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2026-03-22 12:00 UTC [QJRM] | Bullish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narrative_whipsaw (medium)</w:t>
      </w:r>
      <w:r/>
    </w:p>
    <w:p>
      <w:pPr>
        <w:pStyle w:val="ListBullet"/>
        <w:spacing w:line="240" w:lineRule="auto"/>
        <w:ind w:left="720"/>
      </w:pPr>
      <w:r/>
      <w:r>
        <w:t>generated_at: 2026-03-22T12:00:00Z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price pressure skews upward as geopolitical and LNG-infrastructure disruption narratives add a risk premium to supply expectations.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74</w:t>
            </w:r>
          </w:p>
        </w:tc>
      </w:tr>
      <w:tr>
        <w:tc>
          <w:tcPr>
            <w:tcW w:type="dxa" w:w="1040"/>
          </w:tcPr>
          <w:p>
            <w:r>
              <w:t>natural_gas</w:t>
            </w:r>
          </w:p>
        </w:tc>
        <w:tc>
          <w:tcPr>
            <w:tcW w:type="dxa" w:w="1040"/>
          </w:tcPr>
          <w:p>
            <w:r>
              <w:t>B-NG-002</w:t>
            </w:r>
          </w:p>
        </w:tc>
        <w:tc>
          <w:tcPr>
            <w:tcW w:type="dxa" w:w="1040"/>
          </w:tcPr>
          <w:p>
            <w:r>
              <w:t>Even if the near-term bias is up, the move is headline-driven and prone to fast fade; intraday reversal risk is elevated versus a fundamentals-led trend.</w:t>
            </w:r>
          </w:p>
        </w:tc>
        <w:tc>
          <w:tcPr>
            <w:tcW w:type="dxa" w:w="1040"/>
          </w:tcPr>
          <w:p>
            <w:r>
              <w:t>57</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74</w:t>
            </w:r>
          </w:p>
        </w:tc>
      </w:tr>
    </w:tbl>
    <w:p>
      <w:r/>
    </w:p>
    <w:p>
      <w:r/>
      <w:r>
        <w:rPr>
          <w:rFonts w:ascii="Courier" w:hAnsi="Courier"/>
        </w:rPr>
        <w:t>{</w:t>
        <w:br/>
        <w:t xml:space="preserve"> "workflow_6B_CIS_output": {</w:t>
        <w:br/>
        <w:t xml:space="preserve"> "snapshot_id": "6B:natural_gas:2026-03-22T12:00:00Z",</w:t>
        <w:br/>
        <w:t xml:space="preserve"> "timestamp_utc": "2026-03-22T12:00:00Z",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63,</w:t>
        <w:br/>
        <w:t xml:space="preserve"> "headline_fragility_score_0_100": 74,</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"Near-term natural gas price pressure skews upward as geopolitical and LNG-infrastructure disruption narratives add a risk premium to supply expectations.",</w:t>
        <w:br/>
        <w:t xml:space="preserve"> "probability_pct": 62,</w:t>
        <w:br/>
        <w:t xml:space="preserve"> "direction": "up",</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"production_outages"</w:t>
        <w:br/>
        <w:t xml:space="preserve"> ],</w:t>
        <w:br/>
        <w:t xml:space="preserve"> "contradicted_by":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"B-NG-002",</w:t>
        <w:br/>
        <w:t xml:space="preserve"> "market": "natural_gas",</w:t>
        <w:br/>
        <w:t xml:space="preserve"> "claim": "Even if the near-term bias is up, the move is headline-driven and prone to fast fade; intraday reversal risk is elevated versus a fundamentals-led trend.",</w:t>
        <w:br/>
        <w:t xml:space="preserve"> "probability_pct": 57,</w:t>
        <w:br/>
        <w:t xml:space="preserve"> "direction": "mixed",</w:t>
        <w:br/>
        <w:t xml:space="preserve"> "velocity": "stable",</w:t>
        <w:br/>
        <w:t xml:space="preserve"> "horizon": "6h",</w:t>
        <w:br/>
        <w:t xml:space="preserve"> "drivers": [</w:t>
        <w:br/>
        <w:t xml:space="preserve"> "energy_geopolitics",</w:t>
        <w:br/>
        <w:t xml:space="preserve"> "pipeline_infrastructure"</w:t>
        <w:br/>
        <w:t xml:space="preserve"> ],</w:t>
        <w:br/>
        <w:t xml:space="preserve"> "contradicted_by": [],</w:t>
        <w:br/>
        <w:t xml:space="preserve"> "directional_confidence_score_0_100": 55,</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"directional_mass_score_0_100": 72,</w:t>
        <w:br/>
        <w:t xml:space="preserve"> "conviction_score_0_100": 63,</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"B-NG-001",</w:t>
        <w:br/>
        <w:t xml:space="preserve"> "B-NG-002"</w:t>
        <w:br/>
        <w:t xml:space="preserve"> ],</w:t>
        <w:br/>
        <w:t xml:space="preserve"> "source_tier_counts": {</w:t>
        <w:br/>
        <w:t xml:space="preserve"> "A": 13,</w:t>
        <w:br/>
        <w:t xml:space="preserve"> "B": 0,</w:t>
        <w:br/>
        <w:t xml:space="preserve"> "C": 0,</w:t>
        <w:br/>
        <w:t xml:space="preserve"> "D": 10,</w:t>
        <w:br/>
        <w:t xml:space="preserve"> "U": 0</w:t>
        <w:br/>
        <w:t xml:space="preserve"> },</w:t>
        <w:br/>
        <w:t xml:space="preserve"> "freshness_mix": {</w:t>
        <w:br/>
        <w:t xml:space="preserve"> "signals_0_6h": 2,</w:t>
        <w:br/>
        <w:t xml:space="preserve"> "signals_6_24h": 2,</w:t>
        <w:br/>
        <w:t xml:space="preserve"> "signals_24_72h": 8,</w:t>
        <w:br/>
        <w:t xml:space="preserve"> "signals_gt_72h": 1</w:t>
        <w:br/>
        <w:t xml:space="preserve"> }</w:t>
        <w:br/>
        <w:t xml:space="preserve"> }</w:t>
        <w:br/>
        <w:t xml:space="preserve"> ],</w:t>
        <w:br/>
        <w:t xml:space="preserve"> "risk_flags": [</w:t>
        <w:br/>
        <w:t xml:space="preserve"> {</w:t>
        <w:br/>
        <w:t xml:space="preserve"> "flag": "narrative_whipsaw",</w:t>
        <w:br/>
        <w:t xml:space="preserve"> "market": "natural_gas",</w:t>
        <w:br/>
        <w:t xml:space="preserve"> "severity": "medium",</w:t>
        <w:br/>
        <w:t xml:space="preserve"> "details": "Dominant drivers are geopolitical / infrastructure-disruption headlines with spike-and-fade characteristics; price reaction can mean-revert quickly."</w:t>
        <w:br/>
        <w:t xml:space="preserve"> },</w:t>
        <w:br/>
        <w:t xml:space="preserve"> {</w:t>
        <w:br/>
        <w:t xml:space="preserve"> "flag": "driver_coverage_gap",</w:t>
        <w:br/>
        <w:t xml:space="preserve"> "market": "natural_gas",</w:t>
        <w:br/>
        <w:t xml:space="preserve"> "severity": "medium",</w:t>
        <w:br/>
        <w:t xml:space="preserve"> "details": "Admitted corpus is dominated by geopolitics/LNG disruption narratives; limited direct signal coverage for seasonal weather demand, storage balances, and production trends within this batch."</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additional fresh (&lt;=6h) corroboration continues around LNG outages / escalation headlines without comparable opposing evidence."</w:t>
        <w:br/>
        <w:t xml:space="preserve"> },</w:t>
        <w:br/>
        <w:t xml:space="preserve"> {</w:t>
        <w:br/>
        <w:t xml:space="preserve"> "market": "natural_gas",</w:t>
        <w:br/>
        <w:t xml:space="preserve"> "action": "volatility_watch",</w:t>
        <w:br/>
        <w:t xml:space="preserve"> "confidence": "high",</w:t>
        <w:br/>
        <w:t xml:space="preserve"> "trigger_condition": "If follow-up headlines broaden (multiple independent sources) or de-escalation headlines appear, increasing two-way risk."</w:t>
        <w:br/>
        <w:t xml:space="preserve"> },</w:t>
        <w:br/>
        <w:t xml:space="preserve"> {</w:t>
        <w:br/>
        <w:t xml:space="preserve"> "market": "natural_gas",</w:t>
        <w:br/>
        <w:t xml:space="preserve"> "action": "reversal_watch",</w:t>
        <w:br/>
        <w:t xml:space="preserve"> "confidence": "medium",</w:t>
        <w:br/>
        <w:t xml:space="preserve"> "trigger_condition": "If fresh de-escalation or outage-resolution signals arrive and directional score falls below +20 on the hourly series."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"2026-03-21T12:00:00Z",</w:t>
        <w:br/>
        <w:t xml:space="preserve"> "bucket_end_utc": "2026-03-21T13:00:00Z",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0.06,</w:t>
        <w:br/>
        <w:t xml:space="preserve"> "fresh_evidence_count": 0,</w:t>
        <w:br/>
        <w:t xml:space="preserve"> "stale_evidence_count": 6,</w:t>
        <w:br/>
        <w:t xml:space="preserve"> "conviction_score_0_100": 38,</w:t>
        <w:br/>
        <w:t xml:space="preserve"> "fragility_score_0_100": 80,</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0.06,</w:t>
        <w:br/>
        <w:t xml:space="preserve"> "fresh_evidence_count": 0,</w:t>
        <w:br/>
        <w:t xml:space="preserve"> "stale_evidence_count": 6,</w:t>
        <w:br/>
        <w:t xml:space="preserve"> "conviction_score_0_100": 38,</w:t>
        <w:br/>
        <w:t xml:space="preserve"> "fragility_score_0_100": 80,</w:t>
        <w:br/>
        <w:t xml:space="preserve"> "dominant_state": "neutral_mixed"</w:t>
        <w:br/>
        <w:t xml:space="preserve"> },</w:t>
        <w:br/>
        <w:t xml:space="preserve"> {</w:t>
        <w:br/>
        <w:t xml:space="preserve"> "bucket_start_utc": "2026-03-21T14:00:00Z",</w:t>
        <w:br/>
        <w:t xml:space="preserve"> "bucket_end_utc": "2026-03-21T15:00:00Z",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39,</w:t>
        <w:br/>
        <w:t xml:space="preserve"> "fragility_score_0_100": 80,</w:t>
        <w:br/>
        <w:t xml:space="preserve"> "dominant_state": "neutral_mixed"</w:t>
        <w:br/>
        <w:t xml:space="preserve"> },</w:t>
        <w:br/>
        <w:t xml:space="preserve"> {</w:t>
        <w:br/>
        <w:t xml:space="preserve"> "bucket_start_utc": "2026-03-21T15:00:00Z",</w:t>
        <w:br/>
        <w:t xml:space="preserve"> "bucket_end_utc": "2026-03-21T16:00:00Z",</w:t>
        <w:br/>
        <w:t xml:space="preserve"> "directional_score_signed": 11,</w:t>
        <w:br/>
        <w:t xml:space="preserve"> "bullish_pressure_score": 56,</w:t>
        <w:br/>
        <w:t xml:space="preserve"> "bearish_pressure_score": 44,</w:t>
        <w:br/>
        <w:t xml:space="preserve"> "net_sentiment_score": 11,</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39,</w:t>
        <w:br/>
        <w:t xml:space="preserve"> "fragility_score_0_100": 80,</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40,</w:t>
        <w:br/>
        <w:t xml:space="preserve"> "fragility_score_0_100": 79,</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40,</w:t>
        <w:br/>
        <w:t xml:space="preserve"> "fragility_score_0_100": 79,</w:t>
        <w:br/>
        <w:t xml:space="preserve"> "dominant_state": "neutral_mixed"</w:t>
        <w:br/>
        <w:t xml:space="preserve"> },</w:t>
        <w:br/>
        <w:t xml:space="preserve"> {</w:t>
        <w:br/>
        <w:t xml:space="preserve"> "bucket_start_utc": "2026-03-21T18:00:00Z",</w:t>
        <w:br/>
        <w:t xml:space="preserve"> "bucket_end_utc": "2026-03-21T19:00:00Z",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41,</w:t>
        <w:br/>
        <w:t xml:space="preserve"> "fragility_score_0_100": 79,</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13,</w:t>
        <w:br/>
        <w:t xml:space="preserve"> "bullish_pressure_score": 57,</w:t>
        <w:br/>
        <w:t xml:space="preserve"> "bearish_pressure_score": 43,</w:t>
        <w:br/>
        <w:t xml:space="preserve"> "net_sentiment_score": 13,</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41,</w:t>
        <w:br/>
        <w:t xml:space="preserve"> "fragility_score_0_100": 79,</w:t>
        <w:br/>
        <w:t xml:space="preserve"> "dominant_state": "neutral_mixed"</w:t>
        <w:br/>
        <w:t xml:space="preserve"> },</w:t>
        <w:br/>
        <w:t xml:space="preserve"> {</w:t>
        <w:br/>
        <w:t xml:space="preserve"> "bucket_start_utc": "2026-03-21T20:00:00Z",</w:t>
        <w:br/>
        <w:t xml:space="preserve"> "bucket_end_utc": "2026-03-21T21:00:00Z",</w:t>
        <w:br/>
        <w:t xml:space="preserve"> "directional_score_signed": 15,</w:t>
        <w:br/>
        <w:t xml:space="preserve"> "bullish_pressure_score": 58,</w:t>
        <w:br/>
        <w:t xml:space="preserve"> "bearish_pressure_score": 42,</w:t>
        <w:br/>
        <w:t xml:space="preserve"> "net_sentiment_score": 15,</w:t>
        <w:br/>
        <w:t xml:space="preserve"> "velocity_score": 2,</w:t>
        <w:br/>
        <w:t xml:space="preserve"> "acceleration_score": 2,</w:t>
        <w:br/>
        <w:t xml:space="preserve"> "contradiction_ratio": 0.06,</w:t>
        <w:br/>
        <w:t xml:space="preserve"> "fresh_evidence_count": 0,</w:t>
        <w:br/>
        <w:t xml:space="preserve"> "stale_evidence_count": 6,</w:t>
        <w:br/>
        <w:t xml:space="preserve"> "conviction_score_0_100": 43,</w:t>
        <w:br/>
        <w:t xml:space="preserve"> "fragility_score_0_100": 78,</w:t>
        <w:br/>
        <w:t xml:space="preserve"> "dominant_state": "neutral_mixed"</w:t>
        <w:br/>
        <w:t xml:space="preserve"> },</w:t>
        <w:br/>
        <w:t xml:space="preserve"> {</w:t>
        <w:br/>
        <w:t xml:space="preserve"> "bucket_start_utc": "2026-03-21T21:00:00Z",</w:t>
        <w:br/>
        <w:t xml:space="preserve"> "bucket_end_utc": "2026-03-21T22:00:00Z",</w:t>
        <w:br/>
        <w:t xml:space="preserve"> "directional_score_signed": 15,</w:t>
        <w:br/>
        <w:t xml:space="preserve"> "bullish_pressure_score": 58,</w:t>
        <w:br/>
        <w:t xml:space="preserve"> "bearish_pressure_score": 42,</w:t>
        <w:br/>
        <w:t xml:space="preserve"> "net_sentiment_score": 15,</w:t>
        <w:br/>
        <w:t xml:space="preserve"> "velocity_score": 0,</w:t>
        <w:br/>
        <w:t xml:space="preserve"> "acceleration_score": -2,</w:t>
        <w:br/>
        <w:t xml:space="preserve"> "contradiction_ratio": 0.06,</w:t>
        <w:br/>
        <w:t xml:space="preserve"> "fresh_evidence_count": 0,</w:t>
        <w:br/>
        <w:t xml:space="preserve"> "stale_evidence_count": 6,</w:t>
        <w:br/>
        <w:t xml:space="preserve"> "conviction_score_0_100": 43,</w:t>
        <w:br/>
        <w:t xml:space="preserve"> "fragility_score_0_100": 78,</w:t>
        <w:br/>
        <w:t xml:space="preserve"> "dominant_state": "neutral_mixed"</w:t>
        <w:br/>
        <w:t xml:space="preserve"> },</w:t>
        <w:br/>
        <w:t xml:space="preserve"> {</w:t>
        <w:br/>
        <w:t xml:space="preserve"> "bucket_start_utc": "2026-03-21T22:00:00Z",</w:t>
        <w:br/>
        <w:t xml:space="preserve"> "bucket_end_utc": "2026-03-21T23:00:00Z",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44,</w:t>
        <w:br/>
        <w:t xml:space="preserve"> "fragility_score_0_100": 78,</w:t>
        <w:br/>
        <w:t xml:space="preserve"> "dominant_state": "neutral_mixed"</w:t>
        <w:br/>
        <w:t xml:space="preserve"> },</w:t>
        <w:br/>
        <w:t xml:space="preserve"> {</w:t>
        <w:br/>
        <w:t xml:space="preserve"> "bucket_start_utc": "2026-03-21T23:00:00Z",</w:t>
        <w:br/>
        <w:t xml:space="preserve"> "bucket_end_utc": "2026-03-22T00:00:00Z",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44,</w:t>
        <w:br/>
        <w:t xml:space="preserve"> "fragility_score_0_100": 78,</w:t>
        <w:br/>
        <w:t xml:space="preserve"> "dominant_state": "neutral_mixed"</w:t>
        <w:br/>
        <w:t xml:space="preserve"> },</w:t>
        <w:br/>
        <w:t xml:space="preserve"> {</w:t>
        <w:br/>
        <w:t xml:space="preserve"> "bucket_start_utc": "2026-03-22T00:00:00Z",</w:t>
        <w:br/>
        <w:t xml:space="preserve"> "bucket_end_utc": "2026-03-22T01:00:00Z",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2,</w:t>
        <w:br/>
        <w:t xml:space="preserve"> "contradiction_ratio": 0.06,</w:t>
        <w:br/>
        <w:t xml:space="preserve"> "fresh_evidence_count": 0,</w:t>
        <w:br/>
        <w:t xml:space="preserve"> "stale_evidence_count": 6,</w:t>
        <w:br/>
        <w:t xml:space="preserve"> "conviction_score_0_100": 46,</w:t>
        <w:br/>
        <w:t xml:space="preserve"> "fragility_score_0_100": 77,</w:t>
        <w:br/>
        <w:t xml:space="preserve"> "dominant_state": "neutral_mixed"</w:t>
        <w:br/>
        <w:t xml:space="preserve"> },</w:t>
        <w:br/>
        <w:t xml:space="preserve"> {</w:t>
        <w:br/>
        <w:t xml:space="preserve"> "bucket_start_utc": "2026-03-22T01:00:00Z",</w:t>
        <w:br/>
        <w:t xml:space="preserve"> "bucket_end_utc": "2026-03-22T02:00:00Z",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-2,</w:t>
        <w:br/>
        <w:t xml:space="preserve"> "contradiction_ratio": 0.06,</w:t>
        <w:br/>
        <w:t xml:space="preserve"> "fresh_evidence_count": 0,</w:t>
        <w:br/>
        <w:t xml:space="preserve"> "stale_evidence_count": 6,</w:t>
        <w:br/>
        <w:t xml:space="preserve"> "conviction_score_0_100": 46,</w:t>
        <w:br/>
        <w:t xml:space="preserve"> "fragility_score_0_100": 77,</w:t>
        <w:br/>
        <w:t xml:space="preserve"> "dominant_state": "neutral_mixed"</w:t>
        <w:br/>
        <w:t xml:space="preserve"> },</w:t>
        <w:br/>
        <w:t xml:space="preserve"> {</w:t>
        <w:br/>
        <w:t xml:space="preserve"> "bucket_start_utc": "2026-03-22T02:00:00Z",</w:t>
        <w:br/>
        <w:t xml:space="preserve"> "bucket_end_utc": "2026-03-22T03:00:00Z",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47,</w:t>
        <w:br/>
        <w:t xml:space="preserve"> "fragility_score_0_100": 77,</w:t>
        <w:br/>
        <w:t xml:space="preserve"> "dominant_state": "neutral_mixed"</w:t>
        <w:br/>
        <w:t xml:space="preserve"> },</w:t>
        <w:br/>
        <w:t xml:space="preserve"> {</w:t>
        <w:br/>
        <w:t xml:space="preserve"> "bucket_start_utc": "2026-03-22T03:00:00Z",</w:t>
        <w:br/>
        <w:t xml:space="preserve"> "bucket_end_utc": "2026-03-22T04:00:00Z",</w:t>
        <w:br/>
        <w:t xml:space="preserve"> "directional_score_signed": 25,</w:t>
        <w:br/>
        <w:t xml:space="preserve"> "bullish_pressure_score": 63,</w:t>
        <w:br/>
        <w:t xml:space="preserve"> "bearish_pressure_score": 38,</w:t>
        <w:br/>
        <w:t xml:space="preserve"> "net_sentiment_score": 25,</w:t>
        <w:br/>
        <w:t xml:space="preserve"> "velocity_score": 6,</w:t>
        <w:br/>
        <w:t xml:space="preserve"> "acceleration_score": 5,</w:t>
        <w:br/>
        <w:t xml:space="preserve"> "contradiction_ratio": 0.06,</w:t>
        <w:br/>
        <w:t xml:space="preserve"> "fresh_evidence_count": 1,</w:t>
        <w:br/>
        <w:t xml:space="preserve"> "stale_evidence_count": 6,</w:t>
        <w:br/>
        <w:t xml:space="preserve"> "conviction_score_0_100": 54,</w:t>
        <w:br/>
        <w:t xml:space="preserve"> "fragility_score_0_100": 76,</w:t>
        <w:br/>
        <w:t xml:space="preserve"> "dominant_state": "bullish"</w:t>
        <w:br/>
        <w:t xml:space="preserve"> },</w:t>
        <w:br/>
        <w:t xml:space="preserve"> {</w:t>
        <w:br/>
        <w:t xml:space="preserve"> "bucket_start_utc": "2026-03-22T04:00:00Z",</w:t>
        <w:br/>
        <w:t xml:space="preserve"> "bucket_end_utc": "2026-03-22T05:00:00Z",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-3,</w:t>
        <w:br/>
        <w:t xml:space="preserve"> "contradiction_ratio": 0.06,</w:t>
        <w:br/>
        <w:t xml:space="preserve"> "fresh_evidence_count": 1,</w:t>
        <w:br/>
        <w:t xml:space="preserve"> "stale_evidence_count": 6,</w:t>
        <w:br/>
        <w:t xml:space="preserve"> "conviction_score_0_100": 56,</w:t>
        <w:br/>
        <w:t xml:space="preserve"> "fragility_score_0_100": 75,</w:t>
        <w:br/>
        <w:t xml:space="preserve"> "dominant_state": "bullish"</w:t>
        <w:br/>
        <w:t xml:space="preserve"> },</w:t>
        <w:br/>
        <w:t xml:space="preserve"> {</w:t>
        <w:br/>
        <w:t xml:space="preserve"> "bucket_start_utc": "2026-03-22T05:00:00Z",</w:t>
        <w:br/>
        <w:t xml:space="preserve"> "bucket_end_utc": "2026-03-22T06:00:00Z",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0.06,</w:t>
        <w:br/>
        <w:t xml:space="preserve"> "fresh_evidence_count": 0,</w:t>
        <w:br/>
        <w:t xml:space="preserve"> "stale_evidence_count": 6,</w:t>
        <w:br/>
        <w:t xml:space="preserve"> "conviction_score_0_100": 57,</w:t>
        <w:br/>
        <w:t xml:space="preserve"> "fragility_score_0_100": 74,</w:t>
        <w:br/>
        <w:t xml:space="preserve"> "dominant_state": "bullish"</w:t>
        <w:br/>
        <w:t xml:space="preserve"> },</w:t>
        <w:br/>
        <w:t xml:space="preserve"> {</w:t>
        <w:br/>
        <w:t xml:space="preserve"> "bucket_start_utc": "2026-03-22T06:00:00Z",</w:t>
        <w:br/>
        <w:t xml:space="preserve"> "bucket_end_utc": "2026-03-22T07:00:00Z",</w:t>
        <w:br/>
        <w:t xml:space="preserve"> "directional_score_signed": 35,</w:t>
        <w:br/>
        <w:t xml:space="preserve"> "bullish_pressure_score": 68,</w:t>
        <w:br/>
        <w:t xml:space="preserve"> "bearish_pressure_score": 33,</w:t>
        <w:br/>
        <w:t xml:space="preserve"> "net_sentiment_score": 35,</w:t>
        <w:br/>
        <w:t xml:space="preserve"> "velocity_score": 5,</w:t>
        <w:br/>
        <w:t xml:space="preserve"> "acceleration_score": 3,</w:t>
        <w:br/>
        <w:t xml:space="preserve"> "contradiction_ratio": 0.06,</w:t>
        <w:br/>
        <w:t xml:space="preserve"> "fresh_evidence_count": 1,</w:t>
        <w:br/>
        <w:t xml:space="preserve"> "stale_evidence_count": 6,</w:t>
        <w:br/>
        <w:t xml:space="preserve"> "conviction_score_0_100": 60,</w:t>
        <w:br/>
        <w:t xml:space="preserve"> "fragility_score_0_100": 73,</w:t>
        <w:br/>
        <w:t xml:space="preserve"> "dominant_state": "bullish"</w:t>
        <w:br/>
        <w:t xml:space="preserve"> },</w:t>
        <w:br/>
        <w:t xml:space="preserve"> {</w:t>
        <w:br/>
        <w:t xml:space="preserve"> "bucket_start_utc": "2026-03-22T07:00:00Z",</w:t>
        <w:br/>
        <w:t xml:space="preserve"> "bucket_end_utc": "2026-03-22T08:00:00Z",</w:t>
        <w:br/>
        <w:t xml:space="preserve"> "directional_score_signed": 45,</w:t>
        <w:br/>
        <w:t xml:space="preserve"> "bullish_pressure_score": 73,</w:t>
        <w:br/>
        <w:t xml:space="preserve"> "bearish_pressure_score": 28,</w:t>
        <w:br/>
        <w:t xml:space="preserve"> "net_sentiment_score": 45,</w:t>
        <w:br/>
        <w:t xml:space="preserve"> "velocity_score": 10,</w:t>
        <w:br/>
        <w:t xml:space="preserve"> "acceleration_score": 5,</w:t>
        <w:br/>
        <w:t xml:space="preserve"> "contradiction_ratio": 0.06,</w:t>
        <w:br/>
        <w:t xml:space="preserve"> "fresh_evidence_count": 2,</w:t>
        <w:br/>
        <w:t xml:space="preserve"> "stale_evidence_count": 6,</w:t>
        <w:br/>
        <w:t xml:space="preserve"> "conviction_score_0_100": 65,</w:t>
        <w:br/>
        <w:t xml:space="preserve"> "fragility_score_0_100": 72,</w:t>
        <w:br/>
        <w:t xml:space="preserve"> "dominant_state": "bullish"</w:t>
        <w:br/>
        <w:t xml:space="preserve"> },</w:t>
        <w:br/>
        <w:t xml:space="preserve"> {</w:t>
        <w:br/>
        <w:t xml:space="preserve"> "bucket_start_utc": "2026-03-22T08:00:00Z",</w:t>
        <w:br/>
        <w:t xml:space="preserve"> "bucket_end_utc": "2026-03-22T09:00:00Z",</w:t>
        <w:br/>
        <w:t xml:space="preserve"> "directional_score_signed": 42,</w:t>
        <w:br/>
        <w:t xml:space="preserve"> "bullish_pressure_score": 71,</w:t>
        <w:br/>
        <w:t xml:space="preserve"> "bearish_pressure_score": 29,</w:t>
        <w:br/>
        <w:t xml:space="preserve"> "net_sentiment_score": 42,</w:t>
        <w:br/>
        <w:t xml:space="preserve"> "velocity_score": -3,</w:t>
        <w:br/>
        <w:t xml:space="preserve"> "acceleration_score": -13,</w:t>
        <w:br/>
        <w:t xml:space="preserve"> "contradiction_ratio": 0.06,</w:t>
        <w:br/>
        <w:t xml:space="preserve"> "fresh_evidence_count": 0,</w:t>
        <w:br/>
        <w:t xml:space="preserve"> "stale_evidence_count": 6,</w:t>
        <w:br/>
        <w:t xml:space="preserve"> "conviction_score_0_100": 63,</w:t>
        <w:br/>
        <w:t xml:space="preserve"> "fragility_score_0_100": 73,</w:t>
        <w:br/>
        <w:t xml:space="preserve"> "dominant_state": "bullish"</w:t>
        <w:br/>
        <w:t xml:space="preserve"> },</w:t>
        <w:br/>
        <w:t xml:space="preserve"> {</w:t>
        <w:br/>
        <w:t xml:space="preserve"> "bucket_start_utc": "2026-03-22T09:00:00Z",</w:t>
        <w:br/>
        <w:t xml:space="preserve"> "bucket_end_utc": "2026-03-22T10:00:00Z",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0.06,</w:t>
        <w:br/>
        <w:t xml:space="preserve"> "fresh_evidence_count": 2,</w:t>
        <w:br/>
        <w:t xml:space="preserve"> "stale_evidence_count": 6,</w:t>
        <w:br/>
        <w:t xml:space="preserve"> "conviction_score_0_100": 62,</w:t>
        <w:br/>
        <w:t xml:space="preserve"> "fragility_score_0_100": 74,</w:t>
        <w:br/>
        <w:t xml:space="preserve"> "dominant_state": "bullish"</w:t>
        <w:br/>
        <w:t xml:space="preserve"> },</w:t>
        <w:br/>
        <w:t xml:space="preserve"> {</w:t>
        <w:br/>
        <w:t xml:space="preserve"> "bucket_start_utc": "2026-03-22T10:00:00Z",</w:t>
        <w:br/>
        <w:t xml:space="preserve"> "bucket_end_utc": "2026-03-22T11:00:00Z",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0.06,</w:t>
        <w:br/>
        <w:t xml:space="preserve"> "fresh_evidence_count": 2,</w:t>
        <w:br/>
        <w:t xml:space="preserve"> "stale_evidence_count": 6,</w:t>
        <w:br/>
        <w:t xml:space="preserve"> "conviction_score_0_100": 61,</w:t>
        <w:br/>
        <w:t xml:space="preserve"> "fragility_score_0_100": 75,</w:t>
        <w:br/>
        <w:t xml:space="preserve"> "dominant_state": "bullish"</w:t>
        <w:br/>
        <w:t xml:space="preserve"> },</w:t>
        <w:br/>
        <w:t xml:space="preserve"> {</w:t>
        <w:br/>
        <w:t xml:space="preserve"> "bucket_start_utc": "2026-03-22T11:00:00Z",</w:t>
        <w:br/>
        <w:t xml:space="preserve"> "bucket_end_utc": "2026-03-22T12:00:00Z",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0.06,</w:t>
        <w:br/>
        <w:t xml:space="preserve"> "fresh_evidence_count": 3,</w:t>
        <w:br/>
        <w:t xml:space="preserve"> "stale_evidence_count": 6,</w:t>
        <w:br/>
        <w:t xml:space="preserve"> "conviction_score_0_100": 60,</w:t>
        <w:br/>
        <w:t xml:space="preserve"> "fragility_score_0_100": 76,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9,</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natural_gas from flight_plan.target_market_code.",</w:t>
        <w:br/>
        <w:t xml:space="preserve"> "No explicit counterevidence/contradiction objects were provided in the admitted corpus; reversal risk is driven by event/headline fragility rather than opposing evidence.",</w:t>
        <w:br/>
        <w:t xml:space="preserve"> "State_change computed with unknown prior; treated as neutral baseline for state machine (therefore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2. </w:t>
      </w:r>
      <w:hyperlink r:id="rId10">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3. </w:t>
      </w:r>
      <w:hyperlink r:id="rId11">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4. </w:t>
      </w:r>
      <w:hyperlink r:id="rId12">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5. </w:t>
      </w:r>
      <w:hyperlink r:id="rId13">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6. </w:t>
      </w:r>
      <w:hyperlink r:id="rId14">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7. </w:t>
      </w:r>
      <w:hyperlink r:id="rId15">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8. </w:t>
      </w:r>
      <w:hyperlink r:id="rId16">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9. </w:t>
      </w:r>
      <w:hyperlink r:id="rId17">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10. </w:t>
      </w:r>
      <w:hyperlink r:id="rId18">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11. </w:t>
      </w:r>
      <w:hyperlink r:id="rId19">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12. </w:t>
      </w:r>
      <w:hyperlink r:id="rId20">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 13. </w:t>
      </w:r>
      <w:hyperlink r:id="rId21">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 14. </w:t>
      </w:r>
      <w:hyperlink r:id="rId22">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15. </w:t>
      </w:r>
      <w:hyperlink r:id="rId23">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16. </w:t>
      </w:r>
      <w:hyperlink r:id="rId24">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17. </w:t>
      </w:r>
      <w:hyperlink r:id="rId25">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18. </w:t>
      </w:r>
      <w:hyperlink r:id="rId26">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19. </w:t>
      </w:r>
      <w:hyperlink r:id="rId27">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20. </w:t>
      </w:r>
      <w:hyperlink r:id="rId28">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21. </w:t>
      </w:r>
      <w:hyperlink r:id="rId29">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22. </w:t>
      </w:r>
      <w:hyperlink r:id="rId24">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23. </w:t>
      </w:r>
      <w:hyperlink r:id="rId30">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24. </w:t>
      </w:r>
      <w:hyperlink r:id="rId31">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25. </w:t>
      </w:r>
      <w:hyperlink r:id="rId32">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 26. </w:t>
      </w:r>
      <w:hyperlink r:id="rId33">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 27. </w:t>
      </w:r>
      <w:hyperlink r:id="rId34">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p>
    <w:p>
      <w:r/>
      <w:r>
        <w:t xml:space="preserve">28. </w:t>
      </w:r>
      <w:hyperlink r:id="rId35">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29. </w:t>
      </w:r>
      <w:hyperlink r:id="rId36">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30. </w:t>
      </w:r>
      <w:hyperlink r:id="rId37">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31. </w:t>
      </w:r>
      <w:hyperlink r:id="rId38">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32. </w:t>
      </w:r>
      <w:hyperlink r:id="rId39">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33. </w:t>
      </w:r>
      <w:hyperlink r:id="rId40">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34. </w:t>
      </w:r>
      <w:hyperlink r:id="rId41">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35. </w:t>
      </w:r>
      <w:hyperlink r:id="rId42">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36. </w:t>
      </w:r>
      <w:hyperlink r:id="rId43">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37. </w:t>
      </w:r>
      <w:hyperlink r:id="rId44">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38. </w:t>
      </w:r>
      <w:hyperlink r:id="rId45">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39. </w:t>
      </w:r>
      <w:hyperlink r:id="rId46">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40. </w:t>
      </w:r>
      <w:hyperlink r:id="rId39">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41. </w:t>
      </w:r>
      <w:hyperlink r:id="rId47">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42. </w:t>
      </w:r>
      <w:hyperlink r:id="rId48">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43. </w:t>
      </w:r>
      <w:hyperlink r:id="rId49">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44. </w:t>
      </w:r>
      <w:hyperlink r:id="rId49">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45. </w:t>
      </w:r>
      <w:hyperlink r:id="rId50">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46. </w:t>
      </w:r>
      <w:hyperlink r:id="rId51">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47. </w:t>
      </w:r>
      <w:hyperlink r:id="rId52">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48. </w:t>
      </w:r>
      <w:hyperlink r:id="rId53">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49. </w:t>
      </w:r>
      <w:hyperlink r:id="rId54">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50. </w:t>
      </w:r>
      <w:hyperlink r:id="rId55">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51. </w:t>
      </w:r>
      <w:hyperlink r:id="rId56">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52. </w:t>
      </w:r>
      <w:hyperlink r:id="rId57">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53. </w:t>
      </w:r>
      <w:hyperlink r:id="rId58">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54. </w:t>
      </w:r>
      <w:hyperlink r:id="rId59">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55. </w:t>
      </w:r>
      <w:hyperlink r:id="rId60">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56. </w:t>
      </w:r>
      <w:hyperlink r:id="rId61">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57. </w:t>
      </w:r>
      <w:hyperlink r:id="rId62">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58. </w:t>
      </w:r>
      <w:hyperlink r:id="rId63">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59. </w:t>
      </w:r>
      <w:hyperlink r:id="rId64">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60. </w:t>
      </w:r>
      <w:hyperlink r:id="rId65">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61. </w:t>
      </w:r>
      <w:hyperlink r:id="rId56">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62. </w:t>
      </w:r>
      <w:hyperlink r:id="rId66">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63. </w:t>
      </w:r>
      <w:hyperlink r:id="rId67">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64. </w:t>
      </w:r>
      <w:hyperlink r:id="rId68">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65. </w:t>
      </w:r>
      <w:hyperlink r:id="rId69">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66. </w:t>
      </w:r>
      <w:hyperlink r:id="rId70">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67. </w:t>
      </w:r>
      <w:hyperlink r:id="rId71">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68. </w:t>
      </w:r>
      <w:hyperlink r:id="rId72">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69. </w:t>
      </w:r>
      <w:hyperlink r:id="rId73">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70. </w:t>
      </w:r>
      <w:hyperlink r:id="rId74">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71. </w:t>
      </w:r>
      <w:hyperlink r:id="rId75">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72. </w:t>
      </w:r>
      <w:hyperlink r:id="rId76">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73. </w:t>
      </w:r>
      <w:hyperlink r:id="rId77">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74. </w:t>
      </w:r>
      <w:hyperlink r:id="rId77">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75. </w:t>
      </w:r>
      <w:hyperlink r:id="rId77">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76. </w:t>
      </w:r>
      <w:hyperlink r:id="rId78">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77. </w:t>
      </w:r>
      <w:hyperlink r:id="rId79">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78. </w:t>
      </w:r>
      <w:hyperlink r:id="rId80">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79. </w:t>
      </w:r>
      <w:hyperlink r:id="rId81">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80. </w:t>
      </w:r>
      <w:hyperlink r:id="rId80">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81. </w:t>
      </w:r>
      <w:hyperlink r:id="rId82">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82. </w:t>
      </w:r>
      <w:hyperlink r:id="rId83">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83. </w:t>
      </w:r>
      <w:hyperlink r:id="rId84">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84. </w:t>
      </w:r>
      <w:hyperlink r:id="rId85">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85. </w:t>
      </w:r>
      <w:hyperlink r:id="rId86">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86. </w:t>
      </w:r>
      <w:hyperlink r:id="rId87">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87. </w:t>
      </w:r>
      <w:hyperlink r:id="rId85">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88. </w:t>
      </w:r>
      <w:hyperlink r:id="rId85">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89. </w:t>
      </w:r>
      <w:hyperlink r:id="rId88">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90. </w:t>
      </w:r>
      <w:hyperlink r:id="rId89">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91. </w:t>
      </w:r>
      <w:hyperlink r:id="rId90">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92. </w:t>
      </w:r>
      <w:hyperlink r:id="rId91">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4"/>
        </w:numPr>
        <w:spacing w:line="240" w:lineRule="auto"/>
        <w:ind w:left="720"/>
      </w:pPr>
      <w:r/>
      <w:hyperlink r:id="rId92">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93">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95. </w:t>
      </w:r>
      <w:hyperlink r:id="rId94">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95">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96">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98. </w:t>
      </w:r>
      <w:hyperlink r:id="rId97">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99. </w:t>
      </w:r>
      <w:hyperlink r:id="rId98">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100. </w:t>
      </w:r>
      <w:hyperlink r:id="rId99">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101. </w:t>
      </w:r>
      <w:hyperlink r:id="rId100">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102. </w:t>
      </w:r>
      <w:hyperlink r:id="rId101">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103. </w:t>
      </w:r>
      <w:hyperlink r:id="rId102">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104. </w:t>
      </w:r>
      <w:hyperlink r:id="rId103">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105. </w:t>
      </w:r>
      <w:hyperlink r:id="rId104">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106. </w:t>
      </w:r>
      <w:hyperlink r:id="rId105">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107. </w:t>
      </w:r>
      <w:hyperlink r:id="rId101">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108. </w:t>
      </w:r>
      <w:hyperlink r:id="rId106">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109. </w:t>
      </w:r>
      <w:hyperlink r:id="rId107">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110. </w:t>
      </w:r>
      <w:hyperlink r:id="rId108">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111. </w:t>
      </w:r>
      <w:hyperlink r:id="rId109">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112. </w:t>
      </w:r>
      <w:hyperlink r:id="rId110">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113. </w:t>
      </w:r>
      <w:hyperlink r:id="rId111">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114. </w:t>
      </w:r>
      <w:hyperlink r:id="rId112">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115. </w:t>
      </w:r>
      <w:hyperlink r:id="rId113">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116. </w:t>
      </w:r>
      <w:hyperlink r:id="rId114">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117. </w:t>
      </w:r>
      <w:hyperlink r:id="rId115">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118. </w:t>
      </w:r>
      <w:hyperlink r:id="rId116">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119. </w:t>
      </w:r>
      <w:hyperlink r:id="rId117">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120. </w:t>
      </w:r>
      <w:hyperlink r:id="rId118">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121. </w:t>
      </w:r>
      <w:hyperlink r:id="rId119">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122. </w:t>
      </w:r>
      <w:hyperlink r:id="rId120">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123. </w:t>
      </w:r>
      <w:hyperlink r:id="rId121">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124. </w:t>
      </w:r>
      <w:hyperlink r:id="rId122">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125. </w:t>
      </w:r>
      <w:hyperlink r:id="rId123">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126. </w:t>
      </w:r>
      <w:hyperlink r:id="rId122">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127. </w:t>
      </w:r>
      <w:hyperlink r:id="rId124">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128. </w:t>
      </w:r>
      <w:hyperlink r:id="rId125">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129. </w:t>
      </w:r>
      <w:hyperlink r:id="rId126">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130. </w:t>
      </w:r>
      <w:hyperlink r:id="rId127">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131. </w:t>
      </w:r>
      <w:hyperlink r:id="rId128">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132. </w:t>
      </w:r>
      <w:hyperlink r:id="rId129">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133. </w:t>
      </w:r>
      <w:hyperlink r:id="rId130">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134. </w:t>
      </w:r>
      <w:hyperlink r:id="rId131">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135. </w:t>
      </w:r>
      <w:hyperlink r:id="rId132">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136. </w:t>
      </w:r>
      <w:hyperlink r:id="rId133">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137. </w:t>
      </w:r>
      <w:hyperlink r:id="rId122">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138. </w:t>
      </w:r>
      <w:hyperlink r:id="rId134">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139. </w:t>
      </w:r>
      <w:hyperlink r:id="rId135">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140. </w:t>
      </w:r>
      <w:hyperlink r:id="rId136">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141. </w:t>
      </w:r>
      <w:hyperlink r:id="rId137">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142. </w:t>
      </w:r>
      <w:hyperlink r:id="rId138">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143. </w:t>
      </w:r>
      <w:hyperlink r:id="rId139">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144. </w:t>
      </w:r>
      <w:hyperlink r:id="rId140">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145. </w:t>
      </w:r>
      <w:hyperlink r:id="rId141">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146. </w:t>
      </w:r>
      <w:hyperlink r:id="rId142">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147. </w:t>
      </w:r>
      <w:hyperlink r:id="rId143">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148. </w:t>
      </w:r>
      <w:hyperlink r:id="rId144">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149. </w:t>
      </w:r>
      <w:hyperlink r:id="rId145">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150. </w:t>
      </w:r>
      <w:hyperlink r:id="rId146">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151. </w:t>
      </w:r>
      <w:hyperlink r:id="rId147">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152. </w:t>
      </w:r>
      <w:hyperlink r:id="rId142">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153. </w:t>
      </w:r>
      <w:hyperlink r:id="rId148">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154. </w:t>
      </w:r>
      <w:hyperlink r:id="rId149">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155. </w:t>
      </w:r>
      <w:hyperlink r:id="rId150">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156. </w:t>
      </w:r>
      <w:hyperlink r:id="rId151">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157. </w:t>
      </w:r>
      <w:hyperlink r:id="rId152">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158. </w:t>
      </w:r>
      <w:hyperlink r:id="rId145">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159. </w:t>
      </w:r>
      <w:hyperlink r:id="rId153">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160. </w:t>
      </w:r>
      <w:hyperlink r:id="rId154">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161. </w:t>
      </w:r>
      <w:hyperlink r:id="rId155">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162. </w:t>
      </w:r>
      <w:hyperlink r:id="rId147">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163. </w:t>
      </w:r>
      <w:hyperlink r:id="rId156">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164. </w:t>
      </w:r>
      <w:hyperlink r:id="rId157">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165. </w:t>
      </w:r>
      <w:hyperlink r:id="rId158">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166. </w:t>
      </w:r>
      <w:hyperlink r:id="rId159">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167. </w:t>
      </w:r>
      <w:hyperlink r:id="rId160">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168. </w:t>
      </w:r>
      <w:hyperlink r:id="rId161">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169. </w:t>
      </w:r>
      <w:hyperlink r:id="rId156">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170. </w:t>
      </w:r>
      <w:hyperlink r:id="rId157">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171. </w:t>
      </w:r>
      <w:hyperlink r:id="rId162">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172. </w:t>
      </w:r>
      <w:hyperlink r:id="rId160">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173. </w:t>
      </w:r>
      <w:hyperlink r:id="rId163">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174. </w:t>
      </w:r>
      <w:hyperlink r:id="rId162">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175. </w:t>
      </w:r>
      <w:hyperlink r:id="rId158">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176. </w:t>
      </w:r>
      <w:hyperlink r:id="rId164">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177. </w:t>
      </w:r>
      <w:hyperlink r:id="rId162">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178. </w:t>
      </w:r>
      <w:hyperlink r:id="rId165">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179. </w:t>
      </w:r>
      <w:hyperlink r:id="rId166">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180. </w:t>
      </w:r>
      <w:hyperlink r:id="rId167">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181. </w:t>
      </w:r>
      <w:hyperlink r:id="rId168">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182. </w:t>
      </w:r>
      <w:hyperlink r:id="rId169">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183. </w:t>
      </w:r>
      <w:hyperlink r:id="rId170">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184. </w:t>
      </w:r>
      <w:hyperlink r:id="rId171">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185. </w:t>
      </w:r>
      <w:hyperlink r:id="rId172">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186. </w:t>
      </w:r>
      <w:hyperlink r:id="rId173">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187. </w:t>
      </w:r>
      <w:hyperlink r:id="rId174">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188. </w:t>
      </w:r>
      <w:hyperlink r:id="rId163">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189. </w:t>
      </w:r>
      <w:hyperlink r:id="rId175">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190. </w:t>
      </w:r>
      <w:hyperlink r:id="rId176">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191. </w:t>
      </w:r>
      <w:hyperlink r:id="rId177">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192. </w:t>
      </w:r>
      <w:hyperlink r:id="rId178">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193. </w:t>
      </w:r>
      <w:hyperlink r:id="rId179">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194. </w:t>
      </w:r>
      <w:hyperlink r:id="rId180">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195. </w:t>
      </w:r>
      <w:hyperlink r:id="rId181">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196. </w:t>
      </w:r>
      <w:hyperlink r:id="rId182">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197. </w:t>
      </w:r>
      <w:hyperlink r:id="rId183">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198. </w:t>
      </w:r>
      <w:hyperlink r:id="rId184">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199. </w:t>
      </w:r>
      <w:hyperlink r:id="rId185">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200. </w:t>
      </w:r>
      <w:hyperlink r:id="rId176">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201. </w:t>
      </w:r>
      <w:hyperlink r:id="rId186">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202. </w:t>
      </w:r>
      <w:hyperlink r:id="rId187">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203. </w:t>
      </w:r>
      <w:hyperlink r:id="rId176">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204. </w:t>
      </w:r>
      <w:hyperlink r:id="rId188">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205. </w:t>
      </w:r>
      <w:hyperlink r:id="rId189">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206. </w:t>
      </w:r>
      <w:hyperlink r:id="rId190">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207. </w:t>
      </w:r>
      <w:hyperlink r:id="rId191">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208. </w:t>
      </w:r>
      <w:hyperlink r:id="rId192">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209. </w:t>
      </w:r>
      <w:hyperlink r:id="rId193">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210. </w:t>
      </w:r>
      <w:hyperlink r:id="rId194">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211. </w:t>
      </w:r>
      <w:hyperlink r:id="rId195">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212. </w:t>
      </w:r>
      <w:hyperlink r:id="rId196">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213. </w:t>
      </w:r>
      <w:hyperlink r:id="rId197">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214. </w:t>
      </w:r>
      <w:hyperlink r:id="rId198">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215. </w:t>
      </w:r>
      <w:hyperlink r:id="rId199">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216. </w:t>
      </w:r>
      <w:hyperlink r:id="rId200">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217. </w:t>
      </w:r>
      <w:hyperlink r:id="rId201">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218. </w:t>
      </w:r>
      <w:hyperlink r:id="rId202">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219. </w:t>
      </w:r>
      <w:hyperlink r:id="rId203">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220. </w:t>
      </w:r>
      <w:hyperlink r:id="rId204">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221. </w:t>
      </w:r>
      <w:hyperlink r:id="rId205">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222. </w:t>
      </w:r>
      <w:hyperlink r:id="rId206">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223. </w:t>
      </w:r>
      <w:hyperlink r:id="rId207">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224. </w:t>
      </w:r>
      <w:hyperlink r:id="rId208">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225. </w:t>
      </w:r>
      <w:hyperlink r:id="rId209">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226. </w:t>
      </w:r>
      <w:hyperlink r:id="rId210">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227. </w:t>
      </w:r>
      <w:hyperlink r:id="rId211">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228. </w:t>
      </w:r>
      <w:hyperlink r:id="rId212">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229. </w:t>
      </w:r>
      <w:hyperlink r:id="rId213">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230. </w:t>
      </w:r>
      <w:hyperlink r:id="rId214">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231. </w:t>
      </w:r>
      <w:hyperlink r:id="rId215">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232. </w:t>
      </w:r>
      <w:hyperlink r:id="rId216">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233. </w:t>
      </w:r>
      <w:hyperlink r:id="rId217">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234. </w:t>
      </w:r>
      <w:hyperlink r:id="rId218">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235. </w:t>
      </w:r>
      <w:hyperlink r:id="rId219">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236. </w:t>
      </w:r>
      <w:hyperlink r:id="rId220">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237. </w:t>
      </w:r>
      <w:hyperlink r:id="rId221">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238. </w:t>
      </w:r>
      <w:hyperlink r:id="rId222">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239. </w:t>
      </w:r>
      <w:hyperlink r:id="rId223">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240. </w:t>
      </w:r>
      <w:hyperlink r:id="rId224">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241. </w:t>
      </w:r>
      <w:hyperlink r:id="rId225">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242. </w:t>
      </w:r>
      <w:hyperlink r:id="rId226">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243. </w:t>
      </w:r>
      <w:hyperlink r:id="rId227">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244. </w:t>
      </w:r>
      <w:hyperlink r:id="rId228">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245. </w:t>
      </w:r>
      <w:hyperlink r:id="rId229">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246. </w:t>
      </w:r>
      <w:hyperlink r:id="rId230">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247. </w:t>
      </w:r>
      <w:hyperlink r:id="rId231">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248. </w:t>
      </w:r>
      <w:hyperlink r:id="rId232">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249. </w:t>
      </w:r>
      <w:hyperlink r:id="rId233">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250. </w:t>
      </w:r>
      <w:hyperlink r:id="rId234">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251. </w:t>
      </w:r>
      <w:hyperlink r:id="rId235">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252. </w:t>
      </w:r>
      <w:hyperlink r:id="rId236">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253. </w:t>
      </w:r>
      <w:hyperlink r:id="rId237">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254. </w:t>
      </w:r>
      <w:hyperlink r:id="rId237">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255. </w:t>
      </w:r>
      <w:hyperlink r:id="rId238">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256. </w:t>
      </w:r>
      <w:hyperlink r:id="rId238">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257. </w:t>
      </w:r>
      <w:hyperlink r:id="rId217">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258. </w:t>
      </w:r>
      <w:hyperlink r:id="rId218">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259. </w:t>
      </w:r>
      <w:hyperlink r:id="rId217">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260. </w:t>
      </w:r>
      <w:hyperlink r:id="rId217">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261. </w:t>
      </w:r>
      <w:hyperlink r:id="rId239">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262. </w:t>
      </w:r>
      <w:hyperlink r:id="rId216">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263. </w:t>
      </w:r>
      <w:hyperlink r:id="rId24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264. </w:t>
      </w:r>
      <w:hyperlink r:id="rId24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265. </w:t>
      </w:r>
      <w:hyperlink r:id="rId241">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266. </w:t>
      </w:r>
      <w:hyperlink r:id="rId24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267. </w:t>
      </w:r>
      <w:hyperlink r:id="rId242">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268. </w:t>
      </w:r>
      <w:hyperlink r:id="rId243">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269. </w:t>
      </w:r>
      <w:hyperlink r:id="rId244">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270. </w:t>
      </w:r>
      <w:hyperlink r:id="rId245">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271. </w:t>
      </w:r>
      <w:hyperlink r:id="rId244">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272. </w:t>
      </w:r>
      <w:hyperlink r:id="rId246">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273. </w:t>
      </w:r>
      <w:hyperlink r:id="rId244">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274. </w:t>
      </w:r>
      <w:hyperlink r:id="rId247">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275. </w:t>
      </w:r>
      <w:hyperlink r:id="rId248">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276. </w:t>
      </w:r>
      <w:hyperlink r:id="rId249">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277. </w:t>
      </w:r>
      <w:hyperlink r:id="rId250">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278. </w:t>
      </w:r>
      <w:hyperlink r:id="rId251">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279. </w:t>
      </w:r>
      <w:hyperlink r:id="rId252">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280. </w:t>
      </w:r>
      <w:hyperlink r:id="rId253">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281. </w:t>
      </w:r>
      <w:hyperlink r:id="rId254">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282. </w:t>
      </w:r>
      <w:hyperlink r:id="rId255">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283. </w:t>
      </w:r>
      <w:hyperlink r:id="rId256">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284. </w:t>
      </w:r>
      <w:hyperlink r:id="rId250">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285. </w:t>
      </w:r>
      <w:hyperlink r:id="rId255">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286. </w:t>
      </w:r>
      <w:hyperlink r:id="rId257">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287. </w:t>
      </w:r>
      <w:hyperlink r:id="rId258">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288. </w:t>
      </w:r>
      <w:hyperlink r:id="rId259">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289. </w:t>
      </w:r>
      <w:hyperlink r:id="rId260">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290. </w:t>
      </w:r>
      <w:hyperlink r:id="rId261">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291. </w:t>
      </w:r>
      <w:hyperlink r:id="rId262">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292. </w:t>
      </w:r>
      <w:hyperlink r:id="rId263">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293. </w:t>
      </w:r>
      <w:hyperlink r:id="rId264">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294. </w:t>
      </w:r>
      <w:hyperlink r:id="rId265">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295. </w:t>
      </w:r>
      <w:hyperlink r:id="rId266">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296. </w:t>
      </w:r>
      <w:hyperlink r:id="rId267">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297. </w:t>
      </w:r>
      <w:hyperlink r:id="rId261">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298. </w:t>
      </w:r>
      <w:hyperlink r:id="rId264">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299. </w:t>
      </w:r>
      <w:hyperlink r:id="rId268">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300. </w:t>
      </w:r>
      <w:hyperlink r:id="rId267">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301. </w:t>
      </w:r>
      <w:hyperlink r:id="rId269">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302. </w:t>
      </w:r>
      <w:hyperlink r:id="rId270">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303. </w:t>
      </w:r>
      <w:hyperlink r:id="rId271">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304. </w:t>
      </w:r>
      <w:hyperlink r:id="rId272">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305. </w:t>
      </w:r>
      <w:hyperlink r:id="rId273">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306. </w:t>
      </w:r>
      <w:hyperlink r:id="rId264">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307. </w:t>
      </w:r>
      <w:hyperlink r:id="rId274">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308. </w:t>
      </w:r>
      <w:hyperlink r:id="rId268">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309. </w:t>
      </w:r>
      <w:hyperlink r:id="rId275">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310. </w:t>
      </w:r>
      <w:hyperlink r:id="rId276">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311. </w:t>
      </w:r>
      <w:hyperlink r:id="rId277">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312. </w:t>
      </w:r>
      <w:hyperlink r:id="rId278">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313. </w:t>
      </w:r>
      <w:hyperlink r:id="rId279">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314. </w:t>
      </w:r>
      <w:hyperlink r:id="rId280">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315. </w:t>
      </w:r>
      <w:hyperlink r:id="rId281">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316. </w:t>
      </w:r>
      <w:hyperlink r:id="rId282">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317. </w:t>
      </w:r>
      <w:hyperlink r:id="rId283">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318. </w:t>
      </w:r>
      <w:hyperlink r:id="rId284">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319. </w:t>
      </w:r>
      <w:hyperlink r:id="rId285">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320. </w:t>
      </w:r>
      <w:hyperlink r:id="rId286">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321. </w:t>
      </w:r>
      <w:hyperlink r:id="rId287">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322. </w:t>
      </w:r>
      <w:hyperlink r:id="rId288">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323. </w:t>
      </w:r>
      <w:hyperlink r:id="rId287">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324. </w:t>
      </w:r>
      <w:hyperlink r:id="rId289">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325. </w:t>
      </w:r>
      <w:hyperlink r:id="rId290">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326. </w:t>
      </w:r>
      <w:hyperlink r:id="rId291">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327. </w:t>
      </w:r>
      <w:hyperlink r:id="rId288">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328. </w:t>
      </w:r>
      <w:hyperlink r:id="rId282">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329. </w:t>
      </w:r>
      <w:hyperlink r:id="rId292">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330. </w:t>
      </w:r>
      <w:hyperlink r:id="rId293">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331. </w:t>
      </w:r>
      <w:hyperlink r:id="rId285">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332. </w:t>
      </w:r>
      <w:hyperlink r:id="rId294">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333. </w:t>
      </w:r>
      <w:hyperlink r:id="rId295">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334. </w:t>
      </w:r>
      <w:hyperlink r:id="rId296">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335. </w:t>
      </w:r>
      <w:hyperlink r:id="rId297">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336. </w:t>
      </w:r>
      <w:hyperlink r:id="rId298">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337. </w:t>
      </w:r>
      <w:hyperlink r:id="rId299">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338. </w:t>
      </w:r>
      <w:hyperlink r:id="rId300">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339. </w:t>
      </w:r>
      <w:hyperlink r:id="rId301">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340. </w:t>
      </w:r>
      <w:hyperlink r:id="rId302">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341. </w:t>
      </w:r>
      <w:hyperlink r:id="rId303">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342. </w:t>
      </w:r>
      <w:hyperlink r:id="rId304">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343. </w:t>
      </w:r>
      <w:hyperlink r:id="rId303">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344. </w:t>
      </w:r>
      <w:hyperlink r:id="rId305">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345. </w:t>
      </w:r>
      <w:hyperlink r:id="rId306">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346. </w:t>
      </w:r>
      <w:hyperlink r:id="rId307">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347. </w:t>
      </w:r>
      <w:hyperlink r:id="rId308">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348. </w:t>
      </w:r>
      <w:hyperlink r:id="rId309">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349. </w:t>
      </w:r>
      <w:hyperlink r:id="rId310">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350. </w:t>
      </w:r>
      <w:hyperlink r:id="rId311">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351. </w:t>
      </w:r>
      <w:hyperlink r:id="rId312">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352. </w:t>
      </w:r>
      <w:hyperlink r:id="rId313">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353. </w:t>
      </w:r>
      <w:hyperlink r:id="rId314">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354. </w:t>
      </w:r>
      <w:hyperlink r:id="rId315">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355. </w:t>
      </w:r>
      <w:hyperlink r:id="rId316">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356. </w:t>
      </w:r>
      <w:hyperlink r:id="rId317">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357. </w:t>
      </w:r>
      <w:hyperlink r:id="rId318">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358. </w:t>
      </w:r>
      <w:hyperlink r:id="rId319">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359. </w:t>
      </w:r>
      <w:hyperlink r:id="rId320">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360. </w:t>
      </w:r>
      <w:hyperlink r:id="rId321">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361. </w:t>
      </w:r>
      <w:hyperlink r:id="rId322">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362. </w:t>
      </w:r>
      <w:hyperlink r:id="rId323">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363. </w:t>
      </w:r>
      <w:hyperlink r:id="rId324">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364. </w:t>
      </w:r>
      <w:hyperlink r:id="rId325">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365. </w:t>
      </w:r>
      <w:hyperlink r:id="rId326">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366. </w:t>
      </w:r>
      <w:hyperlink r:id="rId327">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367. </w:t>
      </w:r>
      <w:hyperlink r:id="rId328">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368. </w:t>
      </w:r>
      <w:hyperlink r:id="rId329">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369. </w:t>
      </w:r>
      <w:hyperlink r:id="rId330">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5"/>
        </w:numPr>
        <w:spacing w:line="240" w:lineRule="auto"/>
        <w:ind w:left="720"/>
      </w:pPr>
      <w:r/>
      <w:hyperlink r:id="rId331">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332">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372. </w:t>
      </w:r>
      <w:hyperlink r:id="rId333">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373. </w:t>
      </w:r>
      <w:hyperlink r:id="rId334">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374. </w:t>
      </w:r>
      <w:hyperlink r:id="rId335">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375. </w:t>
      </w:r>
      <w:hyperlink r:id="rId336">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376. </w:t>
      </w:r>
      <w:hyperlink r:id="rId337">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377. </w:t>
      </w:r>
      <w:hyperlink r:id="rId338">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378. </w:t>
      </w:r>
      <w:hyperlink r:id="rId335">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379. </w:t>
      </w:r>
      <w:hyperlink r:id="rId335">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380. </w:t>
      </w:r>
      <w:hyperlink r:id="rId335">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381. </w:t>
      </w:r>
      <w:hyperlink r:id="rId335">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382. </w:t>
      </w:r>
      <w:hyperlink r:id="rId339">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340">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341">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342">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340">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387. </w:t>
      </w:r>
      <w:hyperlink r:id="rId340">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388. </w:t>
      </w:r>
      <w:hyperlink r:id="rId343">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389. </w:t>
      </w:r>
      <w:hyperlink r:id="rId344">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390. </w:t>
      </w:r>
      <w:hyperlink r:id="rId345">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391. </w:t>
      </w:r>
      <w:hyperlink r:id="rId346">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392. </w:t>
      </w:r>
      <w:hyperlink r:id="rId347">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393. </w:t>
      </w:r>
      <w:hyperlink r:id="rId348">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349">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350">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351">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397. </w:t>
      </w:r>
      <w:hyperlink r:id="rId352">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353">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354">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355">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349">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356">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403. </w:t>
      </w:r>
      <w:hyperlink r:id="rId357">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404. </w:t>
      </w:r>
      <w:hyperlink r:id="rId358">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405. </w:t>
      </w:r>
      <w:hyperlink r:id="rId359">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406. </w:t>
      </w:r>
      <w:hyperlink r:id="rId360">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407. </w:t>
      </w:r>
      <w:hyperlink r:id="rId361">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362">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363">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364">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411. </w:t>
      </w:r>
      <w:hyperlink r:id="rId365">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412. </w:t>
      </w:r>
      <w:hyperlink r:id="rId366">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413. </w:t>
      </w:r>
      <w:hyperlink r:id="rId367">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414. </w:t>
      </w:r>
      <w:hyperlink r:id="rId368">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415. </w:t>
      </w:r>
      <w:hyperlink r:id="rId369">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416. </w:t>
      </w:r>
      <w:hyperlink r:id="rId370">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417. </w:t>
      </w:r>
      <w:hyperlink r:id="rId363">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418. </w:t>
      </w:r>
      <w:hyperlink r:id="rId371">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419. </w:t>
      </w:r>
      <w:hyperlink r:id="rId372">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420. </w:t>
      </w:r>
      <w:hyperlink r:id="rId372">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421. </w:t>
      </w:r>
      <w:hyperlink r:id="rId373">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422. </w:t>
      </w:r>
      <w:hyperlink r:id="rId374">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423. </w:t>
      </w:r>
      <w:hyperlink r:id="rId375">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424. </w:t>
      </w:r>
      <w:hyperlink r:id="rId376">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425. </w:t>
      </w:r>
      <w:hyperlink r:id="rId377">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426. </w:t>
      </w:r>
      <w:hyperlink r:id="rId378">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427. </w:t>
      </w:r>
      <w:hyperlink r:id="rId379">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428. </w:t>
      </w:r>
      <w:hyperlink r:id="rId380">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429. </w:t>
      </w:r>
      <w:hyperlink r:id="rId381">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430. </w:t>
      </w:r>
      <w:hyperlink r:id="rId382">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431. </w:t>
      </w:r>
      <w:hyperlink r:id="rId383">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432. </w:t>
      </w:r>
      <w:hyperlink r:id="rId384">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433. </w:t>
      </w:r>
      <w:hyperlink r:id="rId385">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434. </w:t>
      </w:r>
      <w:hyperlink r:id="rId381">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435. </w:t>
      </w:r>
      <w:hyperlink r:id="rId386">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436. </w:t>
      </w:r>
      <w:hyperlink r:id="rId387">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437. </w:t>
      </w:r>
      <w:hyperlink r:id="rId388">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438. </w:t>
      </w:r>
      <w:hyperlink r:id="rId389">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439. </w:t>
      </w:r>
      <w:hyperlink r:id="rId390">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440. </w:t>
      </w:r>
      <w:hyperlink r:id="rId391">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441. </w:t>
      </w:r>
      <w:hyperlink r:id="rId392">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442. </w:t>
      </w:r>
      <w:hyperlink r:id="rId393">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443. </w:t>
      </w:r>
      <w:hyperlink r:id="rId394">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444. </w:t>
      </w:r>
      <w:hyperlink r:id="rId395">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445. </w:t>
      </w:r>
      <w:hyperlink r:id="rId396">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446. </w:t>
      </w:r>
      <w:hyperlink r:id="rId397">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447. </w:t>
      </w:r>
      <w:hyperlink r:id="rId398">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448. </w:t>
      </w:r>
      <w:hyperlink r:id="rId399">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449. </w:t>
      </w:r>
      <w:hyperlink r:id="rId400">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450. </w:t>
      </w:r>
      <w:hyperlink r:id="rId401">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451. </w:t>
      </w:r>
      <w:hyperlink r:id="rId402">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452. </w:t>
      </w:r>
      <w:hyperlink r:id="rId403">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453. </w:t>
      </w:r>
      <w:hyperlink r:id="rId404">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454. </w:t>
      </w:r>
      <w:hyperlink r:id="rId405">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455. </w:t>
      </w:r>
      <w:hyperlink r:id="rId401">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456. </w:t>
      </w:r>
      <w:hyperlink r:id="rId406">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457. </w:t>
      </w:r>
      <w:hyperlink r:id="rId407">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458. </w:t>
      </w:r>
      <w:hyperlink r:id="rId408">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459. </w:t>
      </w:r>
      <w:hyperlink r:id="rId409">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460. </w:t>
      </w:r>
      <w:hyperlink r:id="rId410">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461. </w:t>
      </w:r>
      <w:hyperlink r:id="rId411">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462. </w:t>
      </w:r>
      <w:hyperlink r:id="rId412">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463. </w:t>
      </w:r>
      <w:hyperlink r:id="rId413">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464. </w:t>
      </w:r>
      <w:hyperlink r:id="rId414">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465. </w:t>
      </w:r>
      <w:hyperlink r:id="rId415">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466. </w:t>
      </w:r>
      <w:hyperlink r:id="rId416">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467. </w:t>
      </w:r>
      <w:hyperlink r:id="rId417">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468. </w:t>
      </w:r>
      <w:hyperlink r:id="rId418">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469. </w:t>
      </w:r>
      <w:hyperlink r:id="rId419">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470. </w:t>
      </w:r>
      <w:hyperlink r:id="rId420">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471. </w:t>
      </w:r>
      <w:hyperlink r:id="rId421">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472. </w:t>
      </w:r>
      <w:hyperlink r:id="rId422">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473. </w:t>
      </w:r>
      <w:hyperlink r:id="rId423">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474. </w:t>
      </w:r>
      <w:hyperlink r:id="rId424">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475. </w:t>
      </w:r>
      <w:hyperlink r:id="rId425">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476. </w:t>
      </w:r>
      <w:hyperlink r:id="rId426">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477. </w:t>
      </w:r>
      <w:hyperlink r:id="rId427">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478. </w:t>
      </w:r>
      <w:hyperlink r:id="rId428">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479. </w:t>
      </w:r>
      <w:hyperlink r:id="rId429">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480. </w:t>
      </w:r>
      <w:hyperlink r:id="rId430">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481. </w:t>
      </w:r>
      <w:hyperlink r:id="rId431">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482. </w:t>
      </w:r>
      <w:hyperlink r:id="rId432">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483. </w:t>
      </w:r>
      <w:hyperlink r:id="rId433">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484. </w:t>
      </w:r>
      <w:hyperlink r:id="rId434">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485. </w:t>
      </w:r>
      <w:hyperlink r:id="rId435">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486. </w:t>
      </w:r>
      <w:hyperlink r:id="rId436">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487. </w:t>
      </w:r>
      <w:hyperlink r:id="rId437">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488. </w:t>
      </w:r>
      <w:hyperlink r:id="rId436">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489. </w:t>
      </w:r>
      <w:hyperlink r:id="rId438">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490. </w:t>
      </w:r>
      <w:hyperlink r:id="rId439">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491. </w:t>
      </w:r>
      <w:hyperlink r:id="rId440">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492. </w:t>
      </w:r>
      <w:hyperlink r:id="rId441">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493. </w:t>
      </w:r>
      <w:hyperlink r:id="rId442">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494. </w:t>
      </w:r>
      <w:hyperlink r:id="rId443">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495. </w:t>
      </w:r>
      <w:hyperlink r:id="rId442">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496. </w:t>
      </w:r>
      <w:hyperlink r:id="rId444">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497. </w:t>
      </w:r>
      <w:hyperlink r:id="rId445">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498. </w:t>
      </w:r>
      <w:hyperlink r:id="rId446">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499. </w:t>
      </w:r>
      <w:hyperlink r:id="rId447">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500. </w:t>
      </w:r>
      <w:hyperlink r:id="rId448">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glish.aawsat.com/business/5253885-eu-urges-reduced-gas-storage-target" TargetMode="External"/><Relationship Id="rId10" Type="http://schemas.openxmlformats.org/officeDocument/2006/relationships/hyperlink" Target="https://www.indiatvnews.com/news/world/iran-says-strait-of-hormuz-remains-closed-only-for-enemies-after-trump-s-48-hour-ultimatum-2026-03-22-1034676" TargetMode="External"/><Relationship Id="rId11" Type="http://schemas.openxmlformats.org/officeDocument/2006/relationships/hyperlink" Target="https://www.kotaradio.com/2026/03/22/trump-issues-48-hour-ultimatum-to-iran-over-strait-of-hormuz-closure/" TargetMode="External"/><Relationship Id="rId12" Type="http://schemas.openxmlformats.org/officeDocument/2006/relationships/hyperlink" Target="https://meyka.com/blog/march-22-takaichis-us-visit-yields-energy-defense-deals-iran-risk-looms-2203/" TargetMode="External"/><Relationship Id="rId13" Type="http://schemas.openxmlformats.org/officeDocument/2006/relationships/hyperlink" Target="https://www.globalbankingandfinance.com/trump-iran-trade-threats-over-energy-targets-war-escalates/" TargetMode="External"/><Relationship Id="rId14" Type="http://schemas.openxmlformats.org/officeDocument/2006/relationships/hyperlink" Target="https://www.lanacion.com.ar/el-mundo/dia-23-de-la-guerra-entre-estados-unidos-israel-e-iran-todo-lo-que-hay-que-saber-nid22032026/" TargetMode="External"/><Relationship Id="rId15" Type="http://schemas.openxmlformats.org/officeDocument/2006/relationships/hyperlink" Target="https://www.vietnamplus.vn/xung-dot-trung-dong-iran-lam-ro-doi-tuong-duoc-luu-thong-qua-eo-bien-hormuz-post1100360.vnp" TargetMode="External"/><Relationship Id="rId16" Type="http://schemas.openxmlformats.org/officeDocument/2006/relationships/hyperlink" Target="https://www.goodreturns.in/news/is-strait-of-hormuz-open-irans-new-warnings-us-israel-reliance-ongc-iocl-bpcl-hpcl-oil-gas-stocks-1497513.html" TargetMode="External"/><Relationship Id="rId17" Type="http://schemas.openxmlformats.org/officeDocument/2006/relationships/hyperlink" Target="https://www.independent.co.uk/news/world/middle-east/iran-us-war-live-strait-of-hormuz-trump-oil-israel-b2943316.html" TargetMode="External"/><Relationship Id="rId18" Type="http://schemas.openxmlformats.org/officeDocument/2006/relationships/hyperlink" Target="https://www.news18.com/india/russian-carrier-aqua-titan-us-lpg-cargo-pyxis-pioneer-arrive-in-india-amid-hormuz-crisis-ws-l-9990724.html" TargetMode="External"/><Relationship Id="rId19" Type="http://schemas.openxmlformats.org/officeDocument/2006/relationships/hyperlink" Target="https://meduza.io/news/2026/03/22/tramp-dal-iranu-dvoe-sutok-na-polnoe-otkrytie-ormuzskogo-proliva-prigroziv-razbombit-elektrostantsii" TargetMode="External"/><Relationship Id="rId20" Type="http://schemas.openxmlformats.org/officeDocument/2006/relationships/hyperlink" Target="https://www.edaily.co.kr/News/Read?newsId=02407526645385944&amp;mediaCodeNo=257&amp;OutLnkChk=Y" TargetMode="External"/><Relationship Id="rId21" Type="http://schemas.openxmlformats.org/officeDocument/2006/relationships/hyperlink" Target="https://coingape.com/us-iran-tensions-spike-as-trump-sets-48-hour-deadline-on-strait-of-hormuz-blockade/" TargetMode="External"/><Relationship Id="rId22" Type="http://schemas.openxmlformats.org/officeDocument/2006/relationships/hyperlink" Target="https://www.eanlibya.com/%D8%AA%D8%B1%D8%A7%D9%85%D8%A8-%D9%8A%D9%88%D8%AC%D9%87-%D8%AA%D8%AD%D8%B0%D9%8A%D8%B1%D8%A7%D9%8B-%D8%B4%D8%AF%D9%8A%D8%AF%D8%A7%D9%8B-%D9%84%D8%A5%D9%8A%D8%B1%D8%A7%D9%86-%D8%A5%D8%B0%D8%A7-%D9%84/" TargetMode="External"/><Relationship Id="rId23" Type="http://schemas.openxmlformats.org/officeDocument/2006/relationships/hyperlink" Target="https://www.india.com/news/world/berlin-paris-on-target-list-israel-flags-irans-long-range-missile-power-as-war-enters-dangerous-new-phase-8352088/" TargetMode="External"/><Relationship Id="rId24" Type="http://schemas.openxmlformats.org/officeDocument/2006/relationships/hyperlink" Target="https://www.businesstoday.in/latest/economy/story/energy-security-in-focus-pm-modi-to-chair-high-level-meet-as-hormuz-disruption-hits-supplies-521747-2026-03-22" TargetMode="External"/><Relationship Id="rId25" Type="http://schemas.openxmlformats.org/officeDocument/2006/relationships/hyperlink" Target="https://www.westhawaiitoday.com/2026/03/15/nation-world-news/oil-shocks-tentacles-grip-world-economy-this-really-is-the-big-one/" TargetMode="External"/><Relationship Id="rId26" Type="http://schemas.openxmlformats.org/officeDocument/2006/relationships/hyperlink" Target="https://www.ilgiornale.it/news/politica/orb-n-sta-trump-e-spacca-ue-2638554.html" TargetMode="External"/><Relationship Id="rId27" Type="http://schemas.openxmlformats.org/officeDocument/2006/relationships/hyperlink" Target="https://www.ilgiornale.it/news/politica/dispetto-cina-e-unarma-doppio-taglio-nello-scacchiere-2638548.html" TargetMode="External"/><Relationship Id="rId28" Type="http://schemas.openxmlformats.org/officeDocument/2006/relationships/hyperlink" Target="https://cursorinfo.co.il/world-news/tramp-prigrozil-iranu-u-vas-est-48-chasov/" TargetMode="External"/><Relationship Id="rId29" Type="http://schemas.openxmlformats.org/officeDocument/2006/relationships/hyperlink" Target="https://www.bbc.com/news/live/ce35wke27ynt" TargetMode="External"/><Relationship Id="rId30" Type="http://schemas.openxmlformats.org/officeDocument/2006/relationships/hyperlink" Target="https://www.kbc.co.ke/trump-urges-uk-and-other-nations-to-send-warships-to-strait-of-hormuz/" TargetMode="External"/><Relationship Id="rId31" Type="http://schemas.openxmlformats.org/officeDocument/2006/relationships/hyperlink" Target="https://jurnalul.ro/stiri/externe/ultimatum-sua-iran-straamtoarea-hormuz-48-ore-trump-atacuri-1027645.html" TargetMode="External"/><Relationship Id="rId32" Type="http://schemas.openxmlformats.org/officeDocument/2006/relationships/hyperlink" Target="https://www.bostonglobe.com/2026/03/14/nation/trump-urges-world-to-help-open-strait-of-hormuz/" TargetMode="External"/><Relationship Id="rId33" Type="http://schemas.openxmlformats.org/officeDocument/2006/relationships/hyperlink" Target="https://www.darnews.com/world/trump-urges-us-allies-to-send-warships-to-strait-of-hormuz-as-iran-vows-to-retaliate-2b1a5073" TargetMode="External"/><Relationship Id="rId34" Type="http://schemas.openxmlformats.org/officeDocument/2006/relationships/hyperlink" Target="https://www.dostor.org/5469081" TargetMode="External"/><Relationship Id="rId35" Type="http://schemas.openxmlformats.org/officeDocument/2006/relationships/hyperlink" Target="https://witness.co.za/news/2026/03/15/trump-urges-other-nations-warships-to-protect-gulf-oil-route/" TargetMode="External"/><Relationship Id="rId36"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37" Type="http://schemas.openxmlformats.org/officeDocument/2006/relationships/hyperlink" Target="https://tekno.sindonews.com/read/1689351/613/seberapa-pentingkah-ladang-gas-south-pars-di-iran-untuk-dunia-1774152206" TargetMode="External"/><Relationship Id="rId38" Type="http://schemas.openxmlformats.org/officeDocument/2006/relationships/hyperlink" Target="https://agpgabon.ga/guerre-au-moyen-orient-des-pays-europeens-en-negociation-avec-liran-pour-retablir-lacces-au-detroit-dormuz/" TargetMode="External"/><Relationship Id="rId39" Type="http://schemas.openxmlformats.org/officeDocument/2006/relationships/hyperlink" Target="https://www.focus.de/politik/ausland/grosse-angst-vor-sabotage-putins-gas-pipeline-nach-ungarn-wird-von-serbiens-armee-geschuetzt_7a219475-982a-42d1-abb4-b2e8e7ee5a81.html" TargetMode="External"/><Relationship Id="rId40" Type="http://schemas.openxmlformats.org/officeDocument/2006/relationships/hyperlink" Target="https://www.myjoyonline.com/trump-calls-for-allies-to-help-secure-strait-of-hormuz-as-iran-vows-to-step-up-retaliation/" TargetMode="External"/><Relationship Id="rId41"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42" Type="http://schemas.openxmlformats.org/officeDocument/2006/relationships/hyperlink" Target="https://www.24newshd.tv/22-Mar-2026/sri-lanka-raises-fuel-prices-25-percent-war-bites" TargetMode="External"/><Relationship Id="rId43" Type="http://schemas.openxmlformats.org/officeDocument/2006/relationships/hyperlink" Target="https://www.24newshd.tv/22-Mar-2026/iran-army-says-will-target-energy-desalination-infrastructure-us-threats" TargetMode="External"/><Relationship Id="rId44" Type="http://schemas.openxmlformats.org/officeDocument/2006/relationships/hyperlink" Target="https://www.qubesmagazine.com.ng/2026/03/trump-iran-48-hour-ultimatum-strait-of-hormuz-israel-strike.html" TargetMode="External"/><Relationship Id="rId45" Type="http://schemas.openxmlformats.org/officeDocument/2006/relationships/hyperlink" Target="https://www.al-monitor.com/originals/2026/03/iran-says-hormuz-open-all-enemy-linked-ships-amid-us-threat" TargetMode="External"/><Relationship Id="rId46" Type="http://schemas.openxmlformats.org/officeDocument/2006/relationships/hyperlink" Target="https://www.cbsnews.com/video/trump-asks-china-france-help-keep-strait-of-hormuz-open-amid-war-iran/" TargetMode="External"/><Relationship Id="rId47" Type="http://schemas.openxmlformats.org/officeDocument/2006/relationships/hyperlink" Target="https://www.zeit.de/politik/ausland/2026-03/iran-ueberblick-trump-drohung-israel-verletzte" TargetMode="External"/><Relationship Id="rId48" Type="http://schemas.openxmlformats.org/officeDocument/2006/relationships/hyperlink" Target="https://nuclear-news.net/2026/03/22/1-b1-as-the-oil-and-gas-crisis-drives-the-world-economy-towards-another-financial-crash-green-energy-is-the-only-viable-future/" TargetMode="External"/><Relationship Id="rId49" Type="http://schemas.openxmlformats.org/officeDocument/2006/relationships/hyperlink" Target="https://lenta.ru/news/2026/03/22/alaudinov-obvinil-evrosoyuz-v-vedenii-voyny-protiv-rossii/" TargetMode="External"/><Relationship Id="rId50" Type="http://schemas.openxmlformats.org/officeDocument/2006/relationships/hyperlink" Target="https://index.hu/gazdasag/2026/03/22/tozsde-osszefoglalo-forint-makrogazdasag-inflacio-haboru/" TargetMode="External"/><Relationship Id="rId51" Type="http://schemas.openxmlformats.org/officeDocument/2006/relationships/hyperlink" Target="https://www.christianpost.com/voices/iran-is-choking-the-global-economy-will-trumps-allies-step-up.html" TargetMode="External"/><Relationship Id="rId52" Type="http://schemas.openxmlformats.org/officeDocument/2006/relationships/hyperlink" Target="https://mezha.net/eng/bukvy/iranian_military_threatens/" TargetMode="External"/><Relationship Id="rId53" Type="http://schemas.openxmlformats.org/officeDocument/2006/relationships/hyperlink" Target="https://www.aol.com/know-14th-day-us-israel-042708501.html" TargetMode="External"/><Relationship Id="rId54" Type="http://schemas.openxmlformats.org/officeDocument/2006/relationships/hyperlink" Target="https://www.perfil.com/noticias/internacional/comenzo-la-batalla-por-el-control-del-crucial-estrecho-de-ormuz.phtml" TargetMode="External"/><Relationship Id="rId55" Type="http://schemas.openxmlformats.org/officeDocument/2006/relationships/hyperlink" Target="http://www.adaderana.lk/news.php?nid=120063" TargetMode="External"/><Relationship Id="rId56" Type="http://schemas.openxmlformats.org/officeDocument/2006/relationships/hyperlink" Target="https://unn.ua/news/yevrokomisiia-zaklykaie-krainy-yes-ne-zvolikaty-z-napovnenniam-hazoskhovyshch-cherez-viinu-v-irani-ft" TargetMode="External"/><Relationship Id="rId57" Type="http://schemas.openxmlformats.org/officeDocument/2006/relationships/hyperlink" Target="https://nation.lk/online/iran-responds-to-trump-s-warning-over-strait-of-hormuz-305479.html" TargetMode="External"/><Relationship Id="rId58" Type="http://schemas.openxmlformats.org/officeDocument/2006/relationships/hyperlink" Target="https://hubnetwork.in/from-oil-to-geopolitics-why-the-iran-israel-us-conflict-matters-to-india/" TargetMode="External"/><Relationship Id="rId59" Type="http://schemas.openxmlformats.org/officeDocument/2006/relationships/hyperlink" Target="https://ca.investing.com/news/economy-news/trump-issues-48hour-ultimatum-to-iran-as-strait-of-hormuz-blockade-persists-4526591" TargetMode="External"/><Relationship Id="rId60" Type="http://schemas.openxmlformats.org/officeDocument/2006/relationships/hyperlink" Target="https://greekcitytimes.com/2026/03/22/trump-iran-hormuz-ultimatum-2026/" TargetMode="External"/><Relationship Id="rId61" Type="http://schemas.openxmlformats.org/officeDocument/2006/relationships/hyperlink" Target="https://almarsad.co/2026/03/22/%D8%AF%D9%85%D9%8A%D8%AA%D8%B1%D9%8A%D9%8A%D9%81-%D9%8A%D8%AA%D9%88%D9%82%D8%B9-%D8%AA%D8%B3%D8%A7%D8%B1%D8%B9-%D9%88%D8%AA%D9%8A%D8%B1%D8%A9-%D8%A7%D9%84%D8%AA%D8%B6%D8%AE%D9%85-%D8%A7%D9%84%D8%B9/" TargetMode="External"/><Relationship Id="rId62" Type="http://schemas.openxmlformats.org/officeDocument/2006/relationships/hyperlink" Target="https://tass.com/world/2105249" TargetMode="External"/><Relationship Id="rId63" Type="http://schemas.openxmlformats.org/officeDocument/2006/relationships/hyperlink" Target="https://ria.ru/20260322/iran-2082213179.html" TargetMode="External"/><Relationship Id="rId64" Type="http://schemas.openxmlformats.org/officeDocument/2006/relationships/hyperlink" Target="https://economictimes.indiatimes.com/news/international/world-news/will-obliterate-power-plants-trump-issues-48-hr-ultimatum-to-iran-over-hormuz-tehran-responds/videoshow/129727643.cms" TargetMode="External"/><Relationship Id="rId65" Type="http://schemas.openxmlformats.org/officeDocument/2006/relationships/hyperlink" Target="https://www.businesstoday.in/world/story/we-call-on-iran-to-cease-immediately-20-nations-issue-joint-statement-over-hormuz-disruption-521735-2026-03-22" TargetMode="External"/><Relationship Id="rId66" Type="http://schemas.openxmlformats.org/officeDocument/2006/relationships/hyperlink" Target="https://simplywall.st/stocks/us/energy/nyse-vg/venture-global/news/middle-east-lng-shock-puts-venture-globals-growth-story-in-f" TargetMode="External"/><Relationship Id="rId67" Type="http://schemas.openxmlformats.org/officeDocument/2006/relationships/hyperlink" Target="https://www.aachener-zeitung.de/wirtschaft/iran-krieg-eu-laender-sollen-fuellziel-fuer-gasspeicher-senken/143863572.html" TargetMode="External"/><Relationship Id="rId68" Type="http://schemas.openxmlformats.org/officeDocument/2006/relationships/hyperlink" Target="https://www.24newshd.tv/21-Mar-2026/eu-urges-reduced-gas-storage-target-mideast-war-crimps-supply" TargetMode="External"/><Relationship Id="rId69" Type="http://schemas.openxmlformats.org/officeDocument/2006/relationships/hyperlink" Target="https://www.cmjornal.pt/mundo/detalhe/bruxelas-apela-a-reducao-das-metas-de-abastecimento-de-gas-para-o-inverno" TargetMode="External"/><Relationship Id="rId70" Type="http://schemas.openxmlformats.org/officeDocument/2006/relationships/hyperlink" Target="https://kalkinemedia.com/uk/stocks/energy/ftse-100-alert-shell-qatar-facility-faces-year-long-repair" TargetMode="External"/><Relationship Id="rId71" Type="http://schemas.openxmlformats.org/officeDocument/2006/relationships/hyperlink" Target="https://internewscast.com/news/asia/asia-pacific-markets-tumble-amid-heightened-iran-conflict-impacting-global-risk-sentiment/" TargetMode="External"/><Relationship Id="rId72" Type="http://schemas.openxmlformats.org/officeDocument/2006/relationships/hyperlink" Target="https://www.lokmattimes.com/aurangabad/medium-and-small-units-bear-brunt-of-gas-crisis/" TargetMode="External"/><Relationship Id="rId73" Type="http://schemas.openxmlformats.org/officeDocument/2006/relationships/hyperlink" Target="https://thenorthlines.com/how-the-bombing-of-worlds-largest-natural-gas-deposit-is-putting-global-lng-supply-in-chaos/" TargetMode="External"/><Relationship Id="rId74" Type="http://schemas.openxmlformats.org/officeDocument/2006/relationships/hyperlink" Target="https://royaldutchshellplc.com/2026/03/21/shells-crown-jewel-hit-pearl-gtl-damage-exposes-fragility-of-global-energy-system/" TargetMode="External"/><Relationship Id="rId75"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76" Type="http://schemas.openxmlformats.org/officeDocument/2006/relationships/hyperlink" Target="https://zn.ua/WORLD/zapolnit-khranilishcha-do-80-v-es-prizvali-zablahovremenno-hotovit-zapasy-haza-iz-za-vojny-na-blizhnem-vostoke.html" TargetMode="External"/><Relationship Id="rId77" Type="http://schemas.openxmlformats.org/officeDocument/2006/relationships/hyperlink" Target="https://oilprice.com/Energy/Natural-Gas/Ras-Laffan-Attack-Shatters-Illusion-of-Global-Gas-Abundance.html" TargetMode="External"/><Relationship Id="rId78"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79" Type="http://schemas.openxmlformats.org/officeDocument/2006/relationships/hyperlink" Target="https://www.azernews.az/analysis/256018.html" TargetMode="External"/><Relationship Id="rId80" Type="http://schemas.openxmlformats.org/officeDocument/2006/relationships/hyperlink" Target="https://www.indexbox.io/blog/gulf-energy-strikes-disrupt-global-lng-supply-raising-prices/" TargetMode="External"/><Relationship Id="rId81" Type="http://schemas.openxmlformats.org/officeDocument/2006/relationships/hyperlink" Target="https://www.unian.ua/world/gergey-guyyash-ataka-na-tureckiy-potik-stane-napadom-na-nato-13322769.html" TargetMode="External"/><Relationship Id="rId82" Type="http://schemas.openxmlformats.org/officeDocument/2006/relationships/hyperlink" Target="https://meziesblog.com/qatarenergy-ceo-warned-authorities-about-risks-of-provoking-iran/" TargetMode="External"/><Relationship Id="rId83" Type="http://schemas.openxmlformats.org/officeDocument/2006/relationships/hyperlink" Target="https://newscats.org/eu-summit-showdown-viktor-orban-faces-off-with-zelenskyy-blocking-ukraine-aid-and-fueling-controversy" TargetMode="External"/><Relationship Id="rId84"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85" Type="http://schemas.openxmlformats.org/officeDocument/2006/relationships/hyperlink" Target="https://www.indiandefensenews.in/2026/03/iranian-attacks-cripple-qatars-largest.html" TargetMode="External"/><Relationship Id="rId86" Type="http://schemas.openxmlformats.org/officeDocument/2006/relationships/hyperlink" Target="https://www.indiandefensenews.in/2026/03/irans-long-range-missiles-target-us-uk.html" TargetMode="External"/><Relationship Id="rId87" Type="http://schemas.openxmlformats.org/officeDocument/2006/relationships/hyperlink" Target="https://www.indiandefensenews.in/2026/03/pm-modi-engaged-in-high-level.html" TargetMode="External"/><Relationship Id="rId88" Type="http://schemas.openxmlformats.org/officeDocument/2006/relationships/hyperlink" Target="https://hotnews.ro/iranul-face-o-concesie-surpriza-unei-tari-care-a-anuntat-ca-e-dispusa-sa-intervina-sa-deblocheze-stramtoarea-ormuz-2199724" TargetMode="External"/><Relationship Id="rId89" Type="http://schemas.openxmlformats.org/officeDocument/2006/relationships/hyperlink" Target="https://plo.vn/mo-south-pars-trai-tim-khi-dot-iran-bi-tan-cong-tac-dong-ra-sao-post900455.html" TargetMode="External"/><Relationship Id="rId90" Type="http://schemas.openxmlformats.org/officeDocument/2006/relationships/hyperlink" Target="https://hindupost.in/world/how-the-iran-war-could-radical-reset-the-global-order/" TargetMode="External"/><Relationship Id="rId91" Type="http://schemas.openxmlformats.org/officeDocument/2006/relationships/hyperlink" Target="https://www.haberler.com/dunya/iran-cumhurbaskani-pezeskiyan-nukleer-silah-arayisinda-degiliz-19675734-haberi/" TargetMode="External"/><Relationship Id="rId92" Type="http://schemas.openxmlformats.org/officeDocument/2006/relationships/hyperlink" Target="https://www.cmjornal.pt/mais-cm/especiais/conflito-no-medio-oriente/detalhe/bloqueio-do-estreito-de-ormuz-limita-transito-de-navios-a-5-face-aos-periodos-de-paz" TargetMode="External"/><Relationship Id="rId93" Type="http://schemas.openxmlformats.org/officeDocument/2006/relationships/hyperlink" Target="https://www.nsenergybusiness.com/news/qatarenergy-estimates-20bn-annual-loss-after-ras-laffan-attack/" TargetMode="External"/><Relationship Id="rId94" Type="http://schemas.openxmlformats.org/officeDocument/2006/relationships/hyperlink" Target="https://www.aljazeera.com/news/2026/3/21/iran-says-it-will-allow-japanese-ships-to-transit-the-strait-of-hormuz" TargetMode="External"/><Relationship Id="rId95" Type="http://schemas.openxmlformats.org/officeDocument/2006/relationships/hyperlink" Target="https://nemiss.news/trump-admin-weighs-lifting-iran-oil-sanctions-with-marines-on-the-way-national-international-news-fri-20mar2026/" TargetMode="External"/><Relationship Id="rId96" Type="http://schemas.openxmlformats.org/officeDocument/2006/relationships/hyperlink" Target="https://www.omanobserver.om/article/1186477/business/energy/the-strait-of-hormuz-was-supposed-to-be-too-big-to-fail" TargetMode="External"/><Relationship Id="rId97" Type="http://schemas.openxmlformats.org/officeDocument/2006/relationships/hyperlink" Target="https://pragativadi.com/iran-escalates-gulf-conflict-with-3000-missiles-deepens-regional-divide-and-threatens-global-economy/" TargetMode="External"/><Relationship Id="rId98" Type="http://schemas.openxmlformats.org/officeDocument/2006/relationships/hyperlink" Target="https://www.standartnews.com/svyat/zaradi-voynata-aziya-se-obrashta-kam-vaglishtata-627614.html" TargetMode="External"/><Relationship Id="rId99" Type="http://schemas.openxmlformats.org/officeDocument/2006/relationships/hyperlink" Target="https://news.az/news/un-eyes-hormuz-reopening-as-tensions-disrupt-oil-route" TargetMode="External"/><Relationship Id="rId100" Type="http://schemas.openxmlformats.org/officeDocument/2006/relationships/hyperlink" Target="https://streamlinefeed.co.ke/news/washington-initiates-strategic-withdrawal-from-iran-conflict" TargetMode="External"/><Relationship Id="rId101" Type="http://schemas.openxmlformats.org/officeDocument/2006/relationships/hyperlink" Target="https://readthejoe.com/economy/the-iran-conflict-blueprint-for-investors-seeking-safety-in-a-fractured-global-market/" TargetMode="External"/><Relationship Id="rId102" Type="http://schemas.openxmlformats.org/officeDocument/2006/relationships/hyperlink" Target="https://www.thetimesofbengal.com/international/lng-shortage-is-india-heading-for-big-scarcity-after-irans-airstrike-cuts-qatar-lng-output-by-17-delhi-imports-47-of-gas-from-qatar/" TargetMode="External"/><Relationship Id="rId103" Type="http://schemas.openxmlformats.org/officeDocument/2006/relationships/hyperlink" Target="https://haitigazette.com/qatarenergy-ceo-says-warned-us-industry-officials-against-attack-on-energy/" TargetMode="External"/><Relationship Id="rId104" Type="http://schemas.openxmlformats.org/officeDocument/2006/relationships/hyperlink" Target="https://www.bolnews.com/world/israel-strikes-iran-and-hezbollah-in-beirut-as-u-s-troops-deploy-oil-prices-surge-50/" TargetMode="External"/><Relationship Id="rId105" Type="http://schemas.openxmlformats.org/officeDocument/2006/relationships/hyperlink" Target="https://www.arkansasonline.com/news/2026/mar/21/strait-of-hormuz-reopening-focus-of-eu-statement/" TargetMode="External"/><Relationship Id="rId106" Type="http://schemas.openxmlformats.org/officeDocument/2006/relationships/hyperlink" Target="https://www.armstrongeconomics.com/uncategorized/the-global-energy-crisis-the-market-impact/" TargetMode="External"/><Relationship Id="rId107" Type="http://schemas.openxmlformats.org/officeDocument/2006/relationships/hyperlink" Target="https://www.focus.de/politik/ausland/angst-vor-sabotage-putins-gas-pipeline-nach-ungarn-wird-von-serbiens-armee-geschuetzt_7a219475-982a-42d1-abb4-b2e8e7ee5a81.html" TargetMode="External"/><Relationship Id="rId108" Type="http://schemas.openxmlformats.org/officeDocument/2006/relationships/hyperlink" Target="https://www.niftytrader.in/markets/india-calls-for-safe-passage-in-strait-of-hormuz/" TargetMode="External"/><Relationship Id="rId109" Type="http://schemas.openxmlformats.org/officeDocument/2006/relationships/hyperlink" Target="https://thenigerialawyer.com/saudi-arabia-threatens-military-action-against-iran-as-trump-considers-seizing-kharg-island-to-break-hormuz-blockade-oil-prices-surge-past-109/" TargetMode="External"/><Relationship Id="rId110" Type="http://schemas.openxmlformats.org/officeDocument/2006/relationships/hyperlink" Target="https://lenta.ru/news/2026/03/21/dmitriev-nazval-vinovatyh/" TargetMode="External"/><Relationship Id="rId111" Type="http://schemas.openxmlformats.org/officeDocument/2006/relationships/hyperlink" Target="https://www.bta.bg/bg/news/world/1088864-oshte-darzhavi-se-prisaediniha-kam-savmestnata-deklaratsiya-na-evropeyski-i-drug" TargetMode="External"/><Relationship Id="rId112" Type="http://schemas.openxmlformats.org/officeDocument/2006/relationships/hyperlink" Target="https://sana.sy/international/2431484/" TargetMode="External"/><Relationship Id="rId113" Type="http://schemas.openxmlformats.org/officeDocument/2006/relationships/hyperlink" Target="https://easternherald.com/2026/03/21/israel-attacks-iran-airstrikes-assassinations-oil-war/" TargetMode="External"/><Relationship Id="rId114" Type="http://schemas.openxmlformats.org/officeDocument/2006/relationships/hyperlink" Target="https://www.berlingske.dk/internationalt/iran-melder-sig-klar-til-at-lade-japanske-skibe-passere-hormuzstraedet?referrer=RSS" TargetMode="External"/><Relationship Id="rId115" Type="http://schemas.openxmlformats.org/officeDocument/2006/relationships/hyperlink" Target="https://economictimes.indiatimes.com/news/international/world-news/iran-says-ready-to-help-japan-ships-through-hormuz-strait-report/articleshow/129712241.cms" TargetMode="External"/><Relationship Id="rId116" Type="http://schemas.openxmlformats.org/officeDocument/2006/relationships/hyperlink" Target="https://peakoil.com/publicpolicy/global-markets-reel-as-iran-effectively-closes-the-strait-of-hormuz-a-new-era-of-energy-insecurity" TargetMode="External"/><Relationship Id="rId117" Type="http://schemas.openxmlformats.org/officeDocument/2006/relationships/hyperlink" Target="https://www.washingtontimes.com/news/2026/mar/20/dont-use-strait-trump-says-countries-must-open-strait-hormuz-use/" TargetMode="External"/><Relationship Id="rId118" Type="http://schemas.openxmlformats.org/officeDocument/2006/relationships/hyperlink" Target="https://timesofindia.indiatimes.com/world/middle-east/us-to-deploy-thousands-of-more-troops-to-west-asia-say-officials/articleshow/129711514.cms" TargetMode="External"/><Relationship Id="rId119" Type="http://schemas.openxmlformats.org/officeDocument/2006/relationships/hyperlink" Target="https://timesofindia.indiatimes.com/world/us/us-can-take-out-irans-kharg-island-at-any-time-warns-white-house/articleshow/129711365.cms" TargetMode="External"/><Relationship Id="rId120" Type="http://schemas.openxmlformats.org/officeDocument/2006/relationships/hyperlink" Target="https://wegotthiscovered.com/politics/americans-want-answers-on-the-iran-war-benjamin-netanyahu-just-offered-a-clue-he-wants-oil-and-gas-flowing-through-israel/" TargetMode="External"/><Relationship Id="rId121" Type="http://schemas.openxmlformats.org/officeDocument/2006/relationships/hyperlink" Target="https://anytvnews.com/india/hormuz-strait-update-iran-created-a-new-sea-route-indian-ships-got-permission-to-pass/" TargetMode="External"/><Relationship Id="rId122" Type="http://schemas.openxmlformats.org/officeDocument/2006/relationships/hyperlink" Target="https://www.diyinvestor.net/renewed-uncertainty-across-global-energy-and-financial-markets/" TargetMode="External"/><Relationship Id="rId123" Type="http://schemas.openxmlformats.org/officeDocument/2006/relationships/hyperlink" Target="https://easternherald.com/2026/03/21/italy-gas-crisis-qatar-lng-halt-europe-energy/" TargetMode="External"/><Relationship Id="rId124" Type="http://schemas.openxmlformats.org/officeDocument/2006/relationships/hyperlink" Target="https://peakoil.com/production/what-to-know-about-south-pars-the-worlds-largest-natural-gas-field-after-israeli-strike" TargetMode="External"/><Relationship Id="rId125" Type="http://schemas.openxmlformats.org/officeDocument/2006/relationships/hyperlink" Target="https://www.livemint.com/news/world/nato-exit-from-iraq-alliance-pulls-out-hundreds-of-personnel-as-us-conflict-with-iran-rages-on-11774027046766.html" TargetMode="External"/><Relationship Id="rId126" Type="http://schemas.openxmlformats.org/officeDocument/2006/relationships/hyperlink" Target="https://www.mtemwapoetry.blog/2026/03/trump-criticizes-nato-allies-as.html" TargetMode="External"/><Relationship Id="rId127" Type="http://schemas.openxmlformats.org/officeDocument/2006/relationships/hyperlink" Target="https://www.aletihad.ae/opinion/4652955/%D8%A5%D9%8A%D8%B1%D8%A7%D9%86---%D9%88%D8%AF%D8%B1%D9%88%D8%B3-%D8%AD%D8%B1%D8%A8-%D8%A7%D9%84%D8%B3%D9%88%D9%8A%D8%B3" TargetMode="External"/><Relationship Id="rId128" Type="http://schemas.openxmlformats.org/officeDocument/2006/relationships/hyperlink" Target="https://www.newstatesman.com/international-politics/geopolitics/2026/03/the-world-energy-shock-is-coming" TargetMode="External"/><Relationship Id="rId129" Type="http://schemas.openxmlformats.org/officeDocument/2006/relationships/hyperlink" Target="https://ria.ru/20260321/ukraina-2082101727.html" TargetMode="External"/><Relationship Id="rId130" Type="http://schemas.openxmlformats.org/officeDocument/2006/relationships/hyperlink" Target="https://www.omanobserver.om/article/1186467/world/region/attack-causes-fire-at-kuwait-oil-refinery" TargetMode="External"/><Relationship Id="rId131" Type="http://schemas.openxmlformats.org/officeDocument/2006/relationships/hyperlink" Target="https://www.novinite.com/view_news.php?id=237603" TargetMode="External"/><Relationship Id="rId132" Type="http://schemas.openxmlformats.org/officeDocument/2006/relationships/hyperlink" Target="https://www.nation.com.pk/15-Mar-2026/trump-vows-open-strait-hormuz-iran-threatens-ports" TargetMode="External"/><Relationship Id="rId133" Type="http://schemas.openxmlformats.org/officeDocument/2006/relationships/hyperlink" Target="https://themoderatevoice.com/targeting-of-energy-facilities-turned-iran-war-into-worst%E2%80%91case-scenario-for-gulf-states/" TargetMode="External"/><Relationship Id="rId134" Type="http://schemas.openxmlformats.org/officeDocument/2006/relationships/hyperlink" Target="https://www.zerohedge.com/energy/qatar-dethroned-lng-king-us-seizes-throne-reshaping-future-gas" TargetMode="External"/><Relationship Id="rId135" Type="http://schemas.openxmlformats.org/officeDocument/2006/relationships/hyperlink" Target="https://www.trouw.nl/duurzaamheid-economie/ook-shell-wordt-hard-geraakt-door-de-oorlog-in-het-midden-oosten-al-boert-het-goed-op-de-beurs~b3193259/" TargetMode="External"/><Relationship Id="rId136"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137" Type="http://schemas.openxmlformats.org/officeDocument/2006/relationships/hyperlink" Target="https://thehayride.com/2026/03/the-damage-from-bidens-disastrous-lng-export-construction-ban-has-only-begun/" TargetMode="External"/><Relationship Id="rId138" Type="http://schemas.openxmlformats.org/officeDocument/2006/relationships/hyperlink" Target="https://bankwatch.ca/2026/03/20/morning-briefing-friday-20-march-2026-%C2%B7-est-%C2%B7-1320-words%E2%B8%BB/" TargetMode="External"/><Relationship Id="rId139" Type="http://schemas.openxmlformats.org/officeDocument/2006/relationships/hyperlink" Target="https://www.jdsupra.com/legalnews/war-with-iran-poses-far-reaching-2728244/" TargetMode="External"/><Relationship Id="rId140" Type="http://schemas.openxmlformats.org/officeDocument/2006/relationships/hyperlink" Target="https://www.mees.com/2026/3/20/opec/global-lng-market-expectations-swing-from-glut-to-shortage/2943e480-2467-11f1-a36c-53bb4cf45e77" TargetMode="External"/><Relationship Id="rId141" Type="http://schemas.openxmlformats.org/officeDocument/2006/relationships/hyperlink" Target="https://tass.com/politics/2104857" TargetMode="External"/><Relationship Id="rId142" Type="http://schemas.openxmlformats.org/officeDocument/2006/relationships/hyperlink" Target="https://oilprice.com/Latest-Energy-News/World-News/European-Gas-Price-Set-for-20-Weekly-Jump-on-Qatars-LNG-Outage.html" TargetMode="External"/><Relationship Id="rId143" Type="http://schemas.openxmlformats.org/officeDocument/2006/relationships/hyperlink" Target="https://tass.com/politics/2104865" TargetMode="External"/><Relationship Id="rId144" Type="http://schemas.openxmlformats.org/officeDocument/2006/relationships/hyperlink" Target="https://marcellusdrilling.com/2026/03/mdns-energy-stories-of-interest-fri-mar-20-2026/" TargetMode="External"/><Relationship Id="rId145" Type="http://schemas.openxmlformats.org/officeDocument/2006/relationships/hyperlink" Target="https://www.thearabianstories.com/2026/03/20/asian-lng-benchmark-nears-3-year-high-after-iran-attack-hits-qatar-export-capacity/" TargetMode="External"/><Relationship Id="rId146"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147" Type="http://schemas.openxmlformats.org/officeDocument/2006/relationships/hyperlink" Target="https://www.lngindustry.com/liquefaction/20032026/qatarenergy-provides-production-update/" TargetMode="External"/><Relationship Id="rId148" Type="http://schemas.openxmlformats.org/officeDocument/2006/relationships/hyperlink" Target="https://boereport.com/2026/03/20/qatars-energy-boss-says-he-had-warned-of-dangers-of-provoking-iran/" TargetMode="External"/><Relationship Id="rId149"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150" Type="http://schemas.openxmlformats.org/officeDocument/2006/relationships/hyperlink" Target="https://www.business-standard.com/world-news/india-faces-qatar-lng-supply-risk-after-iran-strikes-hit-capacity-126032000966_1.html" TargetMode="External"/><Relationship Id="rId151" Type="http://schemas.openxmlformats.org/officeDocument/2006/relationships/hyperlink" Target="https://tass.com/economy/2104579" TargetMode="External"/><Relationship Id="rId152" Type="http://schemas.openxmlformats.org/officeDocument/2006/relationships/hyperlink" Target="https://ria.ru/20260320/mid-2081926591.html" TargetMode="External"/><Relationship Id="rId153" Type="http://schemas.openxmlformats.org/officeDocument/2006/relationships/hyperlink" Target="https://kalkinemedia.com/uk/stocks/energy/is-ftse-100-energy-facing-strain-1" TargetMode="External"/><Relationship Id="rId154" Type="http://schemas.openxmlformats.org/officeDocument/2006/relationships/hyperlink" Target="https://tass.com/politics/2104775" TargetMode="External"/><Relationship Id="rId155" Type="http://schemas.openxmlformats.org/officeDocument/2006/relationships/hyperlink" Target="https://ultimasnoticias.com.ve/mundo/rusia-actividad-terrorista-de-kiev-podria-danar-la-seguridad-energetica/" TargetMode="External"/><Relationship Id="rId156" Type="http://schemas.openxmlformats.org/officeDocument/2006/relationships/hyperlink" Target="https://hvg.hu/gazdasag/20260320_europa-gazarak-szeneromu-ujrainditas" TargetMode="External"/><Relationship Id="rId157"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158" Type="http://schemas.openxmlformats.org/officeDocument/2006/relationships/hyperlink" Target="https://nairametrics.com/2026/03/20/iran-attack-wipes-20bn-cripples-qatar-lng-for-five-years-report/" TargetMode="External"/><Relationship Id="rId159" Type="http://schemas.openxmlformats.org/officeDocument/2006/relationships/hyperlink" Target="https://indianexpress.com/article/world/us-israel-iran-war-day-21-energy-strikes-gulf-trump-netanyahu-10591748/" TargetMode="External"/><Relationship Id="rId160" Type="http://schemas.openxmlformats.org/officeDocument/2006/relationships/hyperlink" Target="https://www.nationalheraldindia.com/business/ras-laffan-hit-raises-risks-for-indias-gas-supply-and-economy" TargetMode="External"/><Relationship Id="rId161" Type="http://schemas.openxmlformats.org/officeDocument/2006/relationships/hyperlink" Target="https://windward.ai/blog/iran-war-global-trade-and-energy-disruptions/" TargetMode="External"/><Relationship Id="rId162" Type="http://schemas.openxmlformats.org/officeDocument/2006/relationships/hyperlink" Target="https://www.middleeasteye.net/live-blog/live-blog-update/report-qatar-lng-attack-reshapes-global-gas-market" TargetMode="External"/><Relationship Id="rId163" Type="http://schemas.openxmlformats.org/officeDocument/2006/relationships/hyperlink" Target="https://www.trend.az/business/energy/4167297.html" TargetMode="External"/><Relationship Id="rId164" Type="http://schemas.openxmlformats.org/officeDocument/2006/relationships/hyperlink" Target="https://www.etoday.co.kr/news/view/2567517" TargetMode="External"/><Relationship Id="rId165" Type="http://schemas.openxmlformats.org/officeDocument/2006/relationships/hyperlink" Target="https://cursorinfo.co.il/world-news/udar-po-serdtsu-irana-ataka-na-hark-menyaet-globalnuyu-energetiku/" TargetMode="External"/><Relationship Id="rId166" Type="http://schemas.openxmlformats.org/officeDocument/2006/relationships/hyperlink" Target="https://meduza.io/news/2026/03/20/v-evrokomissii-zayavili-chto-ne-planiruyut-peresmatrivat-sroki-otkaza-ot-rossiyskogo-gaza" TargetMode="External"/><Relationship Id="rId167" Type="http://schemas.openxmlformats.org/officeDocument/2006/relationships/hyperlink" Target="https://www.dhnet.be/conso/prixenergie/2026/03/20/crise-au-moyen-orient-les-carburants-a-3-du-litre-a-la-pompe-cest-a-craindre-previent-damien-ernst-UGLH6DLFGRC7HPXYZOFHOFQVIE/" TargetMode="External"/><Relationship Id="rId168" Type="http://schemas.openxmlformats.org/officeDocument/2006/relationships/hyperlink" Target="https://thearabianpost.com/uae-condemns-intercepted-strikes-on-energy-sites/" TargetMode="External"/><Relationship Id="rId169" Type="http://schemas.openxmlformats.org/officeDocument/2006/relationships/hyperlink" Target="https://www.india.com/news/world/iran-building-new-corridor-to-safely-evacuate-22-indian-ships-from-the-strait-of-hormuz-big-win-for-modi-government-8349626/" TargetMode="External"/><Relationship Id="rId170" Type="http://schemas.openxmlformats.org/officeDocument/2006/relationships/hyperlink" Target="https://alienogentile.substack.com/p/la-settimana-dellalieno-132" TargetMode="External"/><Relationship Id="rId171" Type="http://schemas.openxmlformats.org/officeDocument/2006/relationships/hyperlink" Target="https://scroll.in/latest/1091504/top-updates-israel-says-haifa-refinery-struck-iran-warns-of-zero-restraint-if-energy-sites-hit?utm_source=rss&amp;utm_medium=public" TargetMode="External"/><Relationship Id="rId172" Type="http://schemas.openxmlformats.org/officeDocument/2006/relationships/hyperlink" Target="https://www.turkiyetoday.com/business/iran-war-triggers-greatest-energy-security-crisis-in-history-iea-chief-warns-3216611" TargetMode="External"/><Relationship Id="rId173" Type="http://schemas.openxmlformats.org/officeDocument/2006/relationships/hyperlink" Target="https://unn.ua/en/news/war-with-iran-became-the-biggest-threat-to-energy-in-history-iea" TargetMode="External"/><Relationship Id="rId174" Type="http://schemas.openxmlformats.org/officeDocument/2006/relationships/hyperlink" Target="https://cursorinfo.co.il/world-news/iran-teryaet-klyuchevoe-preimushhestvo-v-vojne-otsenka/" TargetMode="External"/><Relationship Id="rId175" Type="http://schemas.openxmlformats.org/officeDocument/2006/relationships/hyperlink" Target="https://newtalk.tw/news/view/2026-03-20/1025296" TargetMode="External"/><Relationship Id="rId176" Type="http://schemas.openxmlformats.org/officeDocument/2006/relationships/hyperlink" Target="https://www.etoday.co.kr/news/view/2567516" TargetMode="External"/><Relationship Id="rId177" Type="http://schemas.openxmlformats.org/officeDocument/2006/relationships/hyperlink" Target="https://www.cronica.com.ar/mundo/alerta-global-el-petroleo-supera-los-usd-110-y-el-gas-natural-subio-cerca-del-25-en-la-jornada/" TargetMode="External"/><Relationship Id="rId178" Type="http://schemas.openxmlformats.org/officeDocument/2006/relationships/hyperlink" Target="https://news.abplive.com/news/world/don-t-strike-iran-gas-fields-trump-says-he-warned-netanyahu-after-south-pars-attack-intensifies-war-1832072" TargetMode="External"/><Relationship Id="rId179" Type="http://schemas.openxmlformats.org/officeDocument/2006/relationships/hyperlink" Target="https://www.business-standard.com/world-news/iran-strike-to-cost-qatarenergy-20-bn-a-year-disrupt-global-lng-supply-126032000114_1.html" TargetMode="External"/><Relationship Id="rId180" Type="http://schemas.openxmlformats.org/officeDocument/2006/relationships/hyperlink" Target="https://news.abplive.com/news/world/iran-israel-conflict-us-weighs-u-turn-iran-oil-sanctions-free-stranded-tankers-to-boost-supply-1832074" TargetMode="External"/><Relationship Id="rId181" Type="http://schemas.openxmlformats.org/officeDocument/2006/relationships/hyperlink" Target="https://www.qubesmagazine.com.ng/2026/03/trump-orders-israel-not-to-attack-iran-gas-fields.html" TargetMode="External"/><Relationship Id="rId182" Type="http://schemas.openxmlformats.org/officeDocument/2006/relationships/hyperlink" Target="https://www.business-standard.com/markets/news/petronet-lng-share-price-nomura-cuts-target-as-qatar-crisis-hits-volumes-126032000143_1.html" TargetMode="External"/><Relationship Id="rId183" Type="http://schemas.openxmlformats.org/officeDocument/2006/relationships/hyperlink" Target="https://www.prnewswire.com/news-releases/sp-global-era-of-linear-energy-transition-has-ended-as-ai-demand-and-geopolitics-reshape-markets-302720007.html" TargetMode="External"/><Relationship Id="rId184" Type="http://schemas.openxmlformats.org/officeDocument/2006/relationships/hyperlink" Target="https://organiser.org/2026/03/20/344859/world/is-the-ummah-fracturing-saudi-says-trust-completely-shattered-as-iran-expands-gulf-strikes/" TargetMode="External"/><Relationship Id="rId185" Type="http://schemas.openxmlformats.org/officeDocument/2006/relationships/hyperlink" Target="https://www.deccanchronicle.com/world/qatar-lng-output-capacity-reduced-by-17-for-5-years-india-faces-risk-1945084" TargetMode="External"/><Relationship Id="rId186" Type="http://schemas.openxmlformats.org/officeDocument/2006/relationships/hyperlink" Target="https://peopledaily.digital/news/tehran-threatens-middle-easts-busiest-port-as-iran-war-enters-its-third-week" TargetMode="External"/><Relationship Id="rId187" Type="http://schemas.openxmlformats.org/officeDocument/2006/relationships/hyperlink" Target="https://www.independent.co.uk/news/world/middle-east/trump-us-iran-israel-war-uk-strait-hormuz-starmer-b2938569.html" TargetMode="External"/><Relationship Id="rId188" Type="http://schemas.openxmlformats.org/officeDocument/2006/relationships/hyperlink" Target="https://www.thenationalherald.com/iran-hits-kuwaiti-oil-refinery-and-explosions-boom-over-tehran-from-israeli-attack/" TargetMode="External"/><Relationship Id="rId189" Type="http://schemas.openxmlformats.org/officeDocument/2006/relationships/hyperlink" Target="https://www.business-standard.com/world-news/strikes-on-qatar-s-ras-laffan-lng-plant-to-reshape-the-future-of-gas-126032000120_1.html" TargetMode="External"/><Relationship Id="rId190" Type="http://schemas.openxmlformats.org/officeDocument/2006/relationships/hyperlink" Target="https://www.abc.net.au/news/2026-03-20/gas-giants-go-to-ground-amid-middle-east-war/106477862" TargetMode="External"/><Relationship Id="rId191" Type="http://schemas.openxmlformats.org/officeDocument/2006/relationships/hyperlink" Target="https://lenta.ru/news/2026/03/20/v-evrokomissii-vyskazalis-ob-importe-spg-iz-rossii/" TargetMode="External"/><Relationship Id="rId192" Type="http://schemas.openxmlformats.org/officeDocument/2006/relationships/hyperlink" Target="https://www.chosun.com/english/market-money-en/2026/03/21/QP3KY6HHENCWPNQS6EOK3FLRDI/" TargetMode="External"/><Relationship Id="rId193" Type="http://schemas.openxmlformats.org/officeDocument/2006/relationships/hyperlink" Target="https://www.deccanchronicle.com/world/netanyahu-says-iran-decimated-tehran-targets-gulf-petro-facilities-1945073" TargetMode="External"/><Relationship Id="rId194" Type="http://schemas.openxmlformats.org/officeDocument/2006/relationships/hyperlink" Target="https://www.indiatvnews.com/news/world/israel-decides-to-halt-further-strikes-on-iran-s-key-natural-gas-field-after-trump-s-request-benjamin-netanyahu-statement-2026-03-20-1034419" TargetMode="External"/><Relationship Id="rId195" Type="http://schemas.openxmlformats.org/officeDocument/2006/relationships/hyperlink" Target="https://www.sbs.com.au/news/article/iran-minister-says-australia-on-the-wrong-side-criticises-sham-photo-with-footballers/548saqpda" TargetMode="External"/><Relationship Id="rId196"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197" Type="http://schemas.openxmlformats.org/officeDocument/2006/relationships/hyperlink" Target="https://www.finedayradio.com/news/tv-delmarva-channel-33/french-navy-seizes-oil-tanker-suspected-of-being-part-of-russian-shadow-fleet/" TargetMode="External"/><Relationship Id="rId198" Type="http://schemas.openxmlformats.org/officeDocument/2006/relationships/hyperlink" Target="https://agadir24.info/%D8%A7%D8%B3%D8%AA%D9%87%D8%AF%D8%A7%D9%81-%D8%A7%D9%84%D8%A8%D9%86%D9%8A%D8%A9-%D8%A7%D9%84%D8%B7%D8%A7%D9%82%D9%8A%D8%A9-%D9%81%D9%8A-%D8%A7%D9%84%D8%AE%D9%84%D9%8A%D8%AC-%D9%8A%D9%86%D8%B0%D8%B1.html" TargetMode="External"/><Relationship Id="rId199" Type="http://schemas.openxmlformats.org/officeDocument/2006/relationships/hyperlink" Target="https://easternherald.com/2026/03/19/russia-ukraine-war-kyiv-attacks-russia-eu-divisions/" TargetMode="External"/><Relationship Id="rId200" Type="http://schemas.openxmlformats.org/officeDocument/2006/relationships/hyperlink" Target="https://thearabianpost.com/hormuz-blockade-fears-deepen-among-western-navies/" TargetMode="External"/><Relationship Id="rId201" Type="http://schemas.openxmlformats.org/officeDocument/2006/relationships/hyperlink" Target="https://www.aol.com/articles/shipping-firm-paid-iran-2-151925694.html" TargetMode="External"/><Relationship Id="rId202" Type="http://schemas.openxmlformats.org/officeDocument/2006/relationships/hyperlink" Target="https://www.stern.de/politik/ausland/eu-gipfel--orban-blockiert--eu-sucht-nun-loesung-ohne-ihn-37238514.html" TargetMode="External"/><Relationship Id="rId203" Type="http://schemas.openxmlformats.org/officeDocument/2006/relationships/hyperlink" Target="https://www.irishtimes.com/business/markets/2026/03/20/stocks-turn-choppy-as-traders-parse-us-and-israels-iran-war-signals/" TargetMode="External"/><Relationship Id="rId204" Type="http://schemas.openxmlformats.org/officeDocument/2006/relationships/hyperlink" Target="https://www.unz.com/pescobar/iran-moves-to-total-war-against-the-death-cult/" TargetMode="External"/><Relationship Id="rId205" Type="http://schemas.openxmlformats.org/officeDocument/2006/relationships/hyperlink" Target="https://www.radiofree.org/2026/03/19/iran-is-playing-the-long-game-prof-vali-nasr-on-what-to-expect-from-protracted-war-in-middle-east/" TargetMode="External"/><Relationship Id="rId206" Type="http://schemas.openxmlformats.org/officeDocument/2006/relationships/hyperlink" Target="https://112.ua/en/ssa-gotuut-novi-sankcii-proti-rosii-hto-potrapit-pid-udar-cerez-kupivlu-energonosiiv-148377" TargetMode="External"/><Relationship Id="rId207" Type="http://schemas.openxmlformats.org/officeDocument/2006/relationships/hyperlink" Target="https://punchng.com/send-warships-to-secure-strait-of-hormuz-trump-urges-allies/?utm_source=rss.punchng.com&amp;utm_medium=web" TargetMode="External"/><Relationship Id="rId208" Type="http://schemas.openxmlformats.org/officeDocument/2006/relationships/hyperlink" Target="https://www.elfinanciero.com.mx/mundo/2026/03/14/trump-asegura-que-paises-enviaran-buques-de-guerra-al-estrecho-de-ormuz-para-permitir-circulacion/" TargetMode="External"/><Relationship Id="rId209" Type="http://schemas.openxmlformats.org/officeDocument/2006/relationships/hyperlink" Target="https://www.aljazeera.com/video/newsfeed/2026/3/14/iran-says-strait-of-hormuz-will-not-be-reopened-to-us-ships?traffic_source=rss" TargetMode="External"/><Relationship Id="rId210" Type="http://schemas.openxmlformats.org/officeDocument/2006/relationships/hyperlink" Target="https://www.cbsnews.com/news/kharg-island-iran-war-what-to-know/" TargetMode="External"/><Relationship Id="rId211" Type="http://schemas.openxmlformats.org/officeDocument/2006/relationships/hyperlink" Target="https://www.straitstimes.com/world/middle-east/kuwait-refinery-hit-as-iran-says-missile-production-no-concern" TargetMode="External"/><Relationship Id="rId212" Type="http://schemas.openxmlformats.org/officeDocument/2006/relationships/hyperlink" Target="https://www.aljazeera.com/news/2026/3/20/kuwait-oil-refinery-hit-again-as-iran-targets-gulf-energy-infrastructure" TargetMode="External"/><Relationship Id="rId213" Type="http://schemas.openxmlformats.org/officeDocument/2006/relationships/hyperlink" Target="https://www.dailymail.co.uk/debate/article-15645811/Trump-Iran-war-timeline-MARK-HALPERIN.html?ns_mchannel=rss&amp;ns_campaign=1490&amp;ito=1490" TargetMode="External"/><Relationship Id="rId214" Type="http://schemas.openxmlformats.org/officeDocument/2006/relationships/hyperlink" Target="https://www.reviewjournal.com/news/politics-and-government/iran-war-enters-its-third-week-as-2500-more-us-marines-are-being-sent-to-the-region-3724988/" TargetMode="External"/><Relationship Id="rId215" Type="http://schemas.openxmlformats.org/officeDocument/2006/relationships/hyperlink" Target="https://www.dailystar.co.uk/news/latest-news/breaking-trump-says-uk-countries-36867513" TargetMode="External"/><Relationship Id="rId216" Type="http://schemas.openxmlformats.org/officeDocument/2006/relationships/hyperlink" Target="https://www.df.cl/internacional/ft/escenario-apocaliptico-para-los-mercados-de-gas-tras-el-ataque-con" TargetMode="External"/><Relationship Id="rId217" Type="http://schemas.openxmlformats.org/officeDocument/2006/relationships/hyperlink" Target="https://www.middleeasteye.net/news/ras-laffan-how-attack-qatar-gas-hub-will-have-huge-global-impact" TargetMode="External"/><Relationship Id="rId218" Type="http://schemas.openxmlformats.org/officeDocument/2006/relationships/hyperlink" Target="https://news.robotfx.org/2026/03/us-natgas-prices-rises-on-ras-laffan.html" TargetMode="External"/><Relationship Id="rId219" Type="http://schemas.openxmlformats.org/officeDocument/2006/relationships/hyperlink" Target="https://www.stl.news/global-markets-plummet-and-fuel-costs-surge-as-iran-strikes-gulf-refineries-across-several-nations/" TargetMode="External"/><Relationship Id="rId220" Type="http://schemas.openxmlformats.org/officeDocument/2006/relationships/hyperlink" Target="https://www.moneymag.com.au/current-geopolitical-events-investing" TargetMode="External"/><Relationship Id="rId221" Type="http://schemas.openxmlformats.org/officeDocument/2006/relationships/hyperlink" Target="https://en.yna.co.kr/view/AEN20260320001600315" TargetMode="External"/><Relationship Id="rId222" Type="http://schemas.openxmlformats.org/officeDocument/2006/relationships/hyperlink" Target="https://www.atlanticcouncil.org/content-series/fastthinking/why-the-iran-war-energy-shock-is-different/" TargetMode="External"/><Relationship Id="rId223" Type="http://schemas.openxmlformats.org/officeDocument/2006/relationships/hyperlink" Target="https://energynow.com/2026/03/war-in-iran-is-reshaping-the-global-gas-market-for-years-to-come/" TargetMode="External"/><Relationship Id="rId224" Type="http://schemas.openxmlformats.org/officeDocument/2006/relationships/hyperlink" Target="https://www.descifrado.com/2026/03/19/south-pars-por-que-el-futuro-energetico-del-mundo-depende-de-un-yacimiento-de-gas-en-oriente-medio/" TargetMode="External"/><Relationship Id="rId225" Type="http://schemas.openxmlformats.org/officeDocument/2006/relationships/hyperlink" Target="https://www.novinite.com/view_news.php?id=237587" TargetMode="External"/><Relationship Id="rId226" Type="http://schemas.openxmlformats.org/officeDocument/2006/relationships/hyperlink" Target="https://www.thehindu.com/news/international/eu-asks-for-reopening-of-the-strait-of-hormuz-and-no-more-strikes-on-energy-water-sites/article70764061.ece/amp/" TargetMode="External"/><Relationship Id="rId227" Type="http://schemas.openxmlformats.org/officeDocument/2006/relationships/hyperlink" Target="https://energy.economictimes.indiatimes.com/news/oil-and-gas/strait-of-hormuz-tensions-escalate-as-iran-targets-regional-energy-infrastructure/129690671" TargetMode="External"/><Relationship Id="rId228" Type="http://schemas.openxmlformats.org/officeDocument/2006/relationships/hyperlink" Target="https://peakoil.com/business/what-smart-people-are-saying-about-oils-latest-spike-to-nearly-120-a-barrel" TargetMode="External"/><Relationship Id="rId229" Type="http://schemas.openxmlformats.org/officeDocument/2006/relationships/hyperlink" Target="https://www.tehrantimes.com/news/524804/Giant-tanker-forced-to-back-down-as-Iran-successfully-maintains" TargetMode="External"/><Relationship Id="rId230" Type="http://schemas.openxmlformats.org/officeDocument/2006/relationships/hyperlink" Target="https://www.publimetro.com.mx/noticias/2026/03/20/gasolina-mas-cara-asi-es-como-la-escalada-con-iran-puede-golpear-el-bolsillo-de-millones/" TargetMode="External"/><Relationship Id="rId231" Type="http://schemas.openxmlformats.org/officeDocument/2006/relationships/hyperlink" Target="https://www.devdiscourse.com/article/headlines/3844225-escalating-conflict-us-israeli-strikes-intensify-energy-crisis" TargetMode="External"/><Relationship Id="rId232" Type="http://schemas.openxmlformats.org/officeDocument/2006/relationships/hyperlink" Target="https://www.perthnow.com.au/news/conflict/eu-urges-pause-in-strikes-on-energy-water-facilities-c-22004026" TargetMode="External"/><Relationship Id="rId233" Type="http://schemas.openxmlformats.org/officeDocument/2006/relationships/hyperlink" Target="https://coastaldigest.com/india-among-nations-hit-as-qatar-lng-supplies-disrupted-amid-gulf-conflict/" TargetMode="External"/><Relationship Id="rId234" Type="http://schemas.openxmlformats.org/officeDocument/2006/relationships/hyperlink" Target="https://www.ndtv.com/world-news/iran-war-news-qatars-17-lng-exports-disrupted-in-iran-attacks-these-nations-impacted-11241053#publisher=newsstand" TargetMode="External"/><Relationship Id="rId235" Type="http://schemas.openxmlformats.org/officeDocument/2006/relationships/hyperlink" Target="http://www.koreapost.com/news/articleView.html?idxno=47915" TargetMode="External"/><Relationship Id="rId236" Type="http://schemas.openxmlformats.org/officeDocument/2006/relationships/hyperlink" Target="https://www.seoul.co.kr/news/newsView.php?id=20260320500010" TargetMode="External"/><Relationship Id="rId237" Type="http://schemas.openxmlformats.org/officeDocument/2006/relationships/hyperlink" Target="https://ultimasnoticias.com.ve/actualidad/respuesta-militar-irani-a-agresion-de-eeuu-e-israel-afecta-exportaciones-de-gas-de-qatar/" TargetMode="External"/><Relationship Id="rId238" Type="http://schemas.openxmlformats.org/officeDocument/2006/relationships/hyperlink" Target="https://www.ajunews.com/view/20260320055937628" TargetMode="External"/><Relationship Id="rId239" Type="http://schemas.openxmlformats.org/officeDocument/2006/relationships/hyperlink" Target="https://www.france24.com/en/gas-prices-soar-as-energy-infrastructure-is-attacked-in-gulf" TargetMode="External"/><Relationship Id="rId240"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241" Type="http://schemas.openxmlformats.org/officeDocument/2006/relationships/hyperlink" Target="https://inews.co.uk/news/politics/uk-apocalypse-energy-crisis-hike-bills-years-4304495" TargetMode="External"/><Relationship Id="rId242" Type="http://schemas.openxmlformats.org/officeDocument/2006/relationships/hyperlink" Target="https://www.faz.net/aktuell/wirtschaft/klima-nachhaltigkeit/gas-ist-jetzt-doppelt-so-teuer-wie-vor-dem-krieg-200650576.html" TargetMode="External"/><Relationship Id="rId243" Type="http://schemas.openxmlformats.org/officeDocument/2006/relationships/hyperlink" Target="https://www.seoul.co.kr/news/newsView.php?id=20260319500306" TargetMode="External"/><Relationship Id="rId244" Type="http://schemas.openxmlformats.org/officeDocument/2006/relationships/hyperlink" Target="https://www.zerohedge.com/energy/worlds-largest-lng-complex-burning-us-export-terminals-are-running-full-out" TargetMode="External"/><Relationship Id="rId245" Type="http://schemas.openxmlformats.org/officeDocument/2006/relationships/hyperlink" Target="https://sana.sy/economy/2430606/" TargetMode="External"/><Relationship Id="rId246" Type="http://schemas.openxmlformats.org/officeDocument/2006/relationships/hyperlink" Target="https://www.rt.com/news/635565-eu-energy-tsunami-dmitriev/?utm_source=rss&amp;utm_medium=rss&amp;utm_campaign=RSS" TargetMode="External"/><Relationship Id="rId247" Type="http://schemas.openxmlformats.org/officeDocument/2006/relationships/hyperlink" Target="https://tass.com/politics/2104069" TargetMode="External"/><Relationship Id="rId248" Type="http://schemas.openxmlformats.org/officeDocument/2006/relationships/hyperlink" Target="https://www.washingtonexaminer.com/policy/energy-and-environment/4497440/strikes-qatari-lng-facilities-threaten-global-supply/" TargetMode="External"/><Relationship Id="rId249" Type="http://schemas.openxmlformats.org/officeDocument/2006/relationships/hyperlink" Target="https://taz.de/Attackiertes-Gasfeld-South-Pars/!6164158/" TargetMode="External"/><Relationship Id="rId250" Type="http://schemas.openxmlformats.org/officeDocument/2006/relationships/hyperlink" Target="https://www.unian.ua/economics/energetics/viyna-v-irani-vdarila-po-rinku-gazu-svit-na-porozi-sudnogo-dnya-13320843.html" TargetMode="External"/><Relationship Id="rId251" Type="http://schemas.openxmlformats.org/officeDocument/2006/relationships/hyperlink" Target="https://www.krone.at/4082790" TargetMode="External"/><Relationship Id="rId252" Type="http://schemas.openxmlformats.org/officeDocument/2006/relationships/hyperlink" Target="https://crypto.news/iran-strikes-gulf-energy-network-as-oil-surges-past-110-crypto-markets-react/" TargetMode="External"/><Relationship Id="rId253" Type="http://schemas.openxmlformats.org/officeDocument/2006/relationships/hyperlink" Target="https://investinglive.com/commodities/qatarenergy-provides-a-damage-assessment-on-the-facilities-hit-yesterday-20260319/" TargetMode="External"/><Relationship Id="rId254" Type="http://schemas.openxmlformats.org/officeDocument/2006/relationships/hyperlink" Target="https://www.edaily.co.kr/News/Read?newsId=06300886645384960&amp;mediaCodeNo=257&amp;OutLnkChk=Y" TargetMode="External"/><Relationship Id="rId255" Type="http://schemas.openxmlformats.org/officeDocument/2006/relationships/hyperlink" Target="https://oilprice.com/Energy/Natural-Gas/Qatar-LNG-Hit-Turns-Into-Multi-Year-Crisis.html" TargetMode="External"/><Relationship Id="rId256" Type="http://schemas.openxmlformats.org/officeDocument/2006/relationships/hyperlink" Target="https://www.middleeasteye.net/news/qatar-calls-immediate-end-us-israeli-war-after-attack-gas-facility" TargetMode="External"/><Relationship Id="rId257" Type="http://schemas.openxmlformats.org/officeDocument/2006/relationships/hyperlink" Target="https://www.oilandgas360.com/weekly-gas-storage-03-13/#utm_source=rss&amp;utm_medium=rss&amp;utm_campaign=weekly-gas-storage-03-13" TargetMode="External"/><Relationship Id="rId258" Type="http://schemas.openxmlformats.org/officeDocument/2006/relationships/hyperlink" Target="https://brusselsmorning.com/europe-gas-prices-surge/95935/" TargetMode="External"/><Relationship Id="rId259" Type="http://schemas.openxmlformats.org/officeDocument/2006/relationships/hyperlink" Target="https://hotnews.ro/rusia-acuza-ca-atacurile-ucrainene-ii-pun-in-pericol-exporturile-de-gaze-vin-intr-un-moment-de-destabilizare-extrema-2198146" TargetMode="External"/><Relationship Id="rId260" Type="http://schemas.openxmlformats.org/officeDocument/2006/relationships/hyperlink" Target="https://www.rt.com/russia/635546-kremlin-warns-global-fallout-ukraine-drones/?utm_source=rss&amp;utm_medium=rss&amp;utm_campaign=RSS" TargetMode="External"/><Relationship Id="rId261" Type="http://schemas.openxmlformats.org/officeDocument/2006/relationships/hyperlink" Target="https://energy.economictimes.indiatimes.com/news/oil-and-gas/iran-attack-wipes-out-17-of-qatar-lng-capacity-never-in-my-wildest-dreams-says-qatarenergy-ceo/129682366" TargetMode="External"/><Relationship Id="rId262"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263" Type="http://schemas.openxmlformats.org/officeDocument/2006/relationships/hyperlink" Target="https://en.yna.co.kr/view/AEN20260319010800320" TargetMode="External"/><Relationship Id="rId264" Type="http://schemas.openxmlformats.org/officeDocument/2006/relationships/hyperlink" Target="https://bitcoinworld.co.in/qatar-lng-supply-shock-force-majeure/" TargetMode="External"/><Relationship Id="rId265"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266" Type="http://schemas.openxmlformats.org/officeDocument/2006/relationships/hyperlink" Target="https://marhaba.qa/qatarenergy-confirms-damage-to-lng-facilities-following-iranian-attacks/" TargetMode="External"/><Relationship Id="rId267" Type="http://schemas.openxmlformats.org/officeDocument/2006/relationships/hyperlink" Target="https://arynews.tv/iran-hits-qatar-gas-plant" TargetMode="External"/><Relationship Id="rId268" Type="http://schemas.openxmlformats.org/officeDocument/2006/relationships/hyperlink" Target="https://boereport.com/2026/03/19/prolonged-iran-crisis-to-push-buyers-to-non-mideast-supply-jera-executive-says/" TargetMode="External"/><Relationship Id="rId269" Type="http://schemas.openxmlformats.org/officeDocument/2006/relationships/hyperlink" Target="https://news.day.az/economy/1822934.html" TargetMode="External"/><Relationship Id="rId270" Type="http://schemas.openxmlformats.org/officeDocument/2006/relationships/hyperlink" Target="https://www.al-monitor.com/originals/2026/03/russia-says-increased-ukrainian-attacks-threaten-gas-export-routes" TargetMode="External"/><Relationship Id="rId271" Type="http://schemas.openxmlformats.org/officeDocument/2006/relationships/hyperlink" Target="https://fd.nl/financiele-markten/1590052/hoe-duur-wordt-het-om-de-gasbergingen-te-vullen" TargetMode="External"/><Relationship Id="rId272" Type="http://schemas.openxmlformats.org/officeDocument/2006/relationships/hyperlink" Target="https://www.lngindustry.com/special-reports/19032026/wood-mackenzie-ras-laffan-attacks-fundamentally-reshape-global-lng-outlook/" TargetMode="External"/><Relationship Id="rId273" Type="http://schemas.openxmlformats.org/officeDocument/2006/relationships/hyperlink" Target="https://bankwatch.ca/2026/03/19/morning-briefing-thursday-19-march-2026-%C2%B7-toronto-time-%C2%B7-1350-words/" TargetMode="External"/><Relationship Id="rId274" Type="http://schemas.openxmlformats.org/officeDocument/2006/relationships/hyperlink" Target="https://ultimasnoticias.com.ve/mundo/kremlin-advierte-sobre-ataques-de-kiev-a-rutas-que-suministran-gas-ruso-a-europa/" TargetMode="External"/><Relationship Id="rId275" Type="http://schemas.openxmlformats.org/officeDocument/2006/relationships/hyperlink" Target="https://english.pravda.ru/news/world/166239-hungary-veto-eu-90-billion-ukraine-aid-orban/" TargetMode="External"/><Relationship Id="rId276" Type="http://schemas.openxmlformats.org/officeDocument/2006/relationships/hyperlink" Target="https://www.azernews.az/region/255949.html" TargetMode="External"/><Relationship Id="rId277" Type="http://schemas.openxmlformats.org/officeDocument/2006/relationships/hyperlink" Target="https://www.fxstreet.com/news/qatar-lng-shock-supply-hit-and-force-majeure-risk-202603191359" TargetMode="External"/><Relationship Id="rId278" Type="http://schemas.openxmlformats.org/officeDocument/2006/relationships/hyperlink" Target="https://theprint.in/india/lng-emerges-as-acute-pain-point-in-west-asia-war-were-on-our-way-to-doomsday-gas-crisis-scenario/2883645/" TargetMode="External"/><Relationship Id="rId279" Type="http://schemas.openxmlformats.org/officeDocument/2006/relationships/hyperlink" Target="https://lenta.ru/news/2026/03/19/tseny-odnogo-energonositelya-podskochili-pochti-na-33-protsenta/" TargetMode="External"/><Relationship Id="rId280" Type="http://schemas.openxmlformats.org/officeDocument/2006/relationships/hyperlink" Target="https://www.unian.ua/economics/energetics/gazprom-u-kremli-poskarzhilisya-na-nachebto-ukrajinski-droni-13320465.html" TargetMode="External"/><Relationship Id="rId281" Type="http://schemas.openxmlformats.org/officeDocument/2006/relationships/hyperlink" Target="https://lequotidien.lu/a-la-une/le-gaz-europeen-senvole-de-35-apres-les-attaques-contre-des-infrastructures-energetiques/" TargetMode="External"/><Relationship Id="rId282" Type="http://schemas.openxmlformats.org/officeDocument/2006/relationships/hyperlink" Target="https://www.haberler.com/ekonomi/hurmuz-bogazi-ndaki-lng-kesintisi-kuresel-arzda-19671204-haberi/" TargetMode="External"/><Relationship Id="rId283" Type="http://schemas.openxmlformats.org/officeDocument/2006/relationships/hyperlink" Target="https://www.sondakika.com/ekonomi/haber-katar-daki-lng-tesisine-saldiri-global-piyasayi-et-19671725/" TargetMode="External"/><Relationship Id="rId284" Type="http://schemas.openxmlformats.org/officeDocument/2006/relationships/hyperlink" Target="https://www.startitup.sk/iran-zautocil-na-najvacsiu-plynaren-na-svete-europe-hrozi-dalsi-otras-na-energetickom-trhu/" TargetMode="External"/><Relationship Id="rId285" Type="http://schemas.openxmlformats.org/officeDocument/2006/relationships/hyperlink" Target="https://www.idnes.cz/ekonomika/zahranicni/plyn-cena-iran.A260319_090050_eko-zahranicni_ven#utm_source=rss&amp;utm_medium=feed&amp;utm_campaign=idnes&amp;utm_content=main" TargetMode="External"/><Relationship Id="rId286" Type="http://schemas.openxmlformats.org/officeDocument/2006/relationships/hyperlink" Target="https://monitor.al/nafta-arrin-119-dollare-per-fuci-ndersa-cmimet-e-gazit-rriten-me-25-pas-sulmeve-ne-katar-dhe-iran/" TargetMode="External"/><Relationship Id="rId287" Type="http://schemas.openxmlformats.org/officeDocument/2006/relationships/hyperlink" Target="https://pexapark.com/blog/iran-war-raises-geopolitical-risk-for-u-s-power-prices-and-ppas-amid-lng-export-boom/" TargetMode="External"/><Relationship Id="rId288"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289" Type="http://schemas.openxmlformats.org/officeDocument/2006/relationships/hyperlink" Target="https://en.protothema.gr/2026/03/19/oil-reaches-114-european-natural-gas-jumps-30-after-strikes-on-middle-east-energy-infrastructure/" TargetMode="External"/><Relationship Id="rId290" Type="http://schemas.openxmlformats.org/officeDocument/2006/relationships/hyperlink" Target="https://www.pravda.com.ua/news/2026/03/19/8026229/" TargetMode="External"/><Relationship Id="rId291"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292" Type="http://schemas.openxmlformats.org/officeDocument/2006/relationships/hyperlink" Target="https://www.sondakika.com/guncel/haber-gazprom-dan-saldiri-aciklamasi-19671446/" TargetMode="External"/><Relationship Id="rId293" Type="http://schemas.openxmlformats.org/officeDocument/2006/relationships/hyperlink" Target="https://www.albawaba.com/news/ukraine-escalates-energy-war-fresh-drone-1624088" TargetMode="External"/><Relationship Id="rId294" Type="http://schemas.openxmlformats.org/officeDocument/2006/relationships/hyperlink" Target="https://scroll.in/latest/1091489/european-gas-prices-spike-by-35-after-iran-strikes-qatars-lng-hub?utm_source=rss&amp;utm_medium=public" TargetMode="External"/><Relationship Id="rId295" Type="http://schemas.openxmlformats.org/officeDocument/2006/relationships/hyperlink" Target="https://timesofoman.com//article/169648-crude-trades-at-114-a-barrel-gas-prices-in-europe-surge-30" TargetMode="External"/><Relationship Id="rId296" Type="http://schemas.openxmlformats.org/officeDocument/2006/relationships/hyperlink" Target="https://www.themoscowtimes.com/2026/03/19/kremlin-slams-irresponsible-ukrainian-drone-attacks-on-turkstream-and-blue-stream-compressor-stations-a92267" TargetMode="External"/><Relationship Id="rId297" Type="http://schemas.openxmlformats.org/officeDocument/2006/relationships/hyperlink" Target="https://thearabianpost.com/oil-jumps-as-strikes-rattle-energy-hubs/" TargetMode="External"/><Relationship Id="rId298" Type="http://schemas.openxmlformats.org/officeDocument/2006/relationships/hyperlink" Target="https://www.etoday.co.kr/news/view/2567293" TargetMode="External"/><Relationship Id="rId299" Type="http://schemas.openxmlformats.org/officeDocument/2006/relationships/hyperlink" Target="https://vm.ru/news/1311884-gazprom-soobshil-ob-otrazhenii-novyh-atak-na-infrastrukturu-gazoprovodov-v-turciyu" TargetMode="External"/><Relationship Id="rId300" Type="http://schemas.openxmlformats.org/officeDocument/2006/relationships/hyperlink" Target="https://ceenergynews.com/oil-gas/gas-prices-attacks-qatar-lng/" TargetMode="External"/><Relationship Id="rId301" Type="http://schemas.openxmlformats.org/officeDocument/2006/relationships/hyperlink" Target="https://oilprice.com/Latest-Energy-News/World-News/Qatar-LNG-Infrastructure-Hit-Again-as-Gulf-Gas-Crisis-Deepens.html" TargetMode="External"/><Relationship Id="rId302" Type="http://schemas.openxmlformats.org/officeDocument/2006/relationships/hyperlink" Target="https://oilprice.com/Latest-Energy-News/World-News/Asian-Imports-of-Russian-Fuel-Oil-Are-Set-to-Hit-a-Record-High.html" TargetMode="External"/><Relationship Id="rId303" Type="http://schemas.openxmlformats.org/officeDocument/2006/relationships/hyperlink" Target="https://www.turkiyetoday.com/business/european-gas-blows-past-70-up-35-as-israel-iran-strikes-hit-key-fields-3216518" TargetMode="External"/><Relationship Id="rId304" Type="http://schemas.openxmlformats.org/officeDocument/2006/relationships/hyperlink" Target="https://www.ndtv.com/india-news/iran-attacks-worlds-biggest-gas-hub-ras-laffan-in-qatar-how-it-affects-india-11236997" TargetMode="External"/><Relationship Id="rId305" Type="http://schemas.openxmlformats.org/officeDocument/2006/relationships/hyperlink" Target="https://www.liberoquotidiano.it/news/esteri/46876058/iran_guerra_golfo_diretta_qatar_mirino_south_pars/" TargetMode="External"/><Relationship Id="rId306" Type="http://schemas.openxmlformats.org/officeDocument/2006/relationships/hyperlink" Target="https://lenta.ru/news/2026/03/19/stalo-izvestno-o-novoy-faze-voyny-v-irane/" TargetMode="External"/><Relationship Id="rId307" Type="http://schemas.openxmlformats.org/officeDocument/2006/relationships/hyperlink" Target="https://lenta.ru/news/2026/03/19/stoimost-gaza-v-evrope-stremitelno-vzletela/" TargetMode="External"/><Relationship Id="rId308" Type="http://schemas.openxmlformats.org/officeDocument/2006/relationships/hyperlink" Target="https://fasomali.com/detroit-dormuz-strategie-de-la-mer-brulee-des-mollahs/" TargetMode="External"/><Relationship Id="rId309" Type="http://schemas.openxmlformats.org/officeDocument/2006/relationships/hyperlink" Target="https://www.lemonde.fr/international/article/2026/03/19/les-attaques-se-multiplient-contre-les-installations-energetiques-du-golfe_6672355_3210.html" TargetMode="External"/><Relationship Id="rId310" Type="http://schemas.openxmlformats.org/officeDocument/2006/relationships/hyperlink" Target="https://www.bta.bg/bg/news/economy/1087068-tsenite-na-prirodniya-gaz-v-evropa-se-povishiha-s-30-na-sto-tazi-sutrin-na-gazov" TargetMode="External"/><Relationship Id="rId311" Type="http://schemas.openxmlformats.org/officeDocument/2006/relationships/hyperlink" Target="https://ca.news.yahoo.com/qatar-expels-officials-irans-embassy-080258425.html" TargetMode="External"/><Relationship Id="rId312" Type="http://schemas.openxmlformats.org/officeDocument/2006/relationships/hyperlink" Target="https://www.vietnamplus.vn/iran-canh-bao-giai-doan-doi-dau-moi-gia-dau-the-gioi-vuot-110-usd-moi-thung-post1099816.vnp" TargetMode="External"/><Relationship Id="rId313" Type="http://schemas.openxmlformats.org/officeDocument/2006/relationships/hyperlink" Target="https://watananews.com/518694/" TargetMode="External"/><Relationship Id="rId314" Type="http://schemas.openxmlformats.org/officeDocument/2006/relationships/hyperlink" Target="https://watananews.com/518697/" TargetMode="External"/><Relationship Id="rId315" Type="http://schemas.openxmlformats.org/officeDocument/2006/relationships/hyperlink" Target="https://www.cbsnews.com/video/strait-hormuz-focal-point-iran-war/" TargetMode="External"/><Relationship Id="rId316" Type="http://schemas.openxmlformats.org/officeDocument/2006/relationships/hyperlink" Target="https://www.news18.com/india/iran-strikes-qatars-ras-laffan-lng-hub-should-india-brace-for-a-gas-shock-ws-l-9985805.html" TargetMode="External"/><Relationship Id="rId317" Type="http://schemas.openxmlformats.org/officeDocument/2006/relationships/hyperlink" Target="https://www.indiandefensenews.in/2026/03/iranian-missiles-batter-qatars-ras.html" TargetMode="External"/><Relationship Id="rId318" Type="http://schemas.openxmlformats.org/officeDocument/2006/relationships/hyperlink" Target="https://www.indiandefensenews.in/2026/03/indian-navy-deploys-extra-warships-to.html" TargetMode="External"/><Relationship Id="rId319" Type="http://schemas.openxmlformats.org/officeDocument/2006/relationships/hyperlink" Target="https://timeskuwait.com/we-will-blow-it-south-pars-up-trump-issues-stark-ultimatum-to-iran/" TargetMode="External"/><Relationship Id="rId320" Type="http://schemas.openxmlformats.org/officeDocument/2006/relationships/hyperlink" Target="https://www.actionforex.com/contributors/fundamental-analysis/633836-how-will-ecb-respond-to-sharp-rise-in-energy-prices/" TargetMode="External"/><Relationship Id="rId321" Type="http://schemas.openxmlformats.org/officeDocument/2006/relationships/hyperlink" Target="https://www.capitalfm.co.ke/news/2026/03/all-fires-under-control-at-qatar-energy-complex/" TargetMode="External"/><Relationship Id="rId322" Type="http://schemas.openxmlformats.org/officeDocument/2006/relationships/hyperlink" Target="https://timeskuwait.com/iran-strike-ravages-qatars-ras-laffan-in-dangerous-energy-escalation/" TargetMode="External"/><Relationship Id="rId323" Type="http://schemas.openxmlformats.org/officeDocument/2006/relationships/hyperlink" Target="https://www.gandul.ro/international/trump-ameninta-iranul-cu-distrugerea-zacamantului-de-gaze-south-pars-dupa-atacul-teheranului-asupra-complexului-gnl-ras-laffan-din-qatar-20833978" TargetMode="External"/><Relationship Id="rId324" Type="http://schemas.openxmlformats.org/officeDocument/2006/relationships/hyperlink" Target="https://internewscast.com/news/us/trump-administration-eyes-strategic-military-move-potential-troop-deployment-near-irans-vital-strait-of-hormuz/" TargetMode="External"/><Relationship Id="rId325" Type="http://schemas.openxmlformats.org/officeDocument/2006/relationships/hyperlink" Target="https://thanhnien.vn/vi-sao-vu-tan-cong-mo-khi-iran-la-buoc-leo-thang-cuc-lon-185260319111201153.htm" TargetMode="External"/><Relationship Id="rId326" Type="http://schemas.openxmlformats.org/officeDocument/2006/relationships/hyperlink" Target="https://e24.no/boers-og-finans/i/y5Ewja/oljeprisen-fortsetter-opp-etter-flere-angrep-mot-energianlegg" TargetMode="External"/><Relationship Id="rId327" Type="http://schemas.openxmlformats.org/officeDocument/2006/relationships/hyperlink" Target="https://mediaindonesia.com/internasional/872140/iran-balas-serangan-infrastruktur-energi-teluk-jadi-sasaran" TargetMode="External"/><Relationship Id="rId328" Type="http://schemas.openxmlformats.org/officeDocument/2006/relationships/hyperlink" Target="https://hindi.oneindia.com/news/international/qatar-declares-iranian-attaches-persona-non-grata-after-gas-hub-strike-1522447.html" TargetMode="External"/><Relationship Id="rId329" Type="http://schemas.openxmlformats.org/officeDocument/2006/relationships/hyperlink" Target="https://www.france24.com/en/europe/20260319-european-leaders-seek-breakthrough-on-%E2%82%AC90bn-ukraine-loan-blocked-by-viktor-orban" TargetMode="External"/><Relationship Id="rId330" Type="http://schemas.openxmlformats.org/officeDocument/2006/relationships/hyperlink" Target="https://news.abplive.com/news/world/after-qatar-s-lng-plant-saudi-aramco-s-samref-refinery-in-yanbu-targeted-in-aerial-attack-1831965" TargetMode="External"/><Relationship Id="rId331" Type="http://schemas.openxmlformats.org/officeDocument/2006/relationships/hyperlink" Target="https://www.nationalheraldindia.com/international/french-president-emmanuel-macron-calls-for-ending-raids-on-civilian-infrastructure-in-west-asia" TargetMode="External"/><Relationship Id="rId332" Type="http://schemas.openxmlformats.org/officeDocument/2006/relationships/hyperlink" Target="https://www.sondakika.com/guncel/haber-umman-dan-iran-a-saldiri-kinamasi-19670864/" TargetMode="External"/><Relationship Id="rId333" Type="http://schemas.openxmlformats.org/officeDocument/2006/relationships/hyperlink" Target="https://www.cmjornal.pt/mais-cm/especiais/conflito-no-medio-oriente/detalhe/trump-afirma-que-desconhecia-planos-de-israel-para-atacar-campo-de-gas-natural-iraniano" TargetMode="External"/><Relationship Id="rId334" Type="http://schemas.openxmlformats.org/officeDocument/2006/relationships/hyperlink" Target="https://www.india.com/news/world/mojtaba-khamenei-saudi-arabia-iran-israel-united-states-donald-trump-white-house-faisal-bin-farhan-gulf-countries-riyadh-qatar-lpg-crisis-8348420/" TargetMode="External"/><Relationship Id="rId335" Type="http://schemas.openxmlformats.org/officeDocument/2006/relationships/hyperlink" Target="https://www.logisticsinsider.in/iran-strike-world-largest-lng-hub-impact-india-gas-supply/" TargetMode="External"/><Relationship Id="rId336" Type="http://schemas.openxmlformats.org/officeDocument/2006/relationships/hyperlink" Target="https://www.elsiglodetorreon.com.mx/noticia/2026/iran-amenaza-con-destruir-el-sector-energetico-del-golfo-tras-ataques-recientes.html" TargetMode="External"/><Relationship Id="rId337" Type="http://schemas.openxmlformats.org/officeDocument/2006/relationships/hyperlink" Target="https://tribune.com.pk/story/2598407/saudi-arabia-reserves-right-to-military-action-against-iran-fm" TargetMode="External"/><Relationship Id="rId338" Type="http://schemas.openxmlformats.org/officeDocument/2006/relationships/hyperlink" Target="https://www.businesstoday.in/markets/stocks/story/hpcl-petronet-lng-bpcl-ioc-gail-oil-india-oil-gas-stocks-tumble-up-to-7-on-west-asia-war-521327-2026-03-19?utm_source=rssfeed" TargetMode="External"/><Relationship Id="rId339" Type="http://schemas.openxmlformats.org/officeDocument/2006/relationships/hyperlink" Target="https://www.prensalibre.com/internacional/en-vivo-iran-y-ee-uu-en-tension-tras-ataques-ultimas-noticias-y-reacciones/" TargetMode="External"/><Relationship Id="rId340" Type="http://schemas.openxmlformats.org/officeDocument/2006/relationships/hyperlink" Target="https://www.seanews.com.tr/article/iran-strikes-worlds-largest-lng-terminal-ras-laffan-mmwvwcnt" TargetMode="External"/><Relationship Id="rId341" Type="http://schemas.openxmlformats.org/officeDocument/2006/relationships/hyperlink" Target="https://kibrisgazetesi.com/petrolde-enerji-tesislerinin-vurulmasiyla-sert-yukselis/" TargetMode="External"/><Relationship Id="rId342" Type="http://schemas.openxmlformats.org/officeDocument/2006/relationships/hyperlink" Target="https://www.bahrainnews.net/news/278930727/after-qatar-abu-dhabi-on-iran-target-abu-dhabi-halts-gas-facility-operations-after-missile-debris-incident" TargetMode="External"/><Relationship Id="rId343" Type="http://schemas.openxmlformats.org/officeDocument/2006/relationships/hyperlink" Target="https://www.abc.net.au/news/2026-03-19/what-is-south-pars-iran-israel-war-gas/106471892" TargetMode="External"/><Relationship Id="rId344" Type="http://schemas.openxmlformats.org/officeDocument/2006/relationships/hyperlink" Target="https://www.thenewslens.com/article/265851" TargetMode="External"/><Relationship Id="rId345" Type="http://schemas.openxmlformats.org/officeDocument/2006/relationships/hyperlink" Target="https://www.indiatvnews.com/news/world/trump-warns-of-massive-retaliation-if-iran-continues-to-attack-qatar-says-not-hesitate-to-do-so-war-in-middle-east-latest-updates-2026-03-19-1034283" TargetMode="External"/><Relationship Id="rId346" Type="http://schemas.openxmlformats.org/officeDocument/2006/relationships/hyperlink" Target="https://www.24newshd.tv/19-Mar-2026/saudi-arabia-threatens-military-action-iran-targets-energy-sites" TargetMode="External"/><Relationship Id="rId347" Type="http://schemas.openxmlformats.org/officeDocument/2006/relationships/hyperlink" Target="https://vm.ru/news/1311797-baijiahao-putin-vyzval-perepoloh-v-evrope-slovami-o-prekrashenii-postavok-gaza" TargetMode="External"/><Relationship Id="rId348" Type="http://schemas.openxmlformats.org/officeDocument/2006/relationships/hyperlink" Target="https://www.24newshd.tv/19-Mar-2026/saudi-fm-holds-coordination-talks-pakistan-turkey-egypt-iran-escalation" TargetMode="External"/><Relationship Id="rId349" Type="http://schemas.openxmlformats.org/officeDocument/2006/relationships/hyperlink" Target="https://www.haber3.com/dunya/iran-katardaki-dunyanin-en-buyuk-dogalgaz-tesisini-vurdu-haberi-6250669" TargetMode="External"/><Relationship Id="rId350" Type="http://schemas.openxmlformats.org/officeDocument/2006/relationships/hyperlink" Target="https://newtalk.tw/news/view/2026-03-19/1025040" TargetMode="External"/><Relationship Id="rId351" Type="http://schemas.openxmlformats.org/officeDocument/2006/relationships/hyperlink" Target="https://newtalk.tw/news/view/2026-03-19/1025101" TargetMode="External"/><Relationship Id="rId352" Type="http://schemas.openxmlformats.org/officeDocument/2006/relationships/hyperlink" Target="https://ntvtelugu.com/international-news/trump-warns-iran-over-attack-on-qatar-lng-facility-948418.html" TargetMode="External"/><Relationship Id="rId353" Type="http://schemas.openxmlformats.org/officeDocument/2006/relationships/hyperlink" Target="https://www.dnevnik.bg/sviat/2026/03/19/4894075_es_obsujda_merki_sreshtu_rastiashtite_energiini_ceni/?ref=rss" TargetMode="External"/><Relationship Id="rId354" Type="http://schemas.openxmlformats.org/officeDocument/2006/relationships/hyperlink" Target="https://www.dnevnik.bg/sviat/2026/03/19/4894059_moje_li_cherveno_more_da_e_sledvashtiiat_gorchiv_zaluk/?ref=rss" TargetMode="External"/><Relationship Id="rId355" Type="http://schemas.openxmlformats.org/officeDocument/2006/relationships/hyperlink" Target="https://www.indiatvnews.com/news/world/world-largest-lng-plant-in-qatar-hit-by-iranian-missile-fire-on-site-video-latest-updates-2026-03-19-1034281" TargetMode="External"/><Relationship Id="rId356" Type="http://schemas.openxmlformats.org/officeDocument/2006/relationships/hyperlink" Target="https://www.indiavision.com/international/qatar-expels-iranian-attaches-after-lng-facility-strike/600545/" TargetMode="External"/><Relationship Id="rId357" Type="http://schemas.openxmlformats.org/officeDocument/2006/relationships/hyperlink" Target="https://jamestown.org/russia-demands-georgia-restore-rail-traffic-through-abkhazia/" TargetMode="External"/><Relationship Id="rId358" Type="http://schemas.openxmlformats.org/officeDocument/2006/relationships/hyperlink" Target="https://tass.com/economy/2103669" TargetMode="External"/><Relationship Id="rId359" Type="http://schemas.openxmlformats.org/officeDocument/2006/relationships/hyperlink" Target="https://www.japantimes.co.jp/news/2026/03/19/world/iran-israel-energy-facilities-war/" TargetMode="External"/><Relationship Id="rId360" Type="http://schemas.openxmlformats.org/officeDocument/2006/relationships/hyperlink" Target="https://www.rt.com/news/635467-orban-eu-harmony-russia/?utm_source=rss&amp;utm_medium=rss&amp;utm_campaign=RSS" TargetMode="External"/><Relationship Id="rId361" Type="http://schemas.openxmlformats.org/officeDocument/2006/relationships/hyperlink" Target="https://economictimes.indiatimes.com/news/defence/iran-saudi-arabia-trade-warnings-after-gas-attacks-riyadh-says-we-reserve-the-right-to-take-military-actions/articleshow/129668918.cms" TargetMode="External"/><Relationship Id="rId362" Type="http://schemas.openxmlformats.org/officeDocument/2006/relationships/hyperlink" Target="https://peakoil.com/production/iran-missile-attack-on-qatar-causes-extensive-damage-to-worlds-largest-lng-export-facility" TargetMode="External"/><Relationship Id="rId363" Type="http://schemas.openxmlformats.org/officeDocument/2006/relationships/hyperlink" Target="https://www.perfil.com/noticias/internacional/el-ataque-a-ras-laffan-golpea-al-corazon-del-gas-mundial-y-agrava-los-riesgos-energeticos.phtml" TargetMode="External"/><Relationship Id="rId364" Type="http://schemas.openxmlformats.org/officeDocument/2006/relationships/hyperlink" Target="https://www.dawn.com/news/1983590/israeli-attack-on-largest-gas-field-turns-middle-east-into-powder-keg" TargetMode="External"/><Relationship Id="rId365" Type="http://schemas.openxmlformats.org/officeDocument/2006/relationships/hyperlink" Target="https://www.nation.com.pk/19-Mar-2026/another-escalation" TargetMode="External"/><Relationship Id="rId366" Type="http://schemas.openxmlformats.org/officeDocument/2006/relationships/hyperlink" Target="https://www.business-standard.com/world-news/west-asia-war-saudi-fm-warns-patience-with-iranian-attacks-not-unlimited-126031900108_1.html" TargetMode="External"/><Relationship Id="rId367" Type="http://schemas.openxmlformats.org/officeDocument/2006/relationships/hyperlink" Target="https://www.business-standard.com/world-news/world-s-largest-lng-plant-in-qatar-suffers-damage-in-missile-strikes-126031900113_1.html" TargetMode="External"/><Relationship Id="rId368"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369"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70" Type="http://schemas.openxmlformats.org/officeDocument/2006/relationships/hyperlink" Target="https://www.thehindubusinessline.com/news/world/worlds-largest-lng-plant-in-qatarsuffers-extensive-damage-from-iran-strike/article70760509.ece" TargetMode="External"/><Relationship Id="rId371" Type="http://schemas.openxmlformats.org/officeDocument/2006/relationships/hyperlink" Target="https://tass.com/economy/2103679" TargetMode="External"/><Relationship Id="rId372" Type="http://schemas.openxmlformats.org/officeDocument/2006/relationships/hyperlink" Target="https://www.spiegel.de/politik/news-in-echtzeit-das-wichtigste-in-kuerze-a-683696e2-99e3-48dd-99a7-5c86428900ac#ref=rss" TargetMode="External"/><Relationship Id="rId373" Type="http://schemas.openxmlformats.org/officeDocument/2006/relationships/hyperlink" Target="https://www.rionegro.com.ar/mundo/iran-ataco-la-terminal-de-gnl-mas-grande-del-mundo-en-qatar-el-precio-subio-mas-de-6-este-miercoles-4506755/" TargetMode="External"/><Relationship Id="rId374"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75" Type="http://schemas.openxmlformats.org/officeDocument/2006/relationships/hyperlink" Target="https://www.rigzone.com/news/analyst_warns_of_usa_natgas_price_decoupling-18-mar-2026-183236-article/?rss=true" TargetMode="External"/><Relationship Id="rId376" Type="http://schemas.openxmlformats.org/officeDocument/2006/relationships/hyperlink" Target="https://investinglive.com/commodities/uae-suspends-habshan-gas-operations-after-missile-interception-incident-20260318/" TargetMode="External"/><Relationship Id="rId377"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78" Type="http://schemas.openxmlformats.org/officeDocument/2006/relationships/hyperlink" Target="https://www.nezavisne.com/ekonomija/analize/Azija-uvodi-stednju-goriva-i-kracu-radnu-sedmicu/956281" TargetMode="External"/><Relationship Id="rId379" Type="http://schemas.openxmlformats.org/officeDocument/2006/relationships/hyperlink" Target="https://www.euronews.com/my-europe/2026/03/18/orbans-veto-iran-war-and-high-energy-prices-set-to-dominate-eu-summit" TargetMode="External"/><Relationship Id="rId380" Type="http://schemas.openxmlformats.org/officeDocument/2006/relationships/hyperlink" Target="https://gcaptain.com/panama-canal-sees-lng-surge-as-hormuz-disruption-reshapes-global-trade/" TargetMode="External"/><Relationship Id="rId381" Type="http://schemas.openxmlformats.org/officeDocument/2006/relationships/hyperlink" Target="https://globallnghub.com/strait-of-hormuz-lng-disruption-exposes-risks-to-global-lng-supply-and-asian-gas-markets.html" TargetMode="External"/><Relationship Id="rId382"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83" Type="http://schemas.openxmlformats.org/officeDocument/2006/relationships/hyperlink" Target="https://iraqidinarchat.net/iraqi-electricity-company-announces-a-complete-halt-to-iranian-gas-supplies/" TargetMode="External"/><Relationship Id="rId384" Type="http://schemas.openxmlformats.org/officeDocument/2006/relationships/hyperlink" Target="https://www.wcshipping.com/blog/iran-war-day-19-israel-strikes-south-pars-iran-threatens-gulf-targets" TargetMode="External"/><Relationship Id="rId385" Type="http://schemas.openxmlformats.org/officeDocument/2006/relationships/hyperlink" Target="https://tribune.net.ph/2026/03/18/a-fix-look-no-further" TargetMode="External"/><Relationship Id="rId386" Type="http://schemas.openxmlformats.org/officeDocument/2006/relationships/hyperlink" Target="https://oilprice.com/Latest-Energy-News/World-News/Iran-Threatens-Regional-Energy-Sites-After-South-Pars-Strike.html" TargetMode="External"/><Relationship Id="rId387" Type="http://schemas.openxmlformats.org/officeDocument/2006/relationships/hyperlink" Target="https://www.globalbrandsmagazine.com/lng-supply-disruption-in-asia/" TargetMode="External"/><Relationship Id="rId388" Type="http://schemas.openxmlformats.org/officeDocument/2006/relationships/hyperlink" Target="https://chemindigest.com/apl-halts-production-amid-feedstock-disruption/" TargetMode="External"/><Relationship Id="rId389" Type="http://schemas.openxmlformats.org/officeDocument/2006/relationships/hyperlink" Target="http://www.kakiforex.com/2026/03/iran-attacks-uae-oil-port-airport.html" TargetMode="External"/><Relationship Id="rId390" Type="http://schemas.openxmlformats.org/officeDocument/2006/relationships/hyperlink" Target="https://brusselsmorning.com/iran-funeral-security-chiefs/95876/" TargetMode="External"/><Relationship Id="rId391" Type="http://schemas.openxmlformats.org/officeDocument/2006/relationships/hyperlink" Target="https://www.politico.eu/article/eu-fear-panic-buy-gas-reserves-low-energy-war-iran/?utm_source=RSS_Feed&amp;utm_medium=RSS&amp;utm_campaign=RSS_Syndication" TargetMode="External"/><Relationship Id="rId392" Type="http://schemas.openxmlformats.org/officeDocument/2006/relationships/hyperlink" Target="https://www.arkansasonline.com/news/2026/mar/18/war-puts-asia-in-energy-triage/" TargetMode="External"/><Relationship Id="rId393" Type="http://schemas.openxmlformats.org/officeDocument/2006/relationships/hyperlink" Target="https://25h.app/2026/03/18/%D8%B1%D9%88%D8%B3%D9%8A%D8%A7-%D8%AA%D9%84%D9%88%D9%91%D8%AD-%D8%A8%D8%AA%D8%AD%D9%88%D9%8A%D9%84-%D8%A7%D9%84%D8%B7%D8%A7%D9%82%D8%A9-%D8%A8%D8%B9%D9%8A%D8%AF%D8%A7%D9%8B-%D8%B9%D9%86-%D8%A3%D9%88/" TargetMode="External"/><Relationship Id="rId394" Type="http://schemas.openxmlformats.org/officeDocument/2006/relationships/hyperlink" Target="https://globallnghub.com/natural-gas-prices-weekly-update-jkm-ttf-and-henry-hub-16-march-2026.html" TargetMode="External"/><Relationship Id="rId395" Type="http://schemas.openxmlformats.org/officeDocument/2006/relationships/hyperlink" Target="https://www.business-standard.com/world-news/iran-vows-revenge-for-ali-larijani-as-trump-says-war-may-end-soon-126031800489_1.html" TargetMode="External"/><Relationship Id="rId396" Type="http://schemas.openxmlformats.org/officeDocument/2006/relationships/hyperlink" Target="https://index.hu/kulfold/2026/03/18/iran-haboru-olaj-kitermeles-finomito-tamadas-takarekossag-sri-lanka-azsia/" TargetMode="External"/><Relationship Id="rId397" Type="http://schemas.openxmlformats.org/officeDocument/2006/relationships/hyperlink" Target="http://thearabweekly.com/uae-could-join-any-us-led-collective-effort-secure-strait-hormuz" TargetMode="External"/><Relationship Id="rId398" Type="http://schemas.openxmlformats.org/officeDocument/2006/relationships/hyperlink" Target="https://www.news18.com/india/race-for-crude-china-bound-russian-oil-tanker-makes-u-turn-heads-to-india-ws-kl-9984026.html" TargetMode="External"/><Relationship Id="rId399" Type="http://schemas.openxmlformats.org/officeDocument/2006/relationships/hyperlink" Target="https://www.indiandefensenews.in/2026/03/indian-crude-oil-tanker-jag-laadki.html" TargetMode="External"/><Relationship Id="rId400" Type="http://schemas.openxmlformats.org/officeDocument/2006/relationships/hyperlink" Target="https://www.indiandefensenews.in/2026/03/indias-dual-diplomacy-hormuz-lifeline.html" TargetMode="External"/><Relationship Id="rId401" Type="http://schemas.openxmlformats.org/officeDocument/2006/relationships/hyperlink" Target="https://namibiadailynews.info/russia-turkiye-stress-security-of-key-gas-pipelines/" TargetMode="External"/><Relationship Id="rId402" Type="http://schemas.openxmlformats.org/officeDocument/2006/relationships/hyperlink" Target="https://www.npr.org/2026/03/18/g-s1-114243/eu-offers-to-pay-ukraine-to-fix-oil-pipeline-at-the-center-of-ukraine-hungary-feud" TargetMode="External"/><Relationship Id="rId403" Type="http://schemas.openxmlformats.org/officeDocument/2006/relationships/hyperlink" Target="https://www.freemalaysiatoday.com/category/business/2026/03/18/vietnam-faces-falling-oil-production-as-iran-war-disrupts-global-supplies" TargetMode="External"/><Relationship Id="rId404"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405" Type="http://schemas.openxmlformats.org/officeDocument/2006/relationships/hyperlink" Target="https://jamaicainquirer.com/iran-war-what-is-happening-on-day-19-of-us-israel-attacks/" TargetMode="External"/><Relationship Id="rId406" Type="http://schemas.openxmlformats.org/officeDocument/2006/relationships/hyperlink" Target="https://www.mirror.co.uk/news/us-news/trump-deploys-thousands-marines-middle-36865371" TargetMode="External"/><Relationship Id="rId407" Type="http://schemas.openxmlformats.org/officeDocument/2006/relationships/hyperlink" Target="https://aif.ru/politics/nyt-nazvala-geopoliticheskoy-pobedoy-rf-smyagchenie-ssha-neftyanyh-sankciy" TargetMode="External"/><Relationship Id="rId408" Type="http://schemas.openxmlformats.org/officeDocument/2006/relationships/hyperlink" Target="https://www.omanobserver.om/article/1186343/world/region/new-rules-for-hormuz-navigation-likely-iran-fm" TargetMode="External"/><Relationship Id="rId409" Type="http://schemas.openxmlformats.org/officeDocument/2006/relationships/hyperlink" Target="https://www.cnbc.com/2026/03/18/oil-prices-brent-wti-uae-energy-attacks-us-crude-inventories-hormuz.html" TargetMode="External"/><Relationship Id="rId410" Type="http://schemas.openxmlformats.org/officeDocument/2006/relationships/hyperlink" Target="https://www.mediafax.ro/economic/traficul-prin-stramtoarea-ormuz-reluat-partial-ce-nave-au-voie-sa-treaca-si-ce-vapoare-sunt-blocate-23705097" TargetMode="External"/><Relationship Id="rId411" Type="http://schemas.openxmlformats.org/officeDocument/2006/relationships/hyperlink" Target="https://dohanews.co/qatars-energy-minister-discusses-energy-security-with-singapores-minister-in-charge-of-energy/" TargetMode="External"/><Relationship Id="rId412" Type="http://schemas.openxmlformats.org/officeDocument/2006/relationships/hyperlink" Target="https://peoplesdispatch.org/2026/03/18/iran-denies-rumors-of-contact-with-the-us/" TargetMode="External"/><Relationship Id="rId413" Type="http://schemas.openxmlformats.org/officeDocument/2006/relationships/hyperlink" Target="https://indianexpress.com/article/world/us-israel-iran-war-news-live-updates-missiles-drones-attack-larijani-killing-10587785/" TargetMode="External"/><Relationship Id="rId414" Type="http://schemas.openxmlformats.org/officeDocument/2006/relationships/hyperlink" Target="https://www.express.co.uk/news/world/2182046/trump-deploys-us-marines-middle-east-iran" TargetMode="External"/><Relationship Id="rId415" Type="http://schemas.openxmlformats.org/officeDocument/2006/relationships/hyperlink" Target="https://apnlive.com/world-news/us-strikes-iran-hormuz-bunker-buster-bombs/" TargetMode="External"/><Relationship Id="rId416" Type="http://schemas.openxmlformats.org/officeDocument/2006/relationships/hyperlink" Target="https://www.newscentralasia.net/2026/03/18/national-leader-of-the-turkmen-people-pays-friendly-visit-to-china/" TargetMode="External"/><Relationship Id="rId417" Type="http://schemas.openxmlformats.org/officeDocument/2006/relationships/hyperlink" Target="https://www.indiatvnews.com/news/world/trump-says-strait-of-hormuz-would-soon-be-secured-it-won-t-be-too-long-2026-03-18-1034118" TargetMode="External"/><Relationship Id="rId418" Type="http://schemas.openxmlformats.org/officeDocument/2006/relationships/hyperlink" Target="https://www.jpost.com/opinion/article-890316" TargetMode="External"/><Relationship Id="rId419" Type="http://schemas.openxmlformats.org/officeDocument/2006/relationships/hyperlink" Target="https://www.maritimegateway.com/parliamentary-panel-raises-red-flag-over-indias-chabahar-ambitions/" TargetMode="External"/><Relationship Id="rId420" Type="http://schemas.openxmlformats.org/officeDocument/2006/relationships/hyperlink" Target="https://www.onmanorama.com/upsc/current-affairs/2026/03/18/fossil-fuel-dependency-leads-to-subservience.html" TargetMode="External"/><Relationship Id="rId421" Type="http://schemas.openxmlformats.org/officeDocument/2006/relationships/hyperlink" Target="https://fnarena.com/index.php/2026/03/18/iran-disruption-now-markets-base-case/?utm_source=rss&amp;utm_medium=rss&amp;utm_campaign=iran-disruption-now-markets-base-case" TargetMode="External"/><Relationship Id="rId422" Type="http://schemas.openxmlformats.org/officeDocument/2006/relationships/hyperlink" Target="https://mqworld.com/asian-countries-turn-to-coal-as-iran-conflict-chokes-gas-supplies-and-prices-soar/" TargetMode="External"/><Relationship Id="rId423" Type="http://schemas.openxmlformats.org/officeDocument/2006/relationships/hyperlink" Target="https://www.independent.co.uk/news/world/middle-east/who-owns-strait-of-hormuz-iran-war-b2938248.html" TargetMode="External"/><Relationship Id="rId424" Type="http://schemas.openxmlformats.org/officeDocument/2006/relationships/hyperlink" Target="https://bitcoinworld.co.in/us-targets-iranian-missile-hormuz/" TargetMode="External"/><Relationship Id="rId425" Type="http://schemas.openxmlformats.org/officeDocument/2006/relationships/hyperlink" Target="https://tass.com/politics/2103085" TargetMode="External"/><Relationship Id="rId426" Type="http://schemas.openxmlformats.org/officeDocument/2006/relationships/hyperlink" Target="https://www.livemint.com/news/india/lpg-cylinder-price-today-check-how-much-domestic-and-commercial-gas-costs-in-delhi-mumbai-kolkata-on-18-march-11773795207963.html" TargetMode="External"/><Relationship Id="rId427" Type="http://schemas.openxmlformats.org/officeDocument/2006/relationships/hyperlink" Target="https://peakoil.com/publicpolicy/how-the-iran-war-could-trigger-a-european-energy-crisis" TargetMode="External"/><Relationship Id="rId428" Type="http://schemas.openxmlformats.org/officeDocument/2006/relationships/hyperlink" Target="https://investinglive.com/commodities/india-is-working-with-iran-to-secure-safe-passage-for-key-fuel-shipments-through-hormuz-20260318/" TargetMode="External"/><Relationship Id="rId429"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430" Type="http://schemas.openxmlformats.org/officeDocument/2006/relationships/hyperlink" Target="https://www.bhaskarenglish.in/originals/news/iran-strait-hormuz-crisis-india-energy-lpg-vulnerabilities-safe-passage-137466015.html" TargetMode="External"/><Relationship Id="rId431" Type="http://schemas.openxmlformats.org/officeDocument/2006/relationships/hyperlink" Target="https://gcaptain.com/u-s-hits-iranian-coastal-missile-sites-with-bunker-buster-bombs/" TargetMode="External"/><Relationship Id="rId432" Type="http://schemas.openxmlformats.org/officeDocument/2006/relationships/hyperlink" Target="https://www.business-standard.com/world-news/strait-of-hormuz-situation-won-t-return-to-pre-war-status-iran-126031800094_1.html" TargetMode="External"/><Relationship Id="rId433" Type="http://schemas.openxmlformats.org/officeDocument/2006/relationships/hyperlink" Target="https://www.business-standard.com/world-news/kharg-island-is-an-appealing-target-for-trump-but-with-high-risks-126031800167_1.html" TargetMode="External"/><Relationship Id="rId434" Type="http://schemas.openxmlformats.org/officeDocument/2006/relationships/hyperlink" Target="https://oilprice.com/Energy/Crude-Oil/Standard-Chartered-Predicts-Oil-Prices-Will-Remain-Higher-For-Longer.html" TargetMode="External"/><Relationship Id="rId435" Type="http://schemas.openxmlformats.org/officeDocument/2006/relationships/hyperlink" Target="https://energynow.com/2026/03/asia-pivots-to-coal-as-middle-east-conflict-chokes-lng-supply/?amp" TargetMode="External"/><Relationship Id="rId436" Type="http://schemas.openxmlformats.org/officeDocument/2006/relationships/hyperlink" Target="https://stratnewsglobal.com/world-news/asia-turns-to-coal-as-lng-supply-tightens/" TargetMode="External"/><Relationship Id="rId437" Type="http://schemas.openxmlformats.org/officeDocument/2006/relationships/hyperlink" Target="https://www.riotimesonline.com/europe-intel-brief-energy-emergency-ecb-defence/" TargetMode="External"/><Relationship Id="rId438" Type="http://schemas.openxmlformats.org/officeDocument/2006/relationships/hyperlink" Target="https://energynow.com/2026/03/attacks-on-uaes-fujairah-port-and-shah-gas-field-add-to-energy-disruption/" TargetMode="External"/><Relationship Id="rId439" Type="http://schemas.openxmlformats.org/officeDocument/2006/relationships/hyperlink" Target="https://www.atlanticcouncil.org/dispatches/how-the-iran-war-could-trigger-a-european-energy-crisis/" TargetMode="External"/><Relationship Id="rId440" Type="http://schemas.openxmlformats.org/officeDocument/2006/relationships/hyperlink" Target="https://splash247.com/selective-gulf-transits-emerge-under-iranian-verification/" TargetMode="External"/><Relationship Id="rId441" Type="http://schemas.openxmlformats.org/officeDocument/2006/relationships/hyperlink" Target="https://lenta.ru/news/2026/03/17/v-irane-vyskazalis-o-buduschem-ormuzskogo-proliva/" TargetMode="External"/><Relationship Id="rId442" Type="http://schemas.openxmlformats.org/officeDocument/2006/relationships/hyperlink" Target="https://ca.news.yahoo.com/asia-pivots-coal-middle-east-084912909.html" TargetMode="External"/><Relationship Id="rId443" Type="http://schemas.openxmlformats.org/officeDocument/2006/relationships/hyperlink" Target="https://www.eldia.com/nota/2026-3-17-2-21-49-iran-llevara-la-guerra-tan-lejos-como-sea-necesario-el-mundo" TargetMode="External"/><Relationship Id="rId444" Type="http://schemas.openxmlformats.org/officeDocument/2006/relationships/hyperlink" Target="https://www.indiandefensenews.in/2026/03/india-accelerates-lng-diversification.html" TargetMode="External"/><Relationship Id="rId445" Type="http://schemas.openxmlformats.org/officeDocument/2006/relationships/hyperlink" Target="https://www.iltempo.it/politica/2026/03/17/news/green-deal-abolire-convegno-il-tempo-guerra-iran-cambia-politica-economia-46842777/" TargetMode="External"/><Relationship Id="rId446" Type="http://schemas.openxmlformats.org/officeDocument/2006/relationships/hyperlink" Target="https://www.iltalehti.fi/talous/a/72a2c7da-c792-41f8-911f-c31e59564743" TargetMode="External"/><Relationship Id="rId447" Type="http://schemas.openxmlformats.org/officeDocument/2006/relationships/hyperlink" Target="https://www.nationalheraldindia.com/international/missile-debris-kills-man-in-abu-dhabi-as-dubai-doha-rocked-by-blasts" TargetMode="External"/><Relationship Id="rId448" Type="http://schemas.openxmlformats.org/officeDocument/2006/relationships/hyperlink" Target="https://www.businesstoday.in/world/story/it-all-comes-down-to-who-controls-strait-of-hormuz-ray-dalio-says-no-agreement-will-resolve-iran-war-520909-2026-03-17?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