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2026-03-22 07:00 UTC [QZRV]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Natural gas futures - target_market_code: natural_gas - ticker: natural_gas - regime_state: unstable - beliefs_count: 2 - top_risk_flag: geopolitical_whipsaw_risk (high) - generated_at: 2026-03-22T07:00:00Z - sentiment_word: Bullish - late_breaking_alerts_count: 0 - kill_switch_markets_count: 0</w:t>
      </w:r>
      <w:r/>
    </w:p>
    <w:p>
      <w:r/>
      <w:r>
        <w:t>Signal Table | market | belief_id | claim | prob | dir | vel | horizon | kill_switch | fragility | |---|---:|---|---:|---|---|---|---:|---:| | natural_gas | B-NG-001 | Near-term risk premium remains biased upward for natural gas futures as geopolitical/infrastructure disruption narratives around LNG supply chains persist. | 60 | up | stable | 24h | false | 66 | | natural_gas | B-NG-002 | Directional conviction is capped because the admitted drivers are predominantly geopolitical-risk narratives (high whipsaw potential) rather than fresh weather/storage/production fundamentals. | 67 | mixed | accelerating | 6h | false | 66 |</w:t>
      </w:r>
      <w:r/>
    </w:p>
    <w:p>
      <w:r/>
      <w:r>
        <w:t>Data Dump (Machine Use)</w:t>
      </w:r>
      <w:r/>
    </w:p>
    <w:p>
      <w:r/>
      <w:r>
        <w:rPr>
          <w:rFonts w:ascii="Courier" w:hAnsi="Courier"/>
        </w:rPr>
        <w:t>{</w:t>
        <w:br/>
        <w:t xml:space="preserve"> "workflow_6B_CIS_output": {</w:t>
        <w:br/>
        <w:t xml:space="preserve"> "snapshot_id": "6B-natural_gas-2026-03-22T07:00:00Z",</w:t>
        <w:br/>
        <w:t xml:space="preserve"> "timestamp_utc": "2026-03-22T07:00:00Z",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58,</w:t>
        <w:br/>
        <w:t xml:space="preserve"> "headline_fragility_score_0_100":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"unstable",</w:t>
        <w:br/>
        <w:t xml:space="preserve"> "beliefs": [</w:t>
        <w:br/>
        <w:t xml:space="preserve"> {</w:t>
        <w:br/>
        <w:t xml:space="preserve"> "belief_id": "B-NG-001",</w:t>
        <w:br/>
        <w:t xml:space="preserve"> "market": "natural_gas",</w:t>
        <w:br/>
        <w:t xml:space="preserve"> "claim": "Near-term risk premium remains biased upward for natural gas futures as geopolitical/infrastructure disruption narratives around LNG supply chains persist.",</w:t>
        <w:br/>
        <w:t xml:space="preserve"> "probability_pct": 60,</w:t>
        <w:br/>
        <w:t xml:space="preserve"> "direction": "up",</w:t>
        <w:br/>
        <w:t xml:space="preserve"> "velocity": "stable",</w:t>
        <w:br/>
        <w:t xml:space="preserve"> "horizon": "24h",</w:t>
        <w:br/>
        <w:t xml:space="preserve"> "drivers": [</w:t>
        <w:br/>
        <w:t xml:space="preserve"> "Geopolitical escalation / shipping-risk narrative intensity (Iran / Gulf / Israel-linked headlines)",</w:t>
        <w:br/>
        <w:t xml:space="preserve"> "LNG infrastructure disruption narrative clustering (Ras Laffan / QatarEnergy)"</w:t>
        <w:br/>
        <w:t xml:space="preserve"> ],</w:t>
        <w:br/>
        <w:t xml:space="preserve"> "contradicted_by": [</w:t>
        <w:br/>
        <w:t xml:space="preserve"> "Lack of corroborated, concrete outage/flow disruption in the latest feed (risk-premium may fade)",</w:t>
        <w:br/>
        <w:t xml:space="preserve"> "Single-source counter-signals (low corroboration) implying de-escalation/offsets"</w:t>
        <w:br/>
        <w:t xml:space="preserve"> ]</w:t>
        <w:br/>
        <w:t xml:space="preserve"> },</w:t>
        <w:br/>
        <w:t xml:space="preserve"> {</w:t>
        <w:br/>
        <w:t xml:space="preserve"> "belief_id": "B-NG-002",</w:t>
        <w:br/>
        <w:t xml:space="preserve"> "market": "natural_gas",</w:t>
        <w:br/>
        <w:t xml:space="preserve"> "claim": "Directional conviction is capped because the admitted drivers are predominantly geopolitical-risk narratives (high whipsaw potential) rather than fresh weather/storage/production fundamentals.",</w:t>
        <w:br/>
        <w:t xml:space="preserve"> "probability_pct": 67,</w:t>
        <w:br/>
        <w:t xml:space="preserve"> "direction": "mixed",</w:t>
        <w:br/>
        <w:t xml:space="preserve"> "velocity": "accelerating",</w:t>
        <w:br/>
        <w:t xml:space="preserve"> "horizon": "6h",</w:t>
        <w:br/>
        <w:t xml:space="preserve"> "drivers": [</w:t>
        <w:br/>
        <w:t xml:space="preserve"> "Evidence mix skewed to geopolitical headlines vs. core NG fundamentals in this cycle",</w:t>
        <w:br/>
        <w:t xml:space="preserve"> "Some signals are sustained but several are spike-and-fade, indicating unstable narrative cadence"</w:t>
        <w:br/>
        <w:t xml:space="preserve"> ],</w:t>
        <w:br/>
        <w:t xml:space="preserve"> "contradicted_by": [</w:t>
        <w:br/>
        <w:t xml:space="preserve"> "If follow-through reporting confirms actual LNG feedgas/export interruptions, conviction could rise"</w:t>
        <w:br/>
        <w:t xml:space="preserve"> ]</w:t>
        <w:br/>
        <w:t xml:space="preserve"> }</w:t>
        <w:br/>
        <w:t xml:space="preserve"> ],</w:t>
        <w:br/>
        <w:t xml:space="preserve"> "market_state_table": [</w:t>
        <w:br/>
        <w:t xml:space="preserve"> {</w:t>
        <w:br/>
        <w:t xml:space="preserve"> "market": "natural_gas",</w:t>
        <w:br/>
        <w:t xml:space="preserve"> "directional_state": "bullish",</w:t>
        <w:br/>
        <w:t xml:space="preserve"> "momentum_state": "stable",</w:t>
        <w:br/>
        <w:t xml:space="preserve"> "reversal_risk": "medium",</w:t>
        <w:br/>
        <w:t xml:space="preserve"> "state_change": "unchanged",</w:t>
        <w:br/>
        <w:t xml:space="preserve"> "conviction_score_0_100": 58,</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66,</w:t>
        <w:br/>
        <w:t xml:space="preserve"> "supporting_belief_ids": [</w:t>
        <w:br/>
        <w:t xml:space="preserve"> "B-NG-001",</w:t>
        <w:br/>
        <w:t xml:space="preserve"> "B-NG-002"</w:t>
        <w:br/>
        <w:t xml:space="preserve"> ]</w:t>
        <w:br/>
        <w:t xml:space="preserve"> }</w:t>
        <w:br/>
        <w:t xml:space="preserve"> ],</w:t>
        <w:br/>
        <w:t xml:space="preserve"> "risk_flags": [</w:t>
        <w:br/>
        <w:t xml:space="preserve"> {</w:t>
        <w:br/>
        <w:t xml:space="preserve"> "flag": "geopolitical_whipsaw_risk",</w:t>
        <w:br/>
        <w:t xml:space="preserve"> "severity": "high",</w:t>
        <w:br/>
        <w:t xml:space="preserve"> "detail": "Dominant drivers are geopolitical-risk narratives (fast reversal potential on de-escalation headlines)."</w:t>
        <w:br/>
        <w:t xml:space="preserve"> },</w:t>
        <w:br/>
        <w:t xml:space="preserve"> {</w:t>
        <w:br/>
        <w:t xml:space="preserve"> "flag": "fundamentals_coverage_gap",</w:t>
        <w:br/>
        <w:t xml:space="preserve"> "severity": "medium",</w:t>
        <w:br/>
        <w:t xml:space="preserve"> "detail": "Limited explicit, fresh signals in this batch for seasonal weather demand, storage prints, or US production relative to geopolitics."</w:t>
        <w:br/>
        <w:t xml:space="preserve"> },</w:t>
        <w:br/>
        <w:t xml:space="preserve"> {</w:t>
        <w:br/>
        <w:t xml:space="preserve"> "flag": "low_authority_overhang",</w:t>
        <w:br/>
        <w:t xml:space="preserve"> "severity": "medium",</w:t>
        <w:br/>
        <w:t xml:space="preserve"> "detail": "Several admitted clusters show a meaningful low-authority share and/or singleton VIP outliers; directional conviction capped accordingly."</w:t>
        <w:br/>
        <w:t xml:space="preserve"> }</w:t>
        <w:br/>
        <w:t xml:space="preserve"> ],</w:t>
        <w:br/>
        <w:t xml:space="preserve"> "candidate_actions": [</w:t>
        <w:br/>
        <w:t xml:space="preserve"> {</w:t>
        <w:br/>
        <w:t xml:space="preserve"> "market": "natural_gas",</w:t>
        <w:br/>
        <w:t xml:space="preserve"> "action": "watch_long_bias",</w:t>
        <w:br/>
        <w:t xml:space="preserve"> "confidence": "medium",</w:t>
        <w:br/>
        <w:t xml:space="preserve"> "trigger_condition": "Additional corroborated reporting of LNG facility disruption / shipping constraint OR acceleration in the same-direction cluster within the next 6 hours."</w:t>
        <w:br/>
        <w:t xml:space="preserve"> },</w:t>
        <w:br/>
        <w:t xml:space="preserve"> {</w:t>
        <w:br/>
        <w:t xml:space="preserve"> "market": "natural_gas",</w:t>
        <w:br/>
        <w:t xml:space="preserve"> "action": "reversal_watch",</w:t>
        <w:br/>
        <w:t xml:space="preserve"> "confidence": "medium",</w:t>
        <w:br/>
        <w:t xml:space="preserve"> "trigger_condition": "High-authority de-escalation headline burst (&lt;=2h) coinciding with a sharp drop in fresh risk-anomaly mentions."</w:t>
        <w:br/>
        <w:t xml:space="preserve"> },</w:t>
        <w:br/>
        <w:t xml:space="preserve"> {</w:t>
        <w:br/>
        <w:t xml:space="preserve"> "market": "natural_gas",</w:t>
        <w:br/>
        <w:t xml:space="preserve"> "action": "volatility_watch",</w:t>
        <w:br/>
        <w:t xml:space="preserve"> "confidence": "high",</w:t>
        <w:br/>
        <w:t xml:space="preserve"> "trigger_condition": "Sustained geopolitical cluster remains top-ranked while evidence stays predominantly narrative-driven rather than confirmed outages."</w:t>
        <w:br/>
        <w:t xml:space="preserve"> },</w:t>
        <w:br/>
        <w:t xml:space="preserve"> {</w:t>
        <w:br/>
        <w:t xml:space="preserve"> "market": "natural_gas",</w:t>
        <w:br/>
        <w:t xml:space="preserve"> "action": "stay_flat",</w:t>
        <w:br/>
        <w:t xml:space="preserve"> "confidence": "low",</w:t>
        <w:br/>
        <w:t xml:space="preserve"> "trigger_condition": "Signal mix collapses to sparse/singleton items with no sustained trend reinforcement over 12\u201324 hours."</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"2026-03-21T07:00:00Z",</w:t>
        <w:br/>
        <w:t xml:space="preserve"> "bucket_end_utc": "2026-03-21T08:00:00Z",</w:t>
        <w:br/>
        <w:t xml:space="preserve"> "directional_score_signed": 10,</w:t>
        <w:br/>
        <w:t xml:space="preserve"> "bullish_pressure_score": 22,</w:t>
        <w:br/>
        <w:t xml:space="preserve"> "bearish_pressure_score": 12,</w:t>
        <w:br/>
        <w:t xml:space="preserve"> "net_sentiment_score": 10,</w:t>
        <w:br/>
        <w:t xml:space="preserve"> "velocity_score": 0,</w:t>
        <w:br/>
        <w:t xml:space="preserve"> "acceleration_score": 0,</w:t>
        <w:br/>
        <w:t xml:space="preserve"> "contradiction_ratio": 0.08,</w:t>
        <w:br/>
        <w:t xml:space="preserve"> "fresh_evidence_count": 1,</w:t>
        <w:br/>
        <w:t xml:space="preserve"> "stale_evidence_count": 3,</w:t>
        <w:br/>
        <w:t xml:space="preserve"> "conviction_score_0_100": 41,</w:t>
        <w:br/>
        <w:t xml:space="preserve"> "fragility_score_0_100": 67,</w:t>
        <w:br/>
        <w:t xml:space="preserve"> "dominant_state": "neutral_mixed"</w:t>
        <w:br/>
        <w:t xml:space="preserve"> },</w:t>
        <w:br/>
        <w:t xml:space="preserve"> {</w:t>
        <w:br/>
        <w:t xml:space="preserve"> "bucket_start_utc": "2026-03-21T08:00:00Z",</w:t>
        <w:br/>
        <w:t xml:space="preserve"> "bucket_end_utc": "2026-03-21T09:00:00Z",</w:t>
        <w:br/>
        <w:t xml:space="preserve"> "directional_score_signed": 14,</w:t>
        <w:br/>
        <w:t xml:space="preserve"> "bullish_pressure_score": 26,</w:t>
        <w:br/>
        <w:t xml:space="preserve"> "bearish_pressure_score": 12,</w:t>
        <w:br/>
        <w:t xml:space="preserve"> "net_sentiment_score": 14,</w:t>
        <w:br/>
        <w:t xml:space="preserve"> "velocity_score": 4,</w:t>
        <w:br/>
        <w:t xml:space="preserve"> "acceleration_score": 4,</w:t>
        <w:br/>
        <w:t xml:space="preserve"> "contradiction_ratio": 0.08,</w:t>
        <w:br/>
        <w:t xml:space="preserve"> "fresh_evidence_count": 1,</w:t>
        <w:br/>
        <w:t xml:space="preserve"> "stale_evidence_count": 3,</w:t>
        <w:br/>
        <w:t xml:space="preserve"> "conviction_score_0_100": 43,</w:t>
        <w:br/>
        <w:t xml:space="preserve"> "fragility_score_0_100": 67,</w:t>
        <w:br/>
        <w:t xml:space="preserve"> "dominant_state": "neutral_mixed"</w:t>
        <w:br/>
        <w:t xml:space="preserve"> },</w:t>
        <w:br/>
        <w:t xml:space="preserve"> {</w:t>
        <w:br/>
        <w:t xml:space="preserve"> "bucket_start_utc": "2026-03-21T09:00:00Z",</w:t>
        <w:br/>
        <w:t xml:space="preserve"> "bucket_end_utc": "2026-03-21T10:00:00Z",</w:t>
        <w:br/>
        <w:t xml:space="preserve"> "directional_score_signed": 18,</w:t>
        <w:br/>
        <w:t xml:space="preserve"> "bullish_pressure_score": 28,</w:t>
        <w:br/>
        <w:t xml:space="preserve"> "bearish_pressure_score": 10,</w:t>
        <w:br/>
        <w:t xml:space="preserve"> "net_sentiment_score": 18,</w:t>
        <w:br/>
        <w:t xml:space="preserve"> "velocity_score": 4,</w:t>
        <w:br/>
        <w:t xml:space="preserve"> "acceleration_score": 0,</w:t>
        <w:br/>
        <w:t xml:space="preserve"> "contradiction_ratio": 0.08,</w:t>
        <w:br/>
        <w:t xml:space="preserve"> "fresh_evidence_count": 1,</w:t>
        <w:br/>
        <w:t xml:space="preserve"> "stale_evidence_count": 3,</w:t>
        <w:br/>
        <w:t xml:space="preserve"> "conviction_score_0_100": 45,</w:t>
        <w:br/>
        <w:t xml:space="preserve"> "fragility_score_0_100": 66,</w:t>
        <w:br/>
        <w:t xml:space="preserve"> "dominant_state": "neutral_mixed"</w:t>
        <w:br/>
        <w:t xml:space="preserve"> },</w:t>
        <w:br/>
        <w:t xml:space="preserve"> {</w:t>
        <w:br/>
        <w:t xml:space="preserve"> "bucket_start_utc": "2026-03-21T10:00:00Z",</w:t>
        <w:br/>
        <w:t xml:space="preserve"> "bucket_end_utc": "2026-03-21T11:00:00Z",</w:t>
        <w:br/>
        <w:t xml:space="preserve"> "directional_score_signed": 22,</w:t>
        <w:br/>
        <w:t xml:space="preserve"> "bullish_pressure_score": 32,</w:t>
        <w:br/>
        <w:t xml:space="preserve"> "bearish_pressure_score": 10,</w:t>
        <w:br/>
        <w:t xml:space="preserve"> "net_sentiment_score": 22,</w:t>
        <w:br/>
        <w:t xml:space="preserve"> "velocity_score": 4,</w:t>
        <w:br/>
        <w:t xml:space="preserve"> "acceleration_score": 0,</w:t>
        <w:br/>
        <w:t xml:space="preserve"> "contradiction_ratio": 0.08,</w:t>
        <w:br/>
        <w:t xml:space="preserve"> "fresh_evidence_count": 1,</w:t>
        <w:br/>
        <w:t xml:space="preserve"> "stale_evidence_count": 3,</w:t>
        <w:br/>
        <w:t xml:space="preserve"> "conviction_score_0_100": 48,</w:t>
        <w:br/>
        <w:t xml:space="preserve"> "fragility_score_0_100": 66,</w:t>
        <w:br/>
        <w:t xml:space="preserve"> "dominant_state": "bullish"</w:t>
        <w:br/>
        <w:t xml:space="preserve"> },</w:t>
        <w:br/>
        <w:t xml:space="preserve"> {</w:t>
        <w:br/>
        <w:t xml:space="preserve"> "bucket_start_utc": "2026-03-21T11:00:00Z",</w:t>
        <w:br/>
        <w:t xml:space="preserve"> "bucket_end_utc": "2026-03-21T12:00:00Z",</w:t>
        <w:br/>
        <w:t xml:space="preserve"> "directional_score_signed": 24,</w:t>
        <w:br/>
        <w:t xml:space="preserve"> "bullish_pressure_score": 34,</w:t>
        <w:br/>
        <w:t xml:space="preserve"> "bearish_pressure_score": 10,</w:t>
        <w:br/>
        <w:t xml:space="preserve"> "net_sentiment_score": 24,</w:t>
        <w:br/>
        <w:t xml:space="preserve"> "velocity_score": 2,</w:t>
        <w:br/>
        <w:t xml:space="preserve"> "acceleration_score": -2,</w:t>
        <w:br/>
        <w:t xml:space="preserve"> "contradiction_ratio": 0.08,</w:t>
        <w:br/>
        <w:t xml:space="preserve"> "fresh_evidence_count": 1,</w:t>
        <w:br/>
        <w:t xml:space="preserve"> "stale_evidence_count": 3,</w:t>
        <w:br/>
        <w:t xml:space="preserve"> "conviction_score_0_100": 49,</w:t>
        <w:br/>
        <w:t xml:space="preserve"> "fragility_score_0_100": 66,</w:t>
        <w:br/>
        <w:t xml:space="preserve"> "dominant_state": "bullish"</w:t>
        <w:br/>
        <w:t xml:space="preserve"> },</w:t>
        <w:br/>
        <w:t xml:space="preserve"> {</w:t>
        <w:br/>
        <w:t xml:space="preserve"> "bucket_start_utc": "2026-03-21T12:00:00Z",</w:t>
        <w:br/>
        <w:t xml:space="preserve"> "bucket_end_utc": "2026-03-21T13:00:00Z",</w:t>
        <w:br/>
        <w:t xml:space="preserve"> "directional_score_signed": 23,</w:t>
        <w:br/>
        <w:t xml:space="preserve"> "bullish_pressure_score": 33,</w:t>
        <w:br/>
        <w:t xml:space="preserve"> "bearish_pressure_score": 10,</w:t>
        <w:br/>
        <w:t xml:space="preserve"> "net_sentiment_score": 23,</w:t>
        <w:br/>
        <w:t xml:space="preserve"> "velocity_score": -1,</w:t>
        <w:br/>
        <w:t xml:space="preserve"> "acceleration_score": -3,</w:t>
        <w:br/>
        <w:t xml:space="preserve"> "contradiction_ratio": 0.09,</w:t>
        <w:br/>
        <w:t xml:space="preserve"> "fresh_evidence_count": 1,</w:t>
        <w:br/>
        <w:t xml:space="preserve"> "stale_evidence_count": 3,</w:t>
        <w:br/>
        <w:t xml:space="preserve"> "conviction_score_0_100": 48,</w:t>
        <w:br/>
        <w:t xml:space="preserve"> "fragility_score_0_100": 67,</w:t>
        <w:br/>
        <w:t xml:space="preserve"> "dominant_state": "bullish"</w:t>
        <w:br/>
        <w:t xml:space="preserve"> },</w:t>
        <w:br/>
        <w:t xml:space="preserve"> {</w:t>
        <w:br/>
        <w:t xml:space="preserve"> "bucket_start_utc": "2026-03-21T13:00:00Z",</w:t>
        <w:br/>
        <w:t xml:space="preserve"> "bucket_end_utc": "2026-03-21T14:00:00Z",</w:t>
        <w:br/>
        <w:t xml:space="preserve"> "directional_score_signed": 26,</w:t>
        <w:br/>
        <w:t xml:space="preserve"> "bullish_pressure_score": 36,</w:t>
        <w:br/>
        <w:t xml:space="preserve"> "bearish_pressure_score": 10,</w:t>
        <w:br/>
        <w:t xml:space="preserve"> "net_sentiment_score": 26,</w:t>
        <w:br/>
        <w:t xml:space="preserve"> "velocity_score": 3,</w:t>
        <w:br/>
        <w:t xml:space="preserve"> "acceleration_score": 4,</w:t>
        <w:br/>
        <w:t xml:space="preserve"> "contradiction_ratio": 0.09,</w:t>
        <w:br/>
        <w:t xml:space="preserve"> "fresh_evidence_count": 1,</w:t>
        <w:br/>
        <w:t xml:space="preserve"> "stale_evidence_count": 3,</w:t>
        <w:br/>
        <w:t xml:space="preserve"> "conviction_score_0_100": 50,</w:t>
        <w:br/>
        <w:t xml:space="preserve"> "fragility_score_0_100": 67,</w:t>
        <w:br/>
        <w:t xml:space="preserve"> "dominant_state": "bullish"</w:t>
        <w:br/>
        <w:t xml:space="preserve"> },</w:t>
        <w:br/>
        <w:t xml:space="preserve"> {</w:t>
        <w:br/>
        <w:t xml:space="preserve"> "bucket_start_utc": "2026-03-21T14:00:00Z",</w:t>
        <w:br/>
        <w:t xml:space="preserve"> "bucket_end_utc": "2026-03-21T15:00:00Z",</w:t>
        <w:br/>
        <w:t xml:space="preserve"> "directional_score_signed": 28,</w:t>
        <w:br/>
        <w:t xml:space="preserve"> "bullish_pressure_score": 38,</w:t>
        <w:br/>
        <w:t xml:space="preserve"> "bearish_pressure_score": 10,</w:t>
        <w:br/>
        <w:t xml:space="preserve"> "net_sentiment_score": 28,</w:t>
        <w:br/>
        <w:t xml:space="preserve"> "velocity_score": 2,</w:t>
        <w:br/>
        <w:t xml:space="preserve"> "acceleration_score": -1,</w:t>
        <w:br/>
        <w:t xml:space="preserve"> "contradiction_ratio": 0.09,</w:t>
        <w:br/>
        <w:t xml:space="preserve"> "fresh_evidence_count": 1,</w:t>
        <w:br/>
        <w:t xml:space="preserve"> "stale_evidence_count": 3,</w:t>
        <w:br/>
        <w:t xml:space="preserve"> "conviction_score_0_100": 51,</w:t>
        <w:br/>
        <w:t xml:space="preserve"> "fragility_score_0_100": 66,</w:t>
        <w:br/>
        <w:t xml:space="preserve"> "dominant_state": "bullish"</w:t>
        <w:br/>
        <w:t xml:space="preserve"> },</w:t>
        <w:br/>
        <w:t xml:space="preserve"> {</w:t>
        <w:br/>
        <w:t xml:space="preserve"> "bucket_start_utc": "2026-03-21T15:00:00Z",</w:t>
        <w:br/>
        <w:t xml:space="preserve"> "bucket_end_utc": "2026-03-21T16:00:00Z",</w:t>
        <w:br/>
        <w:t xml:space="preserve"> "directional_score_signed": 27,</w:t>
        <w:br/>
        <w:t xml:space="preserve"> "bullish_pressure_score": 37,</w:t>
        <w:br/>
        <w:t xml:space="preserve"> "bearish_pressure_score": 10,</w:t>
        <w:br/>
        <w:t xml:space="preserve"> "net_sentiment_score": 27,</w:t>
        <w:br/>
        <w:t xml:space="preserve"> "velocity_score": -1,</w:t>
        <w:br/>
        <w:t xml:space="preserve"> "acceleration_score": -3,</w:t>
        <w:br/>
        <w:t xml:space="preserve"> "contradiction_ratio": 0.1,</w:t>
        <w:br/>
        <w:t xml:space="preserve"> "fresh_evidence_count": 0,</w:t>
        <w:br/>
        <w:t xml:space="preserve"> "stale_evidence_count": 4,</w:t>
        <w:br/>
        <w:t xml:space="preserve"> "conviction_score_0_100": 49,</w:t>
        <w:br/>
        <w:t xml:space="preserve"> "fragility_score_0_100": 68,</w:t>
        <w:br/>
        <w:t xml:space="preserve"> "dominant_state": "bullish"</w:t>
        <w:br/>
        <w:t xml:space="preserve"> },</w:t>
        <w:br/>
        <w:t xml:space="preserve"> {</w:t>
        <w:br/>
        <w:t xml:space="preserve"> "bucket_start_utc": "2026-03-21T16:00:00Z",</w:t>
        <w:br/>
        <w:t xml:space="preserve"> "bucket_end_utc": "2026-03-21T17:00:00Z",</w:t>
        <w:br/>
        <w:t xml:space="preserve"> "directional_score_signed": 29,</w:t>
        <w:br/>
        <w:t xml:space="preserve"> "bullish_pressure_score": 39,</w:t>
        <w:br/>
        <w:t xml:space="preserve"> "bearish_pressure_score": 10,</w:t>
        <w:br/>
        <w:t xml:space="preserve"> "net_sentiment_score": 29,</w:t>
        <w:br/>
        <w:t xml:space="preserve"> "velocity_score": 2,</w:t>
        <w:br/>
        <w:t xml:space="preserve"> "acceleration_score": 3,</w:t>
        <w:br/>
        <w:t xml:space="preserve"> "contradiction_ratio": 0.1,</w:t>
        <w:br/>
        <w:t xml:space="preserve"> "fresh_evidence_count": 1,</w:t>
        <w:br/>
        <w:t xml:space="preserve"> "stale_evidence_count": 4,</w:t>
        <w:br/>
        <w:t xml:space="preserve"> "conviction_score_0_100": 52,</w:t>
        <w:br/>
        <w:t xml:space="preserve"> "fragility_score_0_100": 68,</w:t>
        <w:br/>
        <w:t xml:space="preserve"> "dominant_state": "bullish"</w:t>
        <w:br/>
        <w:t xml:space="preserve"> },</w:t>
        <w:br/>
        <w:t xml:space="preserve"> {</w:t>
        <w:br/>
        <w:t xml:space="preserve"> "bucket_start_utc": "2026-03-21T17:00:00Z",</w:t>
        <w:br/>
        <w:t xml:space="preserve"> "bucket_end_utc": "2026-03-21T18:00:00Z",</w:t>
        <w:br/>
        <w:t xml:space="preserve"> "directional_score_signed": 31,</w:t>
        <w:br/>
        <w:t xml:space="preserve"> "bullish_pressure_score": 41,</w:t>
        <w:br/>
        <w:t xml:space="preserve"> "bearish_pressure_score": 10,</w:t>
        <w:br/>
        <w:t xml:space="preserve"> "net_sentiment_score": 31,</w:t>
        <w:br/>
        <w:t xml:space="preserve"> "velocity_score": 2,</w:t>
        <w:br/>
        <w:t xml:space="preserve"> "acceleration_score": 0,</w:t>
        <w:br/>
        <w:t xml:space="preserve"> "contradiction_ratio": 0.1,</w:t>
        <w:br/>
        <w:t xml:space="preserve"> "fresh_evidence_count": 1,</w:t>
        <w:br/>
        <w:t xml:space="preserve"> "stale_evidence_count": 4,</w:t>
        <w:br/>
        <w:t xml:space="preserve"> "conviction_score_0_100": 53,</w:t>
        <w:br/>
        <w:t xml:space="preserve"> "fragility_score_0_100": 67,</w:t>
        <w:br/>
        <w:t xml:space="preserve"> "dominant_state": "bullish"</w:t>
        <w:br/>
        <w:t xml:space="preserve"> },</w:t>
        <w:br/>
        <w:t xml:space="preserve"> {</w:t>
        <w:br/>
        <w:t xml:space="preserve"> "bucket_start_utc": "2026-03-21T18:00:00Z",</w:t>
        <w:br/>
        <w:t xml:space="preserve"> "bucket_end_utc": "2026-03-21T19:00:00Z",</w:t>
        <w:br/>
        <w:t xml:space="preserve"> "directional_score_signed": 30,</w:t>
        <w:br/>
        <w:t xml:space="preserve"> "bullish_pressure_score": 40,</w:t>
        <w:br/>
        <w:t xml:space="preserve"> "bearish_pressure_score": 10,</w:t>
        <w:br/>
        <w:t xml:space="preserve"> "net_sentiment_score": 30,</w:t>
        <w:br/>
        <w:t xml:space="preserve"> "velocity_score": -1,</w:t>
        <w:br/>
        <w:t xml:space="preserve"> "acceleration_score": -3,</w:t>
        <w:br/>
        <w:t xml:space="preserve"> "contradiction_ratio": 0.1,</w:t>
        <w:br/>
        <w:t xml:space="preserve"> "fresh_evidence_count": 0,</w:t>
        <w:br/>
        <w:t xml:space="preserve"> "stale_evidence_count": 4,</w:t>
        <w:br/>
        <w:t xml:space="preserve"> "conviction_score_0_100": 51,</w:t>
        <w:br/>
        <w:t xml:space="preserve"> "fragility_score_0_100": 68,</w:t>
        <w:br/>
        <w:t xml:space="preserve"> "dominant_state": "bullish"</w:t>
        <w:br/>
        <w:t xml:space="preserve"> },</w:t>
        <w:br/>
        <w:t xml:space="preserve"> {</w:t>
        <w:br/>
        <w:t xml:space="preserve"> "bucket_start_utc": "2026-03-21T19:00:00Z",</w:t>
        <w:br/>
        <w:t xml:space="preserve"> "bucket_end_utc": "2026-03-21T20:00:00Z",</w:t>
        <w:br/>
        <w:t xml:space="preserve"> "directional_score_signed": 32,</w:t>
        <w:br/>
        <w:t xml:space="preserve"> "bullish_pressure_score": 42,</w:t>
        <w:br/>
        <w:t xml:space="preserve"> "bearish_pressure_score": 10,</w:t>
        <w:br/>
        <w:t xml:space="preserve"> "net_sentiment_score": 32,</w:t>
        <w:br/>
        <w:t xml:space="preserve"> "velocity_score": 2,</w:t>
        <w:br/>
        <w:t xml:space="preserve"> "acceleration_score": 3,</w:t>
        <w:br/>
        <w:t xml:space="preserve"> "contradiction_ratio": 0.1,</w:t>
        <w:br/>
        <w:t xml:space="preserve"> "fresh_evidence_count": 1,</w:t>
        <w:br/>
        <w:t xml:space="preserve"> "stale_evidence_count": 4,</w:t>
        <w:br/>
        <w:t xml:space="preserve"> "conviction_score_0_100": 54,</w:t>
        <w:br/>
        <w:t xml:space="preserve"> "fragility_score_0_100": 67,</w:t>
        <w:br/>
        <w:t xml:space="preserve"> "dominant_state": "bullish"</w:t>
        <w:br/>
        <w:t xml:space="preserve"> },</w:t>
        <w:br/>
        <w:t xml:space="preserve"> {</w:t>
        <w:br/>
        <w:t xml:space="preserve"> "bucket_start_utc": "2026-03-21T20:00:00Z",</w:t>
        <w:br/>
        <w:t xml:space="preserve"> "bucket_end_utc": "2026-03-21T21:00:00Z",</w:t>
        <w:br/>
        <w:t xml:space="preserve"> "directional_score_signed": 33,</w:t>
        <w:br/>
        <w:t xml:space="preserve"> "bullish_pressure_score": 43,</w:t>
        <w:br/>
        <w:t xml:space="preserve"> "bearish_pressure_score": 10,</w:t>
        <w:br/>
        <w:t xml:space="preserve"> "net_sentiment_score": 33,</w:t>
        <w:br/>
        <w:t xml:space="preserve"> "velocity_score": 1,</w:t>
        <w:br/>
        <w:t xml:space="preserve"> "acceleration_score": -1,</w:t>
        <w:br/>
        <w:t xml:space="preserve"> "contradiction_ratio": 0.1,</w:t>
        <w:br/>
        <w:t xml:space="preserve"> "fresh_evidence_count": 1,</w:t>
        <w:br/>
        <w:t xml:space="preserve"> "stale_evidence_count": 4,</w:t>
        <w:br/>
        <w:t xml:space="preserve"> "conviction_score_0_100": 54,</w:t>
        <w:br/>
        <w:t xml:space="preserve"> "fragility_score_0_100": 67,</w:t>
        <w:br/>
        <w:t xml:space="preserve"> "dominant_state": "bullish"</w:t>
        <w:br/>
        <w:t xml:space="preserve"> },</w:t>
        <w:br/>
        <w:t xml:space="preserve"> {</w:t>
        <w:br/>
        <w:t xml:space="preserve"> "bucket_start_utc": "2026-03-21T21:00:00Z",</w:t>
        <w:br/>
        <w:t xml:space="preserve"> "bucket_end_utc": "2026-03-21T22:00:00Z",</w:t>
        <w:br/>
        <w:t xml:space="preserve"> "directional_score_signed": 32,</w:t>
        <w:br/>
        <w:t xml:space="preserve"> "bullish_pressure_score": 42,</w:t>
        <w:br/>
        <w:t xml:space="preserve"> "bearish_pressure_score": 10,</w:t>
        <w:br/>
        <w:t xml:space="preserve"> "net_sentiment_score": 32,</w:t>
        <w:br/>
        <w:t xml:space="preserve"> "velocity_score": -1,</w:t>
        <w:br/>
        <w:t xml:space="preserve"> "acceleration_score": -2,</w:t>
        <w:br/>
        <w:t xml:space="preserve"> "contradiction_ratio": 0.11,</w:t>
        <w:br/>
        <w:t xml:space="preserve"> "fresh_evidence_count": 0,</w:t>
        <w:br/>
        <w:t xml:space="preserve"> "stale_evidence_count": 4,</w:t>
        <w:br/>
        <w:t xml:space="preserve"> "conviction_score_0_100": 52,</w:t>
        <w:br/>
        <w:t xml:space="preserve"> "fragility_score_0_100": 68,</w:t>
        <w:br/>
        <w:t xml:space="preserve"> "dominant_state": "bullish"</w:t>
        <w:br/>
        <w:t xml:space="preserve"> },</w:t>
        <w:br/>
        <w:t xml:space="preserve"> {</w:t>
        <w:br/>
        <w:t xml:space="preserve"> "bucket_start_utc": "2026-03-21T22:00:00Z",</w:t>
        <w:br/>
        <w:t xml:space="preserve"> "bucket_end_utc": "2026-03-21T23:00:00Z",</w:t>
        <w:br/>
        <w:t xml:space="preserve"> "directional_score_signed": 34,</w:t>
        <w:br/>
        <w:t xml:space="preserve"> "bullish_pressure_score": 44,</w:t>
        <w:br/>
        <w:t xml:space="preserve"> "bearish_pressure_score": 10,</w:t>
        <w:br/>
        <w:t xml:space="preserve"> "net_sentiment_score": 34,</w:t>
        <w:br/>
        <w:t xml:space="preserve"> "velocity_score": 2,</w:t>
        <w:br/>
        <w:t xml:space="preserve"> "acceleration_score": 3,</w:t>
        <w:br/>
        <w:t xml:space="preserve"> "contradiction_ratio": 0.11,</w:t>
        <w:br/>
        <w:t xml:space="preserve"> "fresh_evidence_count": 1,</w:t>
        <w:br/>
        <w:t xml:space="preserve"> "stale_evidence_count": 4,</w:t>
        <w:br/>
        <w:t xml:space="preserve"> "conviction_score_0_100": 55,</w:t>
        <w:br/>
        <w:t xml:space="preserve"> "fragility_score_0_100": 67,</w:t>
        <w:br/>
        <w:t xml:space="preserve"> "dominant_state": "bullish"</w:t>
        <w:br/>
        <w:t xml:space="preserve"> },</w:t>
        <w:br/>
        <w:t xml:space="preserve"> {</w:t>
        <w:br/>
        <w:t xml:space="preserve"> "bucket_start_utc": "2026-03-21T23:00:00Z",</w:t>
        <w:br/>
        <w:t xml:space="preserve"> "bucket_end_utc": "2026-03-22T00:00:00Z",</w:t>
        <w:br/>
        <w:t xml:space="preserve"> "directional_score_signed": 35,</w:t>
        <w:br/>
        <w:t xml:space="preserve"> "bullish_pressure_score": 45,</w:t>
        <w:br/>
        <w:t xml:space="preserve"> "bearish_pressure_score": 10,</w:t>
        <w:br/>
        <w:t xml:space="preserve"> "net_sentiment_score": 35,</w:t>
        <w:br/>
        <w:t xml:space="preserve"> "velocity_score": 1,</w:t>
        <w:br/>
        <w:t xml:space="preserve"> "acceleration_score": -1,</w:t>
        <w:br/>
        <w:t xml:space="preserve"> "contradiction_ratio": 0.11,</w:t>
        <w:br/>
        <w:t xml:space="preserve"> "fresh_evidence_count": 1,</w:t>
        <w:br/>
        <w:t xml:space="preserve"> "stale_evidence_count": 4,</w:t>
        <w:br/>
        <w:t xml:space="preserve"> "conviction_score_0_100": 55,</w:t>
        <w:br/>
        <w:t xml:space="preserve"> "fragility_score_0_100": 67,</w:t>
        <w:br/>
        <w:t xml:space="preserve"> "dominant_state": "bullish"</w:t>
        <w:br/>
        <w:t xml:space="preserve"> },</w:t>
        <w:br/>
        <w:t xml:space="preserve"> {</w:t>
        <w:br/>
        <w:t xml:space="preserve"> "bucket_start_utc": "2026-03-22T00:00:00Z",</w:t>
        <w:br/>
        <w:t xml:space="preserve"> "bucket_end_utc": "2026-03-22T01:00:00Z",</w:t>
        <w:br/>
        <w:t xml:space="preserve"> "directional_score_signed": 34,</w:t>
        <w:br/>
        <w:t xml:space="preserve"> "bullish_pressure_score": 44,</w:t>
        <w:br/>
        <w:t xml:space="preserve"> "bearish_pressure_score": 10,</w:t>
        <w:br/>
        <w:t xml:space="preserve"> "net_sentiment_score": 34,</w:t>
        <w:br/>
        <w:t xml:space="preserve"> "velocity_score": -1,</w:t>
        <w:br/>
        <w:t xml:space="preserve"> "acceleration_score": -2,</w:t>
        <w:br/>
        <w:t xml:space="preserve"> "contradiction_ratio": 0.11,</w:t>
        <w:br/>
        <w:t xml:space="preserve"> "fresh_evidence_count": 0,</w:t>
        <w:br/>
        <w:t xml:space="preserve"> "stale_evidence_count": 4,</w:t>
        <w:br/>
        <w:t xml:space="preserve"> "conviction_score_0_100": 53,</w:t>
        <w:br/>
        <w:t xml:space="preserve"> "fragility_score_0_100": 68,</w:t>
        <w:br/>
        <w:t xml:space="preserve"> "dominant_state": "bullish"</w:t>
        <w:br/>
        <w:t xml:space="preserve"> },</w:t>
        <w:br/>
        <w:t xml:space="preserve"> {</w:t>
        <w:br/>
        <w:t xml:space="preserve"> "bucket_start_utc": "2026-03-22T01:00:00Z",</w:t>
        <w:br/>
        <w:t xml:space="preserve"> "bucket_end_utc": "2026-03-22T02:00:00Z",</w:t>
        <w:br/>
        <w:t xml:space="preserve"> "directional_score_signed": 36,</w:t>
        <w:br/>
        <w:t xml:space="preserve"> "bullish_pressure_score": 46,</w:t>
        <w:br/>
        <w:t xml:space="preserve"> "bearish_pressure_score": 10,</w:t>
        <w:br/>
        <w:t xml:space="preserve"> "net_sentiment_score": 36,</w:t>
        <w:br/>
        <w:t xml:space="preserve"> "velocity_score": 2,</w:t>
        <w:br/>
        <w:t xml:space="preserve"> "acceleration_score": 3,</w:t>
        <w:br/>
        <w:t xml:space="preserve"> "contradiction_ratio": 0.11,</w:t>
        <w:br/>
        <w:t xml:space="preserve"> "fresh_evidence_count": 1,</w:t>
        <w:br/>
        <w:t xml:space="preserve"> "stale_evidence_count": 4,</w:t>
        <w:br/>
        <w:t xml:space="preserve"> "conviction_score_0_100": 56,</w:t>
        <w:br/>
        <w:t xml:space="preserve"> "fragility_score_0_100": 67,</w:t>
        <w:br/>
        <w:t xml:space="preserve"> "dominant_state": "bullish"</w:t>
        <w:br/>
        <w:t xml:space="preserve"> },</w:t>
        <w:br/>
        <w:t xml:space="preserve"> {</w:t>
        <w:br/>
        <w:t xml:space="preserve"> "bucket_start_utc": "2026-03-22T02:00:00Z",</w:t>
        <w:br/>
        <w:t xml:space="preserve"> "bucket_end_utc": "2026-03-22T03:00:00Z",</w:t>
        <w:br/>
        <w:t xml:space="preserve"> "directional_score_signed": 37,</w:t>
        <w:br/>
        <w:t xml:space="preserve"> "bullish_pressure_score": 47,</w:t>
        <w:br/>
        <w:t xml:space="preserve"> "bearish_pressure_score": 10,</w:t>
        <w:br/>
        <w:t xml:space="preserve"> "net_sentiment_score": 37,</w:t>
        <w:br/>
        <w:t xml:space="preserve"> "velocity_score": 1,</w:t>
        <w:br/>
        <w:t xml:space="preserve"> "acceleration_score": -1,</w:t>
        <w:br/>
        <w:t xml:space="preserve"> "contradiction_ratio": 0.11,</w:t>
        <w:br/>
        <w:t xml:space="preserve"> "fresh_evidence_count": 1,</w:t>
        <w:br/>
        <w:t xml:space="preserve"> "stale_evidence_count": 4,</w:t>
        <w:br/>
        <w:t xml:space="preserve"> "conviction_score_0_100": 56,</w:t>
        <w:br/>
        <w:t xml:space="preserve"> "fragility_score_0_100": 67,</w:t>
        <w:br/>
        <w:t xml:space="preserve"> "dominant_state": "bullish"</w:t>
        <w:br/>
        <w:t xml:space="preserve"> },</w:t>
        <w:br/>
        <w:t xml:space="preserve"> {</w:t>
        <w:br/>
        <w:t xml:space="preserve"> "bucket_start_utc": "2026-03-22T03:00:00Z",</w:t>
        <w:br/>
        <w:t xml:space="preserve"> "bucket_end_utc": "2026-03-22T04:00:00Z",</w:t>
        <w:br/>
        <w:t xml:space="preserve"> "directional_score_signed": 36,</w:t>
        <w:br/>
        <w:t xml:space="preserve"> "bullish_pressure_score": 46,</w:t>
        <w:br/>
        <w:t xml:space="preserve"> "bearish_pressure_score": 10,</w:t>
        <w:br/>
        <w:t xml:space="preserve"> "net_sentiment_score": 36,</w:t>
        <w:br/>
        <w:t xml:space="preserve"> "velocity_score": -1,</w:t>
        <w:br/>
        <w:t xml:space="preserve"> "acceleration_score": -2,</w:t>
        <w:br/>
        <w:t xml:space="preserve"> "contradiction_ratio": 0.12,</w:t>
        <w:br/>
        <w:t xml:space="preserve"> "fresh_evidence_count": 0,</w:t>
        <w:br/>
        <w:t xml:space="preserve"> "stale_evidence_count": 4,</w:t>
        <w:br/>
        <w:t xml:space="preserve"> "conviction_score_0_100": 54,</w:t>
        <w:br/>
        <w:t xml:space="preserve"> "fragility_score_0_100": 69,</w:t>
        <w:br/>
        <w:t xml:space="preserve"> "dominant_state": "bullish"</w:t>
        <w:br/>
        <w:t xml:space="preserve"> },</w:t>
        <w:br/>
        <w:t xml:space="preserve"> {</w:t>
        <w:br/>
        <w:t xml:space="preserve"> "bucket_start_utc": "2026-03-22T04:00:00Z",</w:t>
        <w:br/>
        <w:t xml:space="preserve"> "bucket_end_utc": "2026-03-22T05:00:00Z",</w:t>
        <w:br/>
        <w:t xml:space="preserve"> "directional_score_signed": 38,</w:t>
        <w:br/>
        <w:t xml:space="preserve"> "bullish_pressure_score": 48,</w:t>
        <w:br/>
        <w:t xml:space="preserve"> "bearish_pressure_score": 10,</w:t>
        <w:br/>
        <w:t xml:space="preserve"> "net_sentiment_score": 38,</w:t>
        <w:br/>
        <w:t xml:space="preserve"> "velocity_score": 2,</w:t>
        <w:br/>
        <w:t xml:space="preserve"> "acceleration_score": 3,</w:t>
        <w:br/>
        <w:t xml:space="preserve"> "contradiction_ratio": 0.12,</w:t>
        <w:br/>
        <w:t xml:space="preserve"> "fresh_evidence_count": 1,</w:t>
        <w:br/>
        <w:t xml:space="preserve"> "stale_evidence_count": 4,</w:t>
        <w:br/>
        <w:t xml:space="preserve"> "conviction_score_0_100": 57,</w:t>
        <w:br/>
        <w:t xml:space="preserve"> "fragility_score_0_100": 68,</w:t>
        <w:br/>
        <w:t xml:space="preserve"> "dominant_state": "bullish"</w:t>
        <w:br/>
        <w:t xml:space="preserve"> },</w:t>
        <w:br/>
        <w:t xml:space="preserve"> {</w:t>
        <w:br/>
        <w:t xml:space="preserve"> "bucket_start_utc": "2026-03-22T05:00:00Z",</w:t>
        <w:br/>
        <w:t xml:space="preserve"> "bucket_end_utc": "2026-03-22T06:00:00Z",</w:t>
        <w:br/>
        <w:t xml:space="preserve"> "directional_score_signed": 39,</w:t>
        <w:br/>
        <w:t xml:space="preserve"> "bullish_pressure_score": 49,</w:t>
        <w:br/>
        <w:t xml:space="preserve"> "bearish_pressure_score": 10,</w:t>
        <w:br/>
        <w:t xml:space="preserve"> "net_sentiment_score": 39,</w:t>
        <w:br/>
        <w:t xml:space="preserve"> "velocity_score": 1,</w:t>
        <w:br/>
        <w:t xml:space="preserve"> "acceleration_score": -1,</w:t>
        <w:br/>
        <w:t xml:space="preserve"> "contradiction_ratio": 0.12,</w:t>
        <w:br/>
        <w:t xml:space="preserve"> "fresh_evidence_count": 1,</w:t>
        <w:br/>
        <w:t xml:space="preserve"> "stale_evidence_count": 4,</w:t>
        <w:br/>
        <w:t xml:space="preserve"> "conviction_score_0_100": 58,</w:t>
        <w:br/>
        <w:t xml:space="preserve"> "fragility_score_0_100": 68,</w:t>
        <w:br/>
        <w:t xml:space="preserve"> "dominant_state": "bullish"</w:t>
        <w:br/>
        <w:t xml:space="preserve"> },</w:t>
        <w:br/>
        <w:t xml:space="preserve"> {</w:t>
        <w:br/>
        <w:t xml:space="preserve"> "bucket_start_utc": "2026-03-22T06:00:00Z",</w:t>
        <w:br/>
        <w:t xml:space="preserve"> "bucket_end_utc": "2026-03-22T07:00:00Z",</w:t>
        <w:br/>
        <w:t xml:space="preserve"> "directional_score_signed": 40,</w:t>
        <w:br/>
        <w:t xml:space="preserve"> "bullish_pressure_score": 52,</w:t>
        <w:br/>
        <w:t xml:space="preserve"> "bearish_pressure_score": 12,</w:t>
        <w:br/>
        <w:t xml:space="preserve"> "net_sentiment_score": 40,</w:t>
        <w:br/>
        <w:t xml:space="preserve"> "velocity_score": 1,</w:t>
        <w:br/>
        <w:t xml:space="preserve"> "acceleration_score": 0,</w:t>
        <w:br/>
        <w:t xml:space="preserve"> "contradiction_ratio": 0.12,</w:t>
        <w:br/>
        <w:t xml:space="preserve"> "fresh_evidence_count": 2,</w:t>
        <w:br/>
        <w:t xml:space="preserve"> "stale_evidence_count": 4,</w:t>
        <w:br/>
        <w:t xml:space="preserve"> "conviction_score_0_100": 60,</w:t>
        <w:br/>
        <w:t xml:space="preserve"> "fragility_score_0_100": 66,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40,</w:t>
        <w:br/>
        <w:t xml:space="preserve"> "timeseries_peak_bearish": -12,</w:t>
        <w:br/>
        <w:t xml:space="preserve"> "latest_inflection_direction": "up",</w:t>
        <w:br/>
        <w:t xml:space="preserve"> "latest_inflection_strength": 6,</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1,</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"Scope locked to single market: natural_gas (explicit in flight_plan).",</w:t>
        <w:br/>
        <w:t xml:space="preserve"> "Contradictions feed empty in this cycle; reversal risk driven by narrative fragility rather than explicit contradiction objects.",</w:t>
        <w:br/>
        <w:t xml:space="preserve"> "Prior market-state memory not provided; state_change set to 'unchanged' (unknown prior baseline)."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https://lenta.ru/news/2026/03/22/alaudinov-obvinil-evrosoyuz-v-vedenii-voyny-protiv-rossii/</w:t>
        </w:r>
      </w:hyperlink>
      <w:r>
        <w:t xml:space="preserve"> - * Алаудинов заявил, что страны Европы, включая Англию, пытаются вести экономическую войну против России. * Он указал на атаки на компрессорные станции газопроводов «Турецкий поток» и «Голубой поток».n</w:t>
      </w:r>
      <w:r>
        <w:rPr>
          <w:i/>
        </w:rPr>
        <w:t xml:space="preserve"> По его мнению, за атаками стоят ЕС и Англия. * Президент России Путин сообщил о подготовке подрывов двух российских газопроводов. * В статье рассматривается вопрос о геополитических конфликтах, связанных с газовыми поставками, в контексте российско-украинского и европейского взаимодействия. 2. </w:t>
      </w:r>
      <w:hyperlink r:id="rId9">
        <w:r>
          <w:rPr>
            <w:color w:val="0000EE"/>
            <w:u w:val="single"/>
          </w:rPr>
          <w:t>https://lenta.ru/news/2026/03/22/alaudinov-obvinil-evrosoyuz-v-vedenii-voyny-protiv-rossii/</w:t>
        </w:r>
      </w:hyperlink>
      <w:r>
        <w:rPr>
          <w:i/>
        </w:rPr>
        <w:t xml:space="preserve"> - * Алаудинов заявил, что страны Европы ведут гибридную экономическую войну против России. * Свои слова он приводит citing атаки на компрессорные станции газопроводов «Турецкий поток» и «Голубой поток». * Он считает, что за этими операциями стоят ЕС и Англия. * Президент Путин сообщил о возможной подготовке подрыва российских газопроводов. * Статья касается вопросов инфраструктурной безопасности и геополитических конфликтов. 3. </w:t>
      </w:r>
      <w:hyperlink r:id="rId10">
        <w:r>
          <w:rPr>
            <w:color w:val="0000EE"/>
            <w:u w:val="single"/>
          </w:rPr>
          <w:t>https://index.hu/gazdasag/2026/03/22/tozsde-osszefoglalo-forint-makrogazdasag-inflacio-haboru/</w:t>
        </w:r>
      </w:hyperlink>
      <w:r>
        <w:rPr>
          <w:i/>
        </w:rPr>
        <w:t xml:space="preserve"> - * The forint's recent volatility was driven by geopolitical tensions and energy price increases, especially in oil and gas, associated with conflicts in the Middle East. * Fluctuations in the forint are linked to global energy market developments, including attacks on oil and gas infrastructure and Iran-related conflicts. * The Hungarian forint weakened following rising energy prices, with significant shifts in the euro and dollar exchange rates throughout the week. * Key events affecting the forint include OPEC oil prices reaching over 110 dollars and gas prices surging due to Middle Eastern conflicts. * The upcoming Hungarian central bank meeting and global energy risks are expected to influence the forint further. 4. </w:t>
      </w:r>
      <w:hyperlink r:id="rId11">
        <w:r>
          <w:rPr>
            <w:color w:val="0000EE"/>
            <w:u w:val="single"/>
          </w:rPr>
          <w:t>https://www.christianpost.com/voices/iran-is-choking-the-global-economy-will-trumps-allies-step-up.html</w:t>
        </w:r>
      </w:hyperlink>
      <w:r>
        <w:rPr>
          <w:i/>
        </w:rPr>
        <w:t xml:space="preserve"> - * Iran's retaliation involves threat to the Strait of Hormuz, vital for 20% of global petroleum and 25% of seaborne oil trade. * Oil prices surged, exceeding $100 a barrel since June 2022, amid maritime incidents and threats. * US calls on NATO allies and China to escort tankers; some nations hesitant due to active military zone. * Prolonged closure risks global recession, affecting energy, food, and agriculture supply chains. * Geopolitical tensions involve Russia, China, North Korea, and potential regime change in Iran. * US military actions weaken Iran’s navy; long-term stability dependent on international cooperation. 5. </w:t>
      </w:r>
      <w:hyperlink r:id="rId12">
        <w:r>
          <w:rPr>
            <w:color w:val="0000EE"/>
            <w:u w:val="single"/>
          </w:rPr>
          <w:t>https://mezha.net/eng/bukvy/iranian_military_threatens/</w:t>
        </w:r>
      </w:hyperlink>
      <w:r>
        <w:rPr>
          <w:i/>
        </w:rPr>
        <w:t xml:space="preserve"> - • Iran's military threatens to strike US and Israeli energy and desalination facilities amid ongoing conflict. • US President Trump states readiness to attack Iran's energy infrastructure if Strait of Hormuz remains blocked. • Iran's missile attack hits southern Israel, injuring civilians. • 22 countries, including UAE and Australia, join efforts to secure navigation through Hormuz, amid rising maritime threats. • Humanitarian crisis worsens in Iran and Lebanon, with significant civilian casualties and displacement. • Regional stability is challenged by ongoing attacks on ships and escalating conflict, impacting global energy markets. 6. </w:t>
      </w:r>
      <w:hyperlink r:id="rId13">
        <w:r>
          <w:rPr>
            <w:color w:val="0000EE"/>
            <w:u w:val="single"/>
          </w:rPr>
          <w:t>https://www.aol.com/know-14th-day-us-israel-042708501.html</w:t>
        </w:r>
      </w:hyperlink>
      <w:r>
        <w:rPr>
          <w:i/>
        </w:rPr>
        <w:t xml:space="preserve"> - * US and Israel's war with Iran enters its third week, causing mounting casualties and military actions. * Tehran's new supreme leader vows to keep the Strait of Hormuz closed, leading to rising oil prices and a global fuel crisis. * US military reports a crash involving a refueling aircraft in Iraq; US gas prices reach a 22-month high. * Iran considers allowing oil tankers to pass through the Strait in Chinese yuan; US threatens to target Iran's oil infrastructure. * Israel conducts strikes in Iran and Lebanon amid missile exchanges and regional escalations. * US deploys Marine units to the Middle East; President Trump discusses protecting oil shipping routes. * Iran's new leader issues a message described as desperate, amid ongoing conflict and sanctions. 7. </w:t>
      </w:r>
      <w:hyperlink r:id="rId14">
        <w:r>
          <w:rPr>
            <w:color w:val="0000EE"/>
            <w:u w:val="single"/>
          </w:rPr>
          <w:t>https://www.perfil.com/noticias/internacional/comenzo-la-batalla-por-el-control-del-crucial-estrecho-de-ormuz.phtml</w:t>
        </w:r>
      </w:hyperlink>
      <w:r>
        <w:rPr>
          <w:i/>
        </w:rPr>
        <w:t xml:space="preserve"> - * Las fuerzas estadounidenses iniciaron un operativo en el estrecho de Ormuz para liberar la ruta marítima. * Irán fue atacado en instalaciones militares, dañando búnkeres y equipamiento. * Varios países, incluido Reino Unido, Francia y Alemania, respaldan la operación conjunta. * Irán bloqueó el paso, afectando una quinta parte del petróleo mundial, y solo permite el paso a países no implicados en ataques. * Aumentan los precios del petróleo, con el barril Brent superando los 105 dólares. * Analistas afirman que Irán muestra resistencia, prolongando el conflicto y la crisis petrolera. 8. </w:t>
      </w:r>
      <w:hyperlink r:id="rId15">
        <w:r>
          <w:rPr>
            <w:color w:val="0000EE"/>
            <w:u w:val="single"/>
          </w:rPr>
          <w:t>http://www.adaderana.lk/news.php?nid=120063</w:t>
        </w:r>
      </w:hyperlink>
      <w:r>
        <w:rPr>
          <w:i/>
        </w:rPr>
        <w:t xml:space="preserve"> - * Iran threatens to strike US and Israeli energy, IT, and desalination infrastructure if attacked, following US threats. * US President Donald Trump issues an ultimatum for Iran to open the Strait of Hormuz within 48 hours. * Iran warns it will show 'zero restraint' if its infrastructure is attacked. * The Strait of Hormuz has been disrupted since early March, affecting oil prices. * US-Israeli strikes on Iran began Feb. 28, with reported casualties including Iran's former Supreme Leader. 9. </w:t>
      </w:r>
      <w:hyperlink r:id="rId16">
        <w:r>
          <w:rPr>
            <w:color w:val="0000EE"/>
            <w:u w:val="single"/>
          </w:rPr>
          <w:t>https://unn.ua/news/yevrokomisiia-zaklykaie-krainy-yes-ne-zvolikaty-z-napovnenniam-hazoskhovyshch-cherez-viinu-v-irani-ft</w:t>
        </w:r>
      </w:hyperlink>
      <w:r>
        <w:rPr>
          <w:i/>
        </w:rPr>
        <w:t xml:space="preserve"> - * The European Commission calls for reducing gas storage targets and gradually filling reserves to cut demand. * The demand reduction is prompted by Iran-related disruptions affecting key gas suppliers and soaring energy prices. * EU energy commissioner Den Jorgensen recommends lowering storage fill target to 80%, 10 percentage points below official goals. * Countries should start filling reserves early to avoid summer bottlenecks and meet targets by 1 December. * The conflict has reduced Qatar's LNG export capacity and threatens European supplies amid rising energy markets. 10. </w:t>
      </w:r>
      <w:hyperlink r:id="rId17">
        <w:r>
          <w:rPr>
            <w:color w:val="0000EE"/>
            <w:u w:val="single"/>
          </w:rPr>
          <w:t>https://nation.lk/online/iran-responds-to-trump-s-warning-over-strait-of-hormuz-305479.html</w:t>
        </w:r>
      </w:hyperlink>
      <w:r>
        <w:rPr>
          <w:i/>
        </w:rPr>
        <w:t xml:space="preserve"> - </w:t>
      </w:r>
      <w:r>
        <w:t>Tensions escalate in the Middle East after Iran's response to U.S. warnings regarding the Strait of Hormuz.</w:t>
      </w:r>
      <w:r>
        <w:rPr>
          <w:i/>
        </w:rPr>
      </w:r>
      <w:r>
        <w:t>U.S. President Trump warned Iran of potential attacks on its power plants if the Strait is not reopened within 48 hours.</w:t>
      </w:r>
      <w:r>
        <w:rPr>
          <w:i/>
        </w:rPr>
      </w:r>
      <w:r>
        <w:t>Iran issued a counter-warning, threatening to target US-linked energy infrastructure in the Gulf region.</w:t>
      </w:r>
      <w:r>
        <w:rPr>
          <w:i/>
        </w:rPr>
      </w:r>
      <w:r>
        <w:t>The Strait of Hormuz is a vital oil transit route, and disruptions could impact global energy markets.</w:t>
      </w:r>
      <w:r>
        <w:rPr>
          <w:i/>
        </w:rPr>
      </w:r>
      <w:r>
        <w:t>Analysts warn that the exchange of threats could destabilise the region further.</w:t>
      </w:r>
      <w:r>
        <w:rPr>
          <w:i/>
        </w:rPr>
        <w:t xml:space="preserve">11. </w:t>
      </w:r>
      <w:hyperlink r:id="rId18">
        <w:r>
          <w:rPr>
            <w:color w:val="0000EE"/>
            <w:u w:val="single"/>
          </w:rPr>
          <w:t>https://hubnetwork.in/from-oil-to-geopolitics-why-the-iran-israel-us-conflict-matters-to-india/</w:t>
        </w:r>
      </w:hyperlink>
      <w:r>
        <w:rPr>
          <w:i/>
        </w:rPr>
        <w:t xml:space="preserve"> - ['</w:t>
      </w:r>
      <w:r>
        <w:t xml:space="preserve"> India, as the third-largest crude oil importer with significant imports from Iran, faces energy security risks amid Iran–Israel–US escalation.', "</w:t>
      </w:r>
      <w:r>
        <w:rPr>
          <w:i/>
        </w:rPr>
        <w:t xml:space="preserve"> Disruptions in the Strait of Hormuz threaten global oil flows, impacting India's economy through rising fuel prices and inflation.", "</w:t>
      </w:r>
      <w:r>
        <w:t xml:space="preserve"> The conflict influences global market dynamics, affecting India's trade balance, foreign exchange, and industrial costs.", '</w:t>
      </w:r>
      <w:r>
        <w:rPr>
          <w:i/>
        </w:rPr>
        <w:t xml:space="preserve"> India maintains complex diplomatic ties with Iran, Israel, and the US, navigating a delicate strategic balance.', '</w:t>
      </w:r>
      <w:r>
        <w:t xml:space="preserve"> To mitigate risks, India considers diversifying suppliers, expanding strategic reserves, and investing in alternative energy sources.'] 12. </w:t>
      </w:r>
      <w:hyperlink r:id="rId19">
        <w:r>
          <w:rPr>
            <w:color w:val="0000EE"/>
            <w:u w:val="single"/>
          </w:rPr>
          <w:t>https://ca.investing.com/news/economy-news/trump-issues-48hour-ultimatum-to-iran-as-strait-of-hormuz-blockade-persists-4526591</w:t>
        </w:r>
      </w:hyperlink>
      <w:r>
        <w:t xml:space="preserve"> - * U.S. President Donald Trump issued a 48-hour ultimatum to Iran to open the Strait of Hormuz. * The warning follows weeks of maritime instability affecting global oil shipping routes. * Trump threatened to target Iran’s power infrastructure if demands are not met. * The closure of the strait has caused a global energy supply shock and market volatility. * The deadline introduces urgency for global commodities markets, with potential regional risk impact. 13. </w:t>
      </w:r>
      <w:hyperlink r:id="rId20">
        <w:r>
          <w:rPr>
            <w:color w:val="0000EE"/>
            <w:u w:val="single"/>
          </w:rPr>
          <w:t>https://greekcitytimes.com/2026/03/22/trump-iran-hormuz-ultimatum-2026/</w:t>
        </w:r>
      </w:hyperlink>
      <w:r>
        <w:t xml:space="preserve"> - * Tensions in the Middle East escalate as Trump warns Iran to reopen Strait of Hormuz within 48 hours. * US and Israeli strikes target Iranian cities and facilities, including Natanz uranium enrichment site. * Iran responds with missile attacks on southern Israel, injuring dozens. * UK condemns missile launch towards US-British military base in Indian Ocean. * Situation risks wider regional and global economic implications due to strategic Strait of Hormuz.</w:t>
      </w:r>
      <w:r/>
    </w:p>
    <w:p>
      <w:r/>
      <w:r>
        <w:t xml:space="preserve">14. </w:t>
      </w:r>
      <w:hyperlink r:id="rId21">
        <w:r>
          <w:rPr>
            <w:color w:val="0000EE"/>
            <w:u w:val="single"/>
          </w:rPr>
          <w:t>https://almarsad.co/2026/03/22/%D8%AF%D9%85%D9%8A%D8%AA%D8%B1%D9%8A%D9%8A%D9%81-%D9%8A%D8%AA%D9%88%D9%82%D8%B9-%D8%AA%D8%B3%D8%A7%D8%B1%D8%B9-%D9%88%D8%AA%D9%8A%D8%B1%D8%A9-%D8%A7%D9%84%D8%AA%D8%B6%D8%AE%D9%85-%D8%A7%D9%84%D8%B9/</w:t>
        </w:r>
      </w:hyperlink>
      <w:r>
        <w:t xml:space="preserve"> - * Dmitriev, Russian deputy and special envoy, states further increases in energy and raw material prices will significantly impact the global economy and accelerate inflation * He comments on the rise in energy and commodity prices during the past month, including Europe’s natural gas (+93%) and heating fuel (+68%), Brent (+52%), WTI (+45%), gasoline (+39%), urea (+35%), sulphur (+23%), and coal (+20%) * Mention of Europe's approaching energy shock due to EU's ban on Russian natural gas imports by 2027 and related restrictions from 2026 * The article discusses the impact of energy sanctions and the energy market shifts affecting Europe</w:t>
      </w:r>
      <w:r/>
    </w:p>
    <w:p>
      <w:r/>
      <w:r>
        <w:t xml:space="preserve">15. </w:t>
      </w:r>
      <w:hyperlink r:id="rId22">
        <w:r>
          <w:rPr>
            <w:color w:val="0000EE"/>
            <w:u w:val="single"/>
          </w:rPr>
          <w:t>https://tass.com/world/2105249</w:t>
        </w:r>
      </w:hyperlink>
      <w:r>
        <w:t xml:space="preserve"> - - The Iranian armed forces warned they will retaliate against US energy and infrastructural facilities in the Middle East if Iran is attacked. - The warning was made by the General Staff of the Iranian armed forces. - The statement was released in response to US threats to target Iranian power plants. - The threat came amid US President Donald Trump's threats to destroy Iranian power plants if the Strait of Hormuz is not opened. 16. </w:t>
      </w:r>
      <w:hyperlink r:id="rId23">
        <w:r>
          <w:rPr>
            <w:color w:val="0000EE"/>
            <w:u w:val="single"/>
          </w:rPr>
          <w:t>https://ria.ru/20260322/iran-2082213179.html</w:t>
        </w:r>
      </w:hyperlink>
      <w:r>
        <w:t xml:space="preserve"> - * The United States and Israel have adopted a new position towards Iran, which may cause a global catastrophe, according to analyst Scott Ritter. * Ritter claims their goal is to impoverish Iran and damage its ability to produce gas, oil, and energy. * He warns that Iran has asserted control over the Strait of Hormuz and suggests Iran might close it entirely. * The military campaign between the US, Israel, and Iran has lasted three weeks with ongoing exchanges of strikes. * Israel aims to prevent Iran from acquiring nuclear weapons; the US has threatened to destroy Iran's military potential and called for regime change; Iran refuses negotiations and prepares to defend itself. 17. </w:t>
      </w:r>
      <w:hyperlink r:id="rId24">
        <w:r>
          <w:rPr>
            <w:color w:val="0000EE"/>
            <w:u w:val="single"/>
          </w:rPr>
          <w:t>https://economictimes.indiatimes.com/news/international/world-news/will-obliterate-power-plants-trump-issues-48-hr-ultimatum-to-iran-over-hormuz-tehran-responds/videoshow/129727643.cms</w:t>
        </w:r>
      </w:hyperlink>
      <w:r>
        <w:t xml:space="preserve"> - * US President Donald Trump issues a 48-hour ultimatum to Iran over the Strait of Hormuz * Trump warns of destroying Iran’s power plants if Iran does not fully reopen the strait * Iranian media states Iran would target US energy infrastructure in response * Escalation in conflict signals increased geopolitical tension in the region 18. </w:t>
      </w:r>
      <w:hyperlink r:id="rId25">
        <w:r>
          <w:rPr>
            <w:color w:val="0000EE"/>
            <w:u w:val="single"/>
          </w:rPr>
          <w:t>https://www.businesstoday.in/world/story/we-call-on-iran-to-cease-immediately-20-nations-issue-joint-statement-over-hormuz-disruption-521735-2026-03-22</w:t>
        </w:r>
      </w:hyperlink>
      <w:r>
        <w:t xml:space="preserve"> - * A coalition of over 20 countries issued a joint statement condemning Iran's actions in the Gulf on March 21, including attacks on vessels and infrastructure. * The countries called on Iran to cease threats to maritime traffic and reiterated the importance of freedom of navigation. * The statement referenced adherence to international law and emphasised the threat to global energy supply and peace. * The International Energy Agency authorised a release of 400 million barrels of strategic oil reserves to stabilise the market. * Countries expressed readiness to coordinate efforts to ensure safe passage and support energy supply amid Gulf disruptions. 19. </w:t>
      </w:r>
      <w:hyperlink r:id="rId16">
        <w:r>
          <w:rPr>
            <w:color w:val="0000EE"/>
            <w:u w:val="single"/>
          </w:rPr>
          <w:t>https://unn.ua/news/yevrokomisiia-zaklykaie-krainy-yes-ne-zvolikaty-z-napovnenniam-hazoskhovyshch-cherez-viinu-v-irani-ft</w:t>
        </w:r>
      </w:hyperlink>
      <w:r>
        <w:t xml:space="preserve"> - * European Commission calls for lower gas storage targets and gradual filling to reduce demand, following Iran conflict impacts. 20. </w:t>
      </w:r>
      <w:hyperlink r:id="rId26">
        <w:r>
          <w:rPr>
            <w:color w:val="0000EE"/>
            <w:u w:val="single"/>
          </w:rPr>
          <w:t>https://simplywall.st/stocks/us/energy/nyse-vg/venture-global/news/middle-east-lng-shock-puts-venture-globals-growth-story-in-f</w:t>
        </w:r>
      </w:hyperlink>
      <w:r>
        <w:t xml:space="preserve"> - * Iranian attacks have caused a multi-year outage at Qatar’s LNG export capacity, creating a global supply gap. * The disruption is expected to tighten the global LNG market and increase reliance on US exporters. * Venture Global, traded as NYSE:VG, develops and operates US LNG export facilities, with increased long-term contract interest. * The Qatar outage and Middle East tensions influence Venture Global's contract pipeline, export plans, and market role. * Investors are advised to monitor Venture Global’s project timelines, debt, arbitration, and LNG market developments.</w:t>
      </w:r>
      <w:r/>
    </w:p>
    <w:p>
      <w:r/>
      <w:r>
        <w:t xml:space="preserve">21. </w:t>
      </w:r>
      <w:hyperlink r:id="rId27">
        <w:r>
          <w:rPr>
            <w:color w:val="0000EE"/>
            <w:u w:val="single"/>
          </w:rPr>
          <w:t>https://www.aachener-zeitung.de/wirtschaft/iran-krieg-eu-laender-sollen-fuellziel-fuer-gasspeicher-senken/143863572.html</w:t>
        </w:r>
      </w:hyperlink>
      <w:r>
        <w:t xml:space="preserve"> - * The European Commission has urged EU member states to reduce their gas storage fill target from 90% to 80% due to the Iran war's impact on energy prices. * The measure aims to decrease gas demand and price pressure during supply constraints. * EU Commissioner Dan Jørgensen highlighted ongoing tensions in the Middle East affecting global oil and gas markets. * Despite the conflict, EU energy supply security is described as currently relatively stable, thanks to diversified sources and domestic energy expansion. * Lessons from 2022's supply issues inform current policies to prevent shortages this winter. 22. </w:t>
      </w:r>
      <w:hyperlink r:id="rId28">
        <w:r>
          <w:rPr>
            <w:color w:val="0000EE"/>
            <w:u w:val="single"/>
          </w:rPr>
          <w:t>https://www.24newshd.tv/21-Mar-2026/eu-urges-reduced-gas-storage-target-mideast-war-crimps-supply</w:t>
        </w:r>
      </w:hyperlink>
      <w:r>
        <w:t xml:space="preserve"> - • European Commission recommends EU countries lower gas storage filling target from 90% to 80% due to Middle East conflict. • War in the Middle East has caused oil and gas price increases, with oil prices rising over 50% and EU gas prices up more than 30%. • EU's gas supply remains relatively protected, primarily sourced from the US. • Countries encouraged to refill gas stores early and over a longer period to mitigate price pressure. • The situation is impacting global oil and gas markets and regional security. 23. </w:t>
      </w:r>
      <w:hyperlink r:id="rId29">
        <w:r>
          <w:rPr>
            <w:color w:val="0000EE"/>
            <w:u w:val="single"/>
          </w:rPr>
          <w:t>https://www.cmjornal.pt/mundo/detalhe/bruxelas-apela-a-reducao-das-metas-de-abastecimento-de-gas-para-o-inverno</w:t>
        </w:r>
      </w:hyperlink>
      <w:r>
        <w:t xml:space="preserve"> - * The European Commission urged member states to cut their gas supply targets from 90% to 80% for the upcoming winter to mitigate price pressures. * The appeal was made due to the impact of the conflict in the Middle East on global oil and gas markets. * The European Commissioner for Energy, Dan Jørgensen, highlighted the slow recovery of Qatar's LNG production and reliance on limited Middle Eastern imports. * Rising and volatile energy prices are affecting gas injections into EU stocks amid ongoing conflicts and attacks in the Gulf region. * The conflict has caused disruptions similar to the 2022 gas crisis following Russia's invasion of Ukraine. 24. </w:t>
      </w:r>
      <w:hyperlink r:id="rId30">
        <w:r>
          <w:rPr>
            <w:color w:val="0000EE"/>
            <w:u w:val="single"/>
          </w:rPr>
          <w:t>https://kalkinemedia.com/uk/stocks/energy/ftse-100-alert-shell-qatar-facility-faces-year-long-repair</w:t>
        </w:r>
      </w:hyperlink>
      <w:r>
        <w:t xml:space="preserve"> - * Shell's Pearl gas-to-liquids facility in Qatar encounters significant repair issues requiring extended downtime. * The disruption affects global natural gas-derived product supply, highlighting infrastructure resilience concerns. * Shell's operational challenges at the facility influence market sentiment, supply stability, and energy sector outlook. * The repair timeline underscores the importance of infrastructure maintenance, diversification, and contingency planning in energy markets. * UK equities, particularly Shell within the FTSE 100, are responding to developments affecting energy supply chains and market stability. 25. </w:t>
      </w:r>
      <w:hyperlink r:id="rId31">
        <w:r>
          <w:rPr>
            <w:color w:val="0000EE"/>
            <w:u w:val="single"/>
          </w:rPr>
          <w:t>https://internewscast.com/news/asia/asia-pacific-markets-tumble-amid-heightened-iran-conflict-impacting-global-risk-sentiment/</w:t>
        </w:r>
      </w:hyperlink>
      <w:r>
        <w:t xml:space="preserve"> - * The attack on Qatar's largest gas facility by Iran causes damage to energy supplies, projected to last three to five years. * Stock markets across Asia-Pacific decline amid Middle East tensions and energy supply concerns. * Energy prices, including natural gas and gasoline, increase sharply due to regional attacks. * Brent crude oil prices decline slightly, but Saudi Arabia warns prices could soar past $180 if disruptions continue. * Gold and silver prices fall around 5% and 10%, respectively, amid market panic. * U.S. and allied nations express support for safe passage through the Strait of Hormuz. * Asia-Pacific indices mostly decline; South Korea's Kospi rises slightly, Japan remains closed. 26. </w:t>
      </w:r>
      <w:hyperlink r:id="rId32">
        <w:r>
          <w:rPr>
            <w:color w:val="0000EE"/>
            <w:u w:val="single"/>
          </w:rPr>
          <w:t>https://www.lokmattimes.com/aurangabad/medium-and-small-units-bear-brunt-of-gas-crisis/</w:t>
        </w:r>
      </w:hyperlink>
      <w:r>
        <w:t xml:space="preserve"> - • The Central government halted commercial gas supply from March 5 amid the Iran–Israel–US conflict. • Nearly 60% of small and medium industries in MIDC areas have halted production. • Industries rely mainly on LPG, which has been depleted after a two-week supply stop. • Larger industries like Endurance switched to PNG gas, LNG, and furnace oil to sustain operations. • No layoffs occurred despite the shutdown; workers continue maintenance work. 27. </w:t>
      </w:r>
      <w:hyperlink r:id="rId33">
        <w:r>
          <w:rPr>
            <w:color w:val="0000EE"/>
            <w:u w:val="single"/>
          </w:rPr>
          <w:t>https://thenorthlines.com/how-the-bombing-of-worlds-largest-natural-gas-deposit-is-putting-global-lng-supply-in-chaos/</w:t>
        </w:r>
      </w:hyperlink>
      <w:r>
        <w:t xml:space="preserve"> - * On March 18, 2026, an Israeli air raid targeted Iran’s South Pars field, causing damage to nearly 12% of Iran’s gas production.</w:t>
      </w:r>
      <w:r>
        <w:rPr>
          <w:i/>
        </w:rPr>
        <w:t xml:space="preserve"> * Iran’s response targeted facilities in Saudi Arabia, UAE, and Qatar, disrupting gas and oil supplies in the Gulf.</w:t>
      </w:r>
      <w:r>
        <w:t xml:space="preserve"> * Qatar halted all gas production, impacting global LNG supply and fertiliser production.</w:t>
      </w:r>
      <w:r>
        <w:rPr>
          <w:i/>
        </w:rPr>
        <w:t xml:space="preserve"> * Damage and sanctions hinder Iran’s ability to sustain output, with repair times of 6 to 18 months or longer.</w:t>
      </w:r>
      <w:r>
        <w:t xml:space="preserve"> * The conflict risks disrupting global energy supplies, especially in Asia and Europe, and shifts geopolitical energy dynamics.</w:t>
      </w:r>
      <w:r>
        <w:rPr>
          <w:i/>
        </w:rPr>
        <w:t xml:space="preserve">28. </w:t>
      </w:r>
      <w:hyperlink r:id="rId34">
        <w:r>
          <w:rPr>
            <w:color w:val="0000EE"/>
            <w:u w:val="single"/>
          </w:rPr>
          <w:t>https://royaldutchshellplc.com/2026/03/21/shells-crown-jewel-hit-pearl-gtl-damage-exposes-fragility-of-global-energy-system/</w:t>
        </w:r>
      </w:hyperlink>
      <w:r>
        <w:rPr>
          <w:i/>
        </w:rPr>
        <w:t xml:space="preserve"> - * Shell’s Pearl Gas-to-Liquids (GTL) project in Qatar suffered damage following Iranian missile strikes at Ras Laffan Industrial City. * Damage to Train 2 is estimated to take about a year to repair, halting the entire facility. * The attack could cost Shell around $500 million, with broader impacts on global fuel supply. * Ras Laffan supplies around 20% of global LNG, with 17% of Qatar’s export capacity affected. * The incident underscores the vulnerability of energy infrastructure to geopolitical conflict and weaponisation of energy supplies. 29. </w:t>
      </w:r>
      <w:hyperlink r:id="rId35">
        <w:r>
          <w:rPr>
            <w:color w:val="0000EE"/>
            <w:u w:val="single"/>
          </w:rPr>
          <w:t>https://www.marineinsight.com/panama-canal-operates-at-full-capacity-as-lng-tankers-reroute-amid-us-iran-war/?utm_source=rss&amp;utm_medium=rss&amp;utm_campaign=panama-canal-operates-at-full-capacity-as-lng-tankers-reroute-amid-us-iran-war</w:t>
        </w:r>
      </w:hyperlink>
      <w:r>
        <w:rPr>
          <w:i/>
        </w:rPr>
        <w:t xml:space="preserve"> - * The Panama Canal operates at full capacity, handling 36-38 ships daily, due to rerouting caused by the US-Iran conflict. * Demand is mainly from ships loading LNG at US ports, with increased traffic from the Middle East conflict. * The Strait of Hormuz is closed, and ships are avoiding the Suez Canal for safety reasons. * The canal plans to offer one slot daily for LNG carriers, up from four per month, with water levels improved. * Traffic has increased beyond initial estimates, unaffected by planned maintenance from March to September. 30. </w:t>
      </w:r>
      <w:hyperlink r:id="rId36">
        <w:r>
          <w:rPr>
            <w:color w:val="0000EE"/>
            <w:u w:val="single"/>
          </w:rPr>
          <w:t>https://zn.ua/WORLD/zapolnit-khranilishcha-do-80-v-es-prizvali-zablahovremenno-hotovit-zapasy-haza-iz-za-vojny-na-blizhnem-vostoke.html</w:t>
        </w:r>
      </w:hyperlink>
      <w:r>
        <w:rPr>
          <w:i/>
        </w:rPr>
        <w:t xml:space="preserve"> - * EU member states are urged to complete filling gas storage by 1 December to avoid competition and price spikes due to Middle East conflict. * EU energy chief Dan Jørgensen recommends reducing filling targets to 80% and leveraging legislative flexibility. * Gas prices in Europe rose 35%, reaching €67.35 per MWh, with global prices doubling since the start of the Iran conflict. * The conflict, marked by missile strikes in Qatar and damage to LNG export facilities, risks reshaping the global energy economy. * The conflict’s impact on global energy markets and prices is considered significant. 31. </w:t>
      </w:r>
      <w:hyperlink r:id="rId37">
        <w:r>
          <w:rPr>
            <w:color w:val="0000EE"/>
            <w:u w:val="single"/>
          </w:rPr>
          <w:t>https://oilprice.com/Energy/Natural-Gas/Ras-Laffan-Attack-Shatters-Illusion-of-Global-Gas-Abundance.html</w:t>
        </w:r>
      </w:hyperlink>
      <w:r>
        <w:rPr>
          <w:i/>
        </w:rPr>
        <w:t xml:space="preserve"> - * A single attack on Qatar’s Ras Laffan complex has disrupted over 17% of Qatari LNG capacity, challenging the previous glut narrative. * Restoration could take three to five years, with broader implications for global LNG supply security. * The attack reveals vulnerabilities in LNG infrastructure, increasing geopolitical and logistical risks. * Markets now recognise that replacing lost LNG volumes, especially from Qatar, is unrealistic due to capacity and geopolitical constraints. * Europe faces heightened risks due to dependence on LNG, limited spare capacity, and potential bidding wars for supply amid increased costs and volatility. 32. </w:t>
      </w:r>
      <w:hyperlink r:id="rId37">
        <w:r>
          <w:rPr>
            <w:color w:val="0000EE"/>
            <w:u w:val="single"/>
          </w:rPr>
          <w:t>https://oilprice.com/Energy/Natural-Gas/Ras-Laffan-Attack-Shatters-Illusion-of-Global-Gas-Abundance.html</w:t>
        </w:r>
      </w:hyperlink>
      <w:r>
        <w:rPr>
          <w:i/>
        </w:rPr>
        <w:t xml:space="preserve"> - </w:t>
      </w:r>
      <w:r>
        <w:t>The attack on Qatar's Ras Laffan complex has disrupted a critical global LNG supply node, representing approximately 20% of worldwide exports.</w:t>
      </w:r>
      <w:r>
        <w:rPr>
          <w:i/>
        </w:rPr>
      </w:r>
      <w:r>
        <w:t>Restoration of affected capacity could take three to five years, with broader implications for future LNG projects and geopolitical risks.</w:t>
      </w:r>
      <w:r>
        <w:rPr>
          <w:i/>
        </w:rPr>
      </w:r>
      <w:r>
        <w:t>The incident has shifted market expectations from a supply glut to potential shortages and increased volatility, impacting prices, logistics, and international relations.</w:t>
      </w:r>
      <w:r>
        <w:rPr>
          <w:i/>
        </w:rPr>
      </w:r>
      <w:r>
        <w:t>European dependence on LNG, particularly from Qatar and Russia, faces heightened challenges amid logistical constraints and geopolitical tensions.</w:t>
      </w:r>
      <w:r>
        <w:rPr>
          <w:i/>
        </w:rPr>
      </w:r>
      <w:r>
        <w:t xml:space="preserve">The LNG market is now driven by geopolitics, security, and logistics, reducing the effectiveness of previous models based on flexibility and efficiency." 33. </w:t>
      </w:r>
      <w:hyperlink r:id="rId37">
        <w:r>
          <w:rPr>
            <w:color w:val="0000EE"/>
            <w:u w:val="single"/>
          </w:rPr>
          <w:t>https://oilprice.com/Energy/Natural-Gas/Ras-Laffan-Attack-Shatters-Illusion-of-Global-Gas-Abundance.html</w:t>
        </w:r>
      </w:hyperlink>
      <w:r>
        <w:t xml:space="preserve"> - * The attack on Qatar's Ras Laffan complex disrupts 17% of Qatari LNG capacity, a critical node in global supply. * Restoration may take three to five years, with increased geopolitical risks affecting future projects. * Markets shift from expecting a glut to facing shortages, higher prices, and volatility. * Disruptions in shipping and limited spare capacity exacerbate supply constraints. * Europe faces increased risks due to dependence on LNG, geopolitical instability, and limited buffer storage. * Longer-term, the focus will be on security, resilience, and the potential re-emergence of long-term contracts. 34. </w:t>
      </w:r>
      <w:hyperlink r:id="rId38">
        <w:r>
          <w:rPr>
            <w:color w:val="0000EE"/>
            <w:u w:val="single"/>
          </w:rPr>
          <w:t>https://www.naftemporiki.gr/finance/world/2088626/ee-gemiste-tora-tis-apothikes-fysikoy-aerioy-proeidopoiisi-tis-komision-stoys-27/?utm_source=rss&amp;utm_medium=rss&amp;utm_campaign=ee-gemiste-tora-tis-apothikes-fysikoy-aerioy-proeidopoiisi-tis-komision-stoys-27</w:t>
        </w:r>
      </w:hyperlink>
      <w:r>
        <w:t xml:space="preserve"> - • The EU warns of energy crisis risks due to the Iran war and urges early filling of gas stores. • European Commission proposes flexible storage targets with a main goal of 80% by 1 December. • Commissioner Jørgensen emphasises international supply constraints and rising prices. • European gas security remains assured for now, but global competition and tensions increase price volatility. • The focus is on pre-winter measures to prevent a new energy shock. 35. </w:t>
      </w:r>
      <w:hyperlink r:id="rId39">
        <w:r>
          <w:rPr>
            <w:color w:val="0000EE"/>
            <w:u w:val="single"/>
          </w:rPr>
          <w:t>https://www.azernews.az/analysis/256018.html</w:t>
        </w:r>
      </w:hyperlink>
      <w:r>
        <w:t xml:space="preserve"> - * The Black Sea is becoming a focal point for energy supply risks due to geopolitical tensions and conflict involving Russia and Ukraine. * Incidents including drone strikes and mining increase the risk of disruption to crude and product exports. * War risk premiums for vessels in the Black Sea have risen, impacting freight and market prices. * Infrastructure vulnerabilities and strategic rerouting are heightening concerns over reliability. * Market participants are reassessing risk and supply strategies in response to evolving threats.</w:t>
      </w:r>
      <w:r/>
    </w:p>
    <w:p>
      <w:r/>
      <w:r>
        <w:t xml:space="preserve">36. </w:t>
      </w:r>
      <w:hyperlink r:id="rId40">
        <w:r>
          <w:rPr>
            <w:color w:val="0000EE"/>
            <w:u w:val="single"/>
          </w:rPr>
          <w:t>https://www.indexbox.io/blog/gulf-energy-strikes-disrupt-global-lng-supply-raising-prices/</w:t>
        </w:r>
      </w:hyperlink>
      <w:r>
        <w:t xml:space="preserve"> - * A series of missile and drone strikes on energy facilities in the Gulf region, including Qatar and UAE, are disrupting LNG supply. * Attacks damage sites at Ras Laffan Industrial City, Qatar, affecting the world's largest LNG export hub. * The incidents are linked with regional tensions involving Iran, causing global market reactions. * Disruptions threaten to tighten markets, especially affecting Asian economies and Europe's winter stockpiling. * Industry analysts warn of long-term vulnerabilities, with LNG projects facing delays and no spare capacity to increase output. 37. </w:t>
      </w:r>
      <w:hyperlink r:id="rId41">
        <w:r>
          <w:rPr>
            <w:color w:val="0000EE"/>
            <w:u w:val="single"/>
          </w:rPr>
          <w:t>https://www.unian.ua/world/gergey-guyyash-ataka-na-tureckiy-potik-stane-napadom-na-nato-13322769.html</w:t>
        </w:r>
      </w:hyperlink>
      <w:r>
        <w:t xml:space="preserve"> - * Hungarian politicians warn that Ukraine's attempts to join the EU could trigger a third world war. * Hungarian Foreign Minister Gergely Gulyás states that attacks on the Turkish Stream pipeline on Turkish territory would be considered an attack on NATO. * Foreign Minister Szijjártó claims Ukraine's EU membership would bring war, not peace, across Europe. * Szijjártó asserts Ukraine may attack the pipeline soon, which is vital for Hungary's gas supply. * Previous reports indicated Ukraine organised an attack on the pipeline using drones. * Tensions involve Russia, the EU, and NATO, with threats of wider conflict. 38. </w:t>
      </w:r>
      <w:hyperlink r:id="rId40">
        <w:r>
          <w:rPr>
            <w:color w:val="0000EE"/>
            <w:u w:val="single"/>
          </w:rPr>
          <w:t>https://www.indexbox.io/blog/gulf-energy-strikes-disrupt-global-lng-supply-raising-prices/</w:t>
        </w:r>
      </w:hyperlink>
      <w:r>
        <w:t xml:space="preserve"> - * A series of missile and drone strikes in the Gulf region target key oil and gas facilities, causing damage and supply disruptions. * Incidents occur at Ras Laffan Industrial City in Qatar and a facility in Fujairah, UAE, impacting global LNG markets. * Qatar supplies about 20% of global LNG exports; disruptions threaten market stability, especially in Europe and Asia. * Attacks expose vulnerabilities in Gulf's energy infrastructure and shipping routes like the Strait of Hormuz. * Industry experts warn that disruptions may last months due to operational challenges and the lack of spare capacity in LNG production. 39. </w:t>
      </w:r>
      <w:hyperlink r:id="rId42">
        <w:r>
          <w:rPr>
            <w:color w:val="0000EE"/>
            <w:u w:val="single"/>
          </w:rPr>
          <w:t>https://meziesblog.com/qatarenergy-ceo-warned-authorities-about-risks-of-provoking-iran/</w:t>
        </w:r>
      </w:hyperlink>
      <w:r>
        <w:t xml:space="preserve"> - * QatarEnergy’s Ras Laffan LNG complex damaged by Iranian missile and drone attacks, affecting 17% of Qatar's LNG capacity, with impacts lasting up to 5 years. * The attacks have delayed the expansion of Qatar’s liquefaction capacity and disrupted LNG supplies to Europe and Asia. * The damage includes destruction of cooling units on two trains, hindering restart and future production. * The wider Gulf region’s economies are affected, with impacts on tourism, trade, and government spending. * QatarEnergy's CEO reported no prior warning of the South Pars attack, and the company is assessing insurance coverage for losses. 40. </w:t>
      </w:r>
      <w:hyperlink r:id="rId43">
        <w:r>
          <w:rPr>
            <w:color w:val="0000EE"/>
            <w:u w:val="single"/>
          </w:rPr>
          <w:t>https://newscats.org/eu-summit-showdown-viktor-orban-faces-off-with-zelenskyy-blocking-ukraine-aid-and-fueling-controversy</w:t>
        </w:r>
      </w:hyperlink>
      <w:r>
        <w:t xml:space="preserve"> - * At a European Union summit in Brussels, Hungarian Prime Minister Viktor Orbán blocked a €90 billion aid package for Ukraine, citing energy security concerns related to the Druzhba pipeline. * The veto has halted EU assistance intended for Ukraine’s defence, public services, and economic stability. * Zelenskyy criticised the veto, warning of implications for Ukraine’s military and governance. * EU leaders have condemned Orbán’s stance, urging diplomatic efforts to resolve the dispute. * Energy infrastructure, geopolitical tensions, and EU cohesion are central to the impasse and ongoing negotiations. 41. </w:t>
      </w:r>
      <w:hyperlink r:id="rId44">
        <w:r>
          <w:rPr>
            <w:color w:val="0000EE"/>
            <w:u w:val="single"/>
          </w:rPr>
          <w:t>https://aawsat.com/%D8%A7%D9%84%D8%A7%D9%82%D8%AA%D8%B5%D8%A7%D8%AF/5253664-%D8%A7%D9%84%D8%A7%D8%AA%D8%AD%D8%A7%D8%AF-%D8%A7%D9%84%D8%A3%D9%88%D8%B1%D9%88%D8%A8%D9%8A-%D9%8A%D8%AD%D8%AB-%D8%B9%D9%84%D9%89-%D8%AE%D9%81%D8%B6-%D8%A3%D9%87%D8%AF%D8%A7%D9%81-%D8%AA%D8%AE%D8%B2%D9%8A%D9%86-%D8%A7%D9%84%D8%BA%D8%A7%D8%B2</w:t>
        </w:r>
      </w:hyperlink>
      <w:r>
        <w:t xml:space="preserve"> - * The European Union recommends lowering gas storage filling goals to 80% of capacity, down from official targets. * The guidance aims to reduce demand and ensure market confidence during the storage season. * Gas prices in Europe have surged up to 35% following attacks on infrastructure in the Middle East. * The EU warns that restoring LNG production to pre-crisis levels may take longer due to ongoing tensions. * EU calls for flexibility in gas import rules to maintain supply stability amid geopolitical conflicts. 42. </w:t>
      </w:r>
      <w:hyperlink r:id="rId45">
        <w:r>
          <w:rPr>
            <w:color w:val="0000EE"/>
            <w:u w:val="single"/>
          </w:rPr>
          <w:t>https://www.indiandefensenews.in/2026/03/iranian-attacks-cripple-qatars-largest.html</w:t>
        </w:r>
      </w:hyperlink>
      <w:r>
        <w:t xml:space="preserve"> - * Iranian missile attacks on Ras Laffan, Qatar's largest LNG plant, damaged two LNG trains and a gas-to-liquids facility. * Approximately 17% of Qatar's LNG export capacity is crippled, with repairs projected to last 3-5 years. * QatarEnergy declared force majeure on contracts affecting markets in Italy, Belgium, South Korea, and China. * The attacks reduced Qatar's condensate exports by 24%, LPG by 13%, and other petrochemicals, impacting global supply chains. * Sharp market reactions include LNG futures surging over 15%, with decade-high spot prices in Asia and a 20% increase in helium contracts. 43. </w:t>
      </w:r>
      <w:hyperlink r:id="rId46">
        <w:r>
          <w:rPr>
            <w:color w:val="0000EE"/>
            <w:u w:val="single"/>
          </w:rPr>
          <w:t>https://www.indiandefensenews.in/2026/03/irans-long-range-missiles-target-us-uk.html</w:t>
        </w:r>
      </w:hyperlink>
      <w:r>
        <w:t xml:space="preserve"> - </w:t>
      </w:r>
      <w:r>
        <w:rPr>
          <w:i/>
        </w:rPr>
        <w:t>Iran launched two intermediate-range ballistic missiles towards the US-UK base at Diego Garcia in the Indian Ocean on 21 March 2026, with both missiles failing to hit their targets.</w:t>
      </w:r>
      <w:r>
        <w:t xml:space="preserve"> </w:t>
      </w:r>
      <w:r>
        <w:rPr>
          <w:i/>
        </w:rPr>
        <w:t>One missile disintegrated in mid-flight, and the other was intercepted by a US warship.</w:t>
      </w:r>
      <w:r>
        <w:t xml:space="preserve"> </w:t>
      </w:r>
      <w:r>
        <w:rPr>
          <w:i/>
        </w:rPr>
        <w:t>The incident demonstrates Iran's missile reach beyond its region, affecting Western military assets.</w:t>
      </w:r>
      <w:r>
        <w:t xml:space="preserve"> </w:t>
      </w:r>
      <w:r>
        <w:rPr>
          <w:i/>
        </w:rPr>
        <w:t>Diego Garcia is a strategic US and British military hub, vital for operations across the Middle East, Africa, and Asia.</w:t>
      </w:r>
      <w:r>
        <w:t xml:space="preserve"> </w:t>
      </w:r>
      <w:r>
        <w:rPr>
          <w:i/>
        </w:rPr>
        <w:t>The attack influences regional strategic calculations and heightens concerns over Indian Ocean security.</w:t>
      </w:r>
      <w:r>
        <w:t xml:space="preserve"> </w:t>
      </w:r>
      <w:r>
        <w:rPr>
          <w:i/>
        </w:rPr>
        <w:t>Global markets reacted with Brent crude prices exceeding $112 per barrel amid supply disruption fears.</w:t>
      </w:r>
      <w:r>
        <w:t xml:space="preserve">44. </w:t>
      </w:r>
      <w:hyperlink r:id="rId47">
        <w:r>
          <w:rPr>
            <w:color w:val="0000EE"/>
            <w:u w:val="single"/>
          </w:rPr>
          <w:t>https://www.indiandefensenews.in/2026/03/pm-modi-engaged-in-high-level.html</w:t>
        </w:r>
      </w:hyperlink>
      <w:r>
        <w:t xml:space="preserve"> - * Prime Minister Narendra Modi engaged in discussions with leaders from Oman, Malaysia, France, Jordan, and Qatar on 19 March 2026, focusing on regional tensions in West Asia. * The talks included condemning attacks on energy infrastructure and emphasising safe maritime routes through the Strait of Hormuz. * Modi reinforced India's position on dialogue, diplomacy, and regional stability, highlighting energy security and the safety of Indian nationals. * The discussions reflected India's strategy to maintain strategic autonomy and position as a stabilising regional actor. * The diplomatic engagements aimed to address energy disruptions, safeguard trade routes, and support India’s Gulf diaspora amid ongoing conflicts. 45. </w:t>
      </w:r>
      <w:hyperlink r:id="rId45">
        <w:r>
          <w:rPr>
            <w:color w:val="0000EE"/>
            <w:u w:val="single"/>
          </w:rPr>
          <w:t>https://www.indiandefensenews.in/2026/03/iranian-attacks-cripple-qatars-largest.html</w:t>
        </w:r>
      </w:hyperlink>
      <w:r>
        <w:t xml:space="preserve"> - * Iranian missile strikes damaged Ras Laffan LNG plant in Qatar, affecting approximately 17% of Qatar's LNG export capacity. * Repairs are expected to take three to five years, with force majeure declared on contracts affecting multiple countries. * Significant reductions in Qatar's condensate, LPG, helium, naphtha, and sulphur exports are reported. * The attack risks disrupting global supply chains, increasing energy prices, and straining international markets. * The escalation follows tit-for-tat attacks between Iran and Israel, threatening regional and global energy security. 46. </w:t>
      </w:r>
      <w:hyperlink r:id="rId45">
        <w:r>
          <w:rPr>
            <w:color w:val="0000EE"/>
            <w:u w:val="single"/>
          </w:rPr>
          <w:t>https://www.indiandefensenews.in/2026/03/iranian-attacks-cripple-qatars-largest.html</w:t>
        </w:r>
      </w:hyperlink>
      <w:r>
        <w:t xml:space="preserve"> - * Iranian missile attacks on Ras Laffan LNG plant in Qatar have damaged two LNG trains and a gas-to-liquids (GTL) facility. * Approximately 17% of Qatar's LNG export capacity is affected, causing an estimated $20 billion annual revenue loss. * Repairs are projected to sideline 12.8 million tonnes of LNG annually for three to five years. * QatarEnergy declared force majeure on long-term contracts affecting several countries, including Italy, Belgium, South Korea, and China. * Oil majors ExxonMobil (34% stake in S4 and 30% in S6) and Shell are impacted; Qatar's condensate, LPG, helium, naphtha, and sulphur exports are expected to drop significantly. * The crisis causes global price surges in LNG and helium, disturbs regional supply chains, and risks prolonging energy shortages and inflation worldwide. 47. </w:t>
      </w:r>
      <w:hyperlink r:id="rId48">
        <w:r>
          <w:rPr>
            <w:color w:val="0000EE"/>
            <w:u w:val="single"/>
          </w:rPr>
          <w:t>https://hotnews.ro/iranul-face-o-concesie-surpriza-unei-tari-care-a-anuntat-ca-e-dispusa-sa-intervina-sa-deblocheze-stramtoarea-ormuz-2199724</w:t>
        </w:r>
      </w:hyperlink>
      <w:r>
        <w:t xml:space="preserve"> - * Iranul, prin ministrul de externe Abbas Araghchi, a declarat disponibilitatea de a permite trecerea navelor japoneze prin Strâmtoarea Ormuz, ca parte a negocierilor pentru o ridicare temporară a blocadei. * Un oficial japonez a afirmat că negocierile directe sunt cea mai eficientă cale de a ridica blocada, evitând provocarea Statelor Unite. * Cinci ţări europene – Franţa, Germania, Italia, Olanda şi Marea Britanie – alături de Japonia, se oferă să contribuie la securizarea strâmtorii. * România se alătură declarației internaționale pentru asigurarea libertății de navigație în Strâmtoarea Ormuz, avertizând asupra implicațiilor asupra piețelor energetice globale. * România își menține decizia de a nu se implica în conflictul din Orientul Mijlociu, susținând eforturi pentru dezescaladare. * Situația în strâmtoare cauzează blocarea a peste 3.200 de nave și afectează prețurile energetice globale; Iranul a permis trecerea unor nave aliate și avertizează asupra blocării celor ostile. 48. </w:t>
      </w:r>
      <w:hyperlink r:id="rId49">
        <w:r>
          <w:rPr>
            <w:color w:val="0000EE"/>
            <w:u w:val="single"/>
          </w:rPr>
          <w:t>https://plo.vn/mo-south-pars-trai-tim-khi-dot-iran-bi-tan-cong-tac-dong-ra-sao-post900455.html</w:t>
        </w:r>
      </w:hyperlink>
      <w:r>
        <w:t xml:space="preserve"> - * Israel conducted an attack on Iran's South Pars gas field on 18 March 2026, escalating conflict in the Middle East. * The attack has disrupted Iran's primary domestic gas supply, contributing to global energy supply pressures. * Following the attack, Iran retaliated with a strike on Qatar's Ras Laffan LNG facility on 19 March 2026. * Market response included a 35% rise in European natural gas prices, with concerns over prolonged supply disruptions. * Analysts warn that continued attacks threaten global LNG markets and heighten inflation risks. 49. </w:t>
      </w:r>
      <w:hyperlink r:id="rId50">
        <w:r>
          <w:rPr>
            <w:color w:val="0000EE"/>
            <w:u w:val="single"/>
          </w:rPr>
          <w:t>https://hindupost.in/world/how-the-iran-war-could-radical-reset-the-global-order/</w:t>
        </w:r>
      </w:hyperlink>
      <w:r>
        <w:t xml:space="preserve"> - * The article discusses the potential for a war involving Iran, the US, and Israel, starting in late February 2026. * It highlights that the conflict was triggered by diplomatic escalations and military actions, including attacks in Iran. * The war has caused restrictions on energy supply and sea lanes, notably through the Strait of Hormuz. * It has led to rising crude prices and increased global economic stress. * The article suggests significant geopolitical shifts could result from the escalation.</w:t>
      </w:r>
      <w:r/>
    </w:p>
    <w:p>
      <w:r/>
      <w:r>
        <w:t xml:space="preserve">50. </w:t>
      </w:r>
      <w:hyperlink r:id="rId51">
        <w:r>
          <w:rPr>
            <w:color w:val="0000EE"/>
            <w:u w:val="single"/>
          </w:rPr>
          <w:t>https://www.haberler.com/dunya/iran-cumhurbaskani-pezeskiyan-nukleer-silah-arayisinda-degiliz-19675734-haberi/</w:t>
        </w:r>
      </w:hyperlink>
      <w:r>
        <w:t xml:space="preserve"> - * Iran's President Pezeşkiyan delivered a video message for Nevruz, calling for dialogue and emphasising the need for regional harmony. * Pezeşkiyan stated that Iran is not seeking nuclear weapons, citing the religious ban and government stance. * Iran's call for a regional security framework involves Islamic countries collaborating for stability. * Tensions escalate as Iran responds to US and Israeli military actions with targeted attacks against regional targets. * The situation highlights ongoing regional conflict risks and diplomatic efforts for peace.</w:t>
      </w:r>
      <w:r/>
      <w:r/>
    </w:p>
    <w:p>
      <w:pPr>
        <w:pStyle w:val="ListNumber"/>
        <w:numPr>
          <w:ilvl w:val="0"/>
          <w:numId w:val="14"/>
        </w:numPr>
        <w:spacing w:line="240" w:lineRule="auto"/>
        <w:ind w:left="720"/>
      </w:pPr>
      <w:r/>
      <w:hyperlink r:id="rId52">
        <w:r>
          <w:rPr>
            <w:color w:val="0000EE"/>
            <w:u w:val="single"/>
          </w:rPr>
          <w:t>https://www.cmjornal.pt/mais-cm/especiais/conflito-no-medio-oriente/detalhe/bloqueio-do-estreito-de-ormuz-limita-transito-de-navios-a-5-face-aos-periodos-de-paz</w:t>
        </w:r>
      </w:hyperlink>
      <w:r>
        <w:t xml:space="preserve"> - ['</w:t>
      </w:r>
      <w:r>
        <w:rPr>
          <w:i/>
        </w:rPr>
        <w:t xml:space="preserve"> Since the start of attacks by the United States and Israel against Iran, only 116 ships of cargo and tankers crossed the Strait of Ormuz between 1 and 19 March, a 95% decrease compared to peaceful periods.', '</w:t>
      </w:r>
      <w:r>
        <w:t xml:space="preserve"> Most crossings involved Iranian or Iranian-flagged ships; Greek and Chinese ships represented 18% and 10% respectively.', '</w:t>
      </w:r>
      <w:r>
        <w:rPr>
          <w:i/>
        </w:rPr>
        <w:t xml:space="preserve"> Over a third of ships previously transiting the strait were subject to US, European, or UK sanctions; more than half of tankers and metaness were under sanctions.', '</w:t>
      </w:r>
      <w:r>
        <w:t xml:space="preserve"> Since 16 March, ships heading west belong to a "parallel fleet" largely dominated by Iranian-controlled vessels; most traffic is controlled by Iran.', '</w:t>
      </w:r>
      <w:r>
        <w:rPr>
          <w:i/>
        </w:rPr>
        <w:t xml:space="preserve"> The majority of oil transit through the strait is destined for Asia, particularly China, with indications that some countries are working on plans for their stranded ships.', "</w:t>
      </w:r>
      <w:r>
        <w:t xml:space="preserve"> Approximately 98% of oil transit was Iranian-origin, averaging 1.3 million barrels per day in early March, with some ships operating with Iran's approval."]</w:t>
      </w:r>
      <w:r/>
    </w:p>
    <w:p>
      <w:pPr>
        <w:pStyle w:val="ListNumber"/>
        <w:spacing w:line="240" w:lineRule="auto"/>
        <w:ind w:left="720"/>
      </w:pPr>
      <w:r/>
      <w:hyperlink r:id="rId53">
        <w:r>
          <w:rPr>
            <w:color w:val="0000EE"/>
            <w:u w:val="single"/>
          </w:rPr>
          <w:t>https://www.nsenergybusiness.com/news/qatarenergy-estimates-20bn-annual-loss-after-ras-laffan-attack/</w:t>
        </w:r>
      </w:hyperlink>
      <w:r>
        <w:t xml:space="preserve"> - * Missile strikes by Iran damaged Qatar's Ras Laffan LNG facilities, causing an estimated annual revenue loss of $20 billion. * Damage to LNG trains has reduced Qatar’s export capacity by approximately 17%, with repairs expected to take three to five years. * The attacks affected the exports of condensates, LPG, naphtha, sulphur, and helium, impacting markets in Europe, Asia, and elsewhere. * The incident stems from regional tensions involving Iran, Israel, and Qatar, with geopolitical consequences including rising oil prices. * The damage includes other energy assets, such as Shell's Pearl gas-to-liquids facility, and has prompted declarations of force majeure on some long-term LNG contracts. 53. </w:t>
      </w:r>
      <w:hyperlink r:id="rId54">
        <w:r>
          <w:rPr>
            <w:color w:val="0000EE"/>
            <w:u w:val="single"/>
          </w:rPr>
          <w:t>https://www.aljazeera.com/news/2026/3/21/iran-says-it-will-allow-japanese-ships-to-transit-the-strait-of-hormuz</w:t>
        </w:r>
      </w:hyperlink>
      <w:r>
        <w:t xml:space="preserve"> - * Iran states it will allow Japanese ships to transit the Strait of Hormuz, signalling a move towards selective blockade. * Iran's Foreign Minister Abbas Araghchi communicated that the strait is open to non-enemies, with ships being able to pass safely after contact. * Japan, heavily dependent on Middle Eastern oil, has ships stranded in the Gulf, with discussions ongoing with Tehran. *10 ships, including a Greek bulk carrier, transited the strait close to Iran’s coastline, marked as a 'safe corridor'. * Several countries, including US allies, lobby for reopening the strait; joint statements and direct talks with Iran are reported.</w:t>
      </w:r>
      <w:r/>
    </w:p>
    <w:p>
      <w:pPr>
        <w:pStyle w:val="ListNumber"/>
        <w:spacing w:line="240" w:lineRule="auto"/>
        <w:ind w:left="720"/>
      </w:pPr>
      <w:r/>
      <w:hyperlink r:id="rId55">
        <w:r>
          <w:rPr>
            <w:color w:val="0000EE"/>
            <w:u w:val="single"/>
          </w:rPr>
          <w:t>https://nemiss.news/trump-admin-weighs-lifting-iran-oil-sanctions-with-marines-on-the-way-national-international-news-fri-20mar2026/</w:t>
        </w:r>
      </w:hyperlink>
      <w:r>
        <w:t xml:space="preserve"> - * The US is contemplating lifting sanctions on Iranian oil amid ongoing regional tensions and economic impact.</w:t>
      </w:r>
      <w:r>
        <w:rPr>
          <w:i/>
        </w:rPr>
        <w:t xml:space="preserve"> A detachment of about 2,500 Marines is deploying to the Middle East, including elements of the 11th Marine Expeditionary Unit.</w:t>
      </w:r>
      <w:r>
        <w:t xml:space="preserve"> The US is also considering military options against Iran, such as seizing oil fields and military sites.</w:t>
      </w:r>
      <w:r>
        <w:rPr>
          <w:i/>
        </w:rPr>
        <w:t xml:space="preserve"> Oil prices are over $100 a barrel, influenced by conflicts in Iran, Qatar, and Gulf nations, and Iranian efforts to bypass sanctions.</w:t>
      </w:r>
      <w:r>
        <w:t xml:space="preserve"> Iran’s oil is primarily destined for China, despite US naval assets in the region.</w:t>
      </w:r>
      <w:r/>
    </w:p>
    <w:p>
      <w:pPr>
        <w:pStyle w:val="ListNumber"/>
        <w:spacing w:line="240" w:lineRule="auto"/>
        <w:ind w:left="720"/>
      </w:pPr>
      <w:r/>
      <w:hyperlink r:id="rId56">
        <w:r>
          <w:rPr>
            <w:color w:val="0000EE"/>
            <w:u w:val="single"/>
          </w:rPr>
          <w:t>https://www.omanobserver.om/article/1186477/business/energy/the-strait-of-hormuz-was-supposed-to-be-too-big-to-fail</w:t>
        </w:r>
      </w:hyperlink>
      <w:r>
        <w:t xml:space="preserve"> - * The Strait of Hormuz has been blocked for nearly three weeks following military actions against Iran, cutting off one-fifth of the world's oil and gas supply. * Historically considered too big to fail, the strait's closure revealed its status as a critical bottleneck and heightened global energy security concerns. * The US and allies have historically attempted to keep the strait open, with military presence dating back to the 1940s and policies like the Carter Doctrine. * Iran has responded with attacks on vessels, escalating risks to global shipping routes. * The blockade underscores increasing dependence on vulnerable geographic trade routes for energy exports, especially with rising Gulf States' natural gas exports. 56. </w:t>
      </w:r>
      <w:hyperlink r:id="rId57">
        <w:r>
          <w:rPr>
            <w:color w:val="0000EE"/>
            <w:u w:val="single"/>
          </w:rPr>
          <w:t>https://pragativadi.com/iran-escalates-gulf-conflict-with-3000-missiles-deepens-regional-divide-and-threatens-global-economy/</w:t>
        </w:r>
      </w:hyperlink>
      <w:r>
        <w:t xml:space="preserve"> - * Iran launched over 3,000 missiles and drones targeting Gulf Cooperation Council (GCC) nations, including United Arab Emirates. * The offensive involves ballistic missiles, cruise missiles, and unmanned aerial vehicles. * The escalation deepens the Shia-Sunni divide and alters regional geopolitical balance. * Disruption of oil shipments through the Strait of Hormuz poses a threat to global energy markets. * Iran's missile advancements, including MIRVs and long-range systems like Khorramshahr, indicate strategic military improvements. * The conflict impacts global energy supply and increases regional instability, with US and allies working to ensure maritime security. 57. </w:t>
      </w:r>
      <w:hyperlink r:id="rId58">
        <w:r>
          <w:rPr>
            <w:color w:val="0000EE"/>
            <w:u w:val="single"/>
          </w:rPr>
          <w:t>https://www.standartnews.com/svyat/zaradi-voynata-aziya-se-obrashta-kam-vaglishtata-627614.html</w:t>
        </w:r>
      </w:hyperlink>
      <w:r>
        <w:t xml:space="preserve"> - * War in the Middle East causes disruptions to LNG exports, especially from Qatar, affecting Asian gas supply. * Asian countries such as South Korea, Indonesia, and Bangladesh prioritise coal as alternative energy source. * Damage to Qatar's Ras Laffan LNG facility contributes to supply reduction, with 17% capacity affected. * Rising gas prices push Asian markets to increase coal exports and production. * Governments consider switching to coal due to instability and supply disruptions in gas transit routes. * Higher coal prices lead to increased exports from Indonesia and policy shifts in South Korea and Japan. * The region faces environmental concerns as economies rely more on coal amidst energy insecurity. 58. </w:t>
      </w:r>
      <w:hyperlink r:id="rId59">
        <w:r>
          <w:rPr>
            <w:color w:val="0000EE"/>
            <w:u w:val="single"/>
          </w:rPr>
          <w:t>https://news.az/news/un-eyes-hormuz-reopening-as-tensions-disrupt-oil-route</w:t>
        </w:r>
      </w:hyperlink>
      <w:r>
        <w:t xml:space="preserve"> - * UN Secretary-General Antonio Guterres stated the UN is exploring ways to restore safe navigation through the Strait of Hormuz. * The UN is engaging with Gulf states and the European Council to assess potential frameworks. * The waterway is a critical oil transit route with disruptions impacting global supply and prices. * The UN facilitated the Black Sea Grain Initiative during Ukraine-Russia conflict; similar plans are being considered for Hormuz. * No formal plan has been announced, but negotiations involve regional and global powers. 59. </w:t>
      </w:r>
      <w:hyperlink r:id="rId60">
        <w:r>
          <w:rPr>
            <w:color w:val="0000EE"/>
            <w:u w:val="single"/>
          </w:rPr>
          <w:t>https://streamlinefeed.co.ke/news/washington-initiates-strategic-withdrawal-from-iran-conflict</w:t>
        </w:r>
      </w:hyperlink>
      <w:r>
        <w:t xml:space="preserve"> - * The US signals a phased withdrawal from active conflict in Iran, shifting maritime security in the Strait of Hormuz to international allies. * The move will impact global energy markets, which rely heavily on the Strait for oil transit. * The US Pentagon estimates operational costs of maintaining military presence at $1.8 million daily. * The Strait of Hormuz handles approximately 21 million barrels of oil daily, representing nearly one-third of global seaborne petroleum. * Kenya faces risks of increased fuel prices and inflation due to potential disruptions in oil supply and rising insurance premiums.* 60. </w:t>
      </w:r>
      <w:hyperlink r:id="rId61">
        <w:r>
          <w:rPr>
            <w:color w:val="0000EE"/>
            <w:u w:val="single"/>
          </w:rPr>
          <w:t>https://readthejoe.com/economy/the-iran-conflict-blueprint-for-investors-seeking-safety-in-a-fractured-global-market/</w:t>
        </w:r>
      </w:hyperlink>
      <w:r>
        <w:t xml:space="preserve"> - * The Israel strike on Tehran’s South Pars gas field is expected to prolong conflict into May, causing the largest supply disruption in global oil market history, according to the International Energy Agency. * US LNG exporters, Venture Global and Cheniere Energy, benefit from damage to Qatar’s Ras Laffan facility, with stock increases of ~60% and ~22% since late February. * Brent crude oil has increased by over 40%, remaining above $110, amid threats to about 20% of global oil flows through the Strait of Hormuz. * Countries like Nigeria and Australia experience significant increases in fuel prices, while European natural gas prices hit wartime highs. * The conflict leads to economic impacts including higher costs for consumers, weakened emerging markets, and energy conservation measures worldwide, with potential for wider regional attacks. 61. </w:t>
      </w:r>
      <w:hyperlink r:id="rId62">
        <w:r>
          <w:rPr>
            <w:color w:val="0000EE"/>
            <w:u w:val="single"/>
          </w:rPr>
          <w:t>https://www.thetimesofbengal.com/international/lng-shortage-is-india-heading-for-big-scarcity-after-irans-airstrike-cuts-qatar-lng-output-by-17-delhi-imports-47-of-gas-from-qatar/</w:t>
        </w:r>
      </w:hyperlink>
      <w:r>
        <w:t xml:space="preserve"> - * Iran carried out missile attacks on Qatar’s Ras Laffan Industrial City on March 18 and 19, affecting LNG production. * The attacks reduced Qatar's LNG export capacity by 17%, causing an estimated USD 20 billion annual revenue loss. * Repairs are expected to take up to five years, potentially forcing QatarEnergy to declare long-term force majeure. * India, which imports 47% of its gas from Qatar, faces concerns over LNG supply shortages. * The attacks are part of rising Middle East tensions affecting global gas markets. 62. </w:t>
      </w:r>
      <w:hyperlink r:id="rId63">
        <w:r>
          <w:rPr>
            <w:color w:val="0000EE"/>
            <w:u w:val="single"/>
          </w:rPr>
          <w:t>https://haitigazette.com/qatarenergy-ceo-says-warned-us-industry-officials-against-attack-on-energy/</w:t>
        </w:r>
      </w:hyperlink>
      <w:r>
        <w:t xml:space="preserve"> - * QatarEnergy CEO Saad al-Kaabi warned US officials and energy industry executives about the potential impact of an Iranian attack on oil and gas facilities, specifically targeting Qatar's Ras Laffan LNG complex. * The attack on the complex has destroyed 17% of Qatar’s LNG export capacity, impacting deliveries to Europe and Asia for up to five years. * The attacks follow Iran's retaliation for an Israeli attack on Iran’s South Pars gasfield, with Gulf region infrastructure targeted. * US officials, including Secretary of Energy Chris Wright, were informed repeatedly about the threat. * QatarEnergy’s production may only restart after hostilities end, with a recovery period of three to four months. * Key US partners include ExxonMobil and ConocoPhillips, which express ongoing cooperation. 63. </w:t>
      </w:r>
      <w:hyperlink r:id="rId64">
        <w:r>
          <w:rPr>
            <w:color w:val="0000EE"/>
            <w:u w:val="single"/>
          </w:rPr>
          <w:t>https://www.bolnews.com/world/israel-strikes-iran-and-hezbollah-in-beirut-as-u-s-troops-deploy-oil-prices-surge-50/</w:t>
        </w:r>
      </w:hyperlink>
      <w:r>
        <w:t xml:space="preserve"> - * Tensions in the Middle East escalated with Israeli strikes on Iran and Hezbollah targets in Beirut and Tehran. * U.S. military deployment to the Middle East increased, with thousands of Marines sent to support operations. * Over 2,000 lives lost since hostilities began on February 28. * Oil prices surged by 50%, threatening a global economic shock. * Germany and France expressed readiness to assist in reopening the Strait of Hormuz, a key oil conduit. * Major companies like United Airlines plan flight cuts amid higher fuel costs. * U.S. President criticised NATO allies over their response to the crisis. 64. </w:t>
      </w:r>
      <w:hyperlink r:id="rId65">
        <w:r>
          <w:rPr>
            <w:color w:val="0000EE"/>
            <w:u w:val="single"/>
          </w:rPr>
          <w:t>https://www.arkansasonline.com/news/2026/mar/21/strait-of-hormuz-reopening-focus-of-eu-statement/</w:t>
        </w:r>
      </w:hyperlink>
      <w:r>
        <w:t xml:space="preserve"> - * European leaders demand the reopening of the Strait of Hormuz and call for de-escalation in Middle East hostilities. * Leaders discuss measures to ensure energy shipment stability and prevent a refugee crisis. * EU does not support military action to secure the Strait, citing lack of appetite for intervention. * Four major EU economies signal willingness to contribute to shipping security efforts once conflict ends. * The EU emphasises energy independence efforts following the Ukraine conflict.</w:t>
      </w:r>
      <w:r/>
      <w:r/>
    </w:p>
    <w:p>
      <w:r/>
      <w:r>
        <w:t xml:space="preserve">65. </w:t>
      </w:r>
      <w:hyperlink r:id="rId61">
        <w:r>
          <w:rPr>
            <w:color w:val="0000EE"/>
            <w:u w:val="single"/>
          </w:rPr>
          <w:t>https://readthejoe.com/economy/the-iran-conflict-blueprint-for-investors-seeking-safety-in-a-fractured-global-market/</w:t>
        </w:r>
      </w:hyperlink>
      <w:r>
        <w:t xml:space="preserve"> - - The conflict in Iran leads to increased oil prices and supply disruptions, notably damaging Qatar’s Ras Laffan LNG hub and benefiting US LNG exporters such as Venture Global and Cheniere Energy. - US LNG exports have risen significantly since February, with Venture Global up approximately 60% and Cheniere Energy around 22%. - Oil prices have increased by over 40% since late February, with Brent crude remaining above $110, amid threats to global oil flows. - Markets are experiencing sector-specific impacts, with energy and safe-haven stocks rising, while consumer and travel sectors decline. - The conflict could cause prolonged disruptions, with warnings of wider attacks and ongoing energy demand restrictions. 66. </w:t>
      </w:r>
      <w:hyperlink r:id="rId66">
        <w:r>
          <w:rPr>
            <w:color w:val="0000EE"/>
            <w:u w:val="single"/>
          </w:rPr>
          <w:t>https://www.armstrongeconomics.com/uncategorized/the-global-energy-crisis-the-market-impact/</w:t>
        </w:r>
      </w:hyperlink>
      <w:r>
        <w:t xml:space="preserve"> - ["</w:t>
      </w:r>
      <w:r>
        <w:rPr>
          <w:i/>
        </w:rPr>
        <w:t xml:space="preserve"> Iran's retaliatory attacks on Gulf States and a missile threat to Diego Garcia highlight ongoing conflict, risking energy infrastructure damage.", "</w:t>
      </w:r>
      <w:r>
        <w:t xml:space="preserve"> Qatar's LNG facilities are cut by approximately 17% due to Iranian strikes, raising European gas prices by 300-500%.", '</w:t>
      </w:r>
      <w:r>
        <w:rPr>
          <w:i/>
        </w:rPr>
        <w:t xml:space="preserve"> The Strait of Hormuz remains a critical strategic point with potential for escalating conflict and energy supply disruption.', '</w:t>
      </w:r>
      <w:r>
        <w:t xml:space="preserve"> Geopolitical tensions involve Israel, Iran, Qatar, the US, and Gulf States, impacting global natural gas markets.', '</w:t>
      </w:r>
      <w:r>
        <w:rPr>
          <w:i/>
        </w:rPr>
        <w:t xml:space="preserve"> The computer forecasts worsening energy supply issues and potential oil prices reaching $200-$240 by 2028.'] 67. </w:t>
      </w:r>
      <w:hyperlink r:id="rId67">
        <w:r>
          <w:rPr>
            <w:color w:val="0000EE"/>
            <w:u w:val="single"/>
          </w:rPr>
          <w:t>https://www.focus.de/politik/ausland/angst-vor-sabotage-putins-gas-pipeline-nach-ungarn-wird-von-serbiens-armee-geschuetzt_7a219475-982a-42d1-abb4-b2e8e7ee5a81.html</w:t>
        </w:r>
      </w:hyperlink>
      <w:r>
        <w:rPr>
          <w:i/>
        </w:rPr>
        <w:t xml:space="preserve"> - ['</w:t>
      </w:r>
      <w:r>
        <w:t xml:space="preserve"> Serbische Armee schützt eine russische Gaspipeline, die nach Ungarn fließt, mit Spezialkräften und Luftabwehr.', '</w:t>
      </w:r>
      <w:r>
        <w:rPr>
          <w:i/>
        </w:rPr>
        <w:t xml:space="preserve"> Die Pipeline, auch „Balkan-Stream“ oder „Turkish-Stream“ genannt, transportiert Erdgas über das Schwarze Meer nach Ungarn.', '</w:t>
      </w:r>
      <w:r>
        <w:t xml:space="preserve"> Es gab in der Vergangenheit Sabotageakte gegen diese und andere Pipelines.', '</w:t>
      </w:r>
      <w:r>
        <w:rPr>
          <w:i/>
        </w:rPr>
        <w:t xml:space="preserve"> Die Sicherheitsmaßnahmen umfassen Bodeneinsätze durch die 72. Brigade für Spezialoperationen und Luftabwehr mit HQ-17 AE.', '</w:t>
      </w:r>
      <w:r>
        <w:t xml:space="preserve"> Mehrere Länder im Balkan und Mittelosteuropa sind stark von russischem Erdgas abhängig.'] 68. </w:t>
      </w:r>
      <w:hyperlink r:id="rId68">
        <w:r>
          <w:rPr>
            <w:color w:val="0000EE"/>
            <w:u w:val="single"/>
          </w:rPr>
          <w:t>https://www.niftytrader.in/markets/india-calls-for-safe-passage-in-strait-of-hormuz/</w:t>
        </w:r>
      </w:hyperlink>
      <w:r>
        <w:t xml:space="preserve"> - * India has increased diplomatic efforts to ensure the safe passage of its LPG vessels in the Gulf region due to escalating tensions around the Strait of Hormuz. * Two Indian LPG tankers, Jag Vasant and Pine Gas, near Sharjah, are signalling readiness to sail, with routes potentially affected by security risks. * Iran has issued warnings that have slowed shipping activity through the Strait, which handles nearly 20% of global oil and LNG trade. * Disruptions risk impacting global energy markets, including oil prices, inflation, and investor sentiment. * India emphasises the need for secure sea routes to protect energy imports amid geopolitical instability. 69. </w:t>
      </w:r>
      <w:hyperlink r:id="rId69">
        <w:r>
          <w:rPr>
            <w:color w:val="0000EE"/>
            <w:u w:val="single"/>
          </w:rPr>
          <w:t>https://thenigerialawyer.com/saudi-arabia-threatens-military-action-against-iran-as-trump-considers-seizing-kharg-island-to-break-hormuz-blockade-oil-prices-surge-past-109/</w:t>
        </w:r>
      </w:hyperlink>
      <w:r>
        <w:t xml:space="preserve"> - * Saudi Arabia warns it may take military action against Iran amid increased tensions in the Gulf region. * The US considers plans to seize or blockade Kharg Island to break Iran’s control of the Strait of Hormuz. * Oil prices surge past $109 per barrel due to escalating conflict and potential military actions. * US military campaigns target Iranian infrastructure, with destruction of missile sites and ships. * Humanitarian crisis develops as seafarers face shortages amid strategic disruptions. * European nations, Japan, Canada, and regional Gulf states seek to secure safe passage through the strait. * Increased regional security measures and arrests related to misinformation on social media. * The potential operation on Kharg Island could significantly escalate the conflict and impact global energy markets. 70. </w:t>
      </w:r>
      <w:hyperlink r:id="rId70">
        <w:r>
          <w:rPr>
            <w:color w:val="0000EE"/>
            <w:u w:val="single"/>
          </w:rPr>
          <w:t>https://lenta.ru/news/2026/03/21/dmitriev-nazval-vinovatyh/</w:t>
        </w:r>
      </w:hyperlink>
      <w:r>
        <w:t xml:space="preserve"> - * Кирилл Дмитриев, глава РФПИ, заявил в соцсети X, что ответственность за энергетические проблемы в Европе лежит на руководстве ЕС. * Он отметил, что ЕС отказался от российских энергоносителей, что ухудшило ситуацию. * Упоминалась статья The Wall Street Journal о призывах менять привычки из-за кризиса с энергоносителями. * Еврокомиссар Кристина Лобилло Борреро подчеркнула необходимость диверсифицировать поставки газа в ЕС. * Европейский рынок остаётся чувствительным к газовым поставкам, на фоне конкуренции Китая, Индии и Японии, что может привести к росту цен. 71. </w:t>
      </w:r>
      <w:hyperlink r:id="rId71">
        <w:r>
          <w:rPr>
            <w:color w:val="0000EE"/>
            <w:u w:val="single"/>
          </w:rPr>
          <w:t>https://www.bta.bg/bg/news/world/1088864-oshte-darzhavi-se-prisaediniha-kam-savmestnata-deklaratsiya-na-evropeyski-i-drug</w:t>
        </w:r>
      </w:hyperlink>
      <w:r>
        <w:t xml:space="preserve"> - * Several countries joined the joint declaration on the Strait of Hormuz and energy markets, including the UK, France, Germany, Italy, Japan, Canada, South Korea, New Zealand, among others. * The declaration condemns attacks by Iran on vessels and infrastructure, and calls for Iran to cease missile, drone attacks, and blockades. * It emphasises the importance of freedom of navigation under international law and the potential global impact of Iran's actions. * The declaration underscores the need for international efforts to ensure free passage and stabilise energy markets, including releasing strategic oil reserves. * The involved countries express readiness to contribute to free passage and stabilisation measures. 72. </w:t>
      </w:r>
      <w:hyperlink r:id="rId72">
        <w:r>
          <w:rPr>
            <w:color w:val="0000EE"/>
            <w:u w:val="single"/>
          </w:rPr>
          <w:t>https://sana.sy/international/2431484/</w:t>
        </w:r>
      </w:hyperlink>
      <w:r>
        <w:t xml:space="preserve"> - * Several countries, including Bahrain, UK, France, Germany, Italy, Netherlands, Japan, Canada, South Korea, New Zealand, Denmark, Latvia, Slovenia, Estonia, Norway, Sweden, Finland, Czech Republic, Romania, and Lithuania, issued a joint statement. * They condemned Iran's recent attacks on unarmed commercial ships, infrastructure, and oil and gas facilities in the Gulf, and Iran's blockade of the Strait of Hormuz. * The countries expressed concern over escalating conflict and called for Iran to cease threats, mine-laying, drone, and missile attacks. * The statement reaffirmed the importance of freedom of navigation under international law and warned of the impacts of Iran’s escalation on global populations and energy supplies. * They expressed willingness to contribute to ensuring safe passage and welcomed the International Energy Agency’s coordinated release of strategic oil reserves. 73. </w:t>
      </w:r>
      <w:hyperlink r:id="rId73">
        <w:r>
          <w:rPr>
            <w:color w:val="0000EE"/>
            <w:u w:val="single"/>
          </w:rPr>
          <w:t>https://easternherald.com/2026/03/21/israel-attacks-iran-airstrikes-assassinations-oil-war/</w:t>
        </w:r>
      </w:hyperlink>
      <w:r>
        <w:t xml:space="preserve"> - * Israel launched military airstrikes in Iran, targeting military, nuclear, and government sites in Tehran. * Targeted assassinations of Iranian officials and commanders have occurred amid the conflict. * Iran responded with missile attacks and retaliatory strikes on energy infrastructure in neighbouring countries. * Israel struck Iran’s South Pars gas field, disrupting natural gas production and affecting global energy markets. * The conflict has heightened concerns over energy supply disruptions, especially through the Strait of Hormuz. * The war has led to increased geopolitical tensions, economic volatility, and humanitarian impacts in the region. * US and Israel strategic objectives appear to diverge, with Israel pursuing broader regional influence. * The conflict threatens to escalate into a wider regional war involving multiple Middle Eastern countries. 74. </w:t>
      </w:r>
      <w:hyperlink r:id="rId74">
        <w:r>
          <w:rPr>
            <w:color w:val="0000EE"/>
            <w:u w:val="single"/>
          </w:rPr>
          <w:t>https://www.berlingske.dk/internationalt/iran-melder-sig-klar-til-at-lade-japanske-skibe-passere-hormuzstraedet?referrer=RSS</w:t>
        </w:r>
      </w:hyperlink>
      <w:r>
        <w:t xml:space="preserve"> - * Iran is ready to permit Japanese ships to pass through the Hormuz Strait, according to Iranian Foreign Minister Abbas Araqchi. * The opening is under discussion but no timeline has been announced. * The Strait, vital for Japanese oil imports, is currently closed by Iran due to conflicts involving the US and Israel. * The Strait accounts for one-fifth of global oil transportation. * Several countries, including Japan and Denmark, have committed to securing navigation through the Strait amid geopolitical tensions. 75. </w:t>
      </w:r>
      <w:hyperlink r:id="rId75">
        <w:r>
          <w:rPr>
            <w:color w:val="0000EE"/>
            <w:u w:val="single"/>
          </w:rPr>
          <w:t>https://economictimes.indiatimes.com/news/international/world-news/iran-says-ready-to-help-japan-ships-through-hormuz-strait-report/articleshow/129712241.cms</w:t>
        </w:r>
      </w:hyperlink>
      <w:r>
        <w:t xml:space="preserve"> - - Iran's Foreign Minister Abbas Araghchi states Iran is willing to help Japanese ships sail through the Strait of Hormuz. - Japan relies on crude oil imports from the Middle East, with 70% passing through the Strait. - Iran has not closed the strait, despite claims of retaliation related to US-Israeli strikes. - Japan is beginning releases from its strategic oil reserves amid price surges caused by Middle East conflicts. - Iran claims to offer assistance and ensure safe passage for Japanese vessels. 76. </w:t>
      </w:r>
      <w:hyperlink r:id="rId76">
        <w:r>
          <w:rPr>
            <w:color w:val="0000EE"/>
            <w:u w:val="single"/>
          </w:rPr>
          <w:t>https://peakoil.com/publicpolicy/global-markets-reel-as-iran-effectively-closes-the-strait-of-hormuz-a-new-era-of-energy-insecurity</w:t>
        </w:r>
      </w:hyperlink>
      <w:r>
        <w:t xml:space="preserve"> - * The Strait of Hormuz remains effectively closed following Iranian military escalations, blocking over 20 million barrels of oil per day. * Oil prices surged past $145 per barrel, and regional war risk insurance premiums increased significantly. * About 20% of the world's liquefied natural gas (LNG) supply is stranded, impacting energy-dependent markets. * Major US and regional naval forces have responded defensively amid heightened military tensions. * Stock markets in New York and Europe declined sharply; energy and shipping sectors face volatility and losses. * Energy companies with diversified assets, like ExxonMobil and Chevron, may benefit; European giants face significant losses. * The crisis threatens global economic stability, increasing inflation and prompting a shift in energy policy and infrastructure. 77. </w:t>
      </w:r>
      <w:hyperlink r:id="rId77">
        <w:r>
          <w:rPr>
            <w:color w:val="0000EE"/>
            <w:u w:val="single"/>
          </w:rPr>
          <w:t>https://www.washingtontimes.com/news/2026/mar/20/dont-use-strait-trump-says-countries-must-open-strait-hormuz-use/</w:t>
        </w:r>
      </w:hyperlink>
      <w:r>
        <w:t xml:space="preserve"> - * President Trump comments that the US does not use the Strait of Hormuz but expects European, Korean, Japanese, and Chinese countries to open it as they rely on it for energy. * Iran's blockade of the Strait, which carries about 20% of the world’s oil, has led to rising oil prices and fuel costs. * Trump criticises European and Asian allies for lack of cooperation in reopening the Strait. * Israel has conducted separate strikes against Iran-backed groups and Iranian gas fields, raising questions about their goals. * Trump indicates Israel may end its military actions when the US does, citing a good relationship. 78. </w:t>
      </w:r>
      <w:hyperlink r:id="rId78">
        <w:r>
          <w:rPr>
            <w:color w:val="0000EE"/>
            <w:u w:val="single"/>
          </w:rPr>
          <w:t>https://timesofindia.indiatimes.com/world/middle-east/us-to-deploy-thousands-of-more-troops-to-west-asia-say-officials/articleshow/129711514.cms</w:t>
        </w:r>
      </w:hyperlink>
      <w:r>
        <w:t xml:space="preserve"> - * The US military is deploying thousands of additional Marines and sailors to West Asia.</w:t>
        <w:br/>
      </w:r>
      <w:r/>
      <w:r>
        <w:rPr>
          <w:i/>
        </w:rPr>
        <w:t xml:space="preserve"> Deployment includes USS Boxer and two other amphibious assault ships with approximately 2,500 Marines.</w:t>
        <w:br/>
      </w:r>
      <w:r>
        <w:rPr>
          <w:i/>
        </w:rPr>
      </w:r>
      <w:r>
        <w:t xml:space="preserve"> The US ramps up military efforts against Iran, including assaults on Iranian vessels and drones in the Strait of Hormuz.</w:t>
        <w:br/>
      </w:r>
      <w:r/>
      <w:r>
        <w:rPr>
          <w:i/>
        </w:rPr>
        <w:t xml:space="preserve"> The US is considering plans to occupy Iran's Kharg Island to pressure Iran to reopen the Strait of Hormuz.</w:t>
        <w:br/>
      </w:r>
      <w:r>
        <w:rPr>
          <w:i/>
        </w:rPr>
      </w:r>
      <w:r>
        <w:t xml:space="preserve"> The US lifted sanctions on Belarusian fertiliser companies in exchange for political prisoners' release. 79. </w:t>
      </w:r>
      <w:hyperlink r:id="rId79">
        <w:r>
          <w:rPr>
            <w:color w:val="0000EE"/>
            <w:u w:val="single"/>
          </w:rPr>
          <w:t>https://timesofindia.indiatimes.com/world/us/us-can-take-out-irans-kharg-island-at-any-time-warns-white-house/articleshow/129711365.cms</w:t>
        </w:r>
      </w:hyperlink>
      <w:r>
        <w:t xml:space="preserve"> - * The White House stated that the US could destroy Iran’s Kharg Island at any time if authorised by President Trump. * Reports emerged that the US was considering occupying or blockading the strategic oil hub. * The US has deployed additional Marines to the Middle East, with potential for ground operations. * Trump announced that US military strikes have destroyed all targets on Kharg and warned of further infrastructure strikes. * Kharg Island is critical for Iran’s crude exports, and its blockade has affected global oil prices. * The US accuses Iran of blocking the Strait of Hormuz, impacting navigation and energy flow. 80. </w:t>
      </w:r>
      <w:hyperlink r:id="rId80">
        <w:r>
          <w:rPr>
            <w:color w:val="0000EE"/>
            <w:u w:val="single"/>
          </w:rPr>
          <w:t>https://wegotthiscovered.com/politics/americans-want-answers-on-the-iran-war-benjamin-netanyahu-just-offered-a-clue-he-wants-oil-and-gas-flowing-through-israel/</w:t>
        </w:r>
      </w:hyperlink>
      <w:r>
        <w:t xml:space="preserve"> - * Netanyahu outlines a vision for energy infrastructure that would streamline oil and gas flow through pipelines to Israel and Mediterranean ports, aiming to eliminate choke points.</w:t>
      </w:r>
      <w:r>
        <w:rPr>
          <w:i/>
        </w:rPr>
        <w:t xml:space="preserve"> * The plan is connected to ongoing conflict involving Iran and the US, with implications for global energy security.</w:t>
      </w:r>
      <w:r>
        <w:t xml:space="preserve"> * Netanyahu's remarks suggest a possible reshaping of regional energy logistics beyond the current war.</w:t>
      </w:r>
      <w:r>
        <w:rPr>
          <w:i/>
        </w:rPr>
        <w:t xml:space="preserve"> * The proposal faces potential resistance from Gulf Cooperation Council countries, which may be sidelined or affected by this strategic move.</w:t>
      </w:r>
      <w:r>
        <w:t xml:space="preserve"> * The article discusses geopolitical risks and economic impacts related to energy supply and regional alliances.* 81. </w:t>
      </w:r>
      <w:hyperlink r:id="rId81">
        <w:r>
          <w:rPr>
            <w:color w:val="0000EE"/>
            <w:u w:val="single"/>
          </w:rPr>
          <w:t>https://anytvnews.com/india/hormuz-strait-update-iran-created-a-new-sea-route-indian-ships-got-permission-to-pass/</w:t>
        </w:r>
      </w:hyperlink>
      <w:r>
        <w:t xml:space="preserve"> - * Iran launches a new shipping corridor in the Strait of Hormuz, monitored by the IRGC. * Selected ships from friendly or non-enemy countries can pass after registration and verification. * Indian ships Shivalik, Nanda Devi, and Jag Laadki have used the route successfully. * Since February 28, trade through this route declined by over 94%, but the route is now open under a permission-based system. * Countries like India, China, Pakistan, and Malaysia are in contact with Iran; US, Israel, and some European countries are still restricted. 82. </w:t>
      </w:r>
      <w:hyperlink r:id="rId82">
        <w:r>
          <w:rPr>
            <w:color w:val="0000EE"/>
            <w:u w:val="single"/>
          </w:rPr>
          <w:t>https://www.diyinvestor.net/renewed-uncertainty-across-global-energy-and-financial-markets/</w:t>
        </w:r>
      </w:hyperlink>
      <w:r>
        <w:t xml:space="preserve"> - * The conflict in the Middle East has escalated, with Iran launching strikes on oil and gas facilities. * Qatar has halted LNG production, intensifying fears of supply disruptions. * Gulf shipping risks have increased, with surging insurance costs and blocked Strait of Hormuz. * Qatar’s Ras Laffan complex, a major LNG producer, sustains damage, threatening global gas markets. * Oil and gas prices have surged, with Brent crude potentially rising above $130. * The conflict risks long-term damage to energy infrastructure, impacting supply status post-ceasefire. * Possibility of scenarios ranging from no disruption to total Strait closure, affecting prices accordingly. * Regional energy disruptions threaten inflation and economic stability in Europe, Asia, and the US. 83. </w:t>
      </w:r>
      <w:hyperlink r:id="rId83">
        <w:r>
          <w:rPr>
            <w:color w:val="0000EE"/>
            <w:u w:val="single"/>
          </w:rPr>
          <w:t>https://easternherald.com/2026/03/21/italy-gas-crisis-qatar-lng-halt-europe-energy/</w:t>
        </w:r>
      </w:hyperlink>
      <w:r>
        <w:t xml:space="preserve"> - * Italy is negotiating with the United States, Azerbaijan, and Algeria to offset the loss of Qatari LNG exports caused by infrastructure damage in Qatar. * The disruption impacts approximately 6.4 billion cubic meters of gas annually, nearly 10% of Italy's consumption. * QatarEnergy declared force majeure on long-term contracts due to damage from Iranian strikes, affecting global LNG supply. * Italy aims to refill gas storage for the 2026–2027 winter season by mid-April to prepare for potential ongoing disruptions. * The crisis underscores Europe’s reliance on geographically concentrated energy sources and highlights broader geopolitical risks. 84. </w:t>
      </w:r>
      <w:hyperlink r:id="rId82">
        <w:r>
          <w:rPr>
            <w:color w:val="0000EE"/>
            <w:u w:val="single"/>
          </w:rPr>
          <w:t>https://www.diyinvestor.net/renewed-uncertainty-across-global-energy-and-financial-markets/</w:t>
        </w:r>
      </w:hyperlink>
      <w:r>
        <w:t xml:space="preserve"> - * The conflict in the Middle East has escalated with Iran launching strikes on oil and gas facilities. * Qatar’s LNG production halted after strikes, raising fears of supply disruption. * Shipping risks and insurance costs have increased around the Strait of Hormuz. * Qatar’s Ras Laffan complex, a major LNG hub, is reported damaged, impacting global gas markets. * Global gas prices surged nearly 30%, and oil prices may rise above $130 if crisis worsens. * The conflict threatens the global energy system, with potential long-term supply impacts. * Scenario probabilities include ceasefire, limited escalation, and full closure of the Strait, with varying price impacts. * The crisis increases inflation risks in Europe and Asia, complicating monetary policy. 85. </w:t>
      </w:r>
      <w:hyperlink r:id="rId84">
        <w:r>
          <w:rPr>
            <w:color w:val="0000EE"/>
            <w:u w:val="single"/>
          </w:rPr>
          <w:t>https://peakoil.com/production/what-to-know-about-south-pars-the-worlds-largest-natural-gas-field-after-israeli-strike</w:t>
        </w:r>
      </w:hyperlink>
      <w:r>
        <w:t xml:space="preserve"> - • Israel launched air strikes on South Pars, a major natural gas reserve offshore in the Persian Gulf, affecting Iran and neighbouring states. • The strike occurred in the context of regional conflict, disrupting gas supplies for Iran, Turkey, Iraq, and Central Asia. • South Pars accounts for about 70% of Iran's gas consumption and is part of a larger field linked to global LNG trade. • The attack has caused wider implications, including increased food and fertiliser prices and escalations in regional energy infrastructure attacks. • Brent crude oil prices increased to $119 per barrel amid the conflict. 86. </w:t>
      </w:r>
      <w:hyperlink r:id="rId85">
        <w:r>
          <w:rPr>
            <w:color w:val="0000EE"/>
            <w:u w:val="single"/>
          </w:rPr>
          <w:t>https://www.livemint.com/news/world/nato-exit-from-iraq-alliance-pulls-out-hundreds-of-personnel-as-us-conflict-with-iran-rages-on-11774027046766.html</w:t>
        </w:r>
      </w:hyperlink>
      <w:r>
        <w:t xml:space="preserve"> - * NATO pulled several hundred personnel from Iraq, including troops from allies and partner countries, amid US-Israel-Iran tensions. * The last NATO personnel in Iraq left on Friday, ending the non-combat mission established in 2018. * US Air Force General Alexus Grynkewich thanked Iraq and allies for assistance in relocating personnel. * US President Trump stated that the US no longer needs NATO assistance, citing military success and declining involvement. * The focus on the Strait of Hormuz relates to Iran’s attacks on ships following US and Israeli attacks on Iran, which also targeted the Islamic Republic’s leadership. 87. </w:t>
      </w:r>
      <w:hyperlink r:id="rId86">
        <w:r>
          <w:rPr>
            <w:color w:val="0000EE"/>
            <w:u w:val="single"/>
          </w:rPr>
          <w:t>https://www.mtemwapoetry.blog/2026/03/trump-criticizes-nato-allies-as.html</w:t>
        </w:r>
      </w:hyperlink>
      <w:r>
        <w:t xml:space="preserve"> - • Trump criticises NATO allies for failing to support efforts to secure the Strait of Hormuz, a vital shipping route carrying about 20% of the world's oil. • Iran's leadership issues defiant rhetoric as military exchanges escalate, targeting energy infrastructure such as South Pars gas field and Kharg Island. • UK, France, and Germany signal willingness to support maritime security but have no confirmed plans to deploy naval escorts. • US considers aggressive actions against Iranian oil infrastructure, potentially escalating the conflict. • The crisis raises concerns over global energy markets and regional stability. 88. </w:t>
      </w:r>
      <w:hyperlink r:id="rId87">
        <w:r>
          <w:rPr>
            <w:color w:val="0000EE"/>
            <w:u w:val="single"/>
          </w:rPr>
          <w:t>https://www.aletihad.ae/opinion/4652955/%D8%A5%D9%8A%D8%B1%D8%A7%D9%86---%D9%88%D8%AF%D8%B1%D9%88%D8%B3-%D8%AD%D8%B1%D8%A8-%D8%A7%D9%84%D8%B3%D9%88%D9%8A%D8%B3</w:t>
        </w:r>
      </w:hyperlink>
      <w:r>
        <w:t xml:space="preserve"> - * The article compares the 1956 Suez Crisis with recent US military actions against Iran. * It highlights the diplomatic and geopolitical lessons from the Suez Crisis, including the importance of strategic alliances and political success. * It discusses US operations against Iran, their limited strategic outcomes, and the regional impact, including threats to energy shipping through the Strait of Hormuz. * It reflects on the potential long-term geopolitical and economic consequences of US actions and the risks of unilateral military operations. * It notes regional tensions with Gulf countries and the global economic and energy market impact.</w:t>
      </w:r>
      <w:r/>
    </w:p>
    <w:p>
      <w:r/>
      <w:r>
        <w:t xml:space="preserve">89. </w:t>
      </w:r>
      <w:hyperlink r:id="rId88">
        <w:r>
          <w:rPr>
            <w:color w:val="0000EE"/>
            <w:u w:val="single"/>
          </w:rPr>
          <w:t>https://www.newstatesman.com/international-politics/geopolitics/2026/03/the-world-energy-shock-is-coming</w:t>
        </w:r>
      </w:hyperlink>
      <w:r>
        <w:t xml:space="preserve"> - * The conflict between Iran and Israel has led to attacks on oil, gas, and related infrastructure, disrupting global supply chains. * The strait of Hormuz, a critical passage for fossil fuel exports, may remain closed, impacting global markets. * Production halts, damage to infrastructure, and supply chain disruptions threaten to cause inflation, shortages, stagflation, and financial instability. * The effects are likely to hurt developing countries hardest, with potential for food shortages and increased inequalities. * Policy responses suggested include reserves releases, price caps, and rationing protocols.</w:t>
      </w:r>
      <w:r/>
    </w:p>
    <w:p>
      <w:r/>
      <w:r>
        <w:t xml:space="preserve">These events threaten global economic stability with interconnected supply chain impacts and geopolitical tensions. 90. </w:t>
      </w:r>
      <w:hyperlink r:id="rId89">
        <w:r>
          <w:rPr>
            <w:color w:val="0000EE"/>
            <w:u w:val="single"/>
          </w:rPr>
          <w:t>https://ria.ru/20260321/ukraina-2082101727.html</w:t>
        </w:r>
      </w:hyperlink>
      <w:r>
        <w:t xml:space="preserve"> - * European nations are experiencing the biggest energy crisis since the 1970s, attributed to sanctions against Russia and support for Ukraine. * The crisis has led to a decline in industrial production by approximately 2-3% annually and a 2% fall in added value of goods sold in 2024. * Despite economic difficulties, EU leadership maintains sanctions are an 'inevitable price' for security and supporting Ukraine. * A 20th package of sanctions has not been agreed upon, but there is hope for swift adoption. * Russia claims it can handle sanctions, while Western opinions suggest restrictive measures are ineffective. 91. </w:t>
      </w:r>
      <w:hyperlink r:id="rId90">
        <w:r>
          <w:rPr>
            <w:color w:val="0000EE"/>
            <w:u w:val="single"/>
          </w:rPr>
          <w:t>https://www.omanobserver.om/article/1186467/world/region/attack-causes-fire-at-kuwait-oil-refinery</w:t>
        </w:r>
      </w:hyperlink>
      <w:r>
        <w:t xml:space="preserve"> - * A fire occurred at a Kuwait oil refinery following a drone attack from Iran. * The attack took place in Kuwait's Mina Al Ahmadi refinery, with a second incident reported this week. * The incident is part of escalations linked to conflicts involving Iran, Israel, and Gulf energy infrastructure. * Iranian authorities vowed retaliation after an Israeli strike damaged Iran's South Pars gas field. * The escalation has raised fears of lasting damage to oil and gas supplies in the Gulf region. 92. </w:t>
      </w:r>
      <w:hyperlink r:id="rId91">
        <w:r>
          <w:rPr>
            <w:color w:val="0000EE"/>
            <w:u w:val="single"/>
          </w:rPr>
          <w:t>https://www.novinite.com/view_news.php?id=237603</w:t>
        </w:r>
      </w:hyperlink>
      <w:r>
        <w:t xml:space="preserve"> - * The conflict involving the US, Israel, and Iran has entered its third week, with ongoing military actions and regional tensions. * Israel refrained from further strikes on Iranian energy infrastructure following US request, amid recent attacks on sites including South Pars gas field. * Iran has targeted energy infrastructure in Israel and Qatar, affecting Qatar’s liquefied natural gas exports; oil prices have surged to $115 per barrel. * Efforts are ongoing to establish a humanitarian corridor in the Strait of Hormuz; the UK and UN are involved. * Military clashes continue with drone and missile interceptions across Middle Eastern countries; casualties reported, including over 18,000 civilians injured in Iran. * Israel launched strikes on Tehran after earlier signals of restraint; US and regional military activities are heightened. * The US has requested an additional US$200 billion in military funding; weapons sales to Gulf allies have accelerated. * Diplomatic shifts include Germany withdrawing support for Israel in the international court case related to Gaza. 93. </w:t>
      </w:r>
      <w:hyperlink r:id="rId92">
        <w:r>
          <w:rPr>
            <w:color w:val="0000EE"/>
            <w:u w:val="single"/>
          </w:rPr>
          <w:t>https://www.nation.com.pk/15-Mar-2026/trump-vows-open-strait-hormuz-iran-threatens-ports</w:t>
        </w:r>
      </w:hyperlink>
      <w:r>
        <w:t xml:space="preserve"> - * Iran has threatened to choke off the Strait of Hormuz, a key oil supply route. * US President Donald Trump claimed multiple countries would send warships to defend the strait. * Iran threatened to attack ports and cities in the UAE, citing US use of these locations for strikes. * Fires broke out at an UAE oil hub following debris from intercepted drones. * Iran’s military warned it could target US-affiliated infrastructure if energy facilities are attacked. * Israeli forces targeted over 200 Iranian military sites in retaliation, killing two Iranian officers. * Multiple missile and drone attacks occurred across Israel, the UAE, and Kuwait with casualties reported. * Oil prices surged over $100 per barrel, with more than 3,000 killed in the ongoing Middle East conflict. 94. </w:t>
      </w:r>
      <w:hyperlink r:id="rId93">
        <w:r>
          <w:rPr>
            <w:color w:val="0000EE"/>
            <w:u w:val="single"/>
          </w:rPr>
          <w:t>https://themoderatevoice.com/targeting-of-energy-facilities-turned-iran-war-into-worst%E2%80%91case-scenario-for-gulf-states/</w:t>
        </w:r>
      </w:hyperlink>
      <w:r>
        <w:t xml:space="preserve"> - * The US-Israel military campaign against Iran escalated with strikes on March 18, 2026, damaging energy infrastructure in Iran and Gulf states. * Attacks targeted Iran’s Asaluyeh complex, Ras Laffan in Qatar, oil refineries in Kuwait and Saudi Arabia, and facilities in the UAE. * The conflict threatens to disrupt Qatar’s LNG exports and regional energy infrastructure, with repairs estimated to take years. * The strategic North/South Pars gas field is central to Iran and Qatar’s gas reserves, now at risk due to military targeting. * The war’s escalation jeopardises Gulf states' revenues and global energy markets, raising concerns of catastrophic impacts. 95. </w:t>
      </w:r>
      <w:hyperlink r:id="rId82">
        <w:r>
          <w:rPr>
            <w:color w:val="0000EE"/>
            <w:u w:val="single"/>
          </w:rPr>
          <w:t>https://www.diyinvestor.net/renewed-uncertainty-across-global-energy-and-financial-markets/</w:t>
        </w:r>
      </w:hyperlink>
      <w:r>
        <w:t xml:space="preserve"> - * The situation in the Middle East has escalated, affecting global energy markets. * Iran launched strikes on critical oil and gas facilities in the Gulf, impacting LNG production. * Qatar, the second-largest LNG exporter, halted LNG production after strikes. * Shipping risks increased near the Strait of Hormuz, with surged insurance costs for tankers. * Global gas prices surged nearly 30%, and oil prices could rise above $130 if the crisis worsens. * Damage to LNG infrastructure may cause long-term supply disruptions, affecting global markets. * Iran's targeting of Qatar’s LNG facilities poses a severe risk to global energy security. * Scenario analysis indicates varied outcomes for oil prices and supply depending on conflict escalation, with risks of prolonged supply shocks. 96. </w:t>
      </w:r>
      <w:hyperlink r:id="rId94">
        <w:r>
          <w:rPr>
            <w:color w:val="0000EE"/>
            <w:u w:val="single"/>
          </w:rPr>
          <w:t>https://www.zerohedge.com/energy/qatar-dethroned-lng-king-us-seizes-throne-reshaping-future-gas</w:t>
        </w:r>
      </w:hyperlink>
      <w:r>
        <w:t xml:space="preserve"> - * Iranian drone strikes on Qatari LNG trains and Strait of Hormuz closure threaten Qatar's LNG export capacity, delaying expansion projects. * Qatar's total LNG capacity could decline by over 100 MTPA relative to market expectations, with indefinite delays on key expansion phases. * US LNG projects, including Golden Pass, CP2 Phase 1, Port Arthur, and Rio Grande LNG, are advancing towards production goals by 2027, with expected significant growth by 2033. * Global LNG demand stability is uncertain, especially in emerging markets due to infrastructure delays, high prices, and competition from renewables. * The upcoming supply disruption may push prices higher, potentially delaying demand growth and infrastructure buildout in emerging markets, while Europe and Northeast Asia demand remains stable. 97. </w:t>
      </w:r>
      <w:hyperlink r:id="rId95">
        <w:r>
          <w:rPr>
            <w:color w:val="0000EE"/>
            <w:u w:val="single"/>
          </w:rPr>
          <w:t>https://www.trouw.nl/duurzaamheid-economie/ook-shell-wordt-hard-geraakt-door-de-oorlog-in-het-midden-oosten-al-boert-het-goed-op-de-beurs~b3193259/</w:t>
        </w:r>
      </w:hyperlink>
      <w:r>
        <w:t xml:space="preserve"> - - Shell's aandeel stijgt tot recordhoogte, meer dan 40 euro per aandeel. - Shell profiteert van hoge olie- en gasprijzen. - Ras Laffan Industrial City in Qatar geraakt door Iraanse aanvallen; installaties stilgelegd, productie vertraagd. - De productie van LNG in Qatar ligt stil sinds maart; schade aan twee grote lijnen, schatting van vijf jaar voor reparaties. - Gevolgen voor Europese en Aziatische gasmarkt, met stijgende prijzen en mogelijke tekorten. - QatarEnergy schat 20 miljard dollar omzetverlies door de aanslagen. - Nieuwe LNG-projecten in de wereld mogelijk leiden tot overschot in productiecapaciteit, ondanks oorlogssituaties. 98. </w:t>
      </w:r>
      <w:hyperlink r:id="rId96">
        <w:r>
          <w:rPr>
            <w:color w:val="0000EE"/>
            <w:u w:val="single"/>
          </w:rPr>
          <w:t>https://republicofmining.com/2026/03/20/war-in-iran-is-reshaping-the-global-gas-market-for-years-to-come-by-ruth-liao-stephen-stapczynski-and-priscila-azevedo-rocha-financial-post-bloomberg-march-20-2026/</w:t>
        </w:r>
      </w:hyperlink>
      <w:r>
        <w:t xml:space="preserve"> - * The Persian Gulf industry faces prolonged disruptions due to Iranian drone attack and retaliation attacks in Iran, affecting LNG supplies. * Qatar’s Ras Laffan plant, a major LNG facility, remains shut, causing significant energy shortages worldwide. * The conflict has led to damage in South Pars fields, delaying normalisation. * The closure impacts emerging economies, damaging industrial demand for LNG. * The Strait of Hormuz's near closure causes surges in fuel prices and shortages globally. 99. </w:t>
      </w:r>
      <w:hyperlink r:id="rId97">
        <w:r>
          <w:rPr>
            <w:color w:val="0000EE"/>
            <w:u w:val="single"/>
          </w:rPr>
          <w:t>https://thehayride.com/2026/03/the-damage-from-bidens-disastrous-lng-export-construction-ban-has-only-begun/</w:t>
        </w:r>
      </w:hyperlink>
      <w:r>
        <w:t xml:space="preserve"> - * On January 26th, 2024, Biden froze permits for LNG export terminals, affecting roughly 19 billion cubic feet per day capacity. * Permits were blocked for over fourteen months, causing project delays and financing issues, which led to decreased US export capacity. * Qatar expanded its LNG exports as US projects stalled; Iran's infrastructure was damaged, increasing global supply uncertainties. * Biden's reversal of the ban occurred in February 2025, but delays resulted in lost capacity and market share. * As of March 2026, Qatar's LNG capacity was reduced, affecting global gas prices and supply security, with US capacity still under development. 100. </w:t>
      </w:r>
      <w:hyperlink r:id="rId98">
        <w:r>
          <w:rPr>
            <w:color w:val="0000EE"/>
            <w:u w:val="single"/>
          </w:rPr>
          <w:t>https://bankwatch.ca/2026/03/20/morning-briefing-friday-20-march-2026-%C2%B7-est-%C2%B7-1320-words%E2%B8%BB/</w:t>
        </w:r>
      </w:hyperlink>
      <w:r>
        <w:t xml:space="preserve"> - * Iran struck a Kuwaiti oil refinery; Gulf-wide strikes escalate with active military campaigns in Hormuz. * Pentagon operationalises Hormuz offensive; seeks a $200B war budget. * Israeli claims Iran’s nuclear and missile capabilities destroyed, unverified. * Qatar LNG exports reduced by 17% due to Iran’s attack; force majeure imminent. * US charges Super Micro co-founder with AI chip smuggling; stock in freefall. * Mojtaba Khamenei issues Nowruz statement; denies Iranian attacks on Turkey and Oman. * UK warns Iran; Iranian drones strike RAF Cyprus; UK deploys additional naval assets. * US-Canada-Mexico trade talks underway; Belarus releases political prisoners in exchange for sanctions relief. * Israel attacks Syrian infrastructure; energy markets show signs of disruption, US gas prices hit high. * European AI regulatory delays; Germany describes Iran as security threat, split emerges in EU stance. 101. </w:t>
      </w:r>
      <w:hyperlink r:id="rId99">
        <w:r>
          <w:rPr>
            <w:color w:val="0000EE"/>
            <w:u w:val="single"/>
          </w:rPr>
          <w:t>https://www.jdsupra.com/legalnews/war-with-iran-poses-far-reaching-2728244/</w:t>
        </w:r>
      </w:hyperlink>
      <w:r>
        <w:t xml:space="preserve"> - * The US/Israel war with Iran near its fourth week has led to a 50% increase in LNG prices and high oil prices around $110 per barrel. * The Strait of Hormuz closure and energy infrastructure attacks have caused regional LNG supply disruptions. * Qatar shut down 20% of its LNG production due to the war. * US and IEA loosen strategic reserves, releasing 400 million barrels, roughly four days of global supply. * Sanctions on Russian oil are lifted temporarily, increasing Russian revenue amid its budget deficit. * Energy supply constraints impact countries in Asia and Europe, including China suspending petroleum exports. * Rising fuel costs cause increased airfares and depletion of fuel reserves in Oceania and Africa. * Industries like fertiliser and pharmaceuticals face supply crunches, affecting food costs and semiconductor production.</w:t>
      </w:r>
      <w:r/>
    </w:p>
    <w:p>
      <w:r/>
      <w:r>
        <w:t xml:space="preserve">102. </w:t>
      </w:r>
      <w:hyperlink r:id="rId100">
        <w:r>
          <w:rPr>
            <w:color w:val="0000EE"/>
            <w:u w:val="single"/>
          </w:rPr>
          <w:t>https://www.mees.com/2026/3/20/opec/global-lng-market-expectations-swing-from-glut-to-shortage/2943e480-2467-11f1-a36c-53bb4cf45e77</w:t>
        </w:r>
      </w:hyperlink>
      <w:r>
        <w:t xml:space="preserve"> - * Qatar hosted LNG2026 conference in Doha, planning to expand capacity from 77mn t/y to 142mn t/y. * Following Iranian missile attacks on Ras Laffan, Qatar faces multi-year repairs and delays in expansion. * Attacks damaged two liquefaction trains with 12.8mn t/y capacity, 17% of Qatar's LNG capacity. * QatarEnergy's CEO Saad Sherida al-Kaabi reported damage to trains operated with ExxonMobil, Qatar's key partner. 103. </w:t>
      </w:r>
      <w:hyperlink r:id="rId101">
        <w:r>
          <w:rPr>
            <w:color w:val="0000EE"/>
            <w:u w:val="single"/>
          </w:rPr>
          <w:t>https://tass.com/politics/2104857</w:t>
        </w:r>
      </w:hyperlink>
      <w:r>
        <w:t xml:space="preserve"> - * Ukrainian armed forces attacked facilities related to TurkStream and Blue Stream pipelines on March 17-19. * The attacks involved drone strikes against three compressor stations, with 22 drones used against Russkaya. * Russian forces repelled the attacks, preventing damage to the infrastructure. * The incident was reported by Russian officials and Gazprom, highlighting ongoing infrastructure security concerns. 104. </w:t>
      </w:r>
      <w:hyperlink r:id="rId102">
        <w:r>
          <w:rPr>
            <w:color w:val="0000EE"/>
            <w:u w:val="single"/>
          </w:rPr>
          <w:t>https://oilprice.com/Latest-Energy-News/World-News/European-Gas-Price-Set-for-20-Weekly-Jump-on-Qatars-LNG-Outage.html</w:t>
        </w:r>
      </w:hyperlink>
      <w:r>
        <w:t xml:space="preserve"> - * European natural gas prices are set for a 20% weekly increase following damage to Qatar’s LNG facilities due to Iranian missile attacks. * The damage was to Qatar’s Ras Laffan Industrial City, with an estimated cost of $20 billion annually and a repair timeline of 3 to 5 years. * About 17% of Qatar’s LNG export capacity is sidelined, impacting European and Asian markets for years. * Prices for April 2026 Dutch TTF contracts increased, with futures trading above $69 (60 euros) per MWh. * The outage is expected to tighten global LNG supply, raising prices and delaying capacity growth until 2028. 105. </w:t>
      </w:r>
      <w:hyperlink r:id="rId103">
        <w:r>
          <w:rPr>
            <w:color w:val="0000EE"/>
            <w:u w:val="single"/>
          </w:rPr>
          <w:t>https://tass.com/politics/2104865</w:t>
        </w:r>
      </w:hyperlink>
      <w:r>
        <w:t xml:space="preserve"> - * Russian Foreign Ministry spokeswoman Mariia Zakharova states Kiev's attack on TurkStream and Blue Stream pipelines can harm energy security and destabilise markets. * The attack is described as terrorist activity. * The statement implies potential damage to regional energy security and global markets. * The comment highlights geopolitical tensions affecting energy infrastructure. 106. </w:t>
      </w:r>
      <w:hyperlink r:id="rId104">
        <w:r>
          <w:rPr>
            <w:color w:val="0000EE"/>
            <w:u w:val="single"/>
          </w:rPr>
          <w:t>https://marcellusdrilling.com/2026/03/mdns-energy-stories-of-interest-fri-mar-20-2026/</w:t>
        </w:r>
      </w:hyperlink>
      <w:r>
        <w:t xml:space="preserve"> - * Iran attacks result in a significant reduction of Qatar’s LNG capacity by 17% for up to five years. * The incident impacts LNG supply and causes a surge in European gas prices. * The articles discusses the geopolitical event affecting infrastructure and supply reliability. * The focus is on natural gas infrastructure risks and supply disruptions. 107. </w:t>
      </w:r>
      <w:hyperlink r:id="rId105">
        <w:r>
          <w:rPr>
            <w:color w:val="0000EE"/>
            <w:u w:val="single"/>
          </w:rPr>
          <w:t>https://www.thearabianstories.com/2026/03/20/asian-lng-benchmark-nears-3-year-high-after-iran-attack-hits-qatar-export-capacity/</w:t>
        </w:r>
      </w:hyperlink>
      <w:r>
        <w:t xml:space="preserve"> - * Missile attacks from Iran on Qatar’s Ras Laffan Industrial City caused extensive damage to LNG production facilities on March 18 and 19, reducing export capacity by 17%. * The disruption is expected to cause a loss of USD 20 billion in annual revenue for Qatar, with repairs taking up to five years. * The attack impacted two LNG trains (Trains 4 and 6) and the Pearl GTL facility, affecting key export infrastructure. * QatarEnergy announced force majeure on some LNG contracts, impacting global energy supplies and prices. * India heavily relies on Qatar for its LNG imports, accounting for nearly 47% of India’s supply in 2024, with continued vulnerability due to the attack. 108. </w:t>
      </w:r>
      <w:hyperlink r:id="rId106">
        <w:r>
          <w:rPr>
            <w:color w:val="0000EE"/>
            <w:u w:val="single"/>
          </w:rPr>
          <w:t>https://oilgasleads.com/qatar-lng-disruption-sends-shockwaves-through-global-energy-markets/?utm_source=rss&amp;utm_medium=rss&amp;utm_campaign=qatar-lng-disruption-sends-shockwaves-through-global-energy-markets</w:t>
        </w:r>
      </w:hyperlink>
      <w:r>
        <w:t xml:space="preserve"> - * Iranian strikes damaged Qatar’s Ras Laffan LNG export hub, taking roughly 17% of capacity offline.</w:t>
      </w:r>
      <w:r>
        <w:rPr>
          <w:i/>
        </w:rPr>
        <w:t xml:space="preserve"> The disruption is expected to last three to five years, affecting global LNG supply.</w:t>
      </w:r>
      <w:r>
        <w:t xml:space="preserve"> Long-term supply constraints increase market volatility and energy security concerns, especially in Europe and Asia.</w:t>
      </w:r>
      <w:r>
        <w:rPr>
          <w:i/>
        </w:rPr>
        <w:t xml:space="preserve"> US and other LNG exporters may benefit but face capacity limits.</w:t>
      </w:r>
      <w:r>
        <w:t xml:space="preserve"> Major companies like ExxonMobil and Shell are exposed to the disruptions.* The event highlights geopolitical risks and the strategic importance of supply security. 109. </w:t>
      </w:r>
      <w:hyperlink r:id="rId107">
        <w:r>
          <w:rPr>
            <w:color w:val="0000EE"/>
            <w:u w:val="single"/>
          </w:rPr>
          <w:t>https://www.lngindustry.com/liquefaction/20032026/qatarenergy-provides-production-update/</w:t>
        </w:r>
      </w:hyperlink>
      <w:r>
        <w:t xml:space="preserve"> - * Missile attacks on 18-19 March 2026 caused damage to QatarEnergy's LNG trains and Pearl GTL facility, impacting supply to Europe and Asia. * Two LNG trains (4 and 6) with combined capacity of 12.8 million tonnes per year are affected, with repairs estimated at 3-5 years. * Damage to the Pearl GTL facility will result in at least one year of offline operation and production losses in condensates, LPG, naphtha, sulfur, and helium. * QatarEnergy expects $20 billion annual revenue loss and force majeure declarations for up to five years on some contracts. 110. </w:t>
      </w:r>
      <w:hyperlink r:id="rId102">
        <w:r>
          <w:rPr>
            <w:color w:val="0000EE"/>
            <w:u w:val="single"/>
          </w:rPr>
          <w:t>https://oilprice.com/Latest-Energy-News/World-News/European-Gas-Price-Set-for-20-Weekly-Jump-on-Qatars-LNG-Outage.html</w:t>
        </w:r>
      </w:hyperlink>
      <w:r>
        <w:t xml:space="preserve"> - * European natural gas prices increased by 20% weekly due to damage at Qatar’s LNG complex. * Qatar’s Ras Laffan Industrial City was attacked by Iranian missiles, causing extensive damage. * The damage is expected to cost QatarEnergy about $20 billion annually and take up to five years to repair. * Approximately 17% of Qatar’s LNG export capacity is sidelined for years, affecting European and Asian markets. * The outage could tighten global LNG supply, raise prices, and delay capacity growth into 2028. 111. </w:t>
      </w:r>
      <w:hyperlink r:id="rId108">
        <w:r>
          <w:rPr>
            <w:color w:val="0000EE"/>
            <w:u w:val="single"/>
          </w:rPr>
          <w:t>https://boereport.com/2026/03/20/qatars-energy-boss-says-he-had-warned-of-dangers-of-provoking-iran/</w:t>
        </w:r>
      </w:hyperlink>
      <w:r>
        <w:t xml:space="preserve"> - * QatarEnergy’s Ras Laffan LNG complex suffered damage from Iranian missile strikes, impacting LNG deliveries for up to five years. * The damage, which includes destruction of cooling units, delays expansion plans and affects global LNG supply. * The attack caused a 17% reduction in Qatar’s LNG export capacity, with wider regional economic impacts. * No prior warning of the Iranian attack was received, and recovery will take months to years. * The war has severely affected Gulf economies, with declines in trade, tourism, and government income.</w:t>
      </w:r>
      <w:r/>
    </w:p>
    <w:p>
      <w:r/>
      <w:r>
        <w:t xml:space="preserve">112. </w:t>
      </w:r>
      <w:hyperlink r:id="rId109">
        <w:r>
          <w:rPr>
            <w:color w:val="0000EE"/>
            <w:u w:val="single"/>
          </w:rPr>
          <w:t>https://www.marineinsight.com/iranian-attack-on-qatar-gas-facilities-cuts-lng-output-by-17-repairs-may-take-up-to-5-years/?utm_source=rss&amp;utm_medium=rss&amp;utm_campaign=iranian-attack-on-qatar-gas-facilities-cuts-lng-output-by-17-repairs-may-take-up-to-5-years</w:t>
        </w:r>
      </w:hyperlink>
      <w:r>
        <w:t xml:space="preserve"> - * Iranian missile and drone attacks damage key gas facilities in Qatar, cutting about 17% of LNG export capacity. * The damage affects Ras Laffan Industrial City, with repairs potentially taking up to five years. * Two LNG trains owned by QatarEnergy and partly by ExxonMobil are badly damaged; total capacity of affected units is 12.8 million tonnes per year. * QatarEnergy may declare force majeure on some long-term LNG contracts, affecting supply to Italy, Belgium, South Korea, and China. * The disruption risks causing economic losses of around $20 billion annually and delays to Qatar’s North Field expansion. 113. </w:t>
      </w:r>
      <w:hyperlink r:id="rId110">
        <w:r>
          <w:rPr>
            <w:color w:val="0000EE"/>
            <w:u w:val="single"/>
          </w:rPr>
          <w:t>https://www.business-standard.com/world-news/india-faces-qatar-lng-supply-risk-after-iran-strikes-hit-capacity-126032000966_1.html</w:t>
        </w:r>
      </w:hyperlink>
      <w:r>
        <w:t xml:space="preserve"> - - Iranian strikes in Iran have impacted Qatar's LNG export capacity, potentially affecting supplies to India. - Iran attacks knocked out 17% of Qatar's LNG capacity, damaging two LNG trains and one GTL facility. - Repairs may sideline 12.8 million tonnes of LNG annually for 3-5 years. - QatarEnergy CEO reports the attacks caused an estimated $20 billion in lost revenue. - India relies on Qatar for about 41% of its LNG imports, with over 11.2 million tonnes imported in 2024/25. - Indian officials expect Qatar to resume supplies after force majeure is lifted, as Indian-targeted facilities remain unaffected. 114. </w:t>
      </w:r>
      <w:hyperlink r:id="rId111">
        <w:r>
          <w:rPr>
            <w:color w:val="0000EE"/>
            <w:u w:val="single"/>
          </w:rPr>
          <w:t>https://tass.com/economy/2104579</w:t>
        </w:r>
      </w:hyperlink>
      <w:r>
        <w:t xml:space="preserve"> - * Net withdrawals of gas from Europe's underground storage facilities have exceeded 60 bcm since the start of the heating season in October 2025, according to Gas Infrastructure Europe data. 115. </w:t>
      </w:r>
      <w:hyperlink r:id="rId112">
        <w:r>
          <w:rPr>
            <w:color w:val="0000EE"/>
            <w:u w:val="single"/>
          </w:rPr>
          <w:t>https://ria.ru/20260320/mid-2081926591.html</w:t>
        </w:r>
      </w:hyperlink>
      <w:r>
        <w:t xml:space="preserve"> - • Russia's Ministry of Foreign Affairs states Ukraine conducted drone attacks on gas pipelines between 17-19 March. • Targets included compressor stations 'Russkaya', 'Kazachya', and 'Beregovaya'. • The attacks allegedly aimed to undermine Russia’s gas supply role and influence domestic politics. • Officials warn such attacks threaten regional energy security and global markets. • Ukrainian military activity has increased in recent weeks, according to Russian statements.</w:t>
      </w:r>
      <w:r/>
    </w:p>
    <w:p>
      <w:r/>
      <w:r>
        <w:t xml:space="preserve">116. </w:t>
      </w:r>
      <w:hyperlink r:id="rId105">
        <w:r>
          <w:rPr>
            <w:color w:val="0000EE"/>
            <w:u w:val="single"/>
          </w:rPr>
          <w:t>https://www.thearabianstories.com/2026/03/20/asian-lng-benchmark-nears-3-year-high-after-iran-attack-hits-qatar-export-capacity/</w:t>
        </w:r>
      </w:hyperlink>
      <w:r>
        <w:t xml:space="preserve"> - * Missile attacks from Iran on Qatar’s Ras Laffan Industrial City disabled 17% of Qatar’s LNG export capacity, causing disruption to global energy markets. * Damage to key production facilities occurred on March 18-19, with repairs expected to take up to five years. * QatarEnergy estimates USD 20 billion annual revenue loss due to the attack. * The disruption affects India, which relies heavily on Qatar for nearly half of its LNG imports. * Attacks also damaged the Pearl GTL facility, potentially offline for at least one year. 117. </w:t>
      </w:r>
      <w:hyperlink r:id="rId113">
        <w:r>
          <w:rPr>
            <w:color w:val="0000EE"/>
            <w:u w:val="single"/>
          </w:rPr>
          <w:t>https://kalkinemedia.com/uk/stocks/energy/is-ftse-100-energy-facing-strain-1</w:t>
        </w:r>
      </w:hyperlink>
      <w:r>
        <w:t xml:space="preserve"> - * Global energy supply routes, particularly the Strait of Hormuz, face renewed tension affecting market sentiment.</w:t>
        <w:br/>
      </w:r>
      <w:r/>
      <w:r>
        <w:rPr>
          <w:i/>
        </w:rPr>
        <w:t xml:space="preserve"> Efforts by nations aim to safeguard maritime corridors critical to energy transportation.</w:t>
        <w:br/>
      </w:r>
      <w:r>
        <w:rPr>
          <w:i/>
        </w:rPr>
      </w:r>
      <w:r>
        <w:t xml:space="preserve"> Energy companies within the FTSE index, including BP Plc, are impacted by infrastructure disruptions and shifting supply strategies.</w:t>
        <w:br/>
      </w:r>
      <w:r/>
      <w:r>
        <w:rPr>
          <w:i/>
        </w:rPr>
        <w:t xml:space="preserve"> Regional developments, such as damage to facilities, influence upstream and refining activities.</w:t>
        <w:br/>
      </w:r>
      <w:r>
        <w:rPr>
          <w:i/>
        </w:rPr>
      </w:r>
      <w:r>
        <w:t xml:space="preserve"> Market sentiment responds to geopolitical and logistical challenges affecting supply chains and infrastructure resilience. 118. </w:t>
      </w:r>
      <w:hyperlink r:id="rId114">
        <w:r>
          <w:rPr>
            <w:color w:val="0000EE"/>
            <w:u w:val="single"/>
          </w:rPr>
          <w:t>https://tass.com/politics/2104775</w:t>
        </w:r>
      </w:hyperlink>
      <w:r>
        <w:t xml:space="preserve"> - * Russian Foreign Ministry spokeswoman Maria Zakharova states that Kiev aims to undermine negotiations through terrorist acts. * Ukrainian attacks on TurkStream and Blue Stream pipelines in March 2023 are attributed to Kiev's efforts to destabilise energy supplies. * Russian forces have repelled attacks, preventing damage to infrastructure. * Zakharova links attacks to broader geopolitical tactics to hinder Russian energy exports and influence international attention on Ukraine. * TurkStream remains the primary Russian gas route to Europe following the cessation of Ukrainian transit, with detailed pipeline specifications provided. 119. </w:t>
      </w:r>
      <w:hyperlink r:id="rId115">
        <w:r>
          <w:rPr>
            <w:color w:val="0000EE"/>
            <w:u w:val="single"/>
          </w:rPr>
          <w:t>https://ultimasnoticias.com.ve/mundo/rusia-actividad-terrorista-de-kiev-podria-danar-la-seguridad-energetica/</w:t>
        </w:r>
      </w:hyperlink>
      <w:r>
        <w:t xml:space="preserve"> - * Russia's Ministry of Foreign Affairs spokesperson, Maria Zajárova, describes Ukraine's attacks on TurkStream and Blue Stream pipelines as terrorist activities. * These attacks could harm regional energy security and destabilise global markets. * Russia warns that Ukraine's actions undermine trust in Russian energy supply and distract from international conflicts. * Russian officials call for Ukraine to cease "irrational actions" and end energy blackmail against other countries, including the EU. * The article details multiple attacks on Russian energy infrastructure since February, including on Gazprom facilities. 120. </w:t>
      </w:r>
      <w:hyperlink r:id="rId107">
        <w:r>
          <w:rPr>
            <w:color w:val="0000EE"/>
            <w:u w:val="single"/>
          </w:rPr>
          <w:t>https://www.lngindustry.com/liquefaction/20032026/qatarenergy-provides-production-update/</w:t>
        </w:r>
      </w:hyperlink>
      <w:r>
        <w:t xml:space="preserve"> - * missile strikes on 18-19 March 2026 damaged LNG trains, impacting Qatar’s exports and market supply in Europe and Asia * the damage will take 3-5 years to repair, with force majeure declared on some long-term LNG contracts * damage also sustained at the Pearl GTL facility, expected to be offline for at least one year * significant losses in condensates, LPG, naphtha, sulfur, and helium production reported * estimated annual revenue loss of US$20 billion, with repair costs and production outages affecting global markets 121. </w:t>
      </w:r>
      <w:hyperlink r:id="rId116">
        <w:r>
          <w:rPr>
            <w:color w:val="0000EE"/>
            <w:u w:val="single"/>
          </w:rPr>
          <w:t>https://hvg.hu/gazdasag/20260320_europa-gazarak-szeneromu-ujrainditas</w:t>
        </w:r>
      </w:hyperlink>
      <w:r>
        <w:t xml:space="preserve"> - </w:t>
      </w:r>
      <w:r>
        <w:rPr>
          <w:i/>
        </w:rPr>
        <w:t>In March, Germany increased its coal power plant share by approximately 2 percentage points, while gas-fired generation decreased by more than a third.</w:t>
      </w:r>
      <w:r/>
      <w:r>
        <w:rPr>
          <w:i/>
        </w:rPr>
        <w:t>Gas prices have risen to around 60 euros per megawatt-hour, making coal more cost-effective for electricity production.</w:t>
      </w:r>
      <w:r/>
      <w:r>
        <w:rPr>
          <w:i/>
        </w:rPr>
        <w:t>Europe is increasingly relying on coal as a transitional energy source between gas and renewables, highlighting its infrastructural vulnerabilities.</w:t>
      </w:r>
      <w:r/>
      <w:r>
        <w:rPr>
          <w:i/>
        </w:rPr>
        <w:t>European governments prioritise affordability and supply security over emissions reduction during the energy crisis.</w:t>
      </w:r>
      <w:r>
        <w:t xml:space="preserve">122. </w:t>
      </w:r>
      <w:hyperlink r:id="rId117">
        <w:r>
          <w:rPr>
            <w:color w:val="0000EE"/>
            <w:u w:val="single"/>
          </w:rPr>
          <w: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w:t>
        </w:r>
      </w:hyperlink>
      <w:r>
        <w:t xml:space="preserve"> - * Several Asian countries, including Indonesia and Bangladesh, increase reliance on coal as a primary energy source amid gas supply disruptions. * Disruptions are caused by conflicts affecting the export of liquefied natural gas (LNG) from a major exporting region. * India and China are the largest gas importers by 2025, with recent attacks harming 17% of their production capacity. * The crisis has led to higher global prices and market instability, prompting a switch to coal. * Countries seek alternatives to natural gas due to logistical difficulties and rising costs. 123. </w:t>
      </w:r>
      <w:hyperlink r:id="rId118">
        <w:r>
          <w:rPr>
            <w:color w:val="0000EE"/>
            <w:u w:val="single"/>
          </w:rPr>
          <w:t>https://nairametrics.com/2026/03/20/iran-attack-wipes-20bn-cripples-qatar-lng-for-five-years-report/</w:t>
        </w:r>
      </w:hyperlink>
      <w:r>
        <w:t xml:space="preserve"> - • Iran’s attacks on Qatar’s energy infrastructure caused estimated $20 billion annual revenue loss and knocked out significant LNG export capacity.</w:t>
        <w:br/>
      </w:r>
      <w:r>
        <w:t>• About 17% of Qatar’s LNG export capacity was disrupted, with repairs expected to last three to five years.</w:t>
        <w:br/>
      </w:r>
      <w:r>
        <w:t>• Damage affected two LNG trains and one gas-to-liquids facility, threatening supplies to Europe and Asia.</w:t>
        <w:br/>
      </w:r>
      <w:r>
        <w:t>• Qatar declared force majeure on contracts; production cannot resume until hostilities cease.</w:t>
        <w:br/>
      </w:r>
      <w:r>
        <w:t xml:space="preserve">• Tensions in the Gulf escalate, impacting global energy markets and causing potential long-term sector setbacks. 124. </w:t>
      </w:r>
      <w:hyperlink r:id="rId119">
        <w:r>
          <w:rPr>
            <w:color w:val="0000EE"/>
            <w:u w:val="single"/>
          </w:rPr>
          <w:t>https://indianexpress.com/article/world/us-israel-iran-war-day-21-energy-strikes-gulf-trump-netanyahu-10591748/</w:t>
        </w:r>
      </w:hyperlink>
      <w:r>
        <w:t xml:space="preserve"> - * Iran targeted the world's largest LNG export facility at Qatar’s Ras Laffan, likely causing prolonged repair delays. * Iran also attacked the South Pars gas field, prompting retaliation from Israel. * The attacks increased global energy supply fears and impacted LNG prices. * US, Israel, Iran, Qatar, Kuwait, Bahrain, China, and Iraq are involved in various actions and responses. * The escalation includes missile strikes, drone attacks, and military movements in West Asia, affecting regional and global energy markets. 125. </w:t>
      </w:r>
      <w:hyperlink r:id="rId120">
        <w:r>
          <w:rPr>
            <w:color w:val="0000EE"/>
            <w:u w:val="single"/>
          </w:rPr>
          <w:t>https://www.nationalheraldindia.com/business/ras-laffan-hit-raises-risks-for-indias-gas-supply-and-economy</w:t>
        </w:r>
      </w:hyperlink>
      <w:r>
        <w:t xml:space="preserve"> - • The attack on Ras Laffan in Qatar by Iran has caused extensive damage to LNG infrastructure, affecting six LNG trains and causing potential revenue losses of around $20 billion. • The damage impacts Qatar's LNG exports, which supply approximately 41% of India's LNG imports, with disruptions already affecting Indian industrial gas supplies. • Qatar energy facilities may require three to five years of repairs, potentially leading to long-term supply constraints and increased global energy prices. • Markets have reacted with rising Brent crude and natural gas prices, heightening risks for global energy stability. • India faces immediate supply disruptions, inflation risks, and potential growth slowdown due to its dependency on Qatari LNG amidst geopolitical tensions. 126. </w:t>
      </w:r>
      <w:hyperlink r:id="rId121">
        <w:r>
          <w:rPr>
            <w:color w:val="0000EE"/>
            <w:u w:val="single"/>
          </w:rPr>
          <w:t>https://windward.ai/blog/iran-war-global-trade-and-energy-disruptions/</w:t>
        </w:r>
      </w:hyperlink>
      <w:r>
        <w:t xml:space="preserve"> - * Strait of Hormuz transits have fallen 94.2% since February 28, with a 84.4% reduction in large vessels confirmed by satellite imagery. * Crude exports west of Hormuz have fallen 87% from 20.1 million barrels per day to 2.7 million barrels per week ending March 15. * Ras Laffan, Qatar’s LNG export hub, was struck on March 18, leading to a full halt in gas production. * Fujairah bunkering hub is offline after drone strikes, causing historic bunker price spikes. * Container shipping in the Gulf operates as a holding pattern with 119 vessels, causing extensive delays and increased costs. * The operation has led to a split energy trade system, with a paralysed Gulf network and resilient Iranian corridor. * Iran’s crude exports persist via alternative routes; Saudi Arabia redirects exports to the Red Sea. * U.S. sanctions on Russia are adjusted to allow shipments, affecting global oil flows. * Iranian attack on Ras Laffan impacts global LNG and fertiliser markets. * Maritime security remains a concern, despite Iran’s navy being declared combat ineffective. * The global maritime system now operates under constraints, with selective vessel movement, poor visibility, and infrastructure risks. 127. </w:t>
      </w:r>
      <w:hyperlink r:id="rId116">
        <w:r>
          <w:rPr>
            <w:color w:val="0000EE"/>
            <w:u w:val="single"/>
          </w:rPr>
          <w:t>https://hvg.hu/gazdasag/20260320_europa-gazarak-szeneromu-ujrainditas</w:t>
        </w:r>
      </w:hyperlink>
      <w:r>
        <w:t xml:space="preserve"> - • Europe's gas prices rose following the Iran war, leading to increased coal usage, especially in Germany. • In March, Germany's coal power share increased by approx. 2 percentage points, while gas power decreased by over a third. • Gas prices at €60 per megawatt-hour make coal power more economical; some coal plants may restart. • Europe's energy infrastructure remains vulnerable due to reliance on gas serving as a transition between coal and renewables. • European governments prioritise cost and security over emissions reduction during the crisis. 128. </w:t>
      </w:r>
      <w:hyperlink r:id="rId117">
        <w:r>
          <w:rPr>
            <w:color w:val="0000EE"/>
            <w:u w:val="single"/>
          </w:rPr>
          <w: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w:t>
        </w:r>
      </w:hyperlink>
      <w:r>
        <w:t xml:space="preserve"> - * Several Asian countries, including Indonesia and Bangladesh, increase reliance on coal due to gas supply disruptions. * Disruptions caused by conflicts affecting major gas export regions, impacting the largest LNG export facility. * India and China were the top gas importers in 2025, but recent events have reduced production capabilities. * Rising global prices and market instability have driven countries to adopt coal as an alternative energy source. 129. </w:t>
      </w:r>
      <w:hyperlink r:id="rId122">
        <w:r>
          <w:rPr>
            <w:color w:val="0000EE"/>
            <w:u w:val="single"/>
          </w:rPr>
          <w:t>https://www.middleeasteye.net/live-blog/live-blog-update/report-qatar-lng-attack-reshapes-global-gas-market</w:t>
        </w:r>
      </w:hyperlink>
      <w:r>
        <w:t xml:space="preserve"> - ['</w:t>
      </w:r>
      <w:r>
        <w:rPr>
          <w:i/>
        </w:rPr>
        <w:t xml:space="preserve"> An attack on Qatar’s Ras Laffan liquefied natural gas facility caused significant disruption to supplies.', "</w:t>
      </w:r>
      <w:r>
        <w:t xml:space="preserve"> The incident prompted warnings of prolonged disruption to Qatar's LNG exports.", '</w:t>
      </w:r>
      <w:r>
        <w:rPr>
          <w:i/>
        </w:rPr>
        <w:t xml:space="preserve"> Wood Mackenzie forecasts extended recovery timelines and potential impact on global LNG availability.', '</w:t>
      </w:r>
      <w:r>
        <w:t xml:space="preserve"> Each month of disruption could reduce annual global LNG availability by about 1.5%.', '</w:t>
      </w:r>
      <w:r>
        <w:rPr>
          <w:i/>
        </w:rPr>
        <w:t xml:space="preserve"> The report discusses implications for the global gas market outlook.'] 130. </w:t>
      </w:r>
      <w:hyperlink r:id="rId120">
        <w:r>
          <w:rPr>
            <w:color w:val="0000EE"/>
            <w:u w:val="single"/>
          </w:rPr>
          <w:t>https://www.nationalheraldindia.com/business/ras-laffan-hit-raises-risks-for-indias-gas-supply-and-economy</w:t>
        </w:r>
      </w:hyperlink>
      <w:r>
        <w:rPr>
          <w:i/>
        </w:rPr>
        <w:t xml:space="preserve"> - * The attack on Ras Laffan in Qatar by Iran has damaged LNG facilities, affecting approximately 12.8 million tonnes per annum of Qatar’s export capacity. * Repairs could take 3 to 5 years, with Qatar potentially declaring force majeure, leading to estimated annual revenue losses of around $20 billion. * Qatar accounts for about 20% of global LNG trade; disruptions impact energy markets from Europe to Asia. * India relies heavily on Qatar for LNG, importing about 41% of its LNG from Ras Laffan, affecting its energy supplies and industrial output. * Immediate effects in India include disrupted LNG flows, curtailed gas supplies to industries, inflation risks, and economic growth concerns. 131. </w:t>
      </w:r>
      <w:hyperlink r:id="rId123">
        <w:r>
          <w:rPr>
            <w:color w:val="0000EE"/>
            <w:u w:val="single"/>
          </w:rPr>
          <w:t>https://www.trend.az/business/energy/4167297.html</w:t>
        </w:r>
      </w:hyperlink>
      <w:r>
        <w:rPr>
          <w:i/>
        </w:rPr>
        <w:t xml:space="preserve"> - - Shell reports significant operational disruptions at Qatar energy facilities following attacks in Ras Laffan Industrial City, including the Pearl GTL plant and LNG facilities. - Pearl GTL production halted completely after damage during attacks on 18 March 2026; plant was previously operating at reduced capacity. - LNG production has been shut down since early March due to attacks, causing output halts. - The attacks have led to broader regional energy security concerns amid disruptions in Qatar’s gas and LNG infrastructure. - Shell is conducting inspections but has not provided a timeline for restarting production. 132. </w:t>
      </w:r>
      <w:hyperlink r:id="rId122">
        <w:r>
          <w:rPr>
            <w:color w:val="0000EE"/>
            <w:u w:val="single"/>
          </w:rPr>
          <w:t>https://www.middleeasteye.net/live-blog/live-blog-update/report-qatar-lng-attack-reshapes-global-gas-market</w:t>
        </w:r>
      </w:hyperlink>
      <w:r>
        <w:rPr>
          <w:i/>
        </w:rPr>
        <w:t xml:space="preserve"> - * An attack on Qatar’s Ras Laffan liquefied natural gas facility caused significant disruption to global gas supplies. * The damage follows an earlier production halt and force majeure declaration. * Recovery timelines are expected to be extended, affecting LNG availability. * Each additional month of disruption could reduce global LNG availability by about 1.5 per cent. * The report is from the consultancy Wood Mackenzie. 133. </w:t>
      </w:r>
      <w:hyperlink r:id="rId118">
        <w:r>
          <w:rPr>
            <w:color w:val="0000EE"/>
            <w:u w:val="single"/>
          </w:rPr>
          <w:t>https://nairametrics.com/2026/03/20/iran-attack-wipes-20bn-cripples-qatar-lng-for-five-years-report/</w:t>
        </w:r>
      </w:hyperlink>
      <w:r>
        <w:rPr>
          <w:i/>
        </w:rPr>
        <w:t xml:space="preserve"> - • Iran’s attacks on Qatar’s energy infrastructure have caused an estimated $20 billion annual revenue loss and disrupted 17% of Qatar’s LNG export capacity. • Repairs could sideline 12.8 million tonnes of LNG annually for 3 to 5 years, affecting European and Asian markets. • Two LNG trains and one GTL facility in Qatar were damaged, requiring force majeure declarations. • The attacks threaten long-term energy stability and could set the Gulf’s energy sector back by 10 to 20 years. • Broader regional tensions involve Israel’s strike on Iran’s gas field, with potential global energy security implications. 134. </w:t>
      </w:r>
      <w:hyperlink r:id="rId124">
        <w:r>
          <w:rPr>
            <w:color w:val="0000EE"/>
            <w:u w:val="single"/>
          </w:rPr>
          <w:t>https://www.etoday.co.kr/news/view/2567517</w:t>
        </w:r>
      </w:hyperlink>
      <w:r>
        <w:rPr>
          <w:i/>
        </w:rPr>
        <w:t xml:space="preserve"> - * Iran's attack on Qatar's LNG facilities causes about 17% of Qatar's LNG export capacity to be paralysed. * Qatar may declare force majeure on long-term contracts with South Korea, China, Italy, and Belgium for up to 5 years. * Two Qatar LNG production facilities and one gas liquefaction fuel facility damaged; LNG production may be suspended for 3-5 years. * South Korea imports 900,000-1,000,000 tonnes of LNG annually from Qatar, with long-term contracts for 610,000 tonnes. * South Korea has diversified supply sources through increased volume from the US and Australia, reducing dependency on Qatar to below 20%. 135. </w:t>
      </w:r>
      <w:hyperlink r:id="rId122">
        <w:r>
          <w:rPr>
            <w:color w:val="0000EE"/>
            <w:u w:val="single"/>
          </w:rPr>
          <w:t>https://www.middleeasteye.net/live-blog/live-blog-update/report-qatar-lng-attack-reshapes-global-gas-market</w:t>
        </w:r>
      </w:hyperlink>
      <w:r>
        <w:rPr>
          <w:i/>
        </w:rPr>
        <w:t xml:space="preserve"> - • Attack on Qatar’s Ras Laffan LNG facility caused significant supply disruption. • Disruption, following a production halt and force majeure, impacts global gas market outlook. • Recovery timelines may extend beyond initial forecasts of four to six weeks. • Each month of disruption could reduce global LNG availability by about 1.5%. 136. </w:t>
      </w:r>
      <w:hyperlink r:id="rId125">
        <w:r>
          <w:rPr>
            <w:color w:val="0000EE"/>
            <w:u w:val="single"/>
          </w:rPr>
          <w:t>https://cursorinfo.co.il/world-news/udar-po-serdtsu-irana-ataka-na-hark-menyaet-globalnuyu-energetiku/</w:t>
        </w:r>
      </w:hyperlink>
      <w:r>
        <w:rPr>
          <w:i/>
        </w:rPr>
        <w:t xml:space="preserve"> - * The U.S. attack on Khark Island, located in the Persian Gulf, affects Iran's oil export infrastructure. * Khark historically handles up to 95% of Iran's oil exports, making it a critical economic asset. * The attack caused a spike in oil prices, increased market volatility, and supply chain disruptions. * The region's strategic position near the Strait of Ormuz heightens the potential for global supply impacts. * The attack influences regional power dynamics, threatens to escalate tensions, and prompts strategic reevaluations worldwide. 137. </w:t>
      </w:r>
      <w:hyperlink r:id="rId126">
        <w:r>
          <w:rPr>
            <w:color w:val="0000EE"/>
            <w:u w:val="single"/>
          </w:rPr>
          <w:t>https://meduza.io/news/2026/03/20/v-evrokomissii-zayavili-chto-ne-planiruyut-peresmatrivat-sroki-otkaza-ot-rossiyskogo-gaza</w:t>
        </w:r>
      </w:hyperlink>
      <w:r>
        <w:rPr>
          <w:i/>
        </w:rPr>
        <w:t xml:space="preserve"> - * The European Commission announced the EU's plan to fully cease Russian gas imports by 2027. * Ursula von der Leyen confirmed no revisions to the timeline despite recent geopolitical tensions. * Gas prices in Europe increased by 30% following attacks on major gas fields in the Middle East. * Russia currently supplies about 16% of EU's LNG and 13% of total gas imports. * Short-term LNG import bans take effect from 25 April, with a full embargo from January 2027. 138. </w:t>
      </w:r>
      <w:hyperlink r:id="rId127">
        <w:r>
          <w:rPr>
            <w:color w:val="0000EE"/>
            <w:u w:val="single"/>
          </w:rPr>
          <w:t>https://www.dhnet.be/conso/prixenergie/2026/03/20/crise-au-moyen-orient-les-carburants-a-3-du-litre-a-la-pompe-cest-a-craindre-previent-damien-ernst-UGLH6DLFGRC7HPXYZOFHOFQVIE/</w:t>
        </w:r>
      </w:hyperlink>
      <w:r>
        <w:rPr>
          <w:i/>
        </w:rPr>
        <w:t xml:space="preserve"> - * Iran targeted the Ras Laffan gas site in Qatar with missile strikes, causing fires and significant damage. * Market response included a near 30% increase in the price of liquefied natural gas (LNG) in Europe. * Damien Ernst, professor in energy at the University of Liège, warns of long-term impacts, including higher gas prices and increased costs for households. * The conflict risks causing a spike in fuel prices, potentially reaching €3 per litre in France. * Rising energy costs could lead to inflation in consumer products and higher fertiliser prices in the Middle East. 139. </w:t>
      </w:r>
      <w:hyperlink r:id="rId128">
        <w:r>
          <w:rPr>
            <w:color w:val="0000EE"/>
            <w:u w:val="single"/>
          </w:rPr>
          <w:t>https://thearabianpost.com/uae-condemns-intercepted-strikes-on-energy-sites/</w:t>
        </w:r>
      </w:hyperlink>
      <w:r>
        <w:rPr>
          <w:i/>
        </w:rPr>
        <w:t xml:space="preserve"> - * Air defence systems in Abu Dhabi intercepted attempted strikes targeting energy infrastructure, with no casualties reported. * The incident was attributed to Iran and involved the Habshan gas facility and the Bab oil field. * Officials described the strikes as a serious escalation and a breach of international law. * The targeted sites are critical to energy production and global markets, with potential implications for supply and prices. * The incident underscores regional tensions and heightened threats to Gulf energy infrastructure. * Energy companies have increased security and contingency measures amid rising regional security risks. * Diplomatic condemnations highlight efforts to uphold sovereignty and international law. * Defence systems are evolving to counter sophisticated aerial threats, including drones and missiles. 140. </w:t>
      </w:r>
      <w:hyperlink r:id="rId129">
        <w:r>
          <w:rPr>
            <w:color w:val="0000EE"/>
            <w:u w:val="single"/>
          </w:rPr>
          <w:t>https://www.india.com/news/world/iran-building-new-corridor-to-safely-evacuate-22-indian-ships-from-the-strait-of-hormuz-big-win-for-modi-government-8349626/</w:t>
        </w:r>
      </w:hyperlink>
      <w:r>
        <w:rPr>
          <w:i/>
        </w:rPr>
        <w:t xml:space="preserve"> - * Iran is building a corridor to safely evacuate 22 Indian ships from the Strait of Hormuz. * Negotiations between India and Iran began after Prime Minister Modi's phone call with Iranian President on March 12. * Iran has allowed two Indian ships to transit the Strait, with plans for at least 24 ships, crucial to India's energy security. * The situation in West Asia, including Israeli attacks, led to Indian ships being stranded and halted. * US permits Iranian oil tankers to pass through the Strait amid escalating tensions. 141. </w:t>
      </w:r>
      <w:hyperlink r:id="rId130">
        <w:r>
          <w:rPr>
            <w:color w:val="0000EE"/>
            <w:u w:val="single"/>
          </w:rPr>
          <w:t>https://alienogentile.substack.com/p/la-settimana-dellalieno-132</w:t>
        </w:r>
      </w:hyperlink>
      <w:r>
        <w:rPr>
          <w:i/>
        </w:rPr>
        <w:t xml:space="preserve"> - * The US-Iran conflict increasingly revolves around control of the Strait of Hormuz, with Iran currently holding significant influence. * Nearly 20% of global oil supply, over 40% of all exports, was dependent on the Strait before recent hostilities, now severely reduced. * Iran's capacity to damage US interests surpasses US ability to threaten regime change, raising the risk of prolonged conflict. * The Iran-US tensions threaten global energy security, with potential for lengthy infrastructure damage and market volatility. * The conflict influences geopolitical strategies, investor confidence, and the stability of dollar-pegged markets. * US efforts to stabilise prices through reserve releases and policy adjustments face limited impact due to ongoing disruptions. * Russia benefits economically from the conflict, increasing its influence over global oil and gas markets. * The potential for diplomatic resolution diminishes daily, with risks of escalation and long-term supply disruptions. 142. </w:t>
      </w:r>
      <w:hyperlink r:id="rId131">
        <w:r>
          <w:rPr>
            <w:color w:val="0000EE"/>
            <w:u w:val="single"/>
          </w:rPr>
          <w:t>https://scroll.in/latest/1091504/top-updates-israel-says-haifa-refinery-struck-iran-warns-of-zero-restraint-if-energy-sites-hit?utm_source=rss&amp;utm_medium=public</w:t>
        </w:r>
      </w:hyperlink>
      <w:r>
        <w:rPr>
          <w:i/>
        </w:rPr>
        <w:t xml:space="preserve"> - * Israel reports that an Iranian missile attack struck an oil refinery in Haifa, with damage described as 'localised'. * Kuwait's Mina Al-Ahmadi refinery was hit by drone attacks causing a fire, with no initial casualties. * Iran warns it will respond with 'zero restraint' if its oil infrastructure is attacked again. * India reports a 40% increase in domestic LPG production amid West Asia conflict. * Kuwait arrests 109 persons for social media activities linked to sites in the region. * Israeli Prime Minister Netanyahu claims Israel acted alone in attacking the South Pars gas field; US President Trump states that the US was unaware. * Qatar says attacks will reduce LNG export capacity by 17%, with repairs taking 3-5 years. * US considers lifting sanctions on Iranian oil to help global supplies. * Brent crude oil prices fell from $119 to $105 per barrel amid increased tensions. * Netanyahu states Israel and the US are 'winning' against Iran, which purportedly has limited capacity to enrich uranium. * Sri Lanka refused US permission to station aircraft at Mattala airport; US Navy sank Iranian frigate IRIS Dena outside Sri Lanka. * Iran’s IRGC spokesperson Ali Mohammad Naini was killed in a strike. 143. </w:t>
      </w:r>
      <w:hyperlink r:id="rId132">
        <w:r>
          <w:rPr>
            <w:color w:val="0000EE"/>
            <w:u w:val="single"/>
          </w:rPr>
          <w:t>https://www.turkiyetoday.com/business/iran-war-triggers-greatest-energy-security-crisis-in-history-iea-chief-warns-3216611</w:t>
        </w:r>
      </w:hyperlink>
      <w:r>
        <w:rPr>
          <w:i/>
        </w:rPr>
        <w:t xml:space="preserve"> - * The conflict involving Iran has caused the most severe global energy security crisis, according to IEA. * The crisis has disrupted oil and gas transit, notably blocking the Strait of Hormuz, a key maritime chokepoint. * The IEA released emergency reserves of 400 million barrels, but significant shortfalls remain. * Policymakers are urged to prevent dependence on Russian gas and to focus on restoring critical transit routes. * The crisis may lead to long-term shifts in global energy policies, including increased renewable investments and nuclear power. 144. </w:t>
      </w:r>
      <w:hyperlink r:id="rId133">
        <w:r>
          <w:rPr>
            <w:color w:val="0000EE"/>
            <w:u w:val="single"/>
          </w:rPr>
          <w:t>https://unn.ua/en/news/war-with-iran-became-the-biggest-threat-to-energy-in-history-iea</w:t>
        </w:r>
      </w:hyperlink>
      <w:r>
        <w:rPr>
          <w:i/>
        </w:rPr>
        <w:t xml:space="preserve"> - * The war with Iran has caused the most severe energy shock in history, impacting oil and gas flows from the Persian Gulf. * Fatih Birol, head of the IEA, forecasts it could take six months or more for flows to recover. * Oil prices rose to nearly $120 a barrel amid missile strikes on energy hubs in the Persian Gulf. * The conflict is described as 'the biggest threat to global energy security in history.' * Iran's de facto blockade of the Strait of Hormuz is disrupting exports of oil and liquefied natural gas from the Middle East, which supplies a fifth of the world's energy. 145. </w:t>
      </w:r>
      <w:hyperlink r:id="rId134">
        <w:r>
          <w:rPr>
            <w:color w:val="0000EE"/>
            <w:u w:val="single"/>
          </w:rPr>
          <w:t>https://cursorinfo.co.il/world-news/iran-teryaet-klyuchevoe-preimushhestvo-v-vojne-otsenka/</w:t>
        </w:r>
      </w:hyperlink>
      <w:r>
        <w:rPr>
          <w:i/>
        </w:rPr>
        <w:t xml:space="preserve"> - * The attack on Iran's South Pars gas field became a turning point in the conflict, impacting energy infrastructure and regional stability. * The assault, coordinated with the US, damaged processing facilities, caused fires, and halted gas supplies, including to Iraq. * Analysts suggest the attack aims to pressure Iran by disrupting its energy supply, potentially provoking retaliation. * The strike signals a shift towards direct conflict escalation, undermining Iran's strategy of attrition. * Regional implications include increased tension among Gulf Cooperation Council countries and challenges to Iran's access to its resources. 146. </w:t>
      </w:r>
      <w:hyperlink r:id="rId123">
        <w:r>
          <w:rPr>
            <w:color w:val="0000EE"/>
            <w:u w:val="single"/>
          </w:rPr>
          <w:t>https://www.trend.az/business/energy/4167297.html</w:t>
        </w:r>
      </w:hyperlink>
      <w:r>
        <w:rPr>
          <w:i/>
        </w:rPr>
        <w:t xml:space="preserve"> - * Shell plc confirms significant operational disruptions at its Qatar energy facilities following attacks on 18 March 2026 in Ras Laffan Industrial City.</w:t>
      </w:r>
      <w:r>
        <w:t>* The Pearl GTL (gas-to-liquids) facility has stopped production to assess damage after being struck during the attacks.</w:t>
      </w:r>
      <w:r>
        <w:rPr>
          <w:i/>
        </w:rPr>
        <w:t>* Liquefied natural gas (LNG) production has been shut down since early March following earlier attacks.</w:t>
      </w:r>
      <w:r>
        <w:t>* Disruptions have led to halts in output and ongoing assessments of damage across multiple assets.</w:t>
      </w:r>
      <w:r>
        <w:rPr>
          <w:i/>
        </w:rPr>
        <w:t xml:space="preserve">* The attacks raise regional energy security concerns amid broader disruptions in the Gulf energy infrastructure. 147. </w:t>
      </w:r>
      <w:hyperlink r:id="rId135">
        <w:r>
          <w:rPr>
            <w:color w:val="0000EE"/>
            <w:u w:val="single"/>
          </w:rPr>
          <w:t>https://newtalk.tw/news/view/2026-03-20/1025296</w:t>
        </w:r>
      </w:hyperlink>
      <w:r>
        <w:rPr>
          <w:i/>
        </w:rPr>
        <w:t xml:space="preserve"> - * 伊朗攻擊癱瘓卡達能源公司17%的液化天然氣產能，損失200億美元營收，影響歐洲與亞洲供應。</w:t>
        <w:br/>
      </w:r>
      <w:r>
        <w:rPr>
          <w:i/>
        </w:rPr>
      </w:r>
      <w:r>
        <w:t xml:space="preserve"> 卡達能源有14條LNG生產線中2條及1座GTL設施受損，修復需3至5年。</w:t>
        <w:br/>
      </w:r>
      <w:r/>
      <w:r>
        <w:rPr>
          <w:i/>
        </w:rPr>
        <w:t xml:space="preserve"> 受損LNG產線將影響長期合約，可能長達5年受到不可抗力影響。</w:t>
        <w:br/>
      </w:r>
      <w:r>
        <w:rPr>
          <w:i/>
        </w:rPr>
      </w:r>
      <w:r>
        <w:t xml:space="preserve"> 受影響公司合作夥伴包括埃克森美孚與殼牌，殼牌修復期較長達一年。 148. </w:t>
      </w:r>
      <w:hyperlink r:id="rId136">
        <w:r>
          <w:rPr>
            <w:color w:val="0000EE"/>
            <w:u w:val="single"/>
          </w:rPr>
          <w:t>https://www.etoday.co.kr/news/view/2567516</w:t>
        </w:r>
      </w:hyperlink>
      <w:r>
        <w:t xml:space="preserve"> - * Qatar's LNG production is disrupted due to missile strikes, resulting in supply concerns. * US LNG exports remain stable, and companies explore increased US supply as a replacement. * US companies are considering additional production facilities, but negotiations for long-term contracts are in early stages. * Qatar may declare force majeure on LNG contracts for up to 5 years following the attack. * The incident impacts global LNG trade flows and shipping logistics. 149. </w:t>
      </w:r>
      <w:hyperlink r:id="rId137">
        <w:r>
          <w:rPr>
            <w:color w:val="0000EE"/>
            <w:u w:val="single"/>
          </w:rPr>
          <w:t>https://www.cronica.com.ar/mundo/alerta-global-el-petroleo-supera-los-usd-110-y-el-gas-natural-subio-cerca-del-25-en-la-jornada/</w:t>
        </w:r>
      </w:hyperlink>
      <w:r>
        <w:t xml:space="preserve"> - * Rising tensions in Middle East impact global energy markets, causing significant increases in oil and gas prices. * Brent crude approaches USD 110 per barrel; WTI nears USD 100. * Oil prices increase over 50% since escalation, reaching nearly USD 115. * Disruption caused by the blockade of the Strait of Hormuz and attacks on key refineries. * Natural gas market affected with up to 25% price increases in Europe and 10% in the US, due to supply interruptions from Qatar and Iran. * US President Donald Trump warns against further attacks on Qatar's GNL plant. * Market volatility shown in declines across US and Asian stock indices, driven by fears of prolonged supply disruption and damage to refineries. 150. </w:t>
      </w:r>
      <w:hyperlink r:id="rId138">
        <w:r>
          <w:rPr>
            <w:color w:val="0000EE"/>
            <w:u w:val="single"/>
          </w:rPr>
          <w:t>https://news.abplive.com/news/world/don-t-strike-iran-gas-fields-trump-says-he-warned-netanyahu-after-south-pars-attack-intensifies-war-1832072</w:t>
        </w:r>
      </w:hyperlink>
      <w:r>
        <w:t xml:space="preserve"> - * US President Donald Trump stated he cautioned Israeli Prime Minister Benjamin Netanyahu not to target South Pars Gas Field. * Iran launched ballistic missile strikes on Ras Laffan Industrial City, damaging QatarEnergy LNG infrastructure. * Trump said the US had no prior knowledge of Iran's attack and linked Israeli actions to escalating tensions in the Middle East. * Qatar expelled Iranian diplomatic staff following the incident. * The event reflects heightened geopolitical tensions impacting energy infrastructure in the Gulf region. 151. </w:t>
      </w:r>
      <w:hyperlink r:id="rId139">
        <w:r>
          <w:rPr>
            <w:color w:val="0000EE"/>
            <w:u w:val="single"/>
          </w:rPr>
          <w:t>https://www.business-standard.com/world-news/iran-strike-to-cost-qatarenergy-20-bn-a-year-disrupt-global-lng-supply-126032000114_1.html</w:t>
        </w:r>
      </w:hyperlink>
      <w:r>
        <w:t xml:space="preserve"> - * Iran's missile strikes on Qatar damaged LNG export facilities, with repairs expected to take up to five years. * The damage affected QatarEnergy's Trains 4 and 6, representing 17% of Qatar’s LNG exports. * The incident caused natural gas prices to surge up to 35% in European futures. * QatarEnergy declared force majeure for up to five years on some contracts. * Damage also affected Pearl gas-to-liquids facility operated by Shell; assessment ongoing, offline for at least one year. 152. </w:t>
      </w:r>
      <w:hyperlink r:id="rId140">
        <w:r>
          <w:rPr>
            <w:color w:val="0000EE"/>
            <w:u w:val="single"/>
          </w:rPr>
          <w:t>https://news.abplive.com/news/world/iran-israel-conflict-us-weighs-u-turn-iran-oil-sanctions-free-stranded-tankers-to-boost-supply-1832074</w:t>
        </w:r>
      </w:hyperlink>
      <w:r>
        <w:t xml:space="preserve"> - * The US is exploring the possibility of easing restrictions on Iranian oil stored at sea to increase global supply. * Officials suggest permitting about 140 million barrels of Iranian oil to enter the market. * The move aims to temporarily stabilise crude prices amid disruptions due to Persian Gulf tensions. * Tensions in the Strait of Hormuz have impacted over 15 million barrels per day of oil flows. * Oil prices surged to $112.76 per barrel following developments, amid market volatility. * The US also introduced measures like suspending long-standing maritime laws to ease energy costs. * Asian refineries are seeking alternatives by increasing US crude imports, diversifying supply sources. 153. </w:t>
      </w:r>
      <w:hyperlink r:id="rId141">
        <w:r>
          <w:rPr>
            <w:color w:val="0000EE"/>
            <w:u w:val="single"/>
          </w:rPr>
          <w:t>https://www.qubesmagazine.com.ng/2026/03/trump-orders-israel-not-to-attack-iran-gas-fields.html</w:t>
        </w:r>
      </w:hyperlink>
      <w:r>
        <w:t xml:space="preserve"> - - President Trump publicly advised Israeli Prime Minister Benjamin Netanyahu to cease military strikes on Iran’s energy infrastructure. - The warning follows a recent Israeli strike on Iran’s South Pars gas field, leading to Tehran retaliating against energy facilities in Qatar. - The incident caused volatility in international energy markets, affecting global gas and oil supplies. - Trump issued warnings to Iran of potential 'massive' targets if attacks continue. - The conflict impacts global energy security and market pricing. 154. </w:t>
      </w:r>
      <w:hyperlink r:id="rId142">
        <w:r>
          <w:rPr>
            <w:color w:val="0000EE"/>
            <w:u w:val="single"/>
          </w:rPr>
          <w:t>https://www.business-standard.com/markets/news/petronet-lng-share-price-nomura-cuts-target-as-qatar-crisis-hits-volumes-126032000143_1.html</w:t>
        </w:r>
      </w:hyperlink>
      <w:r>
        <w:t xml:space="preserve"> - * The West Asia crisis has led Qatar’s Ras Laffan LNG facility to be placed under force majeure, affecting about 20% of global LNG trade. * Approximately 40% of Petronet LNG’s volumes are currently unavailable due to the crisis. * Nomura expects a supply gap lasting at least four months, with possible long-term damage to Qatar's LNG capacity. * Nomura has cut its FY27 volume estimates by 21% and reduced EBITDA forecasts for FY26 and FY27. * The target price for Petronet LNG has been lowered to ₹340, though India’s long-term LNG demand outlook remains positive. 155. </w:t>
      </w:r>
      <w:hyperlink r:id="rId143">
        <w:r>
          <w:rPr>
            <w:color w:val="0000EE"/>
            <w:u w:val="single"/>
          </w:rPr>
          <w:t>https://www.prnewswire.com/news-releases/sp-global-era-of-linear-energy-transition-has-ended-as-ai-demand-and-geopolitics-reshape-markets-302720007.html</w:t>
        </w:r>
      </w:hyperlink>
      <w:r>
        <w:t xml:space="preserve"> - * S&amp;P Global released research amid ongoing war in the Middle East, highlighting geopolitical uncertainty affecting energy markets. * The report discusses how AI growth and data centre power demand are transforming the energy landscape. * Electricity demand is rising faster due to AI and data centres, leading to supply constraints and higher prices. * Global copper demand is predicted to increase about 50% by 2040, with materials becoming strategic for economic security. * The energy transition is no longer linear; the focus shifts to building resilient energy systems amidst global risks. 156. </w:t>
      </w:r>
      <w:hyperlink r:id="rId144">
        <w:r>
          <w:rPr>
            <w:color w:val="0000EE"/>
            <w:u w:val="single"/>
          </w:rPr>
          <w:t>https://organiser.org/2026/03/20/344859/world/is-the-ummah-fracturing-saudi-says-trust-completely-shattered-as-iran-expands-gulf-strikes/</w:t>
        </w:r>
      </w:hyperlink>
      <w:r>
        <w:t xml:space="preserve"> - * Iran launched drone and missile strikes on energy infrastructure in Saudi Arabia, Qatar, Kuwait, and UAE, escalating regional tensions. * Targets included Saudi Aramco's Yanbu refinery, Qatar’s Ras Laffan LNG facilities, Kuwaiti refineries, and UAE energy sites, disrupting operations. * These attacks follow Israeli and US strikes on Iran’s South Pars gas field, threatening Iran’s energy supplies. * Saudi Arabia condemned Iran’s actions, citing threats to regional stability and global energy markets. * The conflict has deepened the crisis at the Strait of Hormuz, impacting global oil supply routes. * The strikes have highlighted internal divisions within the Muslim community, revealing cracks in the concept of a unified Ummah. 157. </w:t>
      </w:r>
      <w:hyperlink r:id="rId145">
        <w:r>
          <w:rPr>
            <w:color w:val="0000EE"/>
            <w:u w:val="single"/>
          </w:rPr>
          <w:t>https://www.deccanchronicle.com/world/qatar-lng-output-capacity-reduced-by-17-for-5-years-india-faces-risk-1945084</w:t>
        </w:r>
      </w:hyperlink>
      <w:r>
        <w:t xml:space="preserve"> - * Missile attacks on Qatar's Ras Laffan Industrial City caused extensive damage to LNG production facilities, leading to a 17% reduction in Qatar's LNG export capacity. * Repairs are expected to take up to five years, and QatarEnergy declared long-term force majeure on some LNG contracts. * The disruption impacts global supply, especially for India, which relies on Qatar for nearly half of its LNG imports. * Damage included two LNG trains, with a combined capacity of 12.8 MTPA, and targeted the Pearl GTL facility. * The attacks raise concerns over LNG supply availability and market prices in energy-importing countries. 158. </w:t>
      </w:r>
      <w:hyperlink r:id="rId136">
        <w:r>
          <w:rPr>
            <w:color w:val="0000EE"/>
            <w:u w:val="single"/>
          </w:rPr>
          <w:t>https://www.etoday.co.kr/news/view/2567516</w:t>
        </w:r>
      </w:hyperlink>
      <w:r>
        <w:t xml:space="preserve"> - * Qatar's LNG facilities are damaged, leading to potential supply disruptions. * US LNG exports are increasing as alternative sources for Qatar’s supply. * US LNG production remains stable, with plans for additional capacity. * Long-term contracts are still under discussion, with negotiations in early stages. * Iran's missile attack on Qatar's LNG plant caused about 17% capacity loss, prompting potential force majeure declarations. 159. </w:t>
      </w:r>
      <w:hyperlink r:id="rId146">
        <w:r>
          <w:rPr>
            <w:color w:val="0000EE"/>
            <w:u w:val="single"/>
          </w:rPr>
          <w:t>https://peopledaily.digital/news/tehran-threatens-middle-easts-busiest-port-as-iran-war-enters-its-third-week</w:t>
        </w:r>
      </w:hyperlink>
      <w:r>
        <w:t xml:space="preserve"> - * Iran warned to evacuate the Jebel Ali port in Dubai, Khalifa port in Abu Dhabi, and Fujairah port amid ongoing conflict. * Iran threatened to attack Dubai and other UAE ports, alleging they were used to attack Iran’s Kharg Island. * US and Israeli forces conducted military strikes in Iran and targeted military sites on Kharg Island. * US Marines and an assault ship USS Tripoli are being deployed to the Middle East, increasing regional military presence. * The conflict involves missile and drone attacks, with escalation in Gulf Arab states and Iran, impacting oil transport and regional security. 160. </w:t>
      </w:r>
      <w:hyperlink r:id="rId147">
        <w:r>
          <w:rPr>
            <w:color w:val="0000EE"/>
            <w:u w:val="single"/>
          </w:rPr>
          <w:t>https://www.independent.co.uk/news/world/middle-east/trump-us-iran-israel-war-uk-strait-hormuz-starmer-b2938569.html</w:t>
        </w:r>
      </w:hyperlink>
      <w:r>
        <w:t xml:space="preserve"> - * Donald Trump urged the UK, France, China, Japan, and other nations to send warships to the Strait of Hormuz to protect oil shipping routes. * The US president claimed Iran's military capability has been destroyed but warned of ongoing threats from drones, mines, and missiles. * The UK government stated it was considering options to ensure regional shipping security. * Trump accused Iran of attempting to close the strait, which is now effectively blocked, affecting global oil supply. * The conflict has escalated with attacks on UAE ports, strikes on Iran's Kharg Island, and missile strikes on the US embassy in Baghdad. 161. </w:t>
      </w:r>
      <w:hyperlink r:id="rId136">
        <w:r>
          <w:rPr>
            <w:color w:val="0000EE"/>
            <w:u w:val="single"/>
          </w:rPr>
          <w:t>https://www.etoday.co.kr/news/view/2567516</w:t>
        </w:r>
      </w:hyperlink>
      <w:r>
        <w:t xml:space="preserve"> - * Qatar's LNG facilities damaged by missile attack, causing production disruptions and a demand shift to US gas. * Companies are exploring additional US LNG imports due to regional instability, although negotiations are in early stages. * US LNG production remains stable and is not exposed to regional conflicts, with some companies planning capacity expansions. * Qatar's LNG export capacity has been reduced by about 17% due to the attack, with Qatar considering force majeure on supply contracts. * The situation highlights geopolitical risk impacting LNG supply routes and market dynamics. 162. </w:t>
      </w:r>
      <w:hyperlink r:id="rId148">
        <w:r>
          <w:rPr>
            <w:color w:val="0000EE"/>
            <w:u w:val="single"/>
          </w:rPr>
          <w:t>https://www.thenationalherald.com/iran-hits-kuwaiti-oil-refinery-and-explosions-boom-over-tehran-from-israeli-attack/</w:t>
        </w:r>
      </w:hyperlink>
      <w:r>
        <w:t xml:space="preserve"> - * Iran launched drone and missile attacks on Kuwaiti oil refineries and energy infrastructure, causing fires and explosions. * Iranian drone strikes targeted Kuwait’s Mina Al-Ahmadi oil refinery, which was already damaged in a previous attack. * Explosions and warnings were reported in Dubai, Tehran, Israel, Bahrain, and Saudi Arabia, related to incoming fire and intercepted projectiles. * Attacks on South Pars gas field and energy shipping routes heightened global energy supply concerns. * Oil prices surged after Iran’s attacks, with Brent crude exceeding $119 per barrel. * Israel warned of missile strikes and conducted attacks on Iran and Syria, with casualties reported. * The UAE disrupted a Hezbollah-linked terrorist network and arrested five individuals for alleged financial schemes. * The conflict involved multiple regional actors, with significant impacts on energy security and potential global crisis. 163. </w:t>
      </w:r>
      <w:hyperlink r:id="rId149">
        <w:r>
          <w:rPr>
            <w:color w:val="0000EE"/>
            <w:u w:val="single"/>
          </w:rPr>
          <w:t>https://www.business-standard.com/world-news/strikes-on-qatar-s-ras-laffan-lng-plant-to-reshape-the-future-of-gas-126032000120_1.html</w:t>
        </w:r>
      </w:hyperlink>
      <w:r>
        <w:t xml:space="preserve"> - * The Ras Laffan LNG plant in Qatar was attacked, with repairs estimated to take up to five years. * The shutdown affects about 17% of Qatar’s LNG exports, leading to higher energy prices globally. * Disruptions threaten emerging Asian economies dependent on Qatar LNG, causing power and industrial shortages. * Europe and Asia face potential gas supply shortages, with fears of a long-lasting crisis. * US and other major producers may benefit from increased demand and exports. * Prolonged outage risks undermining LNG supply stability and increasing reliance on coal. 164. </w:t>
      </w:r>
      <w:hyperlink r:id="rId150">
        <w:r>
          <w:rPr>
            <w:color w:val="0000EE"/>
            <w:u w:val="single"/>
          </w:rPr>
          <w:t>https://www.abc.net.au/news/2026-03-20/gas-giants-go-to-ground-amid-middle-east-war/106477862</w:t>
        </w:r>
      </w:hyperlink>
      <w:r>
        <w:t xml:space="preserve"> - * Global gas prices have more than doubled since the US and Israel began bombing Iran, causing supply disruptions. * Iran attacked Qatar's gas export facility, reducing LNG capacity and increasing prices. * An Australian gas facility shutdown has temporarily boosted domestic supply, keeping prices stable. * Governments are considering windfall profit taxes on gas exports amid industry resistance. * The crisis is linked to geopolitical tensions in the Middle East, affecting energy supply and prices.</w:t>
      </w:r>
      <w:r/>
    </w:p>
    <w:p>
      <w:r/>
      <w:r>
        <w:t xml:space="preserve">165. </w:t>
      </w:r>
      <w:hyperlink r:id="rId151">
        <w:r>
          <w:rPr>
            <w:color w:val="0000EE"/>
            <w:u w:val="single"/>
          </w:rPr>
          <w:t>https://lenta.ru/news/2026/03/20/v-evrokomissii-vyskazalis-ob-importe-spg-iz-rossii/</w:t>
        </w:r>
      </w:hyperlink>
      <w:r>
        <w:t xml:space="preserve"> - * European Commission President Ursula von der Leyen stated that the EU will continue to shift away from fossil fuels towards cleaner energy sources. * The statement addressed the import of liquefied natural gas (LNG) from Russia, amidst increasing global gas prices. * Earlier reports indicated that the EU's rejection of Russian LNG increased costs for energy-intensive industries across Europe. * Bloomberg reported that EU companies are facing survival challenges due to the ban on Russian LNG, affecting profitability and investment.</w:t>
      </w:r>
      <w:r/>
    </w:p>
    <w:p>
      <w:r/>
      <w:r>
        <w:t xml:space="preserve">166. </w:t>
      </w:r>
      <w:hyperlink r:id="rId152">
        <w:r>
          <w:rPr>
            <w:color w:val="0000EE"/>
            <w:u w:val="single"/>
          </w:rPr>
          <w:t>https://www.chosun.com/english/market-money-en/2026/03/21/QP3KY6HHENCWPNQS6EOK3FLRDI/</w:t>
        </w:r>
      </w:hyperlink>
      <w:r>
        <w:t xml:space="preserve"> - * The Middle East situation, including Iran's attack on Qatar’s Ras Laffan complex, threatens LNG supply, with Qatar accounting for 20% of global LNG. * Qatar may declare force majeure on long-term LNG supply agreements with South Korea for up to five years. * South Korea’s government states reserves are sufficient for the short term but fears a price surge as global competition intensifies. * Global spot LNG prices, such as the Japan-Korea-Marker, increased significantly following Iran's attack. * The crisis is deemed more severe than the 2022 Russia-Ukraine war, with LNG supply potentially disrupted for years, raising domestic costs and energy security concerns. 167. </w:t>
      </w:r>
      <w:hyperlink r:id="rId153">
        <w:r>
          <w:rPr>
            <w:color w:val="0000EE"/>
            <w:u w:val="single"/>
          </w:rPr>
          <w:t>https://www.deccanchronicle.com/world/netanyahu-says-iran-decimated-tehran-targets-gulf-petro-facilities-1945073</w:t>
        </w:r>
      </w:hyperlink>
      <w:r>
        <w:t xml:space="preserve"> - • Israeli Prime Minister Netanyahu states Iran is 'decimated' and questions who is in charge in Tehran. • Iran continues attacks on Gulf oil and gas facilities, affecting global markets. • Iranian strikes hit Qatar, Saudi Arabia, Kuwait, and Israel, causing extensive damage and economic losses. • The US, Israel, and allies coordinate military actions with Iran threatening 'ZERO restraint'. • Energy markets experience volatility amid regional conflicts and attacks on critical infrastructure. 168. </w:t>
      </w:r>
      <w:hyperlink r:id="rId154">
        <w:r>
          <w:rPr>
            <w:color w:val="0000EE"/>
            <w:u w:val="single"/>
          </w:rPr>
          <w:t>https://www.indiatvnews.com/news/world/israel-decides-to-halt-further-strikes-on-iran-s-key-natural-gas-field-after-trump-s-request-benjamin-netanyahu-statement-2026-03-20-1034419</w:t>
        </w:r>
      </w:hyperlink>
      <w:r>
        <w:t xml:space="preserve"> - * Israel has temporarily stopped attacks on Iran's Asaluyeh gas installation following a request from US President Donald Trump. * Netanyahu stated that the strike was executed independently and highlighted signs of Iran's internal challenges. * The operation aimed to degrade Iran's missile, drone, and nuclear capabilities. * Netanyahu discussed efforts to reopen the Strait of Hormuz and develop alternative energy routes through pipelines. * The remarks reflect ongoing geopolitical turbulence involving Israel, the US, and Iran. * Israel and the US are prioritising coordinated efforts to counter Iran's nuclear ambitions and regional threats. 169. </w:t>
      </w:r>
      <w:hyperlink r:id="rId155">
        <w:r>
          <w:rPr>
            <w:color w:val="0000EE"/>
            <w:u w:val="single"/>
          </w:rPr>
          <w:t>https://www.sbs.com.au/news/article/iran-minister-says-australia-on-the-wrong-side-criticises-sham-photo-with-footballers/548saqpda</w:t>
        </w:r>
      </w:hyperlink>
      <w:r>
        <w:t xml:space="preserve"> - * Iran criticises Australia's military presence in the Gulf, claiming it aligns with the US and Israel, and warns Australian assets may become targets. * Iran accuses Australian officials of coercing Iranian women footballers seeking asylum, describing the photo with Home Affairs Minister Tony Burke as a 'shameful sham posture'. * Europe and Japan call for a moratorium on attacks in the Middle East and aim to open the Strait of Hormuz, which has been closed since the outbreak of war. * US Defence Secretary states US objectives include destroying Iranian missile launchers and preventing nuclear development; US has conducted strikes on Iranian targets. 170. </w:t>
      </w:r>
      <w:hyperlink r:id="rId156">
        <w:r>
          <w:rPr>
            <w:color w:val="0000EE"/>
            <w:u w:val="single"/>
          </w:rPr>
          <w:t>https://timesofindia.indiatimes.com/world/middle-east/us-israel-iran-war-news-live-udates-latest-news-middle-east-crisis-conflict-drone-ballistic-missile-attack-gulf-countries-dubai-qatar-news-donald-trump-netanyahu-strait-of-hormuz-lpg-tanker/liveblog/129690507.cms</w:t>
        </w:r>
      </w:hyperlink>
      <w:r>
        <w:t xml:space="preserve"> - * Iran launched retaliatory strikes on Gulf oil and gas facilities after Israeli attacks on Iranian targets. * Israel carried out airstrikes inside Tehran, and Iran fired missiles at Israeli cities. * Fighting with Hezbollah in Lebanon has intensified, with over 1,000 deaths and mass displacement. * The near shutdown of the Strait of Hormuz has disrupted global oil supply routes and increased oil prices. * US and European officials are concerned about energy security and regional escalation. 171. </w:t>
      </w:r>
      <w:hyperlink r:id="rId157">
        <w:r>
          <w:rPr>
            <w:color w:val="0000EE"/>
            <w:u w:val="single"/>
          </w:rPr>
          <w:t>https://www.finedayradio.com/news/tv-delmarva-channel-33/french-navy-seizes-oil-tanker-suspected-of-being-part-of-russian-shadow-fleet/</w:t>
        </w:r>
      </w:hyperlink>
      <w:r>
        <w:t xml:space="preserve"> - * French naval forces intercepted and boarded the oil tanker Deyna in the Western Mediterranean on Friday. * The vessel, flying a Mozambican flag, is suspected of being part of Russia's covert shipping network to evade sanctions. * The vessel departed from Murmansk, Russia, before interception, and was transporting Russian crude oil. * British forces supported the operation, which may lead to legal action if violations are confirmed. * France has conducted similar operations recently, including the interception of the tanker Grinch in January. 172. </w:t>
      </w:r>
      <w:hyperlink r:id="rId158">
        <w:r>
          <w:rPr>
            <w:color w:val="0000EE"/>
            <w:u w:val="single"/>
          </w:rPr>
          <w:t>https://agadir24.info/%D8%A7%D8%B3%D8%AA%D9%87%D8%AF%D8%A7%D9%81-%D8%A7%D9%84%D8%A8%D9%86%D9%8A%D8%A9-%D8%A7%D9%84%D8%B7%D8%A7%D9%82%D9%8A%D8%A9-%D9%81%D9%8A-%D8%A7%D9%84%D8%AE%D9%84%D9%8A%D8%AC-%D9%8A%D9%86%D8%B0%D8%B1.html</w:t>
        </w:r>
      </w:hyperlink>
      <w:r>
        <w:t xml:space="preserve"> - * Tensions rise in the Gulf region over targeting energy infrastructure, with Iran warning of severe retaliation. * Iran's military warns against future attacks and vows to respond with increased focus on energy infrastructure. * Six countries, including France, UK, Germany, Italy, Netherlands, and Japan, condemn attacks and call for a halt. * These countries express readiness to help secure the Strait of Hormuz to prevent disruption of oil exports. * Market outlook shows caution over potential supply disruptions and rising oil prices due to escalating tensions. 173. </w:t>
      </w:r>
      <w:hyperlink r:id="rId159">
        <w:r>
          <w:rPr>
            <w:color w:val="0000EE"/>
            <w:u w:val="single"/>
          </w:rPr>
          <w:t>https://easternherald.com/2026/03/19/russia-ukraine-war-kyiv-attacks-russia-eu-divisions/</w:t>
        </w:r>
      </w:hyperlink>
      <w:r>
        <w:t xml:space="preserve"> - * Ukrainian forces carried out long-range attacks deep inside Russian territory, targeting aviation infrastructure nearly 800 kilometers from the border.</w:t>
      </w:r>
      <w:r>
        <w:rPr>
          <w:i/>
        </w:rPr>
        <w:t>* The attacks damaged aircraft production and repair facilities, disrupted logistics, and potentially impacted long-range aircraft.</w:t>
      </w:r>
      <w:r>
        <w:t>* The expansion of drone warfare signals a strategic shift, with Ukraine demonstrating increased capability and sophistication.</w:t>
      </w:r>
      <w:r>
        <w:rPr>
          <w:i/>
        </w:rPr>
        <w:t>* Diplomatic efforts remain stalled amid ongoing hostilities and internal European divisions over support for Kyiv.</w:t>
      </w:r>
      <w:r>
        <w:t>* The conflict’s global impact includes volatility in energy markets, supply chain disruptions, and shifting geopolitical alliances.</w:t>
      </w:r>
      <w:r>
        <w:rPr>
          <w:i/>
        </w:rPr>
        <w:t xml:space="preserve">174. </w:t>
      </w:r>
      <w:hyperlink r:id="rId160">
        <w:r>
          <w:rPr>
            <w:color w:val="0000EE"/>
            <w:u w:val="single"/>
          </w:rPr>
          <w:t>https://thearabianpost.com/hormuz-blockade-fears-deepen-among-western-navies/</w:t>
        </w:r>
      </w:hyperlink>
      <w:r>
        <w:rPr>
          <w:i/>
        </w:rPr>
        <w:t xml:space="preserve"> - * Western naval powers consider reopening the Strait of Hormuz unlikely while Iran's hostilities persist, highlighting security risks to global energy flows. * Military assessments indicate that conflict scenarios would make navigation impossible due to missile attacks, mines, and drone threats. * Iran's investment in coastal missile batteries and mine-laying capabilities alters risk perceptions for Western navies. * Shipping companies are rerouting or suspending transit amid rising insurance costs and security concerns. * Oil markets experience increased volatility, with Gulf producers exploring alternative routes, though capacity is limited. * European and US navies face difficulties maintaining freedom of navigation; broader escalation may be necessary. * Iran signals it could disrupt traffic as a strategic move, consistent with past incidents affecting Gulf maritime trade. * European governments consider contingency plans, including strategic reserves and energy security investments. * Maritime insurers have raised premiums, reducing available shipping capacity and risking supply chain disruptions. * Diplomatic efforts continue, acknowledging that restoring trust in Hormuz would take time post-conflict. 175. </w:t>
      </w:r>
      <w:hyperlink r:id="rId161">
        <w:r>
          <w:rPr>
            <w:color w:val="0000EE"/>
            <w:u w:val="single"/>
          </w:rPr>
          <w:t>https://www.aol.com/articles/shipping-firm-paid-iran-2-151925694.html</w:t>
        </w:r>
      </w:hyperlink>
      <w:r>
        <w:rPr>
          <w:i/>
        </w:rPr>
        <w:t xml:space="preserve"> - * A shipping company paid Iran $2 million for safe transit through the Strait of Hormuz, according to a report. * Tehran is considering a 'selective' blockade allowing some ships, especially from Asian partners, to pass. * Iran’s Islamic Revolutionary Guard Corps (IRGC) is running a vetting and registration system for shipping. * At least nine vessels have passed through Iran's waters, with one reportedly paying £1.5 million ($2 million), despite sanctions. * Traffic through the waterway has decreased by 95% in recent weeks, impacting global energy markets. * The US considers military options like occupying or blockading Iran’s Kharg Island to reopen the strait. 176. </w:t>
      </w:r>
      <w:hyperlink r:id="rId162">
        <w:r>
          <w:rPr>
            <w:color w:val="0000EE"/>
            <w:u w:val="single"/>
          </w:rPr>
          <w:t>https://www.stern.de/politik/ausland/eu-gipfel--orban-blockiert--eu-sucht-nun-loesung-ohne-ihn-37238514.html</w:t>
        </w:r>
      </w:hyperlink>
      <w:r>
        <w:rPr>
          <w:i/>
        </w:rPr>
        <w:t xml:space="preserve"> - * Viktor Orban prevents the EU from granting loans to Ukraine at a Brussels summit. * Orban demands resumed Russian oil supplies via the Druzhba pipeline as a condition for lifting his veto. * EU leaders, including Friedrich Merz, criticise Orban's stance and seek alternative solutions. * The EU considers other measures to provide Ukraine with necessary funding amid ongoing disagreements. * Hungary and Ukraine trade accusations over oil pipeline disruptions; an independent EU mission is planned to assess pipeline status. 177. </w:t>
      </w:r>
      <w:hyperlink r:id="rId163">
        <w:r>
          <w:rPr>
            <w:color w:val="0000EE"/>
            <w:u w:val="single"/>
          </w:rPr>
          <w:t>https://www.irishtimes.com/business/markets/2026/03/20/stocks-turn-choppy-as-traders-parse-us-and-israels-iran-war-signals/</w:t>
        </w:r>
      </w:hyperlink>
      <w:r>
        <w:rPr>
          <w:i/>
        </w:rPr>
        <w:t xml:space="preserve"> - * The International Energy Agency chief Fatih Birol warned that it could take up to six months to restore oil and gas flows from the Gulf region due to disruptions. * The war in the Middle East has caused volatility in oil and gas prices, with Brent crude near $109 per barrel, up about 6% this week. * European gas prices surged to three-year highs, affecting Europe’s energy bills and inflation forecasts. * Equity markets experienced volatility amid geopolitical tensions involving the US, Israel, and Iran. * The US and Israel's efforts to manage the conflict have influenced oil price movements; Israel announced it would no longer target energy infrastructure. * Market analysts emphasise the ongoing risk of a global energy crisis and inflation shocks, with rising interest rate bets as a result. 178. </w:t>
      </w:r>
      <w:hyperlink r:id="rId164">
        <w:r>
          <w:rPr>
            <w:color w:val="0000EE"/>
            <w:u w:val="single"/>
          </w:rPr>
          <w:t>https://www.unz.com/pescobar/iran-moves-to-total-war-against-the-death-cult/</w:t>
        </w:r>
      </w:hyperlink>
      <w:r>
        <w:rPr>
          <w:i/>
        </w:rPr>
        <w:t xml:space="preserve"> - * Iran responds to recent attack on South Pars gas field with extensive counter-measures, including targeting Qatar's LNG infrastructure. * The article discusses the significance of LNG trains, specifically Qatar's 14 trains, and their strategic targets for Iran. * It describes the new rules Iran has established for navigation through the Strait of Hormuz, including tolls and restrictions. * Iran views its actions as part of the First West Asia High-Tech Total War, employing advanced missile technology and infrastructural targeting. * The escalation involves a strategic focus on vital Israeli infrastructure under the Doctrine of Four Vital Organs. * The potential consequences include a prolonged regional conflict with economic and energy security implications. 179. </w:t>
      </w:r>
      <w:hyperlink r:id="rId165">
        <w:r>
          <w:rPr>
            <w:color w:val="0000EE"/>
            <w:u w:val="single"/>
          </w:rPr>
          <w:t>https://www.radiofree.org/2026/03/19/iran-is-playing-the-long-game-prof-vali-nasr-on-what-to-expect-from-protracted-war-in-middle-east/</w:t>
        </w:r>
      </w:hyperlink>
      <w:r>
        <w:rPr>
          <w:i/>
        </w:rPr>
        <w:t xml:space="preserve"> - * Iran bombed Israel’s in the South Pars gas field, leading Iran to attack energy sites across the Gulf. * Iran considers itself prepared for a prolonged war, gaining leverage over Israel and the US. * President Trump is contemplating deploying additional US troops to the Middle East amid ongoing tensions. * Iran's president has proposed terms for ending the war, including reparations and guarantees against future conflict. * Iran’s strategy may force the US to accept a less favourable exit from the conflict. 180. </w:t>
      </w:r>
      <w:hyperlink r:id="rId166">
        <w:r>
          <w:rPr>
            <w:color w:val="0000EE"/>
            <w:u w:val="single"/>
          </w:rPr>
          <w:t>https://112.ua/en/ssa-gotuut-novi-sankcii-proti-rosii-hto-potrapit-pid-udar-cerez-kupivlu-energonosiiv-148377</w:t>
        </w:r>
      </w:hyperlink>
      <w:r>
        <w:rPr>
          <w:i/>
        </w:rPr>
        <w:t xml:space="preserve"> - * The US Senate considers a bipartisan bill to impose sanctions on Russia, including tariffs on Russian energy imports. * The legislation may target nations such as China, India, Hungary, and Brazil for buying Russian energy. * The bill is part of broader efforts to isolate Russia economically amid its conflict in Ukraine. * Ukrainian President Zelenskyy supports the sanctions, viewing them as necessary to counter Russia. * The move aims to influence the global energy market and support Ukraine’s sovereignty. 181. </w:t>
      </w:r>
      <w:hyperlink r:id="rId167">
        <w:r>
          <w:rPr>
            <w:color w:val="0000EE"/>
            <w:u w:val="single"/>
          </w:rPr>
          <w:t>https://punchng.com/send-warships-to-secure-strait-of-hormuz-trump-urges-allies/?utm_source=rss.punchng.com&amp;utm_medium=web</w:t>
        </w:r>
      </w:hyperlink>
      <w:r>
        <w:rPr>
          <w:i/>
        </w:rPr>
        <w:t xml:space="preserve"> - * Donald Trump called on countries to deploy naval vessels to secure the Strait of Hormuz due to tensions in the Middle East involving Iran, Israel, and the US. * He mentioned efforts by nations affected by Iran's attempts to close the strait, including China, France, Japan, South Korea, and the UK. * The US White House supported the stance, emphasising plans to keep the strait open, safe, and free. * The Strait of Hormuz is a critical energy chokepoint, with over 20 million barrels of oil passing daily, impacting global supply and prices. * Regional conflicts and attacks on shipping have disrupted maritime traffic, raising fears of a wider economic impact. 182. </w:t>
      </w:r>
      <w:hyperlink r:id="rId168">
        <w:r>
          <w:rPr>
            <w:color w:val="0000EE"/>
            <w:u w:val="single"/>
          </w:rPr>
          <w:t>https://www.elfinanciero.com.mx/mundo/2026/03/14/trump-asegura-que-paises-enviaran-buques-de-guerra-al-estrecho-de-ormuz-para-permitir-circulacion/</w:t>
        </w:r>
      </w:hyperlink>
      <w:r>
        <w:rPr>
          <w:i/>
        </w:rPr>
        <w:t xml:space="preserve"> - * Donald Trump aseguró que "muchos países" enviarán buques de guerra al estrecho de Ormuz para mantenerlo abierto y seguro. * La medida se produce tras el anuncio del cierre del paso por parte del líder iraní Mojtaba Jamanei. * Trump afirmó que Estados Unidos destruir su capacidad militar, pero necesita ayuda internacional. * También anunció un bombardeo contra la Isla de Jarg en Irán. * Irán amenazó con destruir infraestructuras estadounidenses y las tensiones aumentaron en la zona. * Trump declaró que la Marina de EE. UU. escoltará petroleros si fuera necesario, con posibilidad de una coalición internacional. 183. </w:t>
      </w:r>
      <w:hyperlink r:id="rId169">
        <w:r>
          <w:rPr>
            <w:color w:val="0000EE"/>
            <w:u w:val="single"/>
          </w:rPr>
          <w:t>https://www.aljazeera.com/video/newsfeed/2026/3/14/iran-says-strait-of-hormuz-will-not-be-reopened-to-us-ships?traffic_source=rss</w:t>
        </w:r>
      </w:hyperlink>
      <w:r>
        <w:rPr>
          <w:i/>
        </w:rPr>
        <w:t xml:space="preserve"> - * Iran's Expediency Council member states the Strait of Hormuz will not be reopened to US ships. * Calls for US ships to withdraw from the Gulf. * Strait of Hormuz normally carries about 20% of global oil supplies. * Shipping through the waterway has largely stalled since US-Israeli strikes on Iran on 28 February. 184. </w:t>
      </w:r>
      <w:hyperlink r:id="rId170">
        <w:r>
          <w:rPr>
            <w:color w:val="0000EE"/>
            <w:u w:val="single"/>
          </w:rPr>
          <w:t>https://www.cbsnews.com/news/kharg-island-iran-war-what-to-know/</w:t>
        </w:r>
      </w:hyperlink>
      <w:r>
        <w:rPr>
          <w:i/>
        </w:rPr>
        <w:t xml:space="preserve"> - * President Trump announced U.S. military strikes on Kharg Island, Iran's main oil export terminal, warning Iran against interfering with Strait of Hormuz shipping. * Kharg Island, located 20 miles off Iran's Gulf coast, handles 85–95% of Iran's crude exports and is vital for Iran's energy revenue. * Strikes threaten Iran's energy system, with potential global oil market impacts, as 20% of world oil transits the Strait of Hormuz. * The island has been previously targeted during the Iran-Iraq war and has been heavily fortified since. * Iran's military capabilities include asymmetric warfare tactics such as attacks on U.S. bases, militias, and maritime vessels in the Gulf. 185. </w:t>
      </w:r>
      <w:hyperlink r:id="rId171">
        <w:r>
          <w:rPr>
            <w:color w:val="0000EE"/>
            <w:u w:val="single"/>
          </w:rPr>
          <w:t>https://www.straitstimes.com/world/middle-east/kuwait-refinery-hit-as-iran-says-missile-production-no-concern</w:t>
        </w:r>
      </w:hyperlink>
      <w:r>
        <w:rPr>
          <w:i/>
        </w:rPr>
        <w:t xml:space="preserve"> - * Kuwait reported a fire at its Mina Al-Ahmadi refinery on March 20 after a drone attack. * Iran claimed it has 'no concern' over missile production despite ongoing conflict. * Iran's missile industry continues to operate during wartime, according to Iranian authorities. * Iranian missile attacks targeted Israel and Gulf nations, causing damage but no casualties. * The conflict has led to increases in oil and gas prices and fears of lasting damage to global supplies. 186. </w:t>
      </w:r>
      <w:hyperlink r:id="rId172">
        <w:r>
          <w:rPr>
            <w:color w:val="0000EE"/>
            <w:u w:val="single"/>
          </w:rPr>
          <w:t>https://www.aljazeera.com/news/2026/3/20/kuwait-oil-refinery-hit-again-as-iran-targets-gulf-energy-infrastructure</w:t>
        </w:r>
      </w:hyperlink>
      <w:r>
        <w:rPr>
          <w:i/>
        </w:rPr>
        <w:t xml:space="preserve"> - * Iranian missile and drone strikes hit Kuwait’s Mina al-Ahmadi refinery, causing shutdowns but no casualties. * Iran launched attacks across Gulf states, including the UAE, Bahrain, Saudi Arabia, and Israel. * Qatar’s Ras Laffan LNG terminal suffered severe damage, disrupting global LNG supply and costing an estimated $20bn. * Iran closed the Strait of Hormuz, impacting about a fifth of the world's oil and LNG transit, causing energy prices to surge. * The conflict’s escalation risks affecting energy markets and supply security worldwide. 187. </w:t>
      </w:r>
      <w:hyperlink r:id="rId173">
        <w:r>
          <w:rPr>
            <w:color w:val="0000EE"/>
            <w:u w:val="single"/>
          </w:rPr>
          <w:t>https://www.dailymail.co.uk/debate/article-15645811/Trump-Iran-war-timeline-MARK-HALPERIN.html?ns_mchannel=rss&amp;ns_campaign=1490&amp;ito=1490</w:t>
        </w:r>
      </w:hyperlink>
      <w:r>
        <w:rPr>
          <w:i/>
        </w:rPr>
        <w:t xml:space="preserve"> - • The US considers strikes on Iran's Kharg Island oil facilities amid escalating tensions in late 2026. • President Trump believes he has approximately 30 days before political and economic costs outweigh gains. • Iran’s leadership maintains strategic resilience, using asymmetric tactics and manipulating markets. • The conflict involves multiple actors, including Iran, the US, Israel, China, Saudi Arabia, and Russia. • The oil chokepoint of Strait of Hormuz remains a critical focus for global energy security and market stability. 188. </w:t>
      </w:r>
      <w:hyperlink r:id="rId174">
        <w:r>
          <w:rPr>
            <w:color w:val="0000EE"/>
            <w:u w:val="single"/>
          </w:rPr>
          <w:t>https://www.reviewjournal.com/news/politics-and-government/iran-war-enters-its-third-week-as-2500-more-us-marines-are-being-sent-to-the-region-3724988/</w:t>
        </w:r>
      </w:hyperlink>
      <w:r>
        <w:rPr>
          <w:i/>
        </w:rPr>
        <w:t xml:space="preserve"> - * The U.S. is sending an additional 2,500 Marines and an amphibious assault ship to the Middle East, as tensions escalate. * Iran threatened to target UAE ports after allegations of US strikes from UAE territory. * Iran’s foreign minister claimed US attacked Kharg Island and Abu Musa Island from near Dubai. * Iran urged regional residents to evacuate ports amidst threats of retaliation. * US officials confirmed destruction of military sites in Iran, with Israel conducting strikes targeting Iranian infrastructure. * An attack on the US embassy in Baghdad was reported, with no immediate claim of responsibility. * Lebanon faces a humanitarian crisis with significant casualties and displacement amid Israeli strikes on Hezbollah militants. * The US recent military build-up includes a large number of ships and aircraft in the region, with deployment of Marine units. * The strategic Strait of Hormuz faces heightened geopolitical tensions, with calls for international naval support to keep shipping routes open. 189. </w:t>
      </w:r>
      <w:hyperlink r:id="rId175">
        <w:r>
          <w:rPr>
            <w:color w:val="0000EE"/>
            <w:u w:val="single"/>
          </w:rPr>
          <w:t>https://www.dailystar.co.uk/news/latest-news/breaking-trump-says-uk-countries-36867513</w:t>
        </w:r>
      </w:hyperlink>
      <w:r>
        <w:rPr>
          <w:i/>
        </w:rPr>
        <w:t xml:space="preserve"> - * US President Donald Trump states that UK and other ally countries, along with the USA, will send warships to the Hormuz Strait. * The aim is to keep the strait open and safe amid tensions with Iran. * Trump claims Iran has been 'totally decapitated' but remains a threat through drones, mines, or missiles. * He mentions that China, France, Japan, South Korea, UK, and others may send ships to reduce Iran's influence. * His recent military action includes bombing Iran's Kharg Island oil reserves, escalating Middle East conflict. * The strait is a vital route for Gulf oil exports; recent actions have caused oil and gas prices to soar. * Critics call Trump's strategies 'disastrous', warning of impacts on the global economy and environment. 190. </w:t>
      </w:r>
      <w:hyperlink r:id="rId176">
        <w:r>
          <w:rPr>
            <w:color w:val="0000EE"/>
            <w:u w:val="single"/>
          </w:rPr>
          <w:t>https://www.df.cl/internacional/ft/escenario-apocaliptico-para-los-mercados-de-gas-tras-el-ataque-con</w:t>
        </w:r>
      </w:hyperlink>
      <w:r>
        <w:rPr>
          <w:i/>
        </w:rPr>
        <w:t xml:space="preserve"> - * The Ras Laffan plant in Qatar, supplying 20% of global LNG, was damaged by missile attacks from Iran. * The attacks occurred on Wednesday night and Thursday morning, disrupting supplies. * Damage is expected to take three to five years to repair, costing QatarEnergy US$ 20 billion annually. * The loss of gas volume is approximately 17% of Qatar’s total capacity. * Prices for gas in Europe have increased 30%, and oil prices rose 10% to nearly US$ 119 per barrel. * Europe, relying on LNG imports since Russia reduced gas exports, faces intensified competition for supplies. * Replacement gas is limited, and some projects in the US are starting operations, but cannot fully compensate Qatar's loss. * The attack could delay Qatar's expansion plans at Ras Laffan for several months. 191. </w:t>
      </w:r>
      <w:hyperlink r:id="rId177">
        <w:r>
          <w:rPr>
            <w:color w:val="0000EE"/>
            <w:u w:val="single"/>
          </w:rPr>
          <w:t>https://www.middleeasteye.net/news/ras-laffan-how-attack-qatar-gas-hub-will-have-huge-global-impact</w:t>
        </w:r>
      </w:hyperlink>
      <w:r>
        <w:rPr>
          <w:i/>
        </w:rPr>
        <w:t xml:space="preserve"> - * Iranian missile strikes caused 'significant damage' at Ras Laffan Industrial City, Qatar, impacting LNG production * The attack damaged two LNG trains and one gas-to-liquid facility, removing 17% of LNG export capacity * Disruption costs could reach $26 billion, with long-term effects potentially eclipsing Russia's invasion of Ukraine * Most exports are transported via the Strait of Hormuz, which Iran has effectively shut in response to regional conflicts * Asian countries, including Pakistan and Bangladesh, are most affected, facing energy shortages and higher costs 192. </w:t>
      </w:r>
      <w:hyperlink r:id="rId178">
        <w:r>
          <w:rPr>
            <w:color w:val="0000EE"/>
            <w:u w:val="single"/>
          </w:rPr>
          <w:t>https://news.robotfx.org/2026/03/us-natgas-prices-rises-on-ras-laffan.html</w:t>
        </w:r>
      </w:hyperlink>
      <w:r>
        <w:rPr>
          <w:i/>
        </w:rPr>
        <w:t xml:space="preserve"> - * US natural gas futures increased over 2.5% to $3.144 per MMBtu following attacks on infrastructure in the Middle East. * Attackers, including Iran, targeted Ras Laffan in Qatar, impacting LNG export capacity, and other facilities in Abu Dhabi and Bahrain. * The attacks heightened supply concerns and caused interruptions in energy infrastructure. * The EIA reported a 35 billion cubic feet increase in natural gas inventories, suggesting easing heating demand as winter ends. * The material was provided by RobotFX.Org. 193. </w:t>
      </w:r>
      <w:hyperlink r:id="rId179">
        <w:r>
          <w:rPr>
            <w:color w:val="0000EE"/>
            <w:u w:val="single"/>
          </w:rPr>
          <w:t>https://www.stl.news/global-markets-plummet-and-fuel-costs-surge-as-iran-strikes-gulf-refineries-across-several-nations/</w:t>
        </w:r>
      </w:hyperlink>
      <w:r>
        <w:rPr>
          <w:i/>
        </w:rPr>
        <w:t xml:space="preserve"> - * Iran launched coordinated attacks on oil refineries in Saudi Arabia, UAE, and Kuwait, causing damage and halting production. * The attacks led to a surge in Brent crude oil prices, exceeding $120 per barrel. * Stock markets worldwide declined, with the Dow Jones falling over 800 points. * The geopolitical conflict has increased concerns over global oil supply security. * The attacks are linked to Iran's geopolitical tensions, sanctions, and regional influence struggles. 194. </w:t>
      </w:r>
      <w:hyperlink r:id="rId180">
        <w:r>
          <w:rPr>
            <w:color w:val="0000EE"/>
            <w:u w:val="single"/>
          </w:rPr>
          <w:t>https://www.moneymag.com.au/current-geopolitical-events-investing</w:t>
        </w:r>
      </w:hyperlink>
      <w:r>
        <w:rPr>
          <w:i/>
        </w:rPr>
        <w:t xml:space="preserve"> - </w:t>
      </w:r>
      <w:r>
        <w:t>Recent escalation in Iran conflict, involving US and Israeli strikes and threats to key shipping lanes such as the Strait of Hormuz, have increased energy supply risks.</w:t>
      </w:r>
      <w:r>
        <w:rPr>
          <w:i/>
        </w:rPr>
      </w:r>
      <w:r>
        <w:t>Market reactions include oil price spikes, higher energy stocks, and flight to safe-haven assets like gold and US dollar.</w:t>
      </w:r>
      <w:r>
        <w:rPr>
          <w:i/>
        </w:rPr>
      </w:r>
      <w:r>
        <w:t>European and Asian markets are more affected due to higher energy dependence.</w:t>
      </w:r>
      <w:r>
        <w:rPr>
          <w:i/>
        </w:rPr>
      </w:r>
      <w:r>
        <w:t>Uncertainty remains about the conflict's duration, supply chain implications, and inflationary pressures.</w:t>
      </w:r>
      <w:r>
        <w:rPr>
          <w:i/>
        </w:rPr>
      </w:r>
      <w:r>
        <w:t>Central banks face complex decisions affecting monetary policies, economic growth, and currency valuations.</w:t>
      </w:r>
      <w:r>
        <w:rPr>
          <w:i/>
        </w:rPr>
      </w:r>
      <w:r>
        <w:t xml:space="preserve">Traditional asset correlations are breaking down due to geopolitical shocks. 195. </w:t>
      </w:r>
      <w:hyperlink r:id="rId181">
        <w:r>
          <w:rPr>
            <w:color w:val="0000EE"/>
            <w:u w:val="single"/>
          </w:rPr>
          <w:t>https://en.yna.co.kr/view/AEN20260320001600315</w:t>
        </w:r>
      </w:hyperlink>
      <w:r>
        <w:t xml:space="preserve"> - * A senior official at Cheong Wa Dae states that an attack by Iran on Qatar's LNG complex is unlikely to disrupt South Korea's supply due to alternative sources. * The attack caused global energy prices to jump, with QatarEnergy warning of potential force majeure on LNG contracts with countries, including South Korea. * Qatar accounted for about 14% of South Korea's LNG imports this year. * South Korea is monitoring possible disruptions from a prolonged Middle East conflict and considering measures to stabilise petrochemical material supplies, notably naphtha. * The country plans to implement export controls on naphtha, which is transported through the Strait of Hormuz, a strategic shipping route affected by tensions involving Iran. 196. </w:t>
      </w:r>
      <w:hyperlink r:id="rId182">
        <w:r>
          <w:rPr>
            <w:color w:val="0000EE"/>
            <w:u w:val="single"/>
          </w:rPr>
          <w:t>https://www.atlanticcouncil.org/content-series/fastthinking/why-the-iran-war-energy-shock-is-different/</w:t>
        </w:r>
      </w:hyperlink>
      <w:r>
        <w:t xml:space="preserve"> - * Brent crude prices surged past $115 per barrel, up about 50% in a month, following attacks on Iran and Qatar's energy infrastructure. * Attacks on Qatar’s Ras Laffan industrial city, accounting for 20% of global LNG supply, raised fears of a structural supply disruption. * The conflict involves Iran maintaining control of the Strait of Hormuz, with ongoing regional attacks and disruptions from Russia’s war in Ukraine. * Experts highlight the elevated geopolitical and supply risks, with over 50% of global crude and gas production involved in these conflicts. * Reopening the Strait of Hormuz and neutralising Iran’s missile and drone capabilities are considered key to stabilising markets. 197. </w:t>
      </w:r>
      <w:hyperlink r:id="rId183">
        <w:r>
          <w:rPr>
            <w:color w:val="0000EE"/>
            <w:u w:val="single"/>
          </w:rPr>
          <w:t>https://energynow.com/2026/03/war-in-iran-is-reshaping-the-global-gas-market-for-years-to-come/</w:t>
        </w:r>
      </w:hyperlink>
      <w:r>
        <w:t xml:space="preserve"> - * The Iranian drone attack on Qatar’s Ras Laffan LNG plant has caused extensive damage, potentially delaying repairs and exports. * Disruptions in the Middle East have led to a significant decrease in global LNG supply. * Emerging economies in Asia face shortages, supply chain disruptions, and elevated LNG prices. * Major producers like the US and Australia may benefit from increased demand due to the crisis. * European and Asian countries could face energy shortages, price spikes, and competition for scarce supply. 198. </w:t>
      </w:r>
      <w:hyperlink r:id="rId184">
        <w:r>
          <w:rPr>
            <w:color w:val="0000EE"/>
            <w:u w:val="single"/>
          </w:rPr>
          <w:t>https://www.descifrado.com/2026/03/19/south-pars-por-que-el-futuro-energetico-del-mundo-depende-de-un-yacimiento-de-gas-en-oriente-medio/</w:t>
        </w:r>
      </w:hyperlink>
      <w:r>
        <w:t xml:space="preserve"> - * South Pars is the largest natural gas deposit globally, shared between Iran and Qatar. * It supplies over 70% of Iran's gas consumption and supports its exports. * The reserve has become critical for Iran amid sanctions and regional instability. * Iran faces technological obsolescence and requires investment to maintain production. * Qatar accelerates liquefied natural gas projects, creating economic tension with Iran. * Any disruption in South Pars could significantly raise gas prices in Asia and Europe. 199. </w:t>
      </w:r>
      <w:hyperlink r:id="rId185">
        <w:r>
          <w:rPr>
            <w:color w:val="0000EE"/>
            <w:u w:val="single"/>
          </w:rPr>
          <w:t>https://www.novinite.com/view_news.php?id=237587</w:t>
        </w:r>
      </w:hyperlink>
      <w:r>
        <w:t xml:space="preserve"> - * European natural gas prices increased by up to 35% following attacks on energy facilities in the Middle East. * The attacks included a missile strike by Iran on Qatar’s Ras Laffan liquefied natural gas plant. * Trading on the Dutch TTF hub rose 24.13% to 67.85 euros per megawatt-hour. * Qatar’s energy company confirmed "significant damage" to Ras Laffan, with safety and cooling operations ongoing. * Regional tensions increased, with warnings from U.S. President Donald Trump about potential retaliatory actions against Iran. * A drone strike on a Kuwaiti refinery added to regional energy supply risks. * Oil prices, including Brent crude, rose over 5% amid fears of global energy market instability. 200. </w:t>
      </w:r>
      <w:hyperlink r:id="rId186">
        <w:r>
          <w:rPr>
            <w:color w:val="0000EE"/>
            <w:u w:val="single"/>
          </w:rPr>
          <w:t>https://www.thehindu.com/news/international/eu-asks-for-reopening-of-the-strait-of-hormuz-and-no-more-strikes-on-energy-water-sites/article70764061.ece/amp/</w:t>
        </w:r>
      </w:hyperlink>
      <w:r>
        <w:t xml:space="preserve"> - * The European Council issued a joint statement demanding the reopening of the Strait of Hormuz and a moratorium on strikes on water and energy infrastructure. * The summit in Brussels discussed stabilising energy shipments, de-escalation, and restraint from warring parties. * EU leaders expressed concern over energy crisis, increased energy prices, and potential refugee crises caused by conflict. * Leaders rejected US requests to send military assets, emphasising that intervention in the Strait is not an option. * Some EU economies signalled readiness to support efforts to secure shipping lanes, conditional on the end of hostilities. 201. </w:t>
      </w:r>
      <w:hyperlink r:id="rId187">
        <w:r>
          <w:rPr>
            <w:color w:val="0000EE"/>
            <w:u w:val="single"/>
          </w:rPr>
          <w:t>https://energy.economictimes.indiatimes.com/news/oil-and-gas/strait-of-hormuz-tensions-escalate-as-iran-targets-regional-energy-infrastructure/129690671</w:t>
        </w:r>
      </w:hyperlink>
      <w:r>
        <w:t xml:space="preserve"> - * Iran increased attacks on oil and natural gas facilities around the Gulf in response to Israeli actions in Strait of Hormuz, raising global economic concerns. * The strikes included attacks on vessels near the UAE and Qatar, and damage to Saudi and Qatari energy facilities. * Brent crude oil surged above $119 per barrel, and natural gas prices doubled in the past month. * Qatar, Saudi Arabia, and UAE condemned Iran; Saudi Arabia's refinery and Qatar's LNG facility were hit, causing potential supply delays. * Israeli attacks and air raid shelters affected population but caused minimal damage. 202. </w:t>
      </w:r>
      <w:hyperlink r:id="rId188">
        <w:r>
          <w:rPr>
            <w:color w:val="0000EE"/>
            <w:u w:val="single"/>
          </w:rPr>
          <w:t>https://peakoil.com/business/what-smart-people-are-saying-about-oils-latest-spike-to-nearly-120-a-barrel</w:t>
        </w:r>
      </w:hyperlink>
      <w:r>
        <w:t xml:space="preserve"> - * Brent crude rose above $119 a barrel, reaching levels last seen four years ago, due to geopolitical tensions in the Middle East. * European natural gas futures increased by 35%, influenced by the conflict and supply concerns. * Attacks on Qatar’s LNG plant followed Iran’s response to Israeli strikes, threatening energy market stability. * Analysts forecast potential global recession risks, stagflation, and increased market volatility due to supply disruptions. * Experts cited include Jeremy McKeown, Chris Beauchamp, Paul Krugman, Susannah Streeter, Peter Boockvar, and Daniel Casali. 203. </w:t>
      </w:r>
      <w:hyperlink r:id="rId189">
        <w:r>
          <w:rPr>
            <w:color w:val="0000EE"/>
            <w:u w:val="single"/>
          </w:rPr>
          <w:t>https://www.tehrantimes.com/news/524804/Giant-tanker-forced-to-back-down-as-Iran-successfully-maintains</w:t>
        </w:r>
      </w:hyperlink>
      <w:r>
        <w:t xml:space="preserve"> - * Iran's IRGC forces a Barbados-flagged tanker to retreat in the Strait of Hormuz after it challenged transit restrictions. * Iran asserts control over the waterway with recent operations including striking a civilian tanker, seizing another vessel, and attacking a US-owned tanker. * Global oil prices surge past $118 per barrel, with significant supply disruptions affecting regional and international markets. * Major global shippers suspend transits through the Persian Gulf, and Iraq's oil exports are severely reduced, indicating a regional energy supply crisis. * Western countries face difficulties in forming a naval coalition to challenge Iran's control, with notable reluctance from NATO allies. 204. </w:t>
      </w:r>
      <w:hyperlink r:id="rId190">
        <w:r>
          <w:rPr>
            <w:color w:val="0000EE"/>
            <w:u w:val="single"/>
          </w:rPr>
          <w:t>https://www.publimetro.com.mx/noticias/2026/03/20/gasolina-mas-cara-asi-es-como-la-escalada-con-iran-puede-golpear-el-bolsillo-de-millones/</w:t>
        </w:r>
      </w:hyperlink>
      <w:r>
        <w:t xml:space="preserve"> - * The conflict involving Iran and attacks on energy assets threaten global energy markets. * The International Energy Agency (IEA) warns of significant disruption if key routes like the Strait of Hormuz are affected. * Market reactions include Brent crude exceeding 110 dollars per barrel and a surge in gas prices in Europe following Ras Laffan shutdown. * Disruption may increase costs for consumers and industries in Europe, Asia, and the US due to higher fuel, gas, and transport prices. * The US government states no export restrictions are planned, but risks of supply shortages remain if tensions escalate. 205. </w:t>
      </w:r>
      <w:hyperlink r:id="rId191">
        <w:r>
          <w:rPr>
            <w:color w:val="0000EE"/>
            <w:u w:val="single"/>
          </w:rPr>
          <w:t>https://www.devdiscourse.com/article/headlines/3844225-escalating-conflict-us-israeli-strikes-intensify-energy-crisis</w:t>
        </w:r>
      </w:hyperlink>
      <w:r>
        <w:t xml:space="preserve"> - * Israel intensified its offensive against Iran, targeting Tehran's infrastructure. * Iran retaliated by hitting Qatar's liquefied natural gas facility. * The conflict has caused disruptions to energy infrastructure and affected global markets. * Efforts are ongoing by European nations and Japan to secure safe passage through the Strait of Hormuz. * Energy security concerns are linked to geopolitical tensions involving Iran, Israel, the US, and regional partners. 206. </w:t>
      </w:r>
      <w:hyperlink r:id="rId192">
        <w:r>
          <w:rPr>
            <w:color w:val="0000EE"/>
            <w:u w:val="single"/>
          </w:rPr>
          <w:t>https://www.perthnow.com.au/news/conflict/eu-urges-pause-in-strikes-on-energy-water-facilities-c-22004026</w:t>
        </w:r>
      </w:hyperlink>
      <w:r>
        <w:t xml:space="preserve"> - * The European Union leaders urged a moratorium on military strikes against energy and water facilities in the Middle East. * The EU summit conclusions were made in Brussels amid concerns about escalating conflict and impact on global energy. * The US and Israeli war on Iran has led to damage to Middle East gas infrastructure, with European natural gas prices surging by up to 35%. * Iran and Israel struck key gas facilities, including Ras Laffan in Qatar, causing long-term LNG export reductions. * The conflict heightened risks of a global gas crisis, with disruptions expected to last months or years. 207. </w:t>
      </w:r>
      <w:hyperlink r:id="rId193">
        <w:r>
          <w:rPr>
            <w:color w:val="0000EE"/>
            <w:u w:val="single"/>
          </w:rPr>
          <w:t>https://coastaldigest.com/india-among-nations-hit-as-qatar-lng-supplies-disrupted-amid-gulf-conflict/</w:t>
        </w:r>
      </w:hyperlink>
      <w:r>
        <w:t xml:space="preserve"> - * Qatar’s LNG exports have been significantly impacted following regional hostilities linked to the Iran–US–Israel conflict, affecting global supply. * About 17% of Qatar's LNG export capacity is affected, with some facilities offline for three to five years. * Key export contracts to countries including India, China, Italy, Belgium, and South Korea may invoke force majeure. * Damage to Qatar’s Ras Laffan LNG plant and other facilities has prompted operational halts, with repair times up to a year or more. * Disruption could lead to reduced global supplies of condensate, LPG, helium, and other petrochemicals, impacting markets including India’s gas supply. 208. </w:t>
      </w:r>
      <w:hyperlink r:id="rId194">
        <w:r>
          <w:rPr>
            <w:color w:val="0000EE"/>
            <w:u w:val="single"/>
          </w:rPr>
          <w:t>https://www.ndtv.com/world-news/iran-war-news-qatars-17-lng-exports-disrupted-in-iran-attacks-these-nations-impacted-11241053#publisher=newsstand</w:t>
        </w:r>
      </w:hyperlink>
      <w:r>
        <w:t xml:space="preserve"> - * Iranian strikes damaged Qatar's LNG facilities, causing disruptions for 3 to 5 years and $20 billion in lost revenue.</w:t>
      </w:r>
      <w:r>
        <w:rPr>
          <w:i/>
        </w:rPr>
        <w:t xml:space="preserve"> QatarEnergy declared force majeure on LNG contracts for Italy, Belgium, South Korea, and China.</w:t>
      </w:r>
      <w:r>
        <w:t xml:space="preserve"> The attacks targeted Ras Laffan, Qatar's largest LNG plant, and damaged LNG trains impacting supplies to Europe and Asia.</w:t>
      </w:r>
      <w:r>
        <w:rPr>
          <w:i/>
        </w:rPr>
        <w:t xml:space="preserve"> Damage has set the region back 10 to 20 years, affecting global supply chains.</w:t>
      </w:r>
      <w:r>
        <w:t xml:space="preserve"> Exports of condensate, LPG, helium, naphtha, and sulphur have also declined, impacting various industries. 209. </w:t>
      </w:r>
      <w:hyperlink r:id="rId195">
        <w:r>
          <w:rPr>
            <w:color w:val="0000EE"/>
            <w:u w:val="single"/>
          </w:rPr>
          <w:t>http://www.koreapost.com/news/articleView.html?idxno=47915</w:t>
        </w:r>
      </w:hyperlink>
      <w:r>
        <w:t xml:space="preserve"> - * Qatar's LNG production facilities in Ras Laffan were attacked, causing supply disruptions. * Global LNG importers seek alternative supply, with increased US LNG imports. * US maintains stable prices and operational levels despite Middle East tensions. * US LNG companies' shares rose following Qatar attack news. * Qatar considers declaring force majeure on long-term contracts, with repairs estimated to take 3–5 years. 210. </w:t>
      </w:r>
      <w:hyperlink r:id="rId196">
        <w:r>
          <w:rPr>
            <w:color w:val="0000EE"/>
            <w:u w:val="single"/>
          </w:rPr>
          <w:t>https://www.seoul.co.kr/news/newsView.php?id=20260320500010</w:t>
        </w:r>
      </w:hyperlink>
      <w:r>
        <w:t xml:space="preserve"> - * QatarEnergy CEO announces potential declaration of force majeure on long-term LNG supply contracts with South Korea and other countries due to damage from Iran's attack. 211. </w:t>
      </w:r>
      <w:hyperlink r:id="rId197">
        <w:r>
          <w:rPr>
            <w:color w:val="0000EE"/>
            <w:u w:val="single"/>
          </w:rPr>
          <w:t>https://ultimasnoticias.com.ve/actualidad/respuesta-militar-irani-a-agresion-de-eeuu-e-israel-afecta-exportaciones-de-gas-de-qatar/</w:t>
        </w:r>
      </w:hyperlink>
      <w:r>
        <w:t xml:space="preserve"> - * The military response from Iran against US and Israel-linked positions damaged Qatar's energy infrastructure. * Near 17% of Qatar's LNG export capacity was disabled in Ras Laffan industrial zone. * Damage affected two processing units and caused closure of a gas-to-liquid plant. * Estimated annual revenue loss for Qatar is approximately 20 billion USD. * Damage threatens global gas supply, especially for Europe and Asia, with repair timelines of three to five years. 212. </w:t>
      </w:r>
      <w:hyperlink r:id="rId197">
        <w:r>
          <w:rPr>
            <w:color w:val="0000EE"/>
            <w:u w:val="single"/>
          </w:rPr>
          <w:t>https://ultimasnoticias.com.ve/actualidad/respuesta-militar-irani-a-agresion-de-eeuu-e-israel-afecta-exportaciones-de-gas-de-qatar/</w:t>
        </w:r>
      </w:hyperlink>
      <w:r>
        <w:t xml:space="preserve"> - * La respuesta de Irán impactó la infraestructura energética de Qatar, principal exportador de GNL mundial. * Ataques en Ras Laffan dañaron unidades de procesamiento y cerraron una planta de conversión de gas. * La capacidad exportadora de Qatar se redujo en un 17%, afectando mercados globales y regiones dependientes de gas. * Las reparaciones podrían tardar entre tres y cinco años, con una pérdida estimada de 20.000 millones de dólares en ingresos. * ExxonMobil, con participación significativa en QatarEnergy, sufrió daños en unidades clave, con costos de reparación de 26.000 millones de dólares. * QatarEnergy identificó a fuerzas iraníes como responsables y desplegó equipos de emergencia en Ras Laffan. 213. </w:t>
      </w:r>
      <w:hyperlink r:id="rId198">
        <w:r>
          <w:rPr>
            <w:color w:val="0000EE"/>
            <w:u w:val="single"/>
          </w:rPr>
          <w:t>https://www.ajunews.com/view/20260320055937628</w:t>
        </w:r>
      </w:hyperlink>
      <w:r>
        <w:t xml:space="preserve"> - * QatarEnergy's CEO announces potential declaration of force majeure on long-term LNG contracts with Korea, China, Italy, and Belgium, up to 5 years. * Attack on LNG facilities damages 17% of Qatar's export capacity, requiring 3-5 years to restore. * Korea imports about 9-10 million tons of LNG annually from Qatar. * Disruption may lead to increased reliance on spot market prices, affecting industry and household gas bills. * Tensions in the Gulf region follow attacks between Iran and Israel, impacting energy infrastructure.</w:t>
      </w:r>
      <w:r/>
    </w:p>
    <w:p>
      <w:r/>
      <w:r>
        <w:t xml:space="preserve">214. </w:t>
      </w:r>
      <w:hyperlink r:id="rId198">
        <w:r>
          <w:rPr>
            <w:color w:val="0000EE"/>
            <w:u w:val="single"/>
          </w:rPr>
          <w:t>https://www.ajunews.com/view/20260320055937628</w:t>
        </w:r>
      </w:hyperlink>
      <w:r>
        <w:t xml:space="preserve"> - * QatarEnergy's CEO states potential declaration of force majeure for LNG contracts with South Korea, China, Italy, and Belgium due to facility attack. * Damage from the attack has put 17% of Qatar's LNG export capacity at risk, requiring 3-5 years for recovery. * South Korea imports 9-10 million tonnes of LNG annually from Qatar. * If force majeure is declared, shortages may need to be covered by spot market purchases, raising domestic gas prices. * Attack occurs amidst regional tension following Iran-Israel conflict and coordinated Gulf region energy facility strikes. 215. </w:t>
      </w:r>
      <w:hyperlink r:id="rId177">
        <w:r>
          <w:rPr>
            <w:color w:val="0000EE"/>
            <w:u w:val="single"/>
          </w:rPr>
          <w:t>https://www.middleeasteye.net/news/ras-laffan-how-attack-qatar-gas-hub-will-have-huge-global-impact</w:t>
        </w:r>
      </w:hyperlink>
      <w:r>
        <w:t xml:space="preserve"> - * Iranian missile strikes caused 'significant damage' at Ras Laffan Industrial City, Qatar, on Wednesday. * Damage to LNG trains and gas facilities reduced Qatar’s LNG export capacity by 17%, with production sidelined for 3-5 years. * The attack will cost approximately $20 billion in lost revenue, affecting global LNG supplies. * Most gas from Ras Laffan is transported via the Strait of Hormuz, now effectively shut by Iran. * Asian countries, accounting for 90% of Qatar's LNG exports, are hardest hit by supply disruptions. 216. </w:t>
      </w:r>
      <w:hyperlink r:id="rId178">
        <w:r>
          <w:rPr>
            <w:color w:val="0000EE"/>
            <w:u w:val="single"/>
          </w:rPr>
          <w:t>https://news.robotfx.org/2026/03/us-natgas-prices-rises-on-ras-laffan.html</w:t>
        </w:r>
      </w:hyperlink>
      <w:r>
        <w:t xml:space="preserve"> - ['</w:t>
      </w:r>
      <w:r>
        <w:rPr>
          <w:i/>
        </w:rPr>
        <w:t xml:space="preserve"> US natural gas futures increased by more than 2.5%, reaching around $3.144 per MMBtu.', '</w:t>
      </w:r>
      <w:r>
        <w:t xml:space="preserve"> Prices rebounded from earlier weekly losses amid supply concerns following Iran’s attacks on energy infrastructure in the Middle East.', '</w:t>
      </w:r>
      <w:r>
        <w:rPr>
          <w:i/>
        </w:rPr>
        <w:t xml:space="preserve"> Iran launched missile strikes on Qatar’s Ras Laffan Industrial City, the world’s largest LNG export terminal, and other facilities in the region.', '</w:t>
      </w:r>
      <w:r>
        <w:t xml:space="preserve"> Operations at the Habshan gas facilities in Abu Dhabi were suspended due to missile debris, and LNG infrastructure in Bahrain was targeted by missile barrages.', '</w:t>
      </w:r>
      <w:r>
        <w:rPr>
          <w:i/>
        </w:rPr>
        <w:t xml:space="preserve"> The EIA reported a 35 billion cubic feet increase in natural gas inventories, suggesting easing heating demand as winter ends.'] 217. </w:t>
      </w:r>
      <w:hyperlink r:id="rId177">
        <w:r>
          <w:rPr>
            <w:color w:val="0000EE"/>
            <w:u w:val="single"/>
          </w:rPr>
          <w:t>https://www.middleeasteye.net/news/ras-laffan-how-attack-qatar-gas-hub-will-have-huge-global-impact</w:t>
        </w:r>
      </w:hyperlink>
      <w:r>
        <w:rPr>
          <w:i/>
        </w:rPr>
        <w:t xml:space="preserve"> - * Iranian missile strikes caused significant damage at Ras Laffan Industrial City, Qatar, impacting LNG exports. * The attack damaged two LNG trains and one gas-to-liquid facility, reducing 17% of LNG capacity. * Disruption will sideline 12.8 million tonnes of LNG annually for 3-5 years, costing $20bn in revenue. * Qatar’s condensate exports will fall by 24%, LPG by 13%, helium by 14%, and other outputs by varying percentages. * Asian countries using Qatar’s LNG will be hardest hit, especially Pakistan and Bangladesh, with increased energy costs and rationing. 218. </w:t>
      </w:r>
      <w:hyperlink r:id="rId177">
        <w:r>
          <w:rPr>
            <w:color w:val="0000EE"/>
            <w:u w:val="single"/>
          </w:rPr>
          <w:t>https://www.middleeasteye.net/news/ras-laffan-how-attack-qatar-gas-hub-will-have-huge-global-impact</w:t>
        </w:r>
      </w:hyperlink>
      <w:r>
        <w:rPr>
          <w:i/>
        </w:rPr>
        <w:t xml:space="preserve"> - • Iranian missile strikes damaged Ras Laffan, Qatar's LNG hub, causing significant disruption. • The attack damaged two LNG trains and one gas-to-liquid facility, removing 17% of Qatar's LNG export capacity. • Disruption will sideline 12.8 million tonnes of LNG annually for 3-5 years, with $20bn in lost revenue. • Most LNG is transported via the Strait of Hormuz, now effectively shut, compounding supply issues. • Asia, reliant on 90% of Qatari LNG exports, will face the greatest impact, with supply shortages and increased prices. 219. </w:t>
      </w:r>
      <w:hyperlink r:id="rId199">
        <w:r>
          <w:rPr>
            <w:color w:val="0000EE"/>
            <w:u w:val="single"/>
          </w:rPr>
          <w:t>https://www.france24.com/en/gas-prices-soar-as-energy-infrastructure-is-attacked-in-gulf</w:t>
        </w:r>
      </w:hyperlink>
      <w:r>
        <w:rPr>
          <w:i/>
        </w:rPr>
        <w:t xml:space="preserve"> - - Natural gas prices increased amid attacks on energy infrastructure in the Middle East. - Ras Laffan plant in Qatar sustained significant damage, affecting global LNG supplies. - The plant produces around a fifth of the world's LNG. - The damage could take years to repair. - The World Trade Organisation warned a trade slowdown may increase food insecurity. 220. </w:t>
      </w:r>
      <w:hyperlink r:id="rId176">
        <w:r>
          <w:rPr>
            <w:color w:val="0000EE"/>
            <w:u w:val="single"/>
          </w:rPr>
          <w:t>https://www.df.cl/internacional/ft/escenario-apocaliptico-para-los-mercados-de-gas-tras-el-ataque-con</w:t>
        </w:r>
      </w:hyperlink>
      <w:r>
        <w:rPr>
          <w:i/>
        </w:rPr>
        <w:t xml:space="preserve"> - * Gas plant at Ras Laffan, Qatar, damaged by missile attacks, causing a potential six-year disruption. * The plant supplies about 20% of the world's LNG, with damages expected to take 3-5 years to repair. * Prices in Europe have increased 30%, more than doubling since the conflict began; oil prices rose 10%. * Significant loss of gas volume equivalent to 17% of Qatar’s capacity; plans for expansion delayed. * Countries including UK, Italy, Belgium, Korea, China, Japan, and South Korea face supply shortages and increased competition for LNG. 221. </w:t>
      </w:r>
      <w:hyperlink r:id="rId200">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rose significantly on Thursday, with the Dutch TTF contract reaching its highest since January 2023. * The increase was driven by Iranian strikes targeting Qatar’s Ras Laffan complex, disrupting about one-sixth of Qatar’s LNG export capacity. * The disruption is projected to last three to five years, impacting global LNG supplies and increasing prices in Europe and Asia. * European wholesale gas prices have doubled since the Iran conflict erupted on February 28, prompting inflation concerns. * European, Asian, and US market players are assessing supply disruptions, with some considering alternative fuels and evaluating asset impacts. 222. </w:t>
      </w:r>
      <w:hyperlink r:id="rId200">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surged, with the Dutch TTF contract reaching its highest since January 2023. * The surge followed attacks on Qatar’s Ras Laffan complex, disrupting approximately one-sixth of Qatar’s LNG exports, lasting three to five years. * European and Asian markets experience significant price increases and supply disruptions. * QatarEnergy may declare force majeure on some contracts, affecting shipments to Italy, Belgium, South Korea, and China. * European gas prices rose 22%, Brent crude exceeded $119 per barrel amid inflation concerns and tightening energy markets. 223. </w:t>
      </w:r>
      <w:hyperlink r:id="rId201">
        <w:r>
          <w:rPr>
            <w:color w:val="0000EE"/>
            <w:u w:val="single"/>
          </w:rPr>
          <w:t>https://inews.co.uk/news/politics/uk-apocalypse-energy-crisis-hike-bills-years-4304495</w:t>
        </w:r>
      </w:hyperlink>
      <w:r>
        <w:rPr>
          <w:i/>
        </w:rPr>
        <w:t xml:space="preserve"> - * Iranian strikes on Qatar’s Ras Laffan liquefied natural gas complex caused global gas price spikes, with QatarEnergy estimating repairs could take 3 to 5 years. * UK natural gas prices surged by over 20%, influencing household bills and energy market dynamics. * The crisis may lead to a 'race for LNG between Asia and Europe', impacting global supply and prices. * UK households are protected from energy price increases for three months due to the energy price cap, but future costs are uncertain. * Government models scenarios based on potential prolonged blockage of key shipping lanes like the Strait of Hormuz, which could exacerbate energy price volatility. 224. </w:t>
      </w:r>
      <w:hyperlink r:id="rId200">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surged, with the Dutch TTF contract reaching its highest intraday point since January 2023. * The increase followed Iranian strikes on Qatar’s Ras Laffan complex, disrupting about 20% of Qatar’s LNG export capacity. * QatarEnergy reported two LNG trains offline, risking force majeure on long-term deals and affecting shipments to multiple countries. * Asian LNG prices doubled, with regional utilities shifting to coal and local fuels amid shipping disruptions. * Markets responded with a 22% surge in European gas and crude oil prices rising past $119 per barrel. * EU considers measures like tax relief and state aid; prices could drop if Gulf shipping resumes and hostilities cease. 225. </w:t>
      </w:r>
      <w:hyperlink r:id="rId202">
        <w:r>
          <w:rPr>
            <w:color w:val="0000EE"/>
            <w:u w:val="single"/>
          </w:rPr>
          <w:t>https://www.faz.net/aktuell/wirtschaft/klima-nachhaltigkeit/gas-ist-jetzt-doppelt-so-teuer-wie-vor-dem-krieg-200650576.html</w:t>
        </w:r>
      </w:hyperlink>
      <w:r>
        <w:rPr>
          <w:i/>
        </w:rPr>
        <w:t xml:space="preserve"> - * Europäische Gaspreise steigen am Donnerstag deutlich, mit einem Anstieg um bis zu 35 Prozent für den April-Kontrakt und einer Steigerung auf etwa 64 Euro je Megawattstunde. * Konflikte zwischen Israel und Iran führen zu Angriffen auf das iranische Gasfeld South Pars sowie die iranische Raketenangriffe auf Ras Laffan in Qatar, was zu erheblichen Schäden an der Gasinfrastruktur führt. * Qatar Energy berichtet von Schäden an 17 Prozent der LNG-Exportkapazität, was zu Versorgungsengpässen in Asien führt; Reparaturen könnten drei bis fünf Jahre dauern. * Der Ausfall der qatarischen Lieferungen könnte in Europa zu höheren Gaspreisen und Versorgungsschwierigkeiten führen, da nur ein Viertel der Gasversorgung langfristig gesichert ist. * Die Bundesregierung versucht, die Lage zu beruhigen, betont die Bedeutung der Versorgungssicherheit, während die Energiebranche mehr langfristige Verträge fordert. 226. </w:t>
      </w:r>
      <w:hyperlink r:id="rId203">
        <w:r>
          <w:rPr>
            <w:color w:val="0000EE"/>
            <w:u w:val="single"/>
          </w:rPr>
          <w:t>https://www.seoul.co.kr/news/newsView.php?id=20260319500306</w:t>
        </w:r>
      </w:hyperlink>
      <w:r>
        <w:rPr>
          <w:i/>
        </w:rPr>
        <w:t xml:space="preserve"> - * QatarEnergy CEO states that the company may declare force majeure for up to five years on LNG supply contracts with Korea, China, Italy, and Belgium following facility damages. * The attacks by Iran damaged 17% of Qatar's LNG export capacity, with recovery estimated to take 3–5 years. * This could lead to supply shortages in Korea, impacting domestic gas prices and supply stability. * The damage involves two LNG plants and one GTL facility, reducing annual LNG output by 12.8 million tonnes. * The loss in revenue from damaged facilities is estimated at around USD 20 billion annually. 227. </w:t>
      </w:r>
      <w:hyperlink r:id="rId204">
        <w:r>
          <w:rPr>
            <w:color w:val="0000EE"/>
            <w:u w:val="single"/>
          </w:rPr>
          <w:t>https://www.zerohedge.com/energy/worlds-largest-lng-complex-burning-us-export-terminals-are-running-full-out</w:t>
        </w:r>
      </w:hyperlink>
      <w:r>
        <w:rPr>
          <w:i/>
        </w:rPr>
        <w:t xml:space="preserve"> - * Attacks in the Middle East on March 18-19 caused damage to Qatar's Ras Laffan LNG complex and other energy targets, leading to shutdowns and force majeure. * The Ras Laffan complex houses about 77 MTPA of liquefaction capacity, roughly 20% of global LNG supply, which has been offline since early March. * US LNG terminals are operating at or near full capacity, with flows increasing sharply, but cannot compensate for Qatar's outage. * Market impacts include a surge in natural gas prices, Brent crude rising to around $114/bbl, and European storage falling. * Infrastructure damage in Qatar could lead to multi-year outages, exacerbating global LNG supply shortages. 228. </w:t>
      </w:r>
      <w:hyperlink r:id="rId205">
        <w:r>
          <w:rPr>
            <w:color w:val="0000EE"/>
            <w:u w:val="single"/>
          </w:rPr>
          <w:t>https://sana.sy/economy/2430606/</w:t>
        </w:r>
      </w:hyperlink>
      <w:r>
        <w:rPr>
          <w:i/>
        </w:rPr>
        <w:t xml:space="preserve"> - * The Ras Laffan LNG complex in Qatar, the world's largest liquefied natural gas producer, remains shut, removing large energy quantities from the market. * The shutdown follows attacks on the Persian Gulf's South Pars field and damage from missile strikes, impacting operations. * The disruption, ongoing for over three days, increases global economic pressures amidst low surplus capacity and strategic reserves. * The ongoing outage risks reshaping the natural gas market, with prolonged disruptions potentially causing global supply deficits. * The incident could lead to significant market shortages if it lasts longer than a month. 229. </w:t>
      </w:r>
      <w:hyperlink r:id="rId204">
        <w:r>
          <w:rPr>
            <w:color w:val="0000EE"/>
            <w:u w:val="single"/>
          </w:rPr>
          <w:t>https://www.zerohedge.com/energy/worlds-largest-lng-complex-burning-us-export-terminals-are-running-full-out</w:t>
        </w:r>
      </w:hyperlink>
      <w:r>
        <w:rPr>
          <w:i/>
        </w:rPr>
        <w:t xml:space="preserve"> - * Attacks on Middle East energy facilities, including Qatar's Ras Laffan LNG complex, cause damage and disrupt global energy markets. * Qatar's LNG capacity of 77 MTPA is roughly 20% of global LNG supply, already offline due to prior strikes. * US LNG terminals are operating at or near full capacity, with flows reaching nearly 20 Bcf/d. * Disruption in Qatar's LNG exports, approximately 10.2 Bcf/d, cannot be fully replaced by US exports. * Further damage could prolong outages, impacting European and Asian markets. * US projects like Golden Pass and Corpus Christi are critical for global supply security. 230. </w:t>
      </w:r>
      <w:hyperlink r:id="rId206">
        <w:r>
          <w:rPr>
            <w:color w:val="0000EE"/>
            <w:u w:val="single"/>
          </w:rPr>
          <w:t>https://www.rt.com/news/635565-eu-energy-tsunami-dmitriev/?utm_source=rss&amp;utm_medium=rss&amp;utm_campaign=RSS</w:t>
        </w:r>
      </w:hyperlink>
      <w:r>
        <w:rPr>
          <w:i/>
        </w:rPr>
        <w:t xml:space="preserve"> - * Kremlin envoy Kirill Dmitriev warned of an impending oil and gas price surge in Europe, citing conflicts in the Middle East and disruptions to maritime energy flows.</w:t>
      </w:r>
      <w:r>
        <w:t xml:space="preserve"> </w:t>
      </w:r>
      <w:r>
        <w:rPr>
          <w:i/>
        </w:rPr>
        <w:t>Dmitriev criticised the EU for rejecting Russian energy, claiming it contributes to the predicted crisis.</w:t>
      </w:r>
      <w:r>
        <w:t xml:space="preserve"> </w:t>
      </w:r>
      <w:r>
        <w:rPr>
          <w:i/>
        </w:rPr>
        <w:t>Energy conflicts include attacks on pipelines like Nord Stream and TurkStream, and a Russian-linked LNG tanker incident.</w:t>
      </w:r>
      <w:r>
        <w:t xml:space="preserve"> </w:t>
      </w:r>
      <w:r>
        <w:rPr>
          <w:i/>
        </w:rPr>
        <w:t>EU politicians debate reinstating Russian energy imports, but the European Commission plans to continue phasing out Russian fossil fuels by 2027.</w:t>
      </w:r>
      <w:r>
        <w:t xml:space="preserve">231. </w:t>
      </w:r>
      <w:hyperlink r:id="rId204">
        <w:r>
          <w:rPr>
            <w:color w:val="0000EE"/>
            <w:u w:val="single"/>
          </w:rPr>
          <w:t>https://www.zerohedge.com/energy/worlds-largest-lng-complex-burning-us-export-terminals-are-running-full-out</w:t>
        </w:r>
      </w:hyperlink>
      <w:r>
        <w:t xml:space="preserve"> - * Attacks in the Middle East, including strikes on Qatar's LNG facilities, disrupt approximately 20% of global LNG supply. * Qatar's Ras Laffan LNG complex, with about 77 MTPA capacity, has been offline since March 2 due to prior drone strikes. * US LNG export terminals are running at or near maximum capacity, with flows reaching nearly 20 Bcf/d. * The ongoing damage in Qatar could take months or years to repair, affecting global supply and prices. * European and Asian markets face higher prices and supply risks as Qatar's exports decline significantly. 232. </w:t>
      </w:r>
      <w:hyperlink r:id="rId207">
        <w:r>
          <w:rPr>
            <w:color w:val="0000EE"/>
            <w:u w:val="single"/>
          </w:rPr>
          <w:t>https://tass.com/politics/2104069</w:t>
        </w:r>
      </w:hyperlink>
      <w:r>
        <w:t xml:space="preserve"> - * Gazprom reports escalation and repelling of attacks on gas export infrastructure via TurkStream and Blue Stream pipelines to Turkey, March 17-19. * Attacks involved UAVs on compressor stations, no damage reported. * Russian authorities attribute attempts to sabotage TurkStream and Blue Stream pipelines. * Gazprom recorded these attacks following President Putin’s remarks about potential sabotage. * TurkStream is the only active Russian gas pipeline to Europe after Ukraine transit was halted. 233. </w:t>
      </w:r>
      <w:hyperlink r:id="rId208">
        <w:r>
          <w:rPr>
            <w:color w:val="0000EE"/>
            <w:u w:val="single"/>
          </w:rPr>
          <w:t>https://www.washingtonexaminer.com/policy/energy-and-environment/4497440/strikes-qatari-lng-facilities-threaten-global-supply/</w:t>
        </w:r>
      </w:hyperlink>
      <w:r>
        <w:t xml:space="preserve"> - * Iranian retaliatory strikes on Qatar’s LNG infrastructure caused extensive damage and disrupted nearly 17% of QatarEnergy’s export capacity. * The attacks impacted global LNG supply, particularly affecting Europe and Asia, with damage to Ras Laffan, the world's largest LNG export plant. * Prices for European natural gas increased, with Dutch TTF prices rising from under $64 to about $83 per megawatt-hour. * The conflict raises concerns about future LNG replenishment for Europe and potential supply shortages during winter. * The US, producing its own gas, has not seen price effects but is affected by broader energy market fluctuations due to the Iran conflict. 234. </w:t>
      </w:r>
      <w:hyperlink r:id="rId209">
        <w:r>
          <w:rPr>
            <w:color w:val="0000EE"/>
            <w:u w:val="single"/>
          </w:rPr>
          <w:t>https://taz.de/Attackiertes-Gasfeld-South-Pars/!6164158/</w:t>
        </w:r>
      </w:hyperlink>
      <w:r>
        <w:t xml:space="preserve"> - * Israel attacked the Iran-held South Pars gas field, the largest gas reserve in the world, on Wednesday. * The attack caused significant damage to liquefied natural gas (LNG) facilities in Ras Laffan, Qatar, and other energy infrastructure in Iran and Saudi Arabia. * The Iran-Iraq conflict has previously targeted oil and gas facilities, including South Pars and North Dome. * The gas field is shared between Iran and Qatar, with Qatar controlling about two-thirds. * Iran and Qatar have reported damage and disruptions to their gas production and exports since the attack. 235. </w:t>
      </w:r>
      <w:hyperlink r:id="rId210">
        <w:r>
          <w:rPr>
            <w:color w:val="0000EE"/>
            <w:u w:val="single"/>
          </w:rPr>
          <w:t>https://www.unian.ua/economics/energetics/viyna-v-irani-vdarila-po-rinku-gazu-svit-na-porozi-sudnogo-dnya-13320843.html</w:t>
        </w:r>
      </w:hyperlink>
      <w:r>
        <w:t xml:space="preserve"> - * Global gas market enters deep crisis amid Middle East conflict and supply disruptions.</w:t>
      </w:r>
      <w:r>
        <w:rPr>
          <w:i/>
        </w:rPr>
        <w:t xml:space="preserve"> Closure of Ras Laffan LNG plant in Qatar after drone attack marks first outage in three decades.</w:t>
      </w:r>
      <w:r>
        <w:t xml:space="preserve"> Weekly shutdowns of the plant threaten energy supply equivalent to powering Sydney for a year.</w:t>
      </w:r>
      <w:r>
        <w:rPr>
          <w:i/>
        </w:rPr>
        <w:t xml:space="preserve"> Conflict impacts global energy chains, increasing prices for petrol, aviation fuel, and causing shortages and civil unrest.</w:t>
      </w:r>
      <w:r>
        <w:t xml:space="preserve"> Russia benefits by increasing LNG supplies to China amid European demand decline. 236. </w:t>
      </w:r>
      <w:hyperlink r:id="rId211">
        <w:r>
          <w:rPr>
            <w:color w:val="0000EE"/>
            <w:u w:val="single"/>
          </w:rPr>
          <w:t>https://www.krone.at/4082790</w:t>
        </w:r>
      </w:hyperlink>
      <w:r>
        <w:t xml:space="preserve"> - * Attacks damaged two LNG production trains and one Gas-to-Liquids (GTL) plant. * 12.8 million tonnes of LNG are missing from the global market annually. * The attacks occurred shortly after Israel targeted Iranian gas infrastructure. * The incident causes concern over gas supply stability in Europe and the region. * The attacks were carried out by a Muslim country during Ramadan, causing regional tensions. 237. </w:t>
      </w:r>
      <w:hyperlink r:id="rId212">
        <w:r>
          <w:rPr>
            <w:color w:val="0000EE"/>
            <w:u w:val="single"/>
          </w:rPr>
          <w:t>https://crypto.news/iran-strikes-gulf-energy-network-as-oil-surges-past-110-crypto-markets-react/</w:t>
        </w:r>
      </w:hyperlink>
      <w:r>
        <w:t xml:space="preserve"> - * Iran’s IRGC launched retaliatory strikes on energy facilities in the Gulf, including Qatar, Kuwait, Saudi Arabia, and the UAE, causing supply disruptions. * Brent crude exceeded $110 per barrel, with a peak of $116, and European gas prices increased over 25% amid fears of damage to Gulf energy infrastructure. * Qatar’s Ras Laffan LNG terminal sustained extensive damage, leading QatarEnergy to suspend production, impacting global LNG supply. * Iran also targeted Kuwait’s Mina Al-Ahmadi refinery, a Saudi Aramco refinery in Yanbu, and halted gas exports to Iraq. * The attacks intensified regional tensions, prompting threats from Tehran to target additional Gulf energy sites and causing market declines in oil, gas, equities, and cryptocurrencies. 238. </w:t>
      </w:r>
      <w:hyperlink r:id="rId213">
        <w:r>
          <w:rPr>
            <w:color w:val="0000EE"/>
            <w:u w:val="single"/>
          </w:rPr>
          <w:t>https://investinglive.com/commodities/qatarenergy-provides-a-damage-assessment-on-the-facilities-hit-yesterday-20260319/</w:t>
        </w:r>
      </w:hyperlink>
      <w:r>
        <w:t xml:space="preserve"> - * QatarEnergy states that Iran targeted Ras Laffan industrial city, causing damage to two LNG trains and a gas-to-liquids facility. * The damaged facilities could result in the loss of 12.8 million tonnes of LNG annually, representing about 17% of Qatar's exports. * The attack may lead to force majeure declarations on contracts with Italy, Belgium, Korea, and China. * European gas prices increased by 30%, with global LNG supply disrupted for three to five years. * The incident affects Qatar's global LNG share and heightens energy market tensions amid ongoing geopolitical conflicts. 239. </w:t>
      </w:r>
      <w:hyperlink r:id="rId214">
        <w:r>
          <w:rPr>
            <w:color w:val="0000EE"/>
            <w:u w:val="single"/>
          </w:rPr>
          <w:t>https://www.edaily.co.kr/News/Read?newsId=06300886645384960&amp;mediaCodeNo=257&amp;OutLnkChk=Y</w:t>
        </w:r>
      </w:hyperlink>
      <w:r>
        <w:t xml:space="preserve"> - * QatarEnergy CEO mentions potential declaration of force majeure for LNG supplies to South Korea, Italy, Belgium, and China for up to 5 years * Force majeure could be declared due to disruptions, affecting long-term LNG contracts * Qatar's LNG imports in 2022 included 14.9% from Qatar, with Australia and Malaysia as major suppliers * Fire occurred at Qatar’s Ras Laffan facility after Iran's attack on nearby gas facilities * US President Trump warns Iran against further attacks on Qatar’s LNG infrastructure</w:t>
      </w:r>
      <w:r/>
    </w:p>
    <w:p>
      <w:r/>
      <w:r>
        <w:t xml:space="preserve">240. </w:t>
      </w:r>
      <w:hyperlink r:id="rId215">
        <w:r>
          <w:rPr>
            <w:color w:val="0000EE"/>
            <w:u w:val="single"/>
          </w:rPr>
          <w:t>https://oilprice.com/Energy/Natural-Gas/Qatar-LNG-Hit-Turns-Into-Multi-Year-Crisis.html</w:t>
        </w:r>
      </w:hyperlink>
      <w:r>
        <w:t xml:space="preserve"> - * Qatar’s LNG outage will last three to five years due to damage at Ras Laffan complex, according to QatarEnergy CEO Saad al-Kaabi. * About 17% of Qatar’s LNG export capacity is sidelined, creating a multi-year supply loss. * European gas prices surged by up to 35%, reacting to the long-term disruption. * The damage shifts expectations from short-term to long-term supply constraints, affecting global markets. * Asia, Europe, and global markets will face increased competition for LNG, with supply shortages expected to persist. 241. </w:t>
      </w:r>
      <w:hyperlink r:id="rId216">
        <w:r>
          <w:rPr>
            <w:color w:val="0000EE"/>
            <w:u w:val="single"/>
          </w:rPr>
          <w:t>https://www.middleeasteye.net/news/qatar-calls-immediate-end-us-israeli-war-after-attack-gas-facility</w:t>
        </w:r>
      </w:hyperlink>
      <w:r>
        <w:t xml:space="preserve"> - * Qatar calls for an immediate end to the US-Israeli war on Iran, without conditions.</w:t>
      </w:r>
      <w:r>
        <w:rPr>
          <w:i/>
        </w:rPr>
        <w:t xml:space="preserve"> Qatar’s Ras Laffan LNG facility was hit by missiles, knocking out 17% of Qatar’s LNG export capacity.</w:t>
      </w:r>
      <w:r>
        <w:t xml:space="preserve"> The attack caused an estimated $20 billion in lost revenue and will take three to five years to repair.</w:t>
      </w:r>
      <w:r>
        <w:rPr>
          <w:i/>
        </w:rPr>
        <w:t xml:space="preserve"> Iran targeted the vicinity of Saudi Arabia’s port of Yanbu, impacting energy exports.</w:t>
      </w:r>
      <w:r>
        <w:t xml:space="preserve"> The incident affects LNG supply and prices in Asia and Europe.</w:t>
      </w:r>
      <w:r>
        <w:rPr>
          <w:i/>
        </w:rPr>
        <w:t xml:space="preserve"> Qatar supplies around 20% of global LNG. 242. </w:t>
      </w:r>
      <w:hyperlink r:id="rId210">
        <w:r>
          <w:rPr>
            <w:color w:val="0000EE"/>
            <w:u w:val="single"/>
          </w:rPr>
          <w:t>https://www.unian.ua/economics/energetics/viyna-v-irani-vdarila-po-rinku-gazu-svit-na-porozi-sudnogo-dnya-13320843.html</w:t>
        </w:r>
      </w:hyperlink>
      <w:r>
        <w:rPr>
          <w:i/>
        </w:rPr>
        <w:t xml:space="preserve"> - * The global gas market enters a deep crisis due to war in Iran and Middle East conflicts. * Major liquefied natural gas (LNG) supply disruptions occur, notably at Ras Laffan in Qatar. * Extended outages threaten to cause energy shortages comparable to the 2022 energy crisis. * Countries such as Pakistan face potential electricity shortages; Europe and Asia may face LNG shortages. * Russia and the US benefit from the crisis through increased exports, with China accelerating pipeline projects. 243. </w:t>
      </w:r>
      <w:hyperlink r:id="rId215">
        <w:r>
          <w:rPr>
            <w:color w:val="0000EE"/>
            <w:u w:val="single"/>
          </w:rPr>
          <w:t>https://oilprice.com/Energy/Natural-Gas/Qatar-LNG-Hit-Turns-Into-Multi-Year-Crisis.html</w:t>
        </w:r>
      </w:hyperlink>
      <w:r>
        <w:rPr>
          <w:i/>
        </w:rPr>
        <w:t xml:space="preserve"> - * Qatar’s LNG outage will last three to five years due to damage at Ras Laffan, according to QatarEnergy. * About 17% of Qatar’s LNG export capacity is sidelined, causing market disruptions. * European gas prices surged up to 35% and the forward curve has repriced higher. * The crisis shifts assumptions from short-term to multi-year supply loss. * Asia and Europe will face increased competition for LNG cargoes, impacting prices and inventories. 244. </w:t>
      </w:r>
      <w:hyperlink r:id="rId217">
        <w:r>
          <w:rPr>
            <w:color w:val="0000EE"/>
            <w:u w:val="single"/>
          </w:rPr>
          <w:t>https://www.oilandgas360.com/weekly-gas-storage-03-13/#utm_source=rss&amp;utm_medium=rss&amp;utm_campaign=weekly-gas-storage-03-13</w:t>
        </w:r>
      </w:hyperlink>
      <w:r>
        <w:rPr>
          <w:i/>
        </w:rPr>
        <w:t xml:space="preserve"> - * The EIA reports a net increase of 35 Bcf in natural gas inventories as of March 13, 2026. * Total working gas in storage is 1,883 Bcf, within the five-year range. * The increase was observed across all regions except for the Midwest and Pacific. * The Mountain and Pacific regions are above the five-year average. * Stocks are 177 Bcf higher than last year. 245. </w:t>
      </w:r>
      <w:hyperlink r:id="rId218">
        <w:r>
          <w:rPr>
            <w:color w:val="0000EE"/>
            <w:u w:val="single"/>
          </w:rPr>
          <w:t>https://brusselsmorning.com/europe-gas-prices-surge/95935/</w:t>
        </w:r>
      </w:hyperlink>
      <w:r>
        <w:rPr>
          <w:i/>
        </w:rPr>
        <w:t xml:space="preserve"> - * Europe experienced a sharp rise in natural gas prices due to tightening supply conditions, geopolitical tensions, and seasonal demand. * Market volatility increased with rapid price swings, driven by low storage levels, pipeline disruptions, and global competition for LNG. * Consumers face higher heating and electricity costs, while energy-intensive industries confront rising production expenses. * Governments are deploying policies such as increasing storage capacity and diversification efforts, with a focus on renewable energy. * The situation highlights Europe’s structural vulnerabilities and may accelerate the transition to energy independence. 246. </w:t>
      </w:r>
      <w:hyperlink r:id="rId219">
        <w:r>
          <w:rPr>
            <w:color w:val="0000EE"/>
            <w:u w:val="single"/>
          </w:rPr>
          <w:t>https://hotnews.ro/rusia-acuza-ca-atacurile-ucrainene-ii-pun-in-pericol-exporturile-de-gaze-vin-intr-un-moment-de-destabilizare-extrema-2198146</w:t>
        </w:r>
      </w:hyperlink>
      <w:r>
        <w:rPr>
          <w:i/>
        </w:rPr>
        <w:t xml:space="preserve"> - * Russia condemns increased Ukrainian attacks on Gazprom compressor stations affecting major pipelines TurkStream and Blue Stream. * The pipelines transport Russian gas through the Black Sea to Turkey and onwards to European countries. * The attacks occur during a period of rising gas prices due to the Middle East conflict. * Russia has targeted Ukrainian energy infrastructure, including electricity and heating networks. * Kremlin spokesperson Dmitri Peskov describes recent attacks as a threat to international energy routes and a time of 'extreme destabilisation'. 247. </w:t>
      </w:r>
      <w:hyperlink r:id="rId220">
        <w:r>
          <w:rPr>
            <w:color w:val="0000EE"/>
            <w:u w:val="single"/>
          </w:rPr>
          <w:t>https://www.rt.com/russia/635546-kremlin-warns-global-fallout-ukraine-drones/?utm_source=rss&amp;utm_medium=rss&amp;utm_campaign=RSS</w:t>
        </w:r>
      </w:hyperlink>
      <w:r>
        <w:rPr>
          <w:i/>
        </w:rPr>
        <w:t xml:space="preserve"> - * Gas prices have spiked due to an international supply crisis, worsened by Ukrainian drone attacks on Russian gas infrastructure. * Ukraine launched drones targeting TurkStream and Blue Stream pipelines, with no damage reported. * Russian officials warned that the attacks could destabilise the global energy situation. * The strikes coincided with escalations in the US-Israeli war against Iran, affecting natural gas infrastructure and prices. * Gazprom accused Ukraine of sabotage; President Putin suggested Western involvement. 248. </w:t>
      </w:r>
      <w:hyperlink r:id="rId221">
        <w:r>
          <w:rPr>
            <w:color w:val="0000EE"/>
            <w:u w:val="single"/>
          </w:rPr>
          <w:t>https://energy.economictimes.indiatimes.com/news/oil-and-gas/iran-attack-wipes-out-17-of-qatar-lng-capacity-never-in-my-wildest-dreams-says-qatarenergy-ceo/129682366</w:t>
        </w:r>
      </w:hyperlink>
      <w:r>
        <w:rPr>
          <w:i/>
        </w:rPr>
        <w:t xml:space="preserve"> - * Iran's attacks on Qatar damaged LNG export facilities, impacting 17% of Qatar's LNG capacity, with repair estimates of three to five years.</w:t>
      </w:r>
      <w:r>
        <w:t xml:space="preserve"> * The attacks raise concerns over prolonged disruptions in global LNG supplies.</w:t>
      </w:r>
      <w:r>
        <w:rPr>
          <w:i/>
        </w:rPr>
        <w:t xml:space="preserve"> * QatarEnergy CEO Saad al-Kaabi states the damage could lead to force majeure on supply agreements affecting Italy, Belgium, South Korea, and China.</w:t>
      </w:r>
      <w:r>
        <w:t xml:space="preserve"> * QatarEnergy reports extensive damage and fire at Ras Laffan after missile strikes; no injuries reported.</w:t>
      </w:r>
      <w:r>
        <w:rPr>
          <w:i/>
        </w:rPr>
        <w:t xml:space="preserve"> * Iran’s actions are condemned by Qatar and mark a regional escalation with potential global energy market implications.</w:t>
      </w:r>
      <w:r>
        <w:t xml:space="preserve">249. </w:t>
      </w:r>
      <w:hyperlink r:id="rId222">
        <w:r>
          <w:rPr>
            <w:color w:val="0000EE"/>
            <w:u w:val="single"/>
          </w:rPr>
          <w:t>https://economictimes.indiatimes.com/news/international/world-news/qatar-iran-attack-lng-ras-laffan-damage-supply-disruption-force-majeure-global-energy-crisis-qatar-pm-statement/articleshow/129682113.cms</w:t>
        </w:r>
      </w:hyperlink>
      <w:r>
        <w:t xml:space="preserve"> - * Iranian strikes damaged Qatar’s LNG infrastructure in Ras Laffan, affecting 17% of Qatar’s LNG export capacity. * Repairs could take 3 to 5 years, potentially disrupting supplies to major global markets. * Losses estimated at $20 billion annually, with 12.8 million tonnes of LNG capacity wiped out. * QatarEnergy declared force majeure on certain LNG supply contracts; facilities evacuated following warnings of further attacks. * Iran warned of possible further escalation amid regional tensions, provoking reactions from US officials and Gulf countries. 250. </w:t>
      </w:r>
      <w:hyperlink r:id="rId223">
        <w:r>
          <w:rPr>
            <w:color w:val="0000EE"/>
            <w:u w:val="single"/>
          </w:rPr>
          <w:t>https://en.yna.co.kr/view/AEN20260319010800320</w:t>
        </w:r>
      </w:hyperlink>
      <w:r>
        <w:t xml:space="preserve"> - * QatarEnergy CEO Saad al-Kaabi warned of potential force majeure declarations on LNG contracts with South Korea, Italy, Belgium, and China due to damage to two LNG production trains. 251. </w:t>
      </w:r>
      <w:hyperlink r:id="rId224">
        <w:r>
          <w:rPr>
            <w:color w:val="0000EE"/>
            <w:u w:val="single"/>
          </w:rPr>
          <w:t>https://bitcoinworld.co.in/qatar-lng-supply-shock-force-majeure/</w:t>
        </w:r>
      </w:hyperlink>
      <w:r>
        <w:t xml:space="preserve"> - * Qatar, the world's largest LNG exporter, faces substantial supply disruptions due to technical issues and maintenance at key facilities. * The supply shock reduces Qatar’s LNG output by approximately 15-20%, impacting global markets from March 2025. * Market response includes surging LNG prices and increased hedging, with European and Asian nations at risk of energy security threats. * Technical challenges involve heat exchanger reliability and infrastructure constraints, with resolution expected in weeks. * The event may influence long-term LNG market negotiations and infrastructure diversification strategies.</w:t>
      </w:r>
      <w:r/>
    </w:p>
    <w:p>
      <w:r/>
      <w:r>
        <w:t xml:space="preserve">252. </w:t>
      </w:r>
      <w:hyperlink r:id="rId225">
        <w:r>
          <w:rPr>
            <w:color w:val="0000EE"/>
            <w:u w:val="single"/>
          </w:rPr>
          <w:t>https://aawsat.com/%D8%A7%D9%84%D8%A7%D9%82%D8%AA%D8%B5%D8%A7%D8%AF/5253120-%D9%83%D9%8A%D9%81-%D8%A3%D8%B9%D8%A7%D8%AF%D8%AA-%D8%A3%D8%B3%D8%A7%D8%A8%D9%8A%D8%B9-%D9%85%D9%86-%D8%A7%D9%84%D8%B5%D8%B1%D8%A7%D8%B9-%D8%B1%D8%B3%D9%85-%D8%AE%D8%B1%D9%8A%D8%B7%D8%A9-%D8%A7%D9%84%D8%BA%D8%A7%D8%B2-%D8%A7%D9%84%D8%B9%D8%A7%D9%84%D9%85%D9%8A%D8%9F</w:t>
        </w:r>
      </w:hyperlink>
      <w:r>
        <w:t xml:space="preserve"> - * تضررت منشآت غاز طبيعي مسال في رأس لفان، قطر، بسبب هجمات صاروخية وأحداث عنف، وأُعلن عن أضرار جسيمة ووقف الإنتاج. * توقفت معظم منشآت رأس لفان، ثاني أكبر مصدر للغاز الطبيعي المسال في العالم، عن العمل، مما يعرض خُمس المعروض العالمي للخطر. * ارتفاعات قياسية في أسعار الغاز، مع قفزة تتجاوز 70% في أوروبا و88% في آسيا، وتوقعات بارتفاع متوسط سعر الغاز إلى 30 دولاراً لكل مليون وحدة حرارية عام 2026. * يُهدد انقطاع الإنتاج بتقليص الإمدادات وتفاقم أزمة التضخم الطاقي في أوروبا، وتأثيرات طويلة الأمد على السوق العالمية. * تعتبر رأس لفان مركزًا استراتيجياً، وتوفر أكثر من 19% من صادرات الغاز الطبيعي المسال عالمياً، وتغطي حصة كبيرة من استهلاك دول مثل الهند، الصين، وأوروبا. 253. </w:t>
      </w:r>
      <w:hyperlink r:id="rId226">
        <w:r>
          <w:rPr>
            <w:color w:val="0000EE"/>
            <w:u w:val="single"/>
          </w:rPr>
          <w:t>https://marhaba.qa/qatarenergy-confirms-damage-to-lng-facilities-following-iranian-attacks/</w:t>
        </w:r>
      </w:hyperlink>
      <w:r>
        <w:t xml:space="preserve"> - * QatarEnergy confirms that recent Iranian attacks caused significant damage to facilities responsible for 17% of LNG export capacity. * Repairs are expected to take three to five years. * The damage may lead to force majeure declarations on long-term LNG contracts, including shipments to Italy, Belgium, South Korea, and China. * The two damaged LNG trains represent approximately USD26 billion in construction costs. * QatarEnergy CEO Saad al Kaabi expressed concern over the attacks during Ramadan. 254. </w:t>
      </w:r>
      <w:hyperlink r:id="rId227">
        <w:r>
          <w:rPr>
            <w:color w:val="0000EE"/>
            <w:u w:val="single"/>
          </w:rPr>
          <w:t>https://arynews.tv/iran-hits-qatar-gas-plant</w:t>
        </w:r>
      </w:hyperlink>
      <w:r>
        <w:t xml:space="preserve"> - * Iran missile attacks have caused extensive damage at QatarEnergy's LNG facilities in Ras Laffan. * Qatar has halted LNG output and declared force majeure on shipments. * The site processes 20% of global LNG supply and Qatar is a major LNG producer. * Qatar's LNG facilities are concentrated in Ras Laffan, about 80 km from Doha. * QatarEnergy supplies Europe and Asia, with over 80% of customers in China, Japan, India, South Korea, and Pakistan. 255. </w:t>
      </w:r>
      <w:hyperlink r:id="rId221">
        <w:r>
          <w:rPr>
            <w:color w:val="0000EE"/>
            <w:u w:val="single"/>
          </w:rPr>
          <w:t>https://energy.economictimes.indiatimes.com/news/oil-and-gas/iran-attack-wipes-out-17-of-qatar-lng-capacity-never-in-my-wildest-dreams-says-qatarenergy-ceo/129682366</w:t>
        </w:r>
      </w:hyperlink>
      <w:r>
        <w:t xml:space="preserve"> - * Iran's recent attacks on Qatar caused significant damage to LNG export facilities, affecting around 17% of Qatar's LNG capacity. * The damage may take three to five years to repair, raising concerns over prolonged supply disruptions. * QatarEnergy CEO Saad al-Kaabi indicated the possibility of force majeure on LNG supply agreements. * The attacks mark a regional escalation, impacting global energy markets and Qatar's exports. * No injuries reported; fires contained at Ras Laffan industrial area after missile strikes. 256. </w:t>
      </w:r>
      <w:hyperlink r:id="rId224">
        <w:r>
          <w:rPr>
            <w:color w:val="0000EE"/>
            <w:u w:val="single"/>
          </w:rPr>
          <w:t>https://bitcoinworld.co.in/qatar-lng-supply-shock-force-majeure/</w:t>
        </w:r>
      </w:hyperlink>
      <w:r>
        <w:t xml:space="preserve"> - * Qatar faces substantial LNG supply disruptions due to technical issues and scheduled maintenance at key export facilities. * The supply shock reduces Qatar’s LNG output by 15-20%, impacting global markets and increasing prices. * Market reactions include a 40% rise in TTF prices and high Asian spot LNG prices. * The disruptions may lead Qatar to declare force majeure, affecting major buyers in Europe and Asia. * The crisis raises concerns over global energy security, infrastructure constraints, and long-term market implications. 257. </w:t>
      </w:r>
      <w:hyperlink r:id="rId228">
        <w:r>
          <w:rPr>
            <w:color w:val="0000EE"/>
            <w:u w:val="single"/>
          </w:rPr>
          <w:t>https://boereport.com/2026/03/19/prolonged-iran-crisis-to-push-buyers-to-non-mideast-supply-jera-executive-says/</w:t>
        </w:r>
      </w:hyperlink>
      <w:r>
        <w:t xml:space="preserve"> - • Iran conflict impacts global LNG market, reducing Middle East supply by 90 million metric tons. • Qatar's LNG operations damaged by missile strikes; Qatar halted production. • JERA considers additional spot purchases amid supply shortfalls. • JERA's US LNG projects and supply contracts secure early 2030s volume, hedging 60%. • US and Canada emerge as alternative LNG sources as regional risks increase. 258. </w:t>
      </w:r>
      <w:hyperlink r:id="rId227">
        <w:r>
          <w:rPr>
            <w:color w:val="0000EE"/>
            <w:u w:val="single"/>
          </w:rPr>
          <w:t>https://arynews.tv/iran-hits-qatar-gas-plant</w:t>
        </w:r>
      </w:hyperlink>
      <w:r>
        <w:t xml:space="preserve"> - * Iran missile attacks cause "extensive damage" at QatarEnergy’s LNG facilities in Ras Laffan. * Qatar halts LNG output and declares force majeure on shipments. * QatarEnergy is a major LNG exporter, supplying mainly Asian and European markets. * The site processes 20% of global LNG supply and exports through the Strait of Hormuz. * Qatar also exports fertilisers, helium, and other products. 259. </w:t>
      </w:r>
      <w:hyperlink r:id="rId229">
        <w:r>
          <w:rPr>
            <w:color w:val="0000EE"/>
            <w:u w:val="single"/>
          </w:rPr>
          <w:t>https://news.day.az/economy/1822934.html</w:t>
        </w:r>
      </w:hyperlink>
      <w:r>
        <w:t xml:space="preserve"> - * Europe discusses easing gas import procedures amid new EU rules and energy tension. * In July 2022, EU and Azerbaijan signed a memorandum to expand supplies to about 20 bcm annually by mid-decade. * EU aims to reduce dependence on Russian gas and diversify sources. * EU's regulations have become more complex, aiming to control origin, sanctions, and transparency. * Current energy crisis prompts Brussels to relax rules to ensure supply and stability. 260. </w:t>
      </w:r>
      <w:hyperlink r:id="rId230">
        <w:r>
          <w:rPr>
            <w:color w:val="0000EE"/>
            <w:u w:val="single"/>
          </w:rPr>
          <w:t>https://www.al-monitor.com/originals/2026/03/russia-says-increased-ukrainian-attacks-threaten-gas-export-routes</w:t>
        </w:r>
      </w:hyperlink>
      <w:r>
        <w:t xml:space="preserve"> - * The Kremlin condemned increased Ukrainian attacks on Gazprom compressor stations supporting TurkStream and Blue Stream pipelines. * Attacks targeted infrastructure crucial for Russian gas transit to Europe, including Turkey and several European countries. * Gazprom reported that all attacks had been repelled, but frequency increased. * Ukraine has targeted Russian energy infrastructure throughout the conflict to undermine Moscow's war effort. * Russia warns that ongoing attacks threaten critical infrastructure and international energy routes amid heightened geopolitical tensions. 261. </w:t>
      </w:r>
      <w:hyperlink r:id="rId231">
        <w:r>
          <w:rPr>
            <w:color w:val="0000EE"/>
            <w:u w:val="single"/>
          </w:rPr>
          <w:t>https://fd.nl/financiele-markten/1590052/hoe-duur-wordt-het-om-de-gasbergingen-te-vullen</w:t>
        </w:r>
      </w:hyperlink>
      <w:r>
        <w:t xml:space="preserve"> - * Dutch gas storages are currently less than 8% filled, with the largest ones nearly empty for 1 April. * Market prices for gas are forecasted to be lower in winter 2026 and 2027 compared to current prices. * EBN is tasked with filling storages to 90%, costing approximately €8.19 billion if market parties do not contribute. * EBN has sufficient funds, including a €21.6 billion loan, to cover these costs. * If gas prices stay high, EBN may face losses from selling gas at current prices compared to winter prices. 262. </w:t>
      </w:r>
      <w:hyperlink r:id="rId232">
        <w:r>
          <w:rPr>
            <w:color w:val="0000EE"/>
            <w:u w:val="single"/>
          </w:rPr>
          <w:t>https://www.lngindustry.com/special-reports/19032026/wood-mackenzie-ras-laffan-attacks-fundamentally-reshape-global-lng-outlook/</w:t>
        </w:r>
      </w:hyperlink>
      <w:r>
        <w:t xml:space="preserve"> - * Missile attacks on Qatar’s Ras Laffan Industrial City cause extensive damage and halt Qatari LNG production since 2 March 2026.</w:t>
      </w:r>
      <w:r>
        <w:rPr>
          <w:i/>
        </w:rPr>
        <w:t xml:space="preserve"> * The attacks threaten to extend disruptions beyond two months, impacting global LNG supply and prices.</w:t>
      </w:r>
      <w:r>
        <w:t xml:space="preserve"> * The North Field East expansion, planned to add 32 million tpy, faces potential delays, constraining future supply growth.</w:t>
      </w:r>
      <w:r>
        <w:rPr>
          <w:i/>
        </w:rPr>
        <w:t xml:space="preserve"> * Disruptions could reduce global LNG supply, tighten markets, and increase prices, especially affecting Asian and European regions.</w:t>
      </w:r>
      <w:r>
        <w:t xml:space="preserve"> * Market responses include prioritising supply security and diversifying assets among LNG operators.</w:t>
      </w:r>
      <w:r>
        <w:rPr>
          <w:i/>
        </w:rPr>
        <w:t xml:space="preserve">263. </w:t>
      </w:r>
      <w:hyperlink r:id="rId233">
        <w:r>
          <w:rPr>
            <w:color w:val="0000EE"/>
            <w:u w:val="single"/>
          </w:rPr>
          <w:t>https://bankwatch.ca/2026/03/19/morning-briefing-thursday-19-march-2026-%C2%B7-toronto-time-%C2%B7-1350-words/</w:t>
        </w:r>
      </w:hyperlink>
      <w:r>
        <w:rPr>
          <w:i/>
        </w:rPr>
        <w:t xml:space="preserve"> - • Iran launched a second missile strike on Ras Laffan Industrial City, causing extensive damage to LNG facilities. • Qatar confirmed fires and damage; Qatar expelled Iranian military personnel. • Brent oil briefly exceeded $119, and Dutch gas futures surged. • Qatar’s infrastructure damage extends repair timelines, affecting European gas supply assumptions. • The attack signals Iran’s systematic targeting of Gulf LNG infrastructure amid ongoing geopolitical tensions. 264. </w:t>
      </w:r>
      <w:hyperlink r:id="rId224">
        <w:r>
          <w:rPr>
            <w:color w:val="0000EE"/>
            <w:u w:val="single"/>
          </w:rPr>
          <w:t>https://bitcoinworld.co.in/qatar-lng-supply-shock-force-majeure/</w:t>
        </w:r>
      </w:hyperlink>
      <w:r>
        <w:rPr>
          <w:i/>
        </w:rPr>
        <w:t xml:space="preserve"> - * Qatar faces significant LNG supply disruptions due to technical issues and scheduled maintenance at key export facilities. * Disruptions result in 15-20% production decline, reducing approximately 4 million metric tons monthly. * Market responses include rising prices and increased hedging activity, with benchmark prices surging up to 40%. * Potential force majeure declarations could impact major buyers and create global energy market instability. * Technical challenges involve heat exchanger reliability and infrastructure repairs that may last several weeks. * The incident influences long-term LNG market strategies and contract negotiations. * European and Asian energy security concerns grow amid low inventories and limited alternative supplies. 265. </w:t>
      </w:r>
      <w:hyperlink r:id="rId234">
        <w:r>
          <w:rPr>
            <w:color w:val="0000EE"/>
            <w:u w:val="single"/>
          </w:rPr>
          <w:t>https://ultimasnoticias.com.ve/mundo/kremlin-advierte-sobre-ataques-de-kiev-a-rutas-que-suministran-gas-ruso-a-europa/</w:t>
        </w:r>
      </w:hyperlink>
      <w:r>
        <w:rPr>
          <w:i/>
        </w:rPr>
        <w:t xml:space="preserve"> - * Kremlin spokesperson Dmitri Peskov condemns recent Ukrainian attacks on Gazprom's export infrastructure. * Attacks involved drones targeting TurkStream and Blue Stream gas pipelines. * Between 17 and 19 March, 26 drones were launched against stations in Russia. * Russian military efforts reportedly repelled the attacks, preventing damage. * Moscow warns these actions threaten international energy routes and global markets. 266. </w:t>
      </w:r>
      <w:hyperlink r:id="rId228">
        <w:r>
          <w:rPr>
            <w:color w:val="0000EE"/>
            <w:u w:val="single"/>
          </w:rPr>
          <w:t>https://boereport.com/2026/03/19/prolonged-iran-crisis-to-push-buyers-to-non-mideast-supply-jera-executive-says/</w:t>
        </w:r>
      </w:hyperlink>
      <w:r>
        <w:rPr>
          <w:i/>
        </w:rPr>
        <w:t xml:space="preserve"> - - A prolonged U.S.-Israeli war with Iran could lead to increased sourcing from non-Middle East suppliers, such as the U.S. and Canada, according to JERA. - Iran's conflict impacts LNG supply, with Qatar's LNG plant damaged by Iranian missiles. - JERA may increase spot purchases if supply disruptions persist but intends to maintain its existing contract with QatarEnergy. - JERA has secured U.S. LNG supply starting around 2030, with plans to hedge about 60% of expected volume. - The conflict causes potential price volatility and regional risk, affecting global LNG markets. 267. </w:t>
      </w:r>
      <w:hyperlink r:id="rId235">
        <w:r>
          <w:rPr>
            <w:color w:val="0000EE"/>
            <w:u w:val="single"/>
          </w:rPr>
          <w:t>https://english.pravda.ru/news/world/166239-hungary-veto-eu-90-billion-ukraine-aid-orban/</w:t>
        </w:r>
      </w:hyperlink>
      <w:r>
        <w:rPr>
          <w:i/>
        </w:rPr>
        <w:t xml:space="preserve"> - * Hungary refuses to lift its veto on EU sanctions against Russia and a €90 billion loan for Ukraine. * The veto is linked to disputes over the Druzhba pipeline blocking transit of Russian oil. * Ukrainian President Zelensky urges EU to unblock funding, emphasising the loan's prior agreement. * Hungary demands Ukraine restore the pipeline before ratifying the financial support package. * The package includes €60 billion for defence and €30 billion for macro-financial support. 268. </w:t>
      </w:r>
      <w:hyperlink r:id="rId236">
        <w:r>
          <w:rPr>
            <w:color w:val="0000EE"/>
            <w:u w:val="single"/>
          </w:rPr>
          <w:t>https://www.azernews.az/region/255949.html</w:t>
        </w:r>
      </w:hyperlink>
      <w:r>
        <w:rPr>
          <w:i/>
        </w:rPr>
        <w:t xml:space="preserve"> - * Recent strikes on energy infrastructure in Iran and Qatar escalate regional tensions, impacting global markets. * The attack on Ras Laffan Industrial City, Qatar’s LNG complex, caused facility shutdowns and increased energy prices. * Iran’s South Pars gas field, a major natural gas reserve, has come into focus amid heightened tensions. * Warnings from U.S. President Donald Trump highlight the strategic importance of the regions. * Disruptions to these facilities could significantly affect global energy supply and pricing. 269. </w:t>
      </w:r>
      <w:hyperlink r:id="rId237">
        <w:r>
          <w:rPr>
            <w:color w:val="0000EE"/>
            <w:u w:val="single"/>
          </w:rPr>
          <w:t>https://www.fxstreet.com/news/qatar-lng-shock-supply-hit-and-force-majeure-risk-202603191359</w:t>
        </w:r>
      </w:hyperlink>
      <w:r>
        <w:rPr>
          <w:i/>
        </w:rPr>
        <w:t xml:space="preserve"> - * QatarEnergy’s CEO confirmed significant damage to key facilities, affecting around 17% of Qatar’s LNG exports. * The disruption could last three to five years, indicating a long-term supply issue. * Long-term contracts to Italy, Belgium, Korea, and China may face force majeure, increasing spot market trading. * Broader declines in condensate, LPG, and other by-products highlight the scale of the shock. * Estimated revenue losses are approximately $20 billion per year. 270. </w:t>
      </w:r>
      <w:hyperlink r:id="rId238">
        <w:r>
          <w:rPr>
            <w:color w:val="0000EE"/>
            <w:u w:val="single"/>
          </w:rPr>
          <w:t>https://theprint.in/india/lng-emerges-as-acute-pain-point-in-west-asia-war-were-on-our-way-to-doomsday-gas-crisis-scenario/2883645/</w:t>
        </w:r>
      </w:hyperlink>
      <w:r>
        <w:rPr>
          <w:i/>
        </w:rPr>
        <w:t xml:space="preserve"> - * Qatar’s Ras Laffan LNG plant shut following Iranian drone attack; extensive damage delays repairs. 271. </w:t>
      </w:r>
      <w:hyperlink r:id="rId239">
        <w:r>
          <w:rPr>
            <w:color w:val="0000EE"/>
            <w:u w:val="single"/>
          </w:rPr>
          <w:t>https://lenta.ru/news/2026/03/19/tseny-odnogo-energonositelya-podskochili-pochti-na-33-protsenta/</w:t>
        </w:r>
      </w:hyperlink>
      <w:r>
        <w:rPr>
          <w:i/>
        </w:rPr>
        <w:t xml:space="preserve"> - * Asian gas prices increased by nearly 33% due to attacks in Qatar, reaching 25.412 USD per British thermal unit on 19 March, according to FT. * European gas prices for January 2023 rose to 850 USD per thousand cubic meters for the first time since December 2022 amid escalating Middle East tensions. * Analysts warn that if the US-Iran conflict persists, global gas markets could face more severe disruptions than previous crises, affecting multiple regions. * The temperature of regional and global gas demand shows a sharp rise linked to geopolitical conflicts. 272. </w:t>
      </w:r>
      <w:hyperlink r:id="rId240">
        <w:r>
          <w:rPr>
            <w:color w:val="0000EE"/>
            <w:u w:val="single"/>
          </w:rPr>
          <w:t>https://www.unian.ua/economics/energetics/gazprom-u-kremli-poskarzhilisya-na-nachebto-ukrajinski-droni-13320465.html</w:t>
        </w:r>
      </w:hyperlink>
      <w:r>
        <w:rPr>
          <w:i/>
        </w:rPr>
        <w:t xml:space="preserve"> - * Kremlin spokesperson Dmitry Peskov condemned Ukrainian attacks on Gazprom's gas compressor stations necessary for exports via pipelines, including Turkish Stream and Blue Stream. * Gazprom reported attacks on three compressor stations, but they were repelled. * Peskov stated these attacks create additional threats to critical infrastructure and energy markets during global instability. * Ukrainian drone strikes targeted Russian energy facilities, including the oil refinery Gazprom Neftekhim Salavat in Bashkortostan. * Russian officials, including Sergey Shoygu, expressed concerns over security threats posed by Ukrainian UAVs across Russia. * Russia's State Duma acknowledged an inability to defend all its territory from drone attacks. 273. </w:t>
      </w:r>
      <w:hyperlink r:id="rId241">
        <w:r>
          <w:rPr>
            <w:color w:val="0000EE"/>
            <w:u w:val="single"/>
          </w:rPr>
          <w:t>https://lequotidien.lu/a-la-une/le-gaz-europeen-senvole-de-35-apres-les-attaques-contre-des-infrastructures-energetiques/</w:t>
        </w:r>
      </w:hyperlink>
      <w:r>
        <w:rPr>
          <w:i/>
        </w:rPr>
        <w:t xml:space="preserve"> - * The European gas market increased by 35% following attacks on energy infrastructure in the Middle East, notably Qatar. * The Dutch TTF futures contract rose by 24.13% to 67.85 euros per megawatt-hour. * Attacks caused significant damage at Qatar’s Ras Laffan gas complex, with fires now contained. * US President Donald Trump threatened to destroy Iran’s South Pars gas field if Iran attacks Qatar’s gas installations. * Also, a drone attack hit a Kuwaiti oil refinery, causing a fire; oil prices increased, Brent up over 5%. 274. </w:t>
      </w:r>
      <w:hyperlink r:id="rId242">
        <w:r>
          <w:rPr>
            <w:color w:val="0000EE"/>
            <w:u w:val="single"/>
          </w:rPr>
          <w:t>https://www.haberler.com/ekonomi/hurmuz-bogazi-ndaki-lng-kesintisi-kuresel-arzda-19671204-haberi/</w:t>
        </w:r>
      </w:hyperlink>
      <w:r>
        <w:rPr>
          <w:i/>
        </w:rPr>
        <w:t xml:space="preserve"> - </w:t>
      </w:r>
      <w:r>
        <w:t>Hürmüz Boğazı'ndaki sevkiyat aksaması nedeniyle haftalık 1,5 milyon ton LNG tedarik edilmesi duruyor.</w:t>
      </w:r>
      <w:r>
        <w:rPr>
          <w:i/>
        </w:rPr>
      </w:r>
      <w:r>
        <w:t>Katar ve BAE'nin üretimi durdurması, küresel LNG piyasasında ciddi arz şoku yaratıyor.</w:t>
      </w:r>
      <w:r>
        <w:rPr>
          <w:i/>
        </w:rPr>
      </w:r>
      <w:r>
        <w:t>Savaş ve çatışmalar nedeniyle toplam 4 milyon ton LNG piyasalara ulaşamıyor.</w:t>
      </w:r>
      <w:r>
        <w:rPr>
          <w:i/>
        </w:rPr>
      </w:r>
      <w:r>
        <w:t>Fiyatlar Avrupa ve Asya'da yükselmeye devam ediyor.</w:t>
      </w:r>
      <w:r>
        <w:rPr>
          <w:i/>
        </w:rPr>
      </w:r>
      <w:r>
        <w:t xml:space="preserve">Analistler, talep azalması ve spot LNG alımlarının arttığını belirtmekte. 275. </w:t>
      </w:r>
      <w:hyperlink r:id="rId243">
        <w:r>
          <w:rPr>
            <w:color w:val="0000EE"/>
            <w:u w:val="single"/>
          </w:rPr>
          <w:t>https://www.sondakika.com/ekonomi/haber-katar-daki-lng-tesisine-saldiri-global-piyasayi-et-19671725/</w:t>
        </w:r>
      </w:hyperlink>
      <w:r>
        <w:t xml:space="preserve"> - * Katar'ın Ras Laffan LNG tesisi İran tarafından hedef alınmış ve ciddi hasar oluşmuştur. * Saldırılar nedeniyle Katar'ın LNG üretimi iki aydan fazla durdurulmuştur ve mücbir sebep ilan edilmiştir. * Küresel LNG arzı yaklaşık yüzde 19 oranında devre dışı kalmıştır. * North Field East genişleme projesinin gecikeceği ve 2027-2028 döneminde arz büyümesinin yeniden şekilleneceği öngörülüyor. * Wood Mackenzie, arz kesintisinin uzun sürebileceği ve fiyatların yüksek kalmaya devam edeceği tahmininde bulunmuştur. 276. </w:t>
      </w:r>
      <w:hyperlink r:id="rId244">
        <w:r>
          <w:rPr>
            <w:color w:val="0000EE"/>
            <w:u w:val="single"/>
          </w:rPr>
          <w:t>https://www.startitup.sk/iran-zautocil-na-najvacsiu-plynaren-na-svete-europe-hrozi-dalsi-otras-na-energetickom-trhu/</w:t>
        </w:r>
      </w:hyperlink>
      <w:r>
        <w:t xml:space="preserve"> - * Iran's attack on the Ras Laffan LNG facility in Qatar significantly damaged the site and escalated regional tensions. * The incident occurred on a Wednesday, with no reported casualties, and caused a fire under control. * The attack was part of broader Iranian retaliation after previous assaults on the South Pars gas field. * Qatar blamed Iran for the attack and responded by expelling two Iranian diplomats. * Additional attacks or threats were reported in Saudi Arabia and the United Arab Emirates, affecting energy infrastructure. * The event could impact LNG supply and cause price volatility in Europe and globally. 277. </w:t>
      </w:r>
      <w:hyperlink r:id="rId245">
        <w:r>
          <w:rPr>
            <w:color w:val="0000EE"/>
            <w:u w:val="single"/>
          </w:rPr>
          <w:t>https://www.idnes.cz/ekonomika/zahranicni/plyn-cena-iran.A260319_090050_eko-zahranicni_ven#utm_source=rss&amp;utm_medium=feed&amp;utm_campaign=idnes&amp;utm_content=main</w:t>
        </w:r>
      </w:hyperlink>
      <w:r>
        <w:t xml:space="preserve"> - * Eskalace útoků v Perském zálivu vedla k růstu cen plynu, s nárůstem o 23 % na 67 eur za MWh na trhu TTF v Nizozemsku. * Poškození katarského průmyslového komplexu v Ras Laffan, největším exportním závodu na LNG na světě, ovlivnilo globální dodávky. * Podrobnosti o škodách nejsou zatím známy; výroba katarského LNG může být mimo provoz po měsíce či roky. * Cena ropy Brent vzrostla přes deset procent na přes 119 dolarů, později se částečně snížila na více než 115 dolarů za barel. * Cena WTI zůstávala téměř nezměněná pod 97 dolary za barel, snižování zásob USA ovlivnilo její cenu. 278. </w:t>
      </w:r>
      <w:hyperlink r:id="rId246">
        <w:r>
          <w:rPr>
            <w:color w:val="0000EE"/>
            <w:u w:val="single"/>
          </w:rPr>
          <w:t>https://monitor.al/nafta-arrin-119-dollare-per-fuci-ndersa-cmimet-e-gazit-rriten-me-25-pas-sulmeve-ne-katar-dhe-iran/</w:t>
        </w:r>
      </w:hyperlink>
      <w:r>
        <w:t xml:space="preserve"> - * Nafta Brent për dorëzim në maj u rrit në 119.11 dollarë për fuçi, një rritje prej rreth 11%. * Nafta amerikane WTI u rrit në 99.29 dollarë për fuçi, duke u rritur me 3%. * Çmimi i gazit europian u rrit me 24% në qendrën holandeze TTF, ndërsa gazi natyror në SHBA u rrit me 4.8% në 3.21 dollarë për milion njësi termike. * Çmimi i benzinës në SHBA u rrit gjithashtu me 4.8%, në 3.25 dollarë, niveli më i lartë në gati katër vite. * Sulmet iraniane dëmtuan një objekt të rëndësishëm për eksportin e LNG-së në Ras Laffan, Katar. * Katari deklaroi dëmtim të madh dhe paralajmëroi për rrezik për sigurinë kombëtare dhe stabilitetin rajonal. * Ekspertët paralajmërojnë rritje të çmimeve dhe rrezik të krizës së furnizimit nëse konflikti shtrihet jashtë rajonit. 279. </w:t>
      </w:r>
      <w:hyperlink r:id="rId247">
        <w:r>
          <w:rPr>
            <w:color w:val="0000EE"/>
            <w:u w:val="single"/>
          </w:rPr>
          <w:t>https://pexapark.com/blog/iran-war-raises-geopolitical-risk-for-u-s-power-prices-and-ppas-amid-lng-export-boom/</w:t>
        </w:r>
      </w:hyperlink>
      <w:r>
        <w:t xml:space="preserve"> - * The escalating Iran conflict has increased global gas supply risks and US power price volatility. * Qatar has halted LNG production and declared force majeure, affecting the global market. * The conflict threatens oil and gas transit through the Strait of Hormuz. * US natural gas prices are influenced by geopolitical tensions, with medium-term expectations rising. * Gas prices impact wholesale power prices and PPA valuations in the US. * US LNG export capacity is expected to nearly double by 2031, affecting global gas dynamics. * Markets remain sensitive to geopolitical developments, influencing domestic power market risks. 280. </w:t>
      </w:r>
      <w:hyperlink r:id="rId248">
        <w:r>
          <w:rPr>
            <w:color w:val="0000EE"/>
            <w:u w:val="single"/>
          </w:rPr>
          <w:t>https://europeanbusinessmagazine.com/business/strike-on-worlds-largest-lng-facility-sends-gas-up-30-and-oil-to-114/?utm_source=rss&amp;utm_medium=rss&amp;utm_campaign=strike-on-worlds-largest-lng-facility-sends-gas-up-30-and-oil-to-114</w:t>
        </w:r>
      </w:hyperlink>
      <w:r>
        <w:t xml:space="preserve"> - * Iranian missile strikes inflicted 'extensive damage' on Ras Laffan Industrial City, the world's largest LNG export facility, causing a surge in European gas prices and Brent crude oil to $114 per barrel. * The attack impacted approximately 20% of global LNG supply, with Qatar suspending production following earlier attacks. * The disruption is estimated to last at least four weeks, with no alternative export routes for Qatari LNG. * European markets face increased difficulty in macroeconomic policy response due to the energy shock, highlighting the structurally severe impact. * President Trump threatened a strike on Iranian gasfields, signalling escalation potential and heightened geopolitical risk. 281. </w:t>
      </w:r>
      <w:hyperlink r:id="rId247">
        <w:r>
          <w:rPr>
            <w:color w:val="0000EE"/>
            <w:u w:val="single"/>
          </w:rPr>
          <w:t>https://pexapark.com/blog/iran-war-raises-geopolitical-risk-for-u-s-power-prices-and-ppas-amid-lng-export-boom/</w:t>
        </w:r>
      </w:hyperlink>
      <w:r>
        <w:t xml:space="preserve"> - * Escalating Iran conflict affects oil and gas infrastructure and Gulf transit routes, including the Strait of Hormuz. * Qatar halts LNG production, declaring force majeure, and removes the second-largest exporter from the market. * US natural gas prices are influenced by global events, with prices higher since 2022; US LNG export capacity is set to nearly double by 2031. * US gas prices and power prices are increasingly connected to global shocks, impacting PPA valuations. * Market responses include futures pricing rising for 2026-2027, reflecting growing geopolitical risk effects on US markets. 282. </w:t>
      </w:r>
      <w:hyperlink r:id="rId249">
        <w:r>
          <w:rPr>
            <w:color w:val="0000EE"/>
            <w:u w:val="single"/>
          </w:rPr>
          <w:t>https://en.protothema.gr/2026/03/19/oil-reaches-114-european-natural-gas-jumps-30-after-strikes-on-middle-east-energy-infrastructure/</w:t>
        </w:r>
      </w:hyperlink>
      <w:r>
        <w:t xml:space="preserve"> - * Oil prices surged above $114 per barrel on March 19, with Brent crude increasing over 6%. * Natural gas prices in Europe increased by nearly 30%, reaching €70.8 per megawatt-hour. * Attacks on energy infrastructure in Qatar and Iran caused damage to LNG facilities and heightened supply concerns. * Qatar suspended production at key LNG facilities, affecting nearly 20% of global LNG supply. * Disruption in shipping through the Strait of Hormuz added to supply risk worries. * Analysts warn that the energy market is entering a dangerous supply crisis phase, with increased volatility and price highs. 283. </w:t>
      </w:r>
      <w:hyperlink r:id="rId250">
        <w:r>
          <w:rPr>
            <w:color w:val="0000EE"/>
            <w:u w:val="single"/>
          </w:rPr>
          <w:t>https://www.pravda.com.ua/news/2026/03/19/8026229/</w:t>
        </w:r>
      </w:hyperlink>
      <w:r>
        <w:t xml:space="preserve"> - * Russian Gazprom claims 26 Ukrainian drones attacked its export pipelines and compressor stations. * Attacks occurred between 17-19 March on the Turkish and Blue Stream pipelines. * Gazprom reports defending the facilities with no damage. * Press Secretary Dmitry Peskov states attacks could destabilise the global situation. * Source: Gazprom and РИА Новости Telegram account. 284. </w:t>
      </w:r>
      <w:hyperlink r:id="rId251">
        <w:r>
          <w:rPr>
            <w:color w:val="0000EE"/>
            <w:u w:val="single"/>
          </w:rPr>
          <w:t>https://europeanbusinessmagazine.com/business/orban-holds-e90-billion-ukraine-aid-hostage-eu-leaders-confront-hungary-in-brussels/?utm_source=rss&amp;utm_medium=rss&amp;utm_campaign=orban-holds-e90-billion-ukraine-aid-hostage-eu-leaders-confront-hungary-in-brussels</w:t>
        </w:r>
      </w:hyperlink>
      <w:r>
        <w:t xml:space="preserve"> - * EU leaders summit in Brussels presses Viktor Orbán to unblock €90 billion Ukraine loan, agreed in December. * Orbán links the veto to restoration of Russian oil flows via Druzhba pipeline, damaged in January. * Ukraine faces potential funds shortfall in early May, risking further instability. * EU considers bypassing unanimity requirement through qualified majority voting to resolve the impasse. * Hungary's opt-out from loan costs, coupled with political motives, complicates resolution. 285. </w:t>
      </w:r>
      <w:hyperlink r:id="rId248">
        <w:r>
          <w:rPr>
            <w:color w:val="0000EE"/>
            <w:u w:val="single"/>
          </w:rPr>
          <w:t>https://europeanbusinessmagazine.com/business/strike-on-worlds-largest-lng-facility-sends-gas-up-30-and-oil-to-114/?utm_source=rss&amp;utm_medium=rss&amp;utm_campaign=strike-on-worlds-largest-lng-facility-sends-gas-up-30-and-oil-to-114</w:t>
        </w:r>
      </w:hyperlink>
      <w:r>
        <w:t xml:space="preserve"> - * Iranian missile strikes inflicted 'extensive damage' on Qatar’s Ras Laffan Industrial City, the world's largest LNG export facility. * The attack led to a 30% increase in European gas prices and an 8% rise in Brent crude oil futures, reaching $116.20 per barrel. * QatarEnergy confirmed several LNG facilities were attacked, causing fires and further damage. * The complex produces approximately 20% of global LNG supply and has been offline since early March. * The damage to Ras Laffan and the Strait of Hormuz has significant implications for European and global energy markets. 286. </w:t>
      </w:r>
      <w:hyperlink r:id="rId242">
        <w:r>
          <w:rPr>
            <w:color w:val="0000EE"/>
            <w:u w:val="single"/>
          </w:rPr>
          <w:t>https://www.haberler.com/ekonomi/hurmuz-bogazi-ndaki-lng-kesintisi-kuresel-arzda-19671204-haberi/</w:t>
        </w:r>
      </w:hyperlink>
      <w:r>
        <w:t xml:space="preserve"> - * Hürmüz Boğazı'ndaki aksama nedeniyle küresel LNG arzında haftalık 1,5 milyon ton düşüş yaşanıyor. * Soruşturan faktörler: İran ve Orta Doğu'daki çatışmalar, ABD ve İsrail'in saldırıları. * Katar ve BAE'de üretim durduruldu; toplam 4 milyon ton LNG tedarik edilemiyor. * Tedarik ve fiyatlar Avrupa ve Asya'da artış gösteriyor. * Çin ve Hindistan'ın talep azaltması ve Avrupa'nın depolama amacıyla hareketlenmesi bekleniyor. 287. </w:t>
      </w:r>
      <w:hyperlink r:id="rId252">
        <w:r>
          <w:rPr>
            <w:color w:val="0000EE"/>
            <w:u w:val="single"/>
          </w:rPr>
          <w:t>https://www.sondakika.com/guncel/haber-gazprom-dan-saldiri-aciklamasi-19671446/</w:t>
        </w:r>
      </w:hyperlink>
      <w:r>
        <w:t xml:space="preserve"> - * Gazprom states Ukraine has increased attacks on facilities supplying the TurkStream and Blue Stream pipelines. * The attacks involve drones on infrastructure in southern Ukraine. * Several compressor stations including Russkaya, Beregovaya, and Kazaçya have been targeted. * Ukrainian attacks are claimed to be disrupting gas flow to these pipelines. * Russian President Vladimir Putin has highlighted these attacks affecting Europe's energy supply. 288. </w:t>
      </w:r>
      <w:hyperlink r:id="rId253">
        <w:r>
          <w:rPr>
            <w:color w:val="0000EE"/>
            <w:u w:val="single"/>
          </w:rPr>
          <w:t>https://www.albawaba.com/news/ukraine-escalates-energy-war-fresh-drone-1624088</w:t>
        </w:r>
      </w:hyperlink>
      <w:r>
        <w:t xml:space="preserve"> - * Ukraine launched a coordinated drone strike involving at least 26 UAVs targeting sections of the TurkStream pipeline, causing damage to compressor stations and pipeline sections.</w:t>
      </w:r>
      <w:r>
        <w:rPr>
          <w:i/>
        </w:rPr>
        <w:t>* The attack aims at Russian energy infrastructure, linked to broader European supply routes.</w:t>
      </w:r>
      <w:r>
        <w:t>* The strike occurs during ongoing Russia–Ukraine war and rising global energy tensions, with impacts on European energy supply and oil prices.</w:t>
      </w:r>
      <w:r>
        <w:rPr>
          <w:i/>
        </w:rPr>
        <w:t>* Russia's Gazprom has not confirmed the full extent of damage or repair timelines.</w:t>
      </w:r>
      <w:r>
        <w:t xml:space="preserve">289. </w:t>
      </w:r>
      <w:hyperlink r:id="rId245">
        <w:r>
          <w:rPr>
            <w:color w:val="0000EE"/>
            <w:u w:val="single"/>
          </w:rPr>
          <w:t>https://www.idnes.cz/ekonomika/zahranicni/plyn-cena-iran.A260319_090050_eko-zahranicni_ven#utm_source=rss&amp;utm_medium=feed&amp;utm_campaign=idnes&amp;utm_content=main</w:t>
        </w:r>
      </w:hyperlink>
      <w:r>
        <w:t xml:space="preserve"> - * Attacks in the Persian Gulf have escalated, affecting energy infrastructure. * Damage to a Qatar LNG complex in Ras Laffan, a major exporter, impacts global supply. * Price of Dutch TTF natural gas futures increased by approximately 23% to around 67 euros per MWh. * Oil prices rose, with Brent surpassing $119 and then stabilising above $115 per barrel. * The incident could lead to long-term disruptions in LNG supply from Qatar. * Experts compare the situation to the Nord Stream incident, highlighting sector risks. 290. </w:t>
      </w:r>
      <w:hyperlink r:id="rId254">
        <w:r>
          <w:rPr>
            <w:color w:val="0000EE"/>
            <w:u w:val="single"/>
          </w:rPr>
          <w:t>https://scroll.in/latest/1091489/european-gas-prices-spike-by-35-after-iran-strikes-qatars-lng-hub?utm_source=rss&amp;utm_medium=public</w:t>
        </w:r>
      </w:hyperlink>
      <w:r>
        <w:t xml:space="preserve"> - * Gas prices in Europe increased by 35% amid supply concerns following Iranian attacks on energy facilities in the Gulf. * Iran targeted Qatar’s Ras Laffan liquefied natural gas complex, which supplied 19% of global LNG exports. * The attacks also hit facilities in the UAE and other Gulf states. * Arab and Islamic countries condemned Iran's actions and called for respect of sovereignty. * US President Trump stated that Israel attacked Iran’s energy facility out of anger, denying Qatar’s involvement. 291. </w:t>
      </w:r>
      <w:hyperlink r:id="rId255">
        <w:r>
          <w:rPr>
            <w:color w:val="0000EE"/>
            <w:u w:val="single"/>
          </w:rPr>
          <w:t>https://timesofoman.com//article/169648-crude-trades-at-114-a-barrel-gas-prices-in-europe-surge-30</w:t>
        </w:r>
      </w:hyperlink>
      <w:r>
        <w:t xml:space="preserve"> - ["</w:t>
      </w:r>
      <w:r>
        <w:rPr>
          <w:i/>
        </w:rPr>
        <w:t>Missile attacks on Qatar's LNG facilities, including Ras Laffan, led Qatar to suspend LNG production; fires have been contained.", '</w:t>
      </w:r>
      <w:r>
        <w:t>Oil prices rose, with Brent crude futures up 6.3% to $114.13 per barrel, amid geopolitical tensions in West Asia.', '</w:t>
      </w:r>
      <w:r>
        <w:rPr>
          <w:i/>
        </w:rPr>
        <w:t>European gas prices increased nearly 30%, with UK gas prices up over 24% following attacks and supply disruptions.', '</w:t>
      </w:r>
      <w:r>
        <w:t>Straits of Hormuz blockade and targeting of energy infrastructure threaten global oil supply, intensifying risk.', '</w:t>
      </w:r>
      <w:r>
        <w:rPr>
          <w:i/>
        </w:rPr>
        <w:t xml:space="preserve">Analysts warn of potential global supply shocks and extreme price volatility if conflict expands beyond the Gulf.'] 292. </w:t>
      </w:r>
      <w:hyperlink r:id="rId256">
        <w:r>
          <w:rPr>
            <w:color w:val="0000EE"/>
            <w:u w:val="single"/>
          </w:rPr>
          <w:t>https://www.themoscowtimes.com/2026/03/19/kremlin-slams-irresponsible-ukrainian-drone-attacks-on-turkstream-and-blue-stream-compressor-stations-a92267</w:t>
        </w:r>
      </w:hyperlink>
      <w:r>
        <w:rPr>
          <w:i/>
        </w:rPr>
        <w:t xml:space="preserve"> - * Gazprom reported that Ukraine attacked energy sites linked to TurkStream and Blue Stream pipelines in Krasnodar, Russia. * 26 Ukrainian drones targeted three compressor stations between Tuesday and Thursday; no injuries or damage reported. * The compressor stations are crucial for natural gas flow to Turkey and European exports. * The Kremlin condemned the drone attacks, stating they could destabilise regional and global energy markets. 293. </w:t>
      </w:r>
      <w:hyperlink r:id="rId257">
        <w:r>
          <w:rPr>
            <w:color w:val="0000EE"/>
            <w:u w:val="single"/>
          </w:rPr>
          <w:t>https://thearabianpost.com/oil-jumps-as-strikes-rattle-energy-hubs/</w:t>
        </w:r>
      </w:hyperlink>
      <w:r>
        <w:rPr>
          <w:i/>
        </w:rPr>
        <w:t xml:space="preserve"> - * Oil prices rose sharply following attacks on energy facilities in the Middle East, with Brent crude approaching $113 per barrel and WTI near $96. * Natural gas prices in the United States increased by up to 6.5% amid concerns over potential LNG supply disruptions. * Attacks target strategic infrastructure, risking further escalation, shipping route disruptions, and chokepoint vulnerabilities. * Market response reflects geopolitical risk and limited spare production capacity among key exporters. * European and Asian gas markets react to potential LNG export disruptions, affecting prices and negotiations. * Energy prices impact inflation and macroeconomic stability, influencing monetary policy considerations. * Geopolitical tensions increase volatility; governments consider strategic reserves, diversification, and alternative energy investments. * Infrastructure damage assessments are ongoing; markets remain highly reactive to new information. * Energy stocks rise while logistics and airline sectors face costs; currency markets show risk sentiment shifts. 294. </w:t>
      </w:r>
      <w:hyperlink r:id="rId258">
        <w:r>
          <w:rPr>
            <w:color w:val="0000EE"/>
            <w:u w:val="single"/>
          </w:rPr>
          <w:t>https://www.etoday.co.kr/news/view/2567293</w:t>
        </w:r>
      </w:hyperlink>
      <w:r>
        <w:rPr>
          <w:i/>
        </w:rPr>
        <w:t xml:space="preserve"> - * Middle East war causes a 20% reduction in global LNG supply, impacting Asian markets. * Key Asian importers of Qatar LNG include India, Taiwan, China, Thailand, and South Korea. * Countries are competing for limited LNG, driving prices to record highs and increasing reliance on coal. * Thailand and Bangladesh have increased coal power, while Taiwan considers reactivating coal plants. * South Korea plans to expand nuclear and coal energy sources amidst energy security concerns. * Experts highlight the structural limitations of LNG and its vulnerability to geopolitical shocks. * Short-term: increased coal use; long-term: debate between LNG and renewable energy. * South Korea’s high energy import dependence makes it vulnerable to global energy crises, affecting petrochemical and industrial sectors. 295. </w:t>
      </w:r>
      <w:hyperlink r:id="rId259">
        <w:r>
          <w:rPr>
            <w:color w:val="0000EE"/>
            <w:u w:val="single"/>
          </w:rPr>
          <w:t>https://vm.ru/news/1311884-gazprom-soobshil-ob-otrazhenii-novyh-atak-na-infrastrukturu-gazoprovodov-v-turciyu</w:t>
        </w:r>
      </w:hyperlink>
      <w:r>
        <w:rPr>
          <w:i/>
        </w:rPr>
        <w:t xml:space="preserve"> - * Between 17 and 19 March, attacks occurred on objects supporting gas exports via TurkStream and Blue Stream, managed by Gazprom. * Gazprom stated that the attacks were repelled with no damage to pipelines. * Attempts included 22 on Russian Compressor Station 'Russkaya', 3 on 'Kazachaya', and 1 on 'Beregovaya'. * On 11 March, 'Russkaya' station was attacked by air, with previous attacks on 'Beregovaya' and 'Kazachaya'. * Russian military and operational groups helped prevent damage, emphasising infrastructure security. 296. </w:t>
      </w:r>
      <w:hyperlink r:id="rId260">
        <w:r>
          <w:rPr>
            <w:color w:val="0000EE"/>
            <w:u w:val="single"/>
          </w:rPr>
          <w:t>https://ceenergynews.com/oil-gas/gas-prices-attacks-qatar-lng/</w:t>
        </w:r>
      </w:hyperlink>
      <w:r>
        <w:rPr>
          <w:i/>
        </w:rPr>
        <w:t xml:space="preserve"> - * Attacks on QatarEnergy’s Ras Laffan Industrial City cause damage to LNG facilities, leading to a 30% surge in TTF gas futures to over three-year highs. * The incidents occurred around 18-19 March and impacted the Pearl GTL and other LNG facilities. * Attacks also targeted refineries in Riyadh, the UAE, and Kuwait. * The Ras Laffan complex produces about 20% of global LNG supply. 297. </w:t>
      </w:r>
      <w:hyperlink r:id="rId261">
        <w:r>
          <w:rPr>
            <w:color w:val="0000EE"/>
            <w:u w:val="single"/>
          </w:rPr>
          <w:t>https://oilprice.com/Latest-Energy-News/World-News/Qatar-LNG-Infrastructure-Hit-Again-as-Gulf-Gas-Crisis-Deepens.html</w:t>
        </w:r>
      </w:hyperlink>
      <w:r>
        <w:rPr>
          <w:i/>
        </w:rPr>
        <w:t xml:space="preserve"> - * QatarEnergy reports missile attacks on LNG facilities causing fires and damage. * Strikes follow Iran's retaliatory actions after Israel's missile strikes on Iranian gas infrastructure. * Iran's South Pars gas field involved in the conflict. * US and European gas markets react with prices increasing. * Qatar declared force majeure on LNG exports, tightening global supply. 298. </w:t>
      </w:r>
      <w:hyperlink r:id="rId262">
        <w:r>
          <w:rPr>
            <w:color w:val="0000EE"/>
            <w:u w:val="single"/>
          </w:rPr>
          <w:t>https://oilprice.com/Latest-Energy-News/World-News/Asian-Imports-of-Russian-Fuel-Oil-Are-Set-to-Hit-a-Record-High.html</w:t>
        </w:r>
      </w:hyperlink>
      <w:r>
        <w:rPr>
          <w:i/>
        </w:rPr>
        <w:t xml:space="preserve"> - * Asian fuel oil imports from Russia are projected to hit an all-time high in the month, exceeding 3 million tons. * The increase is due to replacement of lost fuel oil supply from the Middle East amid geopolitical tensions. * More than half of the imports are destined for Southeast Asia, with China taking the rest. * Disruption in Middle East exports and the Strait of Hormuz closure are tightening global crude supply. * U.S. sanction waivers have facilitated Asian imports, but ongoing Middle East paralysis may lead to shortages. * Market analysts predict continued bullish trends due to geopolitical and supply chain disruptions. 299. </w:t>
      </w:r>
      <w:hyperlink r:id="rId263">
        <w:r>
          <w:rPr>
            <w:color w:val="0000EE"/>
            <w:u w:val="single"/>
          </w:rPr>
          <w:t>https://www.turkiyetoday.com/business/european-gas-blows-past-70-up-35-as-israel-iran-strikes-hit-key-fields-3216518</w:t>
        </w:r>
      </w:hyperlink>
      <w:r>
        <w:rPr>
          <w:i/>
        </w:rPr>
        <w:t xml:space="preserve"> - * European natural gas prices surged above €70 per megawatt-hour following attacks on gas infrastructure in Iran and Qatar. * Qatar’s Ras Laffan LNG facility was hit, causing damage and production suspension. * QatarEnergy declared force majeure on March 4. * Disruption of LNG flows through the Strait of Hormuz has caused supply constraints, with ongoing losses of around 4 million tons. * Prices have increased by 110% since the conflict began on February 28. 300. </w:t>
      </w:r>
      <w:hyperlink r:id="rId264">
        <w:r>
          <w:rPr>
            <w:color w:val="0000EE"/>
            <w:u w:val="single"/>
          </w:rPr>
          <w:t>https://www.ndtv.com/india-news/iran-attacks-worlds-biggest-gas-hub-ras-laffan-in-qatar-how-it-affects-india-11236997</w:t>
        </w:r>
      </w:hyperlink>
      <w:r>
        <w:rPr>
          <w:i/>
        </w:rPr>
        <w:t xml:space="preserve"> - * Iran launched missile attacks on Ras Laffan, Qatar's largest LNG facility, halting production. * The attack was part of Iran's reprisals amid Middle East conflict, affecting global energy supplies. * Qatar's LNG production disruptions follow earlier missile strikes on Qatari gas fields. * Energy prices increased as Strait of Hormuz traffic was halted by threats of attacks. * India, sourcing about 20% of its LNG from Qatar, faces reduced supplies and may have to cut gas consumption. 301. </w:t>
      </w:r>
      <w:hyperlink r:id="rId263">
        <w:r>
          <w:rPr>
            <w:color w:val="0000EE"/>
            <w:u w:val="single"/>
          </w:rPr>
          <w:t>https://www.turkiyetoday.com/business/european-gas-blows-past-70-up-35-as-israel-iran-strikes-hit-key-fields-3216518</w:t>
        </w:r>
      </w:hyperlink>
      <w:r>
        <w:rPr>
          <w:i/>
        </w:rPr>
        <w:t xml:space="preserve"> - * European natural gas prices rose over €70 per megawatt-hour after attacks on gas infrastructure in Iran and Qatar. * Prices at the Netherlands-based TTF increased to around €67, a 22.6% rise from previous close. * Attacks hit Iran’s South Pars Gas Field and Qatar’s Ras Laffan LNG facility, causing damage and halts in production. * QatarEnergy declared force majeure and suspended operations at Ras Laffan following missile strikes. * Disruptions in the Strait of Hormuz have slowed LNG shipments, causing significant supply constraints. 302. </w:t>
      </w:r>
      <w:hyperlink r:id="rId265">
        <w:r>
          <w:rPr>
            <w:color w:val="0000EE"/>
            <w:u w:val="single"/>
          </w:rPr>
          <w:t>https://www.liberoquotidiano.it/news/esteri/46876058/iran_guerra_golfo_diretta_qatar_mirino_south_pars/</w:t>
        </w:r>
      </w:hyperlink>
      <w:r>
        <w:rPr>
          <w:i/>
        </w:rPr>
        <w:t xml:space="preserve"> - ['</w:t>
      </w:r>
      <w:r>
        <w:t xml:space="preserve"> US officials detected unidentified drones over a base in Washington, likely linked to Iranian activity.', '</w:t>
      </w:r>
      <w:r>
        <w:rPr>
          <w:i/>
        </w:rPr>
        <w:t xml:space="preserve"> Iran executed three individuals accused of attacks favouring Israel and the US, two months after protests.', '</w:t>
      </w:r>
      <w:r>
        <w:t xml:space="preserve"> Saudi Arabia threatened military response if Iran continues targeting the kingdom with drones and missiles.', "</w:t>
      </w:r>
      <w:r>
        <w:rPr>
          <w:i/>
        </w:rPr>
        <w:t xml:space="preserve"> Donald Trump warned that the US would destroy Iran's South Pars gas field if Iran attacks Qatar, referencing an Israeli strike.", '</w:t>
      </w:r>
      <w:r>
        <w:t xml:space="preserve"> Iran launched missile attacks on Ras Laffan, Qatar, causing fires and damage at gas production sites, with no reported casualties.'] 303. </w:t>
      </w:r>
      <w:hyperlink r:id="rId266">
        <w:r>
          <w:rPr>
            <w:color w:val="0000EE"/>
            <w:u w:val="single"/>
          </w:rPr>
          <w:t>https://lenta.ru/news/2026/03/19/stalo-izvestno-o-novoy-faze-voyny-v-irane/</w:t>
        </w:r>
      </w:hyperlink>
      <w:r>
        <w:t xml:space="preserve"> - * Escalation of attacks on energy facilities in the Persian Gulf increases tensions involving Iran and the US-Israel alliance. * US officials indicate President Trump approved strikes to pressure Iran regarding the Strait of Ormuz. * Trump later denied prior knowledge of Israel's attack on the South Pars gas field. * Arab governments are upset over Israeli attacks and US inaction, feeling targeted. * Russian and Iranian leaders discussed de-escalation efforts amid regional tensions. 304. </w:t>
      </w:r>
      <w:hyperlink r:id="rId267">
        <w:r>
          <w:rPr>
            <w:color w:val="0000EE"/>
            <w:u w:val="single"/>
          </w:rPr>
          <w:t>https://lenta.ru/news/2026/03/19/stoimost-gaza-v-evrope-stremitelno-vzletela/</w:t>
        </w:r>
      </w:hyperlink>
      <w:r>
        <w:t xml:space="preserve"> - • Gas prices in Europe increased 30% on 19 March, reaching $850 per thousand cubic metres. • The price rise is linked to escalating tensions in the Middle East, where attacks on key oil fields are occurring. • Crude oil prices also increased to $115 per barrel Brent. • Russian official Dmitriev warns gas prices could be 100% higher than expected, with Europe needing time to negotiate additional Russian supplies. • EU officials initially discussed impacts but later acknowledged potential serious economic impacts from supply disruptions. 305. </w:t>
      </w:r>
      <w:hyperlink r:id="rId268">
        <w:r>
          <w:rPr>
            <w:color w:val="0000EE"/>
            <w:u w:val="single"/>
          </w:rPr>
          <w:t>https://fasomali.com/detroit-dormuz-strategie-de-la-mer-brulee-des-mollahs/</w:t>
        </w:r>
      </w:hyperlink>
      <w:r>
        <w:t xml:space="preserve"> - • Tensions croissent autour du détroit d’Ormuz, un point névralgique de la navigation mondiale. • Un cargo thaïlandais a été attaqué par deux projectiles iraniens, marquant une escalation. • La menace d’Iran de bloquer le détroit met en danger 20% de l’économie mondiale, transitant par cette voie. • La stratégie de la « mer brûlée » inclut la pose de mines pour perturber la navigation. • La situation relève d'une confrontation entre Téhéran et la communauté internationale, sous pressions diplomatiques et politiques. 306. </w:t>
      </w:r>
      <w:hyperlink r:id="rId269">
        <w:r>
          <w:rPr>
            <w:color w:val="0000EE"/>
            <w:u w:val="single"/>
          </w:rPr>
          <w:t>https://www.lemonde.fr/international/article/2026/03/19/les-attaques-se-multiplient-contre-les-installations-energetiques-du-golfe_6672355_3210.html</w:t>
        </w:r>
      </w:hyperlink>
      <w:r>
        <w:t xml:space="preserve"> - * Attacks on energy sites in the Gulf, including near South Pars in Iran and Ras Laffan in Qatar, have increased. * On 18 March 2026, missiles caused significant damage at Qatar's Ras Laffan complex, the world's largest LNG plant. * The attacks are linked to regional tensions, including Iran and Israel, and have caused a sharp rise in gas and oil prices. * The surge in prices is evidenced by a 28.06% increase in Dutch TTF gas futures, reaching €70 per megawatt-hour. * The regional conflict has disrupted global energy markets, triggering price volatility. 307. </w:t>
      </w:r>
      <w:hyperlink r:id="rId270">
        <w:r>
          <w:rPr>
            <w:color w:val="0000EE"/>
            <w:u w:val="single"/>
          </w:rPr>
          <w:t>https://www.bta.bg/bg/news/economy/1087068-tsenite-na-prirodniya-gaz-v-evropa-se-povishiha-s-30-na-sto-tazi-sutrin-na-gazov</w:t>
        </w:r>
      </w:hyperlink>
      <w:r>
        <w:t xml:space="preserve"> - * European gas prices increased sharply, with the TTF index rising over 30% to 70.70 euros per megawatt-hour, then easing to around 67 euros. * Prices are more than double the levels before the onset of conflict, which was approximately 32 euros. * UK gas prices reached a peak of 180 pence per therm, later settling at 171 pence, up nearly 20%. * The price surge reflects fears of supply disruptions following attacks on regional energy infrastructure, increasing market uncertainty. 308. </w:t>
      </w:r>
      <w:hyperlink r:id="rId271">
        <w:r>
          <w:rPr>
            <w:color w:val="0000EE"/>
            <w:u w:val="single"/>
          </w:rPr>
          <w:t>https://ca.news.yahoo.com/qatar-expels-officials-irans-embassy-080258425.html</w:t>
        </w:r>
      </w:hyperlink>
      <w:r>
        <w:t xml:space="preserve"> - * Iran fired missiles at Qatar’s Ras Laffan gas field in retaliation for an attack on South Pars. * Iran's missile attacks prompted Qatar to expel officials from Iran's embassy. * The incidents caused a spike in global energy prices, with Brent crude rising by approximately 5% to $108 per barrel. * The broader conflict involved US, Iran, Israel, and Gulf region countries, escalating regional tensions and energy security concerns. * Dead tolls in the ongoing conflict have risen across Iran, Lebanon, Israel, the Gulf, and US troops. 309. </w:t>
      </w:r>
      <w:hyperlink r:id="rId272">
        <w:r>
          <w:rPr>
            <w:color w:val="0000EE"/>
            <w:u w:val="single"/>
          </w:rPr>
          <w:t>https://www.vietnamplus.vn/iran-canh-bao-giai-doan-doi-dau-moi-gia-dau-the-gioi-vuot-110-usd-moi-thung-post1099816.vnp</w:t>
        </w:r>
      </w:hyperlink>
      <w:r>
        <w:t xml:space="preserve"> - * Iran's President Pezeshkian condemns US and Israel for attacks on energy infrastructure, warning of global consequences. * Iran's South Pars gas field targeted in recent strikes, with Israel reportedly involved. * Oman condemns the attacks, citing regional security and global energy supply concerns. * Iraq reports complete disruption of Iranian gas supply, affecting power generation. * Saudi Arabia intercepts 8 missiles targeting Riyadh; additional attacks on regional energy facilities. * UAE and Qatar report disruptions to gas and oil facilities following missile strikes. * UK reports a merchant ship hit by an unidentified object near the Strait of Hormuz. * France calls for cessation of attacks on civilian infrastructure and safeguards energy security. * Oil prices rise over 4%, with Brent exceeding $111 per barrel and WTI reaching $97.17 due to supply concerns. 310. </w:t>
      </w:r>
      <w:hyperlink r:id="rId273">
        <w:r>
          <w:rPr>
            <w:color w:val="0000EE"/>
            <w:u w:val="single"/>
          </w:rPr>
          <w:t>https://watananews.com/518694/</w:t>
        </w:r>
      </w:hyperlink>
      <w:r>
        <w:t xml:space="preserve"> - * The US Department of Defence has requested over $200 billion from the White House for war funding against Iran, according to Washington Post. * The region has experienced unprecedented escalation since late February, involving the US, Israel, and Iran. * The escalation includes air strikes on Iranian sites and figures, and Iran's missile and drone attacks on Israel and regional targets. * The situation has prompted international reactions warning of regional instability and energy market impacts. * Tensions are focused on the Strait of Hormuz area. 311. </w:t>
      </w:r>
      <w:hyperlink r:id="rId274">
        <w:r>
          <w:rPr>
            <w:color w:val="0000EE"/>
            <w:u w:val="single"/>
          </w:rPr>
          <w:t>https://watananews.com/518697/</w:t>
        </w:r>
      </w:hyperlink>
      <w:r>
        <w:t xml:space="preserve"> - * إدارة ترامب تدرس نشر آلاف الجنود الأمريكيين لتعزيز عملياتها في الشرق الأوسط في إطار الحرب ضد إيران. * الخيارات تشمل تأمين عبور ناقلات النفط عبر مضيق هرمز ونشر قوات على الساحل الإيراني. * إدارة ترامب تدرس أيضا إرسال قوات برية إلى جزيرة خرج الإيرانية. * السعودية أعلنت عن استهدافها بمزيد من الهجمات الإيرانية واحتفظت بحقها في اتخاذ إجراءات عسكرية. * الولايات المتحدة شنت ضربات على أهداف عسكرية في الجزيرة وهددت بضرب البنية التحتية النفطية الإيرانية. 312. </w:t>
      </w:r>
      <w:hyperlink r:id="rId275">
        <w:r>
          <w:rPr>
            <w:color w:val="0000EE"/>
            <w:u w:val="single"/>
          </w:rPr>
          <w:t>https://www.cbsnews.com/video/strait-hormuz-focal-point-iran-war/</w:t>
        </w:r>
      </w:hyperlink>
      <w:r>
        <w:t xml:space="preserve"> - * Iran continues to harass vessels in the Strait of Hormuz. * The prospect of U.S. naval escorts is considered more likely. * Timing of potential naval intervention remains unknown. * CBS News reports on the escalation in the region. * Location is the Strait of Hormuz, Iran. 313. </w:t>
      </w:r>
      <w:hyperlink r:id="rId276">
        <w:r>
          <w:rPr>
            <w:color w:val="0000EE"/>
            <w:u w:val="single"/>
          </w:rPr>
          <w:t>https://www.news18.com/india/iran-strikes-qatars-ras-laffan-lng-hub-should-india-brace-for-a-gas-shock-ws-l-9985805.html</w:t>
        </w:r>
      </w:hyperlink>
      <w:r>
        <w:t xml:space="preserve"> - * Qatar's Ras Laffan LNG infrastructure sustained 'extensive damage' after Iranian attack during the Iran-Israel conflict. * Oil prices rose to around $110–$112 per barrel following the attack, indicating higher supply risk. * Natural gas benchmarks increased due to fears of LNG export disruptions from Qatar. * Qatar supplied approximately 80 million tonnes of LNG in 2025, around 18.8% of global exports. * Disruption at Ras Laffan could tighten global LNG supply, affecting prices in Europe and Asia, with implications for India. * India’s LNG imports from Qatar account for about 35–54% of its total LNG imports, with a major long-term contract until 2048. * Damage at Ras Laffan and halted production threaten India's energy supply, raising inflation and impacting sectors like fertiliser, city gas, and power. * Indian markets declined and energy prices spiked amid escalated tensions and global uncertainty. 314. </w:t>
      </w:r>
      <w:hyperlink r:id="rId277">
        <w:r>
          <w:rPr>
            <w:color w:val="0000EE"/>
            <w:u w:val="single"/>
          </w:rPr>
          <w:t>https://www.indiandefensenews.in/2026/03/iranian-missiles-batter-qatars-ras.html</w:t>
        </w:r>
      </w:hyperlink>
      <w:r>
        <w:t xml:space="preserve"> - * QatarEnergy confirmed Iranian missiles struck Ras Laffan Industrial City, causing extensive damage but no casualties.</w:t>
      </w:r>
      <w:r>
        <w:rPr>
          <w:i/>
        </w:rPr>
        <w:t xml:space="preserve"> * Saudi Arabia's Defence Ministry intercepted four ballistic missiles over Riyadh; debris fell but caused no significant harm.</w:t>
      </w:r>
      <w:r>
        <w:t xml:space="preserve"> * Iran's IRGC warned of imminent 'powerful action' against adversaries, citing attacks on energy sites.</w:t>
      </w:r>
      <w:r>
        <w:rPr>
          <w:i/>
        </w:rPr>
        <w:t xml:space="preserve"> * The incidents heighten Gulf tensions, threaten energy infrastructure, and impact global energy supplies.</w:t>
      </w:r>
      <w:r>
        <w:t xml:space="preserve"> * Analysts view the strikes as an escalation amid broader regional hostilities.</w:t>
      </w:r>
      <w:r>
        <w:rPr>
          <w:i/>
        </w:rPr>
        <w:t xml:space="preserve">315. </w:t>
      </w:r>
      <w:hyperlink r:id="rId278">
        <w:r>
          <w:rPr>
            <w:color w:val="0000EE"/>
            <w:u w:val="single"/>
          </w:rPr>
          <w:t>https://www.indiandefensenews.in/2026/03/indian-navy-deploys-extra-warships-to.html</w:t>
        </w:r>
      </w:hyperlink>
      <w:r>
        <w:rPr>
          <w:i/>
        </w:rPr>
        <w:t xml:space="preserve"> - * India has increased its naval deployment in the Gulf of Oman to protect fuel carriers through the Strait of Hormuz, amid escalating military tensions in West Asia.</w:t>
        <w:br/>
      </w:r>
      <w:r>
        <w:t>* The move follows attacks by the US and Israel on Iran, effectively closing the Strait of Hormuz, a critical chokepoint for 20% of the world's crude oil.</w:t>
        <w:br/>
      </w:r>
      <w:r>
        <w:rPr>
          <w:i/>
        </w:rPr>
        <w:t>* Indian vessels are expected to traverse the strait under escort, with the navy's presence rising to six or seven ships.</w:t>
        <w:br/>
      </w:r>
      <w:r>
        <w:t>* An Indian warship recently escorted an oil tanker from Fujairah port; 22 Indian-flagged vessels remain stranded west of the strait.</w:t>
        <w:br/>
      </w:r>
      <w:r>
        <w:rPr>
          <w:i/>
        </w:rPr>
        <w:t>* The deployment builds on Operation Sankalp, aimed at ensuring navigation freedom since 2019, and highlights India's reliance on this route for energy security.</w:t>
        <w:br/>
      </w:r>
      <w:r>
        <w:t>* The broader US-Israel-Iran conflict has caused global oil prices to surge, impacting energy-dependent economies.</w:t>
        <w:br/>
      </w:r>
      <w:r>
        <w:rPr>
          <w:i/>
        </w:rPr>
        <w:t>* The Indian Navy maintains anti-piracy patrols in the Gulf of Aden, demonstrating strategic security commitments.</w:t>
      </w:r>
      <w:r>
        <w:t xml:space="preserve">316. </w:t>
      </w:r>
      <w:hyperlink r:id="rId279">
        <w:r>
          <w:rPr>
            <w:color w:val="0000EE"/>
            <w:u w:val="single"/>
          </w:rPr>
          <w:t>https://timeskuwait.com/we-will-blow-it-south-pars-up-trump-issues-stark-ultimatum-to-iran/</w:t>
        </w:r>
      </w:hyperlink>
      <w:r>
        <w:t xml:space="preserve"> - * Trump threatened to 'blow up the entirety' of Iran’s South Pars gas field if Iran continues targeting Qatari energy infrastructure. * Iran retaliated with strikes on liquefied natural gas facilities in Qatar, raising regional tensions. * Trump claimed the US had 'no knowledge' of the attack, conflicting with Israeli and US reports. * Saudi Arabia's Foreign Minister accused Iran of premeditated attacks and warned of possible military action. * Intercepted missiles over Riyadh indicated escalating regional conflict, with risks to energy corridors. * The crisis involves the US, Iran, Saudi Arabia, and Gulf states, with potential global energy security impacts. 317. </w:t>
      </w:r>
      <w:hyperlink r:id="rId280">
        <w:r>
          <w:rPr>
            <w:color w:val="0000EE"/>
            <w:u w:val="single"/>
          </w:rPr>
          <w:t>https://www.actionforex.com/contributors/fundamental-analysis/633836-how-will-ecb-respond-to-sharp-rise-in-energy-prices/</w:t>
        </w:r>
      </w:hyperlink>
      <w:r>
        <w:t xml:space="preserve"> - * The ECB is expected to keep rates unchanged at 2.00%, with a focus on price stability amidst heightened geopolitical uncertainty. * The conflict in the Middle East has led to significant increases in oil and gas prices, with oil above USD 110/bbl. * Major energy facilities in Iran and Qatar were attacked, heightening risks to global energy supplies. * US Federal Reserve and Bank of Japan kept rates unchanged, emphasising uncertainty from energy prices. * Financial markets reacted negatively, with equities falling and sectors sensitive to consumption affected. * Energy prices and geopolitical tensions are influencing currency movements, with a tactical short on EUR/USD favored. 318. </w:t>
      </w:r>
      <w:hyperlink r:id="rId281">
        <w:r>
          <w:rPr>
            <w:color w:val="0000EE"/>
            <w:u w:val="single"/>
          </w:rPr>
          <w:t>https://www.capitalfm.co.ke/news/2026/03/all-fires-under-control-at-qatar-energy-complex/</w:t>
        </w:r>
      </w:hyperlink>
      <w:r>
        <w:t xml:space="preserve"> - * Fires at Ras Laffan energy facility in Qatar were caused by Iranian rockets and have now been brought under control. * The attack occurred early Thursday morning in retaliation for an Israeli strike on South Pars gas site. * US President Donald Trump publicly condemned the attack, warning of potential escalation involving Iran. * Qatar’s Ras Laffan is the world's largest liquefied natural gas production complex, producing 20% of global LNG. * The incident has geopolitical implications involving Iran, Israel, the US, and Qatar, affecting energy security. 319. </w:t>
      </w:r>
      <w:hyperlink r:id="rId282">
        <w:r>
          <w:rPr>
            <w:color w:val="0000EE"/>
            <w:u w:val="single"/>
          </w:rPr>
          <w:t>https://timeskuwait.com/iran-strike-ravages-qatars-ras-laffan-in-dangerous-energy-escalation/</w:t>
        </w:r>
      </w:hyperlink>
      <w:r>
        <w:t xml:space="preserve"> - * Iranian missile strikes damaged Qatar’s Ras Laffan LNG hub, causing major fires and infrastructure damage.</w:t>
      </w:r>
      <w:r>
        <w:rPr>
          <w:i/>
        </w:rPr>
        <w:t xml:space="preserve"> Qatar condemned the attack and expelled Iranian military attachés.</w:t>
      </w:r>
      <w:r>
        <w:t xml:space="preserve"> The strikes followed Iranian threats to target energy infrastructure amid regional conflict tensions.</w:t>
      </w:r>
      <w:r>
        <w:rPr>
          <w:i/>
        </w:rPr>
        <w:t xml:space="preserve"> Ras Laffan accounts for nearly 20% of global LNG supply, and production had been previously suspended.</w:t>
      </w:r>
      <w:r>
        <w:t xml:space="preserve"> The attack risked prolonging supply instability and elevating energy prices globally, impacting Europe and Asia. 320. </w:t>
      </w:r>
      <w:hyperlink r:id="rId283">
        <w:r>
          <w:rPr>
            <w:color w:val="0000EE"/>
            <w:u w:val="single"/>
          </w:rPr>
          <w:t>https://www.gandul.ro/international/trump-ameninta-iranul-cu-distrugerea-zacamantului-de-gaze-south-pars-dupa-atacul-teheranului-asupra-complexului-gnl-ras-laffan-din-qatar-20833978</w:t>
        </w:r>
      </w:hyperlink>
      <w:r>
        <w:t xml:space="preserve"> - * Donald Trump avertizează Iranul că SUA ar putea distruge câmpul de gaze South Pars dacă Iranul continuă atacurile asupra infrastructurii energetice din Qatar. * Trump a declarat că Statele Unite sunt pregătite să distrugă complet zăcământul de gaze South Pars. * Israelul a lovit anterior câmpul de gaze South Pars, conform declarațiilor lui Trump. * Iranul a ripostat atacând complexul Ras Laffan din Qatar cu rachete balistice, provocând pagube și incendii. * QatarEnergy a raportat incendii și pagube, fără victime. * Incidentul are loc în contextul tensiunilor din Orientul Mijlociu și riscului de destabilizare a pieței globale de energie. 321. </w:t>
      </w:r>
      <w:hyperlink r:id="rId284">
        <w:r>
          <w:rPr>
            <w:color w:val="0000EE"/>
            <w:u w:val="single"/>
          </w:rPr>
          <w:t>https://internewscast.com/news/us/trump-administration-eyes-strategic-military-move-potential-troop-deployment-near-irans-vital-strait-of-hormuz/</w:t>
        </w:r>
      </w:hyperlink>
      <w:r>
        <w:t xml:space="preserve"> - * The Trump administration is contemplating deploying US troops near Iran, including potential stationing on Iranian soil, as part of regional conflict strategies. * Discussions focus on securing the Strait of Hormuz and Kharg Island, vital for global oil supply. * The US is assessing options to safeguard Iran’s enriched uranium reserves amid international concerns. * No decision has been made to deploy ground troops, though military options remain under consideration. * The Pentagon may have authorised additional Marines and warships to the Middle East in response to Iran’s attacks on oil tankers. * Trump ordered airstrikes on Iran’s Kharg Island, aiming to damage Iranian oil exports, with the US and Israel reportedly interested in seizing the island. * Iran’s attacks have disrupted oil transit, raising petroleum and gas prices. 322. </w:t>
      </w:r>
      <w:hyperlink r:id="rId285">
        <w:r>
          <w:rPr>
            <w:color w:val="0000EE"/>
            <w:u w:val="single"/>
          </w:rPr>
          <w:t>https://thanhnien.vn/vi-sao-vu-tan-cong-mo-khi-iran-la-buoc-leo-thang-cuc-lon-185260319111201153.htm</w:t>
        </w:r>
      </w:hyperlink>
      <w:r>
        <w:t xml:space="preserve"> - * The escalation includes recent attacks on Iran and regional energy infrastructure, marking a significant shift in conflict tactics. * On 17.3, Iran's UAV attack on Abu Dhabi's Shah gas field temporarily halted production. * On 18.3, Iran's South Pars gas field, shared with Qatar, was targeted, with implications for global gas supply. * The attacks are linked to Israel, Iran, US, and regional actors, increasing tensions and threat to energy infrastructure. * Market responses include rising prices of oil and natural gas, reflecting concerns over supply disruptions. 323. </w:t>
      </w:r>
      <w:hyperlink r:id="rId286">
        <w:r>
          <w:rPr>
            <w:color w:val="0000EE"/>
            <w:u w:val="single"/>
          </w:rPr>
          <w:t>https://e24.no/boers-og-finans/i/y5Ewja/oljeprisen-fortsetter-opp-etter-flere-angrep-mot-energianlegg</w:t>
        </w:r>
      </w:hyperlink>
      <w:r>
        <w:t xml:space="preserve"> - * Oil price around $114 per barrel for North Sea oil, up $4.8 from midnight. * Price fell to $100.29 earlier amid conflict in Middle East. * Iran-initiated attacks on energy facilities, including Iran's South Pars gas field, influenced market. * Qatar's Ras Laffan LNG plant damaged by missile attack; numerous LNG facilities affected. * Kuwait's Mina Al-Ahmadi refinery struck by drone, causing limited fire. * US President Trump publicly warns Iran and Qatar of potential military response if further attacks occur. * Growing disruptions in Middle East had significant impact on global energy markets, especially the Strait of Hormuz closure. 324. </w:t>
      </w:r>
      <w:hyperlink r:id="rId287">
        <w:r>
          <w:rPr>
            <w:color w:val="0000EE"/>
            <w:u w:val="single"/>
          </w:rPr>
          <w:t>https://mediaindonesia.com/internasional/872140/iran-balas-serangan-infrastruktur-energi-teluk-jadi-sasaran</w:t>
        </w:r>
      </w:hyperlink>
      <w:r>
        <w:t xml:space="preserve"> - * Iran's Islamic Revolutionary Guard Corps (IRGC) retaliates by targeting energy infrastructure in US-allied Gulf states after facilities in South Pars are attacked. * The attack leads to soaring oil prices and concerns over global energy stability. * Facilities in Qatar, Saudi Arabia, and the UAE are affected, with incidents including a fire, drone interception, and operational halts. * Tensions escalate after Iran's South Pars gas facility is hit by rockets, with Iran promising further attacks if energy sites are targeted again. * Global markets react with increased volatility, and several Gulf nations condemn the attacks. 325. </w:t>
      </w:r>
      <w:hyperlink r:id="rId288">
        <w:r>
          <w:rPr>
            <w:color w:val="0000EE"/>
            <w:u w:val="single"/>
          </w:rPr>
          <w:t>https://hindi.oneindia.com/news/international/qatar-declares-iranian-attaches-persona-non-grata-after-gas-hub-strike-1522447.html</w:t>
        </w:r>
      </w:hyperlink>
      <w:r>
        <w:t xml:space="preserve"> - * Iran launched a missile attack on Qatar's Ras Laffan industrial city, a major LNG production site. * The attack caused heavy damage but no casualties, according to Qatar's foreign ministry. * Qatar issued an ultimatum to Iranian military officials to leave the country within 24 hours. * The attack escalates Middle Eastern tensions amid Iran-Israel conflict and regional instability. * The site supplies 20% of the world's gas needs. 326. </w:t>
      </w:r>
      <w:hyperlink r:id="rId289">
        <w:r>
          <w:rPr>
            <w:color w:val="0000EE"/>
            <w:u w:val="single"/>
          </w:rPr>
          <w:t>https://www.france24.com/en/europe/20260319-european-leaders-seek-breakthrough-on-%E2%82%AC90bn-ukraine-loan-blocked-by-viktor-orban</w:t>
        </w:r>
      </w:hyperlink>
      <w:r>
        <w:t xml:space="preserve"> - * EU leaders aim to unlock a €90 billion loan for Ukraine, currently blocked by Hungary's Viktor Orban over pipeline disputes. * Orban is using the loan as leverage related to pipeline repairs and oil transit issues with Ukraine. * The European Commission sent a team to help restore oil transit, but Hungary dismissed it. * The standoff risks delaying Kyiv's funding and could persist past Hungary's elections in April. * No alternative solutions or Plan B are being considered, with focus on resolving the deadlock. 327. </w:t>
      </w:r>
      <w:hyperlink r:id="rId290">
        <w:r>
          <w:rPr>
            <w:color w:val="0000EE"/>
            <w:u w:val="single"/>
          </w:rPr>
          <w:t>https://news.abplive.com/news/world/after-qatar-s-lng-plant-saudi-aramco-s-samref-refinery-in-yanbu-targeted-in-aerial-attack-1831965</w:t>
        </w:r>
      </w:hyperlink>
      <w:r>
        <w:t xml:space="preserve"> - * A Saudi Aramco refinery in Yanbu was attacked in an aerial strike, with minimal impact, according to Reuters. * The attack followed warnings from Iran's Islamic Revolutionary Guard Corps and coincided with strikes on Qatar's LNG plant. * The incident occurred during heightened regional conflict involving Iran, US, and Israel. * The Strait of Hormuz, a vital oil transit route, is effectively shut, impacting global energy supplies. * The attacks have raised concerns over energy infrastructure security in the Gulf region.</w:t>
      </w:r>
      <w:r/>
      <w:r/>
    </w:p>
    <w:p>
      <w:pPr>
        <w:pStyle w:val="ListNumber"/>
        <w:numPr>
          <w:ilvl w:val="0"/>
          <w:numId w:val="15"/>
        </w:numPr>
        <w:spacing w:line="240" w:lineRule="auto"/>
        <w:ind w:left="720"/>
      </w:pPr>
      <w:r/>
      <w:hyperlink r:id="rId291">
        <w:r>
          <w:rPr>
            <w:color w:val="0000EE"/>
            <w:u w:val="single"/>
          </w:rPr>
          <w:t>https://www.nationalheraldindia.com/international/french-president-emmanuel-macron-calls-for-ending-raids-on-civilian-infrastructure-in-west-asia</w:t>
        </w:r>
      </w:hyperlink>
      <w:r>
        <w:t xml:space="preserve"> - * Macron urges to cease raids on civilian infrastructure in West Asia amid ongoing conflicts. </w:t>
      </w:r>
      <w:r>
        <w:rPr>
          <w:i/>
        </w:rPr>
        <w:t xml:space="preserve">Region experiencing strikes: Qatar’s Ras Laffan Industrial City and Iran’s South Pars gas field. </w:t>
      </w:r>
      <w:r>
        <w:t xml:space="preserve">Iran's officials threaten retaliation against oil and gas facilities, escalating regional tensions. </w:t>
      </w:r>
      <w:r>
        <w:rPr>
          <w:i/>
        </w:rPr>
        <w:t xml:space="preserve">Conflict initiated by US-Israeli offensive on 28 February, prompting Iranian missile and drone attacks. </w:t>
      </w:r>
      <w:r>
        <w:t>Pipelines and energy infrastructure are central symbols and targets in the escalating confrontation.</w:t>
      </w:r>
      <w:r/>
    </w:p>
    <w:p>
      <w:pPr>
        <w:pStyle w:val="ListNumber"/>
        <w:spacing w:line="240" w:lineRule="auto"/>
        <w:ind w:left="720"/>
      </w:pPr>
      <w:r/>
      <w:hyperlink r:id="rId292">
        <w:r>
          <w:rPr>
            <w:color w:val="0000EE"/>
            <w:u w:val="single"/>
          </w:rPr>
          <w:t>https://www.sondakika.com/guncel/haber-umman-dan-iran-a-saldiri-kinamasi-19670864/</w:t>
        </w:r>
      </w:hyperlink>
      <w:r>
        <w:t xml:space="preserve"> - * Umman Foreign Ministry condemns attack on Iran's South Pars gas facilities, describing it as a dangerous escalation. * The attack threatens regional security and global energy supply, according to the ministry. * Umman calls for an immediate end to conflicts and resolution through dialogue and diplomacy. * Reports indicate the attack targeted offshore gas facilities in the South Pars field, attributed by Iranian and Israeli sources to external actors. * The incident increases geopolitical risk factors affecting natural gas markets. 330. </w:t>
      </w:r>
      <w:hyperlink r:id="rId293">
        <w:r>
          <w:rPr>
            <w:color w:val="0000EE"/>
            <w:u w:val="single"/>
          </w:rPr>
          <w:t>https://www.cmjornal.pt/mais-cm/especiais/conflito-no-medio-oriente/detalhe/trump-afirma-que-desconhecia-planos-de-israel-para-atacar-campo-de-gas-natural-iraniano</w:t>
        </w:r>
      </w:hyperlink>
      <w:r>
        <w:t xml:space="preserve"> - * Donald Trump afirmou que não tinha conhecimento do ataque de Israel contra o campo de gás South Pars no Irão. * Ataques israelitas atingiram instalações no sul do Irão, que é o maior reserva natural e fornecedor de 70% do gás doméstico. * Os Estados Unidos teriam sido informados sobre os planos de Israel, mas não participaram na operação. * Teerão respondeu com ataques ao Catar, Emirados Árabes Unidos e Bahrein, causando danos a refinarias de gás natural liquefeito. * Trump advertiu que autorizará a destruição do campo de South Pars se o Irão atacar novamente as refinarias do Catar. * O campo é partilhado pelo Irão e Catar, estendendo-se pelo Golfo Pérsico, uma fonte de energia vital para ambos. * A guerra no Médio Oriente influenciou os preços do petróleo, levando Trump a suspender temporariamente uma lei de transporte de crude. 331. </w:t>
      </w:r>
      <w:hyperlink r:id="rId294">
        <w:r>
          <w:rPr>
            <w:color w:val="0000EE"/>
            <w:u w:val="single"/>
          </w:rPr>
          <w:t>https://www.india.com/news/world/mojtaba-khamenei-saudi-arabia-iran-israel-united-states-donald-trump-white-house-faisal-bin-farhan-gulf-countries-riyadh-qatar-lpg-crisis-8348420/</w:t>
        </w:r>
      </w:hyperlink>
      <w:r>
        <w:t xml:space="preserve"> - * Saudi Arabia's Foreign Minister Prince Faisal bin Farhan warned Iran will face consequences for attacks on Gulf countries. * The remarks followed an emergency meeting of Arab and Islamic foreign ministers in Riyadh. * Iran reportedly launched attacks on Riyadh and Qatar’s Ras Laffan Industrial City during the meeting. * Saudi accusations include Iran’s support for militias and extremist groups, pursuit of coercive policies. * Saudi Arabia warns that all necessary measures will be taken to curb Iran’s aggression, citing attacks on energy infrastructure in Qatar, UAE, and Riyadh. 332. </w:t>
      </w:r>
      <w:hyperlink r:id="rId295">
        <w:r>
          <w:rPr>
            <w:color w:val="0000EE"/>
            <w:u w:val="single"/>
          </w:rPr>
          <w:t>https://www.logisticsinsider.in/iran-strike-world-largest-lng-hub-impact-india-gas-supply/</w:t>
        </w:r>
      </w:hyperlink>
      <w:r>
        <w:t xml:space="preserve"> - * Iran launched a missile strike on Qatar’s Ras Laffan Industrial City, disrupting its LNG export capacity. * The attack impacts global LNG supply, affecting India’s reliance on Qatari imports. * Disruptions may lead to supply delays, price increases, and cargo diversion risks. * Indian LNG market faces potential price escalation and energy security challenges. * The event highlights global energy vulnerabilities and may accelerate policy shifts in India. 333. </w:t>
      </w:r>
      <w:hyperlink r:id="rId296">
        <w:r>
          <w:rPr>
            <w:color w:val="0000EE"/>
            <w:u w:val="single"/>
          </w:rPr>
          <w:t>https://www.elsiglodetorreon.com.mx/noticia/2026/iran-amenaza-con-destruir-el-sector-energetico-del-golfo-tras-ataques-recientes.html</w:t>
        </w:r>
      </w:hyperlink>
      <w:r>
        <w:t xml:space="preserve"> - * Tensions in the Persian Gulf increase following attacks on key energy installations in Emiratos Árabes Unidos and Catar. * In Abu Dhabi, missile remnants impacted gas facilities, leading to operational suspensions. * In Ras Laffan, Catar, a fire caused significant damage to the main LNG plant. * Iran's Revolutionary Guard confirmed responses to prior attacks on Iranian gas installations, warning of further strikes against regional energy infrastructure. * Iran's military outlined potential targets in Saudi Arabia, EAU, and Qatar, amid threats of severe retaliation. 334. </w:t>
      </w:r>
      <w:hyperlink r:id="rId297">
        <w:r>
          <w:rPr>
            <w:color w:val="0000EE"/>
            <w:u w:val="single"/>
          </w:rPr>
          <w:t>https://tribune.com.pk/story/2598407/saudi-arabia-reserves-right-to-military-action-against-iran-fm</w:t>
        </w:r>
      </w:hyperlink>
      <w:r>
        <w:t xml:space="preserve"> - * Saudi Arabia's Foreign Minister Prince Faisal bin Farhan Al Saud states the kingdom reserves the right to take military action against Iran if necessary, following attacks by Iran. * Iran accused Israel of striking its facilities in South Pars gas field, leading to regional missile exchanges and escalation. * Saudi Arabia has intercepted hundreds of Iranian missiles and drones since the conflict began. * Diplomatic ties between Saudi Arabia and Iran were reestablished in 2023, but trust has deteriorated amid ongoing hostilities. * The conflict has caused disruptions to global energy supplies, with attacks on oil and gas facilities in the Gulf region. 335. </w:t>
      </w:r>
      <w:hyperlink r:id="rId298">
        <w:r>
          <w:rPr>
            <w:color w:val="0000EE"/>
            <w:u w:val="single"/>
          </w:rPr>
          <w:t>https://www.businesstoday.in/markets/stocks/story/hpcl-petronet-lng-bpcl-ioc-gail-oil-india-oil-gas-stocks-tumble-up-to-7-on-west-asia-war-521327-2026-03-19?utm_source=rssfeed</w:t>
        </w:r>
      </w:hyperlink>
      <w:r>
        <w:t xml:space="preserve"> - * Oil and gas company shares fell up to 7% as West Asia crisis escalated with missile attacks on infrastructure in Iran, Qatar, and Saudi Arabia. * Oil marketing companies (OMCs) like Hindustan Petroleum, Bharat Petroleum, and Indian Oil declined between 2% and 7%. * City gas distributors showed mixed results; Petronet LNG dropped nearly 4%, Gail India fell 2%, while Oil India and ONGC rose. * QatarEnergy reported damage to Ras Laffan Industrial City’s Pearl GTL plant after Iranian attack; Israel attacked Iran’s South Pars gas field. * Brent crude hit $111, Dubai crude surpassed $157.66, record high, due to geopolitical tensions and supply disruptions. 336. </w:t>
      </w:r>
      <w:hyperlink r:id="rId295">
        <w:r>
          <w:rPr>
            <w:color w:val="0000EE"/>
            <w:u w:val="single"/>
          </w:rPr>
          <w:t>https://www.logisticsinsider.in/iran-strike-world-largest-lng-hub-impact-india-gas-supply/</w:t>
        </w:r>
      </w:hyperlink>
      <w:r>
        <w:t xml:space="preserve"> - * Iran launched a missile strike on Qatar’s Ras Laffan Industrial City, disrupting the world’s largest LNG export hub. * The attack has caused damage to liquefaction infrastructure and led to output curtailments. * For India, heavily reliant on LNG imports from Qatar, this disruption threatens supply security, costs, and energy stability. * The incident raises concerns over contract disruptions, spot market scarcity, and rising prices. * It underscores global LNG supply concentration risks and may accelerate policy shifts towards strategic reserves, diversification, and renewables. 337. </w:t>
      </w:r>
      <w:hyperlink r:id="rId295">
        <w:r>
          <w:rPr>
            <w:color w:val="0000EE"/>
            <w:u w:val="single"/>
          </w:rPr>
          <w:t>https://www.logisticsinsider.in/iran-strike-world-largest-lng-hub-impact-india-gas-supply/</w:t>
        </w:r>
      </w:hyperlink>
      <w:r>
        <w:t xml:space="preserve"> - * A missile strike on Qatar’s Ras Laffan Industrial City has disrupted the world's largest LNG export hub. * The attack has caused infrastructure damage and output curtailments, raising concerns over supply delays and shortages. * India, heavily reliant on Qatar for LNG, faces potential supply disruptions, higher prices, and increased energy security risks. * Global LNG prices are reacting to supply fears, influencing costs for Indian city gas, fertilisers, and power sectors. * The incident underscores global LNG supply vulnerability and may accelerate India’s energy diversification strategies. 338. </w:t>
      </w:r>
      <w:hyperlink r:id="rId295">
        <w:r>
          <w:rPr>
            <w:color w:val="0000EE"/>
            <w:u w:val="single"/>
          </w:rPr>
          <w:t>https://www.logisticsinsider.in/iran-strike-world-largest-lng-hub-impact-india-gas-supply/</w:t>
        </w:r>
      </w:hyperlink>
      <w:r>
        <w:t xml:space="preserve"> - * Iran launched missile strikes on Qatar’s Ras Laffan LNG export hub, disrupting infrastructure and causing potential supply shortages. * The attack raises concerns over contracted LNG deliveries, spot market supply, and cargo diversion risks for India. * Global LNG prices are already reacting to supply fears, likely leading to higher costs for Indian consumers and industries. * India relies heavily on Qatari LNG, and disruptions could impact power, fertiliser, city gas, and industrial sectors. * The incident may accelerate India's policy discussions on diversifying energy sources and strengthening energy security. 339. </w:t>
      </w:r>
      <w:hyperlink r:id="rId295">
        <w:r>
          <w:rPr>
            <w:color w:val="0000EE"/>
            <w:u w:val="single"/>
          </w:rPr>
          <w:t>https://www.logisticsinsider.in/iran-strike-world-largest-lng-hub-impact-india-gas-supply/</w:t>
        </w:r>
      </w:hyperlink>
      <w:r>
        <w:t xml:space="preserve"> - • Iran launched missile strike on Qatar’s Ras Laffan LNG hub, disrupting infrastructure. • The attack raises risks for global LNG supply, affecting Indian imports. • Disruptions may cause supply delays, price increases, and higher costs for India. • India relies heavily on Qatari LNG, with potential supply and price impacts. • The event highlights geopolitical risks in LNG supply and prompts policy considerations for India. 340. </w:t>
      </w:r>
      <w:hyperlink r:id="rId299">
        <w:r>
          <w:rPr>
            <w:color w:val="0000EE"/>
            <w:u w:val="single"/>
          </w:rPr>
          <w:t>https://www.prensalibre.com/internacional/en-vivo-iran-y-ee-uu-en-tension-tras-ataques-ultimas-noticias-y-reacciones/</w:t>
        </w:r>
      </w:hyperlink>
      <w:r>
        <w:t xml:space="preserve"> - * Iran's Revolutionary Guard threatens to attack US and allied energy infrastructure after the US-ally attacks on Iranian sites. * Iran conducted a significant attack on Ras Laffan in Qatar, causing fires and damages, and threatened further strikes on Saudi Arabia, the UAE, and Qatar. * Multiple incidents include missile impacts near Ras Laffan and attacks on gas and oil infrastructure in the Gulf region. * US and regional allies react, with US President Trump denying prior knowledge of the Israeli attack on Iran's Pars Sur gas field. * Stock markets in South Korea and Japan experience sharp declines amid fears of supply disruptions due to regional tensions.</w:t>
      </w:r>
      <w:r/>
    </w:p>
    <w:p>
      <w:pPr>
        <w:pStyle w:val="ListNumber"/>
        <w:spacing w:line="240" w:lineRule="auto"/>
        <w:ind w:left="720"/>
      </w:pPr>
      <w:r/>
      <w:hyperlink r:id="rId300">
        <w:r>
          <w:rPr>
            <w:color w:val="0000EE"/>
            <w:u w:val="single"/>
          </w:rPr>
          <w:t>https://www.seanews.com.tr/article/iran-strikes-worlds-largest-lng-terminal-ras-laffan-mmwvwcnt</w:t>
        </w:r>
      </w:hyperlink>
      <w:r>
        <w:t xml:space="preserve"> - * Iran carried out missile attacks on Qatar's Ras Laffan LNG terminal, causing significant damage.</w:t>
      </w:r>
      <w:r>
        <w:rPr>
          <w:i/>
        </w:rPr>
        <w:t xml:space="preserve"> The attack followed operations in Iran's South Pars gas field, which is shared with Qatar.</w:t>
      </w:r>
      <w:r>
        <w:t xml:space="preserve"> The incident disrupted QatarEnergy's production, which supplies about one-fifth of the world's LNG.</w:t>
      </w:r>
      <w:r>
        <w:rPr>
          <w:i/>
        </w:rPr>
        <w:t xml:space="preserve"> European natural gas prices increased by approximately 10% following the attack.</w:t>
      </w:r>
      <w:r>
        <w:t xml:space="preserve"> Qatar condemned the attack and highlighted its impact on regional and global energy security.</w:t>
      </w:r>
      <w:r/>
    </w:p>
    <w:p>
      <w:pPr>
        <w:pStyle w:val="ListNumber"/>
        <w:spacing w:line="240" w:lineRule="auto"/>
        <w:ind w:left="720"/>
      </w:pPr>
      <w:r/>
      <w:hyperlink r:id="rId301">
        <w:r>
          <w:rPr>
            <w:color w:val="0000EE"/>
            <w:u w:val="single"/>
          </w:rPr>
          <w:t>https://kibrisgazetesi.com/petrolde-enerji-tesislerinin-vurulmasiyla-sert-yukselis/</w:t>
        </w:r>
      </w:hyperlink>
      <w:r>
        <w:t xml:space="preserve"> - * Petrol fiyatları, İran'ın Güney Pars doğalgaz sahası ve enerji tesislerine yönelik saldırıların ardından yüzde 3'e kadar yükseldi. * Brent petrol vadeli işlemleri yüzde 3,44 artışla 111,07 dolar, WTI yüzde 2,38 artışla 98,61 dolar seviyesine çıktı. * QatarEnergy, Ras Laffan enerji merkezine füze saldırısında büyük hasar oluştuğunu açıkladı. * BAE’de bazı enerji operasyonları durduruldu, füze parçaları enerji tesislerine zarar verdi. * Suudi Arabistan, füzeleri engelledi ve saldırı girişimlerinin önlenmesini duyurdu. * İran, misilleme kapsamında bölgedeki petrol tesisleri için saldırı uyarıları yayımladı. * Güney Pars, İran’ın en büyük doğalgaz rezervine sahip olup, Körfez’in diğer tarafında ABD müttefiki Katar ile paylaşıyor. * ABD, Orta Doğu’daki operasyonlarını güçlendirmek amacıyla bölgeye asker gönderme değerlendirmesi yapıyor ve Hürmüz Boğazı’ndan petrol tankerlerinin güvenli geçişi için planlar tartışılıyor.</w:t>
      </w:r>
      <w:r/>
    </w:p>
    <w:p>
      <w:pPr>
        <w:pStyle w:val="ListNumber"/>
        <w:spacing w:line="240" w:lineRule="auto"/>
        <w:ind w:left="720"/>
      </w:pPr>
      <w:r/>
      <w:hyperlink r:id="rId302">
        <w:r>
          <w:rPr>
            <w:color w:val="0000EE"/>
            <w:u w:val="single"/>
          </w:rPr>
          <w:t>https://www.bahrainnews.net/news/278930727/after-qatar-abu-dhabi-on-iran-target-abu-dhabi-halts-gas-facility-operations-after-missile-debris-incident</w:t>
        </w:r>
      </w:hyperlink>
      <w:r>
        <w:t xml:space="preserve"> - * Abu Dhabi's Habshan gas facilities shut down following debris from intercepted missiles, with no injuries reported. * Operations at gas facilities and the Bab oilfield are suspended. * Iranian forces and regional allies have conducted missile and drone strikes in retaliation against US and Israel. * Attacks have targeted Israeli, US, and Arab military facilities across West Asia. * Ras Laffan industrial hub in Qatar was struck by missiles, causing significant damage. * Iran's IRGC warned of attacks on energy infrastructure in the Persian Gulf region.</w:t>
      </w:r>
      <w:r/>
    </w:p>
    <w:p>
      <w:pPr>
        <w:pStyle w:val="ListNumber"/>
        <w:spacing w:line="240" w:lineRule="auto"/>
        <w:ind w:left="720"/>
      </w:pPr>
      <w:r/>
      <w:hyperlink r:id="rId300">
        <w:r>
          <w:rPr>
            <w:color w:val="0000EE"/>
            <w:u w:val="single"/>
          </w:rPr>
          <w:t>https://www.seanews.com.tr/article/iran-strikes-worlds-largest-lng-terminal-ras-laffan-mmwvwcnt</w:t>
        </w:r>
      </w:hyperlink>
      <w:r>
        <w:t xml:space="preserve"> - * Iran attacked Qatar's natural gas centre in Ras Laffan, Qatar, causing significant damage. * The attack occurred after Israel's operations against Iranian facilities in South Pars. * Ras Laffan supplies about one-fifth of the world's LNG, with damage impacting global markets. * European natural gas prices increased by approximately 10% following the attack. * Qatar condemned Iran's actions; the incident raised concerns over global energy security. 345. </w:t>
      </w:r>
      <w:hyperlink r:id="rId300">
        <w:r>
          <w:rPr>
            <w:color w:val="0000EE"/>
            <w:u w:val="single"/>
          </w:rPr>
          <w:t>https://www.seanews.com.tr/article/iran-strikes-worlds-largest-lng-terminal-ras-laffan-mmwvwcnt</w:t>
        </w:r>
      </w:hyperlink>
      <w:r>
        <w:t xml:space="preserve"> - * Iran launched missile attacks on Qatar's Ras Laffan LNG export terminal, causing significant damage. * The attack resulted in fires and hot spots detected by infrared heat traces, with full damage assessment ongoing. * QatarEnergy supplies about 20% of the world's LNG, and the disruption caused a roughly 10% increase in European natural gas prices. * The incident follows tensions over the Iranian-owned South Pars gas field, which is jointly used by Iran and Qatar. * Qatari officials condemned the attack, citing regional instability and energy security threats. 346. </w:t>
      </w:r>
      <w:hyperlink r:id="rId303">
        <w:r>
          <w:rPr>
            <w:color w:val="0000EE"/>
            <w:u w:val="single"/>
          </w:rPr>
          <w:t>https://www.abc.net.au/news/2026-03-19/what-is-south-pars-iran-israel-war-gas/106471892</w:t>
        </w:r>
      </w:hyperlink>
      <w:r>
        <w:t xml:space="preserve"> - * Israel struck Iranian facilities linked to South Pars, the world's largest natural gas field, raising regional tensions. * The attack prompted condemnations from Gulf countries and concerns over global energy security. * Iran retaliated with strikes on energy facilities across the Persian Gulf. * South Pars, shared by Iran and Qatar, is crucial to Iran's energy supply and regional exports. * The strike caused immediate rises in oil and gas prices and affected gas flows to Iraq and other Gulf nations. 347. </w:t>
      </w:r>
      <w:hyperlink r:id="rId304">
        <w:r>
          <w:rPr>
            <w:color w:val="0000EE"/>
            <w:u w:val="single"/>
          </w:rPr>
          <w:t>https://www.thenewslens.com/article/265851</w:t>
        </w:r>
      </w:hyperlink>
      <w:r>
        <w:t xml:space="preserve"> - • Iran executes selective blockage of Hormuz Strait, allowing some ships including 'shadow fleet' vessels to pass to maintain oil exports. • Iran discusses with 8 countries, excluding the Middle East, to negotiate secure passage for ships trading in RMB. • Iran has begun to set up mines in the strait and considers further traffic management measures. • US urges naval escort to reopen the strait, which sees nearly 20% of global oil shipments affected. • The strait remains partially open, with Iran controlling the critical energy trade route amid ongoing tensions. 348. </w:t>
      </w:r>
      <w:hyperlink r:id="rId305">
        <w:r>
          <w:rPr>
            <w:color w:val="0000EE"/>
            <w:u w:val="single"/>
          </w:rPr>
          <w:t>https://www.indiatvnews.com/news/world/trump-warns-of-massive-retaliation-if-iran-continues-to-attack-qatar-says-not-hesitate-to-do-so-war-in-middle-east-latest-updates-2026-03-19-1034283</w:t>
        </w:r>
      </w:hyperlink>
      <w:r>
        <w:t xml:space="preserve"> - * Donald Trump threatened to blow up Iran's South Pars gas field if Iran attacked Qatar again, amid ongoing conflict. * Iran struck gas facilities in Qatar, UAE, Saudi Arabia, Kuwait, and Bahrain following Israeli and US actions against Iranian officials. * Qatar's Ras Laffan LNG facility was damaged by a missile, halting production. * Oil prices surged over 5% as Iran restricted Strait of Hormuz access; Brent crude rose nearly 50% since February. * The US eased sanctions on Venezuela's oil sector to stabilise supplies amid the conflict. * Iran launched multi-warhead missile attacks targeting Israel, causing fatalities in West Bank, and threatened global energy security. 349. </w:t>
      </w:r>
      <w:hyperlink r:id="rId306">
        <w:r>
          <w:rPr>
            <w:color w:val="0000EE"/>
            <w:u w:val="single"/>
          </w:rPr>
          <w:t>https://www.24newshd.tv/19-Mar-2026/saudi-arabia-threatens-military-action-iran-targets-energy-sites</w:t>
        </w:r>
      </w:hyperlink>
      <w:r>
        <w:t xml:space="preserve"> - * Saudi Arabia’s Foreign Minister Prince Faisal bin Farhan warns that the Kingdom's restraint is limited amid escalating Iranian attacks on Gulf energy infrastructure. * Saudi Arabia signals potential for military action, citing shattered trust with Iran after missile and drone strikes. * Iran targets energy facilities across the Gulf, including Saudi Arabia, Qatar, and the UAE, following strikes on its South Pars gas field. * Iran warns of further retaliatory attacks if energy infrastructure is attacked again. * Ongoing conflict involves regional proxies, with recent strikes causing damage at major LNG facilities and raising global oil prices. 350. </w:t>
      </w:r>
      <w:hyperlink r:id="rId307">
        <w:r>
          <w:rPr>
            <w:color w:val="0000EE"/>
            <w:u w:val="single"/>
          </w:rPr>
          <w:t>https://vm.ru/news/1311797-baijiahao-putin-vyzval-perepoloh-v-evrope-slovami-o-prekrashenii-postavok-gaza</w:t>
        </w:r>
      </w:hyperlink>
      <w:r>
        <w:t xml:space="preserve"> - * On 4 March, Russian President Vladimir Putin announced plans for the Russian government to consider withdrawing from the EU gas market. * Putin criticised Europe's energy policy as not aligning with national interests. * China commented that the EU has long sought to phase out Russian energy imports, with a gradual implementation. * The statement came amid a fuel shortage exacerbated by the Middle East crisis, causing European disruption. * The EU's gas imports from Russia decreased to 37.99 billion cubic metres in 2022, with Russia ranking third among suppliers. * On 16 March, Ursula von der Leyen stated that US and Israel actions against Iran threaten EU's economy due to oil and gas supply disruptions. 351. </w:t>
      </w:r>
      <w:hyperlink r:id="rId308">
        <w:r>
          <w:rPr>
            <w:color w:val="0000EE"/>
            <w:u w:val="single"/>
          </w:rPr>
          <w:t>https://www.24newshd.tv/19-Mar-2026/saudi-fm-holds-coordination-talks-pakistan-turkey-egypt-iran-escalation</w:t>
        </w:r>
      </w:hyperlink>
      <w:r>
        <w:t xml:space="preserve"> - * Saudi Foreign Minister Prince Faisal bin Farhan held talks with Pakistan, Turkey, and Egypt foreign ministers in Riyadh on the Iran escalation. * The meeting focused on regional security, Iran's military actions, and the importance of cooperation. * The US and Israel attacked Iran on Feb. 28; Iran responded with missile and drone attacks. * Iran attacked a major energy hub in Qatar after an Israeli strike, causing fires and damage. * US President Trump blamed Israel for the attack on Iran’s South Pars gas field and threatened severe retaliation.</w:t>
      </w:r>
      <w:r/>
    </w:p>
    <w:p>
      <w:pPr>
        <w:pStyle w:val="ListNumber"/>
        <w:spacing w:line="240" w:lineRule="auto"/>
        <w:ind w:left="720"/>
      </w:pPr>
      <w:r/>
      <w:hyperlink r:id="rId309">
        <w:r>
          <w:rPr>
            <w:color w:val="0000EE"/>
            <w:u w:val="single"/>
          </w:rPr>
          <w:t>https://www.haber3.com/dunya/iran-katardaki-dunyanin-en-buyuk-dogalgaz-tesisini-vurdu-haberi-6250669</w:t>
        </w:r>
      </w:hyperlink>
      <w:r>
        <w:t xml:space="preserve"> - - Iran launches ballistic missile attack on Ras Laffan, Qatar, targeting its LNG production facilities.</w:t>
      </w:r>
      <w:r/>
    </w:p>
    <w:p>
      <w:pPr>
        <w:pStyle w:val="ListNumber"/>
        <w:spacing w:line="240" w:lineRule="auto"/>
        <w:ind w:left="720"/>
      </w:pPr>
      <w:r/>
      <w:hyperlink r:id="rId310">
        <w:r>
          <w:rPr>
            <w:color w:val="0000EE"/>
            <w:u w:val="single"/>
          </w:rPr>
          <w:t>https://newtalk.tw/news/view/2026-03-19/1025040</w:t>
        </w:r>
      </w:hyperlink>
      <w:r>
        <w:t xml:space="preserve"> - * 伊朗、沙烏地阿拉伯、阿聯以及卡達的油氣設施遭受攻擊，造成重大損害和火災，導致能源基礎設施停擺。</w:t>
      </w:r>
      <w:r/>
    </w:p>
    <w:p>
      <w:pPr>
        <w:pStyle w:val="ListNumber"/>
        <w:spacing w:line="240" w:lineRule="auto"/>
        <w:ind w:left="720"/>
      </w:pPr>
      <w:r/>
      <w:hyperlink r:id="rId311">
        <w:r>
          <w:rPr>
            <w:color w:val="0000EE"/>
            <w:u w:val="single"/>
          </w:rPr>
          <w:t>https://newtalk.tw/news/view/2026-03-19/1025101</w:t>
        </w:r>
      </w:hyperlink>
      <w:r>
        <w:t xml:space="preserve"> - * US President Trump criticises countries refusing military support for Hormuz Strait protection. * He suggests the US may withdraw security guarantees, signalling potential change in role. * The Strait, vital for energy exports of China, Japan, Korea, and Europe, faces increased risks amid Iran threats. * Western allies, including UK and France, respond cautiously, avoiding troop commitments. * Analysts warn US withdrawal could create a security vacuum, risking 20% of global energy transport and rising oil prices. * Trump calls this a 'loyalty test' for allies, expressing disappointment. * The geopolitical shift risks impacting global energy markets and market stability. 355. </w:t>
      </w:r>
      <w:hyperlink r:id="rId312">
        <w:r>
          <w:rPr>
            <w:color w:val="0000EE"/>
            <w:u w:val="single"/>
          </w:rPr>
          <w:t>https://ntvtelugu.com/international-news/trump-warns-iran-over-attack-on-qatar-lng-facility-948418.html</w:t>
        </w:r>
      </w:hyperlink>
      <w:r>
        <w:t xml:space="preserve"> - * Iran attacked Qatar's LNG facility in Ras Laffan, Doha's main LNG site, using ballistic missiles. * The attack occurred in the context of Iran-Israel conflicts in South Pars gas field. * US President Donald Trump stated the attack was without US or Qatari involvement and warned of serious consequences if Iran targets Qatar again. * Trump defended Israel's actions in South Pars and warned Iran against further attacks. * Trump pledged that the US would respond with maximum force if Iran continues to cross borders. * US, Israel, Iran, and Qatar involved in escalation in Middle Eastern gas fields and supply routes.</w:t>
      </w:r>
      <w:r/>
    </w:p>
    <w:p>
      <w:pPr>
        <w:pStyle w:val="ListNumber"/>
        <w:spacing w:line="240" w:lineRule="auto"/>
        <w:ind w:left="720"/>
      </w:pPr>
      <w:r/>
      <w:hyperlink r:id="rId313">
        <w:r>
          <w:rPr>
            <w:color w:val="0000EE"/>
            <w:u w:val="single"/>
          </w:rPr>
          <w:t>https://www.dnevnik.bg/sviat/2026/03/19/4894075_es_obsujda_merki_sreshtu_rastiashtite_energiini_ceni/?ref=rss</w:t>
        </w:r>
      </w:hyperlink>
      <w:r>
        <w:t xml:space="preserve"> - * Цените на петрола продължиха да се покачват, като цената на Brent надхвърли 112 долара за барел.</w:t>
      </w:r>
      <w:r>
        <w:rPr>
          <w:i/>
        </w:rPr>
        <w:t xml:space="preserve"> Иранските удари по енергийната инфраструктура в Близкия изток увеличиха напрежението.</w:t>
      </w:r>
      <w:r>
        <w:t xml:space="preserve"> Саудитска Арабия съобщи за прихващане на ракети към Рияд и защита срещу атаки с дрон.</w:t>
      </w:r>
      <w:r>
        <w:rPr>
          <w:i/>
        </w:rPr>
        <w:t xml:space="preserve"> В ОАЕ са регистрирани инциденти в газовите съоръжения "Хабшан" и "Баб" заради паднали ракети.</w:t>
      </w:r>
      <w:r>
        <w:t xml:space="preserve"> Израелски военновъздушни сили нанесли удари в южен Иран, включително по "Южен Парс".</w:t>
      </w:r>
      <w:r>
        <w:rPr>
          <w:i/>
        </w:rPr>
        <w:t xml:space="preserve"> Иран обеща ответни атаки срещу енергийни съоръжения в Саудитска Арабия, Катар и ОАЕ.</w:t>
      </w:r>
      <w:r>
        <w:t xml:space="preserve"> Цените на петрола се повишиха значително на борсата, с Brent достигнал 112.86 долара за барел.</w:t>
      </w:r>
      <w:r>
        <w:rPr>
          <w:i/>
        </w:rPr>
        <w:t xml:space="preserve"> Спредът между Brent и WTI достигна 11-годишен връх, поради стратегически резервоари и транспортни разходи.</w:t>
      </w:r>
      <w:r>
        <w:t xml:space="preserve"> Американските запаси от суров петрол се увеличиха с 6.16 милиона барела, достигайки 449.3 милиона в най-висока стойност от юни 2024 г.</w:t>
      </w:r>
      <w:r/>
    </w:p>
    <w:p>
      <w:pPr>
        <w:pStyle w:val="ListNumber"/>
        <w:spacing w:line="240" w:lineRule="auto"/>
        <w:ind w:left="720"/>
      </w:pPr>
      <w:r/>
      <w:hyperlink r:id="rId314">
        <w:r>
          <w:rPr>
            <w:color w:val="0000EE"/>
            <w:u w:val="single"/>
          </w:rPr>
          <w:t>https://www.dnevnik.bg/sviat/2026/03/19/4894059_moje_li_cherveno_more_da_e_sledvashtiiat_gorchiv_zaluk/?ref=rss</w:t>
        </w:r>
      </w:hyperlink>
      <w:r>
        <w:t xml:space="preserve"> - * Iran has threatened to target the Red Sea in response to tensions related to the blockage of the Strait of Hormuz, following the US and Israel's actions against Iran. * Iran's military considers the Red Sea a potential target due to the presence of US naval forces and tensions with Yemeni Houthi militias. * The conflict has already impacted maritime trade routes, with Yemen's Houthi groups attacking ships. * France plans to deploy 12 military ships to the Mediterranean as part of Operation "Hormuz". * The threat has caused disruptions in trade in the Red Sea, influencing global shipping and market stability.</w:t>
      </w:r>
      <w:r/>
    </w:p>
    <w:p>
      <w:pPr>
        <w:pStyle w:val="ListNumber"/>
        <w:spacing w:line="240" w:lineRule="auto"/>
        <w:ind w:left="720"/>
      </w:pPr>
      <w:r/>
      <w:hyperlink r:id="rId315">
        <w:r>
          <w:rPr>
            <w:color w:val="0000EE"/>
            <w:u w:val="single"/>
          </w:rPr>
          <w:t>https://www.indiatvnews.com/news/world/world-largest-lng-plant-in-qatar-hit-by-iranian-missile-fire-on-site-video-latest-updates-2026-03-19-1034281</w:t>
        </w:r>
      </w:hyperlink>
      <w:r>
        <w:t xml:space="preserve"> - * A ballistic missile strike hit Qatar's Ras Laffan Industrial City, the world's largest LNG export facility.</w:t>
      </w:r>
      <w:r/>
    </w:p>
    <w:p>
      <w:pPr>
        <w:pStyle w:val="ListNumber"/>
        <w:spacing w:line="240" w:lineRule="auto"/>
        <w:ind w:left="720"/>
      </w:pPr>
      <w:r/>
      <w:hyperlink r:id="rId309">
        <w:r>
          <w:rPr>
            <w:color w:val="0000EE"/>
            <w:u w:val="single"/>
          </w:rPr>
          <w:t>https://www.haber3.com/dunya/iran-katardaki-dunyanin-en-buyuk-dogalgaz-tesisini-vurdu-haberi-6250669</w:t>
        </w:r>
      </w:hyperlink>
      <w:r>
        <w:t xml:space="preserve"> - ["Iran launched missile attacks on Qatar's Ras Laffan LNG production region in retaliation for attacks by the US and Israel.", 'The assault resulted in "large-scale damage" and fires at the world\'s largest LNG export site, but no casualties reported.', "Iran's Revolutionary Guards justified the attack as a response to the recent targeting of the South Pars gas field.", 'The attack heightened concerns over global natural gas supply disruptions and potential price increases.', 'The event signals increased geopolitical tensions impacting the energy sector.']</w:t>
      </w:r>
      <w:r/>
    </w:p>
    <w:p>
      <w:pPr>
        <w:pStyle w:val="ListNumber"/>
        <w:spacing w:line="240" w:lineRule="auto"/>
        <w:ind w:left="720"/>
      </w:pPr>
      <w:r/>
      <w:hyperlink r:id="rId316">
        <w:r>
          <w:rPr>
            <w:color w:val="0000EE"/>
            <w:u w:val="single"/>
          </w:rPr>
          <w:t>https://www.indiavision.com/international/qatar-expels-iranian-attaches-after-lng-facility-strike/600545/</w:t>
        </w:r>
      </w:hyperlink>
      <w:r>
        <w:t xml:space="preserve"> - * Qatar ordered the expulsion of Iranian military and security attaches following a missile strike on Ras Laffan, a major LNG export hub. * The attack caused significant damage to infrastructure at Ras Laffan. * Qatar's government claims intelligence links Iran to the missile strike. * The incident marks a diplomatic escalation between Qatar and Iran. * International energy markets are monitoring potential disruptions to LNG supplies. 361. </w:t>
      </w:r>
      <w:hyperlink r:id="rId317">
        <w:r>
          <w:rPr>
            <w:color w:val="0000EE"/>
            <w:u w:val="single"/>
          </w:rPr>
          <w:t>https://jamestown.org/russia-demands-georgia-restore-rail-traffic-through-abkhazia/</w:t>
        </w:r>
      </w:hyperlink>
      <w:r>
        <w:t xml:space="preserve"> - * Russia has renewed its demand for Georgia to consider resuming rail traffic through Abkhazia, raising the issue in 2023. * The Georgian government has distanced itself from discussions, citing political repercussions. * Russia's proposal is viewed as a geopolitical tactic to strengthen influence and challenge regional connectivity projects. * Experts believe the move is linked to Russia's desire to maintain strategic control over South Caucasus transit routes. * The project faces substantial technical and political obstacles, including the destruction of key infrastructure and Georgian sovereignty concerns. 362. </w:t>
      </w:r>
      <w:hyperlink r:id="rId318">
        <w:r>
          <w:rPr>
            <w:color w:val="0000EE"/>
            <w:u w:val="single"/>
          </w:rPr>
          <w:t>https://tass.com/economy/2103669</w:t>
        </w:r>
      </w:hyperlink>
      <w:r>
        <w:t xml:space="preserve"> - * Iran’s potential response to an attack on South Pars could target Qatar’s North Field, impacting global gas supply. * Damage to LNG plants may sidelined Qatar's export plans, causing a spike in gas prices. * Iran has threatened strikes against the region's fuel and energy complex in response to attacks on its facilities. * Damage to Qatar’s planned LNG facilities could delay a 50% production increase, causing a shortage in 2026. * Initial signals suggest Iran is targeting oil and petrochemical assets, with no immediate irreparable damage expected to global markets. 363. </w:t>
      </w:r>
      <w:hyperlink r:id="rId319">
        <w:r>
          <w:rPr>
            <w:color w:val="0000EE"/>
            <w:u w:val="single"/>
          </w:rPr>
          <w:t>https://www.japantimes.co.jp/news/2026/03/19/world/iran-israel-energy-facilities-war/</w:t>
        </w:r>
      </w:hyperlink>
      <w:r>
        <w:t xml:space="preserve"> - * Iran and Israel exchanged strikes on key energy facilities in the Middle East amid ongoing conflict. * An Iranian attack caused "extensive damage" to Qatar’s Ras Laffan Industrial City, which hosts the world's largest liquefied natural gas export plant. * Iran warned that Gulf energy sites might be considered "legitimate targets" after Israel attacked a gas field in Iran. * Facilities in Qatar, Saudi Arabia, and the UAE were identified as at risk of Iranian airstrikes. 364. </w:t>
      </w:r>
      <w:hyperlink r:id="rId320">
        <w:r>
          <w:rPr>
            <w:color w:val="0000EE"/>
            <w:u w:val="single"/>
          </w:rPr>
          <w:t>https://www.rt.com/news/635467-orban-eu-harmony-russia/?utm_source=rss&amp;utm_medium=rss&amp;utm_campaign=RSS</w:t>
        </w:r>
      </w:hyperlink>
      <w:r>
        <w:t xml:space="preserve"> - • Hungarian Prime Minister Viktor Orban calls for rebuilding relations with Russia after Ukraine conflict. • Orban advocates for Russia's inclusion in future European security and trade arrangements. • Comments follow opposition to EU’s Russian energy import bans and sanctions. • Rising oil and gas prices amid Middle East conflict influence European energy strategies. • Russian officials suggest potential redirecting gas supplies outside Europe. 365. </w:t>
      </w:r>
      <w:hyperlink r:id="rId321">
        <w:r>
          <w:rPr>
            <w:color w:val="0000EE"/>
            <w:u w:val="single"/>
          </w:rPr>
          <w:t>https://economictimes.indiatimes.com/news/defence/iran-saudi-arabia-trade-warnings-after-gas-attacks-riyadh-says-we-reserve-the-right-to-take-military-actions/articleshow/129668918.cms</w:t>
        </w:r>
      </w:hyperlink>
      <w:r>
        <w:t xml:space="preserve"> - * Iran warned of 'uncontrollable consequences' following attacks on its energy assets, including the South Pars gas field, and stepped up strikes on regional targets. * The attacks caused a surge in oil prices, with oil surging over 5% to above $108 a barrel. * Saudi Arabia warned Iran to cease attacks and reserved the right to military retaliation, with Saudi Foreign Minister Prince Faisal bin Farhan Al Saud stating that the kingdom may take military action. * The conflict involves missile strikes, targeted energy facilities, and escalating regional tensions between Iran, Saudi Arabia, Israel, Qatar, and the UAE. * The situation has raised fears of wider regional conflict impacting global energy supplies and maritime trade.</w:t>
      </w:r>
      <w:r/>
    </w:p>
    <w:p>
      <w:pPr>
        <w:pStyle w:val="ListNumber"/>
        <w:spacing w:line="240" w:lineRule="auto"/>
        <w:ind w:left="720"/>
      </w:pPr>
      <w:r/>
      <w:hyperlink r:id="rId322">
        <w:r>
          <w:rPr>
            <w:color w:val="0000EE"/>
            <w:u w:val="single"/>
          </w:rPr>
          <w:t>https://peakoil.com/production/iran-missile-attack-on-qatar-causes-extensive-damage-to-worlds-largest-lng-export-facility</w:t>
        </w:r>
      </w:hyperlink>
      <w:r>
        <w:t xml:space="preserve"> - ["</w:t>
      </w:r>
      <w:r>
        <w:rPr>
          <w:i/>
        </w:rPr>
        <w:t xml:space="preserve"> Iran launched missile strikes on Ras Laffan in Qatar, damaging the world's largest LNG export facility.", '</w:t>
      </w:r>
      <w:r>
        <w:t xml:space="preserve"> Qatar’s Foreign Ministry condemned the attack and reserved right to self-defence.', '</w:t>
      </w:r>
      <w:r>
        <w:rPr>
          <w:i/>
        </w:rPr>
        <w:t xml:space="preserve"> Brent crude prices surged over 7%, and US crude also increased following the attack.', '</w:t>
      </w:r>
      <w:r>
        <w:t xml:space="preserve"> Iran’s Revolutionary Guard threatened to attack energy facilities in Qatar, Saudi Arabia, and UAE.', '* Gulf states halted LNG production, and escalation threatens to disrupt global energy supply.']</w:t>
      </w:r>
      <w:r/>
    </w:p>
    <w:p>
      <w:pPr>
        <w:pStyle w:val="ListNumber"/>
        <w:spacing w:line="240" w:lineRule="auto"/>
        <w:ind w:left="720"/>
      </w:pPr>
      <w:r/>
      <w:hyperlink r:id="rId323">
        <w:r>
          <w:rPr>
            <w:color w:val="0000EE"/>
            <w:u w:val="single"/>
          </w:rPr>
          <w:t>https://www.perfil.com/noticias/internacional/el-ataque-a-ras-laffan-golpea-al-corazon-del-gas-mundial-y-agrava-los-riesgos-energeticos.phtml</w:t>
        </w:r>
      </w:hyperlink>
      <w:r>
        <w:t xml:space="preserve"> - ['</w:t>
      </w:r>
      <w:r>
        <w:rPr>
          <w:i/>
        </w:rPr>
        <w:t xml:space="preserve"> Ras Laffan Industrial City en Qatar, la mayor instalación de GNL del mundo, fue alcanzada por un ataque con misiles, causando incendios y daños extensos, sin víctimas.', '</w:t>
      </w:r>
      <w:r>
        <w:t xml:space="preserve"> El incidente ocurre en un momento de tensión en el mercado mundial de gas, que ya enfrentaba interrupciones y demoras logísticas.', '</w:t>
      </w:r>
      <w:r>
        <w:rPr>
          <w:i/>
        </w:rPr>
        <w:t xml:space="preserve"> Se produce un ataque israelí en South Pars, el mayor yacimiento de gas del mundo en Irán, aumentando la inseguridad en infraestructura energética clave en la región.', '</w:t>
      </w:r>
      <w:r>
        <w:t xml:space="preserve"> Los precios del petróleo y gas reaccionaron con aumentos significativos, especialmente en Europa con un alza del 75% en los precios del gas TTF.', '* La disrupción afecta no sólo los mercados energéticos, sino también la economía, incrementando costos en generación, industria y presionando la inflación.']</w:t>
      </w:r>
      <w:r/>
    </w:p>
    <w:p>
      <w:pPr>
        <w:pStyle w:val="ListNumber"/>
        <w:spacing w:line="240" w:lineRule="auto"/>
        <w:ind w:left="720"/>
      </w:pPr>
      <w:r/>
      <w:hyperlink r:id="rId324">
        <w:r>
          <w:rPr>
            <w:color w:val="0000EE"/>
            <w:u w:val="single"/>
          </w:rPr>
          <w:t>https://www.dawn.com/news/1983590/israeli-attack-on-largest-gas-field-turns-middle-east-into-powder-keg</w:t>
        </w:r>
      </w:hyperlink>
      <w:r>
        <w:t xml:space="preserve"> - * Israeli attack on the South Pars/North Dome gas field triggers threats of retaliation from Iran and regional responses. * Iran claims to have hit energy infrastructure in the Gulf; warns of uncontrollable consequences. * Middle Eastern states—including Saudi Arabia, UAE, and Qatar—respond with missile and drone strikes. * Qatar halts LNG production, risking prolongation of global supply outages; Brent crude prices increase. * US issues temporary shipping law waiver to mitigate market disruptions; Iraq resumes oil exports via alternative routes. 369. </w:t>
      </w:r>
      <w:hyperlink r:id="rId325">
        <w:r>
          <w:rPr>
            <w:color w:val="0000EE"/>
            <w:u w:val="single"/>
          </w:rPr>
          <w:t>https://www.nation.com.pk/19-Mar-2026/another-escalation</w:t>
        </w:r>
      </w:hyperlink>
      <w:r>
        <w:t xml:space="preserve"> - * The Middle East conflict has escalated with actions by Israel and the United States, affecting regional stability. * Iran’s energy infrastructure, including gas facilities, has been targeted, prompting threats of reciprocal action. * Explosions reported in Qatar’s gas fields, facilities in Riyadh, and other Gulf installations, with the Strait of Hormuz effectively closed. * Decline in regional energy production is expected to impact global supply and markets. * The conflict's expansion poses economic and geopolitical risks beyond the region.</w:t>
      </w:r>
      <w:r/>
      <w:r/>
    </w:p>
    <w:p>
      <w:r/>
      <w:r>
        <w:t xml:space="preserve">370. </w:t>
      </w:r>
      <w:hyperlink r:id="rId326">
        <w:r>
          <w:rPr>
            <w:color w:val="0000EE"/>
            <w:u w:val="single"/>
          </w:rPr>
          <w:t>https://www.business-standard.com/world-news/west-asia-war-saudi-fm-warns-patience-with-iranian-attacks-not-unlimited-126031900108_1.html</w:t>
        </w:r>
      </w:hyperlink>
      <w:r>
        <w:t xml:space="preserve"> - • Saudi Arabia's Foreign Minister Prince Faisal bin Farhan Al Saud emphasised the priority to halt attacks on Gulf countries, citing Iran as responsible. • He stated the Kingdom reserves the right to respond militarily if provoked, with recent attacks including strikes on energy infrastructure. • Saudi Arabia intercepted and destroyed four ballistic missiles aimed at Riyadh prior to the foreign ministers' meeting. • The foreign minister accused Iran of targeting civilian infrastructure and warned that continued attacks would increase Iran's isolation. • Gulf region tensions escalate as Saudi Arabia calls for Iran to cease support for proxy groups. 371. </w:t>
      </w:r>
      <w:hyperlink r:id="rId327">
        <w:r>
          <w:rPr>
            <w:color w:val="0000EE"/>
            <w:u w:val="single"/>
          </w:rPr>
          <w:t>https://www.business-standard.com/world-news/world-s-largest-lng-plant-in-qatar-suffers-damage-in-missile-strikes-126031900113_1.html</w:t>
        </w:r>
      </w:hyperlink>
      <w:r>
        <w:t xml:space="preserve"> - * The Ras Laffan LNG plant in Qatar suffered extensive damage after missile strikes from Iran, causing a fire and halting production. * The attack was part of escalated hostilities in the Persian Gulf region, including strikes on other energy facilities. * Qatar evacuated personnel from the site, which accounts for about a fifth of global LNG supply, and declared a state of emergency. * The attacks led to increases in natural gas and oil prices, with market concerns over ongoing supply disruptions. * Regional countries, including Abu Dhabi and Saudi Arabia, experienced attacks on gas infrastructure, raising regional security concerns. 372. </w:t>
      </w:r>
      <w:hyperlink r:id="rId328">
        <w:r>
          <w:rPr>
            <w:color w:val="0000EE"/>
            <w:u w:val="single"/>
          </w:rPr>
          <w:t>https://elcomercio.pe/mundo/oriente-medio/iran-un-petrolero-abandona-el-estrecho-de-ormuz-tras-maniobra-de-amenaza-de-las-fuerzas-iranies-barbados-estados-unidos-guardia-revolucionaria-ultimas-noticia/</w:t>
        </w:r>
      </w:hyperlink>
      <w:r>
        <w:t xml:space="preserve"> - • A large petrol tanker flagged to Barbados was forced to leave the Strait of Hormuz after Iranian forces took an attack stance. • The tanker, carrying 160,000 tonnes of oil, was intercepted while attempting to enter the Strait. • Iranian Revolutionary Guard claimed the tanker changed course after Iran entered alert and adopted an attack position. • Iran blocks the Strait of Hormuz in retaliation for attacks by Israel and the US. • US President Donald Trump called for a military coalition to secure navigation, which was rejected by NATO, Australia, Japan, and South Korea. 373. </w:t>
      </w:r>
      <w:hyperlink r:id="rId329">
        <w:r>
          <w:rPr>
            <w:color w:val="0000EE"/>
            <w:u w:val="single"/>
          </w:rPr>
          <w:t>https://www.naftemporiki.gr/finance/markets/2087464/choris-freno-petrelaio-kai-fysiko-aerio-meta-ta-pligmata-se-krisimes-energeiakes-ypodomes-kai-tis-apeiles-tramp/?utm_source=rss&amp;utm_medium=rss&amp;utm_campaign=choris-freno-petrelaio-kai-fysiko-aerio-meta-ta-pligmata-se-krisimes-energeiakes-ypodomes-kai-tis-apeiles-tramp</w:t>
        </w:r>
      </w:hyperlink>
      <w:r>
        <w:t xml:space="preserve"> - • The attack on Iran's largest natural gas field and Iran's retaliations against Qatar's LNG plant lead to a surge in oil and gas prices. • Oil exceeds $110 per barrel, with natural gas markets in Asia declining sharply. • The strikes mark a significant escalation with risks to global LNG supply, affecting markets and energy security. • Markets react immediately, with Brent reaching over $112.77 and European natural gas prices rising. • Asian markets, highly dependent on LNG imports from the Gulf, record declines amid fears of prolonged supply disruptions. 374. </w:t>
      </w:r>
      <w:hyperlink r:id="rId330">
        <w:r>
          <w:rPr>
            <w:color w:val="0000EE"/>
            <w:u w:val="single"/>
          </w:rPr>
          <w:t>https://www.thehindubusinessline.com/news/world/worlds-largest-lng-plant-in-qatarsuffers-extensive-damage-from-iran-strike/article70760509.ece</w:t>
        </w:r>
      </w:hyperlink>
      <w:r>
        <w:t xml:space="preserve"> - * The Ras Laffan LNG plant in Qatar suffered extensive damage from an Iranian missile strike, with fires and no reported casualties, prompting Qatar to order Iranian staff to leave. * The attack occurred amid a series of assaults on oil and gas facilities in the region, causing a surge in global gas and oil prices. * The incidents increased regional tensions and led to US threats of retaliation and heightened geopolitical concern. * Production at Ras Laffan was halted, and QatarEnergy declared force majeure, impacting global LNG supply, especially in Asia and Europe. * Regional states such as the UAE and Saudi Arabia reported additional attacks or threats to energy infrastructure. 375. </w:t>
      </w:r>
      <w:hyperlink r:id="rId323">
        <w:r>
          <w:rPr>
            <w:color w:val="0000EE"/>
            <w:u w:val="single"/>
          </w:rPr>
          <w:t>https://www.perfil.com/noticias/internacional/el-ataque-a-ras-laffan-golpea-al-corazon-del-gas-mundial-y-agrava-los-riesgos-energeticos.phtml</w:t>
        </w:r>
      </w:hyperlink>
      <w:r>
        <w:t xml:space="preserve"> - * El ataque con misiles sobre Ras Laffan en Qatar causa incendios y daños extensos en la mayor instalación de GNL del mundo. * Ras Laffan es un centro clave en la capacidad mundial de licuefacción de GNL y exportación. * El incidente ocurre en un contexto de tensión preexistente en el mercado de gas, con interrupciones y retrasos recientes. * La escalada regional incluye ataques sobre South Pars en Irán, afectando infraestructura energética clave. * Los precios del petróleo y gas reaccionaron al alza, con incremento significativo en el mercado europeo de gas. * El conflicto genera impactos en precios, oferta, logística y la economía global, incluyendo Europa y Argentina. * También afecta rutas comerciales de fertilizantes y insumos, generando riesgos adicionales para el sector agroalimentario. 376. </w:t>
      </w:r>
      <w:hyperlink r:id="rId331">
        <w:r>
          <w:rPr>
            <w:color w:val="0000EE"/>
            <w:u w:val="single"/>
          </w:rPr>
          <w:t>https://tass.com/economy/2103679</w:t>
        </w:r>
      </w:hyperlink>
      <w:r>
        <w:t xml:space="preserve"> - * The gas price situation in Europe makes summer UGS injections unprofitable, according to Gazprom. * As of March 16, European gas reserves in UGS declined to 28.9%, with Dutch storage at 7.7%. * The Dutch TTF hub day-ahead price reached $665.97 per 1,000 cubic metres. * Gas prices with delivery next summer are higher than prices for next winter on TTF. * The situation affects storage activity and market dynamics in Europe. 377. </w:t>
      </w:r>
      <w:hyperlink r:id="rId332">
        <w:r>
          <w:rPr>
            <w:color w:val="0000EE"/>
            <w:u w:val="single"/>
          </w:rPr>
          <w:t>https://www.spiegel.de/politik/news-in-echtzeit-das-wichtigste-in-kuerze-a-683696e2-99e3-48dd-99a7-5c86428900ac#ref=rss</w:t>
        </w:r>
      </w:hyperlink>
      <w:r>
        <w:t xml:space="preserve"> - • Iran launched an attack on Ras Laffan, Qatar's energy hub, following Israel’s attack on South Pars. • The assaults on gas processing plants in Iran and Qatar increased oil prices. • Ras Laffan hosts nearly all of Qatar's LNG facilities, a major export complex supplying about a fifth of global LNG. • A prolonged outage could significantly reduce global LNG supplies and increase prices. • The escalation heightens concerns over disruptions in regional energy exports. 378. </w:t>
      </w:r>
      <w:hyperlink r:id="rId332">
        <w:r>
          <w:rPr>
            <w:color w:val="0000EE"/>
            <w:u w:val="single"/>
          </w:rPr>
          <w:t>https://www.spiegel.de/politik/news-in-echtzeit-das-wichtigste-in-kuerze-a-683696e2-99e3-48dd-99a7-5c86428900ac#ref=rss</w:t>
        </w:r>
      </w:hyperlink>
      <w:r>
        <w:t xml:space="preserve"> - * Iran launched an attack on Ras Laffan, a key part of Qatar's energy sector, following earlier attacks on Iranian gas facilities and Israel's strike on Iranian gas fields. * The attacks cause concerns over potential disruptions in Qatar's LNG exports and impact global gas supply. * Oil prices increased, with Brent crude rising by over eight dollars to $111.55 per barrel. * Ras Laffan hosts almost all of Qatar's LNG facilities, supplying about one-fifth of global LNG. * Analysts warn that a prolonged outage could further increase global gas prices. 379. </w:t>
      </w:r>
      <w:hyperlink r:id="rId333">
        <w:r>
          <w:rPr>
            <w:color w:val="0000EE"/>
            <w:u w:val="single"/>
          </w:rPr>
          <w:t>https://www.rionegro.com.ar/mundo/iran-ataco-la-terminal-de-gnl-mas-grande-del-mundo-en-qatar-el-precio-subio-mas-de-6-este-miercoles-4506755/</w:t>
        </w:r>
      </w:hyperlink>
      <w:r>
        <w:t xml:space="preserve"> - * Iran attacked the LNG export terminal in Ras Laffan, Qatar, causing fires and significant damage. * The attack was confirmed by Qatar Energy and involved missile strikes. * Ras Laffan accounts for about a fifth of global LNG transport, with major companies such as ExxonMobil, Shell, and TotalEnergies invested. * The attack follows Iran's threat of retaliation against Gulf energy facilities after Israel's attack on its gas field. * Consequently, the European gas price at TTF rose by more than 6% to $16.73 USD/MMBtu. 380. </w:t>
      </w:r>
      <w:hyperlink r:id="rId334">
        <w:r>
          <w:rPr>
            <w:color w:val="0000EE"/>
            <w:u w:val="single"/>
          </w:rPr>
          <w:t>https://www.dailynewsegypt.com/2026/03/18/oil-and-gas-prices-surge-after-attack-on-qatar-lng-facility/?utm_source=rss&amp;utm_medium=rss&amp;utm_campaign=oil-and-gas-prices-surge-after-attack-on-qatar-lng-facility</w:t>
        </w:r>
      </w:hyperlink>
      <w:r>
        <w:t xml:space="preserve"> - * Iran carried out an attack on Ras Laffan industrial city in Qatar, damaging the LNG facility. * The attack caused oil and European natural gas prices to surge, signalling market fears of disruptions. * Qatar halted LNG output following the attack, adding to global supply pressures. * Regional production has been affected, with Saudi Arabia, the UAE, Kuwait, and Iraq reporting cuts. * Iran expanded threats to energy facilities in Saudi Arabia, the UAE, and Qatar. * Disruptions are impacting regional and global energy markets, with heightened geopolitical risks. 381. </w:t>
      </w:r>
      <w:hyperlink r:id="rId335">
        <w:r>
          <w:rPr>
            <w:color w:val="0000EE"/>
            <w:u w:val="single"/>
          </w:rPr>
          <w:t>https://www.rigzone.com/news/analyst_warns_of_usa_natgas_price_decoupling-18-mar-2026-183236-article/?rss=true</w:t>
        </w:r>
      </w:hyperlink>
      <w:r>
        <w:t xml:space="preserve"> - * EBW Energy Analyst Eli Rubin reports that US natural gas prices tested as low as $2.923 per MMBtu, a two-week low, amid declining heating demand and storage surplus. * The week's natural gas storage in the US increased, with 1,848 Bcf in storage, 174 Bcf above last year, but below the five-year average. * Rubin forecasts a test of sub-$3 per MMBtu for the NYMEX front-month contract over the next 7-10 days, with a lower trend likely over 30-45 days. * The latest EIA outlook projects 2026 and 2027 US natural gas prices at $3.76 and $3.85 per MMBtu respectively. * Fitch Group's BMI forecasts the Henry Hub spot price at $3.90 in 2023, rising to $4.00 in 2024, citing strong domestic supply limiting upside despite global market pressures. 382. </w:t>
      </w:r>
      <w:hyperlink r:id="rId336">
        <w:r>
          <w:rPr>
            <w:color w:val="0000EE"/>
            <w:u w:val="single"/>
          </w:rPr>
          <w:t>https://investinglive.com/commodities/uae-suspends-habshan-gas-operations-after-missile-interception-incident-20260318/</w:t>
        </w:r>
      </w:hyperlink>
      <w:r>
        <w:t xml:space="preserve"> - * UAE intercepted missiles targeting key energy infrastructure, including the Habshan gas facility and Bab oil field.</w:t>
      </w:r>
      <w:r>
        <w:rPr>
          <w:i/>
        </w:rPr>
        <w:t xml:space="preserve"> * Following missile interceptions, debris incidents led to the suspension of operations at Habshan.</w:t>
      </w:r>
      <w:r>
        <w:t xml:space="preserve"> * No injuries reported; disruption to gas processing noted.</w:t>
      </w:r>
      <w:r>
        <w:rPr>
          <w:i/>
        </w:rPr>
        <w:t xml:space="preserve"> * The incident follows warnings from Iran of potential strikes on Gulf energy assets, indicating escalation.</w:t>
      </w:r>
      <w:r>
        <w:t xml:space="preserve"> * The event highlights vulnerabilities in regional energy supply chains and potential impacts on global markets.</w:t>
      </w:r>
      <w:r>
        <w:rPr>
          <w:i/>
        </w:rPr>
        <w:t xml:space="preserve">383. </w:t>
      </w:r>
      <w:hyperlink r:id="rId337">
        <w:r>
          <w:rPr>
            <w:color w:val="0000EE"/>
            <w:u w:val="single"/>
          </w:rPr>
          <w:t>https://timesofindia.indiatimes.com/world/middle-east/qatar-gas-hub-hit-by-missile-fire-erupts-at-key-lng-facility-ras-laffan-attack-shakes-global-energy-markets-amid-iran-vs-us-israel-war/articleshow/129665099.cms</w:t>
        </w:r>
      </w:hyperlink>
      <w:r>
        <w:rPr>
          <w:i/>
        </w:rPr>
        <w:t xml:space="preserve"> - * Missile attack on Qatar's Ras Laffan LNG complex triggers fire and halts production. * Incident occurs amid escalating Iran vs US-Israel war involving strikes and retaliations. * Attack was part of broader escalation targeting energy infrastructure in the Gulf. * Global energy markets are affected by the attack and ongoing conflict. * The event highlights increased targeting of energy infrastructure in the conflict. 384. </w:t>
      </w:r>
      <w:hyperlink r:id="rId338">
        <w:r>
          <w:rPr>
            <w:color w:val="0000EE"/>
            <w:u w:val="single"/>
          </w:rPr>
          <w:t>https://www.nezavisne.com/ekonomija/analize/Azija-uvodi-stednju-goriva-i-kracu-radnu-sedmicu/956281</w:t>
        </w:r>
      </w:hyperlink>
      <w:r>
        <w:rPr>
          <w:i/>
        </w:rPr>
        <w:t xml:space="preserve"> - * Nakon sukoba SAD-a i Izraela protiv Irana i blokade Ormusog tjesnaca, azijske zemlje uvode mjere štednje i ograničenja potrošnje. * Šri Lanka je uvela četvorodnevnu radnu sedmicu u javnom sektoru i racioniranje goriva. * Slične mjere poduzimaju Tajland, Mjanmar, Bangladeš, Filipini i Vijetnam s ciljem smanjenja potrošnje energije. * Mjere izazivaju ekonomske posljedice poput smanjene mobilnosti i povećanih troškova poslovanja. * Azijske vlade pokušavaju balansirati kratkoročne restrikcije s dugoročnim strategijama za stabilnost snabdijevanja. 385. </w:t>
      </w:r>
      <w:hyperlink r:id="rId339">
        <w:r>
          <w:rPr>
            <w:color w:val="0000EE"/>
            <w:u w:val="single"/>
          </w:rPr>
          <w:t>https://www.euronews.com/my-europe/2026/03/18/orbans-veto-iran-war-and-high-energy-prices-set-to-dominate-eu-summit</w:t>
        </w:r>
      </w:hyperlink>
      <w:r>
        <w:rPr>
          <w:i/>
        </w:rPr>
        <w:t xml:space="preserve"> - * Hungary’s Prime Minister Viktor Orbán vetoed a €90 billion EU support loan for Ukraine due to disrupted oil deliveries through the Druzhba pipeline, citing political motives. * The EU summit will address Orbán’s veto, the Ukraine conflict, and high energy prices. * US President Donald Trump called for help to reopen the Strait of Hormuz, but EU leaders rejected military involvement. * EU leaders discussed the Energy Trading System (ETS) and disagreements over its impact on economy and climate goals. * A new debate on energy prices and reforms is set, with US and China recognised as main economic competitors. 386. </w:t>
      </w:r>
      <w:hyperlink r:id="rId340">
        <w:r>
          <w:rPr>
            <w:color w:val="0000EE"/>
            <w:u w:val="single"/>
          </w:rPr>
          <w:t>https://gcaptain.com/panama-canal-sees-lng-surge-as-hormuz-disruption-reshapes-global-trade/</w:t>
        </w:r>
      </w:hyperlink>
      <w:r>
        <w:rPr>
          <w:i/>
        </w:rPr>
        <w:t xml:space="preserve"> - * LNG bookings through the Panama Canal average one per day amid Strait of Hormuz disruptions. * The Panama Canal Authority reports a surge in LNG transit bookings from April 1 to April 13. * The Canal could become a key alternative for energy transport if disruptions persist. * The disruption impacts global energy trade, influencing LNG routing and prices. * Prices for VLCCs have risen sharply due to capacity constraints and market dynamics. 387. </w:t>
      </w:r>
      <w:hyperlink r:id="rId341">
        <w:r>
          <w:rPr>
            <w:color w:val="0000EE"/>
            <w:u w:val="single"/>
          </w:rPr>
          <w:t>https://globallnghub.com/strait-of-hormuz-lng-disruption-exposes-risks-to-global-lng-supply-and-asian-gas-markets.html</w:t>
        </w:r>
      </w:hyperlink>
      <w:r>
        <w:rPr>
          <w:i/>
        </w:rPr>
        <w:t xml:space="preserve"> - • Disruption at Strait of Hormuz affects nearly one-fifth of global LNG supply, causing price volatility. • Constrained tanker flows from Qatar's Ras Laffan and UAE tighten global gas markets. • Almost 90% of LNG passing through the Strait is delivered to Asia, exposing regional dependency. • Prices surged in Asia and Europe, prompting demand adjustments. • Highlights the need for diversified supply and resilient shipping routes amid geopolitical risks. 388. </w:t>
      </w:r>
      <w:hyperlink r:id="rId342">
        <w:r>
          <w:rPr>
            <w:color w:val="0000EE"/>
            <w:u w:val="single"/>
          </w:rPr>
          <w:t>https://europeanbusinessmagazine.com/business/iran-just-issued-evacuation-orders-or-saudi-arabia-qatar-and-the-uae-the-worlds-energy-system-has-never-been-more-exposed/?utm_source=rss&amp;utm_medium=rss&amp;utm_campaign=iran-just-issued-evacuation-orders-or-saudi-arabia-qatar-and-the-uae-the-worlds-energy-system-has-never-been-more-exposed</w:t>
        </w:r>
      </w:hyperlink>
      <w:r>
        <w:rPr>
          <w:i/>
        </w:rPr>
        <w:t xml:space="preserve"> - * Iran’s IRGC has issued formal evacuation orders for major energy infrastructure in Saudi Arabia, the UAE, and Qatar, accusing them of being targets for attack. * Facilities named include Saudi Arabia’s SAMREF refinery and Jubail petrochemical complex, Qatar’s Ras Laffan refinery and Mesaieed complex, and the UAE’s Al Hosn gas field. * The orders follow Israeli strikes on South Pars gas field, leading to damage at four Iranian gas treatment facilities. * Iran's targets are central to global LNG and gas supply, with potential impacts on European energy prices. * Gulf states are under pressure as Iran expands conflict economically to key energy infrastructure, risking a restructuring of global energy supply. 389. </w:t>
      </w:r>
      <w:hyperlink r:id="rId343">
        <w:r>
          <w:rPr>
            <w:color w:val="0000EE"/>
            <w:u w:val="single"/>
          </w:rPr>
          <w:t>https://iraqidinarchat.net/iraqi-electricity-company-announces-a-complete-halt-to-iranian-gas-supplies/</w:t>
        </w:r>
      </w:hyperlink>
      <w:r>
        <w:rPr>
          <w:i/>
        </w:rPr>
        <w:t xml:space="preserve"> - * The Iraqi Ministry of Electricity announced the complete halt of Iranian gas supplies on 18 March 2026. * Supplies had reached 19 million before stopping, causing a loss of over 3,000 megawatts in power capacity. * The halt followed an attack on Iran’s South Pars gas field and related infrastructure in Asaluyeh. * The attack was carried out by Israel and the US, targeting Iran’s economic infrastructure. * The incident affected Iran’s largest gas field, with firefighting efforts underway and no injuries reported. 390. </w:t>
      </w:r>
      <w:hyperlink r:id="rId344">
        <w:r>
          <w:rPr>
            <w:color w:val="0000EE"/>
            <w:u w:val="single"/>
          </w:rPr>
          <w:t>https://www.wcshipping.com/blog/iran-war-day-19-israel-strikes-south-pars-iran-threatens-gulf-targets</w:t>
        </w:r>
      </w:hyperlink>
      <w:r>
        <w:rPr>
          <w:i/>
        </w:rPr>
        <w:t xml:space="preserve"> - * Israeli forces attacked Iran's South Pars gas field overnight, marking the first strike on Iran's gas infrastructure since the war started. * Iran issued evacuation warnings for energy facilities across Saudi Arabia, the UAE, and Qatar, threatening specific targets. * Qatar began evacuating its Ras Laffan LNG complex amid Iranian threats. * Iran's IRGC issued threats against US-related oil facilities. * Oil prices surged above $109 per barrel following escalation. * Limited commercial traffic is passing through the Strait of Hormuz under Iranian permission. * Gulf energy infrastructure now faces direct threats from both Iran and Israel, risking supply disruptions. * Major Gulf ports face ongoing risk, with shipping rerouting around Africa becoming the primary route. * Elevated fuel costs and sanctions surcharges add to increased freight costs amid prolonged conflict. 391. </w:t>
      </w:r>
      <w:hyperlink r:id="rId345">
        <w:r>
          <w:rPr>
            <w:color w:val="0000EE"/>
            <w:u w:val="single"/>
          </w:rPr>
          <w:t>https://tribune.net.ph/2026/03/18/a-fix-look-no-further</w:t>
        </w:r>
      </w:hyperlink>
      <w:r>
        <w:rPr>
          <w:i/>
        </w:rPr>
        <w:t xml:space="preserve"> - • The Philippines' Malampaya project provides energy stability amid rising global fuel prices. • The Middle East conflict has disrupted global LNG supply, affecting Asia and Europe, prompting increased investment and disruptions like QatarEnergy's force majeure. • Gas prices surged following a shift from gas to coal for cheaper alternatives, with Newcastle Coal Index rising sharply. • The Philippines aims to reduce reliance on global markets by extending Malampaya's service contract and launching a new exploration campaign, including a major gas discovery in 2026. • Indigenous natural gas is seen as crucial for stabilising electricity costs and supporting renewable energy integration. 392. </w:t>
      </w:r>
      <w:hyperlink r:id="rId341">
        <w:r>
          <w:rPr>
            <w:color w:val="0000EE"/>
            <w:u w:val="single"/>
          </w:rPr>
          <w:t>https://globallnghub.com/strait-of-hormuz-lng-disruption-exposes-risks-to-global-lng-supply-and-asian-gas-markets.html</w:t>
        </w:r>
      </w:hyperlink>
      <w:r>
        <w:rPr>
          <w:i/>
        </w:rPr>
        <w:t xml:space="preserve"> - * Strait of Hormuz LNG disruption affects nearly one-fifth of global LNG supply. * Disruption impacts Qatar's Ras Laffan facility and reduces transit capacity. * Asian markets, including China, India, and Pakistan, are heavily reliant on LNG flows through this route. * LNG prices surged in Asia and Europe amid supply constraints. * The crisis highlights vulnerabilities in global energy trade and the need for diversified supply sources. 393. </w:t>
      </w:r>
      <w:hyperlink r:id="rId346">
        <w:r>
          <w:rPr>
            <w:color w:val="0000EE"/>
            <w:u w:val="single"/>
          </w:rPr>
          <w:t>https://oilprice.com/Latest-Energy-News/World-News/Iran-Threatens-Regional-Energy-Sites-After-South-Pars-Strike.html</w:t>
        </w:r>
      </w:hyperlink>
      <w:r>
        <w:rPr>
          <w:i/>
        </w:rPr>
        <w:t xml:space="preserve"> - - Iran signals retaliation against regional energy infrastructure following reported strikes on its upstream assets. - Oil and gas prices surge amid fears of supply disruption. - Iran's IRGC warns that Gulf energy assets could be targeted, including sites in Qatar, Saudi Arabia, and UAE. - Saudi Aramco evacuates personnel from the Samref refinery. - Strait of Hormuz traffic stalls, LNG output disruptions occur, and market volatility is expected. 394. </w:t>
      </w:r>
      <w:hyperlink r:id="rId347">
        <w:r>
          <w:rPr>
            <w:color w:val="0000EE"/>
            <w:u w:val="single"/>
          </w:rPr>
          <w:t>https://www.globalbrandsmagazine.com/lng-supply-disruption-in-asia/</w:t>
        </w:r>
      </w:hyperlink>
      <w:r>
        <w:rPr>
          <w:i/>
        </w:rPr>
        <w:t xml:space="preserve"> - * Disruption to LNG flows through the Strait of Hormuz caused supply shortages across Asia and increased energy prices, reaching multi-year highs. * Asian markets increased coal usage within two weeks as a response to supply shortages and price volatility. * Utilities and government policies relied on existing coal-fired assets to maintain electricity supply during the disruption. * Countries like Bangladesh, Thailand, and the Philippines shifted to coal due to reduced LNG availability, demonstrating operational flexibility. * The incident highlighted the importance of energy security, supply resilience, and the limitations of reliance on LNG as a transitional fuel. 395. </w:t>
      </w:r>
      <w:hyperlink r:id="rId348">
        <w:r>
          <w:rPr>
            <w:color w:val="0000EE"/>
            <w:u w:val="single"/>
          </w:rPr>
          <w:t>https://chemindigest.com/apl-halts-production-amid-feedstock-disruption/</w:t>
        </w:r>
      </w:hyperlink>
      <w:r>
        <w:rPr>
          <w:i/>
        </w:rPr>
        <w:t xml:space="preserve"> - * Andhra Petrochemicals Limited (APL) announced the suspension of operations at its Visakhapatnam plant due to supply disruption of propylene, following Hindustan Petroleum Corporation Ltd halting deliveries.</w:t>
      </w:r>
      <w:r>
        <w:t xml:space="preserve"> * The disruption is linked to escalating geopolitical tensions involving Iran, the US, and Israel, impacting energy supply chains.</w:t>
      </w:r>
      <w:r>
        <w:rPr>
          <w:i/>
        </w:rPr>
        <w:t xml:space="preserve"> * The shutdown affects oxo-alcohol production, impacting the automotive supply chain and increasing input costs for auto-component manufacturers.</w:t>
      </w:r>
      <w:r>
        <w:t xml:space="preserve"> * Industry analysis indicates broader vulnerabilities across India’s petrochemical sector and refinery-linked feedstock dependence.</w:t>
      </w:r>
      <w:r>
        <w:rPr>
          <w:i/>
        </w:rPr>
        <w:t xml:space="preserve"> * The situation risks localized shortages across various industries if the disruption persists.</w:t>
      </w:r>
      <w:r>
        <w:t xml:space="preserve">396. </w:t>
      </w:r>
      <w:hyperlink r:id="rId349">
        <w:r>
          <w:rPr>
            <w:color w:val="0000EE"/>
            <w:u w:val="single"/>
          </w:rPr>
          <w:t>http://www.kakiforex.com/2026/03/iran-attacks-uae-oil-port-airport.html</w:t>
        </w:r>
      </w:hyperlink>
      <w:r>
        <w:t xml:space="preserve"> - * Iran's drone and missile attacks target UAE's Fujairah oil port, Dubai International Airport, and Abu Dhabi, causing fires and disruptions. * The attacks are part of Iran's ongoing efforts to disrupt Gulf oil supply routes amid regional conflicts. * UAE's defense systems intercepted numerous missiles and drones in response. * Fujairah's strategic location as an alternative to the Strait of Hormuz makes it a key global oil hub. * Attacks have affected oil loading, air travel, and regional security, raising concerns over global energy stability. 397. </w:t>
      </w:r>
      <w:hyperlink r:id="rId350">
        <w:r>
          <w:rPr>
            <w:color w:val="0000EE"/>
            <w:u w:val="single"/>
          </w:rPr>
          <w:t>https://brusselsmorning.com/iran-funeral-security-chiefs/95876/</w:t>
        </w:r>
      </w:hyperlink>
      <w:r>
        <w:t xml:space="preserve"> - * Tens of thousands gathered in Tehran to mourn security and Basij leaders killed in recent strikes, signalling rising regional tensions.</w:t>
      </w:r>
      <w:r>
        <w:rPr>
          <w:i/>
        </w:rPr>
        <w:t xml:space="preserve"> The event was marked by military honours, national mourning, and political symbolism.</w:t>
      </w:r>
      <w:r>
        <w:t xml:space="preserve"> Officials indicated that Iran's response to the casualties would be strategic, not immediate.</w:t>
      </w:r>
      <w:r>
        <w:rPr>
          <w:i/>
        </w:rPr>
        <w:t xml:space="preserve"> International leaders called for restraint amid concerns over escalation and impacts on energy markets.</w:t>
      </w:r>
      <w:r>
        <w:t xml:space="preserve"> The event reflects ongoing Iran-related conflicts, regional instability, and geopolitical risk factors. 398. </w:t>
      </w:r>
      <w:hyperlink r:id="rId351">
        <w:r>
          <w:rPr>
            <w:color w:val="0000EE"/>
            <w:u w:val="single"/>
          </w:rPr>
          <w:t>https://www.politico.eu/article/eu-fear-panic-buy-gas-reserves-low-energy-war-iran/?utm_source=RSS_Feed&amp;utm_medium=RSS&amp;utm_campaign=RSS_Syndication</w:t>
        </w:r>
      </w:hyperlink>
      <w:r>
        <w:t xml:space="preserve"> - * European governments and industry lobbyists warn of potential rush to meet gas storage targets if rules are not loosened, increasing demand and prices. * Gas prices reached over €300 per megawatt hour in 2022 amid Russia's supply cuts. * Asian competition in gas shipments may make restocking more difficult, possibly raising mid-year gas prices. * Several European countries consider relaxing storage targets or introducing flexibilities to better manage supply and demand. * Policy proposals include lowering storage targets by up to 30 percent and establishing new EU mechanisms for gas procurement. 399. </w:t>
      </w:r>
      <w:hyperlink r:id="rId352">
        <w:r>
          <w:rPr>
            <w:color w:val="0000EE"/>
            <w:u w:val="single"/>
          </w:rPr>
          <w:t>https://www.arkansasonline.com/news/2026/mar/18/war-puts-asia-in-energy-triage/</w:t>
        </w:r>
      </w:hyperlink>
      <w:r>
        <w:t xml:space="preserve"> - * Asia faces energy shortages due to war-related disruptions, especially in imported fuel via the Strait of Hormuz. * Governments in Asian countries, including the Philippines, Vietnam, and Thailand, are adopting measures to conserve energy, such as workweek reductions and switching off equipment. * Japan and South Korea are releasing oil reserves to mitigate supply shortages, with Japan releasing about 45 days' worth of reserves. * India and Indonesia are prioritising household LPG needs amid rising fuel costs. * The European Union is boosting efforts to reduce energy consumption and address prices through long-term clean energy strategies.</w:t>
      </w:r>
      <w:r/>
    </w:p>
    <w:p>
      <w:r/>
      <w:r>
        <w:t xml:space="preserve">400. </w:t>
      </w:r>
      <w:hyperlink r:id="rId353">
        <w:r>
          <w:rPr>
            <w:color w:val="0000EE"/>
            <w:u w:val="single"/>
          </w:rPr>
          <w:t>https://25h.app/2026/03/18/%D8%B1%D9%88%D8%B3%D9%8A%D8%A7-%D8%AA%D9%84%D9%88%D9%91%D8%AD-%D8%A8%D8%AA%D8%AD%D9%88%D9%8A%D9%84-%D8%A7%D9%84%D8%B7%D8%A7%D9%82%D8%A9-%D8%A8%D8%B9%D9%8A%D8%AF%D8%A7%D9%8B-%D8%B9%D9%86-%D8%A3%D9%88/</w:t>
        </w:r>
      </w:hyperlink>
      <w:r>
        <w:t xml:space="preserve"> - • Russia threatens to reroute oil and gas supplies away from Europe due to absence of dialogue.</w:t>
        <w:br/>
      </w:r>
      <w:r>
        <w:t>• Russian government, on Wednesday, stated it has received no signals from Europe reflecting interest in energy discussions.</w:t>
        <w:br/>
      </w:r>
      <w:r>
        <w:t>• Kremlin spokesperson Dmitry Peskov mentioned President Vladimir Putin's directive to explore alternative markets.</w:t>
        <w:br/>
      </w:r>
      <w:r>
        <w:t>• Moscow is also evaluating the possibility of withdrawing from European energy markets, potentially reshaping global energy flows.</w:t>
        <w:br/>
      </w:r>
      <w:r>
        <w:t xml:space="preserve">• The situation illustrates increasing energy tensions between Russia and Europe, with Russia exploring new markets and Europe facing supply shortages. 401. </w:t>
      </w:r>
      <w:hyperlink r:id="rId354">
        <w:r>
          <w:rPr>
            <w:color w:val="0000EE"/>
            <w:u w:val="single"/>
          </w:rPr>
          <w:t>https://globallnghub.com/natural-gas-prices-weekly-update-jkm-ttf-and-henry-hub-16-march-2026.html</w:t>
        </w:r>
      </w:hyperlink>
      <w:r>
        <w:t xml:space="preserve"> - * Natural gas prices in Asia (JKM) declined from highs due to weak demand and high inventories, but later rebounded due to increased purchasing activity. * European gas prices (TTF) fell mid-week amid easing geopolitical tensions and increased renewable generation, then rose due to geopolitical risks and colder weather forecasts. * US Henry Hub prices remained stable, with slight decline influenced by mild weather and increased LNG exports to Europe. * Gas storage levels declined in the EU and US, affecting market dynamics. * Prices overall reflected regional supply, demand, and geopolitical factors as of March 2026. 402. </w:t>
      </w:r>
      <w:hyperlink r:id="rId355">
        <w:r>
          <w:rPr>
            <w:color w:val="0000EE"/>
            <w:u w:val="single"/>
          </w:rPr>
          <w:t>https://www.business-standard.com/world-news/iran-vows-revenge-for-ali-larijani-as-trump-says-war-may-end-soon-126031800489_1.html</w:t>
        </w:r>
      </w:hyperlink>
      <w:r>
        <w:t xml:space="preserve"> - * Iran launched missile and drone attacks on Israel, UAE, Saudi Arabia, and Kuwait, following the assassination of Ali Larijani and Gholamreza Soleimani in Israeli strikes. * The US dropped bunker-buster munitions on Iranian missile sites near the Strait of Hormuz; Trump indicated the war could end soon. * Iran’s military threatened to avenge the killings; Iran’s foreign minister discussed future arrangements for the Strait of Hormuz. * US and Iranian actions have disrupted global energy flows, raising oil prices above $100 a barrel. * Iran’s attacks include damage to energy facilities and a strike at the Bushehr nuclear power plant; geopolitical tensions increase in the Gulf region. 403. </w:t>
      </w:r>
      <w:hyperlink r:id="rId356">
        <w:r>
          <w:rPr>
            <w:color w:val="0000EE"/>
            <w:u w:val="single"/>
          </w:rPr>
          <w:t>https://index.hu/kulfold/2026/03/18/iran-haboru-olaj-kitermeles-finomito-tamadas-takarekossag-sri-lanka-azsia/</w:t>
        </w:r>
      </w:hyperlink>
      <w:r>
        <w:t xml:space="preserve"> - * Iran's missile strikes targeted oil storage, port facilities, and gas and oil processing plants, impacting global oil and gas prices. * Brents crude oil rose 3% to $103 per barrel, a 50% increase since February 28. * Natural gas prices increased 3% to €52 per MWh, up from €30. * The US, Israel, and Iran engaged in strikes, with Iran responding by blocking the Strait of Hormuz, including mine-laying and missile fire. * The blockage affected approximately 20% of the world's daily oil transit, primarily affecting Asian imports. * The conflict threatens global oil supply and further strains Asian countries’ energy security, leading to emergency measures like reduced workweeks. * Sri Lanka has implemented a four-day workweek to conserve fuel amid fuel shortages and rationing. 404. </w:t>
      </w:r>
      <w:hyperlink r:id="rId357">
        <w:r>
          <w:rPr>
            <w:color w:val="0000EE"/>
            <w:u w:val="single"/>
          </w:rPr>
          <w:t>http://thearabweekly.com/uae-could-join-any-us-led-collective-effort-secure-strait-hormuz</w:t>
        </w:r>
      </w:hyperlink>
      <w:r>
        <w:t xml:space="preserve"> - ["</w:t>
      </w:r>
      <w:r>
        <w:rPr>
          <w:i/>
        </w:rPr>
        <w:t>The UAE may join a US-led effort to protect the Strait of Hormuz, after Iran's increased attacks and blockage of the waterway.", '</w:t>
      </w:r>
      <w:r>
        <w:t>UAE diplomatic adviser Anwar Gargash discussed ongoing talks without a formal plan, emphasising regional responsibility for energy flow.', "</w:t>
      </w:r>
      <w:r>
        <w:rPr>
          <w:i/>
        </w:rPr>
        <w:t>Iran's attacks have targeted Gulf region infrastructure; Iran's relations with UAE have deteriorated since the war's outbreak.", '</w:t>
      </w:r>
      <w:r>
        <w:t xml:space="preserve">The conflict has increased regional instability, with implications for global energy supplies, and has led to closer Gulf-Israel ties.'] 405. </w:t>
      </w:r>
      <w:hyperlink r:id="rId358">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 Multiple Russian vessels are rerouting from China to India, reflecting a shift in crude flows across Asia. * Indian refiners have secured around 30 million barrels of Russian crude amidst global market volatility. * Russia is increasing exports to Asia due to Western sanctions, with Indian demand rising. * At least seven Russian tankers have changed course from China to India, highlighting competitive access to Russian oil in Asia. 406. </w:t>
      </w:r>
      <w:hyperlink r:id="rId359">
        <w:r>
          <w:rPr>
            <w:color w:val="0000EE"/>
            <w:u w:val="single"/>
          </w:rPr>
          <w:t>https://www.indiandefensenews.in/2026/03/indian-crude-oil-tanker-jag-laadki.html</w:t>
        </w:r>
      </w:hyperlink>
      <w:r>
        <w:t xml:space="preserve"> - * The Indian-flagged oil tanker Jag Laadki, laden with over 80,000 tons of Murban crude, departed Fujairah after an attack involving drones and potentially missiles. * The vessel is now sailing under Indian Navy escort en route to Mundra amid escalating West Asian tensions. * The Indian Navy has deployed warships under Operation Sankalp to protect Indian shipping in the Gulf of Oman. * The attack highlights the fragility of India's energy supply, with the Middle East as a chief supplier and potential risks at crucial chokepoints like the Strait of Hormuz. * India is diversifying energy sources and expanding naval capabilities to mitigate risks caused by conflicts in the region. 407. </w:t>
      </w:r>
      <w:hyperlink r:id="rId360">
        <w:r>
          <w:rPr>
            <w:color w:val="0000EE"/>
            <w:u w:val="single"/>
          </w:rPr>
          <w:t>https://www.indiandefensenews.in/2026/03/indias-dual-diplomacy-hormuz-lifeline.html</w:t>
        </w:r>
      </w:hyperlink>
      <w:r>
        <w:t xml:space="preserve"> - * India achieved safe-passage clearance for its oil and gas tankers through the Strait of Hormuz after high-level talks with Iran. * The decision follows escalating US-Israel conflict with Tehran, causing supply disruptions and increasing crude prices. * India now joins China and Russia as vessel operators permitted through the strait despite hostilities. * India is diversifying its energy supply sources to mitigate Gulf region risks amid rising fuel premiums. * India relaxes some restrictions on Chinese FDI to attract capital while signalling a strategic recalibration. * The two measures are seen as coordinated policy responses to current geopolitical challenges. 408. </w:t>
      </w:r>
      <w:hyperlink r:id="rId361">
        <w:r>
          <w:rPr>
            <w:color w:val="0000EE"/>
            <w:u w:val="single"/>
          </w:rPr>
          <w:t>https://namibiadailynews.info/russia-turkiye-stress-security-of-key-gas-pipelines/</w:t>
        </w:r>
      </w:hyperlink>
      <w:r>
        <w:t xml:space="preserve"> - * Russian and Turkish officials held a phone conversation emphasising the importance of maintaining the security of energy pipelines between the two countries. * They highlighted the need to ensure continued operation of the TurkStream and Blue Stream gas pipelines amid attempts to compromise their infrastructure. * The Russian Foreign Ministry reported 12 attempted attacks on Gazprom’s gas compressor stations since February 24, associated with TurkStream and Blue Stream. * The discussions also involved regional tensions, with Russia urging de-escalation in Iran and efforts to ease Middle East tensions. 409. </w:t>
      </w:r>
      <w:hyperlink r:id="rId362">
        <w:r>
          <w:rPr>
            <w:color w:val="0000EE"/>
            <w:u w:val="single"/>
          </w:rPr>
          <w:t>https://www.npr.org/2026/03/18/g-s1-114243/eu-offers-to-pay-ukraine-to-fix-oil-pipeline-at-the-center-of-ukraine-hungary-feud</w:t>
        </w:r>
      </w:hyperlink>
      <w:r>
        <w:t xml:space="preserve"> - * EU officials offered to pay Ukraine to repair a damaged oil pipeline crossing Ukrainian territory, aiming to lift Hungary's veto on a €90 billion aid package. * The Druzhba pipeline damage, blamed on Russian drone attacks, has halted oil deliveries to Hungary and Slovakia since January. * Hungarian Prime Minister Viktor Orbán accuses Ukraine of intentionally holding up oil supplies, a claim denied by Ukrainian President Volodymyr Zelenskyy. * Orbán continues to block EU loans unless oil shipments resume; EU officials express hope that technical support can facilitate pipeline repairs. * The dispute is intertwined with broader political tensions, including Hungary’s opposition to EU sanctions against Russia and Zelenskyy's opposition to Russian energy transit. 410. </w:t>
      </w:r>
      <w:hyperlink r:id="rId363">
        <w:r>
          <w:rPr>
            <w:color w:val="0000EE"/>
            <w:u w:val="single"/>
          </w:rPr>
          <w:t>https://www.freemalaysiatoday.com/category/business/2026/03/18/vietnam-faces-falling-oil-production-as-iran-war-disrupts-global-supplies</w:t>
        </w:r>
      </w:hyperlink>
      <w:r>
        <w:t xml:space="preserve"> - * Vietnam's domestic crude oil production is expected to decrease during 2026–2030, from an average of 8.6 million tonnes to between 5.8 and 8.0 million tonnes annually. * The decline is attributed to mature offshore fields and geopolitical tensions affecting global oil supplies, including the Iran-Israel conflict and the US-Israeli war on Iran. * Last year, Vietnam's oil imports increased by 5.3% to 14.2 million tonnes, with around 80% coming from Kuwait, whose exports are frozen by Iran. * The war has led to increased fuel prices and potential shortages, prompting government measures and international outreach to secure supplies. * Vietnam plans to increase domestic exploration and incentivise international oil companies to boost reserves by 13–17 million tonnes annually during 2026–2030. 411. </w:t>
      </w:r>
      <w:hyperlink r:id="rId364">
        <w:r>
          <w:rPr>
            <w:color w:val="0000EE"/>
            <w:u w:val="single"/>
          </w:rPr>
          <w:t>https://www.notiziegeopolitiche.net/iran-la-guerra-costringe-trump-a-rinviare-il-vertice-con-xi/?utm_source=rss&amp;utm_medium=rss&amp;utm_campaign=iran-la-guerra-costringe-trump-a-rinviare-il-vertice-con-xi</w:t>
        </w:r>
      </w:hyperlink>
      <w:r>
        <w:t xml:space="preserve"> - * The US postpones a planned summit with China due to the crisis with Iran, revealing strategic shifts. * The crisis with Iran, especially involving the Strait of Hormuz, has shifted US focus to the Middle East. * China remains cautious, balancing energy interests with non-interventionist diplomacy. * The delay impacts US-China trade negotiations, especially on agricultural purchases and rare earths. * The conflict with Iran is influencing broader geopolitical and economic priorities, disrupting US strategic planning. 412. </w:t>
      </w:r>
      <w:hyperlink r:id="rId365">
        <w:r>
          <w:rPr>
            <w:color w:val="0000EE"/>
            <w:u w:val="single"/>
          </w:rPr>
          <w:t>https://jamaicainquirer.com/iran-war-what-is-happening-on-day-19-of-us-israel-attacks/</w:t>
        </w:r>
      </w:hyperlink>
      <w:r>
        <w:t xml:space="preserve"> - * Iran mourns two figures killed in Israeli strikes, with political and diplomatic implications. * Iran launched attacks on Israel after the strikes, targeting central Israel. * Iran and allied groups launched missiles and drones at Gulf countries, including Saudi Arabia, Kuwait, and Jordan. * US states of heightened security, officials resign, and regional diplomatic meetings are convened. * Israel conducted strikes on Iranian positions around Tehran, with retaliatory attacks reported in Israel and Lebanon. * The conflict has resulted in over 1,444 deaths and 18,551 injuries since February 28. 413. </w:t>
      </w:r>
      <w:hyperlink r:id="rId361">
        <w:r>
          <w:rPr>
            <w:color w:val="0000EE"/>
            <w:u w:val="single"/>
          </w:rPr>
          <w:t>https://namibiadailynews.info/russia-turkiye-stress-security-of-key-gas-pipelines/</w:t>
        </w:r>
      </w:hyperlink>
      <w:r>
        <w:t xml:space="preserve"> - • Russian and Turkish foreign ministers discussed the security of energy pipelines and confirmed the importance of continued operations of Russian-Turkish energy projects. • The talks occurred in the context of Ukraine's attempts to threaten the Blue Stream and TurkStream gas pipelines. • Russia called for the de-escalation of the Iran crisis and offered to facilitate a resolution. • Gazprom reported 12 attempted attacks on gas compressor stations supporting these pipelines since February. 414. </w:t>
      </w:r>
      <w:hyperlink r:id="rId366">
        <w:r>
          <w:rPr>
            <w:color w:val="0000EE"/>
            <w:u w:val="single"/>
          </w:rPr>
          <w:t>https://www.mirror.co.uk/news/us-news/trump-deploys-thousands-marines-middle-36865371</w:t>
        </w:r>
      </w:hyperlink>
      <w:r>
        <w:t xml:space="preserve"> - * US President Donald Trump orders deployment of thousands of US Marines and warships to the Middle East amid rising Iran tensions in the Strait of Hormuz. 415. </w:t>
      </w:r>
      <w:hyperlink r:id="rId367">
        <w:r>
          <w:rPr>
            <w:color w:val="0000EE"/>
            <w:u w:val="single"/>
          </w:rPr>
          <w:t>https://aif.ru/politics/nyt-nazvala-geopoliticheskoy-pobedoy-rf-smyagchenie-ssha-neftyanyh-sankciy</w:t>
        </w:r>
      </w:hyperlink>
      <w:r>
        <w:t xml:space="preserve"> - * The New York Times states that the US temporarily eased sanctions on Russian oil. * The US Department of Treasury lifted restrictions on Russian oil and petroleum products for a month. * The decision is described as a geopolitical victory for Russia. * Analysts suggest Russia could benefit from higher energy prices amid Middle East tensions. * Potential energy supply disruptions could strengthen Russia's position in the global market and influence Asian countries. * Sri Lanka has requested Russia's assistance with energy supplies. 416. </w:t>
      </w:r>
      <w:hyperlink r:id="rId368">
        <w:r>
          <w:rPr>
            <w:color w:val="0000EE"/>
            <w:u w:val="single"/>
          </w:rPr>
          <w:t>https://www.omanobserver.om/article/1186343/world/region/new-rules-for-hormuz-navigation-likely-iran-fm</w:t>
        </w:r>
      </w:hyperlink>
      <w:r>
        <w:t xml:space="preserve"> - * Iran’s Foreign Minister Abbas Araghchi discusses potential new navigation rules for the Strait of Hormuz. * The statement follows Iran’s involvement in regional conflicts and US military presence in the Gulf. * Araghchi rejects a ceasefire and advocates for a permanent end to the war. * The war's repercussions are described as globally significant. * US National Counterterrorism Center director Joseph Kent resigns amid the conflict.</w:t>
      </w:r>
      <w:r/>
    </w:p>
    <w:p>
      <w:r/>
      <w:r>
        <w:t xml:space="preserve">417. </w:t>
      </w:r>
      <w:hyperlink r:id="rId369">
        <w:r>
          <w:rPr>
            <w:color w:val="0000EE"/>
            <w:u w:val="single"/>
          </w:rPr>
          <w:t>https://www.cnbc.com/2026/03/18/oil-prices-brent-wti-uae-energy-attacks-us-crude-inventories-hormuz.html</w:t>
        </w:r>
      </w:hyperlink>
      <w:r>
        <w:t xml:space="preserve"> - * Oil prices declined despite attacks on UAE energy infrastructure, as U.S. crude inventories increased by 6.56 million barrels in the week ended March 13. * Geopolitical risks included drone attacks and damage to facilities in the UAE, affecting supply and security concerns. * U.S. military actions near the Strait of Hormuz aimed at Iranian missile sites contributed to geopolitical tensions. * Market analysts anticipate continued pressure on oil prices, with potential disruptions from Strait of Hormuz flow issues affecting prices. * Citi forecasts possible price increases to $110–$120 per barrel in near-term disruptions, with longer-term scenarios reaching up to $200 depending on severity. 418. </w:t>
      </w:r>
      <w:hyperlink r:id="rId370">
        <w:r>
          <w:rPr>
            <w:color w:val="0000EE"/>
            <w:u w:val="single"/>
          </w:rPr>
          <w:t>https://www.mediafax.ro/economic/traficul-prin-stramtoarea-ormuz-reluat-partial-ce-nave-au-voie-sa-treaca-si-ce-vapoare-sunt-blocate-23705097</w:t>
        </w:r>
      </w:hyperlink>
      <w:r>
        <w:t xml:space="preserve"> - * Maritime traffic through the Strait of Hormuz resumes at a lower level, with limited ships passing, according to CNBC and S&amp;P Global Market Intelligence. * About 21 oil tankers have transited since the start of the conflict, down from over 100 prior to the war, with approximately 400 ships operating in the Gulf of Oman. * Most ships passing through are linked to China, with notable operations by Greek and Indian ships; Turkish authorities confirmed one ship received permission to pass. * At least 16 ships have been attacked near Fujairah, Khor Al Zubair, and the Gulf of Oman, with most attacks targeting vessels with Western or Gulf connections. * Since the crisis began, ship operators have sought alternative routes and ports, redirecting 43 of 80 ships heading towards the Strait to other regional ports, including Fujairah, Khor Fakkan, and Sohar. 419. </w:t>
      </w:r>
      <w:hyperlink r:id="rId371">
        <w:r>
          <w:rPr>
            <w:color w:val="0000EE"/>
            <w:u w:val="single"/>
          </w:rPr>
          <w:t>https://dohanews.co/qatars-energy-minister-discusses-energy-security-with-singapores-minister-in-charge-of-energy/</w:t>
        </w:r>
      </w:hyperlink>
      <w:r>
        <w:t xml:space="preserve"> - - Qatar’s Minister of State for Energy Affairs, Saad Sherida Al-Kaabi, held a virtual meeting with Singapore’s Minister Dr Tan See Leng to discuss energy security amid regional conflict. - The meeting focused on the impact of regional conflict on the global energy sector and ways to ensure energy supply security. - QatarEnergy halted LNG production on March 2 following Iran’s attack on its Ras Laffan facility. - Qatar’s energy minister warned that ongoing regional conflict could severely impact global economies and gas markets, with potential halts in LNG exports. - Qatar accounts for nearly 20% of global LNG trade, and the halt creates pressure on gas markets. 420. </w:t>
      </w:r>
      <w:hyperlink r:id="rId372">
        <w:r>
          <w:rPr>
            <w:color w:val="0000EE"/>
            <w:u w:val="single"/>
          </w:rPr>
          <w:t>https://peoplesdispatch.org/2026/03/18/iran-denies-rumors-of-contact-with-the-us/</w:t>
        </w:r>
      </w:hyperlink>
      <w:r>
        <w:t xml:space="preserve"> - - Iran states it is not in negotiations with the US, refuting reports of contact between Iranian and US officials. - Iran has refused a ceasefire, citing ongoing attacks by the US and Israel. - The conflict has led to the closure of the Strait of Hormuz and significant disruptions in global oil and gas supplies. - US has threatened further action, but most allies have declined to join efforts to reopen the Strait. - Iran asserts that rumours of negotiations are attempts to destabilise energy markets and distract from the conflict. 421. </w:t>
      </w:r>
      <w:hyperlink r:id="rId373">
        <w:r>
          <w:rPr>
            <w:color w:val="0000EE"/>
            <w:u w:val="single"/>
          </w:rPr>
          <w:t>https://indianexpress.com/article/world/us-israel-iran-war-news-live-updates-missiles-drones-attack-larijani-killing-10587785/</w:t>
        </w:r>
      </w:hyperlink>
      <w:r>
        <w:t xml:space="preserve"> - * Iranian Foreign Minister Abbas Araghchi warns that the Middle East conflict will have widespread global impact. * Iran acknowledges firing Khorramshahr-4 and Qadr missiles at an area in Tel Aviv. * The missile attack is described as revenge for Iran’s top security official’s killing. * The attack involved the Islamic Revolutionary Guard Corps (IRGC). * The event is part of the ongoing Iran-Israel conflict and geopolitical developments in the Middle East. 422. </w:t>
      </w:r>
      <w:hyperlink r:id="rId374">
        <w:r>
          <w:rPr>
            <w:color w:val="0000EE"/>
            <w:u w:val="single"/>
          </w:rPr>
          <w:t>https://www.express.co.uk/news/world/2182046/trump-deploys-us-marines-middle-east-iran</w:t>
        </w:r>
      </w:hyperlink>
      <w:r>
        <w:t xml:space="preserve"> - * Donald Trump has deployed thousands of US Marines and warships into the Middle East due to increased tensions with Iran. * The deployment includes the USS Tripoli and a Marine expeditionary unit, with plans to enhance military options against Iran. * The move coincides with Iran's escalation in the Strait of Hormuz, a critical oil shipping chokepoint. * Iran has cut off access to the Strait, impacting global oil prices and shipping costs. * US officials emphasise Iran's diminishing military capabilities amidst the deployment.</w:t>
      </w:r>
      <w:r/>
    </w:p>
    <w:p>
      <w:r/>
      <w:r>
        <w:t xml:space="preserve">423. </w:t>
      </w:r>
      <w:hyperlink r:id="rId375">
        <w:r>
          <w:rPr>
            <w:color w:val="0000EE"/>
            <w:u w:val="single"/>
          </w:rPr>
          <w:t>https://apnlive.com/world-news/us-strikes-iran-hormuz-bunker-buster-bombs/</w:t>
        </w:r>
      </w:hyperlink>
      <w:r>
        <w:t xml:space="preserve"> - * The United States conducted airstrikes on Iranian missile positions near the Strait of Hormuz using bunker buster munitions. * The strikes aim to restore maritime movement and address threats to international shipping. * The operation targeted anti-ship cruise missile sites on Iran's coastline, with the intent to reopen the Strait of Hormuz. * Several US allies, including NATO members, declined to support the US efforts, leading to diplomatic tensions. * The Strait's closure has disrupted global oil supply and increased energy prices, highlighting its strategic importance. 424. </w:t>
      </w:r>
      <w:hyperlink r:id="rId376">
        <w:r>
          <w:rPr>
            <w:color w:val="0000EE"/>
            <w:u w:val="single"/>
          </w:rPr>
          <w:t>https://www.newscentralasia.net/2026/03/18/national-leader-of-the-turkmen-people-pays-friendly-visit-to-china/</w:t>
        </w:r>
      </w:hyperlink>
      <w:r>
        <w:t xml:space="preserve"> - * On 17 March 2026, Gurbanguly Berdimuhamedov visited China at President Xi Jinping’s invitation. * Talks highlighted deepening Turkmen-Chinese relations, including energy, trade, and cultural cooperation. * The Turkmenistan–China gas pipeline is a key element of bilateral energy security. * The visit focused on aligning with China's Belt and Road Initiative and regional stability efforts. * The multiparty and international coordination emphasizes peace, development, and mutual respect. 425. </w:t>
      </w:r>
      <w:hyperlink r:id="rId377">
        <w:r>
          <w:rPr>
            <w:color w:val="0000EE"/>
            <w:u w:val="single"/>
          </w:rPr>
          <w:t>https://www.indiatvnews.com/news/world/trump-says-strait-of-hormuz-would-soon-be-secured-it-won-t-be-too-long-2026-03-18-1034118</w:t>
        </w:r>
      </w:hyperlink>
      <w:r>
        <w:t xml:space="preserve"> - * US President Donald Trump expresses confidence that the Strait of Hormuz will be secured soon, without specifying how or when. * Trump praises regional allies, including Israel, for their assistance. * He urges international support for efforts to secure the waterway, a key oil transit route. * Trump dismisses warnings from Iran about military deployment risks. * Disagreements between US and UK officials are highlighted, with criticism of UK Prime Minister Keir Starmer. * The article discusses geopolitical tensions, military plans, and diplomatic relations involving US, Iran, UK, and European countries. 426. </w:t>
      </w:r>
      <w:hyperlink r:id="rId378">
        <w:r>
          <w:rPr>
            <w:color w:val="0000EE"/>
            <w:u w:val="single"/>
          </w:rPr>
          <w:t>https://www.jpost.com/opinion/article-890316</w:t>
        </w:r>
      </w:hyperlink>
      <w:r>
        <w:t xml:space="preserve"> - * Last June, German Chancellor Friedrich Merz criticised Iran and Israel during the G8 summit. * Recent NATO and European responses indicate reluctance to engage militarily in the Iran conflict. * US President Trump emphasised the importance of securing the Strait of Hormuz, noting Europe and Asia's dependence on oil passing through it. * European and Asian allies have refused or hesitated to support US efforts in the Strait of Hormuz. * The Iran conflict is framed as a response to Iran’s nuclear ambitions, missile capabilities, and proxy networks, with global economic implications. 427. </w:t>
      </w:r>
      <w:hyperlink r:id="rId379">
        <w:r>
          <w:rPr>
            <w:color w:val="0000EE"/>
            <w:u w:val="single"/>
          </w:rPr>
          <w:t>https://www.maritimegateway.com/parliamentary-panel-raises-red-flag-over-indias-chabahar-ambitions/</w:t>
        </w:r>
      </w:hyperlink>
      <w:r>
        <w:t xml:space="preserve"> - * India’s strategic investment in Chabahar Port faces scrutiny from a parliamentary panel. * Geopolitical conditions, including sanctions on Iran and shifting global power dynamics, threaten the port’s viability. * Domestic policy signals, such as budget reductions, add to operational uncertainties. * The port provides access to Afghanistan and Central Asia, bypassing Pakistan. * US sanctions on Iran impact third-country investment and shipping activity at Chabahar. * Analysts recommend recalibrating India’s approach to managing geopolitical risks. 428. </w:t>
      </w:r>
      <w:hyperlink r:id="rId380">
        <w:r>
          <w:rPr>
            <w:color w:val="0000EE"/>
            <w:u w:val="single"/>
          </w:rPr>
          <w:t>https://www.onmanorama.com/upsc/current-affairs/2026/03/18/fossil-fuel-dependency-leads-to-subservience.html</w:t>
        </w:r>
      </w:hyperlink>
      <w:r>
        <w:t xml:space="preserve"> - * The UN’s top climate change official warned that global energy supply disruption is driven by Middle East conflict, impacting oil and gas prices. * Simon Stiell emphasised the strategic value of renewables, citing energy security and geopolitical power. * The conflict in the Middle East, particularly US and Israel’s campaign against Iran, is affecting energy supplies and prices. * Fossil fuels, including oil, coal, and natural gas, are non-renewable and contribute significantly to emissions. * Dependence on fossil fuels increases economic vulnerability and geopolitical risk, with renewable energy seen as a solution. * In 2025, renewables surpassed coal as the largest electricity source, with over $2 trillion invested in clean energy in 2025. 429. </w:t>
      </w:r>
      <w:hyperlink r:id="rId381">
        <w:r>
          <w:rPr>
            <w:color w:val="0000EE"/>
            <w:u w:val="single"/>
          </w:rPr>
          <w:t>https://fnarena.com/index.php/2026/03/18/iran-disruption-now-markets-base-case/?utm_source=rss&amp;utm_medium=rss&amp;utm_campaign=iran-disruption-now-markets-base-case</w:t>
        </w:r>
      </w:hyperlink>
      <w:r>
        <w:t xml:space="preserve"> - * The war between Israel/US and Iran has elevated the 'Hydra Holdout' scenario to the market’s base case. * Reports of IRGC mines in Strait of Hormuz suggest prolonged conflict and sustained risk premium. * Oil prices reflect a disruption lasting several quarters, with a possible reset risk from Iran’s residual threats. * US policy options like suspension of the Jones Act and export bans are limited in effectiveness. * The oil shock is expected to be an inflation accelerant, impacting US inflation and growth but with demand-side resilience. * The US economy faces overheating with supply shocks and AI-driven demand, likely raising interest rates. * Winners include US shale, Russia, Latin America, Norway, and Canada; losers include energy-dependent emerging markets and Europe. 430. </w:t>
      </w:r>
      <w:hyperlink r:id="rId382">
        <w:r>
          <w:rPr>
            <w:color w:val="0000EE"/>
            <w:u w:val="single"/>
          </w:rPr>
          <w:t>https://mqworld.com/asian-countries-turn-to-coal-as-iran-conflict-chokes-gas-supplies-and-prices-soar/</w:t>
        </w:r>
      </w:hyperlink>
      <w:r>
        <w:t xml:space="preserve"> - * Countries across Asia are increasing coal usage due to gas supply disruptions caused by the Iran conflict, leading to soaring gas prices and supply shocks. * Qatar, a major gas exporter, has stopped shipments, increasing regional difficulties. * Bangladesh, Pakistan, Philippines, Vietnam, and Thailand are all increasing coal consumption or imports. * South Korea plans to expand coal power and nuclear energy, while Japan’s JERA will operate coal plants at full capacity. * Experts warn gas prices will remain high, impacting long-term energy strategies. * Coal prices in Asia have risen 13.2% this month, but large stocks and long-term supply deals moderate price rises. * The crisis is strengthening the case for renewable energy deployment over fossil fuel imports. 431. </w:t>
      </w:r>
      <w:hyperlink r:id="rId383">
        <w:r>
          <w:rPr>
            <w:color w:val="0000EE"/>
            <w:u w:val="single"/>
          </w:rPr>
          <w:t>https://www.independent.co.uk/news/world/middle-east/who-owns-strait-of-hormuz-iran-war-b2938248.html</w:t>
        </w:r>
      </w:hyperlink>
      <w:r>
        <w:t xml:space="preserve"> - * Iran has closed the Strait of Hormuz in response to US-Israeli military actions. * Traffic through the strait has decreased by 97% since the conflict began on 28 February. * The closure affects approximately a fifth of the world's oil and LNG supplies. * US and European countries consider intervention to protect shipping routes. * The strait links oil- and gas-producing countries in the Gulf region, and its closure risks global economic and food security. * Iran's military capabilities include fast attack craft, submarines, mines, jetskis with explosives, and drone production. * Securing the strait could involve escorting ships with destroyers, but sustainability and threats from Iran pose challenges. 432. </w:t>
      </w:r>
      <w:hyperlink r:id="rId384">
        <w:r>
          <w:rPr>
            <w:color w:val="0000EE"/>
            <w:u w:val="single"/>
          </w:rPr>
          <w:t>https://bitcoinworld.co.in/us-targets-iranian-missile-hormuz/</w:t>
        </w:r>
      </w:hyperlink>
      <w:r>
        <w:t xml:space="preserve"> - * The US conducted precision strikes against Iranian missile installations near the Strait of Hormuz on March 15, 2025. * The operation targeted launch sites and storage for anti-ship and cruise missiles to prevent threats to navigation. * The strike aims to protect global oil transit routes and regional stability, amid rising US-Iran tensions. * Iran condemned the action, with potential for retaliatory asymmetric attacks and proxy operations. * Oil prices surged by over 8% following the strikes, affecting global energy markets. * The incident highlights the strategic importance of the Strait of Hormuz as a critical energy chokepoint. 433. </w:t>
      </w:r>
      <w:hyperlink r:id="rId385">
        <w:r>
          <w:rPr>
            <w:color w:val="0000EE"/>
            <w:u w:val="single"/>
          </w:rPr>
          <w:t>https://tass.com/politics/2103085</w:t>
        </w:r>
      </w:hyperlink>
      <w:r>
        <w:t xml:space="preserve"> - * Russian Foreign Minister Sergey Lavrov discussed de-escalation of the Iran crisis and Russian-Turkish energy projects with Hakan Fidan. * The conversation covered the safety of Blue and TurkStream pipelines amid threats from the Kiev regime. * Russia expressed support for early de-escalation of the Iran crisis caused by Israeli and US strikes. * The ministers agreed to collaborate on regional stability and international platforms like the Organization of Islamic Cooperation. * The dialogue emphasised maintaining high-level bilateral contacts. 434. </w:t>
      </w:r>
      <w:hyperlink r:id="rId386">
        <w:r>
          <w:rPr>
            <w:color w:val="0000EE"/>
            <w:u w:val="single"/>
          </w:rPr>
          <w:t>https://www.livemint.com/news/india/lpg-cylinder-price-today-check-how-much-domestic-and-commercial-gas-costs-in-delhi-mumbai-kolkata-on-18-march-11773795207963.html</w:t>
        </w:r>
      </w:hyperlink>
      <w:r>
        <w:t xml:space="preserve"> - * Gas prices increased across India due to regional geopolitical tensions affecting global oil and LPG benchmarks. * The conflict between US-Israel and Iran disrupted supply routes through the Strait of Hormuz, impacting LPG imports. * Prices of domestic LPG cylinders rose by ₹60 and commercial cylinders by ₹144 in early March. * Major cities like Delhi, Mumbai, and Kolkata reported specific rates for domestic and commercial LPG cylinders. * The government maintains there is no LPG shortage, though the hospitality sector faces operational challenges and increased food prices. * Indian Navy deployed warships to ensure safe transit through Hormuz Strait; India negotiates with Iran over seized tankers. * LPG bookings online increased from 84% to 90%, with delivery authentication expanding from 53% to 72%. 435. </w:t>
      </w:r>
      <w:hyperlink r:id="rId387">
        <w:r>
          <w:rPr>
            <w:color w:val="0000EE"/>
            <w:u w:val="single"/>
          </w:rPr>
          <w:t>https://peakoil.com/publicpolicy/how-the-iran-war-could-trigger-a-european-energy-crisis</w:t>
        </w:r>
      </w:hyperlink>
      <w:r>
        <w:t xml:space="preserve"> - * The conflict in the Gulf due to US-Israeli strikes on Iran and Tehran’s retaliation disrupts global energy markets, especially through the Strait of Hormuz. * The closure of the Strait affects global oil and LNG trade, with Europe heavily reliant on LNG imports passing through the strait. * Europe’s gas storage levels are below 30 percent, needing significant reinforcements before winter. * QatarEnergy’s LNG facilities were partially shut down, adding uncertainty to supply forecasts. * Competition for LNG cargoes might shift from Europe to Asia as global markets tighten. * Europe is phasing out Russian gas, but ongoing conflicts threaten plans to replace supply, risking an energy crisis. 436. </w:t>
      </w:r>
      <w:hyperlink r:id="rId388">
        <w:r>
          <w:rPr>
            <w:color w:val="0000EE"/>
            <w:u w:val="single"/>
          </w:rPr>
          <w:t>https://investinglive.com/commodities/india-is-working-with-iran-to-secure-safe-passage-for-key-fuel-shipments-through-hormuz-20260318/</w:t>
        </w:r>
      </w:hyperlink>
      <w:r>
        <w:t xml:space="preserve"> - * India is negotiating with Iran to secure safe transit for six LPG tankers through the Strait of Hormuz. * Six LPG vessels carrying approximately 270,000 tonnes are prioritised due to domestic shortages. * 22 India-flagged ships, including crude and LNG carriers, are stranded in the Gulf. * Disruption affects India’s energy security, dependent on Middle Eastern LPG imports. * The situation highlights the impact of geopolitical tensions on global energy supply chains.</w:t>
      </w:r>
      <w:r/>
    </w:p>
    <w:p>
      <w:r/>
      <w:r>
        <w:t xml:space="preserve">437. </w:t>
      </w:r>
      <w:hyperlink r:id="rId389">
        <w:r>
          <w:rPr>
            <w:color w:val="0000EE"/>
            <w:u w:val="single"/>
          </w:rPr>
          <w:t>https://www.businesstoday.com.my/2026/03/18/ocbc-forecast-brent-hold-at-us100-till-june-easing-to-us70-in-2027/?utm_source=rss&amp;utm_medium=rss&amp;utm_campaign=ocbc-forecast-brent-hold-at-us100-till-june-easing-to-us70-in-2027</w:t>
        </w:r>
      </w:hyperlink>
      <w:r>
        <w:t xml:space="preserve"> - * OCBC Bank forecasts Brent crude prices to remain around US$100 per barrel through mid-2026 due to US–Iran conflict and Strait of Hormuz disruptions.</w:t>
        <w:br/>
      </w:r>
      <w:r>
        <w:rPr>
          <w:i/>
        </w:rPr>
      </w:r>
      <w:r>
        <w:t xml:space="preserve"> Prices are expected to ease to approximately US$70 per barrel by early 2027.</w:t>
        <w:br/>
      </w:r>
      <w:r>
        <w:rPr>
          <w:i/>
        </w:rPr>
      </w:r>
      <w:r>
        <w:t xml:space="preserve"> US–Iran conflict and geopolitical tensions threaten global oil supply security, especially via the Strait of Hormuz.</w:t>
        <w:br/>
      </w:r>
      <w:r>
        <w:rPr>
          <w:i/>
        </w:rPr>
      </w:r>
      <w:r>
        <w:t xml:space="preserve"> Potential supply disruptions could lead to significant shortfalls in global oil markets.</w:t>
        <w:br/>
      </w:r>
      <w:r>
        <w:rPr>
          <w:i/>
        </w:rPr>
      </w:r>
      <w:r>
        <w:t xml:space="preserve"> Measures such as strategic reserves and alternative routes could offset up to 10.3 million barrels per day, but supply gaps are expected if disruptions persist.* 438. </w:t>
      </w:r>
      <w:hyperlink r:id="rId390">
        <w:r>
          <w:rPr>
            <w:color w:val="0000EE"/>
            <w:u w:val="single"/>
          </w:rPr>
          <w:t>https://www.bhaskarenglish.in/originals/news/iran-strait-hormuz-crisis-india-energy-lpg-vulnerabilities-safe-passage-137466015.html</w:t>
        </w:r>
      </w:hyperlink>
      <w:r>
        <w:t xml:space="preserve"> - * The ongoing conflict in West Asia, involving Iran, Israel, and the US, has escalated tensions in the Strait of Hormuz, impacting global oil and LNG supplies. * Nearly 20% of global seaborne oil and about 20 million barrels daily pass through the Strait, affecting international trade. * India has managed some of its vessels to exit safely due to strategic agreements and diplomatic ties with Iran, such as the Chabahar Port deal. * Indian ships like Nanda Devi, Shivalik, and Jag Prakash have been brought out of the region; some are still navigating towards safe waters. * Disruptions have led to domestic issues in India, including LPG shortages and increased fuel prices, highlighting vulnerabilities. * Experts warn that India’s dependency on Iran via the Strait of Hormuz exposes long-term energy security risks, emphasising the need to diversify sources. 439. </w:t>
      </w:r>
      <w:hyperlink r:id="rId391">
        <w:r>
          <w:rPr>
            <w:color w:val="0000EE"/>
            <w:u w:val="single"/>
          </w:rPr>
          <w:t>https://gcaptain.com/u-s-hits-iranian-coastal-missile-sites-with-bunker-buster-bombs/</w:t>
        </w:r>
      </w:hyperlink>
      <w:r>
        <w:t xml:space="preserve"> - * U.S. forces targeted Iranian coastal missile sites near the Strait of Hormuz using 5,000-pound deep penetrator munitions. * The strikes aimed at fortified or underground missile launch and storage sites. * The operation targets threats to commercial shipping as traffic through Hormuz remains disrupted. * Vessel transits have decreased significantly, with security concerns and insurance costs rising. * The strikes could weaken Iran’s maritime threat capabilities and influence energy supply routes.</w:t>
      </w:r>
      <w:r/>
    </w:p>
    <w:p>
      <w:r/>
      <w:r>
        <w:t xml:space="preserve">440. </w:t>
      </w:r>
      <w:hyperlink r:id="rId392">
        <w:r>
          <w:rPr>
            <w:color w:val="0000EE"/>
            <w:u w:val="single"/>
          </w:rPr>
          <w:t>https://www.business-standard.com/world-news/strait-of-hormuz-situation-won-t-return-to-pre-war-status-iran-126031800094_1.html</w:t>
        </w:r>
      </w:hyperlink>
      <w:r>
        <w:t xml:space="preserve"> - * Iran's Parliament Speaker Ghalibaf warns the Strait of Hormuz will not return to its 'pre-war' state. * Tensions escalate in the region following military confrontations involving the US, Israel, and Iran. * US intelligence chief Gabbard defends Trump’s decisions on Iran threats. * Trump expresses confidence that the Strait of Hormuz will be secured soon despite lack of NATO support. * The situation involves regional stability and global energy security concerns. 441. </w:t>
      </w:r>
      <w:hyperlink r:id="rId393">
        <w:r>
          <w:rPr>
            <w:color w:val="0000EE"/>
            <w:u w:val="single"/>
          </w:rPr>
          <w:t>https://www.business-standard.com/world-news/kharg-island-is-an-appealing-target-for-trump-but-with-high-risks-126031800167_1.html</w:t>
        </w:r>
      </w:hyperlink>
      <w:r>
        <w:t xml:space="preserve"> - * US President Trump renewed threats to attack Iran's Kharg Island after US bombed military targets there last week. * Kharg Island, Iran's main oil export hub, presents a target with significant risks due to its strategic location and Iran's ability to retaliate. * Experts suggest that control of the Strait of Hormuz holds greater leverage than control of Kharg Island. * Iran continues to operate and export oil from Kharg Island despite airstrikes, with some ships passing through the Strait of Hormuz. * US officials question Iran’s use of mines in the Strait; control of the strait remains a critical factor in energy exports and regional security. 442. </w:t>
      </w:r>
      <w:hyperlink r:id="rId394">
        <w:r>
          <w:rPr>
            <w:color w:val="0000EE"/>
            <w:u w:val="single"/>
          </w:rPr>
          <w:t>https://oilprice.com/Energy/Crude-Oil/Standard-Chartered-Predicts-Oil-Prices-Will-Remain-Higher-For-Longer.html</w:t>
        </w:r>
      </w:hyperlink>
      <w:r>
        <w:t xml:space="preserve"> - * Standard Chartered forecasts increased Brent oil prices for 2026 and 2027, with specific projections for each quarter. * The Middle East war has reduced global oil supply by approximately 7.4-8.2 million barrels per day. * Oil prices are expected to stay elevated until strategic reserves are replenished and the conflict eases. * Disruptions in LNG supply from Qatar following Iranian drone strikes have increased natural gas prices globally. * Asian nations are shifting energy strategies towards coal and nuclear to manage LNG supply limitations. 443. </w:t>
      </w:r>
      <w:hyperlink r:id="rId395">
        <w:r>
          <w:rPr>
            <w:color w:val="0000EE"/>
            <w:u w:val="single"/>
          </w:rPr>
          <w:t>https://energynow.com/2026/03/asia-pivots-to-coal-as-middle-east-conflict-chokes-lng-supply/?amp</w:t>
        </w:r>
      </w:hyperlink>
      <w:r>
        <w:t xml:space="preserve"> - * Asian utilities are increasing coal-fired power generation to reduce costs and secure energy supply amid LNG supply disruptions caused by Middle East conflicts. * Asia spot LNG prices have doubled to three-year highs due to halts in shipments through the Strait of Hormuz and Qatar’s suspension of exports. * Bangladesh, Pakistan, Philippines, Vietnam, South Korea, and Japan are all ramping up coal power or increasing coal utilisation, while some are reducing LNG reliance. * Natural gas's share in Asian power generation has declined over a decade, with ongoing demand destruction expected due to supply shocks and high prices. * Asian LNG demand growth forecast for 2026 is reduced; LNG imports are expected to fall significantly, impacting regional infrastructure investments. 444. </w:t>
      </w:r>
      <w:hyperlink r:id="rId396">
        <w:r>
          <w:rPr>
            <w:color w:val="0000EE"/>
            <w:u w:val="single"/>
          </w:rPr>
          <w:t>https://stratnewsglobal.com/world-news/asia-turns-to-coal-as-lng-supply-tightens/</w:t>
        </w:r>
      </w:hyperlink>
      <w:r>
        <w:t xml:space="preserve"> - * Asian countries increase coal-fired power generation due to LNG supply disruptions and rising prices, linked to Middle East conflict. * LNG prices in Asia have surged to three-year highs, with shipments slowed and Qatar halting supplies. * Countries including Bangladesh, Pakistan, Philippines, Vietnam, South Korea, and Japan are boosting coal use. * Disruption is expected to reduce LNG demand growth in Asia, especially in price-sensitive markets. * The crisis highlights coal's role as a fallback fuel despite global climate efforts and pushes for investment in renewables. 445. </w:t>
      </w:r>
      <w:hyperlink r:id="rId397">
        <w:r>
          <w:rPr>
            <w:color w:val="0000EE"/>
            <w:u w:val="single"/>
          </w:rPr>
          <w:t>https://www.riotimesonline.com/europe-intel-brief-energy-emergency-ecb-defence/</w:t>
        </w:r>
      </w:hyperlink>
      <w:r>
        <w:t xml:space="preserve"> - * EU energy ministers held emergency Brussels meeting as gas prices surged over 50% due to the Iran war. * Gas storage across the EU stands at 29%, with France, Germany at 22%, and the Netherlands at 9%. * EU considers measures including state support, tax cuts, and gas-price intervention. * Gas storage levels are among the lowest since 2022, indicating potential supply concerns. * Italy, Bulgaria, Czechia, Slovakia, and Poland call for suspension of the EU Emissions Trading System. 446. </w:t>
      </w:r>
      <w:hyperlink r:id="rId396">
        <w:r>
          <w:rPr>
            <w:color w:val="0000EE"/>
            <w:u w:val="single"/>
          </w:rPr>
          <w:t>https://stratnewsglobal.com/world-news/asia-turns-to-coal-as-lng-supply-tightens/</w:t>
        </w:r>
      </w:hyperlink>
      <w:r>
        <w:t xml:space="preserve"> - * Asian countries increase coal-fired power generation due to LNG supply disruptions and surging prices. * Spot LNG prices in Asia reach three-year highs, affected by slowed shipments and Qatar halting supplies. * Bangladesh and Pakistan focus on domestic coal and energy sources; Southeast Asian nations boost coal use. * South Korea plans to lift coal generation limits; Japan’s JERA maintains high coal utilisation. * Rising LNG costs weaken demand, with forecasts indicating slower LNG growth into 2026. * Despite climate efforts, coal remains a fallback fuel in response to supply shocks; prices stable relative to LNG. * The disruption reinforces calls for investment in renewable energy to reduce dependency on imported fuels. 447. </w:t>
      </w:r>
      <w:hyperlink r:id="rId398">
        <w:r>
          <w:rPr>
            <w:color w:val="0000EE"/>
            <w:u w:val="single"/>
          </w:rPr>
          <w:t>https://energynow.com/2026/03/attacks-on-uaes-fujairah-port-and-shah-gas-field-add-to-energy-disruption/</w:t>
        </w:r>
      </w:hyperlink>
      <w:r>
        <w:t xml:space="preserve"> - • Oil loading at Fujairah port halted after a fire caused by an attack. • Operations at Shah gas field suspended following an attack. • Disruptions threaten to sever UAE’s crude export outlet, risking a deepening energy crisis. • The UAE’s export hubs are affected by conflict and the Strait of Hormuz blockade. • An unknown projectile struck a Kuwait-flagged tanker near Fujairah. 448. </w:t>
      </w:r>
      <w:hyperlink r:id="rId399">
        <w:r>
          <w:rPr>
            <w:color w:val="0000EE"/>
            <w:u w:val="single"/>
          </w:rPr>
          <w:t>https://www.atlanticcouncil.org/dispatches/how-the-iran-war-could-trigger-a-european-energy-crisis/</w:t>
        </w:r>
      </w:hyperlink>
      <w:r>
        <w:t xml:space="preserve"> - * The conflict in the Gulf has disrupted global energy markets, particularly impacting Europe's LNG supply. * Europe’s gas storage levels are below 30 percent, with a need to inject 60 bcm of gas before winter. * QatarEnergy's LNG facilities were shut down after a drone strike, causing market price spikes. * Europe is heavily reliant on LNG imports, mainly from the US and Middle East, to refill reserves. * The crisis highlights Europe's dependence on external energy sources and policy challenges in diversifying supply.</w:t>
      </w:r>
      <w:r/>
    </w:p>
    <w:p>
      <w:r/>
      <w:r>
        <w:t xml:space="preserve">449. </w:t>
      </w:r>
      <w:hyperlink r:id="rId400">
        <w:r>
          <w:rPr>
            <w:color w:val="0000EE"/>
            <w:u w:val="single"/>
          </w:rPr>
          <w:t>https://splash247.com/selective-gulf-transits-emerge-under-iranian-verification/</w:t>
        </w:r>
      </w:hyperlink>
      <w:r>
        <w:t xml:space="preserve"> - * Commercial shipping disrupted in Iran–US/Israel conflict; limited vessel flow through Larak‑Qeshm corridor begins. * Approximately 1,100 ships, including VLCCs, are in the Gulf amid rerouting and increased freight costs. * Crude production shutdowns exceed 10m barrels per day, with crude trucks stuck within Middle East Gulf. * Saudi Aramco is increasing flows via Yanbu, but export capacity remains constrained. * Fujairah port operations suspended after attacks; a Kuwait-flagged tanker damaged. * Iran may be initiating a vessel verification system, restricting transit via Strait of Hormuz through Larak-Qeshm channel. 450. </w:t>
      </w:r>
      <w:hyperlink r:id="rId401">
        <w:r>
          <w:rPr>
            <w:color w:val="0000EE"/>
            <w:u w:val="single"/>
          </w:rPr>
          <w:t>https://lenta.ru/news/2026/03/17/v-irane-vyskazalis-o-buduschem-ormuzskogo-proliva/</w:t>
        </w:r>
      </w:hyperlink>
      <w:r>
        <w:t xml:space="preserve"> - * The chairman of the Iranian parliament, Mohammad Bagher Ghalibaf, stated that the Strait of Hormuz can no longer function as it did before the US and Israel attacks on Iran. * He mentioned the strait is currently closed and cannot return to previous conditions due to increased insecurity caused by US and Israeli presence. * On 16 March, Iran's foreign ministry spokesperson Esmail Bakhshi said several ships from different countries crossed the strait with Tehran's permission. * Transit through the Strait has decreased by 97 percent since the US and Israel attacks. * Russian President Vladimir Putin expressed Russia's willingness to cooperate with Europe on oil and gas supplies but indicated they need a signal from Europe. 451. </w:t>
      </w:r>
      <w:hyperlink r:id="rId402">
        <w:r>
          <w:rPr>
            <w:color w:val="0000EE"/>
            <w:u w:val="single"/>
          </w:rPr>
          <w:t>https://ca.news.yahoo.com/asia-pivots-coal-middle-east-084912909.html</w:t>
        </w:r>
      </w:hyperlink>
      <w:r>
        <w:t xml:space="preserve"> - </w:t>
      </w:r>
      <w:r>
        <w:rPr>
          <w:i/>
        </w:rPr>
        <w:t>Asian utilities increase coal-fired power generation due to LNG supply disruptions from Middle East conflict.</w:t>
      </w:r>
      <w:r/>
      <w:r>
        <w:rPr>
          <w:i/>
        </w:rPr>
        <w:t>LNG prices in Asia doubled to three-year highs amid halts of shipments through Strait of Hormuz and Qatar exports.</w:t>
      </w:r>
      <w:r/>
      <w:r>
        <w:rPr>
          <w:i/>
        </w:rPr>
        <w:t>South Asian countries like Bangladesh and Pakistan boost coal power to mitigate LNG supply issues.</w:t>
      </w:r>
      <w:r/>
      <w:r>
        <w:rPr>
          <w:i/>
        </w:rPr>
        <w:t>South Korea and Japan continue high utilisation of coal and nuclear power.</w:t>
      </w:r>
      <w:r/>
      <w:r>
        <w:rPr>
          <w:i/>
        </w:rPr>
        <w:t>Analysts predict reduced LNG demand growth in Asia due to supply disruptions and high prices.</w:t>
      </w:r>
      <w:r>
        <w:t xml:space="preserve">452. </w:t>
      </w:r>
      <w:hyperlink r:id="rId403">
        <w:r>
          <w:rPr>
            <w:color w:val="0000EE"/>
            <w:u w:val="single"/>
          </w:rPr>
          <w:t>https://www.eldia.com/nota/2026-3-17-2-21-49-iran-llevara-la-guerra-tan-lejos-como-sea-necesario-el-mundo</w:t>
        </w:r>
      </w:hyperlink>
      <w:r>
        <w:t xml:space="preserve"> - * Iran affirms willingness to extend war 'as far as necessary' amid military escalation with US and Israel * Iranian Foreign Minister Abbas Araghchi states Iran is prepared to defend itself without limits * Iranian Revolutionary Guard claims missile strikes on Tel Aviv, Ben Gurion Airport, and US-linked targets in UAE and Bahrain * Iran threatens to attack US companies in the Middle East and calls for evacuation of personnel * Tensions rise over control of the Strait of Hormuz, vital to global oil trade 453. </w:t>
      </w:r>
      <w:hyperlink r:id="rId402">
        <w:r>
          <w:rPr>
            <w:color w:val="0000EE"/>
            <w:u w:val="single"/>
          </w:rPr>
          <w:t>https://ca.news.yahoo.com/asia-pivots-coal-middle-east-084912909.html</w:t>
        </w:r>
      </w:hyperlink>
      <w:r>
        <w:t xml:space="preserve"> - * Asian utilities increase coal-fired power generation due to LNG supply disruptions caused by the U.S.-Israeli war on Iran and halts in shipping through the Strait of Hormuz. * Bangladesh, Pakistan, the Philippines, Vietnam, South Korea, and Japan are all boosting coal power or reducing LNG reliance. * Asia LNG prices have doubled to three-year highs, with disruptions impacting global demand forecasts. * Renewables usage in Asia continues to rise, influencing natural gas's declining share in power generation. * Concerns are raised about the impact on poorer countries' economies and regional infrastructure investments.</w:t>
      </w:r>
      <w:r/>
    </w:p>
    <w:p>
      <w:r/>
      <w:r>
        <w:t xml:space="preserve">454. </w:t>
      </w:r>
      <w:hyperlink r:id="rId404">
        <w:r>
          <w:rPr>
            <w:color w:val="0000EE"/>
            <w:u w:val="single"/>
          </w:rPr>
          <w:t>https://www.indiandefensenews.in/2026/03/india-accelerates-lng-diversification.html</w:t>
        </w:r>
      </w:hyperlink>
      <w:r>
        <w:t xml:space="preserve"> - * India is shifting its LNG procurement strategy to reduce dependence on the Gulf region due to escalating tensions in West Asia. * The disruption of supplies from Qatar, which supplies 40-47% of India's LNG, has prompted the change. * India is expanding supply chains from US, Australia, Africa, Russia, Norway, Canada, Peru, Angola, and Nigeria. * US shipments will leverage routes like the Panama Canal to avoid the Strait of Hormuz. * Australia is prioritised for its shorter, more secure shipping routes. * The government is enhancing supply line security, including safer routes and naval escorts. * India is deepening ties with major traders and state firms like Total Energies, Vitol, Trafigura, Sonatrach, and ADNOC. * Immediate measures include prioritising critical sectors and increasing supply security over cost. 455. </w:t>
      </w:r>
      <w:hyperlink r:id="rId405">
        <w:r>
          <w:rPr>
            <w:color w:val="0000EE"/>
            <w:u w:val="single"/>
          </w:rPr>
          <w:t>https://www.iltempo.it/politica/2026/03/17/news/green-deal-abolire-convegno-il-tempo-guerra-iran-cambia-politica-economia-46842777/</w:t>
        </w:r>
      </w:hyperlink>
      <w:r>
        <w:t xml:space="preserve"> - * Un convegno a Roma analizza le conseguenze della guerra tra Iran e Stati Uniti, con focus su energia, reti, mobilità e logistica. * La crisi nel Golfo Persico mette a rischio gli equilibri energetici e geopolitici globali, creando nuove opportunità per Italia e Europa. * L’Italia può diventare hub energetico e centro logistico grazie alla sua posizione nel Mediterraneo e allo sviluppo di reti e infrastrutture. * La crisi apre opportunità di diversificazione delle fonti energetiche, incluso il nucleare o fonti a carbone, e di rinegoziazione di norme energetiche. * Riunioni tra aziende e politici discutono risposte di breve e lungo termine, rafforzando il ruolo strategico dell’Italia nel nuovo ordine globale. 456. </w:t>
      </w:r>
      <w:hyperlink r:id="rId406">
        <w:r>
          <w:rPr>
            <w:color w:val="0000EE"/>
            <w:u w:val="single"/>
          </w:rPr>
          <w:t>https://www.iltalehti.fi/talous/a/72a2c7da-c792-41f8-911f-c31e59564743</w:t>
        </w:r>
      </w:hyperlink>
      <w:r>
        <w:t xml:space="preserve"> - * Iran strikes a gas field in the United Arab Emirates, igniting a large gas field. * Oil prices increase approximately 4% on Monday, with Brent crude reaching around $103.48 per barrel. * The conflict continues into the third week, with oil prices rising sharply since late February. * Tensions in the Persian Gulf, especially in the Strait of Hormuz, affect global oil transportation and market stability. * Iran's attacks and ongoing geopolitical tensions impact oil supply and market prices, causing concern among analysts. 457. </w:t>
      </w:r>
      <w:hyperlink r:id="rId407">
        <w:r>
          <w:rPr>
            <w:color w:val="0000EE"/>
            <w:u w:val="single"/>
          </w:rPr>
          <w:t>https://www.nationalheraldindia.com/international/missile-debris-kills-man-in-abu-dhabi-as-dubai-doha-rocked-by-blasts</w:t>
        </w:r>
      </w:hyperlink>
      <w:r>
        <w:t xml:space="preserve"> - * A Pakistani man was killed in Abu Dhabi after falling missile debris in the Bani Yas area, confirmed on Tuesday. * Incidents occurred amid ongoing conflict between Israel and Iran, with explosions reported in Dubai and Doha. * A tanker near Fujairah was damaged by an unidentified projectile, with no casualties. * A fire in Fujairah Oil Industry Zone was attributed to an Iranian drone strike, with no injuries reported. * The events highlight regional escalation of hostilities affecting multiple Gulf states. 458. </w:t>
      </w:r>
      <w:hyperlink r:id="rId408">
        <w:r>
          <w:rPr>
            <w:color w:val="0000EE"/>
            <w:u w:val="single"/>
          </w:rPr>
          <w:t>https://www.businesstoday.in/world/story/it-all-comes-down-to-who-controls-strait-of-hormuz-ray-dalio-says-no-agreement-will-resolve-iran-war-520909-2026-03-17?utm_source=rssfeed</w:t>
        </w:r>
      </w:hyperlink>
      <w:r>
        <w:t xml:space="preserve"> - * Ray Dalio argues that the Iran war revolves around control of the Strait of Hormuz. * He claims that no agreement will resolve the conflict, as the final decisive battle is still ahead. * Dalio warns that losing control of the Strait would threaten US global power and the world order. * The war’s outcome could reshape financial markets and geopolitical power. * Dalio discusses the broader global ripple effects of the Iran war on trade, capital flows, and international relations.</w:t>
      </w:r>
      <w:r/>
    </w:p>
    <w:p>
      <w:r/>
      <w:r>
        <w:t xml:space="preserve">459. </w:t>
      </w:r>
      <w:hyperlink r:id="rId409">
        <w:r>
          <w:rPr>
            <w:color w:val="0000EE"/>
            <w:u w:val="single"/>
          </w:rPr>
          <w:t>https://newspress.co.in/india-reaches-out-to-eu-amid-iran-crisis-seeks-stronger-trade-ties/</w:t>
        </w:r>
      </w:hyperlink>
      <w:r>
        <w:t xml:space="preserve"> - * India has increased diplomatic engagement with the European Union due to the Iran crisis. * Discussions include trade diversification, energy security, and supply chain resilience. * India is exploring expanding exports to Europe and securing stable energy partnerships. * The outreach aims to offset risks associated with the Strait of Hormuz and global economic challenges. * Negotiations for a comprehensive India-EU trade agreement may accelerate. * Closer EU ties could help India access alternative markets and investment opportunities. 460. </w:t>
      </w:r>
      <w:hyperlink r:id="rId410">
        <w:r>
          <w:rPr>
            <w:color w:val="0000EE"/>
            <w:u w:val="single"/>
          </w:rPr>
          <w:t>http://www.kakiforex.com/2026/03/strait-of-hormuz-now-open-to-all-except.html</w:t>
        </w:r>
      </w:hyperlink>
      <w:r>
        <w:t xml:space="preserve"> - * Iranian Foreign Minister Abbas Araghchi states the Strait of Hormuz is open to international shipping, excluding US and Israeli ships. * US plans to deploy warships to ensure the route remains open amid security concerns. * The situation impacts global oil supplies, potentially affecting oil prices and shipping insurance costs. * US President Donald Trump reacts by describing Iran’s move as a threat to global trade stability. * The increased military presence raises risks of confrontation in the region. 461. </w:t>
      </w:r>
      <w:hyperlink r:id="rId411">
        <w:r>
          <w:rPr>
            <w:color w:val="0000EE"/>
            <w:u w:val="single"/>
          </w:rPr>
          <w:t>https://www.gandul.ro/actualitate/emiratele-arabe-unite-isi-inchid-spatiul-aerian-dupa-atacuri-atribuite-iranului-in-timp-ce-israelul-bombardeaza-teheranul-20832055</w:t>
        </w:r>
      </w:hyperlink>
      <w:r>
        <w:t xml:space="preserve"> - * Emirates Arab Emirates suspend their airspace following threats from Iran, with aircraft resuming afterwards, and reports of explosions and fires in Fujairah. * Israel launched attacks on Tehran and Hezbollah positions in Beirut in response to Iranian missile and drone assaults on Israeli targets. * Conflict since 28 February caused casualties and displacement, notably over one million in Lebanon. * Regional tensions threaten global energy markets by disrupting shipping through the Strait of Hormuz, affecting approximately 20% of the world's oil, with Brent crude exceeding 100 dollars per barrel. * US President Donald Trump urged naval support to secure the route, while casualties from Iranian strikes continue to rise, with Iran reporting over 1,300 deaths and Israel claiming extensive military strikes against Iran. 462. </w:t>
      </w:r>
      <w:hyperlink r:id="rId412">
        <w:r>
          <w:rPr>
            <w:color w:val="0000EE"/>
            <w:u w:val="single"/>
          </w:rPr>
          <w:t>https://hotnews.ro/emiratele-arabe-unite-suspenda-productia-de-gaz-la-importantul-camp-shah-dupa-un-atac-cu-drone-al-iranului-2195657</w:t>
        </w:r>
      </w:hyperlink>
      <w:r>
        <w:t xml:space="preserve"> - * Operațiunile la câmpul Shah din Emiratele Arabe Unite au fost suspendate marți după un atac cu dronă. * Un incendiu a fost provocat în Zona Industrială Petrolieră Fujairah din cauza unui alt atac. * Un proiectil neidentificat a lovit un petrolier la 23 de mile marine est de Fujairah. * Se consideră că atacurile au cauzat o scădere cu mai mult de jumătate a producției zilnice de petrol a Emiratelor. * Războiul din Orientul Mijlociu a frecvent perturbat sectorul energetic al Emiratelor Arabe Unite. * Atacurile iraniene au vizat infrastructură petrolieră, porturi și instalații din Emiratele Arabe Unite. * Atacurile cu drone și rachete au vizat și alte obiective strategice din Golf, inclusiv ambasada SUA și un hotel din Bagdad. 463. </w:t>
      </w:r>
      <w:hyperlink r:id="rId413">
        <w:r>
          <w:rPr>
            <w:color w:val="0000EE"/>
            <w:u w:val="single"/>
          </w:rPr>
          <w:t>https://www.devdiscourse.com/article/headlines/3840971-escalating-tensions-irans-unexpected-strikes-shape-gulf-conflict</w:t>
        </w:r>
      </w:hyperlink>
      <w:r>
        <w:t xml:space="preserve"> - * Iran launched fresh attacks on the United Arab Emirates, escalating tensions in the Gulf region. * The conflict involves Iran, the U.S., and Israel, with over 2,000 casualties reported. * The Strait of Hormuz remains closed, affecting energy prices and global inflation. * President Trump called for international support to reopen the waterway amid reluctance from allies. * Regional instability increases as Iran targets U.S. allies with missile capabilities. 464. </w:t>
      </w:r>
      <w:hyperlink r:id="rId414">
        <w:r>
          <w:rPr>
            <w:color w:val="0000EE"/>
            <w:u w:val="single"/>
          </w:rPr>
          <w:t>https://www.euronews.com/my-europe/2026/03/17/can-the-grids-package-free-the-eu-from-its-energy-dependence</w:t>
        </w:r>
      </w:hyperlink>
      <w:r>
        <w:t xml:space="preserve"> - * Europe has increased its energy security efforts, including expanding gas storage to 90% and boosting renewables to 25.2% by 2025. * The EU aims to establish a single energy market with the EU Grids Package launched in December 2025, to enhance cross-border electricity transmission and reduce fossil fuel reliance. * Europe's dependence on imported fossil fuels remains high, with significant LNG import shifts from Russia to the US and Australia. * Geopolitical tensions and potential Hormuz Strait disruptions threaten LNG routes, exposing vulnerabilities. * Emergency measures, including strategic reserves and discussions on price caps, are in place amid rising prices and market volatility. 465. </w:t>
      </w:r>
      <w:hyperlink r:id="rId415">
        <w:r>
          <w:rPr>
            <w:color w:val="0000EE"/>
            <w:u w:val="single"/>
          </w:rPr>
          <w:t>https://www.news4jax.com/business/2026/03/17/asian-shares-are-mixed-and-us-futures-slip-as-brent-hovers-at-over-100-a-barrel/</w:t>
        </w:r>
      </w:hyperlink>
      <w:r>
        <w:t xml:space="preserve"> - * Asian share markets showed mixed movements following oil price fluctuations. * Brent crude reached $104.21 per barrel, affecting global oil market sentiment. * U.S. futures declined, with the S&amp;P 500 and Dow Jones down 0.5%. * Oil prices surged due to tensions in Iran and the Strait of Hormuz, prompting concerns over global supply disruptions. * Central banks, including Australia’s Reserve Bank, responded to inflation risks by increasing interest rates. * Financial markets remain sensitive to geopolitical tensions and oil price volatility impacting inflation and economic stability. 466. </w:t>
      </w:r>
      <w:hyperlink r:id="rId416">
        <w:r>
          <w:rPr>
            <w:color w:val="0000EE"/>
            <w:u w:val="single"/>
          </w:rPr>
          <w:t>https://energynow.com/2026/03/spurred-by-gulf-war-alaska-lng-aims-for-go-ahead-decisions-in-2026-27-and-exports-in-2031/?amp</w:t>
        </w:r>
      </w:hyperlink>
      <w:r>
        <w:t xml:space="preserve"> - </w:t>
      </w:r>
      <w:r>
        <w:rPr>
          <w:i/>
        </w:rPr>
        <w:t>War in the Middle East increases interest in Alaska LNG exports, with final investment decisions targeted for 2026-2027.</w:t>
      </w:r>
      <w:r/>
      <w:r>
        <w:rPr>
          <w:i/>
        </w:rPr>
        <w:t>Glenfarne aims to sign binding offtake deals for 80% of 20 million metric tons of LNG, with 13 million tonnes committed so far.</w:t>
      </w:r>
      <w:r/>
      <w:r>
        <w:rPr>
          <w:i/>
        </w:rPr>
        <w:t>Project delays are due to offtake agreement negotiations and financing arrangements.</w:t>
      </w:r>
      <w:r/>
      <w:r>
        <w:rPr>
          <w:i/>
        </w:rPr>
        <w:t>Glenfarne plans to give final go-ahead for pipeline in 2026 and final investment decision for export terminal in early 2027.</w:t>
      </w:r>
      <w:r/>
      <w:r>
        <w:rPr>
          <w:i/>
        </w:rPr>
        <w:t>The project highlights Alaska's unique position with access to North Asia without choke points, attracting Asian importers such as Japan, Korea, Taiwan, and Thailand.</w:t>
      </w:r>
      <w:r>
        <w:t xml:space="preserve">467. </w:t>
      </w:r>
      <w:hyperlink r:id="rId417">
        <w:r>
          <w:rPr>
            <w:color w:val="0000EE"/>
            <w:u w:val="single"/>
          </w:rPr>
          <w:t>https://wartakota.tribunnews.com/news/884847/timur-tengah-membara-kedubes-as-di-irak-diserbu-drone-infrastruktur-vital-uea-jadi-target</w:t>
        </w:r>
      </w:hyperlink>
      <w:r>
        <w:t xml:space="preserve"> - • Serangan udara dan rudal menghantam titik vital di Irak dan UEA, termasuk Kedutaan AS di Baghdad, dengan serangan paling intens sejak konflik dimulai. • Tiga drone dan empat roket diarahkan ke Kedutaan AS, satu drone berhasil masuk ke kompleks diplomatik. • Iran meluncurkan lebih dari 1.900 proyektil ke UEA, menargetkan infrastruktur minyak dan mengganggu penerbangan Dubai. • Harga minyak Brent melonjak 2,8% ke $103,08 per barel akibat kekhawatiran gangguan pasokan di Selat Hormuz. • Pasar global terganggu oleh ketegangan ini, dengan risiko terhadap jalur energi dan stabilitas keuangan internasional. 468. </w:t>
      </w:r>
      <w:hyperlink r:id="rId418">
        <w:r>
          <w:rPr>
            <w:color w:val="0000EE"/>
            <w:u w:val="single"/>
          </w:rPr>
          <w:t>https://www.alarabiya.net/arab-and-world/gulf/2026/03/17/%D8%A7%D9%84%D8%B3%D8%B9%D9%88%D8%AF%D9%8A%D8%A9-%D8%AA%D9%83%D8%AB%D9%81-%D8%A7%D9%84%D8%AA%D9%86%D8%B3%D9%8A%D9%82-%D9%85%D8%B9-%D8%AF%D9%88%D9%84-%D8%A7%D9%84%D8%AE%D9%84%D9%8A%D8%AC-%D9%84%D9%88%D9%82%D9%81-%D8%A7%D8%B9%D8%AA%D8%AF%D8%A7%D8%A1%D8%A7%D8%AA-%D8%A7%D9%8A%D8%B1%D8%A7%D9%86</w:t>
        </w:r>
      </w:hyperlink>
      <w:r>
        <w:t xml:space="preserve"> - * Saudi Arabia has increased diplomatic coordination with Gulf states amidst ongoing Iranian military actions against Gulf countries. * Talks involve regional security, with reaffirmed commitment to Gulf security and stability. * High-level calls include discussions between Saudi and UAE leadership, as well as foreign ministers of Gulf nations. * Several Gulf foreign ministers, including Saudi, UAE, Kuwait, Qatar, Bahrain, and Oman, engaged in talks regarding regional developments. * European and Asian countries’ foreign ministers also held consultations with Saudi officials on regional security. * Iran continues to escalate attacks on Gulf energy infrastructure and other sites, claiming retaliation for American interests. * Iranian officials deny targeting Gulf states directly but accuse neighbouring countries hosting US troops of facilitating attacks. * Gulf nations emphasise restraint and seek peaceful resolutions, warning against further escalation. * Saudi Arabia affirms Iran’s ongoing attacks threaten regional security and could lead to increased tensions. 469. </w:t>
      </w:r>
      <w:hyperlink r:id="rId419">
        <w:r>
          <w:rPr>
            <w:color w:val="0000EE"/>
            <w:u w:val="single"/>
          </w:rPr>
          <w:t>https://www.indiatvnews.com/news/world/dubai-abu-dhabi-israel-us-iran-war-live-updates-drone-missile-attacks-middle-east-crisis-west-asia-tension-strait-of-hormuz-oil-gas-trump-netanyahu-1033996</w:t>
        </w:r>
      </w:hyperlink>
      <w:r>
        <w:t xml:space="preserve"> - * The conflict has entered its 18th day, with ongoing hostilities between the US, Israel and Iran. * Tehran has retaliated with drones and missiles targeting Israeli territory, US military bases, and energy infrastructure across Gulf nations. * Several US base-hosting countries, including the UAE, Saudi Arabia, Bahrain and Kuwait, report interceptions of threats. * The fighting disrupts global energy routes, especially around the Strait of Hormuz, raising market uncertainty. * US President Donald Trump expressed optimism about ending the conflict soon and dismissed concerns over nuclear weapon use. 470. </w:t>
      </w:r>
      <w:hyperlink r:id="rId420">
        <w:r>
          <w:rPr>
            <w:color w:val="0000EE"/>
            <w:u w:val="single"/>
          </w:rPr>
          <w:t>https://www.mediafax.ro/externe/o-tara-declara-miercurea-sarbatoare-legala-pentru-a-economisi-combustibil-23704428</w:t>
        </w:r>
      </w:hyperlink>
      <w:r>
        <w:t xml:space="preserve"> - * Sri Lanka declared every Wednesday a public holiday to save fuel, requiring drivers to register for a national fuel subscription. * Myanmar restricted private vehicle movement to alternate days based on registration numbers. * Bangladesh anticipated Ramadan holidays in universities and introduced planned power outages to conserve energy. * Philippines mandated some government offices to adopt remote working at least one day per week. * These policies aim to address fuel and energy demand amid regional supply concerns, particularly related to the Strait of Hormuz and regional import needs. 471. </w:t>
      </w:r>
      <w:hyperlink r:id="rId421">
        <w:r>
          <w:rPr>
            <w:color w:val="0000EE"/>
            <w:u w:val="single"/>
          </w:rPr>
          <w:t>https://attackofthefanboy.com/politics/trump-warned-nato-of-a-very-bad-future-if-they-wont-help-reopen-the-strait-of-hormuz-but-military-experts-say-every-option-is-a-losing-one/</w:t>
        </w:r>
      </w:hyperlink>
      <w:r>
        <w:t xml:space="preserve"> - * President Trump demands NATO assistance to reopen the Strait of Hormuz, blocked by Iran due to recent conflicts. * Trump warned of a 'very bad future' for NATO if allies refuse to help; NATO's response remains uncertain. * Oil prices have surged, affecting global oil and LPG flow; Iran's oil exports continue to China despite blockade. * Several countries, including China and Britain, have shown little commitment to military support; Canada refuses to back NATO efforts. * Military analysts highlight risks from Iran's missile and mine threats, complicating potential NATO responses. * Experts warn that Iran's mine-laying could render US response options ineffective, urging preventative strategies. 472. </w:t>
      </w:r>
      <w:hyperlink r:id="rId422">
        <w:r>
          <w:rPr>
            <w:color w:val="0000EE"/>
            <w:u w:val="single"/>
          </w:rPr>
          <w:t>https://www.rawstory.com/ilhan-omar-claps-back-at-trump-s-unhinged-rant-about-fraud/</w:t>
        </w:r>
      </w:hyperlink>
      <w:r>
        <w:t xml:space="preserve"> - * President Donald Trump called for reinforcements to open the Strait of Hormuz, creating a complex geopolitical situation. * Iran has effectively closed the Strait in retaliation for US and Israeli bombings in Iran. * Analyst Van Jones criticised the US administration's handling of the Iran issue. * Iran's blockade is its strongest card against Trump, complicating negotiations. * A Washington Post poll shows 65% of Americans doubt Trump's explanation of US goals in Iran. 473. </w:t>
      </w:r>
      <w:hyperlink r:id="rId423">
        <w:r>
          <w:rPr>
            <w:color w:val="0000EE"/>
            <w:u w:val="single"/>
          </w:rPr>
          <w:t>https://www.business-standard.com/world-news/uae-gas-field-set-ablaze-as-iranian-strikes-squeeze-energy-supplies-126031700112_1.html</w:t>
        </w:r>
      </w:hyperlink>
      <w:r>
        <w:t xml:space="preserve"> - * Iran increased attacks on energy infrastructure in the Persian Gulf, including a gas field in the UAE, causing a fire at Shah gas field. 474. </w:t>
      </w:r>
      <w:hyperlink r:id="rId424">
        <w:r>
          <w:rPr>
            <w:color w:val="0000EE"/>
            <w:u w:val="single"/>
          </w:rPr>
          <w:t>https://www.reviewjournal.com/news/nation-and-world/blast-rocks-tehran-after-israel-threatened-to-target-area-of-government-organized-rally-3724637/</w:t>
        </w:r>
      </w:hyperlink>
      <w:r>
        <w:t xml:space="preserve"> - * Iran continues missile and drone attacks on Israel and Gulf states, with the Strait of Hormuz effectively closed. * Tehran's annual rally in support of Palestinians was struck by a large explosion following Israel’s threat to target the area. * US Marines and an amphibious assault ship have been ordered to the Middle East, with some ships already at sea near Taiwan. * Over 15,000 targets have been struck in Iran since the start of the war, with Iran’s Supreme Leader Khamenei vowed to keep the blockade. * The conflict has worsened the humanitarian crisis in Lebanon, with nearly 800 deaths and 850,000 displaced, and escalation of fighting between Israel and Hezbollah. 475. </w:t>
      </w:r>
      <w:hyperlink r:id="rId425">
        <w:r>
          <w:rPr>
            <w:color w:val="0000EE"/>
            <w:u w:val="single"/>
          </w:rPr>
          <w:t>https://www.nation.com.pk/17-Mar-2026/loadshedding-likely-worsen-lng-supply-power-sector-may-curtailed-30th</w:t>
        </w:r>
      </w:hyperlink>
      <w:r>
        <w:t xml:space="preserve"> - * The Pakistani government faces potential LNG supply disruptions from Qatar from 2 March, with only two of eight scheduled cargoes arriving in March. * Officials warned that LNG reserves could run out after mid-April if new shipments are not secured. * Gas supplies to the power sector have been reduced from 300 million cubic feet per day to 130 million. * Pakistan has suspended LNG shipments from Qatar since early March due to conflict and has two LNG arrangements with Qatar, which are affected. * Regional war impacts global petroleum and LNG supplies, with Pakistan also exploring spot LNG purchases at higher prices and alternative options. 476. </w:t>
      </w:r>
      <w:hyperlink r:id="rId426">
        <w:r>
          <w:rPr>
            <w:color w:val="0000EE"/>
            <w:u w:val="single"/>
          </w:rPr>
          <w:t>https://vocal.media/theSwamp/uae-gas-field-set-ablaze-as-iran-strikes-squeeze-energy-supplies</w:t>
        </w:r>
      </w:hyperlink>
      <w:r>
        <w:t xml:space="preserve"> - * A gas field in the United Arab Emirates was reportedly set on fire following a strike attributed to Iran, heightening regional conflict concerns in the Middle East. * The incident targets energy infrastructure and disrupts UAE's natural gas production, potentially affecting global energy supplies. * Iran's strategy appears aimed at exerting economic pressure by threatening regional energy exports, with implications for global markets. * The attack underscores the strategic importance of Gulf shipping routes, especially the Strait of Hormuz, in international oil and gas transit. * Price volatility in global energy markets has increased due to fears of supply disruptions, impacting economies worldwide. * Gulf nations are enhancing security measures around energy facilities to counter drone and missile threats amid ongoing tensions. 477. </w:t>
      </w:r>
      <w:hyperlink r:id="rId427">
        <w:r>
          <w:rPr>
            <w:color w:val="0000EE"/>
            <w:u w:val="single"/>
          </w:rPr>
          <w:t>https://vocal.media/journal/live-updates-iran-war-keeps-gas-prices-up-with-strait-of-hormuz-paralyzed-despite-trump-s-demands</w:t>
        </w:r>
      </w:hyperlink>
      <w:r>
        <w:t xml:space="preserve"> - * The ongoing conflict involving Iran has led to disruptions in the Strait of Hormuz, affecting energy supplies and shipping routes. * The Strait is a critical passage for approximately one-fifth of the world's oil exports, with tensions causing delays, rerouting, and increased insurance costs. * Former US President Donald Trump called for international action to secure the waterway, but coordinated efforts have slowed. * Gas prices worldwide have risen due to market fears of shortages and supply disruptions. * Regional security measures have increased, with heightened naval patrols and defence alerts amid ongoing tensions. 478. </w:t>
      </w:r>
      <w:hyperlink r:id="rId428">
        <w:r>
          <w:rPr>
            <w:color w:val="0000EE"/>
            <w:u w:val="single"/>
          </w:rPr>
          <w:t>https://thearabianpost.com/petro-products-prices-in-import-dependent-india-may-surge-further/</w:t>
        </w:r>
      </w:hyperlink>
      <w:r>
        <w:t xml:space="preserve"> - * India’s fuel and gas prices are expected to increase due to global supply disruptions and high import dependency, particularly amid geopolitical tensions. * The Iran-Israel war has shut the Strait of Hormuz, a key global oil and LNG transit route, causing supply disruptions and rising prices. * Qatar’s LNG exports have halted following Iranian attacks, impacting global LNG prices and Indian industrial and domestic supplies. * Several Indian industries, including fertiliser, steel, and manufacturing sectors, have shut down or reduced operations due to shortages and increased costs. * The Indian government is prioritising household LPG and natural gas but faces ongoing supply issues and rising costs due to global geopolitical tensions. 479. </w:t>
      </w:r>
      <w:hyperlink r:id="rId429">
        <w:r>
          <w:rPr>
            <w:color w:val="0000EE"/>
            <w:u w:val="single"/>
          </w:rPr>
          <w:t>https://www.sotaliraq.com/2026/03/17/%D8%B7%D9%87%D8%B1%D8%A7%D9%86-%D8%A8%D9%8A%D9%86-%D8%AE%D9%8A%D8%A7%D8%B1%D9%8A%D9%86-%D8%A3%D8%AD%D9%84%D8%A7%D9%87%D9%85%D8%A7-%D9%85%D9%8F%D8%B1%D9%91/</w:t>
        </w:r>
      </w:hyperlink>
      <w:r>
        <w:t xml:space="preserve"> - * Iran is geopolitically isolated but remains resilient, with its significant achievements contrasted against losses. * Tehran seeks to control the Strait of Hormuz, amid US threats and strategic pressure. * The US has withdrawn oil reserves, attempting to restrict Iran's access to energy routes. * Iran faces a risk of losing the island of Kharg to US military intervention, threatening its control over strategic energy routes. * International diplomacy is active, with potential for Iran to pause military actions if US and Congress reassess losses and risks. 480. </w:t>
      </w:r>
      <w:hyperlink r:id="rId430">
        <w:r>
          <w:rPr>
            <w:color w:val="0000EE"/>
            <w:u w:val="single"/>
          </w:rPr>
          <w:t>https://investinglive.com/commodities/tanker-struck-near-strait-of-hormuz-as-uk-maritime-agency-warns-ships-20260317/</w:t>
        </w:r>
      </w:hyperlink>
      <w:r>
        <w:t xml:space="preserve"> - * A tanker was struck by an unknown projectile near Fujairah in the Gulf of Oman, about 23 nautical miles east of Fujairah. * The incident occurred at anchor, causing minor structural damage without injuries. * UKMTO issued a warning to ships near the Strait of Hormuz urging caution. * The attack is the first in over three days, raising maritime security concerns in a key energy corridor. * Tensions involving Iran and recent attacks have increased risks in the region, impacting global shipping and energy markets. 481. </w:t>
      </w:r>
      <w:hyperlink r:id="rId431">
        <w:r>
          <w:rPr>
            <w:color w:val="0000EE"/>
            <w:u w:val="single"/>
          </w:rPr>
          <w:t>https://www.news18.com/india/two-more-indian-oil-tankers-set-to-reach-india-amid-hormuz-crisis-ws-l-9978052.html</w:t>
        </w:r>
      </w:hyperlink>
      <w:r>
        <w:t xml:space="preserve"> - * Two Indian-flagged oil tankers, Jag Laadki and Nanda Devi, scheduled to arrive in India on Tuesday, carrying crude and LPG respectively. * The vessels are amidst ongoing efforts for safe passage through the conflict-hit Strait of Hormuz. * The Jag Laadki recently loaded crude from Fujairah and crossed the strait; the Nanda Devi is headed to Kandla Port. * The conflict has impacted India’s oil, natural gas, and LPG supplies, with disruptions in the Strait of Hormuz. * The Indian government reports the safety of the ships and their crew amidst regional conflicts. 482. </w:t>
      </w:r>
      <w:hyperlink r:id="rId432">
        <w:r>
          <w:rPr>
            <w:color w:val="0000EE"/>
            <w:u w:val="single"/>
          </w:rPr>
          <w:t>https://www.businesstoday.in/world/story/gulf-states-want-us-to-neutralise-iran-amid-hormuz-disruption-energy-crisis-report-520861-2026-03-17?utm_source=rssfeed</w:t>
        </w:r>
      </w:hyperlink>
      <w:r>
        <w:t xml:space="preserve"> - * Gulf states have asked the US to take strong action against Iran to protect energy supplies and regional stability. * Iran has attacked Gulf energy infrastructure and disrupted shipping through the Strait of Hormuz. * US President Trump is reportedly seeking regional backing for campaign against Iran. * Gulf region fears Iran's military capabilities and advocates for comprehensive degradation. * Unilateral military actions by individual Gulf states are considered off the table, favouring collective intervention. 483. </w:t>
      </w:r>
      <w:hyperlink r:id="rId433">
        <w:r>
          <w:rPr>
            <w:color w:val="0000EE"/>
            <w:u w:val="single"/>
          </w:rPr>
          <w:t>https://www.businesstoday.in/world/story/gulf-tensions-did-saudi-crown-prince-push-trump-to-keep-hitting-iran-heres-what-we-know-520866-2026-03-17?utm_source=rssfeed</w:t>
        </w:r>
      </w:hyperlink>
      <w:r>
        <w:t xml:space="preserve"> - * Saudi Crown Prince Mohammed bin Salman reportedly urged US President Donald Trump to continue strikes against Iran amid Gulf region conflict. * The New York Times cited officials indicating frequent contact and encouragement to "keep hitting the Iranians hard". * The report noted Iran's drone attacks on oil infrastructure in Saudi Arabia and the UAE, and its retaliation after Israeli strikes near Tehran. * Oil prices surged as a result, with Brent crude reaching $102.69 per barrel. * Over 2,100 people, including 13 Americans, have been killed since fighting began. * A Saudi source denied the report, stating it was false and that the Crown Prince did not advise prolonged conflict. 484. </w:t>
      </w:r>
      <w:hyperlink r:id="rId434">
        <w:r>
          <w:rPr>
            <w:color w:val="0000EE"/>
            <w:u w:val="single"/>
          </w:rPr>
          <w:t>https://www.lanacion.com.ar/el-mundo/por-que-la-de-medio-oriente-es-una-guerra-asimetrica-y-que-intereses-estan-en-juego-nid16032026/</w:t>
        </w:r>
      </w:hyperlink>
      <w:r>
        <w:t xml:space="preserve"> - • El conflicto entre Irán e Israel se expandió en Medio Oriente, con implicaciones en la política interna de Estados Unidos y en el mercado energético. • La estrategia de Irán responde a una guerra asimétrica para compensar menor poder militar, utilizando tácticas indirectas como minar el estrecho de Ormuz. • El estrecho de Ormuz es clave para el comercio global, con el 20% del petróleo y el 25% del gas natural licuado transitando por allí. • La guerra no solo es militar, sino también política y mediática, con un impacto en la percepción pública y el escenario internacional. • Rusia se beneficia indirectamente del conflicto, ya que permite que la India compre petróleo ruso, aumentando la incertidumbre global. 485. </w:t>
      </w:r>
      <w:hyperlink r:id="rId435">
        <w:r>
          <w:rPr>
            <w:color w:val="0000EE"/>
            <w:u w:val="single"/>
          </w:rPr>
          <w:t>https://www.lanacion.com.ar/opinion/ormuz-el-estrecho-que-acelera-la-fragilidad-del-desorden-internacional-nid17032026/</w:t>
        </w:r>
      </w:hyperlink>
      <w:r>
        <w:t xml:space="preserve"> - * The Strait of Ormuz influences the global economy due to its strategic position and regional tensions. * Recent crises (attacks, threats, military exercises, sabotage) have led to volatile oil prices. * China and India depend heavily on oil transit through Ormuz, with significant energy import reliance. * Regional power dynamics shifted after the Ukraine war, influencing Gulf energy policies. * Military and diplomatic efforts by US, Europe, Russia, Iran, and China aim to shape security architecture. * Disruptions in the Strait, including attacks and risks, threaten global energy supply and market stability. * The region faces a paradox: dependence on stability versus the lack of effective security mechanisms. 486. </w:t>
      </w:r>
      <w:hyperlink r:id="rId436">
        <w:r>
          <w:rPr>
            <w:color w:val="0000EE"/>
            <w:u w:val="single"/>
          </w:rPr>
          <w:t>https://ca.news.yahoo.com/why-strait-hormuz-pivotal-waterway-045505661.html</w:t>
        </w:r>
      </w:hyperlink>
      <w:r>
        <w:t xml:space="preserve"> - * The Strait of Hormuz links the Persian Gulf and Gulf of Oman, and is critical for oil and natural gas shipments from Persian Gulf countries. * Iran has threatened to block the Strait using mines and military forces, effective since U.S. strikes on Iran in early 2026. * The closure of the Strait has significantly reduced shipping traffic, impacting global oil supplies and prices. * Iran's proximity allows swift deployment of drones and missiles, heightening safety concerns. * Past conflicts have involved Iran mining the Strait, and current tensions risk a repeat, with potential global market impacts. 487. </w:t>
      </w:r>
      <w:hyperlink r:id="rId437">
        <w:r>
          <w:rPr>
            <w:color w:val="0000EE"/>
            <w:u w:val="single"/>
          </w:rPr>
          <w:t>https://www.op-marburg.de/wirtschaft/gaspreise-fuer-neukunden-zuletzt-deutlich-gestiegen-BWNONRSY7VH77NQM3UJASE6E4I.html</w:t>
        </w:r>
      </w:hyperlink>
      <w:r>
        <w:t xml:space="preserve"> - • Gas wholesale prices increase significantly, impacting new household contracts in Germany. • The cheapest contracts rose by 1.2 cents per kWh, a 15% increase. • The rise is attributed to the Iran conflict affecting global gas markets. • No price increases reported for basic supply tariffs. • Ongoing conflicts have caused the Strait of Hormuz traffic to cease, affecting liquefied gas transportation. 488. </w:t>
      </w:r>
      <w:hyperlink r:id="rId438">
        <w:r>
          <w:rPr>
            <w:color w:val="0000EE"/>
            <w:u w:val="single"/>
          </w:rPr>
          <w:t>https://www.tradingnews.com/news/natural-gas-futures-price-ng1-down-3-usd-asa-shoulder-season-hits</w:t>
        </w:r>
      </w:hyperlink>
      <w:r>
        <w:t xml:space="preserve"> - * Iranian drone strikes shut down Qatar's Ras Laffan LNG complex on March 2, removing approximately 20% of global LNG supply.</w:t>
      </w:r>
      <w:r>
        <w:rPr>
          <w:i/>
        </w:rPr>
        <w:t>* QatarEnergy declared force majeure, with operations expected to take weeks to months to resume.</w:t>
      </w:r>
      <w:r>
        <w:t>* Nine US LNG cargoes diverted from Europe to Asia, influenced by international price differentials.</w:t>
      </w:r>
      <w:r>
        <w:rPr>
          <w:i/>
        </w:rPr>
        <w:t>* US storage at 1,848 Bcf, near the five-year average, reduces supply-tightness arguments.</w:t>
      </w:r>
      <w:r>
        <w:t>* US demand declined 10% week-over-week; seasonal shoulder demand is bearish for prices.</w:t>
      </w:r>
      <w:r>
        <w:rPr>
          <w:i/>
        </w:rPr>
        <w:t xml:space="preserve">489. </w:t>
      </w:r>
      <w:hyperlink r:id="rId438">
        <w:r>
          <w:rPr>
            <w:color w:val="0000EE"/>
            <w:u w:val="single"/>
          </w:rPr>
          <w:t>https://www.tradingnews.com/news/natural-gas-futures-price-ng1-down-3-usd-asa-shoulder-season-hits</w:t>
        </w:r>
      </w:hyperlink>
      <w:r>
        <w:rPr>
          <w:i/>
        </w:rPr>
        <w:t xml:space="preserve"> - * Iranian drone strikes shut down Qatar's Ras Laffan LNG complex, removing approximately 20% of global LNG supply since March 2. * QatarEnergy declared force majeure; disruption expected to last weeks to months, affecting Asian importers. * Nine U.S. LNG cargoes diverted to Asia from Europe since the conflict began, driven by higher Asian spot prices. * U.S. storage at 1,848 Bcf, only 17 Bcf below the five-year average, reducing supply tightening arguments. * U.S. demand declined 10% week-over-week; shoulder season areally low temperatures reduced heating demand. * European TTF prices surged nearly 80% since start of the conflict, approaching €70/MWh; European storage at lowest since 2022. * Asian LNG dependency varies: Taiwan at 30%, Bangladesh at high risk, India struggling to source supplies. * European capacity to cap prices risks undermining LNG market recovery; US export capacity remains high. * U.S. export shipments (133 Bcf) continue to support prices but risk near-term softness due to pipeline maintenance. * Technical outlook shows resistance at $3.25, support at $3.00, with downside possibly to $2.80 if support fails. 490. </w:t>
      </w:r>
      <w:hyperlink r:id="rId438">
        <w:r>
          <w:rPr>
            <w:color w:val="0000EE"/>
            <w:u w:val="single"/>
          </w:rPr>
          <w:t>https://www.tradingnews.com/news/natural-gas-futures-price-ng1-down-3-usd-asa-shoulder-season-hits</w:t>
        </w:r>
      </w:hyperlink>
      <w:r>
        <w:rPr>
          <w:i/>
        </w:rPr>
        <w:t xml:space="preserve"> - * Iranian drone strikes shut down Qatar's Ras Laffan LNG complex on March 2, removing approximately 20% of global LNG supply. * QatarEnergy declared force majeure, with return to normal operations taking weeks to months. * Up to 90% of Qatar's LNG, mainly destined for Asia, is disrupted, affecting global supply chain. * Nine US LNG cargoes diverted to Asia due to higher Asian prices, influencing US domestic prices. * US storage levels are near five-year average, with a minor withdrawal, reducing supply-tightness concerns. * US demand fell by 10% week-over-week, with residential/commercial demand dropping 27%. * European TTF prices surged nearly 80%, approaching €70/MWh, amid low storage levels and offline Qatari LNG. * Asian countries like Bangladesh and India face supply risks, with Taiwan dependent on 30% LNG from Qatar. * US export activity remains high, with 133 Bcf shipped abroad week ending March 13, supported by high international prices. * Technical analysis indicates a bearish short-term bias for US natural gas prices, with support at $3.00 and resistance at $3.25. * Possible long-term bullish scenario if Ras Laffan remains offline for months and European prices stay elevated. 491. </w:t>
      </w:r>
      <w:hyperlink r:id="rId439">
        <w:r>
          <w:rPr>
            <w:color w:val="0000EE"/>
            <w:u w:val="single"/>
          </w:rPr>
          <w:t>https://tass.com/economy/2102297</w:t>
        </w:r>
      </w:hyperlink>
      <w:r>
        <w:rPr>
          <w:i/>
        </w:rPr>
        <w:t xml:space="preserve"> - * Gas reserves in Europe’s underground gas storage (UGS) facilities have fallen below 29%. * Data from Gas Infrastructure Europe (GIE) indicates a decline despite slower withdrawal pace. * Gas withdrawal in EU countries was around 177 mcm on March 14, with 91 mcm pumped into storage. * Current gas volumes in UGS facilities total about 32 bcm. * Since October 13, 2025, EU countries have withdrawn over 67.5 bcm of gas, with net withdrawal approaching 60 bcm. 492. </w:t>
      </w:r>
      <w:hyperlink r:id="rId440">
        <w:r>
          <w:rPr>
            <w:color w:val="0000EE"/>
            <w:u w:val="single"/>
          </w:rPr>
          <w:t>https://www.hydrocarbonengineering.com/special-reports/16032026/iea-the-strait-of-hormuz-and-global-lng-supply/</w:t>
        </w:r>
      </w:hyperlink>
      <w:r>
        <w:rPr>
          <w:i/>
        </w:rPr>
        <w:t xml:space="preserve"> - * The IEA reports that recent conflict in the Middle East has affected global oil and LNG markets. * Disruption in the Strait of Hormuz has slowed tanker flow, impacting LNG supply, with 110 billion m³ passing through last year. * Production at Ras Laffan in Qatar was shut down after an attack on 2 March. * Nearly 90% of LNG exported via the Strait was destined for Asian markets in 2025. * The conflict has caused LNG prices in Asia to more than double and European prices to increase by around 70%, leading to market volatility and demand adjustments. 493. </w:t>
      </w:r>
      <w:hyperlink r:id="rId441">
        <w:r>
          <w:rPr>
            <w:color w:val="0000EE"/>
            <w:u w:val="single"/>
          </w:rPr>
          <w:t>https://tass.com/world/2102127</w:t>
        </w:r>
      </w:hyperlink>
      <w:r>
        <w:rPr>
          <w:i/>
        </w:rPr>
        <w:t xml:space="preserve"> - * Hungary publicly states at upcoming EU meetings that Ukraine’s EU accession is out of the question and vetoes the €90 billion loan and sanctions package until oil supplies via the Druzhba pipeline are resumed. * Hungarian Foreign Minister Szijjarto indicates oil transit could resume soon, but Ukraine has refused to unblock the pipeline. * Hungary has taken retaliatory measures against Ukraine by blocking the €90 billion military loan from the EU. * Russian oil has not flowed through the Druzhba pipeline to Hungary since 27 January. * Hungary and Slovakia have asked Croatia for transit permission via the Adriatic Pipeline. 494. </w:t>
      </w:r>
      <w:hyperlink r:id="rId442">
        <w:r>
          <w:rPr>
            <w:color w:val="0000EE"/>
            <w:u w:val="single"/>
          </w:rPr>
          <w:t>https://www.unian.ua/economics/energetics/aziya-v-indiji-cherez-problemi-z-gazom-krematoriji-pereyshli-na-elektriku-13317090.html</w:t>
        </w:r>
      </w:hyperlink>
      <w:r>
        <w:rPr>
          <w:i/>
        </w:rPr>
        <w:t xml:space="preserve"> - * Several Asian countries, including India, Pakistan, and Bangladesh, are experiencing major energy shortages, mainly due to disruptions in gas supplies from the Middle East.</w:t>
      </w:r>
      <w:r>
        <w:t xml:space="preserve"> </w:t>
      </w:r>
      <w:r>
        <w:rPr>
          <w:i/>
        </w:rPr>
        <w:t>In India, crematories have switched from gas to electric heating to avoid backlog.</w:t>
      </w:r>
      <w:r>
        <w:t xml:space="preserve"> </w:t>
      </w:r>
      <w:r>
        <w:rPr>
          <w:i/>
        </w:rPr>
        <w:t>The crisis has caused closures of schools and universities, workweek reductions, and increased energy prices.</w:t>
      </w:r>
      <w:r>
        <w:t xml:space="preserve"> </w:t>
      </w:r>
      <w:r>
        <w:rPr>
          <w:i/>
        </w:rPr>
        <w:t>Dependence on LNG imports from Qatar and Oman has been affected by geopolitical tensions and the blockage of the Strait of Ormuz.</w:t>
      </w:r>
      <w:r>
        <w:t xml:space="preserve"> </w:t>
      </w:r>
      <w:r>
        <w:rPr>
          <w:i/>
        </w:rPr>
        <w:t>Pakistan, India, and Bangladesh have implemented rationing and emergency measures to manage gas shortages.</w:t>
      </w:r>
      <w:r>
        <w:t xml:space="preserve">495. </w:t>
      </w:r>
      <w:hyperlink r:id="rId443">
        <w:r>
          <w:rPr>
            <w:color w:val="0000EE"/>
            <w:u w:val="single"/>
          </w:rPr>
          <w:t>https://www.seanews.com.tr/article/iran-uses-strait-of-hormuz-without-restrictions-mmsw8hjn</w:t>
        </w:r>
      </w:hyperlink>
      <w:r>
        <w:t xml:space="preserve"> - * The Strait of Hormuz is subject to military tensions and technical blackouts, complicating maritime traffic monitoring. * Civil ship tracking systems face significant data loss as vessels turn off AIS signals; control over passage is selective. * Iranian-approved vessels and 'shadow fleets' under sanctions, including tankers from Greece, Liberia, Aruba, and Belize, are passing through with minimal obstruction. * Iran benefits economically from high oil and natural gas prices and undermines US regional efforts. * US military considering convoy operations and seizure of Iranian vessels to counter Iran's control; infrastructure issues hinder Iran's own terminal development. 496. </w:t>
      </w:r>
      <w:hyperlink r:id="rId444">
        <w:r>
          <w:rPr>
            <w:color w:val="0000EE"/>
            <w:u w:val="single"/>
          </w:rPr>
          <w:t>https://lanouvelletribune.info/2026/03/gaz-la-crise-au-moyen-orient-revele-la-fragilite-de-leurope-malgre-le-soutien-americain/</w:t>
        </w:r>
      </w:hyperlink>
      <w:r>
        <w:t xml:space="preserve"> - * Drone strikes on QatarEnergy installations in Ras Laffan and Mesaieed force suspension of all production and invoke force majeure. * Market response includes a nearly 50% spike in European gas prices and a decline in European gas storage levels. * The conflict affects the North Field East expansion, delaying new LNG supply projects. * US and European commitments to increase LNG exports face market shifts with cargoes diverted to Asia. * The European gas storage levels are at their lowest since 2022, raising concerns over supply security.</w:t>
      </w:r>
      <w:r/>
    </w:p>
    <w:p>
      <w:r/>
      <w:r>
        <w:t xml:space="preserve">497. </w:t>
      </w:r>
      <w:hyperlink r:id="rId444">
        <w:r>
          <w:rPr>
            <w:color w:val="0000EE"/>
            <w:u w:val="single"/>
          </w:rPr>
          <w:t>https://lanouvelletribune.info/2026/03/gaz-la-crise-au-moyen-orient-revele-la-fragilite-de-leurope-malgre-le-soutien-americain/</w:t>
        </w:r>
      </w:hyperlink>
      <w:r>
        <w:t xml:space="preserve"> - * On 2 March 2026, drones attacked QatarEnergy sites in Ras Laffan and Mesaieed, Qatar, halting production and invoking force majeure. * The attack caused the European TTF gas reference price to rise nearly 50%, the highest since 2022. * The Ras Laffan complex accounts for about 20% of the world's LNG supply. * The conflict led to the closure of the Strait of Hormuz to tankers, disrupting Qatar’s export routes. * US commitments to increase LNG exports to Europe since 2022 are challenged by market shifts and real-time price differences encouraging cargo diversions to Asia. 498. </w:t>
      </w:r>
      <w:hyperlink r:id="rId445">
        <w:r>
          <w:rPr>
            <w:color w:val="0000EE"/>
            <w:u w:val="single"/>
          </w:rPr>
          <w:t>https://www.nation.com.pk/13-Mar-2026/iran-s-new-leader-vows-keep-attacks-gulf-arab-countries</w:t>
        </w:r>
      </w:hyperlink>
      <w:r>
        <w:t xml:space="preserve"> - * Iran’s supreme leader Khamenei announces continuation of attacks on Gulf Arab countries and blocking the Strait of Hormuz. * The statement was made on state TV; Khamenei's health status is uncertain. * Iran claims ships from some countries can still pass through the Strait. * US, UAE, Bahrain, Kuwait, Saudi Arabia, Israel, and Iraq reported attacks and interceptions involving missiles, drones, and ships. * The International Maritime Organization to hold emergency talks on threats to shipping in the region. * The US has struck around 6,000 targets since the start of the war in late February, with multiple ships and minelayers hit. * Regional tensions have led to international concerns over maritime security and energy supply. 499. </w:t>
      </w:r>
      <w:hyperlink r:id="rId446">
        <w:r>
          <w:rPr>
            <w:color w:val="0000EE"/>
            <w:u w:val="single"/>
          </w:rPr>
          <w:t>https://www.pakistantoday.com.pk/2026/03/16/indian-foreign-minister-highlights-progress-in-talks-with-iran-on-strait-of-hormuz-passage</w:t>
        </w:r>
      </w:hyperlink>
      <w:r>
        <w:t xml:space="preserve"> - * Indian Foreign Minister S. Jaishankar states talks with Iran have allowed Indian LPG carriers to pass through the Strait of Hormuz. * Discussions with Tehran have yielded positive results, enabling safe navigation of Indian LPG vessels. * The Strait of Hormuz is a critical maritime route for global oil shipments. * Diplomatic efforts are part of India’s strategy to ensure uninterrupted energy supply amid regional tensions. * The report does not specify particular agreements or measures implemented. 500. </w:t>
      </w:r>
      <w:hyperlink r:id="rId447">
        <w:r>
          <w:rPr>
            <w:color w:val="0000EE"/>
            <w:u w:val="single"/>
          </w:rPr>
          <w:t>https://www.aljazeera.com/news/2026/3/13/iran-war-what-is-happening-on-day-14-of-us-israel-attacks?traffic_source=rss</w:t>
        </w:r>
      </w:hyperlink>
      <w:r>
        <w:t xml:space="preserve"> - * Heavy Israeli strikes hit Tehran amid widespread attacks across Gulf states and disruption of shipping through the Strait of Hormuz, pushing oil prices higher. * Iran's new supreme leader, Mojtaba Khamenei, issues warnings of continuing attacks unless US bases are closed; he is believed to be wounded. * Explosions near a pro-government rally in Tehran, killing at least one; at least 1,444 casualties reported since February 28. * Iran launches drones and missiles at Gulf countries, hitting targets in Oman, Bahrain, Saudi Arabia, and Dubai, with evacuations ordered by Australia and Qatar. * US plans to deploy Marine forces to support operations; domestic opposition calls for halting war funding. * Israel reports missile attacks from Iran and strikes on Iranian checkpoints; Israeli PM discusses potential regime change in Iran.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enta.ru/news/2026/03/22/alaudinov-obvinil-evrosoyuz-v-vedenii-voyny-protiv-rossii/" TargetMode="External"/><Relationship Id="rId10" Type="http://schemas.openxmlformats.org/officeDocument/2006/relationships/hyperlink" Target="https://index.hu/gazdasag/2026/03/22/tozsde-osszefoglalo-forint-makrogazdasag-inflacio-haboru/" TargetMode="External"/><Relationship Id="rId11" Type="http://schemas.openxmlformats.org/officeDocument/2006/relationships/hyperlink" Target="https://www.christianpost.com/voices/iran-is-choking-the-global-economy-will-trumps-allies-step-up.html" TargetMode="External"/><Relationship Id="rId12" Type="http://schemas.openxmlformats.org/officeDocument/2006/relationships/hyperlink" Target="https://mezha.net/eng/bukvy/iranian_military_threatens/" TargetMode="External"/><Relationship Id="rId13" Type="http://schemas.openxmlformats.org/officeDocument/2006/relationships/hyperlink" Target="https://www.aol.com/know-14th-day-us-israel-042708501.html" TargetMode="External"/><Relationship Id="rId14" Type="http://schemas.openxmlformats.org/officeDocument/2006/relationships/hyperlink" Target="https://www.perfil.com/noticias/internacional/comenzo-la-batalla-por-el-control-del-crucial-estrecho-de-ormuz.phtml" TargetMode="External"/><Relationship Id="rId15" Type="http://schemas.openxmlformats.org/officeDocument/2006/relationships/hyperlink" Target="http://www.adaderana.lk/news.php?nid=120063" TargetMode="External"/><Relationship Id="rId16" Type="http://schemas.openxmlformats.org/officeDocument/2006/relationships/hyperlink" Target="https://unn.ua/news/yevrokomisiia-zaklykaie-krainy-yes-ne-zvolikaty-z-napovnenniam-hazoskhovyshch-cherez-viinu-v-irani-ft" TargetMode="External"/><Relationship Id="rId17" Type="http://schemas.openxmlformats.org/officeDocument/2006/relationships/hyperlink" Target="https://nation.lk/online/iran-responds-to-trump-s-warning-over-strait-of-hormuz-305479.html" TargetMode="External"/><Relationship Id="rId18" Type="http://schemas.openxmlformats.org/officeDocument/2006/relationships/hyperlink" Target="https://hubnetwork.in/from-oil-to-geopolitics-why-the-iran-israel-us-conflict-matters-to-india/" TargetMode="External"/><Relationship Id="rId19" Type="http://schemas.openxmlformats.org/officeDocument/2006/relationships/hyperlink" Target="https://ca.investing.com/news/economy-news/trump-issues-48hour-ultimatum-to-iran-as-strait-of-hormuz-blockade-persists-4526591" TargetMode="External"/><Relationship Id="rId20" Type="http://schemas.openxmlformats.org/officeDocument/2006/relationships/hyperlink" Target="https://greekcitytimes.com/2026/03/22/trump-iran-hormuz-ultimatum-2026/" TargetMode="External"/><Relationship Id="rId21" Type="http://schemas.openxmlformats.org/officeDocument/2006/relationships/hyperlink" Target="https://almarsad.co/2026/03/22/%D8%AF%D9%85%D9%8A%D8%AA%D8%B1%D9%8A%D9%8A%D9%81-%D9%8A%D8%AA%D9%88%D9%82%D8%B9-%D8%AA%D8%B3%D8%A7%D8%B1%D8%B9-%D9%88%D8%AA%D9%8A%D8%B1%D8%A9-%D8%A7%D9%84%D8%AA%D8%B6%D8%AE%D9%85-%D8%A7%D9%84%D8%B9/" TargetMode="External"/><Relationship Id="rId22" Type="http://schemas.openxmlformats.org/officeDocument/2006/relationships/hyperlink" Target="https://tass.com/world/2105249" TargetMode="External"/><Relationship Id="rId23" Type="http://schemas.openxmlformats.org/officeDocument/2006/relationships/hyperlink" Target="https://ria.ru/20260322/iran-2082213179.html" TargetMode="External"/><Relationship Id="rId24" Type="http://schemas.openxmlformats.org/officeDocument/2006/relationships/hyperlink" Target="https://economictimes.indiatimes.com/news/international/world-news/will-obliterate-power-plants-trump-issues-48-hr-ultimatum-to-iran-over-hormuz-tehran-responds/videoshow/129727643.cms" TargetMode="External"/><Relationship Id="rId25" Type="http://schemas.openxmlformats.org/officeDocument/2006/relationships/hyperlink" Target="https://www.businesstoday.in/world/story/we-call-on-iran-to-cease-immediately-20-nations-issue-joint-statement-over-hormuz-disruption-521735-2026-03-22" TargetMode="External"/><Relationship Id="rId26" Type="http://schemas.openxmlformats.org/officeDocument/2006/relationships/hyperlink" Target="https://simplywall.st/stocks/us/energy/nyse-vg/venture-global/news/middle-east-lng-shock-puts-venture-globals-growth-story-in-f" TargetMode="External"/><Relationship Id="rId27" Type="http://schemas.openxmlformats.org/officeDocument/2006/relationships/hyperlink" Target="https://www.aachener-zeitung.de/wirtschaft/iran-krieg-eu-laender-sollen-fuellziel-fuer-gasspeicher-senken/143863572.html" TargetMode="External"/><Relationship Id="rId28" Type="http://schemas.openxmlformats.org/officeDocument/2006/relationships/hyperlink" Target="https://www.24newshd.tv/21-Mar-2026/eu-urges-reduced-gas-storage-target-mideast-war-crimps-supply" TargetMode="External"/><Relationship Id="rId29" Type="http://schemas.openxmlformats.org/officeDocument/2006/relationships/hyperlink" Target="https://www.cmjornal.pt/mundo/detalhe/bruxelas-apela-a-reducao-das-metas-de-abastecimento-de-gas-para-o-inverno" TargetMode="External"/><Relationship Id="rId30" Type="http://schemas.openxmlformats.org/officeDocument/2006/relationships/hyperlink" Target="https://kalkinemedia.com/uk/stocks/energy/ftse-100-alert-shell-qatar-facility-faces-year-long-repair" TargetMode="External"/><Relationship Id="rId31" Type="http://schemas.openxmlformats.org/officeDocument/2006/relationships/hyperlink" Target="https://internewscast.com/news/asia/asia-pacific-markets-tumble-amid-heightened-iran-conflict-impacting-global-risk-sentiment/" TargetMode="External"/><Relationship Id="rId32" Type="http://schemas.openxmlformats.org/officeDocument/2006/relationships/hyperlink" Target="https://www.lokmattimes.com/aurangabad/medium-and-small-units-bear-brunt-of-gas-crisis/" TargetMode="External"/><Relationship Id="rId33" Type="http://schemas.openxmlformats.org/officeDocument/2006/relationships/hyperlink" Target="https://thenorthlines.com/how-the-bombing-of-worlds-largest-natural-gas-deposit-is-putting-global-lng-supply-in-chaos/" TargetMode="External"/><Relationship Id="rId34" Type="http://schemas.openxmlformats.org/officeDocument/2006/relationships/hyperlink" Target="https://royaldutchshellplc.com/2026/03/21/shells-crown-jewel-hit-pearl-gtl-damage-exposes-fragility-of-global-energy-system/" TargetMode="External"/><Relationship Id="rId35" Type="http://schemas.openxmlformats.org/officeDocument/2006/relationships/hyperlink" Target="https://www.marineinsight.com/panama-canal-operates-at-full-capacity-as-lng-tankers-reroute-amid-us-iran-war/?utm_source=rss&amp;utm_medium=rss&amp;utm_campaign=panama-canal-operates-at-full-capacity-as-lng-tankers-reroute-amid-us-iran-war" TargetMode="External"/><Relationship Id="rId36" Type="http://schemas.openxmlformats.org/officeDocument/2006/relationships/hyperlink" Target="https://zn.ua/WORLD/zapolnit-khranilishcha-do-80-v-es-prizvali-zablahovremenno-hotovit-zapasy-haza-iz-za-vojny-na-blizhnem-vostoke.html" TargetMode="External"/><Relationship Id="rId37" Type="http://schemas.openxmlformats.org/officeDocument/2006/relationships/hyperlink" Target="https://oilprice.com/Energy/Natural-Gas/Ras-Laffan-Attack-Shatters-Illusion-of-Global-Gas-Abundance.html" TargetMode="External"/><Relationship Id="rId38" Type="http://schemas.openxmlformats.org/officeDocument/2006/relationships/hyperlink" Target="https://www.naftemporiki.gr/finance/world/2088626/ee-gemiste-tora-tis-apothikes-fysikoy-aerioy-proeidopoiisi-tis-komision-stoys-27/?utm_source=rss&amp;utm_medium=rss&amp;utm_campaign=ee-gemiste-tora-tis-apothikes-fysikoy-aerioy-proeidopoiisi-tis-komision-stoys-27" TargetMode="External"/><Relationship Id="rId39" Type="http://schemas.openxmlformats.org/officeDocument/2006/relationships/hyperlink" Target="https://www.azernews.az/analysis/256018.html" TargetMode="External"/><Relationship Id="rId40" Type="http://schemas.openxmlformats.org/officeDocument/2006/relationships/hyperlink" Target="https://www.indexbox.io/blog/gulf-energy-strikes-disrupt-global-lng-supply-raising-prices/" TargetMode="External"/><Relationship Id="rId41" Type="http://schemas.openxmlformats.org/officeDocument/2006/relationships/hyperlink" Target="https://www.unian.ua/world/gergey-guyyash-ataka-na-tureckiy-potik-stane-napadom-na-nato-13322769.html" TargetMode="External"/><Relationship Id="rId42" Type="http://schemas.openxmlformats.org/officeDocument/2006/relationships/hyperlink" Target="https://meziesblog.com/qatarenergy-ceo-warned-authorities-about-risks-of-provoking-iran/" TargetMode="External"/><Relationship Id="rId43" Type="http://schemas.openxmlformats.org/officeDocument/2006/relationships/hyperlink" Target="https://newscats.org/eu-summit-showdown-viktor-orban-faces-off-with-zelenskyy-blocking-ukraine-aid-and-fueling-controversy" TargetMode="External"/><Relationship Id="rId44" Type="http://schemas.openxmlformats.org/officeDocument/2006/relationships/hyperlink" Target="https://aawsat.com/%D8%A7%D9%84%D8%A7%D9%82%D8%AA%D8%B5%D8%A7%D8%AF/5253664-%D8%A7%D9%84%D8%A7%D8%AA%D8%AD%D8%A7%D8%AF-%D8%A7%D9%84%D8%A3%D9%88%D8%B1%D9%88%D8%A8%D9%8A-%D9%8A%D8%AD%D8%AB-%D8%B9%D9%84%D9%89-%D8%AE%D9%81%D8%B6-%D8%A3%D9%87%D8%AF%D8%A7%D9%81-%D8%AA%D8%AE%D8%B2%D9%8A%D9%86-%D8%A7%D9%84%D8%BA%D8%A7%D8%B2" TargetMode="External"/><Relationship Id="rId45" Type="http://schemas.openxmlformats.org/officeDocument/2006/relationships/hyperlink" Target="https://www.indiandefensenews.in/2026/03/iranian-attacks-cripple-qatars-largest.html" TargetMode="External"/><Relationship Id="rId46" Type="http://schemas.openxmlformats.org/officeDocument/2006/relationships/hyperlink" Target="https://www.indiandefensenews.in/2026/03/irans-long-range-missiles-target-us-uk.html" TargetMode="External"/><Relationship Id="rId47" Type="http://schemas.openxmlformats.org/officeDocument/2006/relationships/hyperlink" Target="https://www.indiandefensenews.in/2026/03/pm-modi-engaged-in-high-level.html" TargetMode="External"/><Relationship Id="rId48" Type="http://schemas.openxmlformats.org/officeDocument/2006/relationships/hyperlink" Target="https://hotnews.ro/iranul-face-o-concesie-surpriza-unei-tari-care-a-anuntat-ca-e-dispusa-sa-intervina-sa-deblocheze-stramtoarea-ormuz-2199724" TargetMode="External"/><Relationship Id="rId49" Type="http://schemas.openxmlformats.org/officeDocument/2006/relationships/hyperlink" Target="https://plo.vn/mo-south-pars-trai-tim-khi-dot-iran-bi-tan-cong-tac-dong-ra-sao-post900455.html" TargetMode="External"/><Relationship Id="rId50" Type="http://schemas.openxmlformats.org/officeDocument/2006/relationships/hyperlink" Target="https://hindupost.in/world/how-the-iran-war-could-radical-reset-the-global-order/" TargetMode="External"/><Relationship Id="rId51" Type="http://schemas.openxmlformats.org/officeDocument/2006/relationships/hyperlink" Target="https://www.haberler.com/dunya/iran-cumhurbaskani-pezeskiyan-nukleer-silah-arayisinda-degiliz-19675734-haberi/" TargetMode="External"/><Relationship Id="rId52" Type="http://schemas.openxmlformats.org/officeDocument/2006/relationships/hyperlink" Target="https://www.cmjornal.pt/mais-cm/especiais/conflito-no-medio-oriente/detalhe/bloqueio-do-estreito-de-ormuz-limita-transito-de-navios-a-5-face-aos-periodos-de-paz" TargetMode="External"/><Relationship Id="rId53" Type="http://schemas.openxmlformats.org/officeDocument/2006/relationships/hyperlink" Target="https://www.nsenergybusiness.com/news/qatarenergy-estimates-20bn-annual-loss-after-ras-laffan-attack/" TargetMode="External"/><Relationship Id="rId54" Type="http://schemas.openxmlformats.org/officeDocument/2006/relationships/hyperlink" Target="https://www.aljazeera.com/news/2026/3/21/iran-says-it-will-allow-japanese-ships-to-transit-the-strait-of-hormuz" TargetMode="External"/><Relationship Id="rId55" Type="http://schemas.openxmlformats.org/officeDocument/2006/relationships/hyperlink" Target="https://nemiss.news/trump-admin-weighs-lifting-iran-oil-sanctions-with-marines-on-the-way-national-international-news-fri-20mar2026/" TargetMode="External"/><Relationship Id="rId56" Type="http://schemas.openxmlformats.org/officeDocument/2006/relationships/hyperlink" Target="https://www.omanobserver.om/article/1186477/business/energy/the-strait-of-hormuz-was-supposed-to-be-too-big-to-fail" TargetMode="External"/><Relationship Id="rId57" Type="http://schemas.openxmlformats.org/officeDocument/2006/relationships/hyperlink" Target="https://pragativadi.com/iran-escalates-gulf-conflict-with-3000-missiles-deepens-regional-divide-and-threatens-global-economy/" TargetMode="External"/><Relationship Id="rId58" Type="http://schemas.openxmlformats.org/officeDocument/2006/relationships/hyperlink" Target="https://www.standartnews.com/svyat/zaradi-voynata-aziya-se-obrashta-kam-vaglishtata-627614.html" TargetMode="External"/><Relationship Id="rId59" Type="http://schemas.openxmlformats.org/officeDocument/2006/relationships/hyperlink" Target="https://news.az/news/un-eyes-hormuz-reopening-as-tensions-disrupt-oil-route" TargetMode="External"/><Relationship Id="rId60" Type="http://schemas.openxmlformats.org/officeDocument/2006/relationships/hyperlink" Target="https://streamlinefeed.co.ke/news/washington-initiates-strategic-withdrawal-from-iran-conflict" TargetMode="External"/><Relationship Id="rId61" Type="http://schemas.openxmlformats.org/officeDocument/2006/relationships/hyperlink" Target="https://readthejoe.com/economy/the-iran-conflict-blueprint-for-investors-seeking-safety-in-a-fractured-global-market/" TargetMode="External"/><Relationship Id="rId62" Type="http://schemas.openxmlformats.org/officeDocument/2006/relationships/hyperlink" Target="https://www.thetimesofbengal.com/international/lng-shortage-is-india-heading-for-big-scarcity-after-irans-airstrike-cuts-qatar-lng-output-by-17-delhi-imports-47-of-gas-from-qatar/" TargetMode="External"/><Relationship Id="rId63" Type="http://schemas.openxmlformats.org/officeDocument/2006/relationships/hyperlink" Target="https://haitigazette.com/qatarenergy-ceo-says-warned-us-industry-officials-against-attack-on-energy/" TargetMode="External"/><Relationship Id="rId64" Type="http://schemas.openxmlformats.org/officeDocument/2006/relationships/hyperlink" Target="https://www.bolnews.com/world/israel-strikes-iran-and-hezbollah-in-beirut-as-u-s-troops-deploy-oil-prices-surge-50/" TargetMode="External"/><Relationship Id="rId65" Type="http://schemas.openxmlformats.org/officeDocument/2006/relationships/hyperlink" Target="https://www.arkansasonline.com/news/2026/mar/21/strait-of-hormuz-reopening-focus-of-eu-statement/" TargetMode="External"/><Relationship Id="rId66" Type="http://schemas.openxmlformats.org/officeDocument/2006/relationships/hyperlink" Target="https://www.armstrongeconomics.com/uncategorized/the-global-energy-crisis-the-market-impact/" TargetMode="External"/><Relationship Id="rId67" Type="http://schemas.openxmlformats.org/officeDocument/2006/relationships/hyperlink" Target="https://www.focus.de/politik/ausland/angst-vor-sabotage-putins-gas-pipeline-nach-ungarn-wird-von-serbiens-armee-geschuetzt_7a219475-982a-42d1-abb4-b2e8e7ee5a81.html" TargetMode="External"/><Relationship Id="rId68" Type="http://schemas.openxmlformats.org/officeDocument/2006/relationships/hyperlink" Target="https://www.niftytrader.in/markets/india-calls-for-safe-passage-in-strait-of-hormuz/" TargetMode="External"/><Relationship Id="rId69" Type="http://schemas.openxmlformats.org/officeDocument/2006/relationships/hyperlink" Target="https://thenigerialawyer.com/saudi-arabia-threatens-military-action-against-iran-as-trump-considers-seizing-kharg-island-to-break-hormuz-blockade-oil-prices-surge-past-109/" TargetMode="External"/><Relationship Id="rId70" Type="http://schemas.openxmlformats.org/officeDocument/2006/relationships/hyperlink" Target="https://lenta.ru/news/2026/03/21/dmitriev-nazval-vinovatyh/" TargetMode="External"/><Relationship Id="rId71" Type="http://schemas.openxmlformats.org/officeDocument/2006/relationships/hyperlink" Target="https://www.bta.bg/bg/news/world/1088864-oshte-darzhavi-se-prisaediniha-kam-savmestnata-deklaratsiya-na-evropeyski-i-drug" TargetMode="External"/><Relationship Id="rId72" Type="http://schemas.openxmlformats.org/officeDocument/2006/relationships/hyperlink" Target="https://sana.sy/international/2431484/" TargetMode="External"/><Relationship Id="rId73" Type="http://schemas.openxmlformats.org/officeDocument/2006/relationships/hyperlink" Target="https://easternherald.com/2026/03/21/israel-attacks-iran-airstrikes-assassinations-oil-war/" TargetMode="External"/><Relationship Id="rId74" Type="http://schemas.openxmlformats.org/officeDocument/2006/relationships/hyperlink" Target="https://www.berlingske.dk/internationalt/iran-melder-sig-klar-til-at-lade-japanske-skibe-passere-hormuzstraedet?referrer=RSS" TargetMode="External"/><Relationship Id="rId75" Type="http://schemas.openxmlformats.org/officeDocument/2006/relationships/hyperlink" Target="https://economictimes.indiatimes.com/news/international/world-news/iran-says-ready-to-help-japan-ships-through-hormuz-strait-report/articleshow/129712241.cms" TargetMode="External"/><Relationship Id="rId76" Type="http://schemas.openxmlformats.org/officeDocument/2006/relationships/hyperlink" Target="https://peakoil.com/publicpolicy/global-markets-reel-as-iran-effectively-closes-the-strait-of-hormuz-a-new-era-of-energy-insecurity" TargetMode="External"/><Relationship Id="rId77" Type="http://schemas.openxmlformats.org/officeDocument/2006/relationships/hyperlink" Target="https://www.washingtontimes.com/news/2026/mar/20/dont-use-strait-trump-says-countries-must-open-strait-hormuz-use/" TargetMode="External"/><Relationship Id="rId78" Type="http://schemas.openxmlformats.org/officeDocument/2006/relationships/hyperlink" Target="https://timesofindia.indiatimes.com/world/middle-east/us-to-deploy-thousands-of-more-troops-to-west-asia-say-officials/articleshow/129711514.cms" TargetMode="External"/><Relationship Id="rId79" Type="http://schemas.openxmlformats.org/officeDocument/2006/relationships/hyperlink" Target="https://timesofindia.indiatimes.com/world/us/us-can-take-out-irans-kharg-island-at-any-time-warns-white-house/articleshow/129711365.cms" TargetMode="External"/><Relationship Id="rId80" Type="http://schemas.openxmlformats.org/officeDocument/2006/relationships/hyperlink" Target="https://wegotthiscovered.com/politics/americans-want-answers-on-the-iran-war-benjamin-netanyahu-just-offered-a-clue-he-wants-oil-and-gas-flowing-through-israel/" TargetMode="External"/><Relationship Id="rId81" Type="http://schemas.openxmlformats.org/officeDocument/2006/relationships/hyperlink" Target="https://anytvnews.com/india/hormuz-strait-update-iran-created-a-new-sea-route-indian-ships-got-permission-to-pass/" TargetMode="External"/><Relationship Id="rId82" Type="http://schemas.openxmlformats.org/officeDocument/2006/relationships/hyperlink" Target="https://www.diyinvestor.net/renewed-uncertainty-across-global-energy-and-financial-markets/" TargetMode="External"/><Relationship Id="rId83" Type="http://schemas.openxmlformats.org/officeDocument/2006/relationships/hyperlink" Target="https://easternherald.com/2026/03/21/italy-gas-crisis-qatar-lng-halt-europe-energy/" TargetMode="External"/><Relationship Id="rId84" Type="http://schemas.openxmlformats.org/officeDocument/2006/relationships/hyperlink" Target="https://peakoil.com/production/what-to-know-about-south-pars-the-worlds-largest-natural-gas-field-after-israeli-strike" TargetMode="External"/><Relationship Id="rId85" Type="http://schemas.openxmlformats.org/officeDocument/2006/relationships/hyperlink" Target="https://www.livemint.com/news/world/nato-exit-from-iraq-alliance-pulls-out-hundreds-of-personnel-as-us-conflict-with-iran-rages-on-11774027046766.html" TargetMode="External"/><Relationship Id="rId86" Type="http://schemas.openxmlformats.org/officeDocument/2006/relationships/hyperlink" Target="https://www.mtemwapoetry.blog/2026/03/trump-criticizes-nato-allies-as.html" TargetMode="External"/><Relationship Id="rId87" Type="http://schemas.openxmlformats.org/officeDocument/2006/relationships/hyperlink" Target="https://www.aletihad.ae/opinion/4652955/%D8%A5%D9%8A%D8%B1%D8%A7%D9%86---%D9%88%D8%AF%D8%B1%D9%88%D8%B3-%D8%AD%D8%B1%D8%A8-%D8%A7%D9%84%D8%B3%D9%88%D9%8A%D8%B3" TargetMode="External"/><Relationship Id="rId88" Type="http://schemas.openxmlformats.org/officeDocument/2006/relationships/hyperlink" Target="https://www.newstatesman.com/international-politics/geopolitics/2026/03/the-world-energy-shock-is-coming" TargetMode="External"/><Relationship Id="rId89" Type="http://schemas.openxmlformats.org/officeDocument/2006/relationships/hyperlink" Target="https://ria.ru/20260321/ukraina-2082101727.html" TargetMode="External"/><Relationship Id="rId90" Type="http://schemas.openxmlformats.org/officeDocument/2006/relationships/hyperlink" Target="https://www.omanobserver.om/article/1186467/world/region/attack-causes-fire-at-kuwait-oil-refinery" TargetMode="External"/><Relationship Id="rId91" Type="http://schemas.openxmlformats.org/officeDocument/2006/relationships/hyperlink" Target="https://www.novinite.com/view_news.php?id=237603" TargetMode="External"/><Relationship Id="rId92" Type="http://schemas.openxmlformats.org/officeDocument/2006/relationships/hyperlink" Target="https://www.nation.com.pk/15-Mar-2026/trump-vows-open-strait-hormuz-iran-threatens-ports" TargetMode="External"/><Relationship Id="rId93" Type="http://schemas.openxmlformats.org/officeDocument/2006/relationships/hyperlink" Target="https://themoderatevoice.com/targeting-of-energy-facilities-turned-iran-war-into-worst%E2%80%91case-scenario-for-gulf-states/" TargetMode="External"/><Relationship Id="rId94" Type="http://schemas.openxmlformats.org/officeDocument/2006/relationships/hyperlink" Target="https://www.zerohedge.com/energy/qatar-dethroned-lng-king-us-seizes-throne-reshaping-future-gas" TargetMode="External"/><Relationship Id="rId95" Type="http://schemas.openxmlformats.org/officeDocument/2006/relationships/hyperlink" Target="https://www.trouw.nl/duurzaamheid-economie/ook-shell-wordt-hard-geraakt-door-de-oorlog-in-het-midden-oosten-al-boert-het-goed-op-de-beurs~b3193259/" TargetMode="External"/><Relationship Id="rId96" Type="http://schemas.openxmlformats.org/officeDocument/2006/relationships/hyperlink" Target="https://republicofmining.com/2026/03/20/war-in-iran-is-reshaping-the-global-gas-market-for-years-to-come-by-ruth-liao-stephen-stapczynski-and-priscila-azevedo-rocha-financial-post-bloomberg-march-20-2026/" TargetMode="External"/><Relationship Id="rId97" Type="http://schemas.openxmlformats.org/officeDocument/2006/relationships/hyperlink" Target="https://thehayride.com/2026/03/the-damage-from-bidens-disastrous-lng-export-construction-ban-has-only-begun/" TargetMode="External"/><Relationship Id="rId98" Type="http://schemas.openxmlformats.org/officeDocument/2006/relationships/hyperlink" Target="https://bankwatch.ca/2026/03/20/morning-briefing-friday-20-march-2026-%C2%B7-est-%C2%B7-1320-words%E2%B8%BB/" TargetMode="External"/><Relationship Id="rId99" Type="http://schemas.openxmlformats.org/officeDocument/2006/relationships/hyperlink" Target="https://www.jdsupra.com/legalnews/war-with-iran-poses-far-reaching-2728244/" TargetMode="External"/><Relationship Id="rId100" Type="http://schemas.openxmlformats.org/officeDocument/2006/relationships/hyperlink" Target="https://www.mees.com/2026/3/20/opec/global-lng-market-expectations-swing-from-glut-to-shortage/2943e480-2467-11f1-a36c-53bb4cf45e77" TargetMode="External"/><Relationship Id="rId101" Type="http://schemas.openxmlformats.org/officeDocument/2006/relationships/hyperlink" Target="https://tass.com/politics/2104857" TargetMode="External"/><Relationship Id="rId102" Type="http://schemas.openxmlformats.org/officeDocument/2006/relationships/hyperlink" Target="https://oilprice.com/Latest-Energy-News/World-News/European-Gas-Price-Set-for-20-Weekly-Jump-on-Qatars-LNG-Outage.html" TargetMode="External"/><Relationship Id="rId103" Type="http://schemas.openxmlformats.org/officeDocument/2006/relationships/hyperlink" Target="https://tass.com/politics/2104865" TargetMode="External"/><Relationship Id="rId104" Type="http://schemas.openxmlformats.org/officeDocument/2006/relationships/hyperlink" Target="https://marcellusdrilling.com/2026/03/mdns-energy-stories-of-interest-fri-mar-20-2026/" TargetMode="External"/><Relationship Id="rId105" Type="http://schemas.openxmlformats.org/officeDocument/2006/relationships/hyperlink" Target="https://www.thearabianstories.com/2026/03/20/asian-lng-benchmark-nears-3-year-high-after-iran-attack-hits-qatar-export-capacity/" TargetMode="External"/><Relationship Id="rId106" Type="http://schemas.openxmlformats.org/officeDocument/2006/relationships/hyperlink" Target="https://oilgasleads.com/qatar-lng-disruption-sends-shockwaves-through-global-energy-markets/?utm_source=rss&amp;utm_medium=rss&amp;utm_campaign=qatar-lng-disruption-sends-shockwaves-through-global-energy-markets" TargetMode="External"/><Relationship Id="rId107" Type="http://schemas.openxmlformats.org/officeDocument/2006/relationships/hyperlink" Target="https://www.lngindustry.com/liquefaction/20032026/qatarenergy-provides-production-update/" TargetMode="External"/><Relationship Id="rId108" Type="http://schemas.openxmlformats.org/officeDocument/2006/relationships/hyperlink" Target="https://boereport.com/2026/03/20/qatars-energy-boss-says-he-had-warned-of-dangers-of-provoking-iran/" TargetMode="External"/><Relationship Id="rId109" Type="http://schemas.openxmlformats.org/officeDocument/2006/relationships/hyperlink" Target="https://www.marineinsight.com/iranian-attack-on-qatar-gas-facilities-cuts-lng-output-by-17-repairs-may-take-up-to-5-years/?utm_source=rss&amp;utm_medium=rss&amp;utm_campaign=iranian-attack-on-qatar-gas-facilities-cuts-lng-output-by-17-repairs-may-take-up-to-5-years" TargetMode="External"/><Relationship Id="rId110" Type="http://schemas.openxmlformats.org/officeDocument/2006/relationships/hyperlink" Target="https://www.business-standard.com/world-news/india-faces-qatar-lng-supply-risk-after-iran-strikes-hit-capacity-126032000966_1.html" TargetMode="External"/><Relationship Id="rId111" Type="http://schemas.openxmlformats.org/officeDocument/2006/relationships/hyperlink" Target="https://tass.com/economy/2104579" TargetMode="External"/><Relationship Id="rId112" Type="http://schemas.openxmlformats.org/officeDocument/2006/relationships/hyperlink" Target="https://ria.ru/20260320/mid-2081926591.html" TargetMode="External"/><Relationship Id="rId113" Type="http://schemas.openxmlformats.org/officeDocument/2006/relationships/hyperlink" Target="https://kalkinemedia.com/uk/stocks/energy/is-ftse-100-energy-facing-strain-1" TargetMode="External"/><Relationship Id="rId114" Type="http://schemas.openxmlformats.org/officeDocument/2006/relationships/hyperlink" Target="https://tass.com/politics/2104775" TargetMode="External"/><Relationship Id="rId115" Type="http://schemas.openxmlformats.org/officeDocument/2006/relationships/hyperlink" Target="https://ultimasnoticias.com.ve/mundo/rusia-actividad-terrorista-de-kiev-podria-danar-la-seguridad-energetica/" TargetMode="External"/><Relationship Id="rId116" Type="http://schemas.openxmlformats.org/officeDocument/2006/relationships/hyperlink" Target="https://hvg.hu/gazdasag/20260320_europa-gazarak-szeneromu-ujrainditas" TargetMode="External"/><Relationship Id="rId117" Type="http://schemas.openxmlformats.org/officeDocument/2006/relationships/hyperlink" Targe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 TargetMode="External"/><Relationship Id="rId118" Type="http://schemas.openxmlformats.org/officeDocument/2006/relationships/hyperlink" Target="https://nairametrics.com/2026/03/20/iran-attack-wipes-20bn-cripples-qatar-lng-for-five-years-report/" TargetMode="External"/><Relationship Id="rId119" Type="http://schemas.openxmlformats.org/officeDocument/2006/relationships/hyperlink" Target="https://indianexpress.com/article/world/us-israel-iran-war-day-21-energy-strikes-gulf-trump-netanyahu-10591748/" TargetMode="External"/><Relationship Id="rId120" Type="http://schemas.openxmlformats.org/officeDocument/2006/relationships/hyperlink" Target="https://www.nationalheraldindia.com/business/ras-laffan-hit-raises-risks-for-indias-gas-supply-and-economy" TargetMode="External"/><Relationship Id="rId121" Type="http://schemas.openxmlformats.org/officeDocument/2006/relationships/hyperlink" Target="https://windward.ai/blog/iran-war-global-trade-and-energy-disruptions/" TargetMode="External"/><Relationship Id="rId122" Type="http://schemas.openxmlformats.org/officeDocument/2006/relationships/hyperlink" Target="https://www.middleeasteye.net/live-blog/live-blog-update/report-qatar-lng-attack-reshapes-global-gas-market" TargetMode="External"/><Relationship Id="rId123" Type="http://schemas.openxmlformats.org/officeDocument/2006/relationships/hyperlink" Target="https://www.trend.az/business/energy/4167297.html" TargetMode="External"/><Relationship Id="rId124" Type="http://schemas.openxmlformats.org/officeDocument/2006/relationships/hyperlink" Target="https://www.etoday.co.kr/news/view/2567517" TargetMode="External"/><Relationship Id="rId125" Type="http://schemas.openxmlformats.org/officeDocument/2006/relationships/hyperlink" Target="https://cursorinfo.co.il/world-news/udar-po-serdtsu-irana-ataka-na-hark-menyaet-globalnuyu-energetiku/" TargetMode="External"/><Relationship Id="rId126" Type="http://schemas.openxmlformats.org/officeDocument/2006/relationships/hyperlink" Target="https://meduza.io/news/2026/03/20/v-evrokomissii-zayavili-chto-ne-planiruyut-peresmatrivat-sroki-otkaza-ot-rossiyskogo-gaza" TargetMode="External"/><Relationship Id="rId127" Type="http://schemas.openxmlformats.org/officeDocument/2006/relationships/hyperlink" Target="https://www.dhnet.be/conso/prixenergie/2026/03/20/crise-au-moyen-orient-les-carburants-a-3-du-litre-a-la-pompe-cest-a-craindre-previent-damien-ernst-UGLH6DLFGRC7HPXYZOFHOFQVIE/" TargetMode="External"/><Relationship Id="rId128" Type="http://schemas.openxmlformats.org/officeDocument/2006/relationships/hyperlink" Target="https://thearabianpost.com/uae-condemns-intercepted-strikes-on-energy-sites/" TargetMode="External"/><Relationship Id="rId129" Type="http://schemas.openxmlformats.org/officeDocument/2006/relationships/hyperlink" Target="https://www.india.com/news/world/iran-building-new-corridor-to-safely-evacuate-22-indian-ships-from-the-strait-of-hormuz-big-win-for-modi-government-8349626/" TargetMode="External"/><Relationship Id="rId130" Type="http://schemas.openxmlformats.org/officeDocument/2006/relationships/hyperlink" Target="https://alienogentile.substack.com/p/la-settimana-dellalieno-132" TargetMode="External"/><Relationship Id="rId131" Type="http://schemas.openxmlformats.org/officeDocument/2006/relationships/hyperlink" Target="https://scroll.in/latest/1091504/top-updates-israel-says-haifa-refinery-struck-iran-warns-of-zero-restraint-if-energy-sites-hit?utm_source=rss&amp;utm_medium=public" TargetMode="External"/><Relationship Id="rId132" Type="http://schemas.openxmlformats.org/officeDocument/2006/relationships/hyperlink" Target="https://www.turkiyetoday.com/business/iran-war-triggers-greatest-energy-security-crisis-in-history-iea-chief-warns-3216611" TargetMode="External"/><Relationship Id="rId133" Type="http://schemas.openxmlformats.org/officeDocument/2006/relationships/hyperlink" Target="https://unn.ua/en/news/war-with-iran-became-the-biggest-threat-to-energy-in-history-iea" TargetMode="External"/><Relationship Id="rId134" Type="http://schemas.openxmlformats.org/officeDocument/2006/relationships/hyperlink" Target="https://cursorinfo.co.il/world-news/iran-teryaet-klyuchevoe-preimushhestvo-v-vojne-otsenka/" TargetMode="External"/><Relationship Id="rId135" Type="http://schemas.openxmlformats.org/officeDocument/2006/relationships/hyperlink" Target="https://newtalk.tw/news/view/2026-03-20/1025296" TargetMode="External"/><Relationship Id="rId136" Type="http://schemas.openxmlformats.org/officeDocument/2006/relationships/hyperlink" Target="https://www.etoday.co.kr/news/view/2567516" TargetMode="External"/><Relationship Id="rId137" Type="http://schemas.openxmlformats.org/officeDocument/2006/relationships/hyperlink" Target="https://www.cronica.com.ar/mundo/alerta-global-el-petroleo-supera-los-usd-110-y-el-gas-natural-subio-cerca-del-25-en-la-jornada/" TargetMode="External"/><Relationship Id="rId138" Type="http://schemas.openxmlformats.org/officeDocument/2006/relationships/hyperlink" Target="https://news.abplive.com/news/world/don-t-strike-iran-gas-fields-trump-says-he-warned-netanyahu-after-south-pars-attack-intensifies-war-1832072" TargetMode="External"/><Relationship Id="rId139" Type="http://schemas.openxmlformats.org/officeDocument/2006/relationships/hyperlink" Target="https://www.business-standard.com/world-news/iran-strike-to-cost-qatarenergy-20-bn-a-year-disrupt-global-lng-supply-126032000114_1.html" TargetMode="External"/><Relationship Id="rId140" Type="http://schemas.openxmlformats.org/officeDocument/2006/relationships/hyperlink" Target="https://news.abplive.com/news/world/iran-israel-conflict-us-weighs-u-turn-iran-oil-sanctions-free-stranded-tankers-to-boost-supply-1832074" TargetMode="External"/><Relationship Id="rId141" Type="http://schemas.openxmlformats.org/officeDocument/2006/relationships/hyperlink" Target="https://www.qubesmagazine.com.ng/2026/03/trump-orders-israel-not-to-attack-iran-gas-fields.html" TargetMode="External"/><Relationship Id="rId142" Type="http://schemas.openxmlformats.org/officeDocument/2006/relationships/hyperlink" Target="https://www.business-standard.com/markets/news/petronet-lng-share-price-nomura-cuts-target-as-qatar-crisis-hits-volumes-126032000143_1.html" TargetMode="External"/><Relationship Id="rId143" Type="http://schemas.openxmlformats.org/officeDocument/2006/relationships/hyperlink" Target="https://www.prnewswire.com/news-releases/sp-global-era-of-linear-energy-transition-has-ended-as-ai-demand-and-geopolitics-reshape-markets-302720007.html" TargetMode="External"/><Relationship Id="rId144" Type="http://schemas.openxmlformats.org/officeDocument/2006/relationships/hyperlink" Target="https://organiser.org/2026/03/20/344859/world/is-the-ummah-fracturing-saudi-says-trust-completely-shattered-as-iran-expands-gulf-strikes/" TargetMode="External"/><Relationship Id="rId145" Type="http://schemas.openxmlformats.org/officeDocument/2006/relationships/hyperlink" Target="https://www.deccanchronicle.com/world/qatar-lng-output-capacity-reduced-by-17-for-5-years-india-faces-risk-1945084" TargetMode="External"/><Relationship Id="rId146" Type="http://schemas.openxmlformats.org/officeDocument/2006/relationships/hyperlink" Target="https://peopledaily.digital/news/tehran-threatens-middle-easts-busiest-port-as-iran-war-enters-its-third-week" TargetMode="External"/><Relationship Id="rId147" Type="http://schemas.openxmlformats.org/officeDocument/2006/relationships/hyperlink" Target="https://www.independent.co.uk/news/world/middle-east/trump-us-iran-israel-war-uk-strait-hormuz-starmer-b2938569.html" TargetMode="External"/><Relationship Id="rId148" Type="http://schemas.openxmlformats.org/officeDocument/2006/relationships/hyperlink" Target="https://www.thenationalherald.com/iran-hits-kuwaiti-oil-refinery-and-explosions-boom-over-tehran-from-israeli-attack/" TargetMode="External"/><Relationship Id="rId149" Type="http://schemas.openxmlformats.org/officeDocument/2006/relationships/hyperlink" Target="https://www.business-standard.com/world-news/strikes-on-qatar-s-ras-laffan-lng-plant-to-reshape-the-future-of-gas-126032000120_1.html" TargetMode="External"/><Relationship Id="rId150" Type="http://schemas.openxmlformats.org/officeDocument/2006/relationships/hyperlink" Target="https://www.abc.net.au/news/2026-03-20/gas-giants-go-to-ground-amid-middle-east-war/106477862" TargetMode="External"/><Relationship Id="rId151" Type="http://schemas.openxmlformats.org/officeDocument/2006/relationships/hyperlink" Target="https://lenta.ru/news/2026/03/20/v-evrokomissii-vyskazalis-ob-importe-spg-iz-rossii/" TargetMode="External"/><Relationship Id="rId152" Type="http://schemas.openxmlformats.org/officeDocument/2006/relationships/hyperlink" Target="https://www.chosun.com/english/market-money-en/2026/03/21/QP3KY6HHENCWPNQS6EOK3FLRDI/" TargetMode="External"/><Relationship Id="rId153" Type="http://schemas.openxmlformats.org/officeDocument/2006/relationships/hyperlink" Target="https://www.deccanchronicle.com/world/netanyahu-says-iran-decimated-tehran-targets-gulf-petro-facilities-1945073" TargetMode="External"/><Relationship Id="rId154" Type="http://schemas.openxmlformats.org/officeDocument/2006/relationships/hyperlink" Target="https://www.indiatvnews.com/news/world/israel-decides-to-halt-further-strikes-on-iran-s-key-natural-gas-field-after-trump-s-request-benjamin-netanyahu-statement-2026-03-20-1034419" TargetMode="External"/><Relationship Id="rId155" Type="http://schemas.openxmlformats.org/officeDocument/2006/relationships/hyperlink" Target="https://www.sbs.com.au/news/article/iran-minister-says-australia-on-the-wrong-side-criticises-sham-photo-with-footballers/548saqpda" TargetMode="External"/><Relationship Id="rId156" Type="http://schemas.openxmlformats.org/officeDocument/2006/relationships/hyperlink" Target="https://timesofindia.indiatimes.com/world/middle-east/us-israel-iran-war-news-live-udates-latest-news-middle-east-crisis-conflict-drone-ballistic-missile-attack-gulf-countries-dubai-qatar-news-donald-trump-netanyahu-strait-of-hormuz-lpg-tanker/liveblog/129690507.cms" TargetMode="External"/><Relationship Id="rId157" Type="http://schemas.openxmlformats.org/officeDocument/2006/relationships/hyperlink" Target="https://www.finedayradio.com/news/tv-delmarva-channel-33/french-navy-seizes-oil-tanker-suspected-of-being-part-of-russian-shadow-fleet/" TargetMode="External"/><Relationship Id="rId158" Type="http://schemas.openxmlformats.org/officeDocument/2006/relationships/hyperlink" Target="https://agadir24.info/%D8%A7%D8%B3%D8%AA%D9%87%D8%AF%D8%A7%D9%81-%D8%A7%D9%84%D8%A8%D9%86%D9%8A%D8%A9-%D8%A7%D9%84%D8%B7%D8%A7%D9%82%D9%8A%D8%A9-%D9%81%D9%8A-%D8%A7%D9%84%D8%AE%D9%84%D9%8A%D8%AC-%D9%8A%D9%86%D8%B0%D8%B1.html" TargetMode="External"/><Relationship Id="rId159" Type="http://schemas.openxmlformats.org/officeDocument/2006/relationships/hyperlink" Target="https://easternherald.com/2026/03/19/russia-ukraine-war-kyiv-attacks-russia-eu-divisions/" TargetMode="External"/><Relationship Id="rId160" Type="http://schemas.openxmlformats.org/officeDocument/2006/relationships/hyperlink" Target="https://thearabianpost.com/hormuz-blockade-fears-deepen-among-western-navies/" TargetMode="External"/><Relationship Id="rId161" Type="http://schemas.openxmlformats.org/officeDocument/2006/relationships/hyperlink" Target="https://www.aol.com/articles/shipping-firm-paid-iran-2-151925694.html" TargetMode="External"/><Relationship Id="rId162" Type="http://schemas.openxmlformats.org/officeDocument/2006/relationships/hyperlink" Target="https://www.stern.de/politik/ausland/eu-gipfel--orban-blockiert--eu-sucht-nun-loesung-ohne-ihn-37238514.html" TargetMode="External"/><Relationship Id="rId163" Type="http://schemas.openxmlformats.org/officeDocument/2006/relationships/hyperlink" Target="https://www.irishtimes.com/business/markets/2026/03/20/stocks-turn-choppy-as-traders-parse-us-and-israels-iran-war-signals/" TargetMode="External"/><Relationship Id="rId164" Type="http://schemas.openxmlformats.org/officeDocument/2006/relationships/hyperlink" Target="https://www.unz.com/pescobar/iran-moves-to-total-war-against-the-death-cult/" TargetMode="External"/><Relationship Id="rId165" Type="http://schemas.openxmlformats.org/officeDocument/2006/relationships/hyperlink" Target="https://www.radiofree.org/2026/03/19/iran-is-playing-the-long-game-prof-vali-nasr-on-what-to-expect-from-protracted-war-in-middle-east/" TargetMode="External"/><Relationship Id="rId166" Type="http://schemas.openxmlformats.org/officeDocument/2006/relationships/hyperlink" Target="https://112.ua/en/ssa-gotuut-novi-sankcii-proti-rosii-hto-potrapit-pid-udar-cerez-kupivlu-energonosiiv-148377" TargetMode="External"/><Relationship Id="rId167" Type="http://schemas.openxmlformats.org/officeDocument/2006/relationships/hyperlink" Target="https://punchng.com/send-warships-to-secure-strait-of-hormuz-trump-urges-allies/?utm_source=rss.punchng.com&amp;utm_medium=web" TargetMode="External"/><Relationship Id="rId168" Type="http://schemas.openxmlformats.org/officeDocument/2006/relationships/hyperlink" Target="https://www.elfinanciero.com.mx/mundo/2026/03/14/trump-asegura-que-paises-enviaran-buques-de-guerra-al-estrecho-de-ormuz-para-permitir-circulacion/" TargetMode="External"/><Relationship Id="rId169" Type="http://schemas.openxmlformats.org/officeDocument/2006/relationships/hyperlink" Target="https://www.aljazeera.com/video/newsfeed/2026/3/14/iran-says-strait-of-hormuz-will-not-be-reopened-to-us-ships?traffic_source=rss" TargetMode="External"/><Relationship Id="rId170" Type="http://schemas.openxmlformats.org/officeDocument/2006/relationships/hyperlink" Target="https://www.cbsnews.com/news/kharg-island-iran-war-what-to-know/" TargetMode="External"/><Relationship Id="rId171" Type="http://schemas.openxmlformats.org/officeDocument/2006/relationships/hyperlink" Target="https://www.straitstimes.com/world/middle-east/kuwait-refinery-hit-as-iran-says-missile-production-no-concern" TargetMode="External"/><Relationship Id="rId172" Type="http://schemas.openxmlformats.org/officeDocument/2006/relationships/hyperlink" Target="https://www.aljazeera.com/news/2026/3/20/kuwait-oil-refinery-hit-again-as-iran-targets-gulf-energy-infrastructure" TargetMode="External"/><Relationship Id="rId173" Type="http://schemas.openxmlformats.org/officeDocument/2006/relationships/hyperlink" Target="https://www.dailymail.co.uk/debate/article-15645811/Trump-Iran-war-timeline-MARK-HALPERIN.html?ns_mchannel=rss&amp;ns_campaign=1490&amp;ito=1490" TargetMode="External"/><Relationship Id="rId174" Type="http://schemas.openxmlformats.org/officeDocument/2006/relationships/hyperlink" Target="https://www.reviewjournal.com/news/politics-and-government/iran-war-enters-its-third-week-as-2500-more-us-marines-are-being-sent-to-the-region-3724988/" TargetMode="External"/><Relationship Id="rId175" Type="http://schemas.openxmlformats.org/officeDocument/2006/relationships/hyperlink" Target="https://www.dailystar.co.uk/news/latest-news/breaking-trump-says-uk-countries-36867513" TargetMode="External"/><Relationship Id="rId176" Type="http://schemas.openxmlformats.org/officeDocument/2006/relationships/hyperlink" Target="https://www.df.cl/internacional/ft/escenario-apocaliptico-para-los-mercados-de-gas-tras-el-ataque-con" TargetMode="External"/><Relationship Id="rId177" Type="http://schemas.openxmlformats.org/officeDocument/2006/relationships/hyperlink" Target="https://www.middleeasteye.net/news/ras-laffan-how-attack-qatar-gas-hub-will-have-huge-global-impact" TargetMode="External"/><Relationship Id="rId178" Type="http://schemas.openxmlformats.org/officeDocument/2006/relationships/hyperlink" Target="https://news.robotfx.org/2026/03/us-natgas-prices-rises-on-ras-laffan.html" TargetMode="External"/><Relationship Id="rId179" Type="http://schemas.openxmlformats.org/officeDocument/2006/relationships/hyperlink" Target="https://www.stl.news/global-markets-plummet-and-fuel-costs-surge-as-iran-strikes-gulf-refineries-across-several-nations/" TargetMode="External"/><Relationship Id="rId180" Type="http://schemas.openxmlformats.org/officeDocument/2006/relationships/hyperlink" Target="https://www.moneymag.com.au/current-geopolitical-events-investing" TargetMode="External"/><Relationship Id="rId181" Type="http://schemas.openxmlformats.org/officeDocument/2006/relationships/hyperlink" Target="https://en.yna.co.kr/view/AEN20260320001600315" TargetMode="External"/><Relationship Id="rId182" Type="http://schemas.openxmlformats.org/officeDocument/2006/relationships/hyperlink" Target="https://www.atlanticcouncil.org/content-series/fastthinking/why-the-iran-war-energy-shock-is-different/" TargetMode="External"/><Relationship Id="rId183" Type="http://schemas.openxmlformats.org/officeDocument/2006/relationships/hyperlink" Target="https://energynow.com/2026/03/war-in-iran-is-reshaping-the-global-gas-market-for-years-to-come/" TargetMode="External"/><Relationship Id="rId184" Type="http://schemas.openxmlformats.org/officeDocument/2006/relationships/hyperlink" Target="https://www.descifrado.com/2026/03/19/south-pars-por-que-el-futuro-energetico-del-mundo-depende-de-un-yacimiento-de-gas-en-oriente-medio/" TargetMode="External"/><Relationship Id="rId185" Type="http://schemas.openxmlformats.org/officeDocument/2006/relationships/hyperlink" Target="https://www.novinite.com/view_news.php?id=237587" TargetMode="External"/><Relationship Id="rId186" Type="http://schemas.openxmlformats.org/officeDocument/2006/relationships/hyperlink" Target="https://www.thehindu.com/news/international/eu-asks-for-reopening-of-the-strait-of-hormuz-and-no-more-strikes-on-energy-water-sites/article70764061.ece/amp/" TargetMode="External"/><Relationship Id="rId187" Type="http://schemas.openxmlformats.org/officeDocument/2006/relationships/hyperlink" Target="https://energy.economictimes.indiatimes.com/news/oil-and-gas/strait-of-hormuz-tensions-escalate-as-iran-targets-regional-energy-infrastructure/129690671" TargetMode="External"/><Relationship Id="rId188" Type="http://schemas.openxmlformats.org/officeDocument/2006/relationships/hyperlink" Target="https://peakoil.com/business/what-smart-people-are-saying-about-oils-latest-spike-to-nearly-120-a-barrel" TargetMode="External"/><Relationship Id="rId189" Type="http://schemas.openxmlformats.org/officeDocument/2006/relationships/hyperlink" Target="https://www.tehrantimes.com/news/524804/Giant-tanker-forced-to-back-down-as-Iran-successfully-maintains" TargetMode="External"/><Relationship Id="rId190" Type="http://schemas.openxmlformats.org/officeDocument/2006/relationships/hyperlink" Target="https://www.publimetro.com.mx/noticias/2026/03/20/gasolina-mas-cara-asi-es-como-la-escalada-con-iran-puede-golpear-el-bolsillo-de-millones/" TargetMode="External"/><Relationship Id="rId191" Type="http://schemas.openxmlformats.org/officeDocument/2006/relationships/hyperlink" Target="https://www.devdiscourse.com/article/headlines/3844225-escalating-conflict-us-israeli-strikes-intensify-energy-crisis" TargetMode="External"/><Relationship Id="rId192" Type="http://schemas.openxmlformats.org/officeDocument/2006/relationships/hyperlink" Target="https://www.perthnow.com.au/news/conflict/eu-urges-pause-in-strikes-on-energy-water-facilities-c-22004026" TargetMode="External"/><Relationship Id="rId193" Type="http://schemas.openxmlformats.org/officeDocument/2006/relationships/hyperlink" Target="https://coastaldigest.com/india-among-nations-hit-as-qatar-lng-supplies-disrupted-amid-gulf-conflict/" TargetMode="External"/><Relationship Id="rId194" Type="http://schemas.openxmlformats.org/officeDocument/2006/relationships/hyperlink" Target="https://www.ndtv.com/world-news/iran-war-news-qatars-17-lng-exports-disrupted-in-iran-attacks-these-nations-impacted-11241053#publisher=newsstand" TargetMode="External"/><Relationship Id="rId195" Type="http://schemas.openxmlformats.org/officeDocument/2006/relationships/hyperlink" Target="http://www.koreapost.com/news/articleView.html?idxno=47915" TargetMode="External"/><Relationship Id="rId196" Type="http://schemas.openxmlformats.org/officeDocument/2006/relationships/hyperlink" Target="https://www.seoul.co.kr/news/newsView.php?id=20260320500010" TargetMode="External"/><Relationship Id="rId197" Type="http://schemas.openxmlformats.org/officeDocument/2006/relationships/hyperlink" Target="https://ultimasnoticias.com.ve/actualidad/respuesta-militar-irani-a-agresion-de-eeuu-e-israel-afecta-exportaciones-de-gas-de-qatar/" TargetMode="External"/><Relationship Id="rId198" Type="http://schemas.openxmlformats.org/officeDocument/2006/relationships/hyperlink" Target="https://www.ajunews.com/view/20260320055937628" TargetMode="External"/><Relationship Id="rId199" Type="http://schemas.openxmlformats.org/officeDocument/2006/relationships/hyperlink" Target="https://www.france24.com/en/gas-prices-soar-as-energy-infrastructure-is-attacked-in-gulf" TargetMode="External"/><Relationship Id="rId200" Type="http://schemas.openxmlformats.org/officeDocument/2006/relationships/hyperlink" Targe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 TargetMode="External"/><Relationship Id="rId201" Type="http://schemas.openxmlformats.org/officeDocument/2006/relationships/hyperlink" Target="https://inews.co.uk/news/politics/uk-apocalypse-energy-crisis-hike-bills-years-4304495" TargetMode="External"/><Relationship Id="rId202" Type="http://schemas.openxmlformats.org/officeDocument/2006/relationships/hyperlink" Target="https://www.faz.net/aktuell/wirtschaft/klima-nachhaltigkeit/gas-ist-jetzt-doppelt-so-teuer-wie-vor-dem-krieg-200650576.html" TargetMode="External"/><Relationship Id="rId203" Type="http://schemas.openxmlformats.org/officeDocument/2006/relationships/hyperlink" Target="https://www.seoul.co.kr/news/newsView.php?id=20260319500306" TargetMode="External"/><Relationship Id="rId204" Type="http://schemas.openxmlformats.org/officeDocument/2006/relationships/hyperlink" Target="https://www.zerohedge.com/energy/worlds-largest-lng-complex-burning-us-export-terminals-are-running-full-out" TargetMode="External"/><Relationship Id="rId205" Type="http://schemas.openxmlformats.org/officeDocument/2006/relationships/hyperlink" Target="https://sana.sy/economy/2430606/" TargetMode="External"/><Relationship Id="rId206" Type="http://schemas.openxmlformats.org/officeDocument/2006/relationships/hyperlink" Target="https://www.rt.com/news/635565-eu-energy-tsunami-dmitriev/?utm_source=rss&amp;utm_medium=rss&amp;utm_campaign=RSS" TargetMode="External"/><Relationship Id="rId207" Type="http://schemas.openxmlformats.org/officeDocument/2006/relationships/hyperlink" Target="https://tass.com/politics/2104069" TargetMode="External"/><Relationship Id="rId208" Type="http://schemas.openxmlformats.org/officeDocument/2006/relationships/hyperlink" Target="https://www.washingtonexaminer.com/policy/energy-and-environment/4497440/strikes-qatari-lng-facilities-threaten-global-supply/" TargetMode="External"/><Relationship Id="rId209" Type="http://schemas.openxmlformats.org/officeDocument/2006/relationships/hyperlink" Target="https://taz.de/Attackiertes-Gasfeld-South-Pars/!6164158/" TargetMode="External"/><Relationship Id="rId210" Type="http://schemas.openxmlformats.org/officeDocument/2006/relationships/hyperlink" Target="https://www.unian.ua/economics/energetics/viyna-v-irani-vdarila-po-rinku-gazu-svit-na-porozi-sudnogo-dnya-13320843.html" TargetMode="External"/><Relationship Id="rId211" Type="http://schemas.openxmlformats.org/officeDocument/2006/relationships/hyperlink" Target="https://www.krone.at/4082790" TargetMode="External"/><Relationship Id="rId212" Type="http://schemas.openxmlformats.org/officeDocument/2006/relationships/hyperlink" Target="https://crypto.news/iran-strikes-gulf-energy-network-as-oil-surges-past-110-crypto-markets-react/" TargetMode="External"/><Relationship Id="rId213" Type="http://schemas.openxmlformats.org/officeDocument/2006/relationships/hyperlink" Target="https://investinglive.com/commodities/qatarenergy-provides-a-damage-assessment-on-the-facilities-hit-yesterday-20260319/" TargetMode="External"/><Relationship Id="rId214" Type="http://schemas.openxmlformats.org/officeDocument/2006/relationships/hyperlink" Target="https://www.edaily.co.kr/News/Read?newsId=06300886645384960&amp;mediaCodeNo=257&amp;OutLnkChk=Y" TargetMode="External"/><Relationship Id="rId215" Type="http://schemas.openxmlformats.org/officeDocument/2006/relationships/hyperlink" Target="https://oilprice.com/Energy/Natural-Gas/Qatar-LNG-Hit-Turns-Into-Multi-Year-Crisis.html" TargetMode="External"/><Relationship Id="rId216" Type="http://schemas.openxmlformats.org/officeDocument/2006/relationships/hyperlink" Target="https://www.middleeasteye.net/news/qatar-calls-immediate-end-us-israeli-war-after-attack-gas-facility" TargetMode="External"/><Relationship Id="rId217" Type="http://schemas.openxmlformats.org/officeDocument/2006/relationships/hyperlink" Target="https://www.oilandgas360.com/weekly-gas-storage-03-13/#utm_source=rss&amp;utm_medium=rss&amp;utm_campaign=weekly-gas-storage-03-13" TargetMode="External"/><Relationship Id="rId218" Type="http://schemas.openxmlformats.org/officeDocument/2006/relationships/hyperlink" Target="https://brusselsmorning.com/europe-gas-prices-surge/95935/" TargetMode="External"/><Relationship Id="rId219" Type="http://schemas.openxmlformats.org/officeDocument/2006/relationships/hyperlink" Target="https://hotnews.ro/rusia-acuza-ca-atacurile-ucrainene-ii-pun-in-pericol-exporturile-de-gaze-vin-intr-un-moment-de-destabilizare-extrema-2198146" TargetMode="External"/><Relationship Id="rId220" Type="http://schemas.openxmlformats.org/officeDocument/2006/relationships/hyperlink" Target="https://www.rt.com/russia/635546-kremlin-warns-global-fallout-ukraine-drones/?utm_source=rss&amp;utm_medium=rss&amp;utm_campaign=RSS" TargetMode="External"/><Relationship Id="rId221" Type="http://schemas.openxmlformats.org/officeDocument/2006/relationships/hyperlink" Target="https://energy.economictimes.indiatimes.com/news/oil-and-gas/iran-attack-wipes-out-17-of-qatar-lng-capacity-never-in-my-wildest-dreams-says-qatarenergy-ceo/129682366" TargetMode="External"/><Relationship Id="rId222" Type="http://schemas.openxmlformats.org/officeDocument/2006/relationships/hyperlink" Target="https://economictimes.indiatimes.com/news/international/world-news/qatar-iran-attack-lng-ras-laffan-damage-supply-disruption-force-majeure-global-energy-crisis-qatar-pm-statement/articleshow/129682113.cms" TargetMode="External"/><Relationship Id="rId223" Type="http://schemas.openxmlformats.org/officeDocument/2006/relationships/hyperlink" Target="https://en.yna.co.kr/view/AEN20260319010800320" TargetMode="External"/><Relationship Id="rId224" Type="http://schemas.openxmlformats.org/officeDocument/2006/relationships/hyperlink" Target="https://bitcoinworld.co.in/qatar-lng-supply-shock-force-majeure/" TargetMode="External"/><Relationship Id="rId225" Type="http://schemas.openxmlformats.org/officeDocument/2006/relationships/hyperlink" Target="https://aawsat.com/%D8%A7%D9%84%D8%A7%D9%82%D8%AA%D8%B5%D8%A7%D8%AF/5253120-%D9%83%D9%8A%D9%81-%D8%A3%D8%B9%D8%A7%D8%AF%D8%AA-%D8%A3%D8%B3%D8%A7%D8%A8%D9%8A%D8%B9-%D9%85%D9%86-%D8%A7%D9%84%D8%B5%D8%B1%D8%A7%D8%B9-%D8%B1%D8%B3%D9%85-%D8%AE%D8%B1%D9%8A%D8%B7%D8%A9-%D8%A7%D9%84%D8%BA%D8%A7%D8%B2-%D8%A7%D9%84%D8%B9%D8%A7%D9%84%D9%85%D9%8A%D8%9F" TargetMode="External"/><Relationship Id="rId226" Type="http://schemas.openxmlformats.org/officeDocument/2006/relationships/hyperlink" Target="https://marhaba.qa/qatarenergy-confirms-damage-to-lng-facilities-following-iranian-attacks/" TargetMode="External"/><Relationship Id="rId227" Type="http://schemas.openxmlformats.org/officeDocument/2006/relationships/hyperlink" Target="https://arynews.tv/iran-hits-qatar-gas-plant" TargetMode="External"/><Relationship Id="rId228" Type="http://schemas.openxmlformats.org/officeDocument/2006/relationships/hyperlink" Target="https://boereport.com/2026/03/19/prolonged-iran-crisis-to-push-buyers-to-non-mideast-supply-jera-executive-says/" TargetMode="External"/><Relationship Id="rId229" Type="http://schemas.openxmlformats.org/officeDocument/2006/relationships/hyperlink" Target="https://news.day.az/economy/1822934.html" TargetMode="External"/><Relationship Id="rId230" Type="http://schemas.openxmlformats.org/officeDocument/2006/relationships/hyperlink" Target="https://www.al-monitor.com/originals/2026/03/russia-says-increased-ukrainian-attacks-threaten-gas-export-routes" TargetMode="External"/><Relationship Id="rId231" Type="http://schemas.openxmlformats.org/officeDocument/2006/relationships/hyperlink" Target="https://fd.nl/financiele-markten/1590052/hoe-duur-wordt-het-om-de-gasbergingen-te-vullen" TargetMode="External"/><Relationship Id="rId232" Type="http://schemas.openxmlformats.org/officeDocument/2006/relationships/hyperlink" Target="https://www.lngindustry.com/special-reports/19032026/wood-mackenzie-ras-laffan-attacks-fundamentally-reshape-global-lng-outlook/" TargetMode="External"/><Relationship Id="rId233" Type="http://schemas.openxmlformats.org/officeDocument/2006/relationships/hyperlink" Target="https://bankwatch.ca/2026/03/19/morning-briefing-thursday-19-march-2026-%C2%B7-toronto-time-%C2%B7-1350-words/" TargetMode="External"/><Relationship Id="rId234" Type="http://schemas.openxmlformats.org/officeDocument/2006/relationships/hyperlink" Target="https://ultimasnoticias.com.ve/mundo/kremlin-advierte-sobre-ataques-de-kiev-a-rutas-que-suministran-gas-ruso-a-europa/" TargetMode="External"/><Relationship Id="rId235" Type="http://schemas.openxmlformats.org/officeDocument/2006/relationships/hyperlink" Target="https://english.pravda.ru/news/world/166239-hungary-veto-eu-90-billion-ukraine-aid-orban/" TargetMode="External"/><Relationship Id="rId236" Type="http://schemas.openxmlformats.org/officeDocument/2006/relationships/hyperlink" Target="https://www.azernews.az/region/255949.html" TargetMode="External"/><Relationship Id="rId237" Type="http://schemas.openxmlformats.org/officeDocument/2006/relationships/hyperlink" Target="https://www.fxstreet.com/news/qatar-lng-shock-supply-hit-and-force-majeure-risk-202603191359" TargetMode="External"/><Relationship Id="rId238" Type="http://schemas.openxmlformats.org/officeDocument/2006/relationships/hyperlink" Target="https://theprint.in/india/lng-emerges-as-acute-pain-point-in-west-asia-war-were-on-our-way-to-doomsday-gas-crisis-scenario/2883645/" TargetMode="External"/><Relationship Id="rId239" Type="http://schemas.openxmlformats.org/officeDocument/2006/relationships/hyperlink" Target="https://lenta.ru/news/2026/03/19/tseny-odnogo-energonositelya-podskochili-pochti-na-33-protsenta/" TargetMode="External"/><Relationship Id="rId240" Type="http://schemas.openxmlformats.org/officeDocument/2006/relationships/hyperlink" Target="https://www.unian.ua/economics/energetics/gazprom-u-kremli-poskarzhilisya-na-nachebto-ukrajinski-droni-13320465.html" TargetMode="External"/><Relationship Id="rId241" Type="http://schemas.openxmlformats.org/officeDocument/2006/relationships/hyperlink" Target="https://lequotidien.lu/a-la-une/le-gaz-europeen-senvole-de-35-apres-les-attaques-contre-des-infrastructures-energetiques/" TargetMode="External"/><Relationship Id="rId242" Type="http://schemas.openxmlformats.org/officeDocument/2006/relationships/hyperlink" Target="https://www.haberler.com/ekonomi/hurmuz-bogazi-ndaki-lng-kesintisi-kuresel-arzda-19671204-haberi/" TargetMode="External"/><Relationship Id="rId243" Type="http://schemas.openxmlformats.org/officeDocument/2006/relationships/hyperlink" Target="https://www.sondakika.com/ekonomi/haber-katar-daki-lng-tesisine-saldiri-global-piyasayi-et-19671725/" TargetMode="External"/><Relationship Id="rId244" Type="http://schemas.openxmlformats.org/officeDocument/2006/relationships/hyperlink" Target="https://www.startitup.sk/iran-zautocil-na-najvacsiu-plynaren-na-svete-europe-hrozi-dalsi-otras-na-energetickom-trhu/" TargetMode="External"/><Relationship Id="rId245" Type="http://schemas.openxmlformats.org/officeDocument/2006/relationships/hyperlink" Target="https://www.idnes.cz/ekonomika/zahranicni/plyn-cena-iran.A260319_090050_eko-zahranicni_ven#utm_source=rss&amp;utm_medium=feed&amp;utm_campaign=idnes&amp;utm_content=main" TargetMode="External"/><Relationship Id="rId246" Type="http://schemas.openxmlformats.org/officeDocument/2006/relationships/hyperlink" Target="https://monitor.al/nafta-arrin-119-dollare-per-fuci-ndersa-cmimet-e-gazit-rriten-me-25-pas-sulmeve-ne-katar-dhe-iran/" TargetMode="External"/><Relationship Id="rId247" Type="http://schemas.openxmlformats.org/officeDocument/2006/relationships/hyperlink" Target="https://pexapark.com/blog/iran-war-raises-geopolitical-risk-for-u-s-power-prices-and-ppas-amid-lng-export-boom/" TargetMode="External"/><Relationship Id="rId248" Type="http://schemas.openxmlformats.org/officeDocument/2006/relationships/hyperlink" Target="https://europeanbusinessmagazine.com/business/strike-on-worlds-largest-lng-facility-sends-gas-up-30-and-oil-to-114/?utm_source=rss&amp;utm_medium=rss&amp;utm_campaign=strike-on-worlds-largest-lng-facility-sends-gas-up-30-and-oil-to-114" TargetMode="External"/><Relationship Id="rId249" Type="http://schemas.openxmlformats.org/officeDocument/2006/relationships/hyperlink" Target="https://en.protothema.gr/2026/03/19/oil-reaches-114-european-natural-gas-jumps-30-after-strikes-on-middle-east-energy-infrastructure/" TargetMode="External"/><Relationship Id="rId250" Type="http://schemas.openxmlformats.org/officeDocument/2006/relationships/hyperlink" Target="https://www.pravda.com.ua/news/2026/03/19/8026229/" TargetMode="External"/><Relationship Id="rId251" Type="http://schemas.openxmlformats.org/officeDocument/2006/relationships/hyperlink" Target="https://europeanbusinessmagazine.com/business/orban-holds-e90-billion-ukraine-aid-hostage-eu-leaders-confront-hungary-in-brussels/?utm_source=rss&amp;utm_medium=rss&amp;utm_campaign=orban-holds-e90-billion-ukraine-aid-hostage-eu-leaders-confront-hungary-in-brussels" TargetMode="External"/><Relationship Id="rId252" Type="http://schemas.openxmlformats.org/officeDocument/2006/relationships/hyperlink" Target="https://www.sondakika.com/guncel/haber-gazprom-dan-saldiri-aciklamasi-19671446/" TargetMode="External"/><Relationship Id="rId253" Type="http://schemas.openxmlformats.org/officeDocument/2006/relationships/hyperlink" Target="https://www.albawaba.com/news/ukraine-escalates-energy-war-fresh-drone-1624088" TargetMode="External"/><Relationship Id="rId254" Type="http://schemas.openxmlformats.org/officeDocument/2006/relationships/hyperlink" Target="https://scroll.in/latest/1091489/european-gas-prices-spike-by-35-after-iran-strikes-qatars-lng-hub?utm_source=rss&amp;utm_medium=public" TargetMode="External"/><Relationship Id="rId255" Type="http://schemas.openxmlformats.org/officeDocument/2006/relationships/hyperlink" Target="https://timesofoman.com//article/169648-crude-trades-at-114-a-barrel-gas-prices-in-europe-surge-30" TargetMode="External"/><Relationship Id="rId256" Type="http://schemas.openxmlformats.org/officeDocument/2006/relationships/hyperlink" Target="https://www.themoscowtimes.com/2026/03/19/kremlin-slams-irresponsible-ukrainian-drone-attacks-on-turkstream-and-blue-stream-compressor-stations-a92267" TargetMode="External"/><Relationship Id="rId257" Type="http://schemas.openxmlformats.org/officeDocument/2006/relationships/hyperlink" Target="https://thearabianpost.com/oil-jumps-as-strikes-rattle-energy-hubs/" TargetMode="External"/><Relationship Id="rId258" Type="http://schemas.openxmlformats.org/officeDocument/2006/relationships/hyperlink" Target="https://www.etoday.co.kr/news/view/2567293" TargetMode="External"/><Relationship Id="rId259" Type="http://schemas.openxmlformats.org/officeDocument/2006/relationships/hyperlink" Target="https://vm.ru/news/1311884-gazprom-soobshil-ob-otrazhenii-novyh-atak-na-infrastrukturu-gazoprovodov-v-turciyu" TargetMode="External"/><Relationship Id="rId260" Type="http://schemas.openxmlformats.org/officeDocument/2006/relationships/hyperlink" Target="https://ceenergynews.com/oil-gas/gas-prices-attacks-qatar-lng/" TargetMode="External"/><Relationship Id="rId261" Type="http://schemas.openxmlformats.org/officeDocument/2006/relationships/hyperlink" Target="https://oilprice.com/Latest-Energy-News/World-News/Qatar-LNG-Infrastructure-Hit-Again-as-Gulf-Gas-Crisis-Deepens.html" TargetMode="External"/><Relationship Id="rId262" Type="http://schemas.openxmlformats.org/officeDocument/2006/relationships/hyperlink" Target="https://oilprice.com/Latest-Energy-News/World-News/Asian-Imports-of-Russian-Fuel-Oil-Are-Set-to-Hit-a-Record-High.html" TargetMode="External"/><Relationship Id="rId263" Type="http://schemas.openxmlformats.org/officeDocument/2006/relationships/hyperlink" Target="https://www.turkiyetoday.com/business/european-gas-blows-past-70-up-35-as-israel-iran-strikes-hit-key-fields-3216518" TargetMode="External"/><Relationship Id="rId264" Type="http://schemas.openxmlformats.org/officeDocument/2006/relationships/hyperlink" Target="https://www.ndtv.com/india-news/iran-attacks-worlds-biggest-gas-hub-ras-laffan-in-qatar-how-it-affects-india-11236997" TargetMode="External"/><Relationship Id="rId265" Type="http://schemas.openxmlformats.org/officeDocument/2006/relationships/hyperlink" Target="https://www.liberoquotidiano.it/news/esteri/46876058/iran_guerra_golfo_diretta_qatar_mirino_south_pars/" TargetMode="External"/><Relationship Id="rId266" Type="http://schemas.openxmlformats.org/officeDocument/2006/relationships/hyperlink" Target="https://lenta.ru/news/2026/03/19/stalo-izvestno-o-novoy-faze-voyny-v-irane/" TargetMode="External"/><Relationship Id="rId267" Type="http://schemas.openxmlformats.org/officeDocument/2006/relationships/hyperlink" Target="https://lenta.ru/news/2026/03/19/stoimost-gaza-v-evrope-stremitelno-vzletela/" TargetMode="External"/><Relationship Id="rId268" Type="http://schemas.openxmlformats.org/officeDocument/2006/relationships/hyperlink" Target="https://fasomali.com/detroit-dormuz-strategie-de-la-mer-brulee-des-mollahs/" TargetMode="External"/><Relationship Id="rId269" Type="http://schemas.openxmlformats.org/officeDocument/2006/relationships/hyperlink" Target="https://www.lemonde.fr/international/article/2026/03/19/les-attaques-se-multiplient-contre-les-installations-energetiques-du-golfe_6672355_3210.html" TargetMode="External"/><Relationship Id="rId270" Type="http://schemas.openxmlformats.org/officeDocument/2006/relationships/hyperlink" Target="https://www.bta.bg/bg/news/economy/1087068-tsenite-na-prirodniya-gaz-v-evropa-se-povishiha-s-30-na-sto-tazi-sutrin-na-gazov" TargetMode="External"/><Relationship Id="rId271" Type="http://schemas.openxmlformats.org/officeDocument/2006/relationships/hyperlink" Target="https://ca.news.yahoo.com/qatar-expels-officials-irans-embassy-080258425.html" TargetMode="External"/><Relationship Id="rId272" Type="http://schemas.openxmlformats.org/officeDocument/2006/relationships/hyperlink" Target="https://www.vietnamplus.vn/iran-canh-bao-giai-doan-doi-dau-moi-gia-dau-the-gioi-vuot-110-usd-moi-thung-post1099816.vnp" TargetMode="External"/><Relationship Id="rId273" Type="http://schemas.openxmlformats.org/officeDocument/2006/relationships/hyperlink" Target="https://watananews.com/518694/" TargetMode="External"/><Relationship Id="rId274" Type="http://schemas.openxmlformats.org/officeDocument/2006/relationships/hyperlink" Target="https://watananews.com/518697/" TargetMode="External"/><Relationship Id="rId275" Type="http://schemas.openxmlformats.org/officeDocument/2006/relationships/hyperlink" Target="https://www.cbsnews.com/video/strait-hormuz-focal-point-iran-war/" TargetMode="External"/><Relationship Id="rId276" Type="http://schemas.openxmlformats.org/officeDocument/2006/relationships/hyperlink" Target="https://www.news18.com/india/iran-strikes-qatars-ras-laffan-lng-hub-should-india-brace-for-a-gas-shock-ws-l-9985805.html" TargetMode="External"/><Relationship Id="rId277" Type="http://schemas.openxmlformats.org/officeDocument/2006/relationships/hyperlink" Target="https://www.indiandefensenews.in/2026/03/iranian-missiles-batter-qatars-ras.html" TargetMode="External"/><Relationship Id="rId278" Type="http://schemas.openxmlformats.org/officeDocument/2006/relationships/hyperlink" Target="https://www.indiandefensenews.in/2026/03/indian-navy-deploys-extra-warships-to.html" TargetMode="External"/><Relationship Id="rId279" Type="http://schemas.openxmlformats.org/officeDocument/2006/relationships/hyperlink" Target="https://timeskuwait.com/we-will-blow-it-south-pars-up-trump-issues-stark-ultimatum-to-iran/" TargetMode="External"/><Relationship Id="rId280" Type="http://schemas.openxmlformats.org/officeDocument/2006/relationships/hyperlink" Target="https://www.actionforex.com/contributors/fundamental-analysis/633836-how-will-ecb-respond-to-sharp-rise-in-energy-prices/" TargetMode="External"/><Relationship Id="rId281" Type="http://schemas.openxmlformats.org/officeDocument/2006/relationships/hyperlink" Target="https://www.capitalfm.co.ke/news/2026/03/all-fires-under-control-at-qatar-energy-complex/" TargetMode="External"/><Relationship Id="rId282" Type="http://schemas.openxmlformats.org/officeDocument/2006/relationships/hyperlink" Target="https://timeskuwait.com/iran-strike-ravages-qatars-ras-laffan-in-dangerous-energy-escalation/" TargetMode="External"/><Relationship Id="rId283" Type="http://schemas.openxmlformats.org/officeDocument/2006/relationships/hyperlink" Target="https://www.gandul.ro/international/trump-ameninta-iranul-cu-distrugerea-zacamantului-de-gaze-south-pars-dupa-atacul-teheranului-asupra-complexului-gnl-ras-laffan-din-qatar-20833978" TargetMode="External"/><Relationship Id="rId284" Type="http://schemas.openxmlformats.org/officeDocument/2006/relationships/hyperlink" Target="https://internewscast.com/news/us/trump-administration-eyes-strategic-military-move-potential-troop-deployment-near-irans-vital-strait-of-hormuz/" TargetMode="External"/><Relationship Id="rId285" Type="http://schemas.openxmlformats.org/officeDocument/2006/relationships/hyperlink" Target="https://thanhnien.vn/vi-sao-vu-tan-cong-mo-khi-iran-la-buoc-leo-thang-cuc-lon-185260319111201153.htm" TargetMode="External"/><Relationship Id="rId286" Type="http://schemas.openxmlformats.org/officeDocument/2006/relationships/hyperlink" Target="https://e24.no/boers-og-finans/i/y5Ewja/oljeprisen-fortsetter-opp-etter-flere-angrep-mot-energianlegg" TargetMode="External"/><Relationship Id="rId287" Type="http://schemas.openxmlformats.org/officeDocument/2006/relationships/hyperlink" Target="https://mediaindonesia.com/internasional/872140/iran-balas-serangan-infrastruktur-energi-teluk-jadi-sasaran" TargetMode="External"/><Relationship Id="rId288" Type="http://schemas.openxmlformats.org/officeDocument/2006/relationships/hyperlink" Target="https://hindi.oneindia.com/news/international/qatar-declares-iranian-attaches-persona-non-grata-after-gas-hub-strike-1522447.html" TargetMode="External"/><Relationship Id="rId289" Type="http://schemas.openxmlformats.org/officeDocument/2006/relationships/hyperlink" Target="https://www.france24.com/en/europe/20260319-european-leaders-seek-breakthrough-on-%E2%82%AC90bn-ukraine-loan-blocked-by-viktor-orban" TargetMode="External"/><Relationship Id="rId290" Type="http://schemas.openxmlformats.org/officeDocument/2006/relationships/hyperlink" Target="https://news.abplive.com/news/world/after-qatar-s-lng-plant-saudi-aramco-s-samref-refinery-in-yanbu-targeted-in-aerial-attack-1831965" TargetMode="External"/><Relationship Id="rId291" Type="http://schemas.openxmlformats.org/officeDocument/2006/relationships/hyperlink" Target="https://www.nationalheraldindia.com/international/french-president-emmanuel-macron-calls-for-ending-raids-on-civilian-infrastructure-in-west-asia" TargetMode="External"/><Relationship Id="rId292" Type="http://schemas.openxmlformats.org/officeDocument/2006/relationships/hyperlink" Target="https://www.sondakika.com/guncel/haber-umman-dan-iran-a-saldiri-kinamasi-19670864/" TargetMode="External"/><Relationship Id="rId293" Type="http://schemas.openxmlformats.org/officeDocument/2006/relationships/hyperlink" Target="https://www.cmjornal.pt/mais-cm/especiais/conflito-no-medio-oriente/detalhe/trump-afirma-que-desconhecia-planos-de-israel-para-atacar-campo-de-gas-natural-iraniano" TargetMode="External"/><Relationship Id="rId294" Type="http://schemas.openxmlformats.org/officeDocument/2006/relationships/hyperlink" Target="https://www.india.com/news/world/mojtaba-khamenei-saudi-arabia-iran-israel-united-states-donald-trump-white-house-faisal-bin-farhan-gulf-countries-riyadh-qatar-lpg-crisis-8348420/" TargetMode="External"/><Relationship Id="rId295" Type="http://schemas.openxmlformats.org/officeDocument/2006/relationships/hyperlink" Target="https://www.logisticsinsider.in/iran-strike-world-largest-lng-hub-impact-india-gas-supply/" TargetMode="External"/><Relationship Id="rId296" Type="http://schemas.openxmlformats.org/officeDocument/2006/relationships/hyperlink" Target="https://www.elsiglodetorreon.com.mx/noticia/2026/iran-amenaza-con-destruir-el-sector-energetico-del-golfo-tras-ataques-recientes.html" TargetMode="External"/><Relationship Id="rId297" Type="http://schemas.openxmlformats.org/officeDocument/2006/relationships/hyperlink" Target="https://tribune.com.pk/story/2598407/saudi-arabia-reserves-right-to-military-action-against-iran-fm" TargetMode="External"/><Relationship Id="rId298" Type="http://schemas.openxmlformats.org/officeDocument/2006/relationships/hyperlink" Target="https://www.businesstoday.in/markets/stocks/story/hpcl-petronet-lng-bpcl-ioc-gail-oil-india-oil-gas-stocks-tumble-up-to-7-on-west-asia-war-521327-2026-03-19?utm_source=rssfeed" TargetMode="External"/><Relationship Id="rId299" Type="http://schemas.openxmlformats.org/officeDocument/2006/relationships/hyperlink" Target="https://www.prensalibre.com/internacional/en-vivo-iran-y-ee-uu-en-tension-tras-ataques-ultimas-noticias-y-reacciones/" TargetMode="External"/><Relationship Id="rId300" Type="http://schemas.openxmlformats.org/officeDocument/2006/relationships/hyperlink" Target="https://www.seanews.com.tr/article/iran-strikes-worlds-largest-lng-terminal-ras-laffan-mmwvwcnt" TargetMode="External"/><Relationship Id="rId301" Type="http://schemas.openxmlformats.org/officeDocument/2006/relationships/hyperlink" Target="https://kibrisgazetesi.com/petrolde-enerji-tesislerinin-vurulmasiyla-sert-yukselis/" TargetMode="External"/><Relationship Id="rId302" Type="http://schemas.openxmlformats.org/officeDocument/2006/relationships/hyperlink" Target="https://www.bahrainnews.net/news/278930727/after-qatar-abu-dhabi-on-iran-target-abu-dhabi-halts-gas-facility-operations-after-missile-debris-incident" TargetMode="External"/><Relationship Id="rId303" Type="http://schemas.openxmlformats.org/officeDocument/2006/relationships/hyperlink" Target="https://www.abc.net.au/news/2026-03-19/what-is-south-pars-iran-israel-war-gas/106471892" TargetMode="External"/><Relationship Id="rId304" Type="http://schemas.openxmlformats.org/officeDocument/2006/relationships/hyperlink" Target="https://www.thenewslens.com/article/265851" TargetMode="External"/><Relationship Id="rId305" Type="http://schemas.openxmlformats.org/officeDocument/2006/relationships/hyperlink" Target="https://www.indiatvnews.com/news/world/trump-warns-of-massive-retaliation-if-iran-continues-to-attack-qatar-says-not-hesitate-to-do-so-war-in-middle-east-latest-updates-2026-03-19-1034283" TargetMode="External"/><Relationship Id="rId306" Type="http://schemas.openxmlformats.org/officeDocument/2006/relationships/hyperlink" Target="https://www.24newshd.tv/19-Mar-2026/saudi-arabia-threatens-military-action-iran-targets-energy-sites" TargetMode="External"/><Relationship Id="rId307" Type="http://schemas.openxmlformats.org/officeDocument/2006/relationships/hyperlink" Target="https://vm.ru/news/1311797-baijiahao-putin-vyzval-perepoloh-v-evrope-slovami-o-prekrashenii-postavok-gaza" TargetMode="External"/><Relationship Id="rId308" Type="http://schemas.openxmlformats.org/officeDocument/2006/relationships/hyperlink" Target="https://www.24newshd.tv/19-Mar-2026/saudi-fm-holds-coordination-talks-pakistan-turkey-egypt-iran-escalation" TargetMode="External"/><Relationship Id="rId309" Type="http://schemas.openxmlformats.org/officeDocument/2006/relationships/hyperlink" Target="https://www.haber3.com/dunya/iran-katardaki-dunyanin-en-buyuk-dogalgaz-tesisini-vurdu-haberi-6250669" TargetMode="External"/><Relationship Id="rId310" Type="http://schemas.openxmlformats.org/officeDocument/2006/relationships/hyperlink" Target="https://newtalk.tw/news/view/2026-03-19/1025040" TargetMode="External"/><Relationship Id="rId311" Type="http://schemas.openxmlformats.org/officeDocument/2006/relationships/hyperlink" Target="https://newtalk.tw/news/view/2026-03-19/1025101" TargetMode="External"/><Relationship Id="rId312" Type="http://schemas.openxmlformats.org/officeDocument/2006/relationships/hyperlink" Target="https://ntvtelugu.com/international-news/trump-warns-iran-over-attack-on-qatar-lng-facility-948418.html" TargetMode="External"/><Relationship Id="rId313" Type="http://schemas.openxmlformats.org/officeDocument/2006/relationships/hyperlink" Target="https://www.dnevnik.bg/sviat/2026/03/19/4894075_es_obsujda_merki_sreshtu_rastiashtite_energiini_ceni/?ref=rss" TargetMode="External"/><Relationship Id="rId314" Type="http://schemas.openxmlformats.org/officeDocument/2006/relationships/hyperlink" Target="https://www.dnevnik.bg/sviat/2026/03/19/4894059_moje_li_cherveno_more_da_e_sledvashtiiat_gorchiv_zaluk/?ref=rss" TargetMode="External"/><Relationship Id="rId315" Type="http://schemas.openxmlformats.org/officeDocument/2006/relationships/hyperlink" Target="https://www.indiatvnews.com/news/world/world-largest-lng-plant-in-qatar-hit-by-iranian-missile-fire-on-site-video-latest-updates-2026-03-19-1034281" TargetMode="External"/><Relationship Id="rId316" Type="http://schemas.openxmlformats.org/officeDocument/2006/relationships/hyperlink" Target="https://www.indiavision.com/international/qatar-expels-iranian-attaches-after-lng-facility-strike/600545/" TargetMode="External"/><Relationship Id="rId317" Type="http://schemas.openxmlformats.org/officeDocument/2006/relationships/hyperlink" Target="https://jamestown.org/russia-demands-georgia-restore-rail-traffic-through-abkhazia/" TargetMode="External"/><Relationship Id="rId318" Type="http://schemas.openxmlformats.org/officeDocument/2006/relationships/hyperlink" Target="https://tass.com/economy/2103669" TargetMode="External"/><Relationship Id="rId319" Type="http://schemas.openxmlformats.org/officeDocument/2006/relationships/hyperlink" Target="https://www.japantimes.co.jp/news/2026/03/19/world/iran-israel-energy-facilities-war/" TargetMode="External"/><Relationship Id="rId320" Type="http://schemas.openxmlformats.org/officeDocument/2006/relationships/hyperlink" Target="https://www.rt.com/news/635467-orban-eu-harmony-russia/?utm_source=rss&amp;utm_medium=rss&amp;utm_campaign=RSS" TargetMode="External"/><Relationship Id="rId321" Type="http://schemas.openxmlformats.org/officeDocument/2006/relationships/hyperlink" Target="https://economictimes.indiatimes.com/news/defence/iran-saudi-arabia-trade-warnings-after-gas-attacks-riyadh-says-we-reserve-the-right-to-take-military-actions/articleshow/129668918.cms" TargetMode="External"/><Relationship Id="rId322" Type="http://schemas.openxmlformats.org/officeDocument/2006/relationships/hyperlink" Target="https://peakoil.com/production/iran-missile-attack-on-qatar-causes-extensive-damage-to-worlds-largest-lng-export-facility" TargetMode="External"/><Relationship Id="rId323" Type="http://schemas.openxmlformats.org/officeDocument/2006/relationships/hyperlink" Target="https://www.perfil.com/noticias/internacional/el-ataque-a-ras-laffan-golpea-al-corazon-del-gas-mundial-y-agrava-los-riesgos-energeticos.phtml" TargetMode="External"/><Relationship Id="rId324" Type="http://schemas.openxmlformats.org/officeDocument/2006/relationships/hyperlink" Target="https://www.dawn.com/news/1983590/israeli-attack-on-largest-gas-field-turns-middle-east-into-powder-keg" TargetMode="External"/><Relationship Id="rId325" Type="http://schemas.openxmlformats.org/officeDocument/2006/relationships/hyperlink" Target="https://www.nation.com.pk/19-Mar-2026/another-escalation" TargetMode="External"/><Relationship Id="rId326" Type="http://schemas.openxmlformats.org/officeDocument/2006/relationships/hyperlink" Target="https://www.business-standard.com/world-news/west-asia-war-saudi-fm-warns-patience-with-iranian-attacks-not-unlimited-126031900108_1.html" TargetMode="External"/><Relationship Id="rId327" Type="http://schemas.openxmlformats.org/officeDocument/2006/relationships/hyperlink" Target="https://www.business-standard.com/world-news/world-s-largest-lng-plant-in-qatar-suffers-damage-in-missile-strikes-126031900113_1.html" TargetMode="External"/><Relationship Id="rId328" Type="http://schemas.openxmlformats.org/officeDocument/2006/relationships/hyperlink" Target="https://elcomercio.pe/mundo/oriente-medio/iran-un-petrolero-abandona-el-estrecho-de-ormuz-tras-maniobra-de-amenaza-de-las-fuerzas-iranies-barbados-estados-unidos-guardia-revolucionaria-ultimas-noticia/" TargetMode="External"/><Relationship Id="rId329" Type="http://schemas.openxmlformats.org/officeDocument/2006/relationships/hyperlink" Target="https://www.naftemporiki.gr/finance/markets/2087464/choris-freno-petrelaio-kai-fysiko-aerio-meta-ta-pligmata-se-krisimes-energeiakes-ypodomes-kai-tis-apeiles-tramp/?utm_source=rss&amp;utm_medium=rss&amp;utm_campaign=choris-freno-petrelaio-kai-fysiko-aerio-meta-ta-pligmata-se-krisimes-energeiakes-ypodomes-kai-tis-apeiles-tramp" TargetMode="External"/><Relationship Id="rId330" Type="http://schemas.openxmlformats.org/officeDocument/2006/relationships/hyperlink" Target="https://www.thehindubusinessline.com/news/world/worlds-largest-lng-plant-in-qatarsuffers-extensive-damage-from-iran-strike/article70760509.ece" TargetMode="External"/><Relationship Id="rId331" Type="http://schemas.openxmlformats.org/officeDocument/2006/relationships/hyperlink" Target="https://tass.com/economy/2103679" TargetMode="External"/><Relationship Id="rId332" Type="http://schemas.openxmlformats.org/officeDocument/2006/relationships/hyperlink" Target="https://www.spiegel.de/politik/news-in-echtzeit-das-wichtigste-in-kuerze-a-683696e2-99e3-48dd-99a7-5c86428900ac#ref=rss" TargetMode="External"/><Relationship Id="rId333" Type="http://schemas.openxmlformats.org/officeDocument/2006/relationships/hyperlink" Target="https://www.rionegro.com.ar/mundo/iran-ataco-la-terminal-de-gnl-mas-grande-del-mundo-en-qatar-el-precio-subio-mas-de-6-este-miercoles-4506755/" TargetMode="External"/><Relationship Id="rId334" Type="http://schemas.openxmlformats.org/officeDocument/2006/relationships/hyperlink" Target="https://www.dailynewsegypt.com/2026/03/18/oil-and-gas-prices-surge-after-attack-on-qatar-lng-facility/?utm_source=rss&amp;utm_medium=rss&amp;utm_campaign=oil-and-gas-prices-surge-after-attack-on-qatar-lng-facility" TargetMode="External"/><Relationship Id="rId335" Type="http://schemas.openxmlformats.org/officeDocument/2006/relationships/hyperlink" Target="https://www.rigzone.com/news/analyst_warns_of_usa_natgas_price_decoupling-18-mar-2026-183236-article/?rss=true" TargetMode="External"/><Relationship Id="rId336" Type="http://schemas.openxmlformats.org/officeDocument/2006/relationships/hyperlink" Target="https://investinglive.com/commodities/uae-suspends-habshan-gas-operations-after-missile-interception-incident-20260318/" TargetMode="External"/><Relationship Id="rId337" Type="http://schemas.openxmlformats.org/officeDocument/2006/relationships/hyperlink" Target="https://timesofindia.indiatimes.com/world/middle-east/qatar-gas-hub-hit-by-missile-fire-erupts-at-key-lng-facility-ras-laffan-attack-shakes-global-energy-markets-amid-iran-vs-us-israel-war/articleshow/129665099.cms" TargetMode="External"/><Relationship Id="rId338" Type="http://schemas.openxmlformats.org/officeDocument/2006/relationships/hyperlink" Target="https://www.nezavisne.com/ekonomija/analize/Azija-uvodi-stednju-goriva-i-kracu-radnu-sedmicu/956281" TargetMode="External"/><Relationship Id="rId339" Type="http://schemas.openxmlformats.org/officeDocument/2006/relationships/hyperlink" Target="https://www.euronews.com/my-europe/2026/03/18/orbans-veto-iran-war-and-high-energy-prices-set-to-dominate-eu-summit" TargetMode="External"/><Relationship Id="rId340" Type="http://schemas.openxmlformats.org/officeDocument/2006/relationships/hyperlink" Target="https://gcaptain.com/panama-canal-sees-lng-surge-as-hormuz-disruption-reshapes-global-trade/" TargetMode="External"/><Relationship Id="rId341" Type="http://schemas.openxmlformats.org/officeDocument/2006/relationships/hyperlink" Target="https://globallnghub.com/strait-of-hormuz-lng-disruption-exposes-risks-to-global-lng-supply-and-asian-gas-markets.html" TargetMode="External"/><Relationship Id="rId342" Type="http://schemas.openxmlformats.org/officeDocument/2006/relationships/hyperlink" Target="https://europeanbusinessmagazine.com/business/iran-just-issued-evacuation-orders-or-saudi-arabia-qatar-and-the-uae-the-worlds-energy-system-has-never-been-more-exposed/?utm_source=rss&amp;utm_medium=rss&amp;utm_campaign=iran-just-issued-evacuation-orders-or-saudi-arabia-qatar-and-the-uae-the-worlds-energy-system-has-never-been-more-exposed" TargetMode="External"/><Relationship Id="rId343" Type="http://schemas.openxmlformats.org/officeDocument/2006/relationships/hyperlink" Target="https://iraqidinarchat.net/iraqi-electricity-company-announces-a-complete-halt-to-iranian-gas-supplies/" TargetMode="External"/><Relationship Id="rId344" Type="http://schemas.openxmlformats.org/officeDocument/2006/relationships/hyperlink" Target="https://www.wcshipping.com/blog/iran-war-day-19-israel-strikes-south-pars-iran-threatens-gulf-targets" TargetMode="External"/><Relationship Id="rId345" Type="http://schemas.openxmlformats.org/officeDocument/2006/relationships/hyperlink" Target="https://tribune.net.ph/2026/03/18/a-fix-look-no-further" TargetMode="External"/><Relationship Id="rId346" Type="http://schemas.openxmlformats.org/officeDocument/2006/relationships/hyperlink" Target="https://oilprice.com/Latest-Energy-News/World-News/Iran-Threatens-Regional-Energy-Sites-After-South-Pars-Strike.html" TargetMode="External"/><Relationship Id="rId347" Type="http://schemas.openxmlformats.org/officeDocument/2006/relationships/hyperlink" Target="https://www.globalbrandsmagazine.com/lng-supply-disruption-in-asia/" TargetMode="External"/><Relationship Id="rId348" Type="http://schemas.openxmlformats.org/officeDocument/2006/relationships/hyperlink" Target="https://chemindigest.com/apl-halts-production-amid-feedstock-disruption/" TargetMode="External"/><Relationship Id="rId349" Type="http://schemas.openxmlformats.org/officeDocument/2006/relationships/hyperlink" Target="http://www.kakiforex.com/2026/03/iran-attacks-uae-oil-port-airport.html" TargetMode="External"/><Relationship Id="rId350" Type="http://schemas.openxmlformats.org/officeDocument/2006/relationships/hyperlink" Target="https://brusselsmorning.com/iran-funeral-security-chiefs/95876/" TargetMode="External"/><Relationship Id="rId351" Type="http://schemas.openxmlformats.org/officeDocument/2006/relationships/hyperlink" Target="https://www.politico.eu/article/eu-fear-panic-buy-gas-reserves-low-energy-war-iran/?utm_source=RSS_Feed&amp;utm_medium=RSS&amp;utm_campaign=RSS_Syndication" TargetMode="External"/><Relationship Id="rId352" Type="http://schemas.openxmlformats.org/officeDocument/2006/relationships/hyperlink" Target="https://www.arkansasonline.com/news/2026/mar/18/war-puts-asia-in-energy-triage/" TargetMode="External"/><Relationship Id="rId353" Type="http://schemas.openxmlformats.org/officeDocument/2006/relationships/hyperlink" Target="https://25h.app/2026/03/18/%D8%B1%D9%88%D8%B3%D9%8A%D8%A7-%D8%AA%D9%84%D9%88%D9%91%D8%AD-%D8%A8%D8%AA%D8%AD%D9%88%D9%8A%D9%84-%D8%A7%D9%84%D8%B7%D8%A7%D9%82%D8%A9-%D8%A8%D8%B9%D9%8A%D8%AF%D8%A7%D9%8B-%D8%B9%D9%86-%D8%A3%D9%88/" TargetMode="External"/><Relationship Id="rId354" Type="http://schemas.openxmlformats.org/officeDocument/2006/relationships/hyperlink" Target="https://globallnghub.com/natural-gas-prices-weekly-update-jkm-ttf-and-henry-hub-16-march-2026.html" TargetMode="External"/><Relationship Id="rId355" Type="http://schemas.openxmlformats.org/officeDocument/2006/relationships/hyperlink" Target="https://www.business-standard.com/world-news/iran-vows-revenge-for-ali-larijani-as-trump-says-war-may-end-soon-126031800489_1.html" TargetMode="External"/><Relationship Id="rId356" Type="http://schemas.openxmlformats.org/officeDocument/2006/relationships/hyperlink" Target="https://index.hu/kulfold/2026/03/18/iran-haboru-olaj-kitermeles-finomito-tamadas-takarekossag-sri-lanka-azsia/" TargetMode="External"/><Relationship Id="rId357" Type="http://schemas.openxmlformats.org/officeDocument/2006/relationships/hyperlink" Target="http://thearabweekly.com/uae-could-join-any-us-led-collective-effort-secure-strait-hormuz" TargetMode="External"/><Relationship Id="rId358" Type="http://schemas.openxmlformats.org/officeDocument/2006/relationships/hyperlink" Target="https://www.news18.com/india/race-for-crude-china-bound-russian-oil-tanker-makes-u-turn-heads-to-india-ws-kl-9984026.html" TargetMode="External"/><Relationship Id="rId359" Type="http://schemas.openxmlformats.org/officeDocument/2006/relationships/hyperlink" Target="https://www.indiandefensenews.in/2026/03/indian-crude-oil-tanker-jag-laadki.html" TargetMode="External"/><Relationship Id="rId360" Type="http://schemas.openxmlformats.org/officeDocument/2006/relationships/hyperlink" Target="https://www.indiandefensenews.in/2026/03/indias-dual-diplomacy-hormuz-lifeline.html" TargetMode="External"/><Relationship Id="rId361" Type="http://schemas.openxmlformats.org/officeDocument/2006/relationships/hyperlink" Target="https://namibiadailynews.info/russia-turkiye-stress-security-of-key-gas-pipelines/" TargetMode="External"/><Relationship Id="rId362" Type="http://schemas.openxmlformats.org/officeDocument/2006/relationships/hyperlink" Target="https://www.npr.org/2026/03/18/g-s1-114243/eu-offers-to-pay-ukraine-to-fix-oil-pipeline-at-the-center-of-ukraine-hungary-feud" TargetMode="External"/><Relationship Id="rId363" Type="http://schemas.openxmlformats.org/officeDocument/2006/relationships/hyperlink" Target="https://www.freemalaysiatoday.com/category/business/2026/03/18/vietnam-faces-falling-oil-production-as-iran-war-disrupts-global-supplies" TargetMode="External"/><Relationship Id="rId364" Type="http://schemas.openxmlformats.org/officeDocument/2006/relationships/hyperlink" Target="https://www.notiziegeopolitiche.net/iran-la-guerra-costringe-trump-a-rinviare-il-vertice-con-xi/?utm_source=rss&amp;utm_medium=rss&amp;utm_campaign=iran-la-guerra-costringe-trump-a-rinviare-il-vertice-con-xi" TargetMode="External"/><Relationship Id="rId365" Type="http://schemas.openxmlformats.org/officeDocument/2006/relationships/hyperlink" Target="https://jamaicainquirer.com/iran-war-what-is-happening-on-day-19-of-us-israel-attacks/" TargetMode="External"/><Relationship Id="rId366" Type="http://schemas.openxmlformats.org/officeDocument/2006/relationships/hyperlink" Target="https://www.mirror.co.uk/news/us-news/trump-deploys-thousands-marines-middle-36865371" TargetMode="External"/><Relationship Id="rId367" Type="http://schemas.openxmlformats.org/officeDocument/2006/relationships/hyperlink" Target="https://aif.ru/politics/nyt-nazvala-geopoliticheskoy-pobedoy-rf-smyagchenie-ssha-neftyanyh-sankciy" TargetMode="External"/><Relationship Id="rId368" Type="http://schemas.openxmlformats.org/officeDocument/2006/relationships/hyperlink" Target="https://www.omanobserver.om/article/1186343/world/region/new-rules-for-hormuz-navigation-likely-iran-fm" TargetMode="External"/><Relationship Id="rId369" Type="http://schemas.openxmlformats.org/officeDocument/2006/relationships/hyperlink" Target="https://www.cnbc.com/2026/03/18/oil-prices-brent-wti-uae-energy-attacks-us-crude-inventories-hormuz.html" TargetMode="External"/><Relationship Id="rId370" Type="http://schemas.openxmlformats.org/officeDocument/2006/relationships/hyperlink" Target="https://www.mediafax.ro/economic/traficul-prin-stramtoarea-ormuz-reluat-partial-ce-nave-au-voie-sa-treaca-si-ce-vapoare-sunt-blocate-23705097" TargetMode="External"/><Relationship Id="rId371" Type="http://schemas.openxmlformats.org/officeDocument/2006/relationships/hyperlink" Target="https://dohanews.co/qatars-energy-minister-discusses-energy-security-with-singapores-minister-in-charge-of-energy/" TargetMode="External"/><Relationship Id="rId372" Type="http://schemas.openxmlformats.org/officeDocument/2006/relationships/hyperlink" Target="https://peoplesdispatch.org/2026/03/18/iran-denies-rumors-of-contact-with-the-us/" TargetMode="External"/><Relationship Id="rId373" Type="http://schemas.openxmlformats.org/officeDocument/2006/relationships/hyperlink" Target="https://indianexpress.com/article/world/us-israel-iran-war-news-live-updates-missiles-drones-attack-larijani-killing-10587785/" TargetMode="External"/><Relationship Id="rId374" Type="http://schemas.openxmlformats.org/officeDocument/2006/relationships/hyperlink" Target="https://www.express.co.uk/news/world/2182046/trump-deploys-us-marines-middle-east-iran" TargetMode="External"/><Relationship Id="rId375" Type="http://schemas.openxmlformats.org/officeDocument/2006/relationships/hyperlink" Target="https://apnlive.com/world-news/us-strikes-iran-hormuz-bunker-buster-bombs/" TargetMode="External"/><Relationship Id="rId376" Type="http://schemas.openxmlformats.org/officeDocument/2006/relationships/hyperlink" Target="https://www.newscentralasia.net/2026/03/18/national-leader-of-the-turkmen-people-pays-friendly-visit-to-china/" TargetMode="External"/><Relationship Id="rId377" Type="http://schemas.openxmlformats.org/officeDocument/2006/relationships/hyperlink" Target="https://www.indiatvnews.com/news/world/trump-says-strait-of-hormuz-would-soon-be-secured-it-won-t-be-too-long-2026-03-18-1034118" TargetMode="External"/><Relationship Id="rId378" Type="http://schemas.openxmlformats.org/officeDocument/2006/relationships/hyperlink" Target="https://www.jpost.com/opinion/article-890316" TargetMode="External"/><Relationship Id="rId379" Type="http://schemas.openxmlformats.org/officeDocument/2006/relationships/hyperlink" Target="https://www.maritimegateway.com/parliamentary-panel-raises-red-flag-over-indias-chabahar-ambitions/" TargetMode="External"/><Relationship Id="rId380" Type="http://schemas.openxmlformats.org/officeDocument/2006/relationships/hyperlink" Target="https://www.onmanorama.com/upsc/current-affairs/2026/03/18/fossil-fuel-dependency-leads-to-subservience.html" TargetMode="External"/><Relationship Id="rId381" Type="http://schemas.openxmlformats.org/officeDocument/2006/relationships/hyperlink" Target="https://fnarena.com/index.php/2026/03/18/iran-disruption-now-markets-base-case/?utm_source=rss&amp;utm_medium=rss&amp;utm_campaign=iran-disruption-now-markets-base-case" TargetMode="External"/><Relationship Id="rId382" Type="http://schemas.openxmlformats.org/officeDocument/2006/relationships/hyperlink" Target="https://mqworld.com/asian-countries-turn-to-coal-as-iran-conflict-chokes-gas-supplies-and-prices-soar/" TargetMode="External"/><Relationship Id="rId383" Type="http://schemas.openxmlformats.org/officeDocument/2006/relationships/hyperlink" Target="https://www.independent.co.uk/news/world/middle-east/who-owns-strait-of-hormuz-iran-war-b2938248.html" TargetMode="External"/><Relationship Id="rId384" Type="http://schemas.openxmlformats.org/officeDocument/2006/relationships/hyperlink" Target="https://bitcoinworld.co.in/us-targets-iranian-missile-hormuz/" TargetMode="External"/><Relationship Id="rId385" Type="http://schemas.openxmlformats.org/officeDocument/2006/relationships/hyperlink" Target="https://tass.com/politics/2103085" TargetMode="External"/><Relationship Id="rId386" Type="http://schemas.openxmlformats.org/officeDocument/2006/relationships/hyperlink" Target="https://www.livemint.com/news/india/lpg-cylinder-price-today-check-how-much-domestic-and-commercial-gas-costs-in-delhi-mumbai-kolkata-on-18-march-11773795207963.html" TargetMode="External"/><Relationship Id="rId387" Type="http://schemas.openxmlformats.org/officeDocument/2006/relationships/hyperlink" Target="https://peakoil.com/publicpolicy/how-the-iran-war-could-trigger-a-european-energy-crisis" TargetMode="External"/><Relationship Id="rId388" Type="http://schemas.openxmlformats.org/officeDocument/2006/relationships/hyperlink" Target="https://investinglive.com/commodities/india-is-working-with-iran-to-secure-safe-passage-for-key-fuel-shipments-through-hormuz-20260318/" TargetMode="External"/><Relationship Id="rId389" Type="http://schemas.openxmlformats.org/officeDocument/2006/relationships/hyperlink" Target="https://www.businesstoday.com.my/2026/03/18/ocbc-forecast-brent-hold-at-us100-till-june-easing-to-us70-in-2027/?utm_source=rss&amp;utm_medium=rss&amp;utm_campaign=ocbc-forecast-brent-hold-at-us100-till-june-easing-to-us70-in-2027" TargetMode="External"/><Relationship Id="rId390" Type="http://schemas.openxmlformats.org/officeDocument/2006/relationships/hyperlink" Target="https://www.bhaskarenglish.in/originals/news/iran-strait-hormuz-crisis-india-energy-lpg-vulnerabilities-safe-passage-137466015.html" TargetMode="External"/><Relationship Id="rId391" Type="http://schemas.openxmlformats.org/officeDocument/2006/relationships/hyperlink" Target="https://gcaptain.com/u-s-hits-iranian-coastal-missile-sites-with-bunker-buster-bombs/" TargetMode="External"/><Relationship Id="rId392" Type="http://schemas.openxmlformats.org/officeDocument/2006/relationships/hyperlink" Target="https://www.business-standard.com/world-news/strait-of-hormuz-situation-won-t-return-to-pre-war-status-iran-126031800094_1.html" TargetMode="External"/><Relationship Id="rId393" Type="http://schemas.openxmlformats.org/officeDocument/2006/relationships/hyperlink" Target="https://www.business-standard.com/world-news/kharg-island-is-an-appealing-target-for-trump-but-with-high-risks-126031800167_1.html" TargetMode="External"/><Relationship Id="rId394" Type="http://schemas.openxmlformats.org/officeDocument/2006/relationships/hyperlink" Target="https://oilprice.com/Energy/Crude-Oil/Standard-Chartered-Predicts-Oil-Prices-Will-Remain-Higher-For-Longer.html" TargetMode="External"/><Relationship Id="rId395" Type="http://schemas.openxmlformats.org/officeDocument/2006/relationships/hyperlink" Target="https://energynow.com/2026/03/asia-pivots-to-coal-as-middle-east-conflict-chokes-lng-supply/?amp" TargetMode="External"/><Relationship Id="rId396" Type="http://schemas.openxmlformats.org/officeDocument/2006/relationships/hyperlink" Target="https://stratnewsglobal.com/world-news/asia-turns-to-coal-as-lng-supply-tightens/" TargetMode="External"/><Relationship Id="rId397" Type="http://schemas.openxmlformats.org/officeDocument/2006/relationships/hyperlink" Target="https://www.riotimesonline.com/europe-intel-brief-energy-emergency-ecb-defence/" TargetMode="External"/><Relationship Id="rId398" Type="http://schemas.openxmlformats.org/officeDocument/2006/relationships/hyperlink" Target="https://energynow.com/2026/03/attacks-on-uaes-fujairah-port-and-shah-gas-field-add-to-energy-disruption/" TargetMode="External"/><Relationship Id="rId399" Type="http://schemas.openxmlformats.org/officeDocument/2006/relationships/hyperlink" Target="https://www.atlanticcouncil.org/dispatches/how-the-iran-war-could-trigger-a-european-energy-crisis/" TargetMode="External"/><Relationship Id="rId400" Type="http://schemas.openxmlformats.org/officeDocument/2006/relationships/hyperlink" Target="https://splash247.com/selective-gulf-transits-emerge-under-iranian-verification/" TargetMode="External"/><Relationship Id="rId401" Type="http://schemas.openxmlformats.org/officeDocument/2006/relationships/hyperlink" Target="https://lenta.ru/news/2026/03/17/v-irane-vyskazalis-o-buduschem-ormuzskogo-proliva/" TargetMode="External"/><Relationship Id="rId402" Type="http://schemas.openxmlformats.org/officeDocument/2006/relationships/hyperlink" Target="https://ca.news.yahoo.com/asia-pivots-coal-middle-east-084912909.html" TargetMode="External"/><Relationship Id="rId403" Type="http://schemas.openxmlformats.org/officeDocument/2006/relationships/hyperlink" Target="https://www.eldia.com/nota/2026-3-17-2-21-49-iran-llevara-la-guerra-tan-lejos-como-sea-necesario-el-mundo" TargetMode="External"/><Relationship Id="rId404" Type="http://schemas.openxmlformats.org/officeDocument/2006/relationships/hyperlink" Target="https://www.indiandefensenews.in/2026/03/india-accelerates-lng-diversification.html" TargetMode="External"/><Relationship Id="rId405" Type="http://schemas.openxmlformats.org/officeDocument/2006/relationships/hyperlink" Target="https://www.iltempo.it/politica/2026/03/17/news/green-deal-abolire-convegno-il-tempo-guerra-iran-cambia-politica-economia-46842777/" TargetMode="External"/><Relationship Id="rId406" Type="http://schemas.openxmlformats.org/officeDocument/2006/relationships/hyperlink" Target="https://www.iltalehti.fi/talous/a/72a2c7da-c792-41f8-911f-c31e59564743" TargetMode="External"/><Relationship Id="rId407" Type="http://schemas.openxmlformats.org/officeDocument/2006/relationships/hyperlink" Target="https://www.nationalheraldindia.com/international/missile-debris-kills-man-in-abu-dhabi-as-dubai-doha-rocked-by-blasts" TargetMode="External"/><Relationship Id="rId408" Type="http://schemas.openxmlformats.org/officeDocument/2006/relationships/hyperlink" Target="https://www.businesstoday.in/world/story/it-all-comes-down-to-who-controls-strait-of-hormuz-ray-dalio-says-no-agreement-will-resolve-iran-war-520909-2026-03-17?utm_source=rssfeed" TargetMode="External"/><Relationship Id="rId409" Type="http://schemas.openxmlformats.org/officeDocument/2006/relationships/hyperlink" Target="https://newspress.co.in/india-reaches-out-to-eu-amid-iran-crisis-seeks-stronger-trade-ties/" TargetMode="External"/><Relationship Id="rId410" Type="http://schemas.openxmlformats.org/officeDocument/2006/relationships/hyperlink" Target="http://www.kakiforex.com/2026/03/strait-of-hormuz-now-open-to-all-except.html" TargetMode="External"/><Relationship Id="rId411" Type="http://schemas.openxmlformats.org/officeDocument/2006/relationships/hyperlink" Target="https://www.gandul.ro/actualitate/emiratele-arabe-unite-isi-inchid-spatiul-aerian-dupa-atacuri-atribuite-iranului-in-timp-ce-israelul-bombardeaza-teheranul-20832055" TargetMode="External"/><Relationship Id="rId412" Type="http://schemas.openxmlformats.org/officeDocument/2006/relationships/hyperlink" Target="https://hotnews.ro/emiratele-arabe-unite-suspenda-productia-de-gaz-la-importantul-camp-shah-dupa-un-atac-cu-drone-al-iranului-2195657" TargetMode="External"/><Relationship Id="rId413" Type="http://schemas.openxmlformats.org/officeDocument/2006/relationships/hyperlink" Target="https://www.devdiscourse.com/article/headlines/3840971-escalating-tensions-irans-unexpected-strikes-shape-gulf-conflict" TargetMode="External"/><Relationship Id="rId414" Type="http://schemas.openxmlformats.org/officeDocument/2006/relationships/hyperlink" Target="https://www.euronews.com/my-europe/2026/03/17/can-the-grids-package-free-the-eu-from-its-energy-dependence" TargetMode="External"/><Relationship Id="rId415" Type="http://schemas.openxmlformats.org/officeDocument/2006/relationships/hyperlink" Target="https://www.news4jax.com/business/2026/03/17/asian-shares-are-mixed-and-us-futures-slip-as-brent-hovers-at-over-100-a-barrel/" TargetMode="External"/><Relationship Id="rId416" Type="http://schemas.openxmlformats.org/officeDocument/2006/relationships/hyperlink" Target="https://energynow.com/2026/03/spurred-by-gulf-war-alaska-lng-aims-for-go-ahead-decisions-in-2026-27-and-exports-in-2031/?amp" TargetMode="External"/><Relationship Id="rId417" Type="http://schemas.openxmlformats.org/officeDocument/2006/relationships/hyperlink" Target="https://wartakota.tribunnews.com/news/884847/timur-tengah-membara-kedubes-as-di-irak-diserbu-drone-infrastruktur-vital-uea-jadi-target" TargetMode="External"/><Relationship Id="rId418" Type="http://schemas.openxmlformats.org/officeDocument/2006/relationships/hyperlink" Target="https://www.alarabiya.net/arab-and-world/gulf/2026/03/17/%D8%A7%D9%84%D8%B3%D8%B9%D9%88%D8%AF%D9%8A%D8%A9-%D8%AA%D9%83%D8%AB%D9%81-%D8%A7%D9%84%D8%AA%D9%86%D8%B3%D9%8A%D9%82-%D9%85%D8%B9-%D8%AF%D9%88%D9%84-%D8%A7%D9%84%D8%AE%D9%84%D9%8A%D8%AC-%D9%84%D9%88%D9%82%D9%81-%D8%A7%D8%B9%D8%AA%D8%AF%D8%A7%D8%A1%D8%A7%D8%AA-%D8%A7%D9%8A%D8%B1%D8%A7%D9%86" TargetMode="External"/><Relationship Id="rId419" Type="http://schemas.openxmlformats.org/officeDocument/2006/relationships/hyperlink" Target="https://www.indiatvnews.com/news/world/dubai-abu-dhabi-israel-us-iran-war-live-updates-drone-missile-attacks-middle-east-crisis-west-asia-tension-strait-of-hormuz-oil-gas-trump-netanyahu-1033996" TargetMode="External"/><Relationship Id="rId420" Type="http://schemas.openxmlformats.org/officeDocument/2006/relationships/hyperlink" Target="https://www.mediafax.ro/externe/o-tara-declara-miercurea-sarbatoare-legala-pentru-a-economisi-combustibil-23704428" TargetMode="External"/><Relationship Id="rId421" Type="http://schemas.openxmlformats.org/officeDocument/2006/relationships/hyperlink" Target="https://attackofthefanboy.com/politics/trump-warned-nato-of-a-very-bad-future-if-they-wont-help-reopen-the-strait-of-hormuz-but-military-experts-say-every-option-is-a-losing-one/" TargetMode="External"/><Relationship Id="rId422" Type="http://schemas.openxmlformats.org/officeDocument/2006/relationships/hyperlink" Target="https://www.rawstory.com/ilhan-omar-claps-back-at-trump-s-unhinged-rant-about-fraud/" TargetMode="External"/><Relationship Id="rId423" Type="http://schemas.openxmlformats.org/officeDocument/2006/relationships/hyperlink" Target="https://www.business-standard.com/world-news/uae-gas-field-set-ablaze-as-iranian-strikes-squeeze-energy-supplies-126031700112_1.html" TargetMode="External"/><Relationship Id="rId424" Type="http://schemas.openxmlformats.org/officeDocument/2006/relationships/hyperlink" Target="https://www.reviewjournal.com/news/nation-and-world/blast-rocks-tehran-after-israel-threatened-to-target-area-of-government-organized-rally-3724637/" TargetMode="External"/><Relationship Id="rId425" Type="http://schemas.openxmlformats.org/officeDocument/2006/relationships/hyperlink" Target="https://www.nation.com.pk/17-Mar-2026/loadshedding-likely-worsen-lng-supply-power-sector-may-curtailed-30th" TargetMode="External"/><Relationship Id="rId426" Type="http://schemas.openxmlformats.org/officeDocument/2006/relationships/hyperlink" Target="https://vocal.media/theSwamp/uae-gas-field-set-ablaze-as-iran-strikes-squeeze-energy-supplies" TargetMode="External"/><Relationship Id="rId427" Type="http://schemas.openxmlformats.org/officeDocument/2006/relationships/hyperlink" Target="https://vocal.media/journal/live-updates-iran-war-keeps-gas-prices-up-with-strait-of-hormuz-paralyzed-despite-trump-s-demands" TargetMode="External"/><Relationship Id="rId428" Type="http://schemas.openxmlformats.org/officeDocument/2006/relationships/hyperlink" Target="https://thearabianpost.com/petro-products-prices-in-import-dependent-india-may-surge-further/" TargetMode="External"/><Relationship Id="rId429" Type="http://schemas.openxmlformats.org/officeDocument/2006/relationships/hyperlink" Target="https://www.sotaliraq.com/2026/03/17/%D8%B7%D9%87%D8%B1%D8%A7%D9%86-%D8%A8%D9%8A%D9%86-%D8%AE%D9%8A%D8%A7%D8%B1%D9%8A%D9%86-%D8%A3%D8%AD%D9%84%D8%A7%D9%87%D9%85%D8%A7-%D9%85%D9%8F%D8%B1%D9%91/" TargetMode="External"/><Relationship Id="rId430" Type="http://schemas.openxmlformats.org/officeDocument/2006/relationships/hyperlink" Target="https://investinglive.com/commodities/tanker-struck-near-strait-of-hormuz-as-uk-maritime-agency-warns-ships-20260317/" TargetMode="External"/><Relationship Id="rId431" Type="http://schemas.openxmlformats.org/officeDocument/2006/relationships/hyperlink" Target="https://www.news18.com/india/two-more-indian-oil-tankers-set-to-reach-india-amid-hormuz-crisis-ws-l-9978052.html" TargetMode="External"/><Relationship Id="rId432" Type="http://schemas.openxmlformats.org/officeDocument/2006/relationships/hyperlink" Target="https://www.businesstoday.in/world/story/gulf-states-want-us-to-neutralise-iran-amid-hormuz-disruption-energy-crisis-report-520861-2026-03-17?utm_source=rssfeed" TargetMode="External"/><Relationship Id="rId433" Type="http://schemas.openxmlformats.org/officeDocument/2006/relationships/hyperlink" Target="https://www.businesstoday.in/world/story/gulf-tensions-did-saudi-crown-prince-push-trump-to-keep-hitting-iran-heres-what-we-know-520866-2026-03-17?utm_source=rssfeed" TargetMode="External"/><Relationship Id="rId434" Type="http://schemas.openxmlformats.org/officeDocument/2006/relationships/hyperlink" Target="https://www.lanacion.com.ar/el-mundo/por-que-la-de-medio-oriente-es-una-guerra-asimetrica-y-que-intereses-estan-en-juego-nid16032026/" TargetMode="External"/><Relationship Id="rId435" Type="http://schemas.openxmlformats.org/officeDocument/2006/relationships/hyperlink" Target="https://www.lanacion.com.ar/opinion/ormuz-el-estrecho-que-acelera-la-fragilidad-del-desorden-internacional-nid17032026/" TargetMode="External"/><Relationship Id="rId436" Type="http://schemas.openxmlformats.org/officeDocument/2006/relationships/hyperlink" Target="https://ca.news.yahoo.com/why-strait-hormuz-pivotal-waterway-045505661.html" TargetMode="External"/><Relationship Id="rId437" Type="http://schemas.openxmlformats.org/officeDocument/2006/relationships/hyperlink" Target="https://www.op-marburg.de/wirtschaft/gaspreise-fuer-neukunden-zuletzt-deutlich-gestiegen-BWNONRSY7VH77NQM3UJASE6E4I.html" TargetMode="External"/><Relationship Id="rId438" Type="http://schemas.openxmlformats.org/officeDocument/2006/relationships/hyperlink" Target="https://www.tradingnews.com/news/natural-gas-futures-price-ng1-down-3-usd-asa-shoulder-season-hits" TargetMode="External"/><Relationship Id="rId439" Type="http://schemas.openxmlformats.org/officeDocument/2006/relationships/hyperlink" Target="https://tass.com/economy/2102297" TargetMode="External"/><Relationship Id="rId440" Type="http://schemas.openxmlformats.org/officeDocument/2006/relationships/hyperlink" Target="https://www.hydrocarbonengineering.com/special-reports/16032026/iea-the-strait-of-hormuz-and-global-lng-supply/" TargetMode="External"/><Relationship Id="rId441" Type="http://schemas.openxmlformats.org/officeDocument/2006/relationships/hyperlink" Target="https://tass.com/world/2102127" TargetMode="External"/><Relationship Id="rId442" Type="http://schemas.openxmlformats.org/officeDocument/2006/relationships/hyperlink" Target="https://www.unian.ua/economics/energetics/aziya-v-indiji-cherez-problemi-z-gazom-krematoriji-pereyshli-na-elektriku-13317090.html" TargetMode="External"/><Relationship Id="rId443" Type="http://schemas.openxmlformats.org/officeDocument/2006/relationships/hyperlink" Target="https://www.seanews.com.tr/article/iran-uses-strait-of-hormuz-without-restrictions-mmsw8hjn" TargetMode="External"/><Relationship Id="rId444" Type="http://schemas.openxmlformats.org/officeDocument/2006/relationships/hyperlink" Target="https://lanouvelletribune.info/2026/03/gaz-la-crise-au-moyen-orient-revele-la-fragilite-de-leurope-malgre-le-soutien-americain/" TargetMode="External"/><Relationship Id="rId445" Type="http://schemas.openxmlformats.org/officeDocument/2006/relationships/hyperlink" Target="https://www.nation.com.pk/13-Mar-2026/iran-s-new-leader-vows-keep-attacks-gulf-arab-countries" TargetMode="External"/><Relationship Id="rId446" Type="http://schemas.openxmlformats.org/officeDocument/2006/relationships/hyperlink" Target="https://www.pakistantoday.com.pk/2026/03/16/indian-foreign-minister-highlights-progress-in-talks-with-iran-on-strait-of-hormuz-passage" TargetMode="External"/><Relationship Id="rId447" Type="http://schemas.openxmlformats.org/officeDocument/2006/relationships/hyperlink" Target="https://www.aljazeera.com/news/2026/3/13/iran-war-what-is-happening-on-day-14-of-us-israel-attacks?traffic_source=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