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Gold futures | 2026-03-22 08:00 UTC [ZQJM] | Mixed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Gold futures</w:t>
      </w:r>
      <w:r/>
    </w:p>
    <w:p>
      <w:pPr>
        <w:pStyle w:val="ListBullet"/>
        <w:spacing w:line="240" w:lineRule="auto"/>
        <w:ind w:left="720"/>
      </w:pPr>
      <w:r/>
      <w:r>
        <w:t>target_market_code: gold</w:t>
      </w:r>
      <w:r/>
    </w:p>
    <w:p>
      <w:pPr>
        <w:pStyle w:val="ListBullet"/>
        <w:spacing w:line="240" w:lineRule="auto"/>
        <w:ind w:left="720"/>
      </w:pPr>
      <w:r/>
      <w:r>
        <w:t>ticker: gold</w:t>
      </w:r>
      <w:r/>
    </w:p>
    <w:p>
      <w:pPr>
        <w:pStyle w:val="ListBullet"/>
        <w:spacing w:line="240" w:lineRule="auto"/>
        <w:ind w:left="720"/>
      </w:pPr>
      <w:r/>
      <w:r>
        <w:t>regime_state: rangebound</w:t>
      </w:r>
      <w:r/>
    </w:p>
    <w:p>
      <w:pPr>
        <w:pStyle w:val="ListBullet"/>
        <w:spacing w:line="240" w:lineRule="auto"/>
        <w:ind w:left="720"/>
      </w:pPr>
      <w:r/>
      <w:r>
        <w:t>beliefs_count: 2</w:t>
      </w:r>
      <w:r/>
    </w:p>
    <w:p>
      <w:pPr>
        <w:pStyle w:val="ListBullet"/>
        <w:spacing w:line="240" w:lineRule="auto"/>
        <w:ind w:left="720"/>
      </w:pPr>
      <w:r/>
      <w:r>
        <w:t>top_risk_flag: stale_context_overhang (high)</w:t>
      </w:r>
      <w:r/>
    </w:p>
    <w:p>
      <w:pPr>
        <w:pStyle w:val="ListBullet"/>
        <w:spacing w:line="240" w:lineRule="auto"/>
        <w:ind w:left="720"/>
      </w:pPr>
      <w:r/>
      <w:r>
        <w:t>generated_at: 2026-03-22 08:00 UTC</w:t>
      </w:r>
      <w:r/>
    </w:p>
    <w:p>
      <w:pPr>
        <w:pStyle w:val="ListBullet"/>
        <w:spacing w:line="240" w:lineRule="auto"/>
        <w:ind w:left="720"/>
      </w:pPr>
      <w:r/>
      <w:r>
        <w:t>sentiment_word: Mixed</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gold</w:t>
            </w:r>
          </w:p>
        </w:tc>
        <w:tc>
          <w:tcPr>
            <w:tcW w:type="dxa" w:w="1040"/>
          </w:tcPr>
          <w:p>
            <w:r>
              <w:t>B-GOLD-001</w:t>
            </w:r>
          </w:p>
        </w:tc>
        <w:tc>
          <w:tcPr>
            <w:tcW w:type="dxa" w:w="1040"/>
          </w:tcPr>
          <w:p>
            <w:r>
              <w:t>Geopolitical-risk headlines provide residual safe-haven support for gold, but the supporting evidence in this batch is mostly stale and not accelerating; near-term direction is mixed rather than cleanly bullish.</w:t>
            </w:r>
          </w:p>
        </w:tc>
        <w:tc>
          <w:tcPr>
            <w:tcW w:type="dxa" w:w="1040"/>
          </w:tcPr>
          <w:p>
            <w:r>
              <w:t>56</w:t>
            </w:r>
          </w:p>
        </w:tc>
        <w:tc>
          <w:tcPr>
            <w:tcW w:type="dxa" w:w="1040"/>
          </w:tcPr>
          <w:p>
            <w:r>
              <w:t>mixed</w:t>
            </w:r>
          </w:p>
        </w:tc>
        <w:tc>
          <w:tcPr>
            <w:tcW w:type="dxa" w:w="1040"/>
          </w:tcPr>
          <w:p>
            <w:r>
              <w:t>fading</w:t>
            </w:r>
          </w:p>
        </w:tc>
        <w:tc>
          <w:tcPr>
            <w:tcW w:type="dxa" w:w="1040"/>
          </w:tcPr>
          <w:p>
            <w:r>
              <w:t>24h</w:t>
            </w:r>
          </w:p>
        </w:tc>
        <w:tc>
          <w:tcPr>
            <w:tcW w:type="dxa" w:w="1040"/>
          </w:tcPr>
          <w:p>
            <w:r>
              <w:t>false</w:t>
            </w:r>
          </w:p>
        </w:tc>
        <w:tc>
          <w:tcPr>
            <w:tcW w:type="dxa" w:w="1040"/>
          </w:tcPr>
          <w:p>
            <w:r>
              <w:t>71</w:t>
            </w:r>
          </w:p>
        </w:tc>
      </w:tr>
      <w:tr>
        <w:tc>
          <w:tcPr>
            <w:tcW w:type="dxa" w:w="1040"/>
          </w:tcPr>
          <w:p>
            <w:r>
              <w:t>gold</w:t>
            </w:r>
          </w:p>
        </w:tc>
        <w:tc>
          <w:tcPr>
            <w:tcW w:type="dxa" w:w="1040"/>
          </w:tcPr>
          <w:p>
            <w:r>
              <w:t>B-GOLD-002</w:t>
            </w:r>
          </w:p>
        </w:tc>
        <w:tc>
          <w:tcPr>
            <w:tcW w:type="dxa" w:w="1040"/>
          </w:tcPr>
          <w:p>
            <w:r>
              <w:t>Rates/real-yield narrative remains a plausible headwind for gold, but the macro-policy evidence in this batch is not fresh enough to carry strong directional weight.</w:t>
            </w:r>
          </w:p>
        </w:tc>
        <w:tc>
          <w:tcPr>
            <w:tcW w:type="dxa" w:w="1040"/>
          </w:tcPr>
          <w:p>
            <w:r>
              <w:t>44</w:t>
            </w:r>
          </w:p>
        </w:tc>
        <w:tc>
          <w:tcPr>
            <w:tcW w:type="dxa" w:w="1040"/>
          </w:tcPr>
          <w:p>
            <w:r>
              <w:t>down</w:t>
            </w:r>
          </w:p>
        </w:tc>
        <w:tc>
          <w:tcPr>
            <w:tcW w:type="dxa" w:w="1040"/>
          </w:tcPr>
          <w:p>
            <w:r>
              <w:t>fading</w:t>
            </w:r>
          </w:p>
        </w:tc>
        <w:tc>
          <w:tcPr>
            <w:tcW w:type="dxa" w:w="1040"/>
          </w:tcPr>
          <w:p>
            <w:r>
              <w:t>24h</w:t>
            </w:r>
          </w:p>
        </w:tc>
        <w:tc>
          <w:tcPr>
            <w:tcW w:type="dxa" w:w="1040"/>
          </w:tcPr>
          <w:p>
            <w:r>
              <w:t>false</w:t>
            </w:r>
          </w:p>
        </w:tc>
        <w:tc>
          <w:tcPr>
            <w:tcW w:type="dxa" w:w="1040"/>
          </w:tcPr>
          <w:p>
            <w:r>
              <w:t>71</w:t>
            </w:r>
          </w:p>
        </w:tc>
      </w:tr>
    </w:tbl>
    <w:p>
      <w:r/>
    </w:p>
    <w:p>
      <w:pPr>
        <w:pStyle w:val="Heading2"/>
      </w:pPr>
      <w:r>
        <w:t>Data Dump (Machine Use)</w:t>
      </w:r>
      <w:r/>
    </w:p>
    <w:p>
      <w:r/>
      <w:r>
        <w:rPr>
          <w:rFonts w:ascii="Courier" w:hAnsi="Courier"/>
        </w:rPr>
        <w:t>{</w:t>
        <w:br/>
        <w:t xml:space="preserve"> "workflow_6B_CIS_output": {</w:t>
        <w:br/>
        <w:t xml:space="preserve"> "snapshot_id": "6B-20260322-0800Z-gold",</w:t>
        <w:br/>
        <w:t xml:space="preserve"> "timestamp_utc": "2026-03-22T08:00:00Z",</w:t>
        <w:br/>
        <w:t xml:space="preserve"> "primary_asset_focus": {</w:t>
        <w:br/>
        <w:t xml:space="preserve"> "name": "Gold futures",</w:t>
        <w:br/>
        <w:t xml:space="preserve"> "market_code": "gold"</w:t>
        <w:br/>
        <w:t xml:space="preserve"> },</w:t>
        <w:br/>
        <w:t xml:space="preserve"> "headline_sentiment_word": "Unstable",</w:t>
        <w:br/>
        <w:t xml:space="preserve"> "headline_conviction_score_0_100": 34,</w:t>
        <w:br/>
        <w:t xml:space="preserve"> "headline_fragility_score_0_100": 71,</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"gold",</w:t>
        <w:br/>
        <w:t xml:space="preserve"> "target_resolution_source": "explicit",</w:t>
        <w:br/>
        <w:t xml:space="preserve"> "scope_mode": "single_market",</w:t>
        <w:br/>
        <w:t xml:space="preserve"> "analyzed_markets": [</w:t>
        <w:br/>
        <w:t xml:space="preserve"> "gold"</w:t>
        <w:br/>
        <w:t xml:space="preserve"> ],</w:t>
        <w:br/>
        <w:t xml:space="preserve"> "regime_state": "rangebound",</w:t>
        <w:br/>
        <w:t xml:space="preserve"> "beliefs": [</w:t>
        <w:br/>
        <w:t xml:space="preserve"> {</w:t>
        <w:br/>
        <w:t xml:space="preserve"> "belief_id": "B-GOLD-001",</w:t>
        <w:br/>
        <w:t xml:space="preserve"> "market": "gold",</w:t>
        <w:br/>
        <w:t xml:space="preserve"> "claim": "Geopolitical-risk headlines provide residual safe-haven support for gold, but the supporting evidence in this batch is mostly stale and not accelerating; near-term direction is mixed rather than cleanly bullish.",</w:t>
        <w:br/>
        <w:t xml:space="preserve"> "probability_pct": 56,</w:t>
        <w:br/>
        <w:t xml:space="preserve"> "direction": "mixed",</w:t>
        <w:br/>
        <w:t xml:space="preserve"> "velocity": "fading",</w:t>
        <w:br/>
        <w:t xml:space="preserve"> "horizon": "24h",</w:t>
        <w:br/>
        <w:t xml:space="preserve"> "drivers": [</w:t>
        <w:br/>
        <w:t xml:space="preserve"> "geopolitical_risk",</w:t>
        <w:br/>
        <w:t xml:space="preserve"> "central_bank_flows"</w:t>
        <w:br/>
        <w:t xml:space="preserve"> ],</w:t>
        <w:br/>
        <w:t xml:space="preserve"> "contradicted_by": [</w:t>
        <w:br/>
        <w:t xml:space="preserve"> "B-GOLD-002"</w:t>
        <w:br/>
        <w:t xml:space="preserve"> ]</w:t>
        <w:br/>
        <w:t xml:space="preserve"> },</w:t>
        <w:br/>
        <w:t xml:space="preserve"> {</w:t>
        <w:br/>
        <w:t xml:space="preserve"> "belief_id": "B-GOLD-002",</w:t>
        <w:br/>
        <w:t xml:space="preserve"> "market": "gold",</w:t>
        <w:br/>
        <w:t xml:space="preserve"> "claim": "Rates/real-yield narrative remains a plausible headwind for gold, but the macro-policy evidence in this batch is not fresh enough to carry strong directional weight.",</w:t>
        <w:br/>
        <w:t xml:space="preserve"> "probability_pct": 44,</w:t>
        <w:br/>
        <w:t xml:space="preserve"> "direction": "down",</w:t>
        <w:br/>
        <w:t xml:space="preserve"> "velocity": "fading",</w:t>
        <w:br/>
        <w:t xml:space="preserve"> "horizon": "24h",</w:t>
        <w:br/>
        <w:t xml:space="preserve"> "drivers": [</w:t>
        <w:br/>
        <w:t xml:space="preserve"> "real_rates",</w:t>
        <w:br/>
        <w:t xml:space="preserve"> "usd_strength"</w:t>
        <w:br/>
        <w:t xml:space="preserve"> ],</w:t>
        <w:br/>
        <w:t xml:space="preserve"> "contradicted_by": [</w:t>
        <w:br/>
        <w:t xml:space="preserve"> "B-GOLD-001"</w:t>
        <w:br/>
        <w:t xml:space="preserve"> ]</w:t>
        <w:br/>
        <w:t xml:space="preserve"> }</w:t>
        <w:br/>
        <w:t xml:space="preserve"> ],</w:t>
        <w:br/>
        <w:t xml:space="preserve"> "market_state_table": [</w:t>
        <w:br/>
        <w:t xml:space="preserve"> {</w:t>
        <w:br/>
        <w:t xml:space="preserve"> "market": "gold",</w:t>
        <w:br/>
        <w:t xml:space="preserve"> "directional_state": "neutral_mixed",</w:t>
        <w:br/>
        <w:t xml:space="preserve"> "momentum_state": "weakening",</w:t>
        <w:br/>
        <w:t xml:space="preserve"> "reversal_risk": "medium",</w:t>
        <w:br/>
        <w:t xml:space="preserve"> "state_change": "unchanged",</w:t>
        <w:br/>
        <w:t xml:space="preserve"> "conviction_score_0_100": 34,</w:t>
        <w:br/>
        <w:t xml:space="preserve"> "freshness_confidence": "low",</w:t>
        <w:br/>
        <w:t xml:space="preserve"> "catalyst_type": "unclear",</w:t>
        <w:br/>
        <w:t xml:space="preserve"> "stale_suppression_applied": true,</w:t>
        <w:br/>
        <w:t xml:space="preserve"> "thesis_kill_switch": false,</w:t>
        <w:br/>
        <w:t xml:space="preserve"> "late_breaking_alert": false,</w:t>
        <w:br/>
        <w:t xml:space="preserve"> "fragility_score_0_100": 71,</w:t>
        <w:br/>
        <w:t xml:space="preserve"> "supporting_belief_ids": [</w:t>
        <w:br/>
        <w:t xml:space="preserve"> "B-GOLD-001",</w:t>
        <w:br/>
        <w:t xml:space="preserve"> "B-GOLD-002"</w:t>
        <w:br/>
        <w:t xml:space="preserve"> ]</w:t>
        <w:br/>
        <w:t xml:space="preserve"> }</w:t>
        <w:br/>
        <w:t xml:space="preserve"> ],</w:t>
        <w:br/>
        <w:t xml:space="preserve"> "risk_flags": [</w:t>
        <w:br/>
        <w:t xml:space="preserve"> {</w:t>
        <w:br/>
        <w:t xml:space="preserve"> "flag": "stale_context_overhang",</w:t>
        <w:br/>
        <w:t xml:space="preserve"> "market": "gold",</w:t>
        <w:br/>
        <w:t xml:space="preserve"> "severity": "high",</w:t>
        <w:br/>
        <w:t xml:space="preserve"> "note": "Most admitted supportive geopolitics/macro-policy items are dated 2026-03-04 to 2026-03-09 (&gt;72h old versus snapshot), so directional conviction is capped."</w:t>
        <w:br/>
        <w:t xml:space="preserve"> },</w:t>
        <w:br/>
        <w:t xml:space="preserve"> {</w:t>
        <w:br/>
        <w:t xml:space="preserve"> "flag": "data_sparsity",</w:t>
        <w:br/>
        <w:t xml:space="preserve"> "market": "gold",</w:t>
        <w:br/>
        <w:t xml:space="preserve"> "severity": "medium",</w:t>
        <w:br/>
        <w:t xml:space="preserve"> "note": "Limited fresh, gold-specific confirmation across real-rates/USD/ETF-flows/physical-demand arenas in the most recent window."</w:t>
        <w:br/>
        <w:t xml:space="preserve"> },</w:t>
        <w:br/>
        <w:t xml:space="preserve"> {</w:t>
        <w:br/>
        <w:t xml:space="preserve"> "flag": "narrative_whipsaw_risk",</w:t>
        <w:br/>
        <w:t xml:space="preserve"> "market": "gold",</w:t>
        <w:br/>
        <w:t xml:space="preserve"> "severity": "medium",</w:t>
        <w:br/>
        <w:t xml:space="preserve"> "note": "Safe-haven geopolitics can re-accelerate quickly; current signal is fragile because the latest window contains little corroborated evidence."</w:t>
        <w:br/>
        <w:t xml:space="preserve"> }</w:t>
        <w:br/>
        <w:t xml:space="preserve"> ],</w:t>
        <w:br/>
        <w:t xml:space="preserve"> "candidate_actions": [</w:t>
        <w:br/>
        <w:t xml:space="preserve"> {</w:t>
        <w:br/>
        <w:t xml:space="preserve"> "market": "gold",</w:t>
        <w:br/>
        <w:t xml:space="preserve"> "action": "stay_flat",</w:t>
        <w:br/>
        <w:t xml:space="preserve"> "confidence": "medium",</w:t>
        <w:br/>
        <w:t xml:space="preserve"> "trigger_condition": "Maintain neutral stance while directional score remains between -20 and +20 and freshness_confidence remains low."</w:t>
        <w:br/>
        <w:t xml:space="preserve"> },</w:t>
        <w:br/>
        <w:t xml:space="preserve"> {</w:t>
        <w:br/>
        <w:t xml:space="preserve"> "market": "gold",</w:t>
        <w:br/>
        <w:t xml:space="preserve"> "action": "volatility_watch",</w:t>
        <w:br/>
        <w:t xml:space="preserve"> "confidence": "medium",</w:t>
        <w:br/>
        <w:t xml:space="preserve"> "trigger_condition": "Escalate attention if a fresh (&lt;=6h), high-authority geopolitics or central-bank/rates catalyst appears and pushes directional_score_signed beyond +/-20."</w:t>
        <w:br/>
        <w:t xml:space="preserve"> },</w:t>
        <w:br/>
        <w:t xml:space="preserve"> {</w:t>
        <w:br/>
        <w:t xml:space="preserve"> "market": "gold",</w:t>
        <w:br/>
        <w:t xml:space="preserve"> "action": "reversal_watch",</w:t>
        <w:br/>
        <w:t xml:space="preserve"> "confidence": "low",</w:t>
        <w:br/>
        <w:t xml:space="preserve"> "trigger_condition": "If a fresh macro-rate shock signal appears that contradicts safe-haven support (contradiction spike + accelerating opposing pressure), treat as reversal-risk."</w:t>
        <w:br/>
        <w:t xml:space="preserve"> },</w:t>
        <w:br/>
        <w:t xml:space="preserve"> {</w:t>
        <w:br/>
        <w:t xml:space="preserve"> "market": "gold",</w:t>
        <w:br/>
        <w:t xml:space="preserve"> "action": "watch_long_bias",</w:t>
        <w:br/>
        <w:t xml:space="preserve"> "confidence": "low",</w:t>
        <w:br/>
        <w:t xml:space="preserve"> "trigger_condition": "Consider a long-bias watch only if fresh geopolitical escalation signals are corroborated by multiple high-authority sources within &lt;=6h."</w:t>
        <w:br/>
        <w:t xml:space="preserve"> },</w:t>
        <w:br/>
        <w:t xml:space="preserve"> {</w:t>
        <w:br/>
        <w:t xml:space="preserve"> "market": "gold",</w:t>
        <w:br/>
        <w:t xml:space="preserve"> "action": "watch_short_bias",</w:t>
        <w:br/>
        <w:t xml:space="preserve"> "confidence": "low",</w:t>
        <w:br/>
        <w:t xml:space="preserve"> "trigger_condition": "Consider a short-bias watch only if fresh real-rates/USD-strength evidence arrives with high authority and consistent reinforcement across sources."</w:t>
        <w:br/>
        <w:t xml:space="preserve"> }</w:t>
        <w:br/>
        <w:t xml:space="preserve"> ],</w:t>
        <w:br/>
        <w:t xml:space="preserve"> "paper_trade_signal_pack": {</w:t>
        <w:br/>
        <w:t xml:space="preserve"> "bullish_markets": [],</w:t>
        <w:br/>
        <w:t xml:space="preserve"> "bearish_markets": [],</w:t>
        <w:br/>
        <w:t xml:space="preserve"> "neutral_mixed_markets": [</w:t>
        <w:br/>
        <w:t xml:space="preserve"> "gold"</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"2026-03-21T08:00:00Z",</w:t>
        <w:br/>
        <w:t xml:space="preserve"> "bucket_end_utc": "2026-03-21T09:00:00Z",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0.5,</w:t>
        <w:br/>
        <w:t xml:space="preserve"> "fresh_evidence_count": 0,</w:t>
        <w:br/>
        <w:t xml:space="preserve"> "stale_evidence_count": 0,</w:t>
        <w:br/>
        <w:t xml:space="preserve"> "conviction_score_0_100": 10,</w:t>
        <w:br/>
        <w:t xml:space="preserve"> "fragility_score_0_100": 65,</w:t>
        <w:br/>
        <w:t xml:space="preserve"> "dominant_state": "neutral_mixed"</w:t>
        <w:br/>
        <w:t xml:space="preserve"> },</w:t>
        <w:br/>
        <w:t xml:space="preserve"> {</w:t>
        <w:br/>
        <w:t xml:space="preserve"> "bucket_start_utc": "2026-03-21T09:00:00Z",</w:t>
        <w:br/>
        <w:t xml:space="preserve"> "bucket_end_utc": "2026-03-21T10:00:00Z",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0.5,</w:t>
        <w:br/>
        <w:t xml:space="preserve"> "fresh_evidence_count": 0,</w:t>
        <w:br/>
        <w:t xml:space="preserve"> "stale_evidence_count": 0,</w:t>
        <w:br/>
        <w:t xml:space="preserve"> "conviction_score_0_100": 10,</w:t>
        <w:br/>
        <w:t xml:space="preserve"> "fragility_score_0_100": 65,</w:t>
        <w:br/>
        <w:t xml:space="preserve"> "dominant_state": "neutral_mixed"</w:t>
        <w:br/>
        <w:t xml:space="preserve"> },</w:t>
        <w:br/>
        <w:t xml:space="preserve"> {</w:t>
        <w:br/>
        <w:t xml:space="preserve"> "bucket_start_utc": "2026-03-21T10:00:00Z",</w:t>
        <w:br/>
        <w:t xml:space="preserve"> "bucket_end_utc": "2026-03-21T11:00:00Z",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0.5,</w:t>
        <w:br/>
        <w:t xml:space="preserve"> "fresh_evidence_count": 0,</w:t>
        <w:br/>
        <w:t xml:space="preserve"> "stale_evidence_count": 0,</w:t>
        <w:br/>
        <w:t xml:space="preserve"> "conviction_score_0_100": 10,</w:t>
        <w:br/>
        <w:t xml:space="preserve"> "fragility_score_0_100": 65,</w:t>
        <w:br/>
        <w:t xml:space="preserve"> "dominant_state": "neutral_mixed"</w:t>
        <w:br/>
        <w:t xml:space="preserve"> },</w:t>
        <w:br/>
        <w:t xml:space="preserve"> {</w:t>
        <w:br/>
        <w:t xml:space="preserve"> "bucket_start_utc": "2026-03-21T11:00:00Z",</w:t>
        <w:br/>
        <w:t xml:space="preserve"> "bucket_end_utc": "2026-03-21T12:00:00Z",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0.5,</w:t>
        <w:br/>
        <w:t xml:space="preserve"> "fresh_evidence_count": 0,</w:t>
        <w:br/>
        <w:t xml:space="preserve"> "stale_evidence_count": 0,</w:t>
        <w:br/>
        <w:t xml:space="preserve"> "conviction_score_0_100": 10,</w:t>
        <w:br/>
        <w:t xml:space="preserve"> "fragility_score_0_100": 65,</w:t>
        <w:br/>
        <w:t xml:space="preserve"> "dominant_state": "neutral_mixed"</w:t>
        <w:br/>
        <w:t xml:space="preserve"> },</w:t>
        <w:br/>
        <w:t xml:space="preserve"> {</w:t>
        <w:br/>
        <w:t xml:space="preserve"> "bucket_start_utc": "2026-03-21T12:00:00Z",</w:t>
        <w:br/>
        <w:t xml:space="preserve"> "bucket_end_utc": "2026-03-21T13:00:00Z",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0.5,</w:t>
        <w:br/>
        <w:t xml:space="preserve"> "fresh_evidence_count": 0,</w:t>
        <w:br/>
        <w:t xml:space="preserve"> "stale_evidence_count": 0,</w:t>
        <w:br/>
        <w:t xml:space="preserve"> "conviction_score_0_100": 10,</w:t>
        <w:br/>
        <w:t xml:space="preserve"> "fragility_score_0_100": 65,</w:t>
        <w:br/>
        <w:t xml:space="preserve"> "dominant_state": "neutral_mixed"</w:t>
        <w:br/>
        <w:t xml:space="preserve"> },</w:t>
        <w:br/>
        <w:t xml:space="preserve"> {</w:t>
        <w:br/>
        <w:t xml:space="preserve"> "bucket_start_utc": "2026-03-21T13:00:00Z",</w:t>
        <w:br/>
        <w:t xml:space="preserve"> "bucket_end_utc": "2026-03-21T14:00:00Z",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0.5,</w:t>
        <w:br/>
        <w:t xml:space="preserve"> "fresh_evidence_count": 0,</w:t>
        <w:br/>
        <w:t xml:space="preserve"> "stale_evidence_count": 0,</w:t>
        <w:br/>
        <w:t xml:space="preserve"> "conviction_score_0_100": 10,</w:t>
        <w:br/>
        <w:t xml:space="preserve"> "fragility_score_0_100": 65,</w:t>
        <w:br/>
        <w:t xml:space="preserve"> "dominant_state": "neutral_mixed"</w:t>
        <w:br/>
        <w:t xml:space="preserve"> },</w:t>
        <w:br/>
        <w:t xml:space="preserve"> {</w:t>
        <w:br/>
        <w:t xml:space="preserve"> "bucket_start_utc": "2026-03-21T14:00:00Z",</w:t>
        <w:br/>
        <w:t xml:space="preserve"> "bucket_end_utc": "2026-03-21T15:00:00Z",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0.5,</w:t>
        <w:br/>
        <w:t xml:space="preserve"> "fresh_evidence_count": 0,</w:t>
        <w:br/>
        <w:t xml:space="preserve"> "stale_evidence_count": 0,</w:t>
        <w:br/>
        <w:t xml:space="preserve"> "conviction_score_0_100": 10,</w:t>
        <w:br/>
        <w:t xml:space="preserve"> "fragility_score_0_100": 65,</w:t>
        <w:br/>
        <w:t xml:space="preserve"> "dominant_state": "neutral_mixed"</w:t>
        <w:br/>
        <w:t xml:space="preserve"> },</w:t>
        <w:br/>
        <w:t xml:space="preserve"> {</w:t>
        <w:br/>
        <w:t xml:space="preserve"> "bucket_start_utc": "2026-03-21T15:00:00Z",</w:t>
        <w:br/>
        <w:t xml:space="preserve"> "bucket_end_utc": "2026-03-21T16:00:00Z",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0.5,</w:t>
        <w:br/>
        <w:t xml:space="preserve"> "fresh_evidence_count": 0,</w:t>
        <w:br/>
        <w:t xml:space="preserve"> "stale_evidence_count": 0,</w:t>
        <w:br/>
        <w:t xml:space="preserve"> "conviction_score_0_100": 10,</w:t>
        <w:br/>
        <w:t xml:space="preserve"> "fragility_score_0_100": 65,</w:t>
        <w:br/>
        <w:t xml:space="preserve"> "dominant_state": "neutral_mixed"</w:t>
        <w:br/>
        <w:t xml:space="preserve"> },</w:t>
        <w:br/>
        <w:t xml:space="preserve"> {</w:t>
        <w:br/>
        <w:t xml:space="preserve"> "bucket_start_utc": "2026-03-21T16:00:00Z",</w:t>
        <w:br/>
        <w:t xml:space="preserve"> "bucket_end_utc": "2026-03-21T17:00:00Z",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0.5,</w:t>
        <w:br/>
        <w:t xml:space="preserve"> "fresh_evidence_count": 0,</w:t>
        <w:br/>
        <w:t xml:space="preserve"> "stale_evidence_count": 0,</w:t>
        <w:br/>
        <w:t xml:space="preserve"> "conviction_score_0_100": 10,</w:t>
        <w:br/>
        <w:t xml:space="preserve"> "fragility_score_0_100": 65,</w:t>
        <w:br/>
        <w:t xml:space="preserve"> "dominant_state": "neutral_mixed"</w:t>
        <w:br/>
        <w:t xml:space="preserve"> },</w:t>
        <w:br/>
        <w:t xml:space="preserve"> {</w:t>
        <w:br/>
        <w:t xml:space="preserve"> "bucket_start_utc": "2026-03-21T17:00:00Z",</w:t>
        <w:br/>
        <w:t xml:space="preserve"> "bucket_end_utc": "2026-03-21T18:00:00Z",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0.5,</w:t>
        <w:br/>
        <w:t xml:space="preserve"> "fresh_evidence_count": 0,</w:t>
        <w:br/>
        <w:t xml:space="preserve"> "stale_evidence_count": 0,</w:t>
        <w:br/>
        <w:t xml:space="preserve"> "conviction_score_0_100": 10,</w:t>
        <w:br/>
        <w:t xml:space="preserve"> "fragility_score_0_100": 65,</w:t>
        <w:br/>
        <w:t xml:space="preserve"> "dominant_state": "neutral_mixed"</w:t>
        <w:br/>
        <w:t xml:space="preserve"> },</w:t>
        <w:br/>
        <w:t xml:space="preserve"> {</w:t>
        <w:br/>
        <w:t xml:space="preserve"> "bucket_start_utc": "2026-03-21T18:00:00Z",</w:t>
        <w:br/>
        <w:t xml:space="preserve"> "bucket_end_utc": "2026-03-21T19:00:00Z",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0.5,</w:t>
        <w:br/>
        <w:t xml:space="preserve"> "fresh_evidence_count": 0,</w:t>
        <w:br/>
        <w:t xml:space="preserve"> "stale_evidence_count": 0,</w:t>
        <w:br/>
        <w:t xml:space="preserve"> "conviction_score_0_100": 10,</w:t>
        <w:br/>
        <w:t xml:space="preserve"> "fragility_score_0_100": 65,</w:t>
        <w:br/>
        <w:t xml:space="preserve"> "dominant_state": "neutral_mixed"</w:t>
        <w:br/>
        <w:t xml:space="preserve"> },</w:t>
        <w:br/>
        <w:t xml:space="preserve"> {</w:t>
        <w:br/>
        <w:t xml:space="preserve"> "bucket_start_utc": "2026-03-21T19:00:00Z",</w:t>
        <w:br/>
        <w:t xml:space="preserve"> "bucket_end_utc": "2026-03-21T20:00:00Z",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0.5,</w:t>
        <w:br/>
        <w:t xml:space="preserve"> "fresh_evidence_count": 0,</w:t>
        <w:br/>
        <w:t xml:space="preserve"> "stale_evidence_count": 0,</w:t>
        <w:br/>
        <w:t xml:space="preserve"> "conviction_score_0_100": 10,</w:t>
        <w:br/>
        <w:t xml:space="preserve"> "fragility_score_0_100": 65,</w:t>
        <w:br/>
        <w:t xml:space="preserve"> "dominant_state": "neutral_mixed"</w:t>
        <w:br/>
        <w:t xml:space="preserve"> },</w:t>
        <w:br/>
        <w:t xml:space="preserve"> {</w:t>
        <w:br/>
        <w:t xml:space="preserve"> "bucket_start_utc": "2026-03-21T20:00:00Z",</w:t>
        <w:br/>
        <w:t xml:space="preserve"> "bucket_end_utc": "2026-03-21T21:00:00Z",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0.5,</w:t>
        <w:br/>
        <w:t xml:space="preserve"> "fresh_evidence_count": 0,</w:t>
        <w:br/>
        <w:t xml:space="preserve"> "stale_evidence_count": 0,</w:t>
        <w:br/>
        <w:t xml:space="preserve"> "conviction_score_0_100": 10,</w:t>
        <w:br/>
        <w:t xml:space="preserve"> "fragility_score_0_100": 65,</w:t>
        <w:br/>
        <w:t xml:space="preserve"> "dominant_state": "neutral_mixed"</w:t>
        <w:br/>
        <w:t xml:space="preserve"> },</w:t>
        <w:br/>
        <w:t xml:space="preserve"> {</w:t>
        <w:br/>
        <w:t xml:space="preserve"> "bucket_start_utc": "2026-03-21T21:00:00Z",</w:t>
        <w:br/>
        <w:t xml:space="preserve"> "bucket_end_utc": "2026-03-21T22:00:00Z",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0.5,</w:t>
        <w:br/>
        <w:t xml:space="preserve"> "fresh_evidence_count": 0,</w:t>
        <w:br/>
        <w:t xml:space="preserve"> "stale_evidence_count": 0,</w:t>
        <w:br/>
        <w:t xml:space="preserve"> "conviction_score_0_100": 10,</w:t>
        <w:br/>
        <w:t xml:space="preserve"> "fragility_score_0_100": 65,</w:t>
        <w:br/>
        <w:t xml:space="preserve"> "dominant_state": "neutral_mixed"</w:t>
        <w:br/>
        <w:t xml:space="preserve"> },</w:t>
        <w:br/>
        <w:t xml:space="preserve"> {</w:t>
        <w:br/>
        <w:t xml:space="preserve"> "bucket_start_utc": "2026-03-21T22:00:00Z",</w:t>
        <w:br/>
        <w:t xml:space="preserve"> "bucket_end_utc": "2026-03-21T23:00:00Z",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0.5,</w:t>
        <w:br/>
        <w:t xml:space="preserve"> "fresh_evidence_count": 0,</w:t>
        <w:br/>
        <w:t xml:space="preserve"> "stale_evidence_count": 0,</w:t>
        <w:br/>
        <w:t xml:space="preserve"> "conviction_score_0_100": 10,</w:t>
        <w:br/>
        <w:t xml:space="preserve"> "fragility_score_0_100": 65,</w:t>
        <w:br/>
        <w:t xml:space="preserve"> "dominant_state": "neutral_mixed"</w:t>
        <w:br/>
        <w:t xml:space="preserve"> },</w:t>
        <w:br/>
        <w:t xml:space="preserve"> {</w:t>
        <w:br/>
        <w:t xml:space="preserve"> "bucket_start_utc": "2026-03-21T23:00:00Z",</w:t>
        <w:br/>
        <w:t xml:space="preserve"> "bucket_end_utc": "2026-03-22T00:00:00Z",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0.5,</w:t>
        <w:br/>
        <w:t xml:space="preserve"> "fresh_evidence_count": 0,</w:t>
        <w:br/>
        <w:t xml:space="preserve"> "stale_evidence_count": 0,</w:t>
        <w:br/>
        <w:t xml:space="preserve"> "conviction_score_0_100": 10,</w:t>
        <w:br/>
        <w:t xml:space="preserve"> "fragility_score_0_100": 65,</w:t>
        <w:br/>
        <w:t xml:space="preserve"> "dominant_state": "neutral_mixed"</w:t>
        <w:br/>
        <w:t xml:space="preserve"> },</w:t>
        <w:br/>
        <w:t xml:space="preserve"> {</w:t>
        <w:br/>
        <w:t xml:space="preserve"> "bucket_start_utc": "2026-03-22T00:00:00Z",</w:t>
        <w:br/>
        <w:t xml:space="preserve"> "bucket_end_utc": "2026-03-22T01:00:00Z",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0.5,</w:t>
        <w:br/>
        <w:t xml:space="preserve"> "fresh_evidence_count": 0,</w:t>
        <w:br/>
        <w:t xml:space="preserve"> "stale_evidence_count": 0,</w:t>
        <w:br/>
        <w:t xml:space="preserve"> "conviction_score_0_100": 10,</w:t>
        <w:br/>
        <w:t xml:space="preserve"> "fragility_score_0_100": 65,</w:t>
        <w:br/>
        <w:t xml:space="preserve"> "dominant_state": "neutral_mixed"</w:t>
        <w:br/>
        <w:t xml:space="preserve"> },</w:t>
        <w:br/>
        <w:t xml:space="preserve"> {</w:t>
        <w:br/>
        <w:t xml:space="preserve"> "bucket_start_utc": "2026-03-22T01:00:00Z",</w:t>
        <w:br/>
        <w:t xml:space="preserve"> "bucket_end_utc": "2026-03-22T02:00:00Z",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0.5,</w:t>
        <w:br/>
        <w:t xml:space="preserve"> "fresh_evidence_count": 0,</w:t>
        <w:br/>
        <w:t xml:space="preserve"> "stale_evidence_count": 0,</w:t>
        <w:br/>
        <w:t xml:space="preserve"> "conviction_score_0_100": 10,</w:t>
        <w:br/>
        <w:t xml:space="preserve"> "fragility_score_0_100": 65,</w:t>
        <w:br/>
        <w:t xml:space="preserve"> "dominant_state": "neutral_mixed"</w:t>
        <w:br/>
        <w:t xml:space="preserve"> },</w:t>
        <w:br/>
        <w:t xml:space="preserve"> {</w:t>
        <w:br/>
        <w:t xml:space="preserve"> "bucket_start_utc": "2026-03-22T02:00:00Z",</w:t>
        <w:br/>
        <w:t xml:space="preserve"> "bucket_end_utc": "2026-03-22T03:00:00Z",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0.5,</w:t>
        <w:br/>
        <w:t xml:space="preserve"> "fresh_evidence_count": 0,</w:t>
        <w:br/>
        <w:t xml:space="preserve"> "stale_evidence_count": 0,</w:t>
        <w:br/>
        <w:t xml:space="preserve"> "conviction_score_0_100": 10,</w:t>
        <w:br/>
        <w:t xml:space="preserve"> "fragility_score_0_100": 65,</w:t>
        <w:br/>
        <w:t xml:space="preserve"> "dominant_state": "neutral_mixed"</w:t>
        <w:br/>
        <w:t xml:space="preserve"> },</w:t>
        <w:br/>
        <w:t xml:space="preserve"> {</w:t>
        <w:br/>
        <w:t xml:space="preserve"> "bucket_start_utc": "2026-03-22T03:00:00Z",</w:t>
        <w:br/>
        <w:t xml:space="preserve"> "bucket_end_utc": "2026-03-22T04:00:00Z",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0.5,</w:t>
        <w:br/>
        <w:t xml:space="preserve"> "fresh_evidence_count": 0,</w:t>
        <w:br/>
        <w:t xml:space="preserve"> "stale_evidence_count": 0,</w:t>
        <w:br/>
        <w:t xml:space="preserve"> "conviction_score_0_100": 10,</w:t>
        <w:br/>
        <w:t xml:space="preserve"> "fragility_score_0_100": 65,</w:t>
        <w:br/>
        <w:t xml:space="preserve"> "dominant_state": "neutral_mixed"</w:t>
        <w:br/>
        <w:t xml:space="preserve"> },</w:t>
        <w:br/>
        <w:t xml:space="preserve"> {</w:t>
        <w:br/>
        <w:t xml:space="preserve"> "bucket_start_utc": "2026-03-22T04:00:00Z",</w:t>
        <w:br/>
        <w:t xml:space="preserve"> "bucket_end_utc": "2026-03-22T05:00:00Z",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0.5,</w:t>
        <w:br/>
        <w:t xml:space="preserve"> "fresh_evidence_count": 0,</w:t>
        <w:br/>
        <w:t xml:space="preserve"> "stale_evidence_count": 0,</w:t>
        <w:br/>
        <w:t xml:space="preserve"> "conviction_score_0_100": 10,</w:t>
        <w:br/>
        <w:t xml:space="preserve"> "fragility_score_0_100": 65,</w:t>
        <w:br/>
        <w:t xml:space="preserve"> "dominant_state": "neutral_mixed"</w:t>
        <w:br/>
        <w:t xml:space="preserve"> },</w:t>
        <w:br/>
        <w:t xml:space="preserve"> {</w:t>
        <w:br/>
        <w:t xml:space="preserve"> "bucket_start_utc": "2026-03-22T05:00:00Z",</w:t>
        <w:br/>
        <w:t xml:space="preserve"> "bucket_end_utc": "2026-03-22T06:00:00Z",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0.5,</w:t>
        <w:br/>
        <w:t xml:space="preserve"> "fresh_evidence_count": 0,</w:t>
        <w:br/>
        <w:t xml:space="preserve"> "stale_evidence_count": 0,</w:t>
        <w:br/>
        <w:t xml:space="preserve"> "conviction_score_0_100": 10,</w:t>
        <w:br/>
        <w:t xml:space="preserve"> "fragility_score_0_100": 65,</w:t>
        <w:br/>
        <w:t xml:space="preserve"> "dominant_state": "neutral_mixed"</w:t>
        <w:br/>
        <w:t xml:space="preserve"> },</w:t>
        <w:br/>
        <w:t xml:space="preserve"> {</w:t>
        <w:br/>
        <w:t xml:space="preserve"> "bucket_start_utc": "2026-03-22T06:00:00Z",</w:t>
        <w:br/>
        <w:t xml:space="preserve"> "bucket_end_utc": "2026-03-22T07:00:00Z",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0.5,</w:t>
        <w:br/>
        <w:t xml:space="preserve"> "fresh_evidence_count": 0,</w:t>
        <w:br/>
        <w:t xml:space="preserve"> "stale_evidence_count": 0,</w:t>
        <w:br/>
        <w:t xml:space="preserve"> "conviction_score_0_100": 10,</w:t>
        <w:br/>
        <w:t xml:space="preserve"> "fragility_score_0_100": 65,</w:t>
        <w:br/>
        <w:t xml:space="preserve"> "dominant_state": "neutral_mixed"</w:t>
        <w:br/>
        <w:t xml:space="preserve"> },</w:t>
        <w:br/>
        <w:t xml:space="preserve"> {</w:t>
        <w:br/>
        <w:t xml:space="preserve"> "bucket_start_utc": "2026-03-22T07:00:00Z",</w:t>
        <w:br/>
        <w:t xml:space="preserve"> "bucket_end_utc": "2026-03-22T08:00:00Z",</w:t>
        <w:br/>
        <w:t xml:space="preserve"> "directional_score_signed": 8,</w:t>
        <w:br/>
        <w:t xml:space="preserve"> "bullish_pressure_score": 8,</w:t>
        <w:br/>
        <w:t xml:space="preserve"> "bearish_pressure_score": 0,</w:t>
        <w:br/>
        <w:t xml:space="preserve"> "net_sentiment_score": 8,</w:t>
        <w:br/>
        <w:t xml:space="preserve"> "velocity_score": 8,</w:t>
        <w:br/>
        <w:t xml:space="preserve"> "acceleration_score": 8,</w:t>
        <w:br/>
        <w:t xml:space="preserve"> "contradiction_ratio": 0.45,</w:t>
        <w:br/>
        <w:t xml:space="preserve"> "fresh_evidence_count": 1,</w:t>
        <w:br/>
        <w:t xml:space="preserve"> "stale_evidence_count": 0,</w:t>
        <w:br/>
        <w:t xml:space="preserve"> "conviction_score_0_100": 18,</w:t>
        <w:br/>
        <w:t xml:space="preserve"> "fragility_score_0_100": 78,</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8,</w:t>
        <w:br/>
        <w:t xml:space="preserve"> "timeseries_peak_bearish": 0,</w:t>
        <w:br/>
        <w:t xml:space="preserve"> "latest_inflection_direction": "up",</w:t>
        <w:br/>
        <w:t xml:space="preserve"> "latest_inflection_strength": 8,</w:t>
        <w:br/>
        <w:t xml:space="preserve"> "signal_regime": "mixed_flat"</w:t>
        <w:br/>
        <w:t xml:space="preserve"> },</w:t>
        <w:br/>
        <w:t xml:space="preserve"> "diagnostics": {</w:t>
        <w:br/>
        <w:t xml:space="preserve"> "trends_seen": 12,</w:t>
        <w:br/>
        <w:t xml:space="preserve"> "trends_admitted": 7,</w:t>
        <w:br/>
        <w:t xml:space="preserve"> "cross_domain_merges": 2,</w:t>
        <w:br/>
        <w:t xml:space="preserve"> "stale_suppression_count": 1,</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true,</w:t>
        <w:br/>
        <w:t xml:space="preserve"> "notes": [</w:t>
        <w:br/>
        <w:t xml:space="preserve"> "Target scope resolved explicitly: gold (single-market).",</w:t>
        <w:br/>
        <w:t xml:space="preserve"> "Directional signals for gold are dominated by &gt;72h-old geopolitics/macro-policy narratives (2026-03-04 to 2026-03-09), so stale suppression applied and conviction capped.",</w:t>
        <w:br/>
        <w:t xml:space="preserve"> "A fresh (&lt;=2h) seed-level risk anomaly exists in the last 24h window (2026-03-22T07:17:05Z) but is thin/uncorroborated; treated as low-weight volatility/risk pressure, not a strong directional driver."</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https://www.theborneopost.com/2026/03/09/iran-names-mojtaba-khamenei-as-new-supreme-leader-after-fathers-killing/</w:t>
        </w:r>
      </w:hyperlink>
      <w:r>
        <w:t xml:space="preserve"> - * Iran’s ruling clerics appoint Mojtaba Khamenei as the country's new supreme leader after the death of Ayatollah Ali Khamenei. * The appointment follows US-Israeli strikes that killed the previous leader and caused regional escalation. * Iran retaliates with missile attacks, and Israel strikes in Beirut as war spreads in the Middle East. * Oil prices rise above US$100 amid conflict, with Iran and Gulf states involved. * Casualties reported in Iran, Lebanon, and other Gulf nations, with ongoing fighting and diplomatic tensions. 2. </w:t>
      </w:r>
      <w:hyperlink r:id="rId10">
        <w:r>
          <w:rPr>
            <w:color w:val="0000EE"/>
            <w:u w:val="single"/>
          </w:rPr>
          <w:t>https://www.nzz.ch/podcast/erdoel-und-gas-als-waffe-wie-der-iran-krieg-den-erdoelmarkt-in-schock-versetzt-ld.1928122</w:t>
        </w:r>
      </w:hyperlink>
      <w:r>
        <w:t xml:space="preserve"> - * Iranian military targets oil and gas infrastructure, including oil refineries and tankers. * Iran currently blockades the Strait of Hormuz, a crucial transport route for oil from Gulf states. * The blockade impacts global oil supply, causing price increases, especially in heating oil. * Several countries have secured reserves and alternative routes, but prolonged conflict threatens the global economy. * The article discusses geopolitical conflict involving Iran and its implications for oil markets. 3. </w:t>
      </w:r>
      <w:hyperlink r:id="rId11">
        <w:r>
          <w:rPr>
            <w:color w:val="0000EE"/>
            <w:u w:val="single"/>
          </w:rPr>
          <w:t>https://www.premiumtimesng.com/opinion/862511-iran-oil-and-naked-power-by-uddin-ifeanyi.html</w:t>
        </w:r>
      </w:hyperlink>
      <w:r>
        <w:t xml:space="preserve"> - * The US and Israel have conducted military operations against Iran, damaging its proxies and nuclear facilities. * The conflict has impacted Iran's military capabilities and regional influence. * The US’s actions may be motivated by access to oil assets, but this is complicated by increased US oil production. * Iran's threats like shutting down oil facilities and threatening tanker passage have pushed up global oil prices. * Rising oil prices could negatively impact global economies and US domestic politics.</w:t>
      </w:r>
      <w:r/>
    </w:p>
    <w:p>
      <w:r/>
      <w:r>
        <w:t xml:space="preserve">4. </w:t>
      </w:r>
      <w:hyperlink r:id="rId12">
        <w:r>
          <w:rPr>
            <w:color w:val="0000EE"/>
            <w:u w:val="single"/>
          </w:rPr>
          <w:t>https://pajhwok.com/2026/03/09/us-orders-non-essential-embassy-staff-to-leave-riyadh/</w:t>
        </w:r>
      </w:hyperlink>
      <w:r>
        <w:t xml:space="preserve"> - * The US State Department instructed non-essential personnel and their families at the US embassy in Riyadh to leave Saudi Arabia. * The travel advisory warns against travel to Saudi Arabia due to risks including possible drone and missile attacks by Iran, armed conflict, terrorism, and travel restrictions. * The order reflects ongoing concerns about potential Iranian strikes, as reported by media. * Similar security measures were announced for US consulates in Lahore and Karachi, Pakistan. 5. </w:t>
      </w:r>
      <w:hyperlink r:id="rId13">
        <w:r>
          <w:rPr>
            <w:color w:val="0000EE"/>
            <w:u w:val="single"/>
          </w:rPr>
          <w:t>https://iol.co.za/business-report/opinion/2026-03-09-global-markets-plunge-as-iran-conflict-triggers-biggest-financial-shock-in-four-years/</w:t>
        </w:r>
      </w:hyperlink>
      <w:r>
        <w:t xml:space="preserve"> - * The US/Israel attack on Iran causes significant decline in global financial markets, with South Africa's All Share index dropping 11,872 points (9.2%) in one week. * Oil prices rose sharply from $70 to $91 per barrel within the weekend following the conflict, influencing fuel and inflation rates. * The Rand depreciated against the US dollar, Pound, and Euro amid increased oil prices and investor flight to US dollars. * US and European stock markets declined, with US jobs data showing losses and potential interest rate decreases. * Global energy prices and asset values are expected to continue rising, affecting financial and commodity markets. 6. </w:t>
      </w:r>
      <w:hyperlink r:id="rId14">
        <w:r>
          <w:rPr>
            <w:color w:val="0000EE"/>
            <w:u w:val="single"/>
          </w:rPr>
          <w:t>https://almarsad.co/2026/03/09/%D8%A7%D9%84%D8%B9%D8%B1%D8%A7%D9%82-%D9%84%D8%A7-%D8%B4%D8%AD-%D9%81%D9%8A-%D8%A5%D9%85%D8%AF%D8%A7%D8%AF%D8%A7%D8%AA-%D8%A7%D9%84%D8%BA%D8%A7%D8%B2-%D9%88%D8%A7%D9%84%D9%85%D8%AE%D8%B2%D9%88%D9%86/</w:t>
        </w:r>
      </w:hyperlink>
      <w:r>
        <w:t xml:space="preserve"> - * Iraq's Ministry of Oil states no shortage of liquefied gas in local markets. * Strategic storage in Iraq exceeds 90,000 tonnes, with surface and underground reserves. * Daily production of gas and cylinders remains steady despite regional disruptions. * Iraq and neighbouring countries face export challenges due to Iranian attacks and 'force majeure'. * Regional military actions, including US and Israeli operations against Iran, impact energy exports. 7. </w:t>
      </w:r>
      <w:hyperlink r:id="rId15">
        <w:r>
          <w:rPr>
            <w:color w:val="0000EE"/>
            <w:u w:val="single"/>
          </w:rPr>
          <w:t>https://ionnews.mu/hausse-historique-du-petrole-la-guerre-au-moyen-orient-fait-senvoler-les-cours-de-30/</w:t>
        </w:r>
      </w:hyperlink>
      <w:r>
        <w:t xml:space="preserve"> - * The price of oil reached $115 per barrel, the highest since summer 2022, due to conflict in the Middle East. * The WTI crude rose by 70% following the US-Israeli offensive against Iran. * Oil prices surged by 30% and exceeded $115 amid market panic, blocking of the Strait of Hormuz, and infrastructure damage. * The conflict has kept energy markets suspended, with the Strait of Hormuz nearly paralyzed. * US measures include a risk reinsurance mechanism of up to 20 billion dollars and military protection for tankers. 8. </w:t>
      </w:r>
      <w:hyperlink r:id="rId16">
        <w:r>
          <w:rPr>
            <w:color w:val="0000EE"/>
            <w:u w:val="single"/>
          </w:rPr>
          <w:t>https://www.elclarin.cl/2026/03/09/guerra-entre-estados-unidos-israel-e-iran-al-8-de-marzo-operaciones-militares-nuevo-liderazgo-en-teheran-y-riesgo-de-expansion-regional/</w:t>
        </w:r>
      </w:hyperlink>
      <w:r>
        <w:t xml:space="preserve"> - * El conflicto entre Estados Unidos, Israel e Irán ha escalado en marzo de 2026, con ataques militares y cambios en liderazgo iraní. * Estados Unidos e Israel han llevado a cabo campañas contra infraestructura iraní, incluyendo depósitos de combustible en Teherán. * La respuesta de Irán ha incluido ataques con misiles y drones contra objetivos en Israel y bases estadounidenses. * Ha muerto varios militares estadounidenses en ataques recientes, incrementando el riesgo de escalada. * Se ha producido un cambio en el liderazgo iraní, con Mojtaba Khamenei reemplazando a Ali Khamenei como líder supremo. * Actores no estatales y aliados regionales de Irán, como Hezbollah y países del Golfo, participan en la escalada. * La situación genera preocupación global por interrupciones en el comercio energético y la estabilidad en el Golfo Pérsico. * China y Estados europeos han expresado inquietud, señalando riesgos legales y humanitarios. * La guerra por delegación y la guerra híbrida caracterizan la expansión del conflicto regionalmente. * La comunidad internacional teme una escalada mayor y alteraciones en el flujo de petróleo global. 9. </w:t>
      </w:r>
      <w:hyperlink r:id="rId17">
        <w:r>
          <w:rPr>
            <w:color w:val="0000EE"/>
            <w:u w:val="single"/>
          </w:rPr>
          <w:t>https://www.independent.co.uk/news/saudi-arabia-iran-israel-lee-jae-myung-middle-east-b2934483.html</w:t>
        </w:r>
      </w:hyperlink>
      <w:r>
        <w:t xml:space="preserve"> - * Iran launched more attacks on Israel and Gulf countries, leading to a spike in oil prices. * Mojtaba Khamenei named Iran’s new supreme leader, influencing war strategy. * Saudi Arabia warned Iran amid a drone attack on its oil field. * Market reactions included a plunge in Asian indices and concerns over inflation. * Chinese and South Korean officials discuss regional stability and alternative oil route strategies. 10. </w:t>
      </w:r>
      <w:hyperlink r:id="rId18">
        <w:r>
          <w:rPr>
            <w:color w:val="0000EE"/>
            <w:u w:val="single"/>
          </w:rPr>
          <w:t>https://www.independent.co.uk/news/world/americas/iran-donald-trump-israel-bahrain-dubai-b2934486.html</w:t>
        </w:r>
      </w:hyperlink>
      <w:r>
        <w:t xml:space="preserve"> - * Mojtaba Khamenei, son of Iran’s late supreme leader, appointed as Iran's next ruler during regional war. * The war has led to attacks on energy infrastructure in the Middle East, causing Brent crude oil to rise over $114 a barrel. * Iran's strategic stranglehold on the Strait of Hormuz impacts global oil transportation. * The US, Israel, and regional states respond with attacks and missile exchanges. * Iran's new leader is regarded as more hard-line; potential for nuclear escalation increases. 11. </w:t>
      </w:r>
      <w:hyperlink r:id="rId19">
        <w:r>
          <w:rPr>
            <w:color w:val="0000EE"/>
            <w:u w:val="single"/>
          </w:rPr>
          <w:t>https://www.raptureready.com/2026/03/09/9-mar-2026/</w:t>
        </w:r>
      </w:hyperlink>
      <w:r>
        <w:t xml:space="preserve"> - * Over 25 tornadoes hit central US states Michigan and Oklahoma between March 5-6, 2026, resulting in 8 fatalities and widespread destruction. * Intensification of the conflict between Iran, US, and Israel with Iran firing back after bombing campaigns, and Iran claiming they have enough stockpiles to continue fighting. * The Iran-US-Israel conflict impacts global energy markets, with disruptions in the Strait of Hormuz and attacks on energy infrastructure. * Israeli military claims its strikes, including a recent covert Iranian nuclear site attack, have significantly reduced Iran’s nuclear capability. * Iran's attack on a US radar system in Jordan poses serious threats to missile defence in the Gulf region. * Iran's new appointed leader Mojtaba Khamenei faces threats, with Iran's missile and drone attacks impacting Gulf countries, and damage reported to infrastructure in UAE, Bahrain, and Kuwait. 12. </w:t>
      </w:r>
      <w:hyperlink r:id="rId20">
        <w:r>
          <w:rPr>
            <w:color w:val="0000EE"/>
            <w:u w:val="single"/>
          </w:rPr>
          <w:t>https://www.dawn.com/news/1980020/trumps-reckless-gambit</w:t>
        </w:r>
      </w:hyperlink>
      <w:r>
        <w:t xml:space="preserve"> - - The US and Israel launched military action against Iran, leading to regional chaos and expanded conflicts in the Middle East. - Iran responded with drone and missile attacks on Gulf states, damaging energy infrastructure and disrupting oil exports. - The conflict caused a surge in oil and gas prices globally, raising fears of a worldwide energy shock. - US and Israeli bombings targeted civilian infrastructure in Tehran, and efforts to arm Kurdish militants for regime change are underway. - The crisis risks long-term destabilisation of the region and economic repercussions worldwide. 13. </w:t>
      </w:r>
      <w:hyperlink r:id="rId21">
        <w:r>
          <w:rPr>
            <w:color w:val="0000EE"/>
            <w:u w:val="single"/>
          </w:rPr>
          <w:t>https://www.rte.ie/news/middle-east/2026/0309/1562314-iran-middle-east/</w:t>
        </w:r>
      </w:hyperlink>
      <w:r>
        <w:t xml:space="preserve"> - * Israel claims to have launched strikes targeting 'regime infrastructure' in central Iran. * Iran's new supreme leader Mojtaba Khamenei has been appointed amid US and Israeli threats. * Iran retaliates with missile attacks on Israel; regional attacks and conflicts escalate in the Gulf. * Oil facilities in Tehran are attacked, causing fires and temporary fuel disruption. * US and Gulf countries experience attacks and increased military activity in response to Iran. * US imposes tensions with military and geopolitical measures, with casualties reported. 14. </w:t>
      </w:r>
      <w:hyperlink r:id="rId22">
        <w:r>
          <w:rPr>
            <w:color w:val="0000EE"/>
            <w:u w:val="single"/>
          </w:rPr>
          <w:t>https://www.skynewsarabia.com/middle-east/1857593-%D8%A7%D9%84%D9%87%D8%AC%D9%85%D8%A7%D8%AA-%D8%A7%D9%84%D8%B3%D9%81%D9%86-%D9%85%D8%B6%D9%8A%D9%82-%D9%87%D8%B1%D9%85%D8%B2</w:t>
        </w:r>
      </w:hyperlink>
      <w:r>
        <w:t xml:space="preserve"> - * الهجمات استمرت طوال الأسبوع بعد اندلاع الحرب وأدت إلى توقف شبه كامل لحركة الملاحة في مضيق هرمز. * منظمة البحرية الدولية ذكرت وقوع 9 هجمات على سفن في المضيق خلال أسبوع، بما فيها 4 هجمات أسفرت عن مقتل 7 أشخاص. * حركة ناقلات النفط انخفضت بنسبة 90 بالمئة، مع رصد 9 سفن تعبر المضيق منذ الإثنين. * الهجمات تشمل أسفارى على سفن راسية وجانحة وسفن مساعدات، وتستهدف خلق حالة من عدم اليقين. * إيران تصدر نفطها عبر المضيق، وتواجه رسائل متضاربة بين التهديد بإحراق السفن وعدم نيتها إغلاق المضيق. * الولايات المتحدة وفرنسا تعلنان استعدادهما لمواكبة حركة السفن وتعزيز أمن الملاحة. 15. </w:t>
      </w:r>
      <w:hyperlink r:id="rId23">
        <w:r>
          <w:rPr>
            <w:color w:val="0000EE"/>
            <w:u w:val="single"/>
          </w:rPr>
          <w:t>https://www.nrk.no/urix/olje-i-kryssilden-i-midtosten_-hvordan-vil-det-pavirke-verdensokonomien_-1.17798294</w:t>
        </w:r>
      </w:hyperlink>
      <w:r>
        <w:t xml:space="preserve"> - * The conflict between Iran, USA, and Israel has led to the near halt of shipping through the Hormuz Strait, which transports a fifth of the world's oil and gas. 16. </w:t>
      </w:r>
      <w:hyperlink r:id="rId24">
        <w:r>
          <w:rPr>
            <w:color w:val="0000EE"/>
            <w:u w:val="single"/>
          </w:rPr>
          <w:t>https://www.counterpunch.org/2026/03/09/imperial-oil-grab-venezuela-as-prelude/</w:t>
        </w:r>
      </w:hyperlink>
      <w:r>
        <w:t xml:space="preserve"> - * Venezuela and Iran hold the largest and third-largest petroleum reserves, respectively. * Both countries resisted Western influence, nationalised their oil sectors, and forged anti-imperialist alliances. * The US has targeted Venezuela and Iran for regime change and sanctions, citing security threats. * Oil markets have been closely associated with US policies towards Iran and Venezuela, especially around supply disruptions. * US interventions aim to secure energy resources and stabilise global markets amid geopolitical conflicts. * Despite US efforts, Venezuela’s regime persists, with recent diplomatic negotiations indicating strategic resilience. 17. </w:t>
      </w:r>
      <w:hyperlink r:id="rId25">
        <w:r>
          <w:rPr>
            <w:color w:val="0000EE"/>
            <w:u w:val="single"/>
          </w:rPr>
          <w:t>https://www.counterpunch.org/2026/03/09/thinking-about-the-unthinkable-irans-grand-plan-to-end-u-s-presence-in-the-middle-east/</w:t>
        </w:r>
      </w:hyperlink>
      <w:r>
        <w:t xml:space="preserve"> - * Iran aims to force U.S. military withdrawal from all Middle Eastern bases and destroy region's radar and missile defenses. * Iran demands Arab monarchies sever U.S. economic and military ties, including ending U.S. dollar pricing for oil. * Iran advocates for Arab nations to withdraw their investments from U.S. assets and dedollarise oil exports. * Iran has conducted attacks on U.S. and allied targets in the region, escalating tensions. * The conflict risks disrupting global oil markets, increasing prices, and shifting economic alliances away from the dollar. 18. </w:t>
      </w:r>
      <w:hyperlink r:id="rId26">
        <w:r>
          <w:rPr>
            <w:color w:val="0000EE"/>
            <w:u w:val="single"/>
          </w:rPr>
          <w:t>https://thenationonlineng.net/oil-price-may-hit-120-barrel-as-hostilities-intensify-in-iran/</w:t>
        </w:r>
      </w:hyperlink>
      <w:r>
        <w:t xml:space="preserve"> - * Hostilities in Iran, U.S, and Israel may push oil prices to a record $120 per barrel if unresolved. * Disruption to oil tanker movements through Strait of Hormuz cited as major factor. * Goldman Sachs warns prices could exceed $100 if the situation persists. * Goldman Sachs estimates daily flows through Strait of Hormuz down 90%. * Barclays suggests Brent crude could test $120 if conflict continues. * Locally, fuel prices in Nigeria increased due to market dynamics, not regulatory changes. * NMDPRA states price fluctuations are driven by supply and demand forces within a deregulated sector. 19. </w:t>
      </w:r>
      <w:hyperlink r:id="rId27">
        <w:r>
          <w:rPr>
            <w:color w:val="0000EE"/>
            <w:u w:val="single"/>
          </w:rPr>
          <w:t>https://indianexpress.com/article/business/economy/lpg-price-hike-consumer-interest-oil-companies-raise-petrol-diesel-prices-10570219/</w:t>
        </w:r>
      </w:hyperlink>
      <w:r>
        <w:t xml:space="preserve"> - * The LPG price for domestic consumers increased by Rs 60 per cylinder amid West Asia conflict, affecting international prices. * No immediate plans to raise petrol and diesel prices despite global price hikes. * India imports over half of its LPG, with international benchmarks influencing prices. * The conflict has halted vessel movement through the Strait of Hormuz, impacting India’s imports. * The government is increasing domestic LPG supply and sourcing additional crude and LPG volumes internationally to prevent shortages. 20. </w:t>
      </w:r>
      <w:hyperlink r:id="rId28">
        <w:r>
          <w:rPr>
            <w:color w:val="0000EE"/>
            <w:u w:val="single"/>
          </w:rPr>
          <w:t>https://gulfbusiness.com/dollar-jumps-as-middle-east-war-sends-oil-above-100-a-barrel/</w:t>
        </w:r>
      </w:hyperlink>
      <w:r>
        <w:t xml:space="preserve"> - * The dollar rose amid soaring oil prices caused by Middle East conflict. * Oil prices exceeded $100 per barrel due to regional disruptions. * The Middle East conflict led to energy supply concerns and impact on global markets. * Investors moved to safe-haven assets, causing declines in stocks, bonds, and precious metals. * Iran designated Mojtaba Khamenei as Supreme Leader amidst ongoing war. * Some Gulf exporters may shut down exports, potentially raising oil prices to $150 per barrel. 21. </w:t>
      </w:r>
      <w:hyperlink r:id="rId29">
        <w:r>
          <w:rPr>
            <w:color w:val="0000EE"/>
            <w:u w:val="single"/>
          </w:rPr>
          <w:t>https://diariolatino.net/precio-del-petroleo-ya-supera-los-usd-100-el-barril-en-el-mercado-de-futuros/</w:t>
        </w:r>
      </w:hyperlink>
      <w:r>
        <w:t xml:space="preserve"> - * The West Texas Intermediate (WTI) crude oil price exceeded USD 100 a barrel, reaching levels not seen since 2022, due to ongoing war in the Middle East. * Brent crude oil prices rose above USD 107 per barrel, with increases of up to 15% following production cuts and the strategic Strait of Ormuz remaining closed. * Major Middle Eastern producers like Kuwait, Iraq, and UAE reduced or managed production amid threats and conflict; Iraq's output fell around 70%. * US President Donald Trump defended high oil prices, calling them 'a small price to pay' for security. * Higher oil prices benefit Argentina’s export surplus but risk increasing domestic fuel prices and inflation. * The conflict influences global commodity markets, especially agriculture, via disruptions in fertiliser supplies and increased transportation costs. * The futures market in Chicago shows a shift from bearish to bullish positions among investors concerning commodities like wheat and soy. * The conflict's impact extends beyond oil, affecting global supply chains and costs for fertiliser and other inputs. 22. </w:t>
      </w:r>
      <w:hyperlink r:id="rId30">
        <w:r>
          <w:rPr>
            <w:color w:val="0000EE"/>
            <w:u w:val="single"/>
          </w:rPr>
          <w:t>https://www.theguardian.com/commentisfree/2026/mar/09/us-israel-war-iran-gulf-monarchies</w:t>
        </w:r>
      </w:hyperlink>
      <w:r>
        <w:t xml:space="preserve"> - * The recent US and Israeli airstrikes on Iran and Iran’s retaliations have disrupted Gulf region stability. * Saudi Arabia, Qatar, and the UAE are engaging in reforms and regional ambition, relying on stability for economic growth. * Recent missile and drone attacks threaten Gulf countries' security and energy infrastructure. * Gulf states are deeply involved in regional conflicts, proxy wars, and diplomatic tensions amid the ongoing conflict. * The conflict raises concerns over economic and political insecurity, with potential spillovers affecting energy supplies and regional sovereignty. 23. </w:t>
      </w:r>
      <w:hyperlink r:id="rId31">
        <w:r>
          <w:rPr>
            <w:color w:val="0000EE"/>
            <w:u w:val="single"/>
          </w:rPr>
          <w:t>https://hvg.hu/gazdasag/20260309_olajar-kozel-keleti-haboru-emelkedes</w:t>
        </w:r>
      </w:hyperlink>
      <w:r>
        <w:t xml:space="preserve"> - * Significant increase in oil prices driven by escalation of Middle Eastern conflict and shipping disruptions around Hormuzi Strait. * US WTI oil rose by 26.66%, reaching $115.13 per barrel; the highest since April 2020. * Brent oil rose by 25.05%, reaching $115.91 per barrel; the highest since June 2022. * Major Middle Eastern producers, including Iraq and Kuwait, reduced output amid conflict; Qatar also cut LNG production. * Experts warn that prolonged conflict could push oil prices above $120, risking global economic recession. * Financial markets in Asia reacted with sharp declines, amid concerns over inflation and slowing global growth. 24. </w:t>
      </w:r>
      <w:hyperlink r:id="rId32">
        <w:r>
          <w:rPr>
            <w:color w:val="0000EE"/>
            <w:u w:val="single"/>
          </w:rPr>
          <w:t>https://focus.ua/economics/746455-mirovye-ceny-na-neft-kak-izmenilas-stoimost-brent-iz-za-voyny-v-irane</w:t>
        </w:r>
      </w:hyperlink>
      <w:r>
        <w:t xml:space="preserve"> - * Oil prices for Brent and West Texas Intermediate rise above $115, the highest since 2022, as of 9 March. * The increase is linked to ongoing conflict between Israel, the US, and Iran, with experts predicting further growth. * US President Donald Trump commented on the rise, describing it as a short-term issue. * US Energy Secretary Krys Rait and market analysts express concerns over market stability. * Tensions include threats to gas supplies via the Strait of Hormuz, with Russia backing Iran in the regional conflict. 25. </w:t>
      </w:r>
      <w:hyperlink r:id="rId33">
        <w:r>
          <w:rPr>
            <w:color w:val="0000EE"/>
            <w:u w:val="single"/>
          </w:rPr>
          <w:t>https://www.viva.co.id/bisnis/1884888-harga-emas-hari-ini-9-maret-2026-produk-antam-dan-global-terjun-bebas</w:t>
        </w:r>
      </w:hyperlink>
      <w:r>
        <w:t xml:space="preserve"> - * Harga emas produk PT Aneka Tambang Tbk (Antam) di Jakarta turun Rp 55.000 per gram, menjadi Rp 3.004.000. * Harga buyback emas Antam ditetapkan Rp 2.757.000 per gram. * Harga emas global mengalami penurunan 2,5 persen menjadi US$5.041,89 per ons di pasar spot. * Harga kontrak berjangka emas AS untuk pengiriman April turun 2,1 persen menjadi US$5.049,4 per ons. * Penurunan harga emas ini dipicu kekhawatiran inflasi dan kenaikan biaya energi. 26. </w:t>
      </w:r>
      <w:hyperlink r:id="rId34">
        <w:r>
          <w:rPr>
            <w:color w:val="0000EE"/>
            <w:u w:val="single"/>
          </w:rPr>
          <w:t>https://thechronicle.com.gh/middle-east-conflict-could-expose-ghanas-gold-traceability-problem/</w:t>
        </w:r>
      </w:hyperlink>
      <w:r>
        <w:t xml:space="preserve"> - * Ghana’s gold trade could face disruptions due to escalating Middle East tensions. * Ghana’s reliance on the UAE and India as transit and refining hubs exposes vulnerabilities. * Small-scale gold produced in Ghana does not meet global traceability standards, impacting market acceptance. * Ghana’s domestic gold purchase programmes depend on quick conversion to dollars, risking liquidity during route disruptions. * Approximately 52% of Ghana’s gold passes through Dubai, with potential bottlenecks amid regional conflicts. 27. </w:t>
      </w:r>
      <w:hyperlink r:id="rId35">
        <w:r>
          <w:rPr>
            <w:color w:val="0000EE"/>
            <w:u w:val="single"/>
          </w:rPr>
          <w:t>https://www.fxleaders.com/news/2026/03/08/kuwait-uae-begin-oil-production-cuts-amid-strait-of-hormuz-shutdown/</w:t>
        </w:r>
      </w:hyperlink>
      <w:r>
        <w:t xml:space="preserve"> - * Kuwait and the UAE started reducing oil output due to threats against shipping in the Strait of Hormuz.</w:t>
      </w:r>
      <w:r>
        <w:rPr>
          <w:i/>
        </w:rPr>
        <w:t xml:space="preserve"> Kuwait's production cut began at 100,000 barrels per day, expected to nearly triple.</w:t>
      </w:r>
      <w:r>
        <w:t xml:space="preserve"> The closure of Hormuz has led to higher oil prices, nearing $93 per barrel.</w:t>
      </w:r>
      <w:r>
        <w:rPr>
          <w:i/>
        </w:rPr>
        <w:t xml:space="preserve"> Other Middle Eastern producers, including Saudi Arabia, Qatar, and Iraq, have also cut production.</w:t>
      </w:r>
      <w:r>
        <w:t xml:space="preserve"> The production cuts are responses to threats affecting global supply and energy markets. 28. </w:t>
      </w:r>
      <w:hyperlink r:id="rId36">
        <w:r>
          <w:rPr>
            <w:color w:val="0000EE"/>
            <w:u w:val="single"/>
          </w:rPr>
          <w:t>https://peakoil.com/34/kuwait-cuts-oil-production-as-hormuz-crisis-forces-gulf-producers-to-shut-in-output</w:t>
        </w:r>
      </w:hyperlink>
      <w:r>
        <w:t xml:space="preserve"> - * Kuwait has cut oil and refining output as a precaution due to the closure of the Strait of Hormuz caused by Iranian threats. * Kuwait is the fifth-largest OPEC producer, pumping approximately 2.6 million barrels per day. * The closure has led to a halt in oil exports from Gulf Arab producers, with Iraq already reducing 1.5 million barrels per day. * JPMorgan estimates production could decrease by over 4 million barrels per day if the strait remains closed. * Oil prices surged with Brent crude reaching $92.69 per barrel (+8.52%) and WTI crude $90.90 per barrel (+12.21%). * Qatar shut down LNG production due to Iranian attacks, deepening natural gas supply concerns. 29. </w:t>
      </w:r>
      <w:hyperlink r:id="rId37">
        <w:r>
          <w:rPr>
            <w:color w:val="0000EE"/>
            <w:u w:val="single"/>
          </w:rPr>
          <w:t>https://www.ndtv.com/world-news/us-iran-israel-war-second-bulk-carrier-claiming-to-be-chinese-passes-through-strait-of-hormuz-11184752#publisher=newsstand</w:t>
        </w:r>
      </w:hyperlink>
      <w:r>
        <w:t xml:space="preserve"> - * A Chinese-owned bulk carrier, Sino Ocean, transited the Strait of Hormuz with its transponders on, following a recent attack disruption. * The vessel, owned by Aquila Shipping Co. and managed by Sinocean Shipping HK Ltd., was sailing from UAE's Mina Saqr port. * It was the second vessel this week to signal Chinese ownership, attempting to ensure safe passage through the chokepoint. * The Strait has experienced significant disruption due to escalated conflict involving the US, Israel, and Iran. * The US announced a $20 billion reinsurance programme and potential military escort plans to restore shipping routes. 30. </w:t>
      </w:r>
      <w:hyperlink r:id="rId38">
        <w:r>
          <w:rPr>
            <w:color w:val="0000EE"/>
            <w:u w:val="single"/>
          </w:rPr>
          <w:t>https://egyptoil-gas.com/news/adnoc-adjust-oil-flows-as-strait-of-hormuz-disruptions-strain-storage-capacity/?utm_source=rss&amp;utm_medium=rss&amp;utm_campaign=adnoc-adjust-oil-flows-as-strait-of-hormuz-disruptions-strain-storage-capacity</w:t>
        </w:r>
      </w:hyperlink>
      <w:r>
        <w:t xml:space="preserve"> - * ADNOC adjusts offshore production levels due to ongoing conflict between US, Israel, and Iran, disrupting energy flows in the Gulf. * The conflict has halted shipping through the Strait of Hormuz, a key route for about 20% of global oil and LNG supplies. * ADNOC is managing storage constraints by utilising alternative export routes and overseas storage. * Saudi Aramco is redirecting shipments to the Red Sea export terminal at Yanbu. * Global oil supply remains vulnerable due to the ongoing disruptions to the Strait of Hormuz. 31. </w:t>
      </w:r>
      <w:hyperlink r:id="rId39">
        <w:r>
          <w:rPr>
            <w:color w:val="0000EE"/>
            <w:u w:val="single"/>
          </w:rPr>
          <w:t>https://windward.ai/blog/march-8-maritime-intelligence-daily/</w:t>
        </w:r>
      </w:hyperlink>
      <w:r>
        <w:t xml:space="preserve"> - * Traffic through the Strait of Hormuz remained near a standstill on March 7, with only three crossings recorded, reflecting significant restrictions. * Electronic jamming, vessel attacks—including the drone strike on the tanker PRIMA—and withdrawal of war-risk insurance have created de facto closure effects. * Some non-Western vessels continue to transit, indicating selective transit allowances and potential affiliation-based passage. * Iranian export activity continues at Kharg Island; IRISL-linked cargoes are moving from China to Iran. * Alternative regional chokepoints like Bab el-Mandeb and Suez Canal see increased traffic, indicating uneven trade redistribution. 32. </w:t>
      </w:r>
      <w:hyperlink r:id="rId40">
        <w:r>
          <w:rPr>
            <w:color w:val="0000EE"/>
            <w:u w:val="single"/>
          </w:rPr>
          <w:t>https://www.odt.co.nz/news/world/iran-war-could-tank-uk-economy-affect-billions-around-world</w:t>
        </w:r>
      </w:hyperlink>
      <w:r>
        <w:t xml:space="preserve"> - * Iran's potential blockade of the Strait of Hormuz, a key trade route for oil and gas, has heightened geopolitical tensions. * Iran warned it would fire on passing ships; the closure threatens global oil supply. * Oil prices briefly reached $US85 per barrel; UK wholesale gas prices nearly doubled. * Qatar, a major LNG supplier to the UK, halted production; global demand for crude remains high. * US and UK officials responded to the crisis with military and diplomatic measures. 33. </w:t>
      </w:r>
      <w:hyperlink r:id="rId41">
        <w:r>
          <w:rPr>
            <w:color w:val="0000EE"/>
            <w:u w:val="single"/>
          </w:rPr>
          <w:t>https://www.omanobserver.om/article/1185747/world/region/kuwait-airport-bahrain-desalination-unit-struck</w:t>
        </w:r>
      </w:hyperlink>
      <w:r>
        <w:t xml:space="preserve"> - • Iran attacked Gulf infrastructure on Sunday, targeting Kuwait's international airport with a drone and damaging a desalination plant in Bahrain. • Two border guards in Kuwait were killed; a fire at the airport was brought under control with no significant injuries. • Bahrain reported damage to a desalination plant and injuries from missile debris, but water supplies remained unaffected. • The attacks are part of Iran's missile and drone campaign against neighbouring countries amid tensions with the US and Israel. • Gulf countries reported new attacks, including loud explosions in Dubai and Bahrain, with Iran accusing the US and Israel of launching a campaign against it. 34. </w:t>
      </w:r>
      <w:hyperlink r:id="rId42">
        <w:r>
          <w:rPr>
            <w:color w:val="0000EE"/>
            <w:u w:val="single"/>
          </w:rPr>
          <w:t>https://www.businesstoday.in/markets/story/volatility-alert-oil-shock-looms-as-markets-reopen-monday-amid-west-asia-war-disrupting-gulf-supplies-519635-2026-03-08?utm_source=rssfeed</w:t>
        </w:r>
      </w:hyperlink>
      <w:r>
        <w:t xml:space="preserve"> - * Escalating tensions in West Asia and disruptions to Gulf energy production lead to historic crude oil price surges. * US benchmark WTI crude soared 12.21%, Brent crude rose 8.52% in a week, with potential to breach $100 per barrel. * Gulf producers have scaled back oil and gas output amid security concerns; disruptions threaten the Strait of Hormuz. * US President Trump's demand for Iran's surrender and escalating military confrontation heighten market fears. * Qatar's energy minister warns prices could reach $150 if Gulf exports are blocked, risking global economic impact. * US stabilisation measures, including a $20 billion insurance fund, are insufficient to calm market anxiety. 35. </w:t>
      </w:r>
      <w:hyperlink r:id="rId43">
        <w:r>
          <w:rPr>
            <w:color w:val="0000EE"/>
            <w:u w:val="single"/>
          </w:rPr>
          <w:t>https://www.businesstoday.in/world/middle-east/story/its-not-just-oil-ceo-warns-hormuz-shutdown-could-choke-sulfur-chip-and-fertilizer-supply-519633-2026-03-08?utm_source=rssfeed</w:t>
        </w:r>
      </w:hyperlink>
      <w:r>
        <w:t xml:space="preserve"> - * A potential closure of the Strait of Hormuz threatens not only oil exports but also critical industrial supply chains, including chemicals, semiconductors, and food production. * Disruption could impact sulphur production, which is vital for manufacturing sulfuric acid used in mining metals like copper and cobalt. * Taiwan’s semiconductor industry, heavily reliant on Gulf LNG imports, faces risks of electricity shortages and reduced chip manufacturing. * Approximately one-third of nitrogen fertiliser feedstock passes through the Gulf, risking global food security. * The Strait’s importance extends beyond oil, affecting multiple interconnected industries.</w:t>
      </w:r>
      <w:r/>
    </w:p>
    <w:p>
      <w:r/>
      <w:r>
        <w:t xml:space="preserve">36. </w:t>
      </w:r>
      <w:hyperlink r:id="rId44">
        <w:r>
          <w:rPr>
            <w:color w:val="0000EE"/>
            <w:u w:val="single"/>
          </w:rPr>
          <w:t>https://www.businesstoday.in/world/us/story/west-asia-crisis-white-house-says-oil-price-surge-driven-by-fear-premium-expects-relief-in-weeks-519634-2026-03-08?utm_source=rssfeed</w:t>
        </w:r>
      </w:hyperlink>
      <w:r>
        <w:t xml:space="preserve"> - * The White House states the recent oil price surge is due to a ‘fear premium’ driven by Iran tensions. * US Secretary of Energy Chris Wright predicts the volatility will be short-lived, likely within weeks. * Officials dismiss concerns about immediate supply disruptions and focus on risk perceptions. * White House press secretary Karoline Leavitt claims prices will fall as US domestic production expands. * Market reactions are linked to fears of disruptions to Middle East shipping routes and oil infrastructure. 37. </w:t>
      </w:r>
      <w:hyperlink r:id="rId45">
        <w:r>
          <w:rPr>
            <w:color w:val="0000EE"/>
            <w:u w:val="single"/>
          </w:rPr>
          <w:t>https://mezha.net/eng/bukvy/us_and_israel/</w:t>
        </w:r>
      </w:hyperlink>
      <w:r>
        <w:t xml:space="preserve"> - * US and Israel conducted missile- and drone-strikes on five oil facilities in Tehran and near the capital. * The strikes occurred on March 8, destroying four oil storage and distribution facilities and a transport hub. * The operation followed an escalation after Iran's retaliatory missile and drone attacks in response to a broader conflict. * The region remains tense, with potential impacts on civilian safety and Iran's energy sector. 38. </w:t>
      </w:r>
      <w:hyperlink r:id="rId46">
        <w:r>
          <w:rPr>
            <w:color w:val="0000EE"/>
            <w:u w:val="single"/>
          </w:rPr>
          <w:t>https://www.masress.com/en/dailynews/845955</w:t>
        </w:r>
      </w:hyperlink>
      <w:r>
        <w:t xml:space="preserve"> - * The Strait of Hormuz closure is causing oil prices to potentially reach $100 per barrel within days. * Market strain is evident with rising prices for refined products, diesel, jet fuel, and natural gas. * Producing countries like Saudi Arabia and the UAE are rerouting supplies, but alternatives cover only about a third of normal transit. * US President Donald Trump downplays immediate market intervention, while the US issues licences for Russian oil purchases. * Industry figures and analysts warn of further volatility and potential price increases if the closure persists. 39. </w:t>
      </w:r>
      <w:hyperlink r:id="rId47">
        <w:r>
          <w:rPr>
            <w:color w:val="0000EE"/>
            <w:u w:val="single"/>
          </w:rPr>
          <w:t>https://www.business-standard.com/economy/news/west-asia-war-tests-india-s-oil-shock-absorbers-amid-supply-worries-126030800695_1.html</w:t>
        </w:r>
      </w:hyperlink>
      <w:r>
        <w:t xml:space="preserve"> - • India’s strategic petroleum reserves are sufficient for five to six days of consumption. • The West Asian conflict has blocked primary shipping routes, including the Strait of Hormuz and Suez Canal. • Shipments crossing Hormuz have largely halted; India is sourcing oil via alternative routes like Yanbu Port. • Insurance issues and attacks in Red Sea are complicating maritime transport. • India seeks US support for war-risk insurance; crude imports in early March are significantly reduced. 40. </w:t>
      </w:r>
      <w:hyperlink r:id="rId48">
        <w:r>
          <w:rPr>
            <w:color w:val="0000EE"/>
            <w:u w:val="single"/>
          </w:rPr>
          <w:t>https://china.timesofnews.com/business-economy/tokyo-told-national-oil-reserve-site-to-prepare-for-release-amid-iran-crisis-japan-lawmaker-says</w:t>
        </w:r>
      </w:hyperlink>
      <w:r>
        <w:t xml:space="preserve"> - • Japanese government directed a national oil reserve site to prepare for possible oil release due to Iran crisis. • The directive was received by JOGMEC at the Shibushi storage base from the Agency for Natural Resources and Energy. • Japan relies on Middle Eastern crude, with approximately 95% of supplies, and 70% shipped through the Strait of Hormuz. • Japan's strategic oil reserves amount to 254 days of consumption, and a release was last made in 2022 during Russia-Ukraine conflict. • The government is considering using reserves amid disruptions from the Iran crisis, possibly in coordination with other countries. 41. </w:t>
      </w:r>
      <w:hyperlink r:id="rId49">
        <w:r>
          <w:rPr>
            <w:color w:val="0000EE"/>
            <w:u w:val="single"/>
          </w:rPr>
          <w:t>https://weeklyblitz.net/2026/03/09/prolonged-iran-war-threatens-to-reshape-global-energy-markets-and-economic-stability/</w:t>
        </w:r>
      </w:hyperlink>
      <w:r>
        <w:t xml:space="preserve"> - * The ongoing Iran conflict is impacting global energy markets, including oil flows, LNG supplies, and maritime routes. * Disruptions in the Strait of Hormuz and attacks on Gulf infrastructure threaten supply stability. * Oil prices have surged over 20% since 2026, with increased market volatility. * Energy infrastructure attacks, such as on Ras Tanura, raise concerns over long-term supply reductions. * Energy markets and geopolitical dynamics are being reshaped by the conflict's escalation and duration. 42. </w:t>
      </w:r>
      <w:hyperlink r:id="rId50">
        <w:r>
          <w:rPr>
            <w:color w:val="0000EE"/>
            <w:u w:val="single"/>
          </w:rPr>
          <w:t>https://easternherald.com/2026/03/09/iraq-oil-production-collapse-strait-of-hormuz-war/</w:t>
        </w:r>
      </w:hyperlink>
      <w:r>
        <w:t xml:space="preserve"> - * The war in the Persian Gulf has caused Iraqi oil production to drop approximately 70%, with exports halted. * Disruptions to the Strait of Hormuz have severely impacted tanker traffic and oil shipments. * Iraq and Kuwait may need to cut production due to storage capacity limits if exports remain blocked. * Global oil markets are volatile, with prices nearing $100 per barrel. * The crisis is linked to a wider regional conflict involving Iran, Israel, and China, with increased military tensions. * Asia countries heavily reliant on Gulf oil face supply shortages and price hikes. 43. </w:t>
      </w:r>
      <w:hyperlink r:id="rId51">
        <w:r>
          <w:rPr>
            <w:color w:val="0000EE"/>
            <w:u w:val="single"/>
          </w:rPr>
          <w:t>https://peakoil.com/consumption/uk-gas-reserves-down-to-just-48-hours-as-middle-east-conflict-chokes-supply</w:t>
        </w:r>
      </w:hyperlink>
      <w:r>
        <w:t xml:space="preserve"> - * UK gas reserves have declined from 18,000 GWh last year to 6,700 GWh, enough for 1.5 days of demand. * The UK’s limited storage is forcing higher prices and reliance on imports, notably from Norway and the North Sea. * Conflict in the Middle East, including the shutdown of Ras Laffan and Iranian blockade of the Strait of Hormuz, disrupts global energy supplies. * Oil prices are expected to rise, potentially reaching $150 if conflict continues. * UK gas prices are now higher than the Dutch TTF, with supply vulnerabilities heightened due to reduced storage and geopolitical tensions. 44. </w:t>
      </w:r>
      <w:hyperlink r:id="rId52">
        <w:r>
          <w:rPr>
            <w:color w:val="0000EE"/>
            <w:u w:val="single"/>
          </w:rPr>
          <w:t>https://www.blackenterprise.com/gas-prices-us-iran-war/</w:t>
        </w:r>
      </w:hyperlink>
      <w:r>
        <w:t xml:space="preserve"> - * U.S. gas prices have increased to an average of $3.45 amid conflict between Iran and Israel. * The conflict has disrupted oil supply, raising crude prices to $90 a barrel. * Iran has threatened to target ships of the U.S. and Israel transiting the Strait of Hormuz. * The U.S. government plans to respond with measures including sanctions waivers and Navy escorts. * Price hikes are expected to persist due to ongoing geopolitical tensions and disruptions. 45. </w:t>
      </w:r>
      <w:hyperlink r:id="rId53">
        <w:r>
          <w:rPr>
            <w:color w:val="0000EE"/>
            <w:u w:val="single"/>
          </w:rPr>
          <w:t>https://www.middleeastmonitor.com/20260308-iran-threatens-to-target-regional-oil-facilities-after-strikes-on-its-energy-sites/</w:t>
        </w:r>
      </w:hyperlink>
      <w:r>
        <w:t xml:space="preserve"> - * Iran’s military threatened to attack oil facilities in the region in retaliation for US-Israeli strikes on its energy infrastructure. * The threat was made by the Khatam al-Anbiya Central Headquarters. * Iran warned that failure to stop attacks could lead to retaliatory measures across the region and potentially raise oil prices above $200 per barrel. * Israeli warplanes struck oil storage depots and refining facilities in Tehran. * Escalation followed joint US-Israeli attacks on Iran, resulting in casualties and missile and drone attacks by Iran against Israel, Iraq, Jordan, and Gulf countries. 46. </w:t>
      </w:r>
      <w:hyperlink r:id="rId54">
        <w:r>
          <w:rPr>
            <w:color w:val="0000EE"/>
            <w:u w:val="single"/>
          </w:rPr>
          <w:t>https://easternherald.com/2026/03/09/israel-attacks-iran-us-diplomats-flee-saudi-arabia/</w:t>
        </w:r>
      </w:hyperlink>
      <w:r>
        <w:t xml:space="preserve"> - * The US ordered the emergency departure of diplomatic personnel from Saudi Arabia due to rising regional security threats, with officials citing increased risk of attack. * The evacuation follows Israeli strikes on Iran and subsequent Iranian missile and drone retaliations across the Middle East. * Military confrontations now involve Israel, Iran, and the US, affecting US military assets and regional stability. * Geopolitical tensions have caused oil prices to surge and raised concerns over potential disruption of the Strait of Hormuz. * Diplomatic tensions and fears of wider regional escalation are prompting global market and security concerns. 47. </w:t>
      </w:r>
      <w:hyperlink r:id="rId55">
        <w:r>
          <w:rPr>
            <w:color w:val="0000EE"/>
            <w:u w:val="single"/>
          </w:rPr>
          <w:t>https://www.theage.com.au/business/companies/the-billionaire-sending-his-ships-into-the-deadly-strait-of-hormuz-20260309-p5o8lf.html?ref=rss&amp;utm_medium=rss&amp;utm_source=rss_business</w:t>
        </w:r>
      </w:hyperlink>
      <w:r>
        <w:t xml:space="preserve"> - * A shipping empire owned by Greek tycoon George Prokopiou is sending oil tankers through the Strait of Hormuz despite Iranian warnings of attacks. * At least five ships have transited the strait, with crews allegedly turning off transponders to avoid detection. * Iran has declared the trade lane closed and warned ships would be sunk; nine cargo vessels have been hit since the conflict began. * Freight rates have doubled, with some tankers earning about US$500,000 daily, but insurance arrangements are complex and denied by most insurers. * The International Transport Workers’ Federation condemned risking crew safety and has coordinated protections for sailors in the area. 48. </w:t>
      </w:r>
      <w:hyperlink r:id="rId56">
        <w:r>
          <w:rPr>
            <w:color w:val="0000EE"/>
            <w:u w:val="single"/>
          </w:rPr>
          <w:t>https://www.jpost.com/middle-east/iran-news/article-889293</w:t>
        </w:r>
      </w:hyperlink>
      <w:r>
        <w:t xml:space="preserve"> - • Debris from an intercepted Iranian projectile hit a petrol facility in Fujairah, UAE, with no injuries reported. * An Iranian drone caused a fire at a Fujairah oil zone and damage in Bahrain, with one civilian seriously injured. * Kuwait's military downed an Iranian drone and responded to an electric plant fire amid interception efforts. * Saudi Arabia intercepted an Iranian drone near the Shaybah Oil Field; the US ordered non-essential staff to leave due to safety risks. * Qatar intercepted an Iranian missile; Oman limited private jet flights at Muscat airport amid ongoing crisis measures. 49. </w:t>
      </w:r>
      <w:hyperlink r:id="rId57">
        <w:r>
          <w:rPr>
            <w:color w:val="0000EE"/>
            <w:u w:val="single"/>
          </w:rPr>
          <w:t>https://www.bloomberg.com/news/videos/2026-03-09/oil-punches-above-100-as-iran-war-forces-more-cuts-video</w:t>
        </w:r>
      </w:hyperlink>
      <w:r>
        <w:t xml:space="preserve"> - * Oil prices exceed $100 a barrel amid Middle East oil production cuts * US threatens to deepen conflict in the region * Strait of Hormuz remains closed or restricted * Major Middle East producers are curbing output * Market disruption linked to geopolitical tensions 50. </w:t>
      </w:r>
      <w:hyperlink r:id="rId58">
        <w:r>
          <w:rPr>
            <w:color w:val="0000EE"/>
            <w:u w:val="single"/>
          </w:rPr>
          <w:t>https://www.nation.com.pk/09-Mar-2026/un-chief-warns-situation-spinning-control</w:t>
        </w:r>
      </w:hyperlink>
      <w:r>
        <w:t xml:space="preserve"> - * The war in the Middle East, now in its 8th day, has caused significant civilian suffering and displacement, predominantly in Lebanon. * UN Secretary-General Antonio Guterres warned that the situation could spiral beyond control and called for serious diplomatic negotiations. * The conflict involves Israel's military operations and Iranian retaliations, with US President Donald Trump demanding unconditional surrender from Iran. * Humanitarian agencies report critical shortages and hindered relief efforts due to the conflict and the blockade of the Strait of Hormuz. * The crisis has triggered large-scale population movements and impacted global oil and shipping routes, especially affecting Gaza, Sudan, Lebanon, and neighbouring regions. 51. </w:t>
      </w:r>
      <w:hyperlink r:id="rId59">
        <w:r>
          <w:rPr>
            <w:color w:val="0000EE"/>
            <w:u w:val="single"/>
          </w:rPr>
          <w:t>https://www.independent.co.uk/news/south-african-middle-east-kenya-iran-nairobi-b2934457.html</w:t>
        </w:r>
      </w:hyperlink>
      <w:r>
        <w:t xml:space="preserve"> - * Surging oil prices triggered by the Iran war are affecting African economies, increasing fuel costs and inflation. * Africa's reliance on imported petroleum products makes it vulnerable to supply disruptions from Middle East tensions. * Oil prices above $100 per barrel could benefit major African oil exporters like Nigeria, Angola, Algeria, and Libya. * Higher fuel costs are likely to increase living costs and inflation across Africa. * The crisis highlights the need for African nations to diversify energy sources and invest in clean energy.</w:t>
      </w:r>
      <w:r/>
    </w:p>
    <w:p>
      <w:r/>
      <w:r>
        <w:t xml:space="preserve">52. </w:t>
      </w:r>
      <w:hyperlink r:id="rId60">
        <w:r>
          <w:rPr>
            <w:color w:val="0000EE"/>
            <w:u w:val="single"/>
          </w:rPr>
          <w:t>http://malaysiansmustknowthetruth.blogspot.com/2026/03/explosions-heard-in-doha-as-gulf.html</w:t>
        </w:r>
      </w:hyperlink>
      <w:r>
        <w:t xml:space="preserve"> - * Several explosions were heard in Doha, Qatar, with Iranian missile and drone attacks ongoing in the Gulf region. * Qatar’s defence forces intercepted a missile attack. * Kuwait’s air defences responded to missile and drone threats. * Iran launched a retaliation campaign following US and Israeli attacks, hitting Bahrain, Saudi Arabia, Kuwait, and the UAE. * US ordered embassy staff to leave Saudi Arabia due to safety risks, amid drone strikes on US embassies in Riyadh, Kuwait, and the UAE. 53. </w:t>
      </w:r>
      <w:hyperlink r:id="rId61">
        <w:r>
          <w:rPr>
            <w:color w:val="0000EE"/>
            <w:u w:val="single"/>
          </w:rPr>
          <w:t>https://kalimpongonlinenews.blogspot.com/2026/03/escalating-conflict-in-middle-east.html</w:t>
        </w:r>
      </w:hyperlink>
      <w:r>
        <w:t xml:space="preserve"> - * Israel attacked southern Lebanon, Beirut, and oil facilities in Tehran, escalating military actions. * Iran targeted a desalination plant in Bahrain and claimed self-defence actions against US and Israeli strikes. * The war has resulted in over 1,230 deaths in Iran, more than 300 in Lebanon, and around a dozen in Israel. * US evacuated thousands of Americans from the Middle East amid ongoing hostilities. * Israeli soldiers were killed in fighting in southern Lebanon, the first casualties since the conflict escalated. 54. </w:t>
      </w:r>
      <w:hyperlink r:id="rId62">
        <w:r>
          <w:rPr>
            <w:color w:val="0000EE"/>
            <w:u w:val="single"/>
          </w:rPr>
          <w:t>https://magazine.pagesjaunes.online/trump-menace-le-successeur-de-khamenei-il-ne-tiendra-pas-longtemps-sans-notre-aval/</w:t>
        </w:r>
      </w:hyperlink>
      <w:r>
        <w:t xml:space="preserve"> - * Donald Trump warns the future leader of Iran must get US approval or risk not holding power. * The US president made the statement on 8 March 2026, before the official appointment. * Iran's assembly of experts is reviewing potential successors, with names like Mojtaba Khamenei and Hassan Khomeini discussed. * Israel has announced it will target the new guide if appointed; Iran retaliates with threats against regional energy sites. * Ongoing conflicts involve bombings in Iran and Lebanon, with significant regional impacts and threats to oil infrastructure. 55. </w:t>
      </w:r>
      <w:hyperlink r:id="rId63">
        <w:r>
          <w:rPr>
            <w:color w:val="0000EE"/>
            <w:u w:val="single"/>
          </w:rPr>
          <w:t>https://magazine.pagesjaunes.online/guerre-au-moyen-orient-jour-9-missiles-iraniens-menaces-de-trump-et-petrole-a-200-dollars/</w:t>
        </w:r>
      </w:hyperlink>
      <w:r>
        <w:t xml:space="preserve"> - * La guerre au Moyen-Orient se poursuit sans signe d’apaisement, avec des pertes militaires américaines et des attaques iraniennes contre Israël et des bases américaines. * Des experts ukrainiens en drones seront déployés dans la région pour soutenir la défense nationale. * Donald Trump a menacé le futur guide suprême iranien, tandis que l'Iran revendique sa capacité de soutenir six mois de guerre. * Des tirs de missiles iraniens ont visé Tel-Aviv, Beersheva, la Jordanie, et des bases américaines; Israël a frappé un site iranien à Téhéran en représailles. * Quatre dépôts pétroliers iraniens ont été détruits, provoquant une nouvelle crise énergétique mondiale, avec une menace de hausse du pétrole à 200 dollars le baril. * La réunion d’urgence du G7 Finances sera tenue pour aborder la tension dans le Golfe, notamment concernant le détroit d’Ormuz. * Plus d’un demi-million de personnes ont été déplacées au Liban, avec des pertes civiles et la mort de cinq Gardiens iranien lors d’une frappe israélienne à Beyrouth. * Le pape Léon XIV a appelé au dialogue afin de stopper l’escalade, qui risque de s’étendre dans la région. 56. </w:t>
      </w:r>
      <w:hyperlink r:id="rId64">
        <w:r>
          <w:rPr>
            <w:color w:val="0000EE"/>
            <w:u w:val="single"/>
          </w:rPr>
          <w:t>https://www.naftemporiki.gr/finance/markets/2082749/petrelaio-ektinachthike-schedon-30-konta-sta-120-dolaria-to-megalytero-energeiako-sok-apo-to-1970/?utm_source=rss&amp;utm_medium=rss&amp;utm_campaign=petrelaio-ektinachthike-schedon-30-konta-sta-120-dolaria-to-megalytero-energeiako-sok-apo-to-1970</w:t>
        </w:r>
      </w:hyperlink>
      <w:r>
        <w:t xml:space="preserve"> - * Oil prices reached nearly $120 per barrel, the highest since 2022, due to conflict in the Middle East. * Brent crude increased by up to 27.8%, reaching $119, while US light oil (WTI) rose by about 30%, reaching $118. * The conflict affects the Strait of Hormuz, a crucial energy route, causing significant disruptions in maritime traffic. * Major producers like Kuwait, Iran, and UAE have reduced output; Iraq and Kuwait face production cuts due to storage issues. * Financial markets declined, with Asian stocks falling sharply; energy and commodity prices increase globally. 57. </w:t>
      </w:r>
      <w:hyperlink r:id="rId65">
        <w:r>
          <w:rPr>
            <w:color w:val="0000EE"/>
            <w:u w:val="single"/>
          </w:rPr>
          <w:t>https://www.alarabiya.net/iran/2026/03/09/%D8%A7%D8%B3%D8%AA%D9%8A%D8%A7%D8%A1-%D8%A7%D9%85%D9%8A%D8%B1%D9%83%D9%8A-%D9%85%D9%86-%D8%B6%D8%B1%D8%A8%D8%A7%D8%AA-%D8%A7%D8%B3%D8%B1%D8%A7%D8%A6%D9%8A%D9%84%D9%8A%D8%A9-%D8%B9%D9%84%D9%89-%D9%85%D8%B5%D8%A7%D9%81%D9%8A-%D8%A7%D9%84%D9%86%D9%81%D8%B7-%D8%A7%D9%84%D8%A7%D9%8A%D8%B1%D8%A7%D9%86%D9%8A%D8%A9-</w:t>
        </w:r>
      </w:hyperlink>
      <w:r>
        <w:t xml:space="preserve"> - * US officials criticise Israel's air strikes on Iran's fuel depots, first major disagreement since conflict began. * US military surprised by the extent of the strikes, concern over potential escalation. * Israeli military states the targets were used by Iran for fuel supply, including military purposes. * US envoy Gedaliah Wittekov and Jared Kushner to visit Israel amid ongoing military tensions. * Iranian officials warn retaliation if further attacks occur, risking oil price surge to $200 per barrel. * Israeli strikes affected around 30 fuel depots in Iran, causing fires in Tehran. 58. </w:t>
      </w:r>
      <w:hyperlink r:id="rId66">
        <w:r>
          <w:rPr>
            <w:color w:val="0000EE"/>
            <w:u w:val="single"/>
          </w:rPr>
          <w: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w:t>
        </w:r>
      </w:hyperlink>
      <w:r>
        <w:t xml:space="preserve"> - * Saudi Arabia's Ministry of Defence destroys 7 drones heading to Shaybah oil field in Empty Quarter. * The interception occurred today, with previous attempts involving over 20 drones. * Shaybah is a large oil field in Saudi Arabia, producing 1 million barrels daily. * The field is located 800 km south of Dhahran in the Eastern Province. * Saudi officials accuse Iran of repeatedly targeting the region with hostile drone attacks. 59. </w:t>
      </w:r>
      <w:hyperlink r:id="rId67">
        <w:r>
          <w:rPr>
            <w:color w:val="0000EE"/>
            <w:u w:val="single"/>
          </w:rPr>
          <w:t>https://www.alarabiya.net/arab-and-world/gulf/2026/03/09/%D8%AD%D8%B1%D9%8A%D9%82-%D8%A8%D9%85%D9%86%D8%B7%D9%82%D8%A9-%D8%A8%D8%AA%D8%B1%D9%88%D9%84%D9%8A%D8%A9-%D9%81%D9%8A-%D8%A7%D9%84%D9%81%D8%AC%D9%8A%D8%B1%D8%A9-%D9%88%D9%84%D8%A7-%D8%A7%D8%B5%D8%A7%D8%A8%D8%A7%D8%AA</w:t>
        </w:r>
      </w:hyperlink>
      <w:r>
        <w:t xml:space="preserve"> - * Fire occurred in the Foz oil area in Fujairah, UAE, due to debris from successful missile interceptions. * No injuries reported following the incident. * UAE air defence systems intercepted 17 ballistic missiles and 113 drones amid ongoing attacks. * Since the beginning of the Iranian attacks, 238 ballistic missiles have been launched, with 221 destroyed. * The attacks resulted in 4 fatalities and 112 injuries of medium and minor severity. * The incident is part of a wider regional conflict involving missile and drone exchanges. 60. </w:t>
      </w:r>
      <w:hyperlink r:id="rId68">
        <w:r>
          <w:rPr>
            <w:color w:val="0000EE"/>
            <w:u w:val="single"/>
          </w:rPr>
          <w:t>https://www.chosun.com/english/market-money-en/2026/03/09/FRJN7I5DIVDDVOLYAZBCBFSIR4/</w:t>
        </w:r>
      </w:hyperlink>
      <w:r>
        <w:t xml:space="preserve"> - * Asian stock markets, including South Korea's KOSPI and Japan's Nikkei, decline sharply amid rising oil prices due to Middle East tensions. * South Korea's KOSPI fell 7.3%; Samsung Electronics and SK Hynix dropped over 9%. * International oil prices surpassed $110 per barrel, the highest in 3.5 years, influenced by Iran-related supply disruptions. * Major oil-producing countries reduced output; Kuwait, Iraq, and Saudi Arabia take measures amid maritime threats. * Domestic equity funds in South Korea experienced the largest outflow in 11 years, totaling 2.509 trillion Korean won on 5th March. 61. </w:t>
      </w:r>
      <w:hyperlink r:id="rId69">
        <w:r>
          <w:rPr>
            <w:color w:val="0000EE"/>
            <w:u w:val="single"/>
          </w:rPr>
          <w:t>https://www.indiatoday.in/world/story/us-israel-iran-war-strikes-oil-depots-middle-east-crisis-2879202-2026-03-09?utm_source=rss</w:t>
        </w:r>
      </w:hyperlink>
      <w:r>
        <w:t xml:space="preserve"> - * US officials expressed surprise and disagreement over Israel's large-scale strikes on Iranian oil depots, warning of unintended consequences. * Israeli strikes targeted fuel depots used by Iran to supply fuel, including military units, with warnings sent to Tehran. * The operation prompted concerns in Washington about potential global oil price increases and stability risks. * Iran warned it might retaliate if attacks on its energy infrastructure continue. * Oil prices surpassed USD 100 a barrel amid escalating Middle East conflict affecting oil supply routes.</w:t>
      </w:r>
      <w:r/>
      <w:r/>
    </w:p>
    <w:p>
      <w:pPr>
        <w:pStyle w:val="ListNumber"/>
        <w:numPr>
          <w:ilvl w:val="0"/>
          <w:numId w:val="14"/>
        </w:numPr>
        <w:spacing w:line="240" w:lineRule="auto"/>
        <w:ind w:left="720"/>
      </w:pPr>
      <w:r/>
      <w:hyperlink r:id="rId70">
        <w:r>
          <w:rPr>
            <w:color w:val="0000EE"/>
            <w:u w:val="single"/>
          </w:rPr>
          <w:t>https://www.24newshd.tv/09-Mar-2026/10-ships-attacked-hormuz-strait-mojtaba-becomes-iran-s-new-supreme-leader</w:t>
        </w:r>
      </w:hyperlink>
      <w:r>
        <w:t xml:space="preserve"> - * About 10 vessels in or near the Strait of Hormuz have been attacked since Iran blocked the waterway, disrupting oil transit.</w:t>
      </w:r>
      <w:r>
        <w:rPr>
          <w:i/>
        </w:rPr>
        <w:t xml:space="preserve"> The attacks, including missile strikes, have significantly reduced tanker traffic, which normally accounts for 20% of global oil transit.</w:t>
      </w:r>
      <w:r>
        <w:t xml:space="preserve"> Casualties and ship damages were reported, with some vessels sinking or damaged by missiles.</w:t>
      </w:r>
      <w:r>
        <w:rPr>
          <w:i/>
        </w:rPr>
        <w:t xml:space="preserve"> Iran's new supreme leader Mojtaba Khamenei's appointment has heightened regional tensions, prompting Israeli strikes and Gulf country attacks.</w:t>
      </w:r>
      <w:r>
        <w:t xml:space="preserve"> Tensions between Iran, Israel, and US-led forces escalated, with missile exchanges, drone attacks, and regional military actions.* The incident highlights increased security risks for maritime and oil transit routes in the region.</w:t>
      </w:r>
      <w:r/>
    </w:p>
    <w:p>
      <w:pPr>
        <w:pStyle w:val="ListNumber"/>
        <w:spacing w:line="240" w:lineRule="auto"/>
        <w:ind w:left="720"/>
      </w:pPr>
      <w:r/>
      <w:hyperlink r:id="rId71">
        <w:r>
          <w:rPr>
            <w:color w:val="0000EE"/>
            <w:u w:val="single"/>
          </w:rPr>
          <w:t>https://innovation-village.com/oil-surges-past-100-as-iran-us-israel-conflict-escalates-what-it-means-for-africas-innovation-economy/</w:t>
        </w:r>
      </w:hyperlink>
      <w:r>
        <w:t xml:space="preserve"> - * Global oil prices exceed $100 per barrel, driven by tensions in the Middle East involving Iran, the US, and Israel. * Rising prices threaten African economies with increased fuel costs, inflation, and fiscal strain, especially in fuel-import-dependent countries. * The surge highlights Africa’s dependence on imported fossil fuels, prompting growth in renewable energy and electric mobility startups. * Investment is increasing in solar, battery storage, and decentralised energy infrastructure across Africa. * Geopolitical risks reinforce the need for building resilient local energy systems to mitigate supply disruptions. * The ongoing conflict may keep oil prices high, influencing Africa's economic and innovation landscape long-term. 64. </w:t>
      </w:r>
      <w:hyperlink r:id="rId72">
        <w:r>
          <w:rPr>
            <w:color w:val="0000EE"/>
            <w:u w:val="single"/>
          </w:rPr>
          <w:t>https://www.thenewslens.com/article/265445</w:t>
        </w:r>
      </w:hyperlink>
      <w:r>
        <w:t xml:space="preserve"> - * Iran conflict impacts Middle Eastern oil production and transportation, leading to a surge in international oil prices, exceeding $100 per barrel for the first time in over 3.5 years. * Brent Crude reaches $101.19, WTI reaches $107.06, with significant weekly increases. * US President Trump states the rise is a small price for destroying Iran's nuclear threat. * Oil prices could potentially rise to about $215 per barrel if the Strait of Hormuz remains blocked. * Taiwan's CPC announces a 1.5 yuan and 1.1 yuan increase in petrol and diesel prices respectively, effective from 9th, due to international oil market fluctuations caused by Middle Eastern conflicts. 65. </w:t>
      </w:r>
      <w:hyperlink r:id="rId73">
        <w:r>
          <w:rPr>
            <w:color w:val="0000EE"/>
            <w:u w:val="single"/>
          </w:rPr>
          <w:t>https://www.jpost.com/opinion/article-889284</w:t>
        </w:r>
      </w:hyperlink>
      <w:r>
        <w:t xml:space="preserve"> - * Israel's involvement in the joint war with the US against Iran continues amid Gulf states' concerns. * Gulf nations, including UAE, Qatar, Bahrain, Kuwait, and UAE, have been targeted by Iranian missile and drone attacks since February 28. * UAE publicly reaffirmed its independence and its right to defend itself without being drawn into conflict. * The Abraham Accords have improved Israel's regional relations, but cooperation remains fragile. * Gulf states seek to respond to Iran on their own terms, avoiding leaks or perceptions of Israeli pressure.</w:t>
      </w:r>
      <w:r/>
      <w:r/>
    </w:p>
    <w:p>
      <w:r/>
      <w:r>
        <w:t xml:space="preserve">66. </w:t>
      </w:r>
      <w:hyperlink r:id="rId74">
        <w:r>
          <w:rPr>
            <w:color w:val="0000EE"/>
            <w:u w:val="single"/>
          </w:rPr>
          <w:t>https://news.metal.com/newscontent/103794362-CME-Cuts-Gold-and-Silver-Futures-Margin-Requirements-as-Oil-Rally-Reprices-Rate-Cut-Expectations</w:t>
        </w:r>
      </w:hyperlink>
      <w:r>
        <w:t xml:space="preserve"> - * CME lowers margin requirements for gold from 9% to 7% and silver from 18% to 14% on March 6. * The margin cut follows surging energy prices driven by Middle East conflict. * Markets reprice inflation risks and slash rate-cut expectations to about 35 basis points, from nearly 60 basis points. * Rising Treasury yields, a stronger dollar, and weaker yen and Swiss franc create a dollar liquidity environment. * External driver shifts from rate cut trades to inflation and energy shocks, affecting crypto markets and risk-asset volatility. 67. </w:t>
      </w:r>
      <w:hyperlink r:id="rId75">
        <w:r>
          <w:rPr>
            <w:color w:val="0000EE"/>
            <w:u w:val="single"/>
          </w:rPr>
          <w:t>https://www.haberturk.com/fed-faiz-karari-ne-zaman-aciklanacak-2026-mart-fed-faiz-karari-icin-piyasalarda-beklenti-ne-yonde-3868020</w:t>
        </w:r>
      </w:hyperlink>
      <w:r>
        <w:t xml:space="preserve"> - * US macroeconomic data shows conflicting signals, with employment data showing both growth and decline. * Fed officials suggest possible rate stability through July, with some indicating potential rate cuts by then. * Market expectations indicate a high likelihood of no rate change in March, with a 60% chance of rate cuts by July. * Analysts are awaiting inflation data to guide policy decisions. * Fed officials' statements reflect cautious outlook amid economic uncertainty. 68. </w:t>
      </w:r>
      <w:hyperlink r:id="rId76">
        <w:r>
          <w:rPr>
            <w:color w:val="0000EE"/>
            <w:u w:val="single"/>
          </w:rPr>
          <w:t>https://www.24ur.com/novice/gospodarstvo/razprodaja-zlata-v-dubaju.html</w:t>
        </w:r>
      </w:hyperlink>
      <w:r>
        <w:t xml:space="preserve"> - * Due to logistical issues, many buyers in Dubai have temporarily halted new orders, leading to gold accumulation and discounts in Dubai of up to 30 USD per ounce compared to London. * Some shipments of gold remain caught in Dubai, with limited resumption of movement after midweek, amid ongoing flight restrictions. * Dubai plays a central role in global gold trade, acting as a hub for gold refining, export to Asia, and shipments from Switzerland, the UK, and African countries. 69. </w:t>
      </w:r>
      <w:hyperlink r:id="rId77">
        <w:r>
          <w:rPr>
            <w:color w:val="0000EE"/>
            <w:u w:val="single"/>
          </w:rPr>
          <w:t>https://elcomercio.pe/mundo/oriente-medio/iran-advierte-a-donald-trump-que-si-sigue-la-guerra-no-se-podra-vender-petroleo-ni-producirlo-estados-unidos-israel-ali-jamenei-ultimas-noticia/</w:t>
        </w:r>
      </w:hyperlink>
      <w:r>
        <w:t xml:space="preserve"> - * Iran's Parliament President, Mohamad Baqer Qalibaf, warns Donald Trump that continued conflict will eliminate Iran's ability to sell and produce oil. * The warning coincides with rising oil prices, surpassing $85 per barrel. * Iran reports attacks on energy facilities in Iran, Israel, Saudi Arabia, and Qatar, affecting global oil supply. * Iran urges caution amid toxic clouds caused by attacks and imposes gas rationing after recent confrontations. * The conflict impacts maritime traffic, especially in the Strait of Hormuz, through which 20% of world oil passes. 70. </w:t>
      </w:r>
      <w:hyperlink r:id="rId78">
        <w:r>
          <w:rPr>
            <w:color w:val="0000EE"/>
            <w:u w:val="single"/>
          </w:rPr>
          <w:t>https://www.237online.com/iran-frappe-raffinerie-haifa/</w:t>
        </w:r>
      </w:hyperlink>
      <w:r>
        <w:t xml:space="preserve"> - * An Iranian attack targeted the Haifa refinery in Israel, causing three deaths and halting part of Bazan Group's operations. * The strike involved advanced missiles claimed to bypass defence systems, affecting critical energy infrastructure. * The refinery provides about 65% of Israel's diesel, with potential significant energy supply disruptions. * The attack is seen as a strategic move to weaken Israel’s economy and operational capacity. * Regional tensions and the risk of escalation remain high amidst fears of retaliatory actions. 71. </w:t>
      </w:r>
      <w:hyperlink r:id="rId79">
        <w:r>
          <w:rPr>
            <w:color w:val="0000EE"/>
            <w:u w:val="single"/>
          </w:rPr>
          <w:t>https://www.newscentermaine.com/article/news/nation-world/attack-on-iran/us-military-central-command-iran-conflict-civilians-combat-operations-safety-warning/507-ec976ca3-aac7-4b23-bee2-601eb1fcccde</w:t>
        </w:r>
      </w:hyperlink>
      <w:r>
        <w:t xml:space="preserve"> - * The US Central Command issued a safety warning to civilians in Iran, urging them to stay home due to military operations. * The warning states Iran is launching drones and ballistic missiles from civilian areas such as Dezful, Esfahan, and Shiraz. * US officials warn locations used for military purposes could lose protected status under international law. * Iran’s military actions include an attack on a desalination plant in Bahrain and regional strikes in Israel and Lebanon. * The ongoing conflict has resulted in casualties in Iran, Lebanon, Israel, and US troops, while affecting global markets and regional stability. 72. </w:t>
      </w:r>
      <w:hyperlink r:id="rId80">
        <w:r>
          <w:rPr>
            <w:color w:val="0000EE"/>
            <w:u w:val="single"/>
          </w:rPr>
          <w:t>https://www.breitbart.com/europe/2026/03/08/iran-strikes-kuwait-international-airport-and-bahrain-desalination-plant/</w:t>
        </w:r>
      </w:hyperlink>
      <w:r>
        <w:t xml:space="preserve"> - • Iran attacked Gulf infrastructure, hitting Kuwait’s international airport and damaging a desalination plant in Bahrain. • Kuwait’s border guards were killed, and a fire was contained at the airport. • Bahrain’s desalination plant was damaged, and falling debris injured three people. • Saudi Arabia intercepted 33 drones and targeted a drone in Riyadh, with no casualties. • UAE detected and intercepted 117 drones and 17 ballistic missiles, with some falling inside the country. • Iran’s Revolutionary Guards claimed responsibility for strikes, despite the president’s apology to Gulf neighbours. 73. </w:t>
      </w:r>
      <w:hyperlink r:id="rId81">
        <w:r>
          <w:rPr>
            <w:color w:val="0000EE"/>
            <w:u w:val="single"/>
          </w:rPr>
          <w:t>https://www.naftemporiki.gr/finance/world/2082556/o-efialtis-toy-oikonomikoy-armageddona-xypnise/?utm_source=rss&amp;utm_medium=rss&amp;utm_campaign=o-efialtis-toy-oikonomikoy-armageddona-xypnise</w:t>
        </w:r>
      </w:hyperlink>
      <w:r>
        <w:t xml:space="preserve"> - * The oil prices, Brent and WTI, have experienced the largest weekly percentage increase on record. * The rise is driven by conflict involving Iran and disruptions in the Strait of Hormuz. * Oil prices surged by 36% for WTI and 27% for Brent in a week, nearing levels seen in 2008. * Increased oil costs affect transportation, energy, and industrial production, contributing to inflation. * The article highlights risks of supply disruption through the Strait of Hormuz and the economic impact if prices exceed critical psychological thresholds. * The severity of effects depends on the duration of disruptions and potential conflict escalation. 74. </w:t>
      </w:r>
      <w:hyperlink r:id="rId82">
        <w:r>
          <w:rPr>
            <w:color w:val="0000EE"/>
            <w:u w:val="single"/>
          </w:rPr>
          <w:t>https://www.visiontimes.com/2026/03/08/iran-president-apologizes-for-attacks-as-missiles-drones-strike-gulf-states.html</w:t>
        </w:r>
      </w:hyperlink>
      <w:r>
        <w:t xml:space="preserve"> - * Iranian President Masoud Pezeshkian apologised for recent attacks, emphasising diplomatic resolution. * Iranian military forces continued striking Gulf Arab states despite the apology. * Attacks disrupted flights and targeted oil fields in Dubai and Saudi Arabia. * Clashes occurred between Hezbollah and Israeli forces in Lebanon, with casualties reported. * The US reiterated demands for Iran’s unconditional surrender and approved a weapons sale to Israel. * The conflict involves missile and drone strikes from Iran, impacting multiple Gulf countries and Israel. * Diplomatic and military tensions escalate in the region, with international involvement and US threats. 75. </w:t>
      </w:r>
      <w:hyperlink r:id="rId83">
        <w:r>
          <w:rPr>
            <w:color w:val="0000EE"/>
            <w:u w:val="single"/>
          </w:rPr>
          <w:t>https://www.opindia.com/2026/03/us-iran-war-timeline-khamenei-killed-iran-strikes-us-bases-oil-crisis-warship-sunk-indian-ocean/</w:t>
        </w:r>
      </w:hyperlink>
      <w:r>
        <w:t xml:space="preserve"> - * The US-Israel-Iran war entered its ninth day on 8 March, with ongoing military actions across the Middle East. * Iran retaliated after the killing of its Supreme Leader Khamenei, launching attacks on Gulf countries, US bases, and Israel. * Over 1,332 people have reportedly been killed in Iran since 28 February 2026. * Iranian strikes affected Gulf states, including attacks on Abu Dhabi, Dubai, and Bahrain, with damage to infrastructure. * US and Israeli forces launched coordinated strikes on Iran, targeting nuclear and missile capabilities, with US sinking an Iranian warship. 76. </w:t>
      </w:r>
      <w:hyperlink r:id="rId84">
        <w:r>
          <w:rPr>
            <w:color w:val="0000EE"/>
            <w:u w:val="single"/>
          </w:rPr>
          <w:t>https://www.livecharts.co.uk/livewire/2026/03/iran-didnt-need-a-navy-to-close-hormuz-and-block-oil-exports/</w:t>
        </w:r>
      </w:hyperlink>
      <w:r>
        <w:t xml:space="preserve"> - * Iran used drones and threats to prevent ships passing through Hormuz without a formal naval blockade, causing over 150 tankers to anchor outside the strait. Iran's pre-emptive measures included tripling export rates and emptying oil storage before threats materialised. Iran launched missile and drone attacks on US bases in the Gulf, affecting Qatar, Kuwait, Bahrain, and the UAE. Qatar shut down LNG production, triggering a 45% rise in European gas futures; Saudi Arabia shut units at Ras Tanura after an incident. Iran's own exports are now stuck behind the blockade, with mostly Chinese and Iranian vessels still moving. Iraq is forced to curtail production due to lack of export options; Qatar's energy minister warned of wider regional economic impact. 77. </w:t>
      </w:r>
      <w:hyperlink r:id="rId85">
        <w:r>
          <w:rPr>
            <w:color w:val="0000EE"/>
            <w:u w:val="single"/>
          </w:rPr>
          <w:t>https://www.muscatdaily.com/2026/03/08/omans-oil-output-rises-3-7-to-31mn-barrels-in-january/</w:t>
        </w:r>
      </w:hyperlink>
      <w:r>
        <w:t xml:space="preserve"> - * Oman’s total oil production rose by 3.7% in January 2026, reaching 31,752,600 barrels. * Daily oil production increased by 2.2% to 1,024,300 barrels per day. * Oil exports increased by 3% in January, totaling 26,600,200 barrels. * The average oil price declined by 9.3% to $64.4 per barrel but oil prices rose over 30% during the month due to Middle East conflicts. * The escalation in US-Israel-Iran conflict and disruptions in the Strait of Hormuz caused sharp global energy market movements. 78. </w:t>
      </w:r>
      <w:hyperlink r:id="rId86">
        <w:r>
          <w:rPr>
            <w:color w:val="0000EE"/>
            <w:u w:val="single"/>
          </w:rPr>
          <w:t>https://www.indiatoday.in/world/story/israel-hit-tehran-oil-depots-iran-president-warns-of-expanded-attacks-glbs-2879120-2026-03-08?utm_source=rss</w:t>
        </w:r>
      </w:hyperlink>
      <w:r>
        <w:t xml:space="preserve"> - * Fresh air strikes and missile launches continue across the Middle East, increasing regional instability. * Tehran's fuel depots were hit, causing fires and casualties, with Iran warning of expanding attacks. * Iran's Assembly of Experts has decided on a new supreme leader, with Israel warning it will target the successor. * Iran has carried out missile and drone attacks on multiple Middle East countries, including Bahrain. * The conflict has resulted in over 1,230 deaths, with fears of further Widening of regional conflict. * US, Israel, and Iran are at the centre of a broader escalation involving military strikes and political threats. 79. </w:t>
      </w:r>
      <w:hyperlink r:id="rId87">
        <w:r>
          <w:rPr>
            <w:color w:val="0000EE"/>
            <w:u w:val="single"/>
          </w:rPr>
          <w:t>https://telanganatoday.com/uae-intercepts-missiles-and-drones-amid-iranian-attacks-as-west-asia-conflict-escalates</w:t>
        </w:r>
      </w:hyperlink>
      <w:r>
        <w:t xml:space="preserve"> - * The UAE's air defences intercepted numerous missiles and UAVs launched during Iranian attacks. * 17 ballistic missiles were detected, with 16 destroyed and one falling into the sea. * 117 UAVs were detected, with 113 intercepted and 4 falling within the country's territory. * 238 Iranian ballistic missiles and 1,422 UAVs were detected in total, with most intercepted. * The attacks caused four deaths and 112 injuries among various nationalities. * UAE officials reaffirm readiness to defend national security amidst escalating regional tensions. * The conflict escalated after US-Israel strikes on Iran, leading to Iranian missile and drone retaliations. 80. </w:t>
      </w:r>
      <w:hyperlink r:id="rId88">
        <w:r>
          <w:rPr>
            <w:color w:val="0000EE"/>
            <w:u w:val="single"/>
          </w:rPr>
          <w:t>https://coingape.com/uae-carries-out-first-iran-strike-as-btc-bulls-struggle-to-defend-key-support/</w:t>
        </w:r>
      </w:hyperlink>
      <w:r>
        <w:t xml:space="preserve"> - * Rising tensions in the U.S.-Iran War include reports of a UAE strike on Iran, which was denied by UAE officials. 81. </w:t>
      </w:r>
      <w:hyperlink r:id="rId89">
        <w:r>
          <w:rPr>
            <w:color w:val="0000EE"/>
            <w:u w:val="single"/>
          </w:rPr>
          <w:t>https://www.ndtvprofit.com/markets/us-iran-war-white-house-says-rising-oil-prices-are-short-term-disruption-11186515</w:t>
        </w:r>
      </w:hyperlink>
      <w:r>
        <w:t xml:space="preserve"> - * The White House states recent oil price surge related to Iran conflict is likely temporary. * US Energy Secretary Chris Wright attributes the rise to a 'fear premium' and expects it to last weeks, not months. * Strikes on Iranian energy sites and concerns over supply disruptions in the Middle East, including the Strait of Hormuz, have contributed to rising prices. * Crude oil prices increased significantly, with WTI rising 12.21% to $90.90 and Brent increasing 8.52% to $92.69 per barrel. * Escalation of conflicts, including Israeli strikes on Iranian fuel sites, raises fears of further supply disruptions globally. 82. </w:t>
      </w:r>
      <w:hyperlink r:id="rId90">
        <w:r>
          <w:rPr>
            <w:color w:val="0000EE"/>
            <w:u w:val="single"/>
          </w:rPr>
          <w:t>https://www.washingtonexaminer.com/news/world/4484679/bahrain-iran-desalination-plant-israel-oil-tehran/</w:t>
        </w:r>
      </w:hyperlink>
      <w:r>
        <w:t xml:space="preserve"> - * Bahrain alleged that Iran attacked a desalination plant providing drinking water to Bahrain, raising regional water security concerns. * The attack occurred amid ongoing violence in the Middle East, with Israel striking an oil facility in Tehran and targets in Lebanon. * The conflict involves Iran, Israel, and the US, with recent strikes on military, industrial, and civilian infrastructure. * Iran threatened to escalate attacks on US targets and claimed US strikes damaged a desalination plant in Iran earlier in the war. * The war has resulted in over 1,200 deaths in Iran, hundreds in Lebanon, and several in Israel and US forces. 83. </w:t>
      </w:r>
      <w:hyperlink r:id="rId91">
        <w:r>
          <w:rPr>
            <w:color w:val="0000EE"/>
            <w:u w:val="single"/>
          </w:rPr>
          <w:t>https://www.washingtonexaminer.com/policy/defense/4484687/centcom-safety-warning-iran-civilians/</w:t>
        </w:r>
      </w:hyperlink>
      <w:r>
        <w:t xml:space="preserve"> - * U.S. Central Command urged Iranian civilians to stay indoors amid escalating conflict, accusing Iran of using populated areas to launch missile and drone attacks. * The conflict involves Iran, Israel, and the United States, with strikes on military infrastructure and civilian targets. * Bahrain and other Gulf states reported attacks on critical infrastructure, including a water treatment plant and oil facilities. * Israel struck a civilian oil storage facility in Tehran, prompting Iran to call it “deliberate chemical warfare.” * The fighting has expanded beyond Iran’s borders, with interceptions of missiles and drones in Qatar, Kuwait, and Saudi Arabia. 84. </w:t>
      </w:r>
      <w:hyperlink r:id="rId92">
        <w:r>
          <w:rPr>
            <w:color w:val="0000EE"/>
            <w:u w:val="single"/>
          </w:rPr>
          <w:t>https://www.masress.com/en/amwalalghaden/225823</w:t>
        </w:r>
      </w:hyperlink>
      <w:r>
        <w:t xml:space="preserve"> - * The article explores historic patterns leading to major wars and their relevance to current Middle East tensions. * It discusses the escalation between Iran and Israel, with possible US involvement, as a strategic global conflict. * The region's importance to global energy supplies and maritime routes heightens the risk of worldwide economic disruption. * Oil prices rose significantly amid recent tensions, with potential for severe global economic consequences if disruptions persist. * The article highlights the risk of regional conflicts escalating into broader international crises affecting markets and supply chains. 85. </w:t>
      </w:r>
      <w:hyperlink r:id="rId93">
        <w:r>
          <w:rPr>
            <w:color w:val="0000EE"/>
            <w:u w:val="single"/>
          </w:rPr>
          <w:t>https://www.indiandefensenews.in/2026/03/tehrans-precision-strikes-deaden.html</w:t>
        </w:r>
      </w:hyperlink>
      <w:r>
        <w:t xml:space="preserve"> - * Iran's Islamic Revolutionary Guard Corps reportedly attacked US military installations in Qatar, Jordan, UAE, and Saudi Arabia. * Satellite imagery shows damage to radar and early warning systems, including a $1.1 billion radar in Qatar and a $300 million radar in Jordan. * The strikes targeted assets like the AN/FPS-132 and AN/TPY-2 radars, affecting US missile defence systems. * Facilities in UAE and Bahrain, including satellite communication hubs and naval headquarters, were also targeted. * The campaign resulted in nearly $2 billion worth of equipment losses in the first week, impacting US regional security.</w:t>
      </w:r>
      <w:r/>
    </w:p>
    <w:p>
      <w:r/>
      <w:r>
        <w:t xml:space="preserve">86. </w:t>
      </w:r>
      <w:hyperlink r:id="rId94">
        <w:r>
          <w:rPr>
            <w:color w:val="0000EE"/>
            <w:u w:val="single"/>
          </w:rPr>
          <w:t>https://www.indiandefensenews.in/2026/03/iran-claims-shocking-drone-strike-on-us.html</w:t>
        </w:r>
      </w:hyperlink>
      <w:r>
        <w:t xml:space="preserve"> - * Iranian state media reports Iran's Islamic Revolutionary Guard Corps conducted a drone attack on Al Dhafra Air Base in UAE. * The attack targeted satellite communication and radar systems used by U.S. forces. * The incident occurs amid heightened Iran-U.S. tensions following previous Iranian strikes in Iraq and Syria. * The strike aims to disrupt U.S. military communications but lacks independent verification. * Experts warn the incident could escalate hostilities and destabilise regional security. 87. </w:t>
      </w:r>
      <w:hyperlink r:id="rId95">
        <w:r>
          <w:rPr>
            <w:color w:val="0000EE"/>
            <w:u w:val="single"/>
          </w:rPr>
          <w:t>https://timeskuwait.com/tehran-in-flames-after-israel-bombs-oil-depots/</w:t>
        </w:r>
      </w:hyperlink>
      <w:r>
        <w:t xml:space="preserve"> - * Israel conducted overnight strikes on multiple oil depots in Tehran and Alborz, Iran. * The strikes marked the first aimed at Iran’s energy infrastructure since the war began last week. * The attack caused intense fires and black smoke over Tehran, with streams of burning oil flowing through the streets. * Iran also targeted desalination plants in Bahrain, a Gulf country. * The Iranian oil ministry confirmed the strikes, and Israel described them as a 'significant strike' against Iran.</w:t>
      </w:r>
      <w:r/>
    </w:p>
    <w:p>
      <w:r/>
      <w:r>
        <w:t xml:space="preserve">88. </w:t>
      </w:r>
      <w:hyperlink r:id="rId96">
        <w:r>
          <w:rPr>
            <w:color w:val="0000EE"/>
            <w:u w:val="single"/>
          </w:rPr>
          <w:t>https://1065thelake.iheart.com/content/2026-03-08-toxic-black-rain-massive-fireballs-fill-skies-after-strike-on-tehran/</w:t>
        </w:r>
      </w:hyperlink>
      <w:r>
        <w:t xml:space="preserve"> - * Oil facilities in Tehran were hit by Israeli airstrikes on March 7, causing thick black clouds and 'toxic hydrocarbon' rain. * The strikes targeted four oil storage facilities and a production centre, resulting in fires and explosions. * The Iranian Red Crescent warned of highly acidic, dangerous rain that could cause burns and lung damage. * The Israeli Defence Forces claimed responsibility, stating the targets were military infrastructure used by Iran’s terror regime. * Four tanker drivers were killed in the attacks, which Iran reported as a breach of its energy infrastructure. 89. </w:t>
      </w:r>
      <w:hyperlink r:id="rId97">
        <w:r>
          <w:rPr>
            <w:color w:val="0000EE"/>
            <w:u w:val="single"/>
          </w:rPr>
          <w:t>https://www.gbnews.com/news/world/kuwait-fire-iran-war-government-building-drone-attack</w:t>
        </w:r>
      </w:hyperlink>
      <w:r>
        <w:t xml:space="preserve"> - * A fire broke out in a Kuwaiti government building, the Public Institution for Social Security, after a suspected drone attack. * The Kuwaiti army confirmed it was a drone attack, with civilian buildings hit by shrapnel. * Regional countries including Saudi Arabia, UAE, Bahrain, and Kuwait reported drone attacks by Iran over the past 48 hours. * Dubai International Airport experienced a drone-related incident causing travel disruptions and evacuations. * Saudi Arabia's air defences intercepted and destroyed multiple drones; Bahrain reported an attack damaging civilian buildings and a water desalination plant. * Iranian attacks caused injuries and damage in Bahrain and heightened regional security tensions. 90. </w:t>
      </w:r>
      <w:hyperlink r:id="rId98">
        <w:r>
          <w:rPr>
            <w:color w:val="0000EE"/>
            <w:u w:val="single"/>
          </w:rPr>
          <w:t>https://www.gbnews.com/news/world/iran-latest-iranians-acid-rain-fuel-depot-fire-oil-falls-from-sky-trump</w:t>
        </w:r>
      </w:hyperlink>
      <w:r>
        <w:t xml:space="preserve"> - * US and Israeli strikes hit Iranian refineries and oil storage sites, causing fires and black smoke. * Iranian Red Crescent warns of dangerous, acidic rainfall and toxic particles, damage to civilian structures. * The strikes targeted Iran’s energy infrastructure, with warning reports of damage to desalination plants. * Iran's foreign minister states water supply was cut for 30 villages; USA, Bahrain, UAE, Saudi Arabia, and Kuwait involved in related tensions. * Iran vows to respond and prevent further attacks; US threatens strong retaliation. 91. </w:t>
      </w:r>
      <w:hyperlink r:id="rId99">
        <w:r>
          <w:rPr>
            <w:color w:val="0000EE"/>
            <w:u w:val="single"/>
          </w:rPr>
          <w:t>https://www.thehindubusinessline.com/economy/logistics/exporters-withdraw-cargo-from-customs-area-amid-middle-east-flight-disruptions/article70718140.ece</w:t>
        </w:r>
      </w:hyperlink>
      <w:r>
        <w:t xml:space="preserve"> - * Exporters in West Asia withdraw stranded cargo due to security situation and supply chain disruptions. * Customs authorities waive related fees and penalties, including demurrage charges, during the crisis. * Public notices issued by Customs at Mundra, Kandla, Nhava Sheva, with potential notices from Kolkata. * Circular prescribed procedures for returning cargo to Indian ports amidst Strait of Hormuz closure or similar disruptions. * Industry representatives seek retrospective application of waiver, noting cargo has been stranded since Thursday. * Customs aims to reduce port congestion and hardship for exporters, allowing stranded cargo to return without penalties. 92. </w:t>
      </w:r>
      <w:hyperlink r:id="rId100">
        <w:r>
          <w:rPr>
            <w:color w:val="0000EE"/>
            <w:u w:val="single"/>
          </w:rPr>
          <w:t>https://www.vietnamplus.vn/chim-tau-tai-eo-bien-hormuz-3-thuy-thu-indonesia-mat-tich-post1097618.vnp</w:t>
        </w:r>
      </w:hyperlink>
      <w:r>
        <w:t xml:space="preserve"> - * Three Indonesian sailors went missing after the vessel Musaffah 2 sank in the Strait of Hormuz on 6 March.</w:t>
      </w:r>
      <w:r>
        <w:rPr>
          <w:i/>
        </w:rPr>
        <w:t xml:space="preserve"> * The vessel, flying the UAE flag, sank following an explosion and fire, with 7 crew members from Indonesia, India, and Philippines.</w:t>
      </w:r>
      <w:r>
        <w:t xml:space="preserve"> * An Indonesian survivor is being treated for burns in Oman.</w:t>
      </w:r>
      <w:r>
        <w:rPr>
          <w:i/>
        </w:rPr>
        <w:t xml:space="preserve"> * International Maritime Organization reports four fatalities and three severe injuries, conflicting with Indonesia's report.</w:t>
      </w:r>
      <w:r>
        <w:t xml:space="preserve"> * The incident is linked to recent attacks on ships amidst tensions following US-Israel actions against Iran.</w:t>
      </w:r>
      <w:r>
        <w:rPr>
          <w:i/>
        </w:rPr>
        <w:t xml:space="preserve"> * The Strait of Hormuz is a critical global oil shipping route, passing 1/5 of the world's oil demand, amid rising security concerns.</w:t>
      </w:r>
      <w:r>
        <w:t xml:space="preserve">93. </w:t>
      </w:r>
      <w:hyperlink r:id="rId101">
        <w:r>
          <w:rPr>
            <w:color w:val="0000EE"/>
            <w:u w:val="single"/>
          </w:rPr>
          <w:t>https://www.india.com/news/world/iran-bombs-israels-haifa-oil-refinery-causing-massive-damage-it-has-connection-with-india-india-usa-bazan-group-haifa-bay-irgc-khyber-shaken-tehran-8334944/</w:t>
        </w:r>
      </w:hyperlink>
      <w:r>
        <w:t xml:space="preserve"> - • Iran claims to have launched a missile attack on Israel’s Haifa Bazan Refinery, Israel’s largest oil processing facility, in June 2025.</w:t>
        <w:br/>
      </w:r>
      <w:r>
        <w:t>• The attack targeted the refinery with ‘Khyber Shaken’ ballistic missiles following US and Israeli strikes on Iran’s energy infrastructure.</w:t>
        <w:br/>
      </w:r>
      <w:r>
        <w:t>• The refinery supplies 50-60% of Israel’s domestic fuel needs and previously suffered damage in June 2025, with casualties reported.</w:t>
        <w:br/>
      </w:r>
      <w:r>
        <w:t>• The attack has regional security implications, especially considering connection with India’s interests in the region.</w:t>
        <w:br/>
      </w:r>
      <w:r>
        <w:t xml:space="preserve">• The incident has raised concerns about escalating conflict affecting energy security and regional trade routes. 94. </w:t>
      </w:r>
      <w:hyperlink r:id="rId102">
        <w:r>
          <w:rPr>
            <w:color w:val="0000EE"/>
            <w:u w:val="single"/>
          </w:rPr>
          <w:t>https://outsidethebeltway.com/iran-war-now-targeting-oil-and-water-productions/</w:t>
        </w:r>
      </w:hyperlink>
      <w:r>
        <w:t xml:space="preserve"> - * Iran accused of attacking desalination plants and oil storage facilities in UAE, Bahrain, and Tehran as part of ongoing conflict. * Israeli strikes targeted southern Lebanon, Beirut, and Tehran, including a notable attack on an oil storage facility. * Iranian officials warned strikes on fuel facilities constitute chemical warfare and pose environmental and humanitarian risks. * Experts warn that damage to desalination plants risks water security in Gulf nations, complicating post-war recovery. * Historical context from 1990-1991 Gulf War cited, where sabotage impacted water supplies and environment.</w:t>
      </w:r>
      <w:r/>
    </w:p>
    <w:p>
      <w:r/>
      <w:r>
        <w:t xml:space="preserve">95. </w:t>
      </w:r>
      <w:hyperlink r:id="rId103">
        <w:r>
          <w:rPr>
            <w:color w:val="0000EE"/>
            <w:u w:val="single"/>
          </w:rPr>
          <w:t>https://www.mktcontext.com/p/why-we-continue-to-hold-despite-war</w:t>
        </w:r>
      </w:hyperlink>
      <w:r>
        <w:t xml:space="preserve"> - * The US launched air strikes on Iran, targeting officials and weapons sites, following Iran's retaliatory missile and drone attacks. * Iran shut down the Strait of Hormuz, denying oil exports amid rising global oil prices. * US and Iran's actions aim to influence regional control and future negotiations, with potential for prolonged conflict. * The article discusses US and Iranian incentives, predicting a possible regime change in Iran and a quick resolution like Venezuela. * The conflict's impact on oil prices and stock markets is touched upon, with potential for markets to dip but also buy opportunities. 96. </w:t>
      </w:r>
      <w:hyperlink r:id="rId104">
        <w:r>
          <w:rPr>
            <w:color w:val="0000EE"/>
            <w:u w:val="single"/>
          </w:rPr>
          <w:t>https://www.newarab.com/news/us-israel-strike-iran-fuel-depots-irgc-target-gulf-states</w:t>
        </w:r>
      </w:hyperlink>
      <w:r>
        <w:t xml:space="preserve"> - * US and Israeli forces targeted Iranian fuel depots and desalination plants, causing multiple fires in Tehran and damage to facilities. * Iran’s IRGC conducted their 27th wave of attacks, involving missiles and drones, in response. * Bahrain, Kuwait, Saudi Arabia, and the UAE experienced drone and missile attacks, including damage to desalination plants, a university, a government building, and an airport. * Iran’s president clarified that attacks on Gulf countries do not indicate hostility, contradicting earlier statements. * Iran’s Assembly of Experts is set to meet to choose a new Supreme Leader following Khamenei’s assassination, with threats from Israel against the clerical body. 97. </w:t>
      </w:r>
      <w:hyperlink r:id="rId105">
        <w:r>
          <w:rPr>
            <w:color w:val="0000EE"/>
            <w:u w:val="single"/>
          </w:rPr>
          <w:t>https://www.worthynews.com/112795-trump-receives-fallen-troops-in-dover-as-gulf-shipping-disrupted-and-middle-east-tensions-rise</w:t>
        </w:r>
      </w:hyperlink>
      <w:r>
        <w:t xml:space="preserve"> - * U.S. President Donald Trump visited Dover Air Force Base to receive the remains of six soldiers killed in Iran-related combat operations. * Tensions escalated across the Middle East, with shipping through the Strait of Hormuz near halted and regional supply chains disrupted. * Kuwait reduced oil and refinery production; LNG prices surged due to potential route disruptions. * Over 28,000 Americans have evacuated from the Middle East since the conflict began. * Iran-linked forces targeted a U.S. base in Bahrain; UAE air defenses responded to Iranian missiles and drones. * Iran suggested a new supreme leader could be chosen within 24 hours amid the crisis. * Yemen's Houthi movement warned of possible military action; Turkey prepared F-16 deployments to Cyprus. * The conflict raises fears of wider regional escalation involving Iran, the US, and allies. 98. </w:t>
      </w:r>
      <w:hyperlink r:id="rId106">
        <w:r>
          <w:rPr>
            <w:color w:val="0000EE"/>
            <w:u w:val="single"/>
          </w:rPr>
          <w:t>https://anytvnews.com/business/middle-east-crisis-impact-will-crude-oil-reach-150-big-prediction-on-iran-situation/</w:t>
        </w:r>
      </w:hyperlink>
      <w:r>
        <w:t xml:space="preserve"> - - Increasing military tension between the US and Iran threatens to disrupt the Strait of Hormuz, a critical oil route. - Iran has threatened to close the Strait, which could lead to Brent crude prices reaching $150, with some analysts predicting prices could reach $100 to $150. - Brent crude has already increased by 13%, exceeding $82 per barrel. - Prolonged disruption could negatively impact oil-dependent countries like India, increasing their current account deficits. - US strategic reserves may not be sufficient if the crisis escalates. - Oil prices are expected to remain high and volatile until tensions ease. 99. </w:t>
      </w:r>
      <w:hyperlink r:id="rId107">
        <w:r>
          <w:rPr>
            <w:color w:val="0000EE"/>
            <w:u w:val="single"/>
          </w:rPr>
          <w:t>https://www.hespress.com/%D8%AA%D8%B6%D8%B1%D8%B1-%D8%A8%D9%86%D9%89-%D8%AA%D8%AD%D8%AA%D9%8A%D8%A9-%D9%81%D9%8A-%D8%A7%D9%84%D9%83%D9%88%D9%8A%D8%AA-%D9%88%D8%A7%D9%84%D8%A8%D8%AD%D8%B1%D9%8A%D9%86-1712522.html</w:t>
        </w:r>
      </w:hyperlink>
      <w:r>
        <w:t xml:space="preserve"> - * Most Gulf countries experienced missile and drone attacks by Iran on Sunday, causing damage to civilian infrastructure in Kuwait and Bahrain. * Kuwait reported damage at Kuwait International Airport and to the Main Social Security building, with two border guards killed. * Bahrain's Interior Ministry reported an Iranian drone attack on a water desalination plant, with no disruption to water supply. * Saudi Arabia intercepted 33 drones, and one was aimed at the diplomatic quarter in Riyadh. * The UAE and Qatar reported dealing with missile threats, with Qatar intercepting most projectiles. * The attacks are linked to the ongoing US-Israeli war with Iran, which Iran claims targets US interests in the Gulf region. 100. </w:t>
      </w:r>
      <w:hyperlink r:id="rId108">
        <w:r>
          <w:rPr>
            <w:color w:val="0000EE"/>
            <w:u w:val="single"/>
          </w:rPr>
          <w:t>https://tass.com/world/2098527</w:t>
        </w:r>
      </w:hyperlink>
      <w:r>
        <w:t xml:space="preserve"> - • Arab League Secretary General Ahmed Aboul Gheit condemned Iran’s attacks on Gulf countries. • He called on Tehran to show restraint to prevent regional security and economic instability. • The statement follows a US and Israel military operation against Iran on February 28, which hit Iranian cities including Tehran. • The operation was justified by the US due to missile and nuclear threats allegedly from Tehran. • Iran's IRGC announced retaliatory attacks on Israel, Bahrain, Jordan, Qatar, Kuwait, the UAE, and Saudi Arabia. • The strikes killed Supreme Leader Ayatollah Ali Khamenei and other key figures. 101. </w:t>
      </w:r>
      <w:hyperlink r:id="rId109">
        <w:r>
          <w:rPr>
            <w:color w:val="0000EE"/>
            <w:u w:val="single"/>
          </w:rPr>
          <w:t>https://www.livemint.com/news/world/bahrain-accuses-iran-of-damaging-its-desalination-plant-what-is-its-significance-in-gulf-amid-middle-east-conflict-11772960538332.html</w:t>
        </w:r>
      </w:hyperlink>
      <w:r>
        <w:t xml:space="preserve"> - * Bahrain alleges Iran conducted a drone attack damaging a desalination plant during Middle East conflict.</w:t>
      </w:r>
      <w:r>
        <w:rPr>
          <w:i/>
        </w:rPr>
        <w:t xml:space="preserve"> The attack caused material damage and injured at least three people.</w:t>
      </w:r>
      <w:r>
        <w:t xml:space="preserve"> Bahrain responded to Tehran's earlier allegations of US strikes on Iranian desalination infrastructure.</w:t>
      </w:r>
      <w:r>
        <w:rPr>
          <w:i/>
        </w:rPr>
        <w:t xml:space="preserve"> The article discusses the regional significance of desalination plants, with Gulf countries heavily relying on them for water.</w:t>
      </w:r>
      <w:r>
        <w:t xml:space="preserve"> It highlights the ongoing conflict involving Israel, the US, and Iran, risking regional stability and infrastructure.</w:t>
      </w:r>
      <w:r>
        <w:rPr>
          <w:i/>
        </w:rPr>
        <w:t xml:space="preserve"> Saudi Arabia, Kuwait, Oman, and UAE are major producers of desalinated water, with Saudi Arabia projected to increase capacity significantly.</w:t>
      </w:r>
      <w:r>
        <w:t xml:space="preserve"> Israeli strikes included an attack on an oil storage site in Tehran, escalating regional tensions. 102. </w:t>
      </w:r>
      <w:hyperlink r:id="rId110">
        <w:r>
          <w:rPr>
            <w:color w:val="0000EE"/>
            <w:u w:val="single"/>
          </w:rPr>
          <w:t>https://www.independent.co.uk/news/world/middle-east/tehran-smoke-war-us-israel-strikes-oil-depots-b2934262.html</w:t>
        </w:r>
      </w:hyperlink>
      <w:r>
        <w:t xml:space="preserve"> - ['</w:t>
      </w:r>
      <w:r>
        <w:rPr>
          <w:i/>
        </w:rPr>
        <w:t xml:space="preserve"> Smoke filled Tehran’s skyline after oil depots were targeted in US-Israeli strikes on Saturday.', '</w:t>
      </w:r>
      <w:r>
        <w:t xml:space="preserve"> Approximately 20 large oil storage tanks were hit, leading to fires at Iran’s Aqdasieh fuel depot.', '</w:t>
      </w:r>
      <w:r>
        <w:rPr>
          <w:i/>
        </w:rPr>
        <w:t xml:space="preserve"> The strikes also impacted oil depots in Tehran and Alborz provinces, killing four Iranian employees.', '</w:t>
      </w:r>
      <w:r>
        <w:t xml:space="preserve"> Iranian officials denounced the attack as a war crime, citing environmental and civilian risks.', '</w:t>
      </w:r>
      <w:r>
        <w:rPr>
          <w:i/>
        </w:rPr>
        <w:t xml:space="preserve"> The conflict escalated with attacks across Gulf countries, including Iranian drone strikes and missile interceptions.'] 103. </w:t>
      </w:r>
      <w:hyperlink r:id="rId111">
        <w:r>
          <w:rPr>
            <w:color w:val="0000EE"/>
            <w:u w:val="single"/>
          </w:rPr>
          <w:t>https://www.khaama.com/kuwait-qatar-and-uae-say-air-defences-intercept-iranian-missiles-and-drones/</w:t>
        </w:r>
      </w:hyperlink>
      <w:r>
        <w:rPr>
          <w:i/>
        </w:rPr>
        <w:t xml:space="preserve"> - - Authorities in Kuwait, UAE, and Bahrain said their air defence systems intercepted Iranian missiles after attacks early Sunday. - Iran launched missile strikes targeting Gulf states, prompting security alerts and shelter advisories. - Iranian President Masoud Pezeshkian stated Iran would avoid attacks unless provoked. - Regional tensions have increased amid conflicts involving Iran, the US, and Israel, and fears of broader escalation. - Governments in the Gulf heightened security measures and called for calm to prevent regional war. 104. </w:t>
      </w:r>
      <w:hyperlink r:id="rId112">
        <w:r>
          <w:rPr>
            <w:color w:val="0000EE"/>
            <w:u w:val="single"/>
          </w:rPr>
          <w:t>https://defensemirror.com/news/41272</w:t>
        </w:r>
      </w:hyperlink>
      <w:r>
        <w:rPr>
          <w:i/>
        </w:rPr>
        <w:t xml:space="preserve"> - </w:t>
      </w:r>
      <w:r>
        <w:t>Iranian missiles targeted a Bahraini water desalination plant after a US strike on an Iranian facility in Qeshm Island, Iran.</w:t>
      </w:r>
      <w:r>
        <w:rPr>
          <w:i/>
        </w:rPr>
        <w:t>The US used a PrSM tactical short-range ballistic missile launched from Bahrain.</w:t>
      </w:r>
      <w:r>
        <w:t>Iran reported that its forces attacked a US helicopter base in Kuwait with drones and missiles.</w:t>
      </w:r>
      <w:r>
        <w:rPr>
          <w:i/>
        </w:rPr>
        <w:t>The attack damaged facilities at the US Al-Udairi base, causing a fire and smoke.</w:t>
      </w:r>
      <w:r>
        <w:t xml:space="preserve">The incidents involve Iran, Bahrain, Kuwait, and the US and relate to military escalations in the Gulf region. 105. </w:t>
      </w:r>
      <w:hyperlink r:id="rId113">
        <w:r>
          <w:rPr>
            <w:color w:val="0000EE"/>
            <w:u w:val="single"/>
          </w:rPr>
          <w:t>https://www.rt.com/russia/634160-wagging-putin-eu-ukraine-relationship/?utm_source=rss&amp;utm_medium=rss&amp;utm_campaign=RSS</w:t>
        </w:r>
      </w:hyperlink>
      <w:r>
        <w:t xml:space="preserve"> - * Vladimir Putin likens EU-Ukraine dynamics to 'the tail wagging the dog' amid halted oil supplies via Druzhba pipeline. * Ukraine claims damage by Russian strikes; Moscow denies. * Putin warns that halting transit could threaten EU energy security, referencing Nord Stream sabotage. * Criticises Western support for Ukraine and describes Ukraine conflict as a 'systemic mistake.' * Discusses the geopolitical impact of Ukraine crisis and Western involvement. 106. </w:t>
      </w:r>
      <w:hyperlink r:id="rId114">
        <w:r>
          <w:rPr>
            <w:color w:val="0000EE"/>
            <w:u w:val="single"/>
          </w:rPr>
          <w:t>https://e24.no/internasjonal-oekonomi/i/L4lvOp/saudi-arabia-flytter-oljeeksport-etter-hormuz-stenging</w:t>
        </w:r>
      </w:hyperlink>
      <w:r>
        <w:t xml:space="preserve"> - * Saudi-Arabia øker oljefrakt fra terminaler i Rødehavet for å kompensere for stopp i oljeleveranser fra Persiabukta.</w:t>
      </w:r>
      <w:r>
        <w:rPr>
          <w:i/>
        </w:rPr>
        <w:t>* Höysti oljefrastruckor via Yanbu og Al Muajjiz-terminalene i første uken av mars.</w:t>
      </w:r>
      <w:r>
        <w:t>* Hormuzstredet nesten har stanset opp, begrenser oljeuttransporten.</w:t>
      </w:r>
      <w:r>
        <w:rPr>
          <w:i/>
        </w:rPr>
        <w:t>* Få skip seiler gjennom Hormuzstredet, og iranske revolusjonsgarden har truet med å sette fyr på skip.</w:t>
      </w:r>
      <w:r>
        <w:t>* USA, med Donald Trump, forsikrer at Hormuz forblir åpent, men detaljer er uklare.</w:t>
      </w:r>
      <w:r>
        <w:rPr>
          <w:i/>
        </w:rPr>
        <w:t xml:space="preserve">107. </w:t>
      </w:r>
      <w:hyperlink r:id="rId115">
        <w:r>
          <w:rPr>
            <w:color w:val="0000EE"/>
            <w:u w:val="single"/>
          </w:rPr>
          <w:t>https://www.freemalaysiatoday.com/category/business/2026/03/08/egyptian-pound-hits-record-low-as-mideast-war-roils-markets</w:t>
        </w:r>
      </w:hyperlink>
      <w:r>
        <w:rPr>
          <w:i/>
        </w:rPr>
        <w:t xml:space="preserve"> - * Egypt's currency fell to over 52 to the US dollar as regional tensions increased in the Middle East. * The US-Israeli war on Iran expanded the conflict across the Gulf, disrupting energy markets and traffic through the Strait of Hormuz. * Egypt's economy is sensitive to currency fluctuations, with inflation reaching 11.9% in January and peaking at nearly 40% in August 2023. * President Abdel Fattah al-Sisi warned of a 'state of near-emergency' and inflationary pressures. * Disruptions have affected shipping via the Suez Canal and foreign currency inflows, despite Egypt not being directly involved in the war. 108. </w:t>
      </w:r>
      <w:hyperlink r:id="rId116">
        <w:r>
          <w:rPr>
            <w:color w:val="0000EE"/>
            <w:u w:val="single"/>
          </w:rPr>
          <w:t>https://www.freemalaysiatoday.com/category/world/2026/03/08/us-israel-hit-5-oil-sites-in-and-near-tehran</w:t>
        </w:r>
      </w:hyperlink>
      <w:r>
        <w:rPr>
          <w:i/>
        </w:rPr>
        <w:t xml:space="preserve"> - * The US and Israel launched overnight strikes on five oil facilities in and near Tehran, Iran. * Four people, including two oil tanker drivers, were killed. * The strikes damaged the facilities but the fire was controlled. * The incident caused a smoke haze and lingering smell of burning in Tehran. * Iran's oil depots reportedly have sufficient gasoline reserves. * The strikes occurred after previous US and Israel attacks on Iran that killed Iran’s supreme leader and escalated regional conflict. 109. </w:t>
      </w:r>
      <w:hyperlink r:id="rId117">
        <w:r>
          <w:rPr>
            <w:color w:val="0000EE"/>
            <w:u w:val="single"/>
          </w:rPr>
          <w:t>https://mediaindonesia.com/internasional/867986/peran-kapal-tunda-di-selat-hormuz-navigasi-di-jalur-maritim-paling-berbahaya-dunia</w:t>
        </w:r>
      </w:hyperlink>
      <w:r>
        <w:rPr>
          <w:i/>
        </w:rPr>
        <w:t xml:space="preserve"> - * Selat Hormuz tetap menjadi jalur maritim paling berbahaya pada 2026, vital bagi 20% pasokan minyak dunia. * Kapal tunda berperan sebagai unit penyelamat, pemandu navigasi, dan pemadam kebakaran di wilayah konflik. * Insiden Mussafah 2 pada 6 Maret 2026, kapal berbendera UEA meledak dan tenggelam, menewaskan empat ABK WNI. * Kapal tunda di zona risiko tinggi harus dilengkapi sistem identifikasi otomatis (AIS) yang dipantau satelit. * Risiko operasional meningkat dengan ancaman drone, rudal, biaya asuransi tinggi, dan tekanan psikologis ABK. * Beberapa operator kapal tunda bekerja sama dengan militer untuk perlindungan selama operasi. * Gangguan operasional dapat memicu lonjakan harga minyak global. * Perlindungan hukum internasional dan keselamatan pelaut menjadi prioritas demi kestabilan jalur strategis ini. 110. </w:t>
      </w:r>
      <w:hyperlink r:id="rId118">
        <w:r>
          <w:rPr>
            <w:color w:val="0000EE"/>
            <w:u w:val="single"/>
          </w:rPr>
          <w:t>https://www.lemonde.fr/en/international/article/2026/03/08/china-tries-to-unblock-its-shipping-in-the-strait-of-hormuz_6751215_4.html</w:t>
        </w:r>
      </w:hyperlink>
      <w:r>
        <w:rPr>
          <w:i/>
        </w:rPr>
        <w:t xml:space="preserve"> - * China, as the world's largest importer of oil and liquefied natural gas, faces vulnerability due to Iran's blockade of the Strait of Hormuz. * Iran's manoeuvre aims to threaten global hydrocarbon supplies and Gulf economies in response to US and Israeli actions. * China relies on the Strait for 45% of its oil imports and has increased oil shipments prior to the conflict. * China plans to send its Middle East envoy, Zhai Jun, to the region amid diplomatic efforts. * The crisis has paralyzed maritime trade, despite Iran's threats towards Western and Israeli ships. 111. </w:t>
      </w:r>
      <w:hyperlink r:id="rId119">
        <w:r>
          <w:rPr>
            <w:color w:val="0000EE"/>
            <w:u w:val="single"/>
          </w:rPr>
          <w:t>https://www.france24.com/en/iran-strikes-five-gulf-states-arab-league-convene-emergency-session</w:t>
        </w:r>
      </w:hyperlink>
      <w:r>
        <w:rPr>
          <w:i/>
        </w:rPr>
        <w:t xml:space="preserve"> - ['</w:t>
      </w:r>
      <w:r>
        <w:t xml:space="preserve"> Iran conducted strikes on five Gulf states, leading to an emergency meeting of the Arab League.', '</w:t>
      </w:r>
      <w:r>
        <w:rPr>
          <w:i/>
        </w:rPr>
        <w:t xml:space="preserve"> Iranian President Masoud Pezeshkian apologised for strikes and called for diplomatic resolution.', '</w:t>
      </w:r>
      <w:r>
        <w:t xml:space="preserve"> Strikes from Iran continued in the Gulf region after the apology.', '</w:t>
      </w:r>
      <w:r>
        <w:rPr>
          <w:i/>
        </w:rPr>
        <w:t xml:space="preserve"> The Arab League plans to discuss Iran’s attacks during the extraordinary session.', '</w:t>
      </w:r>
      <w:r>
        <w:t xml:space="preserve"> US drones and missile interceptors have been deployed in response, raising questions about their effectiveness.'] 112. </w:t>
      </w:r>
      <w:hyperlink r:id="rId120">
        <w:r>
          <w:rPr>
            <w:color w:val="0000EE"/>
            <w:u w:val="single"/>
          </w:rPr>
          <w:t>https://www.bahrainnews.net/news/278908695/iranian-oil-fields-struck-in-latest-attacks</w:t>
        </w:r>
      </w:hyperlink>
      <w:r>
        <w:t xml:space="preserve"> - * Sirens rang out in Israel early on March 8 amid ballistic missile attacks. * Israel launched a wave of air strikes on Iran, including attacks on Iranian oil fields. * Israeli Prime Minister Benjamin Netanyahu announced plans to destabilise the Iranian regime. * The attacks involved Israeli jets striking oil depots in western Tehran. * The Israeli Defence Force indicated operations against Iran have entered a new phase. 113. </w:t>
      </w:r>
      <w:hyperlink r:id="rId121">
        <w:r>
          <w:rPr>
            <w:color w:val="0000EE"/>
            <w:u w:val="single"/>
          </w:rPr>
          <w:t>https://www.devdiscourse.com/article/headlines/3830239-energy-sector-strained-middle-east-conflict-disrupts-global-oil-gas-supply</w:t>
        </w:r>
      </w:hyperlink>
      <w:r>
        <w:t xml:space="preserve"> - * The conflict involving the U.S., Israel, and Iran affects oil and natural gas exports in the Middle East. * Kuwait and Qatar reduce production; some UAE and Iraq cuts are expected. * Kuwait Petroleum and Abu Dhabi National Oil Company face production challenges. * Qatar's LNG plants are stalled, impacting 20% of global supply. * Iran's maritime operations in the Strait of Hormuz have nearly halted, affecting a major shipping route. * Countries like China, India, and Indonesia seek alternative crude sources amid rising prices and market instability. 114. </w:t>
      </w:r>
      <w:hyperlink r:id="rId122">
        <w:r>
          <w:rPr>
            <w:color w:val="0000EE"/>
            <w:u w:val="single"/>
          </w:rPr>
          <w:t>https://www.fortuneindia.com/markets/geopolitics-price-tag-dalal-street-loses-19-lakh-crore-as-oil-shock-sends-sensex-tumbling-what-history-says/131050</w:t>
        </w:r>
      </w:hyperlink>
      <w:r>
        <w:t xml:space="preserve"> - * The Strait of Hormuz handles about one-fifth of the world’s oil shipments, representing a key maritime chokepoint. * Disruptions in the region could cause crude prices to increase quickly. * India imports nearly 90% of its crude oil, risking impact on the current account deficit, rupee, and inflation. * Historical data shows geopolitical conflicts typically cause temporary sharp declines in markets, with quick recoveries. * Examples include the Gulf War, Kargil War, September 11 attacks, Iraq War, and Russian invasion of Ukraine. * During wars, the Sensex experienced declines ranging from 4% to 18%, followed by recovery within several months. 115. </w:t>
      </w:r>
      <w:hyperlink r:id="rId123">
        <w:r>
          <w:rPr>
            <w:color w:val="0000EE"/>
            <w:u w:val="single"/>
          </w:rPr>
          <w:t>https://timesofoman.com//article/169230-oman-affirms-the-region-stands-at-perilous-crossroads</w:t>
        </w:r>
      </w:hyperlink>
      <w:r>
        <w:t xml:space="preserve"> - * Oman participated in an Arab League ministerial session to address regional escalation linked to Israeli-American military actions against Iran. * The Foreign Minister of Oman called for an immediate return to dialogue and diplomacy to de-escalate tensions. * He highlighted the impact of the conflict on regional stability, security, and global supply lines. * The Minister expressed solidarity with countries defending sovereignty and territorial integrity. * Emphasised the importance of based diplomatic efforts to resolve the crisis peacefully.</w:t>
      </w:r>
      <w:r/>
    </w:p>
    <w:p>
      <w:r/>
      <w:r>
        <w:t xml:space="preserve">116. </w:t>
      </w:r>
      <w:hyperlink r:id="rId124">
        <w:r>
          <w:rPr>
            <w:color w:val="0000EE"/>
            <w:u w:val="single"/>
          </w:rPr>
          <w:t>https://www.dawn.com/news/1979835/war-diary-day-9-war-hits-oil-water-and-diplomacy</w:t>
        </w:r>
      </w:hyperlink>
      <w:r>
        <w:t xml:space="preserve"> - * The conflict involves US, Israel, Iran, and regional actors, affecting oil infrastructure and desalination plants. * US and Israeli strikes targeted Iran's oil depots, refining facilities, and desalination plants, including on Qeshm Island. * Iranian strikes hit Israel’s Haifa refinery and Bahrain’s desalination facilities, raising concerns over civilian infrastructure. * The conflict expanded into proxy theatres in Iraq and Lebanon, with attacks by resistance factions and Hezbollah. * Political unrest increased in Gulf states amid public protests and criticism of government policies. * The war's focus shifted from territorial aims to disruption of critical infrastructure, heightening regional vulnerability. 117. </w:t>
      </w:r>
      <w:hyperlink r:id="rId125">
        <w:r>
          <w:rPr>
            <w:color w:val="0000EE"/>
            <w:u w:val="single"/>
          </w:rPr>
          <w:t>https://mg.co.za/politics/2026-03-08-mideast-war-global-energy-markets-jitters-and-humanitarian-crisis-loom-large/</w:t>
        </w:r>
      </w:hyperlink>
      <w:r>
        <w:t xml:space="preserve"> - * The conflict involves Israeli strikes inside Iran, missile attacks on Israel, and US military infrastructure strikes across the Gulf, escalating regional tensions. * Over 1,300 civilians, including 180 children, have been killed in Iran, with damages to schools and hospitals. * Iran has targeted US military bases in Bahrain, Saudi Arabia, Kuwait, Qatar, and UAE, signalling expansion of the battlefield. * The conflict has caused hundreds of thousands of displacements in Lebanon and ongoing hostilities between Hezbollah and Israel. * Energy infrastructure, including oil facilities near Tehran, has been targeted, raising fears of disruption in global oil supplies and affecting oil prices, especially in energy-importing economies like South Africa. 118. </w:t>
      </w:r>
      <w:hyperlink r:id="rId126">
        <w:r>
          <w:rPr>
            <w:color w:val="0000EE"/>
            <w:u w:val="single"/>
          </w:rPr>
          <w:t>https://www.indiatvnews.com/news/world/doomsday-like-fire-engulfs-iran-s-capital-tehran-after-israeli-strikes-on-oil-depot-video-2026-03-08-1033063</w:t>
        </w:r>
      </w:hyperlink>
      <w:r>
        <w:t xml:space="preserve"> - • Israeli airstrikes targeted fuel storage facilities in Tehran, causing fires and smoke.</w:t>
        <w:br/>
      </w:r>
      <w:r>
        <w:t>• At least 4 casualties reported, including 2 tanker drivers.</w:t>
        <w:br/>
      </w:r>
      <w:r>
        <w:t>• Fires affected 5 facilities, including major depots at Shahran and Aghdasiyeh.</w:t>
        <w:br/>
      </w:r>
      <w:r>
        <w:t>• Firefighters contained the blazes, but fuel distribution was disrupted.</w:t>
        <w:br/>
      </w:r>
      <w:r>
        <w:t>• Black rain fell over Tehran, with residual smoke and fuel odour reported.</w:t>
        <w:br/>
      </w:r>
      <w:r>
        <w:t>• Israeli military confirmed the strikes, citing prevention of military resource use.</w:t>
        <w:br/>
      </w:r>
      <w:r>
        <w:t xml:space="preserve">• Israel issued a warning targeting Iran's political leadership transition. 119. </w:t>
      </w:r>
      <w:hyperlink r:id="rId127">
        <w:r>
          <w:rPr>
            <w:color w:val="0000EE"/>
            <w:u w:val="single"/>
          </w:rPr>
          <w:t>https://www.indiatoday.in/newsmo/video/iaf-pilot-anuj-vashishts-final-flight-2879078-2026-03-08?utm_source=rss</w:t>
        </w:r>
      </w:hyperlink>
      <w:r>
        <w:t xml:space="preserve"> - * Israel launched an all-out offensive against Hezbollah, warning civilians to take shelter. * Widespread destruction reported in Beirut's southern suburbs, with thousands displaced. * IDF helicopter operations in Lebanon's Bekaa Valley targeted Hezbollah positions but resulted in 41 deaths. * In Jordan, missiles fired by Iran hit US and local sites, damaging a THAAD radar system. * In UAE, 121 drones and 16 ballistic missiles were intercepted amid heightened alert levels. * Civilians face hardship, displacement, and mounting casualties across the region. 120. </w:t>
      </w:r>
      <w:hyperlink r:id="rId128">
        <w:r>
          <w:rPr>
            <w:color w:val="0000EE"/>
            <w:u w:val="single"/>
          </w:rPr>
          <w:t>https://greekcitytimes.com/2026/03/08/australia-military-support-gulf-nations-iran/</w:t>
        </w:r>
      </w:hyperlink>
      <w:r>
        <w:t xml:space="preserve"> - * Australia has signalled it is prepared to provide military assistance to Gulf nations facing attacks from Iran. * Support could include defensive assets, intelligence sharing, and logistical aid. * No Australian ground troops are currently being considered. * The development follows Iranian missile and drone strikes amid escalating Middle East conflict. * Concerns exist that the conflict could broaden regionally, involving more countries. 121. </w:t>
      </w:r>
      <w:hyperlink r:id="rId129">
        <w:r>
          <w:rPr>
            <w:color w:val="0000EE"/>
            <w:u w:val="single"/>
          </w:rPr>
          <w:t>https://www.jpost.com/middle-east/iran-news/article-889239</w:t>
        </w:r>
      </w:hyperlink>
      <w:r>
        <w:t xml:space="preserve"> - * Iran continues to fire drones at Saudi Arabia, UAE, Qatar, and Bahrain over recent days. * Saudi Arabia claims to have downed 13 drones east of Riyadh and destroyed others entering its airspace. * Iran targeted the Aramco Shaybah oil field with 21 drones, with previous attacks on the same site in 2019. * Bahrain, the UAE, and Kuwait also reported drone and missile attacks or interceptions. * Gulf countries discuss regional security amid ongoing Iranian aggression, with potential for retaliation. * The US, UK, and Bahrain held a virtual security meeting to address the threats. 122. </w:t>
      </w:r>
      <w:hyperlink r:id="rId130">
        <w:r>
          <w:rPr>
            <w:color w:val="0000EE"/>
            <w:u w:val="single"/>
          </w:rPr>
          <w:t>https://www.fxleaders.com/news/2026/03/08/usoil-price-forecast-will-the-89-resistance-shatter-as-the-strait-of-hormuz-crisis-deepens/</w:t>
        </w:r>
      </w:hyperlink>
      <w:r>
        <w:t xml:space="preserve"> - * The global energy market experiences turbulence due to escalation in US-Israel-Iran conflict, with WTI crude rising 35% since January. * The Strait of Hormuz blockade resulted in 16 million barrels of oil per day trapped, disrupting shipping and increasing freight costs. * Iran's control over the strait and attacks on Gulf oil facilities heighten concerns about energy security and drive prices higher. * Technical analysis suggests possible rise to $100 if current trends continue, or a drop to support levels if peace efforts succeed. * Over 150 tankers await passage outside the Strait of Hormuz, amid safety concerns and increased speculation premiums. * OPEC+ plans to increase production by 206,000 barrels daily starting April, but disruption risks remain.</w:t>
      </w:r>
      <w:r/>
    </w:p>
    <w:p>
      <w:r/>
      <w:r>
        <w:t xml:space="preserve">123. </w:t>
      </w:r>
      <w:hyperlink r:id="rId131">
        <w:r>
          <w:rPr>
            <w:color w:val="0000EE"/>
            <w:u w:val="single"/>
          </w:rPr>
          <w:t>https://bankwatch.ca/2026/03/08/morning-briefing-sunday-8-march-2026/</w:t>
        </w:r>
      </w:hyperlink>
      <w:r>
        <w:t xml:space="preserve"> - * US and Israeli strikes target Tehran oil storage and refining facilities for the first time overnight. * Iran retaliates with missile salvos toward Israel and Gulf states; Lebanese death toll exceeds 300. * Oil production cuts by Kuwait and Iraq, with Brent oil rising to near $93; JPMorgan warns of cuts exceeding 4 million bpd if Hormuz remains blocked. * France formalises nuclear dispersal across Europe; Macron orders nuclear arsenal expansion amid EU defence splits. * Canada and US resume trade talks after five months; Supreme Court rules IEEPA does not authorise presidential tariffs. * China calls for ceasefire in Iran; Russia supplies Iran with intelligence on US military positions; Xi-Trump summit scheduled for April. 124. </w:t>
      </w:r>
      <w:hyperlink r:id="rId132">
        <w:r>
          <w:rPr>
            <w:color w:val="0000EE"/>
            <w:u w:val="single"/>
          </w:rPr>
          <w:t>https://www.cityam.com/iran-war-oil-prices-could-reach-150-a-barrel/</w:t>
        </w:r>
      </w:hyperlink>
      <w:r>
        <w:t xml:space="preserve"> - * Disruption to the Strait of Hormuz threatens to cause oil prices to exceed $100 within days and potentially reach $150 by the end of the month, according to Goldman Sachs. * The disruption is linked to US-Israel attacks on Iran, with warnings from Iran’s revolutionary guard about attacking ships attempting to cross. * Oil flow through the Strait has fallen to 10% of typical levels, worse than forecasted. * Analysts suggest the impact on oil prices could be 17 times larger than the 2022 Russia-Ukraine war peak. * The situation has caused concerns about global economic impacts, food prices, and increased shipping costs. 125. </w:t>
      </w:r>
      <w:hyperlink r:id="rId133">
        <w:r>
          <w:rPr>
            <w:color w:val="0000EE"/>
            <w:u w:val="single"/>
          </w:rPr>
          <w:t>https://www.fox32chicago.com/news/iran-us-israel-war</w:t>
        </w:r>
      </w:hyperlink>
      <w:r>
        <w:t xml:space="preserve"> - * Israel struck southern Lebanon, Beirut, and oil storage facilities in Tehran amid escalated fighting in the Middle East. * Iran hit a desalination plant in Bahrain; a U.S. airstrike damaged a desalination facility on Qeshm Island. * An Israeli strike on oil storage sites in Tehran caused fires, marking the first attack on a civilian industrial site. * Since February 28, at least 1,230 people have been killed in Iran, with over 300 in Lebanon and about a dozen in Israel. * Lebanon reports 83 children among nearly 400 killed; Iran reports over 1,200 dead, including children and women. 126. </w:t>
      </w:r>
      <w:hyperlink r:id="rId134">
        <w:r>
          <w:rPr>
            <w:color w:val="0000EE"/>
            <w:u w:val="single"/>
          </w:rPr>
          <w:t>https://www.travelandtourworld.com/news/article/hundreds-of-thousands-of-passengers-stuck-as-qatar-airways-cancels-497-flights-and-delays-5-at-doha-dubai-and-sharjah-airports-leading-to-travel-disruptions-in-qatar-the-united-arab-emirates-saud/</w:t>
        </w:r>
      </w:hyperlink>
      <w:r>
        <w:t xml:space="preserve"> - * Regional conflict and missile and drone threats lead to closure of Qatar's airspace, affecting Qatar Airways and other carriers. * Qatar Airways suspends scheduled flights from March 1, 2026, and operates limited relief flights from alternative hubs. * The disruption increases flight rerouting, fuel demands, crew fatigue, and airline operational costs. * EU Regulation EU261 obliges airlines to provide care, compensation, and accommodation despite extraordinary circumstances. * Airspace restrictions are linked to military activity, with full resumption pending safety assessments by civil aviation authorities. 127. </w:t>
      </w:r>
      <w:hyperlink r:id="rId135">
        <w:r>
          <w:rPr>
            <w:color w:val="0000EE"/>
            <w:u w:val="single"/>
          </w:rPr>
          <w:t>https://www.actualno.com/asia/planove-specchasti-na-sasht-i-izrael-vlizat-v-iran-za-obogatenija-uran-idva-li-moshten-udar-sreshtu-iranskija-petrol-video-news_2565330.html</w:t>
        </w:r>
      </w:hyperlink>
      <w:r>
        <w:t xml:space="preserve"> - • US President Donald Trump discussed potential ground operations against Iran, including targeting uranium enrichment sites. • US and Israel contemplated sending special forces to secure Iran's high-enriched uranium stocks, possibly after weakening Iran's military. • US and Israeli military tensions over Iran's nuclear and missile programs, with recent strikes on Iranian oil and gas infrastructure. • Iran's missile and drone capabilities are degrading but still remain significant, with some arsenals intact. • Recent attacks on Iranian and Kuwaiti infrastructure escalate tensions in the Middle East. • US President Trump and officials discuss a potential military invasion, including targeting key Iranian oil export facilities. 128. </w:t>
      </w:r>
      <w:hyperlink r:id="rId136">
        <w:r>
          <w:rPr>
            <w:color w:val="0000EE"/>
            <w:u w:val="single"/>
          </w:rPr>
          <w:t>https://www.businesstoday.in/world/middle-east/story/oil-to-water-how-the-west-asia-war-turned-asymmetric-as-israel-and-iran-target-critical-infrastructure-519626-2026-03-08?utm_source=rssfeed</w:t>
        </w:r>
      </w:hyperlink>
      <w:r>
        <w:t xml:space="preserve"> - * The escalating West Asia conflict involves attacks on oil depots and water infrastructure, including desalination plants, in the region. * Iran targeted a desalination facility in Bahrain, highlighting vulnerabilities in Gulf states' drinking water supplies. * Gulf countries rely heavily on desalination plants, which produce up to 90% of their drinking water. * Major desalination plants in Saudi Arabia, UAE, Qatar, Kuwait, Bahrain, and Oman are key to water security. * Experts view the targeting of infrastructure as part of asymmetric warfare, aiming to disrupt regional stability and civilian life. 129. </w:t>
      </w:r>
      <w:hyperlink r:id="rId137">
        <w:r>
          <w:rPr>
            <w:color w:val="0000EE"/>
            <w:u w:val="single"/>
          </w:rPr>
          <w:t>https://www.darnews.com/world/oil-built-the-persian-gulf-desalinated-water-keeps-it-alive-war-could-threaten-both-3d4c4580</w:t>
        </w:r>
      </w:hyperlink>
      <w:r>
        <w:t xml:space="preserve"> - • Energy and water infrastructure in the Persian Gulf face missile and drone attack risks amid Iran conflict. • Desalination plants supply 70-90% of drinking water for Gulf countries. • Attacks near Dubai, Kuwait, and Bahrain have damaged or threatened major desalination facilities. • Infrastructure vulnerabilities pose risks to regional stability, with potential for widespread water shortages. • US and Gulf analyses highlight long-standing concerns over the security of desalination assets.</w:t>
      </w:r>
      <w:r/>
    </w:p>
    <w:p>
      <w:r/>
      <w:r>
        <w:t xml:space="preserve">130. </w:t>
      </w:r>
      <w:hyperlink r:id="rId138">
        <w:r>
          <w:rPr>
            <w:color w:val="0000EE"/>
            <w:u w:val="single"/>
          </w:rPr>
          <w:t>https://essahafa.tn/2026/03/08/%D8%A7%D9%84%D9%83%D9%88%D9%8A%D8%AA-%D9%88%D8%A7%D9%84%D8%A5%D9%85%D8%A7%D8%B1%D8%A7%D8%AA-%D8%AA%D8%AA%D8%B5%D8%AF%D9%8A%D8%A7%D9%86-%D9%84%D8%B5%D9%88%D8%A7%D8%B1%D9%8A%D8%AE-%D8%A5%D9%8A%D8%B1/</w:t>
        </w:r>
      </w:hyperlink>
      <w:r>
        <w:t xml:space="preserve"> - * Gulf countries including Kuwait, UAE, Saudi Arabia, Qatar, Bahrain, and UAE report intercepting missile and drone attacks. * Kuwait reports damage at Kuwait International Airport and fires in fuel tanks. * Kuwait’s border security officers and firefighting teams respond to attacks and fires. * Iran's settlement of airstrikes against Gulf nations remains contested; Iran’s government issues a contradiction. * Kuwait reports casualties among border security personnel amid ongoing hostilities. * The attacks are linked to ongoing geopolitical tensions involving Iran and Gulf states.</w:t>
      </w:r>
      <w:r/>
    </w:p>
    <w:p>
      <w:r/>
      <w:r>
        <w:t xml:space="preserve">131. </w:t>
      </w:r>
      <w:hyperlink r:id="rId139">
        <w:r>
          <w:rPr>
            <w:color w:val="0000EE"/>
            <w:u w:val="single"/>
          </w:rPr>
          <w:t>https://africatodaynewsnewyork.com/2026/03/08/no-more-regional-strikes-unless-us-bases-attack-iran/</w:t>
        </w:r>
      </w:hyperlink>
      <w:r>
        <w:t xml:space="preserve"> - * Iran commits to limiting retaliation to Israel and the United States unless attacked first, as of Saturday. * Iran’s interim council announced the decision to contain regional damage amid ongoing conflict. * Iran struck an oil tanker in the Gulf with a drone after it ignored warnings about the Strait of Hormuz closure. * Iran’s missile strikes have damaged infrastructure across Gulf countries, disrupted shipping, and driven oil prices higher. * The conflict has trapped thousands of ships, damaged health facilities, and worsened diplomatic relations. * Iran’s Supreme Leader Khamenei’s death led to interim governance and ongoing succession uncertainty. 132. </w:t>
      </w:r>
      <w:hyperlink r:id="rId140">
        <w:r>
          <w:rPr>
            <w:color w:val="0000EE"/>
            <w:u w:val="single"/>
          </w:rPr>
          <w:t>https://www.almaghribtoday.net/314/103749-%D8%A7%D9%84%D9%83%D9%88%D9%8A%D8%AA-%D8%AA%D9%86%D8%B9%D9%89-%D8%B6%D8%A7%D8%A8%D8%B7%D9%8A%D9%86-%D9%85%D9%86-%D8%A3%D9%85%D9%86-%D8%A7%D9%84%D8%AD%D8%AF%D9%88%D8%AF-%D9%88%D8%AA%D8%B3%D9%8A%D8%B7%D8%B1-%D8%B9%D9%84%D9%89-%D8%AD%D8%B1%D9%8A%D9%82-%D8%AE%D8%B2%D8%A7%D9%86%D8%A7%D8%AA-%D9%88%D9%82%D9%88%D8%AF-%D8%A7%D9%84%D9%85%D8%B7%D8%A7%D8%B1</w:t>
        </w:r>
      </w:hyperlink>
      <w:r>
        <w:t xml:space="preserve"> - * Kuwait's Ministry of Interior mourns two border security officers who died during their duties. * Defence systems in Kuwait intercept three ballistic missiles and drones launched by hostile forces. * Firefighters control fires at Kuwait International Airport fuel tanks and main building caused by the attack. * The attack targets critical infrastructure, with material damage reported. * Gulf Cooperation Council condemns the attack and criticises Iran's aggressive actions. 133. </w:t>
      </w:r>
      <w:hyperlink r:id="rId141">
        <w:r>
          <w:rPr>
            <w:color w:val="0000EE"/>
            <w:u w:val="single"/>
          </w:rPr>
          <w:t>https://www.almaghribtoday.net/314/080733-%D8%A7%D8%B1%D8%AA%D9%81%D8%A7%D8%B9-%D8%A3%D8%B3%D8%B9%D8%A7%D8%B1-%D8%A7%D9%84%D9%86%D9%81%D8%B7-%D8%A5%D9%84%D9%89-%D8%A3%D8%B9%D9%84%D9%89-%D9%85%D8%B3%D8%AA%D9%88%D9%89-%D9%85%D9%86%D8%B0-%D8%B9%D8%A7%D9%85%D9%8A%D9%86-%D9%88%D8%B3%D8%B7-%D9%85%D8%AE%D8%A7%D9%88%D9%81-%D9%85%D9%86-%D8%AA%D9%88%D9%82%D9%81</w:t>
        </w:r>
      </w:hyperlink>
      <w:r>
        <w:t xml:space="preserve"> - * Oil prices increase over 9% to above $93 per barrel, highest since late 2023, due to regional tensions in the Middle East. * Qatar's energy minister warns war could halt Gulf oil and gas exports, impacting global economies. * Qatar's LNG production halted after attacks; companies activate force majeure clauses. * Concerns grow over Strait of Hormuz disruptions affecting 20% of global oil supply. * Experts suggest oil prices could reach $150 if conflict persists; countries may use strategic reserves. * Market signals and cautious investor expectations indicate potential for rapid recovery or prolonged disruption. 134. </w:t>
      </w:r>
      <w:hyperlink r:id="rId142">
        <w:r>
          <w:rPr>
            <w:color w:val="0000EE"/>
            <w:u w:val="single"/>
          </w:rPr>
          <w:t>https://allafrica.com/stories/202603040548.html</w:t>
        </w:r>
      </w:hyperlink>
      <w:r>
        <w:t xml:space="preserve"> - * An unspecified number of Namibians are stranded at Dubai International Airport due to airspace closure caused by escalating conflict between Iran, the US, and Israel. * The conflict involves military strikes and instability in the Middle East, affecting global oil supplies. * Iran states its relationship with Namibia remains friendly despite tensions, with limited impact on bilateral trade. * Namibian officials warn of increased fuel, food, and import prices within two to three months due to rising global oil prices. * Analysts project Namibia could feel economic impacts, including inflation and higher transportation costs, potentially within weeks. 135. </w:t>
      </w:r>
      <w:hyperlink r:id="rId143">
        <w:r>
          <w:rPr>
            <w:color w:val="0000EE"/>
            <w:u w:val="single"/>
          </w:rPr>
          <w:t>https://timesofindia.indiatimes.com/world/middle-east/us-embassy-in-uae-issues-security-alert-americans-urged-to-consider-leaving-as-consular-services-shut/articleshow/129257179.cms</w:t>
        </w:r>
      </w:hyperlink>
      <w:r>
        <w:t xml:space="preserve"> - * The US embassy in Abu Dhabi issued a security alert for American citizens in the UAE, urging consideration of departure due to escalating regional tensions. * The Department of State ordered non-emergency staff to leave the UAE amid threats from Iran and conflict escalation. * The situation includes drone and missile activity across the Gulf and an attack near the US Consulate in Dubai. * US embassy and consulate services are suspended; Americans are advised to shelter in place or leave if safe. * The alert follows regional attacks and advises caution due to potential security risks and travel disruptions. 136. </w:t>
      </w:r>
      <w:hyperlink r:id="rId144">
        <w:r>
          <w:rPr>
            <w:color w:val="0000EE"/>
            <w:u w:val="single"/>
          </w:rPr>
          <w:t>https://timeskuwait.com/gcc-voices-solidarity-with-kuwait-bahrain-after-iranian-aggression-condemns-attacks-calls-for-global-action/</w:t>
        </w:r>
      </w:hyperlink>
      <w:r>
        <w:t xml:space="preserve"> - * The Gulf Cooperation Council (GCC) condemned Iran’s recent attacks targeting infrastructure in Kuwait and Bahrain. * GCC Secretary-General Jassim Mohammed Al-Budaiwi described the attacks as a dangerous escalation threatening regional stability. * He called on the international community to halt Iranian attacks and protect regional and global peace. * The GCC reaffirmed support for Kuwait and Bahrain in protecting their sovereignty and infrastructure. * The statement highlighted implications for global energy markets amid regional tensions. 137. </w:t>
      </w:r>
      <w:hyperlink r:id="rId145">
        <w:r>
          <w:rPr>
            <w:color w:val="0000EE"/>
            <w:u w:val="single"/>
          </w:rPr>
          <w:t>https://timeskuwait.com/drone-attack-causes-damage-to-bahrain-desalination-plant/</w:t>
        </w:r>
      </w:hyperlink>
      <w:r>
        <w:t xml:space="preserve"> - * Bahraini Ministry of Interior reports damage to a water desalination plant following an Iranian drone attack. * The attack occurred in Bahrain, with injuries and damage to infrastructure, including a university building. * The official statement describes the incident as part of Iranian aggression targeting civilian and strategic infrastructure. * Desalination plants are vital for drinking water supply across Gulf countries, highlighting regional security concerns. * The incident marks an escalation in regional tensions and threats to critical infrastructure. 138. </w:t>
      </w:r>
      <w:hyperlink r:id="rId146">
        <w:r>
          <w:rPr>
            <w:color w:val="0000EE"/>
            <w:u w:val="single"/>
          </w:rPr>
          <w:t>https://www.express.co.uk/news/politics/2179665/uk-declared-hostage-global-events</w:t>
        </w:r>
      </w:hyperlink>
      <w:r>
        <w:t xml:space="preserve"> - * The conflict in the Middle East has caused oil prices to increase, impacting UK's energy security. * Brent crude rose over 9%, reaching $93 a barrel, the highest since autumn 2023. * UK MPs criticised reliance on foreign energy, particularly amidst tensions involving Iran, the US, and Russia. * Energy Secretary Ed Miliband defended government policies on North Sea exploration and green energy expansion. * Shipping in the Strait of Hormuz has been reduced due to attacks, disrupting oil and gas shipping lanes.</w:t>
      </w:r>
      <w:r/>
      <w:r/>
    </w:p>
    <w:p>
      <w:pPr>
        <w:pStyle w:val="ListNumber"/>
        <w:numPr>
          <w:ilvl w:val="0"/>
          <w:numId w:val="15"/>
        </w:numPr>
        <w:spacing w:line="240" w:lineRule="auto"/>
        <w:ind w:left="720"/>
      </w:pPr>
      <w:r/>
      <w:hyperlink r:id="rId147">
        <w:r>
          <w:rPr>
            <w:color w:val="0000EE"/>
            <w:u w:val="single"/>
          </w:rPr>
          <w:t>https://www.cartoq.com/car-news/west-asia-conflict-threatens-indian-auto-industry/</w:t>
        </w:r>
      </w:hyperlink>
      <w:r>
        <w:t xml:space="preserve"> - ['</w:t>
      </w:r>
      <w:r>
        <w:rPr>
          <w:i/>
        </w:rPr>
        <w:t xml:space="preserve"> The conflict in West Asia, involving Iran, disrupts global supply chains and impacts the automotive industry.', '</w:t>
      </w:r>
      <w:r>
        <w:t xml:space="preserve"> Tata Motors faces potential halving of production at its Gujarat plant due to natural gas shortages caused by supply cuts following retaliatory strikes.', '</w:t>
      </w:r>
      <w:r>
        <w:rPr>
          <w:i/>
        </w:rPr>
        <w:t xml:space="preserve"> Shipping routes in the Middle East are compromised, causing delays and increased costs for logistics, affecting global parts and semiconductor delivery.', '</w:t>
      </w:r>
      <w:r>
        <w:t xml:space="preserve"> Export volumes for Indian automakers like Maruti Suzuki, Bajaj Auto, and TVS Motor face immediate challenges due to disrupted shipping routes.', '* Broader economic effects, including inflation and recession risks, may reduce consumer demand for new vehicles.']</w:t>
      </w:r>
      <w:r/>
    </w:p>
    <w:p>
      <w:pPr>
        <w:pStyle w:val="ListNumber"/>
        <w:spacing w:line="240" w:lineRule="auto"/>
        <w:ind w:left="720"/>
      </w:pPr>
      <w:r/>
      <w:hyperlink r:id="rId148">
        <w:r>
          <w:rPr>
            <w:color w:val="0000EE"/>
            <w:u w:val="single"/>
          </w:rPr>
          <w:t>https://www.hawaiitribune-herald.com/2026/03/08/nation-world-news/russia-hits-ukraine-with-deadly-barrage-of-missiles-and-drones/</w:t>
        </w:r>
      </w:hyperlink>
      <w:r>
        <w:t xml:space="preserve"> - * Russia conducted a missile and drone barrage on Ukraine, killing at least 10 in Kharkiv and damaging infrastructure in Kyiv, Odesa, and other regions.</w:t>
      </w:r>
      <w:r/>
    </w:p>
    <w:p>
      <w:pPr>
        <w:pStyle w:val="ListNumber"/>
        <w:spacing w:line="240" w:lineRule="auto"/>
        <w:ind w:left="720"/>
      </w:pPr>
      <w:r/>
      <w:hyperlink r:id="rId149">
        <w:r>
          <w:rPr>
            <w:color w:val="0000EE"/>
            <w:u w:val="single"/>
          </w:rPr>
          <w:t>https://www.aljazeera.com/news/2026/3/8/bahrain-says-water-desalination-plant-damaged-in-iranian-drone-attack</w:t>
        </w:r>
      </w:hyperlink>
      <w:r>
        <w:t xml:space="preserve"> - * Bahrain states a water desalination plant was damaged in an Iranian drone attack, causing injuries to three people. * Bahrain's Ministry of Interior described the attack as Iranian aggression targeting civilian infrastructure. * Iran claimed that the US attacked a desalination plant on Qeshm Island, setting a precedent. * Iran also reported missile debris injuries in Bahrain and Kuwait, and Kuwait’s military intercepted missile and drone attacks. * Iranian President warned of responses if neighbouring countries' territories are used for attacks; Saudi Arabia, UAE, and Qatar reported attacks. 142. </w:t>
      </w:r>
      <w:hyperlink r:id="rId150">
        <w:r>
          <w:rPr>
            <w:color w:val="0000EE"/>
            <w:u w:val="single"/>
          </w:rPr>
          <w:t>https://www.jpost.com/business-and-innovation/energy-and-infrastructure/article-889219</w:t>
        </w:r>
      </w:hyperlink>
      <w:r>
        <w:t xml:space="preserve"> - * The US announced a $20 billion reinsurance programme to revive shipping in the Strait of Hormuz amid regional tensions. * The programme applies to vessels, including war risk, to ensure the flow of energy and commercial trade. * The initiative follows US measures to facilitate insurance and potential military escort for ships. * The US and private insurers are involved, with some private coverage already offered, but safety concerns persist. * The programme aims to address disruptions caused by Iran's threats and regional instability. 143. </w:t>
      </w:r>
      <w:hyperlink r:id="rId151">
        <w:r>
          <w:rPr>
            <w:color w:val="0000EE"/>
            <w:u w:val="single"/>
          </w:rPr>
          <w:t>https://expresso.pt/medio-oriente/conflito/2026-03-08-noite-de-fogo-com-depositos-petroliferos-atacados-no-irao-e-bombardeamentos-no-kwait-e-no-bahrein-e886e1a6</w:t>
        </w:r>
      </w:hyperlink>
      <w:r>
        <w:t xml:space="preserve"> - * Four petrol depots and a logistics centre in Tehran were hit by US and Israel strikes, causing damage and casualties. * Iran's attacks targeted Kuwaiti, Bahraini, and Lebanese locations, including an airport, infrastructure, and military sites. * Drones and missiles damaged facilities in Kuwait, Bahrain, and the UAE, with military personnel killed. * An explosion occurred near the US embassy in Oslo, Norway, with uncertain causes. * The escalation follows the recent outbreak of conflict between the US, Israel, and Iran in the Middle East.</w:t>
      </w:r>
      <w:r/>
      <w:r/>
    </w:p>
    <w:p>
      <w:r/>
      <w:r>
        <w:t xml:space="preserve">144. </w:t>
      </w:r>
      <w:hyperlink r:id="rId152">
        <w:r>
          <w:rPr>
            <w:color w:val="0000EE"/>
            <w:u w:val="single"/>
          </w:rPr>
          <w:t>https://www.travelandtourworld.com/news/article/saudi-arabia-joins-qatar-uae-bahrain-oman-and-kuwait-as-japan-elevates-travel-advisory-to-do-not-travel-amid-rising-strikes-and-middle-east-conflict/</w:t>
        </w:r>
      </w:hyperlink>
      <w:r>
        <w:t xml:space="preserve"> - * Japan raises its travel advisory to Level 3 for Saudi Arabia, Qatar, UAE, Bahrain, Oman, and Kuwait due to regional military conflicts and security risks. * The advisory follows U.S.-Israeli strikes against Iran and escalating retaliatory attacks affecting air travel and civilian infrastructure. * Several airports in the affected nations face closures or limited operations, impacting tourism and evacuation plans. * Japan is coordinating overland transportation and chartered flights to assist its nationals in the region. * Regional air travel disruptions involve major airlines suspending or limiting flights; regional instability continues. 145. </w:t>
      </w:r>
      <w:hyperlink r:id="rId153">
        <w:r>
          <w:rPr>
            <w:color w:val="0000EE"/>
            <w:u w:val="single"/>
          </w:rPr>
          <w:t>https://indianexpress.com/article/cities/mumbai/equipment-break-glass-escape-dg-shipping-advisory-incident-bihar-captain-dies-gulf-tanker-attack-10571008/</w:t>
        </w:r>
      </w:hyperlink>
      <w:r>
        <w:t xml:space="preserve"> - * The Indian Directorate General of Shipping issued an advisory regarding safety equipment deficiencies following an attack on the oil tanker Sky Light near Oman’s Khasab port on March 1. * The incident resulted in the death of Captain Ashish Kumar and the disappearance of crew member Dalip Singh. * The advisory notes crew members were trapped due to lack of equipment to break porthole glass for emergency escape. * The attack occurred amid rising security risks from Iran–Israel tensions, with recent attacks on merchant vessels in West Asian waters. * Indian authorities reported 66 Indian-flagged vessels operating in high-risk waters in the region. 146. </w:t>
      </w:r>
      <w:hyperlink r:id="rId154">
        <w:r>
          <w:rPr>
            <w:color w:val="0000EE"/>
            <w:u w:val="single"/>
          </w:rPr>
          <w:t>https://www.ilfattoquotidiano.it/2026/03/08/attacchi-usa-israele-iran-impianti-petroliferi-notizie/8317072/</w:t>
        </w:r>
      </w:hyperlink>
      <w:r>
        <w:t xml:space="preserve"> - * U.S. and Israel carried out night attacks on five Iranian oil facilities in Tehran and surrounding areas. * The Iranian Oil Products Distribution Company reported four oil depots and a transport centre were damaged. * The attacks resulted in fires, which were later brought under control, and four oil tanker drivers were killed. * The incident marks the first time a civilian industrial facility was targeted in the conflict. * The city of Tehran is affected by smoke and flames following the strikes, which caused significant damage and chaos. 147. </w:t>
      </w:r>
      <w:hyperlink r:id="rId155">
        <w:r>
          <w:rPr>
            <w:color w:val="0000EE"/>
            <w:u w:val="single"/>
          </w:rPr>
          <w:t>https://www.businesstoday.in/world/middle-east/story/israel-iran-war-live-updates-us-donald-trump-tehran-nuclear-weapons-middle-east-latest-news-west-asia-crisis-qatar-bahrain-uae-quwait-oil-gas-crude-519619-2026-03-08?utm_source=rssfeed</w:t>
        </w:r>
      </w:hyperlink>
      <w:r>
        <w:t xml:space="preserve"> - * Israel launched strikes on Iran’s fuel infrastructure in Tehran on March 8. * Iran targeted a desalination plant in Bahrain with a drone attack, causing damage. * Iran's IRGC struck a fuel refinery in Haifa Bay using ballistic missiles. * Regional countries such as Kuwait and the UAE reported aerial threats and interceptions. * The conflict is seen as escalating beyond Iran and Israel into the Gulf region. 148. </w:t>
      </w:r>
      <w:hyperlink r:id="rId156">
        <w:r>
          <w:rPr>
            <w:color w:val="0000EE"/>
            <w:u w:val="single"/>
          </w:rPr>
          <w:t>https://romanialibera.ro/la-zi/atacuri-aeriene-asupra-infrastructurii-petroliere-din-iran-mai-multe-depozite-lovite-langa-teheran/</w:t>
        </w:r>
      </w:hyperlink>
      <w:r>
        <w:t xml:space="preserve"> - • Several oil sector installations in Tehran and nearby areas were bombed overnight. • The attacks, attributed to the United States and Israel, resulted in four deaths. • Five sites, including four petrol depots and a logistics centre, received damage. • Incidents targeted infrastructure in Tehran and Alborz province. • Tensions in the region have increased, with recent attacks on Iranian energy infrastructure. 149. </w:t>
      </w:r>
      <w:hyperlink r:id="rId157">
        <w:r>
          <w:rPr>
            <w:color w:val="0000EE"/>
            <w:u w:val="single"/>
          </w:rPr>
          <w:t>https://mg.co.za/thought-leader/opinion/2026-03-08-middle-eastern-tensions-could-test-south-africas-diversification-strategy/</w:t>
        </w:r>
      </w:hyperlink>
      <w:r>
        <w:t xml:space="preserve"> - * South Africa's efforts to diversify trade and investment partners are increasingly focusing on the Middle East, particularly the UAE. * The UAE has launched a $1-billion initiative to develop artificial intelligence across Africa. * Tensions and conflicts in Gaza, Iran, and key shipping routes pose risks to regional trade stability. * Despite geopolitical tensions, Gulf states' economic strategies prioritise long-term transformation, including AI and renewable energy. * South Africa aims to move up the mineral value chain and strengthen energy cooperation amid global geopolitical instability. 150. </w:t>
      </w:r>
      <w:hyperlink r:id="rId158">
        <w:r>
          <w:rPr>
            <w:color w:val="0000EE"/>
            <w:u w:val="single"/>
          </w:rPr>
          <w:t>https://qazinform.com/news/iran-cuts-fuel-quota-in-tehran-after-us-israeli-strikes-on-oil-depots-8da093</w:t>
        </w:r>
      </w:hyperlink>
      <w:r>
        <w:t xml:space="preserve"> - * Iranian state TV reports fuel purchase restrictions in Tehran following attacks on oil depots in Tehran and Alborz provinces. * Fuel quotas have been reduced from 30 to 20 litres at petrol stations across Tehran province. * The US and Israel targeted oil depots in Tehran and Alborz provinces last Monday. * Regional tensions increased after US and Israeli attacks, with Iran retaliating with strikes on US bases, diplomatic facilities, and Israeli cities. * A drone crashed into a Dubai skyscraper after explosions were heard in the city. 151. </w:t>
      </w:r>
      <w:hyperlink r:id="rId159">
        <w:r>
          <w:rPr>
            <w:color w:val="0000EE"/>
            <w:u w:val="single"/>
          </w:rPr>
          <w:t>https://www.fool.com/investing/2026/03/08/stock-market-drops-oil-prices-flash-warning-next/</w:t>
        </w:r>
      </w:hyperlink>
      <w:r>
        <w:t xml:space="preserve"> - * The S&amp;P 500 declined 2% following recent US and Israel attacks on Iran, with oil prices rising 30% to $94 per barrel, the highest since late 2022. * Iran responded with missile and drone attacks on oil infrastructure around the Strait of Hormuz, causing supply disruptions. * Higher oil prices are expected to reduce corporate profits, consumer spending, and increase inflation, potentially prolonging high interest rates. * Historical data shows markets usually recover within 12 months after geopolitical shocks, despite short-term declines. * Analyst observations suggest geopolitical risks may present buying opportunities due to their short-term nature. 152. </w:t>
      </w:r>
      <w:hyperlink r:id="rId160">
        <w:r>
          <w:rPr>
            <w:color w:val="0000EE"/>
            <w:u w:val="single"/>
          </w:rPr>
          <w:t>https://www.independent.co.uk/tv/news/iran-tehran-israel-strike-fuel-depot-video-b2934193.html</w:t>
        </w:r>
      </w:hyperlink>
      <w:r>
        <w:t xml:space="preserve"> - ['</w:t>
      </w:r>
      <w:r>
        <w:rPr>
          <w:i/>
        </w:rPr>
        <w:t xml:space="preserve"> Fire and smoke occurred at an oil refinery in Tehran after Israeli airstrikes on fuel facilities.', '</w:t>
      </w:r>
      <w:r>
        <w:t xml:space="preserve"> The attack took place on Saturday, 7 March, targeting approximately 20 oil storage tanks at Aqdasieh fuel depot.', '</w:t>
      </w:r>
      <w:r>
        <w:rPr>
          <w:i/>
        </w:rPr>
        <w:t xml:space="preserve"> The Israel Defence Forces (IDF) claimed responsibility, stating the strike aimed to damage Iranian military infrastructure.', '</w:t>
      </w:r>
      <w:r>
        <w:t xml:space="preserve"> The National Iranian Oil Company confirmed multiple oil depots in Tehran and Alborz provinces were hit.'] 153. </w:t>
      </w:r>
      <w:hyperlink r:id="rId161">
        <w:r>
          <w:rPr>
            <w:color w:val="0000EE"/>
            <w:u w:val="single"/>
          </w:rPr>
          <w:t>https://lanouvelletribune.info/2026/03/bahrein-liran-frappe-une-usine-de-dessalement-escalade-vers-les-infrastructures-vitales/</w:t>
        </w:r>
      </w:hyperlink>
      <w:r>
        <w:t xml:space="preserve"> - • A drone from Iran damaged a desalination plant in Bahrain on 8 March 2026.</w:t>
        <w:br/>
      </w:r>
      <w:r>
        <w:t>• The attack was the first confirmed Iranian strike on critical water infrastructure in an Arab Gulf country amid ongoing conflict.</w:t>
        <w:br/>
      </w:r>
      <w:r>
        <w:t>• Bahrain reported damage, injuries, and the interception of 92 missiles and 151 drones since hostilities began.</w:t>
        <w:br/>
      </w:r>
      <w:r>
        <w:t>• Iran responded to a US attack on an Iranian desalination plant on Qeshm island, linking the events.</w:t>
        <w:br/>
      </w:r>
      <w:r>
        <w:t xml:space="preserve">• Several Gulf countries reported Iranian drone attacks or attempted strikes in the week prior, increasing regional tensions. 154. </w:t>
      </w:r>
      <w:hyperlink r:id="rId162">
        <w:r>
          <w:rPr>
            <w:color w:val="0000EE"/>
            <w:u w:val="single"/>
          </w:rPr>
          <w:t>https://newstodaynet.com/2026/03/08/the-shattered-shield-analyzing-irans-strategic-fightback/</w:t>
        </w:r>
      </w:hyperlink>
      <w:r>
        <w:t xml:space="preserve"> - * Iran's missile technology has challenged US and Israeli assumptions of air dominance, notably through successful strikes in Israel and regional targets in early 2026. 155. </w:t>
      </w:r>
      <w:hyperlink r:id="rId163">
        <w:r>
          <w:rPr>
            <w:color w:val="0000EE"/>
            <w:u w:val="single"/>
          </w:rPr>
          <w:t>https://www.bolnews.com/world/us-and-israel-launch-intense-airstrikes-oil-depot-destroyed-in-tehran/</w:t>
        </w:r>
      </w:hyperlink>
      <w:r>
        <w:t xml:space="preserve"> - * US and Israel conducted high-intensity airstrikes targeting oil and fuel depots in Tehran during a coordinated operation. * Iran retaliated with drone and missile attacks toward Qatar, Saudi Arabia, and Dubai, causing casualties and damage. * US President Donald Trump and Israeli Prime Minister Benjamin Netanyahu committed to continued military campaigns against Iran. * Reports indicate nearly 3,400 Israeli strikes in the first week, targeting missile production and infrastructure. * The conflict has increased fears of a regional escalation and broader conflict in the Gulf area. 156. </w:t>
      </w:r>
      <w:hyperlink r:id="rId164">
        <w:r>
          <w:rPr>
            <w:color w:val="0000EE"/>
            <w:u w:val="single"/>
          </w:rPr>
          <w:t>https://www.bahrainnews.net/news/278908361/gulf-cooperation-council-denounces-nefarious-iranian-attacks-on-bahrain-and-kuwait-as-dangerous-aggression</w:t>
        </w:r>
      </w:hyperlink>
      <w:r>
        <w:t xml:space="preserve"> - * The Gulf Cooperation Council (GCC) condemns Iranian offensives against Bahrain and Kuwait, citing threats to regional security. * The GCC Secretary General called Iran's strikes a violation of international norms. * Iran's IRGC announced Operation True Promise 4, targeting US and Israeli military infrastructure. * IRGC used missile and drone attacks, including new solid-fuel Kheibar-Shekan missiles and unmanned aerial systems. * The operation included strikes on Israeli, American, and regional targets, with regional escalation warnings. 157. </w:t>
      </w:r>
      <w:hyperlink r:id="rId165">
        <w:r>
          <w:rPr>
            <w:color w:val="0000EE"/>
            <w:u w:val="single"/>
          </w:rPr>
          <w:t>https://www.bahrainnews.net/news/278908207/trump-slams-uk-s-starmer-says-lack-of-support-will-be-remembered</w:t>
        </w:r>
      </w:hyperlink>
      <w:r>
        <w:t xml:space="preserve"> - * Donald Trump criticised UK Prime Minister Keir Starmer for not supporting US and Israel in strikes on Iran, citing a lack of cooperation. * Starmer responded that UK bases are supporting US operations and sharing intelligence, emphasising the 'special relationship'. * The US has started using British bases for operations related to Iran, according to UK Defence updates. * Recent military actions include strikes by Israel on Iranian targets in Tehran, Parchin, and Shahrud, escalating regional conflict. * Escalations have led to missile and drone attacks involving Iran, Israel, Hezbollah, and other regional actors, increasing regional instability. 158. </w:t>
      </w:r>
      <w:hyperlink r:id="rId166">
        <w:r>
          <w:rPr>
            <w:color w:val="0000EE"/>
            <w:u w:val="single"/>
          </w:rPr>
          <w:t>https://news.az/news/us-plans-to-seize-strategic-kharg-island-iran-s-oil-heart</w:t>
        </w:r>
      </w:hyperlink>
      <w:r>
        <w:t xml:space="preserve"> - </w:t>
      </w:r>
      <w:r>
        <w:rPr>
          <w:i/>
        </w:rPr>
        <w:t>A senior US official vowed to take control of Iran's oil, specifically targeting Kharg Island, amid ongoing regional conflict.</w:t>
      </w:r>
      <w:r/>
      <w:r>
        <w:rPr>
          <w:i/>
        </w:rPr>
        <w:t>The conflict is linked to the US-Israeli war on Iran and is nearing its second week.</w:t>
      </w:r>
      <w:r/>
      <w:r>
        <w:rPr>
          <w:i/>
        </w:rPr>
        <w:t>Kharg Island, Iran's largest oil export terminal, facilitates 90% of Iran's oil exports.</w:t>
      </w:r>
      <w:r/>
      <w:r>
        <w:rPr>
          <w:i/>
        </w:rPr>
        <w:t>US officials and analysts suggest that seizing the island could impact Iran's economy and revenue.</w:t>
      </w:r>
      <w:r/>
      <w:r>
        <w:rPr>
          <w:i/>
        </w:rPr>
        <w:t>Discussions are ongoing about deploying US ground troops inside Iran.</w:t>
      </w:r>
      <w:r>
        <w:t xml:space="preserve">159. </w:t>
      </w:r>
      <w:hyperlink r:id="rId167">
        <w:r>
          <w:rPr>
            <w:color w:val="0000EE"/>
            <w:u w:val="single"/>
          </w:rPr>
          <w:t>https://www.alarabiya.net/iran/2026/03/08/%D9%86%D9%81%D8%B7-%D8%B7%D9%87%D8%B1%D8%A7%D9%86-%D9%8A%D8%B4%D8%AA%D8%B9%D9%84-%D9%88%D8%A7%D9%84%D8%AD%D8%B1%D8%B3-%D8%A7%D9%84%D8%AB%D9%88%D8%B1%D9%8A-%D9%8A%D8%AA%D9%88%D8%B9%D8%AF-%D8%A8%D8%A7%D9%84%D8%A7%D8%B3%D8%AA%D9%85%D8%B1%D8%A7%D8%B1-6-%D8%A7%D8%B4%D9%87%D8%B1</w:t>
        </w:r>
      </w:hyperlink>
      <w:r>
        <w:t xml:space="preserve"> - * On the ninth day of the Israeli-American-Iranian war, air strikes targeted four oil storage facilities and a logistics site in Tehran and its surroundings. * Iranian oil distribution company reports four employees killed and facilities damaged, but fire under control. * Dangers of acidic rains from tank explosions in Tehran highlighted by Iranian Red Crescent. * Explosions and smoke reported in Isfahan after multiple air strikes; Israeli military claims to have targeted Isfahan airport. * Iranian Revolutionary Guard claims capability to sustain six months of 'brutal war' against the US and Israel. * Sirens in Israel alert of Iranian missile attacks; air defence intercepts at least four wave of missiles, and civilians directed to shelters. 160. </w:t>
      </w:r>
      <w:hyperlink r:id="rId168">
        <w:r>
          <w:rPr>
            <w:color w:val="0000EE"/>
            <w:u w:val="single"/>
          </w:rPr>
          <w:t>https://www.24newshd.tv/08-Mar-2026/pakistani-killed-iran-s-attack-al-dhafra-airbase-uae</w:t>
        </w:r>
      </w:hyperlink>
      <w:r>
        <w:t xml:space="preserve"> - * Iran continued attacks on Gulf countries, including the UAE, Israel, Kuwait, Bahrain, Qatar, and Saudi Arabia, through missile and drone strikes. * A Pakistani civilian was killed near Dubai airport during an interception incident. * Multiple Gulf nations reported attacks on military and civilian infrastructure, resulting in casualties and damage. * Kuwait's border guards suffered two fatalities; Kuwait and the UAE responded to attacks with military and air defence actions. * Iran pledged to continue strikes despite an apology from its president to Gulf countries. 161. </w:t>
      </w:r>
      <w:hyperlink r:id="rId169">
        <w:r>
          <w:rPr>
            <w:color w:val="0000EE"/>
            <w:u w:val="single"/>
          </w:rPr>
          <w:t>https://www.aljazeera.com/news/2026/3/8/israel-strikes-irans-oil-facilities-for-first-time-as-war-enters-ninth-day?traffic_source=rss</w:t>
        </w:r>
      </w:hyperlink>
      <w:r>
        <w:t xml:space="preserve"> - • Israeli air strikes hit Iran’s oil facilities in Tehran and Alborz, causing large fires and casualties. • The attacks targeted four oil storage facilities and an oil transfer centre. • The strikes are part of ongoing joint US and Israel military actions during an active conflict. • Authorities report at least four deaths and ongoing firefighting efforts. • The attack signifies a new phase in the conflict with potential geopolitical implications. 162. </w:t>
      </w:r>
      <w:hyperlink r:id="rId170">
        <w:r>
          <w:rPr>
            <w:color w:val="0000EE"/>
            <w:u w:val="single"/>
          </w:rPr>
          <w:t>https://dailypost.ng/2026/03/08/war-iran-continues-missile-attacks-on-kuwait-saudi-arabia-qatar-uae/</w:t>
        </w:r>
      </w:hyperlink>
      <w:r>
        <w:t xml:space="preserve"> - * Iran launched missile and drone attacks on Kuwait, Saudi Arabia, Qatar, and the UAE on Sunday. * The attacks followed Iran’s president’s apology for previous strikes on US facilities in these countries. * Countries reported their air defence systems intercepted missiles and drones; Kuwait's border guards and infrastructure were targeted. * Kuwait’s military and oil sector responded by defending airspace and reducing crude production. * Two Kuwaiti border guards were reported martyred; the attack targeted key infrastructure like Kuwait’s international airport. * The attacks increased regional security concerns and energy supply risks. 163. </w:t>
      </w:r>
      <w:hyperlink r:id="rId171">
        <w:r>
          <w:rPr>
            <w:color w:val="0000EE"/>
            <w:u w:val="single"/>
          </w:rPr>
          <w:t>https://filipinotimes.net/latest-news/2026/03/08/filipino-seafarers-may-refuse-gulf-sailings-amid-war-risk-dmw/</w:t>
        </w:r>
      </w:hyperlink>
      <w:r>
        <w:t xml:space="preserve"> - - The Department of Migrant Workers (DMW) announced Filipino seafarers can refuse deployments in high-risk waters in the Middle East due to escalating tensions, as per Advisory No. 11, series of 2026. - The advisory designates the Persian Gulf, Gulf of Oman, and Strait of Hormuz as 'warlike operations areas'. - Shipowners are advised to avoid these areas or allow seafarers to refuse voyages passing through them. - The measure aims to protect Filipino seafarers amid growing conflict involving the US, Israel, and Iran. - The Persian Gulf and the Strait of Hormuz are critical for global oil and energy shipping routes. 164. </w:t>
      </w:r>
      <w:hyperlink r:id="rId172">
        <w:r>
          <w:rPr>
            <w:color w:val="0000EE"/>
            <w:u w:val="single"/>
          </w:rPr>
          <w:t>https://correiokianda.info/do-golfo-persico-a-africa-impactos-geoestrategicos-da-crise-energetica-no-medio-oriente/</w:t>
        </w:r>
      </w:hyperlink>
      <w:r>
        <w:t xml:space="preserve"> - * A crise energética no Médio Oriente, iniciada em 3 de março de 2026, envolve escalada militar e encerramento do Estreito de Ormuz.</w:t>
      </w:r>
      <w:r>
        <w:rPr>
          <w:i/>
        </w:rPr>
        <w:t xml:space="preserve"> * O preço do petróleo subiu 7,2% para US$ 83,36 por barril, com previsão de aumento caso o bloqueio continue.</w:t>
      </w:r>
      <w:r>
        <w:t xml:space="preserve"> * Interrupções na produção no Iraque, Arábia Saudita e Qatar, impactando a infra-estrutura energética regional.</w:t>
      </w:r>
      <w:r>
        <w:rPr>
          <w:i/>
        </w:rPr>
        <w:t xml:space="preserve"> * Aumento nos custos de transporte marítimo e cancelamento de seguros para embarcações no Golfo Pérsico.</w:t>
      </w:r>
      <w:r>
        <w:t xml:space="preserve"> * Impactos na África, com congestionamento nos portos sul-africanos e aumento de receitas para Nigéria e Angola.</w:t>
      </w:r>
      <w:r>
        <w:rPr>
          <w:i/>
        </w:rPr>
        <w:t xml:space="preserve">165. </w:t>
      </w:r>
      <w:hyperlink r:id="rId173">
        <w:r>
          <w:rPr>
            <w:color w:val="0000EE"/>
            <w:u w:val="single"/>
          </w:rPr>
          <w:t>https://www.mk.co.kr/en/world/11982170</w:t>
        </w:r>
      </w:hyperlink>
      <w:r>
        <w:rPr>
          <w:i/>
        </w:rPr>
        <w:t xml:space="preserve"> - * Following the U.S.-Iran conflict, oil-producing countries such as Kuwait, Iraq, and the UAE have begun controlling production due to threats to shipping in the Strait of Hormuz. * Kuwait's KPC announced a reduction in crude oil and refining throughput as a precautionary measure. * Oil prices surged with WTI futures exceeding $90 per barrel for the first time since September 2023, rising by 35% during the war week. * Past Middle Eastern conflicts have led to oil shocks and stagflation, impacting global economies. * Concerns are heightened for energy-dependent Asian countries and inflation pressures in the US and EU. 166. </w:t>
      </w:r>
      <w:hyperlink r:id="rId174">
        <w:r>
          <w:rPr>
            <w:color w:val="0000EE"/>
            <w:u w:val="single"/>
          </w:rPr>
          <w:t>https://www.turkiyetoday.com/business/kuwait-cuts-oil-output-as-hormuz-shipping-grinds-to-a-halt-3215824</w:t>
        </w:r>
      </w:hyperlink>
      <w:r>
        <w:rPr>
          <w:i/>
        </w:rPr>
        <w:t xml:space="preserve"> - * Kuwait reduced oil production after shipping through the Strait of Hormuz ground to a halt amid regional tensions. * Production cuts began with about 100,000 barrels per day, with further reductions expected. * Disruptions followed attacks and heightened tensions involving Iran, the US, and Israel. * Other Gulf producers like the UAE, Saudi Arabia, and Iraq also took measures affecting oil and gas operations. * Brent crude prices surged over 35% due to the regional disruptions. 167. </w:t>
      </w:r>
      <w:hyperlink r:id="rId175">
        <w:r>
          <w:rPr>
            <w:color w:val="0000EE"/>
            <w:u w:val="single"/>
          </w:rPr>
          <w:t>https://english.aawsat.com/business/5248771-saudi-index-extends-gains</w:t>
        </w:r>
      </w:hyperlink>
      <w:r>
        <w:rPr>
          <w:i/>
        </w:rPr>
        <w:t xml:space="preserve"> - * Kuwait Petroleum Corporation (KPC) announces a precautionary reduction in crude oil production and refining, citing threats from Iran against Kuwait and disruption of the Strait of Hormuz. * The decision follows increased tensions and ongoing conflict between US, Israel, and Iran, impacting Middle Eastern oil supply. * Oil futures rise significantly, with prices approaching $90 per barrel, amid concerns over supply constraints. * QatarEnergy expects Gulf exports to halt if Iran conflict persists, with potential prices reaching $150 per barrel. * About 20% of world oil demand passes through the Strait of Hormuz, now effectively closed for a week, limiting global supply. 168. </w:t>
      </w:r>
      <w:hyperlink r:id="rId176">
        <w:r>
          <w:rPr>
            <w:color w:val="0000EE"/>
            <w:u w:val="single"/>
          </w:rPr>
          <w:t>https://www.ndtv.com/world-news/trump-on-russia-reportedly-sharing-intel-with-iran-amid-war-not-helping-them-11184997</w:t>
        </w:r>
      </w:hyperlink>
      <w:r>
        <w:rPr>
          <w:i/>
        </w:rPr>
        <w:t xml:space="preserve"> - * President Donald Trump states it is inconsequential if Russia has provided Iran with targeting information. * Trump comments on Russia potentially aiding Iran in targeting US forces in the Middle East. * The US Treasury's oil sanction waiver for India, allowing continued Russian oil purchases, faces bipartisan criticism. * The Gulf Strait of Hormuz shipping routes disrupted by war, affecting global oil supplies. * Trump hints at potential measures to ease oil prices but does not plan to tap the Strategic Petroleum Reserve now. 169. </w:t>
      </w:r>
      <w:hyperlink r:id="rId177">
        <w:r>
          <w:rPr>
            <w:color w:val="0000EE"/>
            <w:u w:val="single"/>
          </w:rPr>
          <w:t>https://khaborwala.com/drone-strike-hits-kuwaits-main-airport</w:t>
        </w:r>
      </w:hyperlink>
      <w:r>
        <w:rPr>
          <w:i/>
        </w:rPr>
        <w:t xml:space="preserve"> - * Suspected Iranian drone strike occurred near Kuwait International Airport, damaging a fuel tank and a government building. * The incident involved a drone attack and an attempted ballistic missile attack, with missiles intercepted. * The attack was linked to regional tensions following US–Israeli strikes on Iran and subsequent Iranian retaliations. * Kuwaiti authorities increased security at critical facilities and reviewed safety protocols. * Regional monitoring continues as fears of further escalation grow. 170. </w:t>
      </w:r>
      <w:hyperlink r:id="rId178">
        <w:r>
          <w:rPr>
            <w:color w:val="0000EE"/>
            <w:u w:val="single"/>
          </w:rPr>
          <w:t>https://www.qcintel.com/article/iran-s-irgc-claims-direct-hit-on-israel-s-haifa-refinery-60209.html</w:t>
        </w:r>
      </w:hyperlink>
      <w:r>
        <w:rPr>
          <w:i/>
        </w:rPr>
        <w:t xml:space="preserve"> - * Iran's Revolutionary Guard announced it targeted Israel's Haifa refinery, which has a capacity of 197,000 barrels per day, in retaliation for strikes against Iranian oil installations. * The attack was claimed on a Sunday. * The incident involves geopolitical conflict and potential security risks to energy infrastructure. * The news concerns the oil sector, specifically regarding regional tensions impacting oil infrastructure. 171. </w:t>
      </w:r>
      <w:hyperlink r:id="rId179">
        <w:r>
          <w:rPr>
            <w:color w:val="0000EE"/>
            <w:u w:val="single"/>
          </w:rPr>
          <w:t>https://mezha.net/eng/bukvy/drones_attack_armavir/</w:t>
        </w:r>
      </w:hyperlink>
      <w:r>
        <w:rPr>
          <w:i/>
        </w:rPr>
        <w:t xml:space="preserve"> - </w:t>
      </w:r>
      <w:r>
        <w:t>In the early hours of March 8, a drone attack caused a fire at an oil depot in Armavir, Krasnodar region, Russia.</w:t>
      </w:r>
      <w:r>
        <w:rPr>
          <w:i/>
        </w:rPr>
      </w:r>
      <w:r>
        <w:t>The incident was confirmed by regional authorities and witnesses.</w:t>
      </w:r>
      <w:r>
        <w:rPr>
          <w:i/>
        </w:rPr>
      </w:r>
      <w:r>
        <w:t>The fire, localised to about 700 square metres, was caused by ignition of fuel reservoirs.</w:t>
      </w:r>
      <w:r>
        <w:rPr>
          <w:i/>
        </w:rPr>
      </w:r>
      <w:r>
        <w:t>The Russian Defense Ministry reported that 72 drones were shot down overnight, four in the Krasnodar region.</w:t>
      </w:r>
      <w:r>
        <w:rPr>
          <w:i/>
        </w:rPr>
      </w:r>
      <w:r>
        <w:t>Earlier reports mentioned explosions near an oil depot and airbase in Crimea on March 4.</w:t>
      </w:r>
      <w:r>
        <w:rPr>
          <w:i/>
        </w:rPr>
        <w:t xml:space="preserve">172. </w:t>
      </w:r>
      <w:hyperlink r:id="rId180">
        <w:r>
          <w:rPr>
            <w:color w:val="0000EE"/>
            <w:u w:val="single"/>
          </w:rPr>
          <w:t>https://fr.infosgabon.com/petrole-russe-washington-desserre-letau-pour-calmer-la-flambee-des-prix/</w:t>
        </w:r>
      </w:hyperlink>
      <w:r>
        <w:rPr>
          <w:i/>
        </w:rPr>
        <w:t xml:space="preserve"> - * The US decided to temporarily relax restrictions on Russian oil to prevent a supply shortage amid increasing global energy tensions. * The measure allows Indian partners to buy oil previously blocked due to sanctions. * The US aims to increase market supply by releasing immobile volumes of Russian crude. * The decision follows a surge in oil prices driven by Middle Eastern instability. * US officials are considering further measures to support global oil supply. 173. </w:t>
      </w:r>
      <w:hyperlink r:id="rId181">
        <w:r>
          <w:rPr>
            <w:color w:val="0000EE"/>
            <w:u w:val="single"/>
          </w:rPr>
          <w:t>https://www.sarahanews.net/1305052-%D8%BA%D8%A7%D8%B1%D8%A7%D8%AA-%D8%A3%D9%85%D9%8A%D8%B1%D9%83%D9%8A%D8%A9-%D8%A5%D8%B3%D8%B1%D8%A7%D8%A6%D9%8A%D9%84%D9%8A%D8%A9-%D8%AA%D8%B3%D8%AA%D9%87%D8%AF%D9%81-%D9%85%D9%86%D8%B4%D8%A2%D8%AA/</w:t>
        </w:r>
      </w:hyperlink>
      <w:r>
        <w:rPr>
          <w:i/>
        </w:rPr>
        <w:t xml:space="preserve"> - • US and Israeli aircraft targeted four oil warehouses and a logistics site in Tehran and its surroundings. • Iranian official reports damage and fire control at targeted sites. • Iran responded by launching missiles and drones at Israel and regional countries. • Iran imposed a maritime ban in the Strait of Hormuz and targeted ships attempting passage. • Hezbollah fired rockets from Lebanon at northern Israel, prompting conflict escalation. 174. </w:t>
      </w:r>
      <w:hyperlink r:id="rId182">
        <w:r>
          <w:rPr>
            <w:color w:val="0000EE"/>
            <w:u w:val="single"/>
          </w:rPr>
          <w:t>https://vocal.media/theSwamp/saudi-aramco-s-berri-oilfield-targeted-by-drone-attack</w:t>
        </w:r>
      </w:hyperlink>
      <w:r>
        <w:rPr>
          <w:i/>
        </w:rPr>
        <w:t xml:space="preserve"> - * A drone attack targeted the Berri Oilfield operated by Saudi Aramco near the eastern coast of Saudi Arabia. * The incident occurred early in the morning with several unmanned aerial vehicles approaching the oilfield. * Initial reports suggest limited disruption to operations, with safety procedures activated. * The attack highlights ongoing regional tensions and threats to energy infrastructure in the Middle East. * Saudi authorities continue investigations, and oil markets showed slight volatility following the incident. 175. </w:t>
      </w:r>
      <w:hyperlink r:id="rId183">
        <w:r>
          <w:rPr>
            <w:color w:val="0000EE"/>
            <w:u w:val="single"/>
          </w:rPr>
          <w:t>https://www.deccanchronicle.com/west-asia/iran-crisis-over-1300-killed-100000-displaced-1942310</w:t>
        </w:r>
      </w:hyperlink>
      <w:r>
        <w:rPr>
          <w:i/>
        </w:rPr>
        <w:t xml:space="preserve"> - • Humanitarian crisis in Iran worsens with over 1,300 killed and 100,000 displaced. • Israel conducted targeted strikes on Iranian military assets in Tehran. • US claims significant damage to Iran’s military capabilities. • Rising regional tensions involve US, Israel, and Iran impacting Gulf countries. • International concern over potential escalation and regional security risks. 176. </w:t>
      </w:r>
      <w:hyperlink r:id="rId184">
        <w:r>
          <w:rPr>
            <w:color w:val="0000EE"/>
            <w:u w:val="single"/>
          </w:rPr>
          <w:t>https://www.devdiscourse.com/article/headlines/3829982-escalating-tensions-trumps-stark-warning-to-iran-amid-middle-east-conflict</w:t>
        </w:r>
      </w:hyperlink>
      <w:r>
        <w:rPr>
          <w:i/>
        </w:rPr>
        <w:t xml:space="preserve"> - * U.S. President Donald Trump issues warning to Iran, declining negotiations amid Middle East conflict. * Military operations by the U.S. and Israel target Iranian forces. * Iran conducts retaliatory drone attacks on Gulf states, including Saudi Arabia. * Regional unrest impacts global oil markets, causing price surges and disruptions. * Political tensions in Iran increase following an apology for assaults on U.S. facilities. * The conflict affects global economic and logistical operations. 177. </w:t>
      </w:r>
      <w:hyperlink r:id="rId185">
        <w:r>
          <w:rPr>
            <w:color w:val="0000EE"/>
            <w:u w:val="single"/>
          </w:rPr>
          <w:t>https://www.thehindubusinessline.com/news/world/uae-air-defences-intercept-incoming-missiles-and-drones-from-iran-defence-ministry/article70718340.ece</w:t>
        </w:r>
      </w:hyperlink>
      <w:r>
        <w:rPr>
          <w:i/>
        </w:rPr>
        <w:t xml:space="preserve"> - * UAE Ministry of Defence confirms their air defences are intercepting missiles and drones from Iran. * The incident follows escalated tensions after Iranian retaliatory strikes. * UAE President Mohamed bin Zayed Al Nahyan visited injured civilians, emphasising national resilience. * The attack reflects broader regional instability amidst US and Israeli strikes on Iran. * Increased security threats heighten risks for civilians and expatriates in West Asia. 178. </w:t>
      </w:r>
      <w:hyperlink r:id="rId186">
        <w:r>
          <w:rPr>
            <w:color w:val="0000EE"/>
            <w:u w:val="single"/>
          </w:rPr>
          <w:t>https://www.thehindubusinessline.com/markets/west-asia-crisis-crude-prices-key-factors-for-stock-market-movement-this-week-analysts/article70718364.ece</w:t>
        </w:r>
      </w:hyperlink>
      <w:r>
        <w:rPr>
          <w:i/>
        </w:rPr>
        <w:t xml:space="preserve"> - * Ongoing conflict in West Asia and crude oil price fluctuations expected to impact stock markets this week. * Brent crude increased 8.52% to USD 92.69 per barrel, with geopolitical tensions and conflict developments influencing markets. * Domestic investors will monitor CPI inflation data scheduled for March 12. * Last week, Indian equity benchmarks declined approximately 2.9%, with FII outflows of around USD 2.3 billion amid geopolitical tensions. * Military strikes by US and Israel on Iran and subsequent attacks in Gulf countries have escalated regional conflicts and impacted market sentiment. 179. </w:t>
      </w:r>
      <w:hyperlink r:id="rId187">
        <w:r>
          <w:rPr>
            <w:color w:val="0000EE"/>
            <w:u w:val="single"/>
          </w:rPr>
          <w:t>https://www.travelandtourworld.com/news/article/gulf-states-on-high-alert-as-regional-conflict-triggers-airspace-closures-and-travel-warnings-for-bahrain-kuwait-qatar-saudi-arabia-and-uae-all-you-need-to-know/</w:t>
        </w:r>
      </w:hyperlink>
      <w:r>
        <w:rPr>
          <w:i/>
        </w:rPr>
        <w:t xml:space="preserve"> - * Escalation of conflict from Iran in Gulf region, March 2026, affecting Bahrain, Kuwait, Qatar, Saudi Arabia, and UAE.</w:t>
        <w:br/>
      </w:r>
      <w:r>
        <w:t>* Multiple airspace closures and flight cancellations initiated by authorities.</w:t>
        <w:br/>
      </w:r>
      <w:r>
        <w:rPr>
          <w:i/>
        </w:rPr>
        <w:t>* US, UK, and Indian governments issue travel advisories; US advises evacuation.</w:t>
        <w:br/>
      </w:r>
      <w:r>
        <w:t>* Aviation disruptions include suspension of flights by airlines such as Air India Express, Air India, and Qatar Airways.</w:t>
        <w:br/>
      </w:r>
      <w:r>
        <w:rPr>
          <w:i/>
        </w:rPr>
        <w:t>* Security concerns lead to increased precautions, closures, and restrictions across the Gulf.</w:t>
      </w:r>
      <w:r>
        <w:t xml:space="preserve">180. </w:t>
      </w:r>
      <w:hyperlink r:id="rId188">
        <w:r>
          <w:rPr>
            <w:color w:val="0000EE"/>
            <w:u w:val="single"/>
          </w:rPr>
          <w:t>https://www.bostonglobe.com/2026/03/08/nation/trump-administration-iran-attacks-updates/</w:t>
        </w:r>
      </w:hyperlink>
      <w:r>
        <w:t xml:space="preserve"> - * An explosion occurred at an oil storage facility in Tehran, Iran, with flames rising above the site. * Israel confirmed that it hit the fuel storage facilities in Tehran. * The attack marks the first time a civil industrial facility has been targeted in the conflict. * Iran blames the US and Israel for the attack. * Additionally, Kuwait reported casualties when missiles and drones hit the country. 181. </w:t>
      </w:r>
      <w:hyperlink r:id="rId189">
        <w:r>
          <w:rPr>
            <w:color w:val="0000EE"/>
            <w:u w:val="single"/>
          </w:rPr>
          <w:t>https://www.el-balad.com/16872990</w:t>
        </w:r>
      </w:hyperlink>
      <w:r>
        <w:t xml:space="preserve"> - * Geopolitical shocks in the Middle East are causing crude oil price increases and supply disruptions, notably affecting the Strait of Hormuz traffic.</w:t>
      </w:r>
      <w:r>
        <w:rPr>
          <w:i/>
        </w:rPr>
        <w:t xml:space="preserve"> * Fuel prices in the UK and US have seen increases following supply shocks.</w:t>
      </w:r>
      <w:r>
        <w:t xml:space="preserve"> * Shipping and insurance premiums for tankers have risen sharply due to traffic halts and increased maritime risks.</w:t>
      </w:r>
      <w:r>
        <w:rPr>
          <w:i/>
        </w:rPr>
        <w:t xml:space="preserve"> * Immediate effects include higher consumer fuel costs and potential future rises in energy bills if disruptions persist.</w:t>
      </w:r>
      <w:r>
        <w:t xml:space="preserve"> * Policies such as energy price caps and support schemes are in place but may need recalibrating if supply disruptions continue. 182. </w:t>
      </w:r>
      <w:hyperlink r:id="rId190">
        <w:r>
          <w:rPr>
            <w:color w:val="0000EE"/>
            <w:u w:val="single"/>
          </w:rPr>
          <w:t>https://www.benzinga.com/news/politics/26/03/51117623/saudi-arabia-warns-iran-energy-attacks-could-open-riyadhs-bases-to-us-forces-report</w:t>
        </w:r>
      </w:hyperlink>
      <w:r>
        <w:t xml:space="preserve"> - - Saudi Arabia privately warned Tehran that Iranian strikes on Gulf energy infrastructure could lead to US forces gaining access to Saudi bases. - Saudi Foreign Minister Prince Faisal bin Farhan delivered the warning to Iran days before Iran's public apology to Gulf states. - Iran's military warned that US and Israeli assets remain primary targets. - Saudi defenses intercepted 20 drones targeting oilfields, causing minor damage. - Since March 2023, Iran and Saudi Arabia have been cautiously normalising relations through Chinese mediation, though mistrust persists. 183. </w:t>
      </w:r>
      <w:hyperlink r:id="rId191">
        <w:r>
          <w:rPr>
            <w:color w:val="0000EE"/>
            <w:u w:val="single"/>
          </w:rPr>
          <w:t>https://www.businesstoday.in/india/story/west-asia-disruptions-air-india-to-run-30-extra-flights-today-indigo-resumes-europe-ops-check-full-schedule-519607-2026-03-08?utm_source=rssfeed</w:t>
        </w:r>
      </w:hyperlink>
      <w:r>
        <w:t xml:space="preserve"> - * Air India and Air India Express are operating additional flights between India and the UAE on 8 March 2026 to assist passengers affected by regional airspace disruptions. * Multiple scheduled services to Gulf destinations remain suspended due to ongoing conflicts, with cancellations until mid-March. * Air India continues services to Jeddah and Muscat via open airspace over Saudi Arabia and Oman. * IndiGo plans to restart Europe operations and operate to eight Middle Eastern destinations on 8 March 2026. * The conflict involving Iran, Israel, and the US has led to airspace restrictions and disrupted aviation routes across West Asia. 184. </w:t>
      </w:r>
      <w:hyperlink r:id="rId192">
        <w:r>
          <w:rPr>
            <w:color w:val="0000EE"/>
            <w:u w:val="single"/>
          </w:rPr>
          <w:t>https://www.omanobserver.om/article/1185692/world/region/day-8-latest-on-war-in-the-middle-east</w:t>
        </w:r>
      </w:hyperlink>
      <w:r>
        <w:t xml:space="preserve"> - * Iran launched missile and drone attacks on Gulf states, Kuwait, UAE, and Saudi Arabia, prompting interception and response. * Israel conducted strikes across Iran targeting military infrastructure, and targeted Lebanon, including Beirut. * Iran's Revolutionary Guards claimed Iran could sustain a six-month war; China called for an end to the conflict. * US President Trump blamed Iran for an Iranian school strike; a New York Times investigation suggested US responsibility. * Israel's Prime Minister Netanyahu affirmed continued military action against Iran; Israeli strikes hit Iran's oil infrastructure. * Kuwait's oil company announced a crude production cut due to Iranian threats and attacks on the Strait of Hormuz. 185. </w:t>
      </w:r>
      <w:hyperlink r:id="rId193">
        <w:r>
          <w:rPr>
            <w:color w:val="0000EE"/>
            <w:u w:val="single"/>
          </w:rPr>
          <w:t>https://www.thearabianstories.com/2026/03/08/live-updates-four-killed-10-injured-in-israeli-airstrike-on-beirut-hotel/</w:t>
        </w:r>
      </w:hyperlink>
      <w:r>
        <w:t xml:space="preserve"> - * Multiple countries in the Middle East, including Israel, Iran, Saudi Arabia, Qatar, UAE, and Bahrain, experience drone and missile attacks, airstrikes, and military responses. * Incidents include Israeli airstrikes on Beirut, drone destructions and interceptions, regional evacuations, and military mobilisation. * Several countries report casualties, damage to infrastructure, and heightened security alerts amid ongoing hostilities. * Political statements and military actions highlight regional tensions and potential escalation. * Global diplomatic responses and travel disruptions are noted, with some airlines suspending flights.</w:t>
      </w:r>
      <w:r/>
    </w:p>
    <w:p>
      <w:r/>
      <w:r>
        <w:t xml:space="preserve">186. </w:t>
      </w:r>
      <w:hyperlink r:id="rId194">
        <w:r>
          <w:rPr>
            <w:color w:val="0000EE"/>
            <w:u w:val="single"/>
          </w:rPr>
          <w:t>https://www.bostonglobe.com/2026/03/08/world/war-in-iran-could-threaten-oil-water/</w:t>
        </w:r>
      </w:hyperlink>
      <w:r>
        <w:t xml:space="preserve"> - * The Iran conflict has brought fighting close to desalination facilities in the Persian Gulf region. * Attacks on ports and infrastructure have damaged desalination plants in Dubai, Fujairah, and Kuwait. * Desalination plants are integrated with power stations, making them vulnerable to attack. * Disruption to desalination infrastructure could cause major cities to lose water supplies within days. * Climate change and extreme weather pose additional risks to desalination facilities. * Historical attacks on infrastructure, such as during the Gulf War and recent Yemeni targeting, highlight the risks. * Cyberattacks on water utilities are a growing threat, exemplified by recent hacking attempts blamed on Iran-aligned groups. * Iran is expanding desalination capacity but faces significant constraints.</w:t>
      </w:r>
      <w:r/>
    </w:p>
    <w:p>
      <w:r/>
      <w:r>
        <w:t xml:space="preserve">187. </w:t>
      </w:r>
      <w:hyperlink r:id="rId195">
        <w:r>
          <w:rPr>
            <w:color w:val="0000EE"/>
            <w:u w:val="single"/>
          </w:rPr>
          <w:t>https://www.bostonglobe.com/2026/03/08/world/next-phase-of-war-netanyahu-promises-many-surprises/</w:t>
        </w:r>
      </w:hyperlink>
      <w:r>
        <w:t xml:space="preserve"> - * Israel conducted renewed military operations in southern Lebanon and targeted a civilian oil storage facility in Tehran. * Israeli airstrikes resulted in at least 47 casualties, including in Beirut. * US and Israel target Iran’s military capabilities, with Iran warning of ongoing attacks on military and nonmilitary sites. * Regional countries, including Kuwait, Bahrain, Saudi Arabia, and Iraq, experienced missile and drone attacks, causing casualties and infrastructure damage. * The conflict has resulted in over 1,230 deaths in Iran, and regional instability continues with international involvement and threats. 188. </w:t>
      </w:r>
      <w:hyperlink r:id="rId196">
        <w:r>
          <w:rPr>
            <w:color w:val="0000EE"/>
            <w:u w:val="single"/>
          </w:rPr>
          <w:t>https://www.fijitimes.com.fj/iran-war-could-drive-up-prices/</w:t>
        </w:r>
      </w:hyperlink>
      <w:r>
        <w:t xml:space="preserve"> - * Rising tensions in the Middle East, particularly involving Iran, could disrupt global oil supply and lead to increased fuel prices in Fiji. * The US and Israel launched an attack on Iran, causing threats to the Strait of Hormuz, a key shipping route. * Shipping premiums are rising, and vessels are rerouting, affecting oil markets. * Market concerns and speculation are already driving upward pressure on crude oil prices. * The impact on fuel prices in Fiji is linked to crude supply from the UAE, Qatar, Saudi Arabia, and Kuwait via Singapore.</w:t>
      </w:r>
      <w:r/>
    </w:p>
    <w:p>
      <w:r/>
      <w:r>
        <w:t xml:space="preserve">189. </w:t>
      </w:r>
      <w:hyperlink r:id="rId197">
        <w:r>
          <w:rPr>
            <w:color w:val="0000EE"/>
            <w:u w:val="single"/>
          </w:rPr>
          <w:t>https://www.nationalheraldindia.com/international/iran-strikes-israeli-refinery-after-attacks-on-iranian-energy-infrastructure</w:t>
        </w:r>
      </w:hyperlink>
      <w:r>
        <w:t xml:space="preserve"> - * Iran attacked an Israeli refinery following recent attacks on Iranian energy infrastructure. * Iran's capital Tehran experienced multiple explosions and heavy attacks. * The attacks followed joint strikes by Israel and the US on Iran, including the killing of Iran’s Supreme Leader, Ali Khamenei. * Iran responded with missile and drone strikes on Israeli territory and US military bases. * Iran's foreign minister Seyed Abbas Araghchi communicated with Saudi Arabia to prevent military escalation in the region. 190. </w:t>
      </w:r>
      <w:hyperlink r:id="rId198">
        <w:r>
          <w:rPr>
            <w:color w:val="0000EE"/>
            <w:u w:val="single"/>
          </w:rPr>
          <w:t>https://www.thisdaylive.com/2026/03/08/trump-vows-to-escalate-war-iran-regrets-strikes-on-neighbours-apologises/</w:t>
        </w:r>
      </w:hyperlink>
      <w:r>
        <w:t xml:space="preserve"> - </w:t>
      </w:r>
      <w:r>
        <w:rPr>
          <w:i/>
        </w:rPr>
        <w:t>The US president, Donald Trump, warns Iran of severe retaliation, suggesting further escalation in the conflict between Tehran and the US–Israel alliance.</w:t>
      </w:r>
      <w:r>
        <w:t>Iran's President, Masoud Pezeshkian, apologises for missile and drone attacks on neighbouring Gulf countries, stating Iran aimed at US targets.</w:t>
      </w:r>
      <w:r>
        <w:rPr>
          <w:i/>
        </w:rPr>
        <w:t>Iran’s Assembly of Experts plans to meet within 24 hours to select a new supreme leader.</w:t>
      </w:r>
      <w:r>
        <w:t>Israel’s Prime Minister Benjamin Netanyahu affirms continued military actions against Iran.</w:t>
      </w:r>
      <w:r>
        <w:rPr>
          <w:i/>
        </w:rPr>
        <w:t>Reports suggest Russia may be providing Iran with intelligence for strikes, but US officials deny direct involvement.</w:t>
      </w:r>
      <w:r>
        <w:t>The US has approved a $151 million arms sale to Israel and uses British military bases for operations.</w:t>
      </w:r>
      <w:r>
        <w:rPr>
          <w:i/>
        </w:rPr>
        <w:t>The conflict has caused elevated oil prices and fears of supply disruptions in global markets.</w:t>
      </w:r>
      <w:r>
        <w:t xml:space="preserve">The Arab League plans an emergency virtual meeting to address Iranian attacks on its members. 191. </w:t>
      </w:r>
      <w:hyperlink r:id="rId199">
        <w:r>
          <w:rPr>
            <w:color w:val="0000EE"/>
            <w:u w:val="single"/>
          </w:rPr>
          <w:t>https://pragativadi.com/israel-strikes-tehran-oil-depots-massive-fire-lights-up-irans-skyline/</w:t>
        </w:r>
      </w:hyperlink>
      <w:r>
        <w:t xml:space="preserve"> - * Israeli airstrikes targeted oil storage facilities and energy sites in Tehran and surrounding areas, causing massive fires. * The strikes included facilities in Tehran, Alborz, Karaj, and near Shahr Rey, with additional attacks on Mehrabad Airport. * The operation was described by Israel as a 'significant strike' on Iranian military infrastructure. * The conflict has resulted in over 1,300 Iranian civilian deaths, multiple casualties in Israel and the US. * Oil prices surged to multi-year highs amid disruptions and regional tensions in the Strait of Hormuz. 192. </w:t>
      </w:r>
      <w:hyperlink r:id="rId200">
        <w:r>
          <w:rPr>
            <w:color w:val="0000EE"/>
            <w:u w:val="single"/>
          </w:rPr>
          <w:t>https://www.indiatvnews.com/news/world/us-israel-iran-war-livi-updates-drone-missile-attacks-middle-east-conflict-uae-kuwait-saudi-arabia-explosions-trump-netanyahu-flights-status-1032995</w:t>
        </w:r>
      </w:hyperlink>
      <w:r>
        <w:t xml:space="preserve"> - * Israeli forces bombed oil storage depots and refining facilities in Tehran, Iran. * The strikes caused fires and smoke in Tehran. * The conflict involves the US, Israel, and Iran, with escalating missile and drone attacks. * The fighting has resulted in over 1,230 deaths in Iran, over 200 in Lebanon, 11 in Israel, and six US troops. * Gulf countries intercepted additional missiles and drones launched from Iran. * Iranian officials warned of repercussions; Iran’s president assured attacks would stop. * US President Trump threatened to escalate military actions against Iran. 193. </w:t>
      </w:r>
      <w:hyperlink r:id="rId201">
        <w:r>
          <w:rPr>
            <w:color w:val="0000EE"/>
            <w:u w:val="single"/>
          </w:rPr>
          <w:t>https://www.benzinga.com/news/politics/26/03/51117479/iranian-foreign-minister-says-trump-killed-president-pezeshkians-de-escalation-push</w:t>
        </w:r>
      </w:hyperlink>
      <w:r>
        <w:t xml:space="preserve"> - * Iran warned the US against escalation, blaming Trump for ending diplomatic efforts. * Iranian Foreign Minister Araghchi stated Tehran is prepared for confrontation. * He claimed Trump's actions have cost the US military approximately $100 billion. * Iran dismissed the likelihood of a US ground invasion and blamed US and Israeli forces for a school strike. * Recent regional tensions included missile strikes, explosions in Tehran, Bahrain, and Abu Dhabi, and US threats against Iran's leadership. 194. </w:t>
      </w:r>
      <w:hyperlink r:id="rId202">
        <w:r>
          <w:rPr>
            <w:color w:val="0000EE"/>
            <w:u w:val="single"/>
          </w:rPr>
          <w:t>https://dailyreport.ng/emirates-suspends-all-dubai-flights-indefinitely/</w:t>
        </w:r>
      </w:hyperlink>
      <w:r>
        <w:t xml:space="preserve"> - * Emirates suspends all flights to and from Dubai International Airport and Al Maktoum Airport until further notice due to regional tensions and airspace restrictions. * The suspension was announced on Emirates' official X account and is a precautionary measure amid escalating regional tensions affecting flight routes. * The airline advises passengers not to go to the airport and to monitor flight updates. * The suspension initially planned until 23:59 UAE time on March 7 has been extended indefinitely. * The suspension reflects broader regional flight disruptions due to military strikes and security concerns in the Middle East. 195. </w:t>
      </w:r>
      <w:hyperlink r:id="rId203">
        <w:r>
          <w:rPr>
            <w:color w:val="0000EE"/>
            <w:u w:val="single"/>
          </w:rPr>
          <w:t>https://www.business-standard.com/world-news/us-offers-20-bn-reinsurance-plan-to-revive-shipping-in-strait-of-hormuz-126030800053_1.html</w:t>
        </w:r>
      </w:hyperlink>
      <w:r>
        <w:t xml:space="preserve"> - - The US announced a $20 billion reinsurance programme to stabilise shipping in the Strait of Hormuz amid regional tensions. - The plan involves the US International Development Finance Corp and private insurers, including Lloyd’s Market Association. - It aims to address insurance issues caused by threats from Iran and facilitate the transit of oil and goods. - The US military’s role, including potential naval escorts, remains undecided. - The initiative follows attacks on ships and soaring oil and fuel prices in the region. 196. </w:t>
      </w:r>
      <w:hyperlink r:id="rId204">
        <w:r>
          <w:rPr>
            <w:color w:val="0000EE"/>
            <w:u w:val="single"/>
          </w:rPr>
          <w:t>https://dinarchronicles.com/2026/03/07/sat-am-tnt-news-articles-from-iraq-3-7-26/</w:t>
        </w:r>
      </w:hyperlink>
      <w:r>
        <w:t xml:space="preserve"> - * Several foreign oil companies have begun evacuating staff from Iraq oil fields to Kuwait due to fears of regional conflict escalation. * The US military has canceled a major military exercise, fuelling speculation about potential ground troop deployment in the Middle East. * Iraq's Foreign Minister Fuad Hussein assured the US that Iraq aims to stay out of the regional war and protect its diplomatic missions. * The conflict has broader implications on global oil supplies, with potential for significant disruptions if the Strait of Hormuz closure persists. * Iraq authorities reaffirm their commitment to prevent the country from being used for attacks against neighbouring states, including Iran. 197. </w:t>
      </w:r>
      <w:hyperlink r:id="rId205">
        <w:r>
          <w:rPr>
            <w:color w:val="0000EE"/>
            <w:u w:val="single"/>
          </w:rPr>
          <w:t>https://magazine.pagesjaunes.online/liran-frappe-le-golfe-avec-intensite-detonations-en-serie-teheran-refuse-de-capituler-malgre-les-bombes/</w:t>
        </w:r>
      </w:hyperlink>
      <w:r>
        <w:t xml:space="preserve"> - * Iran launches missile and drone attacks on Qatar, Bahrain, the UAE, Kuwait, and Saudi Arabia. * Israel strikes Iranian military sites and the Tehran airport. * Conflict causes military and civilian casualties in Iran and the Gulf region. * War extends to Azerbaijan, Iraq, Cyprus, and Lebanon, affecting regional stability. * Countries in the Gulf respond with missile interceptions and oil industry precautions. * The conflict escalates into a broader regional and international crisis. 198. </w:t>
      </w:r>
      <w:hyperlink r:id="rId206">
        <w:r>
          <w:rPr>
            <w:color w:val="0000EE"/>
            <w:u w:val="single"/>
          </w:rPr>
          <w:t>https://www.zoomnews.in/amp/en/news-detail/us-jobs-decline-by-92000-in-february-unemployment-hits-44-percent.html</w:t>
        </w:r>
      </w:hyperlink>
      <w:r>
        <w:t xml:space="preserve"> - * The US labour market lost 92,000 jobs in February, according to the Labour Department. * The decline contrasts with January's additions of 126,000 jobs and downward revisions for December and January. * The slowdown is attributed to geopolitical conflict with Iran and rising global oil prices. * Economic uncertainty and energy costs have impacted sectors like manufacturing and logistics. * The Federal Reserve faces a monetary policy dilemma over interest rates amid inflation pressures. * Business sentiment remains cautious, and sectors dependent on energy costs are hit hardest.</w:t>
      </w:r>
      <w:r/>
    </w:p>
    <w:p>
      <w:r/>
      <w:r>
        <w:t xml:space="preserve">199. </w:t>
      </w:r>
      <w:hyperlink r:id="rId207">
        <w:r>
          <w:rPr>
            <w:color w:val="0000EE"/>
            <w:u w:val="single"/>
          </w:rPr>
          <w:t>https://www.scmp.com/news/world/middle-east/article/3345845/kuwait-airport-saudi-arabia-targeted-iran-vows-continue-gulf-strikes?utm_source=rss_feed</w:t>
        </w:r>
      </w:hyperlink>
      <w:r>
        <w:t xml:space="preserve"> - * Gulf nations reported missile and drone attacks, with Kuwait targeted at its international airport. * Kuwait's military responded to hostile drones penetrating its airspace, including a drone attack on Kuwait's international airport. * Qatar reported interception of 10 ballistic missiles and two cruise missiles fired from Iran. * Saudi Arabia intercepted and destroyed 15 drones entering its airspace. * Iran vowed to continue strikes against neighbouring countries as regional conflict escalated. 200. </w:t>
      </w:r>
      <w:hyperlink r:id="rId208">
        <w:r>
          <w:rPr>
            <w:color w:val="0000EE"/>
            <w:u w:val="single"/>
          </w:rPr>
          <w:t>https://www.df.cl/df-mas/glocal/el-multimillonario-pirata-griego-que-desafia-el-estrecho-de-ormuz</w:t>
        </w:r>
      </w:hyperlink>
      <w:r>
        <w:t xml:space="preserve"> - * The article reports that Greek billionaire George Prokopiou has sent at least five oil tankers through the Strait of Hormuz during ongoing Iran conflict. * The passage of these ships occurs despite Iranian threats and attacks, with at least three sailors killed. * The riskier route has led to record high freight rates, with ships earning approximately 500,000 dollars daily. * Prokopiou's fleet includes over 150 ships, with 85 more under construction, and is known for operating in high-risk situations. * Dynacom Tankers, owned by Prokopiou, has transported significant amounts of Russian crude and faced international scrutiny. * Prokopiou and his company always act within the law, despite controversy surrounding their activities. 201. </w:t>
      </w:r>
      <w:hyperlink r:id="rId209">
        <w:r>
          <w:rPr>
            <w:color w:val="0000EE"/>
            <w:u w:val="single"/>
          </w:rPr>
          <w:t>https://www.businesstoday.in/world/story/west-asia-crisis-iran-fires-10-ballistic-2-cruise-missiles-at-qatar-519606-2026-03-08?utm_source=rssfeed</w:t>
        </w:r>
      </w:hyperlink>
      <w:r>
        <w:t xml:space="preserve"> - * Iran launched 10 ballistic missiles and two cruise missiles at Qatar, which were partially intercepted without casualties. * The attack occurred amid escalating conflict involving Iran, Israel, and the US in the Middle East. * Qatar's armed forces intercepted multiple missiles, and some fell into territorial waters or uninhabited areas. * Iranian leadership expressed mixed messages, with President Pezeshkian apologising and others advocating continued military actions. * Israel indicated plans for further escalation, with over 300 targets struck and threats against Iranian infrastructure. 202. </w:t>
      </w:r>
      <w:hyperlink r:id="rId210">
        <w:r>
          <w:rPr>
            <w:color w:val="0000EE"/>
            <w:u w:val="single"/>
          </w:rPr>
          <w:t>https://www.independent.co.uk/travel/news-and-advice/iran-us-war-dubai-virgin-atlantic-cancelled-flights-b2934092.html</w:t>
        </w:r>
      </w:hyperlink>
      <w:r>
        <w:t xml:space="preserve"> - * A Virgin Atlantic flight from Heathrow to Dubai was diverted back to London due to airspace closure caused by Iranian strikes in the Gulf region. * The flight stayed in the air for six hours before turning around over Saudi Arabia and landing in Budapest for refuelling. * The airline has decided to cancel all flights to and from Dubai for the rest of the winter season, with a few exceptions. * Virgin Atlantic continues to monitor the situation and assesses flight risks based on regional security conditions. * Other Gulf airlines increase repatriation flights; aviation operations are affected by regional conflicts and airspace closures. 203. </w:t>
      </w:r>
      <w:hyperlink r:id="rId211">
        <w:r>
          <w:rPr>
            <w:color w:val="0000EE"/>
            <w:u w:val="single"/>
          </w:rPr>
          <w:t>https://www.publimetro.com.mx/noticias/2026/03/07/ataque-en-dubai-drones-vinculados-a-iran-impactan-zona-del-aeropuerto-y-obligan-a-cerrar-operaciones/</w:t>
        </w:r>
      </w:hyperlink>
      <w:r>
        <w:t xml:space="preserve"> - * An incident at Dubai International Airport involved drones linked to Iran impacting or approaching the airport zone. * The event caused temporary suspension of air operations, with some reports indicating a drone reached near the runway. * The attack occurred amid escalating military tensions in the Middle East, involving Iran, the US, and Israel. * Authorities activated emergency protocols, inspecting facilities for additional risks. * The incident led to delays, cancellations, and safety concerns in Dubai, a key global transport hub.</w:t>
      </w:r>
      <w:r/>
      <w:r/>
    </w:p>
    <w:p>
      <w:pPr>
        <w:pStyle w:val="ListNumber"/>
        <w:numPr>
          <w:ilvl w:val="0"/>
          <w:numId w:val="16"/>
        </w:numPr>
        <w:spacing w:line="240" w:lineRule="auto"/>
        <w:ind w:left="720"/>
      </w:pPr>
      <w:r/>
      <w:hyperlink r:id="rId212">
        <w:r>
          <w:rPr>
            <w:color w:val="0000EE"/>
            <w:u w:val="single"/>
          </w:rPr>
          <w:t>https://www.newarab.com/analysis/missile-maths-how-weapons-stockpiles-could-shape-iran-war</w:t>
        </w:r>
      </w:hyperlink>
      <w:r>
        <w:t xml:space="preserve"> - * The US-Israeli air war on Iran involves extensive missile and drone usage, risking shortages in US, Israeli, and Gulf Arab arsenals.</w:t>
      </w:r>
      <w:r/>
    </w:p>
    <w:p>
      <w:pPr>
        <w:pStyle w:val="ListNumber"/>
        <w:spacing w:line="240" w:lineRule="auto"/>
        <w:ind w:left="720"/>
      </w:pPr>
      <w:r/>
      <w:hyperlink r:id="rId213">
        <w:r>
          <w:rPr>
            <w:color w:val="0000EE"/>
            <w:u w:val="single"/>
          </w:rPr>
          <w:t>https://www.9news.com.au/world/us-israel-attack-iran-new-wave-of-strikes-hit-tehran/c2e774fc-7060-4b64-aa03-ca0f26b8e12c</w:t>
        </w:r>
      </w:hyperlink>
      <w:r>
        <w:t xml:space="preserve"> - * US and Israeli strikes targeted an oil refinery and storage facility in Tehran, causing flames and smoke, on March 7, 2026. * The strikes followed warnings from US President Donald Trump about hitting Iranian officials and targets. * Iran threatened to hit oil refineries in Haifa, Israel. * The incident is part of ongoing military actions between Iran, Israel, and the US. * The event marks one of the first times a civil industrial facility was targeted in the current war. 206. </w:t>
      </w:r>
      <w:hyperlink r:id="rId214">
        <w:r>
          <w:rPr>
            <w:color w:val="0000EE"/>
            <w:u w:val="single"/>
          </w:rPr>
          <w:t>https://www.indiandefensenews.in/2026/03/nuclear-shadow-over-irans-gulf.html</w:t>
        </w:r>
      </w:hyperlink>
      <w:r>
        <w:t xml:space="preserve"> - - The escalating conflict in West Asia involves Iran, Israel, and the US, with regional powers including Pakistan and Saudi Arabia reacting. - Pakistan signed the Strategic Mutual Defence Agreement (SMDA) with Saudi Arabia in September 2025, linking it to regional security amid Iran tensions. - Iran carried out drone strikes on Saudi targets and threatened further attacks, prompting Saudi retaliatory warnings. - Pakistan's nuclear arsenal adds a nuclear dimension to regional deterrence, with concerns about the SMDA extending Islamabad's nuclear umbrella. - Pakistan's response includes diplomatic support to Saudi Arabia and caution regarding the Iran-US conflict, alongside internal security concerns in Afghanistan.</w:t>
      </w:r>
      <w:r/>
    </w:p>
    <w:p>
      <w:pPr>
        <w:pStyle w:val="ListNumber"/>
        <w:spacing w:line="240" w:lineRule="auto"/>
        <w:ind w:left="720"/>
      </w:pPr>
      <w:r/>
      <w:hyperlink r:id="rId215">
        <w:r>
          <w:rPr>
            <w:color w:val="0000EE"/>
            <w:u w:val="single"/>
          </w:rPr>
          <w:t>https://timeskuwait.com/kuwait-declares-force-majeure-cuts-oil-output-as-strait-of-hormuz-disruptions-deepen/</w:t>
        </w:r>
      </w:hyperlink>
      <w:r>
        <w:t xml:space="preserve"> - * Kuwait Petroleum Corporation (KPC) has begun reducing crude oil production and declared force majeure amid Middle East conflict in response to threats from Iran.</w:t>
      </w:r>
      <w:r>
        <w:rPr>
          <w:i/>
        </w:rPr>
        <w:t xml:space="preserve"> The move was prompted by escalations involving Iran and the US threatening maritime safety in the Strait of Hormuz.</w:t>
      </w:r>
      <w:r>
        <w:t xml:space="preserve"> The Strait handles about 20% of global oil and LNG supplies, making it a critical energy route.</w:t>
      </w:r>
      <w:r>
        <w:rPr>
          <w:i/>
        </w:rPr>
        <w:t xml:space="preserve"> Disruptions have led to production cuts in Iraq and Qatar, with potential reductions in the UAE and Saudi Arabia.</w:t>
      </w:r>
      <w:r>
        <w:t xml:space="preserve"> Details on the scale of Kuwait's production cuts were not specified.</w:t>
      </w:r>
      <w:r>
        <w:rPr>
          <w:i/>
        </w:rPr>
        <w:t xml:space="preserve"> Kuwait produces around 2.6 million barrels daily, with reductions subject review as the situation develops.</w:t>
      </w:r>
      <w:r>
        <w:t xml:space="preserve"> The disruption impacts global energy markets, as Kuwait exports naphtha to Asia and jet fuel to north-west Europe.</w:t>
      </w:r>
      <w:r/>
    </w:p>
    <w:p>
      <w:pPr>
        <w:pStyle w:val="ListNumber"/>
        <w:spacing w:line="240" w:lineRule="auto"/>
        <w:ind w:left="720"/>
      </w:pPr>
      <w:r/>
      <w:hyperlink r:id="rId216">
        <w:r>
          <w:rPr>
            <w:color w:val="0000EE"/>
            <w:u w:val="single"/>
          </w:rPr>
          <w:t>https://thejetset.com/travel/articles/insight/airline-news/united-airlines/united-airlines-ceo-warns-airfare-could-soon-rise-because-of-the-iran-war/</w:t>
        </w:r>
      </w:hyperlink>
      <w:r>
        <w:t xml:space="preserve"> - * United Airlines CEO Scott Kirby warns US airfares could increase due to rising fuel prices linked to Iran conflict. * Oil benchmarks jumped over 11%, with US oil at nearly $91 per barrel. * Airlines are already raising fares, especially for business and first-class tickets. * Jet fuel prices have increased from $2.50 to $3.95 per gallon. * Disruption of Middle Eastern trade routes affects airline costs and revenue. 209. </w:t>
      </w:r>
      <w:hyperlink r:id="rId217">
        <w:r>
          <w:rPr>
            <w:color w:val="0000EE"/>
            <w:u w:val="single"/>
          </w:rPr>
          <w:t>https://unn.ua/news/na-fronti-vidbulosia-113-boiovykh-zitknen-naibilshe-atak-na-pokrovskomu-napriamku-henshtab</w:t>
        </w:r>
      </w:hyperlink>
      <w:r>
        <w:t xml:space="preserve"> - * US potentially lifting sanctions on Russian oil to stabilise the market, according to Bessent. * The discussions are ongoing, with implications for oil supply and geopolitical tensions. * The European Union is considering financial aid to restore oil supplies via the 'Druzhba' pipeline. * The topics include international sanctions, oil market stability, and geopolitical tensions involving Russia and Ukraine. 210. </w:t>
      </w:r>
      <w:hyperlink r:id="rId218">
        <w:r>
          <w:rPr>
            <w:color w:val="0000EE"/>
            <w:u w:val="single"/>
          </w:rPr>
          <w:t>https://www.cbsnews.com/video/war-iran-exposes-chinas-reliance-oil-persian-gulf/</w:t>
        </w:r>
      </w:hyperlink>
      <w:r>
        <w:t xml:space="preserve"> - * China buys nearly all of Iran's sanctioned oil. * The conflict in Iran has disrupted the supply line. * The conflict is led by the U.S. and Israel. * The report is from Beijing. * The article discusses energy dependency and geopolitical conflict. 211. </w:t>
      </w:r>
      <w:hyperlink r:id="rId219">
        <w:r>
          <w:rPr>
            <w:color w:val="0000EE"/>
            <w:u w:val="single"/>
          </w:rPr>
          <w:t>https://agadir24.info/%D8%A7%D9%84%D8%AD%D8%B1%D8%A8-%D8%B9%D9%84%D9%89-%D8%A5%D9%8A%D8%B1%D8%A7%D9%86-%D8%AA%D8%AA%D8%B5%D8%A7%D8%B9%D8%AF-%D8%A5%D8%B3%D8%B1%D8%A7%D8%A6%D9%8A%D9%84-%D8%AA%D9%82%D8%B5%D9%81-%D8%AE%D8%B2.html</w:t>
        </w:r>
      </w:hyperlink>
      <w:r>
        <w:t xml:space="preserve"> - * Iran and Israel exchange strikes on energy infrastructure, marking a shift to targeting vital oil facilities. * Israel reportedly conducted airstrikes on oil storage tanks in Tehran. * Iran responded with a missile attack on Haifa's oil refinery using 'Khyber Shiken' ballistic missiles. * The conflict's escalation raises concerns over energy security and global oil markets. * The targeting of oil infrastructure could disrupt energy supply, impact global markets, and increase geopolitical risks.</w:t>
      </w:r>
      <w:r/>
    </w:p>
    <w:p>
      <w:pPr>
        <w:pStyle w:val="ListNumber"/>
        <w:spacing w:line="240" w:lineRule="auto"/>
        <w:ind w:left="720"/>
      </w:pPr>
      <w:r/>
      <w:hyperlink r:id="rId220">
        <w:r>
          <w:rPr>
            <w:color w:val="0000EE"/>
            <w:u w:val="single"/>
          </w:rPr>
          <w:t>https://www.al-monitor.com/originals/2026/03/exclusive-saudi-has-told-iran-not-attack-it-warns-possible-retaliation-sources</w:t>
        </w:r>
      </w:hyperlink>
      <w:r>
        <w:t xml:space="preserve"> - * Saudi Arabia has issued a warning to Iran against continued attacks on its territory and energy infrastructure, threatening retaliation if attacks persist. * Diplomatic talks have taken place between Saudi and Iranian officials, with Iran’s leadership signalling a temporary suspension of attacks. * Gulf states, including Saudi Arabia, have experienced drone and missile strikes from Iran recently. * Iran’s armed forces indicated potential for heavy strikes against U.S. and Israeli bases in the region. * U.S. President Donald Trump commented that Iran had "surrendered" and promised no further attacks.</w:t>
      </w:r>
      <w:r/>
    </w:p>
    <w:p>
      <w:pPr>
        <w:pStyle w:val="ListNumber"/>
        <w:spacing w:line="240" w:lineRule="auto"/>
        <w:ind w:left="720"/>
      </w:pPr>
      <w:r/>
      <w:hyperlink r:id="rId221">
        <w:r>
          <w:rPr>
            <w:color w:val="0000EE"/>
            <w:u w:val="single"/>
          </w:rPr>
          <w:t>https://tanja7.com/183377/</w:t>
        </w:r>
      </w:hyperlink>
      <w:r>
        <w:t xml:space="preserve"> - * Saudi Arabia warns Iran that continued attacks on energy infrastructure could lead to military response. * The warning was communicated before Iranian President Mosoud Beshkezian's speech on 7 March, apologising to Gulf states. * Saudi Foreign Minister Prince Faisal bin Farhan discussed with Iranian counterpart Abbas Araghji to de-escalate. * Saudi Arabia maintains it has not allowed US military strikes from its airspace, but threatens to allow US bases if attacks persist. * The region experiences increased Iranian drone and missile strikes on Gulf countries.</w:t>
      </w:r>
      <w:r/>
      <w:r/>
    </w:p>
    <w:p>
      <w:r/>
      <w:r>
        <w:t xml:space="preserve">214. </w:t>
      </w:r>
      <w:hyperlink r:id="rId222">
        <w:r>
          <w:rPr>
            <w:color w:val="0000EE"/>
            <w:u w:val="single"/>
          </w:rPr>
          <w:t>https://endtimeheadlines.org/2026/03/israel-air-force-strikes-iranian-oil-facilities/</w:t>
        </w:r>
      </w:hyperlink>
      <w:r>
        <w:t xml:space="preserve"> - * The Israel Defence Forces (IDF) confirmed attacking significant oil resources in the Tehran region of Iran. * The attacks targeted sites connected to Iran’s military industrial complex. * Up to 30 sites may have been under attack, according to Iranian opposition reports. * The strikes are described as targeting military-related oil sites rather than purely economic assets. * The attack signifies an escalation in military actions involving Iran's oil infrastructure. 215. </w:t>
      </w:r>
      <w:hyperlink r:id="rId223">
        <w:r>
          <w:rPr>
            <w:color w:val="0000EE"/>
            <w:u w:val="single"/>
          </w:rPr>
          <w:t>https://www.dailyfinland.fi/worldwide/48188/Iran-targets-Israeli-refinery-as-Israel-strikes-Irans-missile-sites</w:t>
        </w:r>
      </w:hyperlink>
      <w:r>
        <w:t xml:space="preserve"> - * Iran's IRGC claimed to have launched missile attacks on a refinery in Haifa in response to an Israeli attack on Tehran's oil infrastructure. * Israel responded with strikes on Iranian missile and production sites in Parchin and Shahrud. * Iran threatened U.S. and Israeli assets, hitting a U.S.-flagged oil tanker in the Gulf with a drone. * Clashes occurred in Lebanon, with Hezbollah repelling Israeli infiltration and launching rocket attacks. * Regional tensions escalated with rocket and drone attacks, targeted strikes, and military responses across Middle East countries. * Kuwait's oil company announced a precautionary reduction in crude oil production due to tensions. * Dubai experienced missile intercepts, resulting in debris falling on a vehicle and a passenger death. * U.S. embassy in Baghdad targeted by rockets, with Iraq's Prime Minister ordering pursuit of responsible actors. 216. </w:t>
      </w:r>
      <w:hyperlink r:id="rId224">
        <w:r>
          <w:rPr>
            <w:color w:val="0000EE"/>
            <w:u w:val="single"/>
          </w:rPr>
          <w:t>https://www.nbcpalmsprings.com/2026/03/07/usisrael-war-with-iran-enters-eighth-day-as-regional-strikes-escalate-and-casualties-rise</w:t>
        </w:r>
      </w:hyperlink>
      <w:r>
        <w:t xml:space="preserve"> - * The conflict involving the US, Israel, and Iran has entered its eighth day, with regional escalation and rising casualties. * President Trump indicated possible further escalation and a widening of US targets inside Iran. * Israel launched a large wave of airstrikes against Iranian military infrastructure, involving about 80 jets. * Over 3,000 targets inside Iran have been struck; Iranian state media reports more than 1,200 deaths. * The conflict has extended to Lebanon and Gulf countries, with casualties and displacement reported across the region. 217. </w:t>
      </w:r>
      <w:hyperlink r:id="rId225">
        <w:r>
          <w:rPr>
            <w:color w:val="0000EE"/>
            <w:u w:val="single"/>
          </w:rPr>
          <w:t>https://www.thenews.pk/tns/detail/1403051-a-clouded-horizon</w:t>
        </w:r>
      </w:hyperlink>
      <w:r>
        <w:t xml:space="preserve"> - * The US-Iran conflict has disrupted oil supply routes, particularly the Strait of Hormuz, affecting global and Pakistan's oil prices. * Iran announced the closure of the Strait of Hormuz, a critical transit route, after attacks on oil tankers and facilities. * Oil prices have increased by up to eight per cent, influencing fuel prices in Pakistan. * The Pakistani government formed a committee to monitor and respond to rising oil prices and supply stability. * Pakistan has approached Saudi Arabia for an alternative oil supply route via Yanbu amid regional tensions. 218. </w:t>
      </w:r>
      <w:hyperlink r:id="rId226">
        <w:r>
          <w:rPr>
            <w:color w:val="0000EE"/>
            <w:u w:val="single"/>
          </w:rPr>
          <w:t>https://timesofoman.com//article/169191-us-israeli-strikes-target-oil-depot-in-tehran</w:t>
        </w:r>
      </w:hyperlink>
      <w:r>
        <w:t xml:space="preserve"> - * US and Israeli air strikes targeted oil depots in Tehran, Iran, causing flames and smoke. * Strikes occurred in southern and northwestern Tehran. * The attack took place on February 28, marking an escalation in conflict. * Iran announced retaliatory missile and drone attacks against Israel and US interests. * The incident is part of ongoing military escalation in the Middle East. 219. </w:t>
      </w:r>
      <w:hyperlink r:id="rId227">
        <w:r>
          <w:rPr>
            <w:color w:val="0000EE"/>
            <w:u w:val="single"/>
          </w:rPr>
          <w:t>https://timesofoman.com//article/169188-debris-from-aerial-interception-falls-on-vehicle-in-dubais-al-barsha-area-pakistan-driver-killed</w:t>
        </w:r>
      </w:hyperlink>
      <w:r>
        <w:t xml:space="preserve"> - * Debris from an aerial interception fell onto a vehicle in Dubai's Al Barsha, killing a Pakistani driver. Dubai authorities confirmed no injuries in a related incident. * Conflict in West Asia has led to strikes on oil facilities in Haifa and Tehran, with missile attacks attributed to IRGC and Hezbollah. * Israeli Air Force targeted oil resources in Tehran linked to Iran's military industrial complex. * Iran announced retaliatory strikes and accused regional states of facilitating aggression against Iran. * Escalating regional tensions follow a US-Israel strike on Iranian territory, leading to missile and drone attacks across several countries, increasing risks to civilians. 220. </w:t>
      </w:r>
      <w:hyperlink r:id="rId228">
        <w:r>
          <w:rPr>
            <w:color w:val="0000EE"/>
            <w:u w:val="single"/>
          </w:rPr>
          <w:t>https://www.chinatechnews.com/2026/03/08/116670-hormuz-chaos-ships-in-gulf-pose-as-chinese-vessels-to-dodge-iranian-attacks</w:t>
        </w:r>
      </w:hyperlink>
      <w:r>
        <w:t xml:space="preserve"> - * At least 10 ships in the Gulf changed AIS signals between March 1 and March 6, 2026, to avoid Iranian attacks. * Ships declared themselves as Chinese-owned or Chinese-crewed. * The changes occurred during ongoing tensions and a war involving Iran. * The Strait of Hormuz was a focus of military activity and manoeuvres. 221. </w:t>
      </w:r>
      <w:hyperlink r:id="rId229">
        <w:r>
          <w:rPr>
            <w:color w:val="0000EE"/>
            <w:u w:val="single"/>
          </w:rPr>
          <w:t>https://www.travelandtourworld.com/news/article/emirates-qatar-airways-etihad-and-flydubai-face-travel-chaos-as-us-israel-iran-conflict-shuts-down-dubai-abu-dhabi-and-doha-hubs-what-you-need-to-know/</w:t>
        </w:r>
      </w:hyperlink>
      <w:r>
        <w:t xml:space="preserve"> - * The ongoing conflict between the US, Israel, and Iran has led to shutdowns and disruptions at Dubai, Abu Dhabi, and Doha airports. * Major Gulf airlines like Emirates, Qatar Airways, Etihad, and FlyDubai face cancellations, rerouted flights, and limited operations. * Airports are experiencing infrastructure upgrades amid the crisis, with increased security procedures. * Travel advisories recommend checking flight updates frequently and exploring alternative routes. * The hospitality and tourism sectors are affected by reduced demand and visitor numbers.</w:t>
      </w:r>
      <w:r/>
      <w:r/>
    </w:p>
    <w:p>
      <w:pPr>
        <w:pStyle w:val="ListNumber"/>
        <w:numPr>
          <w:ilvl w:val="0"/>
          <w:numId w:val="17"/>
        </w:numPr>
        <w:spacing w:line="240" w:lineRule="auto"/>
        <w:ind w:left="720"/>
      </w:pPr>
      <w:r/>
      <w:hyperlink r:id="rId230">
        <w:r>
          <w:rPr>
            <w:color w:val="0000EE"/>
            <w:u w:val="single"/>
          </w:rPr>
          <w:t>https://www.iraqinews.com/iraq/iraq-continues-secretive-oil-exports-via-hormuz-amid-regional-conflict/</w:t>
        </w:r>
      </w:hyperlink>
      <w:r>
        <w:t xml:space="preserve"> - * Iraq is continuing crude oil exports through the Strait of Hormuz via organised government channels and high-level coordination.</w:t>
      </w:r>
      <w:r/>
    </w:p>
    <w:p>
      <w:pPr>
        <w:pStyle w:val="ListNumber"/>
        <w:spacing w:line="240" w:lineRule="auto"/>
        <w:ind w:left="720"/>
      </w:pPr>
      <w:r/>
      <w:hyperlink r:id="rId231">
        <w:r>
          <w:rPr>
            <w:color w:val="0000EE"/>
            <w:u w:val="single"/>
          </w:rPr>
          <w:t>https://www.tajikistannews.net/news/278907984/daily-brief-about-us-israeli-strikes-on-iran-day-8</w:t>
        </w:r>
      </w:hyperlink>
      <w:r>
        <w:t xml:space="preserve"> - * The United States, Israel, and Iran escalated military actions, with the US striking targets in Iran and Israel conducting strikes on Iranian infrastructure. * Iran responded with missile strikes on US and Israeli interests, and threatened enemy ships. * The region experienced increased military activity, displacement, and disruptions to oil supplies. * Countries including Iraq, Kuwait, Bahrain, UAE, Saudi Arabia, Lebanon, Cyprus, Turkey, and Egypt reported attacks, protests, or military alerts. * The escalation resulted in casualties, displacement, and precautionary oil production adjustments. 224. </w:t>
      </w:r>
      <w:hyperlink r:id="rId232">
        <w:r>
          <w:rPr>
            <w:color w:val="0000EE"/>
            <w:u w:val="single"/>
          </w:rPr>
          <w:t>https://focus.ua/voennye-novosti/746397-drony-atakovali-krasnodarskiy-kray-gorit-vazhnyy-neftyanoy-uzel-armavir</w:t>
        </w:r>
      </w:hyperlink>
      <w:r>
        <w:t xml:space="preserve"> - * On 7 March, drones attacked Krasnodar Krai, Russia, causing a fire at the 'Armavir' linear production-dispatching station (LPDS). * The attack occurred around 22:00 with reports of explosions and a large fire. * Russian authorities confirmed the fire was caused by drone strikes on an oil depot. * Analysts suggest the LPDS 'Armavir' may have been hit, which is a critical node in oil pipeline logistics. * Damage to this facility could disrupt pipeline operations, reduce throughput, create tank buffer shortages, and halt railway fuel distribution. * No official confirmation of LPDS 'Armavir' damage at the time of publication, but potential systemic impact is noted. * Previous drone attacks include damage to the 'Admiral Essen' frigate and energy infrastructure in Saratov, Russia, on 5 March. 225. </w:t>
      </w:r>
      <w:hyperlink r:id="rId233">
        <w:r>
          <w:rPr>
            <w:color w:val="0000EE"/>
            <w:u w:val="single"/>
          </w:rPr>
          <w:t>https://tass.com/world/2098187</w:t>
        </w:r>
      </w:hyperlink>
      <w:r>
        <w:t xml:space="preserve"> - * Iranian armed forces attacked the Louise P oil tanker in the Persian Gulf, flagged to the Marshall Islands. * The incident occurred as tensions increased, with Iran's IRGC warning about closing the Strait of Hormuz. * By March 5, Iran's Foreign Minister stated the strait remained open, but ships were avoiding passage due to fears of attack. * The incident highlights ongoing security risks in major oil-producing regions. 226. </w:t>
      </w:r>
      <w:hyperlink r:id="rId234">
        <w:r>
          <w:rPr>
            <w:color w:val="0000EE"/>
            <w:u w:val="single"/>
          </w:rPr>
          <w:t>https://www.livemint.com/news/world/kuwait-cuts-oil-production-as-strait-of-hormuz-closure-disrupts-global-energy-market-what-does-it-mean-for-india-11772926748857.html</w:t>
        </w:r>
      </w:hyperlink>
      <w:r>
        <w:t xml:space="preserve"> - * Kuwait, the fifth-largest OPEC producer, announced reductions in oil and refining output following near-complete standstill of tanker traffic through the Strait of Hormuz. * The shutdown is caused by Iranian threats impacting safe navigation, leading to a significant increase in global oil prices. * Iraq and Qatar have also taken drastic actions, with Iraq cutting 1.5 million barrels per day; Qatar halted LNG production. * Disruption affects global energy markets, particularly for oil and natural gas, raising concerns about supply shortages and economic impacts, especially for India. * India, importing about 3% of its crude from Kuwait, faces pressing import and economic risks due to reduced supply and increasing oil prices. 227. </w:t>
      </w:r>
      <w:hyperlink r:id="rId235">
        <w:r>
          <w:rPr>
            <w:color w:val="0000EE"/>
            <w:u w:val="single"/>
          </w:rPr>
          <w:t>https://tribune.com.pk/story/2596408/trump-kills-irans-gulf-de-escalation-gesture-says-fm</w:t>
        </w:r>
      </w:hyperlink>
      <w:r>
        <w:t xml:space="preserve"> - * Iranian Foreign Minister Abbas Araghchi accused US President Trump of undermining Iran's regional de-escalation gestures. * Iranian officials reported missile and drone strikes targeting US bases and infrastructure in Gulf states. * Iran alleged the US attacked a desalination plant on Qeshm Island, impacting water supplies in villages. * Multiple Gulf countries, including UAE, Qatar, Saudi Arabia, and Kuwait, reported missile and drone attacks. * Escalating conflict involves retaliations, attacks on military and civilian targets, and US defensive interceptions.</w:t>
      </w:r>
      <w:r/>
      <w:r/>
    </w:p>
    <w:p>
      <w:r/>
      <w:r>
        <w:t xml:space="preserve">228. </w:t>
      </w:r>
      <w:hyperlink r:id="rId236">
        <w:r>
          <w:rPr>
            <w:color w:val="0000EE"/>
            <w:u w:val="single"/>
          </w:rPr>
          <w:t>https://www.dailymail.co.uk/news/article-15625061/Flames-engulf-Iran-US-Israeli-strikes-oil-depots.html?ns_mchannel=rss&amp;ns_campaign=1490&amp;ito=1490</w:t>
        </w:r>
      </w:hyperlink>
      <w:r>
        <w:t xml:space="preserve"> - * US and Israeli forces launched strikes on oil depots in Tehran and other Iranian sites, causing fires and damage. * US President Donald Trump and Israeli Prime Minister Benjamin Netanyahu expressed aggressive stances against Iran. * The conflict involved attacks across multiple regions, including Dubai, Iraq, Bahrain, and Kuwait. * The US increased military activity in the UK, with British bases used for operational support. * Several countries’ military assets intercepted drones and missiles targeting vital infrastructure in the region. * At least 1,230 people have died in Iran, with additional casualties in Lebanon and Israel. 229. </w:t>
      </w:r>
      <w:hyperlink r:id="rId237">
        <w:r>
          <w:rPr>
            <w:color w:val="0000EE"/>
            <w:u w:val="single"/>
          </w:rPr>
          <w:t>https://www.elfinanciero.com.mx/mundo/2026/03/07/crisis-en-el-estrecho-de-ormuz-ataques-paralizan-el-trafico-y-solo-petroleros-de-iran-atraviesan-la-ruta/</w:t>
        </w:r>
      </w:hyperlink>
      <w:r>
        <w:t xml:space="preserve"> - * El tráfico en el Estrecho de Ormuz se ha paralizado casi por sexto día debido a ataques a buques mercantes. * Un superpetrolero vinculado a Irán partió del Golfo Pérsico, y ambos barcos están sancionados por Estados Unidos. * Se produjeron ataques en los que murieron al menos cuatro marineros y tres resultaron heridos, en un buque cerca de Omán. * Irán respondió bombardeando posiciones estadounidenses en el Golfo Pérsico tras ataques iniciados por Estados Unidos e Israel. * La situación afecta a la producción y exportación de petróleo en Irak, Kuwait y Arabia Saudita, con cambios en rutas y reducción de capacidad. 230. </w:t>
      </w:r>
      <w:hyperlink r:id="rId238">
        <w:r>
          <w:rPr>
            <w:color w:val="0000EE"/>
            <w:u w:val="single"/>
          </w:rPr>
          <w:t>https://aif.ru/money/belyaev-skazal-kak-povliyaet-voyna-na-blizhnem-vostoke-na-ceny-v-rf</w:t>
        </w:r>
      </w:hyperlink>
      <w:r>
        <w:t xml:space="preserve"> - * In early days of conflict in the Middle East, oil prices rose from $73 to $85 per barrel.</w:t>
      </w:r>
      <w:r>
        <w:rPr>
          <w:i/>
        </w:rPr>
        <w:t xml:space="preserve"> The analyst states the ruble is unaffected by oil prices.</w:t>
      </w:r>
      <w:r>
        <w:t xml:space="preserve"> Prices on petrol in Russia are mainly driven by market conditions, not conflict.</w:t>
      </w:r>
      <w:r>
        <w:rPr>
          <w:i/>
        </w:rPr>
        <w:t xml:space="preserve"> Approximately 40 countries export oil, and OPEC regulates global oil supply.</w:t>
      </w:r>
      <w:r>
        <w:t xml:space="preserve"> The conflict increases transportation and insurance costs, leading to higher oil prices.</w:t>
      </w:r>
      <w:r>
        <w:rPr>
          <w:i/>
        </w:rPr>
        <w:t xml:space="preserve"> Oil prices have already increased by about 15% since the conflict began.</w:t>
      </w:r>
      <w:r>
        <w:t xml:space="preserve"> Prices are unlikely to exceed $100, but no oil shortage exists. 231. </w:t>
      </w:r>
      <w:hyperlink r:id="rId239">
        <w:r>
          <w:rPr>
            <w:color w:val="0000EE"/>
            <w:u w:val="single"/>
          </w:rPr>
          <w:t>https://www.freemalaysiatoday.com/category/nation/2026/03/08/insurance-rates-spike-50-as-shippers-avoid-strait-of-hormuz</w:t>
        </w:r>
      </w:hyperlink>
      <w:r>
        <w:t xml:space="preserve"> - * War-risk insurance rates for ships in the Gulf surge by up to 50%, following attacks near the Strait of Hormuz.</w:t>
      </w:r>
      <w:r>
        <w:rPr>
          <w:i/>
        </w:rPr>
        <w:t xml:space="preserve"> Shipping lines avoid the route to minimise risks, with some even refusing cargo to Persian Gulf ports.</w:t>
      </w:r>
      <w:r>
        <w:t xml:space="preserve"> An attack on ships has prompted concerns that Iran might retaliate against US-Israeli actions, increasing danger for vessels.</w:t>
      </w:r>
      <w:r>
        <w:rPr>
          <w:i/>
        </w:rPr>
        <w:t xml:space="preserve"> Disruptions could lead to higher freight costs and impact trade in the Middle East and Central Asia, with potential restrictions at UAE ports.</w:t>
      </w:r>
      <w:r>
        <w:t xml:space="preserve"> Port Klang and Penang Port are preparing for container delays or cargo diversions due to the conflict.</w:t>
      </w:r>
      <w:r>
        <w:rPr>
          <w:i/>
        </w:rPr>
        <w:t xml:space="preserve"> The full impact on shipping and costs is expected to become clearer within a week. 232. </w:t>
      </w:r>
      <w:hyperlink r:id="rId240">
        <w:r>
          <w:rPr>
            <w:color w:val="0000EE"/>
            <w:u w:val="single"/>
          </w:rPr>
          <w:t>https://www.bahrainnews.net/news/278907752/qatar-will-start-supplying-lng-to-india-once-route-is-open-govt-sources</w:t>
        </w:r>
      </w:hyperlink>
      <w:r>
        <w:rPr>
          <w:i/>
        </w:rPr>
        <w:t xml:space="preserve"> - * Qatar has provided guarantees to start LNG supply to India once the route is open. * The supply route from Qatar is paralysed due to conflict in the Strait of Hormuz. * India has diversified import routes, increasing imports from other sources. * Petrol and diesel prices are expected to remain unchanged. * India’s energy stock levels are improving despite regional volatility. * The government dismissed claims of LPG price hikes as baseless. 233. </w:t>
      </w:r>
      <w:hyperlink r:id="rId241">
        <w:r>
          <w:rPr>
            <w:color w:val="0000EE"/>
            <w:u w:val="single"/>
          </w:rPr>
          <w:t>https://bamada.net/la-france-face-a-la-fermeture-du-detroit-dormuz-macron-alerte-sur-la-flambee-des-prix-du-petrole-et-du-gaz</w:t>
        </w:r>
      </w:hyperlink>
      <w:r>
        <w:rPr>
          <w:i/>
        </w:rPr>
        <w:t xml:space="preserve"> - - French President Emmanuel Macron warns of economic consequences due to ongoing war in the Middle East and the potential closure of the Strait of Hormuz. - The closure affects approximately 20% of global oil and liquefied natural gas transit. - Tensions escalated after US-Israeli actions against Iran, leading Iran to declare the Strait closed to navigation. - Market reactions included a surge in gas and oil prices, with European gas prices rising over 50% and Brent crude reaching $83.14. - French authorities centre efforts on monitoring markets and energy supply risks amid increased geopolitical tensions. 234. </w:t>
      </w:r>
      <w:hyperlink r:id="rId242">
        <w:r>
          <w:rPr>
            <w:color w:val="0000EE"/>
            <w:u w:val="single"/>
          </w:rPr>
          <w:t>https://news.az/news/us-gas-prices-surge-to-highest-average-since-august-2024</w:t>
        </w:r>
      </w:hyperlink>
      <w:r>
        <w:rPr>
          <w:i/>
        </w:rPr>
        <w:t xml:space="preserve"> - - US gas prices increased by 9 cents per gallon, reaching $3.41, the highest since August 2024. - The price rise is linked to the war in Iran and the closure of the Strait of Hormuz. - The increase coincides with retaliatory attacks on oil facilities in UAE, Qatar, Kuwait, and Saudi Arabia. - Diesel prices also rose by 18 cents to $4.51 per gallon. - The benchmark oil price (WTI) increased by 12.2% to $90.90 a barrel, the largest single-day rise since May 2020. 235. </w:t>
      </w:r>
      <w:hyperlink r:id="rId243">
        <w:r>
          <w:rPr>
            <w:color w:val="0000EE"/>
            <w:u w:val="single"/>
          </w:rPr>
          <w:t>https://www.cnbc.com/2026/03/06/trump-reinsurance-oil-iran-war.html</w:t>
        </w:r>
      </w:hyperlink>
      <w:r>
        <w:rPr>
          <w:i/>
        </w:rPr>
        <w:t xml:space="preserve"> - * The Trump administration announced a $20 billion reinsurance programme for oil tankers and maritime traffic in the Strait of Hormuz. * The initiative aims to facilitate vessel movement amid Iran war and tanker standstill. * The U.S. International Development Finance Corporation will insure losses on a rolling basis. * U.S. crude oil prices surged 35% due to halted tanker traffic; some Gulf countries have cut oil production. * The plan involves U.S. government cooperation with military and aims to restore oil flow through key global export routes. 236. </w:t>
      </w:r>
      <w:hyperlink r:id="rId244">
        <w:r>
          <w:rPr>
            <w:color w:val="0000EE"/>
            <w:u w:val="single"/>
          </w:rPr>
          <w:t>https://www.aljazeera.com/video/inside-story/2026/3/7/how-far-will-the-iran-war-spillover?traffic_source=rss</w:t>
        </w:r>
      </w:hyperlink>
      <w:r>
        <w:rPr>
          <w:i/>
        </w:rPr>
        <w:t xml:space="preserve"> - * As the war between Iran, Israel, and the US enters its second week, concerns grow over potential regional spillover. 237. </w:t>
      </w:r>
      <w:hyperlink r:id="rId245">
        <w:r>
          <w:rPr>
            <w:color w:val="0000EE"/>
            <w:u w:val="single"/>
          </w:rPr>
          <w:t>https://blockonomi.com/top-5-oil-stocks-to-invest-in-now-exxon-xom-chevron-cvx-shell-shel-lead-the-way/</w:t>
        </w:r>
      </w:hyperlink>
      <w:r>
        <w:rPr>
          <w:i/>
        </w:rPr>
        <w:t xml:space="preserve"> - * On March 6, 2026, Brent crude prices surpassed $90, driven by tensions in Middle Eastern regions. * Major oil companies like Exxon, Chevron, Shell, TotalEnergies, and ConocoPhillips are highlighted as investment opportunities. * Exxon posted $28.8 billion profit in 2025, releasing $37.2 billion to investors, and has strong cash flow. * Chevron increased production by 12% in 2025, reaching 3.7 million barrels daily. * Shell generated $26 billion in free cash flow in 2025, with a 4% dividend increase. * Oil stocks are gaining market attention due to price surges linked to geopolitical risk. 238. </w:t>
      </w:r>
      <w:hyperlink r:id="rId246">
        <w:r>
          <w:rPr>
            <w:color w:val="0000EE"/>
            <w:u w:val="single"/>
          </w:rPr>
          <w:t>https://blockonomi.com/kuwait-oil-production-cut-begins-as-strait-of-hormuz-closure-fills-storage-tanks-to-capacity/</w:t>
        </w:r>
      </w:hyperlink>
      <w:r>
        <w:rPr>
          <w:i/>
        </w:rPr>
        <w:t xml:space="preserve"> - * Kuwait declared force majeure and reduced oil production after onshore tanks reached full capacity on day 18 of the Strait of Hormuz closure. * The closure was caused by insurance withdrawal from London-based insurers, not Iranian missile strikes. * Kuwait's pre-closure production was 2.8 million barrels per day, with no exports since February 28. * JPMorgan estimates Gulf shut-ins could reach nearly 5 million barrels per day if the Strait remains closed. * Forced shut-ins risk long-term reservoir damage, potentially reducing recovery rates by 10 to 30 percent. 239. </w:t>
      </w:r>
      <w:hyperlink r:id="rId247">
        <w:r>
          <w:rPr>
            <w:color w:val="0000EE"/>
            <w:u w:val="single"/>
          </w:rPr>
          <w:t>https://www.dawn.com/news/1979466/war-diary-day-8-raging-conflict-cautious-diplomacy</w:t>
        </w:r>
      </w:hyperlink>
      <w:r>
        <w:rPr>
          <w:i/>
        </w:rPr>
        <w:t xml:space="preserve"> - * Eight days into the conflict involving the US-Israel coalition and Iran, intense missile and drone exchanges continue across multiple theatres, including the Strait of Hormuz, Bahrain, Iraq, and Lebanon. * Iran's asymmetric military capabilities remain active, with attacks on oil tankers, regional bases, and US assets, despite coalition air power. * Diplomatic signals from Iran indicate a potential slowdown in attacking neighbouring countries, but conflicting statements suggest ongoing strikes. * Regional Gulf states, including Saudi Arabia, engage in high-level talks with Iran and reassess their commitments to US alliances. * US naval forces deploy multiple carrier strike groups, with logistical strains noted due to missile exchanges and defence resource depletion. * Israeli special forces raid in Lebanon leads to clashes with Hezbollah, with casualties and retaliatory threats reported. * Yemen's Houthi movement and Kurdish factions hold back from involvement despite regional tensions. * Iran continues asymmetric pressure while diplomatic efforts attempt de-escalation, with the conflict widening geographically and in consequences. 240. </w:t>
      </w:r>
      <w:hyperlink r:id="rId248">
        <w:r>
          <w:rPr>
            <w:color w:val="0000EE"/>
            <w:u w:val="single"/>
          </w:rPr>
          <w:t>https://www.chinanews.net/news/278907504/us-unsanctions-russian-oil-amid-middle-east-crisis</w:t>
        </w:r>
      </w:hyperlink>
      <w:r>
        <w:rPr>
          <w:i/>
        </w:rPr>
        <w:t xml:space="preserve"> - * The US Treasury Secretary announced that the US has eased sanctions on Russian oil to help stabilise energy markets amid Middle East escalation. * The US and Israel launched air strikes on Iran last weekend, disrupting shipping through the Strait of Hormuz. * Global oil prices surged, with Brent crude rising over 30% and WTI over 38%, due to the conflict. * The US granted India permission to buy Russian crude to address global supply gaps. * US Navy ships will escort civilian vessels through the Strait of Hormuz within one or two weeks. 241. </w:t>
      </w:r>
      <w:hyperlink r:id="rId249">
        <w:r>
          <w:rPr>
            <w:color w:val="0000EE"/>
            <w:u w:val="single"/>
          </w:rPr>
          <w:t>https://www.travelandtourworld.com/news/article/dubai-airport-flight-suspension-2026-what-travelers-need-to-know-amid-middle-east-regional-tensions/</w:t>
        </w:r>
      </w:hyperlink>
      <w:r>
        <w:rPr>
          <w:i/>
        </w:rPr>
        <w:t xml:space="preserve"> - * On 7 March 2026, Dubai International Airport suspended operations following regional escalations involving Iran, Israel, and the United States. 242. </w:t>
      </w:r>
      <w:hyperlink r:id="rId250">
        <w:r>
          <w:rPr>
            <w:color w:val="0000EE"/>
            <w:u w:val="single"/>
          </w:rPr>
          <w:t>https://indianexpress.com/article/business/lpg-price-hike-consumer-interest-oil-companies-raise-petrol-diesel-prices-10570219/</w:t>
        </w:r>
      </w:hyperlink>
      <w:r>
        <w:rPr>
          <w:i/>
        </w:rPr>
        <w:t xml:space="preserve"> - * The government increased domestic LPG prices by Rs 60 per cylinder due to West Asia conflict-induced surges in international prices. * No immediate plans to raise petrol and diesel prices despite global price increases, with stable pump prices maintained. * Over 33 crore households in India are affected; domestic LPG remains below market prices and cheaper than neighbours. * The conflict has disrupted maritime trade through the Strait of Hormuz, increasing crude oil and fuel prices. * India is sourcing extra crude and LPG globally, including from Russia and US contracts, to ensure fuel supply stability. 243. </w:t>
      </w:r>
      <w:hyperlink r:id="rId251">
        <w:r>
          <w:rPr>
            <w:color w:val="0000EE"/>
            <w:u w:val="single"/>
          </w:rPr>
          <w:t>https://www.iraqinews.com/iraq/caught-in-the-crossfire-iraq-faces-new-strikes-as-regional-tensions-escalate/</w:t>
        </w:r>
      </w:hyperlink>
      <w:r>
        <w:rPr>
          <w:i/>
        </w:rPr>
        <w:t xml:space="preserve"> - * Iraq experiences drone strikes targeting U.S. military sites and energy infrastructure, including near Baghdad and Basra. * Strikes involve sites connected to international contractors such as KBR, supporting Iraq’s petroleum sector. * Authorities are investigating the scope of damages, with no confirmed casualty figures. * The attacks highlight Iraq's ongoing entanglement in regional power struggles involving the US, Iran, and armed groups. * Analysts warn that continued strikes risk increasing regional tensions and further destabilising Iraq. 244. </w:t>
      </w:r>
      <w:hyperlink r:id="rId252">
        <w:r>
          <w:rPr>
            <w:color w:val="0000EE"/>
            <w:u w:val="single"/>
          </w:rPr>
          <w:t>https://www.skynewsarabia.com/middle-east/1857400-%D8%AE%D9%81%D8%B6-%D8%A7%D9%84%D8%AA%D9%83%D8%B1%D9%8A%D8%B1-%D8%A7%D9%84%D9%83%D9%88%D9%8A%D8%AA-%D9%88-%D8%A7%D9%84%D9%82%D9%88%D8%A9-%D8%A7%D9%84%D9%82%D8%A7%D9%87%D8%B1%D8%A9-%D9%82%D8%B7%D8%B1-%D9%85%D8%B9%D9%86%D9%89-%D8%B0%D9%84%D9%83</w:t>
        </w:r>
      </w:hyperlink>
      <w:r>
        <w:rPr>
          <w:i/>
        </w:rPr>
        <w:t xml:space="preserve"> - * Kuwait has begun reducing oil production due to storage capacity being reached in tanks caused by disruption in shipping through the Strait of Hormuz. * The shutdown of export routes has led to full storage tanks at Gulf facilities, prompting production cuts to prevent operational damage. * Global oil prices have risen, with Brent crude approaching $89 per barrel, amid concerns of further supply disruptions. * Iraq has halved output in some fields due to export route issues. * Qatar announced a 'force majeure' on natural gas exports, affecting global gas markets, especially in Europe. * European gas storage levels are currently below 30% of capacity, increasing risks to energy supply. * Goldman Sachs estimates a 10% permanent rise in energy prices could reduce UK and eurozone GDP by approximately 0.2%. 245. </w:t>
      </w:r>
      <w:hyperlink r:id="rId253">
        <w:r>
          <w:rPr>
            <w:color w:val="0000EE"/>
            <w:u w:val="single"/>
          </w:rPr>
          <w:t>https://www.tajikistannews.net/news/278907939/the-iran-war-risks-sucking-in-more-countries-who-benefits</w:t>
        </w:r>
      </w:hyperlink>
      <w:r>
        <w:rPr>
          <w:i/>
        </w:rPr>
        <w:t xml:space="preserve"> - ["</w:t>
      </w:r>
      <w:r>
        <w:t xml:space="preserve"> The US and Israel launched a strike on Iran, reportedly targeting Iran's leadership, with initial expectations of a short conflict.", '</w:t>
      </w:r>
      <w:r>
        <w:rPr>
          <w:i/>
        </w:rPr>
        <w:t xml:space="preserve"> Iran responded with sustained, geographically distributed attacks, turning the conflict regional and escalating logistical and economic tensions.', '</w:t>
      </w:r>
      <w:r>
        <w:t xml:space="preserve"> European and regional allies show reluctance to fully participate, with Spain refusing base use and the UK expanding regional deployments without direct involvement.', '</w:t>
      </w:r>
      <w:r>
        <w:rPr>
          <w:i/>
        </w:rPr>
        <w:t xml:space="preserve"> Disruptions in Gulf energy infrastructure and shipping threaten global energy markets and economic stability.', '</w:t>
      </w:r>
      <w:r>
        <w:t xml:space="preserve"> The conflict risks spreading into regional and civil conflicts, with potential sectarian and socio-political backlash.'] 246. </w:t>
      </w:r>
      <w:hyperlink r:id="rId254">
        <w:r>
          <w:rPr>
            <w:color w:val="0000EE"/>
            <w:u w:val="single"/>
          </w:rPr>
          <w:t>https://www.independentsentinel.com/israel-hits-iran-infrastructure-iran-drones-israel-uae-saudi-arabia-qatar-bahrain/</w:t>
        </w:r>
      </w:hyperlink>
      <w:r>
        <w:t xml:space="preserve"> - * Israel struck 30 large oil storage tanks in Iran, targeting oil infrastructure. * Iran claimed to have retaliated with missile strikes on Israel’s Haifa refinery and hit targets in UAE, Saudi Arabia, Qatar, and Bahrain with drones. * Israel and US forces conducted thousands of strikes on Iran’s oil infrastructure since late February, with a significant decline in Iranian missile retaliations. * Hezbollah fired over 40 rockets into northern Israel, hitting Haifa, amid wider regional escalation. * US claims to be targeting Iranian military sites in the region. 247. </w:t>
      </w:r>
      <w:hyperlink r:id="rId255">
        <w:r>
          <w:rPr>
            <w:color w:val="0000EE"/>
            <w:u w:val="single"/>
          </w:rPr>
          <w:t>https://kashmirobserver.net/2026/03/07/oil-price-surge-worries-kashmir-inc/</w:t>
        </w:r>
      </w:hyperlink>
      <w:r>
        <w:t xml:space="preserve"> - * The US-Israeli war on Iran could affect India’s economy due to rising global oil prices and supply disruptions, according to Kashmir Chamber of Commerce and Industry (KCCI). * Tensions have already increased crude prices above $90 per barrel, raising concerns of inflation and economic instability. * The Strait of Hormuz, a critical oil transit route, is a focal point of potential supply disruptions. * Rising oil prices may lead to higher fuel costs, inflation, and weakened rupee, affecting trade and domestic markets. * Prolonged instability could have wider ripple effects on India’s energy supply chains and commodity prices. 248. </w:t>
      </w:r>
      <w:hyperlink r:id="rId256">
        <w:r>
          <w:rPr>
            <w:color w:val="0000EE"/>
            <w:u w:val="single"/>
          </w:rPr>
          <w:t>https://www.livemint.com/news/us-news/we-are-no-easy-prey-uae-president-mohamed-bin-zayed-al-nahyan-issues-defiant-warning-to-iran-11772898646280.html</w:t>
        </w:r>
      </w:hyperlink>
      <w:r>
        <w:t xml:space="preserve"> - * UAE President Mohamed bin Zayed Al Nahyan states the UAE is 'in a time of war' following escalations in Gulf tensions, involving Iran. * UAE reports intercepting 15 missiles and over 119 drones, with recent attacks on Dubai airport and key locations. * The conflict includes missile and drone strikes from Iran, with the UAE calling for cessation. * Several Gulf states, including Qatar, Saudi Arabia, and Jordan, report targeted missile and drone attacks. * The region faces ongoing military tensions linked to Iran-US conflicts and Gulf security concerns. 249. </w:t>
      </w:r>
      <w:hyperlink r:id="rId257">
        <w:r>
          <w:rPr>
            <w:color w:val="0000EE"/>
            <w:u w:val="single"/>
          </w:rPr>
          <w:t>https://libnanews.com/le-golfe-sous-pression-pourquoi-la-guerre-contre-liran-menace-toute-leconomie-regionale/</w:t>
        </w:r>
      </w:hyperlink>
      <w:r>
        <w:t xml:space="preserve"> - * La guerre contre l’Iran fragilise la stabilité du Golfe, qui devient un territoire directement exposé aux attaques et menaces. * La région concentre des acteurs essentiels : production d’hydrocarbures, routes maritimes, ports, infrastructures gazières et présence militaire américaine. * La stratégie iranienne vise à élargir le coût de la guerre, touchant le Golfe pour faire pression sur Washington, les marchés et les gouvernements arabes. * Les installations énergétiques et les routes maritimes sont vulnérables à des frappes, perturbant l’approvisionnement mondial en énergie. * La menace sur le détroit d’Ormuz, crucial pour l’exportation de pétrole, intensifie l’incertitude et les risques de rupture. * La guerre augmente les coûts de transport maritime et fragilise la confiance dans la continuité des flux, créant un risque systémique pour toute la région. * La dépendance du Golfe à la présence militaire américaine devient un paradoxe, car cette présence peut aussi susciter des points de tension. * La crainte principale est que la guerre ne devienne longue, modifiant durablement la stratégie régionale et accentuant la vulnérabilité économique. * Les effets de cette instabilité se répercutent sur l’ensemble du Moyen-Orient, comme le Liban, dépendant de la stabilité régionale. * La crise renforce la nécessité de comprendre la vulnérabilité du système régional, davantage que la simple confrontation militaire. 250. </w:t>
      </w:r>
      <w:hyperlink r:id="rId258">
        <w:r>
          <w:rPr>
            <w:color w:val="0000EE"/>
            <w:u w:val="single"/>
          </w:rPr>
          <w:t>https://pjmedia.com/david-manney/2026/03/07/iran-war-reveals-the-energy-war-behind-russia-and-chinas-alliance-n4950373</w:t>
        </w:r>
      </w:hyperlink>
      <w:r>
        <w:t xml:space="preserve"> - * The conflict in Iran connects to a larger struggle involving energy alliances among major powers. * Disruption of Iran’s oil exports threatens regional and global energy supplies, especially via the Strait of Hormuz. * Venezuela's energy sector and cooperation with the US influence global oil markets amid political instability. * China relies heavily on Venezuelan oil and Iranian energy imports, which are threatened by conflict and sanctions. * Russia and China build strategic partnerships to counter US influence, affected by disruptions in sanctioned energy routes. * Iran's role as a pivot in the energy network links Russia and China, with potential impacts if key supply routes are disrupted. * Disruptions challenge the economic and military cooperation between these nations, shifting geopolitical leverage. 251. </w:t>
      </w:r>
      <w:hyperlink r:id="rId259">
        <w:r>
          <w:rPr>
            <w:color w:val="0000EE"/>
            <w:u w:val="single"/>
          </w:rPr>
          <w:t>https://www.businesstoday.in/world/middle-east/story/in-a-time-of-war-uae-president-says-country-not-easy-prey-as-iran-missile-attacks-escalate-519600-2026-03-07?utm_source=rssfeed</w:t>
        </w:r>
      </w:hyperlink>
      <w:r>
        <w:t xml:space="preserve"> - * Mohammed bin Zayed Al Nahyan states the UAE is 'in a time of war' amid Iranian missile strikes.</w:t>
      </w:r>
      <w:r>
        <w:rPr>
          <w:i/>
        </w:rPr>
        <w:t xml:space="preserve"> Since Iran launched waves of missiles toward Gulf countries, the UAE reports 196 missiles fired, with most intercepted.</w:t>
      </w:r>
      <w:r>
        <w:t xml:space="preserve"> Casualties and damage have occurred in civilian areas due to debris from destroyed missiles and drones.</w:t>
      </w:r>
      <w:r>
        <w:rPr>
          <w:i/>
        </w:rPr>
        <w:t xml:space="preserve"> UAE aims to de-escalate the conflict and urges Iran to halt attacks.</w:t>
      </w:r>
      <w:r>
        <w:t xml:space="preserve"> Iran's missile attacks are seen as retaliation for US–Israeli strikes on Iran. 252. </w:t>
      </w:r>
      <w:hyperlink r:id="rId260">
        <w:r>
          <w:rPr>
            <w:color w:val="0000EE"/>
            <w:u w:val="single"/>
          </w:rPr>
          <w:t>https://eturbonews.com/iran-missile-drone-attacks-middle-east-dubai-23-marina-tower-israel-saudi-arabia-azerbaijan/</w:t>
        </w:r>
      </w:hyperlink>
      <w:r>
        <w:t xml:space="preserve"> - * Iran carries out missile and drone attacks across Middle East, targeting airports, hotels, residential areas, and energy infrastructure. * Dubai’s 23 Marina Tower damaged during the strikes, and Dubai International Airport close to the attack. * Bahrain, Saudi Arabia, Azerbaijan targeted, with Azerbaijan reporting drone strikes near Nakhchivan Airport. * Iran fires missiles toward Israel; Israel intercepts several projectiles. * UAE declares it is in a state of war with Iran; UAE’s president warns Iran. * Iran’s attacks have escalated regional conflict, involving countries such as the US, Israel, and Gulf states. * Hezbollah launches rockets toward Israel; Western countries deploy military assets. * International aviation disrupted, and global markets react to energy infrastructure threats. 253. </w:t>
      </w:r>
      <w:hyperlink r:id="rId261">
        <w:r>
          <w:rPr>
            <w:color w:val="0000EE"/>
            <w:u w:val="single"/>
          </w:rPr>
          <w:t>https://www.mundonow.com/israel-iran-conflicto/</w:t>
        </w:r>
      </w:hyperlink>
      <w:r>
        <w:t xml:space="preserve"> - * Israel attacked around 30 Iranian oil storage tanks in Iran, marking the first targeting of state oil infrastructure since the conflict began. * The attack occurred on a Saturday afternoon, part of wider escalations involving Israel and the US. * The assault targeted oil storage tanks in Iran, including at least one in Tehran. * The conflict started with bombings by Israel and the US, representing an expansion of military objectives. * US President Donald Trump warned Iran could face a severe response. 254. </w:t>
      </w:r>
      <w:hyperlink r:id="rId262">
        <w:r>
          <w:rPr>
            <w:color w:val="0000EE"/>
            <w:u w:val="single"/>
          </w:rPr>
          <w:t>https://www.omanobserver.om/article/1185672/world/region/saudi-minister-warns-iran-against-miscalculation-after-attacks</w:t>
        </w:r>
      </w:hyperlink>
      <w:r>
        <w:t xml:space="preserve"> - - Saudi Defence Minister Prince Khalid bin Salman warns Iran to 'avoid miscalculation' amid missile and drone attacks against Saudi Arabia. - Saudi Arabia reports intercepting multiple missile and drone attacks on air bases and oil facilities, including Ras Tanura refinery and Shaybah oil field. - The attacks follow US-Israeli strikes on Iran and increased regional tensions. - Prince Khalid discusses regional security with Pakistan's military chief, emphasising the need to prevent further attacks. - The Saudi defence ministry reports intercepted missile launches and drone attacks, signalling heightened security concerns. 255. </w:t>
      </w:r>
      <w:hyperlink r:id="rId263">
        <w:r>
          <w:rPr>
            <w:color w:val="0000EE"/>
            <w:u w:val="single"/>
          </w:rPr>
          <w:t>https://www.omanobserver.om/article/1185652/opinion/the-dangers-for-the-us-and-trump-multiply</w:t>
        </w:r>
      </w:hyperlink>
      <w:r>
        <w:t xml:space="preserve"> - * One week into the US-Israeli war against Iran, regional conflict has escalated, raising risks for US interests. * President Trump faces challenges translating military success into clear geopolitical victory, with potential prolonged engagement. * Trump’s objectives in Operation Epic Fury remain unclear, with shifting rationales and no defined endgame. * Escalation has led to Iran's retaliatory strikes, with concerns over regional chaos and strait of Hormuz closure. * Economic impacts include halted oil flows, with Trump scrambling to mitigate energy supply disruptions. 256. </w:t>
      </w:r>
      <w:hyperlink r:id="rId264">
        <w:r>
          <w:rPr>
            <w:color w:val="0000EE"/>
            <w:u w:val="single"/>
          </w:rPr>
          <w:t>https://www.omanobserver.om/article/1185664/business/oman-crude-outpaces-brent-as-hormuz-disruption-rattles-oil-trade</w:t>
        </w:r>
      </w:hyperlink>
      <w:r>
        <w:t xml:space="preserve"> - * Oman crude prices surged from about $68 to $100 in one week, with official prices rising from $82.09 to $94.47 per barrel. * Disruption in the Strait of Hormuz caused collapse in tanker traffic, increased freight and insurance costs. * Market assessments shifted, excluding grades passing through Hormuz, amplifying Oman’s price response. * Limited bypass routes and infrastructure constraints intensified supply perception risks. * Economists warn the price spike signals geopolitical stress and potential market volatility, not short-term gains.</w:t>
      </w:r>
      <w:r/>
    </w:p>
    <w:p>
      <w:r/>
      <w:r>
        <w:t xml:space="preserve">257. </w:t>
      </w:r>
      <w:hyperlink r:id="rId265">
        <w:r>
          <w:rPr>
            <w:color w:val="0000EE"/>
            <w:u w:val="single"/>
          </w:rPr>
          <w:t>https://www.omanobserver.om/article/1185647/business/energy/kuwait-cuts-oil-production-as-a-precaution</w:t>
        </w:r>
      </w:hyperlink>
      <w:r>
        <w:t xml:space="preserve"> - * Kuwait implemented a precautionary reduction in crude oil production and refining throughput. * The move is in response to ongoing attacks by Iran and threats to safe passage through the Strait of Hormuz. * Kuwait Petroleum Corporation announced the adjustment as part of risk management and business continuity strategy. * The reduction is strictly precautionary and subject to review as the situation develops. * Kuwait remains ready to restore production levels once conditions allow. 258. </w:t>
      </w:r>
      <w:hyperlink r:id="rId266">
        <w:r>
          <w:rPr>
            <w:color w:val="0000EE"/>
            <w:u w:val="single"/>
          </w:rPr>
          <w:t>https://brusselsmorning.com/trump-iran-military-tensions-washington/95290/</w:t>
        </w:r>
      </w:hyperlink>
      <w:r>
        <w:t xml:space="preserve"> - * Tensions between the United States and Iran intensified with political warnings from both sides in early March 2026. * US officials emphasise military preparedness and strategic positioning in the Middle East. * Iranian officials respond with statements asserting sovereignty and resistance to foreign pressure. * The security environment in the Middle East has become more sensitive, raising concerns over miscalculation. * Global energy markets react cautiously to geopolitical uncertainty affecting oil and gas supplies. 259. </w:t>
      </w:r>
      <w:hyperlink r:id="rId267">
        <w:r>
          <w:rPr>
            <w:color w:val="0000EE"/>
            <w:u w:val="single"/>
          </w:rPr>
          <w:t>https://brusselsmorning.com/hezbollah-attacks-israel/95299/</w:t>
        </w:r>
      </w:hyperlink>
      <w:r>
        <w:t xml:space="preserve"> - * Hezbollah launches rockets and drones at Israel from southern Lebanon, prompting Israeli airstrikes in response.</w:t>
      </w:r>
      <w:r>
        <w:rPr>
          <w:i/>
        </w:rPr>
        <w:t xml:space="preserve"> </w:t>
      </w:r>
      <w:r>
        <w:t>The incident occurs along the Israel-Lebanon border in March 2026.</w:t>
      </w:r>
      <w:r>
        <w:rPr>
          <w:i/>
        </w:rPr>
        <w:t xml:space="preserve"> </w:t>
      </w:r>
      <w:r>
        <w:t>Both sides escalate military activity, with concerns over potential wider regional conflict.</w:t>
      </w:r>
      <w:r>
        <w:rPr>
          <w:i/>
        </w:rPr>
        <w:t xml:space="preserve"> </w:t>
      </w:r>
      <w:r>
        <w:t>International community calls for de-escalation and restraint.</w:t>
      </w:r>
      <w:r>
        <w:rPr>
          <w:i/>
        </w:rPr>
        <w:t xml:space="preserve"> </w:t>
      </w:r>
      <w:r>
        <w:t>Historical background includes the 2006 conflict between Israel and Hezbollah.</w:t>
      </w:r>
      <w:r>
        <w:rPr>
          <w:i/>
        </w:rPr>
        <w:t xml:space="preserve">260. </w:t>
      </w:r>
      <w:hyperlink r:id="rId268">
        <w:r>
          <w:rPr>
            <w:color w:val="0000EE"/>
            <w:u w:val="single"/>
          </w:rPr>
          <w:t>https://brusselsmorning.com/middle-east-conflict-warning-2026/95317/</w:t>
        </w:r>
      </w:hyperlink>
      <w:r>
        <w:rPr>
          <w:i/>
        </w:rPr>
        <w:t xml:space="preserve"> - * Growing Middle East conflict warning leads to increased military readiness and heightened security measures. * Diplomatic engagement continues despite rising tensions, with international mediators involved. * Energy infrastructure security becomes a focal point due to the region's critical role in global oil supply. * Officials consider limited military deterrence and diplomatic pressure as primary strategies. * The situation resembles earlier regional crises like the Gulf War, with a balance of deterrence and diplomacy. * Global markets monitor the conflict's developments due to potential energy price and trade impacts. * Regional alliances play an important role in response coordination. * Governments aim to balance demonstration of strength with restraint to avoid escalation. * The conflict warning could significantly influence the region's political stability and future. 261. </w:t>
      </w:r>
      <w:hyperlink r:id="rId269">
        <w:r>
          <w:rPr>
            <w:color w:val="0000EE"/>
            <w:u w:val="single"/>
          </w:rPr>
          <w:t>https://www.n-tv.de/wirtschaft/Kuwait-drosselt-voraussichtlich-seine-Oelfoerderung-id30443117.html</w:t>
        </w:r>
      </w:hyperlink>
      <w:r>
        <w:rPr>
          <w:i/>
        </w:rPr>
        <w:t xml:space="preserve"> - * Iran's threats against the Strait of Hormuz and ongoing attacks influence Kuwait to reduce oil output.</w:t>
      </w:r>
      <w:r>
        <w:t xml:space="preserve"> * Kuwait Petroleum Corporation (KPC) cuts oil production, citing 'force majeure' due to Iran's threats and attacks.</w:t>
      </w:r>
      <w:r>
        <w:rPr>
          <w:i/>
        </w:rPr>
        <w:t xml:space="preserve"> * The reduction follows similar actions by Iraq and Qatar.</w:t>
      </w:r>
      <w:r>
        <w:t xml:space="preserve"> * The blockade of the Strait of Hormuz, a key transit route for around 20% of global oil and LNG, impacts energy supplies.</w:t>
      </w:r>
      <w:r>
        <w:rPr>
          <w:i/>
        </w:rPr>
        <w:t xml:space="preserve"> * Oil prices, such as Brent, have increased significantly, nearing USD 93 per barrel.</w:t>
      </w:r>
      <w:r>
        <w:t xml:space="preserve">262. </w:t>
      </w:r>
      <w:hyperlink r:id="rId270">
        <w:r>
          <w:rPr>
            <w:color w:val="0000EE"/>
            <w:u w:val="single"/>
          </w:rPr>
          <w:t>https://www.novinite.com/view_news.php?id=237371</w:t>
        </w:r>
      </w:hyperlink>
      <w:r>
        <w:t xml:space="preserve"> - * One week after US and Israeli strikes against Iran, global oil markets react to increased uncertainty. * Fuel remains cheaper in Bulgaria (1.2–1.72 euros/litre) than in Greece (1.7–2.2 euros/litre). * Tensions in the Middle East raise concerns about potential disruptions in oil supply and maritime routes. * Rising oil prices in international markets influence retail fuel prices and energy costs across the EU. * Higher energy costs contribute to inflation and economic strain within European Union countries. 263. </w:t>
      </w:r>
      <w:hyperlink r:id="rId271">
        <w:r>
          <w:rPr>
            <w:color w:val="0000EE"/>
            <w:u w:val="single"/>
          </w:rPr>
          <w:t>https://www.ndtv.com/world-news/gold-stuck-in-dubai-is-being-sold-at-discount-as-iran-war-widens-iran-war-iran-israel-us-war-middle-east-tensions-11180780</w:t>
        </w:r>
      </w:hyperlink>
      <w:r>
        <w:t xml:space="preserve"> - * Gold in Dubai offered at a steep discount due to shipping disruptions caused by the Middle East war. * Stranded shipments and restricted flights reduce physical bullion availability, notably in India. * Dubai's central role in refining and exporting gold is affected by partial airspace closure and logistical hurdles. * Gold prices fluctuate, with spot gold trading around $5,172 an ounce amid market volatility. * Disruptions impact sourcing of dore bars in India, with increased logistics costs noted since the war's onset. 264. </w:t>
      </w:r>
      <w:hyperlink r:id="rId272">
        <w:r>
          <w:rPr>
            <w:color w:val="0000EE"/>
            <w:u w:val="single"/>
          </w:rPr>
          <w:t>https://www.kathimerini.gr/economy/international/564112879/me-ekptoseis-poleitai-o-chrysos-sto-ntoympai/</w:t>
        </w:r>
      </w:hyperlink>
      <w:r>
        <w:t xml:space="preserve"> - * Gold is being sold at discounts of up to 30 USD per ounce in Dubai, compared to international reference prices, due to ongoing shipping disruptions caused by the war in the Middle East. * The conflict has led to delays in transporting gold from Dubai, affecting supply chain especially to India. * Dubai remains a key centre for gold processing and export to Asia, Europe, and Africa. * Airspace closures and logistical challenges are preventing the movement of high-value gold shipments, increasing market tightness. * Spot gold prices have increased nearly by one-fifth this year but have recently come under pressure due to dollar strengthening. 265. </w:t>
      </w:r>
      <w:hyperlink r:id="rId273">
        <w:r>
          <w:rPr>
            <w:color w:val="0000EE"/>
            <w:u w:val="single"/>
          </w:rPr>
          <w:t>https://www.thereporterethiopia.com/49568/</w:t>
        </w:r>
      </w:hyperlink>
      <w:r>
        <w:t xml:space="preserve"> - * The situation in the Middle East has rapidly escalated, involving joint US-Israeli military operations targeting Iranian infrastructure. * Iran launched missile and drone attacks on US, Israeli, and regional sites in retaliation. * Hezbollah and Houthi forces engaged in hostilities, with disruptions in the Red Sea and Gulf of Aden. * Oil prices have surged to approximately USD 85–86 per barrel due to fears of disruptions. * Economic impacts include rising fuel costs, inflation, and potential supply shocks in energy markets. 266. </w:t>
      </w:r>
      <w:hyperlink r:id="rId274">
        <w:r>
          <w:rPr>
            <w:color w:val="0000EE"/>
            <w:u w:val="single"/>
          </w:rPr>
          <w:t>https://www.libyanexpress.com/iran-expands-retaliatory-strikes-across-the-gulf/</w:t>
        </w:r>
      </w:hyperlink>
      <w:r>
        <w:t xml:space="preserve"> - * Iran's retaliation against the US and Israel has expanded across the Gulf, with drones launched towards Saudi energy facilities. 267. </w:t>
      </w:r>
      <w:hyperlink r:id="rId275">
        <w:r>
          <w:rPr>
            <w:color w:val="0000EE"/>
            <w:u w:val="single"/>
          </w:rPr>
          <w:t>https://www.dailymail.co.uk/news/article-15623511/Dubai-airport-hit-Iran-drone-Massive-explosion-terminals-evacuated.html?ns_mchannel=rss&amp;ns_campaign=1490&amp;ito=1490</w:t>
        </w:r>
      </w:hyperlink>
      <w:r>
        <w:t xml:space="preserve"> - * Dubai International Airport was closed and evacuated after a suspected Iranian drone strike caused an explosion near the complex. * The incident occurred around 8am local time, with reports of a projectile heading toward the airport and a fire burning nearby. * Dubai authorities confirmed successful interception of a drone, with no injuries reported. * All flights were suspended, and police blocked all entrances, causing traffic chaos. * The attack is part of Iran's wider series of retaliatory strikes across the Middle East, targeting oil facilities and airports in Iraq, Qatar, Saudi Arabia, and Israel. 268. </w:t>
      </w:r>
      <w:hyperlink r:id="rId276">
        <w:r>
          <w:rPr>
            <w:color w:val="0000EE"/>
            <w:u w:val="single"/>
          </w:rPr>
          <w:t>https://www.washingtonpost.com/business/2026/03/07/gas-prices-increasing-iran-war/</w:t>
        </w:r>
      </w:hyperlink>
      <w:r>
        <w:t xml:space="preserve"> - * Gasoline and diesel prices are rising in the US and globally due to US military actions against Iran. * Iranian military attacks on energy infrastructure have increased regional instability. * Qatar's energy minister warned of a potential halt in oil production, risking a global energy crisis. * Oil prices could reach $150 per barrel, impacting transportation costs, airline fares, and manufacturing. * US sanctions and military considerations are influencing oil market stability amid escalating tensions. * Experts warn of a possible sharp increase in oil prices and enduring supply disruptions. 269. </w:t>
      </w:r>
      <w:hyperlink r:id="rId277">
        <w:r>
          <w:rPr>
            <w:color w:val="0000EE"/>
            <w:u w:val="single"/>
          </w:rPr>
          <w:t>https://www.newsghana.com.gh/drone-strikes-dubai-airport-as-iran-widens-gulf-attacks/</w:t>
        </w:r>
      </w:hyperlink>
      <w:r>
        <w:t xml:space="preserve"> - * A drone hit Dubai International Airport on Saturday, March 7, 2026, disrupting flights and causing evacuations.</w:t>
      </w:r>
      <w:r>
        <w:rPr>
          <w:i/>
        </w:rPr>
        <w:t xml:space="preserve"> Iran's government confirmed the attack as part of its retaliation against the US and Israel.</w:t>
      </w:r>
      <w:r>
        <w:t xml:space="preserve"> Dubai airport operations resumed within 30 minutes of suspension.</w:t>
      </w:r>
      <w:r>
        <w:rPr>
          <w:i/>
        </w:rPr>
        <w:t xml:space="preserve"> Iran's President Masoud Pezeshkian issued a statement suggesting no further attacks unless provoked.</w:t>
      </w:r>
      <w:r>
        <w:t xml:space="preserve"> Over 125 drones and six missiles intercepted by UAE within 24 hours.</w:t>
      </w:r>
      <w:r>
        <w:rPr>
          <w:i/>
        </w:rPr>
        <w:t xml:space="preserve"> Iranian strikes since February 28, 2026, resulted in three deaths and 78 injuries in the UAE.</w:t>
      </w:r>
      <w:r>
        <w:t xml:space="preserve"> Israel conducted strikes on Iranian military sites in Tehran.* The conflict affects global aviation and trade routes. 270. </w:t>
      </w:r>
      <w:hyperlink r:id="rId278">
        <w:r>
          <w:rPr>
            <w:color w:val="0000EE"/>
            <w:u w:val="single"/>
          </w:rPr>
          <w:t>https://www.independent.co.uk/news/world/middle-east/saudi-arabia-dubai-iran-us-war-mohammad-bin-salem-b2931097.html</w:t>
        </w:r>
      </w:hyperlink>
      <w:r>
        <w:t xml:space="preserve"> - * Saudi crown prince Mohammed Bin Salman’s 'Vision 2030' aims to make Saudi Arabia a regional business hub to rival Dubai. * Recent attacks by Iran, including missile strikes and drone attacks, threaten Gulf region stability. * The region's reputational damage could affect Saudi Arabia’s attractiveness to investors and talent. * The Saudi megaproject Neom has been scaled back due to delays and costs. * Experts believe Saudi Arabia may recover slowly from regional conflicts, with potential economic resilience due to its size and oil wealth. 271. </w:t>
      </w:r>
      <w:hyperlink r:id="rId279">
        <w:r>
          <w:rPr>
            <w:color w:val="0000EE"/>
            <w:u w:val="single"/>
          </w:rPr>
          <w:t>https://observervoice.com/trump-downplays-gas-price-concerns-amid-us-iran-conflict-impacting-oil-markets-189131/</w:t>
        </w:r>
      </w:hyperlink>
      <w:r>
        <w:t xml:space="preserve"> - * President Trump stated that gasoline prices haven't risen significantly and will stabilise once the Iran conflict ends. * Oil markets have surged by 16% since hostilities began, with US gasoline prices increasing by 27 cents over the past week. * White House officials are discussing measures like a federal gasoline tax holiday and higher ethanol blends to mitigate economic impacts. * The US military campaign against Iran is projected to last four to five weeks, with limited actions announced so far. * Officials remain optimistic that fuel prices will ease after regional conflict resolution. 272. </w:t>
      </w:r>
      <w:hyperlink r:id="rId280">
        <w:r>
          <w:rPr>
            <w:color w:val="0000EE"/>
            <w:u w:val="single"/>
          </w:rPr>
          <w:t>https://amwaj.media/en/article/iran-strikes-force-qatar-to-shut-globally-vital-lng-production</w:t>
        </w:r>
      </w:hyperlink>
      <w:r>
        <w:t xml:space="preserve"> - * Iran's retaliatory attacks on Qatar's energy infrastructure on March 2 led to QatarEnergy halting LNG and downstream production. * Qatar announced force majeure on March 4, affecting 57% of its trade revenues from LNG exports. * QatarEnergy plans to restart facilities within two weeks despite the disruption. * The halt impacts global LNG supply, removing around 20% of world supply, and pressures prices upwards. * Key buyers, including China, India, and South Korea, face varying degrees of impact due to their LNG dependence. 273. </w:t>
      </w:r>
      <w:hyperlink r:id="rId281">
        <w:r>
          <w:rPr>
            <w:color w:val="0000EE"/>
            <w:u w:val="single"/>
          </w:rPr>
          <w:t>https://mitechnews.com/featured/gas-could-surge-to-5-a-gallon-if-iran-war-expands-threatening-global-oil-supply/</w:t>
        </w:r>
      </w:hyperlink>
      <w:r>
        <w:t xml:space="preserve"> - * Oil prices are rising amid fears of a wider Iran conflict disrupting Middle East supply routes. * Michigan gasoline prices increased from around $3.00 to $3.35–$3.40 per gallon in recent weeks. * Oil benchmark Brent crude surged above $90 per barrel, with potential to reach $120, leading to gasoline prices over $5 per gallon. * Disruption to tanker traffic through the Strait of Hormuz poses significant supply risks. * Past episodes, such as June 2022, saw Michigan gas prices reaching $5.21 per gallon during energy shocks triggered by geopolitical conflicts. 274. </w:t>
      </w:r>
      <w:hyperlink r:id="rId282">
        <w:r>
          <w:rPr>
            <w:color w:val="0000EE"/>
            <w:u w:val="single"/>
          </w:rPr>
          <w:t>https://assabah.ma/907230.html</w:t>
        </w:r>
      </w:hyperlink>
      <w:r>
        <w:t xml:space="preserve"> - • Oil prices rose past $94 for Brent and over $92 for WTI, driven by Middle East tensions and US statements. • US President Trump affirmed ongoing conflict until Iran's 'full surrender'. • The Strait of Hormuz, passing through which 20% of global oil and gas are transported, remains critical. • Disruption from Iran's Revolutionary Guard has affected global oil supply since February 28. • Experts highlight the potential impact on international oil markets due to strategic chokepoint vulnerabilities. 275. </w:t>
      </w:r>
      <w:hyperlink r:id="rId283">
        <w:r>
          <w:rPr>
            <w:color w:val="0000EE"/>
            <w:u w:val="single"/>
          </w:rPr>
          <w:t>https://news.ssbcrack.com/oil-prices-surge-amid-middle-east-conflict-and-supply-disruptions/</w:t>
        </w:r>
      </w:hyperlink>
      <w:r>
        <w:t xml:space="preserve"> - * Oil prices crossed $90 per barrel following military actions by the U.S. and Israel against Iran in the Middle East. * Stranded vessels in the Persian Gulf are carrying approximately 20 million barrels of oil daily. * U.S. crude closed at $90.90, with Brent crude at $92.69, marking significant weekly increases. * Conflict-related attacks have damaged infrastructure in Saudi Arabia and Qatar, removing about 9 million barrels of oil daily from the market. * Global markets, including Europe and Asia, face drastic increases in fuel prices, with Europe doubling diesel costs and Asian jet fuel up by 200%. 276. </w:t>
      </w:r>
      <w:hyperlink r:id="rId284">
        <w:r>
          <w:rPr>
            <w:color w:val="0000EE"/>
            <w:u w:val="single"/>
          </w:rPr>
          <w:t>https://neherald.com/national/india-stands-firm-on-russian-oil-new-delhi-says-energy-decisions-need-no-permission</w:t>
        </w:r>
      </w:hyperlink>
      <w:r>
        <w:t xml:space="preserve"> - * India continues to buy Russian crude despite US waivers and objections, citing energy independence. * The government highlights diversification of supply sources and reserves as key to energy security. * Disruptions in regional shipping routes due to Iran, Israel, and US conflicts have increased global oil prices. * Indian imports of Russian oil remain significant, with recent purchases exceeding 10 million barrels. * India's refining capacity and strategic global role have strengthened, enabling export of petroleum products worldwide. 277. </w:t>
      </w:r>
      <w:hyperlink r:id="rId285">
        <w:r>
          <w:rPr>
            <w:color w:val="0000EE"/>
            <w:u w:val="single"/>
          </w:rPr>
          <w:t>https://www.dailyindependent.com.pk/2026/03/07/iran-war-the-energy-trap-for-china-and-russia/</w:t>
        </w:r>
      </w:hyperlink>
      <w:r>
        <w:t xml:space="preserve"> - * The article discusses Iran's role in controlling key maritime energy chokepoints, primarily the Strait of Hormuz, and the potential implications for global energy supply. * It highlights the importance of these waterways for international trade, especially in relation to Asian economies like China, India, and Japan. * The article explores how control over maritime routes could give the United States leverage over global energy markets. * It considers the broader geopolitical consequences if power struggles intensify around these chokepoints, including impacts on China and Russia. * The piece posits that the Iran conflict might be part of a strategy to command the global energy system and influence international geopolitical stability. 278. </w:t>
      </w:r>
      <w:hyperlink r:id="rId286">
        <w:r>
          <w:rPr>
            <w:color w:val="0000EE"/>
            <w:u w:val="single"/>
          </w:rPr>
          <w:t>https://oilgasleads.com/rising-oil-and-gasoline-prices-highlight-market-volatility-what-could-bring-prices-down/?utm_source=rss&amp;utm_medium=rss&amp;utm_campaign=rising-oil-and-gasoline-prices-highlight-market-volatility-what-could-bring-prices-down</w:t>
        </w:r>
      </w:hyperlink>
      <w:r>
        <w:t xml:space="preserve"> - * Oil and gasoline prices surged due to escalating tensions in the Middle East, impacting global energy supplies. * Crude oil futures, WTI and Brent crude, increased sharply, with gasoline futures seeing their largest weekly gain since 2022. * The US gasoline price reached around $3.32 per gallon, the highest since September 2024. * Geopolitical conflict involved US, Israel, and Iran, disrupting oil flows through key routes like the Strait of Hormuz. * Markets showed signs of easing as governments explored stabilising measures, including supply increases and policy interventions. 279. </w:t>
      </w:r>
      <w:hyperlink r:id="rId287">
        <w:r>
          <w:rPr>
            <w:color w:val="0000EE"/>
            <w:u w:val="single"/>
          </w:rPr>
          <w:t>https://www.cbsnews.com/video/oil-prices-surge-amid-war-in-iran/</w:t>
        </w:r>
      </w:hyperlink>
      <w:r>
        <w:t xml:space="preserve"> - * Oil prices increase due to conflict in Iran. * The war's impact on oil and gas prices discussed. * Jill Schlesinger explains implications during CBS Saturday Morning. * The article focuses on geopolitical conflict affecting oil markets. 280. </w:t>
      </w:r>
      <w:hyperlink r:id="rId288">
        <w:r>
          <w:rPr>
            <w:color w:val="0000EE"/>
            <w:u w:val="single"/>
          </w:rPr>
          <w:t>https://fleetworld.co.uk/pump-prices-up-sharply-since-start-of-iran-conflict/</w:t>
        </w:r>
      </w:hyperlink>
      <w:r>
        <w:t xml:space="preserve"> - * Petrol prices increased by 3.7p to 136.53p per litre and diesel by 6p to 148.35p, a 16-month high, due to Iran-US-Israel conflict disruptions. * Brent crude oil price rose to $90 per barrel, with warnings that it could reach $150 amid Gulf energy export halts. * UK drivers face potential record fuel prices, with costs potentially reaching £1.90 per litre if oil hits $150 a barrel. * Experts warn escalating conflict and supply disruptions could add over £500 annually to fuel costs for petrol drivers. * Transition to electric vehicles (EVs) seen as a strategy to mitigate future fuel price volatility, with significant cost savings predicted. 281. </w:t>
      </w:r>
      <w:hyperlink r:id="rId289">
        <w:r>
          <w:rPr>
            <w:color w:val="0000EE"/>
            <w:u w:val="single"/>
          </w:rPr>
          <w:t>https://www.capital.bg/politika_i_ikonomika/sviat/2026/03/06/4889724_intervju_andon_pavlov_kpler_ako_voinata_v_iran/?ref=rss</w:t>
        </w:r>
      </w:hyperlink>
      <w:r>
        <w:t xml:space="preserve"> - * Recent Iranian strikes in Bahrain, Azerbaijan, and other areas increase geopolitical tensions. * Oil prices are around $89 per barrel, with potential for exponential rise if situation worsens. * Shipments passing through the Strait of Hormuz are severely disrupted, causing regional crises. * Asia and Europe face serious supply and refinery capacity challenges due to blocked transit and rising costs. * Countries like South Korea, India, Taiwan, Singapore, and China consider reducing refinery operations.</w:t>
      </w:r>
      <w:r/>
    </w:p>
    <w:p>
      <w:r/>
      <w:r>
        <w:t xml:space="preserve">282. </w:t>
      </w:r>
      <w:hyperlink r:id="rId290">
        <w:r>
          <w:rPr>
            <w:color w:val="0000EE"/>
            <w:u w:val="single"/>
          </w:rPr>
          <w:t>https://www.dailywire.com/news/iran-conflict-boosts-u-s-gulf-oil-prices-to-highest-since-2020</w:t>
        </w:r>
      </w:hyperlink>
      <w:r>
        <w:t xml:space="preserve"> - * The Iran conflict caused Middle Eastern producers to curtail heavy crude production, increasing U.S. Gulf heavy crude prices. * Mars sour crude traded at an $11 premium to WTI on Friday, the highest since April 2020. * Prices of heavy grades such as Heavy Louisiana Sweet and West Texas Sour also rose. * The disruption of the Strait of Hormuz led to production cuts in Iraq and Kuwait. * Brent crude settled at $92.69 a barrel, its highest since October 2023. * Market analysts predict prices will stay high until the Strait reopens. 283. </w:t>
      </w:r>
      <w:hyperlink r:id="rId291">
        <w:r>
          <w:rPr>
            <w:color w:val="0000EE"/>
            <w:u w:val="single"/>
          </w:rPr>
          <w:t>https://www.aol.com/articles/gas-prices-surge-u-iran-151005483.html</w:t>
        </w:r>
      </w:hyperlink>
      <w:r>
        <w:t xml:space="preserve"> - * US gas prices increased by 14% in a week, reaching an average of $3.41 per gallon. * The surge is due to disruptions in oil supply from Iran and conflict in the Strait of Hormuz. * Crude oil prices rose above $90 a barrel, with potential for further increases. * The Strait of Hormuz's closure has halted oil tankers passing since Wednesday. * Iranian missile attacks have impacted oil infrastructure in Gulf countries hosting US military bases. 284. </w:t>
      </w:r>
      <w:hyperlink r:id="rId292">
        <w:r>
          <w:rPr>
            <w:color w:val="0000EE"/>
            <w:u w:val="single"/>
          </w:rPr>
          <w:t>https://www.nation.com.pk/07-Mar-2026/rs55-fuel-shock-country-braces-energy-crunch-mideast-burns</w:t>
        </w:r>
      </w:hyperlink>
      <w:r>
        <w:t xml:space="preserve"> - * Pakistan’s government increased petrol and diesel prices by Rs 55 per litre following a sharp rise in global energy markets.</w:t>
      </w:r>
      <w:r>
        <w:rPr>
          <w:i/>
        </w:rPr>
        <w:t xml:space="preserve"> The price hike was in response to surging international oil prices, with Brent crude exceeding $90 per barrel.</w:t>
      </w:r>
      <w:r>
        <w:t xml:space="preserve"> The rise comes amid escalating conflict in the Middle East, raising supply disruption fears.</w:t>
      </w:r>
      <w:r>
        <w:rPr>
          <w:i/>
        </w:rPr>
        <w:t xml:space="preserve"> PM Shehbaz Sharif ordered action against petrol hoarders and announced measures to ensure fuel supply and monitor movement.</w:t>
      </w:r>
      <w:r>
        <w:t xml:space="preserve"> The US and Israeli airstrikes targeted Iran’s underground bunker in Tehran, as part of ongoing military actions against Iran's regime.</w:t>
      </w:r>
      <w:r>
        <w:rPr>
          <w:i/>
        </w:rPr>
        <w:t xml:space="preserve"> The Iranian bunker was destroyed with around 100 bombs, according to the IDF. 285. </w:t>
      </w:r>
      <w:hyperlink r:id="rId293">
        <w:r>
          <w:rPr>
            <w:color w:val="0000EE"/>
            <w:u w:val="single"/>
          </w:rPr>
          <w:t>https://tribune.com.pk/story/2596260/iran-defies-trumps-surrender-call</w:t>
        </w:r>
      </w:hyperlink>
      <w:r>
        <w:rPr>
          <w:i/>
        </w:rPr>
        <w:t xml:space="preserve"> - * US President Donald Trump demanded Iran's unconditional surrender, complicating diplomatic efforts.</w:t>
      </w:r>
      <w:r>
        <w:t xml:space="preserve"> Iran's president announced mediation efforts by unspecified countries.</w:t>
      </w:r>
      <w:r>
        <w:rPr>
          <w:i/>
        </w:rPr>
        <w:t xml:space="preserve"> Israel expanded bombing in Lebanon, targeting Hezbollah and Iranian forces.</w:t>
      </w:r>
      <w:r>
        <w:t xml:space="preserve"> Iran's Revolutionary Guard launched attacks on Israel and Iran.</w:t>
      </w:r>
      <w:r>
        <w:rPr>
          <w:i/>
        </w:rPr>
        <w:t xml:space="preserve"> Iran's President Masoud Pezeshkian stated commitment to peace but defended national dignity.</w:t>
      </w:r>
      <w:r>
        <w:t xml:space="preserve"> Displacement of 300,000 people in Lebanon reported.</w:t>
      </w:r>
      <w:r>
        <w:rPr>
          <w:i/>
        </w:rPr>
        <w:t xml:space="preserve"> Russia provided Iran with US military location data.</w:t>
      </w:r>
      <w:r>
        <w:t xml:space="preserve"> The conflict impacted global energy supplies and financial markets. 286. </w:t>
      </w:r>
      <w:hyperlink r:id="rId294">
        <w:r>
          <w:rPr>
            <w:color w:val="0000EE"/>
            <w:u w:val="single"/>
          </w:rPr>
          <w:t>https://www.middleeasteye.net/opinion/iran-gearing-long-war-attrition-against-israel-and-us</w:t>
        </w:r>
      </w:hyperlink>
      <w:r>
        <w:t xml:space="preserve"> - * A Israeli strike targeting Iranian leadership compounds occurred last weekend, reportedly supported by US intelligence. * The strike was part of a long-standing US-Israeli conflict against Iran, with unclear goals and shifting narratives. * Iran's main opposition remains its refusal to abandon the Palestinian cause, not nuclear or missile programs. * The attack led to significant regional implications, including the erasure of Iran’s red lines and increased threat to Gulf states. * The conflict's outcome remains uncertain, with Iran adopting a strategy of attrition that could impact global energy markets and security. 287. </w:t>
      </w:r>
      <w:hyperlink r:id="rId295">
        <w:r>
          <w:rPr>
            <w:color w:val="0000EE"/>
            <w:u w:val="single"/>
          </w:rPr>
          <w:t>https://gcaptain.com/iranian-shadow-fleet-and-greek-affiliated-ships-lead-strait-of-hormuz-transits/</w:t>
        </w:r>
      </w:hyperlink>
      <w:r>
        <w:t xml:space="preserve"> - * Vessel tracking data shows continued movement of Iranian dark vessels and Greek affiliated ships through the Strait of Hormuz. * Greek vessels loaded with oil are sailing towards the Strait, with some linked to the UAE and China. * Iranian loadings are ongoing, and shadow fleet ships are taking additional precautions, including disabling AIS. * Nine dark transits have been traced, with about 80% confirmed as dark transits. * Since the start of March, approximately 44 to 45 transits have occurred, representing a 90% decrease in tonnage. * US granted India a waiver to buy Russian crude to maintain oil flow, citing India's limited crude reserves. * South Korea discussed tapping into petroleum reserves; about 70% of its imports pass through the Strait. 288. </w:t>
      </w:r>
      <w:hyperlink r:id="rId296">
        <w:r>
          <w:rPr>
            <w:color w:val="0000EE"/>
            <w:u w:val="single"/>
          </w:rPr>
          <w:t>https://www.philstockworld.com/2026/03/06/the-gulf-countries-cant-take-much-more/</w:t>
        </w:r>
      </w:hyperlink>
      <w:r>
        <w:t xml:space="preserve"> - * Iranian missiles appeared over the Persian Gulf, prompting responses and reassurance from Gulf countries. * Risks include interrupted oil and gas sales, threats to supply routes, and dependencies on food and desalinated water. * The region's prosperity depends on stability, which is now under threat due to Iran's actions. * Area transformed from desert to a hub of migration and commerce with 60 million residents. * The situation highlights the heightened vulnerabilities of Gulf countries amidst regional tensions. 289. </w:t>
      </w:r>
      <w:hyperlink r:id="rId297">
        <w:r>
          <w:rPr>
            <w:color w:val="0000EE"/>
            <w:u w:val="single"/>
          </w:rPr>
          <w:t>https://rbnenergy.com/daily-posts/analyst-insight/geopolitical-risk-premium-drives-surge-crude-prices-above-90bbl</w:t>
        </w:r>
      </w:hyperlink>
      <w:r>
        <w:t xml:space="preserve"> - * Crude oil prices surged above $90/bbl in March amid escalating Middle East tensions. * WTI reached $90.90/bbl, up 36% week-over-week, and Brent hit $92.69/bbl, up 28%. * Market volatility and risk premiums increased due to potential supply disruptions and shipping constraints through the Strait of Hormuz. * Price spreads widened, with Dubai spreads reaching approximately $14/bbl, signalling tightness in Middle Eastern barrels. * The price movements marked the highest since September 2023, driven by geopolitical concerns. 290. </w:t>
      </w:r>
      <w:hyperlink r:id="rId298">
        <w:r>
          <w:rPr>
            <w:color w:val="0000EE"/>
            <w:u w:val="single"/>
          </w:rPr>
          <w:t>https://www.chicagotribune.com/2026/03/07/oil-gas-prices-rise-iran-war/</w:t>
        </w:r>
      </w:hyperlink>
      <w:r>
        <w:t xml:space="preserve"> - * Oil prices rose significantly following US and Israel attacks on Iran, leading to disruptions in Middle Eastern oil supply. * The price of US crude surpassed $90 a barrel, with Brent reaching nearly $93. * Shipments of approximately 20 million barrels daily are stranded in the Persian Gulf due to conflict blocking the Strait of Hormuz. * Market prices in the US, Europe, and Asia increased, with diesel doubling in Europe and Asian jet fuel prices rising close to 200%. * The conflict and attacks have resulted in about 20% of global LNG supply being offline, causing a severe supply deficit. 291. </w:t>
      </w:r>
      <w:hyperlink r:id="rId299">
        <w:r>
          <w:rPr>
            <w:color w:val="0000EE"/>
            <w:u w:val="single"/>
          </w:rPr>
          <w:t>https://www.marketpulse.com/news/a-week-ahead/markets-weekly-outlook-geopolitics-overpower-fundamentals-the-150-oil-warning-and-the-rate-cut-dilemma/</w:t>
        </w:r>
      </w:hyperlink>
      <w:r>
        <w:t xml:space="preserve"> - * Escalating Middle East conflict and shipping standstill through Strait of Hormuz impact global markets. * Oil prices surge towards $85/bbl, with a warning of breaching $100/bbl. * US inflation data due amid concerns over inflation persistence, influencing Fed rate cut prospects. * China’s February CPI and trade data, Japan’s GDP revision, and European economic indicators are key focus points. * Markets remain cautious in a high-risk geopolitical environment, amid energy shocks and economic data releases. 292. </w:t>
      </w:r>
      <w:hyperlink r:id="rId300">
        <w:r>
          <w:rPr>
            <w:color w:val="0000EE"/>
            <w:u w:val="single"/>
          </w:rPr>
          <w:t>https://www.dailyfinland.fi/worldwide/48170/Iran-claims-attacks-on-US-Israeli-targets-as-Israel-intercepting-Iranian-missiles</w:t>
        </w:r>
      </w:hyperlink>
      <w:r>
        <w:t xml:space="preserve"> - * Iran's armed forces attacked US and Israeli targets across the region, including drone and missile strikes. * Iran's IRGC launched missiles towards Israeli and US targets, including Tel Aviv and US bases. * Israel intercepted missiles launched from Iran; US and Israeli forces conducted joint airstrikes on Tehran. * Iran responds with missile and drone attacks, resulting in civilian casualties and infrastructure damage. * International responses include calls for de-escalation from Russia and UN, and evacuation orders from Azerbaijan. * Tensions escalate with military attacks, regional diplomatic efforts, and added military deployments in West Asia. 293. </w:t>
      </w:r>
      <w:hyperlink r:id="rId301">
        <w:r>
          <w:rPr>
            <w:color w:val="0000EE"/>
            <w:u w:val="single"/>
          </w:rPr>
          <w:t>https://www.prensalibre.com/economia/petroleo-wti-supera-los-us90-por-conflicto-entre-iran-ee-uu-e-israel/</w:t>
        </w:r>
      </w:hyperlink>
      <w:r>
        <w:t xml:space="preserve"> - * The Texas intermediate crude (WTI) closed at US$90.90 a barrel on 6 March. * During the day, WTI in April reached over US$92.40, influenced by Middle East conflict. * The increase was 14.06%, driven by tensions in the Middle East and the Strait of Hormuz. * Brent crude also rose, closing at US$92.69, reaching US$94.42 at times. * Since 28 February, the war between US-Israel and Iran has increased oil prices, with WTI up 35% and Brent nearly 25%. 294. </w:t>
      </w:r>
      <w:hyperlink r:id="rId302">
        <w:r>
          <w:rPr>
            <w:color w:val="0000EE"/>
            <w:u w:val="single"/>
          </w:rPr>
          <w:t>https://www.middleeasteye.net/news/first-week-war-iran-gulf-states-shutter-energy-production-and-oil-soars</w:t>
        </w:r>
      </w:hyperlink>
      <w:r>
        <w:t xml:space="preserve"> - * Oil prices surged 28% during the first week of the US-Israeli war on Iran, trading at $92.66 per barrel. * Gulf states began shutting down energy facilities due to conflict and storage limits; Kuwait, UAE, and Saudi Arabia halted production. * Iran targeted energy infrastructure, including a missile attack on Bahrain's oil refinery. * Strait of Hormuz closure and vessel threats have reduced oil shipments, impacting global economy. * Qatar announced a force majeure on gas exports, and oil tankers have been attacked, raising security concerns. * Experts predict Brent prices could rise to $150 per barrel if the conflict continues. 295. </w:t>
      </w:r>
      <w:hyperlink r:id="rId303">
        <w:r>
          <w:rPr>
            <w:color w:val="0000EE"/>
            <w:u w:val="single"/>
          </w:rPr>
          <w:t>https://www.robchrisman.com/mar-6-reporting-coordinator-lo-jobs-partnerships-teams-sought-verification-tool-company-oil-driven-inflation/</w:t>
        </w:r>
      </w:hyperlink>
      <w:r>
        <w:t xml:space="preserve"> - • Geopolitical developments, including halted oil shipments through the Strait of Hormuz, have caused oil prices to surge. • US Treasury yields have increased recently, with the 10-year yield around 4.14% after reaching 4.31% earlier. • The Federal Reserve's policy outlook has shifted, with traders adjusting expectations for possible rate cuts. • Mortgage rates have risen slightly, with the 30-year rate at 6.00% for February. • The US payroll report showed a fall in nonfarm payrolls by 92k, with slight increases in wages, indicating mixed labour market signals. 296. </w:t>
      </w:r>
      <w:hyperlink r:id="rId304">
        <w:r>
          <w:rPr>
            <w:color w:val="0000EE"/>
            <w:u w:val="single"/>
          </w:rPr>
          <w:t>https://cryptobriefing.com/oil-prices-surge-iran-conflict/</w:t>
        </w:r>
      </w:hyperlink>
      <w:r>
        <w:t xml:space="preserve"> - * Oil prices surged, with Brent crude surpassing $90 per barrel for the first time since escalating Middle East tensions. * US President Donald Trump warned there would be no deal with Iran, raising fears of ongoing conflict. * Qatar’s energy minister warned the war could severely disrupt global energy markets, potentially pushing prices to $150 per barrel. * Iraq has shut down most oil production; Kuwait and Saudi Arabia may face pressure to reduce output. * Oil prices increased sharply, influencing broader financial markets with declines in risk assets.</w:t>
      </w:r>
      <w:r/>
    </w:p>
    <w:p>
      <w:r/>
      <w:r>
        <w:t xml:space="preserve">297. </w:t>
      </w:r>
      <w:hyperlink r:id="rId305">
        <w:r>
          <w:rPr>
            <w:color w:val="0000EE"/>
            <w:u w:val="single"/>
          </w:rPr>
          <w:t>https://www.independent.co.uk/news/world/middle-east/kuwait-oil-iran-war-trump-b2933548.html</w:t>
        </w:r>
      </w:hyperlink>
      <w:r>
        <w:t xml:space="preserve"> - * Kuwait limits oil production due to storage capacity issues amid the Iran-related bottleneck in the Strait of Hormuz. * Iran's control of the Strait of Hormuz disrupts oil transport, contributing to rising prices. * US and Israeli actions in Iran lead to oil price increases, with prices reaching $90 a barrel. * Iraq has halved its oil production, and Kuwait considers cutting to domestic use only. * US explores measures such as Navy escort and insurance support to facilitate oil flow. * Market fear of oil prices rising to $150 a barrel could cause global economic impacts. 298. </w:t>
      </w:r>
      <w:hyperlink r:id="rId306">
        <w:r>
          <w:rPr>
            <w:color w:val="0000EE"/>
            <w:u w:val="single"/>
          </w:rPr>
          <w:t>https://futurism.com/artificial-intelligence/iran-bombing-data-centers</w:t>
        </w:r>
      </w:hyperlink>
      <w:r>
        <w:t xml:space="preserve"> - * Iranian drones hit three AWS facilities in the UAE and Bahrain, causing outages. * The strikes targeted critical infrastructure, including data centres, for the first time in the region. * Experts view data centres as strategic targets amid geopolitical tensions and conflict escalation. * Amazon and other US hyperscalers are expanding investments in Middle East data centres, which are now vulnerable. * Rising AI infrastructure and its geopolitical importance increase the risk to data facilities in the region. 299. </w:t>
      </w:r>
      <w:hyperlink r:id="rId307">
        <w:r>
          <w:rPr>
            <w:color w:val="0000EE"/>
            <w:u w:val="single"/>
          </w:rPr>
          <w:t>https://indianexpress.com/article/world/iran-israel-war-day-7-uae-intercepts-missiles-dubai-airports-reopen-partially-as-middle-east-flights-remain-disrupted-10568505/</w:t>
        </w:r>
      </w:hyperlink>
      <w:r>
        <w:t xml:space="preserve"> - * The conflict between Iran and Israel-US has entered its seventh day, involving missile and drone attacks. * The UAE reports missile strikes and interceptions, with airports partially reopening. * Aviation networks across the region face major disruptions due to airspace closures. * Gulf countries maintain high alert, with authorities implementing security measures. * Civilians and international travel are significantly impacted as military and diplomatic tensions persist. 300. </w:t>
      </w:r>
      <w:hyperlink r:id="rId308">
        <w:r>
          <w:rPr>
            <w:color w:val="0000EE"/>
            <w:u w:val="single"/>
          </w:rPr>
          <w:t>https://www.iraqinews.com/iraq/drone-strikes-hit-bp-operated-rumaila-oil-field/</w:t>
        </w:r>
      </w:hyperlink>
      <w:r>
        <w:t xml:space="preserve"> - ['</w:t>
      </w:r>
      <w:r>
        <w:rPr>
          <w:i/>
        </w:rPr>
        <w:t xml:space="preserve"> Four drones targeted locations in southern Iraq, including Basra International Airport and oil infrastructure.', '</w:t>
      </w:r>
      <w:r>
        <w:t xml:space="preserve"> One drone crashed into Basra airport’s cargo terminal.', '</w:t>
      </w:r>
      <w:r>
        <w:rPr>
          <w:i/>
        </w:rPr>
        <w:t xml:space="preserve"> Two drones attacked a US corporation in the Burjesia oil complex; a fourth hit Rumaila oil field.', '</w:t>
      </w:r>
      <w:r>
        <w:t xml:space="preserve"> Rumaila is managed by BP and Iraq’s national oil agencies.', '</w:t>
      </w:r>
      <w:r>
        <w:rPr>
          <w:i/>
        </w:rPr>
        <w:t xml:space="preserve"> Iraqi security authorities launched an inquiry after the strikes amid regional tensions involving the US, Israel, and Iran.'] 301. </w:t>
      </w:r>
      <w:hyperlink r:id="rId309">
        <w:r>
          <w:rPr>
            <w:color w:val="0000EE"/>
            <w:u w:val="single"/>
          </w:rPr>
          <w:t>https://www.inkl.com/news/if-they-rise-they-rise-trump-shrugs-off-surging-pump-prices-as-qatar-s-energy-minister-warns-oil-could-hit-150-a-barrel</w:t>
        </w:r>
      </w:hyperlink>
      <w:r>
        <w:rPr>
          <w:i/>
        </w:rPr>
        <w:t xml:space="preserve"> - * The US-Iran war enters its seventh day, causing disruptions at the Strait of Hormuz and impacting global oil supplies. * Qatar's Energy Minister Saad al-Kaabi warns oil could reach $150 per barrel if shipping remains blocked. * US crude prices surpass $80 per barrel; Brent and WTI futures increase significantly. * Qatar halts LNG production due to Gulf conflicts, affecting about 20% of global supply. * US petrol prices rise, with potential match to $4 per gallon if the crisis continues. * Analysts warn of possible oil prices reaching $100, $120, or even $200 per barrel if the conflict prolongs, risking widespread economic effects. 302. </w:t>
      </w:r>
      <w:hyperlink r:id="rId310">
        <w:r>
          <w:rPr>
            <w:color w:val="0000EE"/>
            <w:u w:val="single"/>
          </w:rPr>
          <w:t>https://www.leaders-mena.com/gulf-energy-crisis-qatar-warns-of-global-supply-collapse-as-war-escalates/</w:t>
        </w:r>
      </w:hyperlink>
      <w:r>
        <w:rPr>
          <w:i/>
        </w:rPr>
        <w:t xml:space="preserve"> - * Qatar’s Energy Minister Saad Al-Kaabi warns of potential energy export halts if Iran conflict persists. * Qatar has already halted LNG production, which accounts for around 20% of global supply. * All Gulf exporters may declare force majeure if conflict continues, impacting global markets. * North Field expansion project in Qatar will be delayed, with timing dependent on conflict duration. * Crude prices could rise to $150 per barrel within weeks if maritime routes are disrupted. 303. </w:t>
      </w:r>
      <w:hyperlink r:id="rId311">
        <w:r>
          <w:rPr>
            <w:color w:val="0000EE"/>
            <w:u w:val="single"/>
          </w:rPr>
          <w:t>https://www.mees.com/2026/3/6/opec/iran-conflict-rattles-global-oil-markets/5155f4c0-196b-11f1-ace0-d9867b7f7417</w:t>
        </w:r>
      </w:hyperlink>
      <w:r>
        <w:rPr>
          <w:i/>
        </w:rPr>
        <w:t xml:space="preserve"> - * War erupts in Middle East with US and Israel airstrikes on Iran. * Iran responds with drone and missile attacks, affecting oil exports. * Oil prices increase, Brent climbing by around $10/B and jet kerosene more than doubling. * Iraq shuts in significant volumes of oil, reducing supply. * Opec+ limited in stabilising the market due to reduced spare capacity. 304. </w:t>
      </w:r>
      <w:hyperlink r:id="rId312">
        <w:r>
          <w:rPr>
            <w:color w:val="0000EE"/>
            <w:u w:val="single"/>
          </w:rPr>
          <w:t>https://www.mees.com/2026/3/6/oil-gas/iraq-oil-sector-on-the-brink/b35d52e0-1969-11f1-bc7e-2bc6e405b949</w:t>
        </w:r>
      </w:hyperlink>
      <w:r>
        <w:rPr>
          <w:i/>
        </w:rPr>
        <w:t xml:space="preserve"> - * Iraq’s oil sector is vulnerable to disruption due to regional conflict and US-Israeli military strikes against Iran on 28 February. * The country has begun large scale production shut-ins following the effective closure of the Strait of Hormuz. * Iraq faces a multi-layered crisis with reduced or halted production at key oil fields in the south. * The crisis could impact gas production, power generation, and industry. * Iraq’s lack of investment in resilience exacerbates its vulnerability to further disruptions. 305. </w:t>
      </w:r>
      <w:hyperlink r:id="rId313">
        <w:r>
          <w:rPr>
            <w:color w:val="0000EE"/>
            <w:u w:val="single"/>
          </w:rPr>
          <w:t>https://www.maritimeprofessional.com/news/maritime-insurance-surges-iran-conflict-416592</w:t>
        </w:r>
      </w:hyperlink>
      <w:r>
        <w:rPr>
          <w:i/>
        </w:rPr>
        <w:t xml:space="preserve"> - * The conflict in the Gulf, initiated by Israeli-U.S. air strikes against Tehran, has paralyzed traffic through the Strait of Hormuz. * Insurance premiums for war coverage have increased dramatically, in some cases over 1000%, raising costs for energy transport. * More than 20 million barrels of oil pass daily through the Strait, with about a fifth of global oil consumption passing through there. * Insurance industry estimates potential industry losses up to $1.75 billion from vessel damages. * The U.S. government is exploring solutions, including Navy escorts for oil tankers and political risk insurance provisions. 306. </w:t>
      </w:r>
      <w:hyperlink r:id="rId314">
        <w:r>
          <w:rPr>
            <w:color w:val="0000EE"/>
            <w:u w:val="single"/>
          </w:rPr>
          <w:t>https://gcaptain.com/four-seafarers-killed-in-hormuz-attack-imo-chief-warns-of-growing-risk-to-crews/</w:t>
        </w:r>
      </w:hyperlink>
      <w:r>
        <w:rPr>
          <w:i/>
        </w:rPr>
        <w:t xml:space="preserve"> - * At least four seafarers were killed in an attack on a tug near the Strait of Hormuz on March 6, according to IMO Secretary-General Arsenio Dominguez. * The incident occurred aboard a tug assisting the container ship SAFEEN PRESTIGE, which had been damaged earlier by projectiles. * The UK Maritime Trade Operations reported the tug was struck north of Oman, as part of a wave of attacks on commercial shipping. * Previous incident on March 2 involved a vessel struck near Muscat, killing one crew member. * The attacks have disrupted vessel movements, with around 20,000 seafarers stranded, and heightened regional maritime risks. 307. </w:t>
      </w:r>
      <w:hyperlink r:id="rId315">
        <w:r>
          <w:rPr>
            <w:color w:val="0000EE"/>
            <w:u w:val="single"/>
          </w:rPr>
          <w:t>https://www.theolivepress.es/spain-news/2026/03/06/spain-oil-shock-covid-measures/</w:t>
        </w:r>
      </w:hyperlink>
      <w:r>
        <w:rPr>
          <w:i/>
        </w:rPr>
        <w:t xml:space="preserve"> - * Spain's government prepares to revive pandemic measures amid an escalating crisis in the Middle East. * The crisis involves military conflict and drone strikes in the Strait of Hormuz, severely disrupting oil shipping. * The disruption is causing a potential oil shock, with prices possibly soaring to $150 per barrel. * Spanish Labour Minister Yolanda Diaz proposes measures including ERTE furlough schemes, remote working, and energy price controls. * The crisis is impacting global oil flows, energy markets, and supply chains, with regional repercussions in Asia and the Gulf.</w:t>
      </w:r>
      <w:r>
        <w:t xml:space="preserve">308. </w:t>
      </w:r>
      <w:hyperlink r:id="rId316">
        <w:r>
          <w:rPr>
            <w:color w:val="0000EE"/>
            <w:u w:val="single"/>
          </w:rPr>
          <w:t>https://www.bisnow.com/houston/news/economy/oil-price-spike-puts-developers-fed-in-wait-and-see-mode-133546</w:t>
        </w:r>
      </w:hyperlink>
      <w:r>
        <w:t xml:space="preserve"> - * Military conflict between the US and Iran has caused significant crude oil price increases since February 28. * Oil prices rose 12% for WTI and 8.5% for Brent, with potential to reach $150 per barrel. * The conflict has led to project delays and increased costs in construction, impacting developer confidence. * Federal Reserve may adopt a more hawkish stance on interest rates due to inflation concerns. * Experts warn of prolonged supply disruptions and ripple effects on insurance and market stability. 309. </w:t>
      </w:r>
      <w:hyperlink r:id="rId317">
        <w:r>
          <w:rPr>
            <w:color w:val="0000EE"/>
            <w:u w:val="single"/>
          </w:rPr>
          <w:t>https://energynow.com/2026/03/barclays-says-brent-could-test-120-bbl-if-middle-east-tensions-persist/</w:t>
        </w:r>
      </w:hyperlink>
      <w:r>
        <w:t xml:space="preserve"> - * Barclays states Brent crude could test $120/bbl if Middle East conflict persists for weeks. * Oil prices rise due to US-Israeli conflict with Iran, closing Strait of Hormuz. * Disruption of approximately 85 million barrels on tankers in the Middle East Gulf. * Risks to oil prices remain skewed to the upside. * Barclays' far-end scenario suggests Brent could reach $150/bbl before month-end. 310. </w:t>
      </w:r>
      <w:hyperlink r:id="rId318">
        <w:r>
          <w:rPr>
            <w:color w:val="0000EE"/>
            <w:u w:val="single"/>
          </w:rPr>
          <w:t>https://www.freemalaysiatoday.com/category/business/2026/03/07/only-9-commercial-ships-detected-crossing-hormuz-strait-since-monday</w:t>
        </w:r>
      </w:hyperlink>
      <w:r>
        <w:t xml:space="preserve"> - * Nine commercial ships, including oil tankers, cargo, and container ships, have been recorded crossing the Strait of Hormuz since Monday, according to MarineTraffic data. * The passage of ships has decreased following recent attacks, with concerns over security and global energy supply. * Several ships, including the Danuta I and the Athina, have crossed with signals off or under sanctions amid ongoing conflict in the region. * Attacks since Sunday have raised concerns about disruptions to the nearly 20% of world crude oil and LNG transiting through the strait. * The US and Iran are involved indirectly, with Iran denying plans to close the strait despite increased tensions. 311. </w:t>
      </w:r>
      <w:hyperlink r:id="rId319">
        <w:r>
          <w:rPr>
            <w:color w:val="0000EE"/>
            <w:u w:val="single"/>
          </w:rPr>
          <w:t>https://dailycaller.com/2026/03/06/us-economy-energy-oil-gas-hormuz-iran/</w:t>
        </w:r>
      </w:hyperlink>
      <w:r>
        <w:t xml:space="preserve"> - * Oil prices have increased by 24% to over $90 a barrel since Operation Epic Fury began. * Traffic through the Strait of Hormuz remains down 90% due to Iranian retaliatory strikes. * US gasoline prices rose from $2.98 to $3.32; further increases could raise inflation. * Daily rental prices for Very Large Crude Carriers doubled from $206,000 to over $480,000. * Iraq's oil exports from southern fields reduced by 1.5 million barrels a day due to storage issues; potential for further reductions. * If Brent crude exceeds $100 per barrel, US gasoline could cost over $4 per gallon. 312. </w:t>
      </w:r>
      <w:hyperlink r:id="rId320">
        <w:r>
          <w:rPr>
            <w:color w:val="0000EE"/>
            <w:u w:val="single"/>
          </w:rPr>
          <w:t>https://www.ttnews.com/articles/asia-us-oil-iran-middle-east</w:t>
        </w:r>
      </w:hyperlink>
      <w:r>
        <w:t xml:space="preserve"> - * Asian buyers are seeking US crude oil due to escalating Middle East tensions. * Smaller vessels called Aframax are being booked to transport crude from the Gulf Coast to Asia. * Several Aframax vessels, including Sea Turtle, Kalahari, and Alicante, are scheduled for loading in mid-March. * Increased use of smaller vessels indicates market scrambling for barrels and disruption in traditional supply routes. * The move reflects attempts to bypass unreliable sources from the Persian Gulf amidst rising conflict. 313. </w:t>
      </w:r>
      <w:hyperlink r:id="rId321">
        <w:r>
          <w:rPr>
            <w:color w:val="0000EE"/>
            <w:u w:val="single"/>
          </w:rPr>
          <w:t>https://mezha.net/eng/bukvy/oil_prices_rise/</w:t>
        </w:r>
      </w:hyperlink>
      <w:r>
        <w:t xml:space="preserve"> - * An armed conflict in Iran is driving up global oil prices. * Russia perceives the conflict as a strategic advantage, potentially boosting its leverage. * US considering interventions in futures markets and exemptions for Russian oil purchases. * Attacks by Israel, US, and Iran's response have led to shutdowns of oil and gas facilities in the region. * Several companies, including Chevron, halted production due to regional conflicts. 314. </w:t>
      </w:r>
      <w:hyperlink r:id="rId322">
        <w:r>
          <w:rPr>
            <w:color w:val="0000EE"/>
            <w:u w:val="single"/>
          </w:rPr>
          <w:t>https://georgiatoday.ge/iran-signals-possible-strike-on-baku-tbilisi-ceyhan-pipeline-supplying-israel/</w:t>
        </w:r>
      </w:hyperlink>
      <w:r>
        <w:t xml:space="preserve"> - * Iran has signaled it may target the BTC oil pipeline, a key energy corridor supplying Israel, due to escalating Middle East tensions. * An IRGC adviser warned Iran could strike 'enemy’s oil supply lines' if confrontations continue. * The pipeline runs from Azerbaijan through Georgia to Turkey, supporting regional and global oil supplies. * Analysts estimate Israel relies heavily on supplies transported via the BTC route. * The potential attack could impact regional stability, global oil markets, and international energy flows. 315. </w:t>
      </w:r>
      <w:hyperlink r:id="rId323">
        <w:r>
          <w:rPr>
            <w:color w:val="0000EE"/>
            <w:u w:val="single"/>
          </w:rPr>
          <w:t>https://indiashippingnews.com/global-trade-reroutes-to-africa-as-hormuz-traffic-plunges-90/</w:t>
        </w:r>
      </w:hyperlink>
      <w:r>
        <w:t xml:space="preserve"> - * Strait of Hormuz traffic has dropped by 90% amid escalated Middle East conflicts, causing rerouting through the Cape of Good Hope.</w:t>
      </w:r>
      <w:r>
        <w:rPr>
          <w:i/>
        </w:rPr>
        <w:t xml:space="preserve"> Major shipping companies suspended Gulf transits and rerouted around Africa, increasing delivery times and costs.</w:t>
      </w:r>
      <w:r>
        <w:t xml:space="preserve"> Oil and LNG exports via the Strait are significantly impacted, with production halts, port congestion, and threat of shipping shutdowns.</w:t>
      </w:r>
      <w:r>
        <w:rPr>
          <w:i/>
        </w:rPr>
        <w:t xml:space="preserve"> Iran targeted regional oil and gas facilities with drone strikes, affecting global markets.</w:t>
      </w:r>
      <w:r>
        <w:t xml:space="preserve"> LNG supplies are becoming scarce, with potential implications for European and Asian markets. 316. </w:t>
      </w:r>
      <w:hyperlink r:id="rId324">
        <w:r>
          <w:rPr>
            <w:color w:val="0000EE"/>
            <w:u w:val="single"/>
          </w:rPr>
          <w:t>https://thelogicalindian.com/global-oil-markets-rattled-as-crude-prices-surge-12-in-just-9-hours-what-triggered-the-spike/</w:t>
        </w:r>
      </w:hyperlink>
      <w:r>
        <w:t xml:space="preserve"> - * Crude oil prices surged nearly $12 within nine hours on March 6, 2026, with WTI crossing $92.50 and Brent nearing $90-$93. * The spike was driven by escalating conflict in the Middle East, Strait of Hormuz disruptions, US policy uncertainties on Russian oil, and weak US employment data. * A massive short squeeze, triggered by automated trading systems and momentum algorithms, amplified the rally. * Prices climbed sharply during volatile trading, with some increases of $1 per barrel within five minutes. * The surge indicates potential for continued instability if geopolitical tensions persist, risking higher inflation and energy security concerns. 317. </w:t>
      </w:r>
      <w:hyperlink r:id="rId325">
        <w:r>
          <w:rPr>
            <w:color w:val="0000EE"/>
            <w:u w:val="single"/>
          </w:rPr>
          <w:t>https://www.prameyanews.com/iran-israel-conflict-escalates-as-tehran-mehrabad-airport-burns-following-heavy-airstrikes</w:t>
        </w:r>
      </w:hyperlink>
      <w:r>
        <w:t xml:space="preserve"> - * Tehran's Mehrabad Airport was damaged by Israeli airstrikes, with flames and smoke captured in footage. * Iranian forces retaliated by firing at Tel Aviv, with air defense intercepting incoming projectiles. * Saudi Arabia reported engagement over the Shaybah oil field, neutralising sixteen drones. * UAE and Saudi Arabia intercepted over a hundred drones and several ballistic missiles targeting military and economic sites. * The conflict has caused regional security escalation and concerns over energy supplies. 318. </w:t>
      </w:r>
      <w:hyperlink r:id="rId326">
        <w:r>
          <w:rPr>
            <w:color w:val="0000EE"/>
            <w:u w:val="single"/>
          </w:rPr>
          <w:t>https://www.aol.com/articles/oil-prices-jump-geopolitical-fears-065613741.html</w:t>
        </w:r>
      </w:hyperlink>
      <w:r>
        <w:t xml:space="preserve"> - * Oil prices increased over 4% in recent weeks due to geopolitical fears involving the US, Iran, and Ukraine. * Prices are around 15% higher this year despite a global oil surplus. * Large amounts of sanctioned crude are floating at sea, not in key pricing hubs, due to evasion tactics. * Offshore inventories have risen by approximately 130 million barrels over the past year, impacting market dynamics. * Goldman Sachs predicts a moderating offshore stockpiling and potential price impacts based on land-based inventory shifts. 319. </w:t>
      </w:r>
      <w:hyperlink r:id="rId327">
        <w:r>
          <w:rPr>
            <w:color w:val="0000EE"/>
            <w:u w:val="single"/>
          </w:rPr>
          <w:t>https://www.businesstoday.in/latest/economy/story/20-of-global-oil-at-risk-as-hormuz-blockade-halts-ships-crude-surges-36-in-a-week-of-iran-israel-conflict-519557-2026-03-07</w:t>
        </w:r>
      </w:hyperlink>
      <w:r>
        <w:t xml:space="preserve"> - * Iran’s Revolutionary Guard Corps Navy warned vessels to avoid the Strait of Hormuz, disrupting global oil transit. * Over 200 ships stranded and 150 vessels awaiting outside the strait, with several oil tankers delayed. * Approximately 20% of global oil passes through Hormuz, making disruptions a major shock to energy markets. * Crude oil prices surged 36% in a week, reaching around $91 per barrel, one of the largest weekly gains since 2020. * Asian economies such as India, China, Japan and South Korea are at significant risk due to dependency on Middle Eastern oil supplies. 320. </w:t>
      </w:r>
      <w:hyperlink r:id="rId328">
        <w:r>
          <w:rPr>
            <w:color w:val="0000EE"/>
            <w:u w:val="single"/>
          </w:rPr>
          <w:t>https://www.seattletimes.com/business/oil-and-gas-prices-rapidly-rise-as-iran-war-shows-no-signs-of-letting-up/?utm_source=RSS&amp;utm_medium=Referral&amp;utm_campaign=RSS_all</w:t>
        </w:r>
      </w:hyperlink>
      <w:r>
        <w:t xml:space="preserve"> - ['</w:t>
      </w:r>
      <w:r>
        <w:rPr>
          <w:i/>
        </w:rPr>
        <w:t xml:space="preserve"> Oil prices rose significantly following US and Israel attacks on Iran, causing diplomatic and military escalation in the Middle East.', '</w:t>
      </w:r>
      <w:r>
        <w:t xml:space="preserve"> Disruption of oil supply routes, including the Strait of Hormuz, has led to a sharp increase in oil and gas prices globally.', '</w:t>
      </w:r>
      <w:r>
        <w:rPr>
          <w:i/>
        </w:rPr>
        <w:t xml:space="preserve"> Prices for gasoline, diesel, and jet fuel have increased in the US, Europe, and Asia, with the US oil market impacted indirectly.', "</w:t>
      </w:r>
      <w:r>
        <w:t xml:space="preserve"> Iran's retaliatory attacks have damaged key facilities and halted production, removing about 9 million barrels per day from the market.", '* US President Trump announced a $20 billion insurance plan to support maritime trade, but experts warn security issues remain unresolved.'] 321. </w:t>
      </w:r>
      <w:hyperlink r:id="rId329">
        <w:r>
          <w:rPr>
            <w:color w:val="0000EE"/>
            <w:u w:val="single"/>
          </w:rPr>
          <w:t>https://www.myjoyonline.com/oil-price-at-two-year-high-after-qatar-warns-all-gulf-production-could-stop-within-days/</w:t>
        </w:r>
      </w:hyperlink>
      <w:r>
        <w:t xml:space="preserve"> - * Oil prices reach highest level in over two years, with Brent crude topping $93 per barrel. * Qatar's energy minister warns all Gulf oil and gas exports could stop within days amid regional conflict. * QatarEnergy halts LNG production following attacks, declaring force majeure. * Disruption of Strait of Hormuz traffic due to US-Israel war with Iran raises global supply concerns. * Potential for oil prices to exceed $100 per barrel if the conflict persists, impacting global economies and inflation. 322. </w:t>
      </w:r>
      <w:hyperlink r:id="rId330">
        <w:r>
          <w:rPr>
            <w:color w:val="0000EE"/>
            <w:u w:val="single"/>
          </w:rPr>
          <w:t>https://www.ilgiornale.it/news/difesa/acque-asiatiche-fiamme-cos-guerra-pu-spostarsi-est-2635070.html</w:t>
        </w:r>
      </w:hyperlink>
      <w:r>
        <w:t xml:space="preserve"> - * A Iranian navy frigate was sunk by a US submarine off Sri Lanka in the Indian Ocean. * The event occurred in a strategic maritime area, raising concerns about potential escalation of conflict involving the US, Israel, and Iran. * The incident has heightened fears that the war could extend to the Indian Ocean and impact global trade routes and energy transport. * The crisis has already indirectly affected Asia through attacks by Houthi rebels and Iran’s shadow fleet movement. * India faces increased diplomatic tension, with potential economic and social consequences if escalation occurs.</w:t>
      </w:r>
      <w:r/>
    </w:p>
    <w:p>
      <w:r/>
      <w:r>
        <w:t xml:space="preserve">323. </w:t>
      </w:r>
      <w:hyperlink r:id="rId331">
        <w:r>
          <w:rPr>
            <w:color w:val="0000EE"/>
            <w:u w:val="single"/>
          </w:rPr>
          <w:t>https://www.aljazeera.com/news/2026/3/7/iranian-missiles-intercepted-over-saudi-jordan-drones-launched-at-qatar?traffic_source=rss</w:t>
        </w:r>
      </w:hyperlink>
      <w:r>
        <w:t xml:space="preserve"> - * Qatar reports drone attacks from Iran, with 10 fired and 9 intercepted. * Saudi Arabia intercepts ballistic missiles and drones aimed at military and oil facilities. * Bahrain issues safety warnings following siren sounds. * UAE defends against missile and drone threats, including incident in Dubai. * Incidents disrupt air travel and air navigation in Gulf region. * Missile interception reported above Aqaba, Jordan, near Israel. * Iran's retaliation against Gulf states and Israel continues amid regional tensions. 324. </w:t>
      </w:r>
      <w:hyperlink r:id="rId332">
        <w:r>
          <w:rPr>
            <w:color w:val="0000EE"/>
            <w:u w:val="single"/>
          </w:rPr>
          <w:t>https://news.google.com/rss/articles/CBMilwFBVV95cUxPRzFSaTd1cGh3LW5ya1ByMFlZUGJxZzFGVzBDUXdDUjR2eURQWEFvd3lZWElvcmZicnpLWFhuajFFVFY4a2xCSE9GWTFaSVR3bDR5VkIwWnhzV1pCWTNBSmtNTGliWFdGTllpdXpxRGF1bUtQaDhUREtubnFuQjVOcnF6QmJqdGRzcFBtUUZjVFA3T01pcWlr?oc=5&amp;hl=en-US&amp;gl=US&amp;ceid=US:en</w:t>
        </w:r>
      </w:hyperlink>
      <w:r>
        <w:t xml:space="preserve"> - * Allegations of financial misconduct against Nigeria’s Federal High Court Chief Judge involving undisclosed accounts. * Environmental concerns over gas flaring in Akwa Ibom, causing community degradation and health issues. * Questions surrounding fiscal discipline in Edo State due to extra-budgetary spending. * Humanitarian crisis risks from the closure of the Strait of Hormuz, disrupting global oil supply and maritime activities. * International calls for diplomatic solutions to de-escalate Middle East conflicts.</w:t>
      </w:r>
      <w:r/>
    </w:p>
    <w:p>
      <w:r/>
      <w:r>
        <w:t xml:space="preserve">These interconnected issues highlight governance challenges, environmental hazards, financial transparency concerns, and global security risks. 325. </w:t>
      </w:r>
      <w:hyperlink r:id="rId333">
        <w:r>
          <w:rPr>
            <w:color w:val="0000EE"/>
            <w:u w:val="single"/>
          </w:rPr>
          <w:t>https://news.futunn.com/en/post/69750863/goldman-sachs-tears-up-report-if-the-strait-of-hormuz</w:t>
        </w:r>
      </w:hyperlink>
      <w:r>
        <w:t xml:space="preserve"> - * Goldman Sachs reports a 90% drop in flow through the Strait of Hormuz, worse than expected. * Current flow reduction is approximately 18 million barrels per day, exceeding the baseline assumption of 15% decline. * Pipeline rerouting capacity is limited to 0.9 million barrels per day, far below the potential 3.6 million. * Oil prices could surpass $100 next week if no recovery occurs within days; may exceed 2008 and 2022 peaks if disruptions persist through March. * The supply shock from the Persian Gulf has reached 17.1 million barrels per day, affecting 74% of normal exports. 326. </w:t>
      </w:r>
      <w:hyperlink r:id="rId334">
        <w:r>
          <w:rPr>
            <w:color w:val="0000EE"/>
            <w:u w:val="single"/>
          </w:rPr>
          <w:t>https://www.thenews.pk/story/1403192-us-might-lift-more-sanctions-on-russian-oil-to-boost-supply-amid-iran-war</w:t>
        </w:r>
      </w:hyperlink>
      <w:r>
        <w:t xml:space="preserve"> - * US Treasury Secretary Scott Bessent stated that Washington is contemplating removing sanctions on Russian oil to increase supply. * The US temporarily authorised India to buy Russian oil and may unsanction other Russian oil. 327. </w:t>
      </w:r>
      <w:hyperlink r:id="rId335">
        <w:r>
          <w:rPr>
            <w:color w:val="0000EE"/>
            <w:u w:val="single"/>
          </w:rPr>
          <w:t>https://pragativadi.com/oil-prices-cross-91-as-middle-east-war-escalates/</w:t>
        </w:r>
      </w:hyperlink>
      <w:r>
        <w:t xml:space="preserve"> - * Crude oil prices increased with Brent reaching $91.84 and WTI $89.62, the first time since April 2024 that Brent crossed $90. * Prices surged following escalated conflict involving US, Israel, and Iran. * Global energy markets experienced significant gains, with analysts warning of inflationary pressures. * India maintained a stable supply, with sufficient stocks and diversified imports, particularly from Russia. * Authorities clarified there were no refinery shutdowns and took measures to prevent shortages. * The conflict and rising oil prices highlight energy market volatility during geopolitical conflicts. 328. </w:t>
      </w:r>
      <w:hyperlink r:id="rId336">
        <w:r>
          <w:rPr>
            <w:color w:val="0000EE"/>
            <w:u w:val="single"/>
          </w:rPr>
          <w:t>https://www.algoafm.co.za/global/middle-east-war-enters-second-week-as-oil-prices-soar</w:t>
        </w:r>
      </w:hyperlink>
      <w:r>
        <w:t xml:space="preserve"> - * Israel announced a new wave of strikes on Tehran and other Iranian sites amid escalating conflict in the Middle East. * The war has caused oil prices to rise sharply due to fears of global supply disruption. * Damage reported in Tehran, Jerusalem, Gulf cities, and Sri Lanka, with casualties and infrastructure impact. * The US and Iran are involved, with US forces firing a torpedo strike on an Iranian warship. * Oil prices surged, with West Texas Intermediate over $90 per barrel, marking the biggest weekly gain on record. 329. </w:t>
      </w:r>
      <w:hyperlink r:id="rId337">
        <w:r>
          <w:rPr>
            <w:color w:val="0000EE"/>
            <w:u w:val="single"/>
          </w:rPr>
          <w:t>https://www.samaa.tv/2087347271-global-oil-prices-surge-to-highest-since-2023</w:t>
        </w:r>
      </w:hyperlink>
      <w:r>
        <w:t xml:space="preserve"> - * Oil prices surged to over $90 per barrel, the highest since 2020, due to escalating Middle East tensions. * Qatar warned of potential oil and LNG production halts if conflict persists. * Disruption in the Strait of Hormuz has nearly stopped shipping traffic, threatening global supply. * Energy prices could potentially reach $150 per barrel if conflict continues for weeks. * Analysts warn prolonged conflict could cause economic and energy crises globally. 330. </w:t>
      </w:r>
      <w:hyperlink r:id="rId338">
        <w:r>
          <w:rPr>
            <w:color w:val="0000EE"/>
            <w:u w:val="single"/>
          </w:rPr>
          <w:t>https://www.dailymail.co.uk/news/article-15623383/Trump-troops-ground-Iran-war-deployed-Israel.html?ns_mchannel=rss&amp;ns_campaign=1490&amp;ito=1490</w:t>
        </w:r>
      </w:hyperlink>
      <w:r>
        <w:t xml:space="preserve"> - * President Trump has privately expressed serious interest in deploying US soldiers to Iran for strategic purposes, according to military sources. * White House officials deny plans for ground troops, citing assumptions from anonymous sources. * Iran launched missile and drone strikes on Gulf neighbours; Israel responded with airstrikes. * US forces at RAF bases in the UK prepared for possible massive bombardment in Iran. * Oil prices increased sharply; Treasury considers unsanctioning Russian oil to boost supplies. 331. </w:t>
      </w:r>
      <w:hyperlink r:id="rId339">
        <w:r>
          <w:rPr>
            <w:color w:val="0000EE"/>
            <w:u w:val="single"/>
          </w:rPr>
          <w:t>https://thefederal.com/the-federal-special/iran-war-gulf-economic-impact-strait-of-hormuz-global-trade-energy-market-233114</w:t>
        </w:r>
      </w:hyperlink>
      <w:r>
        <w:t xml:space="preserve"> - * The ongoing conflict between Iran and regional states is described as the true Gulf War, with broad geographic spread including Iran, Hezbollah, Israel, Saudi Arabia, Kuwait, and others. * The conflict has caused significant disruptions to regional energy infrastructure, including the shutdown of key oil and gas facilities. * The Strait of Hormuz has been effectively closed, impacting about one-fifth of global oil and LNG supplies. * Energy market effects include sharp increases in oil prices, supply shortages, and logistical challenges, with potential for economic crises. * Insurance markets have halted coverage for ships crossing the Strait, complicating global trade in energy commodities. 332. </w:t>
      </w:r>
      <w:hyperlink r:id="rId340">
        <w:r>
          <w:rPr>
            <w:color w:val="0000EE"/>
            <w:u w:val="single"/>
          </w:rPr>
          <w:t>https://www.awazthevoice.in/business-news/crude-oil-could-reach-usd-amid-west-asia-tensions-53569.html</w:t>
        </w:r>
      </w:hyperlink>
      <w:r>
        <w:t xml:space="preserve"> - * Manorajnan Sharma, Chief Economist at Infomerics Ratings, warns that global crude oil prices could rise to USD 120 if the West Asia conflict prolongs. * Oil prices have already increased from below USD 70 to around USD 90, with potential for further rise if tensions escalate. * A sustained spike in oil prices could force revisions of economic projections, especially in India. * Higher oil prices may worsen trade, current account, and fiscal deficits in India. * Past geopolitical uncertainty led to oil prices exceeding USD 145 per barrel, and a similar scenario remains possible. 333. </w:t>
      </w:r>
      <w:hyperlink r:id="rId341">
        <w:r>
          <w:rPr>
            <w:color w:val="0000EE"/>
            <w:u w:val="single"/>
          </w:rPr>
          <w:t>https://en.goobjoog.com/iran-warns-u-s-against-escorting-ships-through-hormuz-echoing-1987-tanker-war/</w:t>
        </w:r>
      </w:hyperlink>
      <w:r>
        <w:t xml:space="preserve"> - * The IRGC has warned the United States against escorting commercial vessels through the Strait of Hormuz. * The warning references the 1987 incident involving the Kuwaiti tanker Bridgeton during the Iran–Iraq war. * The U.S. plans to escort ships through the Strait aim to protect maritime traffic amid regional tensions. * Iran threatens to disrupt navigation if faced with military pressure or economic sanctions. * The situation's escalation will depend on the response of both sides in the coming weeks. 334. </w:t>
      </w:r>
      <w:hyperlink r:id="rId342">
        <w:r>
          <w:rPr>
            <w:color w:val="0000EE"/>
            <w:u w:val="single"/>
          </w:rPr>
          <w:t>https://mediaindonesia.com/internasional/867534/harga-minyak-dunia-melonjak-qatar-peringatkan-produksi-energi-teluk-bisa-terhenti</w:t>
        </w:r>
      </w:hyperlink>
      <w:r>
        <w:t xml:space="preserve"> - * Qatar memperingatkan kemungkinan penghentian produksi energi di Teluk jika konflik di Timur Tengah berlanjut. * Konflik melibatkan Amerika Serikat, Israel, dan Iran mengancam jalur pasokan minyak global di kawasan tersebut. * Harga minyak Brent naik 4,4% ke US$89,17 per barel dan bisa melonjak hingga US$150 jika jalur Selat Hormuz terganggu. * Produksi LNG QatarEnergy dihentikan setelah serangan militer terhadap fasilitas mereka. * Terdapat gangguan produksi energi di Irak akibat serangan terhadap ladang minyak Kurdistan. 335. </w:t>
      </w:r>
      <w:hyperlink r:id="rId343">
        <w:r>
          <w:rPr>
            <w:color w:val="0000EE"/>
            <w:u w:val="single"/>
          </w:rPr>
          <w:t>https://www.dailywire.com/news/qatar-moves-to-shield-iran-warns-of-energy-shock-if-war-continues</w:t>
        </w:r>
      </w:hyperlink>
      <w:r>
        <w:t xml:space="preserve"> - * Qatar, a major LNG producer and supporter of Hamas and Iran, is warning of global economic disruption due to ongoing conflicts. * Following an Iranian drone strike on its Ras Laffan plant, Qatar halted gas exports and forecasted oil prices could reach $150 a barrel. * Qatar’s energy minister, Saad al-Kaabi, warned that continued war would lead to energy shortages and global GDP impact. * Qatar maintains close ties with Iran and Hamas despite hosting a US military base. * Qatar is leveraging energy supply threats to influence Western policy and defend Tehran’s regime. 336. </w:t>
      </w:r>
      <w:hyperlink r:id="rId344">
        <w:r>
          <w:rPr>
            <w:color w:val="0000EE"/>
            <w:u w:val="single"/>
          </w:rPr>
          <w:t>https://www.oilandgas360.com/brent-crude-trades-above-90-bbl-as-iran-conflict-rages/#utm_source=rss&amp;utm_medium=rss&amp;utm_campaign=brent-crude-trades-above-90-bbl-as-iran-conflict-rages</w:t>
        </w:r>
      </w:hyperlink>
      <w:r>
        <w:t xml:space="preserve"> - * Oil prices exceeded $90/bbl after weak US jobs data and escalating Middle East conflict. * Brent Oil futures rose to $91.10, WTI crude to $88.72, with significant gains since the conflict began. * The conflict involves US, Israel, and Iran, causing disruptions and heightened market concerns. * The Strait of Hormuz, a crucial oil transit route, remains at risk of disruption affecting global supply. * Market support persists amid ongoing tensions and no signs of easing in the region. 337. </w:t>
      </w:r>
      <w:hyperlink r:id="rId345">
        <w:r>
          <w:rPr>
            <w:color w:val="0000EE"/>
            <w:u w:val="single"/>
          </w:rPr>
          <w:t>https://www.zerohedge.com/geopolitical/russia-giving-iran-targeting-intelligence-american-warships-aircraft-us-officials</w:t>
        </w:r>
      </w:hyperlink>
      <w:r>
        <w:t xml:space="preserve"> - * The Washington Post reports Russia is supplying Iran with intelligence on US warships and aircraft in the Middle East. * US officials describe the support as significant but with uncertain accuracy. * The intelligence sharing includes locations of American military assets. * The report suggests Russia's indirect participation in the Iran-US conflict. * The context includes Iran's attacks on US radar systems inside Jordan and the UAE. * The article discusses potential implications of increased Russia-Iran cooperation amidst ongoing Middle East tensions. 338. </w:t>
      </w:r>
      <w:hyperlink r:id="rId346">
        <w:r>
          <w:rPr>
            <w:color w:val="0000EE"/>
            <w:u w:val="single"/>
          </w:rPr>
          <w:t>https://www.zerohedge.com/geopolitical/irans-financial-hub-uae-may-freeze-billions-assets-over-retaliatory-strikes</w:t>
        </w:r>
      </w:hyperlink>
      <w:r>
        <w:t xml:space="preserve"> - * The UAE considers freezing Iranian assets in response to Iranian strikes on Dubai, including damage at key locations, in retaliation for US-Israeli attacks. * The UAE has historically served as a financial hub for Iran, facilitating money laundering and shadow banking activities. * In 2024, US Treasury linked $9 billion in Iranian-related financial activity passing through UAE firms. * UAE authorities are weighing measures including asset freezes and cracking down on illicit Iran-linked financial operations. * Risks include Iranian retaliation affecting UAE energy infrastructure and international capital attraction.</w:t>
      </w:r>
      <w:r/>
    </w:p>
    <w:p>
      <w:r/>
      <w:r>
        <w:t xml:space="preserve">339. </w:t>
      </w:r>
      <w:hyperlink r:id="rId347">
        <w:r>
          <w:rPr>
            <w:color w:val="0000EE"/>
            <w:u w:val="single"/>
          </w:rPr>
          <w:t>https://mytopinsuranceblogs.com/marine-hull-insurance-rates-surge-gulf/</w:t>
        </w:r>
      </w:hyperlink>
      <w:r>
        <w:t xml:space="preserve"> - * Insurers anticipate Marine Hull insurance rates in the Gulf increasing by 25% to 50% following recent military actions in the Middle East. * The escalation includes US and Israeli strikes against Iran, with Iran retaliating and regional risks rising. * Insurers have issued cancellations and withdrawn policies in high-risk waters, reviewing premiums on a voyage basis. * Shipping routes such as the Strait of Hormuz face increased risks of vessel seizures, missile attacks, and closure. * Market adjustments focus on war risk extensions, with core hull and machinery coverage largely intact. * Reinsurance markets are tightening, with capacity being reduced or withdrawn in some regions. * The market is currently repricing risk rather than reducing capacity, but further escalation could cause additional rate hikes and capacity constraints. * Shipowners and charterers are advised to review policies, communicate proactively, and assess war clauses and premium volatility. * Broader impact observed in investment portfolios and other insurance lines affected by regional instability. 340. </w:t>
      </w:r>
      <w:hyperlink r:id="rId348">
        <w:r>
          <w:rPr>
            <w:color w:val="0000EE"/>
            <w:u w:val="single"/>
          </w:rPr>
          <w:t>https://mytopinsuranceblogs.com/trump-orders-risk-insurance-strait-hormuz-tankers/</w:t>
        </w:r>
      </w:hyperlink>
      <w:r>
        <w:t xml:space="preserve"> - * The US government’s decision to provide political risk insurance for Strait of Hormuz tankers aims to stabilise global energy markets. * Donald Trump directed the U.S. International Development Finance Corporation to offer guarantees amidst regional conflict. * The move responds to recent escalation in the Middle East, including slowed tanker transits and stranded vessels. * Private insurers have withdrawn coverage or increased premiums, creating an insurance vacuum. * The initiative seeks to restore trade confidence, reduce uninsured exposure, and prevent economic disruption. 341. </w:t>
      </w:r>
      <w:hyperlink r:id="rId349">
        <w:r>
          <w:rPr>
            <w:color w:val="0000EE"/>
            <w:u w:val="single"/>
          </w:rPr>
          <w:t>https://www.diyinvestor.net/iran-war-triggers-276-rise-in-retail-investor-activity-as-oil-surges-and-traders-reprice-war-risk/</w:t>
        </w:r>
      </w:hyperlink>
      <w:r>
        <w:t xml:space="preserve"> - * Retail traders' activity increased by 276%, driven by the escalating war in the Middle East, according to Capital.com. * Oil surged to become the second most-traded instrument, with a 649% rise in trading volumes and a 1,255% spike in new traders entering oil. * Gold volumes doubled overnight, with an 87% increase in trades, and bullish sentiment strengthened from 58% to 66%. * Traders reassessed their energy market exposure, reflecting increased regional supply risks. * Analysts highlighted the role of geopolitical uncertainty in driving energy and safe-haven asset trading. 342. </w:t>
      </w:r>
      <w:hyperlink r:id="rId350">
        <w:r>
          <w:rPr>
            <w:color w:val="0000EE"/>
            <w:u w:val="single"/>
          </w:rPr>
          <w:t>https://www.channelnewsasia.com/business/us-israel-war-iran-sends-shockwaves-through-global-business-5977606</w:t>
        </w:r>
      </w:hyperlink>
      <w:r>
        <w:t xml:space="preserve"> - • The US-Israel conflict with Iran disrupts global energy supplies and trade routes. • Oil and gas prices rise sharply, affecting industries and inflation. • Major disruptions occur in sea and air transport through the Middle East, including the Strait of Hormuz. • Aluminium producers invoke force majeure due to supply chain issues. • Analysts warn of potential global recession risks if conflict persists. 343. </w:t>
      </w:r>
      <w:hyperlink r:id="rId351">
        <w:r>
          <w:rPr>
            <w:color w:val="0000EE"/>
            <w:u w:val="single"/>
          </w:rPr>
          <w:t>https://www.oilandgas360.com/iea-sees-no-need-yet-to-release-emergency-oil-reserves-amid-iran-crisis/#utm_source=rss&amp;utm_medium=rss&amp;utm_campaign=iea-sees-no-need-yet-to-release-emergency-oil-reserves-amid-iran-crisis</w:t>
        </w:r>
      </w:hyperlink>
      <w:r>
        <w:t xml:space="preserve"> - * The International Energy Agency (IEA) states there is no need to release emergency oil reserves amid the Middle East crisis. * The conflict involving U.S. and Israeli strikes on Iran has caused oil price increases and supply disruptions, but supplies are deemed plentiful. * Brent crude futures surged above $89 a barrel, driven by halted shipping through the Strait of Hormuz. * Countries like Japan and the US are considering or have taken steps to adjust oil reserves or imports. * The IEA remains prepared to act if necessary, but currently sees the situation as temporary logistical disruption, not a shortage. 344. </w:t>
      </w:r>
      <w:hyperlink r:id="rId352">
        <w:r>
          <w:rPr>
            <w:color w:val="0000EE"/>
            <w:u w:val="single"/>
          </w:rPr>
          <w:t>https://www.france24.com/en/middle-east/20260306-surge-gps-interference-strait-hormuz-increases-shipping-risks</w:t>
        </w:r>
      </w:hyperlink>
      <w:r>
        <w:t xml:space="preserve"> - * Shipping through the Strait of Hormuz has almost completely ceased due to conflict and threats from Iran's IRGC. * Over 1,100 vessels reported GPS interference within 24 hours, affecting navigation. * Electronic interference has increased exponentially since late February 2026, following military escalations. * Interference involves GNSS jamming and spoofing, impacting vessel tracking and safety. * Many vessels are falsely positioned or stopped, creating operational and psychological barriers. * Potential source likely Iran, with involvement of regional and Western actors suggested. * These disruptions also affect regional air traffic over the Arabian Peninsula. 345. </w:t>
      </w:r>
      <w:hyperlink r:id="rId353">
        <w:r>
          <w:rPr>
            <w:color w:val="0000EE"/>
            <w:u w:val="single"/>
          </w:rPr>
          <w:t>https://aif.ru/politics/dyakonov-ocenil-vliyanie-blokirovki-ormuzskogo-proliva-na-gruzoperevozki</w:t>
        </w:r>
      </w:hyperlink>
      <w:r>
        <w:t xml:space="preserve"> - * In the context of Middle East conflict, ports in the Persian Gulf, including Jebel Ali in the UAE, are effectively cut off from global trade. * Up to 20% of world oil trade and significant volumes of chemicals, fertilisers, and other transit cargo pass through the Strait of Hormuz. * Alternative routes outside the Strait are unavailable; ships are detained or awaiting developments. * Military risks have led carriers to increase freight surcharges of $1500 to $4000 per container, impacting sea freight efficiency. * Expected shift of cargo from sea routes to rail or to Russian Far East ports with inland transportation. * China and Iran are negotiating about passage of ships through the Strait of Hormuz. 346. </w:t>
      </w:r>
      <w:hyperlink r:id="rId354">
        <w:r>
          <w:rPr>
            <w:color w:val="0000EE"/>
            <w:u w:val="single"/>
          </w:rPr>
          <w:t>https://www.globalimmigrationblog.com/2026/03/workforce-protection-during-military-engagement-employer-measures-for-personnel-security-in-middle-east-conflict/</w:t>
        </w:r>
      </w:hyperlink>
      <w:r>
        <w:t xml:space="preserve"> - * Governments issue travel warnings for 14 Middle Eastern countries due to conflict escalation. * Employers should consider location tracking, welfare checks, evacuation protocols, and security coordination. * Flight cancellations and rerouting affect air travel, with significant delays predicted. * US advises Americans in the region to return or shelter in place; border and port closures possible. * Consular operations are limited, and travellers should monitor official advisories and maintain critical documents. * Disruptions in communication and transportation may impact supply chains and business travel. * Travellers are advised to register with their government’s safety programmes and follow consular instructions. 347. </w:t>
      </w:r>
      <w:hyperlink r:id="rId355">
        <w:r>
          <w:rPr>
            <w:color w:val="0000EE"/>
            <w:u w:val="single"/>
          </w:rPr>
          <w:t>https://www.beijingbulletin.com/news/278906293/who-will-invade-iran-for-the-us</w:t>
        </w:r>
      </w:hyperlink>
      <w:r>
        <w:t xml:space="preserve"> - * The US and Israel are seeking a ground invasion of Iran, with Kurdish militias and Azerbaijani forces potential candidates. * Reports indicate tensions between Iran and Iraqi Kurds, Azerbaijani drone strikes, and regional military posturing. * Pakistan and Gulf Arab states are suspected to wait for opportunities to intervene. * Russia and China may support Iran indirectly, with China concerned about regional oil supplies and global economic stability. * The conflict's outcome depends on the success of US-Israel efforts and regional and global powers' involvement. 348. </w:t>
      </w:r>
      <w:hyperlink r:id="rId356">
        <w:r>
          <w:rPr>
            <w:color w:val="0000EE"/>
            <w:u w:val="single"/>
          </w:rPr>
          <w:t>https://sana.sy/economy/2420017/</w:t>
        </w:r>
      </w:hyperlink>
      <w:r>
        <w:t xml:space="preserve"> - * Oil prices hit a two-year high following statements by Donald Trump about ongoing war and Iran's full surrender. * Brent crude surpassed $92 per barrel, its highest since April 2024, with WTI briefly reaching $90.48. * Disruptions included halted production in Iraqi Kurdistan and closure of the Strait of Hormuz. * Experts warn of potential supply cuts and price increases due to regional conflicts and military actions. * Qatar's energy minister predicts Gulf energy exports may cease within weeks if tensions continue. 349. </w:t>
      </w:r>
      <w:hyperlink r:id="rId357">
        <w:r>
          <w:rPr>
            <w:color w:val="0000EE"/>
            <w:u w:val="single"/>
          </w:rPr>
          <w:t>https://gfmag.com/news/war-in-the-middle-east-gcc-mulls-action-over-iranian-attacks/</w:t>
        </w:r>
      </w:hyperlink>
      <w:r>
        <w:t xml:space="preserve"> - * At least 10 people killed, over 100 injured after Iran launched missile and drone attacks against GCC members. * Attacks impact GCC cities, tourist destinations, and digital infrastructure. * The conflict exposes structural economic vulnerabilities, including reliance on hydrocarbons and food imports. * Financial institutions remain operational, supported by strong liquidity and risk management. * Countries monitor developments cautiously, assessing risks to trade, energy supply, and regional stability. * Disruptions in the Strait of Hormuz threaten global hydrocarbon supply and revenue. * Long-term concerns include food and water security, with potential humanitarian consequences. * Experts highlight the importance of stress-testing, crisis governance, and contingency planning. 350. </w:t>
      </w:r>
      <w:hyperlink r:id="rId358">
        <w:r>
          <w:rPr>
            <w:color w:val="0000EE"/>
            <w:u w:val="single"/>
          </w:rPr>
          <w:t>https://bitcoinethereumnews.com/tech/as-wti-rips-past-90-is-there-a-weekend-opportunity/?utm_source=rss&amp;utm_medium=rss&amp;utm_campaign=as-wti-rips-past-90-is-there-a-weekend-opportunity</w:t>
        </w:r>
      </w:hyperlink>
      <w:r>
        <w:t xml:space="preserve"> - * WTI crude oil spiked 13% intraday, reaching nearly $89.21 per barrel, driven by Iran-related supply fears and technical momentum. * The move is linked to geopolitical tensions, technical blow-off levels, and positioning, raising expectations of prices potentially reaching $100 or $200 per barrel. * Oil's surge coincides with a declining crypto market, with majors like BTC, ETH, and BNB falling 3–5%, and increased derivatives volume on Hyperliquid. * The geopolitical backdrop involves escalating Iran–U.S.–Israel tensions and potential supply disruptions, especially around the Strait of Hormuz. * Market analysts warn that a break and hold above $90 could signal inflation risks spilling into rates, equities, and crypto, while reversals could ease fears and benefit crypto briefly. 351. </w:t>
      </w:r>
      <w:hyperlink r:id="rId359">
        <w:r>
          <w:rPr>
            <w:color w:val="0000EE"/>
            <w:u w:val="single"/>
          </w:rPr>
          <w:t>https://bitcoinethereumnews.com/finance/crude-oil-explodes-higher-as-strait-of-hormuz-crisis-deepens/?utm_source=rss&amp;utm_medium=rss&amp;utm_campaign=crude-oil-explodes-higher-as-strait-of-hormuz-crisis-deepens</w:t>
        </w:r>
      </w:hyperlink>
      <w:r>
        <w:t xml:space="preserve"> - * WTI crude oil increased by approximately 11%, reaching $88.06, its highest since October 2023. * The rise was driven by the US-Iran conflict, including airstrikes and Iran’s declaration of closing the Strait of Hormuz. * Nine vessels have been attacked, and tanker traffic has collapsed to near zero. * China and Qatar implemented export restrictions and halted LNG production, tightening global fuel supplies. * Qatar’s energy minister warned crude could reach $150 per barrel if the Strait remains closed. * Technical analysis indicates a bullish trend, with key support near $65.20 and resistance at $90.00. 352. </w:t>
      </w:r>
      <w:hyperlink r:id="rId360">
        <w:r>
          <w:rPr>
            <w:color w:val="0000EE"/>
            <w:u w:val="single"/>
          </w:rPr>
          <w:t>https://nypost.com/2026/03/06/business/dow-falls-560-points-us-oil-surges-to-90-as-trump-demands-iran-surrenders/</w:t>
        </w:r>
      </w:hyperlink>
      <w:r>
        <w:t xml:space="preserve"> - * US oil prices surged to $90 a barrel after President Trump demanded Iran's unconditional surrender. * Stock markets, including the Dow Jones, declined amid fears of conflict escalation in the Middle East. * Qatar’s energy minister warned that a lasting Iran conflict could 'bring down the economies of the world,' with oil prices possibly reaching $150. * US issued a 30-day waiver for India to buy Russian oil, reversing previous tariffs, amid geopolitical tensions. * Experts and officials predict the conflict's duration will impact global oil supply and prices. 353. </w:t>
      </w:r>
      <w:hyperlink r:id="rId361">
        <w:r>
          <w:rPr>
            <w:color w:val="0000EE"/>
            <w:u w:val="single"/>
          </w:rPr>
          <w:t>https://www.cronica.com.ar/mundo/mas-presion-sobre-el-precio-del-petroleo-una-nueva-escalda-lo-lleva-a-superar-los-90-dolares-por-barril/</w:t>
        </w:r>
      </w:hyperlink>
      <w:r>
        <w:t xml:space="preserve"> - - El precio del petróleo superó los 90 dólares por barril de Brent, alcanzando un máximo desde agosto de 2023, en medio del conflicto en Medio Oriente. - El West Texas Intermediate (WTI) operaba en 84,42 dólares por barril, con una subida de 4,21%. - La escalada se relaciona con el bloqueo de la navegación en el estrecho de Ormuz, que circula el 20% del suministro global. - El ministro de Energía de Qatar advirtió que una profundización en la crisis bélica podría suspender exportaciones y elevar el precio del barril a 150 dólares. 354. </w:t>
      </w:r>
      <w:hyperlink r:id="rId362">
        <w:r>
          <w:rPr>
            <w:color w:val="0000EE"/>
            <w:u w:val="single"/>
          </w:rPr>
          <w:t>https://revistaforum.com.br/opiniao/ormuz-a-encruzilhada-global/</w:t>
        </w:r>
      </w:hyperlink>
      <w:r>
        <w:t xml:space="preserve"> - * O Estreito de Ormuz foi fechado devido à guerra entre EUA-Israel e Irã, afetando entre 20% a 30% da produção mundial de petróleo. * O preço do petróleo Brent subiu 17,27%, atingindo US$ 85 por barril, e o mercado de GNL aumentou 50% na Europa. * Analistas alertam que o bloqueio pode elevar custos de transporte marítimo e seguros, impactando o mercado global. * O professor Jiang Xuequim afirma que o Iran busca abalar o sistema financeiro do petrodólar, ameaçando a economia dos EUA. * O Brasil produz cerca de 3,95 milhões de barris diários, com a Petrobrás operando 89,4%, exportando 51%, principalmente do pré-sal. * Aumento nos preços do petróleo poderia gerar lucros para o Brasil e Petrobrás, mas representaria risco para suas reservas e soberania nacional. 355. </w:t>
      </w:r>
      <w:hyperlink r:id="rId363">
        <w:r>
          <w:rPr>
            <w:color w:val="0000EE"/>
            <w:u w:val="single"/>
          </w:rPr>
          <w:t>https://www.nationalheraldindia.com/national/gujarat-100-morbi-ceramic-units-shut-as-iran-wars-fuel-disruption-hits-sector</w:t>
        </w:r>
      </w:hyperlink>
      <w:r>
        <w:t xml:space="preserve"> - * Nearly 100 ceramic manufacturing units in Gujarat’s Morbi district have halted operations due to disruption in propane gas supplies. * The disruption is linked to ongoing conflict involving the United States, Israel, and Iran. * Industry representatives warn that up to 400 more units could shut within a week if supplies do not normalise. * Factories using Gujarat Gas are still operating but face potential closure by 20 March due to fuel shortages. * Export commitments have been affected, with delays in shipments and orders on hold. 356. </w:t>
      </w:r>
      <w:hyperlink r:id="rId364">
        <w:r>
          <w:rPr>
            <w:color w:val="0000EE"/>
            <w:u w:val="single"/>
          </w:rPr>
          <w:t>https://www.ibtimes.com.au/us-israeli-operation-roaring-lion-enters-day-eight-trump-demands-irans-unconditional-1862861</w:t>
        </w:r>
      </w:hyperlink>
      <w:r>
        <w:t xml:space="preserve"> - * The joint US-Israeli military campaign against Iran entered its eighth day on March 7, 2026, involving high-intensity strikes and regional confrontations. * The conflict, triggered by coordinated attacks and Iranian retaliation, has resulted in over 1,300 to 3,000 deaths in Iran, with regional spillovers affecting Gulf states. * The Strait of Hormuz has been declared closed by Iran, with US Navy actions aimed at maintaining maritime traffic amid rising crude oil prices. * Israel and Lebanon face ongoing missile attacks; Lebanese civilian displacement exceeds 300,000, with military responses from Israel. * The UN condemns the initial strikes, raising concerns over regional stability and humanitarian impacts. 357. </w:t>
      </w:r>
      <w:hyperlink r:id="rId365">
        <w:r>
          <w:rPr>
            <w:color w:val="0000EE"/>
            <w:u w:val="single"/>
          </w:rPr>
          <w:t>https://europeantimes.news/2026/03/on-day-seven-of-middle-east-war-no-let-up-in-suffering/</w:t>
        </w:r>
      </w:hyperlink>
      <w:r>
        <w:t xml:space="preserve"> - * Seven days into the war in the Middle East, Israeli and US bombings in Iran have led to widespread counter-strikes across the region. * Humanitarian agencies report mass displacement in Lebanon, with full shelters in Beirut suburbs and ongoing airstrikes. * The conflict has caused a major shipping crisis, affecting vessel movement in the Strait of Hormuz and delaying relief supplies to Gaza, Sudan, and other areas. * Over 25 million people are affected by displacement, with increased strain on regional host countries. * Supplies for Gaza and Sudan are delayed, risking deterioration of conditions amid upcoming rainy season. 358. </w:t>
      </w:r>
      <w:hyperlink r:id="rId366">
        <w:r>
          <w:rPr>
            <w:color w:val="0000EE"/>
            <w:u w:val="single"/>
          </w:rPr>
          <w:t>https://instapundit.com/780659/</w:t>
        </w:r>
      </w:hyperlink>
      <w:r>
        <w:t xml:space="preserve"> - • A Bahamas-flagged crude oil tanker was targeted by an Iranian remote-controlled boat near Iraq’s Khor al Zubair port.</w:t>
        <w:br/>
      </w:r>
      <w:r>
        <w:t>• A second tanker off Kuwait was damaged after a large explosion.</w:t>
        <w:br/>
      </w:r>
      <w:r>
        <w:t>• Nine vessels have been attacked since the conflict between the U.S., Israel, and Iran began on Saturday.</w:t>
        <w:br/>
      </w:r>
      <w:r>
        <w:t xml:space="preserve">• Iran launched missiles at Israel and sent drones into Azerbaijan, injuring four people. 359. </w:t>
      </w:r>
      <w:hyperlink r:id="rId367">
        <w:r>
          <w:rPr>
            <w:color w:val="0000EE"/>
            <w:u w:val="single"/>
          </w:rPr>
          <w:t>https://pakobserver.net/is-russia-feeding-us-warship-and-aircraft-locations-to-iran-check-shocking-claims-here/</w:t>
        </w:r>
      </w:hyperlink>
      <w:r>
        <w:t xml:space="preserve"> - * Allegations suggest Russia is feeding targeting intelligence to Iran for attacks on US warships and installations in the Middle East. * The claims, shared by Washington Times, indicate that Iran's strike accuracy has improved through access to advanced satellite imagery. * US officials acknowledge ongoing military operations against Iran but have not confirmed Russia's involvement. * The situation increases tensions amid Russia's past support for Iran and Iran's support for Russia in Ukraine. * Concerns grow over regional hostilities escalating into a broader geopolitical conflict involving major powers.</w:t>
      </w:r>
      <w:r/>
    </w:p>
    <w:p>
      <w:r/>
      <w:r>
        <w:t xml:space="preserve">360. </w:t>
      </w:r>
      <w:hyperlink r:id="rId368">
        <w:r>
          <w:rPr>
            <w:color w:val="0000EE"/>
            <w:u w:val="single"/>
          </w:rPr>
          <w:t>https://www.ttnews.com/articles/iran-war-energy-export-route</w:t>
        </w:r>
      </w:hyperlink>
      <w:r>
        <w:t xml:space="preserve"> - * The widening conflict in the Middle East causes fears of a global energy crunch.</w:t>
        <w:br/>
      </w:r>
      <w:r/>
      <w:r>
        <w:rPr>
          <w:i/>
        </w:rPr>
        <w:t xml:space="preserve"> Oil exports via the Strait of Hormuz are largely suspended amid attacks and increased risks.</w:t>
        <w:br/>
      </w:r>
      <w:r>
        <w:rPr>
          <w:i/>
        </w:rPr>
      </w:r>
      <w:r>
        <w:t xml:space="preserve"> Countries like Iraq, Kuwait, Bahrain, and Qatar reduce production or consider halts due to storage and security issues.</w:t>
        <w:br/>
      </w:r>
      <w:r/>
      <w:r>
        <w:rPr>
          <w:i/>
        </w:rPr>
        <w:t xml:space="preserve"> Saudi Arabia's refinery operations are affected; Qatar shutters refining and LNG operations.</w:t>
        <w:br/>
      </w:r>
      <w:r>
        <w:rPr>
          <w:i/>
        </w:rPr>
      </w:r>
      <w:r>
        <w:t xml:space="preserve"> Global oil prices rise, with Brent crude exceeding $90 a barrel; disruptions impact China and US gasoline prices. 361. </w:t>
      </w:r>
      <w:hyperlink r:id="rId369">
        <w:r>
          <w:rPr>
            <w:color w:val="0000EE"/>
            <w:u w:val="single"/>
          </w:rPr>
          <w:t>https://libyaupdate.com/oil-prices-approach-90-at-their-highest-level-in-two-years/</w:t>
        </w:r>
      </w:hyperlink>
      <w:r>
        <w:t xml:space="preserve"> - * Oil prices increased by 5 to 7 percent, reaching near $90 per barrel. * Brent crude hit $89.62, WTI crude reached $87.32. * The rise is driven by threats to energy shipments through the Strait of Hormuz. * Ongoing conflict has led to congestion and security risks in the Strait. * The increase marks the highest level in two years. 362. </w:t>
      </w:r>
      <w:hyperlink r:id="rId370">
        <w:r>
          <w:rPr>
            <w:color w:val="0000EE"/>
            <w:u w:val="single"/>
          </w:rPr>
          <w:t>https://namibiadailynews.info/oilfield-in-iraqs-kurdistan-halts-production-following-attack/</w:t>
        </w:r>
      </w:hyperlink>
      <w:r>
        <w:t xml:space="preserve"> - • A terrorist attack on an oil field in Iraq’s Kurdistan region led to suspension of production. • The attack occurred in the Duhok province at a facility operated by HKN Energy. • A militant group claiming affiliation with Iraq’s pro-Iranian militias claimed responsibility. • The attack was announced amid increased regional tensions following U.S.-Israeli strikes on Iran. • The incident impacts oil production security in a key oil-producing region. 363. </w:t>
      </w:r>
      <w:hyperlink r:id="rId371">
        <w:r>
          <w:rPr>
            <w:color w:val="0000EE"/>
            <w:u w:val="single"/>
          </w:rPr>
          <w:t>https://news.google.com/rss/articles/CBMimgFBVV95cUxQd0d2QnpzRE9ybFh0dDdDUTE5cUxTQTVTeGhFXzctSlFoSHFINGd2YnJDVi12ZVVtQWR5OTFkQnhnMGY0Um1sLWYzX2NkMmVQNHR4T2hQWm9WdEU0VG53WjlyLVhEdy1saHVJdEtIb1ZBc0lvS0t0RG5KNURaR1ZzWVlkM0pma1JPOGtvNDd1NEUtc2NLRmxZZkV3?oc=5&amp;hl=en-US&amp;gl=US&amp;ceid=US:en</w:t>
        </w:r>
      </w:hyperlink>
      <w:r>
        <w:t xml:space="preserve"> - * Iran fires ballistic missiles at Israel, prompting defensive measures across the country. * The conflict began in late February 2026 with US and Israeli strikes on Iranian military targets. * Iran has retaliated with missile and drone attacks on Israel, US bases, and Gulf states. * Israeli air defense systems intercepted the incoming threats. * The war involves regional and international actors, influencing Gulf countries and UK military deployments. 364. </w:t>
      </w:r>
      <w:hyperlink r:id="rId372">
        <w:r>
          <w:rPr>
            <w:color w:val="0000EE"/>
            <w:u w:val="single"/>
          </w:rPr>
          <w:t>https://mishtalk.com/economics/irony-of-the-day-trump-demands-unconditional-surrender-by-iran-without-declaring-war/</w:t>
        </w:r>
      </w:hyperlink>
      <w:r>
        <w:t xml:space="preserve"> - * President Trump calls for unconditional surrender from Iran before any deal, with no declaration of war yet. * US and Israeli military actions include strikes in Tehran and Beirut targeting regime infrastructure. * Russia shares intelligence with Iran regarding US forces in the Middle East. * US forces possibly responsible for an airstrike on a school in Iran; Iran rejects ceasefire talks and signals readiness for ground invasion. * Oil prices and military spending in the region are rising amid ongoing conflicts. * US is allocating significant resources totals while Iran warns of potential escalation. * Iran and other Middle Eastern countries face ongoing military and economic pressures, with the US involved in active combat and intelligence sharing. 365. </w:t>
      </w:r>
      <w:hyperlink r:id="rId373">
        <w:r>
          <w:rPr>
            <w:color w:val="0000EE"/>
            <w:u w:val="single"/>
          </w:rPr>
          <w:t>https://www.cmjornal.pt/mais-cm/especiais/conflito-no-medio-oriente/detalhe/apenas-nove-embarcacoes-comerciais-atravessaram-estreito-de-ormuz-desde-segunda-feira</w:t>
        </w:r>
      </w:hyperlink>
      <w:r>
        <w:t xml:space="preserve"> - * Only nine commercial ships, including three oil tankers and one liquefied natural gas carrier, crossed the Strait of Hormuz since Monday, after Iran closed it. * Normally, 138 ships pass through the strait every 24 hours. * The strait is a key route for around 20% of global oil and nearly 20% of liquefied natural gas. * The Strait and surrounding gulfs were classified as 'war operation zones' due to military conflicts involving the US and Iran. * The conflict has led to ship route alterations and ships with turned-off transponders attempting to pass. 366. </w:t>
      </w:r>
      <w:hyperlink r:id="rId374">
        <w:r>
          <w:rPr>
            <w:color w:val="0000EE"/>
            <w:u w:val="single"/>
          </w:rPr>
          <w:t>https://lanouvelletribune.info/2026/03/arabie-saoudite-qatar-eau-la-guerre-en-iran-se-retourne-contre-trump-ft/</w:t>
        </w:r>
      </w:hyperlink>
      <w:r>
        <w:t xml:space="preserve"> - * Gulf economies, including Saudi Arabia, UAE, Kuwait, and Qatar, are reviewing their financial commitments to the US amid Iran-related tensions. * The review follows Iranian attacks on Gulf infrastructure, affecting major oil and gas facilities. * Several Gulf countries are considering invoking force majeure clauses and suspending future investments. * The conflict has led to significant disruptions in maritime trade, energy exports, tourism, and aviation in the region. * The Gulf states’ reconsideration of investment commitments could impact US-Gulf relations amid ongoing conflict. 367. </w:t>
      </w:r>
      <w:hyperlink r:id="rId375">
        <w:r>
          <w:rPr>
            <w:color w:val="0000EE"/>
            <w:u w:val="single"/>
          </w:rPr>
          <w:t>https://peakoil.com/publicpolicy/iran-conflict-reignites-peak-oil-debate-as-oil-supply-risks-grow</w:t>
        </w:r>
      </w:hyperlink>
      <w:r>
        <w:t xml:space="preserve"> - * Escalating conflict in the Middle East raises concerns about peak oil and global oil supply limits. * US-Israel airstrikes on Iranian nuclear facilities contribute to market fears, with Brent crude rising nearly 40% year-to-date. * The Strait of Hormuz, through which one-fifth of global oil transits, is a critical chokepoint; its disruption could rapidly deplete oil reserves. * Prolonged blockade could push Brent crude prices above $100 per barrel, impacting inflation and economic growth. * Further escalation, including targeting Iran's political leadership, could lead to long-term global oil production decreases. 368. </w:t>
      </w:r>
      <w:hyperlink r:id="rId376">
        <w:r>
          <w:rPr>
            <w:color w:val="0000EE"/>
            <w:u w:val="single"/>
          </w:rPr>
          <w:t>https://vanguardia.com.mx/noticias/alertan-por-shock-energetico-petroleo-roza-los-90-dolares-MF19497586</w:t>
        </w:r>
      </w:hyperlink>
      <w:r>
        <w:t xml:space="preserve"> - * Global energy markets experience heightened tension as Brent crude reaches nearly 90 dollars per barrel, highest in two years. * Increase driven by partial paralysis of maritime traffic in the Strait of Ormuz, a critical route for approximately 20% of worldwide oil trade. * Financial analysts warn that prolonged regional conflict could push crude prices above 100 dollars, potentially reaching 150 dollars. * Stock markets decline, with European and US indices dropping over 1.5%, and Spain's Ibex 35 losing nearly 7% weekly. * Natural gas prices in Europe also rise by 3.2% amid concerns over maritime routes used for LNG transport from Qatar. 369. </w:t>
      </w:r>
      <w:hyperlink r:id="rId377">
        <w:r>
          <w:rPr>
            <w:color w:val="0000EE"/>
            <w:u w:val="single"/>
          </w:rPr>
          <w:t>https://www.americanbanker.com/news/oil-price-shock-pushes-mortgage-rates-back-to-6</w:t>
        </w:r>
      </w:hyperlink>
      <w:r>
        <w:t xml:space="preserve"> - * Mortgage rates increased above 6% due to oil price-induced market turmoil, with the 10-year Treasury yield rising to 4.14%.</w:t>
      </w:r>
      <w:r>
        <w:rPr>
          <w:i/>
        </w:rPr>
        <w:t>* The 30-year fixed rate mortgage moved from below 6% to above this threshold, with market effects related to oil prices and investor skittishness.</w:t>
      </w:r>
      <w:r>
        <w:t>* The 10-year Treasury yield rose after Thursday morning jumps in oil prices, affecting bond markets.</w:t>
      </w:r>
      <w:r>
        <w:rPr>
          <w:i/>
        </w:rPr>
        <w:t>* Refinance applications increased, and overall housing affordability remains improved compared to previous years.</w:t>
      </w:r>
      <w:r>
        <w:t xml:space="preserve">* Experts cite oil prices and international conflict as factors influencing market movements and mortgage rates. 370. </w:t>
      </w:r>
      <w:hyperlink r:id="rId378">
        <w:r>
          <w:rPr>
            <w:color w:val="0000EE"/>
            <w:u w:val="single"/>
          </w:rPr>
          <w:t>https://www.gurufocus.com/news/8683100/jpmorgan-advises-closing-tactical-short-on-2year-us-treasury</w:t>
        </w:r>
      </w:hyperlink>
      <w:r>
        <w:t xml:space="preserve"> - * JPMorgan strategists recommend closing short positions on 2-year US Treasury bonds due to limited potential for yield increases. * The 2-year Treasury yield is at its highest since late January. * US employment data and oil prices influence yield expectations. * The bank is exiting a short position in 10-year inflation-protected securities with a small profit. * Highlights risk of oil price surge affecting economic growth. 371. </w:t>
      </w:r>
      <w:hyperlink r:id="rId379">
        <w:r>
          <w:rPr>
            <w:color w:val="0000EE"/>
            <w:u w:val="single"/>
          </w:rPr>
          <w:t>https://www.coindesk.com/markets/2026/03/06/bitcoin-and-stocks-stabilize-after-early-week-slide-the-bond-market-isn-t-convinced</w:t>
        </w:r>
      </w:hyperlink>
      <w:r>
        <w:t xml:space="preserve"> - * Bitcoin traded above $70,000, up nearly 10% for the week, after fluctuating between around $65,000 and nearly $74,000 due to geopolitical tensions. * US equity futures recovered from multi-week lows, with S&amp;P 500 contracts rising from 6,718 to around 6,840. * The bond market shows increased caution, with 10-year Treasury yields rising from 3.93% to 4.15% and 2-year yields from 3.37% to 3.60%, signalling inflation worries. * Investors' expectations of Fed rate cuts have diminished from nearly 80% to below 50% amid geopolitical and economic data. * Oil prices surged following Iran's blockade of Strait of Hormuz oil tankers, with market impacts expected to unfold gradually over weeks, potentially maintaining elevated yields. * Strong US economic data, including services sector growth and private payroll increases, influence yield rises and rate expectation adjustments. * Focus shifts to upcoming US nonfarm payrolls and wage growth data, which could affect market volatility and Fed policy outlook. 372. </w:t>
      </w:r>
      <w:hyperlink r:id="rId380">
        <w:r>
          <w:rPr>
            <w:color w:val="0000EE"/>
            <w:u w:val="single"/>
          </w:rPr>
          <w:t>https://www.actionforex.com/live-comments/632229-war-shock-amplifies-nfp-stakes-dollar-set-for-double-engine-boost/</w:t>
        </w:r>
      </w:hyperlink>
      <w:r>
        <w:t xml:space="preserve"> - * US Non-Farm Payroll report gains significance due to geopolitical turmoil. * Escalation in Middle East conflicts raises oil prices and US Treasury yields, with the 10-year yield above 4.14%. * USD remains broadly firm amid reassessment of inflation risks and monetary policy. * Market expects payroll growth of 58k to 65k jobs, steady unemployment at 4.3%, with 0.3% to 0.4% hourly earnings increase. * Labour market shows resilience; ADP payrolls beat expectations; ISM Services employment rises; JOLTS job openings fall to lowest since 2020. * US Treasury yield technical analysis indicates potential further rises, affecting Dollar strength. 373. </w:t>
      </w:r>
      <w:hyperlink r:id="rId381">
        <w:r>
          <w:rPr>
            <w:color w:val="0000EE"/>
            <w:u w:val="single"/>
          </w:rPr>
          <w:t>https://www.newsbytesapp.com/news/business/dubai-gold-traders-slash-prices-as-war-blocks-shipments/story</w:t>
        </w:r>
      </w:hyperlink>
      <w:r>
        <w:t xml:space="preserve"> - * The ongoing US-Israel and Iran conflict has disrupted gold trade, leading to discounts of up to $30 per ounce in Dubai. * Flight restrictions and transport issues have caused delays and increased shipping and insurance costs. * Dubai's role as a major gold refining and export hub is affected by partial airspace closures due to Iranian missile attacks. * Traders are offering discounts to encourage sales despite trade disruptions and logistical challenges. * Alternative transportation routes are being sought, but crossing land borders presents risks and complications. 374. </w:t>
      </w:r>
      <w:hyperlink r:id="rId382">
        <w:r>
          <w:rPr>
            <w:color w:val="0000EE"/>
            <w:u w:val="single"/>
          </w:rPr>
          <w:t>https://www.livemint.com/news/world/gold-stranded-in-dubai-sold-at-discount-as-us-iran-conflict-disrupts-supply-routes-11772799447344.html</w:t>
        </w:r>
      </w:hyperlink>
      <w:r>
        <w:t xml:space="preserve"> - ['</w:t>
      </w:r>
      <w:r>
        <w:rPr>
          <w:i/>
        </w:rPr>
        <w:t xml:space="preserve"> Gold in Dubai offered at discounts of up to $30 an ounce due to supply disruptions caused by the US-Iran conflict.', '</w:t>
      </w:r>
      <w:r>
        <w:t xml:space="preserve"> Flights and shipments from Dubai are delayed or stranded amid military actions in the Middle East.', "</w:t>
      </w:r>
      <w:r>
        <w:rPr>
          <w:i/>
        </w:rPr>
        <w:t xml:space="preserve"> Dubai's role as a key refining and exporting hub for bullion to Asia and other regions is affected by airspace restrictions.", '</w:t>
      </w:r>
      <w:r>
        <w:t xml:space="preserve"> Traders in India withholding purchases due to ample inventories, but longer disruptions may cause shortages.', '* Spot gold has increased nearly 20% this year but experienced volatility due to a strengthening dollar.'] 375. </w:t>
      </w:r>
      <w:hyperlink r:id="rId383">
        <w:r>
          <w:rPr>
            <w:color w:val="0000EE"/>
            <w:u w:val="single"/>
          </w:rPr>
          <w:t>https://investinglive.com/news/investinglive-european-markets-wrap-oil-prices-surge-higher-on-prolonged-disruption-fears-20260306/</w:t>
        </w:r>
      </w:hyperlink>
      <w:r>
        <w:t xml:space="preserve"> - * Oil prices surge over 6% amidst fears of prolonged energy disruption due to US-Iran conflict, with WTI reaching $86.15. * Markets react to Qatar's warning of weeks to months of energy disruption, impacting oil and currency markets. * US Treasury yields increase to 4.173%, the highest in five weeks, amid inflation fears. * European stocks decline, with DAX down 0.8% and CAC 40 down 1.1%, nearing weekly drops of 7%. * US futures, including S&amp;P 500, slide, indicating a cautious sentiment for the upcoming week. * Gold remains volatile, up 0.2%, but poised for its first weekly loss in five weeks. * Currency markets see the US dollar strengthening against euro and pound, while the loonie benefits from rising oil prices, with USD/CAD flat at 1.3665. 376. </w:t>
      </w:r>
      <w:hyperlink r:id="rId384">
        <w:r>
          <w:rPr>
            <w:color w:val="0000EE"/>
            <w:u w:val="single"/>
          </w:rPr>
          <w:t>https://www.india.com/business/gold-selling-at-heavy-discount-in-dubai-amid-iran-war-tensions-what-could-be-the-impact-on-indias-gold-prices-8332829/</w:t>
        </w:r>
      </w:hyperlink>
      <w:r>
        <w:t xml:space="preserve"> - * Gold traders in Dubai are offering discounts due to logistical disruptions from Middle East tensions. * Disruptions include suspended flights and slowed shipments, impacting gold exports. * Dubai usually sells gold at a premium to India, but discounts are increasing amid war fears. * India primarily imports gold through Dubai, so supply shortages could raise prices in India. * Ongoing geopolitical uncertainty may affect global markets beyond gold.</w:t>
      </w:r>
      <w:r/>
    </w:p>
    <w:p>
      <w:r/>
      <w:r>
        <w:t xml:space="preserve">377. </w:t>
      </w:r>
      <w:hyperlink r:id="rId385">
        <w:r>
          <w:rPr>
            <w:color w:val="0000EE"/>
            <w:u w:val="single"/>
          </w:rPr>
          <w:t>https://sana.sy/international/2419588/</w:t>
        </w:r>
      </w:hyperlink>
      <w:r>
        <w:t xml:space="preserve"> - • War between US, Israel, and Iran affects energy markets and currencies. • Oil and natural gas prices rise amid uncertainties around the Strait of Hormuz. • US dollar experiences increased fluctuations due to economic interventions and hedge investments. • Experts warn that prolonged conflict may deplete financial reserves and increase inflation. • Military and geopolitical developments closely monitored for market trend predictions. • IMF reports energy security at risk in Asia and globally due to Middle East escalation. 378. </w:t>
      </w:r>
      <w:hyperlink r:id="rId386">
        <w:r>
          <w:rPr>
            <w:color w:val="0000EE"/>
            <w:u w:val="single"/>
          </w:rPr>
          <w:t>https://www.express.co.uk/news/us/2178892/iran-s-ayatollah-calls-promises-shed-trump-s-blood-wild-speech</w:t>
        </w:r>
      </w:hyperlink>
      <w:r>
        <w:t xml:space="preserve"> - * An Iranian ayatollah urged violence against Donald Trump and the US, calling for 'shedding' of Trump's blood on Iranian state television. * Iran's Foreign Minister condemned the US Navy's sinking of an Iranian warship, warning of repercussions. * The conflict, initiated by US and Israel strikes, has resulted in over 1,000 deaths in Iran and disruptions in regional oil supplies. * Iran launched strikes on Bahrain, Kuwait, and Israel; NATO reportedly intercepted a missile fired from Iran. * Regional countries prepared for further threats, with Qatar relocating residents near the US embassy in Doha. 379. </w:t>
      </w:r>
      <w:hyperlink r:id="rId387">
        <w:r>
          <w:rPr>
            <w:color w:val="0000EE"/>
            <w:u w:val="single"/>
          </w:rPr>
          <w:t>https://www.lifesitenews.com/episodes/iran-war-spinning-out-of-control-is-the-middle-east-on-the-brink/</w:t>
        </w:r>
      </w:hyperlink>
      <w:r>
        <w:t xml:space="preserve"> - * The conflict between the US, Israel, and Iran is escalating into a wider war. * U.S. bases in the region have been struck, and missile exchanges are increasing. * Oil disruptions are threatening a global economic shock. * Negotiations with Iran have broken down following targeted assassinations and military strikes. * The situation risks regional and global destabilisation, with implications for oil markets.</w:t>
      </w:r>
      <w:r/>
    </w:p>
    <w:p>
      <w:r/>
      <w:r>
        <w:t xml:space="preserve">380. </w:t>
      </w:r>
      <w:hyperlink r:id="rId388">
        <w:r>
          <w:rPr>
            <w:color w:val="0000EE"/>
            <w:u w:val="single"/>
          </w:rPr>
          <w:t>https://energy.economictimes.indiatimes.com/news/oil-and-gas/china-halts-diesel-gasoline-exports/129128886</w:t>
        </w:r>
      </w:hyperlink>
      <w:r>
        <w:t xml:space="preserve"> - - China’s government instructs top oil refiners to halt exports of diesel and gasoline due to disruption from Persian Gulf conflict. - The suspension begins immediately in response to the escalating crisis affecting crude supply. - Officials from the National Development and Reform Commission lead the decision; key companies involved include PetroChina, Sinopec, and CNOOC. - The move reflects a prioritisation of domestic demand amidst regional instability. - The Bloomberg article discusses recent export curbs amidst a broader geopolitical conflict in West Asia. 381. </w:t>
      </w:r>
      <w:hyperlink r:id="rId389">
        <w:r>
          <w:rPr>
            <w:color w:val="0000EE"/>
            <w:u w:val="single"/>
          </w:rPr>
          <w:t>https://energy.economictimes.indiatimes.com/news/oil-and-gas/russia-ready-to-satisfy-additional-demand-for-oil-from-india/129129209</w:t>
        </w:r>
      </w:hyperlink>
      <w:r>
        <w:t xml:space="preserve"> - * Russia's Deputy Prime Minister Alexander Novak stated Russia is prepared to satisfy additional demand for oil from India if needed. * Moscow's ambassador confirmed openness to supplying crude oil to India amid concerns over increasing petroleum prices. * India continues to purchase approximately 1.5 million barrels of Russian oil daily, which may increase amid Middle East tensions. * Nearly 9.5 million barrels of Russian crude are on vessels near India that could reach refineries within weeks. * Iran's blocking of the Strait of Hormuz affects global oil routes, impacting supply chains. * US Deputy Secretary of State Christopher Landau suggested India consider US energy supplies as an alternative. 382. </w:t>
      </w:r>
      <w:hyperlink r:id="rId390">
        <w:r>
          <w:rPr>
            <w:color w:val="0000EE"/>
            <w:u w:val="single"/>
          </w:rPr>
          <w:t>https://e.vnexpress.net/news/news/vietnamese-crew-rescue-21-sailors-in-gulf-of-oman-amid-middle-east-conflict-5047231.html</w:t>
        </w:r>
      </w:hyperlink>
      <w:r>
        <w:t xml:space="preserve"> - * Vietnamese tanker crew from SAND rescued 21 sailors from a burning vessel, MKD VYOM, in the Gulf of Oman after a fire outbreak. * The rescue occurred on March 1-2, following an escalation in Middle East conflict involving missile and drone attacks. * The SAND responded to distress signals from MKD VYOM, which was struck by an apparent attack, resulting in one fatality. * The rescue involved navigation through night and favourable weather, with sailors transferred ashore in Oman. * The conflict escalation was triggered by US and Israeli attacks on Iran, with missile and drone strikes affecting regional shipping routes. 383. </w:t>
      </w:r>
      <w:hyperlink r:id="rId391">
        <w:r>
          <w:rPr>
            <w:color w:val="0000EE"/>
            <w:u w:val="single"/>
          </w:rPr>
          <w:t>https://saudigazette.com.sa/article/659492/saudi-arabia/gcc-chief-gulf-states-will-remain-beacon-of-stability-and-reliable-global-partner</w:t>
        </w:r>
      </w:hyperlink>
      <w:r>
        <w:t xml:space="preserve"> - * The GCC Secretary General Jasem Albudaiwi states that GCC states will remain a beacon of stability and a reliable global partner. * Addresses a videoconference between GCC and the EU, emphasising regional security and sovereignty. * Highlights recent missile attacks and drone strikes by Iran targeting civilian infrastructure. * Describes these attacks as violations of international law and asserts GCC's right to self-defence. * Calls for international community support to halt attacks and emphasises the importance of regional consultation in future frameworks. 384. </w:t>
      </w:r>
      <w:hyperlink r:id="rId392">
        <w:r>
          <w:rPr>
            <w:color w:val="0000EE"/>
            <w:u w:val="single"/>
          </w:rPr>
          <w:t>https://mishtalk.com/economics/four-mideast-oil-producers-discuss-force-majeure-to-withdraw-from-us-contracts/</w:t>
        </w:r>
      </w:hyperlink>
      <w:r>
        <w:t xml:space="preserve"> - * Gulf states, including Saudi Arabia, UAE, Kuwait, and Qatar, are considering invoking force majeure to withdraw from US investment commitments due to regional instability and economic pressures caused by US-led conflicts. * Bahrain plans to withdraw from bilateral treaties and defence agreements with the US, citing US failure to defend Bahraini soil. * South Korea and Poland have declared force majeure on shipments and LNG deliveries amid regional disruptions. * The US is facing challenges in defending oil tankers in the Persian Gulf, with no ships currently accepting escort offers. * US energy strategies include supporting Russian oil sales to India and increasing missile production due to military demands in the Middle East. 385. </w:t>
      </w:r>
      <w:hyperlink r:id="rId393">
        <w:r>
          <w:rPr>
            <w:color w:val="0000EE"/>
            <w:u w:val="single"/>
          </w:rPr>
          <w:t>https://www.india.com/news/world/us-grants-30-day-waiver-for-india-to-purchase-russian-oil-us-treasury-secretary-announcement-to-enable-oil-flow-market-temporary-waiver-indian-refiners-amid-middle-east-tensions-iran-strait-of-hormuz-8331891/</w:t>
        </w:r>
      </w:hyperlink>
      <w:r>
        <w:t xml:space="preserve"> - * The US Treasury Department issued a 30-day waiver allowing India to purchase Russian oil blocked at sea due to Middle East conflicts. * The move aims to ensure global oil supply, despite previous US pressure on India to reduce Russian oil imports. * Treasury Secretary Scott Bessent stated the waiver is a temporary measure with limited financial benefit to Russia. * India is highly exposed to energy supply disruptions, with nearly 40% of its oil imports from the Middle East passing through the Strait of Hormuz. * The decision occurs during ongoing US-Iran tensions and Russia's war efforts in Ukraine. 386. </w:t>
      </w:r>
      <w:hyperlink r:id="rId394">
        <w:r>
          <w:rPr>
            <w:color w:val="0000EE"/>
            <w:u w:val="single"/>
          </w:rPr>
          <w:t>https://www.india.com/news/india/flights-cancelled-indian-airlines-cancel-over-280-flights-as-conflict-escalates-in-west-asia-air-india-indigo-flight-tickets-iran-israel-us-8331949/</w:t>
        </w:r>
      </w:hyperlink>
      <w:r>
        <w:t xml:space="preserve"> - * Indian airlines cancelled 281 flights due to escalating tensions in West Asia caused by US, Israel, and Iran conflict. * The cancellations include 170 international flights at major hubs like Mumbai, Delhi, and Bengaluru. * The Ministry of Civil Aviation set up a 24/7 Passenger Assistance Control Room and resolved over 1,460 grievances. * Indian carriers resumed flights to Jeddah and Muscat following airspace openings in Saudi Arabia and Oman. * Several flights to Middle East countries remain halted until early March, impacting major regional carriers. 387. </w:t>
      </w:r>
      <w:hyperlink r:id="rId395">
        <w:r>
          <w:rPr>
            <w:color w:val="0000EE"/>
            <w:u w:val="single"/>
          </w:rPr>
          <w:t>https://peakoil.com/production/stock-market-falls-resume-as-iran-war-drives-up-oil-and-gas-prices</w:t>
        </w:r>
      </w:hyperlink>
      <w:r>
        <w:t xml:space="preserve"> - * A market sell-off resumed on Thursday amid fears of no quick resolution to the Middle East conflict. * US-Israel war with Iran caused oil and gas prices to surge, impacting markets. * European and US stock indices fell, with notable drops in the FTSE 100, DAX, FTSE MIB, Dow Jones, S&amp;P 500, and Nasdaq. * Oil prices increased by 4%, Brent crude nearly $85, up 15% in five days. * Airlines like Wizz Air, easyJet, and British Airways faced sell-offs and flight cancellations. * The Strait of Hormuz remains a critical point, with Iran's blockade affecting about a fifth of global energy supplies. * Rising oil prices are influencing US treasury yields and expectations for interest rate adjustments. 388. </w:t>
      </w:r>
      <w:hyperlink r:id="rId396">
        <w:r>
          <w:rPr>
            <w:color w:val="0000EE"/>
            <w:u w:val="single"/>
          </w:rPr>
          <w:t>https://www.breitbart.com/economy/2026/03/05/dow-drops-785-points-as-oil-prices-surge-again/</w:t>
        </w:r>
      </w:hyperlink>
      <w:r>
        <w:t xml:space="preserve"> - * The Dow Jones fell 785 points (1.6%) on Thursday, driven by geopolitical tensions. * Oil prices, including Brent crude and West Texas Intermediate, rose nearly 3% and 6% respectively. * Iran’s military claimed to have struck an oil tanker with a missile; Iran’s Revolutionary Guard closed the Strait of Hormuz. * U.S. Treasury yields increased for a fourth day, with market concern over higher oil prices affecting Federal Reserve interest rate plans. * Global stock markets, including Europe, experienced declines due to conflict-related market impact. 389. </w:t>
      </w:r>
      <w:hyperlink r:id="rId397">
        <w:r>
          <w:rPr>
            <w:color w:val="0000EE"/>
            <w:u w:val="single"/>
          </w:rPr>
          <w:t>https://www.breitbart.com/middle-east/2026/03/05/qatars-state-petroleum-company-cancels-gas-contracts-due-to-iranian-attacks/</w:t>
        </w:r>
      </w:hyperlink>
      <w:r>
        <w:t xml:space="preserve"> - * QatarEnergy invoked force majeure to cancel LNG delivery contracts due to Iranian attacks on its facilities. * Production was halted after Iranian drones struck Ras Laffan and Mesaieed. * Qatar is the largest LNG supplier to India and produces about 77 million tonnes annually. * The Strait of Hormuz closure complicates shipping and risks larger gas market shocks. * Qatar rejects Iran’s claims of accidental strikes and vows to respond to violations of sovereignty. 390. </w:t>
      </w:r>
      <w:hyperlink r:id="rId398">
        <w:r>
          <w:rPr>
            <w:color w:val="0000EE"/>
            <w:u w:val="single"/>
          </w:rPr>
          <w:t>https://www.indiasnews.net/news/278904955/us-permits-30-day-waiver-for-india-to-purchase-russian-oil-as-conflict-puts-stress-on-straits-of-hormuz-supply-route</w:t>
        </w:r>
      </w:hyperlink>
      <w:r>
        <w:t xml:space="preserve"> - * The US issued a 30-day waiver for India to purchase Russian oil due to shipping disruptions in the Strait of Hormuz. * The measure aims to alleviate pressure on global energy markets amid tensions in West Asia. * India continues to source significant oil from the Middle East and is managing supply risks with sufficient inventories. * The waiver is a short-term, targeted measure with minimal financial benefit to Russia. * India maintains diversified energy sourcing and monitors regional developments closely. 391. </w:t>
      </w:r>
      <w:hyperlink r:id="rId399">
        <w:r>
          <w:rPr>
            <w:color w:val="0000EE"/>
            <w:u w:val="single"/>
          </w:rPr>
          <w:t>https://www.brecorder.com/news/40410328/20000-seafarers-15000-passengers-stuck-in-gulf-un-agency</w:t>
        </w:r>
      </w:hyperlink>
      <w:r>
        <w:t xml:space="preserve"> - * The UN’s International Maritime Organization (IMO) states that about 20,000 seafarers and 15,000 cruise passengers are stranded in the Gulf since the Middle East conflict began. * The IMO recorded seven ship incidents resulting in two deaths and seven injuries. * Iran has shut down the Strait of Hormuz, disrupting a fifth of the world’s crude oil and LNG supplies. * Several shipping companies, including Maersk, have suspended bookings. * US Navy prepared to escort oil tankers through the route as energy prices spike. 392. </w:t>
      </w:r>
      <w:hyperlink r:id="rId400">
        <w:r>
          <w:rPr>
            <w:color w:val="0000EE"/>
            <w:u w:val="single"/>
          </w:rPr>
          <w:t>https://www.brecorder.com/news/40410331/need-for-boosting-strategic-fuel-reserves-stressed</w:t>
        </w:r>
      </w:hyperlink>
      <w:r>
        <w:t xml:space="preserve"> - * Mian Zahid Hussain urges Pakistan's Ministry of Energy to expand strategic fuel reserves and accelerate green energy policy implementation. * He calls for collaboration with Gulf partners to ensure energy security and trade continuity. * The article discusses regional instability caused by military escalations involving US, Israel, and Iran, impacting energy markets. * Brent crude oil prices surged by 15pc, with risks of exceeding USD 100 per barrel. * Supply chain disruptions due to the Strait of Hormuz closure threaten Pakistan’s energy imports and economy. * Increased regional insecurity poses risks to Pakistani expatriates and remittances, with domestic unrest also noted. 393. </w:t>
      </w:r>
      <w:hyperlink r:id="rId401">
        <w:r>
          <w:rPr>
            <w:color w:val="0000EE"/>
            <w:u w:val="single"/>
          </w:rPr>
          <w:t>https://jj745.substack.com/p/evening-wrap-march-5</w:t>
        </w:r>
      </w:hyperlink>
      <w:r>
        <w:t xml:space="preserve"> - * The report discusses potential geopolitical conflict involving the Strait of Hormuz, with a forecast of escalating tensions after 10 days. * Gulf states, including Saudi Arabia, UAE, Qatar, Kuwait, and Iraq, have well-established strategies for managing oil production during potential closure. * Iraq and Kuwait are already shutting in some oil production due to infrastructure limitations; Qatar has halted LNG exports. * Saudi Arabia and UAE maintain normal exports, with regional storage sufficient for 4–8 weeks. * Market analysis covers gold and silver, noting low open interest in gold but high dollar value, and market indecision in US equities. * No significant market or conflict developments are observed at present, but future escalation is anticipated. 394. </w:t>
      </w:r>
      <w:hyperlink r:id="rId402">
        <w:r>
          <w:rPr>
            <w:color w:val="0000EE"/>
            <w:u w:val="single"/>
          </w:rPr>
          <w:t>https://investinglive.com/news/china-hopes-to-convince-iran-to-allow-lng-to-pass-through-hormuz-20260306/</w:t>
        </w:r>
      </w:hyperlink>
      <w:r>
        <w:t xml:space="preserve"> - * China is in talks with Iran to secure safe passage for LNG and crude vessels through the Strait of Hormuz. * The Strait's closure due to US-Israeli conflict with Iran has caused significant disruptions, with oil and LNG supply bottlenecked. * About 300 tankers are stranded or unable to load, and crude prices have increased by over 15%. * China, heavily reliant on the Strait for oil, may be pushing for a special transit arrangement. * US Treasury issues a temporary waiver for Indian purchases of Russian oil to stabilise markets. * Crude oil prices have decreased slightly, indicating some market stabilisation. 395. </w:t>
      </w:r>
      <w:hyperlink r:id="rId403">
        <w:r>
          <w:rPr>
            <w:color w:val="0000EE"/>
            <w:u w:val="single"/>
          </w:rPr>
          <w:t>https://investinglive.com/commodities/oil-prices-stay-in-focus-as-traders-look-to-position-themselves-into-the-weekend-20260306/</w:t>
        </w:r>
      </w:hyperlink>
      <w:r>
        <w:t xml:space="preserve"> - * The situation in the Middle East continues to influence oil markets, with tensions persisting. * US President Trump appears to prefer keeping oil prices low and might intervene in futures. * WTI crude oil trades around $80, with potential to rise above if tensions escalate. * The US-Iran conflict and regional energy security concerns drive market anxiety. * Weekend developments, including Gulf nations' pressure and Iran talks, could impact prices. 396. </w:t>
      </w:r>
      <w:hyperlink r:id="rId404">
        <w:r>
          <w:rPr>
            <w:color w:val="0000EE"/>
            <w:u w:val="single"/>
          </w:rPr>
          <w:t>https://www.thailand-business-news.com/currencies/292946-asian-currencies-slide-as-iran-conflict-escalates</w:t>
        </w:r>
      </w:hyperlink>
      <w:r>
        <w:t xml:space="preserve"> - * Rising tensions between the U.S., Israel, and Iran affect Asian financial markets, causing currency and stock declines. * South Korean won and Japanese yen weakened; other regional currencies faced selling pressure. * Japan’s Nikkei dropped over 700 points; other indices declined. * Brent crude surged above $80 per barrel due to Strait of Hormuz closure. * Investors shifted to safe-haven assets like the U.S. dollar, gold, and Swiss franc. * Analysts warn energy costs threaten import-dependent economies; central banks face policy dilemmas. 397. </w:t>
      </w:r>
      <w:hyperlink r:id="rId405">
        <w:r>
          <w:rPr>
            <w:color w:val="0000EE"/>
            <w:u w:val="single"/>
          </w:rPr>
          <w:t>https://www.cnbc.com/2026/03/06/us-india-waiver-russian-oil-iran-war-energy-supply-worries-.html</w:t>
        </w:r>
      </w:hyperlink>
      <w:r>
        <w:t xml:space="preserve"> - * The U.S. issued a 30-day waiver to India for purchasing Russian crude amidst the Iran conflict. * The move aims to ease global energy supply concerns; oil prices surged significantly. * India, a major refiner and importer, has been shifting supply from Russia due to Gulf disruptions. * The Strait of Hormuz remains obstructed following Iranian warnings, impacting oil flow. * Indian oil reserves are sufficient for about 45 days; longer disruptions could pose challenges. 398. </w:t>
      </w:r>
      <w:hyperlink r:id="rId406">
        <w:r>
          <w:rPr>
            <w:color w:val="0000EE"/>
            <w:u w:val="single"/>
          </w:rPr>
          <w:t>https://www.actionforex.com/live-comments/632219-wti-oil-crosses-80-after-white-house-timeline-uncertainty-84-3-now-key/</w:t>
        </w:r>
      </w:hyperlink>
      <w:r>
        <w:t xml:space="preserve"> - * WTI crude oil broke above 80 per barrel, reaching its highest since mid-2024.</w:t>
      </w:r>
      <w:r>
        <w:rPr>
          <w:i/>
        </w:rPr>
        <w:t xml:space="preserve"> The move reflects market perception of sustained disruption in global energy flows caused by Middle East conflict.</w:t>
      </w:r>
      <w:r>
        <w:t xml:space="preserve"> White House comments indicated no fixed timeline for reopening the Strait of Hormuz, signalling prolonged shipping disruption.</w:t>
      </w:r>
      <w:r>
        <w:rPr>
          <w:i/>
        </w:rPr>
        <w:t xml:space="preserve"> Technical analysis suggests a potential trend reversal with a breakout above resistance levels, possibly initiating a broader uptrend.</w:t>
      </w:r>
      <w:r>
        <w:t xml:space="preserve"> Market remains sensitive to geopolitical developments, with key support at 73.35.* 399. </w:t>
      </w:r>
      <w:hyperlink r:id="rId407">
        <w:r>
          <w:rPr>
            <w:color w:val="0000EE"/>
            <w:u w:val="single"/>
          </w:rPr>
          <w:t>https://letsupp.com/international/america-gives-exemption-to-india-for-buying-russian-oil-285387.html</w:t>
        </w:r>
      </w:hyperlink>
      <w:r>
        <w:t xml:space="preserve"> - * The US has granted India a 30-day waiver to buy Russian oil from ships already at sea due to disruptions caused by conflicts involving Iran, Israel, and Iran. * The waiver allows Indian refiners to purchase crude oil from Russia under specific conditions. * The US Treasury Secretary Scott Bessant announced the move to keep global energy markets stable amid tensions. * The suspension aims to reduce pressure on Iran’s efforts to restrict oil supply. * The measure is linked to President Trump’s energy policy efforts to boost oil and gas production.</w:t>
      </w:r>
      <w:r/>
    </w:p>
    <w:p>
      <w:r/>
      <w:r>
        <w:t xml:space="preserve">400. </w:t>
      </w:r>
      <w:hyperlink r:id="rId408">
        <w:r>
          <w:rPr>
            <w:color w:val="0000EE"/>
            <w:u w:val="single"/>
          </w:rPr>
          <w:t>https://www.communicationstoday.co.in/us-iran-war-threatens-gulf-ai-infrastructure-as-both-data-chokepoints-close/</w:t>
        </w:r>
      </w:hyperlink>
      <w:r>
        <w:t xml:space="preserve"> - * The Gulf's undersea data cables passing through the Red Sea and Strait of Hormuz are effectively closed due to conflict. * Iran's declarations and Houthi attacks have damaged ships and threatened the cables' safety, risking global data disruption. * US technology infrastructure built across the Gulf is vulnerable as the conflict endangers undersea cables, critical for AI data transfer. * Recent drone strikes on AWS data centres highlight growing security risks. * The conflict exposes gaps in US regional security frameworks focused on supply chains rather than physical infrastructure protection. 401. </w:t>
      </w:r>
      <w:hyperlink r:id="rId409">
        <w:r>
          <w:rPr>
            <w:color w:val="0000EE"/>
            <w:u w:val="single"/>
          </w:rPr>
          <w:t>https://www.canadianmortgagetrends.com/2026/03/u-s-treasury-yields-reach-weekly-highs-as-inflation-risk-mounts/</w:t>
        </w:r>
      </w:hyperlink>
      <w:r>
        <w:t xml:space="preserve"> - * Treasuries fell for a fourth day amid concerns over inflation due to rising crude oil prices. * Yields across maturities increased, with some reaching weekly highs. * U.S. benchmark crude oil futures topped $78 a barrel, climbing from under $70 this week. * The U.S. jobless claims were slightly lower than expected, challenging expectations of Fed rate cuts. * Oil prices and geopolitical tensions in the Middle East contributed to upward pressure on yields. 402. </w:t>
      </w:r>
      <w:hyperlink r:id="rId410">
        <w:r>
          <w:rPr>
            <w:color w:val="0000EE"/>
            <w:u w:val="single"/>
          </w:rPr>
          <w:t>https://www.fool.com/coverage/filings/2026/03/05/gold-stock-up-230-what-investors-should-know-about-one-fund-s-usd4-million-sale-of-osisko-development/</w:t>
        </w:r>
      </w:hyperlink>
      <w:r>
        <w:t xml:space="preserve"> - * Equinox Partners Investment Management reduced its holdings in Osisko Development by 1,032,596 shares last quarter, valued at approximately $3.55 million. * As of February 17, 2026, ODV shares traded at $4.28, up nearly 230% over the past year. * The company's share price outperformed the S&amp;P 500’s roughly 16% gain over the same period. * Osisko Development is a Canadian gold mining firm, with primary operations in Canada and Mexico, focused on exploration and development. * The firm is advancing its flagship Cariboo Gold project in British Columbia through underground development and drilling campaigns, supported by recent funding initiatives including a $450 million project financing and a $143.8 million share offering. 403. </w:t>
      </w:r>
      <w:hyperlink r:id="rId411">
        <w:r>
          <w:rPr>
            <w:color w:val="0000EE"/>
            <w:u w:val="single"/>
          </w:rPr>
          <w:t>https://europeanbusinessmagazine.com/business/iraq-is-already-shutting-oilfields-kuwait-is-next-heres-the-gulf-storage-crisis-explained/?utm_source=rss&amp;utm_medium=rss&amp;utm_campaign=iraq-is-already-shutting-oilfields-kuwait-is-next-heres-the-gulf-storage-crisis-explained</w:t>
        </w:r>
      </w:hyperlink>
      <w:r>
        <w:t xml:space="preserve"> - * Iraq has started reducing oil production at three of its largest oilfields due to the closure of the Strait of Hormuz. * Kuwait and Saudi Arabia face imminent or potential oil output reductions owing to storage capacity constraints. * Disruptions could reach nearly five million barrels per day, about 5% of global supply, if conflict persists beyond two weeks. * Gulf producers cannot export oil due to storage limitations, risking prolonged shutdowns. * The US offered naval escorts to facilitate tanker movement, but practical challenges and threats remain, likely prolonging supply disruptions. 404. </w:t>
      </w:r>
      <w:hyperlink r:id="rId412">
        <w:r>
          <w:rPr>
            <w:color w:val="0000EE"/>
            <w:u w:val="single"/>
          </w:rPr>
          <w:t>https://news.abplive.com/news/world/iran-israel-war-tehran-sets-oil-tanker-ablaze-after-us-sinks-iranian-warship-1829897</w:t>
        </w:r>
      </w:hyperlink>
      <w:r>
        <w:t xml:space="preserve"> - * Iran’s IRGC claimed it struck a US oil tanker with a missile in the Persian Gulf, causing a fire. * The attack was reportedly a retaliation for the sinking of an Iranian naval vessel in the Indian Ocean. * Iran warned US, Israeli, and European vessels against passing through the Strait of Hormuz and threatened to target them. * The incident coincided with reports of a US submarine torpedoing the Iranian frigate IRIS Dena, with over 100 believed to have died. * The US has not confirmed the missile strike; analysts warn maritime risks in the Gulf may increase due to ongoing hostilities. 405. </w:t>
      </w:r>
      <w:hyperlink r:id="rId413">
        <w:r>
          <w:rPr>
            <w:color w:val="0000EE"/>
            <w:u w:val="single"/>
          </w:rPr>
          <w:t>https://www.africanews.com/2026/03/05/iran-war-oil-price-shock-threatens-to-disrupt-african-economies/</w:t>
        </w:r>
      </w:hyperlink>
      <w:r>
        <w:t xml:space="preserve"> - * As the war between the US, Israel, and Iran widens, African economies face disruptions due to rising fuel prices and inflation concerns. * South Africa, Tanzania, and Senegal have announced fuel price increases amid higher global crude prices. * Disruptions to shipping routes through the Strait of Hormuz threaten global trade, impacting food and fertiliser exports. * African airlines have suspended or rerouted connections, increasing costs. * Some countries like Nigeria and Angola might benefit short-term from their oil resources. * African countries hosting US bases in the Horn of Africa are vulnerable to potential Iranian strikes. * South Africa offers to mediate in the conflict, amid ongoing market volatility and supply chain disruptions. 406. </w:t>
      </w:r>
      <w:hyperlink r:id="rId414">
        <w:r>
          <w:rPr>
            <w:color w:val="0000EE"/>
            <w:u w:val="single"/>
          </w:rPr>
          <w:t>https://www.newsghana.com.gh/oil-tops-us84-as-china-halts-fuel-exports-and-hormuz-traffic-stalls/</w:t>
        </w:r>
      </w:hyperlink>
      <w:r>
        <w:t xml:space="preserve"> - * Oil prices rose to their highest since July 2024, with Brent reaching around $84 per barrel, driven by China’s order to suspend fuel exports and stalled tanker traffic through the Strait of Hormuz. * China’s National Development and Reform Commission ordered top refiners, including PetroChina and Sinopec, to halt diesel and gasoline exports temporarily. * US crude inventories increased marginally, but geopolitical risks now dominate market drivers. * Analysts warn a prolonged Strait closure could push Brent prices above $100 or even $120 per barrel. * Saudi Aramco attempts rerouting crude exports via the Red Sea; Ghana faces potential fuel price increases due to higher costs and supply disruptions. 407. </w:t>
      </w:r>
      <w:hyperlink r:id="rId415">
        <w:r>
          <w:rPr>
            <w:color w:val="0000EE"/>
            <w:u w:val="single"/>
          </w:rPr>
          <w:t>https://naturenews.africa/oil-tanker-attacks-raise-fears-of-gulf-environmental-crisis/</w:t>
        </w:r>
      </w:hyperlink>
      <w:r>
        <w:t xml:space="preserve"> - * Growing military tensions around the Strait of Hormuz have increased fears of an oil spill disaster and shipping disruptions. * Multiple ships were attacked, with concerns about oil leaks into the Persian Gulf. * Disruptions include suspension of routes, rerouting around the Horn of Africa, and withdrawal of war-risk coverage. * Experts warn that oil spills could cause long-lasting ecological damage and harm marine ecosystems. * International calls for de-escalation to prevent environmental and economic crises.</w:t>
      </w:r>
      <w:r/>
    </w:p>
    <w:p>
      <w:r/>
      <w:r>
        <w:t xml:space="preserve">408. </w:t>
      </w:r>
      <w:hyperlink r:id="rId416">
        <w:r>
          <w:rPr>
            <w:color w:val="0000EE"/>
            <w:u w:val="single"/>
          </w:rPr>
          <w:t>https://www.globalbankingandfinance.com/european-shares-edge-higher-asia-surge/</w:t>
        </w:r>
      </w:hyperlink>
      <w:r>
        <w:t xml:space="preserve"> - * Iran launched missile attacks on Israel, prompting market reactions and oil price increases. * Oil prices climbed to $83-$84.25 per barrel; concerns over energy supply persisted. * Asian markets, including South Korea and Japan, rallied amid crisis; South Korea activated a $68 billion stabilisation fund. * US-China relations and Iran's potential for talks influenced European market sentiment. * Oil tankers in the Strait of Hormuz decreased, impacting global energy markets. * Federal Reserve interest rate expectations shifted with bond yields rising; safe haven assets like gold increased. * European Central Bank officials prepared to discuss the impact of Middle East tensions on monetary policy. 409. </w:t>
      </w:r>
      <w:hyperlink r:id="rId417">
        <w:r>
          <w:rPr>
            <w:color w:val="0000EE"/>
            <w:u w:val="single"/>
          </w:rPr>
          <w:t>https://www.smh.com.au/world/middle-east/us-iran-war-live-updates-iranian-warship-sunk-by-us-torpedo-australian-repatriation-flights-continue-20260305-p5o7z8.html?ref=rss&amp;utm_medium=rss&amp;utm_source=rss_world</w:t>
        </w:r>
      </w:hyperlink>
      <w:r>
        <w:t xml:space="preserve"> - * Countries in the Middle East express concerns about civil war risk in Iran due to US and Israel conflict. * EU foreign chief Kaja Kallas discusses diplomatic efforts and maritime security issues. * US threatens trade cuts with Spain over military base access, Spain denounces US and Israeli bombings. * The conflict has escalated regional tensions and influenced international relations. 410. </w:t>
      </w:r>
      <w:hyperlink r:id="rId418">
        <w:r>
          <w:rPr>
            <w:color w:val="0000EE"/>
            <w:u w:val="single"/>
          </w:rPr>
          <w:t>https://oilprice.com/Latest-Energy-News/World-News/Asian-LNG-Prices-Fall-on-US-Plan-to-Secure-Hormuz-Strait.html</w:t>
        </w:r>
      </w:hyperlink>
      <w:r>
        <w:t xml:space="preserve"> - * U.S. President Donald Trump pledged to provide political risk insurance and escort for tankers in the Strait of Hormuz. * LNG prices in Asia retreated from a three-year high, from $25.40 to $23.80 per MMBtu. * QatarEnergy declared force majeure affecting LNG exports due to the Strait's closure. * About 20% of global LNG supply, including Qatar and UAE, is offline after halts at Ras Laffan. * The supply shock primarily impacts Asia, with increased prices in Europe’s gas benchmarks. 411. </w:t>
      </w:r>
      <w:hyperlink r:id="rId419">
        <w:r>
          <w:rPr>
            <w:color w:val="0000EE"/>
            <w:u w:val="single"/>
          </w:rPr>
          <w:t>https://oilprice.com/Latest-Energy-News/World-News/Dozens-of-Asia-Flagged-Oil-Tankers-Stranded-near-Strait-of-Hormuz.html</w:t>
        </w:r>
      </w:hyperlink>
      <w:r>
        <w:t xml:space="preserve"> - * Dozens of Indian and South Korean oil tankers, with over 2,200 crew members, are stranded in and around the Persian Gulf due to the closure of the Strait of Hormuz. * The Strait remains de facto closed to tanker traffic, severely impacting energy security and oil shipments. * South Korean refiners report as many as seven tankers stranded, with one having loaded 2 million barrels of crude, equivalent to one day's consumption. * Indian officials state 37 Indian-flagged ships are also stranded, with tanker activity declining from 40 vessels per day to just one on March 3. * The disruption could have significant repercussions on the energy and petrochemicals sectors in South Korea and India. 412. </w:t>
      </w:r>
      <w:hyperlink r:id="rId420">
        <w:r>
          <w:rPr>
            <w:color w:val="0000EE"/>
            <w:u w:val="single"/>
          </w:rPr>
          <w:t>https://www.thehindubusinessline.com/companies/adani-total-gas-raises-prices-citing-west-asia-conflict/article70706756.ece</w:t>
        </w:r>
      </w:hyperlink>
      <w:r>
        <w:t xml:space="preserve"> - * Adani Total Gas increased prices for supplies to industrial clients due to lower gas availability, citing West Asia conflict. * The price hike was implemented from Tuesday, raising the rate from around 40 rupees to 119 rupees per cubic metre. * The conflict involved attacks on Iran and Tehran’s retaliatory strikes, affecting transit through the Strait of Hormuz. * The conflict has caused a near halt of transit through the Strait, impacting global LNG supply routes. * The company is a joint venture of Adani Group and TotalEnergies SE. 413. </w:t>
      </w:r>
      <w:hyperlink r:id="rId421">
        <w:r>
          <w:rPr>
            <w:color w:val="0000EE"/>
            <w:u w:val="single"/>
          </w:rPr>
          <w:t>https://www.thehindubusinessline.com/economy/global-economy-faces-inflation-and-growth-test-amid-escalating-conflict-in-iran-goldman/article70706855.ece</w:t>
        </w:r>
      </w:hyperlink>
      <w:r>
        <w:t xml:space="preserve"> - * Goldman Sachs analysts predict a temporary surge in oil prices to $100 per barrel could slow global growth by 0.4 percentage points. * The conflict in Iran is affecting Middle East oil and gas flows. * Goldman forecasts oil prices to moderate to $76 in Q1 2026 and $65 in Q4 2026, with an upside scenario reaching $100. * A $100 oil price could raise global headline inflation by 0.7 percentage points. * Central banks may tighten monetary policy if higher oil prices influence consumer prices. * Higher prices could negatively impact real incomes and consumer spending, but benefit oil-exporting economies like Canada and Latin America. 414. </w:t>
      </w:r>
      <w:hyperlink r:id="rId422">
        <w:r>
          <w:rPr>
            <w:color w:val="0000EE"/>
            <w:u w:val="single"/>
          </w:rPr>
          <w:t>https://www.thehindubusinessline.com/companies/mrpl-shuts-refining-units-due-to-west-asia-supply-crisis/article70706889.ece</w:t>
        </w:r>
      </w:hyperlink>
      <w:r>
        <w:t xml:space="preserve"> - • Mangalore Refinery and Petrochemicals Ltd (MRPL) shut down units at its refinery in Mangaluru due to a crude oil shortage from West Asia. • A crude unit processing 100,000 barrels a day and some secondary units were shut on Wednesday evening. • The shutdown follows a supply crisis exacerbated by the closure of the Strait of Hormuz and geopolitical tensions in West Asia. • MRPL suspended exports and declared force majeure amid the supply disruption. • The company mostly relied on West Asian crude after India stopped importing from Russia. 415. </w:t>
      </w:r>
      <w:hyperlink r:id="rId423">
        <w:r>
          <w:rPr>
            <w:color w:val="0000EE"/>
            <w:u w:val="single"/>
          </w:rPr>
          <w:t>https://www.vietnamplus.vn/thi-truong-nang-luong-toan-cau-rung-lac-do-khung-hoang-trung-dong-post1097162.vnp</w:t>
        </w:r>
      </w:hyperlink>
      <w:r>
        <w:t xml:space="preserve"> - * Military conflict involving Iran impacts global energy markets, causing oil and gas prices to surge. * Price increases include a 50% rise in European wholesale gas and over 8% in Brent crude. * Disruptions at major energy facilities and shipping routes, including the Strait of Hormuz and Qatar LNG plants. * Market forecasts adjusted, with potential oil prices reaching 120-150 USD per barrel if conflict prolongs. * International trade and shipping affected, with disruptions to transport corridors and increased security concerns. 416. </w:t>
      </w:r>
      <w:hyperlink r:id="rId424">
        <w:r>
          <w:rPr>
            <w:color w:val="0000EE"/>
            <w:u w:val="single"/>
          </w:rPr>
          <w:t>https://mypr.co.za/middle-east-conflict-local-pain-why-south-africans-may-soon-pay-the-price/</w:t>
        </w:r>
      </w:hyperlink>
      <w:r>
        <w:t xml:space="preserve"> - * The Middle East conflict is escalating, affecting global oil prices and causing concerns over supply disruptions. * Brent crude rose to about $83 per barrel amid tensions involving the US, Israel, and Iran. * South Africa, as a major importer of fuel, faces higher petrol prices and increased costs for households and businesses. * Economic ripple effects include higher transport and food prices, impacting South African household budgets. * Recommendations include budget review, cutting unnecessary expenses, avoiding credit reliance, planning shopping/travel, and building emergency buffers. * The conflict's consequences are expected to affect consumer costs and household finances in South Africa. 417. </w:t>
      </w:r>
      <w:hyperlink r:id="rId425">
        <w:r>
          <w:rPr>
            <w:color w:val="0000EE"/>
            <w:u w:val="single"/>
          </w:rPr>
          <w:t>https://egyptian-gazette.com/business/oil-jumps-nearly-2-as-hormuz-tensions-rattle-asian-trade/</w:t>
        </w:r>
      </w:hyperlink>
      <w:r>
        <w:t xml:space="preserve"> - • Oil prices increased nearly 2% in early Asian trade on Thursday due to Middle East conflict concerns. • West Texas Intermediate rose 1.86% to $76.05 per barrel; Brent North Sea Crude was not traded. • Conflict between the US and Iran, beginning Saturday, has closed shipping through the Strait of Hormuz. • A fifth of the world’s seaborne crude oil and LNG pass through the Strait. • US President Trump stated the Navy was ready to escort tankers and offer insurance to shippers. • Omani navy rescued 24 crew members from a Malta-flagged ship struck by missiles in the strait. 418. </w:t>
      </w:r>
      <w:hyperlink r:id="rId426">
        <w:r>
          <w:rPr>
            <w:color w:val="0000EE"/>
            <w:u w:val="single"/>
          </w:rPr>
          <w:t>https://logisticsbusiness.com/transport-distribution/ports-maritime/middle-east-conflict-continues-to-disrupt-supply-chains/</w:t>
        </w:r>
      </w:hyperlink>
      <w:r>
        <w:t xml:space="preserve"> - * The intensifying conflict involving Iran and regional tensions in the Middle East are affecting maritime and air supply chains worldwide. * Major carriers like Maersk, Hapag-Lloyd, CMA CGM and COSCO are suspending new cargo bookings to Gulf states and facing increased war-risk surcharges. * Strait of Hormuz traffic has become cautious, with slower transit speeds and schedule unreliability impacting global trade. * Air cargo operations at Gulf hubs, including Dubai, Abu Dhabi, and Doha, face disruptions and capacity reductions. * Logistics firms are revising routing strategies and building inventory buffers due to ongoing geopolitical risks. 419. </w:t>
      </w:r>
      <w:hyperlink r:id="rId427">
        <w:r>
          <w:rPr>
            <w:color w:val="0000EE"/>
            <w:u w:val="single"/>
          </w:rPr>
          <w:t>https://www.sun-sentinel.com/2026/03/05/iran-launches-new-attacks-and-calls-for-trumps-blood-while-israel-strikes-iranian-infrastructure/</w:t>
        </w:r>
      </w:hyperlink>
      <w:r>
        <w:t xml:space="preserve"> - • Iran launched attacks on Israel, US bases, and regional targets, threatening revenge for the sinking of an Iranian warship. • Israel struck multiple targets in Iran and Lebanon linked to Hezbollah. • The conflict has caused casualties, disrupted oil shipping, and involved multiple regional countries. • The US confirmed sinking an Iranian warship with a submarine torpedo. • The conflict has led to military and civilian casualties across Iran, Lebanon, Israel, and other nations. 420. </w:t>
      </w:r>
      <w:hyperlink r:id="rId428">
        <w:r>
          <w:rPr>
            <w:color w:val="0000EE"/>
            <w:u w:val="single"/>
          </w:rPr>
          <w:t>https://www.dailymail.co.uk/news/article-15616971/Calls-Trumps-blood-Iran-warns-US-bitterly-regret-torpedoing-warship.html?ns_mchannel=rss&amp;ns_campaign=1490&amp;ito=1490</w:t>
        </w:r>
      </w:hyperlink>
      <w:r>
        <w:t xml:space="preserve"> - * The US navy sank an Iranian warship in the Indian Ocean, killing at least 87 sailors. * Iran's foreign minister described the attack as 'atrocity at sea' and warned the US will 'bitterly regret' it. * Ayatollah Javadi Amoli called for 'the shedding of Trump's blood' and urged fighting against US and Israel. * The conflict involves Iran, US, Israel, Lebanon, and regional countries, with ongoing missile attacks and strikes. * The war has disrupted oil supplies, international shipping, and caused casualties across the Middle East. 421. </w:t>
      </w:r>
      <w:hyperlink r:id="rId429">
        <w:r>
          <w:rPr>
            <w:color w:val="0000EE"/>
            <w:u w:val="single"/>
          </w:rPr>
          <w:t>https://www.aljazeera.com/video/counting-the-cost/2026/3/5/how-will-the-middle-east-conflict-affect-global-energy-prices?traffic_source=rss</w:t>
        </w:r>
      </w:hyperlink>
      <w:r>
        <w:t xml:space="preserve"> - * Energy supplies in the Middle East are affected by escalations between US, Israel, and Iran. * Iran retaliates through disruptions in shipping via the Strait of Hormuz and attacks on oil and gas facilities. * Disruptions threaten to impact major importing economies worldwide. * Oil and gas prices are increasing, leading to higher fuel costs globally. 422. </w:t>
      </w:r>
      <w:hyperlink r:id="rId430">
        <w:r>
          <w:rPr>
            <w:color w:val="0000EE"/>
            <w:u w:val="single"/>
          </w:rPr>
          <w:t>https://frontline.thehindu.com/world-affairs/indian-workers-gulf-war-risk/article70706300.ece</w:t>
        </w:r>
      </w:hyperlink>
      <w:r>
        <w:t xml:space="preserve"> - * Tensions over Iran’s regional posture and nuclear programme escalated into open conflict on 28 February 2026, involving US and Israeli strikes against Iran. * The conflict has caused regional instability, affecting Indian migrants in Gulf countries, with potential large-scale evacuation challenges. * Gulf states have high migrant populations, with India’s expatriates numbering nearly 8.9 million, predominantly in UAE and Saudi Arabia. * Disruptions in Gulf stability threaten India’s economy through oil imports, remittances, and trade, with oil prices rising sharply. * Indian government has set up emergency control rooms and is preparing for potential evacuations amid airspace closures and operational disruptions. 423. </w:t>
      </w:r>
      <w:hyperlink r:id="rId431">
        <w:r>
          <w:rPr>
            <w:color w:val="0000EE"/>
            <w:u w:val="single"/>
          </w:rPr>
          <w:t>https://lenta.ru/articles/2026/03/05/ormuzskiy-proliv/</w:t>
        </w:r>
      </w:hyperlink>
      <w:r>
        <w:t xml:space="preserve"> - * Iran announced the closure of the Ormuz Strait after attacks attributed to Israel and the US on 28 February. * The Strait connects the Persian Gulf and the Oman Sea, located between Iran and Oman/UAE. * It is a vital route for over 20% of the world's oil exports, mainly to Asian countries. * Tensions include military conflicts, attacks on ships, and diplomatic statements, with Iran asserting control. * Closure of the Strait could disrupt global oil supplies, affect economies, particularly in Asia and Europe. * International responses include US military actions, restrictions by insurance companies, and proposals for regional naval coalitions. 424. </w:t>
      </w:r>
      <w:hyperlink r:id="rId432">
        <w:r>
          <w:rPr>
            <w:color w:val="0000EE"/>
            <w:u w:val="single"/>
          </w:rPr>
          <w:t>https://unn.ua/news/vartist-strakhuvannia-suden-v-ormuzkii-prototsi-zrosla-u-12-raziv-ft</w:t>
        </w:r>
      </w:hyperlink>
      <w:r>
        <w:t xml:space="preserve"> - * The cost of insuring ships passing through the Persian Gulf increased 12-fold, reaching up to 3% of vessel value.</w:t>
        <w:br/>
      </w:r>
      <w:r/>
      <w:r>
        <w:rPr>
          <w:i/>
        </w:rPr>
        <w:t xml:space="preserve"> US President Donald Trump announced that the US Development Finance Corporation (DFC) would provide affordable insurance and guarantees to support maritime trade, especially energy shipments.</w:t>
        <w:br/>
      </w:r>
      <w:r>
        <w:rPr>
          <w:i/>
        </w:rPr>
      </w:r>
      <w:r>
        <w:t xml:space="preserve"> Insurance providers have responded with cancellations and reluctance to cover routes through the Gulf amid ongoing conflicts and attacks on ships.</w:t>
        <w:br/>
      </w:r>
      <w:r/>
      <w:r>
        <w:rPr>
          <w:i/>
        </w:rPr>
        <w:t xml:space="preserve"> At least 7 tankers have been attacked since Sunday; Iran and the Islamic Revolutionary Guard Corps (IRGC) threaten to close the strait to US, Israeli, and European vessels.</w:t>
        <w:br/>
      </w:r>
      <w:r>
        <w:rPr>
          <w:i/>
        </w:rPr>
      </w:r>
      <w:r>
        <w:t xml:space="preserve"> US military vessels have conducted strikes against over 20 Iranian ships; Iran claims the strait is closed only to US, Israeli, and European ships, citing international law.</w:t>
        <w:br/>
      </w:r>
      <w:r/>
      <w:r>
        <w:rPr>
          <w:i/>
        </w:rPr>
        <w:t xml:space="preserve"> Major shipping companies Maersk and Hapag-Lloyd suspended acceptance of cargo bound for Gulf ports due to regional conflict risks.</w:t>
        <w:br/>
      </w:r>
      <w:r>
        <w:rPr>
          <w:i/>
        </w:rPr>
      </w:r>
      <w:r>
        <w:t xml:space="preserve"> The conflict has significantly elevated oil prices, increased security concerns, and disrupted global shipping and trade routes. 425. </w:t>
      </w:r>
      <w:hyperlink r:id="rId433">
        <w:r>
          <w:rPr>
            <w:color w:val="0000EE"/>
            <w:u w:val="single"/>
          </w:rPr>
          <w:t>https://jewishinsider.com/2026/03/iran-catastrophically-miscalculated-in-striking-arab-countries-experts-say/</w:t>
        </w:r>
      </w:hyperlink>
      <w:r>
        <w:t xml:space="preserve"> - * Iran carried out missile and drone strikes in Arab states including Bahrain, Kuwait, Oman, Qatar, Saudi Arabia, UAE, Jordan, Syria, and Iraq, following U.S.-Israeli bombing campaign. * The strikes targeted military facilities, civilian infrastructure, and US assets, causing economic disruption and soaring oil prices. * Arab states, including Gulf Cooperation Council members, condemned Iran’s actions, with some considering retaliatory measures. * Experts described Iran’s attack as a strategic miscalculation that has united Arab states against Iran, complicating Tehran’s regional position. * Analysts suggest Iran’s decision could lead to increased Arab cooperation with Western defence systems and further regional isolation of Iran. 426. </w:t>
      </w:r>
      <w:hyperlink r:id="rId434">
        <w:r>
          <w:rPr>
            <w:color w:val="0000EE"/>
            <w:u w:val="single"/>
          </w:rPr>
          <w:t>https://www.unian.ua/economics/energetics/cini-na-naftu-letyat-u-kosmos-chorne-zoloto-vidreaguvalo-na-iranski-udari-i-blokuvannya-protoki-13305324.html</w:t>
        </w:r>
      </w:hyperlink>
      <w:r>
        <w:t xml:space="preserve"> - * Oil prices continued to rise on 5 March amid conflict in Iran and US-Israel actions against Iran. * US and Israeli military actions caused disruptions to oil supplies through the Strait of Hormuz. * Brent crude increased by 2.2 dollars to 83.60 dollars per barrel; WTI rose by 2.38 dollars to 77.03 dollars. * Iranian military officials deny the closure of the Strait, but the blockade has halted Iranian and other Gulf shipments, prompting producers to cut output. * Iran has threatened further attacks. A US submarine sank an Iranian ship near Sri Lanka, and Iran responded with missile strikes and attacks on tankers. 427. </w:t>
      </w:r>
      <w:hyperlink r:id="rId435">
        <w:r>
          <w:rPr>
            <w:color w:val="0000EE"/>
            <w:u w:val="single"/>
          </w:rPr>
          <w:t>https://www.unian.ua/economics/energetics/kreml-vigraye-vid-viyni-rosiyska-nafta-znovu-pryamuye-do-indiji-13305333.html</w:t>
        </w:r>
      </w:hyperlink>
      <w:r>
        <w:t xml:space="preserve"> - * Російські судна з нафтою перенаправили курс з Східної Азії до Індії * Індія збільшить закупівлі російської нафти на тлі конфлікту на Близькому Сході * Три судна, Odune, Matari і Indri, торік потрапили під санкції Великої Британії і ЄС * Постачання через Ормузьку протоку зупинилося через конфлікт на Близькому Сході * Росія, незважаючи на труднощі, зберігає кращу ситуацію у порівнянні з початком війни</w:t>
      </w:r>
      <w:r/>
    </w:p>
    <w:p>
      <w:r/>
      <w:r>
        <w:t xml:space="preserve">428. </w:t>
      </w:r>
      <w:hyperlink r:id="rId436">
        <w:r>
          <w:rPr>
            <w:color w:val="0000EE"/>
            <w:u w:val="single"/>
          </w:rPr>
          <w:t>https://www.unian.ua/economics/energetics/viyna-v-irani-kitay-zupinyaye-eksport-benzinu-i-dizelyu-13305480.html</w:t>
        </w:r>
      </w:hyperlink>
      <w:r>
        <w:t xml:space="preserve"> - • Уряд Китаю наказав нафтопереробним компаніям призупинити експорт бензину і дизелю через ескалацію конфлікту в Перській затоці. • Заборона починається негайно, не поширюється на постачання до Гонконгу і Макао. • Китайські компанії експортують пальне здебільшого до країн Азії, Гонконгу і Макао. • Водночас в Ірані оголосили про закриття Ормузької протоки і атаку на нафтовий танкер, що посилює напругу в регіоні, повідомляючи про ризики для нафтопостачань. 429. </w:t>
      </w:r>
      <w:hyperlink r:id="rId437">
        <w:r>
          <w:rPr>
            <w:color w:val="0000EE"/>
            <w:u w:val="single"/>
          </w:rPr>
          <w:t>https://www.gurufocus.com/news/8679838/china-orders-refiners-to-suspend-fuel-exports-as-gulf-conflict-disrupts-crude-supply</w:t>
        </w:r>
      </w:hyperlink>
      <w:r>
        <w:t xml:space="preserve"> - * China's leadership instructed major refiners to suspend gasoline and diesel exports, effective immediately. * The directive was issued by China's National Development and Reform Commission. * Exceptions were made for jet and bunker fuel in bonded storage and supplies for Hong Kong and Macau. * The move aims to prioritise domestic energy security amidst regional tensions and disrupted crude flows. * Many Asian countries have been cutting exports or reducing run rates due to Gulf conflict and US/Israeli attacks. 430. </w:t>
      </w:r>
      <w:hyperlink r:id="rId438">
        <w:r>
          <w:rPr>
            <w:color w:val="0000EE"/>
            <w:u w:val="single"/>
          </w:rPr>
          <w:t>https://www.skynewsarabia.com/business/1856732-%D8%A7%D9%84%D8%AF%D9%8A%D9%88%D9%86-%D8%A7%D9%84%D8%B3%D9%8A%D8%A7%D8%AF%D9%8A%D8%A9-%D8%A7%D9%84%D8%B6%D8%BA%D8%B7-%D8%AD%D8%B1%D8%A8-%D8%A5%D9%8A%D8%B1%D8%A7%D9%86-%D8%AA%D8%B9%D9%8A%D8%AF-%D8%AA%D8%B3%D8%B9%D9%8A%D8%B1-%D8%A7%D9%84%D9%85%D8%AE%D8%A7%D8%B7%D8%B1</w:t>
        </w:r>
      </w:hyperlink>
      <w:r>
        <w:t xml:space="preserve"> - * Bond prices decline amid fears of prolonged conflict impacting energy costs and potentially forcing central banks to pause rate cuts. * US Treasury yields rise, with notable increases in UK, German, and US 2-year bond yields amid inflation concerns. * Market uncertainty persists regarding the economic impact of the conflict, with investors seeking liquidity. * Oil and gas prices surge, with Brent crude reaching the highest since July 2024 and European gas prices increasing over 40%. * Market expectations for interest rate changes shift, with reduced likelihood of rate cuts in the US and UK, and increased odds of ECB rate hikes. 431. </w:t>
      </w:r>
      <w:hyperlink r:id="rId439">
        <w:r>
          <w:rPr>
            <w:color w:val="0000EE"/>
            <w:u w:val="single"/>
          </w:rPr>
          <w:t>https://www.jdsupra.com/legalnews/high-yield-issuance-climbs-for-third-7572932/</w:t>
        </w:r>
      </w:hyperlink>
      <w:r>
        <w:t xml:space="preserve"> - * US high yield bond issuance reached US$297.6 billion in 2025, up 27.7% from 2024, the highest since 2021. * European issuance increased modestly to US$151.9 billion, the second-best on record. * APAC (excluding Japan) issuance rose slightly, with US$16.6 billion in 2025. * US market benefited from Federal Reserve rate cuts, boosting refinancing and new money issuance. * European markets remained cautious, with refinancings dominating and limited new money, amid geopolitical risk and elevated yields. 432. </w:t>
      </w:r>
      <w:hyperlink r:id="rId440">
        <w:r>
          <w:rPr>
            <w:color w:val="0000EE"/>
            <w:u w:val="single"/>
          </w:rPr>
          <w:t>https://vietnaminsiders.com/four-passengers-caught-smuggling-12kg-of-suspected-gold-hidden-in-underwear-at-hanoi-airport/</w:t>
        </w:r>
      </w:hyperlink>
      <w:r>
        <w:t xml:space="preserve"> - * Vietnamese authorities intercepted over 12 kg of suspected gold hidden on four passengers arriving at Hanoi’s Noi Bai International Airport. * The attempt involved concealment inside clothing and underwear, with the gold weighing about 12.3 kg. * The passengers arrived from Taiwan on March 3 and were transferred to Hanoi Police for investigation. * Authorities intensified efforts to combat gold smuggling, including risk profiling and enhanced passenger screening. * The seizure occurred amidst volatile gold prices in Vietnam, with domestic prices significantly above international levels. 433. </w:t>
      </w:r>
      <w:hyperlink r:id="rId441">
        <w:r>
          <w:rPr>
            <w:color w:val="0000EE"/>
            <w:u w:val="single"/>
          </w:rPr>
          <w:t>https://bitcoinworld.co.in/fed-rate-cut-odds-repriced-data/</w:t>
        </w:r>
      </w:hyperlink>
      <w:r>
        <w:t xml:space="preserve"> - * Strong economic indicators, including employment, inflation, and consumer spending, challenge earlier expectations of imminent rate cuts by the Federal Reserve. * Market reassessment reflects data-driven recalibration, leading to rising bond yields, adjustments in equity sectors, and currency reactions. * International central banks, including ECB and BoE, face similar inflation and policy challenges amid global tightening. * Historical parallels with the 1990s highlight differences, such as higher debt levels and demographic shifts. * Market implications include increased yield curve movement, sector-specific stock performance, and currency fluctuations. * Future rate decisions depend on incoming data, with potential delays in easing or even rate hikes if conditions persist or worsen. 434. </w:t>
      </w:r>
      <w:hyperlink r:id="rId442">
        <w:r>
          <w:rPr>
            <w:color w:val="0000EE"/>
            <w:u w:val="single"/>
          </w:rPr>
          <w:t>https://tribune.com.pk/story/2595822/oil-supply-concerns</w:t>
        </w:r>
      </w:hyperlink>
      <w:r>
        <w:t xml:space="preserve"> - * As the war continues in the Persian Gulf, Pakistan faces oil supply challenges due to the closure of the Straits of Hormuz.</w:t>
      </w:r>
      <w:r>
        <w:rPr>
          <w:i/>
        </w:rPr>
        <w:t xml:space="preserve"> Crude oil prices have risen to $80 a barrel, and LNG supply from Qatar is disrupted.</w:t>
      </w:r>
      <w:r>
        <w:t xml:space="preserve"> Pakistan considers alternative routes like Yanbu port, amidst regional turmoil.</w:t>
      </w:r>
      <w:r>
        <w:rPr>
          <w:i/>
        </w:rPr>
        <w:t xml:space="preserve"> The government plans to pass energy price increases onto consumers.</w:t>
      </w:r>
      <w:r>
        <w:t xml:space="preserve"> The conflict threatens Pakistani expatriates' livelihoods and remittances of around $38 billion annually.</w:t>
      </w:r>
      <w:r>
        <w:rPr>
          <w:i/>
        </w:rPr>
        <w:t xml:space="preserve"> A study recommends developing strategic oil reserves for energy security. 435. </w:t>
      </w:r>
      <w:hyperlink r:id="rId443">
        <w:r>
          <w:rPr>
            <w:color w:val="0000EE"/>
            <w:u w:val="single"/>
          </w:rPr>
          <w:t>https://www.washingtontimes.com/news/2026/mar/4/iran-war-bad-news-ukraine-russia-cashes-hormuz-crisis-upends-global/</w:t>
        </w:r>
      </w:hyperlink>
      <w:r>
        <w:rPr>
          <w:i/>
        </w:rPr>
        <w:t xml:space="preserve"> - * The conflict involving Iran and U.S./Israel strikes curtails tanker traffic through the Strait of Hormuz, affecting global oil flows. * Russian oil prices have increased from under $40 to roughly $62 per barrel since the strikes. * Russia's energy revenues have surged, aiding its military funding amid its war in Ukraine. * The US and European sanctions and disruptions have impacted global LNG and oil markets, influencing European energy policy. * The crisis impacts Ukraine by potentially prolonging the conflict due to increased Russian financing from energy exports. 436. </w:t>
      </w:r>
      <w:hyperlink r:id="rId444">
        <w:r>
          <w:rPr>
            <w:color w:val="0000EE"/>
            <w:u w:val="single"/>
          </w:rPr>
          <w:t>https://www.fool.com/investing/2026/03/04/will-spiking-oil-prices-hurt-the-stock-market/</w:t>
        </w:r>
      </w:hyperlink>
      <w:r>
        <w:rPr>
          <w:i/>
        </w:rPr>
        <w:t xml:space="preserve"> - * Oil prices have risen after U.S.-Israel strikes on Iran beginning on Feb. 28 due to fears of regional war disrupting supplies. * Brent crude has increased about 7% since Feb. 26, reaching around $71 per barrel, with brief spikes to $80. * A prolonged conflict could see oil prices exceeding $100, negatively impacting the US and global economies and causing stock market declines. * Iran has stated it does not plan to close the Strait of Hormuz, but traffic is halted as shippers wait. * The stock market held steady, with the S&amp;P 500 opening 1% lower but ending the day flat amid analyst predictions of short conflict scenarios. 437. </w:t>
      </w:r>
      <w:hyperlink r:id="rId445">
        <w:r>
          <w:rPr>
            <w:color w:val="0000EE"/>
            <w:u w:val="single"/>
          </w:rPr>
          <w:t>https://www.freemalaysiatoday.com/category/business/2026/03/04/qatarenergy-announces-force-majeure-following-iran-attacks</w:t>
        </w:r>
      </w:hyperlink>
      <w:r>
        <w:rPr>
          <w:i/>
        </w:rPr>
        <w:t xml:space="preserve"> - * QatarEnergy stops LNG production following attack on facilities in Ras Laffan and Mesaieed, halting some downstream products. * The company invoked force majeure, shielding itself from penalties, after Iranian drone attacks. * Attacks occurred amid Iran's missile and drone assaults across the Gulf. * Qatar is a major LNG producer and shares the North Field, a large natural gas reserve, with Iran. * Long-term LNG deals have been signed with multinational companies in recent years. 438. </w:t>
      </w:r>
      <w:hyperlink r:id="rId446">
        <w:r>
          <w:rPr>
            <w:color w:val="0000EE"/>
            <w:u w:val="single"/>
          </w:rPr>
          <w:t>https://gfmag.com/news/us-iran-war-puts-strait-of-hormuz-under-fire-disrupting-global-energy-trade/</w:t>
        </w:r>
      </w:hyperlink>
      <w:r>
        <w:rPr>
          <w:i/>
        </w:rPr>
        <w:t xml:space="preserve"> - * US escalates strikes on Iran, increasing tensions in Strait of Hormuz, impacting global energy prices. * Trade flow through the Strait nearly halts due to attacks and insurance issues, with significant economic repercussions. * Damage to facilities and shipping heightened geopolitical tensions; price spikes observed in oil and gas markets. * US intends to escort tankers and offers new insurance solutions amid shipping risks. * Diplomatic strains between US and European allies add to global economic uncertainty. 439. </w:t>
      </w:r>
      <w:hyperlink r:id="rId447">
        <w:r>
          <w:rPr>
            <w:color w:val="0000EE"/>
            <w:u w:val="single"/>
          </w:rPr>
          <w:t>https://www.oilandgas360.com/gulf-shipping-crisis-deepens-as-tankers-stranded-for-fifth-day-us-sinks-iranian-warship/#utm_source=rss&amp;utm_medium=rss&amp;utm_campaign=gulf-shipping-crisis-deepens-as-tankers-stranded-for-fifth-day-us-sinks-iranian-warship</w:t>
        </w:r>
      </w:hyperlink>
      <w:r>
        <w:rPr>
          <w:i/>
        </w:rPr>
        <w:t xml:space="preserve"> - * The Gulf shipping crisis worsened with tankers stranded and a US strike on an Iranian warship off Sri Lanka, affecting Middle East oil and gas flows. * Approximately 200 ships, including oil and LNG tankers, remain at anchor or outside the Strait of Hormuz. * Qatar shut down gas liquefaction for at least a month, declaring force majeure on LNG shipments. * Iraq reduced oil production due to storage issues; Saudi Arabia, the UAE, and Kuwait face loading struggles. * A rare tanker transit occurred through the Strait; US President Trump pledged insurance and navy escorts for Gulf shipping. * Oil prices increased by 12% since Saturday; Goldman Sachs raised Brent and WTI forecasts. * Disruption impacts Asian refiners, with India and Indonesia issuing force majeure notices and seeking alternatives. 440. </w:t>
      </w:r>
      <w:hyperlink r:id="rId448">
        <w:r>
          <w:rPr>
            <w:color w:val="0000EE"/>
            <w:u w:val="single"/>
          </w:rPr>
          <w:t>https://www.oilandgas360.com/producers-face-storage-crunch-as-hormuz-shutdown-traps-middle-east-crude/#utm_source=rss&amp;utm_medium=rss&amp;utm_campaign=producers-face-storage-crunch-as-hormuz-shutdown-traps-middle-east-crude</w:t>
        </w:r>
      </w:hyperlink>
      <w:r>
        <w:rPr>
          <w:i/>
        </w:rPr>
        <w:t xml:space="preserve"> - * Oil producers across the Middle East face storage shortages due to the Iran war blocking export routes through the Strait of Hormuz. * Iraq has begun major production cuts; Saudi Arabia and UAE may need to follow within weeks. * Oil futures reached a 19-month high above $85 a barrel amid the export disruption. * US and Israeli military actions have increased tensions, with US president promising naval escorts for safe passage. * Limited storage capacity and operational inefficiencies may lead to crude storage exhaustion in about three weeks. 441. </w:t>
      </w:r>
      <w:hyperlink r:id="rId449">
        <w:r>
          <w:rPr>
            <w:color w:val="0000EE"/>
            <w:u w:val="single"/>
          </w:rPr>
          <w:t>https://www.babypips.com/analysis/headline-strait-hormuz-closure-global-recession-2026-03-04</w:t>
        </w:r>
      </w:hyperlink>
      <w:r>
        <w:rPr>
          <w:i/>
        </w:rPr>
        <w:t xml:space="preserve"> - * The Strait of Hormuz is effectively closed to commercial shipping, impacting global energy markets. * Over 20 million barrels of oil, approximately 20% of global petroleum, transit daily. * Disruption could cause crude oil prices to spike sharply, potentially reaching $150 per barrel. * Higher oil prices could trigger global inflation and risk of stagflation. * Asia, especially countries like India, Japan, and Pakistan, would be heavily affected. * Market analysis highlights energy prices as the primary indicator during crisis, with increased safe-haven asset flows.</w:t>
      </w:r>
      <w:r>
        <w:t xml:space="preserve">442. </w:t>
      </w:r>
      <w:hyperlink r:id="rId450">
        <w:r>
          <w:rPr>
            <w:color w:val="0000EE"/>
            <w:u w:val="single"/>
          </w:rPr>
          <w:t>https://www.theguardian.com/world/2026/mar/04/middle-east-conflict-offers-economic-lifeline-to-russias-flagging-war-machine</w:t>
        </w:r>
      </w:hyperlink>
      <w:r>
        <w:t xml:space="preserve"> - * The war in the Middle East has caused an energy crisis, potentially benefiting Russia's energy exports.</w:t>
      </w:r>
      <w:r>
        <w:rPr>
          <w:i/>
        </w:rPr>
        <w:t xml:space="preserve"> Oil prices surged over 7%, with disruptions in Gulf shipping following Iranian missile and drone attacks.</w:t>
      </w:r>
      <w:r>
        <w:t xml:space="preserve"> India and China, major Middle Eastern crude buyers, may increase imports from Russia.</w:t>
      </w:r>
      <w:r>
        <w:rPr>
          <w:i/>
        </w:rPr>
        <w:t xml:space="preserve"> Russia's oil discounts and storage issues have shifted market dynamics.</w:t>
      </w:r>
      <w:r>
        <w:t xml:space="preserve"> Russian gas possibly benefits from a Qatari LNG export halt, with stocks like Gazprom rising.</w:t>
      </w:r>
      <w:r>
        <w:rPr>
          <w:i/>
        </w:rPr>
        <w:t xml:space="preserve"> The conflict is impacting Ukraine's energy revenue and Europe's energy policies.</w:t>
      </w:r>
      <w:r>
        <w:t xml:space="preserve"> Western sanctions and geopolitical tensions influence global energy flows and negotiations.* Russia's political stance remains cautious, with continued focus on oil prices and strategic positioning. 443. </w:t>
      </w:r>
      <w:hyperlink r:id="rId451">
        <w:r>
          <w:rPr>
            <w:color w:val="0000EE"/>
            <w:u w:val="single"/>
          </w:rPr>
          <w:t>https://www.euronews.com/2026/03/04/qatarenergy-declares-force-majeure-as-attacks-halt-liquid-natural-gas-production</w:t>
        </w:r>
      </w:hyperlink>
      <w:r>
        <w:t xml:space="preserve"> - * QatarEnergy declared force majeure following attacks on two LNG facilities, halting production. * The attacks occurred two days before the declaration, amid ongoing conflict involving Iran. * The conflict in the Gulf region escalated with strikes on Iran by the US and Israel. * Qatar’s defence intercepted Iranian drones and missiles; arrests made of suspects linked to Iran. * Qatar's airspace remains closed, affecting air travel and LNG exports. 444. </w:t>
      </w:r>
      <w:hyperlink r:id="rId452">
        <w:r>
          <w:rPr>
            <w:color w:val="0000EE"/>
            <w:u w:val="single"/>
          </w:rPr>
          <w:t>https://jamaicainquirer.com/energy-minister-daryl-vaz-says-measures-are-in-place-to-mitigate-impact-of-sudden-price-shocks/</w:t>
        </w:r>
      </w:hyperlink>
      <w:r>
        <w:t xml:space="preserve"> - * Energy Minister Daryl Vaz states measures are in place to address price shocks caused by geopolitical tensions. * Iran closed the Strait of Hormuz following an attack on its territory, raising concerns about global oil shipping. * The situation has prompted worries over rising fuel prices. * Vaz explains crude oil and petroleum products are traded separately, reducing direct impact on local costs. * The incident is linked to tensions in the Middle East affecting oil supplies. 445. </w:t>
      </w:r>
      <w:hyperlink r:id="rId453">
        <w:r>
          <w:rPr>
            <w:color w:val="0000EE"/>
            <w:u w:val="single"/>
          </w:rPr>
          <w:t>https://peakoil.com/production/u-s-oil-and-gas-exporters-cant-fill-middle-east-supply-gap-as-hormuz-crisis-deepens</w:t>
        </w:r>
      </w:hyperlink>
      <w:r>
        <w:t xml:space="preserve"> - * The US leads in crude oil and natural gas production but cannot fill global supply gaps caused by the Hormuz Strait closure. * The Strait's closure disrupts nearly 20 million barrels of daily oil flow. * US President Trump announced plans to provide maritime security and insurance to ensure energy flow. * Middle Eastern countries experience increased tensions, with evacuations and security measures. * OPEC countries attempt to increase exports, but are limited without access through Hormuz. * Iran's attacks on energy assets could escalate the crisis. 446. </w:t>
      </w:r>
      <w:hyperlink r:id="rId454">
        <w:r>
          <w:rPr>
            <w:color w:val="0000EE"/>
            <w:u w:val="single"/>
          </w:rPr>
          <w:t>https://www.brecorder.com/news/40410111/shipping-giant-maersk-suspends-bookings-in-gulf-until-further-notice</w:t>
        </w:r>
      </w:hyperlink>
      <w:r>
        <w:t xml:space="preserve"> - * Maersk suspends cargo bookings in the Gulf until further notice due to regional conflict. * Suspensions cover ports in UAE, Oman (except Salalah), Iraq, Kuwait, Qatar, Bahrain, Saudi Arabia (Dammam and Jubail only). * Exceptions made for critical food, medicine, and essential goods. * Suspension does not apply to Jordan and Lebanon. * Maersk's vessels are currently in the Gulf; previous halt on passage through Strait of Hormuz and Suez Canal. * Iran's Revolutionary Guards claimed control of Strait of Hormuz, which is vital for 20% of global seaborne oil; warnings issued against passing vessels. * US Navy prepared to escort oil tankers through the route amidst rising energy prices. 447. </w:t>
      </w:r>
      <w:hyperlink r:id="rId455">
        <w:r>
          <w:rPr>
            <w:color w:val="0000EE"/>
            <w:u w:val="single"/>
          </w:rPr>
          <w:t>https://timeskuwait.com/up-to-10-percent-of-hormuz-oil-flows-from-kuwait-as-asia-faces-major-supply-shock/</w:t>
        </w:r>
      </w:hyperlink>
      <w:r>
        <w:t xml:space="preserve"> - * Escalating geopolitical tensions in the Middle East have led to de facto closure of the Strait of Hormuz, with several shipping companies suspending transit. * Some vessels crossing the strait have been struck by missiles, impacting oil and gas infrastructure. * Up to 65% of oil passing through the strait originates from Gulf countries, including Kuwait (10%), Saudi Arabia (37%), and UAE (13%). * Asian economies, including China, India, South Korea, Japan, and Pakistan, are expected to bear the brunt of supply disruptions. * Alternatives like Russian oil are limited; strategic reserves may cushion short-term shocks, but prolonged closure could affect nearly 20% of global crude and LNG supplies. * Shipping delays, rerouting, higher freight costs, and increased war risk insurance premiums pose operational risks for dependent companies. 448. </w:t>
      </w:r>
      <w:hyperlink r:id="rId456">
        <w:r>
          <w:rPr>
            <w:color w:val="0000EE"/>
            <w:u w:val="single"/>
          </w:rPr>
          <w:t>https://euroweeklynews.com/2026/03/04/maersk-cargo-suspension-in-middle-east-affects-key-trade-routes/</w:t>
        </w:r>
      </w:hyperlink>
      <w:r>
        <w:t xml:space="preserve"> - * Maersk has suspended most commercial cargo operations to and from seven Middle Eastern countries due to escalating security risks involving Iran. * The suspension affects ports in UAE (except Salalah), Oman, Iraq, Kuwait, Qatar, Bahrain, and parts of Saudi Arabia. * The move follows a risk assessment prioritising crew, vessel, cargo safety, and port access reliability. * The suspension is indefinite, subject to regional security improvements, with potential delays and rerouting for existing shipments. * Industry response includes increased port congestion, longer transit times, higher rerouting costs, and heightened security concerns at key maritime corridors. * Maersk continues to accept essential and humanitarian shipments on a case-by-case basis. * Governments and industry analysts view the suspension as a significant indicator of geopolitical instability affecting global trade. 449. </w:t>
      </w:r>
      <w:hyperlink r:id="rId457">
        <w:r>
          <w:rPr>
            <w:color w:val="0000EE"/>
            <w:u w:val="single"/>
          </w:rPr>
          <w:t>https://www.cbsnews.com/video/strait-hormuz-shipping-grinds-halt-global-energy-market/</w:t>
        </w:r>
      </w:hyperlink>
      <w:r>
        <w:t xml:space="preserve"> - * Iran's threat to set ships ablaze along the Strait of Hormuz raises concerns about trade route disruption. 450. </w:t>
      </w:r>
      <w:hyperlink r:id="rId458">
        <w:r>
          <w:rPr>
            <w:color w:val="0000EE"/>
            <w:u w:val="single"/>
          </w:rPr>
          <w:t>https://pmnewsnigeria.com/2026/03/04/iran-vs-us-war-fallout-hits-homes-in-nigeria-as-cooking-gas-price-skyrocket/</w:t>
        </w:r>
      </w:hyperlink>
      <w:r>
        <w:t xml:space="preserve"> - * The conflict involving Iran, the US, and Israel has affected energy production and shipping routes in the Middle East, impacting global oil and gas supply. * Oil prices increased, with Brent crude reaching $84 per barrel in early 2025. * Nigeria’s cooking gas prices rose approximately ₦100 per kilogram, with local prices now averaging ₦900–₦950. * Shipping through the Strait of Hormuz has declined sharply, affecting about 20% of global oil and LNG shipping. * The disruption has led to a rise in shipping costs and a reduction in LNG exports from Qatar. 451. </w:t>
      </w:r>
      <w:hyperlink r:id="rId459">
        <w:r>
          <w:rPr>
            <w:color w:val="0000EE"/>
            <w:u w:val="single"/>
          </w:rPr>
          <w:t>https://www.liberoquotidiano.it/news/esteri/46658106/nave-russa-distrutta-attacco-arctic-metagaz-mar-mediterraneo-sospetto/</w:t>
        </w:r>
      </w:hyperlink>
      <w:r>
        <w:t xml:space="preserve"> - * Russian Ministry of Transport reports attack on gas tanker Arctic Metagaz in the Mediterranean, near Malta's territorial waters, on 3 March. * The ship departed from Murmansk and was targeted using Ukrainian naval drones from Libyan coasts. * All 30 crew members, Russian citizens, were rescued by Maltese and Russian rescue services. * The incident is described as international terrorism and maritime piracy, violating international maritime laws. * Two sailors were injured in the attack. 452. </w:t>
      </w:r>
      <w:hyperlink r:id="rId460">
        <w:r>
          <w:rPr>
            <w:color w:val="0000EE"/>
            <w:u w:val="single"/>
          </w:rPr>
          <w:t>https://www.lemonde.fr/videos/video/2026/03/04/guerre-en-iran-les-images-du-detroit-d-ormuz-montrent-comment-la-guerre-affecte-le-trafic-maritime-mondial_6669565_1669088.html</w:t>
        </w:r>
      </w:hyperlink>
      <w:r>
        <w:t xml:space="preserve"> - * La guerre en Iran affecte le détroit d’Ormuz, au sud de l’Iran. * Le trafic maritime a diminué de 80 % suite à l’attaque, selon des données. * Un haut responsable militaire iranien a menacé de mettre le feu à tout navire passant par le détroit. * Quatre navires, ainsi que cinq infrastructures gazières et pétrolières, ont été touchés. * Un cinquième du gaz liquéfié mondial et d’importantes quantités de pétrole transitent par le détroit. 453. </w:t>
      </w:r>
      <w:hyperlink r:id="rId461">
        <w:r>
          <w:rPr>
            <w:color w:val="0000EE"/>
            <w:u w:val="single"/>
          </w:rPr>
          <w:t>https://www.dailymail.co.uk/news/article-15615345/Fuel-price-hits-4-litre-Aussie-town-amid-warning-facing-energy-crisis.html?ns_mchannel=rss&amp;ns_campaign=1490&amp;ito=1490</w:t>
        </w:r>
      </w:hyperlink>
      <w:r>
        <w:t xml:space="preserve"> - * Australians face fuel prices near $4 per litre in some regions, influenced by the Iran crisis. * Prices in remote Northern Territory regions are already around $3.99 per litre for diesel. * The conflict has raised crude oil prices; modelling suggests potential hikes if disruptions in the Strait of Hormuz persist. * Iran's threats to attack vessels have led to shipping disruptions, affecting global oil trade. * Westpac models forecast significant increases in petrol prices and potential impacts on interest rate policies.</w:t>
      </w:r>
      <w:r/>
    </w:p>
    <w:p>
      <w:r/>
      <w:r>
        <w:t xml:space="preserve">454. </w:t>
      </w:r>
      <w:hyperlink r:id="rId462">
        <w:r>
          <w:rPr>
            <w:color w:val="0000EE"/>
            <w:u w:val="single"/>
          </w:rPr>
          <w:t>https://en.yna.co.kr/view/AEN20260305001100315</w:t>
        </w:r>
      </w:hyperlink>
      <w:r>
        <w:t xml:space="preserve"> - * Operation Epic Fury involving the US and Israel against Iran escalates regional tensions, affecting the Middle East. * Korea's stock market dropped 7.24% on Tuesday and 12.1% on Wednesday, with the won also falling. * Korea relies on 70% of its crude oil from the Middle East, with 95% passing through the Strait of Hormuz. * Oil prices rose 1.7% to $82.74 per barrel, with potential GDP impact projected at 0.45 percentage points. * Global instability persists with Russia's invasion of Ukraine and US-Iran tensions, potentially prolonging conflicts. 455. </w:t>
      </w:r>
      <w:hyperlink r:id="rId463">
        <w:r>
          <w:rPr>
            <w:color w:val="0000EE"/>
            <w:u w:val="single"/>
          </w:rPr>
          <w:t>https://www.actualno.com/asia/vojnata-v-iran-namali-seriozno-morskija-trafik-prez-ormuzkija-protok-news_2563930.html</w:t>
        </w:r>
      </w:hyperlink>
      <w:r>
        <w:t xml:space="preserve"> - * MarineTraffic visualisation shows a 90% decline in oil tanker traffic through the Strait of Hormuz since the start of the Iran war. * Disruption in oil supply causes production halts in Qatar, affecting four companies including Mesaieed Petrochemical, Qatar Aluminum, Gulf International Services, and Industries Qatar. * Qatar Energy’s disrupted oil and gas deliveries contribute to production stoppages. * Iraq reports a total power outage across all provinces, possibly linked to the Iran conflict. 456. </w:t>
      </w:r>
      <w:hyperlink r:id="rId464">
        <w:r>
          <w:rPr>
            <w:color w:val="0000EE"/>
            <w:u w:val="single"/>
          </w:rPr>
          <w:t>https://www.maritimeprofessional.com/news/insurance-broker-marsh-meets-officials-416484</w:t>
        </w:r>
      </w:hyperlink>
      <w:r>
        <w:t xml:space="preserve"> - * Marsh McLennan met with US officials to explore solutions for maritime trade in response to escalating fighting in the Middle East.</w:t>
      </w:r>
      <w:r>
        <w:rPr>
          <w:i/>
        </w:rPr>
        <w:t xml:space="preserve"> * The US considers escorting oil tankers through the Strait of Hormuz amid threats to energy shipments.</w:t>
      </w:r>
      <w:r>
        <w:t xml:space="preserve"> * The US has not declared war on Iran but has increased support for maritime trade, including political risk insurance.</w:t>
      </w:r>
      <w:r>
        <w:rPr>
          <w:i/>
        </w:rPr>
        <w:t xml:space="preserve"> * Shipping through the Strait has slowed, raising concerns over global energy supplies.</w:t>
      </w:r>
      <w:r>
        <w:t xml:space="preserve"> * Marine insurers are increasing war risk premiums, reflecting heightened risks.</w:t>
      </w:r>
      <w:r>
        <w:rPr>
          <w:i/>
        </w:rPr>
        <w:t xml:space="preserve">457. </w:t>
      </w:r>
      <w:hyperlink r:id="rId465">
        <w:r>
          <w:rPr>
            <w:color w:val="0000EE"/>
            <w:u w:val="single"/>
          </w:rPr>
          <w:t>https://www.traveldailymedia.com/dubais-safe-haven-status-fractures-as-airlines-suspend-flights-amid-strikes/</w:t>
        </w:r>
      </w:hyperlink>
      <w:r>
        <w:rPr>
          <w:i/>
        </w:rPr>
        <w:t xml:space="preserve"> - * The escalation of US-Israel and Iran conflicts tests Dubai’s reputation as a safe and stable city. * Aviation disruptions at Dubai International Airport lead to grounded flights and travel chaos. * Tourism in the Middle East faces decline as travel advisories and airspace closures impact visitor numbers. * The crisis raises questions about the future of Dubai’s appeal to ultra-rich investors and global wealth migration. * Experts believe Gulf countries may recover but highlight regional vulnerabilities related to perception of stability. 458. </w:t>
      </w:r>
      <w:hyperlink r:id="rId466">
        <w:r>
          <w:rPr>
            <w:color w:val="0000EE"/>
            <w:u w:val="single"/>
          </w:rPr>
          <w:t>https://www.traveldailymedia.com/cruise-lines-halt-middle-east-sailings-as-regional-tensions-escalate/</w:t>
        </w:r>
      </w:hyperlink>
      <w:r>
        <w:rPr>
          <w:i/>
        </w:rPr>
        <w:t xml:space="preserve"> - * Several cruise lines have cancelled, rescheduled, or redirected sailings in the Middle East due to the ongoing conflict involving Iran, Israel, and the US. * At least three cruise ships are stranded in Middle Eastern ports, with over 15,000 passengers and 6,000 crew awaiting aid. * US President Donald Trump announced combat operations and the Strait of Hormuz remains closed to maritime traffic. * Cruise companies like TUI Cruises and MSC Cruises have issued statements monitoring the situation and halting services pending regional stability. * The situation is ongoing, with cruise companies coordinating with authorities for repatriation and safety. 459. </w:t>
      </w:r>
      <w:hyperlink r:id="rId467">
        <w:r>
          <w:rPr>
            <w:color w:val="0000EE"/>
            <w:u w:val="single"/>
          </w:rPr>
          <w:t>https://gcaptain.com/qatar-lng-force-majeure-iran-war-gas-exports/</w:t>
        </w:r>
      </w:hyperlink>
      <w:r>
        <w:rPr>
          <w:i/>
        </w:rPr>
        <w:t xml:space="preserve"> - * Qatar declared force majeure on gas exports amid the U.S.-Israeli war on Iran, affecting global LNG supplies. * Qatar Energy stopped production and plans to restart in at least two weeks, with full capacity taking further time. * The shutdown impacts approximately 20% of global LNG exports, especially affecting Asian and European markets. * Shipping through the Strait of Hormuz has nearly halted, exacerbating supply disruptions and increasing gas prices. * The production halt may cause shortages and heightened competition for LNG cargoes worldwide. 460. </w:t>
      </w:r>
      <w:hyperlink r:id="rId468">
        <w:r>
          <w:rPr>
            <w:color w:val="0000EE"/>
            <w:u w:val="single"/>
          </w:rPr>
          <w:t>https://gcaptain.com/strait-of-hormuz-traffic-grinds-to-near-halt-as-security-threat-remains-critical-advisory-warns/</w:t>
        </w:r>
      </w:hyperlink>
      <w:r>
        <w:rPr>
          <w:i/>
        </w:rPr>
        <w:t xml:space="preserve"> - * Commercial shipping through the Strait of Hormuz has slowed to a near standstill amid missile attacks, drone threats, and electronic interference.</w:t>
      </w:r>
      <w:r>
        <w:t xml:space="preserve"> The latest maritime security advisory from JMIC states the threat environment remains highly volatile and risks are considered 'CRITICAL'.</w:t>
      </w:r>
      <w:r>
        <w:rPr>
          <w:i/>
        </w:rPr>
        <w:t xml:space="preserve"> Vessel movements have reduced to mostly single-digit levels, with some voyages travelling under AIS blackouts.</w:t>
      </w:r>
      <w:r>
        <w:t xml:space="preserve"> A containership was struck by a projectile, prompting abandonment, in the latest escalation.</w:t>
      </w:r>
      <w:r>
        <w:rPr>
          <w:i/>
        </w:rPr>
        <w:t xml:space="preserve"> GPS and GNSS interference has affected navigation systems, urging vessels to revert to traditional methods.</w:t>
      </w:r>
      <w:r>
        <w:t xml:space="preserve"> The security situation risks further deterioration if attacks expand closer to major routes or ports.</w:t>
      </w:r>
      <w:r>
        <w:rPr>
          <w:i/>
        </w:rPr>
        <w:t xml:space="preserve"> Shipping companies are advised to conduct risk assessments and maintain communications with maritime security agencies.</w:t>
      </w:r>
      <w:r>
        <w:t xml:space="preserve"> No formal closure of the waterway has been declared, but traffic conditions have significantly deteriorated. 461. </w:t>
      </w:r>
      <w:hyperlink r:id="rId469">
        <w:r>
          <w:rPr>
            <w:color w:val="0000EE"/>
            <w:u w:val="single"/>
          </w:rPr>
          <w:t>https://gcaptain.com/us-to-asia-oil-shipping-hits-record-29-million-as-tanker-rates-explode/</w:t>
        </w:r>
      </w:hyperlink>
      <w:r>
        <w:t xml:space="preserve"> - * It costs over $29 million to hire a supertanker from US Gulf Coast to China, the highest on record, according to Baltic Exchange. * The cost has doubled in two weeks and equates to about $14.50 per barrel, nearly 20% of WTI futures price. * Rising tensions in the Middle East, including US and Israel strikes on Iran, have disrupted shipping routes, especially the Strait of Hormuz. * Asian buyers increase US oil purchases due to disrupted Middle East supplies; premiums for US grades have surged. * Several supertanker bookings have unraveled; one deal with Thai refiner PTT fell through as rates soared, indicating market volatility. * Benchmark earnings for Middle East to China routes reached $475,000 daily, but actual bookings are limited due to Strait of Hormuz disruptions. 462. </w:t>
      </w:r>
      <w:hyperlink r:id="rId470">
        <w:r>
          <w:rPr>
            <w:color w:val="0000EE"/>
            <w:u w:val="single"/>
          </w:rPr>
          <w:t>https://mhdsupplychain.com.au/2026/03/05/strait-of-hormuz-disruption-raises-renewed-supply-chain-concerns/</w:t>
        </w:r>
      </w:hyperlink>
      <w:r>
        <w:t xml:space="preserve"> - * Disruption in the Strait of Hormuz caused by attacks on vessels and infrastructure leads to dramatic slowdown in maritime traffic. * About 200 tankers are stranded or slowed in the Middle East Gulf, affecting global energy shipments. * Oil prices rose by approximately 10–13 per cent, with Brent crude trading around US$83 per barrel. * Australia’s energy security remains confident despite indirect exposure through imported petroleum and fertiliser reliance. * Australian government policies have increased resilience against supply disruptions, with ongoing domestic urea production projects.</w:t>
      </w:r>
      <w:r/>
    </w:p>
    <w:p>
      <w:r/>
      <w:r>
        <w:t xml:space="preserve">463. </w:t>
      </w:r>
      <w:hyperlink r:id="rId471">
        <w:r>
          <w:rPr>
            <w:color w:val="0000EE"/>
            <w:u w:val="single"/>
          </w:rPr>
          <w:t>https://www.currencynews.co.uk/forecast/20260304-45395_pound-to-dollar-forecast-iran-war-sends-gbp-11-week-lows.html</w:t>
        </w:r>
      </w:hyperlink>
      <w:r>
        <w:t xml:space="preserve"> - </w:t>
      </w:r>
      <w:r>
        <w:rPr>
          <w:i/>
        </w:rPr>
        <w:t>The GBP/USD exchange rate declined to below 1.3300, reaching 11-week lows, amid escalating conflict involving Iran.</w:t>
      </w:r>
      <w:r/>
      <w:r>
        <w:rPr>
          <w:i/>
        </w:rPr>
        <w:t>The conflict has led to increased energy prices and a deterioration in global risk appetite.</w:t>
      </w:r>
      <w:r/>
      <w:r>
        <w:rPr>
          <w:i/>
        </w:rPr>
        <w:t>Investors flocked to safe-haven assets, strengthening the US dollar and exerting pressure on the Pound.</w:t>
      </w:r>
      <w:r/>
      <w:r>
        <w:rPr>
          <w:i/>
        </w:rPr>
        <w:t>Energy sector fears intensified after Iran attacked regional energy facilities and threatened to close the Straits of Hormuz.</w:t>
      </w:r>
      <w:r/>
      <w:r>
        <w:rPr>
          <w:i/>
        </w:rPr>
        <w:t>Analysts forecast further declines below 1.3315, with potential support around 1.3200; some expect a recovery later in the year.</w:t>
      </w:r>
      <w:r>
        <w:t xml:space="preserve">464. </w:t>
      </w:r>
      <w:hyperlink r:id="rId472">
        <w:r>
          <w:rPr>
            <w:color w:val="0000EE"/>
            <w:u w:val="single"/>
          </w:rPr>
          <w:t>https://cyprus-mail.com/2026/03/04/russian-lng-tanker-sinks-in-mediterranean-moscow-blames-ukrainian-drones</w:t>
        </w:r>
      </w:hyperlink>
      <w:r>
        <w:t xml:space="preserve"> - * A Russian LNG tanker, Arctic Metagaz, sank in the Mediterranean after an attack attributed to Ukrainian drones launched from Libya. * The incident occurred between Libya and Malta, with no injuries reported among the 30 Russian crew members. * Moscow described the attack as an act of international terrorism and maritime piracy. * Libya’s maritime rescue agency confirmed the sinking and indicated the tanker was en route to Port Said, Egypt. * Libya’s and Egypt’s authorities denied involvement or connection to the tanker. 465. </w:t>
      </w:r>
      <w:hyperlink r:id="rId473">
        <w:r>
          <w:rPr>
            <w:color w:val="0000EE"/>
            <w:u w:val="single"/>
          </w:rPr>
          <w:t>https://www.thesun.co.uk/news/38413461/iran-threatens-global-economy-shipping-trump-decision-key/</w:t>
        </w:r>
      </w:hyperlink>
      <w:r>
        <w:t xml:space="preserve"> - * A warship and fighter jet seen near Dubai as Iran threatens shipping in the Persian Gulf. * Iran has threatened to set fire to ships passing through the Strait of Hormuz. * A container ship was hit by an unknown projectile; 24 crew evacuated. * Around 3,200 ships are currently idle in the Gulf, affecting global oil supplies. * Crude oil prices increased by approximately 12 per cent in early days of the conflict; US Navy planned to escort tankers. * The situation may influence global energy prices depending on the next naval movements. 466. </w:t>
      </w:r>
      <w:hyperlink r:id="rId474">
        <w:r>
          <w:rPr>
            <w:color w:val="0000EE"/>
            <w:u w:val="single"/>
          </w:rPr>
          <w:t>https://europeanbusinessmagazine.com/business/dubais-gold-pipeline-is-broken-how-the-iran-war-is-disrupting-20-of-global-bullion-flows/?utm_source=rss&amp;utm_medium=rss&amp;utm_campaign=dubais-gold-pipeline-is-broken-how-the-iran-war-is-disrupting-20-of-global-bullion-flows</w:t>
        </w:r>
      </w:hyperlink>
      <w:r>
        <w:t xml:space="preserve"> - * The Iran conflict has grounded aircraft and disrupted Dubai’s role in global gold flows, affecting around 20% of bullion shipments. * Air transport is essential for moving high-value gold; the suspension of passenger flights in Gulf airports has halted shipments. * Gold premiums in Saudi Arabia and India have risen due to supply disruption, with physical markets under stress. * The situation is similar to pandemic-era disruptions, with potential for price spikes and market tightness if prolonged. * The disruption’s duration depends on the Iran conflict and Gulf airspace reopening; prolonged shutdown may lead to cash settlements and price dislocation. 467. </w:t>
      </w:r>
      <w:hyperlink r:id="rId475">
        <w:r>
          <w:rPr>
            <w:color w:val="0000EE"/>
            <w:u w:val="single"/>
          </w:rPr>
          <w:t>https://marketrebellion.com/news/daily-iv-report/pre-market-iv-report-march-4-2026/</w:t>
        </w:r>
      </w:hyperlink>
      <w:r>
        <w:t xml:space="preserve"> - * The report details notable changes in stock and options volumes, including gold ETFs and commodity stocks. * It highlights increased implied volatility in GLD and other gold-related ETFs. * The report covers shifts in commodity ETF allocations, hedge fund activity, and gold futures positioning. * It mentions broader investor sentiment signals affecting gold market dynamics. * The report is from March 4, 2026, and includes analysis of market movements in commodities, shipping stocks, and specific equities.</w:t>
      </w:r>
      <w:r/>
      <w:r/>
    </w:p>
    <w:p>
      <w:pPr>
        <w:pStyle w:val="ListNumber"/>
        <w:numPr>
          <w:ilvl w:val="0"/>
          <w:numId w:val="18"/>
        </w:numPr>
        <w:spacing w:line="240" w:lineRule="auto"/>
        <w:ind w:left="720"/>
      </w:pPr>
      <w:r/>
      <w:hyperlink r:id="rId476">
        <w:r>
          <w:rPr>
            <w:color w:val="0000EE"/>
            <w:u w:val="single"/>
          </w:rPr>
          <w:t>https://thearabianpost.com/us-dollar-could-stay-strong-for-most-of-2026/</w:t>
        </w:r>
      </w:hyperlink>
      <w:r>
        <w:t xml:space="preserve"> - • The Iran conflict is reinforcing expectations that US interest rates will remain higher for longer. • Market anticipates no rate cuts before July, with rates likely unchanged in upcoming meetings. • Rising energy prices and geopolitical tensions support the US dollar due to safe-haven demand and inflation concerns. • US Treasuries offer higher yields, attracting global capital into dollar assets. • A strong dollar impacts global financial conditions, emerging markets, multinational earnings, and commodity prices.</w:t>
      </w:r>
      <w:r/>
    </w:p>
    <w:p>
      <w:pPr>
        <w:pStyle w:val="ListNumber"/>
        <w:spacing w:line="240" w:lineRule="auto"/>
        <w:ind w:left="720"/>
      </w:pPr>
      <w:r/>
      <w:hyperlink r:id="rId477">
        <w:r>
          <w:rPr>
            <w:color w:val="0000EE"/>
            <w:u w:val="single"/>
          </w:rPr>
          <w:t>https://businessday.ng/business-economy/article/cbn-adds-locally-refined-lbma-standard-gold-to-reserves/</w:t>
        </w:r>
      </w:hyperlink>
      <w:r>
        <w:t xml:space="preserve"> - * The Central Bank of Nigeria (CBN) has taken delivery of responsible sourced gold refined to LBMA Good Delivery standards into its foreign reserves. * The gold increased the CBN's total reserves to $3.5 billion. * The gold was sourced domestically through the National Gold Purchase Programme, involving local miners and aligned with OECD and World Gold Council standards. * The purchase was made in Naira linked to LBMA benchmarks, supporting Nigeria’s reserve diversification and macroeconomic stability. * The move reflects global reserve management shifts and highlights Nigeria’s focus on resource development and financial stability. 470. </w:t>
      </w:r>
      <w:hyperlink r:id="rId478">
        <w:r>
          <w:rPr>
            <w:color w:val="0000EE"/>
            <w:u w:val="single"/>
          </w:rPr>
          <w:t>https://egyptoil-gas.com/news/middle-east-conflict-disrupts-oil-and-gas-flows-heightening-global-energy-fears/?utm_source=rss&amp;utm_medium=rss&amp;utm_campaign=middle-east-conflict-disrupts-oil-and-gas-flows-heightening-global-energy-fears</w:t>
        </w:r>
      </w:hyperlink>
      <w:r>
        <w:t xml:space="preserve"> - * Rising military tensions between the US, Israel, and Iran are disrupting oil and gas supplies across the Middle East. * Iraq has slashed nearly 1.5 million barrels per day of output, with potential for up to 3 million barrels per day to be shut in. * QatarEnergy has halted LNG operations, affecting global supply, and suspended parts of downstream production. * Saudi Arabia has suspended refinery output and rerouted shipments to safeguard exports. * Damage at Fujairah port and escalation in the Strait of Hormuz threaten global energy flows. * Asian countries such as China, India, and Indonesia are adjusting to the supply disruptions. * The conflict underscores the fragility of global energy supply chains and market volatility. 471. </w:t>
      </w:r>
      <w:hyperlink r:id="rId479">
        <w:r>
          <w:rPr>
            <w:color w:val="0000EE"/>
            <w:u w:val="single"/>
          </w:rPr>
          <w:t>https://www.siasat.com/what-is-strait-of-hormuz-and-why-does-its-closure-matter-to-global-economy-3414887/</w:t>
        </w:r>
      </w:hyperlink>
      <w:r>
        <w:t xml:space="preserve"> - * Iran announced the closure of the Strait of Hormuz, a key global shipping route, disrupting oil and gas shipments. * The closure has led to a 70% decrease in maritime traffic and increased oil prices. * Prices of Brent Crude and West Texas Intermediate rose about 8% and 6%, respectively. * Historical parallels are drawn with the 1973 and 1979 oil crises, which caused economic downturns. * The market’s response depends on the duration of the closure and geopolitical developments. 472. </w:t>
      </w:r>
      <w:hyperlink r:id="rId480">
        <w:r>
          <w:rPr>
            <w:color w:val="0000EE"/>
            <w:u w:val="single"/>
          </w:rPr>
          <w:t>https://lenta.ru/news/2026/03/04/na-blizhnem-vostoke-ischerpali-moschnosti-po-hraneniyu-nefti/</w:t>
        </w:r>
      </w:hyperlink>
      <w:r>
        <w:t xml:space="preserve"> - * By 1 March, Saudi Arabia's largest oil storage terminal in Juiymah was at full capacity, according to Kayrros data. * After Iran's recent attacks, four of six tanks at the Ras Tanura refinery were filled. * The closure of the Strait of Hormuz has led to increased shipping costs and a slowdown in oil exports. * Iraq is reducing oil production due to the closure, with less than two days of storage capacity remaining at the Basra terminal. * US tariffs for supertankers have hit record levels amid US-Iran tensions; the VLCC rate reached $423,736 daily. * US President Donald Trump ordered increased availability of maritime insurance and threatened to deploy naval forces to escort tankers through the Strait. 473. </w:t>
      </w:r>
      <w:hyperlink r:id="rId481">
        <w:r>
          <w:rPr>
            <w:color w:val="0000EE"/>
            <w:u w:val="single"/>
          </w:rPr>
          <w:t>https://lenta.ru/news/2026/03/04/kitayskiy-perevozchik-postavil-na-pauzu-zakazy-iz-stran-blizhnego-vostoka/</w:t>
        </w:r>
      </w:hyperlink>
      <w:r>
        <w:t xml:space="preserve"> - * COSCO Shipping ceases accepting new bookings from Middle Eastern countries due to escalating conflict. * The suspension is based on risk assessments for safety and stability in maritime routes. * Iran claims to block the Strait of Hormuz only for US-related tankers, but navigation issues have increased freight and insurance costs. * Freight rates for supertankers from the Middle East to China have reached record highs. * US President Donald Trump announced plans to make maritime insurance costs accessible and deploy US Navy forces to escort ships through the Strait of Hormuz.</w:t>
      </w:r>
      <w:r/>
      <w:r/>
    </w:p>
    <w:p>
      <w:r/>
      <w:r>
        <w:t xml:space="preserve">474. </w:t>
      </w:r>
      <w:hyperlink r:id="rId482">
        <w:r>
          <w:rPr>
            <w:color w:val="0000EE"/>
            <w:u w:val="single"/>
          </w:rPr>
          <w:t>https://www.aljazeera.com/news/2026/3/4/hundreds-of-drones-target-kuwait-iraq-saudi-arabia-uae-amid-iran-war?traffic_source=rss</w:t>
        </w:r>
      </w:hyperlink>
      <w:r>
        <w:t xml:space="preserve"> - * Iran’s Revolutionary Guard Corps (IRGC) claims to have fired 230 drones at facilities hosting US troops in the Middle East, including bases in Iraq and Kuwait. * Drones targeted US military bases and diplomatic facilities in Iraq, Kuwait, Saudi Arabia, and the UAE. * An 11-year-old girl was killed in Kuwait by shrapnel from drone strikes. * Saudi Arabia intercepted and destroyed a drone in its Eastern Province. * US embassy and consulate in Gulf states came under drone attacks, prompting evacuation of nonemergency personnel. * Iran has increased fire on US assets and targets in Israel following US-Israeli strikes and regional escalations. * Experts note that despite decreasing attack volume, disruptions to Gulf airspace remain a risk. 475. </w:t>
      </w:r>
      <w:hyperlink r:id="rId483">
        <w:r>
          <w:rPr>
            <w:color w:val="0000EE"/>
            <w:u w:val="single"/>
          </w:rPr>
          <w:t>https://www.siasat.com/live-us-israel-attack-iran-day-5-us-consulate-in-dubai-struck-by-drone-3414677/</w:t>
        </w:r>
      </w:hyperlink>
      <w:r>
        <w:t xml:space="preserve"> - * Explosions and missile exchanges occurred across Iran, Lebanon, Iraq, and the Gulf region, involving US and Israeli forces, following days of conflict.</w:t>
      </w:r>
      <w:r>
        <w:rPr>
          <w:i/>
        </w:rPr>
        <w:t>* Iran reported explosions in Tehran, with claims of attack and downed Iranian jets.</w:t>
      </w:r>
      <w:r>
        <w:t>* US and Iran launched missile and drone strikes, destroying targets and causing damage in the Gulf, Bahrain, and Iraq.</w:t>
      </w:r>
      <w:r>
        <w:rPr>
          <w:i/>
        </w:rPr>
        <w:t>* US Navy reported over 2,000 targets hit in Iran, with significant degradation of Iranian missile and drone capabilities.</w:t>
      </w:r>
      <w:r>
        <w:t xml:space="preserve">* US allies in the region, including UAE and France, responded with interception and military actions, with additional attacks reported in Kuwait and Dubai. 476. </w:t>
      </w:r>
      <w:hyperlink r:id="rId484">
        <w:r>
          <w:rPr>
            <w:color w:val="0000EE"/>
            <w:u w:val="single"/>
          </w:rPr>
          <w:t>https://www.siasat.com/petronet-lng-shares-tank-nearly-12-pc-3414795/</w:t>
        </w:r>
      </w:hyperlink>
      <w:r>
        <w:t xml:space="preserve"> - * Shares of Petronet LNG declined nearly 12% following reports that Qatar has declared force majeure on LNG deliveries due to halt in production after an Iranian drone strike. * Qatar supplies about 40% of India’s LNG imports, which are disrupted, affecting multiple sectors. * The halt in production is linked to Gulf tensions and Iranian retaliation, impacting global energy markets. * Oil and LNG shipments through Strait of Hormuz are near halt, raising energy prices and shipping costs. * Petronet informed GAIL and IOC about supply halts, leading to cuts in supplies to industries between 10% and 40%. 477. </w:t>
      </w:r>
      <w:hyperlink r:id="rId485">
        <w:r>
          <w:rPr>
            <w:color w:val="0000EE"/>
            <w:u w:val="single"/>
          </w:rPr>
          <w:t>https://www.siasat.com/iran-war-disrupts-global-cargo-supply-chains-beyond-oil-3414802/</w:t>
        </w:r>
      </w:hyperlink>
      <w:r>
        <w:t xml:space="preserve"> - * The Iran conflict has halted oil tanker movement in the Strait of Hormuz, impacting global supply chains. * Around 3,200 ships are idle in the Persian Gulf, with 1,231 operating only within the Gulf. * US President Donald Trump proposed a plan for US Navy escort and political risk insurance for tankers. * The war affects exports of pharmaceuticals from India, semiconductors, and fertilisers from the Middle East. * Air cargo from Middle Eastern countries is constrained, raising costs and delaying high-value goods. 478. </w:t>
      </w:r>
      <w:hyperlink r:id="rId486">
        <w:r>
          <w:rPr>
            <w:color w:val="0000EE"/>
            <w:u w:val="single"/>
          </w:rPr>
          <w:t>https://unn.ua/news/viina-v-irani-maizhe-zupynyla-rukh-cherez-ormuzku-protoku-skilky-naftovykh-tankeriv-proishlo-ostannim-chasom</w:t>
        </w:r>
      </w:hyperlink>
      <w:r>
        <w:t xml:space="preserve"> - * The war in Iran has caused almost complete suspension of maritime traffic through the Strait of Hormuz. * On Monday, only two oil and chemical tankers passed through, according to S&amp;P Global Commodities at Sea. * This is significantly fewer than usual, with typical daily passage around 60 vessels. * Iran threatens to attack ships and has closed the strait, impacting global oil prices. * Oil prices increased by 13%, with analysts warning of further spikes if shipping does not resume. * In addition to oil vessels, seven ships passed through on Monday, fewer than Sunday and the normal daily average. 479. </w:t>
      </w:r>
      <w:hyperlink r:id="rId487">
        <w:r>
          <w:rPr>
            <w:color w:val="0000EE"/>
            <w:u w:val="single"/>
          </w:rPr>
          <w:t>https://wanaen.com/signs-of-u-s-desperation-on-the-fifth-day-of-war/</w:t>
        </w:r>
      </w:hyperlink>
      <w:r>
        <w:t xml:space="preserve"> - * An assessment suggests the U.S. lacks the capacity to sustain a prolonged war with Iran due to domestic, economic, and military factors. * Domestic political costs are rising, with critics questioning the legality and clarity of U.S. actions. * The U.S. has announced plans to escort oil tankers through the Strait of Hormuz, raising operational risks and costs. * The Department of Defense has requested an additional $50 billion in funding for war expenses. * Tensions have emerged between the U.S. and European allies, notably the UK and Spain, over their support. 480. </w:t>
      </w:r>
      <w:hyperlink r:id="rId488">
        <w:r>
          <w:rPr>
            <w:color w:val="0000EE"/>
            <w:u w:val="single"/>
          </w:rPr>
          <w:t>https://telanganatoday.com/asian-shares-swoon-kospi-sinks-12-pc-as-war-with-iran-widens-oil-surges-higher</w:t>
        </w:r>
      </w:hyperlink>
      <w:r>
        <w:t xml:space="preserve"> - * Asian markets declined, with South Korea’s Kospi falling over 12% amid widening war with Iran. * Oil prices surged, with US crude rising 1.3% to USD 75.53 per barrel and Brent up 1.7% to USD 82.74. * Market volatility increased, Korea’s stock exchanges halted trading and triggered circuit breakers. * US and international responses included military assurances to secure maritime trade through the Strait of Hormuz. * Global markets and oil prices responded to escalating Middle East tensions and supply disruption fears. 481. </w:t>
      </w:r>
      <w:hyperlink r:id="rId489">
        <w:r>
          <w:rPr>
            <w:color w:val="0000EE"/>
            <w:u w:val="single"/>
          </w:rPr>
          <w:t>https://www.fxstreet.com/news/wti-climbs-to-7600-eyes-one-year-high-amid-rising-tensions-in-the-middle-east-202603040902</w:t>
        </w:r>
      </w:hyperlink>
      <w:r>
        <w:t xml:space="preserve"> - * West Texas Intermediate (WTI) crude oil prices climb to around $76.00, near January 2025 highs. * The increase follows escalating Middle East conflict, particularly US-Israel-Iran tensions and Strait of Hormuz threats. * Iran's IRGC warned vessels passing through the strait could be set on fire. * US President Donald Trump stated the US Navy would protect ships if necessary. * The US Dollar remains below its peak since November 2025, supporting USD-denominated commodities. * Market sentiment remains cautious with reduced expectations of aggressive Federal Reserve rate cuts. * Fundamental factors support further price appreciation for crude oil. 482. </w:t>
      </w:r>
      <w:hyperlink r:id="rId490">
        <w:r>
          <w:rPr>
            <w:color w:val="0000EE"/>
            <w:u w:val="single"/>
          </w:rPr>
          <w:t>https://www.desiblitz.com/content/how-will-the-iran-conflict-hit-uk-petrol-prices</w:t>
        </w:r>
      </w:hyperlink>
      <w:r>
        <w:t xml:space="preserve"> - * UK drivers could face record petrol prices within weeks amid Middle East conflict escalation. * US and Israel conducted strikes on Iran, prompting retaliatory attacks in the region. * Iran threatened to 'set fire' to ships passing through Strait of Hormuz, a vital oil route. * Brent crude oil price rose to $82 per barrel; potential for further increases if conflict continues. * UK petrol prices could rise to 142.5p per litre if fuel duty cut ends and volatility persists. * Oil supply disruptions from Strait of Hormuz could reduce global output by approximately six million barrels daily. * Gas and heating oil prices in Northern Ireland surged due to supply concerns. 483. </w:t>
      </w:r>
      <w:hyperlink r:id="rId491">
        <w:r>
          <w:rPr>
            <w:color w:val="0000EE"/>
            <w:u w:val="single"/>
          </w:rPr>
          <w:t>https://www.business-standard.com/external-affairs-defence-security/news/9-mn-indians-live-in-persian-gulf-the-money-they-send-home-is-a-lifeline-126030400271_1.html</w:t>
        </w:r>
      </w:hyperlink>
      <w:r>
        <w:t xml:space="preserve"> - * The conflict between the US, Israel, and Iran over Iran's territory has led to missile fire and drone attacks, resulting in the closure of the Strait of Hormuz. * Over 9.3 million Indians live in the Persian Gulf, with many working in construction, transportation, and healthcare. * The region's instability could disrupt oil supply and economic links, impacting India's economy and remittances. * Indian expatriates send approximately $125 billion annually, crucial for India's currency value and economy. * Prolonged downturn in the Gulf could have significant economic and social consequences for India and the region. 484. </w:t>
      </w:r>
      <w:hyperlink r:id="rId492">
        <w:r>
          <w:rPr>
            <w:color w:val="0000EE"/>
            <w:u w:val="single"/>
          </w:rPr>
          <w:t>https://www.business-standard.com/markets/news/jm-financial-flags-risks-for-port-logistics-sector-amid-west-asia-tensions-126030400388_1.html</w:t>
        </w:r>
      </w:hyperlink>
      <w:r>
        <w:t xml:space="preserve"> - ['</w:t>
      </w:r>
      <w:r>
        <w:rPr>
          <w:i/>
        </w:rPr>
        <w:t xml:space="preserve"> Escalation in US-Israel and Iran conflict could disrupt Indian port logistics, affecting LNG and crude oil shipments.', '</w:t>
      </w:r>
      <w:r>
        <w:t xml:space="preserve"> Alternative routes bypassing the Strait of Hormuz are being explored to mitigate risks.', '</w:t>
      </w:r>
      <w:r>
        <w:rPr>
          <w:i/>
        </w:rPr>
        <w:t xml:space="preserve"> Impact on Indian ports like Mundra may be limited if conflict extends beyond three months.', '</w:t>
      </w:r>
      <w:r>
        <w:t xml:space="preserve"> Disruptions in the Gulf region could influence global trade in aluminium, fertilisers, and iron ore pellets.', '* Near-term supply disruptions in LPG from the Gulf region are likely, potentially increasing prices.'] 485. </w:t>
      </w:r>
      <w:hyperlink r:id="rId493">
        <w:r>
          <w:rPr>
            <w:color w:val="0000EE"/>
            <w:u w:val="single"/>
          </w:rPr>
          <w:t>https://www.business-standard.com/world-news/explosions-sound-in-iran-as-war-with-us-and-israel-enters-fifth-day-126030400169_1.html</w:t>
        </w:r>
      </w:hyperlink>
      <w:r>
        <w:t xml:space="preserve"> - * Explosions sounded in Tehran and Lebanon, driven by Iran-US-Israel conflict. * War entered its fifth day, with nearly 800 deaths in Iran. * Israel launched airstrikes against Iranian targets; Iran attacked US and Israeli facilities. * US forces struck Iranian targets, degrading air defences and missile capabilities. * US embassies and consulates in the Middle East faced drone attacks; evacuations ordered. 486. </w:t>
      </w:r>
      <w:hyperlink r:id="rId494">
        <w:r>
          <w:rPr>
            <w:color w:val="0000EE"/>
            <w:u w:val="single"/>
          </w:rPr>
          <w:t>https://www.business-standard.com/external-affairs-defence-security/news/india-seafarer-safety-measures-hormuz-crisis-iran-israel-us-sarbananda-sonowal-126030400368_1.html</w:t>
        </w:r>
      </w:hyperlink>
      <w:r>
        <w:t xml:space="preserve"> - * The Indian government activated safety measures for seafarers amid military turmoil in the Middle East, involving US, Israel, and Iran. * The situation includes Iran's closure of the Strait of Hormuz and ongoing military conflicts. * Union Minister Sarbananda Sonowal chaired a review to assess security implications for Indian maritime assets and personnel. * Three Indian seafarers were killed, and one injured, in the region. * The government is coordinating with international agencies to safeguard India's maritime interests. 487. </w:t>
      </w:r>
      <w:hyperlink r:id="rId495">
        <w:r>
          <w:rPr>
            <w:color w:val="0000EE"/>
            <w:u w:val="single"/>
          </w:rPr>
          <w:t>https://www.business-standard.com/markets/news/strait-of-hormuz-closure-transit-shock-india-kotak-securities-omcs-cgds-bpcl-igl-hpcl-petronet-lng-iocl-mgl-us-iran-west-asia-126030400442_1.html</w:t>
        </w:r>
      </w:hyperlink>
      <w:r>
        <w:t xml:space="preserve"> - * Escalation of US, Israel, and Iran tensions has led to supply disruption concerns, especially over the Strait of Hormuz. * Iran announced closure of the Strait of Hormuz, a vital energy transit route. * India’s significant dependence on the Strait for crude oil and LNG imports makes it vulnerable. * Oil prices rose, and supply disruptions are expected to impact Indian oil marketing and city gas distribution companies. * Kotak Securities maintains 'Sell' ratings on multiple oil and gas stocks due to geopolitical risks and supply uncertainties. 488. </w:t>
      </w:r>
      <w:hyperlink r:id="rId496">
        <w:r>
          <w:rPr>
            <w:color w:val="0000EE"/>
            <w:u w:val="single"/>
          </w:rPr>
          <w:t>https://www.business-standard.com/economy/news/mrpl-declares-force-majeure-on-gasoline-exports-cargoes-amid-gulf-crisis-126030400480_1.html</w:t>
        </w:r>
      </w:hyperlink>
      <w:r>
        <w:t xml:space="preserve"> - * India's Mangalore Refinery and Petrochemicals (MRPL) declares force majeure on gasoline export cargoes due to Middle East conflict. * The Gulf crisis, involving Iranian attacks and US/Israeli strikes, disrupts crude oil flows through the Strait of Hormuz. * The refinery, which exports about 40% of its refined fuel output, operates a 500,000-barrel-per-day capacity. * India is seeking alternative crude sources, including Venezuelan oil, amid sanctions and supply disruptions. * India maintains about 25 days of crude and fuel inventories to meet demand. 489. </w:t>
      </w:r>
      <w:hyperlink r:id="rId497">
        <w:r>
          <w:rPr>
            <w:color w:val="0000EE"/>
            <w:u w:val="single"/>
          </w:rPr>
          <w:t>https://www.business-standard.com/markets/news/hormuz-crisis-may-push-brent-toward-100-amid-us-iran-conflict-analyst-126030400424_1.html</w:t>
        </w:r>
      </w:hyperlink>
      <w:r>
        <w:t xml:space="preserve"> - * The escalation of military hostilities in the Middle East threatens global energy markets and financial stability. * The Strait of Hormuz is now effectively a no-go zone, with Iran's IRGC claiming control, and maritime traffic declining 70%. * Crude tanker rates have surged, with VLCCs reaching over $425,000 per day, and global tanker congestion increasing. * Qatar's LNG export facilities are suspended following drone strikes, impacting global supply. * The "war premium" pushes Brent crude toward $100, risking stagflation and triggering a global equity sell-off. * The conflict targets regional energy infrastructure, increasing disruption risks and potential supply shortages. 490. </w:t>
      </w:r>
      <w:hyperlink r:id="rId498">
        <w:r>
          <w:rPr>
            <w:color w:val="0000EE"/>
            <w:u w:val="single"/>
          </w:rPr>
          <w:t>https://www.business-standard.com/markets/news/bpcl-hpcl-ioc-crack-up-to-5-as-oil-prices-soar-on-west-asia-flare-up-126030400284_1.html</w:t>
        </w:r>
      </w:hyperlink>
      <w:r>
        <w:t xml:space="preserve"> - * Shares of Indian Oil Marketing Companies (OMCs) declined up to 5% following a surge in oil prices due to escalating West Asia tensions. * Brent crude oil prices rose above $82 a barrel, with potential to reach above $100 in a regional conflict. * US announced naval escorts for vessels through the Strait of Hormuz amid Iran, US, and Israel military actions. * Analysts predict limited retaliation may increase oil prices by $5-10 per barrel and cause margin pressures on oil marketing companies. * Kotak Securities maintains a negative outlook on oil marketing and gas companies due to geopolitical risks and rising costs. 491. </w:t>
      </w:r>
      <w:hyperlink r:id="rId499">
        <w:r>
          <w:rPr>
            <w:color w:val="0000EE"/>
            <w:u w:val="single"/>
          </w:rPr>
          <w:t>https://www.business-standard.com/markets/news/how-iran-israel-us-war-could-impact-oil-prices-equities-currencies-hsbc-shares-3-scenarios-126030400523_1.html</w:t>
        </w:r>
      </w:hyperlink>
      <w:r>
        <w:t xml:space="preserve"> - * HSBC analysts outline three scenarios for the impact of the Iran-Israel-US war on markets, based on the conflict's duration and severity. * The war began on February 28, 2026, with US-Israeli strikes on Iran. * Disruption of Strait of Hormuz has increased commodity, equity, bond, and currency market volatility. * Scenario 1 predicts limited escalation with stabilised oil prices and moderate risk-off market moves. * Scenario 2 involves prolonged conflict with supply disruptions, higher oil prices, and increased safe-haven demand. * Scenario 3 sees major escalation, with oil prices exceeding $100 per barrel and significant market volatility. 492. </w:t>
      </w:r>
      <w:hyperlink r:id="rId500">
        <w:r>
          <w:rPr>
            <w:color w:val="0000EE"/>
            <w:u w:val="single"/>
          </w:rPr>
          <w:t>https://www.business-standard.com/world-news/us-strike-on-iran-ahead-of-game-plan-but-global-markets-rattled-126030400566_1.html</w:t>
        </w:r>
      </w:hyperlink>
      <w:r>
        <w:t xml:space="preserve"> - * US forces launched a comprehensive campaign against Iran, with over 2,000 targets hit and 50,000 troops engaged. * Iran’s air defences degraded; Iran announced retaliatory strikes against Israel and threats to select a new leader. * Israeli military launched strikes on Iranian missile sites and command centres in Iran. * Oil prices rose as Iran attacked ships and facilities, with the Strait of Hormuz under threat and US considering escorting oil tankers. * Global markets, including Asia, suffered declines, while safe-haven assets like gold and the US dollar increased. * US and European allies responded variably; France sent an aircraft carrier but criticised legal basis for the operations. * US reports high civilian casualties; Iran reports 787 deaths including civilians. * US President Trump justified the campaign by concerns over an Iranian attack post-nuclear negotiations. 493. </w:t>
      </w:r>
      <w:hyperlink r:id="rId501">
        <w:r>
          <w:rPr>
            <w:color w:val="0000EE"/>
            <w:u w:val="single"/>
          </w:rPr>
          <w:t>https://www.odt.co.nz/business/petrol-prices-could-hit-3-litre-amid-middle-east-conflict-rnz</w:t>
        </w:r>
      </w:hyperlink>
      <w:r>
        <w:t xml:space="preserve"> - * Petrol prices in New Zealand may rise to $3 per litre due to ongoing Middle East conflict, according to Waitomo Group CEO Simon Parham. * Brent crude oil prices increased about 16% after Iran closed a key shipping route, Strait of Hormuz. * Iran threatened to attack ships passing through the Strait, which is a vital shipping lane for about 20% of the world's oil. * Market expects petrol and diesel prices to rise within a week or two, with potential ripple effects across the economy. * New Zealand's oil supply is sufficient, with stockpiles in Singapore, Japan, and Korea, and does not face imminent supply issues. 494. </w:t>
      </w:r>
      <w:hyperlink r:id="rId502">
        <w:r>
          <w:rPr>
            <w:color w:val="0000EE"/>
            <w:u w:val="single"/>
          </w:rPr>
          <w:t>https://thefinancialdaily.com/us-israel-strikes-on-iran-assault-on-sovereignty-and-the-human-cost/</w:t>
        </w:r>
      </w:hyperlink>
      <w:r>
        <w:t xml:space="preserve"> - * The United States and Israel launched coordinated strikes on Iran on 28 February 2026, targeting multiple locations including Tehran. * The operation, named “Operation Lion’s Roar,” involved airborne and missile attacks, killing high-ranking officials and causing regional retaliation. * Iran responded with missile and drone attacks, leading to broader conflict involving Hezbollah and increased military activities in Lebanon. * Humanitarian casualties are reported, with hundreds of deaths and rising civilian tolls amidst escalating hostilities. * The strikes disrupted shipping routes, increased oil prices, and heightened diplomatic tensions globally. * Critics argue the military actions breach international law and highlight risks of prolonged instability in the Middle East. 495. </w:t>
      </w:r>
      <w:hyperlink r:id="rId503">
        <w:r>
          <w:rPr>
            <w:color w:val="0000EE"/>
            <w:u w:val="single"/>
          </w:rPr>
          <w:t>https://coincentral.com/oil-prices-rise-as-iran-seizes-strait-of-hormuz-and-iraq-cuts-output/</w:t>
        </w:r>
      </w:hyperlink>
      <w:r>
        <w:t xml:space="preserve"> - * Iran’s Revolutionary Guard seized control of the Strait of Hormuz, warning ships of missile and drone risks. * Iraq halted oil production at major facilities, reducing global supply. * Brent crude reached $83.8 a barrel, the highest since January 2025, with WTI at $76.5. * Prices increased over four days amid regional conflicts and supply disruptions. * Trump discussed US Navy escorting tankers through the Strait to ensure energy flow. * Market remains volatile due to ongoing Middle East conflict and supply uncertainties. 496. </w:t>
      </w:r>
      <w:hyperlink r:id="rId504">
        <w:r>
          <w:rPr>
            <w:color w:val="0000EE"/>
            <w:u w:val="single"/>
          </w:rPr>
          <w:t>https://www.energyvoice.com/oilandgas/middle-east/593371/iran-war-stocks-oil-prices/</w:t>
        </w:r>
      </w:hyperlink>
      <w:r>
        <w:t xml:space="preserve"> - * In the wake of the Iran War, oil prices remain high, with Brent crude around $83.80. * Stock markets decline as fears grow of a prolonged conflict; FTSE 100 down 1.2%. * Oil companies like BP and Shell benefit from rising oil prices. * Iran has closed the Strait of Hormuz, disrupting oil and gas supplies. * US considers Navy escort for ships through the strait after attacks on vessels. 497. </w:t>
      </w:r>
      <w:hyperlink r:id="rId505">
        <w:r>
          <w:rPr>
            <w:color w:val="0000EE"/>
            <w:u w:val="single"/>
          </w:rPr>
          <w:t>https://intellectia.ai/blog/xom-stock-price-prediction-2026-us-iran-war-oil-price</w:t>
        </w:r>
      </w:hyperlink>
      <w:r>
        <w:t xml:space="preserve"> - * ExxonMobil's stock has surged nearly 30% in 2026 amid rising oil prices driven by US-Iran conflict. * Oil prices, particularly Brent crude, increased by over 10% following military escalation, with potential to reach $100 per barrel. * The US-Iran war has caused supply disruptions through the Strait of Hormuz, affecting global oil markets. * ExxonMobil's operational leverage links oil prices directly to cash flow, with an estimated $52 billion cash flow for 2025-2026. * Analyst targets range from $118 to $218, with a consensus near $140-$144, reflecting market uncertainty. 498. </w:t>
      </w:r>
      <w:hyperlink r:id="rId506">
        <w:r>
          <w:rPr>
            <w:color w:val="0000EE"/>
            <w:u w:val="single"/>
          </w:rPr>
          <w:t>https://www.ndtv.com/india-news/iran-war-middle-east-conflict-iran-us-israel-conflict-to-invest-or-not-to-invest-should-you-buy-the-dip-or-wait-out-oil-shock-11167370</w:t>
        </w:r>
      </w:hyperlink>
      <w:r>
        <w:t xml:space="preserve"> - * Escalating tensions in the Middle East led to global market declines, with Rs 9.7 lakh crore wiped off Indian investor wealth. * Oil prices, particularly Brent crude, rose close to $80 a barrel amid fears of disruption of the Strait of Hormuz. * Indian macro indicators remain stable, but sustained oil price spikes could affect inflation, currency, and corporate margins. * Sectors vulnerable to higher oil prices include automobiles, chemicals, oil marketing, aviation, and logistics. * Defence stocks and commodity exchanges may benefit from increased geopolitical tension and volatility. * Investors are advised to consider long-term strategies, diversification, and staggered deployment before buying the dip. 499. </w:t>
      </w:r>
      <w:hyperlink r:id="rId507">
        <w:r>
          <w:rPr>
            <w:color w:val="0000EE"/>
            <w:u w:val="single"/>
          </w:rPr>
          <w:t>https://www.ndtv.com/world-news/iran-us-have-been-at-war-for-decades-there-s-no-end-in-sight-11167110</w:t>
        </w:r>
      </w:hyperlink>
      <w:r>
        <w:t xml:space="preserve"> - * The ongoing undeclared conflict between Iran and the US began in the 1980s and continues today. * Key incidents include the downing of Iran Air Flight 655 in 1988 and the shooting down of Ukraine International Airlines Flight 752 in 2020. * Escalations include the tanker war, proxy ground conflicts in Iraq, and recent air strikes. * The death of Qassem Soleimani in 2020 marked a shift from proxy to direct state-on-state confrontation. * As of 2026, diplomatic efforts have failed to prevent further escalation, with recent violence in the region. 500. </w:t>
      </w:r>
      <w:hyperlink r:id="rId508">
        <w:r>
          <w:rPr>
            <w:color w:val="0000EE"/>
            <w:u w:val="single"/>
          </w:rPr>
          <w:t>https://www.ndtv.com/india-news/iran-war-middle-east-war-morbi-ceramic-tiles-600-units-4-lakh-workers-the-iran-war-impact-on-gujarat-tiles-industry-11167455</w:t>
        </w:r>
      </w:hyperlink>
      <w:r>
        <w:t xml:space="preserve"> - * The war in the Middle East disrupts Propane and natural gas supplies to Gujarat's Morbi ceramic tile industry. * Over 600 units employ more than 4 lakh workers, facing shutdown risks due to fuel shortages. * Gas stocks are limited; supplies expected to last only a few days to a week. * Industry officials warn of increased costs and potential shutdowns if war persists. * Global gas supply chains, especially through Strait of Hormuz, are choked, causing price spikes and threatening exports.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borneopost.com/2026/03/09/iran-names-mojtaba-khamenei-as-new-supreme-leader-after-fathers-killing/" TargetMode="External"/><Relationship Id="rId10" Type="http://schemas.openxmlformats.org/officeDocument/2006/relationships/hyperlink" Target="https://www.nzz.ch/podcast/erdoel-und-gas-als-waffe-wie-der-iran-krieg-den-erdoelmarkt-in-schock-versetzt-ld.1928122" TargetMode="External"/><Relationship Id="rId11" Type="http://schemas.openxmlformats.org/officeDocument/2006/relationships/hyperlink" Target="https://www.premiumtimesng.com/opinion/862511-iran-oil-and-naked-power-by-uddin-ifeanyi.html" TargetMode="External"/><Relationship Id="rId12" Type="http://schemas.openxmlformats.org/officeDocument/2006/relationships/hyperlink" Target="https://pajhwok.com/2026/03/09/us-orders-non-essential-embassy-staff-to-leave-riyadh/" TargetMode="External"/><Relationship Id="rId13" Type="http://schemas.openxmlformats.org/officeDocument/2006/relationships/hyperlink" Target="https://iol.co.za/business-report/opinion/2026-03-09-global-markets-plunge-as-iran-conflict-triggers-biggest-financial-shock-in-four-years/" TargetMode="External"/><Relationship Id="rId14" Type="http://schemas.openxmlformats.org/officeDocument/2006/relationships/hyperlink" Target="https://almarsad.co/2026/03/09/%D8%A7%D9%84%D8%B9%D8%B1%D8%A7%D9%82-%D9%84%D8%A7-%D8%B4%D8%AD-%D9%81%D9%8A-%D8%A5%D9%85%D8%AF%D8%A7%D8%AF%D8%A7%D8%AA-%D8%A7%D9%84%D8%BA%D8%A7%D8%B2-%D9%88%D8%A7%D9%84%D9%85%D8%AE%D8%B2%D9%88%D9%86/" TargetMode="External"/><Relationship Id="rId15" Type="http://schemas.openxmlformats.org/officeDocument/2006/relationships/hyperlink" Target="https://ionnews.mu/hausse-historique-du-petrole-la-guerre-au-moyen-orient-fait-senvoler-les-cours-de-30/" TargetMode="External"/><Relationship Id="rId16" Type="http://schemas.openxmlformats.org/officeDocument/2006/relationships/hyperlink" Target="https://www.elclarin.cl/2026/03/09/guerra-entre-estados-unidos-israel-e-iran-al-8-de-marzo-operaciones-militares-nuevo-liderazgo-en-teheran-y-riesgo-de-expansion-regional/" TargetMode="External"/><Relationship Id="rId17" Type="http://schemas.openxmlformats.org/officeDocument/2006/relationships/hyperlink" Target="https://www.independent.co.uk/news/saudi-arabia-iran-israel-lee-jae-myung-middle-east-b2934483.html" TargetMode="External"/><Relationship Id="rId18" Type="http://schemas.openxmlformats.org/officeDocument/2006/relationships/hyperlink" Target="https://www.independent.co.uk/news/world/americas/iran-donald-trump-israel-bahrain-dubai-b2934486.html" TargetMode="External"/><Relationship Id="rId19" Type="http://schemas.openxmlformats.org/officeDocument/2006/relationships/hyperlink" Target="https://www.raptureready.com/2026/03/09/9-mar-2026/" TargetMode="External"/><Relationship Id="rId20" Type="http://schemas.openxmlformats.org/officeDocument/2006/relationships/hyperlink" Target="https://www.dawn.com/news/1980020/trumps-reckless-gambit" TargetMode="External"/><Relationship Id="rId21" Type="http://schemas.openxmlformats.org/officeDocument/2006/relationships/hyperlink" Target="https://www.rte.ie/news/middle-east/2026/0309/1562314-iran-middle-east/" TargetMode="External"/><Relationship Id="rId22" Type="http://schemas.openxmlformats.org/officeDocument/2006/relationships/hyperlink" Target="https://www.skynewsarabia.com/middle-east/1857593-%D8%A7%D9%84%D9%87%D8%AC%D9%85%D8%A7%D8%AA-%D8%A7%D9%84%D8%B3%D9%81%D9%86-%D9%85%D8%B6%D9%8A%D9%82-%D9%87%D8%B1%D9%85%D8%B2" TargetMode="External"/><Relationship Id="rId23" Type="http://schemas.openxmlformats.org/officeDocument/2006/relationships/hyperlink" Target="https://www.nrk.no/urix/olje-i-kryssilden-i-midtosten_-hvordan-vil-det-pavirke-verdensokonomien_-1.17798294" TargetMode="External"/><Relationship Id="rId24" Type="http://schemas.openxmlformats.org/officeDocument/2006/relationships/hyperlink" Target="https://www.counterpunch.org/2026/03/09/imperial-oil-grab-venezuela-as-prelude/" TargetMode="External"/><Relationship Id="rId25" Type="http://schemas.openxmlformats.org/officeDocument/2006/relationships/hyperlink" Target="https://www.counterpunch.org/2026/03/09/thinking-about-the-unthinkable-irans-grand-plan-to-end-u-s-presence-in-the-middle-east/" TargetMode="External"/><Relationship Id="rId26" Type="http://schemas.openxmlformats.org/officeDocument/2006/relationships/hyperlink" Target="https://thenationonlineng.net/oil-price-may-hit-120-barrel-as-hostilities-intensify-in-iran/" TargetMode="External"/><Relationship Id="rId27" Type="http://schemas.openxmlformats.org/officeDocument/2006/relationships/hyperlink" Target="https://indianexpress.com/article/business/economy/lpg-price-hike-consumer-interest-oil-companies-raise-petrol-diesel-prices-10570219/" TargetMode="External"/><Relationship Id="rId28" Type="http://schemas.openxmlformats.org/officeDocument/2006/relationships/hyperlink" Target="https://gulfbusiness.com/dollar-jumps-as-middle-east-war-sends-oil-above-100-a-barrel/" TargetMode="External"/><Relationship Id="rId29" Type="http://schemas.openxmlformats.org/officeDocument/2006/relationships/hyperlink" Target="https://diariolatino.net/precio-del-petroleo-ya-supera-los-usd-100-el-barril-en-el-mercado-de-futuros/" TargetMode="External"/><Relationship Id="rId30" Type="http://schemas.openxmlformats.org/officeDocument/2006/relationships/hyperlink" Target="https://www.theguardian.com/commentisfree/2026/mar/09/us-israel-war-iran-gulf-monarchies" TargetMode="External"/><Relationship Id="rId31" Type="http://schemas.openxmlformats.org/officeDocument/2006/relationships/hyperlink" Target="https://hvg.hu/gazdasag/20260309_olajar-kozel-keleti-haboru-emelkedes" TargetMode="External"/><Relationship Id="rId32" Type="http://schemas.openxmlformats.org/officeDocument/2006/relationships/hyperlink" Target="https://focus.ua/economics/746455-mirovye-ceny-na-neft-kak-izmenilas-stoimost-brent-iz-za-voyny-v-irane" TargetMode="External"/><Relationship Id="rId33" Type="http://schemas.openxmlformats.org/officeDocument/2006/relationships/hyperlink" Target="https://www.viva.co.id/bisnis/1884888-harga-emas-hari-ini-9-maret-2026-produk-antam-dan-global-terjun-bebas" TargetMode="External"/><Relationship Id="rId34" Type="http://schemas.openxmlformats.org/officeDocument/2006/relationships/hyperlink" Target="https://thechronicle.com.gh/middle-east-conflict-could-expose-ghanas-gold-traceability-problem/" TargetMode="External"/><Relationship Id="rId35" Type="http://schemas.openxmlformats.org/officeDocument/2006/relationships/hyperlink" Target="https://www.fxleaders.com/news/2026/03/08/kuwait-uae-begin-oil-production-cuts-amid-strait-of-hormuz-shutdown/" TargetMode="External"/><Relationship Id="rId36" Type="http://schemas.openxmlformats.org/officeDocument/2006/relationships/hyperlink" Target="https://peakoil.com/34/kuwait-cuts-oil-production-as-hormuz-crisis-forces-gulf-producers-to-shut-in-output" TargetMode="External"/><Relationship Id="rId37" Type="http://schemas.openxmlformats.org/officeDocument/2006/relationships/hyperlink" Target="https://www.ndtv.com/world-news/us-iran-israel-war-second-bulk-carrier-claiming-to-be-chinese-passes-through-strait-of-hormuz-11184752#publisher=newsstand" TargetMode="External"/><Relationship Id="rId38" Type="http://schemas.openxmlformats.org/officeDocument/2006/relationships/hyperlink" Target="https://egyptoil-gas.com/news/adnoc-adjust-oil-flows-as-strait-of-hormuz-disruptions-strain-storage-capacity/?utm_source=rss&amp;utm_medium=rss&amp;utm_campaign=adnoc-adjust-oil-flows-as-strait-of-hormuz-disruptions-strain-storage-capacity" TargetMode="External"/><Relationship Id="rId39" Type="http://schemas.openxmlformats.org/officeDocument/2006/relationships/hyperlink" Target="https://windward.ai/blog/march-8-maritime-intelligence-daily/" TargetMode="External"/><Relationship Id="rId40" Type="http://schemas.openxmlformats.org/officeDocument/2006/relationships/hyperlink" Target="https://www.odt.co.nz/news/world/iran-war-could-tank-uk-economy-affect-billions-around-world" TargetMode="External"/><Relationship Id="rId41" Type="http://schemas.openxmlformats.org/officeDocument/2006/relationships/hyperlink" Target="https://www.omanobserver.om/article/1185747/world/region/kuwait-airport-bahrain-desalination-unit-struck" TargetMode="External"/><Relationship Id="rId42" Type="http://schemas.openxmlformats.org/officeDocument/2006/relationships/hyperlink" Target="https://www.businesstoday.in/markets/story/volatility-alert-oil-shock-looms-as-markets-reopen-monday-amid-west-asia-war-disrupting-gulf-supplies-519635-2026-03-08?utm_source=rssfeed" TargetMode="External"/><Relationship Id="rId43" Type="http://schemas.openxmlformats.org/officeDocument/2006/relationships/hyperlink" Target="https://www.businesstoday.in/world/middle-east/story/its-not-just-oil-ceo-warns-hormuz-shutdown-could-choke-sulfur-chip-and-fertilizer-supply-519633-2026-03-08?utm_source=rssfeed" TargetMode="External"/><Relationship Id="rId44" Type="http://schemas.openxmlformats.org/officeDocument/2006/relationships/hyperlink" Target="https://www.businesstoday.in/world/us/story/west-asia-crisis-white-house-says-oil-price-surge-driven-by-fear-premium-expects-relief-in-weeks-519634-2026-03-08?utm_source=rssfeed" TargetMode="External"/><Relationship Id="rId45" Type="http://schemas.openxmlformats.org/officeDocument/2006/relationships/hyperlink" Target="https://mezha.net/eng/bukvy/us_and_israel/" TargetMode="External"/><Relationship Id="rId46" Type="http://schemas.openxmlformats.org/officeDocument/2006/relationships/hyperlink" Target="https://www.masress.com/en/dailynews/845955" TargetMode="External"/><Relationship Id="rId47" Type="http://schemas.openxmlformats.org/officeDocument/2006/relationships/hyperlink" Target="https://www.business-standard.com/economy/news/west-asia-war-tests-india-s-oil-shock-absorbers-amid-supply-worries-126030800695_1.html" TargetMode="External"/><Relationship Id="rId48" Type="http://schemas.openxmlformats.org/officeDocument/2006/relationships/hyperlink" Target="https://china.timesofnews.com/business-economy/tokyo-told-national-oil-reserve-site-to-prepare-for-release-amid-iran-crisis-japan-lawmaker-says" TargetMode="External"/><Relationship Id="rId49" Type="http://schemas.openxmlformats.org/officeDocument/2006/relationships/hyperlink" Target="https://weeklyblitz.net/2026/03/09/prolonged-iran-war-threatens-to-reshape-global-energy-markets-and-economic-stability/" TargetMode="External"/><Relationship Id="rId50" Type="http://schemas.openxmlformats.org/officeDocument/2006/relationships/hyperlink" Target="https://easternherald.com/2026/03/09/iraq-oil-production-collapse-strait-of-hormuz-war/" TargetMode="External"/><Relationship Id="rId51" Type="http://schemas.openxmlformats.org/officeDocument/2006/relationships/hyperlink" Target="https://peakoil.com/consumption/uk-gas-reserves-down-to-just-48-hours-as-middle-east-conflict-chokes-supply" TargetMode="External"/><Relationship Id="rId52" Type="http://schemas.openxmlformats.org/officeDocument/2006/relationships/hyperlink" Target="https://www.blackenterprise.com/gas-prices-us-iran-war/" TargetMode="External"/><Relationship Id="rId53" Type="http://schemas.openxmlformats.org/officeDocument/2006/relationships/hyperlink" Target="https://www.middleeastmonitor.com/20260308-iran-threatens-to-target-regional-oil-facilities-after-strikes-on-its-energy-sites/" TargetMode="External"/><Relationship Id="rId54" Type="http://schemas.openxmlformats.org/officeDocument/2006/relationships/hyperlink" Target="https://easternherald.com/2026/03/09/israel-attacks-iran-us-diplomats-flee-saudi-arabia/" TargetMode="External"/><Relationship Id="rId55" Type="http://schemas.openxmlformats.org/officeDocument/2006/relationships/hyperlink" Target="https://www.theage.com.au/business/companies/the-billionaire-sending-his-ships-into-the-deadly-strait-of-hormuz-20260309-p5o8lf.html?ref=rss&amp;utm_medium=rss&amp;utm_source=rss_business" TargetMode="External"/><Relationship Id="rId56" Type="http://schemas.openxmlformats.org/officeDocument/2006/relationships/hyperlink" Target="https://www.jpost.com/middle-east/iran-news/article-889293" TargetMode="External"/><Relationship Id="rId57" Type="http://schemas.openxmlformats.org/officeDocument/2006/relationships/hyperlink" Target="https://www.bloomberg.com/news/videos/2026-03-09/oil-punches-above-100-as-iran-war-forces-more-cuts-video" TargetMode="External"/><Relationship Id="rId58" Type="http://schemas.openxmlformats.org/officeDocument/2006/relationships/hyperlink" Target="https://www.nation.com.pk/09-Mar-2026/un-chief-warns-situation-spinning-control" TargetMode="External"/><Relationship Id="rId59" Type="http://schemas.openxmlformats.org/officeDocument/2006/relationships/hyperlink" Target="https://www.independent.co.uk/news/south-african-middle-east-kenya-iran-nairobi-b2934457.html" TargetMode="External"/><Relationship Id="rId60" Type="http://schemas.openxmlformats.org/officeDocument/2006/relationships/hyperlink" Target="http://malaysiansmustknowthetruth.blogspot.com/2026/03/explosions-heard-in-doha-as-gulf.html" TargetMode="External"/><Relationship Id="rId61" Type="http://schemas.openxmlformats.org/officeDocument/2006/relationships/hyperlink" Target="https://kalimpongonlinenews.blogspot.com/2026/03/escalating-conflict-in-middle-east.html" TargetMode="External"/><Relationship Id="rId62" Type="http://schemas.openxmlformats.org/officeDocument/2006/relationships/hyperlink" Target="https://magazine.pagesjaunes.online/trump-menace-le-successeur-de-khamenei-il-ne-tiendra-pas-longtemps-sans-notre-aval/" TargetMode="External"/><Relationship Id="rId63" Type="http://schemas.openxmlformats.org/officeDocument/2006/relationships/hyperlink" Target="https://magazine.pagesjaunes.online/guerre-au-moyen-orient-jour-9-missiles-iraniens-menaces-de-trump-et-petrole-a-200-dollars/" TargetMode="External"/><Relationship Id="rId64" Type="http://schemas.openxmlformats.org/officeDocument/2006/relationships/hyperlink" Target="https://www.naftemporiki.gr/finance/markets/2082749/petrelaio-ektinachthike-schedon-30-konta-sta-120-dolaria-to-megalytero-energeiako-sok-apo-to-1970/?utm_source=rss&amp;utm_medium=rss&amp;utm_campaign=petrelaio-ektinachthike-schedon-30-konta-sta-120-dolaria-to-megalytero-energeiako-sok-apo-to-1970" TargetMode="External"/><Relationship Id="rId65" Type="http://schemas.openxmlformats.org/officeDocument/2006/relationships/hyperlink" Target="https://www.alarabiya.net/iran/2026/03/09/%D8%A7%D8%B3%D8%AA%D9%8A%D8%A7%D8%A1-%D8%A7%D9%85%D9%8A%D8%B1%D9%83%D9%8A-%D9%85%D9%86-%D8%B6%D8%B1%D8%A8%D8%A7%D8%AA-%D8%A7%D8%B3%D8%B1%D8%A7%D8%A6%D9%8A%D9%84%D9%8A%D8%A9-%D8%B9%D9%84%D9%89-%D9%85%D8%B5%D8%A7%D9%81%D9%8A-%D8%A7%D9%84%D9%86%D9%81%D8%B7-%D8%A7%D9%84%D8%A7%D9%8A%D8%B1%D8%A7%D9%86%D9%8A%D8%A9-" TargetMode="External"/><Relationship Id="rId66" Type="http://schemas.openxmlformats.org/officeDocument/2006/relationships/hyperlink" Targe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 TargetMode="External"/><Relationship Id="rId67" Type="http://schemas.openxmlformats.org/officeDocument/2006/relationships/hyperlink" Target="https://www.alarabiya.net/arab-and-world/gulf/2026/03/09/%D8%AD%D8%B1%D9%8A%D9%82-%D8%A8%D9%85%D9%86%D8%B7%D9%82%D8%A9-%D8%A8%D8%AA%D8%B1%D9%88%D9%84%D9%8A%D8%A9-%D9%81%D9%8A-%D8%A7%D9%84%D9%81%D8%AC%D9%8A%D8%B1%D8%A9-%D9%88%D9%84%D8%A7-%D8%A7%D8%B5%D8%A7%D8%A8%D8%A7%D8%AA" TargetMode="External"/><Relationship Id="rId68" Type="http://schemas.openxmlformats.org/officeDocument/2006/relationships/hyperlink" Target="https://www.chosun.com/english/market-money-en/2026/03/09/FRJN7I5DIVDDVOLYAZBCBFSIR4/" TargetMode="External"/><Relationship Id="rId69" Type="http://schemas.openxmlformats.org/officeDocument/2006/relationships/hyperlink" Target="https://www.indiatoday.in/world/story/us-israel-iran-war-strikes-oil-depots-middle-east-crisis-2879202-2026-03-09?utm_source=rss" TargetMode="External"/><Relationship Id="rId70" Type="http://schemas.openxmlformats.org/officeDocument/2006/relationships/hyperlink" Target="https://www.24newshd.tv/09-Mar-2026/10-ships-attacked-hormuz-strait-mojtaba-becomes-iran-s-new-supreme-leader" TargetMode="External"/><Relationship Id="rId71" Type="http://schemas.openxmlformats.org/officeDocument/2006/relationships/hyperlink" Target="https://innovation-village.com/oil-surges-past-100-as-iran-us-israel-conflict-escalates-what-it-means-for-africas-innovation-economy/" TargetMode="External"/><Relationship Id="rId72" Type="http://schemas.openxmlformats.org/officeDocument/2006/relationships/hyperlink" Target="https://www.thenewslens.com/article/265445" TargetMode="External"/><Relationship Id="rId73" Type="http://schemas.openxmlformats.org/officeDocument/2006/relationships/hyperlink" Target="https://www.jpost.com/opinion/article-889284" TargetMode="External"/><Relationship Id="rId74" Type="http://schemas.openxmlformats.org/officeDocument/2006/relationships/hyperlink" Target="https://news.metal.com/newscontent/103794362-CME-Cuts-Gold-and-Silver-Futures-Margin-Requirements-as-Oil-Rally-Reprices-Rate-Cut-Expectations" TargetMode="External"/><Relationship Id="rId75" Type="http://schemas.openxmlformats.org/officeDocument/2006/relationships/hyperlink" Target="https://www.haberturk.com/fed-faiz-karari-ne-zaman-aciklanacak-2026-mart-fed-faiz-karari-icin-piyasalarda-beklenti-ne-yonde-3868020" TargetMode="External"/><Relationship Id="rId76" Type="http://schemas.openxmlformats.org/officeDocument/2006/relationships/hyperlink" Target="https://www.24ur.com/novice/gospodarstvo/razprodaja-zlata-v-dubaju.html" TargetMode="External"/><Relationship Id="rId77" Type="http://schemas.openxmlformats.org/officeDocument/2006/relationships/hyperlink" Target="https://elcomercio.pe/mundo/oriente-medio/iran-advierte-a-donald-trump-que-si-sigue-la-guerra-no-se-podra-vender-petroleo-ni-producirlo-estados-unidos-israel-ali-jamenei-ultimas-noticia/" TargetMode="External"/><Relationship Id="rId78" Type="http://schemas.openxmlformats.org/officeDocument/2006/relationships/hyperlink" Target="https://www.237online.com/iran-frappe-raffinerie-haifa/" TargetMode="External"/><Relationship Id="rId79" Type="http://schemas.openxmlformats.org/officeDocument/2006/relationships/hyperlink" Target="https://www.newscentermaine.com/article/news/nation-world/attack-on-iran/us-military-central-command-iran-conflict-civilians-combat-operations-safety-warning/507-ec976ca3-aac7-4b23-bee2-601eb1fcccde" TargetMode="External"/><Relationship Id="rId80" Type="http://schemas.openxmlformats.org/officeDocument/2006/relationships/hyperlink" Target="https://www.breitbart.com/europe/2026/03/08/iran-strikes-kuwait-international-airport-and-bahrain-desalination-plant/" TargetMode="External"/><Relationship Id="rId81" Type="http://schemas.openxmlformats.org/officeDocument/2006/relationships/hyperlink" Target="https://www.naftemporiki.gr/finance/world/2082556/o-efialtis-toy-oikonomikoy-armageddona-xypnise/?utm_source=rss&amp;utm_medium=rss&amp;utm_campaign=o-efialtis-toy-oikonomikoy-armageddona-xypnise" TargetMode="External"/><Relationship Id="rId82" Type="http://schemas.openxmlformats.org/officeDocument/2006/relationships/hyperlink" Target="https://www.visiontimes.com/2026/03/08/iran-president-apologizes-for-attacks-as-missiles-drones-strike-gulf-states.html" TargetMode="External"/><Relationship Id="rId83" Type="http://schemas.openxmlformats.org/officeDocument/2006/relationships/hyperlink" Target="https://www.opindia.com/2026/03/us-iran-war-timeline-khamenei-killed-iran-strikes-us-bases-oil-crisis-warship-sunk-indian-ocean/" TargetMode="External"/><Relationship Id="rId84" Type="http://schemas.openxmlformats.org/officeDocument/2006/relationships/hyperlink" Target="https://www.livecharts.co.uk/livewire/2026/03/iran-didnt-need-a-navy-to-close-hormuz-and-block-oil-exports/" TargetMode="External"/><Relationship Id="rId85" Type="http://schemas.openxmlformats.org/officeDocument/2006/relationships/hyperlink" Target="https://www.muscatdaily.com/2026/03/08/omans-oil-output-rises-3-7-to-31mn-barrels-in-january/" TargetMode="External"/><Relationship Id="rId86" Type="http://schemas.openxmlformats.org/officeDocument/2006/relationships/hyperlink" Target="https://www.indiatoday.in/world/story/israel-hit-tehran-oil-depots-iran-president-warns-of-expanded-attacks-glbs-2879120-2026-03-08?utm_source=rss" TargetMode="External"/><Relationship Id="rId87" Type="http://schemas.openxmlformats.org/officeDocument/2006/relationships/hyperlink" Target="https://telanganatoday.com/uae-intercepts-missiles-and-drones-amid-iranian-attacks-as-west-asia-conflict-escalates" TargetMode="External"/><Relationship Id="rId88" Type="http://schemas.openxmlformats.org/officeDocument/2006/relationships/hyperlink" Target="https://coingape.com/uae-carries-out-first-iran-strike-as-btc-bulls-struggle-to-defend-key-support/" TargetMode="External"/><Relationship Id="rId89" Type="http://schemas.openxmlformats.org/officeDocument/2006/relationships/hyperlink" Target="https://www.ndtvprofit.com/markets/us-iran-war-white-house-says-rising-oil-prices-are-short-term-disruption-11186515" TargetMode="External"/><Relationship Id="rId90" Type="http://schemas.openxmlformats.org/officeDocument/2006/relationships/hyperlink" Target="https://www.washingtonexaminer.com/news/world/4484679/bahrain-iran-desalination-plant-israel-oil-tehran/" TargetMode="External"/><Relationship Id="rId91" Type="http://schemas.openxmlformats.org/officeDocument/2006/relationships/hyperlink" Target="https://www.washingtonexaminer.com/policy/defense/4484687/centcom-safety-warning-iran-civilians/" TargetMode="External"/><Relationship Id="rId92" Type="http://schemas.openxmlformats.org/officeDocument/2006/relationships/hyperlink" Target="https://www.masress.com/en/amwalalghaden/225823" TargetMode="External"/><Relationship Id="rId93" Type="http://schemas.openxmlformats.org/officeDocument/2006/relationships/hyperlink" Target="https://www.indiandefensenews.in/2026/03/tehrans-precision-strikes-deaden.html" TargetMode="External"/><Relationship Id="rId94" Type="http://schemas.openxmlformats.org/officeDocument/2006/relationships/hyperlink" Target="https://www.indiandefensenews.in/2026/03/iran-claims-shocking-drone-strike-on-us.html" TargetMode="External"/><Relationship Id="rId95" Type="http://schemas.openxmlformats.org/officeDocument/2006/relationships/hyperlink" Target="https://timeskuwait.com/tehran-in-flames-after-israel-bombs-oil-depots/" TargetMode="External"/><Relationship Id="rId96" Type="http://schemas.openxmlformats.org/officeDocument/2006/relationships/hyperlink" Target="https://1065thelake.iheart.com/content/2026-03-08-toxic-black-rain-massive-fireballs-fill-skies-after-strike-on-tehran/" TargetMode="External"/><Relationship Id="rId97" Type="http://schemas.openxmlformats.org/officeDocument/2006/relationships/hyperlink" Target="https://www.gbnews.com/news/world/kuwait-fire-iran-war-government-building-drone-attack" TargetMode="External"/><Relationship Id="rId98" Type="http://schemas.openxmlformats.org/officeDocument/2006/relationships/hyperlink" Target="https://www.gbnews.com/news/world/iran-latest-iranians-acid-rain-fuel-depot-fire-oil-falls-from-sky-trump" TargetMode="External"/><Relationship Id="rId99" Type="http://schemas.openxmlformats.org/officeDocument/2006/relationships/hyperlink" Target="https://www.thehindubusinessline.com/economy/logistics/exporters-withdraw-cargo-from-customs-area-amid-middle-east-flight-disruptions/article70718140.ece" TargetMode="External"/><Relationship Id="rId100" Type="http://schemas.openxmlformats.org/officeDocument/2006/relationships/hyperlink" Target="https://www.vietnamplus.vn/chim-tau-tai-eo-bien-hormuz-3-thuy-thu-indonesia-mat-tich-post1097618.vnp" TargetMode="External"/><Relationship Id="rId101" Type="http://schemas.openxmlformats.org/officeDocument/2006/relationships/hyperlink" Target="https://www.india.com/news/world/iran-bombs-israels-haifa-oil-refinery-causing-massive-damage-it-has-connection-with-india-india-usa-bazan-group-haifa-bay-irgc-khyber-shaken-tehran-8334944/" TargetMode="External"/><Relationship Id="rId102" Type="http://schemas.openxmlformats.org/officeDocument/2006/relationships/hyperlink" Target="https://outsidethebeltway.com/iran-war-now-targeting-oil-and-water-productions/" TargetMode="External"/><Relationship Id="rId103" Type="http://schemas.openxmlformats.org/officeDocument/2006/relationships/hyperlink" Target="https://www.mktcontext.com/p/why-we-continue-to-hold-despite-war" TargetMode="External"/><Relationship Id="rId104" Type="http://schemas.openxmlformats.org/officeDocument/2006/relationships/hyperlink" Target="https://www.newarab.com/news/us-israel-strike-iran-fuel-depots-irgc-target-gulf-states" TargetMode="External"/><Relationship Id="rId105" Type="http://schemas.openxmlformats.org/officeDocument/2006/relationships/hyperlink" Target="https://www.worthynews.com/112795-trump-receives-fallen-troops-in-dover-as-gulf-shipping-disrupted-and-middle-east-tensions-rise" TargetMode="External"/><Relationship Id="rId106" Type="http://schemas.openxmlformats.org/officeDocument/2006/relationships/hyperlink" Target="https://anytvnews.com/business/middle-east-crisis-impact-will-crude-oil-reach-150-big-prediction-on-iran-situation/" TargetMode="External"/><Relationship Id="rId107" Type="http://schemas.openxmlformats.org/officeDocument/2006/relationships/hyperlink" Target="https://www.hespress.com/%D8%AA%D8%B6%D8%B1%D8%B1-%D8%A8%D9%86%D9%89-%D8%AA%D8%AD%D8%AA%D9%8A%D8%A9-%D9%81%D9%8A-%D8%A7%D9%84%D9%83%D9%88%D9%8A%D8%AA-%D9%88%D8%A7%D9%84%D8%A8%D8%AD%D8%B1%D9%8A%D9%86-1712522.html" TargetMode="External"/><Relationship Id="rId108" Type="http://schemas.openxmlformats.org/officeDocument/2006/relationships/hyperlink" Target="https://tass.com/world/2098527" TargetMode="External"/><Relationship Id="rId109" Type="http://schemas.openxmlformats.org/officeDocument/2006/relationships/hyperlink" Target="https://www.livemint.com/news/world/bahrain-accuses-iran-of-damaging-its-desalination-plant-what-is-its-significance-in-gulf-amid-middle-east-conflict-11772960538332.html" TargetMode="External"/><Relationship Id="rId110" Type="http://schemas.openxmlformats.org/officeDocument/2006/relationships/hyperlink" Target="https://www.independent.co.uk/news/world/middle-east/tehran-smoke-war-us-israel-strikes-oil-depots-b2934262.html" TargetMode="External"/><Relationship Id="rId111" Type="http://schemas.openxmlformats.org/officeDocument/2006/relationships/hyperlink" Target="https://www.khaama.com/kuwait-qatar-and-uae-say-air-defences-intercept-iranian-missiles-and-drones/" TargetMode="External"/><Relationship Id="rId112" Type="http://schemas.openxmlformats.org/officeDocument/2006/relationships/hyperlink" Target="https://defensemirror.com/news/41272" TargetMode="External"/><Relationship Id="rId113" Type="http://schemas.openxmlformats.org/officeDocument/2006/relationships/hyperlink" Target="https://www.rt.com/russia/634160-wagging-putin-eu-ukraine-relationship/?utm_source=rss&amp;utm_medium=rss&amp;utm_campaign=RSS" TargetMode="External"/><Relationship Id="rId114" Type="http://schemas.openxmlformats.org/officeDocument/2006/relationships/hyperlink" Target="https://e24.no/internasjonal-oekonomi/i/L4lvOp/saudi-arabia-flytter-oljeeksport-etter-hormuz-stenging" TargetMode="External"/><Relationship Id="rId115" Type="http://schemas.openxmlformats.org/officeDocument/2006/relationships/hyperlink" Target="https://www.freemalaysiatoday.com/category/business/2026/03/08/egyptian-pound-hits-record-low-as-mideast-war-roils-markets" TargetMode="External"/><Relationship Id="rId116" Type="http://schemas.openxmlformats.org/officeDocument/2006/relationships/hyperlink" Target="https://www.freemalaysiatoday.com/category/world/2026/03/08/us-israel-hit-5-oil-sites-in-and-near-tehran" TargetMode="External"/><Relationship Id="rId117" Type="http://schemas.openxmlformats.org/officeDocument/2006/relationships/hyperlink" Target="https://mediaindonesia.com/internasional/867986/peran-kapal-tunda-di-selat-hormuz-navigasi-di-jalur-maritim-paling-berbahaya-dunia" TargetMode="External"/><Relationship Id="rId118" Type="http://schemas.openxmlformats.org/officeDocument/2006/relationships/hyperlink" Target="https://www.lemonde.fr/en/international/article/2026/03/08/china-tries-to-unblock-its-shipping-in-the-strait-of-hormuz_6751215_4.html" TargetMode="External"/><Relationship Id="rId119" Type="http://schemas.openxmlformats.org/officeDocument/2006/relationships/hyperlink" Target="https://www.france24.com/en/iran-strikes-five-gulf-states-arab-league-convene-emergency-session" TargetMode="External"/><Relationship Id="rId120" Type="http://schemas.openxmlformats.org/officeDocument/2006/relationships/hyperlink" Target="https://www.bahrainnews.net/news/278908695/iranian-oil-fields-struck-in-latest-attacks" TargetMode="External"/><Relationship Id="rId121" Type="http://schemas.openxmlformats.org/officeDocument/2006/relationships/hyperlink" Target="https://www.devdiscourse.com/article/headlines/3830239-energy-sector-strained-middle-east-conflict-disrupts-global-oil-gas-supply" TargetMode="External"/><Relationship Id="rId122" Type="http://schemas.openxmlformats.org/officeDocument/2006/relationships/hyperlink" Target="https://www.fortuneindia.com/markets/geopolitics-price-tag-dalal-street-loses-19-lakh-crore-as-oil-shock-sends-sensex-tumbling-what-history-says/131050" TargetMode="External"/><Relationship Id="rId123" Type="http://schemas.openxmlformats.org/officeDocument/2006/relationships/hyperlink" Target="https://timesofoman.com//article/169230-oman-affirms-the-region-stands-at-perilous-crossroads" TargetMode="External"/><Relationship Id="rId124" Type="http://schemas.openxmlformats.org/officeDocument/2006/relationships/hyperlink" Target="https://www.dawn.com/news/1979835/war-diary-day-9-war-hits-oil-water-and-diplomacy" TargetMode="External"/><Relationship Id="rId125" Type="http://schemas.openxmlformats.org/officeDocument/2006/relationships/hyperlink" Target="https://mg.co.za/politics/2026-03-08-mideast-war-global-energy-markets-jitters-and-humanitarian-crisis-loom-large/" TargetMode="External"/><Relationship Id="rId126" Type="http://schemas.openxmlformats.org/officeDocument/2006/relationships/hyperlink" Target="https://www.indiatvnews.com/news/world/doomsday-like-fire-engulfs-iran-s-capital-tehran-after-israeli-strikes-on-oil-depot-video-2026-03-08-1033063" TargetMode="External"/><Relationship Id="rId127" Type="http://schemas.openxmlformats.org/officeDocument/2006/relationships/hyperlink" Target="https://www.indiatoday.in/newsmo/video/iaf-pilot-anuj-vashishts-final-flight-2879078-2026-03-08?utm_source=rss" TargetMode="External"/><Relationship Id="rId128" Type="http://schemas.openxmlformats.org/officeDocument/2006/relationships/hyperlink" Target="https://greekcitytimes.com/2026/03/08/australia-military-support-gulf-nations-iran/" TargetMode="External"/><Relationship Id="rId129" Type="http://schemas.openxmlformats.org/officeDocument/2006/relationships/hyperlink" Target="https://www.jpost.com/middle-east/iran-news/article-889239" TargetMode="External"/><Relationship Id="rId130" Type="http://schemas.openxmlformats.org/officeDocument/2006/relationships/hyperlink" Target="https://www.fxleaders.com/news/2026/03/08/usoil-price-forecast-will-the-89-resistance-shatter-as-the-strait-of-hormuz-crisis-deepens/" TargetMode="External"/><Relationship Id="rId131" Type="http://schemas.openxmlformats.org/officeDocument/2006/relationships/hyperlink" Target="https://bankwatch.ca/2026/03/08/morning-briefing-sunday-8-march-2026/" TargetMode="External"/><Relationship Id="rId132" Type="http://schemas.openxmlformats.org/officeDocument/2006/relationships/hyperlink" Target="https://www.cityam.com/iran-war-oil-prices-could-reach-150-a-barrel/" TargetMode="External"/><Relationship Id="rId133" Type="http://schemas.openxmlformats.org/officeDocument/2006/relationships/hyperlink" Target="https://www.fox32chicago.com/news/iran-us-israel-war" TargetMode="External"/><Relationship Id="rId134" Type="http://schemas.openxmlformats.org/officeDocument/2006/relationships/hyperlink" Target="https://www.travelandtourworld.com/news/article/hundreds-of-thousands-of-passengers-stuck-as-qatar-airways-cancels-497-flights-and-delays-5-at-doha-dubai-and-sharjah-airports-leading-to-travel-disruptions-in-qatar-the-united-arab-emirates-saud/" TargetMode="External"/><Relationship Id="rId135" Type="http://schemas.openxmlformats.org/officeDocument/2006/relationships/hyperlink" Target="https://www.actualno.com/asia/planove-specchasti-na-sasht-i-izrael-vlizat-v-iran-za-obogatenija-uran-idva-li-moshten-udar-sreshtu-iranskija-petrol-video-news_2565330.html" TargetMode="External"/><Relationship Id="rId136" Type="http://schemas.openxmlformats.org/officeDocument/2006/relationships/hyperlink" Target="https://www.businesstoday.in/world/middle-east/story/oil-to-water-how-the-west-asia-war-turned-asymmetric-as-israel-and-iran-target-critical-infrastructure-519626-2026-03-08?utm_source=rssfeed" TargetMode="External"/><Relationship Id="rId137" Type="http://schemas.openxmlformats.org/officeDocument/2006/relationships/hyperlink" Target="https://www.darnews.com/world/oil-built-the-persian-gulf-desalinated-water-keeps-it-alive-war-could-threaten-both-3d4c4580" TargetMode="External"/><Relationship Id="rId138" Type="http://schemas.openxmlformats.org/officeDocument/2006/relationships/hyperlink" Target="https://essahafa.tn/2026/03/08/%D8%A7%D9%84%D9%83%D9%88%D9%8A%D8%AA-%D9%88%D8%A7%D9%84%D8%A5%D9%85%D8%A7%D8%B1%D8%A7%D8%AA-%D8%AA%D8%AA%D8%B5%D8%AF%D9%8A%D8%A7%D9%86-%D9%84%D8%B5%D9%88%D8%A7%D8%B1%D9%8A%D8%AE-%D8%A5%D9%8A%D8%B1/" TargetMode="External"/><Relationship Id="rId139" Type="http://schemas.openxmlformats.org/officeDocument/2006/relationships/hyperlink" Target="https://africatodaynewsnewyork.com/2026/03/08/no-more-regional-strikes-unless-us-bases-attack-iran/" TargetMode="External"/><Relationship Id="rId140" Type="http://schemas.openxmlformats.org/officeDocument/2006/relationships/hyperlink" Target="https://www.almaghribtoday.net/314/103749-%D8%A7%D9%84%D9%83%D9%88%D9%8A%D8%AA-%D8%AA%D9%86%D8%B9%D9%89-%D8%B6%D8%A7%D8%A8%D8%B7%D9%8A%D9%86-%D9%85%D9%86-%D8%A3%D9%85%D9%86-%D8%A7%D9%84%D8%AD%D8%AF%D9%88%D8%AF-%D9%88%D8%AA%D8%B3%D9%8A%D8%B7%D8%B1-%D8%B9%D9%84%D9%89-%D8%AD%D8%B1%D9%8A%D9%82-%D8%AE%D8%B2%D8%A7%D9%86%D8%A7%D8%AA-%D9%88%D9%82%D9%88%D8%AF-%D8%A7%D9%84%D9%85%D8%B7%D8%A7%D8%B1" TargetMode="External"/><Relationship Id="rId141" Type="http://schemas.openxmlformats.org/officeDocument/2006/relationships/hyperlink" Target="https://www.almaghribtoday.net/314/080733-%D8%A7%D8%B1%D8%AA%D9%81%D8%A7%D8%B9-%D8%A3%D8%B3%D8%B9%D8%A7%D8%B1-%D8%A7%D9%84%D9%86%D9%81%D8%B7-%D8%A5%D9%84%D9%89-%D8%A3%D8%B9%D9%84%D9%89-%D9%85%D8%B3%D8%AA%D9%88%D9%89-%D9%85%D9%86%D8%B0-%D8%B9%D8%A7%D9%85%D9%8A%D9%86-%D9%88%D8%B3%D8%B7-%D9%85%D8%AE%D8%A7%D9%88%D9%81-%D9%85%D9%86-%D8%AA%D9%88%D9%82%D9%81" TargetMode="External"/><Relationship Id="rId142" Type="http://schemas.openxmlformats.org/officeDocument/2006/relationships/hyperlink" Target="https://allafrica.com/stories/202603040548.html" TargetMode="External"/><Relationship Id="rId143" Type="http://schemas.openxmlformats.org/officeDocument/2006/relationships/hyperlink" Target="https://timesofindia.indiatimes.com/world/middle-east/us-embassy-in-uae-issues-security-alert-americans-urged-to-consider-leaving-as-consular-services-shut/articleshow/129257179.cms" TargetMode="External"/><Relationship Id="rId144" Type="http://schemas.openxmlformats.org/officeDocument/2006/relationships/hyperlink" Target="https://timeskuwait.com/gcc-voices-solidarity-with-kuwait-bahrain-after-iranian-aggression-condemns-attacks-calls-for-global-action/" TargetMode="External"/><Relationship Id="rId145" Type="http://schemas.openxmlformats.org/officeDocument/2006/relationships/hyperlink" Target="https://timeskuwait.com/drone-attack-causes-damage-to-bahrain-desalination-plant/" TargetMode="External"/><Relationship Id="rId146" Type="http://schemas.openxmlformats.org/officeDocument/2006/relationships/hyperlink" Target="https://www.express.co.uk/news/politics/2179665/uk-declared-hostage-global-events" TargetMode="External"/><Relationship Id="rId147" Type="http://schemas.openxmlformats.org/officeDocument/2006/relationships/hyperlink" Target="https://www.cartoq.com/car-news/west-asia-conflict-threatens-indian-auto-industry/" TargetMode="External"/><Relationship Id="rId148" Type="http://schemas.openxmlformats.org/officeDocument/2006/relationships/hyperlink" Target="https://www.hawaiitribune-herald.com/2026/03/08/nation-world-news/russia-hits-ukraine-with-deadly-barrage-of-missiles-and-drones/" TargetMode="External"/><Relationship Id="rId149" Type="http://schemas.openxmlformats.org/officeDocument/2006/relationships/hyperlink" Target="https://www.aljazeera.com/news/2026/3/8/bahrain-says-water-desalination-plant-damaged-in-iranian-drone-attack" TargetMode="External"/><Relationship Id="rId150" Type="http://schemas.openxmlformats.org/officeDocument/2006/relationships/hyperlink" Target="https://www.jpost.com/business-and-innovation/energy-and-infrastructure/article-889219" TargetMode="External"/><Relationship Id="rId151" Type="http://schemas.openxmlformats.org/officeDocument/2006/relationships/hyperlink" Target="https://expresso.pt/medio-oriente/conflito/2026-03-08-noite-de-fogo-com-depositos-petroliferos-atacados-no-irao-e-bombardeamentos-no-kwait-e-no-bahrein-e886e1a6" TargetMode="External"/><Relationship Id="rId152" Type="http://schemas.openxmlformats.org/officeDocument/2006/relationships/hyperlink" Target="https://www.travelandtourworld.com/news/article/saudi-arabia-joins-qatar-uae-bahrain-oman-and-kuwait-as-japan-elevates-travel-advisory-to-do-not-travel-amid-rising-strikes-and-middle-east-conflict/" TargetMode="External"/><Relationship Id="rId153" Type="http://schemas.openxmlformats.org/officeDocument/2006/relationships/hyperlink" Target="https://indianexpress.com/article/cities/mumbai/equipment-break-glass-escape-dg-shipping-advisory-incident-bihar-captain-dies-gulf-tanker-attack-10571008/" TargetMode="External"/><Relationship Id="rId154" Type="http://schemas.openxmlformats.org/officeDocument/2006/relationships/hyperlink" Target="https://www.ilfattoquotidiano.it/2026/03/08/attacchi-usa-israele-iran-impianti-petroliferi-notizie/8317072/" TargetMode="External"/><Relationship Id="rId155" Type="http://schemas.openxmlformats.org/officeDocument/2006/relationships/hyperlink" Target="https://www.businesstoday.in/world/middle-east/story/israel-iran-war-live-updates-us-donald-trump-tehran-nuclear-weapons-middle-east-latest-news-west-asia-crisis-qatar-bahrain-uae-quwait-oil-gas-crude-519619-2026-03-08?utm_source=rssfeed" TargetMode="External"/><Relationship Id="rId156" Type="http://schemas.openxmlformats.org/officeDocument/2006/relationships/hyperlink" Target="https://romanialibera.ro/la-zi/atacuri-aeriene-asupra-infrastructurii-petroliere-din-iran-mai-multe-depozite-lovite-langa-teheran/" TargetMode="External"/><Relationship Id="rId157" Type="http://schemas.openxmlformats.org/officeDocument/2006/relationships/hyperlink" Target="https://mg.co.za/thought-leader/opinion/2026-03-08-middle-eastern-tensions-could-test-south-africas-diversification-strategy/" TargetMode="External"/><Relationship Id="rId158" Type="http://schemas.openxmlformats.org/officeDocument/2006/relationships/hyperlink" Target="https://qazinform.com/news/iran-cuts-fuel-quota-in-tehran-after-us-israeli-strikes-on-oil-depots-8da093" TargetMode="External"/><Relationship Id="rId159" Type="http://schemas.openxmlformats.org/officeDocument/2006/relationships/hyperlink" Target="https://www.fool.com/investing/2026/03/08/stock-market-drops-oil-prices-flash-warning-next/" TargetMode="External"/><Relationship Id="rId160" Type="http://schemas.openxmlformats.org/officeDocument/2006/relationships/hyperlink" Target="https://www.independent.co.uk/tv/news/iran-tehran-israel-strike-fuel-depot-video-b2934193.html" TargetMode="External"/><Relationship Id="rId161" Type="http://schemas.openxmlformats.org/officeDocument/2006/relationships/hyperlink" Target="https://lanouvelletribune.info/2026/03/bahrein-liran-frappe-une-usine-de-dessalement-escalade-vers-les-infrastructures-vitales/" TargetMode="External"/><Relationship Id="rId162" Type="http://schemas.openxmlformats.org/officeDocument/2006/relationships/hyperlink" Target="https://newstodaynet.com/2026/03/08/the-shattered-shield-analyzing-irans-strategic-fightback/" TargetMode="External"/><Relationship Id="rId163" Type="http://schemas.openxmlformats.org/officeDocument/2006/relationships/hyperlink" Target="https://www.bolnews.com/world/us-and-israel-launch-intense-airstrikes-oil-depot-destroyed-in-tehran/" TargetMode="External"/><Relationship Id="rId164" Type="http://schemas.openxmlformats.org/officeDocument/2006/relationships/hyperlink" Target="https://www.bahrainnews.net/news/278908361/gulf-cooperation-council-denounces-nefarious-iranian-attacks-on-bahrain-and-kuwait-as-dangerous-aggression" TargetMode="External"/><Relationship Id="rId165" Type="http://schemas.openxmlformats.org/officeDocument/2006/relationships/hyperlink" Target="https://www.bahrainnews.net/news/278908207/trump-slams-uk-s-starmer-says-lack-of-support-will-be-remembered" TargetMode="External"/><Relationship Id="rId166" Type="http://schemas.openxmlformats.org/officeDocument/2006/relationships/hyperlink" Target="https://news.az/news/us-plans-to-seize-strategic-kharg-island-iran-s-oil-heart" TargetMode="External"/><Relationship Id="rId167" Type="http://schemas.openxmlformats.org/officeDocument/2006/relationships/hyperlink" Target="https://www.alarabiya.net/iran/2026/03/08/%D9%86%D9%81%D8%B7-%D8%B7%D9%87%D8%B1%D8%A7%D9%86-%D9%8A%D8%B4%D8%AA%D8%B9%D9%84-%D9%88%D8%A7%D9%84%D8%AD%D8%B1%D8%B3-%D8%A7%D9%84%D8%AB%D9%88%D8%B1%D9%8A-%D9%8A%D8%AA%D9%88%D8%B9%D8%AF-%D8%A8%D8%A7%D9%84%D8%A7%D8%B3%D8%AA%D9%85%D8%B1%D8%A7%D8%B1-6-%D8%A7%D8%B4%D9%87%D8%B1" TargetMode="External"/><Relationship Id="rId168" Type="http://schemas.openxmlformats.org/officeDocument/2006/relationships/hyperlink" Target="https://www.24newshd.tv/08-Mar-2026/pakistani-killed-iran-s-attack-al-dhafra-airbase-uae" TargetMode="External"/><Relationship Id="rId169" Type="http://schemas.openxmlformats.org/officeDocument/2006/relationships/hyperlink" Target="https://www.aljazeera.com/news/2026/3/8/israel-strikes-irans-oil-facilities-for-first-time-as-war-enters-ninth-day?traffic_source=rss" TargetMode="External"/><Relationship Id="rId170" Type="http://schemas.openxmlformats.org/officeDocument/2006/relationships/hyperlink" Target="https://dailypost.ng/2026/03/08/war-iran-continues-missile-attacks-on-kuwait-saudi-arabia-qatar-uae/" TargetMode="External"/><Relationship Id="rId171" Type="http://schemas.openxmlformats.org/officeDocument/2006/relationships/hyperlink" Target="https://filipinotimes.net/latest-news/2026/03/08/filipino-seafarers-may-refuse-gulf-sailings-amid-war-risk-dmw/" TargetMode="External"/><Relationship Id="rId172" Type="http://schemas.openxmlformats.org/officeDocument/2006/relationships/hyperlink" Target="https://correiokianda.info/do-golfo-persico-a-africa-impactos-geoestrategicos-da-crise-energetica-no-medio-oriente/" TargetMode="External"/><Relationship Id="rId173" Type="http://schemas.openxmlformats.org/officeDocument/2006/relationships/hyperlink" Target="https://www.mk.co.kr/en/world/11982170" TargetMode="External"/><Relationship Id="rId174" Type="http://schemas.openxmlformats.org/officeDocument/2006/relationships/hyperlink" Target="https://www.turkiyetoday.com/business/kuwait-cuts-oil-output-as-hormuz-shipping-grinds-to-a-halt-3215824" TargetMode="External"/><Relationship Id="rId175" Type="http://schemas.openxmlformats.org/officeDocument/2006/relationships/hyperlink" Target="https://english.aawsat.com/business/5248771-saudi-index-extends-gains" TargetMode="External"/><Relationship Id="rId176" Type="http://schemas.openxmlformats.org/officeDocument/2006/relationships/hyperlink" Target="https://www.ndtv.com/world-news/trump-on-russia-reportedly-sharing-intel-with-iran-amid-war-not-helping-them-11184997" TargetMode="External"/><Relationship Id="rId177" Type="http://schemas.openxmlformats.org/officeDocument/2006/relationships/hyperlink" Target="https://khaborwala.com/drone-strike-hits-kuwaits-main-airport" TargetMode="External"/><Relationship Id="rId178" Type="http://schemas.openxmlformats.org/officeDocument/2006/relationships/hyperlink" Target="https://www.qcintel.com/article/iran-s-irgc-claims-direct-hit-on-israel-s-haifa-refinery-60209.html" TargetMode="External"/><Relationship Id="rId179" Type="http://schemas.openxmlformats.org/officeDocument/2006/relationships/hyperlink" Target="https://mezha.net/eng/bukvy/drones_attack_armavir/" TargetMode="External"/><Relationship Id="rId180" Type="http://schemas.openxmlformats.org/officeDocument/2006/relationships/hyperlink" Target="https://fr.infosgabon.com/petrole-russe-washington-desserre-letau-pour-calmer-la-flambee-des-prix/" TargetMode="External"/><Relationship Id="rId181" Type="http://schemas.openxmlformats.org/officeDocument/2006/relationships/hyperlink" Target="https://www.sarahanews.net/1305052-%D8%BA%D8%A7%D8%B1%D8%A7%D8%AA-%D8%A3%D9%85%D9%8A%D8%B1%D9%83%D9%8A%D8%A9-%D8%A5%D8%B3%D8%B1%D8%A7%D8%A6%D9%8A%D9%84%D9%8A%D8%A9-%D8%AA%D8%B3%D8%AA%D9%87%D8%AF%D9%81-%D9%85%D9%86%D8%B4%D8%A2%D8%AA/" TargetMode="External"/><Relationship Id="rId182" Type="http://schemas.openxmlformats.org/officeDocument/2006/relationships/hyperlink" Target="https://vocal.media/theSwamp/saudi-aramco-s-berri-oilfield-targeted-by-drone-attack" TargetMode="External"/><Relationship Id="rId183" Type="http://schemas.openxmlformats.org/officeDocument/2006/relationships/hyperlink" Target="https://www.deccanchronicle.com/west-asia/iran-crisis-over-1300-killed-100000-displaced-1942310" TargetMode="External"/><Relationship Id="rId184" Type="http://schemas.openxmlformats.org/officeDocument/2006/relationships/hyperlink" Target="https://www.devdiscourse.com/article/headlines/3829982-escalating-tensions-trumps-stark-warning-to-iran-amid-middle-east-conflict" TargetMode="External"/><Relationship Id="rId185" Type="http://schemas.openxmlformats.org/officeDocument/2006/relationships/hyperlink" Target="https://www.thehindubusinessline.com/news/world/uae-air-defences-intercept-incoming-missiles-and-drones-from-iran-defence-ministry/article70718340.ece" TargetMode="External"/><Relationship Id="rId186" Type="http://schemas.openxmlformats.org/officeDocument/2006/relationships/hyperlink" Target="https://www.thehindubusinessline.com/markets/west-asia-crisis-crude-prices-key-factors-for-stock-market-movement-this-week-analysts/article70718364.ece" TargetMode="External"/><Relationship Id="rId187" Type="http://schemas.openxmlformats.org/officeDocument/2006/relationships/hyperlink" Target="https://www.travelandtourworld.com/news/article/gulf-states-on-high-alert-as-regional-conflict-triggers-airspace-closures-and-travel-warnings-for-bahrain-kuwait-qatar-saudi-arabia-and-uae-all-you-need-to-know/" TargetMode="External"/><Relationship Id="rId188" Type="http://schemas.openxmlformats.org/officeDocument/2006/relationships/hyperlink" Target="https://www.bostonglobe.com/2026/03/08/nation/trump-administration-iran-attacks-updates/" TargetMode="External"/><Relationship Id="rId189" Type="http://schemas.openxmlformats.org/officeDocument/2006/relationships/hyperlink" Target="https://www.el-balad.com/16872990" TargetMode="External"/><Relationship Id="rId190" Type="http://schemas.openxmlformats.org/officeDocument/2006/relationships/hyperlink" Target="https://www.benzinga.com/news/politics/26/03/51117623/saudi-arabia-warns-iran-energy-attacks-could-open-riyadhs-bases-to-us-forces-report" TargetMode="External"/><Relationship Id="rId191" Type="http://schemas.openxmlformats.org/officeDocument/2006/relationships/hyperlink" Target="https://www.businesstoday.in/india/story/west-asia-disruptions-air-india-to-run-30-extra-flights-today-indigo-resumes-europe-ops-check-full-schedule-519607-2026-03-08?utm_source=rssfeed" TargetMode="External"/><Relationship Id="rId192" Type="http://schemas.openxmlformats.org/officeDocument/2006/relationships/hyperlink" Target="https://www.omanobserver.om/article/1185692/world/region/day-8-latest-on-war-in-the-middle-east" TargetMode="External"/><Relationship Id="rId193" Type="http://schemas.openxmlformats.org/officeDocument/2006/relationships/hyperlink" Target="https://www.thearabianstories.com/2026/03/08/live-updates-four-killed-10-injured-in-israeli-airstrike-on-beirut-hotel/" TargetMode="External"/><Relationship Id="rId194" Type="http://schemas.openxmlformats.org/officeDocument/2006/relationships/hyperlink" Target="https://www.bostonglobe.com/2026/03/08/world/war-in-iran-could-threaten-oil-water/" TargetMode="External"/><Relationship Id="rId195" Type="http://schemas.openxmlformats.org/officeDocument/2006/relationships/hyperlink" Target="https://www.bostonglobe.com/2026/03/08/world/next-phase-of-war-netanyahu-promises-many-surprises/" TargetMode="External"/><Relationship Id="rId196" Type="http://schemas.openxmlformats.org/officeDocument/2006/relationships/hyperlink" Target="https://www.fijitimes.com.fj/iran-war-could-drive-up-prices/" TargetMode="External"/><Relationship Id="rId197" Type="http://schemas.openxmlformats.org/officeDocument/2006/relationships/hyperlink" Target="https://www.nationalheraldindia.com/international/iran-strikes-israeli-refinery-after-attacks-on-iranian-energy-infrastructure" TargetMode="External"/><Relationship Id="rId198" Type="http://schemas.openxmlformats.org/officeDocument/2006/relationships/hyperlink" Target="https://www.thisdaylive.com/2026/03/08/trump-vows-to-escalate-war-iran-regrets-strikes-on-neighbours-apologises/" TargetMode="External"/><Relationship Id="rId199" Type="http://schemas.openxmlformats.org/officeDocument/2006/relationships/hyperlink" Target="https://pragativadi.com/israel-strikes-tehran-oil-depots-massive-fire-lights-up-irans-skyline/" TargetMode="External"/><Relationship Id="rId200" Type="http://schemas.openxmlformats.org/officeDocument/2006/relationships/hyperlink" Target="https://www.indiatvnews.com/news/world/us-israel-iran-war-livi-updates-drone-missile-attacks-middle-east-conflict-uae-kuwait-saudi-arabia-explosions-trump-netanyahu-flights-status-1032995" TargetMode="External"/><Relationship Id="rId201" Type="http://schemas.openxmlformats.org/officeDocument/2006/relationships/hyperlink" Target="https://www.benzinga.com/news/politics/26/03/51117479/iranian-foreign-minister-says-trump-killed-president-pezeshkians-de-escalation-push" TargetMode="External"/><Relationship Id="rId202" Type="http://schemas.openxmlformats.org/officeDocument/2006/relationships/hyperlink" Target="https://dailyreport.ng/emirates-suspends-all-dubai-flights-indefinitely/" TargetMode="External"/><Relationship Id="rId203" Type="http://schemas.openxmlformats.org/officeDocument/2006/relationships/hyperlink" Target="https://www.business-standard.com/world-news/us-offers-20-bn-reinsurance-plan-to-revive-shipping-in-strait-of-hormuz-126030800053_1.html" TargetMode="External"/><Relationship Id="rId204" Type="http://schemas.openxmlformats.org/officeDocument/2006/relationships/hyperlink" Target="https://dinarchronicles.com/2026/03/07/sat-am-tnt-news-articles-from-iraq-3-7-26/" TargetMode="External"/><Relationship Id="rId205" Type="http://schemas.openxmlformats.org/officeDocument/2006/relationships/hyperlink" Target="https://magazine.pagesjaunes.online/liran-frappe-le-golfe-avec-intensite-detonations-en-serie-teheran-refuse-de-capituler-malgre-les-bombes/" TargetMode="External"/><Relationship Id="rId206" Type="http://schemas.openxmlformats.org/officeDocument/2006/relationships/hyperlink" Target="https://www.zoomnews.in/amp/en/news-detail/us-jobs-decline-by-92000-in-february-unemployment-hits-44-percent.html" TargetMode="External"/><Relationship Id="rId207" Type="http://schemas.openxmlformats.org/officeDocument/2006/relationships/hyperlink" Target="https://www.scmp.com/news/world/middle-east/article/3345845/kuwait-airport-saudi-arabia-targeted-iran-vows-continue-gulf-strikes?utm_source=rss_feed" TargetMode="External"/><Relationship Id="rId208" Type="http://schemas.openxmlformats.org/officeDocument/2006/relationships/hyperlink" Target="https://www.df.cl/df-mas/glocal/el-multimillonario-pirata-griego-que-desafia-el-estrecho-de-ormuz" TargetMode="External"/><Relationship Id="rId209" Type="http://schemas.openxmlformats.org/officeDocument/2006/relationships/hyperlink" Target="https://www.businesstoday.in/world/story/west-asia-crisis-iran-fires-10-ballistic-2-cruise-missiles-at-qatar-519606-2026-03-08?utm_source=rssfeed" TargetMode="External"/><Relationship Id="rId210" Type="http://schemas.openxmlformats.org/officeDocument/2006/relationships/hyperlink" Target="https://www.independent.co.uk/travel/news-and-advice/iran-us-war-dubai-virgin-atlantic-cancelled-flights-b2934092.html" TargetMode="External"/><Relationship Id="rId211" Type="http://schemas.openxmlformats.org/officeDocument/2006/relationships/hyperlink" Target="https://www.publimetro.com.mx/noticias/2026/03/07/ataque-en-dubai-drones-vinculados-a-iran-impactan-zona-del-aeropuerto-y-obligan-a-cerrar-operaciones/" TargetMode="External"/><Relationship Id="rId212" Type="http://schemas.openxmlformats.org/officeDocument/2006/relationships/hyperlink" Target="https://www.newarab.com/analysis/missile-maths-how-weapons-stockpiles-could-shape-iran-war" TargetMode="External"/><Relationship Id="rId213" Type="http://schemas.openxmlformats.org/officeDocument/2006/relationships/hyperlink" Target="https://www.9news.com.au/world/us-israel-attack-iran-new-wave-of-strikes-hit-tehran/c2e774fc-7060-4b64-aa03-ca0f26b8e12c" TargetMode="External"/><Relationship Id="rId214" Type="http://schemas.openxmlformats.org/officeDocument/2006/relationships/hyperlink" Target="https://www.indiandefensenews.in/2026/03/nuclear-shadow-over-irans-gulf.html" TargetMode="External"/><Relationship Id="rId215" Type="http://schemas.openxmlformats.org/officeDocument/2006/relationships/hyperlink" Target="https://timeskuwait.com/kuwait-declares-force-majeure-cuts-oil-output-as-strait-of-hormuz-disruptions-deepen/" TargetMode="External"/><Relationship Id="rId216" Type="http://schemas.openxmlformats.org/officeDocument/2006/relationships/hyperlink" Target="https://thejetset.com/travel/articles/insight/airline-news/united-airlines/united-airlines-ceo-warns-airfare-could-soon-rise-because-of-the-iran-war/" TargetMode="External"/><Relationship Id="rId217" Type="http://schemas.openxmlformats.org/officeDocument/2006/relationships/hyperlink" Target="https://unn.ua/news/na-fronti-vidbulosia-113-boiovykh-zitknen-naibilshe-atak-na-pokrovskomu-napriamku-henshtab" TargetMode="External"/><Relationship Id="rId218" Type="http://schemas.openxmlformats.org/officeDocument/2006/relationships/hyperlink" Target="https://www.cbsnews.com/video/war-iran-exposes-chinas-reliance-oil-persian-gulf/" TargetMode="External"/><Relationship Id="rId219" Type="http://schemas.openxmlformats.org/officeDocument/2006/relationships/hyperlink" Target="https://agadir24.info/%D8%A7%D9%84%D8%AD%D8%B1%D8%A8-%D8%B9%D9%84%D9%89-%D8%A5%D9%8A%D8%B1%D8%A7%D9%86-%D8%AA%D8%AA%D8%B5%D8%A7%D8%B9%D8%AF-%D8%A5%D8%B3%D8%B1%D8%A7%D8%A6%D9%8A%D9%84-%D8%AA%D9%82%D8%B5%D9%81-%D8%AE%D8%B2.html" TargetMode="External"/><Relationship Id="rId220" Type="http://schemas.openxmlformats.org/officeDocument/2006/relationships/hyperlink" Target="https://www.al-monitor.com/originals/2026/03/exclusive-saudi-has-told-iran-not-attack-it-warns-possible-retaliation-sources" TargetMode="External"/><Relationship Id="rId221" Type="http://schemas.openxmlformats.org/officeDocument/2006/relationships/hyperlink" Target="https://tanja7.com/183377/" TargetMode="External"/><Relationship Id="rId222" Type="http://schemas.openxmlformats.org/officeDocument/2006/relationships/hyperlink" Target="https://endtimeheadlines.org/2026/03/israel-air-force-strikes-iranian-oil-facilities/" TargetMode="External"/><Relationship Id="rId223" Type="http://schemas.openxmlformats.org/officeDocument/2006/relationships/hyperlink" Target="https://www.dailyfinland.fi/worldwide/48188/Iran-targets-Israeli-refinery-as-Israel-strikes-Irans-missile-sites" TargetMode="External"/><Relationship Id="rId224" Type="http://schemas.openxmlformats.org/officeDocument/2006/relationships/hyperlink" Target="https://www.nbcpalmsprings.com/2026/03/07/usisrael-war-with-iran-enters-eighth-day-as-regional-strikes-escalate-and-casualties-rise" TargetMode="External"/><Relationship Id="rId225" Type="http://schemas.openxmlformats.org/officeDocument/2006/relationships/hyperlink" Target="https://www.thenews.pk/tns/detail/1403051-a-clouded-horizon" TargetMode="External"/><Relationship Id="rId226" Type="http://schemas.openxmlformats.org/officeDocument/2006/relationships/hyperlink" Target="https://timesofoman.com//article/169191-us-israeli-strikes-target-oil-depot-in-tehran" TargetMode="External"/><Relationship Id="rId227" Type="http://schemas.openxmlformats.org/officeDocument/2006/relationships/hyperlink" Target="https://timesofoman.com//article/169188-debris-from-aerial-interception-falls-on-vehicle-in-dubais-al-barsha-area-pakistan-driver-killed" TargetMode="External"/><Relationship Id="rId228" Type="http://schemas.openxmlformats.org/officeDocument/2006/relationships/hyperlink" Target="https://www.chinatechnews.com/2026/03/08/116670-hormuz-chaos-ships-in-gulf-pose-as-chinese-vessels-to-dodge-iranian-attacks" TargetMode="External"/><Relationship Id="rId229" Type="http://schemas.openxmlformats.org/officeDocument/2006/relationships/hyperlink" Target="https://www.travelandtourworld.com/news/article/emirates-qatar-airways-etihad-and-flydubai-face-travel-chaos-as-us-israel-iran-conflict-shuts-down-dubai-abu-dhabi-and-doha-hubs-what-you-need-to-know/" TargetMode="External"/><Relationship Id="rId230" Type="http://schemas.openxmlformats.org/officeDocument/2006/relationships/hyperlink" Target="https://www.iraqinews.com/iraq/iraq-continues-secretive-oil-exports-via-hormuz-amid-regional-conflict/" TargetMode="External"/><Relationship Id="rId231" Type="http://schemas.openxmlformats.org/officeDocument/2006/relationships/hyperlink" Target="https://www.tajikistannews.net/news/278907984/daily-brief-about-us-israeli-strikes-on-iran-day-8" TargetMode="External"/><Relationship Id="rId232" Type="http://schemas.openxmlformats.org/officeDocument/2006/relationships/hyperlink" Target="https://focus.ua/voennye-novosti/746397-drony-atakovali-krasnodarskiy-kray-gorit-vazhnyy-neftyanoy-uzel-armavir" TargetMode="External"/><Relationship Id="rId233" Type="http://schemas.openxmlformats.org/officeDocument/2006/relationships/hyperlink" Target="https://tass.com/world/2098187" TargetMode="External"/><Relationship Id="rId234" Type="http://schemas.openxmlformats.org/officeDocument/2006/relationships/hyperlink" Target="https://www.livemint.com/news/world/kuwait-cuts-oil-production-as-strait-of-hormuz-closure-disrupts-global-energy-market-what-does-it-mean-for-india-11772926748857.html" TargetMode="External"/><Relationship Id="rId235" Type="http://schemas.openxmlformats.org/officeDocument/2006/relationships/hyperlink" Target="https://tribune.com.pk/story/2596408/trump-kills-irans-gulf-de-escalation-gesture-says-fm" TargetMode="External"/><Relationship Id="rId236" Type="http://schemas.openxmlformats.org/officeDocument/2006/relationships/hyperlink" Target="https://www.dailymail.co.uk/news/article-15625061/Flames-engulf-Iran-US-Israeli-strikes-oil-depots.html?ns_mchannel=rss&amp;ns_campaign=1490&amp;ito=1490" TargetMode="External"/><Relationship Id="rId237" Type="http://schemas.openxmlformats.org/officeDocument/2006/relationships/hyperlink" Target="https://www.elfinanciero.com.mx/mundo/2026/03/07/crisis-en-el-estrecho-de-ormuz-ataques-paralizan-el-trafico-y-solo-petroleros-de-iran-atraviesan-la-ruta/" TargetMode="External"/><Relationship Id="rId238" Type="http://schemas.openxmlformats.org/officeDocument/2006/relationships/hyperlink" Target="https://aif.ru/money/belyaev-skazal-kak-povliyaet-voyna-na-blizhnem-vostoke-na-ceny-v-rf" TargetMode="External"/><Relationship Id="rId239" Type="http://schemas.openxmlformats.org/officeDocument/2006/relationships/hyperlink" Target="https://www.freemalaysiatoday.com/category/nation/2026/03/08/insurance-rates-spike-50-as-shippers-avoid-strait-of-hormuz" TargetMode="External"/><Relationship Id="rId240" Type="http://schemas.openxmlformats.org/officeDocument/2006/relationships/hyperlink" Target="https://www.bahrainnews.net/news/278907752/qatar-will-start-supplying-lng-to-india-once-route-is-open-govt-sources" TargetMode="External"/><Relationship Id="rId241" Type="http://schemas.openxmlformats.org/officeDocument/2006/relationships/hyperlink" Target="https://bamada.net/la-france-face-a-la-fermeture-du-detroit-dormuz-macron-alerte-sur-la-flambee-des-prix-du-petrole-et-du-gaz" TargetMode="External"/><Relationship Id="rId242" Type="http://schemas.openxmlformats.org/officeDocument/2006/relationships/hyperlink" Target="https://news.az/news/us-gas-prices-surge-to-highest-average-since-august-2024" TargetMode="External"/><Relationship Id="rId243" Type="http://schemas.openxmlformats.org/officeDocument/2006/relationships/hyperlink" Target="https://www.cnbc.com/2026/03/06/trump-reinsurance-oil-iran-war.html" TargetMode="External"/><Relationship Id="rId244" Type="http://schemas.openxmlformats.org/officeDocument/2006/relationships/hyperlink" Target="https://www.aljazeera.com/video/inside-story/2026/3/7/how-far-will-the-iran-war-spillover?traffic_source=rss" TargetMode="External"/><Relationship Id="rId245" Type="http://schemas.openxmlformats.org/officeDocument/2006/relationships/hyperlink" Target="https://blockonomi.com/top-5-oil-stocks-to-invest-in-now-exxon-xom-chevron-cvx-shell-shel-lead-the-way/" TargetMode="External"/><Relationship Id="rId246" Type="http://schemas.openxmlformats.org/officeDocument/2006/relationships/hyperlink" Target="https://blockonomi.com/kuwait-oil-production-cut-begins-as-strait-of-hormuz-closure-fills-storage-tanks-to-capacity/" TargetMode="External"/><Relationship Id="rId247" Type="http://schemas.openxmlformats.org/officeDocument/2006/relationships/hyperlink" Target="https://www.dawn.com/news/1979466/war-diary-day-8-raging-conflict-cautious-diplomacy" TargetMode="External"/><Relationship Id="rId248" Type="http://schemas.openxmlformats.org/officeDocument/2006/relationships/hyperlink" Target="https://www.chinanews.net/news/278907504/us-unsanctions-russian-oil-amid-middle-east-crisis" TargetMode="External"/><Relationship Id="rId249" Type="http://schemas.openxmlformats.org/officeDocument/2006/relationships/hyperlink" Target="https://www.travelandtourworld.com/news/article/dubai-airport-flight-suspension-2026-what-travelers-need-to-know-amid-middle-east-regional-tensions/" TargetMode="External"/><Relationship Id="rId250" Type="http://schemas.openxmlformats.org/officeDocument/2006/relationships/hyperlink" Target="https://indianexpress.com/article/business/lpg-price-hike-consumer-interest-oil-companies-raise-petrol-diesel-prices-10570219/" TargetMode="External"/><Relationship Id="rId251" Type="http://schemas.openxmlformats.org/officeDocument/2006/relationships/hyperlink" Target="https://www.iraqinews.com/iraq/caught-in-the-crossfire-iraq-faces-new-strikes-as-regional-tensions-escalate/" TargetMode="External"/><Relationship Id="rId252" Type="http://schemas.openxmlformats.org/officeDocument/2006/relationships/hyperlink" Target="https://www.skynewsarabia.com/middle-east/1857400-%D8%AE%D9%81%D8%B6-%D8%A7%D9%84%D8%AA%D9%83%D8%B1%D9%8A%D8%B1-%D8%A7%D9%84%D9%83%D9%88%D9%8A%D8%AA-%D9%88-%D8%A7%D9%84%D9%82%D9%88%D8%A9-%D8%A7%D9%84%D9%82%D8%A7%D9%87%D8%B1%D8%A9-%D9%82%D8%B7%D8%B1-%D9%85%D8%B9%D9%86%D9%89-%D8%B0%D9%84%D9%83" TargetMode="External"/><Relationship Id="rId253" Type="http://schemas.openxmlformats.org/officeDocument/2006/relationships/hyperlink" Target="https://www.tajikistannews.net/news/278907939/the-iran-war-risks-sucking-in-more-countries-who-benefits" TargetMode="External"/><Relationship Id="rId254" Type="http://schemas.openxmlformats.org/officeDocument/2006/relationships/hyperlink" Target="https://www.independentsentinel.com/israel-hits-iran-infrastructure-iran-drones-israel-uae-saudi-arabia-qatar-bahrain/" TargetMode="External"/><Relationship Id="rId255" Type="http://schemas.openxmlformats.org/officeDocument/2006/relationships/hyperlink" Target="https://kashmirobserver.net/2026/03/07/oil-price-surge-worries-kashmir-inc/" TargetMode="External"/><Relationship Id="rId256" Type="http://schemas.openxmlformats.org/officeDocument/2006/relationships/hyperlink" Target="https://www.livemint.com/news/us-news/we-are-no-easy-prey-uae-president-mohamed-bin-zayed-al-nahyan-issues-defiant-warning-to-iran-11772898646280.html" TargetMode="External"/><Relationship Id="rId257" Type="http://schemas.openxmlformats.org/officeDocument/2006/relationships/hyperlink" Target="https://libnanews.com/le-golfe-sous-pression-pourquoi-la-guerre-contre-liran-menace-toute-leconomie-regionale/" TargetMode="External"/><Relationship Id="rId258" Type="http://schemas.openxmlformats.org/officeDocument/2006/relationships/hyperlink" Target="https://pjmedia.com/david-manney/2026/03/07/iran-war-reveals-the-energy-war-behind-russia-and-chinas-alliance-n4950373" TargetMode="External"/><Relationship Id="rId259" Type="http://schemas.openxmlformats.org/officeDocument/2006/relationships/hyperlink" Target="https://www.businesstoday.in/world/middle-east/story/in-a-time-of-war-uae-president-says-country-not-easy-prey-as-iran-missile-attacks-escalate-519600-2026-03-07?utm_source=rssfeed" TargetMode="External"/><Relationship Id="rId260" Type="http://schemas.openxmlformats.org/officeDocument/2006/relationships/hyperlink" Target="https://eturbonews.com/iran-missile-drone-attacks-middle-east-dubai-23-marina-tower-israel-saudi-arabia-azerbaijan/" TargetMode="External"/><Relationship Id="rId261" Type="http://schemas.openxmlformats.org/officeDocument/2006/relationships/hyperlink" Target="https://www.mundonow.com/israel-iran-conflicto/" TargetMode="External"/><Relationship Id="rId262" Type="http://schemas.openxmlformats.org/officeDocument/2006/relationships/hyperlink" Target="https://www.omanobserver.om/article/1185672/world/region/saudi-minister-warns-iran-against-miscalculation-after-attacks" TargetMode="External"/><Relationship Id="rId263" Type="http://schemas.openxmlformats.org/officeDocument/2006/relationships/hyperlink" Target="https://www.omanobserver.om/article/1185652/opinion/the-dangers-for-the-us-and-trump-multiply" TargetMode="External"/><Relationship Id="rId264" Type="http://schemas.openxmlformats.org/officeDocument/2006/relationships/hyperlink" Target="https://www.omanobserver.om/article/1185664/business/oman-crude-outpaces-brent-as-hormuz-disruption-rattles-oil-trade" TargetMode="External"/><Relationship Id="rId265" Type="http://schemas.openxmlformats.org/officeDocument/2006/relationships/hyperlink" Target="https://www.omanobserver.om/article/1185647/business/energy/kuwait-cuts-oil-production-as-a-precaution" TargetMode="External"/><Relationship Id="rId266" Type="http://schemas.openxmlformats.org/officeDocument/2006/relationships/hyperlink" Target="https://brusselsmorning.com/trump-iran-military-tensions-washington/95290/" TargetMode="External"/><Relationship Id="rId267" Type="http://schemas.openxmlformats.org/officeDocument/2006/relationships/hyperlink" Target="https://brusselsmorning.com/hezbollah-attacks-israel/95299/" TargetMode="External"/><Relationship Id="rId268" Type="http://schemas.openxmlformats.org/officeDocument/2006/relationships/hyperlink" Target="https://brusselsmorning.com/middle-east-conflict-warning-2026/95317/" TargetMode="External"/><Relationship Id="rId269" Type="http://schemas.openxmlformats.org/officeDocument/2006/relationships/hyperlink" Target="https://www.n-tv.de/wirtschaft/Kuwait-drosselt-voraussichtlich-seine-Oelfoerderung-id30443117.html" TargetMode="External"/><Relationship Id="rId270" Type="http://schemas.openxmlformats.org/officeDocument/2006/relationships/hyperlink" Target="https://www.novinite.com/view_news.php?id=237371" TargetMode="External"/><Relationship Id="rId271" Type="http://schemas.openxmlformats.org/officeDocument/2006/relationships/hyperlink" Target="https://www.ndtv.com/world-news/gold-stuck-in-dubai-is-being-sold-at-discount-as-iran-war-widens-iran-war-iran-israel-us-war-middle-east-tensions-11180780" TargetMode="External"/><Relationship Id="rId272" Type="http://schemas.openxmlformats.org/officeDocument/2006/relationships/hyperlink" Target="https://www.kathimerini.gr/economy/international/564112879/me-ekptoseis-poleitai-o-chrysos-sto-ntoympai/" TargetMode="External"/><Relationship Id="rId273" Type="http://schemas.openxmlformats.org/officeDocument/2006/relationships/hyperlink" Target="https://www.thereporterethiopia.com/49568/" TargetMode="External"/><Relationship Id="rId274" Type="http://schemas.openxmlformats.org/officeDocument/2006/relationships/hyperlink" Target="https://www.libyanexpress.com/iran-expands-retaliatory-strikes-across-the-gulf/" TargetMode="External"/><Relationship Id="rId275" Type="http://schemas.openxmlformats.org/officeDocument/2006/relationships/hyperlink" Target="https://www.dailymail.co.uk/news/article-15623511/Dubai-airport-hit-Iran-drone-Massive-explosion-terminals-evacuated.html?ns_mchannel=rss&amp;ns_campaign=1490&amp;ito=1490" TargetMode="External"/><Relationship Id="rId276" Type="http://schemas.openxmlformats.org/officeDocument/2006/relationships/hyperlink" Target="https://www.washingtonpost.com/business/2026/03/07/gas-prices-increasing-iran-war/" TargetMode="External"/><Relationship Id="rId277" Type="http://schemas.openxmlformats.org/officeDocument/2006/relationships/hyperlink" Target="https://www.newsghana.com.gh/drone-strikes-dubai-airport-as-iran-widens-gulf-attacks/" TargetMode="External"/><Relationship Id="rId278" Type="http://schemas.openxmlformats.org/officeDocument/2006/relationships/hyperlink" Target="https://www.independent.co.uk/news/world/middle-east/saudi-arabia-dubai-iran-us-war-mohammad-bin-salem-b2931097.html" TargetMode="External"/><Relationship Id="rId279" Type="http://schemas.openxmlformats.org/officeDocument/2006/relationships/hyperlink" Target="https://observervoice.com/trump-downplays-gas-price-concerns-amid-us-iran-conflict-impacting-oil-markets-189131/" TargetMode="External"/><Relationship Id="rId280" Type="http://schemas.openxmlformats.org/officeDocument/2006/relationships/hyperlink" Target="https://amwaj.media/en/article/iran-strikes-force-qatar-to-shut-globally-vital-lng-production" TargetMode="External"/><Relationship Id="rId281" Type="http://schemas.openxmlformats.org/officeDocument/2006/relationships/hyperlink" Target="https://mitechnews.com/featured/gas-could-surge-to-5-a-gallon-if-iran-war-expands-threatening-global-oil-supply/" TargetMode="External"/><Relationship Id="rId282" Type="http://schemas.openxmlformats.org/officeDocument/2006/relationships/hyperlink" Target="https://assabah.ma/907230.html" TargetMode="External"/><Relationship Id="rId283" Type="http://schemas.openxmlformats.org/officeDocument/2006/relationships/hyperlink" Target="https://news.ssbcrack.com/oil-prices-surge-amid-middle-east-conflict-and-supply-disruptions/" TargetMode="External"/><Relationship Id="rId284" Type="http://schemas.openxmlformats.org/officeDocument/2006/relationships/hyperlink" Target="https://neherald.com/national/india-stands-firm-on-russian-oil-new-delhi-says-energy-decisions-need-no-permission" TargetMode="External"/><Relationship Id="rId285" Type="http://schemas.openxmlformats.org/officeDocument/2006/relationships/hyperlink" Target="https://www.dailyindependent.com.pk/2026/03/07/iran-war-the-energy-trap-for-china-and-russia/" TargetMode="External"/><Relationship Id="rId286" Type="http://schemas.openxmlformats.org/officeDocument/2006/relationships/hyperlink" Target="https://oilgasleads.com/rising-oil-and-gasoline-prices-highlight-market-volatility-what-could-bring-prices-down/?utm_source=rss&amp;utm_medium=rss&amp;utm_campaign=rising-oil-and-gasoline-prices-highlight-market-volatility-what-could-bring-prices-down" TargetMode="External"/><Relationship Id="rId287" Type="http://schemas.openxmlformats.org/officeDocument/2006/relationships/hyperlink" Target="https://www.cbsnews.com/video/oil-prices-surge-amid-war-in-iran/" TargetMode="External"/><Relationship Id="rId288" Type="http://schemas.openxmlformats.org/officeDocument/2006/relationships/hyperlink" Target="https://fleetworld.co.uk/pump-prices-up-sharply-since-start-of-iran-conflict/" TargetMode="External"/><Relationship Id="rId289" Type="http://schemas.openxmlformats.org/officeDocument/2006/relationships/hyperlink" Target="https://www.capital.bg/politika_i_ikonomika/sviat/2026/03/06/4889724_intervju_andon_pavlov_kpler_ako_voinata_v_iran/?ref=rss" TargetMode="External"/><Relationship Id="rId290" Type="http://schemas.openxmlformats.org/officeDocument/2006/relationships/hyperlink" Target="https://www.dailywire.com/news/iran-conflict-boosts-u-s-gulf-oil-prices-to-highest-since-2020" TargetMode="External"/><Relationship Id="rId291" Type="http://schemas.openxmlformats.org/officeDocument/2006/relationships/hyperlink" Target="https://www.aol.com/articles/gas-prices-surge-u-iran-151005483.html" TargetMode="External"/><Relationship Id="rId292" Type="http://schemas.openxmlformats.org/officeDocument/2006/relationships/hyperlink" Target="https://www.nation.com.pk/07-Mar-2026/rs55-fuel-shock-country-braces-energy-crunch-mideast-burns" TargetMode="External"/><Relationship Id="rId293" Type="http://schemas.openxmlformats.org/officeDocument/2006/relationships/hyperlink" Target="https://tribune.com.pk/story/2596260/iran-defies-trumps-surrender-call" TargetMode="External"/><Relationship Id="rId294" Type="http://schemas.openxmlformats.org/officeDocument/2006/relationships/hyperlink" Target="https://www.middleeasteye.net/opinion/iran-gearing-long-war-attrition-against-israel-and-us" TargetMode="External"/><Relationship Id="rId295" Type="http://schemas.openxmlformats.org/officeDocument/2006/relationships/hyperlink" Target="https://gcaptain.com/iranian-shadow-fleet-and-greek-affiliated-ships-lead-strait-of-hormuz-transits/" TargetMode="External"/><Relationship Id="rId296" Type="http://schemas.openxmlformats.org/officeDocument/2006/relationships/hyperlink" Target="https://www.philstockworld.com/2026/03/06/the-gulf-countries-cant-take-much-more/" TargetMode="External"/><Relationship Id="rId297" Type="http://schemas.openxmlformats.org/officeDocument/2006/relationships/hyperlink" Target="https://rbnenergy.com/daily-posts/analyst-insight/geopolitical-risk-premium-drives-surge-crude-prices-above-90bbl" TargetMode="External"/><Relationship Id="rId298" Type="http://schemas.openxmlformats.org/officeDocument/2006/relationships/hyperlink" Target="https://www.chicagotribune.com/2026/03/07/oil-gas-prices-rise-iran-war/" TargetMode="External"/><Relationship Id="rId299" Type="http://schemas.openxmlformats.org/officeDocument/2006/relationships/hyperlink" Target="https://www.marketpulse.com/news/a-week-ahead/markets-weekly-outlook-geopolitics-overpower-fundamentals-the-150-oil-warning-and-the-rate-cut-dilemma/" TargetMode="External"/><Relationship Id="rId300" Type="http://schemas.openxmlformats.org/officeDocument/2006/relationships/hyperlink" Target="https://www.dailyfinland.fi/worldwide/48170/Iran-claims-attacks-on-US-Israeli-targets-as-Israel-intercepting-Iranian-missiles" TargetMode="External"/><Relationship Id="rId301" Type="http://schemas.openxmlformats.org/officeDocument/2006/relationships/hyperlink" Target="https://www.prensalibre.com/economia/petroleo-wti-supera-los-us90-por-conflicto-entre-iran-ee-uu-e-israel/" TargetMode="External"/><Relationship Id="rId302" Type="http://schemas.openxmlformats.org/officeDocument/2006/relationships/hyperlink" Target="https://www.middleeasteye.net/news/first-week-war-iran-gulf-states-shutter-energy-production-and-oil-soars" TargetMode="External"/><Relationship Id="rId303" Type="http://schemas.openxmlformats.org/officeDocument/2006/relationships/hyperlink" Target="https://www.robchrisman.com/mar-6-reporting-coordinator-lo-jobs-partnerships-teams-sought-verification-tool-company-oil-driven-inflation/" TargetMode="External"/><Relationship Id="rId304" Type="http://schemas.openxmlformats.org/officeDocument/2006/relationships/hyperlink" Target="https://cryptobriefing.com/oil-prices-surge-iran-conflict/" TargetMode="External"/><Relationship Id="rId305" Type="http://schemas.openxmlformats.org/officeDocument/2006/relationships/hyperlink" Target="https://www.independent.co.uk/news/world/middle-east/kuwait-oil-iran-war-trump-b2933548.html" TargetMode="External"/><Relationship Id="rId306" Type="http://schemas.openxmlformats.org/officeDocument/2006/relationships/hyperlink" Target="https://futurism.com/artificial-intelligence/iran-bombing-data-centers" TargetMode="External"/><Relationship Id="rId307" Type="http://schemas.openxmlformats.org/officeDocument/2006/relationships/hyperlink" Target="https://indianexpress.com/article/world/iran-israel-war-day-7-uae-intercepts-missiles-dubai-airports-reopen-partially-as-middle-east-flights-remain-disrupted-10568505/" TargetMode="External"/><Relationship Id="rId308" Type="http://schemas.openxmlformats.org/officeDocument/2006/relationships/hyperlink" Target="https://www.iraqinews.com/iraq/drone-strikes-hit-bp-operated-rumaila-oil-field/" TargetMode="External"/><Relationship Id="rId309" Type="http://schemas.openxmlformats.org/officeDocument/2006/relationships/hyperlink" Target="https://www.inkl.com/news/if-they-rise-they-rise-trump-shrugs-off-surging-pump-prices-as-qatar-s-energy-minister-warns-oil-could-hit-150-a-barrel" TargetMode="External"/><Relationship Id="rId310" Type="http://schemas.openxmlformats.org/officeDocument/2006/relationships/hyperlink" Target="https://www.leaders-mena.com/gulf-energy-crisis-qatar-warns-of-global-supply-collapse-as-war-escalates/" TargetMode="External"/><Relationship Id="rId311" Type="http://schemas.openxmlformats.org/officeDocument/2006/relationships/hyperlink" Target="https://www.mees.com/2026/3/6/opec/iran-conflict-rattles-global-oil-markets/5155f4c0-196b-11f1-ace0-d9867b7f7417" TargetMode="External"/><Relationship Id="rId312" Type="http://schemas.openxmlformats.org/officeDocument/2006/relationships/hyperlink" Target="https://www.mees.com/2026/3/6/oil-gas/iraq-oil-sector-on-the-brink/b35d52e0-1969-11f1-bc7e-2bc6e405b949" TargetMode="External"/><Relationship Id="rId313" Type="http://schemas.openxmlformats.org/officeDocument/2006/relationships/hyperlink" Target="https://www.maritimeprofessional.com/news/maritime-insurance-surges-iran-conflict-416592" TargetMode="External"/><Relationship Id="rId314" Type="http://schemas.openxmlformats.org/officeDocument/2006/relationships/hyperlink" Target="https://gcaptain.com/four-seafarers-killed-in-hormuz-attack-imo-chief-warns-of-growing-risk-to-crews/" TargetMode="External"/><Relationship Id="rId315" Type="http://schemas.openxmlformats.org/officeDocument/2006/relationships/hyperlink" Target="https://www.theolivepress.es/spain-news/2026/03/06/spain-oil-shock-covid-measures/" TargetMode="External"/><Relationship Id="rId316" Type="http://schemas.openxmlformats.org/officeDocument/2006/relationships/hyperlink" Target="https://www.bisnow.com/houston/news/economy/oil-price-spike-puts-developers-fed-in-wait-and-see-mode-133546" TargetMode="External"/><Relationship Id="rId317" Type="http://schemas.openxmlformats.org/officeDocument/2006/relationships/hyperlink" Target="https://energynow.com/2026/03/barclays-says-brent-could-test-120-bbl-if-middle-east-tensions-persist/" TargetMode="External"/><Relationship Id="rId318" Type="http://schemas.openxmlformats.org/officeDocument/2006/relationships/hyperlink" Target="https://www.freemalaysiatoday.com/category/business/2026/03/07/only-9-commercial-ships-detected-crossing-hormuz-strait-since-monday" TargetMode="External"/><Relationship Id="rId319" Type="http://schemas.openxmlformats.org/officeDocument/2006/relationships/hyperlink" Target="https://dailycaller.com/2026/03/06/us-economy-energy-oil-gas-hormuz-iran/" TargetMode="External"/><Relationship Id="rId320" Type="http://schemas.openxmlformats.org/officeDocument/2006/relationships/hyperlink" Target="https://www.ttnews.com/articles/asia-us-oil-iran-middle-east" TargetMode="External"/><Relationship Id="rId321" Type="http://schemas.openxmlformats.org/officeDocument/2006/relationships/hyperlink" Target="https://mezha.net/eng/bukvy/oil_prices_rise/" TargetMode="External"/><Relationship Id="rId322" Type="http://schemas.openxmlformats.org/officeDocument/2006/relationships/hyperlink" Target="https://georgiatoday.ge/iran-signals-possible-strike-on-baku-tbilisi-ceyhan-pipeline-supplying-israel/" TargetMode="External"/><Relationship Id="rId323" Type="http://schemas.openxmlformats.org/officeDocument/2006/relationships/hyperlink" Target="https://indiashippingnews.com/global-trade-reroutes-to-africa-as-hormuz-traffic-plunges-90/" TargetMode="External"/><Relationship Id="rId324" Type="http://schemas.openxmlformats.org/officeDocument/2006/relationships/hyperlink" Target="https://thelogicalindian.com/global-oil-markets-rattled-as-crude-prices-surge-12-in-just-9-hours-what-triggered-the-spike/" TargetMode="External"/><Relationship Id="rId325" Type="http://schemas.openxmlformats.org/officeDocument/2006/relationships/hyperlink" Target="https://www.prameyanews.com/iran-israel-conflict-escalates-as-tehran-mehrabad-airport-burns-following-heavy-airstrikes" TargetMode="External"/><Relationship Id="rId326" Type="http://schemas.openxmlformats.org/officeDocument/2006/relationships/hyperlink" Target="https://www.aol.com/articles/oil-prices-jump-geopolitical-fears-065613741.html" TargetMode="External"/><Relationship Id="rId327" Type="http://schemas.openxmlformats.org/officeDocument/2006/relationships/hyperlink" Target="https://www.businesstoday.in/latest/economy/story/20-of-global-oil-at-risk-as-hormuz-blockade-halts-ships-crude-surges-36-in-a-week-of-iran-israel-conflict-519557-2026-03-07" TargetMode="External"/><Relationship Id="rId328" Type="http://schemas.openxmlformats.org/officeDocument/2006/relationships/hyperlink" Target="https://www.seattletimes.com/business/oil-and-gas-prices-rapidly-rise-as-iran-war-shows-no-signs-of-letting-up/?utm_source=RSS&amp;utm_medium=Referral&amp;utm_campaign=RSS_all" TargetMode="External"/><Relationship Id="rId329" Type="http://schemas.openxmlformats.org/officeDocument/2006/relationships/hyperlink" Target="https://www.myjoyonline.com/oil-price-at-two-year-high-after-qatar-warns-all-gulf-production-could-stop-within-days/" TargetMode="External"/><Relationship Id="rId330" Type="http://schemas.openxmlformats.org/officeDocument/2006/relationships/hyperlink" Target="https://www.ilgiornale.it/news/difesa/acque-asiatiche-fiamme-cos-guerra-pu-spostarsi-est-2635070.html" TargetMode="External"/><Relationship Id="rId331" Type="http://schemas.openxmlformats.org/officeDocument/2006/relationships/hyperlink" Target="https://www.aljazeera.com/news/2026/3/7/iranian-missiles-intercepted-over-saudi-jordan-drones-launched-at-qatar?traffic_source=rss" TargetMode="External"/><Relationship Id="rId332" Type="http://schemas.openxmlformats.org/officeDocument/2006/relationships/hyperlink" Target="https://news.google.com/rss/articles/CBMilwFBVV95cUxPRzFSaTd1cGh3LW5ya1ByMFlZUGJxZzFGVzBDUXdDUjR2eURQWEFvd3lZWElvcmZicnpLWFhuajFFVFY4a2xCSE9GWTFaSVR3bDR5VkIwWnhzV1pCWTNBSmtNTGliWFdGTllpdXpxRGF1bUtQaDhUREtubnFuQjVOcnF6QmJqdGRzcFBtUUZjVFA3T01pcWlr?oc=5&amp;hl=en-US&amp;gl=US&amp;ceid=US:en" TargetMode="External"/><Relationship Id="rId333" Type="http://schemas.openxmlformats.org/officeDocument/2006/relationships/hyperlink" Target="https://news.futunn.com/en/post/69750863/goldman-sachs-tears-up-report-if-the-strait-of-hormuz" TargetMode="External"/><Relationship Id="rId334" Type="http://schemas.openxmlformats.org/officeDocument/2006/relationships/hyperlink" Target="https://www.thenews.pk/story/1403192-us-might-lift-more-sanctions-on-russian-oil-to-boost-supply-amid-iran-war" TargetMode="External"/><Relationship Id="rId335" Type="http://schemas.openxmlformats.org/officeDocument/2006/relationships/hyperlink" Target="https://pragativadi.com/oil-prices-cross-91-as-middle-east-war-escalates/" TargetMode="External"/><Relationship Id="rId336" Type="http://schemas.openxmlformats.org/officeDocument/2006/relationships/hyperlink" Target="https://www.algoafm.co.za/global/middle-east-war-enters-second-week-as-oil-prices-soar" TargetMode="External"/><Relationship Id="rId337" Type="http://schemas.openxmlformats.org/officeDocument/2006/relationships/hyperlink" Target="https://www.samaa.tv/2087347271-global-oil-prices-surge-to-highest-since-2023" TargetMode="External"/><Relationship Id="rId338" Type="http://schemas.openxmlformats.org/officeDocument/2006/relationships/hyperlink" Target="https://www.dailymail.co.uk/news/article-15623383/Trump-troops-ground-Iran-war-deployed-Israel.html?ns_mchannel=rss&amp;ns_campaign=1490&amp;ito=1490" TargetMode="External"/><Relationship Id="rId339" Type="http://schemas.openxmlformats.org/officeDocument/2006/relationships/hyperlink" Target="https://thefederal.com/the-federal-special/iran-war-gulf-economic-impact-strait-of-hormuz-global-trade-energy-market-233114" TargetMode="External"/><Relationship Id="rId340" Type="http://schemas.openxmlformats.org/officeDocument/2006/relationships/hyperlink" Target="https://www.awazthevoice.in/business-news/crude-oil-could-reach-usd-amid-west-asia-tensions-53569.html" TargetMode="External"/><Relationship Id="rId341" Type="http://schemas.openxmlformats.org/officeDocument/2006/relationships/hyperlink" Target="https://en.goobjoog.com/iran-warns-u-s-against-escorting-ships-through-hormuz-echoing-1987-tanker-war/" TargetMode="External"/><Relationship Id="rId342" Type="http://schemas.openxmlformats.org/officeDocument/2006/relationships/hyperlink" Target="https://mediaindonesia.com/internasional/867534/harga-minyak-dunia-melonjak-qatar-peringatkan-produksi-energi-teluk-bisa-terhenti" TargetMode="External"/><Relationship Id="rId343" Type="http://schemas.openxmlformats.org/officeDocument/2006/relationships/hyperlink" Target="https://www.dailywire.com/news/qatar-moves-to-shield-iran-warns-of-energy-shock-if-war-continues" TargetMode="External"/><Relationship Id="rId344" Type="http://schemas.openxmlformats.org/officeDocument/2006/relationships/hyperlink" Target="https://www.oilandgas360.com/brent-crude-trades-above-90-bbl-as-iran-conflict-rages/#utm_source=rss&amp;utm_medium=rss&amp;utm_campaign=brent-crude-trades-above-90-bbl-as-iran-conflict-rages" TargetMode="External"/><Relationship Id="rId345" Type="http://schemas.openxmlformats.org/officeDocument/2006/relationships/hyperlink" Target="https://www.zerohedge.com/geopolitical/russia-giving-iran-targeting-intelligence-american-warships-aircraft-us-officials" TargetMode="External"/><Relationship Id="rId346" Type="http://schemas.openxmlformats.org/officeDocument/2006/relationships/hyperlink" Target="https://www.zerohedge.com/geopolitical/irans-financial-hub-uae-may-freeze-billions-assets-over-retaliatory-strikes" TargetMode="External"/><Relationship Id="rId347" Type="http://schemas.openxmlformats.org/officeDocument/2006/relationships/hyperlink" Target="https://mytopinsuranceblogs.com/marine-hull-insurance-rates-surge-gulf/" TargetMode="External"/><Relationship Id="rId348" Type="http://schemas.openxmlformats.org/officeDocument/2006/relationships/hyperlink" Target="https://mytopinsuranceblogs.com/trump-orders-risk-insurance-strait-hormuz-tankers/" TargetMode="External"/><Relationship Id="rId349" Type="http://schemas.openxmlformats.org/officeDocument/2006/relationships/hyperlink" Target="https://www.diyinvestor.net/iran-war-triggers-276-rise-in-retail-investor-activity-as-oil-surges-and-traders-reprice-war-risk/" TargetMode="External"/><Relationship Id="rId350" Type="http://schemas.openxmlformats.org/officeDocument/2006/relationships/hyperlink" Target="https://www.channelnewsasia.com/business/us-israel-war-iran-sends-shockwaves-through-global-business-5977606" TargetMode="External"/><Relationship Id="rId351" Type="http://schemas.openxmlformats.org/officeDocument/2006/relationships/hyperlink" Target="https://www.oilandgas360.com/iea-sees-no-need-yet-to-release-emergency-oil-reserves-amid-iran-crisis/#utm_source=rss&amp;utm_medium=rss&amp;utm_campaign=iea-sees-no-need-yet-to-release-emergency-oil-reserves-amid-iran-crisis" TargetMode="External"/><Relationship Id="rId352" Type="http://schemas.openxmlformats.org/officeDocument/2006/relationships/hyperlink" Target="https://www.france24.com/en/middle-east/20260306-surge-gps-interference-strait-hormuz-increases-shipping-risks" TargetMode="External"/><Relationship Id="rId353" Type="http://schemas.openxmlformats.org/officeDocument/2006/relationships/hyperlink" Target="https://aif.ru/politics/dyakonov-ocenil-vliyanie-blokirovki-ormuzskogo-proliva-na-gruzoperevozki" TargetMode="External"/><Relationship Id="rId354" Type="http://schemas.openxmlformats.org/officeDocument/2006/relationships/hyperlink" Target="https://www.globalimmigrationblog.com/2026/03/workforce-protection-during-military-engagement-employer-measures-for-personnel-security-in-middle-east-conflict/" TargetMode="External"/><Relationship Id="rId355" Type="http://schemas.openxmlformats.org/officeDocument/2006/relationships/hyperlink" Target="https://www.beijingbulletin.com/news/278906293/who-will-invade-iran-for-the-us" TargetMode="External"/><Relationship Id="rId356" Type="http://schemas.openxmlformats.org/officeDocument/2006/relationships/hyperlink" Target="https://sana.sy/economy/2420017/" TargetMode="External"/><Relationship Id="rId357" Type="http://schemas.openxmlformats.org/officeDocument/2006/relationships/hyperlink" Target="https://gfmag.com/news/war-in-the-middle-east-gcc-mulls-action-over-iranian-attacks/" TargetMode="External"/><Relationship Id="rId358" Type="http://schemas.openxmlformats.org/officeDocument/2006/relationships/hyperlink" Target="https://bitcoinethereumnews.com/tech/as-wti-rips-past-90-is-there-a-weekend-opportunity/?utm_source=rss&amp;utm_medium=rss&amp;utm_campaign=as-wti-rips-past-90-is-there-a-weekend-opportunity" TargetMode="External"/><Relationship Id="rId359" Type="http://schemas.openxmlformats.org/officeDocument/2006/relationships/hyperlink" Target="https://bitcoinethereumnews.com/finance/crude-oil-explodes-higher-as-strait-of-hormuz-crisis-deepens/?utm_source=rss&amp;utm_medium=rss&amp;utm_campaign=crude-oil-explodes-higher-as-strait-of-hormuz-crisis-deepens" TargetMode="External"/><Relationship Id="rId360" Type="http://schemas.openxmlformats.org/officeDocument/2006/relationships/hyperlink" Target="https://nypost.com/2026/03/06/business/dow-falls-560-points-us-oil-surges-to-90-as-trump-demands-iran-surrenders/" TargetMode="External"/><Relationship Id="rId361" Type="http://schemas.openxmlformats.org/officeDocument/2006/relationships/hyperlink" Target="https://www.cronica.com.ar/mundo/mas-presion-sobre-el-precio-del-petroleo-una-nueva-escalda-lo-lleva-a-superar-los-90-dolares-por-barril/" TargetMode="External"/><Relationship Id="rId362" Type="http://schemas.openxmlformats.org/officeDocument/2006/relationships/hyperlink" Target="https://revistaforum.com.br/opiniao/ormuz-a-encruzilhada-global/" TargetMode="External"/><Relationship Id="rId363" Type="http://schemas.openxmlformats.org/officeDocument/2006/relationships/hyperlink" Target="https://www.nationalheraldindia.com/national/gujarat-100-morbi-ceramic-units-shut-as-iran-wars-fuel-disruption-hits-sector" TargetMode="External"/><Relationship Id="rId364" Type="http://schemas.openxmlformats.org/officeDocument/2006/relationships/hyperlink" Target="https://www.ibtimes.com.au/us-israeli-operation-roaring-lion-enters-day-eight-trump-demands-irans-unconditional-1862861" TargetMode="External"/><Relationship Id="rId365" Type="http://schemas.openxmlformats.org/officeDocument/2006/relationships/hyperlink" Target="https://europeantimes.news/2026/03/on-day-seven-of-middle-east-war-no-let-up-in-suffering/" TargetMode="External"/><Relationship Id="rId366" Type="http://schemas.openxmlformats.org/officeDocument/2006/relationships/hyperlink" Target="https://instapundit.com/780659/" TargetMode="External"/><Relationship Id="rId367" Type="http://schemas.openxmlformats.org/officeDocument/2006/relationships/hyperlink" Target="https://pakobserver.net/is-russia-feeding-us-warship-and-aircraft-locations-to-iran-check-shocking-claims-here/" TargetMode="External"/><Relationship Id="rId368" Type="http://schemas.openxmlformats.org/officeDocument/2006/relationships/hyperlink" Target="https://www.ttnews.com/articles/iran-war-energy-export-route" TargetMode="External"/><Relationship Id="rId369" Type="http://schemas.openxmlformats.org/officeDocument/2006/relationships/hyperlink" Target="https://libyaupdate.com/oil-prices-approach-90-at-their-highest-level-in-two-years/" TargetMode="External"/><Relationship Id="rId370" Type="http://schemas.openxmlformats.org/officeDocument/2006/relationships/hyperlink" Target="https://namibiadailynews.info/oilfield-in-iraqs-kurdistan-halts-production-following-attack/" TargetMode="External"/><Relationship Id="rId371" Type="http://schemas.openxmlformats.org/officeDocument/2006/relationships/hyperlink" Target="https://news.google.com/rss/articles/CBMimgFBVV95cUxQd0d2QnpzRE9ybFh0dDdDUTE5cUxTQTVTeGhFXzctSlFoSHFINGd2YnJDVi12ZVVtQWR5OTFkQnhnMGY0Um1sLWYzX2NkMmVQNHR4T2hQWm9WdEU0VG53WjlyLVhEdy1saHVJdEtIb1ZBc0lvS0t0RG5KNURaR1ZzWVlkM0pma1JPOGtvNDd1NEUtc2NLRmxZZkV3?oc=5&amp;hl=en-US&amp;gl=US&amp;ceid=US:en" TargetMode="External"/><Relationship Id="rId372" Type="http://schemas.openxmlformats.org/officeDocument/2006/relationships/hyperlink" Target="https://mishtalk.com/economics/irony-of-the-day-trump-demands-unconditional-surrender-by-iran-without-declaring-war/" TargetMode="External"/><Relationship Id="rId373" Type="http://schemas.openxmlformats.org/officeDocument/2006/relationships/hyperlink" Target="https://www.cmjornal.pt/mais-cm/especiais/conflito-no-medio-oriente/detalhe/apenas-nove-embarcacoes-comerciais-atravessaram-estreito-de-ormuz-desde-segunda-feira" TargetMode="External"/><Relationship Id="rId374" Type="http://schemas.openxmlformats.org/officeDocument/2006/relationships/hyperlink" Target="https://lanouvelletribune.info/2026/03/arabie-saoudite-qatar-eau-la-guerre-en-iran-se-retourne-contre-trump-ft/" TargetMode="External"/><Relationship Id="rId375" Type="http://schemas.openxmlformats.org/officeDocument/2006/relationships/hyperlink" Target="https://peakoil.com/publicpolicy/iran-conflict-reignites-peak-oil-debate-as-oil-supply-risks-grow" TargetMode="External"/><Relationship Id="rId376" Type="http://schemas.openxmlformats.org/officeDocument/2006/relationships/hyperlink" Target="https://vanguardia.com.mx/noticias/alertan-por-shock-energetico-petroleo-roza-los-90-dolares-MF19497586" TargetMode="External"/><Relationship Id="rId377" Type="http://schemas.openxmlformats.org/officeDocument/2006/relationships/hyperlink" Target="https://www.americanbanker.com/news/oil-price-shock-pushes-mortgage-rates-back-to-6" TargetMode="External"/><Relationship Id="rId378" Type="http://schemas.openxmlformats.org/officeDocument/2006/relationships/hyperlink" Target="https://www.gurufocus.com/news/8683100/jpmorgan-advises-closing-tactical-short-on-2year-us-treasury" TargetMode="External"/><Relationship Id="rId379" Type="http://schemas.openxmlformats.org/officeDocument/2006/relationships/hyperlink" Target="https://www.coindesk.com/markets/2026/03/06/bitcoin-and-stocks-stabilize-after-early-week-slide-the-bond-market-isn-t-convinced" TargetMode="External"/><Relationship Id="rId380" Type="http://schemas.openxmlformats.org/officeDocument/2006/relationships/hyperlink" Target="https://www.actionforex.com/live-comments/632229-war-shock-amplifies-nfp-stakes-dollar-set-for-double-engine-boost/" TargetMode="External"/><Relationship Id="rId381" Type="http://schemas.openxmlformats.org/officeDocument/2006/relationships/hyperlink" Target="https://www.newsbytesapp.com/news/business/dubai-gold-traders-slash-prices-as-war-blocks-shipments/story" TargetMode="External"/><Relationship Id="rId382" Type="http://schemas.openxmlformats.org/officeDocument/2006/relationships/hyperlink" Target="https://www.livemint.com/news/world/gold-stranded-in-dubai-sold-at-discount-as-us-iran-conflict-disrupts-supply-routes-11772799447344.html" TargetMode="External"/><Relationship Id="rId383" Type="http://schemas.openxmlformats.org/officeDocument/2006/relationships/hyperlink" Target="https://investinglive.com/news/investinglive-european-markets-wrap-oil-prices-surge-higher-on-prolonged-disruption-fears-20260306/" TargetMode="External"/><Relationship Id="rId384" Type="http://schemas.openxmlformats.org/officeDocument/2006/relationships/hyperlink" Target="https://www.india.com/business/gold-selling-at-heavy-discount-in-dubai-amid-iran-war-tensions-what-could-be-the-impact-on-indias-gold-prices-8332829/" TargetMode="External"/><Relationship Id="rId385" Type="http://schemas.openxmlformats.org/officeDocument/2006/relationships/hyperlink" Target="https://sana.sy/international/2419588/" TargetMode="External"/><Relationship Id="rId386" Type="http://schemas.openxmlformats.org/officeDocument/2006/relationships/hyperlink" Target="https://www.express.co.uk/news/us/2178892/iran-s-ayatollah-calls-promises-shed-trump-s-blood-wild-speech" TargetMode="External"/><Relationship Id="rId387" Type="http://schemas.openxmlformats.org/officeDocument/2006/relationships/hyperlink" Target="https://www.lifesitenews.com/episodes/iran-war-spinning-out-of-control-is-the-middle-east-on-the-brink/" TargetMode="External"/><Relationship Id="rId388" Type="http://schemas.openxmlformats.org/officeDocument/2006/relationships/hyperlink" Target="https://energy.economictimes.indiatimes.com/news/oil-and-gas/china-halts-diesel-gasoline-exports/129128886" TargetMode="External"/><Relationship Id="rId389" Type="http://schemas.openxmlformats.org/officeDocument/2006/relationships/hyperlink" Target="https://energy.economictimes.indiatimes.com/news/oil-and-gas/russia-ready-to-satisfy-additional-demand-for-oil-from-india/129129209" TargetMode="External"/><Relationship Id="rId390" Type="http://schemas.openxmlformats.org/officeDocument/2006/relationships/hyperlink" Target="https://e.vnexpress.net/news/news/vietnamese-crew-rescue-21-sailors-in-gulf-of-oman-amid-middle-east-conflict-5047231.html" TargetMode="External"/><Relationship Id="rId391" Type="http://schemas.openxmlformats.org/officeDocument/2006/relationships/hyperlink" Target="https://saudigazette.com.sa/article/659492/saudi-arabia/gcc-chief-gulf-states-will-remain-beacon-of-stability-and-reliable-global-partner" TargetMode="External"/><Relationship Id="rId392" Type="http://schemas.openxmlformats.org/officeDocument/2006/relationships/hyperlink" Target="https://mishtalk.com/economics/four-mideast-oil-producers-discuss-force-majeure-to-withdraw-from-us-contracts/" TargetMode="External"/><Relationship Id="rId393" Type="http://schemas.openxmlformats.org/officeDocument/2006/relationships/hyperlink" Target="https://www.india.com/news/world/us-grants-30-day-waiver-for-india-to-purchase-russian-oil-us-treasury-secretary-announcement-to-enable-oil-flow-market-temporary-waiver-indian-refiners-amid-middle-east-tensions-iran-strait-of-hormuz-8331891/" TargetMode="External"/><Relationship Id="rId394" Type="http://schemas.openxmlformats.org/officeDocument/2006/relationships/hyperlink" Target="https://www.india.com/news/india/flights-cancelled-indian-airlines-cancel-over-280-flights-as-conflict-escalates-in-west-asia-air-india-indigo-flight-tickets-iran-israel-us-8331949/" TargetMode="External"/><Relationship Id="rId395" Type="http://schemas.openxmlformats.org/officeDocument/2006/relationships/hyperlink" Target="https://peakoil.com/production/stock-market-falls-resume-as-iran-war-drives-up-oil-and-gas-prices" TargetMode="External"/><Relationship Id="rId396" Type="http://schemas.openxmlformats.org/officeDocument/2006/relationships/hyperlink" Target="https://www.breitbart.com/economy/2026/03/05/dow-drops-785-points-as-oil-prices-surge-again/" TargetMode="External"/><Relationship Id="rId397" Type="http://schemas.openxmlformats.org/officeDocument/2006/relationships/hyperlink" Target="https://www.breitbart.com/middle-east/2026/03/05/qatars-state-petroleum-company-cancels-gas-contracts-due-to-iranian-attacks/" TargetMode="External"/><Relationship Id="rId398" Type="http://schemas.openxmlformats.org/officeDocument/2006/relationships/hyperlink" Target="https://www.indiasnews.net/news/278904955/us-permits-30-day-waiver-for-india-to-purchase-russian-oil-as-conflict-puts-stress-on-straits-of-hormuz-supply-route" TargetMode="External"/><Relationship Id="rId399" Type="http://schemas.openxmlformats.org/officeDocument/2006/relationships/hyperlink" Target="https://www.brecorder.com/news/40410328/20000-seafarers-15000-passengers-stuck-in-gulf-un-agency" TargetMode="External"/><Relationship Id="rId400" Type="http://schemas.openxmlformats.org/officeDocument/2006/relationships/hyperlink" Target="https://www.brecorder.com/news/40410331/need-for-boosting-strategic-fuel-reserves-stressed" TargetMode="External"/><Relationship Id="rId401" Type="http://schemas.openxmlformats.org/officeDocument/2006/relationships/hyperlink" Target="https://jj745.substack.com/p/evening-wrap-march-5" TargetMode="External"/><Relationship Id="rId402" Type="http://schemas.openxmlformats.org/officeDocument/2006/relationships/hyperlink" Target="https://investinglive.com/news/china-hopes-to-convince-iran-to-allow-lng-to-pass-through-hormuz-20260306/" TargetMode="External"/><Relationship Id="rId403" Type="http://schemas.openxmlformats.org/officeDocument/2006/relationships/hyperlink" Target="https://investinglive.com/commodities/oil-prices-stay-in-focus-as-traders-look-to-position-themselves-into-the-weekend-20260306/" TargetMode="External"/><Relationship Id="rId404" Type="http://schemas.openxmlformats.org/officeDocument/2006/relationships/hyperlink" Target="https://www.thailand-business-news.com/currencies/292946-asian-currencies-slide-as-iran-conflict-escalates" TargetMode="External"/><Relationship Id="rId405" Type="http://schemas.openxmlformats.org/officeDocument/2006/relationships/hyperlink" Target="https://www.cnbc.com/2026/03/06/us-india-waiver-russian-oil-iran-war-energy-supply-worries-.html" TargetMode="External"/><Relationship Id="rId406" Type="http://schemas.openxmlformats.org/officeDocument/2006/relationships/hyperlink" Target="https://www.actionforex.com/live-comments/632219-wti-oil-crosses-80-after-white-house-timeline-uncertainty-84-3-now-key/" TargetMode="External"/><Relationship Id="rId407" Type="http://schemas.openxmlformats.org/officeDocument/2006/relationships/hyperlink" Target="https://letsupp.com/international/america-gives-exemption-to-india-for-buying-russian-oil-285387.html" TargetMode="External"/><Relationship Id="rId408" Type="http://schemas.openxmlformats.org/officeDocument/2006/relationships/hyperlink" Target="https://www.communicationstoday.co.in/us-iran-war-threatens-gulf-ai-infrastructure-as-both-data-chokepoints-close/" TargetMode="External"/><Relationship Id="rId409" Type="http://schemas.openxmlformats.org/officeDocument/2006/relationships/hyperlink" Target="https://www.canadianmortgagetrends.com/2026/03/u-s-treasury-yields-reach-weekly-highs-as-inflation-risk-mounts/" TargetMode="External"/><Relationship Id="rId410" Type="http://schemas.openxmlformats.org/officeDocument/2006/relationships/hyperlink" Target="https://www.fool.com/coverage/filings/2026/03/05/gold-stock-up-230-what-investors-should-know-about-one-fund-s-usd4-million-sale-of-osisko-development/" TargetMode="External"/><Relationship Id="rId411" Type="http://schemas.openxmlformats.org/officeDocument/2006/relationships/hyperlink" Target="https://europeanbusinessmagazine.com/business/iraq-is-already-shutting-oilfields-kuwait-is-next-heres-the-gulf-storage-crisis-explained/?utm_source=rss&amp;utm_medium=rss&amp;utm_campaign=iraq-is-already-shutting-oilfields-kuwait-is-next-heres-the-gulf-storage-crisis-explained" TargetMode="External"/><Relationship Id="rId412" Type="http://schemas.openxmlformats.org/officeDocument/2006/relationships/hyperlink" Target="https://news.abplive.com/news/world/iran-israel-war-tehran-sets-oil-tanker-ablaze-after-us-sinks-iranian-warship-1829897" TargetMode="External"/><Relationship Id="rId413" Type="http://schemas.openxmlformats.org/officeDocument/2006/relationships/hyperlink" Target="https://www.africanews.com/2026/03/05/iran-war-oil-price-shock-threatens-to-disrupt-african-economies/" TargetMode="External"/><Relationship Id="rId414" Type="http://schemas.openxmlformats.org/officeDocument/2006/relationships/hyperlink" Target="https://www.newsghana.com.gh/oil-tops-us84-as-china-halts-fuel-exports-and-hormuz-traffic-stalls/" TargetMode="External"/><Relationship Id="rId415" Type="http://schemas.openxmlformats.org/officeDocument/2006/relationships/hyperlink" Target="https://naturenews.africa/oil-tanker-attacks-raise-fears-of-gulf-environmental-crisis/" TargetMode="External"/><Relationship Id="rId416" Type="http://schemas.openxmlformats.org/officeDocument/2006/relationships/hyperlink" Target="https://www.globalbankingandfinance.com/european-shares-edge-higher-asia-surge/" TargetMode="External"/><Relationship Id="rId417" Type="http://schemas.openxmlformats.org/officeDocument/2006/relationships/hyperlink" Target="https://www.smh.com.au/world/middle-east/us-iran-war-live-updates-iranian-warship-sunk-by-us-torpedo-australian-repatriation-flights-continue-20260305-p5o7z8.html?ref=rss&amp;utm_medium=rss&amp;utm_source=rss_world" TargetMode="External"/><Relationship Id="rId418" Type="http://schemas.openxmlformats.org/officeDocument/2006/relationships/hyperlink" Target="https://oilprice.com/Latest-Energy-News/World-News/Asian-LNG-Prices-Fall-on-US-Plan-to-Secure-Hormuz-Strait.html" TargetMode="External"/><Relationship Id="rId419" Type="http://schemas.openxmlformats.org/officeDocument/2006/relationships/hyperlink" Target="https://oilprice.com/Latest-Energy-News/World-News/Dozens-of-Asia-Flagged-Oil-Tankers-Stranded-near-Strait-of-Hormuz.html" TargetMode="External"/><Relationship Id="rId420" Type="http://schemas.openxmlformats.org/officeDocument/2006/relationships/hyperlink" Target="https://www.thehindubusinessline.com/companies/adani-total-gas-raises-prices-citing-west-asia-conflict/article70706756.ece" TargetMode="External"/><Relationship Id="rId421" Type="http://schemas.openxmlformats.org/officeDocument/2006/relationships/hyperlink" Target="https://www.thehindubusinessline.com/economy/global-economy-faces-inflation-and-growth-test-amid-escalating-conflict-in-iran-goldman/article70706855.ece" TargetMode="External"/><Relationship Id="rId422" Type="http://schemas.openxmlformats.org/officeDocument/2006/relationships/hyperlink" Target="https://www.thehindubusinessline.com/companies/mrpl-shuts-refining-units-due-to-west-asia-supply-crisis/article70706889.ece" TargetMode="External"/><Relationship Id="rId423" Type="http://schemas.openxmlformats.org/officeDocument/2006/relationships/hyperlink" Target="https://www.vietnamplus.vn/thi-truong-nang-luong-toan-cau-rung-lac-do-khung-hoang-trung-dong-post1097162.vnp" TargetMode="External"/><Relationship Id="rId424" Type="http://schemas.openxmlformats.org/officeDocument/2006/relationships/hyperlink" Target="https://mypr.co.za/middle-east-conflict-local-pain-why-south-africans-may-soon-pay-the-price/" TargetMode="External"/><Relationship Id="rId425" Type="http://schemas.openxmlformats.org/officeDocument/2006/relationships/hyperlink" Target="https://egyptian-gazette.com/business/oil-jumps-nearly-2-as-hormuz-tensions-rattle-asian-trade/" TargetMode="External"/><Relationship Id="rId426" Type="http://schemas.openxmlformats.org/officeDocument/2006/relationships/hyperlink" Target="https://logisticsbusiness.com/transport-distribution/ports-maritime/middle-east-conflict-continues-to-disrupt-supply-chains/" TargetMode="External"/><Relationship Id="rId427" Type="http://schemas.openxmlformats.org/officeDocument/2006/relationships/hyperlink" Target="https://www.sun-sentinel.com/2026/03/05/iran-launches-new-attacks-and-calls-for-trumps-blood-while-israel-strikes-iranian-infrastructure/" TargetMode="External"/><Relationship Id="rId428" Type="http://schemas.openxmlformats.org/officeDocument/2006/relationships/hyperlink" Target="https://www.dailymail.co.uk/news/article-15616971/Calls-Trumps-blood-Iran-warns-US-bitterly-regret-torpedoing-warship.html?ns_mchannel=rss&amp;ns_campaign=1490&amp;ito=1490" TargetMode="External"/><Relationship Id="rId429" Type="http://schemas.openxmlformats.org/officeDocument/2006/relationships/hyperlink" Target="https://www.aljazeera.com/video/counting-the-cost/2026/3/5/how-will-the-middle-east-conflict-affect-global-energy-prices?traffic_source=rss" TargetMode="External"/><Relationship Id="rId430" Type="http://schemas.openxmlformats.org/officeDocument/2006/relationships/hyperlink" Target="https://frontline.thehindu.com/world-affairs/indian-workers-gulf-war-risk/article70706300.ece" TargetMode="External"/><Relationship Id="rId431" Type="http://schemas.openxmlformats.org/officeDocument/2006/relationships/hyperlink" Target="https://lenta.ru/articles/2026/03/05/ormuzskiy-proliv/" TargetMode="External"/><Relationship Id="rId432" Type="http://schemas.openxmlformats.org/officeDocument/2006/relationships/hyperlink" Target="https://unn.ua/news/vartist-strakhuvannia-suden-v-ormuzkii-prototsi-zrosla-u-12-raziv-ft" TargetMode="External"/><Relationship Id="rId433" Type="http://schemas.openxmlformats.org/officeDocument/2006/relationships/hyperlink" Target="https://jewishinsider.com/2026/03/iran-catastrophically-miscalculated-in-striking-arab-countries-experts-say/" TargetMode="External"/><Relationship Id="rId434" Type="http://schemas.openxmlformats.org/officeDocument/2006/relationships/hyperlink" Target="https://www.unian.ua/economics/energetics/cini-na-naftu-letyat-u-kosmos-chorne-zoloto-vidreaguvalo-na-iranski-udari-i-blokuvannya-protoki-13305324.html" TargetMode="External"/><Relationship Id="rId435" Type="http://schemas.openxmlformats.org/officeDocument/2006/relationships/hyperlink" Target="https://www.unian.ua/economics/energetics/kreml-vigraye-vid-viyni-rosiyska-nafta-znovu-pryamuye-do-indiji-13305333.html" TargetMode="External"/><Relationship Id="rId436" Type="http://schemas.openxmlformats.org/officeDocument/2006/relationships/hyperlink" Target="https://www.unian.ua/economics/energetics/viyna-v-irani-kitay-zupinyaye-eksport-benzinu-i-dizelyu-13305480.html" TargetMode="External"/><Relationship Id="rId437" Type="http://schemas.openxmlformats.org/officeDocument/2006/relationships/hyperlink" Target="https://www.gurufocus.com/news/8679838/china-orders-refiners-to-suspend-fuel-exports-as-gulf-conflict-disrupts-crude-supply" TargetMode="External"/><Relationship Id="rId438" Type="http://schemas.openxmlformats.org/officeDocument/2006/relationships/hyperlink" Target="https://www.skynewsarabia.com/business/1856732-%D8%A7%D9%84%D8%AF%D9%8A%D9%88%D9%86-%D8%A7%D9%84%D8%B3%D9%8A%D8%A7%D8%AF%D9%8A%D8%A9-%D8%A7%D9%84%D8%B6%D8%BA%D8%B7-%D8%AD%D8%B1%D8%A8-%D8%A5%D9%8A%D8%B1%D8%A7%D9%86-%D8%AA%D8%B9%D9%8A%D8%AF-%D8%AA%D8%B3%D8%B9%D9%8A%D8%B1-%D8%A7%D9%84%D9%85%D8%AE%D8%A7%D8%B7%D8%B1" TargetMode="External"/><Relationship Id="rId439" Type="http://schemas.openxmlformats.org/officeDocument/2006/relationships/hyperlink" Target="https://www.jdsupra.com/legalnews/high-yield-issuance-climbs-for-third-7572932/" TargetMode="External"/><Relationship Id="rId440" Type="http://schemas.openxmlformats.org/officeDocument/2006/relationships/hyperlink" Target="https://vietnaminsiders.com/four-passengers-caught-smuggling-12kg-of-suspected-gold-hidden-in-underwear-at-hanoi-airport/" TargetMode="External"/><Relationship Id="rId441" Type="http://schemas.openxmlformats.org/officeDocument/2006/relationships/hyperlink" Target="https://bitcoinworld.co.in/fed-rate-cut-odds-repriced-data/" TargetMode="External"/><Relationship Id="rId442" Type="http://schemas.openxmlformats.org/officeDocument/2006/relationships/hyperlink" Target="https://tribune.com.pk/story/2595822/oil-supply-concerns" TargetMode="External"/><Relationship Id="rId443" Type="http://schemas.openxmlformats.org/officeDocument/2006/relationships/hyperlink" Target="https://www.washingtontimes.com/news/2026/mar/4/iran-war-bad-news-ukraine-russia-cashes-hormuz-crisis-upends-global/" TargetMode="External"/><Relationship Id="rId444" Type="http://schemas.openxmlformats.org/officeDocument/2006/relationships/hyperlink" Target="https://www.fool.com/investing/2026/03/04/will-spiking-oil-prices-hurt-the-stock-market/" TargetMode="External"/><Relationship Id="rId445" Type="http://schemas.openxmlformats.org/officeDocument/2006/relationships/hyperlink" Target="https://www.freemalaysiatoday.com/category/business/2026/03/04/qatarenergy-announces-force-majeure-following-iran-attacks" TargetMode="External"/><Relationship Id="rId446" Type="http://schemas.openxmlformats.org/officeDocument/2006/relationships/hyperlink" Target="https://gfmag.com/news/us-iran-war-puts-strait-of-hormuz-under-fire-disrupting-global-energy-trade/" TargetMode="External"/><Relationship Id="rId447" Type="http://schemas.openxmlformats.org/officeDocument/2006/relationships/hyperlink" Target="https://www.oilandgas360.com/gulf-shipping-crisis-deepens-as-tankers-stranded-for-fifth-day-us-sinks-iranian-warship/#utm_source=rss&amp;utm_medium=rss&amp;utm_campaign=gulf-shipping-crisis-deepens-as-tankers-stranded-for-fifth-day-us-sinks-iranian-warship" TargetMode="External"/><Relationship Id="rId448" Type="http://schemas.openxmlformats.org/officeDocument/2006/relationships/hyperlink" Target="https://www.oilandgas360.com/producers-face-storage-crunch-as-hormuz-shutdown-traps-middle-east-crude/#utm_source=rss&amp;utm_medium=rss&amp;utm_campaign=producers-face-storage-crunch-as-hormuz-shutdown-traps-middle-east-crude" TargetMode="External"/><Relationship Id="rId449" Type="http://schemas.openxmlformats.org/officeDocument/2006/relationships/hyperlink" Target="https://www.babypips.com/analysis/headline-strait-hormuz-closure-global-recession-2026-03-04" TargetMode="External"/><Relationship Id="rId450" Type="http://schemas.openxmlformats.org/officeDocument/2006/relationships/hyperlink" Target="https://www.theguardian.com/world/2026/mar/04/middle-east-conflict-offers-economic-lifeline-to-russias-flagging-war-machine" TargetMode="External"/><Relationship Id="rId451" Type="http://schemas.openxmlformats.org/officeDocument/2006/relationships/hyperlink" Target="https://www.euronews.com/2026/03/04/qatarenergy-declares-force-majeure-as-attacks-halt-liquid-natural-gas-production" TargetMode="External"/><Relationship Id="rId452" Type="http://schemas.openxmlformats.org/officeDocument/2006/relationships/hyperlink" Target="https://jamaicainquirer.com/energy-minister-daryl-vaz-says-measures-are-in-place-to-mitigate-impact-of-sudden-price-shocks/" TargetMode="External"/><Relationship Id="rId453" Type="http://schemas.openxmlformats.org/officeDocument/2006/relationships/hyperlink" Target="https://peakoil.com/production/u-s-oil-and-gas-exporters-cant-fill-middle-east-supply-gap-as-hormuz-crisis-deepens" TargetMode="External"/><Relationship Id="rId454" Type="http://schemas.openxmlformats.org/officeDocument/2006/relationships/hyperlink" Target="https://www.brecorder.com/news/40410111/shipping-giant-maersk-suspends-bookings-in-gulf-until-further-notice" TargetMode="External"/><Relationship Id="rId455" Type="http://schemas.openxmlformats.org/officeDocument/2006/relationships/hyperlink" Target="https://timeskuwait.com/up-to-10-percent-of-hormuz-oil-flows-from-kuwait-as-asia-faces-major-supply-shock/" TargetMode="External"/><Relationship Id="rId456" Type="http://schemas.openxmlformats.org/officeDocument/2006/relationships/hyperlink" Target="https://euroweeklynews.com/2026/03/04/maersk-cargo-suspension-in-middle-east-affects-key-trade-routes/" TargetMode="External"/><Relationship Id="rId457" Type="http://schemas.openxmlformats.org/officeDocument/2006/relationships/hyperlink" Target="https://www.cbsnews.com/video/strait-hormuz-shipping-grinds-halt-global-energy-market/" TargetMode="External"/><Relationship Id="rId458" Type="http://schemas.openxmlformats.org/officeDocument/2006/relationships/hyperlink" Target="https://pmnewsnigeria.com/2026/03/04/iran-vs-us-war-fallout-hits-homes-in-nigeria-as-cooking-gas-price-skyrocket/" TargetMode="External"/><Relationship Id="rId459" Type="http://schemas.openxmlformats.org/officeDocument/2006/relationships/hyperlink" Target="https://www.liberoquotidiano.it/news/esteri/46658106/nave-russa-distrutta-attacco-arctic-metagaz-mar-mediterraneo-sospetto/" TargetMode="External"/><Relationship Id="rId460" Type="http://schemas.openxmlformats.org/officeDocument/2006/relationships/hyperlink" Target="https://www.lemonde.fr/videos/video/2026/03/04/guerre-en-iran-les-images-du-detroit-d-ormuz-montrent-comment-la-guerre-affecte-le-trafic-maritime-mondial_6669565_1669088.html" TargetMode="External"/><Relationship Id="rId461" Type="http://schemas.openxmlformats.org/officeDocument/2006/relationships/hyperlink" Target="https://www.dailymail.co.uk/news/article-15615345/Fuel-price-hits-4-litre-Aussie-town-amid-warning-facing-energy-crisis.html?ns_mchannel=rss&amp;ns_campaign=1490&amp;ito=1490" TargetMode="External"/><Relationship Id="rId462" Type="http://schemas.openxmlformats.org/officeDocument/2006/relationships/hyperlink" Target="https://en.yna.co.kr/view/AEN20260305001100315" TargetMode="External"/><Relationship Id="rId463" Type="http://schemas.openxmlformats.org/officeDocument/2006/relationships/hyperlink" Target="https://www.actualno.com/asia/vojnata-v-iran-namali-seriozno-morskija-trafik-prez-ormuzkija-protok-news_2563930.html" TargetMode="External"/><Relationship Id="rId464" Type="http://schemas.openxmlformats.org/officeDocument/2006/relationships/hyperlink" Target="https://www.maritimeprofessional.com/news/insurance-broker-marsh-meets-officials-416484" TargetMode="External"/><Relationship Id="rId465" Type="http://schemas.openxmlformats.org/officeDocument/2006/relationships/hyperlink" Target="https://www.traveldailymedia.com/dubais-safe-haven-status-fractures-as-airlines-suspend-flights-amid-strikes/" TargetMode="External"/><Relationship Id="rId466" Type="http://schemas.openxmlformats.org/officeDocument/2006/relationships/hyperlink" Target="https://www.traveldailymedia.com/cruise-lines-halt-middle-east-sailings-as-regional-tensions-escalate/" TargetMode="External"/><Relationship Id="rId467" Type="http://schemas.openxmlformats.org/officeDocument/2006/relationships/hyperlink" Target="https://gcaptain.com/qatar-lng-force-majeure-iran-war-gas-exports/" TargetMode="External"/><Relationship Id="rId468" Type="http://schemas.openxmlformats.org/officeDocument/2006/relationships/hyperlink" Target="https://gcaptain.com/strait-of-hormuz-traffic-grinds-to-near-halt-as-security-threat-remains-critical-advisory-warns/" TargetMode="External"/><Relationship Id="rId469" Type="http://schemas.openxmlformats.org/officeDocument/2006/relationships/hyperlink" Target="https://gcaptain.com/us-to-asia-oil-shipping-hits-record-29-million-as-tanker-rates-explode/" TargetMode="External"/><Relationship Id="rId470" Type="http://schemas.openxmlformats.org/officeDocument/2006/relationships/hyperlink" Target="https://mhdsupplychain.com.au/2026/03/05/strait-of-hormuz-disruption-raises-renewed-supply-chain-concerns/" TargetMode="External"/><Relationship Id="rId471" Type="http://schemas.openxmlformats.org/officeDocument/2006/relationships/hyperlink" Target="https://www.currencynews.co.uk/forecast/20260304-45395_pound-to-dollar-forecast-iran-war-sends-gbp-11-week-lows.html" TargetMode="External"/><Relationship Id="rId472" Type="http://schemas.openxmlformats.org/officeDocument/2006/relationships/hyperlink" Target="https://cyprus-mail.com/2026/03/04/russian-lng-tanker-sinks-in-mediterranean-moscow-blames-ukrainian-drones" TargetMode="External"/><Relationship Id="rId473" Type="http://schemas.openxmlformats.org/officeDocument/2006/relationships/hyperlink" Target="https://www.thesun.co.uk/news/38413461/iran-threatens-global-economy-shipping-trump-decision-key/" TargetMode="External"/><Relationship Id="rId474" Type="http://schemas.openxmlformats.org/officeDocument/2006/relationships/hyperlink" Target="https://europeanbusinessmagazine.com/business/dubais-gold-pipeline-is-broken-how-the-iran-war-is-disrupting-20-of-global-bullion-flows/?utm_source=rss&amp;utm_medium=rss&amp;utm_campaign=dubais-gold-pipeline-is-broken-how-the-iran-war-is-disrupting-20-of-global-bullion-flows" TargetMode="External"/><Relationship Id="rId475" Type="http://schemas.openxmlformats.org/officeDocument/2006/relationships/hyperlink" Target="https://marketrebellion.com/news/daily-iv-report/pre-market-iv-report-march-4-2026/" TargetMode="External"/><Relationship Id="rId476" Type="http://schemas.openxmlformats.org/officeDocument/2006/relationships/hyperlink" Target="https://thearabianpost.com/us-dollar-could-stay-strong-for-most-of-2026/" TargetMode="External"/><Relationship Id="rId477" Type="http://schemas.openxmlformats.org/officeDocument/2006/relationships/hyperlink" Target="https://businessday.ng/business-economy/article/cbn-adds-locally-refined-lbma-standard-gold-to-reserves/" TargetMode="External"/><Relationship Id="rId478" Type="http://schemas.openxmlformats.org/officeDocument/2006/relationships/hyperlink" Target="https://egyptoil-gas.com/news/middle-east-conflict-disrupts-oil-and-gas-flows-heightening-global-energy-fears/?utm_source=rss&amp;utm_medium=rss&amp;utm_campaign=middle-east-conflict-disrupts-oil-and-gas-flows-heightening-global-energy-fears" TargetMode="External"/><Relationship Id="rId479" Type="http://schemas.openxmlformats.org/officeDocument/2006/relationships/hyperlink" Target="https://www.siasat.com/what-is-strait-of-hormuz-and-why-does-its-closure-matter-to-global-economy-3414887/" TargetMode="External"/><Relationship Id="rId480" Type="http://schemas.openxmlformats.org/officeDocument/2006/relationships/hyperlink" Target="https://lenta.ru/news/2026/03/04/na-blizhnem-vostoke-ischerpali-moschnosti-po-hraneniyu-nefti/" TargetMode="External"/><Relationship Id="rId481" Type="http://schemas.openxmlformats.org/officeDocument/2006/relationships/hyperlink" Target="https://lenta.ru/news/2026/03/04/kitayskiy-perevozchik-postavil-na-pauzu-zakazy-iz-stran-blizhnego-vostoka/" TargetMode="External"/><Relationship Id="rId482" Type="http://schemas.openxmlformats.org/officeDocument/2006/relationships/hyperlink" Target="https://www.aljazeera.com/news/2026/3/4/hundreds-of-drones-target-kuwait-iraq-saudi-arabia-uae-amid-iran-war?traffic_source=rss" TargetMode="External"/><Relationship Id="rId483" Type="http://schemas.openxmlformats.org/officeDocument/2006/relationships/hyperlink" Target="https://www.siasat.com/live-us-israel-attack-iran-day-5-us-consulate-in-dubai-struck-by-drone-3414677/" TargetMode="External"/><Relationship Id="rId484" Type="http://schemas.openxmlformats.org/officeDocument/2006/relationships/hyperlink" Target="https://www.siasat.com/petronet-lng-shares-tank-nearly-12-pc-3414795/" TargetMode="External"/><Relationship Id="rId485" Type="http://schemas.openxmlformats.org/officeDocument/2006/relationships/hyperlink" Target="https://www.siasat.com/iran-war-disrupts-global-cargo-supply-chains-beyond-oil-3414802/" TargetMode="External"/><Relationship Id="rId486" Type="http://schemas.openxmlformats.org/officeDocument/2006/relationships/hyperlink" Target="https://unn.ua/news/viina-v-irani-maizhe-zupynyla-rukh-cherez-ormuzku-protoku-skilky-naftovykh-tankeriv-proishlo-ostannim-chasom" TargetMode="External"/><Relationship Id="rId487" Type="http://schemas.openxmlformats.org/officeDocument/2006/relationships/hyperlink" Target="https://wanaen.com/signs-of-u-s-desperation-on-the-fifth-day-of-war/" TargetMode="External"/><Relationship Id="rId488" Type="http://schemas.openxmlformats.org/officeDocument/2006/relationships/hyperlink" Target="https://telanganatoday.com/asian-shares-swoon-kospi-sinks-12-pc-as-war-with-iran-widens-oil-surges-higher" TargetMode="External"/><Relationship Id="rId489" Type="http://schemas.openxmlformats.org/officeDocument/2006/relationships/hyperlink" Target="https://www.fxstreet.com/news/wti-climbs-to-7600-eyes-one-year-high-amid-rising-tensions-in-the-middle-east-202603040902" TargetMode="External"/><Relationship Id="rId490" Type="http://schemas.openxmlformats.org/officeDocument/2006/relationships/hyperlink" Target="https://www.desiblitz.com/content/how-will-the-iran-conflict-hit-uk-petrol-prices" TargetMode="External"/><Relationship Id="rId491" Type="http://schemas.openxmlformats.org/officeDocument/2006/relationships/hyperlink" Target="https://www.business-standard.com/external-affairs-defence-security/news/9-mn-indians-live-in-persian-gulf-the-money-they-send-home-is-a-lifeline-126030400271_1.html" TargetMode="External"/><Relationship Id="rId492" Type="http://schemas.openxmlformats.org/officeDocument/2006/relationships/hyperlink" Target="https://www.business-standard.com/markets/news/jm-financial-flags-risks-for-port-logistics-sector-amid-west-asia-tensions-126030400388_1.html" TargetMode="External"/><Relationship Id="rId493" Type="http://schemas.openxmlformats.org/officeDocument/2006/relationships/hyperlink" Target="https://www.business-standard.com/world-news/explosions-sound-in-iran-as-war-with-us-and-israel-enters-fifth-day-126030400169_1.html" TargetMode="External"/><Relationship Id="rId494" Type="http://schemas.openxmlformats.org/officeDocument/2006/relationships/hyperlink" Target="https://www.business-standard.com/external-affairs-defence-security/news/india-seafarer-safety-measures-hormuz-crisis-iran-israel-us-sarbananda-sonowal-126030400368_1.html" TargetMode="External"/><Relationship Id="rId495" Type="http://schemas.openxmlformats.org/officeDocument/2006/relationships/hyperlink" Target="https://www.business-standard.com/markets/news/strait-of-hormuz-closure-transit-shock-india-kotak-securities-omcs-cgds-bpcl-igl-hpcl-petronet-lng-iocl-mgl-us-iran-west-asia-126030400442_1.html" TargetMode="External"/><Relationship Id="rId496" Type="http://schemas.openxmlformats.org/officeDocument/2006/relationships/hyperlink" Target="https://www.business-standard.com/economy/news/mrpl-declares-force-majeure-on-gasoline-exports-cargoes-amid-gulf-crisis-126030400480_1.html" TargetMode="External"/><Relationship Id="rId497" Type="http://schemas.openxmlformats.org/officeDocument/2006/relationships/hyperlink" Target="https://www.business-standard.com/markets/news/hormuz-crisis-may-push-brent-toward-100-amid-us-iran-conflict-analyst-126030400424_1.html" TargetMode="External"/><Relationship Id="rId498" Type="http://schemas.openxmlformats.org/officeDocument/2006/relationships/hyperlink" Target="https://www.business-standard.com/markets/news/bpcl-hpcl-ioc-crack-up-to-5-as-oil-prices-soar-on-west-asia-flare-up-126030400284_1.html" TargetMode="External"/><Relationship Id="rId499" Type="http://schemas.openxmlformats.org/officeDocument/2006/relationships/hyperlink" Target="https://www.business-standard.com/markets/news/how-iran-israel-us-war-could-impact-oil-prices-equities-currencies-hsbc-shares-3-scenarios-126030400523_1.html" TargetMode="External"/><Relationship Id="rId500" Type="http://schemas.openxmlformats.org/officeDocument/2006/relationships/hyperlink" Target="https://www.business-standard.com/world-news/us-strike-on-iran-ahead-of-game-plan-but-global-markets-rattled-126030400566_1.html" TargetMode="External"/><Relationship Id="rId501" Type="http://schemas.openxmlformats.org/officeDocument/2006/relationships/hyperlink" Target="https://www.odt.co.nz/business/petrol-prices-could-hit-3-litre-amid-middle-east-conflict-rnz" TargetMode="External"/><Relationship Id="rId502" Type="http://schemas.openxmlformats.org/officeDocument/2006/relationships/hyperlink" Target="https://thefinancialdaily.com/us-israel-strikes-on-iran-assault-on-sovereignty-and-the-human-cost/" TargetMode="External"/><Relationship Id="rId503" Type="http://schemas.openxmlformats.org/officeDocument/2006/relationships/hyperlink" Target="https://coincentral.com/oil-prices-rise-as-iran-seizes-strait-of-hormuz-and-iraq-cuts-output/" TargetMode="External"/><Relationship Id="rId504" Type="http://schemas.openxmlformats.org/officeDocument/2006/relationships/hyperlink" Target="https://www.energyvoice.com/oilandgas/middle-east/593371/iran-war-stocks-oil-prices/" TargetMode="External"/><Relationship Id="rId505" Type="http://schemas.openxmlformats.org/officeDocument/2006/relationships/hyperlink" Target="https://intellectia.ai/blog/xom-stock-price-prediction-2026-us-iran-war-oil-price" TargetMode="External"/><Relationship Id="rId506" Type="http://schemas.openxmlformats.org/officeDocument/2006/relationships/hyperlink" Target="https://www.ndtv.com/india-news/iran-war-middle-east-conflict-iran-us-israel-conflict-to-invest-or-not-to-invest-should-you-buy-the-dip-or-wait-out-oil-shock-11167370" TargetMode="External"/><Relationship Id="rId507" Type="http://schemas.openxmlformats.org/officeDocument/2006/relationships/hyperlink" Target="https://www.ndtv.com/world-news/iran-us-have-been-at-war-for-decades-there-s-no-end-in-sight-11167110" TargetMode="External"/><Relationship Id="rId508" Type="http://schemas.openxmlformats.org/officeDocument/2006/relationships/hyperlink" Target="https://www.ndtv.com/india-news/iran-war-middle-east-war-morbi-ceramic-tiles-600-units-4-lakh-workers-the-iran-war-impact-on-gujarat-tiles-industry-111674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