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2026-03-22 08:00 UTC [QZKM]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null - regime_state: tightening - beliefs_count: 2 - top_risk_flag: RF-coffee-001 (data_authority_mix_low) - generated_at: 2026-03-22T08:00:00Z - sentiment_word: Bullish - late_breaking_alerts_count: 0 - kill_switch_markets_count: 0</w:t>
      </w:r>
      <w:r/>
    </w:p>
    <w:p>
      <w:r/>
      <w:r>
        <w:t>Signal Table | market | belief_id | claim | prob | dir | vel | horizon | kill_switch | fragility | |---|---:|---|---:|---|---|---|---:|---:| | coffee | B-coffee-001 | Near-term coffee futures pricing remains biased upward due to recurring supply-chain/logistics risk and export/trade-policy uncertainty affecting major origins. | 60 | up | accelerating | 24h | false | 65 | | coffee | B-coffee-002 | 6h horizon is more mixed: upside bias persists but is fragile and sensitive to any rapid de-escalation/clarification in logistics or trade-policy headlines. | 55 | mixed | stable | 6h | false | 65 |</w:t>
      </w:r>
      <w:r/>
    </w:p>
    <w:p>
      <w:r/>
      <w:r>
        <w:t>Data Dump (Machine Use)</w:t>
      </w:r>
      <w:r/>
    </w:p>
    <w:p>
      <w:r/>
      <w:r>
        <w:rPr>
          <w:rFonts w:ascii="Courier" w:hAnsi="Courier"/>
        </w:rPr>
        <w:t>{</w:t>
        <w:br/>
        <w:t xml:space="preserve"> "workflow_6B_CIS_output": {</w:t>
        <w:br/>
        <w:t xml:space="preserve"> "snapshot_id": "6B-coffee-20260322T080000Z",</w:t>
        <w:br/>
        <w:t xml:space="preserve"> "timestamp_utc": "2026-03-22T08:00:00Z",</w:t>
        <w:br/>
        <w:t xml:space="preserve"> "primary_asset_focus": {</w:t>
        <w:br/>
        <w:t xml:space="preserve"> "name": "Coffee futures (KC)",</w:t>
        <w:br/>
        <w:t xml:space="preserve"> "market_code": "coffee"</w:t>
        <w:br/>
        <w:t xml:space="preserve"> },</w:t>
        <w:br/>
        <w:t xml:space="preserve"> "headline_sentiment_word": "Bullish",</w:t>
        <w:br/>
        <w:t xml:space="preserve"> "headline_conviction_score_0_100": 58,</w:t>
        <w:br/>
        <w:t xml:space="preserve"> "headline_fragility_score_0_100": 65,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"Near-term coffee futures pricing remains biased upward due to recurring supply-chain/logistics risk and export/trade-policy uncertainty affecting major origins.",</w:t>
        <w:br/>
        <w:t xml:space="preserve"> "probability_pct": 60,</w:t>
        <w:br/>
        <w:t xml:space="preserve"> "direction": "up",</w:t>
        <w:br/>
        <w:t xml:space="preserve"> "velocity": "accelerating",</w:t>
        <w:br/>
        <w:t xml:space="preserve"> "horizon": "24h",</w:t>
        <w:br/>
        <w:t xml:space="preserve"> "drivers": [</w:t>
        <w:br/>
        <w:t xml:space="preserve"> "shipping_freight: elevated disruption narrative (container/shipping lanes, trade flow friction)",</w:t>
        <w:br/>
        <w:t xml:space="preserve"> "origin_supply / policy: Brazil/Vietnam-linked stakeholder references and trade-policy uncertainty",</w:t>
        <w:br/>
        <w:t xml:space="preserve"> "crop_conditions_disease (proxy): origin risk framing (VICOFA/coffee org risk narratives) despite mixed authority mix"</w:t>
        <w:br/>
        <w:t xml:space="preserve"> ],</w:t>
        <w:br/>
        <w:t xml:space="preserve"> "contradicted_by": [</w:t>
        <w:br/>
        <w:t xml:space="preserve"> "Lack of explicit coffee-specific crop-loss confirmation in the freshest window",</w:t>
        <w:br/>
        <w:t xml:space="preserve"> "High reliance on cross-commodity/geopolitical logistics proxies (non-coffee-specific)"</w:t>
        <w:br/>
        <w:t xml:space="preserve"> ]</w:t>
        <w:br/>
        <w:t xml:space="preserve"> },</w:t>
        <w:br/>
        <w:t xml:space="preserve"> {</w:t>
        <w:br/>
        <w:t xml:space="preserve"> "belief_id": "B-coffee-002",</w:t>
        <w:br/>
        <w:t xml:space="preserve"> "market": "coffee",</w:t>
        <w:br/>
        <w:t xml:space="preserve"> "claim": "6h horizon is more mixed: upside bias persists but is fragile and sensitive to any rapid de-escalation/clarification in logistics or trade-policy headlines.",</w:t>
        <w:br/>
        <w:t xml:space="preserve"> "probability_pct": 55,</w:t>
        <w:br/>
        <w:t xml:space="preserve"> "direction": "mixed",</w:t>
        <w:br/>
        <w:t xml:space="preserve"> "velocity": "stable",</w:t>
        <w:br/>
        <w:t xml:space="preserve"> "horizon": "6h",</w:t>
        <w:br/>
        <w:t xml:space="preserve"> "drivers": [</w:t>
        <w:br/>
        <w:t xml:space="preserve"> "freshness clustering around a small number of update timestamps",</w:t>
        <w:br/>
        <w:t xml:space="preserve"> "legal/policy seed anomalies (low-confidence) increasing uncertainty rather than clear direction"</w:t>
        <w:br/>
        <w:t xml:space="preserve"> ],</w:t>
        <w:br/>
        <w:t xml:space="preserve"> "contradicted_by": [</w:t>
        <w:br/>
        <w:t xml:space="preserve"> "If logistics disruption narrative cools quickly, bullish impulse can fade without new coffee-specific supply shock"</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65,</w:t>
        <w:br/>
        <w:t xml:space="preserve"> "supporting_belief_ids": [</w:t>
        <w:br/>
        <w:t xml:space="preserve"> "B-coffee-001",</w:t>
        <w:br/>
        <w:t xml:space="preserve"> "B-coffee-002"</w:t>
        <w:br/>
        <w:t xml:space="preserve"> ]</w:t>
        <w:br/>
        <w:t xml:space="preserve"> }</w:t>
        <w:br/>
        <w:t xml:space="preserve"> ],</w:t>
        <w:br/>
        <w:t xml:space="preserve"> "risk_flags": [</w:t>
        <w:br/>
        <w:t xml:space="preserve"> {</w:t>
        <w:br/>
        <w:t xml:space="preserve"> "risk_flag_id": "RF-coffee-001",</w:t>
        <w:br/>
        <w:t xml:space="preserve"> "market": "coffee",</w:t>
        <w:br/>
        <w:t xml:space="preserve"> "type": "data_authority_mix_low",</w:t>
        <w:br/>
        <w:t xml:space="preserve"> "severity": "medium",</w:t>
        <w:br/>
        <w:t xml:space="preserve"> "detail": "Admitted narratives include a meaningful low-authority share and several singleton VIP-style signals; directional inference relies on proxies."</w:t>
        <w:br/>
        <w:t xml:space="preserve"> },</w:t>
        <w:br/>
        <w:t xml:space="preserve"> {</w:t>
        <w:br/>
        <w:t xml:space="preserve"> "risk_flag_id": "RF-coffee-002",</w:t>
        <w:br/>
        <w:t xml:space="preserve"> "market": "coffee",</w:t>
        <w:br/>
        <w:t xml:space="preserve"> "type": "macro_proxy_dependency",</w:t>
        <w:br/>
        <w:t xml:space="preserve"> "severity": "medium",</w:t>
        <w:br/>
        <w:t xml:space="preserve"> "detail": "A large portion of the bullish impulse is inferred from broad logistics/geopolitical trade-flow disruption narratives rather than direct coffee crop-loss evidence."</w:t>
        <w:br/>
        <w:t xml:space="preserve"> },</w:t>
        <w:br/>
        <w:t xml:space="preserve"> {</w:t>
        <w:br/>
        <w:t xml:space="preserve"> "risk_flag_id": "RF-coffee-003",</w:t>
        <w:br/>
        <w:t xml:space="preserve"> "market": "coffee",</w:t>
        <w:br/>
        <w:t xml:space="preserve"> "type": "narrative_whipsaw_risk",</w:t>
        <w:br/>
        <w:t xml:space="preserve"> "severity": "medium",</w:t>
        <w:br/>
        <w:t xml:space="preserve"> "detail": "Logistics/trade-policy narratives can flip quickly; reversal risk elevated if de-escalation headlines appear."</w:t>
        <w:br/>
        <w:t xml:space="preserve"> },</w:t>
        <w:br/>
        <w:t xml:space="preserve"> {</w:t>
        <w:br/>
        <w:t xml:space="preserve"> "risk_flag_id": "RF-coffee-004",</w:t>
        <w:br/>
        <w:t xml:space="preserve"> "market": "coffee",</w:t>
        <w:br/>
        <w:t xml:space="preserve"> "type": "late_breaking_seed_anomalies_low_confidence",</w:t>
        <w:br/>
        <w:t xml:space="preserve"> "severity": "low",</w:t>
        <w:br/>
        <w:t xml:space="preserve"> "detail": "Very recent risk anomalies (legal/policy) appear as seed-level with unmaterialised evidence; treat as uncertainty amplifier, not directional."</w:t>
        <w:br/>
        <w:t xml:space="preserve"> }</w:t>
        <w:br/>
        <w:t xml:space="preserve"> ],</w:t>
        <w:br/>
        <w:t xml:space="preserve"> "candidate_actions": [</w:t>
        <w:br/>
        <w:t xml:space="preserve"> {</w:t>
        <w:br/>
        <w:t xml:space="preserve"> "market": "coffee",</w:t>
        <w:br/>
        <w:t xml:space="preserve"> "confidence": "medium",</w:t>
        <w:br/>
        <w:t xml:space="preserve"> "action": "watch_long_bias",</w:t>
        <w:br/>
        <w:t xml:space="preserve"> "trigger_condition": "If logistics/trade disruption narrative continues to refresh in the next 6\u201312h without credible counter-signal."</w:t>
        <w:br/>
        <w:t xml:space="preserve"> },</w:t>
        <w:br/>
        <w:t xml:space="preserve"> {</w:t>
        <w:br/>
        <w:t xml:space="preserve"> "market": "coffee",</w:t>
        <w:br/>
        <w:t xml:space="preserve"> "confidence": "medium",</w:t>
        <w:br/>
        <w:t xml:space="preserve"> "action": "reversal_watch",</w:t>
        <w:br/>
        <w:t xml:space="preserve"> "trigger_condition": "If fresh, high-authority updates explicitly indicate de-escalation/normalisation of key shipping lanes or immediate policy clarification reducing export friction."</w:t>
        <w:br/>
        <w:t xml:space="preserve"> },</w:t>
        <w:br/>
        <w:t xml:space="preserve"> {</w:t>
        <w:br/>
        <w:t xml:space="preserve"> "market": "coffee",</w:t>
        <w:br/>
        <w:t xml:space="preserve"> "confidence": "medium",</w:t>
        <w:br/>
        <w:t xml:space="preserve"> "action": "volatility_watch",</w:t>
        <w:br/>
        <w:t xml:space="preserve"> "trigger_condition": "If headline cadence remains high but evidence quality stays mixed (singleton / proxy-heavy), implying swing-risk without durable direction."</w:t>
        <w:br/>
        <w:t xml:space="preserve"> },</w:t>
        <w:br/>
        <w:t xml:space="preserve"> {</w:t>
        <w:br/>
        <w:t xml:space="preserve"> "market": "coffee",</w:t>
        <w:br/>
        <w:t xml:space="preserve"> "confidence": "low",</w:t>
        <w:br/>
        <w:t xml:space="preserve"> "action": "hard_de_risk_watch",</w:t>
        <w:br/>
        <w:t xml:space="preserve"> "trigger_condition": "If contradiction/mixed signals rise sharply while fresh evidence density drops (signal sparsity + narrative churn)."</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"2026-03-21T09:00:00Z",</w:t>
        <w:br/>
        <w:t xml:space="preserve"> "bucket_end_utc": "2026-03-21T10:00:00Z",</w:t>
        <w:br/>
        <w:t xml:space="preserve"> "directional_score_signed": 6,</w:t>
        <w:br/>
        <w:t xml:space="preserve"> "bullish_pressure_score": 10,</w:t>
        <w:br/>
        <w:t xml:space="preserve"> "bearish_pressure_score": 4,</w:t>
        <w:br/>
        <w:t xml:space="preserve"> "net_sentiment_score": 6,</w:t>
        <w:br/>
        <w:t xml:space="preserve"> "velocity_score": 0,</w:t>
        <w:br/>
        <w:t xml:space="preserve"> "acceleration_score": 0,</w:t>
        <w:br/>
        <w:t xml:space="preserve"> "contradiction_ratio": 0.22,</w:t>
        <w:br/>
        <w:t xml:space="preserve"> "fresh_evidence_count": 1,</w:t>
        <w:br/>
        <w:t xml:space="preserve"> "stale_evidence_count": 2,</w:t>
        <w:br/>
        <w:t xml:space="preserve"> "conviction_score_0_100": 28,</w:t>
        <w:br/>
        <w:t xml:space="preserve"> "fragility_score_0_100": 72,</w:t>
        <w:br/>
        <w:t xml:space="preserve"> "dominant_state": "neutral_mixed"</w:t>
        <w:br/>
        <w:t xml:space="preserve"> },</w:t>
        <w:br/>
        <w:t xml:space="preserve"> {</w:t>
        <w:br/>
        <w:t xml:space="preserve"> "bucket_start_utc": "2026-03-21T10:00:00Z",</w:t>
        <w:br/>
        <w:t xml:space="preserve"> "bucket_end_utc": "2026-03-21T11:00:00Z",</w:t>
        <w:br/>
        <w:t xml:space="preserve"> "directional_score_signed": 6,</w:t>
        <w:br/>
        <w:t xml:space="preserve"> "bullish_pressure_score": 10,</w:t>
        <w:br/>
        <w:t xml:space="preserve"> "bearish_pressure_score": 4,</w:t>
        <w:br/>
        <w:t xml:space="preserve"> "net_sentiment_score": 6,</w:t>
        <w:br/>
        <w:t xml:space="preserve"> "velocity_score": 0,</w:t>
        <w:br/>
        <w:t xml:space="preserve"> "acceleration_score": 0,</w:t>
        <w:br/>
        <w:t xml:space="preserve"> "contradiction_ratio": 0.22,</w:t>
        <w:br/>
        <w:t xml:space="preserve"> "fresh_evidence_count": 0,</w:t>
        <w:br/>
        <w:t xml:space="preserve"> "stale_evidence_count": 2,</w:t>
        <w:br/>
        <w:t xml:space="preserve"> "conviction_score_0_100": 26,</w:t>
        <w:br/>
        <w:t xml:space="preserve"> "fragility_score_0_100": 73,</w:t>
        <w:br/>
        <w:t xml:space="preserve"> "dominant_state": "neutral_mixed"</w:t>
        <w:br/>
        <w:t xml:space="preserve"> },</w:t>
        <w:br/>
        <w:t xml:space="preserve"> {</w:t>
        <w:br/>
        <w:t xml:space="preserve"> "bucket_start_utc": "2026-03-21T11:00:00Z",</w:t>
        <w:br/>
        <w:t xml:space="preserve"> "bucket_end_utc": "2026-03-21T12:00:00Z",</w:t>
        <w:br/>
        <w:t xml:space="preserve"> "directional_score_signed": 7,</w:t>
        <w:br/>
        <w:t xml:space="preserve"> "bullish_pressure_score": 11,</w:t>
        <w:br/>
        <w:t xml:space="preserve"> "bearish_pressure_score": 4,</w:t>
        <w:br/>
        <w:t xml:space="preserve"> "net_sentiment_score": 7,</w:t>
        <w:br/>
        <w:t xml:space="preserve"> "velocity_score": 1,</w:t>
        <w:br/>
        <w:t xml:space="preserve"> "acceleration_score": 1,</w:t>
        <w:br/>
        <w:t xml:space="preserve"> "contradiction_ratio": 0.22,</w:t>
        <w:br/>
        <w:t xml:space="preserve"> "fresh_evidence_count": 1,</w:t>
        <w:br/>
        <w:t xml:space="preserve"> "stale_evidence_count": 2,</w:t>
        <w:br/>
        <w:t xml:space="preserve"> "conviction_score_0_100": 28,</w:t>
        <w:br/>
        <w:t xml:space="preserve"> "fragility_score_0_100": 72,</w:t>
        <w:br/>
        <w:t xml:space="preserve"> "dominant_state": "neutral_mixed"</w:t>
        <w:br/>
        <w:t xml:space="preserve"> },</w:t>
        <w:br/>
        <w:t xml:space="preserve"> {</w:t>
        <w:br/>
        <w:t xml:space="preserve"> "bucket_start_utc": "2026-03-21T12:00:00Z",</w:t>
        <w:br/>
        <w:t xml:space="preserve"> "bucket_end_utc": "2026-03-21T13:00:00Z",</w:t>
        <w:br/>
        <w:t xml:space="preserve"> "directional_score_signed": 7,</w:t>
        <w:br/>
        <w:t xml:space="preserve"> "bullish_pressure_score": 11,</w:t>
        <w:br/>
        <w:t xml:space="preserve"> "bearish_pressure_score": 4,</w:t>
        <w:br/>
        <w:t xml:space="preserve"> "net_sentiment_score": 7,</w:t>
        <w:br/>
        <w:t xml:space="preserve"> "velocity_score": 0,</w:t>
        <w:br/>
        <w:t xml:space="preserve"> "acceleration_score": -1,</w:t>
        <w:br/>
        <w:t xml:space="preserve"> "contradiction_ratio": 0.23,</w:t>
        <w:br/>
        <w:t xml:space="preserve"> "fresh_evidence_count": 0,</w:t>
        <w:br/>
        <w:t xml:space="preserve"> "stale_evidence_count": 2,</w:t>
        <w:br/>
        <w:t xml:space="preserve"> "conviction_score_0_100": 26,</w:t>
        <w:br/>
        <w:t xml:space="preserve"> "fragility_score_0_100": 73,</w:t>
        <w:br/>
        <w:t xml:space="preserve"> "dominant_state": "neutral_mixed"</w:t>
        <w:br/>
        <w:t xml:space="preserve"> },</w:t>
        <w:br/>
        <w:t xml:space="preserve"> {</w:t>
        <w:br/>
        <w:t xml:space="preserve"> "bucket_start_utc": "2026-03-21T13:00:00Z",</w:t>
        <w:br/>
        <w:t xml:space="preserve"> "bucket_end_utc": "2026-03-21T14:00:00Z",</w:t>
        <w:br/>
        <w:t xml:space="preserve"> "directional_score_signed": 8,</w:t>
        <w:br/>
        <w:t xml:space="preserve"> "bullish_pressure_score": 12,</w:t>
        <w:br/>
        <w:t xml:space="preserve"> "bearish_pressure_score": 4,</w:t>
        <w:br/>
        <w:t xml:space="preserve"> "net_sentiment_score": 8,</w:t>
        <w:br/>
        <w:t xml:space="preserve"> "velocity_score": 1,</w:t>
        <w:br/>
        <w:t xml:space="preserve"> "acceleration_score": 1,</w:t>
        <w:br/>
        <w:t xml:space="preserve"> "contradiction_ratio": 0.23,</w:t>
        <w:br/>
        <w:t xml:space="preserve"> "fresh_evidence_count": 1,</w:t>
        <w:br/>
        <w:t xml:space="preserve"> "stale_evidence_count": 2,</w:t>
        <w:br/>
        <w:t xml:space="preserve"> "conviction_score_0_100": 29,</w:t>
        <w:br/>
        <w:t xml:space="preserve"> "fragility_score_0_100": 71,</w:t>
        <w:br/>
        <w:t xml:space="preserve"> "dominant_state": "neutral_mixed"</w:t>
        <w:br/>
        <w:t xml:space="preserve"> },</w:t>
        <w:br/>
        <w:t xml:space="preserve"> {</w:t>
        <w:br/>
        <w:t xml:space="preserve"> "bucket_start_utc": "2026-03-21T14:00:00Z",</w:t>
        <w:br/>
        <w:t xml:space="preserve"> "bucket_end_utc": "2026-03-21T15:00:00Z",</w:t>
        <w:br/>
        <w:t xml:space="preserve"> "directional_score_signed": 8,</w:t>
        <w:br/>
        <w:t xml:space="preserve"> "bullish_pressure_score": 12,</w:t>
        <w:br/>
        <w:t xml:space="preserve"> "bearish_pressure_score": 4,</w:t>
        <w:br/>
        <w:t xml:space="preserve"> "net_sentiment_score": 8,</w:t>
        <w:br/>
        <w:t xml:space="preserve"> "velocity_score": 0,</w:t>
        <w:br/>
        <w:t xml:space="preserve"> "acceleration_score": -1,</w:t>
        <w:br/>
        <w:t xml:space="preserve"> "contradiction_ratio": 0.23,</w:t>
        <w:br/>
        <w:t xml:space="preserve"> "fresh_evidence_count": 0,</w:t>
        <w:br/>
        <w:t xml:space="preserve"> "stale_evidence_count": 2,</w:t>
        <w:br/>
        <w:t xml:space="preserve"> "conviction_score_0_100": 27,</w:t>
        <w:br/>
        <w:t xml:space="preserve"> "fragility_score_0_100": 72,</w:t>
        <w:br/>
        <w:t xml:space="preserve"> "dominant_state": "neutral_mixed"</w:t>
        <w:br/>
        <w:t xml:space="preserve"> },</w:t>
        <w:br/>
        <w:t xml:space="preserve"> {</w:t>
        <w:br/>
        <w:t xml:space="preserve"> "bucket_start_utc": "2026-03-21T15:00:00Z",</w:t>
        <w:br/>
        <w:t xml:space="preserve"> "bucket_end_utc": "2026-03-21T16:00:00Z",</w:t>
        <w:br/>
        <w:t xml:space="preserve"> "directional_score_signed": 10,</w:t>
        <w:br/>
        <w:t xml:space="preserve"> "bullish_pressure_score": 14,</w:t>
        <w:br/>
        <w:t xml:space="preserve"> "bearish_pressure_score": 4,</w:t>
        <w:br/>
        <w:t xml:space="preserve"> "net_sentiment_score": 10,</w:t>
        <w:br/>
        <w:t xml:space="preserve"> "velocity_score": 2,</w:t>
        <w:br/>
        <w:t xml:space="preserve"> "acceleration_score": 2,</w:t>
        <w:br/>
        <w:t xml:space="preserve"> "contradiction_ratio": 0.24,</w:t>
        <w:br/>
        <w:t xml:space="preserve"> "fresh_evidence_count": 1,</w:t>
        <w:br/>
        <w:t xml:space="preserve"> "stale_evidence_count": 2,</w:t>
        <w:br/>
        <w:t xml:space="preserve"> "conviction_score_0_100": 31,</w:t>
        <w:br/>
        <w:t xml:space="preserve"> "fragility_score_0_100": 70,</w:t>
        <w:br/>
        <w:t xml:space="preserve"> "dominant_state": "neutral_mixed"</w:t>
        <w:br/>
        <w:t xml:space="preserve"> },</w:t>
        <w:br/>
        <w:t xml:space="preserve"> {</w:t>
        <w:br/>
        <w:t xml:space="preserve"> "bucket_start_utc": "2026-03-21T16:00:00Z",</w:t>
        <w:br/>
        <w:t xml:space="preserve"> "bucket_end_utc": "2026-03-21T17:00:00Z",</w:t>
        <w:br/>
        <w:t xml:space="preserve"> "directional_score_signed": 12,</w:t>
        <w:br/>
        <w:t xml:space="preserve"> "bullish_pressure_score": 16,</w:t>
        <w:br/>
        <w:t xml:space="preserve"> "bearish_pressure_score": 4,</w:t>
        <w:br/>
        <w:t xml:space="preserve"> "net_sentiment_score": 12,</w:t>
        <w:br/>
        <w:t xml:space="preserve"> "velocity_score": 2,</w:t>
        <w:br/>
        <w:t xml:space="preserve"> "acceleration_score": 0,</w:t>
        <w:br/>
        <w:t xml:space="preserve"> "contradiction_ratio": 0.24,</w:t>
        <w:br/>
        <w:t xml:space="preserve"> "fresh_evidence_count": 1,</w:t>
        <w:br/>
        <w:t xml:space="preserve"> "stale_evidence_count": 2,</w:t>
        <w:br/>
        <w:t xml:space="preserve"> "conviction_score_0_100": 34,</w:t>
        <w:br/>
        <w:t xml:space="preserve"> "fragility_score_0_100": 69,</w:t>
        <w:br/>
        <w:t xml:space="preserve"> "dominant_state": "neutral_mixed"</w:t>
        <w:br/>
        <w:t xml:space="preserve"> },</w:t>
        <w:br/>
        <w:t xml:space="preserve"> {</w:t>
        <w:br/>
        <w:t xml:space="preserve"> "bucket_start_utc": "2026-03-21T17:00:00Z",</w:t>
        <w:br/>
        <w:t xml:space="preserve"> "bucket_end_utc": "2026-03-21T18:00:00Z",</w:t>
        <w:br/>
        <w:t xml:space="preserve"> "directional_score_signed": 18,</w:t>
        <w:br/>
        <w:t xml:space="preserve"> "bullish_pressure_score": 24,</w:t>
        <w:br/>
        <w:t xml:space="preserve"> "bearish_pressure_score": 6,</w:t>
        <w:br/>
        <w:t xml:space="preserve"> "net_sentiment_score": 18,</w:t>
        <w:br/>
        <w:t xml:space="preserve"> "velocity_score": 6,</w:t>
        <w:br/>
        <w:t xml:space="preserve"> "acceleration_score": 6,</w:t>
        <w:br/>
        <w:t xml:space="preserve"> "contradiction_ratio": 0.25,</w:t>
        <w:br/>
        <w:t xml:space="preserve"> "fresh_evidence_count": 2,</w:t>
        <w:br/>
        <w:t xml:space="preserve"> "stale_evidence_count": 2,</w:t>
        <w:br/>
        <w:t xml:space="preserve"> "conviction_score_0_100": 42,</w:t>
        <w:br/>
        <w:t xml:space="preserve"> "fragility_score_0_100": 66,</w:t>
        <w:br/>
        <w:t xml:space="preserve"> "dominant_state": "neutral_mixed"</w:t>
        <w:br/>
        <w:t xml:space="preserve"> },</w:t>
        <w:br/>
        <w:t xml:space="preserve"> {</w:t>
        <w:br/>
        <w:t xml:space="preserve"> "bucket_start_utc": "2026-03-21T18:00:00Z",</w:t>
        <w:br/>
        <w:t xml:space="preserve"> "bucket_end_utc": "2026-03-21T19:00:00Z",</w:t>
        <w:br/>
        <w:t xml:space="preserve"> "directional_score_signed": 14,</w:t>
        <w:br/>
        <w:t xml:space="preserve"> "bullish_pressure_score": 20,</w:t>
        <w:br/>
        <w:t xml:space="preserve"> "bearish_pressure_score": 6,</w:t>
        <w:br/>
        <w:t xml:space="preserve"> "net_sentiment_score": 14,</w:t>
        <w:br/>
        <w:t xml:space="preserve"> "velocity_score": -4,</w:t>
        <w:br/>
        <w:t xml:space="preserve"> "acceleration_score": -10,</w:t>
        <w:br/>
        <w:t xml:space="preserve"> "contradiction_ratio": 0.25,</w:t>
        <w:br/>
        <w:t xml:space="preserve"> "fresh_evidence_count": 0,</w:t>
        <w:br/>
        <w:t xml:space="preserve"> "stale_evidence_count": 2,</w:t>
        <w:br/>
        <w:t xml:space="preserve"> "conviction_score_0_100": 36,</w:t>
        <w:br/>
        <w:t xml:space="preserve"> "fragility_score_0_100": 68,</w:t>
        <w:br/>
        <w:t xml:space="preserve"> "dominant_state": "neutral_mixed"</w:t>
        <w:br/>
        <w:t xml:space="preserve"> },</w:t>
        <w:br/>
        <w:t xml:space="preserve"> {</w:t>
        <w:br/>
        <w:t xml:space="preserve"> "bucket_start_utc": "2026-03-21T19:00:00Z",</w:t>
        <w:br/>
        <w:t xml:space="preserve"> "bucket_end_utc": "2026-03-21T20:00:00Z",</w:t>
        <w:br/>
        <w:t xml:space="preserve"> "directional_score_signed": 12,</w:t>
        <w:br/>
        <w:t xml:space="preserve"> "bullish_pressure_score": 18,</w:t>
        <w:br/>
        <w:t xml:space="preserve"> "bearish_pressure_score": 6,</w:t>
        <w:br/>
        <w:t xml:space="preserve"> "net_sentiment_score": 12,</w:t>
        <w:br/>
        <w:t xml:space="preserve"> "velocity_score": -2,</w:t>
        <w:br/>
        <w:t xml:space="preserve"> "acceleration_score": 2,</w:t>
        <w:br/>
        <w:t xml:space="preserve"> "contradiction_ratio": 0.25,</w:t>
        <w:br/>
        <w:t xml:space="preserve"> "fresh_evidence_count": 0,</w:t>
        <w:br/>
        <w:t xml:space="preserve"> "stale_evidence_count": 2,</w:t>
        <w:br/>
        <w:t xml:space="preserve"> "conviction_score_0_100": 34,</w:t>
        <w:br/>
        <w:t xml:space="preserve"> "fragility_score_0_100": 69,</w:t>
        <w:br/>
        <w:t xml:space="preserve"> "dominant_state": "neutral_mixed"</w:t>
        <w:br/>
        <w:t xml:space="preserve"> },</w:t>
        <w:br/>
        <w:t xml:space="preserve"> {</w:t>
        <w:br/>
        <w:t xml:space="preserve"> "bucket_start_utc": "2026-03-21T20:00:00Z",</w:t>
        <w:br/>
        <w:t xml:space="preserve"> "bucket_end_utc": "2026-03-21T21:00:00Z",</w:t>
        <w:br/>
        <w:t xml:space="preserve"> "directional_score_signed": 11,</w:t>
        <w:br/>
        <w:t xml:space="preserve"> "bullish_pressure_score": 17,</w:t>
        <w:br/>
        <w:t xml:space="preserve"> "bearish_pressure_score": 6,</w:t>
        <w:br/>
        <w:t xml:space="preserve"> "net_sentiment_score": 11,</w:t>
        <w:br/>
        <w:t xml:space="preserve"> "velocity_score": -1,</w:t>
        <w:br/>
        <w:t xml:space="preserve"> "acceleration_score": 1,</w:t>
        <w:br/>
        <w:t xml:space="preserve"> "contradiction_ratio": 0.25,</w:t>
        <w:br/>
        <w:t xml:space="preserve"> "fresh_evidence_count": 0,</w:t>
        <w:br/>
        <w:t xml:space="preserve"> "stale_evidence_count": 2,</w:t>
        <w:br/>
        <w:t xml:space="preserve"> "conviction_score_0_100": 33,</w:t>
        <w:br/>
        <w:t xml:space="preserve"> "fragility_score_0_100": 69,</w:t>
        <w:br/>
        <w:t xml:space="preserve"> "dominant_state": "neutral_mixed"</w:t>
        <w:br/>
        <w:t xml:space="preserve"> },</w:t>
        <w:br/>
        <w:t xml:space="preserve"> {</w:t>
        <w:br/>
        <w:t xml:space="preserve"> "bucket_start_utc": "2026-03-21T21:00:00Z",</w:t>
        <w:br/>
        <w:t xml:space="preserve"> "bucket_end_utc": "2026-03-21T22:00:00Z",</w:t>
        <w:br/>
        <w:t xml:space="preserve"> "directional_score_signed": 10,</w:t>
        <w:br/>
        <w:t xml:space="preserve"> "bullish_pressure_score": 16,</w:t>
        <w:br/>
        <w:t xml:space="preserve"> "bearish_pressure_score": 6,</w:t>
        <w:br/>
        <w:t xml:space="preserve"> "net_sentiment_score": 10,</w:t>
        <w:br/>
        <w:t xml:space="preserve"> "velocity_score": -1,</w:t>
        <w:br/>
        <w:t xml:space="preserve"> "acceleration_score": 0,</w:t>
        <w:br/>
        <w:t xml:space="preserve"> "contradiction_ratio": 0.25,</w:t>
        <w:br/>
        <w:t xml:space="preserve"> "fresh_evidence_count": 0,</w:t>
        <w:br/>
        <w:t xml:space="preserve"> "stale_evidence_count": 2,</w:t>
        <w:br/>
        <w:t xml:space="preserve"> "conviction_score_0_100": 32,</w:t>
        <w:br/>
        <w:t xml:space="preserve"> "fragility_score_0_100": 70,</w:t>
        <w:br/>
        <w:t xml:space="preserve"> "dominant_state": "neutral_mixed"</w:t>
        <w:br/>
        <w:t xml:space="preserve"> },</w:t>
        <w:br/>
        <w:t xml:space="preserve"> {</w:t>
        <w:br/>
        <w:t xml:space="preserve"> "bucket_start_utc": "2026-03-21T22:00:00Z",</w:t>
        <w:br/>
        <w:t xml:space="preserve"> "bucket_end_utc": "2026-03-21T23:00:00Z",</w:t>
        <w:br/>
        <w:t xml:space="preserve"> "directional_score_signed": 10,</w:t>
        <w:br/>
        <w:t xml:space="preserve"> "bullish_pressure_score": 16,</w:t>
        <w:br/>
        <w:t xml:space="preserve"> "bearish_pressure_score": 6,</w:t>
        <w:br/>
        <w:t xml:space="preserve"> "net_sentiment_score": 10,</w:t>
        <w:br/>
        <w:t xml:space="preserve"> "velocity_score": 0,</w:t>
        <w:br/>
        <w:t xml:space="preserve"> "acceleration_score": 1,</w:t>
        <w:br/>
        <w:t xml:space="preserve"> "contradiction_ratio": 0.25,</w:t>
        <w:br/>
        <w:t xml:space="preserve"> "fresh_evidence_count": 0,</w:t>
        <w:br/>
        <w:t xml:space="preserve"> "stale_evidence_count": 2,</w:t>
        <w:br/>
        <w:t xml:space="preserve"> "conviction_score_0_100": 31,</w:t>
        <w:br/>
        <w:t xml:space="preserve"> "fragility_score_0_100": 70,</w:t>
        <w:br/>
        <w:t xml:space="preserve"> "dominant_state": "neutral_mixed"</w:t>
        <w:br/>
        <w:t xml:space="preserve"> },</w:t>
        <w:br/>
        <w:t xml:space="preserve"> {</w:t>
        <w:br/>
        <w:t xml:space="preserve"> "bucket_start_utc": "2026-03-21T23:00:00Z",</w:t>
        <w:br/>
        <w:t xml:space="preserve"> "bucket_end_utc": "2026-03-22T00:00:00Z",</w:t>
        <w:br/>
        <w:t xml:space="preserve"> "directional_score_signed": 11,</w:t>
        <w:br/>
        <w:t xml:space="preserve"> "bullish_pressure_score": 17,</w:t>
        <w:br/>
        <w:t xml:space="preserve"> "bearish_pressure_score": 6,</w:t>
        <w:br/>
        <w:t xml:space="preserve"> "net_sentiment_score": 11,</w:t>
        <w:br/>
        <w:t xml:space="preserve"> "velocity_score": 1,</w:t>
        <w:br/>
        <w:t xml:space="preserve"> "acceleration_score": 1,</w:t>
        <w:br/>
        <w:t xml:space="preserve"> "contradiction_ratio": 0.26,</w:t>
        <w:br/>
        <w:t xml:space="preserve"> "fresh_evidence_count": 1,</w:t>
        <w:br/>
        <w:t xml:space="preserve"> "stale_evidence_count": 2,</w:t>
        <w:br/>
        <w:t xml:space="preserve"> "conviction_score_0_100": 33,</w:t>
        <w:br/>
        <w:t xml:space="preserve"> "fragility_score_0_100": 69,</w:t>
        <w:br/>
        <w:t xml:space="preserve"> "dominant_state": "neutral_mixed"</w:t>
        <w:br/>
        <w:t xml:space="preserve"> },</w:t>
        <w:br/>
        <w:t xml:space="preserve"> {</w:t>
        <w:br/>
        <w:t xml:space="preserve"> "bucket_start_utc": "2026-03-22T00:00:00Z",</w:t>
        <w:br/>
        <w:t xml:space="preserve"> "bucket_end_utc": "2026-03-22T01:00:00Z",</w:t>
        <w:br/>
        <w:t xml:space="preserve"> "directional_score_signed": 12,</w:t>
        <w:br/>
        <w:t xml:space="preserve"> "bullish_pressure_score": 18,</w:t>
        <w:br/>
        <w:t xml:space="preserve"> "bearish_pressure_score": 6,</w:t>
        <w:br/>
        <w:t xml:space="preserve"> "net_sentiment_score": 12,</w:t>
        <w:br/>
        <w:t xml:space="preserve"> "velocity_score": 1,</w:t>
        <w:br/>
        <w:t xml:space="preserve"> "acceleration_score": 0,</w:t>
        <w:br/>
        <w:t xml:space="preserve"> "contradiction_ratio": 0.26,</w:t>
        <w:br/>
        <w:t xml:space="preserve"> "fresh_evidence_count": 1,</w:t>
        <w:br/>
        <w:t xml:space="preserve"> "stale_evidence_count": 2,</w:t>
        <w:br/>
        <w:t xml:space="preserve"> "conviction_score_0_100": 34,</w:t>
        <w:br/>
        <w:t xml:space="preserve"> "fragility_score_0_100": 69,</w:t>
        <w:br/>
        <w:t xml:space="preserve"> "dominant_state": "neutral_mixed"</w:t>
        <w:br/>
        <w:t xml:space="preserve"> },</w:t>
        <w:br/>
        <w:t xml:space="preserve"> {</w:t>
        <w:br/>
        <w:t xml:space="preserve"> "bucket_start_utc": "2026-03-22T01:00:00Z",</w:t>
        <w:br/>
        <w:t xml:space="preserve"> "bucket_end_utc": "2026-03-22T02:00:00Z",</w:t>
        <w:br/>
        <w:t xml:space="preserve"> "directional_score_signed": 13,</w:t>
        <w:br/>
        <w:t xml:space="preserve"> "bullish_pressure_score": 19,</w:t>
        <w:br/>
        <w:t xml:space="preserve"> "bearish_pressure_score": 6,</w:t>
        <w:br/>
        <w:t xml:space="preserve"> "net_sentiment_score": 13,</w:t>
        <w:br/>
        <w:t xml:space="preserve"> "velocity_score": 1,</w:t>
        <w:br/>
        <w:t xml:space="preserve"> "acceleration_score": 0,</w:t>
        <w:br/>
        <w:t xml:space="preserve"> "contradiction_ratio": 0.26,</w:t>
        <w:br/>
        <w:t xml:space="preserve"> "fresh_evidence_count": 1,</w:t>
        <w:br/>
        <w:t xml:space="preserve"> "stale_evidence_count": 2,</w:t>
        <w:br/>
        <w:t xml:space="preserve"> "conviction_score_0_100": 35,</w:t>
        <w:br/>
        <w:t xml:space="preserve"> "fragility_score_0_100": 68,</w:t>
        <w:br/>
        <w:t xml:space="preserve"> "dominant_state": "neutral_mixed"</w:t>
        <w:br/>
        <w:t xml:space="preserve"> },</w:t>
        <w:br/>
        <w:t xml:space="preserve"> {</w:t>
        <w:br/>
        <w:t xml:space="preserve"> "bucket_start_utc": "2026-03-22T02:00:00Z",</w:t>
        <w:br/>
        <w:t xml:space="preserve"> "bucket_end_utc": "2026-03-22T03:00:00Z",</w:t>
        <w:br/>
        <w:t xml:space="preserve"> "directional_score_signed": 14,</w:t>
        <w:br/>
        <w:t xml:space="preserve"> "bullish_pressure_score": 20,</w:t>
        <w:br/>
        <w:t xml:space="preserve"> "bearish_pressure_score": 6,</w:t>
        <w:br/>
        <w:t xml:space="preserve"> "net_sentiment_score": 14,</w:t>
        <w:br/>
        <w:t xml:space="preserve"> "velocity_score": 1,</w:t>
        <w:br/>
        <w:t xml:space="preserve"> "acceleration_score": 0,</w:t>
        <w:br/>
        <w:t xml:space="preserve"> "contradiction_ratio": 0.26,</w:t>
        <w:br/>
        <w:t xml:space="preserve"> "fresh_evidence_count": 1,</w:t>
        <w:br/>
        <w:t xml:space="preserve"> "stale_evidence_count": 2,</w:t>
        <w:br/>
        <w:t xml:space="preserve"> "conviction_score_0_100": 36,</w:t>
        <w:br/>
        <w:t xml:space="preserve"> "fragility_score_0_100": 68,</w:t>
        <w:br/>
        <w:t xml:space="preserve"> "dominant_state": "neutral_mixed"</w:t>
        <w:br/>
        <w:t xml:space="preserve"> },</w:t>
        <w:br/>
        <w:t xml:space="preserve"> {</w:t>
        <w:br/>
        <w:t xml:space="preserve"> "bucket_start_utc": "2026-03-22T03:00:00Z",</w:t>
        <w:br/>
        <w:t xml:space="preserve"> "bucket_end_utc": "2026-03-22T04:00:00Z",</w:t>
        <w:br/>
        <w:t xml:space="preserve"> "directional_score_signed": 20,</w:t>
        <w:br/>
        <w:t xml:space="preserve"> "bullish_pressure_score": 28,</w:t>
        <w:br/>
        <w:t xml:space="preserve"> "bearish_pressure_score": 8,</w:t>
        <w:br/>
        <w:t xml:space="preserve"> "net_sentiment_score": 20,</w:t>
        <w:br/>
        <w:t xml:space="preserve"> "velocity_score": 6,</w:t>
        <w:br/>
        <w:t xml:space="preserve"> "acceleration_score": 5,</w:t>
        <w:br/>
        <w:t xml:space="preserve"> "contradiction_ratio": 0.27,</w:t>
        <w:br/>
        <w:t xml:space="preserve"> "fresh_evidence_count": 2,</w:t>
        <w:br/>
        <w:t xml:space="preserve"> "stale_evidence_count": 2,</w:t>
        <w:br/>
        <w:t xml:space="preserve"> "conviction_score_0_100": 44,</w:t>
        <w:br/>
        <w:t xml:space="preserve"> "fragility_score_0_100": 64,</w:t>
        <w:br/>
        <w:t xml:space="preserve"> "dominant_state": "bullish"</w:t>
        <w:br/>
        <w:t xml:space="preserve"> },</w:t>
        <w:br/>
        <w:t xml:space="preserve"> {</w:t>
        <w:br/>
        <w:t xml:space="preserve"> "bucket_start_utc": "2026-03-22T04:00:00Z",</w:t>
        <w:br/>
        <w:t xml:space="preserve"> "bucket_end_utc": "2026-03-22T05:00:00Z",</w:t>
        <w:br/>
        <w:t xml:space="preserve"> "directional_score_signed": 44,</w:t>
        <w:br/>
        <w:t xml:space="preserve"> "bullish_pressure_score": 56,</w:t>
        <w:br/>
        <w:t xml:space="preserve"> "bearish_pressure_score": 12,</w:t>
        <w:br/>
        <w:t xml:space="preserve"> "net_sentiment_score": 44,</w:t>
        <w:br/>
        <w:t xml:space="preserve"> "velocity_score": 24,</w:t>
        <w:br/>
        <w:t xml:space="preserve"> "acceleration_score": 18,</w:t>
        <w:br/>
        <w:t xml:space="preserve"> "contradiction_ratio": 0.3,</w:t>
        <w:br/>
        <w:t xml:space="preserve"> "fresh_evidence_count": 6,</w:t>
        <w:br/>
        <w:t xml:space="preserve"> "stale_evidence_count": 2,</w:t>
        <w:br/>
        <w:t xml:space="preserve"> "conviction_score_0_100": 62,</w:t>
        <w:br/>
        <w:t xml:space="preserve"> "fragility_score_0_100": 58,</w:t>
        <w:br/>
        <w:t xml:space="preserve"> "dominant_state": "bullish"</w:t>
        <w:br/>
        <w:t xml:space="preserve"> },</w:t>
        <w:br/>
        <w:t xml:space="preserve"> {</w:t>
        <w:br/>
        <w:t xml:space="preserve"> "bucket_start_utc": "2026-03-22T05:00:00Z",</w:t>
        <w:br/>
        <w:t xml:space="preserve"> "bucket_end_utc": "2026-03-22T06:00:00Z",</w:t>
        <w:br/>
        <w:t xml:space="preserve"> "directional_score_signed": 32,</w:t>
        <w:br/>
        <w:t xml:space="preserve"> "bullish_pressure_score": 44,</w:t>
        <w:br/>
        <w:t xml:space="preserve"> "bearish_pressure_score": 12,</w:t>
        <w:br/>
        <w:t xml:space="preserve"> "net_sentiment_score": 32,</w:t>
        <w:br/>
        <w:t xml:space="preserve"> "velocity_score": -12,</w:t>
        <w:br/>
        <w:t xml:space="preserve"> "acceleration_score": -36,</w:t>
        <w:br/>
        <w:t xml:space="preserve"> "contradiction_ratio": 0.29,</w:t>
        <w:br/>
        <w:t xml:space="preserve"> "fresh_evidence_count": 2,</w:t>
        <w:br/>
        <w:t xml:space="preserve"> "stale_evidence_count": 2,</w:t>
        <w:br/>
        <w:t xml:space="preserve"> "conviction_score_0_100": 54,</w:t>
        <w:br/>
        <w:t xml:space="preserve"> "fragility_score_0_100": 62,</w:t>
        <w:br/>
        <w:t xml:space="preserve"> "dominant_state": "bullish"</w:t>
        <w:br/>
        <w:t xml:space="preserve"> },</w:t>
        <w:br/>
        <w:t xml:space="preserve"> {</w:t>
        <w:br/>
        <w:t xml:space="preserve"> "bucket_start_utc": "2026-03-22T06:00:00Z",</w:t>
        <w:br/>
        <w:t xml:space="preserve"> "bucket_end_utc": "2026-03-22T07:00:00Z",</w:t>
        <w:br/>
        <w:t xml:space="preserve"> "directional_score_signed": 24,</w:t>
        <w:br/>
        <w:t xml:space="preserve"> "bullish_pressure_score": 34,</w:t>
        <w:br/>
        <w:t xml:space="preserve"> "bearish_pressure_score": 10,</w:t>
        <w:br/>
        <w:t xml:space="preserve"> "net_sentiment_score": 24,</w:t>
        <w:br/>
        <w:t xml:space="preserve"> "velocity_score": -8,</w:t>
        <w:br/>
        <w:t xml:space="preserve"> "acceleration_score": 4,</w:t>
        <w:br/>
        <w:t xml:space="preserve"> "contradiction_ratio": 0.28,</w:t>
        <w:br/>
        <w:t xml:space="preserve"> "fresh_evidence_count": 1,</w:t>
        <w:br/>
        <w:t xml:space="preserve"> "stale_evidence_count": 2,</w:t>
        <w:br/>
        <w:t xml:space="preserve"> "conviction_score_0_100": 48,</w:t>
        <w:br/>
        <w:t xml:space="preserve"> "fragility_score_0_100": 64,</w:t>
        <w:br/>
        <w:t xml:space="preserve"> "dominant_state": "bullish"</w:t>
        <w:br/>
        <w:t xml:space="preserve"> },</w:t>
        <w:br/>
        <w:t xml:space="preserve"> {</w:t>
        <w:br/>
        <w:t xml:space="preserve"> "bucket_start_utc": "2026-03-22T07:00:00Z",</w:t>
        <w:br/>
        <w:t xml:space="preserve"> "bucket_end_utc": "2026-03-22T08:00:00Z",</w:t>
        <w:br/>
        <w:t xml:space="preserve"> "directional_score_signed": 26,</w:t>
        <w:br/>
        <w:t xml:space="preserve"> "bullish_pressure_score": 36,</w:t>
        <w:br/>
        <w:t xml:space="preserve"> "bearish_pressure_score": 10,</w:t>
        <w:br/>
        <w:t xml:space="preserve"> "net_sentiment_score": 26,</w:t>
        <w:br/>
        <w:t xml:space="preserve"> "velocity_score": 2,</w:t>
        <w:br/>
        <w:t xml:space="preserve"> "acceleration_score": 10,</w:t>
        <w:br/>
        <w:t xml:space="preserve"> "contradiction_ratio": 0.29,</w:t>
        <w:br/>
        <w:t xml:space="preserve"> "fresh_evidence_count": 2,</w:t>
        <w:br/>
        <w:t xml:space="preserve"> "stale_evidence_count": 1,</w:t>
        <w:br/>
        <w:t xml:space="preserve"> "conviction_score_0_100": 49,</w:t>
        <w:br/>
        <w:t xml:space="preserve"> "fragility_score_0_100": 64,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44,</w:t>
        <w:br/>
        <w:t xml:space="preserve"> "timeseries_peak_bearish": 0,</w:t>
        <w:br/>
        <w:t xml:space="preserve"> "latest_inflection_direction": "down",</w:t>
        <w:br/>
        <w:t xml:space="preserve"> "latest_inflection_strength": 12,</w:t>
        <w:br/>
        <w:t xml:space="preserve"> "signal_regime": "weakening_bullish"</w:t>
        <w:br/>
        <w:t xml:space="preserve"> }</w:t>
        <w:br/>
        <w:t xml:space="preserve"> },</w:t>
        <w:br/>
        <w:t xml:space="preserve"> "diagnostics": {</w:t>
        <w:br/>
        <w:t xml:space="preserve"> "trends_seen": 12,</w:t>
        <w:br/>
        <w:t xml:space="preserve"> "trends_admitted": 7,</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flight_plan.target_market_code=coffee.",</w:t>
        <w:br/>
        <w:t xml:space="preserve"> "Directional inference interprets negative logistics/policy narratives as supply-tightening (price-positive) for coffee; evidence remains proxy-heavy.",</w:t>
        <w:br/>
        <w:t xml:space="preserve"> "Prior state unavailable; state_change derived under neutral-prior assumption -&gt; new_bullish."</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https://thanhnien.vn/gia-ca-phe-co-lay-lai-moc-100000-dong-kg-185260322103623213.htm</w:t>
        </w:r>
      </w:hyperlink>
      <w:r>
        <w:t xml:space="preserve"> - * Coffee prices have increased following weeks of decline, with robusta futures on the London Market rising 209 USD to 3,664 USD/tấn and arabica futures on New York Market up 540 USD to 6,830 USD/tấn. * The global supply shortage is driven by delayed harvests, with Brazil's next crop not expected for over three months. * Vietnamese coffee producers and European roasters are purchasing based on demand and contracts, rather than stockpiling. * Local businesses in Ho Chi Minh City forecast coffee prices could hover around 100,000 VND/kg until late June 2026. * Disruptions in Middle Eastern logistics and Brazil's reluctance to sell at low prices are maintaining high coffee prices, with limited likelihood of sharp increases before the new harvest. 2. </w:t>
      </w:r>
      <w:hyperlink r:id="rId9">
        <w:r>
          <w:rPr>
            <w:color w:val="0000EE"/>
            <w:u w:val="single"/>
          </w:rPr>
          <w:t>https://thanhnien.vn/gia-ca-phe-co-lay-lai-moc-100000-dong-kg-185260322103623213.htm</w:t>
        </w:r>
      </w:hyperlink>
      <w:r>
        <w:t xml:space="preserve"> - * Giá cà phê nội địa Việt Nam dự kiến dao động quanh mốc 100.000 đồng/kg đến cuối tháng 6.2026, trước đợt thu hoạch mới ở Brazil. * Giá cà phê robusta trên sàn London và arabica trên sàn New York tăng mạnh trong tuần này. * Nguồn cung khan hiếm do chưa có mùa thu hoạch mới, vai trò của Việt Nam trên thị trường vẫn quan trọng. * Các nhà sản xuất và thị trường dự kiến giá tiếp tục tăng nhẹ nhưng khó dự báo chính xác mức cao nhất. * Chi phí logistics toàn cầu tăng do bất ổn ở Trung Đông, ảnh hưởng đến nhu cầu dự trữ nguyên liệu. 3. </w:t>
      </w:r>
      <w:hyperlink r:id="rId9">
        <w:r>
          <w:rPr>
            <w:color w:val="0000EE"/>
            <w:u w:val="single"/>
          </w:rPr>
          <w:t>https://thanhnien.vn/gia-ca-phe-co-lay-lai-moc-100000-dong-kg-185260322103623213.htm</w:t>
        </w:r>
      </w:hyperlink>
      <w:r>
        <w:t xml:space="preserve"> - * Coffee prices increased in global markets, with robusta on the London exchange rising to 3,664 USD/tấn and arabica on the New York exchange reaching 6,830 USD/tấn. * Market experts indicate supply shortages due to delayed harvests, with Brazil’s next harvest in over three months. * Vietnamese businesses predict prices may stay around 100,000 VND/kg until late June 2026, before Brazil's new harvest. * Global logistics costs have risen due to Middle Eastern unrest, prompting increased stockpiling. * Coffee producers in Brazil prefer higher prices for remaining 2025-2026 harvests, preventing sharp price increases. 4. </w:t>
      </w:r>
      <w:hyperlink r:id="rId9">
        <w:r>
          <w:rPr>
            <w:color w:val="0000EE"/>
            <w:u w:val="single"/>
          </w:rPr>
          <w:t>https://thanhnien.vn/gia-ca-phe-co-lay-lai-moc-100000-dong-kg-185260322103623213.htm</w:t>
        </w:r>
      </w:hyperlink>
      <w:r>
        <w:t xml:space="preserve"> - * Coffee prices have increased following a decline over several weeks, driven by international market trends and supply constraints. * London Robusta futures rose by 209 USD to 3,664 USD per tonne; New York Arabica futures increased by 540 USD to 6,830 USD per tonne. * Market experts indicate ongoing price stability around 100,000 VND/kg until late June 2026, contingent on harvest prospects in Brazil and Vietnam. * Global logistic costs and geopolitical tensions in the Middle East influence demand and stockpiling behaviours. * Domestic Vietnamese coffee traders expect slight price increases within the near term. 5. </w:t>
      </w:r>
      <w:hyperlink r:id="rId10">
        <w:r>
          <w:rPr>
            <w:color w:val="0000EE"/>
            <w:u w:val="single"/>
          </w:rPr>
          <w:t>https://www.vietnamplus.vn/thi-truong-nong-san-gia-gao-chau-a-chiu-suc-ep-tu-chi-phi-van-tai-post1100247.vnp</w:t>
        </w:r>
      </w:hyperlink>
      <w:r>
        <w:t xml:space="preserve"> - * Giá gạo xuất khẩu của Ấn Độ giảm do đồng rupee yếu và chi phí vận tải tăng cao từ xung đột tại Trung Đông. * Tại Việt Nam, giá gạo 5% tấm giảm do nguồn cung dồi dào và chi phí vận chuyển tăng. * Giá gạo Thái Lan gần như đi ngang, các nhà giao dịch thận trọng theo dõi tình hình ở Trung Đông. * Thị trường ngũ cốc Mỹ giảm giá do hoạt động chốt lời và lo ngại về nền kinh tế Mỹ, xung đột Trung Đông kéo dài. * Giá càphê thế giới ổn định, giá trong nước Tây Nguyên không thay đổi, duy trì mức cao. 6. </w:t>
      </w:r>
      <w:hyperlink r:id="rId11">
        <w:r>
          <w:rPr>
            <w:color w:val="0000EE"/>
            <w:u w:val="single"/>
          </w:rPr>
          <w:t>https://www.altitudesmagazine.com/food-prices-cucumbers-tomatoes-peppers-iran-war-farmers-union/</w:t>
        </w:r>
      </w:hyperlink>
      <w:r>
        <w:t xml:space="preserve"> - * The NFU warns that food prices in the UK will increase as a result of Iran's blockade of the Strait of Hormuz. * The blockade restricts global flows of natural gas, crude oil, and fertiliser, raising input costs for farmers. * Prices of cucumbers and tomatoes are expected to rise within six weeks; milk and other crops within three to six months. * Costs of energy and fertiliser increase, impacting the entire food supply chain and potentially passing costs to consumers. * The UK government is to discuss the issue in an emergency meeting, but specific measures are not yet confirmed. 7. </w:t>
      </w:r>
      <w:hyperlink r:id="rId12">
        <w:r>
          <w:rPr>
            <w:color w:val="0000EE"/>
            <w:u w:val="single"/>
          </w:rPr>
          <w:t>https://laist.com/news/how-the-iran-war-threatens-global-food-supply</w:t>
        </w:r>
      </w:hyperlink>
      <w:r>
        <w:t xml:space="preserve"> - * About a third of global fertiliser shipments pass through the Strait of Hormuz, now disrupted due to the US-Israeli war with Iran. * Fertiliser prices have increased by around 30%, affecting countries like Pakistan, India, and Brazil. * Disruption in Gulf exports creates an immediate global shortfall with no quick substitutes, impacting South Asia, East Africa, and the Middle East. * Rising oil prices due to the closure will affect food production and transportation, leading to potentially higher food prices. * Export markets for food from countries like India to the Middle East are suffering, risking malnutrition and economic impact. 8. </w:t>
      </w:r>
      <w:hyperlink r:id="rId13">
        <w:r>
          <w:rPr>
            <w:color w:val="0000EE"/>
            <w:u w:val="single"/>
          </w:rPr>
          <w:t>https://www.indiandefensenews.in/2026/03/bombay-high-court-permits-supplies-to.html</w:t>
        </w:r>
      </w:hyperlink>
      <w:r>
        <w:t xml:space="preserve"> - * The Bombay High Court permitted three ships with alleged Iranian connections to supply provisions to their crew during ongoing smuggling investigations. * The ships—Stellar Ruby, Asphalt Star, and Al Jafzia—were seized off Mumbai on 6 February for suspected illicit petroleum transfers. * Court authorised delivery of supplies under security supervision and recommended vessel valuation for potential release on bonds. * Investigations reveal fake registrations, unauthorised flags, and concealed voyage data, indicating deceptive operations. * The case highlights challenges in securing India’s EEZ against petroleum smuggling linked to regional and transnational networks. 9. </w:t>
      </w:r>
      <w:hyperlink r:id="rId14">
        <w:r>
          <w:rPr>
            <w:color w:val="0000EE"/>
            <w:u w:val="single"/>
          </w:rPr>
          <w:t>https://republica.com/economia/ormuz-y-el-agro-guatemalteco-fertilizantes-y-un-riesgo-que-depende-del-tiempo-202632110046</w:t>
        </w:r>
      </w:hyperlink>
      <w:r>
        <w:t xml:space="preserve"> - * The conflict at the Strait of Ormuz affects Guatemala's agricultural sector mainly through fertiliser and input prices, not directly via oil prices. * The impact depends on the duration of the conflict; shorter conflicts cause transient price increases, longer conflicts impact costs and logistics. * An analyst states that the real concern is the availability of fertilisers, not just the price. * Guatemalan agriculture already showed signs of weakness before the conflict, with uneven performance across sub-sectors. * The sector’s dependence on fuels and fertilisers is significant, accounting for 33.9% of intermediate consumption, and up to 73.5% for some crops. 10. </w:t>
      </w:r>
      <w:hyperlink r:id="rId15">
        <w:r>
          <w:rPr>
            <w:color w:val="0000EE"/>
            <w:u w:val="single"/>
          </w:rPr>
          <w:t>https://www.standartnews.com/balgariya-obshtestvo/pochna-se-voynata-povleche-cenite-na-tri-lyubimi-neshta-627649.html</w:t>
        </w:r>
      </w:hyperlink>
      <w:r>
        <w:t xml:space="preserve"> - * The war in the Middle East causes a three-month high in sugar prices. * Major sugar producers Brazil and India may shift to ethanol production, impacting sugar supply. * Coffee prices increase by between two and a half and 2.7 percent. * Cocoa prices rise by around 2%. * Higher fuel costs and logistics disruptions due to war threaten trade flows. 11. </w:t>
      </w:r>
      <w:hyperlink r:id="rId16">
        <w:r>
          <w:rPr>
            <w:color w:val="0000EE"/>
            <w:u w:val="single"/>
          </w:rPr>
          <w:t>https://www.eldiario.ec/portoviejo/mas-del-50-de-las-plantaciones-de-maiz-estan-afectadas-por-una-plaga-21032026/</w:t>
        </w:r>
      </w:hyperlink>
      <w:r>
        <w:t xml:space="preserve"> - * More than 50% of maize plantations in the area are affected by the 'Cinta Roja' fungus, causing economic losses to farmers. * Farmers in Portoviejo and nearby zones report significant damage, with some expecting reduced harvests. * The pest, which impacts leaves, stems, and cobs, has increased in strength this year, complicating control efforts. * Control measures include fumigation and chemical treatments, costing around USD 25 per hectare. * Experts state that the 'Cinta Roja' has no cure once present, and affected crops cannot be recovered. 12. </w:t>
      </w:r>
      <w:hyperlink r:id="rId17">
        <w:r>
          <w:rPr>
            <w:color w:val="0000EE"/>
            <w:u w:val="single"/>
          </w:rPr>
          <w:t>https://www.brazilnews.net/news/278931045/after-cocoa-crash-experts-warn-coffee-prices-may-drop</w:t>
        </w:r>
      </w:hyperlink>
      <w:r>
        <w:t xml:space="preserve"> - * Coffee markets are drawing parallels to cocoa's boom-and-bust cycle, with some expecting prices to decline sharply after recent highs. * Cocoa prices surged above US$12,000 per ton in December 2024 due to supply constraints but fell over 70% within a year. * Arabica coffee prices hit a record high in February 2025 but are expected to fall to around $2 per pound by the end of the year. * A survey indicated 61% of US consumers reduced coffee spending, affecting demand. * Industry adaptations include shifts to cheaper robusta varieties, and demand is predicted to recover in 2026. 13. </w:t>
      </w:r>
      <w:hyperlink r:id="rId18">
        <w:r>
          <w:rPr>
            <w:color w:val="0000EE"/>
            <w:u w:val="single"/>
          </w:rPr>
          <w:t>https://www.thescottishfarmer.co.uk/business_sales/25951308.john-harvey-reflects-spring-cautious-optimism/?ref=rss</w:t>
        </w:r>
      </w:hyperlink>
      <w:r>
        <w:t xml:space="preserve"> - * John Harvey notes variable spring weather affecting farm activities in the UK. * Celebrates winning the Chris May trophy for herd’s lifetime daily yield of 23.9kg, above median figures. * Emphasises importance of herd health, transition management, and use of boluses for cows. * Reports reduced herd turnover due to better health management, with older cows in lactation. * Mentions a milk output dip to 36.5 litres/day and rising input costs, especially diesel and fertiliser. * Expresses concern over input cost inflation amid uncertain spring conditions. 14. </w:t>
      </w:r>
      <w:hyperlink r:id="rId17">
        <w:r>
          <w:rPr>
            <w:color w:val="0000EE"/>
            <w:u w:val="single"/>
          </w:rPr>
          <w:t>https://www.brazilnews.net/news/278931045/after-cocoa-crash-experts-warn-coffee-prices-may-drop</w:t>
        </w:r>
      </w:hyperlink>
      <w:r>
        <w:t xml:space="preserve"> - * Coffee prices in 2025 have risen due to adverse weather and trade disruptions, but are expected to decline sharply this year after reaching recent highs. * Industry experts at the National Coffee Association convention in Tampa compare the coffee market to cocoa's boom-and-bust cycle. * Prices could fall to $2 or even $1.80 per pound by the end of 2025, with current futures near $2.93. * Rising costs have led consumers to reduce coffee spending, but overall consumption remains steady. * Market adaptations include shifts from premium arabicas to cheaper robusta varieties; demand is expected to recover slightly in 2026. 15. </w:t>
      </w:r>
      <w:hyperlink r:id="rId19">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daily, due to increased LNG carrier traffic.</w:t>
      </w:r>
      <w:r>
        <w:rPr>
          <w:i/>
        </w:rPr>
        <w:t xml:space="preserve"> Demand has risen from ships loading liquefied natural gas at U.S. ports.</w:t>
      </w:r>
      <w:r>
        <w:t xml:space="preserve"> The conflict involving Iran has led vessels to change routes, avoiding the Strait of Hormuz and the Suez Canal.</w:t>
      </w:r>
      <w:r>
        <w:rPr>
          <w:i/>
        </w:rPr>
        <w:t xml:space="preserve"> The canal's capacity increase is supported by improved water levels after drought conditions in 2023 and 2024.</w:t>
      </w:r>
      <w:r>
        <w:t xml:space="preserve"> A planned maintenance from March to September will not affect traffic.</w:t>
      </w:r>
      <w:r>
        <w:rPr>
          <w:i/>
        </w:rPr>
        <w:t xml:space="preserve"> Fewer Asian container ships early in the year have allowed more slots for LNG carriers. 16. </w:t>
      </w:r>
      <w:hyperlink r:id="rId20">
        <w:r>
          <w:rPr>
            <w:color w:val="0000EE"/>
            <w:u w:val="single"/>
          </w:rPr>
          <w:t>https://www.ksbw.com/article/nebraska-farmers-face-price-increases/70810032</w:t>
        </w:r>
      </w:hyperlink>
      <w:r>
        <w:rPr>
          <w:i/>
        </w:rPr>
        <w:t xml:space="preserve"> - * Nebraska farmers face higher costs due to Iran war and rising fuel prices ahead of spring planting. * Disruption of global fertiliser exports through the Strait of Hormuz has caused price increases. * Agriculture in Nebraska has been impacted by trade shakeups from tariffs and natural disasters such as fires. * Cattle industry affected by wildfires damaging grazing land. * Farmers seek market stability to increase crop prices and offset rising input costs. 17. </w:t>
      </w:r>
      <w:hyperlink r:id="rId21">
        <w:r>
          <w:rPr>
            <w:color w:val="0000EE"/>
            <w:u w:val="single"/>
          </w:rPr>
          <w:t>https://www.gurufocus.com/news/8732810/dunhill-financial-llc-buys-371-shares-of-starbucks-corp-sbux</w:t>
        </w:r>
      </w:hyperlink>
      <w:r>
        <w:rPr>
          <w:i/>
        </w:rPr>
        <w:t xml:space="preserve"> - * Dunhill Financial, LLC bought 371 shares of Starbucks Corp, increasing its holdings to 3,058 shares valued at about $233,560 as of the latest 13F filing. * Several other investors also modestly increased their stakes in Starbucks, with notable additions by Leo Wealth, LLC and increases by other financial advisory firms. * Starbucks' share price opened at $94.97, with a 52-week low of $75.50 and a high of $104.82; market capitalisation is $105.44 billion. * The company reported earnings per share of $0.56 and revenue of $9.92 billion for the last quarter, with an earnings per share of $0.56 and a net margin of 3.63%. 18. </w:t>
      </w:r>
      <w:hyperlink r:id="rId22">
        <w:r>
          <w:rPr>
            <w:color w:val="0000EE"/>
            <w:u w:val="single"/>
          </w:rPr>
          <w:t>https://www.policyedge.in/p/unido-global-employment-trends-in-an-era-of-demographic-and-technological-transformation</w:t>
        </w:r>
      </w:hyperlink>
      <w:r>
        <w:rPr>
          <w:i/>
        </w:rPr>
        <w:t xml:space="preserve"> - * UNIDO policy brief warns global demand for new jobs could rise by one billion by 2050 due to population growth and automation. * Developing economies, especially Southern Asia, face significant job creation needs, with India requiring approximately 237 million jobs. * Manufacturing remains vital for employment growth, supporting indirect jobs in services and logistics. * Automation displacement risks outpacing workers' upskilling, creating a potential global shortage of one billion jobs. * Policy recommendations for India include accelerating industrialisation, expanding vocational training, increasing female labour participation, and adopting foresight-driven job policies. 19. </w:t>
      </w:r>
      <w:hyperlink r:id="rId23">
        <w:r>
          <w:rPr>
            <w:color w:val="0000EE"/>
            <w:u w:val="single"/>
          </w:rPr>
          <w:t>https://lanacion.com.ec/cafe-ecuatoriano-de-la-crisis-productiva-a-una-estrategia-nacional-de-reactivacion/</w:t>
        </w:r>
      </w:hyperlink>
      <w:r>
        <w:rPr>
          <w:i/>
        </w:rPr>
        <w:t xml:space="preserve"> - * The Ecuadorian coffee sector faces a structural crisis with low production and ageing plantations. * In 2024, coffee exports reached approximately 145 million USD, with 95% being processed coffee. * Ecuador produces a fraction of the volumes seen in Brazil, Vietnam, and Colombia. * Over 60% of plantations are over 15 years old, reducing productivity and increasing disease vulnerability. * A national strategy focusing on data collection, productive renewal, and financing is proposed to revitalise the sector. 20. </w:t>
      </w:r>
      <w:hyperlink r:id="rId23">
        <w:r>
          <w:rPr>
            <w:color w:val="0000EE"/>
            <w:u w:val="single"/>
          </w:rPr>
          <w:t>https://lanacion.com.ec/cafe-ecuatoriano-de-la-crisis-productiva-a-una-estrategia-nacional-de-reactivacion/</w:t>
        </w:r>
      </w:hyperlink>
      <w:r>
        <w:rPr>
          <w:i/>
        </w:rPr>
        <w:t xml:space="preserve"> - ['</w:t>
      </w:r>
      <w:r>
        <w:t xml:space="preserve"> Ecuador enfrenta una crisis estructural en su sector cafetalero, con producción de 150,000 sacos anuales frente a una demanda interna de más de 300,000.', '</w:t>
      </w:r>
      <w:r>
        <w:rPr>
          <w:i/>
        </w:rPr>
        <w:t xml:space="preserve"> Las exportaciones en 2024 alcanzaron aproximadamente 145 millones de dólares, con un crecimiento cercano al 18.8 %, pero el 95 % corresponde a café industrializado.', '</w:t>
      </w:r>
      <w:r>
        <w:t xml:space="preserve"> Más del 60 % de las plantaciones superan los 15 años, reduciendo productividad y aumentando vulnerabilidad a enfermedades como la roya.', '</w:t>
      </w:r>
      <w:r>
        <w:rPr>
          <w:i/>
        </w:rPr>
        <w:t xml:space="preserve"> La estrategia para reactivar el sector incluye tres pilares: creación de un catastro nacional, renovación productiva con material genético certificado, y financiamiento con líneas de crédito especializadas.', '</w:t>
      </w:r>
      <w:r>
        <w:t xml:space="preserve"> La reactivación busca generar empleo, fortalecer la associatividad y ofrecer alternativas para evitar la migración rural, especialmente entre jóvenes.'] 21. </w:t>
      </w:r>
      <w:hyperlink r:id="rId23">
        <w:r>
          <w:rPr>
            <w:color w:val="0000EE"/>
            <w:u w:val="single"/>
          </w:rPr>
          <w:t>https://lanacion.com.ec/cafe-ecuatoriano-de-la-crisis-productiva-a-una-estrategia-nacional-de-reactivacion/</w:t>
        </w:r>
      </w:hyperlink>
      <w:r>
        <w:t xml:space="preserve"> - * The Ecuadorian coffee sector faces a structural crisis despite its agroecological potential. * Ecuador's annual production is about 150,000 sacks, with a demand of over 300,000, leading to coffee imports. * In 2024, coffee exports reached USD 145 million, growing by approximately 18.8%, mainly from industrialised coffee. * Over 60% of coffee plantations are over 15 years old, reducing productivity and increasing disease vulnerability. * A national coffee registry, replanting strategy, and tailored financing are key to sector reactivation. * The sector's revival could generate employment, reduce rural migration, and strengthen social cohesion. 22. </w:t>
      </w:r>
      <w:hyperlink r:id="rId24">
        <w:r>
          <w:rPr>
            <w:color w:val="0000EE"/>
            <w:u w:val="single"/>
          </w:rPr>
          <w:t>https://theinvestor.vn/vietnams-agricultural-boom-hobbled-by-high-logistics-costs-experts-urge-system-overhaul-d18659.html</w:t>
        </w:r>
      </w:hyperlink>
      <w:r>
        <w:t xml:space="preserve"> - * Logistics costs in Vietnam's agriculture sector account for 20-25% of production expenses, higher than regional peers. * Experts highlight inefficiencies in transportation infrastructure, cold chains, and fragmented supply chains. * Major bottlenecks include inadequate storage facilities, poor connectivity, and reliance on road transport. * Recommendations include developing modern logistics hubs, multimodal infrastructure, and digitalising supply chains. * Vietnam's economic growth and increasing exports render it an attractive destination for logistics investment. 23. </w:t>
      </w:r>
      <w:hyperlink r:id="rId25">
        <w:r>
          <w:rPr>
            <w:color w:val="0000EE"/>
            <w:u w:val="single"/>
          </w:rPr>
          <w:t>https://container-news.com/maersk-introduces-global-fuel-surcharges-amid-middle-east-crisis/</w:t>
        </w:r>
      </w:hyperlink>
      <w:r>
        <w:t xml:space="preserve"> - * Maersk has implemented temporary fuel surcharges across various regions due to rising fuel prices linked to Middle East instability. * The surcharges began on March 16, 2026, affecting Australia, New Zealand, and Nordic countries. * In Australia and New Zealand, inland transport costs increased by up to 17% and 13%, respectively. * In Nordic countries, the surcharge varies, with Estonia facing a 15.5% increase and Norway a 1.5% rise. * These measures aim to maintain service stability amidst ongoing supply chain pressures caused by geopolitical tensions. 24. </w:t>
      </w:r>
      <w:hyperlink r:id="rId26">
        <w:r>
          <w:rPr>
            <w:color w:val="0000EE"/>
            <w:u w:val="single"/>
          </w:rPr>
          <w:t>https://birrmetrics.com/ethiopia-pays-the-price-for-a-war-it-didnt-start/</w:t>
        </w:r>
      </w:hyperlink>
      <w:r>
        <w:t xml:space="preserve"> - * Since February 28th, conflict escalation in the Middle East has disrupted maritime trade routes through the Red Sea, affecting Ethiopia. * Shipping through the Red Sea has slowed significantly due to risks, impacting Ethiopia’s fuel, fertiliser, and export imports. * Shipping firms like MSC, Maersk, and Hapag-Lloyd have reduced operations, leading to increased freight costs and surcharges. * Rising logistics costs and fuel prices threaten Ethiopia’s economy and public finances. * The disruption risks worsening Ethiopia’s trade balance, with possible impacts on Gulf markets and its exports. 25. </w:t>
      </w:r>
      <w:hyperlink r:id="rId27">
        <w:r>
          <w:rPr>
            <w:color w:val="0000EE"/>
            <w:u w:val="single"/>
          </w:rPr>
          <w:t>https://www.indexbox.io/store/world-kw-single-origin-coffee-pods-840-market-analysis-forecast-size-trends-and-insights/</w:t>
        </w:r>
      </w:hyperlink>
      <w:r>
        <w:t xml:space="preserve"> - * The global single origin coffee pods market is shifting towards premiumisation, traceability, and sensory storytelling. * Consumer segmentation includes convenience seekers, explorers, and connoisseurs, influencing product development and marketing. * Supply chain risks from agricultural, geopolitical, and logistics challenges prompt brands to diversify origin portfolios and strengthen grower relationships. * Packaging innovation and sustainability standards are increasingly critical to justify premiums and meet regulatory scrutiny. * Market growth depends on upgrading from blended pods and acquiring new consumers through product differentiation and storytelling. * Major channels include mass grocery, specialty retail, e-commerce, and private labels, with strategic brand and retailer dynamics shaping competition. * Pricing operates within a ladder from value-premium private labels to super-premium microlots, with promotional strategies tailored to channel and tier. * Supply chain rigidity inherent in single origin claims demands strategic supplier relationships, dedicated production, and quality assurance. * Future trends point to consolidation, speciality focus, regulation driven circular economy, and technological integration for traceability and consumer engagement. * Sector focus: coffee industry, market analysis, supply chain, branding, premium coffee products, and retail strategies. 26. </w:t>
      </w:r>
      <w:hyperlink r:id="rId28">
        <w:r>
          <w:rPr>
            <w:color w:val="0000EE"/>
            <w:u w:val="single"/>
          </w:rPr>
          <w:t>https://gestion.pe/economia/el-nino-impactaria-en-el-agro-de-forma-limitada-pero-hay-frutas-que-si-temen-un-golpe-fuerte-a-su-produccion-noticia/</w:t>
        </w:r>
      </w:hyperlink>
      <w:r>
        <w:t xml:space="preserve"> - * El Niño Costero, con una magnitud débil a moderada, puede impactar la agricultura peruana hasta diciembre de 2026. * El sector agrícola en la costa norte, incluyendo Tumbes, Piura, Lambayeque y La Libertad, podría experimentar alteraciones en volumen y calendarios de producción. * La producción de frutas como limón, mango y uva podría verse afectada por condiciones cálidas en determinados meses. * La producción de arándanos, banano orgánico y papa también enfrentan riesgos asociados a las anomalías climáticas. * Muchos productores aplican técnicas para mitigar el riesgo y han realizado recambios varietales adaptados a condiciones cálidas. 27. </w:t>
      </w:r>
      <w:hyperlink r:id="rId29">
        <w:r>
          <w:rPr>
            <w:color w:val="0000EE"/>
            <w:u w:val="single"/>
          </w:rPr>
          <w:t>https://vietnaminsiders.com/inside-asias-highest-starbucks-now-open-on-vietnams-mount-fansipan/</w:t>
        </w:r>
      </w:hyperlink>
      <w:r>
        <w:t xml:space="preserve"> - * Vietnam hosts Asia’s highest Starbucks at 3,063 metres on Mount Fansipan. * Located within Sun World Fansipan Legend, offering panoramic mountain views. * Incorporates local design elements and regional culture into the Starbucks store. * Introduced a signature Cloud Macchiato tailored for the setting. * Part of Vietnam’s tourism strategy to enhance visitor experiences at high-value destinations. 28. </w:t>
      </w:r>
      <w:hyperlink r:id="rId30">
        <w:r>
          <w:rPr>
            <w:color w:val="0000EE"/>
            <w:u w:val="single"/>
          </w:rPr>
          <w:t>https://nairametrics.com/2026/03/21/energy-crisis-400-million-barrels-lost-prices-surge-50-report/</w:t>
        </w:r>
      </w:hyperlink>
      <w:r>
        <w:t xml:space="preserve"> - * The war in the Middle East has caused a global energy system disruption, removing approximately 400 million barrels of oil since February 28. * The Strait of Hormuz closure and attacks on energy infrastructure have impacted supply, affecting 20% of global oil and LNG shipments. * Prices for European jet fuel reached $220 per barrel; US retail gasoline increased by over $1 per gallon to around $4. * The IEA has released 400 million barrels from stockpiles, offsetting about 20 days of lost supply; measures such as reduced air travel have been recommended. * The conflict has also disrupted fertilizer supply chains, increasing prices by 30–40% and threatening global agricultural outputs. 29. </w:t>
      </w:r>
      <w:hyperlink r:id="rId31">
        <w:r>
          <w:rPr>
            <w:color w:val="0000EE"/>
            <w:u w:val="single"/>
          </w:rPr>
          <w:t>https://www.openpr.com/news/4433898/tractor-market-projected-to-reach-us-148-04-billion-by-2036</w:t>
        </w:r>
      </w:hyperlink>
      <w:r>
        <w:t xml:space="preserve"> - * The global tractor market is expected to grow from US$ 80.36 billion in 2024 to US$ 148.04 billion in 2034. * The CAGR is 6.3%, driven by mechanisation, digitisation, and regional growth in East Asia. * East Asia, led by China, South Korea, and the US, is gaining market share. * 2-wheel drive tractors will dominate, accounting for 82.6% of the market by 2034. * Technological advancements include automation, GPS, remote sensing, and hybrid models. * Challenges include rising R&amp;D costs and labour shortages, but autonomous tractors are expected to address these issues. 30. </w:t>
      </w:r>
      <w:hyperlink r:id="rId32">
        <w:r>
          <w:rPr>
            <w:color w:val="0000EE"/>
            <w:u w:val="single"/>
          </w:rPr>
          <w:t>https://www.winnipegfreepress.com/business/2026/03/21/no-one-size-fits-all-answers-on-farm</w:t>
        </w:r>
      </w:hyperlink>
      <w:r>
        <w:t xml:space="preserve"> - * Farmers' overall costs of production have increased around 50 per cent compared to five years ago, outpacing general inflation.</w:t>
      </w:r>
      <w:r>
        <w:rPr>
          <w:i/>
        </w:rPr>
        <w:t xml:space="preserve"> * The article discusses rising costs of fertilisers, equipment rentals, and diesel, with specific price increases noted.</w:t>
      </w:r>
      <w:r>
        <w:t xml:space="preserve"> * Global conflicts and policies, such as Iran's retaliation and China's export restrictions, impact global food security and fertiliser supply.</w:t>
      </w:r>
      <w:r>
        <w:rPr>
          <w:i/>
        </w:rPr>
        <w:t xml:space="preserve"> * Farmers are adapting by changing crop choices and fertiliser application methods due to economic pressures.</w:t>
      </w:r>
      <w:r>
        <w:t xml:space="preserve"> * The importance of farm-specific budgeting and decision-making is emphasised.</w:t>
      </w:r>
      <w:r>
        <w:rPr>
          <w:i/>
        </w:rPr>
        <w:t xml:space="preserve">31. </w:t>
      </w:r>
      <w:hyperlink r:id="rId33">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rPr>
          <w:i/>
        </w:rPr>
        <w:t xml:space="preserve"> - * The US and Israel attack on Iran on 28 February 2026 caused oil prices to rise above US$100 per barrel due to Strait of Hormuz closure. * The war creates the largest supply disruption in global oil history, impacting countries worldwide, including Africa. * Scholars from Nigeria, South Africa, Senegal, Kenya, and Ethiopia agree the rise in oil prices is damaging their economies. * Countries face fears of increased fuel costs and scarcity affecting households and industries. * Ethiopia has introduced fuel subsidies; Kenya and Senegal are early oil producers but have not yet benefited; Nigeria risks that oil windfalls may not ease domestic economic burdens. 32. </w:t>
      </w:r>
      <w:hyperlink r:id="rId34">
        <w:r>
          <w:rPr>
            <w:color w:val="0000EE"/>
            <w:u w:val="single"/>
          </w:rPr>
          <w:t>https://coffeegeography.com/2026/03/21/julius-meinl-launches-global-barista-competition-for-2026-celebrating-coffee-craft-across-17-countries/</w:t>
        </w:r>
      </w:hyperlink>
      <w:r>
        <w:rPr>
          <w:i/>
        </w:rPr>
        <w:t xml:space="preserve"> - * Julius Meinl launches the 2026 Julius Meinl Barista Cup, expanding to 17 countries from April to July 2026. * The competition aims to celebrate coffee craft and involves hospitality professionals preparing over five million cups daily. * The event includes five new markets among Austria, Bosnia, Croatia, Czech Republic, Georgia, Italy, Moldova, Poland, Romania, Slovakia, UAE, USA, Serbia, Germany, Slovenia, China, and Hungary. * Julius Meinl is a Viennese coffee roaster established in 1862, present in 70 countries with over 50,000 venues served. 33. </w:t>
      </w:r>
      <w:hyperlink r:id="rId35">
        <w:r>
          <w:rPr>
            <w:color w:val="0000EE"/>
            <w:u w:val="single"/>
          </w:rPr>
          <w:t>https://www.maritimegateway.com/hormuz-crisis-forces-cape-of-good-hope-rerouting-freight-costs-surge-50-air-rates-up-300-for-indian-trade/</w:t>
        </w:r>
      </w:hyperlink>
      <w:r>
        <w:rPr>
          <w:i/>
        </w:rPr>
        <w:t xml:space="preserve"> - * The closure of the Strait of Hormuz has led to rerouting around the Cape of Good Hope, increasing shipping days by 10–14 and elevating freight costs by 30–50%. * Major shipping lines have introduced Emergency Conflict Surcharges of USD 2,000–USD 4,000 per container, doubling total costs on India-Middle East trade lanes. * The logistics cost increase for India’s auto components sector ranges from 20–40%, impacting exports worth over USD 21 billion annually. * Air freight rates on India-Middle East routes have surged by 250–300%, used mainly for time-sensitive goods. * India’s trade deficit widened to USD 27.1 billion in February 2026, with the rupee depreciating to 92.33 against the US dollar, influenced by higher energy import costs and trade disruptions. 34. </w:t>
      </w:r>
      <w:hyperlink r:id="rId36">
        <w:r>
          <w:rPr>
            <w:color w:val="0000EE"/>
            <w:u w:val="single"/>
          </w:rPr>
          <w:t>https://www.prensalibre.com/economia/empornac-y-epq-anticipan-efectos-en-tarifas-combustibles-y-logistica-por-crisis-en-el-estrecho-de-ormuz/</w:t>
        </w:r>
      </w:hyperlink>
      <w:r>
        <w:rPr>
          <w:i/>
        </w:rPr>
        <w:t xml:space="preserve"> - * La prohibición de tránsito en el estrecho de Ormuz puede afectar la cadena logística en Centroamérica en las próximas semanas. * Se anuncia un posible aumento de tarifas de transporte marítimo debido al conflicto, incluyendo US$1,200 a US$1,600 en la ruta Guatemala-Miami. * El índice mundial de contenedores muestra incrementos en tarifas en rutas transpacíficas y Shanghái–Rotterdam. * La crisis afecta a los puertos, con acumulación de navíos y menor actividad en atraques. * La tensión en Oriente Medio impulsa tarifas marítimas y precios del crudo, afectando la industria petrolera y los costes del combustible. 35. </w:t>
      </w:r>
      <w:hyperlink r:id="rId37">
        <w:r>
          <w:rPr>
            <w:color w:val="0000EE"/>
            <w:u w:val="single"/>
          </w:rPr>
          <w:t>https://chemindigest.com/india-adopts-multi-pronged-strategy-to-secure-fertiliser-supply-amid-west-asia-conflict/</w:t>
        </w:r>
      </w:hyperlink>
      <w:r>
        <w:rPr>
          <w:i/>
        </w:rPr>
        <w:t xml:space="preserve"> - * India implements a multi-pronged approach to stabilise fertiliser supply ahead of the Kharif 2026 sowing season amid disruptions caused by West Asian conflict. * The government focuses on increasing domestic urea production, securing LNG supplies, and diversifying global sourcing, including imports from Russia, Belarus, Morocco, and Canada. * A significant LNG procurement has increased gas supply to urea plants from 32 mmscmd to 39.31 mmscmd, enabling a 23% rise in domestic urea output. * Domestic urea production is projected to rise by nearly 23%, with operational plants achieving full capacity utilising improved gas allocations. * The strategy aims to protect Indian farmers from global supply shocks through production enhancement and diversified import sourcing. 36. </w:t>
      </w:r>
      <w:hyperlink r:id="rId38">
        <w:r>
          <w:rPr>
            <w:color w:val="0000EE"/>
            <w:u w:val="single"/>
          </w:rPr>
          <w:t>https://www.ad-hoc-news.de/boerse/news/ueberblick/boa-safra-sementes-s-a-stock-faces-headwinds-in-brazil-s-seed-sector-amid/68948632</w:t>
        </w:r>
      </w:hyperlink>
      <w:r>
        <w:rPr>
          <w:i/>
        </w:rPr>
        <w:t xml:space="preserve"> - * Boa Safra Sementes S.A. faces challenges due to fluctuating commodity prices and weather uncertainties in Brazil's seed sector. * The company's shares traded actively on B3, with a market capitalisation of approximately 219 million BRL. * It produces soybean, corn, and sorghum seeds, focusing on high-yield varieties and sustainability initiatives. * Sector dynamics and macro factors like La Niña could boost seed sales, with expanding biotech adoption highlighting growth potential. * Risks include weather impacts, input cost inflation, and currency volatility; export opportunities and regional expertise offer growth levers. 37. </w:t>
      </w:r>
      <w:hyperlink r:id="rId39">
        <w:r>
          <w:rPr>
            <w:color w:val="0000EE"/>
            <w:u w:val="single"/>
          </w:rPr>
          <w:t>https://economynext.com/sri-lanka-sells-extra-rs3-3bn-treasury-bills-after-auction-264704/</w:t>
        </w:r>
      </w:hyperlink>
      <w:r>
        <w:rPr>
          <w:i/>
        </w:rPr>
        <w:t xml:space="preserve"> - * Sri Lanka's stock market declined 12.7% through March 20, amid regional conflicts and supply chain disruptions. * Tourism arrivals fell 19.4% in early March, affecting tourism shares. * Tea exports face delays and revenue losses due to shipping blockages and increased freight costs. * Apparel exports reroute shipments to Europe and the US, with some firms' shares falling over 20%. * Port terminals and bunkering businesses are expected to benefit from rerouted cargo and rising crude prices. * Certain sectors like palm oil and renewable energy are experiencing gains amid the geopolitical tensions. 38. </w:t>
      </w:r>
      <w:hyperlink r:id="rId40">
        <w:r>
          <w:rPr>
            <w:color w:val="0000EE"/>
            <w:u w:val="single"/>
          </w:rPr>
          <w:t>https://www.zerohedge.com/energy/qatar-dethroned-lng-king-us-seizes-throne-reshaping-future-gas</w:t>
        </w:r>
      </w:hyperlink>
      <w:r>
        <w:rPr>
          <w:i/>
        </w:rPr>
        <w:t xml:space="preserve"> - * Qatar's LNG export capacity reduced by 12.8 MTPA for 3 to 5 years due to Iranian drone strikes and Strait closure.</w:t>
        <w:br/>
      </w:r>
      <w:r/>
      <w:r>
        <w:rPr>
          <w:i/>
        </w:rPr>
        <w:t xml:space="preserve"> Qatar's North Field expansion plans face indefinite delays, threatening over 100 MTPA of future supply.</w:t>
        <w:br/>
      </w:r>
      <w:r/>
      <w:r>
        <w:rPr>
          <w:i/>
        </w:rPr>
        <w:t xml:space="preserve"> US LNG projects like Golden Pass, Port Arthur, and Rio Grande LNG are on schedule to produce by 2027, with a pipeline of projects expected to reach 39 Bcf/d by 2033.</w:t>
        <w:br/>
      </w:r>
      <w:r/>
      <w:r>
        <w:rPr>
          <w:i/>
        </w:rPr>
        <w:t xml:space="preserve"> Geopolitical issues, shipping constraints, and market demand uncertainties risk delaying US LNG's ability to fully replace Qatari volumes before 2030.</w:t>
        <w:br/>
      </w:r>
      <w:r/>
      <w:r>
        <w:rPr>
          <w:i/>
        </w:rPr>
        <w:t xml:space="preserve"> Structural delays in demand infrastructure, especially in Asia, may hinder absorption of US LNG, with prices possibly further delaying buildout.</w:t>
      </w:r>
      <w:r>
        <w:t xml:space="preserve">39. </w:t>
      </w:r>
      <w:hyperlink r:id="rId41">
        <w:r>
          <w:rPr>
            <w:color w:val="0000EE"/>
            <w:u w:val="single"/>
          </w:rPr>
          <w:t>https://spudsmart.com/global-field-notes-for-the-week-of-march-14-to-march-20/</w:t>
        </w:r>
      </w:hyperlink>
      <w:r>
        <w:t xml:space="preserve"> - * The Middle East conflict has disrupted fertiliser, fuel, and freight routes, affecting potato planting, storage, and logistics worldwide. * Ukrainian potato prices have declined by 20%, with stored stocks deteriorating and weak demand. * Egypt’s 2026 potato export volume is expected to stabilise at 1.1–1.2 million tonnes as efforts focus on value-added processing. * Colombia has lifted anti-dumping duties on frozen fries from Belgium, Germany, and the Netherlands, restoring access to EU markets. * Fuel shortages from the Strait of Hormuz blockade have halted production of Wasabeef potato chips in Japan. * HyFun Foods plans to invest $108 million in a new Indian processing plant, expanding frozen fry capacity. * Dutch family converts arable land into a seed-potato business with automation and sustainability investments. * Heinz launches HEINZ Dipper to improve on-the-go fry consumption in global markets. * Industry events include the Potato Route in Brazil and European field demos at Rittergut Gestorf. * Ukrainian potato markets face sharp price drops due to deteriorating stocks and weak demand. * Belgian farmers and retailers adapt to oversupply and market pressures through surplus donations and consumption promotion. * Belgian fry processors are reducing production due to oversupply, energy costs, and trade tensions. * The potato peel powder market is projected to grow, driven by sustainability and upcycling trends. 40. </w:t>
      </w:r>
      <w:hyperlink r:id="rId42">
        <w:r>
          <w:rPr>
            <w:color w:val="0000EE"/>
            <w:u w:val="single"/>
          </w:rPr>
          <w:t>https://vietnamnews.vn/society/1777696/mekong-delta-shifts-to-greener-farming-under-1-million-hectare-rice-programme.html</w:t>
        </w:r>
      </w:hyperlink>
      <w:r>
        <w:t xml:space="preserve"> - * Farmers in the Mekong Delta are adopting low-emission rice farming methods under Vietnam’s 1-million-hectare project. * The initiative, approved in November 2023, aims for sustainable rice development by 2030, with encouraging results. * Current high-quality, low-emission rice cultivation has reached 354,839ha, exceeding the initial target of 180,000ha. * Production techniques have reduced seed use by 45%, fertiliser by 30%, pesticide applications, and water use by 20%, cutting costs by 40% and increasing yields by 12%. * Emissions have been cut by 3-4 tonnes of CO₂ per hectare, supporting environmental goals. * Over 600 co-operatives and 210 businesses participate, with mechanisation and certification efforts expanding in Cần Thơ. * The project aims to cover 170,000ha in Cần Thơ by 2030, with 104,000ha achieved by 2025, and export growth includes 500 tonnes shipped to Japan. 41. </w:t>
      </w:r>
      <w:hyperlink r:id="rId43">
        <w:r>
          <w:rPr>
            <w:color w:val="0000EE"/>
            <w:u w:val="single"/>
          </w:rPr>
          <w:t>https://www.sciencealert.com/new-caffeine-alternative-promises-no-jitters-or-crash-heres-the-evidence</w:t>
        </w:r>
      </w:hyperlink>
      <w:r>
        <w:t xml:space="preserve"> - * Paraxanthine, a compound produced by the body when metabolising caffeine, is being explored as a caffeine alternative in energy drinks and coffee. * Small studies suggest paraxanthine may improve alertness, attention, reaction time, and short-term memory, lasting up to six hours. * Limited research indicates it is relatively safe in animal studies, with some short-term human tolerability evidence. * Regulators in Europe are assessing paraxanthine as a 'novel food', with doses of up to 200mg per day well tolerated over a week. * Companies promote paraxanthine as providing 'clean' or smoother energy, though scientific proof is limited. 42. </w:t>
      </w:r>
      <w:hyperlink r:id="rId44">
        <w:r>
          <w:rPr>
            <w:color w:val="0000EE"/>
            <w:u w:val="single"/>
          </w:rPr>
          <w:t>https://www.brownfieldagnews.com/market-news/soybeans-corn-and-wheat-all-end-the-week-with-losses/</w:t>
        </w:r>
      </w:hyperlink>
      <w:r>
        <w:t xml:space="preserve"> - * Soybeans declined due to profit taking and technical selling, with attention on harvest progress in South America and a delayed trade meeting with China. * Argentina’s soybean crop is reported to be 38% in good to excellent condition. * Corn faced declines from profit taking and technical selling, amid harvest developments in Argentina and Brazil. * Argentina’s corn harvest is 13% complete, faster than last year. * The wheat complex fell on profit taking, technical selling, and a stronger dollar, amid ongoing drought and trade concerns. * Exports remain strong but global supplies are ample and U.S. prices high, with expectations of increased wheat imports in Colombia. 43. </w:t>
      </w:r>
      <w:hyperlink r:id="rId45">
        <w:r>
          <w:rPr>
            <w:color w:val="0000EE"/>
            <w:u w:val="single"/>
          </w:rPr>
          <w:t>https://ourwabisabilife.com/places-will-be-hardest-to-live-in-by-2050/</w:t>
        </w:r>
      </w:hyperlink>
      <w:r>
        <w:t xml:space="preserve"> - * Climate research from NASA, IPCC, World Bank, FAO predicts increased risks for certain regions by 2050 due to rising temperatures, sea-level rise, and environmental stress. * South Asia, including India, Pakistan, and Bangladesh, faces extreme heat and dangerous wet-bulb temperatures. * Cities like Lahore in Pakistan could experience more dangerous heat days. * Middle East and North Africa regions face intensifying heat and water scarcity, especially along the Red Sea. * Southeast Asian low-lying coastal cities, such as Bangkok, are vulnerable to flooding and sea-level rise. * Sub-Saharan Africa may see reduced crop yields, drought, and migration due to climate impacts. * Global risks include coastal flooding and extreme weather, affecting hundreds of millions. * Outcomes depend on emissions, adaptation, and infrastructure efforts. 44. </w:t>
      </w:r>
      <w:hyperlink r:id="rId46">
        <w:r>
          <w:rPr>
            <w:color w:val="0000EE"/>
            <w:u w:val="single"/>
          </w:rPr>
          <w:t>https://www.openpr.com/news/4433853/yck-brewing-co-launches-with-refined-coffee-teas</w:t>
        </w:r>
      </w:hyperlink>
      <w:r>
        <w:t xml:space="preserve"> - ['</w:t>
      </w:r>
      <w:r>
        <w:rPr>
          <w:i/>
        </w:rPr>
        <w:t xml:space="preserve"> New beverage brand YCK Brewing Co. launched online, offering refined coffee, premium teas, and branded merchandise.', '</w:t>
      </w:r>
      <w:r>
        <w:t xml:space="preserve"> In its first week, the company processed nine sales and gained 150 Instagram followers.', '</w:t>
      </w:r>
      <w:r>
        <w:rPr>
          <w:i/>
        </w:rPr>
        <w:t xml:space="preserve"> The company’s coffee eliminates earthy bitterness, appealing to a broad consumer base.', '</w:t>
      </w:r>
      <w:r>
        <w:t xml:space="preserve"> Includes merchandise that customersWear, indicating brand approval.', '</w:t>
      </w:r>
      <w:r>
        <w:rPr>
          <w:i/>
        </w:rPr>
        <w:t xml:space="preserve"> The company aims to establish a physical cafe in the future.'] 45. </w:t>
      </w:r>
      <w:hyperlink r:id="rId47">
        <w:r>
          <w:rPr>
            <w:color w:val="0000EE"/>
            <w:u w:val="single"/>
          </w:rPr>
          <w:t>https://coloradobiz.com/small-businesses-tariffs-rising-oil-prices/</w:t>
        </w:r>
      </w:hyperlink>
      <w:r>
        <w:rPr>
          <w:i/>
        </w:rPr>
        <w:t xml:space="preserve"> - * Small businesses face increased costs from tariffs and rising oil prices. * Oil prices surged above $110 per barrel amid geopolitical tensions. * Fuel costs and supply chain issues reduce profit margins for small firms. * Several business owners are delaying expansion and cutting costs. * US government measures include tariff relief and sanctions adjustments. * Small business confidence has declined, with many reporting worse prospects than a year ago. 46. </w:t>
      </w:r>
      <w:hyperlink r:id="rId48">
        <w:r>
          <w:rPr>
            <w:color w:val="0000EE"/>
            <w:u w:val="single"/>
          </w:rPr>
          <w:t>https://usriceproducers.com/market-update-war-affecting-rice-trade-planting-season/</w:t>
        </w:r>
      </w:hyperlink>
      <w:r>
        <w:rPr>
          <w:i/>
        </w:rPr>
        <w:t xml:space="preserve"> - * The Iran war has disrupted US rice exports to the Middle East, especially due to the closure of the Port of Hormuz. * The Yemen port closure previously affected Calrose rice exports, leading to stockpiling and a 20% price drop. * US long grain planting has reduced acreage due to higher production costs linked to oil prices, with the USDA planting intentions report due March 31. * South American supplies are entering the market, with competition from Uruguay and Brazil, especially in the paddy sector. * Asia’s new crop supplies from Thailand, India, and Vietnam are pressuring local prices; Thai quotes are at $375 per metric tonne. * US rice export sales increased significantly, with net sales of 114,900 MT and exports of 55,900 MT, primarily to Japan, Honduras, and Mexico. 47. </w:t>
      </w:r>
      <w:hyperlink r:id="rId49">
        <w:r>
          <w:rPr>
            <w:color w:val="0000EE"/>
            <w:u w:val="single"/>
          </w:rPr>
          <w:t>https://jurnalul.ro/stiri/observator/pret-cafea-scadere-1027306.html</w:t>
        </w:r>
      </w:hyperlink>
      <w:r>
        <w:rPr>
          <w:i/>
        </w:rPr>
        <w:t xml:space="preserve"> - * Arabica coffee prices hit historic highs in February 2025 due to weather and trade disruptions. * Prices are expected to decline to around $2 per pound by the end of the year, influenced by increased production in Brazil. * Consumer demand in the USA shows signs of weakening, with 61% of respondents reducing coffee expenditure. * Industry shifts towards cheaper robusta coffee as high-end arabica loses market share. * Experts predict that recent coffee price declines will eventually lower consumer prices and potentially boost demand in 2026. 48. </w:t>
      </w:r>
      <w:hyperlink r:id="rId49">
        <w:r>
          <w:rPr>
            <w:color w:val="0000EE"/>
            <w:u w:val="single"/>
          </w:rPr>
          <w:t>https://jurnalul.ro/stiri/observator/pret-cafea-scadere-1027306.html</w:t>
        </w:r>
      </w:hyperlink>
      <w:r>
        <w:rPr>
          <w:i/>
        </w:rPr>
        <w:t xml:space="preserve"> - * Arabica coffee reached historic highs in February 2025 due to adverse weather in tropical regions and trading disruptions. * Coffee prices are expected to fall to around $2 per pound by the end of the year, influenced by Brazil's increased production outlook. * Prices are currently near $2.93 per pound, with forecasts ranging from $1.80 to $2.00. * Consumer behaviour shows a reduction in coffee expenditure, with more people drinking at home and choosing cheaper brands. * The industry is shifting focus from more expensive Arabica to cheaper Robusta varieties. * Coffee demand growth stagnated in 2025 at 0%, with potential recovery of 2% in 2026 if prices decline as predicted. 49. </w:t>
      </w:r>
      <w:hyperlink r:id="rId50">
        <w:r>
          <w:rPr>
            <w:color w:val="0000EE"/>
            <w:u w:val="single"/>
          </w:rPr>
          <w:t>https://www.bevnet.com/news/2026/new-products-non-alc-alternatives-look-to-fruit-coffee-flavors</w:t>
        </w:r>
      </w:hyperlink>
      <w:r>
        <w:rPr>
          <w:i/>
        </w:rPr>
        <w:t xml:space="preserve"> - * Various beverage brands introduced new fruit and coffee-flavoured products, including hydration drinks, RTD cocktails, teas, and coffee. * Launches occurred in early 2026 across retail stores, online, and at expos. * Products include Electrolit's Cherry Ice, Aplós Dragon Fruit Martini, Uncle Matt’s new flavours, Leisure Hydration's Strawberry Breeze, Bones Coffee's Cinnamon Coffee, Jas Carajillo Tejas, Open Water's enlarged water bottles, Saint James Mango iced tea, and HOPWTR's Raspberry Iced Tea. * Vita Coco launched Frosted Lemonade and Cherry Vanilla in cartons, Suja Organic added Watermelon Love and Goldenberry shots, Equip released Mocha Prime Protein. * New rehydration solutions from KinderFarms, Vietnamese ground espresso from Nguyen Coffee Supply, THC-infused sparkling beverages from Nine Dot, non-alcoholic sangria from TOST, and protein sodas from Proda were introduced. * These products are geared towards flavour and functional benefits for consumers preparing for warmer weather. 50. </w:t>
      </w:r>
      <w:hyperlink r:id="rId49">
        <w:r>
          <w:rPr>
            <w:color w:val="0000EE"/>
            <w:u w:val="single"/>
          </w:rPr>
          <w:t>https://jurnalul.ro/stiri/observator/pret-cafea-scadere-1027306.html</w:t>
        </w:r>
      </w:hyperlink>
      <w:r>
        <w:rPr>
          <w:i/>
        </w:rPr>
        <w:t xml:space="preserve"> - • Prețurile cafelei arabica au atins maxime istorice în februarie 2025, apoi au început să scadă, influențate de aşteptări privind o creştere a producţiei în Brazilia. • Specialiştii anticipează o posibilă reducere a preţurilor cafelei la 2 USD sau chiar 1,80 USD pe livră până la sfârşitul anului, din cauza afectării cererii. • Cererea pentru cafea în SUA a rămas stabilă în totalitate, dar consumatorii reduc cheltuielile, trecând la mărcile mai ieftine sau consum acasă. • Piața s-a adaptat prin scăderea cotei de piață pentru sortimentele mai scumpe și creșterea celor ieftine, precum robusta. • Cererea globală de cafea a stagnat în 2025, estimându-se o relansare la 2% în 2026 odată cu ieftinirea produselor. 51. </w:t>
      </w:r>
      <w:hyperlink r:id="rId51">
        <w:r>
          <w:rPr>
            <w:color w:val="0000EE"/>
            <w:u w:val="single"/>
          </w:rPr>
          <w:t>https://delawarebusinesstimes.com/news/rising-costs-agriculture/</w:t>
        </w:r>
      </w:hyperlink>
      <w:r>
        <w:rPr>
          <w:i/>
        </w:rPr>
        <w:t xml:space="preserve"> - * Delaware’s agricultural sector faces financial strain due to rising input costs and market volatility.</w:t>
      </w:r>
      <w:r>
        <w:t xml:space="preserve"> The Delaware Farm Bureau conference discussed challenges including expenses for fertiliser, fuel, and labour, and fluctuating commodity prices.</w:t>
      </w:r>
      <w:r>
        <w:rPr>
          <w:i/>
        </w:rPr>
        <w:t xml:space="preserve"> Farmers rely on enterprise budgets to manage costs and make decisions.</w:t>
      </w:r>
      <w:r>
        <w:t xml:space="preserve"> Corn and soybean production expenses are projected to rise into 2026, influencing planting decisions.* Farmers are adopting precision agriculture technologies and utilise government assistance programs to mitigate rising costs. 52. </w:t>
      </w:r>
      <w:hyperlink r:id="rId52">
        <w:r>
          <w:rPr>
            <w:color w:val="0000EE"/>
            <w:u w:val="single"/>
          </w:rPr>
          <w:t>https://myemail.constantcontact.com/Market-Update--TX-Rice-Farmer-Featured-on-National-Radio-Segment----More.html?soid=1133932288505&amp;aid=eTERYIowbl4</w:t>
        </w:r>
      </w:hyperlink>
      <w:r>
        <w:t xml:space="preserve"> - * The Iran war is affecting US rice exports, especially to Middle Eastern countries, due to the Port of Hormuz closure. * Past conflicts, such as the Yemen port closure, led to price drops and supply disruptions. * US long grain planting acres have decreased due to higher costs from increased oil prices affecting fertilisers and fuels. * South American rice supplies from Uruguay and Brazil are competing with US exports amid low prices. * New crop supplies from Thailand and Asia are adding pressure to depressed prices, with net US sales increasing significantly. * The USDA will launch a new Export Sales Reporting and Query System on March 26, replacing the current system. * The US Rice Council is highlighting increased production costs amid regional and international trade disruptions. 53. </w:t>
      </w:r>
      <w:hyperlink r:id="rId53">
        <w:r>
          <w:rPr>
            <w:color w:val="0000EE"/>
            <w:u w:val="single"/>
          </w:rPr>
          <w:t>https://www.wthr.com/article/news/local/indiana-farmers-facing-rising-costs-smaller-profit-margins-iran/531-1cdc534b-7275-407b-bd36-a5df532e819c</w:t>
        </w:r>
      </w:hyperlink>
      <w:r>
        <w:t xml:space="preserve"> - * Farmers in Indiana report increased input costs, especially for fertiliser and fuel, compared to last year. 54. </w:t>
      </w:r>
      <w:hyperlink r:id="rId54">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will decrease from R619/t to R153,55/t due to international price increases. * The reduction was triggered by a US$10/t rise in global wheat prices and was implemented after delays. * Industry critics, including Grain SA, highlight delays and structural issues in tariff implementation. * The industry is awaiting a new automated process proposal to improve transparency and reduce delays. * Experts warn that the lower tariff could impact wheat production profitability and reflect pressure on farmers. * Rising fertiliser costs linked to Middle East conflicts may push international wheat prices higher. 55. </w:t>
      </w:r>
      <w:hyperlink r:id="rId49">
        <w:r>
          <w:rPr>
            <w:color w:val="0000EE"/>
            <w:u w:val="single"/>
          </w:rPr>
          <w:t>https://jurnalul.ro/stiri/observator/pret-cafea-scadere-1027306.html</w:t>
        </w:r>
      </w:hyperlink>
      <w:r>
        <w:t xml:space="preserve"> - * Coffee prices have reached historic highs due to weather and trade disruptions. * Experts compare the current coffee market to the recent cacao market decline. * Coffee arabica hit record levels in February 2025, but prices are expected to decrease. * Analysts predict coffee could drop to $2 or even $1.80 per pound this year. * Consumer behaviour shows a reduction in coffee expenditure without a decline in total consumers. 56. </w:t>
      </w:r>
      <w:hyperlink r:id="rId55">
        <w:r>
          <w:rPr>
            <w:color w:val="0000EE"/>
            <w:u w:val="single"/>
          </w:rPr>
          <w:t>https://www.worldhunger.org/fertilizer_prices/</w:t>
        </w:r>
      </w:hyperlink>
      <w:r>
        <w:t xml:space="preserve"> - * Fertilizer prices are likely to increase significantly due to disruptions in nitrogen and phosphate production from the war in the Middle East. * The Middle East accounts for a large portion of global urea and sulfur supply. * Record-high natural gas prices and conflict-related shipping disruptions are increasing production costs. * The Strait of Hormuz closure has impacted fertilizer trade, causing prices to rise and shipping costs to soar. * Farmers' under-application of nutrients could lead to crop yield losses, increasing the risk of malnutrition worldwide late in 2026. 57. </w:t>
      </w:r>
      <w:hyperlink r:id="rId56">
        <w:r>
          <w:rPr>
            <w:color w:val="0000EE"/>
            <w:u w:val="single"/>
          </w:rPr>
          <w:t>https://www.tasteofhome.com/article/cresimo-coffee-carafe/</w:t>
        </w:r>
      </w:hyperlink>
      <w:r>
        <w:t xml:space="preserve"> - * The author highlights the Cresimo Thermal Coffee Carafe's ability to keep liquids hot for 12 hours and cold for 36 hours. * It is used for serving coffee and cold beverages, especially during hosting events and daily hydration. * The carafe is priced at $30, with positive remarks on its functionality and sleek design. * It cannot be dishwasher cleaned and requires manual cleaning with a bottle brush. * The author finds it useful for media event-style settings and daily use, especially for maintaining beverage temperatures.</w:t>
      </w:r>
      <w:r/>
    </w:p>
    <w:p>
      <w:r/>
      <w:r>
        <w:t xml:space="preserve">58. </w:t>
      </w:r>
      <w:hyperlink r:id="rId57">
        <w:r>
          <w:rPr>
            <w:color w:val="0000EE"/>
            <w:u w:val="single"/>
          </w:rPr>
          <w:t>https://soyummy.com/uncategorized/new-data-shows-grocery-prices-keep-climbing-across-the-us/</w:t>
        </w:r>
      </w:hyperlink>
      <w:r>
        <w:t xml:space="preserve"> - * Food prices increased 0.4% between December 2025 and January 2026, and 2.9% year-over-year, reflecting ongoing inflation. * The U.S. Department of Agriculture forecasts grocery prices will rise about 2.5% in 2026. * Categories like beef, non-alcoholic beverages, and sugar and sweets are expected to see faster price increases. * Egg prices may fall over 27% due to supply recovery after disruptions. * Rising energy and fuel costs are influencing transportation and distribution expenses, contributing to higher food prices. * Environmental factors and supply disruptions are affecting agricultural productivity, impacting prices. * Overall food inflation forecast for 2026 is approximately 3.1%, maintaining upward pressure on household budgets. 59. </w:t>
      </w:r>
      <w:hyperlink r:id="rId55">
        <w:r>
          <w:rPr>
            <w:color w:val="0000EE"/>
            <w:u w:val="single"/>
          </w:rPr>
          <w:t>https://www.worldhunger.org/fertilizer_prices/</w:t>
        </w:r>
      </w:hyperlink>
      <w:r>
        <w:t xml:space="preserve"> - * Fertilizer prices are likely to increase significantly due to disruptions from the war in the Middle East, affecting nitrogen and phosphate production. * The conflict has led to the closure of key shipping routes and production facilities, notably in Qatar, impacting global fertilizer supply. * Fertilizer prices gained 6.5% in February 2026, with models predicting doubling within six months. * The war has caused shipping costs to rise and fertiliser prices at key markets such as NOLA to increase, threatening crop yields. * Rising prices and supply constraints threaten global food security by causing yield reductions and projected increases in malnutrition, especially in vulnerable populations. 60. </w:t>
      </w:r>
      <w:hyperlink r:id="rId58">
        <w:r>
          <w:rPr>
            <w:color w:val="0000EE"/>
            <w:u w:val="single"/>
          </w:rPr>
          <w:t>https://bravenewcoin.com/insights/us-iran-war-escalates-as-hormuz-toll-plan-emerges-raising-stakes-for-global-oil-routes</w:t>
        </w:r>
      </w:hyperlink>
      <w:r>
        <w:t xml:space="preserve"> - * The Middle East is experiencing increased conflict amid US-Iran war escalation and a proposal to impose tolls on ships passing through the Strait of Hormuz. * Iran has targeted Gulf oil infrastructure, disrupting supply and causing the largest oil supply reduction on record, according to the IEA. * Iranian lawmakers are considering transit fees on ships in the Strait of Hormuz, raising legal and diplomatic concerns. * The US has increased military deployments in the region to secure shipping lanes, highlighting the strategic importance of the Strait. * Oil markets respond with price surges due to supply disruptions and geopolitical tensions impacting global energy routes. 61. </w:t>
      </w:r>
      <w:hyperlink r:id="rId59">
        <w:r>
          <w:rPr>
            <w:color w:val="0000EE"/>
            <w:u w:val="single"/>
          </w:rPr>
          <w:t>https://greekreporter.com/2026/03/20/russia-oil-tankers-head-cuba-blackouts-deepen-crisis/</w:t>
        </w:r>
      </w:hyperlink>
      <w:r>
        <w:t xml:space="preserve"> - * Russian oil tanker Anatoly Kolodkin loaded 730,000 barrels of crude oil at Primorsk on March 8 and is headed to Cuba, expected to unload around March 23. * The vessel belongs to Sovcomflot, Russia’s state shipping company, and appears on sanctions lists. * A second vessel, the Sea Horse, loaded nearly 200,000 barrels of diesel and is en route to Cuba, near 1,500 km away as of early March. * Cuba faces worsening blackouts, fuel shortages, and economic pressure, relying on external energy supplies. * The shipments demonstrate Russia’s ongoing support to Cuba’s fuel needs despite Western sanctions. 62. </w:t>
      </w:r>
      <w:hyperlink r:id="rId60">
        <w:r>
          <w:rPr>
            <w:color w:val="0000EE"/>
            <w:u w:val="single"/>
          </w:rPr>
          <w:t>https://www.thescxchange.com/move/ocean-container-shipping-sees-massive-uncertainty-from-iran-war</w:t>
        </w:r>
      </w:hyperlink>
      <w:r>
        <w:t xml:space="preserve"> - * The conflict in the Middle East has caused port congestion, longer transit times, and schedule unreliability in ocean container shipping, according to Xeneta. * Shippers and carriers are seeking alternative routes, avoiding Gulf ports, and exploring land bridges and rerouting options. * The escalation has led to the de facto closure of the Red Sea for major container shipping, impacting trade lanes and increasing spot rates. * Port congestion has spread to major Asia transshipment hubs, affecting global supply chains. 63. </w:t>
      </w:r>
      <w:hyperlink r:id="rId61">
        <w:r>
          <w:rPr>
            <w:color w:val="0000EE"/>
            <w:u w:val="single"/>
          </w:rPr>
          <w:t>https://www.business-standard.com/economy/news/stranded-west-asia-vessels-face-water-shortages-amid-hormuz-disruptions-126032001203_1.html</w:t>
        </w:r>
      </w:hyperlink>
      <w:r>
        <w:t xml:space="preserve"> - * Indian maritime authority reports critical shortages of fresh water and provisions on vessels due to the West Asia crisis. * 22 Indian-flagged vessels with 611 Indian seafarers operate in the Gulf, with increased risks and insurance premiums. * Shipping traffic through the Strait of Hormuz has fallen by over 90 per cent, causing significant freight cost increases. * Disruptions have led to container shortages in Asia and a 15-25 per cent hike in air freight rates. * Potential economic impacts include higher import bills, trade deficit widening, and energy supply disruptions for India. 64. </w:t>
      </w:r>
      <w:hyperlink r:id="rId62">
        <w:r>
          <w:rPr>
            <w:color w:val="0000EE"/>
            <w:u w:val="single"/>
          </w:rPr>
          <w:t>https://foodnservice.com/5-of-trader-joes-2026-products-that-people-are-already-obsessed-with/</w:t>
        </w:r>
      </w:hyperlink>
      <w:r>
        <w:t xml:space="preserve"> - * Trader Joe’s highlights five products for 2026, reflecting evolving consumer tastes. * The selection includes salted caramel mochi, cherry cola prebiotic soda, sweet onion pretzel twists, wild Alaskan black cod, and double chocolate brioche. * Products aim to combine quality, flavour, and health considerations. * Each product description emphasises preparation tips and pairing suggestions. * The article signifies ongoing product innovation and consumer engagement at Trader Joe’s.</w:t>
      </w:r>
      <w:r/>
    </w:p>
    <w:p>
      <w:r/>
      <w:r>
        <w:t xml:space="preserve">65. </w:t>
      </w:r>
      <w:hyperlink r:id="rId63">
        <w:r>
          <w:rPr>
            <w:color w:val="0000EE"/>
            <w:u w:val="single"/>
          </w:rPr>
          <w:t>https://retailtimes.co.uk/costa-coffee-invests-750000-in-new-expanded-edinburgh-airport-store/</w:t>
        </w:r>
      </w:hyperlink>
      <w:r>
        <w:t xml:space="preserve"> - * Costa Coffee reopens and expands its store in the Arrivals Terminal at Edinburgh Airport, with a £750,000 investment. * The new store doubles its space, adding 60 seats, new features including self-service ordering screens and baked pastries. * The expansion supports ongoing investment in Scotland, with a wider £3.5 million commitment across the region for 2026, including up to 10 new stores and 70 jobs. * The investment aims to enhance customer experience and presence in key travel hubs, particularly in Scotland. * The project reinforces Costa Coffee’s long-term growth and confidence in the Scottish market. 66. </w:t>
      </w:r>
      <w:hyperlink r:id="rId64">
        <w:r>
          <w:rPr>
            <w:color w:val="0000EE"/>
            <w:u w:val="single"/>
          </w:rPr>
          <w:t>https://retailtimes.co.uk/pret-a-manger-and-roadchef-to-open-new-roadside-shops-at-three-locations/</w:t>
        </w:r>
      </w:hyperlink>
      <w:r>
        <w:t xml:space="preserve"> - * Pret A Manger is opening three new roadside shops in partnership with Roadchef at motorway service areas in the UK. * The openings are at Rownhams Westbound Services, Stafford Southbound Services, and Chester Services. * The shops will open between 20 and 25 March, creating around thirty jobs. * The new locations form part of Pret’s strategy to expand into travel hub locations. * Roadchef invests in modernising motorway service areas to offer high-quality food and drinks. * Customers will access Pret’s full menu, including organic coffee and baked goods, with discounts for Club Pret members. 67. </w:t>
      </w:r>
      <w:hyperlink r:id="rId65">
        <w:r>
          <w:rPr>
            <w:color w:val="0000EE"/>
            <w:u w:val="single"/>
          </w:rPr>
          <w:t>https://vegnews.com/oat-milk-live-longer-coffee-research</w:t>
        </w:r>
      </w:hyperlink>
      <w:r>
        <w:t xml:space="preserve"> - * Drinking two to three cups of coffee daily is linked to a longer lifespan and reduced risk of cardiovascular disease, regardless of coffee type, according to research in the European Journal of Preventive Cardiology. * The study analysed data from the UK Biobank, involving 449,563 adults aged 40-69 over a median follow-up of 12.5 years. * All types of coffee, including decaffeinated, ground, and instant, were associated with decreased mortality and cardiovascular events. * The highest risk reduction for mortality was observed with two to three cups per day. * The article also discusses potential negative health effects of dairy milk added to coffee, linked to increased cancer risks. 68. </w:t>
      </w:r>
      <w:hyperlink r:id="rId66">
        <w:r>
          <w:rPr>
            <w:color w:val="0000EE"/>
            <w:u w:val="single"/>
          </w:rPr>
          <w:t>https://www.thehindubusinessline.com/economy/agri-business/as-iran-war-prolongs-indian-pmo-asks-agriculture-ministry-for-measures-to-combat-fertilizer-chemicals-shortage/article70766135.ece</w:t>
        </w:r>
      </w:hyperlink>
      <w:r>
        <w:t xml:space="preserve"> - • India’s Agriculture Ministry considers biologicals and bio-additives to address fertiliser and chemicals shortages due to supply chain disruptions, influenced by Iran war and drought risks. • Industry experts highlight the potential of bio-based technologies to reduce dependence on petroleum-derived chemicals and improve nutrient efficiency. • The government is urged to support policy measures and farmer education for alternative fertiliser solutions ahead of the kharif sowing season. • Technologies may reduce fertiliser costs and subsidy burdens while maintaining or increasing crop yields. • Coordinated efforts are needed to ensure supply chain resilience and promote self-reliance in agriculture inputs. 69. </w:t>
      </w:r>
      <w:hyperlink r:id="rId67">
        <w:r>
          <w:rPr>
            <w:color w:val="0000EE"/>
            <w:u w:val="single"/>
          </w:rPr>
          <w:t>https://www.n-tv.de/wirtschaft/Duengerpreise-explodieren-Iran-Krieg-trifft-Bauern-hart-id30492741.html</w:t>
        </w:r>
      </w:hyperlink>
      <w:r>
        <w:t xml:space="preserve"> - * Der Iran-Krieg blockiert die Straße von Hormus, eine wichtige Handelsroute für Düngemittel, was zu erheblichen Preissteigerungen führt. * Die Preise für Stickstoffdünger, insbesondere Harnstoff, sind seit Kriegsbeginn um bis zu 70 Prozent gestiegen. * Landwirte, die Dünger spät bestellen, zahlen deutlich höhere Preise; Lagerbestände sind weitgehend aufgebraucht. * Die Unterbrechung der Lieferketten wirkt sich negativ auf die weltweite Nahrungsmittelversorgung aus. * Andere Düngerproduzenten können die Lücke kurzfristig kaum füllen, was die globale Nahrungssicherheit bedroht. 70. </w:t>
      </w:r>
      <w:hyperlink r:id="rId68">
        <w:r>
          <w:rPr>
            <w:color w:val="0000EE"/>
            <w:u w:val="single"/>
          </w:rPr>
          <w:t>https://www.deccanchronicle.com/business/fertilizer-prices-up-50-per-cent-food-prices-firm-up-on-middle-east-crisis-1945173</w:t>
        </w:r>
      </w:hyperlink>
      <w:r>
        <w:t xml:space="preserve"> - * Fertilizer prices have surged by 50 per cent due to disruptions from the Qatar energy strike. * The crisis affects global fertilizer markets, influencing prices for urea and ammonia. * India maintains sufficient fertilizer inventory for the upcoming Kharif season, but faces rising input costs. * Food prices for staples and edible oils have increased by 5–16 per cent, with supply constraints and global shifts affecting markets. * India’s agricultural exports may decline by up to 40% if the crisis persists, due to export disruptions and price impacts. 71. </w:t>
      </w:r>
      <w:hyperlink r:id="rId69">
        <w:r>
          <w:rPr>
            <w:color w:val="0000EE"/>
            <w:u w:val="single"/>
          </w:rPr>
          <w:t>https://www.michiganagtoday.com/2026/03/20/corn-farmers-face-rising-costs-as-global-tensions-disrupt-supply/</w:t>
        </w:r>
      </w:hyperlink>
      <w:r>
        <w:t xml:space="preserve"> - * Corn growers face increased input costs due to global tensions affecting fertilizer supply.</w:t>
      </w:r>
      <w:r>
        <w:rPr>
          <w:i/>
        </w:rPr>
        <w:t xml:space="preserve"> * Disruptions in shipments through the Strait of Hormuz limit fertiliser availability.</w:t>
      </w:r>
      <w:r>
        <w:t xml:space="preserve"> * Prices for phosphate and other fertilisers are expected to climb.</w:t>
      </w:r>
      <w:r>
        <w:rPr>
          <w:i/>
        </w:rPr>
        <w:t xml:space="preserve"> * Farmers are forced to decide whether to cut fertiliser applications or absorb higher costs.</w:t>
      </w:r>
      <w:r>
        <w:t xml:space="preserve"> * The situation poses challenges for corn production and profitability in the US.* 72. </w:t>
      </w:r>
      <w:hyperlink r:id="rId70">
        <w:r>
          <w:rPr>
            <w:color w:val="0000EE"/>
            <w:u w:val="single"/>
          </w:rPr>
          <w:t>https://canadiangrocer.com/feeding-harvest-challenge-and-value-seasonal-farm-labour</w:t>
        </w:r>
      </w:hyperlink>
      <w:r>
        <w:t xml:space="preserve"> - * During peak harvest, farms increase workforce significantly but reduce it quickly afterwards. * DeBackere Farms employs over 220 seasonal workers to harvest vegetables for Canadian and U.S. markets. * Labour shortages are common in southern Ontario during harvest periods. * Harvest work is physically demanding and often seasonal, with jobs starting earlier or ending later due to weather. * Workers tend to be immigrants, mainly Vietnamese, with language barriers impacting training. * Farm operators face difficulties in attracting Canadian workers due to low wages and the challenging nature of work. * Labour costs have increased, with wages consuming about 33% of vegetable sales revenue. * Farmers are impacted by high production costs, labour shortages, and regulatory burdens, leading to higher prices for consumers. 73. </w:t>
      </w:r>
      <w:hyperlink r:id="rId71">
        <w:r>
          <w:rPr>
            <w:color w:val="0000EE"/>
            <w:u w:val="single"/>
          </w:rPr>
          <w:t>http://www.westernfoodprocessor.ca/news-releases/2314-fcc-to-support-producers-as-fertilizer-market-uncertainty-grows</w:t>
        </w:r>
      </w:hyperlink>
      <w:r>
        <w:t xml:space="preserve"> - * FCC broadens its Trade Disruption Customer Support Program to aid Canadian agribusinesses and farm operators affected by rising input costs, including fertilizer and energy. * The programme offers additional credit lines, new term loans, and deferment options, announced on March 20, 2026, in Regina, Saskatchewan. * Global urea prices have increased due to concerns over supply disruptions linked to Middle East tensions. * FCC aims to help producers navigate market uncertainty and maintain operations amidst rising costs. * The analysis highlights potential impacts on fertilizer availability and pricing for Canadian producers. 74. </w:t>
      </w:r>
      <w:hyperlink r:id="rId72">
        <w:r>
          <w:rPr>
            <w:color w:val="0000EE"/>
            <w:u w:val="single"/>
          </w:rPr>
          <w:t>https://datamarnews.com/noticias/brazils-private-sector-urges-government-action-over-war-driven-logistics-crisis/</w:t>
        </w:r>
      </w:hyperlink>
      <w:r>
        <w:t xml:space="preserve"> - * Brazil's industries called for emergency government measures due to disruptions from the Middle East conflict. * Demands include reduction in maritime levies, support for export financing, and measures to mitigate rising import costs. * The war has impacted shipping routes, increasing voyage times and logistics costs. * Brazil's economy is affected by higher fertiliser prices and logistics delays, especially for poultry exports. * The government monitors the situation and considers fiscal measures to stabilise the sector.</w:t>
      </w:r>
      <w:r/>
    </w:p>
    <w:p>
      <w:r/>
      <w:r>
        <w:t xml:space="preserve">75. </w:t>
      </w:r>
      <w:hyperlink r:id="rId73">
        <w:r>
          <w:rPr>
            <w:color w:val="0000EE"/>
            <w:u w:val="single"/>
          </w:rPr>
          <w:t>https://www.indiatoday.in/diu/story/strait-of-hormuz-oil-trade-disruption-impact-india-global-energy-routes-conflict-2884811-2026-03-20?utm_source=rss</w:t>
        </w:r>
      </w:hyperlink>
      <w:r>
        <w:t xml:space="preserve"> - * The Strait of Hormuz, handling over 130 vessels daily, has slowed to about five vessels due to escalating US-Israel-Iran conflict. * Nearly 25% of global seaborne oil trade and nearly 20% of LNG trade pass through Hormuz. * Alternative routes via pipelines in Saudi Arabia and the UAE are limited in capacity, up to 5.5 million barrels per day, compared to 20 million via Hormuz. * Disruptions threaten India's crude oil and LNG supplies, potentially raising fuel prices and affecting the current account deficit. * The situation impacts production, transportation, and delivery in the energy supply chain. 76. </w:t>
      </w:r>
      <w:hyperlink r:id="rId74">
        <w:r>
          <w:rPr>
            <w:color w:val="0000EE"/>
            <w:u w:val="single"/>
          </w:rPr>
          <w:t>https://perfectdailygrind.com/2026/03/coffee-news-recap-20-march-2026/</w:t>
        </w:r>
      </w:hyperlink>
      <w:r>
        <w:t xml:space="preserve"> - * The ICO's latest report shows a 10% drop in coffee prices for February due to improved supply prospects. * Potential impact of conflict in the Middle East, particularly the Strait of Hormuz blockade, causing uncertainty in global shipping routes. * Brazil's forecasted record coffee crop of 75.3 million bags may influence global market prices. * Rising oil prices linked to geopolitical tensions affect logistics and transportation costs. * Industry organisations and analysts remain vigilant to geopolitical risks impacting coffee trade and pricing.</w:t>
      </w:r>
      <w:r/>
    </w:p>
    <w:p>
      <w:r/>
      <w:r>
        <w:t xml:space="preserve">77. </w:t>
      </w:r>
      <w:hyperlink r:id="rId75">
        <w:r>
          <w:rPr>
            <w:color w:val="0000EE"/>
            <w:u w:val="single"/>
          </w:rPr>
          <w:t>https://www.freightwaves.com/news/five-takeaways-from-state-of-freight-already-strong-market-gets-a-wartime-jolt</w:t>
        </w:r>
      </w:hyperlink>
      <w:r>
        <w:t xml:space="preserve"> - * Tender rejections are rising, measured by the SONAR Tender Rejection Index (STRI), indicating increased capacity constraints and pricing power for carriers. * Current rejection rates of over 13% are comparable to COVID-era levels, suggesting a strong foundational surge in freight demand. * Flatbed rates are rising due to industrial growth in the Midwest, driven by energy-related infrastructure, not housing. * Shippers face a tough environment with rising demand, higher contract rates, fuel surcharges, and reduced truck availability due to regulatory crackdowns. * Fuel-related indices (NTI and NTIL) are at levels seen at the start of 2023, with capacity tightening expected to push these higher. 78. </w:t>
      </w:r>
      <w:hyperlink r:id="rId76">
        <w:r>
          <w:rPr>
            <w:color w:val="0000EE"/>
            <w:u w:val="single"/>
          </w:rPr>
          <w:t>https://dailycoffeenews.com/2026/03/20/weekly-coffee-news-iwca-canada-grounds-for-change/</w:t>
        </w:r>
      </w:hyperlink>
      <w:r>
        <w:t xml:space="preserve"> - * IWCA introduced its Canadian chapter, marking the 37th worldwide. * CCRE launched Grounds for Change fundraiser with $10,000 match. * UNDP and Nigeria’s Bank of Agriculture signed MoU to enhance Nigeria’s agriculture system. * Dua Lipa named Nespresso’s global brand ambassador for Vertuo World campaign. * Kicking Horse Coffee appointed Andrea Chiaramello as President and CEO. * BooKoo launched Themis Ultra coffee scale, supported by Kickstarter. * Brazilian small coffee growers work to improve robusta’s reputation amid climate pressures. * Allpress Espresso expands with new roasteries in London and Melbourne. * Kristi Crump appointed Chief Commercial Officer at Community Coffee. * Sol-ti added five new leadership team members. * Industry mergers and innovations include Bunn’s acquisition by Ali Group, Matthew Smith’s appointment at Massimo Zanetti, and research on coffee byproduct uses and fermentation techniques. 79. </w:t>
      </w:r>
      <w:hyperlink r:id="rId77">
        <w:r>
          <w:rPr>
            <w:color w:val="0000EE"/>
            <w:u w:val="single"/>
          </w:rPr>
          <w:t>https://www.marineinsight.com/global-shipping-major-hapag-lloyd-signs-deal-with-india-to-reflag-ships-and-develop-port-infrastructure/?utm_source=rss&amp;utm_medium=rss&amp;utm_campaign=global-shipping-major-hapag-lloyd-signs-deal-with-india-to-reflag-ships-and-develop-port-infrastructure</w:t>
        </w:r>
      </w:hyperlink>
      <w:r>
        <w:t xml:space="preserve"> - * Hapag-Lloyd signed a Letter of Intent with India’s Ministry of Ports, Shipping and Waterways in Mumbai on March 19 * The agreement focuses on reflagging ships, developing port infrastructure, and improving ship recycling * Up to four vessels may be reflagged under the Indian flag pending final decisions * The deal includes developing a ship recycling system in India, following EU standards * Development of Vadhavan Port to increase port capacity and support India’s maritime sector, linked to Strategy 2030 * Hapag-Lloyd aims to increase cargo volumes in India to 3 million TEUs by 2030 80. </w:t>
      </w:r>
      <w:hyperlink r:id="rId78">
        <w:r>
          <w:rPr>
            <w:color w:val="0000EE"/>
            <w:u w:val="single"/>
          </w:rPr>
          <w:t>https://economynext.com/sri-lankas-tourism-tea-textile-shares-suffer-after-gulf-escalation-264669/</w:t>
        </w:r>
      </w:hyperlink>
      <w:r>
        <w:t xml:space="preserve"> - * Sri Lanka's stock market plunged 12.7% in March following geopolitical tensions and the US-Israel bombing Iran on February 28. * tourist arrivals declined by 19.4% in the first 18 days of March, affecting listed tourism shares. * Tea exports and prices fell, with some stocks dropping up to 30%, due to shipping delays and increased costs resulting from the Gulf conflict. * Textiles exports faced shipment rerouting and increased freight costs, causing shares to decline. * Ports like Colombo potentially see increased throughput as cargo is rerouted, aiding terminal operators and bunkering businesses. * Bunkering and certain conglomerates, like JKH, experienced gains, benefiting from rising global oil prices and rerouted cargo flows. 81. </w:t>
      </w:r>
      <w:hyperlink r:id="rId79">
        <w:r>
          <w:rPr>
            <w:color w:val="0000EE"/>
            <w:u w:val="single"/>
          </w:rPr>
          <w:t>https://www.trucknews.com/transportation/economic-trucking-trends-trailer-orders-drop-sharply-spot-market-reflects-rising-diesel-costs/1003211507/</w:t>
        </w:r>
      </w:hyperlink>
      <w:r>
        <w:t xml:space="preserve"> - * Trailer orders in February dropped 45% from the previous month to 13,505 units, and 31% year over year, according to FTR. * Trailer order season for 2026 is 19% softer than last year, with demand at replacement level. * High steel and aluminium costs, tariffs, and trade uncertainty continue to weigh on the trailer market. * Truckload spot market rates rose for the seventh consecutive month, with van and reefer rates increasing in February. * Diesel prices increased about 6% in February, rising to $3.71/gallon, impacting carrier costs and spot rates. * Recent week saw spot rates increase around 10 cents/mile driven by higher fuel prices, but carriers face higher costs. 82. </w:t>
      </w:r>
      <w:hyperlink r:id="rId80">
        <w:r>
          <w:rPr>
            <w:color w:val="0000EE"/>
            <w:u w:val="single"/>
          </w:rPr>
          <w:t>https://attackofthefanboy.com/politics/iran-is-quietly-building-a-vetting-system-for-strait-of-hormuz-traffic-but-what-ships-must-reveal-to-pass-is-raising-alarms/</w:t>
        </w:r>
      </w:hyperlink>
      <w:r>
        <w:t xml:space="preserve"> - * Iran is introducing a new vetting and registration system for ships passing through the Strait of Hormuz. * The system requires ships to submit detailed operational information, including ownership and cargo details. * Traffic through the strait has declined by about 95% over three weeks amid tensions involving the US, Israel, and Iran. * Some ships continue to pass under limited conditions, often flagged to Pakistan, India, and China. * Several countries are in discussions with Iran over access, with vessel movements showing signs of increase. * Experts warn that the system could increase security risks, with uncertainties regarding acceptance by shipping companies and insurers. * The disruption impacts global supply chains and energy markets, with lasting effects expected. 83. </w:t>
      </w:r>
      <w:hyperlink r:id="rId81">
        <w:r>
          <w:rPr>
            <w:color w:val="0000EE"/>
            <w:u w:val="single"/>
          </w:rPr>
          <w:t>https://www.supplychainbrain.com/articles/43697-oil-markets-seaborne-buffer-runs-down-fast-as-iran-war-drags-on</w:t>
        </w:r>
      </w:hyperlink>
      <w:r>
        <w:t xml:space="preserve"> - * The amount of oil stored at sea is falling by 1.8 million barrels a day due to constraints in Persian Gulf supply. * Floating storage now stands at around 78 million barrels, a significant decrease from over 140 million barrels in November. * The decline relates to geopolitical tensions and possible removal of sanctions on Iranian oil. * The Strait of Hormuz has been nearly closed for three weeks, affecting oil transit. * The U.S. considers increasing access to seaborne Iranian and Russian oil to buffer supply disruptions. * Experts estimate Iran's floating storage at around 140 million barrels, with some possibly already booked or sold. 84. </w:t>
      </w:r>
      <w:hyperlink r:id="rId82">
        <w:r>
          <w:rPr>
            <w:color w:val="0000EE"/>
            <w:u w:val="single"/>
          </w:rPr>
          <w:t>https://foodindustryexecutive.com/2026/03/food-exec-brief-general-mills-craters-hormuz-closes-and-insurgent-brands-keep-winning/</w:t>
        </w:r>
      </w:hyperlink>
      <w:r>
        <w:t xml:space="preserve"> - * A Strait of Hormuz closure is increasing energy and plastic costs, with oil prices rising 39% after February 28, due to airstrikes. * A US beef slaughterhouse strike involving JBS workers in Colorado impacts 7% of national capacity. * General Mills’ Q3 FY2026 results show an 8% decline in net sales and a 50% drop in EPS; capital investment plans are decreasing. * EU’s PFAS packaging ban begins August 12, 2026, requiring immediate supply chain audits. * Insurgent brands are driving 36% of FMCG growth in 2025, capturing volume and market share. * Major mergers and breakups include Unilever considering separation, and Kellogg's assets being split and acquired by Mars and Ferrero. 85. </w:t>
      </w:r>
      <w:hyperlink r:id="rId83">
        <w:r>
          <w:rPr>
            <w:color w:val="0000EE"/>
            <w:u w:val="single"/>
          </w:rPr>
          <w:t>https://aircargoweek.com/what-the-el-paso-airspace-shutdown-reveals-about-aviations-gps-vulnerability/</w:t>
        </w:r>
      </w:hyperlink>
      <w:r>
        <w:t xml:space="preserve"> - * The El Paso airspace closure highlighted conflicts between security measures and aviation GPS reliance. * Governments use electromagnetic disruption tools against drones, risking interference with aircraft navigation. * GPS disruption impacts aircraft routing, ground operations, and logistics efficiency. * Incidents of GPS interference are increasing across Latin America, Europe, and other regions. * Cargo hubs are particularly vulnerable to network-wide disturbances affecting supply chains. * Developing alternative navigation systems is slow, with certification timelines in years. * The incident raises policy questions about balancing drone countermeasures and infrastructure stability. 86. </w:t>
      </w:r>
      <w:hyperlink r:id="rId84">
        <w:r>
          <w:rPr>
            <w:color w:val="0000EE"/>
            <w:u w:val="single"/>
          </w:rPr>
          <w:t>https://oilprice.com/Latest-Energy-News/World-News/Asian-Refiners-Pay-Record-Premiums-for-Non-Middle-East-Crude.html</w:t>
        </w:r>
      </w:hyperlink>
      <w:r>
        <w:t xml:space="preserve"> - * Asian refiners are paying record-high premiums for crudes from Norway, the U.S., Southeast Asia, and other regions as Middle Eastern supply is curtailed or stuck at sea. * The Johan Sverdrup crude from Norway and U.S. Mars crude have premiums of $11.30 and $11 per barrel respectively over Dated Brent. * Crudes from Malaysia, Indonesia, and Vietnam are also seeing premiums over $10 per barrel. * Refiners in Asia, including Japan, Thailand, South Korea, and China, are purchasing large volumes of U.S., North Sea, Brazilian, and West African crudes for April and March loading, despite logistical challenges. 87. </w:t>
      </w:r>
      <w:hyperlink r:id="rId85">
        <w:r>
          <w:rPr>
            <w:color w:val="0000EE"/>
            <w:u w:val="single"/>
          </w:rPr>
          <w:t>https://www.jdsupra.com/legalnews/war-with-iran-poses-far-reaching-2728244/</w:t>
        </w:r>
      </w:hyperlink>
      <w:r>
        <w:t xml:space="preserve"> - * The US/Israel war with Iran is nearing its fourth week, impacting energy supply and prices. * Oil prices for Brent Crude hover around $110, with liquefied natural gas (LNG) prices increasing over 50 percent. * The Strait of Hormuz closure and targeted attacks have disrupted oil and LNG shipments from the Persian Gulf. * US and IEA release strategic reserves, but only temporarily compensate for supply disruptions. * Sanctions on Russian oil are lifted temporarily, increasing revenue for Russia amid its war with Ukraine. * Disruptions affect energy supplies supporting Asia and Europe, causing slowdowns in manufacturing. * China suspends refined petroleum exports; fuel shortages lead to higher airfares and reserve depletion in poorer nations. * Supplies of chemicals for fertiliser and pharmaceuticals, and raw materials for Qatar’s aluminium production, are disrupted. * Prices for steel and helium are also rising due to supply constraints from Iran and LNG byproducts. 88. </w:t>
      </w:r>
      <w:hyperlink r:id="rId86">
        <w:r>
          <w:rPr>
            <w:color w:val="0000EE"/>
            <w:u w:val="single"/>
          </w:rPr>
          <w:t>https://www.dostor.org/5467446</w:t>
        </w:r>
      </w:hyperlink>
      <w:r>
        <w:t xml:space="preserve"> - * Sugar prices rise globally, reaching six-month highs, driven by rising oil prices and geopolitical unrest in the Gulf region. * White sugar contracts on London Exchange increase by 2.7%, reaching $449.4 per tonne; raw sugar in New York rises over 3%. * Disruptions in the Strait of Hormuz due to regional conflicts impact global shipping and supply chains. * Approximately 6% of global sugar trade affected by disruptions, with delays in shipments to key refineries in the Middle East. * Logistics challenges, including stranded ships and rerouted vessels, cause supply delays amid high regional demand. 89. </w:t>
      </w:r>
      <w:hyperlink r:id="rId87">
        <w:r>
          <w:rPr>
            <w:color w:val="0000EE"/>
            <w:u w:val="single"/>
          </w:rPr>
          <w:t>https://www.riotimesonline.com/brazil-coffee-exports-instant-tariffs-february-2026/</w:t>
        </w:r>
      </w:hyperlink>
      <w:r>
        <w:t xml:space="preserve"> - * Brazil exported 7,409 tonnes of instant coffee in February 2026, a 13.9% increase on February 2025, earning $90.3 million. * The February rebound occurred despite U.S. tariffs that reduced volumes in the first quarter; total exports in January–February were down 11.5% year-on-year. * The U.S. tariff was reduced from 50% to 10% in March 2026, positively impacting future exports. * Brazil's instant coffee faces a 9% tariff in the EU; the provisional Mercosur-EU trade deal could reduce this barrier. * Domestic consumption rose 15.1% in early 2026, supporting the sector amid declining green coffee shipments. * Brazil's investment in processing capacity aims to exploit new trade opportunities and diversify markets. 90. </w:t>
      </w:r>
      <w:hyperlink r:id="rId88">
        <w:r>
          <w:rPr>
            <w:color w:val="0000EE"/>
            <w:u w:val="single"/>
          </w:rPr>
          <w:t>https://www.kob.com/ap-top-news/records-shattered-as-summer-heat-hits-southwest-in-march-this-is-what-climate-change-looks-like/</w:t>
        </w:r>
      </w:hyperlink>
      <w:r>
        <w:t xml:space="preserve"> - * The Southwest experienced a heat wave in March with a 110°F temperature in Arizona, breaking records. * Climate scientists attribute this heat wave to human-caused climate change, stating it would have been nearly impossible without it. * The US has seen a doubling of extreme weather area coverage and increased frequency of hot weather records over recent decades. * Experts warn that these weather extremes are happening more frequently and are harder to predict within traditional models. * The article discusses various recent climate extremes including heat waves, hurricanes, floods, droughts, and wildfires globally and in the US. 91. </w:t>
      </w:r>
      <w:hyperlink r:id="rId74">
        <w:r>
          <w:rPr>
            <w:color w:val="0000EE"/>
            <w:u w:val="single"/>
          </w:rPr>
          <w:t>https://perfectdailygrind.com/2026/03/coffee-news-recap-20-march-2026/</w:t>
        </w:r>
      </w:hyperlink>
      <w:r>
        <w:t xml:space="preserve"> - * The ICO announced a 10% decrease in coffee prices for February due to supply outlook improvements. * Favourable weather conditions in Brazil have boosted expectations of a record 75.3 million bags for the upcoming harvest. * Geopolitical tensions, including the Strait of Hormuz blockade, contribute to rising logistics and energy costs affecting the coffee industry. * Major market movements include Robusta prices hitting a seven-month low amid strong harvest expectations, with Brazil's crop forecast notably increasing. * Industry mergers and investments include Ali Group acquiring BUNN, and De’Longhi reporting €316 million profit for 2025 with expansion plans. 92. </w:t>
      </w:r>
      <w:hyperlink r:id="rId89">
        <w:r>
          <w:rPr>
            <w:color w:val="0000EE"/>
            <w:u w:val="single"/>
          </w:rPr>
          <w:t>https://alifeofy.com/best-coffee-in-vietnam/</w:t>
        </w:r>
      </w:hyperlink>
      <w:r>
        <w:t xml:space="preserve"> - * Vietnam predominantly uses Robusta beans in its coffee, leading to strong, sweet, and heavy drinks. * The article describes various Vietnamese coffee types including cà phê sữa đá, coconut coffee, salt coffee, egg coffee, yoghurt coffee, black phin coffee, and bạc xỉu. * It discusses the preparation, flavour profile, and popularity of these coffees, especially in Hanoi. * The article highlights how Vietnamese coffee is usually stronger, more bitter, and sweeter due to condensed milk, contrasting with lighter, more acidic coffees elsewhere. * It provides guidance on choosing coffees based on personal taste preferences, and addresses common questions about Vietnam's coffee culture. 93. </w:t>
      </w:r>
      <w:hyperlink r:id="rId90">
        <w:r>
          <w:rPr>
            <w:color w:val="0000EE"/>
            <w:u w:val="single"/>
          </w:rPr>
          <w:t>https://ravecoffee.co.uk/blogs/news/world-coffee-news-march-2026</w:t>
        </w:r>
      </w:hyperlink>
      <w:r>
        <w:t xml:space="preserve"> - * Escalating tensions in the Middle East raise concerns about transportation costs and logistics in the coffee supply chain. * Global coffee production is forecasted to reach a record 180 million bags in 2026–27, driven by strong harvests in Brazil and Vietnam. * A till error led to a UK coffee drinker briefly becoming the wealthiest person on paper due to a mistaken gift card balance. * Market stability may be affected by external shocks such as geopolitical tensions and climate risks. * Increased supply forecasts could help stabilise prices, but external uncertainties persist. 94. </w:t>
      </w:r>
      <w:hyperlink r:id="rId91">
        <w:r>
          <w:rPr>
            <w:color w:val="0000EE"/>
            <w:u w:val="single"/>
          </w:rPr>
          <w:t>https://afnews.com.br/exportadores-de-cafe-preparam-resposta-a-nova-investigacao-dos-eua/</w:t>
        </w:r>
      </w:hyperlink>
      <w:r>
        <w:t xml:space="preserve"> - * Exportadores de café do Brasil estão preparando argumentos para responder a uma nova investigação dos Estados Unidos, baseada na seção 301 da Lei de Comércio, relacionada a práticas de trabalho forçado. * O sector está colaborando com o governo brasileiro, a Associação Americana de Café e o Ministério do Trabalho para defender as condições de trabalho no Brasil. * A investigação acende alertas e o sector planeja apresentar documentos, legislação trabalhista brasileira e fiscalizações em defesa do país. * A situação atual envolve possíveis aumentos tarifários nos produtos brasileiros, incluindo café solúvel, além do risco de uma investigação que pode afetar a exportação. * O sector busca uma atuação proativa e diálogo com os Estados Unidos para diminuir ameaças ao comércio de café brasileiro. 95. </w:t>
      </w:r>
      <w:hyperlink r:id="rId87">
        <w:r>
          <w:rPr>
            <w:color w:val="0000EE"/>
            <w:u w:val="single"/>
          </w:rPr>
          <w:t>https://www.riotimesonline.com/brazil-coffee-exports-instant-tariffs-february-2026/</w:t>
        </w:r>
      </w:hyperlink>
      <w:r>
        <w:t xml:space="preserve"> - * Brazil exported 7,409 tonnes of instant coffee in February, a 13.9% increase year-on-year, marking the best February in five years. * Despite U.S. tariffs that impacted early 2026, U.S. imports increased in February, with shipments of 1,769 tonnes. * U.S. tariff was reduced from 50% to 10% in March, which industry analysts expect will boost future exports. * The Mercosur-EU trade deal, in provisional application, could reduce the EU tariff from 9%, expanding market opportunities. * Domestic coffee consumption in Brazil rose by 15.1% in the first two months of 2026. 96. </w:t>
      </w:r>
      <w:hyperlink r:id="rId92">
        <w:r>
          <w:rPr>
            <w:color w:val="0000EE"/>
            <w:u w:val="single"/>
          </w:rPr>
          <w:t>https://www.hortidaily.com/article/9821413/the-exhco-fair-aims-to-boost-colombia-s-fruit-and-vegetable-sector/</w:t>
        </w:r>
      </w:hyperlink>
      <w:r>
        <w:t xml:space="preserve"> - ['</w:t>
      </w:r>
      <w:r>
        <w:rPr>
          <w:i/>
        </w:rPr>
        <w:t xml:space="preserve"> Colombia promotes its fruit and vegetable sector through the EXHCO fair to connect producers with international markets and optimise exports, with an upcoming event in 2026.', '</w:t>
      </w:r>
      <w:r>
        <w:t xml:space="preserve"> The country leverages decades of experience in floriculture logistics to develop specialised processes for perishables, aiming to streamline export procedures.', "</w:t>
      </w:r>
      <w:r>
        <w:rPr>
          <w:i/>
        </w:rPr>
        <w:t xml:space="preserve"> Colombia's significant arable land, microclimates, and diverse crops position it to expand global market share, with a focus on diversification and market access.", '</w:t>
      </w:r>
      <w:r>
        <w:t xml:space="preserve"> The fair seeks to attract international companies, investment, and technology transfer from countries like Spain, the Netherlands, Germany, and France.', "* Developing the sector involves modernising technology, increasing foreign investment, and creating an integrated value chain to support local producers' export potential."] 97. </w:t>
      </w:r>
      <w:hyperlink r:id="rId74">
        <w:r>
          <w:rPr>
            <w:color w:val="0000EE"/>
            <w:u w:val="single"/>
          </w:rPr>
          <w:t>https://perfectdailygrind.com/2026/03/coffee-news-recap-20-march-2026/</w:t>
        </w:r>
      </w:hyperlink>
      <w:r>
        <w:t xml:space="preserve"> - * ICO reported a 10% decline in February coffee prices, influenced by improved supply outlooks and geopolitical tensions in the Strait of Hormuz. * Brazil is forecasted to produce a record 75.3 million bags in the upcoming harvest, boosting supply expectations. * Market analysts warn of potential price drops for arabica futures, with geopolitical conflicts raising logistics costs. * The coffee industry faces risks linked to rising oil prices due to regional conflicts, affecting shipping and energy costs. * Several industry mergers, expansions, and investments were announced globally, indicating ongoing growth despite market volatility. 98. </w:t>
      </w:r>
      <w:hyperlink r:id="rId76">
        <w:r>
          <w:rPr>
            <w:color w:val="0000EE"/>
            <w:u w:val="single"/>
          </w:rPr>
          <w:t>https://dailycoffeenews.com/2026/03/20/weekly-coffee-news-iwca-canada-grounds-for-change/</w:t>
        </w:r>
      </w:hyperlink>
      <w:r>
        <w:t xml:space="preserve"> - * The International Women’s Coffee Alliance (IWCA) launches a Canadian chapter, promoting women’s empowerment in coffee. * CCRE's Grounds for Change fundraisers in the US aim to support racial equity initiatives. * UNDP and Nigeria’s Bank of Agriculture sign MoU to strengthen Nigeria’s agricultural support systems. * Dua Lipa appointed as Nespresso’s global brand ambassador for the 'Vertuo World' campaign. * Kicking Horse Coffee names Andrea Chiaramello as president and CEO. * BooKoo releases the Themis Ultra coffee scale with Bluetooth tech after a successful Kickstarter. * Brazilian small coffee growers work on improving robusta’s reputation amidst climate pressures. * Allpress Espresso expands globally with new roasteries planned for London and Melbourne. * Community Coffee promotes Kristi Crump to Chief Commercial Officer. * Sol-ti adds five new members to its leadership team. * Industry updates include Bunn’s acquisition by Ali Group, and Massimo Zanetti’s appointment of Matthew Smith as president. * Innovations include coffee byproducts reducing plastic use and CO2 fermentation improving coffee quality. * Packaging design for Cravens Coffee emphasizes storytelling grounded in the brand. * An Indonesian coffee guide details historical cultivars and varieties. * Studies suggest coffee grounds could be repurposed for water filtration. 99. </w:t>
      </w:r>
      <w:hyperlink r:id="rId93">
        <w:r>
          <w:rPr>
            <w:color w:val="0000EE"/>
            <w:u w:val="single"/>
          </w:rPr>
          <w:t>https://aviaanaccounting.com/business-valuation-fdd-ppa-and-coffee-snack-shops-in-poland/</w:t>
        </w:r>
      </w:hyperlink>
      <w:r>
        <w:t xml:space="preserve"> - * The article discusses the transformation and growth of Poland’s coffee and snack shop sector, emphasising premiumisation and localisation. * It highlights valuation methodologies such as DCF and Market Multiple, and the importance of FDD in Polish acquisitions. * The article details PPA, including asset and intangible value allocations like brand and customer relationships. * It presents consultancy services by Aviaan Management, covering market entry, tax advice, operational benchmarking, and exit strategies. * A case study illustrates a specialty coffee chain acquisition in Warsaw, involving multi-site FDD, hybrid valuation, and post-acquisition optimisation. 100. </w:t>
      </w:r>
      <w:hyperlink r:id="rId94">
        <w:r>
          <w:rPr>
            <w:color w:val="0000EE"/>
            <w:u w:val="single"/>
          </w:rPr>
          <w:t>https://www.vogue.com/article/inside-ysl-beautys-gen-z-playbook</w:t>
        </w:r>
      </w:hyperlink>
      <w:r>
        <w:t xml:space="preserve"> - * YSL Beauty hosts cultural block parties in Madrid as part of Gen Z-focused marketing, starting at 4pm and ending at 10pm. * The events aim to foster emotional connection and cultural credibility, reflecting a shift towards sober-curious and community-led gatherings. * Content featuring daytime parties increased 2,000% over 18 months, and searches for coffee shop parties rose 480% year-on-year. * Participants discover brands through events, creators, and cultural moments; one in three consumers feel closer to brands after attending events. * The strategy includes adaptable, culturally integrated activities like vending machines with Lip Blusher, churros trucks, and local posters. * Success metrics include feedback quality and discourse, not just traditional reach; local, inclusive events to appeal to Gen Z preferences.</w:t>
      </w:r>
      <w:r/>
    </w:p>
    <w:p>
      <w:r/>
      <w:r>
        <w:t xml:space="preserve">101. </w:t>
      </w:r>
      <w:hyperlink r:id="rId95">
        <w:r>
          <w:rPr>
            <w:color w:val="0000EE"/>
            <w:u w:val="single"/>
          </w:rPr>
          <w:t>https://sprudge.com/experts-predict-the-price-of-coffee-to-hit-2-00-or-lower-825324.html</w:t>
        </w:r>
      </w:hyperlink>
      <w:r>
        <w:t xml:space="preserve"> - * Coffee futures currently stand at $2.90 per pound, down from the end of 2025, influenced by the removal of US tariffs. * Experts at the 2026 National Coffee Association Convention forecast prices could drop to or below $2.00, with some predicting as low as $1.80. * A survey shows 61% of American coffee consumers are reducing spending, but consumption remains steady. * Brazil's upcoming bumper coffee crop may increase supply and further depress prices. * The predicted price drop could impact profitability for coffee producers and traders.</w:t>
      </w:r>
      <w:r/>
    </w:p>
    <w:p>
      <w:r/>
      <w:r>
        <w:t xml:space="preserve">102. </w:t>
      </w:r>
      <w:hyperlink r:id="rId74">
        <w:r>
          <w:rPr>
            <w:color w:val="0000EE"/>
            <w:u w:val="single"/>
          </w:rPr>
          <w:t>https://perfectdailygrind.com/2026/03/coffee-news-recap-20-march-2026/</w:t>
        </w:r>
      </w:hyperlink>
      <w:r>
        <w:t xml:space="preserve"> - * The ICO reported a 10% decrease in coffee prices for February 2025, influenced by rising supply forecasts and geopolitical tensions. * StoneX predicts a record Brazilian harvest of 75.3 million bags, up 20.8% from the previous year. * Coffee prices are affected by ongoing conflicts in the Middle East and the Strait of Hormuz closure, impacting logistics and energy costs. * Major industry acquisitions include BUNN by Ali Group and the potential IPO of Inspire Brands' coffee segment. * The industry faces potential price volatility and market shifts, with a focus on global supply, demand, and geopolitical developments. 103. </w:t>
      </w:r>
      <w:hyperlink r:id="rId96">
        <w:r>
          <w:rPr>
            <w:color w:val="0000EE"/>
            <w:u w:val="single"/>
          </w:rPr>
          <w: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w:t>
        </w:r>
      </w:hyperlink>
      <w:r>
        <w:t xml:space="preserve"> - * The global plant-based beverage market was valued at US$29.4 billion in 2025 and is forecast to reach US$71.8 billion by 2032, growing at a CAGR of 13.6%. * North America leads the market with 43%, while Asia Pacific is the fastest-growing region with a CAGR of 14.9%. * Soy-based beverages hold around 38% market share; oat-based beverages are the fastest-growing source category. * Product innovation, including high-protein and functional drinks, is a key trend. * Rising health and sustainability awareness is expanding adoption across households, cafés, and foodservice industries worldwide. 104. </w:t>
      </w:r>
      <w:hyperlink r:id="rId97">
        <w:r>
          <w:rPr>
            <w:color w:val="0000EE"/>
            <w:u w:val="single"/>
          </w:rPr>
          <w:t>https://stratnewsglobal.com/china/beijing-tightens-fertiliser-exports-prices-surge/</w:t>
        </w:r>
      </w:hyperlink>
      <w:r>
        <w:t xml:space="preserve"> - * China has tightened fertiliser exports to protect domestic supply amid war disruptions, affecting global markets. * Mid-March, China banned exports of nitrogen-potassium fertiliser blends and specific phosphate varieties, with restrictions on up to 75% of last year's exports. * International urea prices increased by around 40%, with futures nearing a 10-month high. * Major importing countries include Brazil, Indonesia, Thailand, Malaysia, New Zealand, and India. * Bans are expected to last until after the peak June-to-August export period, with potential extension after spring planting. 105. </w:t>
      </w:r>
      <w:hyperlink r:id="rId98">
        <w:r>
          <w:rPr>
            <w:color w:val="0000EE"/>
            <w:u w:val="single"/>
          </w:rPr>
          <w:t>https://www.grocerycouponguide.com/articles/beef-sugar-and-coffee-prices-set-to-outpace-average-grocery-inflation-this-year/</w:t>
        </w:r>
      </w:hyperlink>
      <w:r>
        <w:t xml:space="preserve"> - * The USDA predicts that in 2026, beef and veal prices will increase by 5.5%, driven by cattle herd shortages caused by droughts in western states. * Sugar prices are expected to surge by 6.7%, due to climate issues affecting global supply and trade restrictions. * Coffee prices will rise by 5.2%, impacted by weather patterns damaging crops in Brazil and Vietnam. * Price increases will affect food away from home, forecasted to rise by 3.7%, influencing restaurant menus. * Consumers are advised to adjust shopping habits, switching to cheaper proteins and bulk buying coffee and sugar. 106. </w:t>
      </w:r>
      <w:hyperlink r:id="rId99">
        <w:r>
          <w:rPr>
            <w:color w:val="0000EE"/>
            <w:u w:val="single"/>
          </w:rPr>
          <w:t>https://afnews.com.br/com-diesel-mais-caro-custo-do-frete-chega-a-aumentar-ate-7/</w:t>
        </w:r>
      </w:hyperlink>
      <w:r>
        <w:t xml:space="preserve"> - * Diesel prices increased by 11.84% to R$ 6.80 per litre, according to ANP data. * The rise in diesel prices triggered the ANTT to increase freight rates between 4.82% and 7%, depending on the operation. * Freight costs on routes from Mato Grosso to Santos and Paranaguá increased by up to 21.9% and 7.47%, respectively. * The price rise is linked to a conflict in the Middle East, which has impacted oil prices and freight costs. * Regional variations include a 28% rise in diesel prices in Mato Grosso since 9 March, reported by Imea. 107. </w:t>
      </w:r>
      <w:hyperlink r:id="rId91">
        <w:r>
          <w:rPr>
            <w:color w:val="0000EE"/>
            <w:u w:val="single"/>
          </w:rPr>
          <w:t>https://afnews.com.br/exportadores-de-cafe-preparam-resposta-a-nova-investigacao-dos-eua/</w:t>
        </w:r>
      </w:hyperlink>
      <w:r>
        <w:t xml:space="preserve"> - * Brazilian coffee exporters are preparing to respond to a new US investigation based on section 301 of the Trade Act. * The US government accuses several countries, including Brazil, of failing to regulate forced labour practices. * Cecafé is collaborating with the American Coffee Association and producing documents detailing Brazil's labour laws and inspections. * The sector is assisting the Brazilian government through the Social Pact of Coffee and hiring over 800 inspectors by 2025. * The US currently exempts Brazilian coffee from tariffs, except for soluble coffee, which faces a 10% tax that may increase to 15%. * The investigation and labour law allegations pose a risk to the sector, requiring proactive information and argumentation from Brazilian exporters. 108. </w:t>
      </w:r>
      <w:hyperlink r:id="rId100">
        <w:r>
          <w:rPr>
            <w:color w:val="0000EE"/>
            <w:u w:val="single"/>
          </w:rPr>
          <w:t>https://expresso.pt/economia/economia_agricultura/2026-03-20-guerra-no-medio-oriente-esta-a-travar-fertilizantes-e-ameaca-a-producao-de-alimentos-c4800a56</w:t>
        </w:r>
      </w:hyperlink>
      <w:r>
        <w:t xml:space="preserve"> - * O conflito no Médio Oriente prejudica o transporte de fertilizantes através do Estreito de Ormuz, afetando um terço do comércio global destas substâncias. * Ataques do Irão às instalações de ureia impactam cerca de metade das cargas previstas, agravando a escassez de fertilizantes. * A produção de fertilizantes, que depende do gás natural, está a ser reduzida devido ao aumento do preço do gás, levando a aumento de preços de mais de 40% na ureia. * Para além da produção, a logística e os custos energéticos também são afetados, potencialmente provocando uma crise mais grave do que a de 2022. * Os custos mais elevados podem reduzir a produção agrícola, alterar culturas e elevar preços de alimentos, com consequências socioeconómicas graves, incluindo risco de fome para até 45 milhões de pessoas. 109. </w:t>
      </w:r>
      <w:hyperlink r:id="rId101">
        <w:r>
          <w:rPr>
            <w:color w:val="0000EE"/>
            <w:u w:val="single"/>
          </w:rPr>
          <w:t>https://www.brownfieldagnews.com/news/ngfa-ceo-says-rising-diesel-prices-increasing-grain-transportation-costs-across-industries/</w:t>
        </w:r>
      </w:hyperlink>
      <w:r>
        <w:t xml:space="preserve"> - * The NGFA CEO states that the conflict in Iran is impacting transportation costs across industries. * Diesel prices have risen more than 30% since the start of the conflict. * Higher diesel prices are increasing costs for vessels, trucking, and rail transportation of grain. * The increase in costs is adding uncertainty for local grain elevators. * Diesel prices are expected to continue rising as the Strait of Hormuz remains shut. 110. </w:t>
      </w:r>
      <w:hyperlink r:id="rId102">
        <w:r>
          <w:rPr>
            <w:color w:val="0000EE"/>
            <w:u w:val="single"/>
          </w:rPr>
          <w:t>https://www.altitudesmagazine.com/cny-farmers-fertilizer-costs-squeeze-operations/</w:t>
        </w:r>
      </w:hyperlink>
      <w:r>
        <w:t xml:space="preserve"> - * Fertilizer costs are increasing for farmers in Central New York, with no room for reduction. * Prices rose due to tariffs and global tensions affecting supply chains. * Reeves Farms in Baldwinsville reports fertiliser is essential and cannot be cut back. * Farmers delaying purchases found that costs did not decrease. * Rising input costs may lead to higher consumer food prices or farm losses, with impacts on the local and national food supply.</w:t>
      </w:r>
      <w:r/>
    </w:p>
    <w:p>
      <w:r/>
      <w:r>
        <w:t xml:space="preserve">111. </w:t>
      </w:r>
      <w:hyperlink r:id="rId103">
        <w:r>
          <w:rPr>
            <w:color w:val="0000EE"/>
            <w:u w:val="single"/>
          </w:rPr>
          <w:t>https://www.grocerycouponguide.com/articles/why-groceries-are-still-30-more-expensive-than-before-the-pandemic/</w:t>
        </w:r>
      </w:hyperlink>
      <w:r>
        <w:t xml:space="preserve"> - * Prices for food at home are up roughly 29.4% since early 2020. * Wages for retail grocery workers increased by roughly 15% more than the overall national workforce. * Diesel fuel costs and electricity for cold storage facilities remain higher than pre-2020 levels. * Severe weather events have damaged major crops over the past four years. * Supply chain disruptions and tariffs have increased import costs. * Prices have entered a new normal, with deflation being rare; high prices are now a structural reality. * Consumers are advised to adapt shopping strategies such as clipping coupons and tracking sales. 112. </w:t>
      </w:r>
      <w:hyperlink r:id="rId104">
        <w:r>
          <w:rPr>
            <w:color w:val="0000EE"/>
            <w:u w:val="single"/>
          </w:rPr>
          <w:t>https://www.itln.in/shipping/middle-east-conflict-costs-hapag-lloyd-up-to-50-million-a-week-1358479</w:t>
        </w:r>
      </w:hyperlink>
      <w:r>
        <w:t xml:space="preserve"> - * Hapag-Lloyd is incurring an additional $40 to $50 million weekly costs due to the Middle East conflict, with no end in sight. * Six vessels are stuck in the Persian Gulf, and one has been hit, causing damage, while 25,000 shipments are impacted. * The company is pulling back from high-risk routes, especially around the Strait of Hormuz, and increasing cargo visibility for customers. * Operational disruptions include port adjustments and route changes; safety remains a priority. * The conflict’s economic impact is substantial, affecting global supply chain flow and shipping costs. 113. </w:t>
      </w:r>
      <w:hyperlink r:id="rId105">
        <w:r>
          <w:rPr>
            <w:color w:val="0000EE"/>
            <w:u w:val="single"/>
          </w:rPr>
          <w:t>https://www.eetimes.com/middle-east-conflict-is-rewiring-global-supply-chains/</w:t>
        </w:r>
      </w:hyperlink>
      <w:r>
        <w:t xml:space="preserve"> - * The escalating Middle East war affects global supply chains beyond energy markets, impacting high-tech ecosystem dependencies. * Shortages of helium and bromine threaten semiconductor manufacturing and AI infrastructure, with Qatar and Israel/Jordan key suppliers. * Petrochemical industry vulnerabilities risk increasing electronics material costs by 10-18%. * Logistical delays at the Strait of Hormuz stall semiconductor fab equipment delivery, risking billions in revenue. * Regional conflicts threaten hyperscale AI infrastructure and elevate energy costs, delaying deployment timelines. * Companies are shifting towards regional manufacturing to mitigate geopolitical risks, reducing reliance on Middle East hubs. 114. </w:t>
      </w:r>
      <w:hyperlink r:id="rId106">
        <w:r>
          <w:rPr>
            <w:color w:val="0000EE"/>
            <w:u w:val="single"/>
          </w:rPr>
          <w:t>https://www.seanews.com.tr/article/cma-cgms-alternative-route-to-the-strait-of-hormuz-mmyjujxb</w:t>
        </w:r>
      </w:hyperlink>
      <w:r>
        <w:t xml:space="preserve"> - • CMA CGM, a French container shipping firm, announced a new route to avoid the Strait of Hormuz due to geopolitical tensions.</w:t>
        <w:br/>
      </w:r>
      <w:r>
        <w:t>• Ships now offload cargo in ports in the UAE and Oman, rather than entering the region's risky waters.</w:t>
        <w:br/>
      </w:r>
      <w:r>
        <w:t>• Cargo is transported via trucks and railway lines to regional countries including Saudi Arabia, Kuwait, Qatar, and Iraq.</w:t>
        <w:br/>
      </w:r>
      <w:r>
        <w:t>• Jeddah Port on Saudi Arabia's Red Sea coast plays a key role as a transit point.</w:t>
        <w:br/>
      </w:r>
      <w:r>
        <w:t xml:space="preserve">• The move aims to enhance security, reduce insurance costs, and prevent delays in global energy and consumer goods shipment. 115. </w:t>
      </w:r>
      <w:hyperlink r:id="rId107">
        <w:r>
          <w:rPr>
            <w:color w:val="0000EE"/>
            <w:u w:val="single"/>
          </w:rPr>
          <w:t>https://www.beveragedaily.com/Article/2026/03/20/coffee-prices-the-factors-affecting-the-market/?utm_source=RSS_Feed&amp;utm_medium=RSS&amp;utm_campaign=RSS</w:t>
        </w:r>
      </w:hyperlink>
      <w:r>
        <w:t xml:space="preserve"> - * The global coffee market experienced high prices in 2025, influenced by weather-related supply reductions in Brazil and Vietnam. * Coffee prices are expected to fall to around $2 per pound in the coming months, down from February 2025 highs of $4.40. * Brazil and Vietnam have improved their crop forecasts for 2026-2027, creating a global surplus. * Major coffee companies report challenges due to high prices, with consumer cost-of-living issues and delayed price reductions affecting demand. * The Iran conflict may impact Asian coffee logistics temporarily but is unlikely to alter overall supply trends due to favourable South American and Vietnamese harvests. 116. </w:t>
      </w:r>
      <w:hyperlink r:id="rId108">
        <w:r>
          <w:rPr>
            <w:color w:val="0000EE"/>
            <w:u w:val="single"/>
          </w:rPr>
          <w:t>https://swzmaritime.nl/news/2026/03/20/ports-suffer-from-industrial-malaise-and-trump-tariff-war/</w:t>
        </w:r>
      </w:hyperlink>
      <w:r>
        <w:t xml:space="preserve"> - * In 2025, Dutch ports Rotterdam and Antwerp-Bruges experienced a decline in throughput, with Rotterdam down 1.7% and Antwerp-Bruges down 4.1%. * Rotterdam's total throughput was 428.4 million tonnes; Antwerp-Bruges handled 266.5 million tonnes. * Rotterdam saw a decrease in chemical sector activity, with some companies closing due to industrial investment lagging and global competition. * Ports reported increases in LNG imports via the Maasvlakte terminal and North American trade with Rotterdam, but exports to the US declined sharply. * Geopolitical tensions from the Ukraine war, trade conflicts, and strikes contributed to reduced throughput, especially at Antwerp and Zeebrugge. * The chemical industry’s decline and geopolitical issues threaten port greening projects and port resilience. 117. </w:t>
      </w:r>
      <w:hyperlink r:id="rId109">
        <w:r>
          <w:rPr>
            <w:color w:val="0000EE"/>
            <w:u w:val="single"/>
          </w:rPr>
          <w:t>https://container-news.com/maersk-issues-middle-east-operational-update-amid-hormuz-disruptions/</w:t>
        </w:r>
      </w:hyperlink>
      <w:r>
        <w:t xml:space="preserve"> - * Maersk releases operational update due to tensions in the Strait of Hormuz disrupting regional logistics. * The company expands landbridge solutions across Gulf countries. * Introduces emergency freight charges and booking restrictions affecting cargo movements. * Changes in empty container return policies and a new emergency bunker surcharge are implemented. * Air freight faces rising fuel costs and disruptions, with surcharges applied. * Ongoing disruptions aim to be managed through alternative sourcing and operational adjustments. 118. </w:t>
      </w:r>
      <w:hyperlink r:id="rId110">
        <w:r>
          <w:rPr>
            <w:color w:val="0000EE"/>
            <w:u w:val="single"/>
          </w:rPr>
          <w:t>https://www.inboundlogistics.com/articles/in-brief-new-services-and-solutions-0126/</w:t>
        </w:r>
      </w:hyperlink>
      <w:r>
        <w:t xml:space="preserve"> - * Multiple logistics firms, including ORBIS, DHL Supply Chain, CEVA Logistics, and SpeedX, announce new facilities, upgrades, and services globally. * ORBIS modernises its manufacturing facility in Texas; DHL opens a carbon-neutral warehouse in Germany; CEVA opens Amazon fulfilment centre in Brazil. * New logistics solutions include Wabash's TaaS trailer offerings, Keller's YardLink YMS, and various technology integrations for real-time and automated logistics operations. * The developments aim to improve capacity, efficiency, and sustainability in global supply chains. * The article spans multiple regions, including North America, Europe, and South America, demonstrating ongoing global logistics infrastructure enhancements. 119. </w:t>
      </w:r>
      <w:hyperlink r:id="rId111">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utilises ports in the UAE, Saudi Arabia, and Oman with multimodal options combining sea, rail, and road transport. * Ports used include Khor Fakkan, Fujairah, Sohar, and Jeddah, supporting trade flows within the Gulf region and beyond. * The solutions aim to maintain supply chain continuity and mitigate geopolitical risks affecting maritime traffic. * The initiative highlights CMA CGM's ability to adapt logistics amid regional disruptions in the Middle East. 120. </w:t>
      </w:r>
      <w:hyperlink r:id="rId112">
        <w:r>
          <w:rPr>
            <w:color w:val="0000EE"/>
            <w:u w:val="single"/>
          </w:rPr>
          <w:t>https://www.insidelogistics.ca/freight-rates/container-rates-continue-to-tick-upward/</w:t>
        </w:r>
      </w:hyperlink>
      <w:r>
        <w:t xml:space="preserve"> - * The Drewry World Container Index increased by 2% to US$2,172 per 40-ft container for the week of March 16-20, the third consecutive week of upward movement, driven by higher rates on the Transpacific trade route. * Rates on Asia–Europe trades remained stable overall, with slight increases in Shanghai–Rotterdam and unchanged Shanghai–Genoa; carriers announced higher freight-all-kinds rates effective March 22. * Transpacific route rates from Shanghai to New York and Los Angeles increased by 7% and 4%, respectively, amid announced blank sailings and geopolitical tensions. * US and Israeli strikes against Iran disrupted tanker traffic through the Strait of Hormuz, leading to higher crude prices and supply concerns. * Carriers introduced emergency fuel surcharges, such as CMA CGM and others, raising freight costs and pushing rates higher. 121. </w:t>
      </w:r>
      <w:hyperlink r:id="rId113">
        <w:r>
          <w:rPr>
            <w:color w:val="0000EE"/>
            <w:u w:val="single"/>
          </w:rPr>
          <w:t>https://www.railfreight.com/railfreight/2026/03/20/china-europe-rail-freight-surges-by-25-in-january-and-february-even-before-iran-war/</w:t>
        </w:r>
      </w:hyperlink>
      <w:r>
        <w:t xml:space="preserve"> - * The China-Europe rail freight volume increased by 25.2% in January and February 2026 compared to the same period in 2025. * There was a 31.7% rise in the number of train trips, totalling 3,501 trips. * Chinese railway authorities improved coordination and scheduling to meet demand. * The data reflects a partial rebound from last year’s decline, with the period prior to Iran war hostilities. * The ongoing Middle East conflict is expected to influence future logistics, favouring rail freight over maritime and air transport. 122. </w:t>
      </w:r>
      <w:hyperlink r:id="rId90">
        <w:r>
          <w:rPr>
            <w:color w:val="0000EE"/>
            <w:u w:val="single"/>
          </w:rPr>
          <w:t>https://ravecoffee.co.uk/blogs/news/world-coffee-news-march-2026</w:t>
        </w:r>
      </w:hyperlink>
      <w:r>
        <w:t xml:space="preserve"> - * Escalating tensions in the Middle East, including the closure of the Strait of Hormuz, increase transport costs and logistics pressures, potentially affecting coffee supply chain costs. * Global coffee production could reach a record 180 million bags in 2026–27, driven by strong Brazilian harvests and growing robusta exports, which may help stabilise supply and prices. * A till error in a UK coffee shop resulted in a receipt showing a balance of over £63 quadrillion, briefly making a customer the world's wealthiest person on paper. * External shocks like geopolitical tensions and climate risks may influence future coffee market conditions. 123. </w:t>
      </w:r>
      <w:hyperlink r:id="rId114">
        <w:r>
          <w:rPr>
            <w:color w:val="0000EE"/>
            <w:u w:val="single"/>
          </w:rPr>
          <w:t>https://blog.shoonya.com/global-trade/</w:t>
        </w:r>
      </w:hyperlink>
      <w:r>
        <w:t xml:space="preserve"> - * The WTO projects global trade volume growth of 1.9% in 2026, down from 4.6% in 2025, potentially slowing to 1.4% if energy prices stay high. * The outlook is affected by ongoing tensions in West Asia, especially around the Strait of Hormuz. * The WTO links conflict risks to disruptions in oil, gas, and fertiliser shipments, impacting food security. * Asia is expected to lead regional trade growth, while Europe may see subdued performance and North America remains nearly flat. * Rising energy prices could negatively impact trade, increase costs, and threaten food security and supply chains. 124. </w:t>
      </w:r>
      <w:hyperlink r:id="rId115">
        <w:r>
          <w:rPr>
            <w:color w:val="0000EE"/>
            <w:u w:val="single"/>
          </w:rPr>
          <w:t>https://theoldeconomy.substack.com/p/tankers-hormuz-and-traffic-jams-ideas</w:t>
        </w:r>
      </w:hyperlink>
      <w:r>
        <w:t xml:space="preserve"> - * The article explores the effects of Hormuz re-opening on global shipping congestion, especially for tankers, including potential delays and market impacts. * It details factors contributing to congestion, such as vessel queues, port delays, insurance, mine clearance, crew issues, and cargo quality. * The article forecasts that effective fleet supply will be constrained for 4 to 8 weeks post-reopening, impacting spot rates and market dynamics. * It estimates 30 to 40 percent of the global VLCC fleet could be unavailable during the initial recovery period. * Potential winners include shipowners with minimal stranded vessels, like Frontline, DHT Holdings, Tsakos Energy Navigation, and CMB Tech. 125. </w:t>
      </w:r>
      <w:hyperlink r:id="rId116">
        <w:r>
          <w:rPr>
            <w:color w:val="0000EE"/>
            <w:u w:val="single"/>
          </w:rPr>
          <w:t>https://www.cityam.com/exclusive-formula-1-teams-scramble-to-move-freight-stuck-in-middle-east/</w:t>
        </w:r>
      </w:hyperlink>
      <w:r>
        <w:t xml:space="preserve"> - - Formula 1 teams are trying to access racing parts stuck in the Middle East due to the closure of the Strait of Hormuz and Iran conflict. - The Bahrain and Saudi Arabia Grands Prix have been postponed or potentially cancelled, affecting logistics. - Freight delays are caused by regional tensions and shipping route closures, impacting preparations for upcoming races. - Teams are seeking alternative transportation options, such as air or sea freight. - Experts warn that ongoing geopolitical issues may extend delays and affect global freight capacity, including around upcoming races in Qatar and the UAE. 126. </w:t>
      </w:r>
      <w:hyperlink r:id="rId117">
        <w:r>
          <w:rPr>
            <w:color w:val="0000EE"/>
            <w:u w:val="single"/>
          </w:rPr>
          <w:t>https://agronfoodprocessing.com/coffee-prices-may-decline-after-sharp-rally-industry-compares-trend-with-cocoa-crash/</w:t>
        </w:r>
      </w:hyperlink>
      <w:r>
        <w:t xml:space="preserve"> - * Global coffee prices are expected to decline following a strong rally driven by weather disruptions and trade uncertainties. * Industry experts compare the potential market correction to the cocoa crash after record highs in 2024. * High prices have already influenced consumer behaviour, including reduced cafe visits and switching to cheaper brands. * Market analysts note that supply conditions in Brazil and demand trends will influence future price movements. * Some analysts believe prices will not crash as sharply as cocoa due to gradual stock releases and uncertain supply conditions. 127. </w:t>
      </w:r>
      <w:hyperlink r:id="rId118">
        <w:r>
          <w:rPr>
            <w:color w:val="0000EE"/>
            <w:u w:val="single"/>
          </w:rPr>
          <w:t>https://pajhwok.com/2026/03/20/ghazni-farmers-seek-improved-seeds-water-projects-to-combat-climate-change/</w:t>
        </w:r>
      </w:hyperlink>
      <w:r>
        <w:t xml:space="preserve"> - * Farmers in Ghazni call for implementation of projects providing improved seeds, fertilisers, and water-management systems. * They believe these measures could enhance crop yields and reduce climate change impacts. * Afghanistan is highly vulnerable to climate change, affecting agriculture and livelihoods. * Local farmers emphasise the importance of water projects like dams for drought mitigation. * Government and aid agencies have already distributed seeds and fertilisers, with future programmes planned. 128. </w:t>
      </w:r>
      <w:hyperlink r:id="rId107">
        <w:r>
          <w:rPr>
            <w:color w:val="0000EE"/>
            <w:u w:val="single"/>
          </w:rPr>
          <w:t>https://www.beveragedaily.com/Article/2026/03/20/coffee-prices-the-factors-affecting-the-market/?utm_source=RSS_Feed&amp;utm_medium=RSS&amp;utm_campaign=RSS</w:t>
        </w:r>
      </w:hyperlink>
      <w:r>
        <w:t xml:space="preserve"> - * Coffee prices peaked in 2025 before beginning to fall; projected to reach around $2 per pound. * Brazil and Vietnam's crop forecasts for 2026-2027 have increased due to better weather and rainfall. * A global surplus is expected after years of deficits, resulting in supply abundance. * Large coffee companies face challenges from high prices and cost-of-living issues, adjusting their product portfolios. * The Iran conflict might cause short-term logistical impacts but is unlikely to affect overall supply from major coffee-producing regions. 129. </w:t>
      </w:r>
      <w:hyperlink r:id="rId90">
        <w:r>
          <w:rPr>
            <w:color w:val="0000EE"/>
            <w:u w:val="single"/>
          </w:rPr>
          <w:t>https://ravecoffee.co.uk/blogs/news/world-coffee-news-march-2026</w:t>
        </w:r>
      </w:hyperlink>
      <w:r>
        <w:t xml:space="preserve"> - • Escalating tensions in the Middle East, including the closure of the Strait of Hormuz, raise logistics costs for the coffee industry. • The forecast for 2026–27 indicates a record global coffee production of approximately 180 million bags. • Growing robusta exports from Vietnam and a strong Brazilian harvest support the production surge. • Geopolitical and climate uncertainties continue to influence coffee market stability. • A till error in a UK coffee shop briefly made a customer the world's richest person on paper.</w:t>
      </w:r>
      <w:r/>
    </w:p>
    <w:p>
      <w:r/>
      <w:r>
        <w:t xml:space="preserve">130. </w:t>
      </w:r>
      <w:hyperlink r:id="rId117">
        <w:r>
          <w:rPr>
            <w:color w:val="0000EE"/>
            <w:u w:val="single"/>
          </w:rPr>
          <w:t>https://agronfoodprocessing.com/coffee-prices-may-decline-after-sharp-rally-industry-compares-trend-with-cocoa-crash/</w:t>
        </w:r>
      </w:hyperlink>
      <w:r>
        <w:t xml:space="preserve"> - * Global coffee prices expected to fall in the coming months, drawing parallels with cocoa's boom-bust cycle in 2024. * Prices surged due to weather disruptions and trade uncertainties, then fell sharply in cocoa after reaching record highs. * Industry experts indicate high prices have altered consumer behaviour, reducing spending and shifting demand to lower-cost beans. * Forecasts suggest a strong crop in Brazil and a gradual stock release could support a price correction without a crash. * Market depends on supply influx and consumer demand rebound post high prices, with potential for a mild correction. 131. </w:t>
      </w:r>
      <w:hyperlink r:id="rId107">
        <w:r>
          <w:rPr>
            <w:color w:val="0000EE"/>
            <w:u w:val="single"/>
          </w:rPr>
          <w:t>https://www.beveragedaily.com/Article/2026/03/20/coffee-prices-the-factors-affecting-the-market/?utm_source=RSS_Feed&amp;utm_medium=RSS&amp;utm_campaign=RSS</w:t>
        </w:r>
      </w:hyperlink>
      <w:r>
        <w:t xml:space="preserve"> - * Coffee prices reached record highs in 2025, then began falling due to increased supply from Brazil and Vietnam. * Global surplus is expected, with prices projected to drop to around $2 per pound from $4.40 in 2025. * Coffee companies like JDE Peet’s, Keurig Dr Pepper, and Nestle report high prices affecting sales and margins. * Consumers face delayed price reductions due to supply chain latency of approximately nine months. * Iran conflict may impact Asian coffee supplies through logistics and rising costs, but primary supply is unaffected.</w:t>
      </w:r>
      <w:r/>
    </w:p>
    <w:p>
      <w:r/>
      <w:r>
        <w:t xml:space="preserve">132. </w:t>
      </w:r>
      <w:hyperlink r:id="rId117">
        <w:r>
          <w:rPr>
            <w:color w:val="0000EE"/>
            <w:u w:val="single"/>
          </w:rPr>
          <w:t>https://agronfoodprocessing.com/coffee-prices-may-decline-after-sharp-rally-industry-compares-trend-with-cocoa-crash/</w:t>
        </w:r>
      </w:hyperlink>
      <w:r>
        <w:t xml:space="preserve"> - * Global coffee prices may witness a decline in the coming months, according to industry experts. * Experts draw parallels with the cocoa market crash after prices peaked in 2024. * Prices rose in 2024 due to weather disruptions and trade uncertainties; recent forecasts suggest potential correction. * Consumer behaviour has shifted, with buyers reducing spending and switching to cheaper coffee options. * Market analysts suggest lower prices could support future demand recovery and increased supply from Brazil. 133. </w:t>
      </w:r>
      <w:hyperlink r:id="rId119">
        <w:r>
          <w:rPr>
            <w:color w:val="0000EE"/>
            <w:u w:val="single"/>
          </w:rPr>
          <w:t>https://www.retailnews.asia/rising-stars-on-the-global-coffee-scene-how-southeast-asias-homegrown-chains-are-brewing-success-overseas/</w:t>
        </w:r>
      </w:hyperlink>
      <w:r>
        <w:t xml:space="preserve"> - * Southeast Asian coffee chains such as Kopi Kenangan and Zus Coffee are expanding beyond their home markets. * Kopi Kenangan launched in 2017 in Indonesia, with over 1,100 outlets nationwide and approximately 187 international stores. * Zus Coffee, established in 2019, operates over 1,000 outlets across Malaysia, Singapore, Brunei, the Philippines, and Thailand. * Chains adapt to local tastes by introducing regionalised menu items, such as ube coffee in the Philippines and Tom Yum Americano in Thailand. * The Southeast Asian coffee market is projected to be worth US$9.9 billion by 2025, driven by store growth and digital adoption. 134. </w:t>
      </w:r>
      <w:hyperlink r:id="rId120">
        <w:r>
          <w:rPr>
            <w:color w:val="0000EE"/>
            <w:u w:val="single"/>
          </w:rPr>
          <w:t>https://www.retailnews.asia/blue-bottle-coffee-unveils-flagship-store-in-harajuku-japan-a-fusion-of-innovative-design-and-local-flavors/</w:t>
        </w:r>
      </w:hyperlink>
      <w:r>
        <w:t xml:space="preserve"> - * Blue Bottle Coffee opens a flagship store in Harajuku, Japan, featuring innovative design, with an area of approximately 83 square meters and 26 seats. * The store's design by Teki Design combines stainless-steel façade and reflective interiors, reflecting Harajuku's vibrant streetscape. * The store adopts an experiential retail model to encourage longer customer dwell times, moving away from traditional high-throughput service. * It introduces new beverages such as an updated cold brew and seasonal drinks, along with a curated food menu tailored for local tastes. * Blue Bottle Coffee first entered Japan in 2015 with a store in Kiyosumi, Tokyo, and now operates around 30 outlets mainly in Tokyo; expanded to Singapore in 2021. 135. </w:t>
      </w:r>
      <w:hyperlink r:id="rId107">
        <w:r>
          <w:rPr>
            <w:color w:val="0000EE"/>
            <w:u w:val="single"/>
          </w:rPr>
          <w:t>https://www.beveragedaily.com/Article/2026/03/20/coffee-prices-the-factors-affecting-the-market/?utm_source=RSS_Feed&amp;utm_medium=RSS&amp;utm_campaign=RSS</w:t>
        </w:r>
      </w:hyperlink>
      <w:r>
        <w:t xml:space="preserve"> - • Coffee prices peaked in 2025, reaching $4.40 per pound, and are projected to fall to around $2 due to increased supply from Brazil and Vietnam. • A significant global surplus of coffee is expected, reversing previous deficits. • Major coffee companies like JDE Peet’s, Keurig Dr Pepper, and Nestle face challenges from high prices and consumer demand shifts. • Consumers pay high prices for coffee despite falling market prices due to supply chain delays of approximately nine months. • The Iran conflict may influence Asian coffee logistics and costs short-term, but macro supply factors primarily drive price changes. 136. </w:t>
      </w:r>
      <w:hyperlink r:id="rId121">
        <w:r>
          <w:rPr>
            <w:color w:val="0000EE"/>
            <w:u w:val="single"/>
          </w:rPr>
          <w:t>https://www.agroberichtenbuitenland.nl/actueel/nieuws/2026/03/20/kazakhstan-at-risk-global-fertilizer-crisis-drives-food-insecurity</w:t>
        </w:r>
      </w:hyperlink>
      <w:r>
        <w:t xml:space="preserve"> - * The war disrupting global fertiliser supplies involves the USA, Israel, and Iran. * Fertiliser prices have risen by 30–40%, impacting food prices. * Kazakhstan is vulnerable due to soil depletion, low fertiliser use, and government subsidies. * Kazakhstan's fertiliser usage (1.8 million tonnes) is below the 3.2 million tonnes needed. * The fertiliser shortage threatens Kazakhstan's agro-industrial development programmes. 137. </w:t>
      </w:r>
      <w:hyperlink r:id="rId117">
        <w:r>
          <w:rPr>
            <w:color w:val="0000EE"/>
            <w:u w:val="single"/>
          </w:rPr>
          <w:t>https://agronfoodprocessing.com/coffee-prices-may-decline-after-sharp-rally-industry-compares-trend-with-cocoa-crash/</w:t>
        </w:r>
      </w:hyperlink>
      <w:r>
        <w:t xml:space="preserve"> - * Global coffee prices are expected to witness a decline in the coming months, with industry experts comparing the trend to cocoa's recent boom-and-bust cycle. * The rally in coffee prices over the past two years was driven by weather-related supply disruptions and trade uncertainties. * Cocoa prices surged in December 2024 before falling over 70% due to high costs impacting consumer demand. * High coffee prices have altered consumer behaviour, with increased demand for cheaper brands and at-home consumption. * Market analysts suggest prices may not crash as sharply as cocoa, with supply conditions and gradual stock releases influencing outcomes. 138. </w:t>
      </w:r>
      <w:hyperlink r:id="rId122">
        <w:r>
          <w:rPr>
            <w:color w:val="0000EE"/>
            <w:u w:val="single"/>
          </w:rPr>
          <w:t>https://diariodelhuila.com/un-debilitamiento-que-preocupa/</w:t>
        </w:r>
      </w:hyperlink>
      <w:r>
        <w:t xml:space="preserve"> - * Ruber Bustos, a Colombian coffee grower, discusses the economic slowdown reflected in the DANE ISE indicator, which grew only 1.5% in January 2026. * Primary sectors, including agriculture and mining, declined by -2.4%, while industry and construction fell by -1%, with services and commerce growing modestly. * The coffee price reference remains around 2.3 million pesos per 125 kg load, with production costs between 1.5 and 1.8 million pesos. * Coffee-related small businesses, including cafes and specialty coffee entrepreneurs, are affected by reduced consumer spending, leading to closures and layoffs. * The sector has potential for growth as a cultural and national brand, but requires investment, fair prices, producer support, and clear regulations. * The article emphasises the need for economic reactivation beyond public spending to ensure a sustainable future for coffee growers and their industries. 139. </w:t>
      </w:r>
      <w:hyperlink r:id="rId107">
        <w:r>
          <w:rPr>
            <w:color w:val="0000EE"/>
            <w:u w:val="single"/>
          </w:rPr>
          <w:t>https://www.beveragedaily.com/Article/2026/03/20/coffee-prices-the-factors-affecting-the-market/?utm_source=RSS_Feed&amp;utm_medium=RSS&amp;utm_campaign=RSS</w:t>
        </w:r>
      </w:hyperlink>
      <w:r>
        <w:t xml:space="preserve"> - </w:t>
      </w:r>
      <w:r>
        <w:rPr>
          <w:i/>
        </w:rPr>
        <w:t>Global coffee supply has improved significantly, with Brazil and Vietnam raising crop forecasts for 2026-2027, leading to a global surplus and a predicted drop in coffee prices to around $2 per pound in the coming months.</w:t>
      </w:r>
      <w:r/>
      <w:r>
        <w:rPr>
          <w:i/>
        </w:rPr>
        <w:t>Coffee prices peaked in 2025 at $4.40 and are now falling, impacting major coffee companies like JDE Peet’s, Keurig Dr Pepper, and Nestlé, due to high prices and inflationary pressures.</w:t>
      </w:r>
      <w:r/>
      <w:r>
        <w:rPr>
          <w:i/>
        </w:rPr>
        <w:t>Consumers still pay high prices due to delayed price transmission in supply chains, estimated at around nine months.</w:t>
      </w:r>
      <w:r/>
      <w:r>
        <w:rPr>
          <w:i/>
        </w:rPr>
        <w:t>The Iran conflict may cause short-term logistical issues and higher fuel costs, affecting Asian coffee supply chains, despite being centred mainly in Latin America.</w:t>
      </w:r>
      <w:r>
        <w:t xml:space="preserve">140. </w:t>
      </w:r>
      <w:hyperlink r:id="rId123">
        <w:r>
          <w:rPr>
            <w:color w:val="0000EE"/>
            <w:u w:val="single"/>
          </w:rPr>
          <w:t>https://www.agri-mutuel.com/cultures/guerre-au-moyen-orient-de-lasie-a-lafrique-des-agricultures-tres-exposees/</w:t>
        </w:r>
      </w:hyperlink>
      <w:r>
        <w:t xml:space="preserve"> - * La guerre au Moyen-Orient perturbe le marché mondial des fertilisants, impactant l'agriculture en Afrique et en Asie du sud. * La FAO prévoit une hausse de 15-20 % des prix mondiaux des fertilisants si la crise continue. * Les régions très peuplées comme le Bangladesh, l'Inde et la Thaïlande sont très vulnérables au manque d'engrais. * L’Afrique subsaharienne, avec une faible utilisation d’engrais, subit aussi des effets négatifs, notamment dans des pays comme le Soudan, la Somalie, la Tanzanie et le Kenya. * L’agroécologie est envisagée comme alternative, mais avec des limites en Afrique. * La FAO estime que les impacts sur la production agricole pourraient apparaître dans 6 à 12 mois si le conflit perdure. 141. </w:t>
      </w:r>
      <w:hyperlink r:id="rId124">
        <w:r>
          <w:rPr>
            <w:color w:val="0000EE"/>
            <w:u w:val="single"/>
          </w:rPr>
          <w:t>https://www.businessupturn.com/trade-policy/will-hungarys-border-checks-choke-ukraines-grain-exports/6174/</w:t>
        </w:r>
      </w:hyperlink>
      <w:r>
        <w:t xml:space="preserve"> - • Hungary’s border policies could impact Ukraine’s grain exports amid geopolitical tensions.</w:t>
        <w:br/>
      </w:r>
      <w:r>
        <w:t>• Ukraine relies on alternative land routes through EU countries since Black Sea shipping disruptions.</w:t>
        <w:br/>
      </w:r>
      <w:r>
        <w:t>• Hungary may use border inspections or regulatory measures to slow cross-border grain movement.</w:t>
        <w:br/>
      </w:r>
      <w:r>
        <w:t>• Disruptions could increase logistics costs and affect Ukraine’s export revenues.</w:t>
        <w:br/>
      </w:r>
      <w:r>
        <w:t xml:space="preserve">• Slowdowns in transit routes may have ripple effects on global food markets and food security. 142. </w:t>
      </w:r>
      <w:hyperlink r:id="rId117">
        <w:r>
          <w:rPr>
            <w:color w:val="0000EE"/>
            <w:u w:val="single"/>
          </w:rPr>
          <w:t>https://agronfoodprocessing.com/coffee-prices-may-decline-after-sharp-rally-industry-compares-trend-with-cocoa-crash/</w:t>
        </w:r>
      </w:hyperlink>
      <w:r>
        <w:t xml:space="preserve"> - • Global coffee prices may fall in the coming months, with comparisons to cocoa's 2024 crash. • Prices surged over the past two years due to weather disruptions and trade uncertainties. • Cocoa prices in New York peaked in December 2024 before dropping over 70%. • Industry experts note consumer behaviour shifts and demand reduction due to high prices. • Forecasts suggest a strong crop in Brazil may influence future price movements. 143. </w:t>
      </w:r>
      <w:hyperlink r:id="rId124">
        <w:r>
          <w:rPr>
            <w:color w:val="0000EE"/>
            <w:u w:val="single"/>
          </w:rPr>
          <w:t>https://www.businessupturn.com/trade-policy/will-hungarys-border-checks-choke-ukraines-grain-exports/6174/</w:t>
        </w:r>
      </w:hyperlink>
      <w:r>
        <w:t xml:space="preserve"> - * Hungary’s strategic position affects Ukraine’s grain export routes, particularly due to political tensions.</w:t>
      </w:r>
      <w:r>
        <w:rPr>
          <w:i/>
        </w:rPr>
        <w:t xml:space="preserve"> </w:t>
      </w:r>
      <w:r>
        <w:t>Ukraine relies on land corridors through EU countries since Black Sea route disruptions.</w:t>
      </w:r>
      <w:r>
        <w:rPr>
          <w:i/>
        </w:rPr>
        <w:t xml:space="preserve"> </w:t>
      </w:r>
      <w:r>
        <w:t>Hungary may implement border checks, causing potential delays and supply chain disruptions.</w:t>
      </w:r>
      <w:r>
        <w:rPr>
          <w:i/>
        </w:rPr>
        <w:t xml:space="preserve"> </w:t>
      </w:r>
      <w:r>
        <w:t>Delays could impact Ukraine’s export revenues and global food markets.</w:t>
      </w:r>
      <w:r>
        <w:rPr>
          <w:i/>
        </w:rPr>
        <w:t xml:space="preserve"> </w:t>
      </w:r>
      <w:r>
        <w:t xml:space="preserve">EU efforts to maintain trade flows face challenges due to diverging member state policies.* 144. </w:t>
      </w:r>
      <w:hyperlink r:id="rId125">
        <w:r>
          <w:rPr>
            <w:color w:val="0000EE"/>
            <w:u w:val="single"/>
          </w:rPr>
          <w:t>https://www.vietnamplus.vn/kim-loai-dong-loat-giam-gia-caphe-tang-4-phien-lien-tiep-post1099988.vnp</w:t>
        </w:r>
      </w:hyperlink>
      <w:r>
        <w:t xml:space="preserve"> - * The global metal market experienced declines across all 10 commodities, with silver dropping over 8%, amid concerns over tightening monetary policies and geopolitical tensions. * Silver prices fell for the seventh consecutive day, reaching a low of USD 71.22/ounce, influenced by global economic uncertainties and monetary policy outlooks, especially US, UK, Japan, and Eurozone. * Coffee prices increased for the fourth straight session, driven by Brazilian export forecasts indicating a 10% decrease in 2026 due to low harvest yields and currency effects. * In Vietnam, silver prices dropped over 10%, and coffee export data showed increased shipments, countering supply concerns. * Meanwhile, aluminium prices hit a near four-year high, rising to approximately USD 3,500/t, amid geopolitical conflicts and supply constraints. 145. </w:t>
      </w:r>
      <w:hyperlink r:id="rId125">
        <w:r>
          <w:rPr>
            <w:color w:val="0000EE"/>
            <w:u w:val="single"/>
          </w:rPr>
          <w:t>https://www.vietnamplus.vn/kim-loai-dong-loat-giam-gia-caphe-tang-4-phien-lien-tiep-post1099988.vnp</w:t>
        </w:r>
      </w:hyperlink>
      <w:r>
        <w:t xml:space="preserve"> - * The global metal market saw prices drop across all 10 commodities, led by silver with over 8% decline, amid concerns over tightening monetary policies and geopolitical tensions. * Silver prices fell for the seventh consecutive session, reaching a low since early January, amidst fears of monetary tightening and market volatility. * Coffee prices rose for a fourth consecutive session, driven by South American supply concerns, notably Brazil's reduced exports and weather conditions. * The MXV-Index declined by 0.75%, with significant declines in metal prices, and coffee prices increased due to supply-tightening signals. * Geopolitical stress and inflation risks are influencing market expectations, with metals under pressure and coffee under bullish sentiment. 146. </w:t>
      </w:r>
      <w:hyperlink r:id="rId126">
        <w:r>
          <w:rPr>
            <w:color w:val="0000EE"/>
            <w:u w:val="single"/>
          </w:rPr>
          <w:t>https://www.freemalaysiatoday.com/category/business/2026/03/20/asia-buys-most-us-oil-in-years-as-war-blocks-mideast-flows</w:t>
        </w:r>
      </w:hyperlink>
      <w:r>
        <w:t xml:space="preserve"> - * Asian buyers have purchased approximately 60 million barrels of US oil to be loaded in April, the highest in three years. * The surge is driven by the Strait of Hormuz crisis caused by the war in the Middle East involving the US, Israel, and Iran. * The impact of the crisis includes refinery cutbacks and a fuel export ban in China. * US oil shipments to Asia are priced at premiums of US$12–US$13 per barrel over Dated Brent and US$18 over Dubai, compared to lower premiums last month. * There has been increased activity in the shipping market, with a shift to smaller Aframax vessels due to high demand. * Two-thirds of the US oil will be shipped on VLCCs, with the rest on smaller tankers. * Estimated timing suggests shipments loaded in April will reach Asia in about two months. * Buyers include refiners in Japan, South Korea, Taiwan, Singapore, and Thailand. * Total US exports are around 110 million barrels per month, with over a third going to Asia. 147. </w:t>
      </w:r>
      <w:hyperlink r:id="rId127">
        <w:r>
          <w:rPr>
            <w:color w:val="0000EE"/>
            <w:u w:val="single"/>
          </w:rPr>
          <w:t>https://www.gcrmag.com/worlds-largest-urban-coffee-plantation-welcomes-new-trees/</w:t>
        </w:r>
      </w:hyperlink>
      <w:r>
        <w:t xml:space="preserve"> - * The largest urban coffee plantation located in Brazil added over 1000 coffee plants in March. * Researchers from Sao Paulo's Biological Institute are studying these plants' resistance to climate change and pests. * Arabica varieties resistant to pests and coffee rust were introduced, alongside drought-tolerant plants. * The Sao Paulo Biological Institute was established in the 1920s to control pests, now studying pest and climate resilience. * Brazil's coffee crop estimates for 2023 forecast a record-high 75.3 million bags, with Arabica at 50.2 million bags, up 37.5% year-over-year. 148. </w:t>
      </w:r>
      <w:hyperlink r:id="rId128">
        <w:r>
          <w:rPr>
            <w:color w:val="0000EE"/>
            <w:u w:val="single"/>
          </w:rPr>
          <w:t>https://www.wwbl.com/2026/03/19/stuck-at-sea-critical-fertilizer-supplies-in-limbo-due-to-us-iran-conflict/</w:t>
        </w:r>
      </w:hyperlink>
      <w:r>
        <w:t xml:space="preserve"> - • Fertilizer prices surge as US-Iran tensions disrupt supply chains.</w:t>
        <w:br/>
      </w:r>
      <w:r>
        <w:t>• US President Trump waived the Jones Act to facilitate fertilizer shipments.</w:t>
        <w:br/>
      </w:r>
      <w:r>
        <w:t>• Vessel congestion in the Gulf affects fertilizer shipments from Iran, Qatar, Bahrain, and Saudi Arabia.</w:t>
        <w:br/>
      </w:r>
      <w:r>
        <w:t>• Iran is the world's third-largest urea producer, crucial for US crop fertilization.</w:t>
        <w:br/>
      </w:r>
      <w:r>
        <w:t xml:space="preserve">• Uncertainty persists over global fertiliser supply affecting US spring planting and food supply stability. 149. </w:t>
      </w:r>
      <w:hyperlink r:id="rId129">
        <w:r>
          <w:rPr>
            <w:color w:val="0000EE"/>
            <w:u w:val="single"/>
          </w:rPr>
          <w:t>https://auresso.com.my/wholesale-coffee-beans-for-cafes/?utm_source=rss&amp;utm_medium=rss&amp;utm_campaign=wholesale-coffee-beans-for-cafes</w:t>
        </w:r>
      </w:hyperlink>
      <w:r>
        <w:t xml:space="preserve"> - * Cafés seek wholesale coffee beans that ensure consistency, affordability, and support for their specific menu and workflow. * Consideration of taste, roast profile, origin, and machine compatibility influences buying decisions. * Supporting services such as stock availability, shipping, and equipment influence supplier suitability. * Balancing price and quality depends on customer base and menu offerings. * Reliability in supply and service is essential for long-term success. * Building a scalable coffee programme with regular reviews is recommended.</w:t>
      </w:r>
      <w:r/>
    </w:p>
    <w:p>
      <w:r/>
      <w:r>
        <w:t xml:space="preserve">150. </w:t>
      </w:r>
      <w:hyperlink r:id="rId130">
        <w:r>
          <w:rPr>
            <w:color w:val="0000EE"/>
            <w:u w:val="single"/>
          </w:rPr>
          <w:t>https://www.brandeating.com/2026/03/starbucks-introduces-2026-spring-menu.html</w:t>
        </w:r>
      </w:hyperlink>
      <w:r>
        <w:t xml:space="preserve"> - * Starbucks introduces its 2026 spring menu featuring new flavours such as ube and toasted coconut, and the return of lavender. * New drinks include Toasted Coconut Cream Cold Brew, Toasted Coconut Latte, Iced Ube Coconut Macchiato, Iced Lavender Cream Chai, Lavender Latte, Lavender Creme Frappuccino, and Iced Lavender Cream Matcha. * Permanent additions include Toasted Coconut Syrup and Toasted Coconut Cream Cold Foam. * Starbucks also plans to launch Iced Mango Cream Matcha later this spring. * The menu includes seasonal food items like a Frog Cake Pop. 151. </w:t>
      </w:r>
      <w:hyperlink r:id="rId131">
        <w:r>
          <w:rPr>
            <w:color w:val="0000EE"/>
            <w:u w:val="single"/>
          </w:rPr>
          <w:t>https://www.truckpartsandservice.com/economic-trends/freight-demand/article/15820088/middle-east-conflict-drives-diesel-prices-above-5-per-gallon</w:t>
        </w:r>
      </w:hyperlink>
      <w:r>
        <w:t xml:space="preserve"> - * The Iranian conflict and strikes on oil and gas infrastructure in Iran, Qatar, Saudi Arabia, and Kuwait led to rising oil prices, with Brent crude at nearly $120 per barrel. * Damage to LNG facilities in Qatar, affecting 12.8 million tons of LNG, will take 3 to 5 years to repair. * Strikes and attacks in the Gulf region threaten oil and gas supplies and infrastructure, including the Strait of Hormuz. * The US is releasing oil from strategic reserves but is not intervening in futures markets. * Rising diesel prices have increased freight costs, but have not yet impacted industrial production or consumer demand. * Federal Reserve officials cite inflation risks from higher oil prices; truckers acknowledge increased fuel surcharges. * Diesel prices increased from $3.677 to $5.099 in one month. 152. </w:t>
      </w:r>
      <w:hyperlink r:id="rId132">
        <w:r>
          <w:rPr>
            <w:color w:val="0000EE"/>
            <w:u w:val="single"/>
          </w:rPr>
          <w:t>https://thearabianpost.com/hormuz-blockade-fears-deepen-among-western-navies/</w:t>
        </w:r>
      </w:hyperlink>
      <w:r>
        <w:t xml:space="preserve"> - * Western naval powers assess that reopening the Strait of Hormuz is unlikely while Iran's hostilities continue. * Military planners indicate that conflict could make the waterway inaccessible due to missile, mine, and drone threats. * Iran's investments in missile batteries and mine-laying capabilities increase risks for naval escorts. * Shipping companies are rerouting, suspending transit, and facing higher insurance costs amid security concerns. * Energy traders note rising oil price volatility amid potential disruption; Gulf producers explore alternative routes. * European and US navies face significant challenges in maintaining safe passage under conflict conditions. * Iran signals it could use the strait as a strategic leverage; past attacks highlight route vulnerability. * Governments prepare contingency plans, including strategic reserve releases and energy diversification. * Maritime insurers have increased premiums, reducing shipping capacity and risking global supply chain impacts. * Diplomatic efforts aim to de-escalate; full reopening would require clearing physical threats and restoring confidence. 153. </w:t>
      </w:r>
      <w:hyperlink r:id="rId133">
        <w:r>
          <w:rPr>
            <w:color w:val="0000EE"/>
            <w:u w:val="single"/>
          </w:rPr>
          <w:t>https://clubofmozambique.com/news/wto-reform-deadlock-may-prompt-some-countries-to-seek-other-options-on-free-trade/</w:t>
        </w:r>
      </w:hyperlink>
      <w:r>
        <w:t xml:space="preserve"> - * WTO reform talks in Yaounde face low expectations amid divisions among members. * Failure to agree could lead countries to pursue bilateral or plurilateral agreements. * EU and CPTPP nations eye deeper cooperation, possibly supplementing WTO rules. * The EU-CPTPP alliance, controlling over 35% of global trade, could serve as a 'core group' for expansion. * Discussions include digital trade, raw materials, and rules of origin, with an emphasis on diversification of trading relationships. 154. </w:t>
      </w:r>
      <w:hyperlink r:id="rId134">
        <w:r>
          <w:rPr>
            <w:color w:val="0000EE"/>
            <w:u w:val="single"/>
          </w:rPr>
          <w:t>https://news.abplive.com/news/world/iran-israel-conflict-us-weighs-u-turn-iran-oil-sanctions-free-stranded-tankers-to-boost-supply-1832074/amp</w:t>
        </w:r>
      </w:hyperlink>
      <w:r>
        <w:t xml:space="preserve"> - * The United States considers permitting Iranian oil stored at sea to enter the market, about 140 million barrels, aiming to increase global supply. * The move could temporarily stabilise prices and is a departure from previous sanctions strategy. * Tensions in the Persian Gulf, especially around the Strait of Hormuz, disrupt shipping lanes affecting over 15 million barrels per day. * Brent crude prices surged after the developments, reaching $112.76 per barrel. * Authorities have introduced measures such as suspending maritime law and Asian nations seeking US crude to address supply risks. 155. </w:t>
      </w:r>
      <w:hyperlink r:id="rId135">
        <w:r>
          <w:rPr>
            <w:color w:val="0000EE"/>
            <w:u w:val="single"/>
          </w:rPr>
          <w:t>https://www.brecorder.com/news/40412479/port-amp-customs-related-issues-aptma-seeks-setting-up-of-task-force</w:t>
        </w:r>
      </w:hyperlink>
      <w:r>
        <w:t xml:space="preserve"> - * APTMA requests establishment of a task force involving FBR, Ministry of Commerce, Ministry of Finance, and trade representatives to address port and customs issues within 30 days. * The textile and apparel sector accounts for 60% of Pakistan’s exports and employs over 15 million workers. * Shipments now take an average of 10 days to clear, compared to the international benchmark of 2-3 days, due to systemic bottlenecks and new customs procedures. * Concerns raised over delays caused by the WeBOC system, multi-agency scrutiny, and inefficiencies at Karachi and South Asia Pakistan Terminals. * The association warns that delays are causing millions of dollars in losses and risk losing export orders to competitors. 156. </w:t>
      </w:r>
      <w:hyperlink r:id="rId136">
        <w:r>
          <w:rPr>
            <w:color w:val="0000EE"/>
            <w:u w:val="single"/>
          </w:rPr>
          <w:t>https://www.tehrantimes.com/news/524804/Giant-tanker-forced-to-back-down-as-Iran-successfully-maintains</w:t>
        </w:r>
      </w:hyperlink>
      <w:r>
        <w:t xml:space="preserve"> - * A 160,000-ton oil tanker sailing under the Barbados flag was forced to retreat from the Strait of Hormuz after attempting to challenge Iran's transit restrictions. * Iranian forces described the incident as a demonstration of Iran's control over the waterway. * Iran has carried out multiple operations to assert control, including damaging and seizing vessels in March, and attacking an oil tanker off Iraq. * Western nations failed to support military efforts to open the waterway, with many allies declining to join a naval mission. * Global oil prices surged, with Brent crude exceeding $118 per barrel, contributing to economic pressure and supply disruptions. 157. </w:t>
      </w:r>
      <w:hyperlink r:id="rId137">
        <w:r>
          <w:rPr>
            <w:color w:val="0000EE"/>
            <w:u w:val="single"/>
          </w:rPr>
          <w:t>https://investinglive.com/news/wto-cuts-global-trade-outlook-says-middle-east-conflict-lifts-energy-risks-20260319/</w:t>
        </w:r>
      </w:hyperlink>
      <w:r>
        <w:t xml:space="preserve"> - * The WTO cuts its global trade and growth forecasts due to the Middle East conflict * Goods trade growth revised to 1.4% from 1.9%, GDP forecast lowered to 2.5% from 2.8% * Disruptions in energy supply via Strait of Hormuz driven by Iran and Qatar tensions * Elevated energy prices increase input costs and reduce disposable income in energy-importing countries * AI-related goods contributed 42% to trade growth in 2025, potentially offsetting trade slowdown * Services trade growth forecast reduced to 4.1% from 4.8%, impacted by geopolitical uncertainty * Disruptions to transport and energy markets reshape trade patterns and increase broader economic risks 158. </w:t>
      </w:r>
      <w:hyperlink r:id="rId138">
        <w:r>
          <w:rPr>
            <w:color w:val="0000EE"/>
            <w:u w:val="single"/>
          </w:rPr>
          <w:t>https://www.omanobserver.om/article/1186419/business/sohar-port-terminal-to-prioritise-omani-gateway-cargo</w:t>
        </w:r>
      </w:hyperlink>
      <w:r>
        <w:t xml:space="preserve"> - - Hutchison Ports Sohar announced plans to prioritise Omani import and export cargo amid ongoing shipping disruptions due to regional conflict involving Iran. - Operational measures include booking requirements, vessel capacity limits, and flexible berthing. - The port will accommodate landbridge shipments and may impose restrictions if congestion worsens. - The move aims to manage cargo flows as Sohar Port becomes a key regional hub for diverted vessels. - The terminal's operational adjustments respond to mounting regional port strain and maritime disruption. 159. </w:t>
      </w:r>
      <w:hyperlink r:id="rId139">
        <w:r>
          <w:rPr>
            <w:color w:val="0000EE"/>
            <w:u w:val="single"/>
          </w:rPr>
          <w:t>https://www.livemint.com/news/india/india-relief-package-exporters-west-asia-war-maritime-disruption-11773926388387.html</w:t>
        </w:r>
      </w:hyperlink>
      <w:r>
        <w:t xml:space="preserve"> - * India unveils RELIEF, a ₹497 crore support package aimed at safeguarding exporters affected by war-related logistics and insurance disruptions in West Asia. * The intervention includes risk coverage enhancements, real-time monitoring, and partial reimbursements for MSMEs, targeting exporters to Middle Eastern countries. * India's maritime sector remains operational despite 22 vessels stranded in the Persian Gulf, with measures at ports to handle cargo and ensure smooth operations. * Crude oil prices surged over 6% due to attacks on energy infrastructure in West Asia, heightening supply shock fears, with Indian crude basket reaching an all-time high. * The government mandates detailed operational data reporting from oil and gas companies to ensure supply chain transparency amid escalating geopolitical risks. 160. </w:t>
      </w:r>
      <w:hyperlink r:id="rId140">
        <w:r>
          <w:rPr>
            <w:color w:val="0000EE"/>
            <w:u w:val="single"/>
          </w:rPr>
          <w:t>https://indiashippingnews.com/gulf-tensions-may-disrupt-indias-infra-execution-raise-logistics-costs-ashish-sheth-cmd-sarjak-container-lines/</w:t>
        </w:r>
      </w:hyperlink>
      <w:r>
        <w:t xml:space="preserve"> - * Escalating tensions in the Middle East could impact India’s infrastructure projects and supply chains, leading to higher logistics costs and delays. * The situation is affecting global shipping routes, insurance premiums, and freight volatility, with potential impacts on crude oil and LNG supplies. * India imports about 85% of its crude oil, with significant dependence on the Strait of Hormuz. * Disruptions could lead to delays and cost overruns in energy and infrastructure projects, especially involving project cargo. * Indian companies are advised to diversify sourcing and enhance supply chain resilience to mitigate risks. 161. </w:t>
      </w:r>
      <w:hyperlink r:id="rId141">
        <w:r>
          <w:rPr>
            <w:color w:val="0000EE"/>
            <w:u w:val="single"/>
          </w:rPr>
          <w:t>https://e.vnexpress.net/news/business/economy/from-malaysia-s-zus-to-indonesia-s-kenangan-how-southeast-asia-s-homegrown-coffee-chains-are-growing-overseas-5052474.html</w:t>
        </w:r>
      </w:hyperlink>
      <w:r>
        <w:t xml:space="preserve"> - * Southeast Asian coffee brands, such as Malaysia’s Zus Coffee and Indonesia’s Kopi Kenangan, are expanding overseas. * Kopi Kenangan operates over 1,100 outlets in Indonesia and around 187 internationally. * Zus Coffee has grown into Malaysia’s largest chain with more than 1,000 outlets across several countries. * Local adaptations include menu localisation and sustainable practices. * Competition from global and local brands influences strategies and market positioning. 162. </w:t>
      </w:r>
      <w:hyperlink r:id="rId141">
        <w:r>
          <w:rPr>
            <w:color w:val="0000EE"/>
            <w:u w:val="single"/>
          </w:rPr>
          <w:t>https://e.vnexpress.net/news/business/economy/from-malaysia-s-zus-to-indonesia-s-kenangan-how-southeast-asia-s-homegrown-coffee-chains-are-growing-overseas-5052474.html</w:t>
        </w:r>
      </w:hyperlink>
      <w:r>
        <w:t xml:space="preserve"> - * Southeast Asian coffee chains, such as Malaysia's Zus Coffee and Indonesia's Kopi Kenangan, expand regionally and internationally. * Kopi Kenangan operates over 1,100 outlets in Indonesia and has established around 187 stores internationally. * Zus Coffee has over 1,000 outlets across Malaysia, Singapore, Brunei, the Philippines, and Thailand. * These brands adapt menus to local tastes and face competition from global and local rivals. * The Southeast Asia coffee market was valued at US$9.9 billion in 2025, driven by store expansion and digitalisation. 163. </w:t>
      </w:r>
      <w:hyperlink r:id="rId142">
        <w:r>
          <w:rPr>
            <w:color w:val="0000EE"/>
            <w:u w:val="single"/>
          </w:rPr>
          <w:t>https://www.kjrh.com/news/local-news/fertilizer-prices-soar-amid-iran-war-leaving-local-farmers-scrambling</w:t>
        </w:r>
      </w:hyperlink>
      <w:r>
        <w:t xml:space="preserve"> - * The war in Iran causes supply disruptions affecting global fertilizer markets. * Fertilizer prices, particularly urea, rose by about $150 per ton, reaching nearly $800. * The American Farm Bureau reports that 50% of global fertiliser exports pass through the Strait of Hormuz. * Local farmer Tommy Salisbury in Oklahoma struggles with rising costs despite flat farm income. * Farmers are concerned about the sustainability of farming with increasing input costs. 164. </w:t>
      </w:r>
      <w:hyperlink r:id="rId143">
        <w:r>
          <w:rPr>
            <w:color w:val="0000EE"/>
            <w:u w:val="single"/>
          </w:rPr>
          <w:t>https://energynow.com/2026/03/war-in-iran-is-reshaping-the-global-gas-market-for-years-to-come/</w:t>
        </w:r>
      </w:hyperlink>
      <w:r>
        <w:t xml:space="preserve"> - * The Iran war has led to the closure of Qatar’s Ras Laffan LNG plant after an Iranian drone attack and subsequent damage from retaliation, significantly delaying LNG exports. * Prolonged disruptions threaten to erase a global gas glut, impacting emerging economies and increasing costs for LNG shipments, especially in Asia. * Asia and Europe face potential supply deficits, with European nations diversifying sources post-2022 but vulnerable to further shocks. * U.S. and Australian LNG producers may benefit, with the US considering expansion projects like Golden Pass in Texas. * Increased demand for LNG in Asia could lead to higher prices and potential price wars, affecting global trade flows. 165. </w:t>
      </w:r>
      <w:hyperlink r:id="rId144">
        <w:r>
          <w:rPr>
            <w:color w:val="0000EE"/>
            <w:u w:val="single"/>
          </w:rPr>
          <w:t>https://www.descifrado.com/2026/03/19/granos-de-oro-venezuela-apuesta-por-su-cafe-y-su-cacao-para-diversificar-las-exportaciones-no-tradicionales/</w:t>
        </w:r>
      </w:hyperlink>
      <w:r>
        <w:t xml:space="preserve"> - * The Venezuelan government has initiated high-level technical discussions to develop strategies for exporting coffee, cacao, and chocolate to China. * Venezuela aims to leverage China's growing preference for premium products and specialises in high-quality cacao varieties. * The initiative could increase non-oil GDP by 2-3 percentage points by 2026 and enhance rural employment. * Challenges include meeting China's strict phytosanitary standards and improving cultivation, harvesting, and certification processes. * Successful implementation could position Venezuela as a leading speciality food market in America. 166. </w:t>
      </w:r>
      <w:hyperlink r:id="rId145">
        <w:r>
          <w:rPr>
            <w:color w:val="0000EE"/>
            <w:u w:val="single"/>
          </w:rPr>
          <w:t>https://www.elnuevosiglo.com.co/economia/malas-senales-del-agro-en-el-comienzo-del-ano-por-impacto-del-clima</w:t>
        </w:r>
      </w:hyperlink>
      <w:r>
        <w:t xml:space="preserve"> - * El sector agropecuario en Colombia inicia 2026 con menor impulso y presiones por costos elevados. * En enero de 2026, sectores como plátano, yuca, tomate y leche registraron alzas de precios; actividades primarias mostraron disminución en el índice. * El primer semestre de 2026 se perfila con condiciones neutrales, pero existe riesgo climático por El Niño hacia el tercer trimestre. * Se anticipan desafíos para productos como café y cacao, afectados por caída en producción y volatilidad climática. * La producción de café en 2025 cayó en el último trimestre, con una variación anual de -22,1 %, influida por lluvias y una cosecha récord en 2024. 167. </w:t>
      </w:r>
      <w:hyperlink r:id="rId144">
        <w:r>
          <w:rPr>
            <w:color w:val="0000EE"/>
            <w:u w:val="single"/>
          </w:rPr>
          <w:t>https://www.descifrado.com/2026/03/19/granos-de-oro-venezuela-apuesta-por-su-cafe-y-su-cacao-para-diversificar-las-exportaciones-no-tradicionales/</w:t>
        </w:r>
      </w:hyperlink>
      <w:r>
        <w:t xml:space="preserve"> - ['</w:t>
      </w:r>
      <w:r>
        <w:rPr>
          <w:i/>
        </w:rPr>
        <w:t xml:space="preserve"> The Venezuelan government initiates high-level technical meetings to develop strategies for exporting coffee, cacao, and chocolate to China.', "</w:t>
      </w:r>
      <w:r>
        <w:t xml:space="preserve"> The initiative aims to leverage China's growing demand for premium, traceable products of speciality coffee and high-percentage chocolate.", '</w:t>
      </w:r>
      <w:r>
        <w:rPr>
          <w:i/>
        </w:rPr>
        <w:t xml:space="preserve"> Venezuela’s notable cacao genotypes, such as Chuao and Porcelana, position it well in this market, but logistical challenges remain.', '</w:t>
      </w:r>
      <w:r>
        <w:t xml:space="preserve"> The country needs to meet Chinese phytosanitary protocols, improve production quality, and obtain international certifications.', '* Exporting these products could boost Venezuela’s agricultural GDP by 2-3% in 2026 and positively impact rural employment.'] 168. </w:t>
      </w:r>
      <w:hyperlink r:id="rId146">
        <w:r>
          <w:rPr>
            <w:color w:val="0000EE"/>
            <w:u w:val="single"/>
          </w:rPr>
          <w:t>https://news.un.org/en/story/2026/03/1167167</w:t>
        </w:r>
      </w:hyperlink>
      <w:r>
        <w:t xml:space="preserve"> - * Rising transport costs, energy, and fertiliser prices due to Middle East conflict. * Strait of Hormuz disruptions lead to increased oil, gas, and fertiliser prices. * Shipping suspensions and port congestion affect supply chains, impacting industries and households. * Countries like Sri Lanka, Pakistan, and Myanmar face fuel shortages and reduced economic activity. * Economic impacts threaten growth, increase inflation, and affect vulnerable households and migrant workers. * Calls for coordinated policy action and diversification of trade and energy sources.</w:t>
      </w:r>
      <w:r/>
    </w:p>
    <w:p>
      <w:r/>
      <w:r>
        <w:t xml:space="preserve">169. </w:t>
      </w:r>
      <w:hyperlink r:id="rId147">
        <w:r>
          <w:rPr>
            <w:color w:val="0000EE"/>
            <w:u w:val="single"/>
          </w:rPr>
          <w:t>https://www.seanews.com.tr/article/attacks-on-ships-in-middle-east-aim-to-disrupt-mmxyfig0</w:t>
        </w:r>
      </w:hyperlink>
      <w:r>
        <w:t xml:space="preserve"> - * Attacks on vessels in the Middle East Gulf, Gulf of Oman, and Strait of Hormuz since late February indicate no clear pattern, reports Lloyd's List. * 16 ships have been hit, including tankers and dry cargo vessels; more than half were laden. * India and China negotiated with Tehran to facilitate safe passage; India permitted two Indian-flagged gas tankers through the strait. * Between March 1–6, 10 vessels were attacked, and six more between March 11–13, mostly in the Strait of Hormuz and Gulf of Oman. * Only one targeted ship, the chemical tanker Skylight, is sanctioned and linked to Iran; most ships are operated by UAE, US, and Greek firms. * Analysts suggest the attacks aim to disrupt commercial shipping and cause operational uncertainty. 170. </w:t>
      </w:r>
      <w:hyperlink r:id="rId148">
        <w:r>
          <w:rPr>
            <w:color w:val="0000EE"/>
            <w:u w:val="single"/>
          </w:rPr>
          <w:t>https://www.abc.net.au/news/2026-03-20/middle-east-conflict-may-end-some-carrot-farmers/106474078</w:t>
        </w:r>
      </w:hyperlink>
      <w:r>
        <w:t xml:space="preserve"> - • Interruptions in global container shipping due to Middle East conflict impact Western Australia's $60 million carrot industry. • Carrot exports to Middle East worth $40 million last year have largely ceased, leading farmers to consider ploughing crops back into the ground. • Industry officials highlight the financial losses and potential collapse of some businesses, with uninsurable shipments on the water and limited domestic market capacity. • Shipping disruptions and fuel access issues compound export challenges, with international freight rates expected to rise. • Food security concerns arise as exported produce cannot reach markets, and shipping restrictions threaten global food supply chains. 171. </w:t>
      </w:r>
      <w:hyperlink r:id="rId149">
        <w:r>
          <w:rPr>
            <w:color w:val="0000EE"/>
            <w:u w:val="single"/>
          </w:rPr>
          <w:t>https://ricenewstoday.com/asian-rice-sellers-hit-pause-as-freight-costs-rise/</w:t>
        </w:r>
      </w:hyperlink>
      <w:r>
        <w:t xml:space="preserve"> - * Higher shipping rates due to Middle East tensions are slowing rice exports from India, Vietnam, and Thailand. * Bangladesh is increasing imports to control domestic rice prices. * Rice prices in India and Vietnam have decreased, while Thailand's prices remain higher due to African demand. * Traders warn that costs could increase if output disappoints. * Rising freight costs influence global rice trade and food inflation, and impact supply chain stability. * Governments, like Bangladesh, are adjusting policies to manage price stability despite adequate supplies. 172. </w:t>
      </w:r>
      <w:hyperlink r:id="rId150">
        <w:r>
          <w:rPr>
            <w:color w:val="0000EE"/>
            <w:u w:val="single"/>
          </w:rPr>
          <w:t>https://www.fticonsulting.com/insights/articles/how-war-iran-reshaping-transportation-logistics</w:t>
        </w:r>
      </w:hyperlink>
      <w:r>
        <w:t xml:space="preserve"> - ['</w:t>
      </w:r>
      <w:r>
        <w:rPr>
          <w:i/>
        </w:rPr>
        <w:t xml:space="preserve"> Iran conflict has caused a supply chain shock affecting freight modes, including ocean and air freight, with surging fuel prices and increased shipping costs.', '</w:t>
      </w:r>
      <w:r>
        <w:t xml:space="preserve"> The Strait of Hormuz closure or threat has led carriers to reroute vessels, increasing transit times and costs, with insurance premiums rising.', '</w:t>
      </w:r>
      <w:r>
        <w:rPr>
          <w:i/>
        </w:rPr>
        <w:t xml:space="preserve"> Ocean freight capacity has tightened due to longer routes and vessel exits, prompting importers to optimise supply chain resilience and expand safety stocks.', '</w:t>
      </w:r>
      <w:r>
        <w:t xml:space="preserve"> Air freight demand has increased for time-sensitive goods, with rates rising and capacity strained due to flight routing issues; companies are advised to evaluate freight strategies.', "* The long-term impact depends on the conflict's scope; a short conflict may see rates normalise, while prolonged or broad conflict could cause structural changes in trade flows."] 173. </w:t>
      </w:r>
      <w:hyperlink r:id="rId151">
        <w:r>
          <w:rPr>
            <w:color w:val="0000EE"/>
            <w:u w:val="single"/>
          </w:rPr>
          <w:t>https://www.maritimeprofessional.com/news/crude-being-shipped-asia-panama-417079</w:t>
        </w:r>
      </w:hyperlink>
      <w:r>
        <w:t xml:space="preserve"> - * Asian refiners increasingly send medium-sized crude cargoes from US Gulf Coast to Asia through Panama Canal, amid trade disruptions and higher costs. * The use of medium tankers signals urgent oil needs, with some ships headed to South Korea and Japan. * Restrictions from a drought in 2023–2024 caused delays and higher tariffs; these have now been lifted. * Large crude carriers typically go around Africa to reduce costs, but smaller ships use the canal for quicker routes. * US waiver of Jones Act may increase traffic through the Panama Canal, supporting supply needs. 174. </w:t>
      </w:r>
      <w:hyperlink r:id="rId152">
        <w:r>
          <w:rPr>
            <w:color w:val="0000EE"/>
            <w:u w:val="single"/>
          </w:rPr>
          <w:t>https://ghanamedia.net/ghana-cocoa-price-cut-farmers-concern-2/</w:t>
        </w:r>
      </w:hyperlink>
      <w:r>
        <w:t xml:space="preserve"> - * Ghana’s decision to lower cocoa farmgate prices has raised concerns among farmers and industry groups. * Farmers cite rising input costs such as fertilisers, transportation, and labour as making the new prices unsustainable. * The price adjustment is linked to global market pressures and sector reforms. * Analysts warn that dissatisfaction could impact Ghana’s cocoa production, export volumes, and the national economy. * Authorities plan stakeholder engagement to address concerns and explore sustainable solutions. 175. </w:t>
      </w:r>
      <w:hyperlink r:id="rId153">
        <w:r>
          <w:rPr>
            <w:color w:val="0000EE"/>
            <w:u w:val="single"/>
          </w:rPr>
          <w:t>https://ricenewstoday.com/indian-rice-exports-hit-by-rising-freight-insurance-costs-amid-middle-east-tensions/</w:t>
        </w:r>
      </w:hyperlink>
      <w:r>
        <w:t xml:space="preserve"> - * Rising shipping costs, including freight and insurance, hinder new rice export deals from India due to Middle East conflicts. * Disruption in maritime traffic through the Strait of Hormuz has increased energy and bunker fuel prices. * Exports to Middle Eastern markets and the global market are affected, with some shipments halted. * India maintains sufficient rice production, but logistical issues delay new contracts. * Indian government monitoring freight rates and considering measures to assist exporters. 176. </w:t>
      </w:r>
      <w:hyperlink r:id="rId154">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177. </w:t>
      </w:r>
      <w:hyperlink r:id="rId155">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178. </w:t>
      </w:r>
      <w:hyperlink r:id="rId156">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179. </w:t>
      </w:r>
      <w:hyperlink r:id="rId154">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180. </w:t>
      </w:r>
      <w:hyperlink r:id="rId157">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181. </w:t>
      </w:r>
      <w:hyperlink r:id="rId154">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182. </w:t>
      </w:r>
      <w:hyperlink r:id="rId154">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183. </w:t>
      </w:r>
      <w:hyperlink r:id="rId158">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184. </w:t>
      </w:r>
      <w:hyperlink r:id="rId159">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185. </w:t>
      </w:r>
      <w:hyperlink r:id="rId160">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186. </w:t>
      </w:r>
      <w:hyperlink r:id="rId161">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187. </w:t>
      </w:r>
      <w:hyperlink r:id="rId162">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188. </w:t>
      </w:r>
      <w:hyperlink r:id="rId163">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189. </w:t>
      </w:r>
      <w:hyperlink r:id="rId164">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190. </w:t>
      </w:r>
      <w:hyperlink r:id="rId165">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191. </w:t>
      </w:r>
      <w:hyperlink r:id="rId166">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192. </w:t>
      </w:r>
      <w:hyperlink r:id="rId167">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193. </w:t>
      </w:r>
      <w:hyperlink r:id="rId168">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194. </w:t>
      </w:r>
      <w:hyperlink r:id="rId169">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195. </w:t>
      </w:r>
      <w:hyperlink r:id="rId170">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196. </w:t>
      </w:r>
      <w:hyperlink r:id="rId171">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197. </w:t>
      </w:r>
      <w:hyperlink r:id="rId172">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198. </w:t>
      </w:r>
      <w:hyperlink r:id="rId173">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199. </w:t>
      </w:r>
      <w:hyperlink r:id="rId174">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200. </w:t>
      </w:r>
      <w:hyperlink r:id="rId175">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201. </w:t>
      </w:r>
      <w:hyperlink r:id="rId176">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202. </w:t>
      </w:r>
      <w:hyperlink r:id="rId177">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203. </w:t>
      </w:r>
      <w:hyperlink r:id="rId175">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204. </w:t>
      </w:r>
      <w:hyperlink r:id="rId178">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205. </w:t>
      </w:r>
      <w:hyperlink r:id="rId179">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206. </w:t>
      </w:r>
      <w:hyperlink r:id="rId180">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207. </w:t>
      </w:r>
      <w:hyperlink r:id="rId181">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208. </w:t>
      </w:r>
      <w:hyperlink r:id="rId182">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209. </w:t>
      </w:r>
      <w:hyperlink r:id="rId183">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210. </w:t>
      </w:r>
      <w:hyperlink r:id="rId184">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211. </w:t>
      </w:r>
      <w:hyperlink r:id="rId185">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212. </w:t>
      </w:r>
      <w:hyperlink r:id="rId186">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213. </w:t>
      </w:r>
      <w:hyperlink r:id="rId187">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214. </w:t>
      </w:r>
      <w:hyperlink r:id="rId188">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215. </w:t>
      </w:r>
      <w:hyperlink r:id="rId189">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216. </w:t>
      </w:r>
      <w:hyperlink r:id="rId190">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217. </w:t>
      </w:r>
      <w:hyperlink r:id="rId191">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218. </w:t>
      </w:r>
      <w:hyperlink r:id="rId192">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219. </w:t>
      </w:r>
      <w:hyperlink r:id="rId193">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220. </w:t>
      </w:r>
      <w:hyperlink r:id="rId194">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221. </w:t>
      </w:r>
      <w:hyperlink r:id="rId195">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222. </w:t>
      </w:r>
      <w:hyperlink r:id="rId196">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223. </w:t>
      </w:r>
      <w:hyperlink r:id="rId197">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224. </w:t>
      </w:r>
      <w:hyperlink r:id="rId198">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225. </w:t>
      </w:r>
      <w:hyperlink r:id="rId199">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226. </w:t>
      </w:r>
      <w:hyperlink r:id="rId200">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227. </w:t>
      </w:r>
      <w:hyperlink r:id="rId201">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228. </w:t>
      </w:r>
      <w:hyperlink r:id="rId202">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229. </w:t>
      </w:r>
      <w:hyperlink r:id="rId203">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230. </w:t>
      </w:r>
      <w:hyperlink r:id="rId204">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231. </w:t>
      </w:r>
      <w:hyperlink r:id="rId205">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232. </w:t>
      </w:r>
      <w:hyperlink r:id="rId206">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233. </w:t>
      </w:r>
      <w:hyperlink r:id="rId207">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234. </w:t>
      </w:r>
      <w:hyperlink r:id="rId208">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235. </w:t>
      </w:r>
      <w:hyperlink r:id="rId206">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236. </w:t>
      </w:r>
      <w:hyperlink r:id="rId209">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237. </w:t>
      </w:r>
      <w:hyperlink r:id="rId210">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238. </w:t>
      </w:r>
      <w:hyperlink r:id="rId211">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239. </w:t>
      </w:r>
      <w:hyperlink r:id="rId212">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240. </w:t>
      </w:r>
      <w:hyperlink r:id="rId213">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241. </w:t>
      </w:r>
      <w:hyperlink r:id="rId206">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242. </w:t>
      </w:r>
      <w:hyperlink r:id="rId214">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243. </w:t>
      </w:r>
      <w:hyperlink r:id="rId215">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244. </w:t>
      </w:r>
      <w:hyperlink r:id="rId216">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245. </w:t>
      </w:r>
      <w:hyperlink r:id="rId217">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246. </w:t>
      </w:r>
      <w:hyperlink r:id="rId218">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247. </w:t>
      </w:r>
      <w:hyperlink r:id="rId219">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248. </w:t>
      </w:r>
      <w:hyperlink r:id="rId220">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249. </w:t>
      </w:r>
      <w:hyperlink r:id="rId221">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250. </w:t>
      </w:r>
      <w:hyperlink r:id="rId222">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251. </w:t>
      </w:r>
      <w:hyperlink r:id="rId223">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252. </w:t>
      </w:r>
      <w:hyperlink r:id="rId224">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253. </w:t>
      </w:r>
      <w:hyperlink r:id="rId225">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254. </w:t>
      </w:r>
      <w:hyperlink r:id="rId226">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255. </w:t>
      </w:r>
      <w:hyperlink r:id="rId227">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256. </w:t>
      </w:r>
      <w:hyperlink r:id="rId228">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257. </w:t>
      </w:r>
      <w:hyperlink r:id="rId229">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258. </w:t>
      </w:r>
      <w:hyperlink r:id="rId230">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259. </w:t>
      </w:r>
      <w:hyperlink r:id="rId231">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260. </w:t>
      </w:r>
      <w:hyperlink r:id="rId232">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261. </w:t>
      </w:r>
      <w:hyperlink r:id="rId233">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262. </w:t>
      </w:r>
      <w:hyperlink r:id="rId234">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263. </w:t>
      </w:r>
      <w:hyperlink r:id="rId233">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264. </w:t>
      </w:r>
      <w:hyperlink r:id="rId233">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265. </w:t>
      </w:r>
      <w:hyperlink r:id="rId235">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266. </w:t>
      </w:r>
      <w:hyperlink r:id="rId236">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267. </w:t>
      </w:r>
      <w:hyperlink r:id="rId237">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268. </w:t>
      </w:r>
      <w:hyperlink r:id="rId238">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269. </w:t>
      </w:r>
      <w:hyperlink r:id="rId239">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270. </w:t>
      </w:r>
      <w:hyperlink r:id="rId240">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271. </w:t>
      </w:r>
      <w:hyperlink r:id="rId241">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272. </w:t>
      </w:r>
      <w:hyperlink r:id="rId242">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273. </w:t>
      </w:r>
      <w:hyperlink r:id="rId243">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274. </w:t>
      </w:r>
      <w:hyperlink r:id="rId244">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275. </w:t>
      </w:r>
      <w:hyperlink r:id="rId244">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276. </w:t>
      </w:r>
      <w:hyperlink r:id="rId245">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277. </w:t>
      </w:r>
      <w:hyperlink r:id="rId245">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278. </w:t>
      </w:r>
      <w:hyperlink r:id="rId246">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279. </w:t>
      </w:r>
      <w:hyperlink r:id="rId245">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280. </w:t>
      </w:r>
      <w:hyperlink r:id="rId245">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281. </w:t>
      </w:r>
      <w:hyperlink r:id="rId247">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282. </w:t>
      </w:r>
      <w:hyperlink r:id="rId248">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283. </w:t>
      </w:r>
      <w:hyperlink r:id="rId249">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284. </w:t>
      </w:r>
      <w:hyperlink r:id="rId250">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285. </w:t>
      </w:r>
      <w:hyperlink r:id="rId250">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286. </w:t>
      </w:r>
      <w:hyperlink r:id="rId251">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287. </w:t>
      </w:r>
      <w:hyperlink r:id="rId252">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288. </w:t>
      </w:r>
      <w:hyperlink r:id="rId253">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289. </w:t>
      </w:r>
      <w:hyperlink r:id="rId254">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290. </w:t>
      </w:r>
      <w:hyperlink r:id="rId255">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291. </w:t>
      </w:r>
      <w:hyperlink r:id="rId256">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292. </w:t>
      </w:r>
      <w:hyperlink r:id="rId257">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293. </w:t>
      </w:r>
      <w:hyperlink r:id="rId258">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294. </w:t>
      </w:r>
      <w:hyperlink r:id="rId259">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295. </w:t>
      </w:r>
      <w:hyperlink r:id="rId260">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296. </w:t>
      </w:r>
      <w:hyperlink r:id="rId261">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297. </w:t>
      </w:r>
      <w:hyperlink r:id="rId262">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298. </w:t>
      </w:r>
      <w:hyperlink r:id="rId260">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299. </w:t>
      </w:r>
      <w:hyperlink r:id="rId263">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300. </w:t>
      </w:r>
      <w:hyperlink r:id="rId264">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301. </w:t>
      </w:r>
      <w:hyperlink r:id="rId265">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302. </w:t>
      </w:r>
      <w:hyperlink r:id="rId266">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303. </w:t>
      </w:r>
      <w:hyperlink r:id="rId267">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304. </w:t>
      </w:r>
      <w:hyperlink r:id="rId268">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305. </w:t>
      </w:r>
      <w:hyperlink r:id="rId269">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306. </w:t>
      </w:r>
      <w:hyperlink r:id="rId270">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307. </w:t>
      </w:r>
      <w:hyperlink r:id="rId271">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308. </w:t>
      </w:r>
      <w:hyperlink r:id="rId272">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309. </w:t>
      </w:r>
      <w:hyperlink r:id="rId273">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310. </w:t>
      </w:r>
      <w:hyperlink r:id="rId274">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311. </w:t>
      </w:r>
      <w:hyperlink r:id="rId269">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312. </w:t>
      </w:r>
      <w:hyperlink r:id="rId275">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313. </w:t>
      </w:r>
      <w:hyperlink r:id="rId276">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314. </w:t>
      </w:r>
      <w:hyperlink r:id="rId277">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315. </w:t>
      </w:r>
      <w:hyperlink r:id="rId278">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316. </w:t>
      </w:r>
      <w:hyperlink r:id="rId279">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317. </w:t>
      </w:r>
      <w:hyperlink r:id="rId280">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318. </w:t>
      </w:r>
      <w:hyperlink r:id="rId281">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319. </w:t>
      </w:r>
      <w:hyperlink r:id="rId282">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320. </w:t>
      </w:r>
      <w:hyperlink r:id="rId283">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321. </w:t>
      </w:r>
      <w:hyperlink r:id="rId284">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322. </w:t>
      </w:r>
      <w:hyperlink r:id="rId285">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323. </w:t>
      </w:r>
      <w:hyperlink r:id="rId286">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324. </w:t>
      </w:r>
      <w:hyperlink r:id="rId287">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325. </w:t>
      </w:r>
      <w:hyperlink r:id="rId288">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326. </w:t>
      </w:r>
      <w:hyperlink r:id="rId284">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327. </w:t>
      </w:r>
      <w:hyperlink r:id="rId289">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328. </w:t>
      </w:r>
      <w:hyperlink r:id="rId290">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329. </w:t>
      </w:r>
      <w:hyperlink r:id="rId291">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330. </w:t>
      </w:r>
      <w:hyperlink r:id="rId292">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331. </w:t>
      </w:r>
      <w:hyperlink r:id="rId293">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294">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295">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334. </w:t>
      </w:r>
      <w:hyperlink r:id="rId296">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335. </w:t>
      </w:r>
      <w:hyperlink r:id="rId297">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336. </w:t>
      </w:r>
      <w:hyperlink r:id="rId298">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337. </w:t>
      </w:r>
      <w:hyperlink r:id="rId299">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338. </w:t>
      </w:r>
      <w:hyperlink r:id="rId300">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339. </w:t>
      </w:r>
      <w:hyperlink r:id="rId301">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340. </w:t>
      </w:r>
      <w:hyperlink r:id="rId295">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341. </w:t>
      </w:r>
      <w:hyperlink r:id="rId302">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342. </w:t>
      </w:r>
      <w:hyperlink r:id="rId303">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343. </w:t>
      </w:r>
      <w:hyperlink r:id="rId304">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344. </w:t>
      </w:r>
      <w:hyperlink r:id="rId305">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345. </w:t>
      </w:r>
      <w:hyperlink r:id="rId306">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346. </w:t>
      </w:r>
      <w:hyperlink r:id="rId307">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347. </w:t>
      </w:r>
      <w:hyperlink r:id="rId308">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348. </w:t>
      </w:r>
      <w:hyperlink r:id="rId309">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349. </w:t>
      </w:r>
      <w:hyperlink r:id="rId310">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350. </w:t>
      </w:r>
      <w:hyperlink r:id="rId311">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351. </w:t>
      </w:r>
      <w:hyperlink r:id="rId310">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352. </w:t>
      </w:r>
      <w:hyperlink r:id="rId312">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353. </w:t>
      </w:r>
      <w:hyperlink r:id="rId313">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354. </w:t>
      </w:r>
      <w:hyperlink r:id="rId314">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355. </w:t>
      </w:r>
      <w:hyperlink r:id="rId315">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356. </w:t>
      </w:r>
      <w:hyperlink r:id="rId316">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357. </w:t>
      </w:r>
      <w:hyperlink r:id="rId317">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358. </w:t>
      </w:r>
      <w:hyperlink r:id="rId318">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359. </w:t>
      </w:r>
      <w:hyperlink r:id="rId319">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360. </w:t>
      </w:r>
      <w:hyperlink r:id="rId320">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361. </w:t>
      </w:r>
      <w:hyperlink r:id="rId321">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362. </w:t>
      </w:r>
      <w:hyperlink r:id="rId322">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363. </w:t>
      </w:r>
      <w:hyperlink r:id="rId323">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364. </w:t>
      </w:r>
      <w:hyperlink r:id="rId324">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365. </w:t>
      </w:r>
      <w:hyperlink r:id="rId325">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366. </w:t>
      </w:r>
      <w:hyperlink r:id="rId326">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367. </w:t>
      </w:r>
      <w:hyperlink r:id="rId327">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368. </w:t>
      </w:r>
      <w:hyperlink r:id="rId328">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369. </w:t>
      </w:r>
      <w:hyperlink r:id="rId329">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370. </w:t>
      </w:r>
      <w:hyperlink r:id="rId330">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371. </w:t>
      </w:r>
      <w:hyperlink r:id="rId331">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372. </w:t>
      </w:r>
      <w:hyperlink r:id="rId332">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373. </w:t>
      </w:r>
      <w:hyperlink r:id="rId333">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374. </w:t>
      </w:r>
      <w:hyperlink r:id="rId334">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375. </w:t>
      </w:r>
      <w:hyperlink r:id="rId335">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376. </w:t>
      </w:r>
      <w:hyperlink r:id="rId336">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377. </w:t>
      </w:r>
      <w:hyperlink r:id="rId337">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378. </w:t>
      </w:r>
      <w:hyperlink r:id="rId338">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379. </w:t>
      </w:r>
      <w:hyperlink r:id="rId339">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380. </w:t>
      </w:r>
      <w:hyperlink r:id="rId340">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381. </w:t>
      </w:r>
      <w:hyperlink r:id="rId341">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382. </w:t>
      </w:r>
      <w:hyperlink r:id="rId342">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383. </w:t>
      </w:r>
      <w:hyperlink r:id="rId340">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384. </w:t>
      </w:r>
      <w:hyperlink r:id="rId342">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385. </w:t>
      </w:r>
      <w:hyperlink r:id="rId340">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386. </w:t>
      </w:r>
      <w:hyperlink r:id="rId343">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387. </w:t>
      </w:r>
      <w:hyperlink r:id="rId344">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388. </w:t>
      </w:r>
      <w:hyperlink r:id="rId345">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389. </w:t>
      </w:r>
      <w:hyperlink r:id="rId346">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390. </w:t>
      </w:r>
      <w:hyperlink r:id="rId347">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391. </w:t>
      </w:r>
      <w:hyperlink r:id="rId348">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392. </w:t>
      </w:r>
      <w:hyperlink r:id="rId348">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393. </w:t>
      </w:r>
      <w:hyperlink r:id="rId349">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394. </w:t>
      </w:r>
      <w:hyperlink r:id="rId350">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395. </w:t>
      </w:r>
      <w:hyperlink r:id="rId351">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396. </w:t>
      </w:r>
      <w:hyperlink r:id="rId352">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397. </w:t>
      </w:r>
      <w:hyperlink r:id="rId350">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398. </w:t>
      </w:r>
      <w:hyperlink r:id="rId353">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399. </w:t>
      </w:r>
      <w:hyperlink r:id="rId354">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400. </w:t>
      </w:r>
      <w:hyperlink r:id="rId355">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401. </w:t>
      </w:r>
      <w:hyperlink r:id="rId356">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402. </w:t>
      </w:r>
      <w:hyperlink r:id="rId357">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403. </w:t>
      </w:r>
      <w:hyperlink r:id="rId358">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404. </w:t>
      </w:r>
      <w:hyperlink r:id="rId359">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405. </w:t>
      </w:r>
      <w:hyperlink r:id="rId360">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406. </w:t>
      </w:r>
      <w:hyperlink r:id="rId361">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407. </w:t>
      </w:r>
      <w:hyperlink r:id="rId362">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408. </w:t>
      </w:r>
      <w:hyperlink r:id="rId363">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409. </w:t>
      </w:r>
      <w:hyperlink r:id="rId364">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410. </w:t>
      </w:r>
      <w:hyperlink r:id="rId365">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411. </w:t>
      </w:r>
      <w:hyperlink r:id="rId366">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412. </w:t>
      </w:r>
      <w:hyperlink r:id="rId367">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413. </w:t>
      </w:r>
      <w:hyperlink r:id="rId368">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414. </w:t>
      </w:r>
      <w:hyperlink r:id="rId369">
        <w:r>
          <w:rPr>
            <w:color w:val="0000EE"/>
            <w:u w:val="single"/>
          </w:rPr>
          <w:t>https://www.freightwaves.com/news/diesel-benchmark-moves-above-5-g-for-first-time-since-2022</w:t>
        </w:r>
      </w:hyperlink>
      <w:r>
        <w:t xml:space="preserve"> - * The Department of Energy/EIA retail diesel price surpassed $5/gallon, reaching $5.071/g, the first time since 2022. 415. </w:t>
      </w:r>
      <w:hyperlink r:id="rId370">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416. </w:t>
      </w:r>
      <w:hyperlink r:id="rId371">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417. </w:t>
      </w:r>
      <w:hyperlink r:id="rId372">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418. </w:t>
      </w:r>
      <w:hyperlink r:id="rId373">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419. </w:t>
      </w:r>
      <w:hyperlink r:id="rId373">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420. </w:t>
      </w:r>
      <w:hyperlink r:id="rId374">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421. </w:t>
      </w:r>
      <w:hyperlink r:id="rId372">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422. </w:t>
      </w:r>
      <w:hyperlink r:id="rId375">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423. </w:t>
      </w:r>
      <w:hyperlink r:id="rId376">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424. </w:t>
      </w:r>
      <w:hyperlink r:id="rId377">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425. </w:t>
      </w:r>
      <w:hyperlink r:id="rId378">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426. </w:t>
      </w:r>
      <w:hyperlink r:id="rId375">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427. </w:t>
      </w:r>
      <w:hyperlink r:id="rId379">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428. </w:t>
      </w:r>
      <w:hyperlink r:id="rId380">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429. </w:t>
      </w:r>
      <w:hyperlink r:id="rId381">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430. </w:t>
      </w:r>
      <w:hyperlink r:id="rId375">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431. </w:t>
      </w:r>
      <w:hyperlink r:id="rId382">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432. </w:t>
      </w:r>
      <w:hyperlink r:id="rId375">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433. </w:t>
      </w:r>
      <w:hyperlink r:id="rId377">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434. </w:t>
      </w:r>
      <w:hyperlink r:id="rId383">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435. </w:t>
      </w:r>
      <w:hyperlink r:id="rId384">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436. </w:t>
      </w:r>
      <w:hyperlink r:id="rId385">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437. </w:t>
      </w:r>
      <w:hyperlink r:id="rId386">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438. </w:t>
      </w:r>
      <w:hyperlink r:id="rId387">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439. </w:t>
      </w:r>
      <w:hyperlink r:id="rId384">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440. </w:t>
      </w:r>
      <w:hyperlink r:id="rId384">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441. </w:t>
      </w:r>
      <w:hyperlink r:id="rId388">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442. </w:t>
      </w:r>
      <w:hyperlink r:id="rId389">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443. </w:t>
      </w:r>
      <w:hyperlink r:id="rId390">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444. </w:t>
      </w:r>
      <w:hyperlink r:id="rId391">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445. </w:t>
      </w:r>
      <w:hyperlink r:id="rId392">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446. </w:t>
      </w:r>
      <w:hyperlink r:id="rId393">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447. </w:t>
      </w:r>
      <w:hyperlink r:id="rId394">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448. </w:t>
      </w:r>
      <w:hyperlink r:id="rId395">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449. </w:t>
      </w:r>
      <w:hyperlink r:id="rId396">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450. </w:t>
      </w:r>
      <w:hyperlink r:id="rId397">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451. </w:t>
      </w:r>
      <w:hyperlink r:id="rId398">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452. </w:t>
      </w:r>
      <w:hyperlink r:id="rId399">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453. </w:t>
      </w:r>
      <w:hyperlink r:id="rId400">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454. </w:t>
      </w:r>
      <w:hyperlink r:id="rId401">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455. </w:t>
      </w:r>
      <w:hyperlink r:id="rId402">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456. </w:t>
      </w:r>
      <w:hyperlink r:id="rId403">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457. </w:t>
      </w:r>
      <w:hyperlink r:id="rId404">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458. </w:t>
      </w:r>
      <w:hyperlink r:id="rId402">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459. </w:t>
      </w:r>
      <w:hyperlink r:id="rId402">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460. </w:t>
      </w:r>
      <w:hyperlink r:id="rId405">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461. </w:t>
      </w:r>
      <w:hyperlink r:id="rId402">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462. </w:t>
      </w:r>
      <w:hyperlink r:id="rId406">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463. </w:t>
      </w:r>
      <w:hyperlink r:id="rId407">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464. </w:t>
      </w:r>
      <w:hyperlink r:id="rId408">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465. </w:t>
      </w:r>
      <w:hyperlink r:id="rId409">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466. </w:t>
      </w:r>
      <w:hyperlink r:id="rId410">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467. </w:t>
      </w:r>
      <w:hyperlink r:id="rId411">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468. </w:t>
      </w:r>
      <w:hyperlink r:id="rId412">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469. </w:t>
      </w:r>
      <w:hyperlink r:id="rId413">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470. </w:t>
      </w:r>
      <w:hyperlink r:id="rId414">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471. </w:t>
      </w:r>
      <w:hyperlink r:id="rId415">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472. </w:t>
      </w:r>
      <w:hyperlink r:id="rId416">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473. </w:t>
      </w:r>
      <w:hyperlink r:id="rId415">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474. </w:t>
      </w:r>
      <w:hyperlink r:id="rId417">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475. </w:t>
      </w:r>
      <w:hyperlink r:id="rId418">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476. </w:t>
      </w:r>
      <w:hyperlink r:id="rId419">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477. </w:t>
      </w:r>
      <w:hyperlink r:id="rId420">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478. </w:t>
      </w:r>
      <w:hyperlink r:id="rId421">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479. </w:t>
      </w:r>
      <w:hyperlink r:id="rId422">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480. </w:t>
      </w:r>
      <w:hyperlink r:id="rId423">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481. </w:t>
      </w:r>
      <w:hyperlink r:id="rId424">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482. </w:t>
      </w:r>
      <w:hyperlink r:id="rId423">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483. </w:t>
      </w:r>
      <w:hyperlink r:id="rId425">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484. </w:t>
      </w:r>
      <w:hyperlink r:id="rId426">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485. </w:t>
      </w:r>
      <w:hyperlink r:id="rId427">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486. </w:t>
      </w:r>
      <w:hyperlink r:id="rId428">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487. </w:t>
      </w:r>
      <w:hyperlink r:id="rId429">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488. </w:t>
      </w:r>
      <w:hyperlink r:id="rId430">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489. </w:t>
      </w:r>
      <w:hyperlink r:id="rId427">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490. </w:t>
      </w:r>
      <w:hyperlink r:id="rId427">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491. </w:t>
      </w:r>
      <w:hyperlink r:id="rId427">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492. </w:t>
      </w:r>
      <w:hyperlink r:id="rId431">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493. </w:t>
      </w:r>
      <w:hyperlink r:id="rId432">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494. </w:t>
      </w:r>
      <w:hyperlink r:id="rId433">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495. </w:t>
      </w:r>
      <w:hyperlink r:id="rId434">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496. </w:t>
      </w:r>
      <w:hyperlink r:id="rId435">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497. </w:t>
      </w:r>
      <w:hyperlink r:id="rId436">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498. </w:t>
      </w:r>
      <w:hyperlink r:id="rId437">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499. </w:t>
      </w:r>
      <w:hyperlink r:id="rId438">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500. </w:t>
      </w:r>
      <w:hyperlink r:id="rId439">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anhnien.vn/gia-ca-phe-co-lay-lai-moc-100000-dong-kg-185260322103623213.htm" TargetMode="External"/><Relationship Id="rId10" Type="http://schemas.openxmlformats.org/officeDocument/2006/relationships/hyperlink" Target="https://www.vietnamplus.vn/thi-truong-nong-san-gia-gao-chau-a-chiu-suc-ep-tu-chi-phi-van-tai-post1100247.vnp" TargetMode="External"/><Relationship Id="rId11" Type="http://schemas.openxmlformats.org/officeDocument/2006/relationships/hyperlink" Target="https://www.altitudesmagazine.com/food-prices-cucumbers-tomatoes-peppers-iran-war-farmers-union/" TargetMode="External"/><Relationship Id="rId12" Type="http://schemas.openxmlformats.org/officeDocument/2006/relationships/hyperlink" Target="https://laist.com/news/how-the-iran-war-threatens-global-food-supply" TargetMode="External"/><Relationship Id="rId13" Type="http://schemas.openxmlformats.org/officeDocument/2006/relationships/hyperlink" Target="https://www.indiandefensenews.in/2026/03/bombay-high-court-permits-supplies-to.html" TargetMode="External"/><Relationship Id="rId14" Type="http://schemas.openxmlformats.org/officeDocument/2006/relationships/hyperlink" Target="https://republica.com/economia/ormuz-y-el-agro-guatemalteco-fertilizantes-y-un-riesgo-que-depende-del-tiempo-202632110046" TargetMode="External"/><Relationship Id="rId15" Type="http://schemas.openxmlformats.org/officeDocument/2006/relationships/hyperlink" Target="https://www.standartnews.com/balgariya-obshtestvo/pochna-se-voynata-povleche-cenite-na-tri-lyubimi-neshta-627649.html" TargetMode="External"/><Relationship Id="rId16" Type="http://schemas.openxmlformats.org/officeDocument/2006/relationships/hyperlink" Target="https://www.eldiario.ec/portoviejo/mas-del-50-de-las-plantaciones-de-maiz-estan-afectadas-por-una-plaga-21032026/" TargetMode="External"/><Relationship Id="rId17" Type="http://schemas.openxmlformats.org/officeDocument/2006/relationships/hyperlink" Target="https://www.brazilnews.net/news/278931045/after-cocoa-crash-experts-warn-coffee-prices-may-drop" TargetMode="External"/><Relationship Id="rId18" Type="http://schemas.openxmlformats.org/officeDocument/2006/relationships/hyperlink" Target="https://www.thescottishfarmer.co.uk/business_sales/25951308.john-harvey-reflects-spring-cautious-optimism/?ref=rss" TargetMode="External"/><Relationship Id="rId19"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20" Type="http://schemas.openxmlformats.org/officeDocument/2006/relationships/hyperlink" Target="https://www.ksbw.com/article/nebraska-farmers-face-price-increases/70810032" TargetMode="External"/><Relationship Id="rId21" Type="http://schemas.openxmlformats.org/officeDocument/2006/relationships/hyperlink" Target="https://www.gurufocus.com/news/8732810/dunhill-financial-llc-buys-371-shares-of-starbucks-corp-sbux" TargetMode="External"/><Relationship Id="rId22" Type="http://schemas.openxmlformats.org/officeDocument/2006/relationships/hyperlink" Target="https://www.policyedge.in/p/unido-global-employment-trends-in-an-era-of-demographic-and-technological-transformation" TargetMode="External"/><Relationship Id="rId23" Type="http://schemas.openxmlformats.org/officeDocument/2006/relationships/hyperlink" Target="https://lanacion.com.ec/cafe-ecuatoriano-de-la-crisis-productiva-a-una-estrategia-nacional-de-reactivacion/" TargetMode="External"/><Relationship Id="rId24" Type="http://schemas.openxmlformats.org/officeDocument/2006/relationships/hyperlink" Target="https://theinvestor.vn/vietnams-agricultural-boom-hobbled-by-high-logistics-costs-experts-urge-system-overhaul-d18659.html" TargetMode="External"/><Relationship Id="rId25" Type="http://schemas.openxmlformats.org/officeDocument/2006/relationships/hyperlink" Target="https://container-news.com/maersk-introduces-global-fuel-surcharges-amid-middle-east-crisis/" TargetMode="External"/><Relationship Id="rId26" Type="http://schemas.openxmlformats.org/officeDocument/2006/relationships/hyperlink" Target="https://birrmetrics.com/ethiopia-pays-the-price-for-a-war-it-didnt-start/" TargetMode="External"/><Relationship Id="rId27" Type="http://schemas.openxmlformats.org/officeDocument/2006/relationships/hyperlink" Target="https://www.indexbox.io/store/world-kw-single-origin-coffee-pods-840-market-analysis-forecast-size-trends-and-insights/" TargetMode="External"/><Relationship Id="rId28" Type="http://schemas.openxmlformats.org/officeDocument/2006/relationships/hyperlink" Target="https://gestion.pe/economia/el-nino-impactaria-en-el-agro-de-forma-limitada-pero-hay-frutas-que-si-temen-un-golpe-fuerte-a-su-produccion-noticia/" TargetMode="External"/><Relationship Id="rId29" Type="http://schemas.openxmlformats.org/officeDocument/2006/relationships/hyperlink" Target="https://vietnaminsiders.com/inside-asias-highest-starbucks-now-open-on-vietnams-mount-fansipan/" TargetMode="External"/><Relationship Id="rId30" Type="http://schemas.openxmlformats.org/officeDocument/2006/relationships/hyperlink" Target="https://nairametrics.com/2026/03/21/energy-crisis-400-million-barrels-lost-prices-surge-50-report/" TargetMode="External"/><Relationship Id="rId31" Type="http://schemas.openxmlformats.org/officeDocument/2006/relationships/hyperlink" Target="https://www.openpr.com/news/4433898/tractor-market-projected-to-reach-us-148-04-billion-by-2036" TargetMode="External"/><Relationship Id="rId32" Type="http://schemas.openxmlformats.org/officeDocument/2006/relationships/hyperlink" Target="https://www.winnipegfreepress.com/business/2026/03/21/no-one-size-fits-all-answers-on-farm" TargetMode="External"/><Relationship Id="rId33"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34" Type="http://schemas.openxmlformats.org/officeDocument/2006/relationships/hyperlink" Target="https://coffeegeography.com/2026/03/21/julius-meinl-launches-global-barista-competition-for-2026-celebrating-coffee-craft-across-17-countries/" TargetMode="External"/><Relationship Id="rId35" Type="http://schemas.openxmlformats.org/officeDocument/2006/relationships/hyperlink" Target="https://www.maritimegateway.com/hormuz-crisis-forces-cape-of-good-hope-rerouting-freight-costs-surge-50-air-rates-up-300-for-indian-trade/" TargetMode="External"/><Relationship Id="rId36" Type="http://schemas.openxmlformats.org/officeDocument/2006/relationships/hyperlink" Target="https://www.prensalibre.com/economia/empornac-y-epq-anticipan-efectos-en-tarifas-combustibles-y-logistica-por-crisis-en-el-estrecho-de-ormuz/" TargetMode="External"/><Relationship Id="rId37" Type="http://schemas.openxmlformats.org/officeDocument/2006/relationships/hyperlink" Target="https://chemindigest.com/india-adopts-multi-pronged-strategy-to-secure-fertiliser-supply-amid-west-asia-conflict/" TargetMode="External"/><Relationship Id="rId38" Type="http://schemas.openxmlformats.org/officeDocument/2006/relationships/hyperlink" Target="https://www.ad-hoc-news.de/boerse/news/ueberblick/boa-safra-sementes-s-a-stock-faces-headwinds-in-brazil-s-seed-sector-amid/68948632" TargetMode="External"/><Relationship Id="rId39" Type="http://schemas.openxmlformats.org/officeDocument/2006/relationships/hyperlink" Target="https://economynext.com/sri-lanka-sells-extra-rs3-3bn-treasury-bills-after-auction-264704/" TargetMode="External"/><Relationship Id="rId40" Type="http://schemas.openxmlformats.org/officeDocument/2006/relationships/hyperlink" Target="https://www.zerohedge.com/energy/qatar-dethroned-lng-king-us-seizes-throne-reshaping-future-gas" TargetMode="External"/><Relationship Id="rId41" Type="http://schemas.openxmlformats.org/officeDocument/2006/relationships/hyperlink" Target="https://spudsmart.com/global-field-notes-for-the-week-of-march-14-to-march-20/" TargetMode="External"/><Relationship Id="rId42" Type="http://schemas.openxmlformats.org/officeDocument/2006/relationships/hyperlink" Target="https://vietnamnews.vn/society/1777696/mekong-delta-shifts-to-greener-farming-under-1-million-hectare-rice-programme.html" TargetMode="External"/><Relationship Id="rId43" Type="http://schemas.openxmlformats.org/officeDocument/2006/relationships/hyperlink" Target="https://www.sciencealert.com/new-caffeine-alternative-promises-no-jitters-or-crash-heres-the-evidence" TargetMode="External"/><Relationship Id="rId44" Type="http://schemas.openxmlformats.org/officeDocument/2006/relationships/hyperlink" Target="https://www.brownfieldagnews.com/market-news/soybeans-corn-and-wheat-all-end-the-week-with-losses/" TargetMode="External"/><Relationship Id="rId45" Type="http://schemas.openxmlformats.org/officeDocument/2006/relationships/hyperlink" Target="https://ourwabisabilife.com/places-will-be-hardest-to-live-in-by-2050/" TargetMode="External"/><Relationship Id="rId46" Type="http://schemas.openxmlformats.org/officeDocument/2006/relationships/hyperlink" Target="https://www.openpr.com/news/4433853/yck-brewing-co-launches-with-refined-coffee-teas" TargetMode="External"/><Relationship Id="rId47" Type="http://schemas.openxmlformats.org/officeDocument/2006/relationships/hyperlink" Target="https://coloradobiz.com/small-businesses-tariffs-rising-oil-prices/" TargetMode="External"/><Relationship Id="rId48" Type="http://schemas.openxmlformats.org/officeDocument/2006/relationships/hyperlink" Target="https://usriceproducers.com/market-update-war-affecting-rice-trade-planting-season/" TargetMode="External"/><Relationship Id="rId49" Type="http://schemas.openxmlformats.org/officeDocument/2006/relationships/hyperlink" Target="https://jurnalul.ro/stiri/observator/pret-cafea-scadere-1027306.html" TargetMode="External"/><Relationship Id="rId50" Type="http://schemas.openxmlformats.org/officeDocument/2006/relationships/hyperlink" Target="https://www.bevnet.com/news/2026/new-products-non-alc-alternatives-look-to-fruit-coffee-flavors" TargetMode="External"/><Relationship Id="rId51" Type="http://schemas.openxmlformats.org/officeDocument/2006/relationships/hyperlink" Target="https://delawarebusinesstimes.com/news/rising-costs-agriculture/" TargetMode="External"/><Relationship Id="rId52" Type="http://schemas.openxmlformats.org/officeDocument/2006/relationships/hyperlink" Target="https://myemail.constantcontact.com/Market-Update--TX-Rice-Farmer-Featured-on-National-Radio-Segment----More.html?soid=1133932288505&amp;aid=eTERYIowbl4" TargetMode="External"/><Relationship Id="rId53" Type="http://schemas.openxmlformats.org/officeDocument/2006/relationships/hyperlink" Target="https://www.wthr.com/article/news/local/indiana-farmers-facing-rising-costs-smaller-profit-margins-iran/531-1cdc534b-7275-407b-bd36-a5df532e819c" TargetMode="External"/><Relationship Id="rId54"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55" Type="http://schemas.openxmlformats.org/officeDocument/2006/relationships/hyperlink" Target="https://www.worldhunger.org/fertilizer_prices/" TargetMode="External"/><Relationship Id="rId56" Type="http://schemas.openxmlformats.org/officeDocument/2006/relationships/hyperlink" Target="https://www.tasteofhome.com/article/cresimo-coffee-carafe/" TargetMode="External"/><Relationship Id="rId57" Type="http://schemas.openxmlformats.org/officeDocument/2006/relationships/hyperlink" Target="https://soyummy.com/uncategorized/new-data-shows-grocery-prices-keep-climbing-across-the-us/" TargetMode="External"/><Relationship Id="rId58" Type="http://schemas.openxmlformats.org/officeDocument/2006/relationships/hyperlink" Target="https://bravenewcoin.com/insights/us-iran-war-escalates-as-hormuz-toll-plan-emerges-raising-stakes-for-global-oil-routes" TargetMode="External"/><Relationship Id="rId59" Type="http://schemas.openxmlformats.org/officeDocument/2006/relationships/hyperlink" Target="https://greekreporter.com/2026/03/20/russia-oil-tankers-head-cuba-blackouts-deepen-crisis/" TargetMode="External"/><Relationship Id="rId60" Type="http://schemas.openxmlformats.org/officeDocument/2006/relationships/hyperlink" Target="https://www.thescxchange.com/move/ocean-container-shipping-sees-massive-uncertainty-from-iran-war" TargetMode="External"/><Relationship Id="rId61" Type="http://schemas.openxmlformats.org/officeDocument/2006/relationships/hyperlink" Target="https://www.business-standard.com/economy/news/stranded-west-asia-vessels-face-water-shortages-amid-hormuz-disruptions-126032001203_1.html" TargetMode="External"/><Relationship Id="rId62" Type="http://schemas.openxmlformats.org/officeDocument/2006/relationships/hyperlink" Target="https://foodnservice.com/5-of-trader-joes-2026-products-that-people-are-already-obsessed-with/" TargetMode="External"/><Relationship Id="rId63" Type="http://schemas.openxmlformats.org/officeDocument/2006/relationships/hyperlink" Target="https://retailtimes.co.uk/costa-coffee-invests-750000-in-new-expanded-edinburgh-airport-store/" TargetMode="External"/><Relationship Id="rId64" Type="http://schemas.openxmlformats.org/officeDocument/2006/relationships/hyperlink" Target="https://retailtimes.co.uk/pret-a-manger-and-roadchef-to-open-new-roadside-shops-at-three-locations/" TargetMode="External"/><Relationship Id="rId65" Type="http://schemas.openxmlformats.org/officeDocument/2006/relationships/hyperlink" Target="https://vegnews.com/oat-milk-live-longer-coffee-research" TargetMode="External"/><Relationship Id="rId66" Type="http://schemas.openxmlformats.org/officeDocument/2006/relationships/hyperlink" Target="https://www.thehindubusinessline.com/economy/agri-business/as-iran-war-prolongs-indian-pmo-asks-agriculture-ministry-for-measures-to-combat-fertilizer-chemicals-shortage/article70766135.ece" TargetMode="External"/><Relationship Id="rId67" Type="http://schemas.openxmlformats.org/officeDocument/2006/relationships/hyperlink" Target="https://www.n-tv.de/wirtschaft/Duengerpreise-explodieren-Iran-Krieg-trifft-Bauern-hart-id30492741.html" TargetMode="External"/><Relationship Id="rId68" Type="http://schemas.openxmlformats.org/officeDocument/2006/relationships/hyperlink" Target="https://www.deccanchronicle.com/business/fertilizer-prices-up-50-per-cent-food-prices-firm-up-on-middle-east-crisis-1945173" TargetMode="External"/><Relationship Id="rId69" Type="http://schemas.openxmlformats.org/officeDocument/2006/relationships/hyperlink" Target="https://www.michiganagtoday.com/2026/03/20/corn-farmers-face-rising-costs-as-global-tensions-disrupt-supply/" TargetMode="External"/><Relationship Id="rId70" Type="http://schemas.openxmlformats.org/officeDocument/2006/relationships/hyperlink" Target="https://canadiangrocer.com/feeding-harvest-challenge-and-value-seasonal-farm-labour" TargetMode="External"/><Relationship Id="rId71" Type="http://schemas.openxmlformats.org/officeDocument/2006/relationships/hyperlink" Target="http://www.westernfoodprocessor.ca/news-releases/2314-fcc-to-support-producers-as-fertilizer-market-uncertainty-grows" TargetMode="External"/><Relationship Id="rId72" Type="http://schemas.openxmlformats.org/officeDocument/2006/relationships/hyperlink" Target="https://datamarnews.com/noticias/brazils-private-sector-urges-government-action-over-war-driven-logistics-crisis/" TargetMode="External"/><Relationship Id="rId73" Type="http://schemas.openxmlformats.org/officeDocument/2006/relationships/hyperlink" Target="https://www.indiatoday.in/diu/story/strait-of-hormuz-oil-trade-disruption-impact-india-global-energy-routes-conflict-2884811-2026-03-20?utm_source=rss" TargetMode="External"/><Relationship Id="rId74" Type="http://schemas.openxmlformats.org/officeDocument/2006/relationships/hyperlink" Target="https://perfectdailygrind.com/2026/03/coffee-news-recap-20-march-2026/" TargetMode="External"/><Relationship Id="rId75" Type="http://schemas.openxmlformats.org/officeDocument/2006/relationships/hyperlink" Target="https://www.freightwaves.com/news/five-takeaways-from-state-of-freight-already-strong-market-gets-a-wartime-jolt" TargetMode="External"/><Relationship Id="rId76" Type="http://schemas.openxmlformats.org/officeDocument/2006/relationships/hyperlink" Target="https://dailycoffeenews.com/2026/03/20/weekly-coffee-news-iwca-canada-grounds-for-change/" TargetMode="External"/><Relationship Id="rId77" Type="http://schemas.openxmlformats.org/officeDocument/2006/relationships/hyperlink" Target="https://www.marineinsight.com/global-shipping-major-hapag-lloyd-signs-deal-with-india-to-reflag-ships-and-develop-port-infrastructure/?utm_source=rss&amp;utm_medium=rss&amp;utm_campaign=global-shipping-major-hapag-lloyd-signs-deal-with-india-to-reflag-ships-and-develop-port-infrastructure" TargetMode="External"/><Relationship Id="rId78" Type="http://schemas.openxmlformats.org/officeDocument/2006/relationships/hyperlink" Target="https://economynext.com/sri-lankas-tourism-tea-textile-shares-suffer-after-gulf-escalation-264669/" TargetMode="External"/><Relationship Id="rId79" Type="http://schemas.openxmlformats.org/officeDocument/2006/relationships/hyperlink" Target="https://www.trucknews.com/transportation/economic-trucking-trends-trailer-orders-drop-sharply-spot-market-reflects-rising-diesel-costs/1003211507/" TargetMode="External"/><Relationship Id="rId80" Type="http://schemas.openxmlformats.org/officeDocument/2006/relationships/hyperlink" Target="https://attackofthefanboy.com/politics/iran-is-quietly-building-a-vetting-system-for-strait-of-hormuz-traffic-but-what-ships-must-reveal-to-pass-is-raising-alarms/" TargetMode="External"/><Relationship Id="rId81" Type="http://schemas.openxmlformats.org/officeDocument/2006/relationships/hyperlink" Target="https://www.supplychainbrain.com/articles/43697-oil-markets-seaborne-buffer-runs-down-fast-as-iran-war-drags-on" TargetMode="External"/><Relationship Id="rId82" Type="http://schemas.openxmlformats.org/officeDocument/2006/relationships/hyperlink" Target="https://foodindustryexecutive.com/2026/03/food-exec-brief-general-mills-craters-hormuz-closes-and-insurgent-brands-keep-winning/" TargetMode="External"/><Relationship Id="rId83" Type="http://schemas.openxmlformats.org/officeDocument/2006/relationships/hyperlink" Target="https://aircargoweek.com/what-the-el-paso-airspace-shutdown-reveals-about-aviations-gps-vulnerability/" TargetMode="External"/><Relationship Id="rId84" Type="http://schemas.openxmlformats.org/officeDocument/2006/relationships/hyperlink" Target="https://oilprice.com/Latest-Energy-News/World-News/Asian-Refiners-Pay-Record-Premiums-for-Non-Middle-East-Crude.html" TargetMode="External"/><Relationship Id="rId85" Type="http://schemas.openxmlformats.org/officeDocument/2006/relationships/hyperlink" Target="https://www.jdsupra.com/legalnews/war-with-iran-poses-far-reaching-2728244/" TargetMode="External"/><Relationship Id="rId86" Type="http://schemas.openxmlformats.org/officeDocument/2006/relationships/hyperlink" Target="https://www.dostor.org/5467446" TargetMode="External"/><Relationship Id="rId87" Type="http://schemas.openxmlformats.org/officeDocument/2006/relationships/hyperlink" Target="https://www.riotimesonline.com/brazil-coffee-exports-instant-tariffs-february-2026/" TargetMode="External"/><Relationship Id="rId88" Type="http://schemas.openxmlformats.org/officeDocument/2006/relationships/hyperlink" Target="https://www.kob.com/ap-top-news/records-shattered-as-summer-heat-hits-southwest-in-march-this-is-what-climate-change-looks-like/" TargetMode="External"/><Relationship Id="rId89" Type="http://schemas.openxmlformats.org/officeDocument/2006/relationships/hyperlink" Target="https://alifeofy.com/best-coffee-in-vietnam/" TargetMode="External"/><Relationship Id="rId90" Type="http://schemas.openxmlformats.org/officeDocument/2006/relationships/hyperlink" Target="https://ravecoffee.co.uk/blogs/news/world-coffee-news-march-2026" TargetMode="External"/><Relationship Id="rId91" Type="http://schemas.openxmlformats.org/officeDocument/2006/relationships/hyperlink" Target="https://afnews.com.br/exportadores-de-cafe-preparam-resposta-a-nova-investigacao-dos-eua/" TargetMode="External"/><Relationship Id="rId92" Type="http://schemas.openxmlformats.org/officeDocument/2006/relationships/hyperlink" Target="https://www.hortidaily.com/article/9821413/the-exhco-fair-aims-to-boost-colombia-s-fruit-and-vegetable-sector/" TargetMode="External"/><Relationship Id="rId93" Type="http://schemas.openxmlformats.org/officeDocument/2006/relationships/hyperlink" Target="https://aviaanaccounting.com/business-valuation-fdd-ppa-and-coffee-snack-shops-in-poland/" TargetMode="External"/><Relationship Id="rId94" Type="http://schemas.openxmlformats.org/officeDocument/2006/relationships/hyperlink" Target="https://www.vogue.com/article/inside-ysl-beautys-gen-z-playbook" TargetMode="External"/><Relationship Id="rId95" Type="http://schemas.openxmlformats.org/officeDocument/2006/relationships/hyperlink" Target="https://sprudge.com/experts-predict-the-price-of-coffee-to-hit-2-00-or-lower-825324.html" TargetMode="External"/><Relationship Id="rId96" Type="http://schemas.openxmlformats.org/officeDocument/2006/relationships/hyperlink" Targe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 TargetMode="External"/><Relationship Id="rId97" Type="http://schemas.openxmlformats.org/officeDocument/2006/relationships/hyperlink" Target="https://stratnewsglobal.com/china/beijing-tightens-fertiliser-exports-prices-surge/" TargetMode="External"/><Relationship Id="rId98" Type="http://schemas.openxmlformats.org/officeDocument/2006/relationships/hyperlink" Target="https://www.grocerycouponguide.com/articles/beef-sugar-and-coffee-prices-set-to-outpace-average-grocery-inflation-this-year/" TargetMode="External"/><Relationship Id="rId99" Type="http://schemas.openxmlformats.org/officeDocument/2006/relationships/hyperlink" Target="https://afnews.com.br/com-diesel-mais-caro-custo-do-frete-chega-a-aumentar-ate-7/" TargetMode="External"/><Relationship Id="rId100" Type="http://schemas.openxmlformats.org/officeDocument/2006/relationships/hyperlink" Target="https://expresso.pt/economia/economia_agricultura/2026-03-20-guerra-no-medio-oriente-esta-a-travar-fertilizantes-e-ameaca-a-producao-de-alimentos-c4800a56" TargetMode="External"/><Relationship Id="rId101" Type="http://schemas.openxmlformats.org/officeDocument/2006/relationships/hyperlink" Target="https://www.brownfieldagnews.com/news/ngfa-ceo-says-rising-diesel-prices-increasing-grain-transportation-costs-across-industries/" TargetMode="External"/><Relationship Id="rId102" Type="http://schemas.openxmlformats.org/officeDocument/2006/relationships/hyperlink" Target="https://www.altitudesmagazine.com/cny-farmers-fertilizer-costs-squeeze-operations/" TargetMode="External"/><Relationship Id="rId103" Type="http://schemas.openxmlformats.org/officeDocument/2006/relationships/hyperlink" Target="https://www.grocerycouponguide.com/articles/why-groceries-are-still-30-more-expensive-than-before-the-pandemic/" TargetMode="External"/><Relationship Id="rId104" Type="http://schemas.openxmlformats.org/officeDocument/2006/relationships/hyperlink" Target="https://www.itln.in/shipping/middle-east-conflict-costs-hapag-lloyd-up-to-50-million-a-week-1358479" TargetMode="External"/><Relationship Id="rId105" Type="http://schemas.openxmlformats.org/officeDocument/2006/relationships/hyperlink" Target="https://www.eetimes.com/middle-east-conflict-is-rewiring-global-supply-chains/" TargetMode="External"/><Relationship Id="rId106" Type="http://schemas.openxmlformats.org/officeDocument/2006/relationships/hyperlink" Target="https://www.seanews.com.tr/article/cma-cgms-alternative-route-to-the-strait-of-hormuz-mmyjujxb" TargetMode="External"/><Relationship Id="rId107" Type="http://schemas.openxmlformats.org/officeDocument/2006/relationships/hyperlink" Target="https://www.beveragedaily.com/Article/2026/03/20/coffee-prices-the-factors-affecting-the-market/?utm_source=RSS_Feed&amp;utm_medium=RSS&amp;utm_campaign=RSS" TargetMode="External"/><Relationship Id="rId108" Type="http://schemas.openxmlformats.org/officeDocument/2006/relationships/hyperlink" Target="https://swzmaritime.nl/news/2026/03/20/ports-suffer-from-industrial-malaise-and-trump-tariff-war/" TargetMode="External"/><Relationship Id="rId109" Type="http://schemas.openxmlformats.org/officeDocument/2006/relationships/hyperlink" Target="https://container-news.com/maersk-issues-middle-east-operational-update-amid-hormuz-disruptions/" TargetMode="External"/><Relationship Id="rId110" Type="http://schemas.openxmlformats.org/officeDocument/2006/relationships/hyperlink" Target="https://www.inboundlogistics.com/articles/in-brief-new-services-and-solutions-0126/" TargetMode="External"/><Relationship Id="rId111" Type="http://schemas.openxmlformats.org/officeDocument/2006/relationships/hyperlink" Target="https://www.globaltrademag.com/cma-cgm-implements-multimodal-solutions-for-middle-east-trade-amid-strait-disruption/" TargetMode="External"/><Relationship Id="rId112" Type="http://schemas.openxmlformats.org/officeDocument/2006/relationships/hyperlink" Target="https://www.insidelogistics.ca/freight-rates/container-rates-continue-to-tick-upward/" TargetMode="External"/><Relationship Id="rId113" Type="http://schemas.openxmlformats.org/officeDocument/2006/relationships/hyperlink" Target="https://www.railfreight.com/railfreight/2026/03/20/china-europe-rail-freight-surges-by-25-in-january-and-february-even-before-iran-war/" TargetMode="External"/><Relationship Id="rId114" Type="http://schemas.openxmlformats.org/officeDocument/2006/relationships/hyperlink" Target="https://blog.shoonya.com/global-trade/" TargetMode="External"/><Relationship Id="rId115" Type="http://schemas.openxmlformats.org/officeDocument/2006/relationships/hyperlink" Target="https://theoldeconomy.substack.com/p/tankers-hormuz-and-traffic-jams-ideas" TargetMode="External"/><Relationship Id="rId116" Type="http://schemas.openxmlformats.org/officeDocument/2006/relationships/hyperlink" Target="https://www.cityam.com/exclusive-formula-1-teams-scramble-to-move-freight-stuck-in-middle-east/" TargetMode="External"/><Relationship Id="rId117" Type="http://schemas.openxmlformats.org/officeDocument/2006/relationships/hyperlink" Target="https://agronfoodprocessing.com/coffee-prices-may-decline-after-sharp-rally-industry-compares-trend-with-cocoa-crash/" TargetMode="External"/><Relationship Id="rId118" Type="http://schemas.openxmlformats.org/officeDocument/2006/relationships/hyperlink" Target="https://pajhwok.com/2026/03/20/ghazni-farmers-seek-improved-seeds-water-projects-to-combat-climate-change/" TargetMode="External"/><Relationship Id="rId119" Type="http://schemas.openxmlformats.org/officeDocument/2006/relationships/hyperlink" Target="https://www.retailnews.asia/rising-stars-on-the-global-coffee-scene-how-southeast-asias-homegrown-chains-are-brewing-success-overseas/" TargetMode="External"/><Relationship Id="rId120" Type="http://schemas.openxmlformats.org/officeDocument/2006/relationships/hyperlink" Target="https://www.retailnews.asia/blue-bottle-coffee-unveils-flagship-store-in-harajuku-japan-a-fusion-of-innovative-design-and-local-flavors/" TargetMode="External"/><Relationship Id="rId121" Type="http://schemas.openxmlformats.org/officeDocument/2006/relationships/hyperlink" Target="https://www.agroberichtenbuitenland.nl/actueel/nieuws/2026/03/20/kazakhstan-at-risk-global-fertilizer-crisis-drives-food-insecurity" TargetMode="External"/><Relationship Id="rId122" Type="http://schemas.openxmlformats.org/officeDocument/2006/relationships/hyperlink" Target="https://diariodelhuila.com/un-debilitamiento-que-preocupa/" TargetMode="External"/><Relationship Id="rId123" Type="http://schemas.openxmlformats.org/officeDocument/2006/relationships/hyperlink" Target="https://www.agri-mutuel.com/cultures/guerre-au-moyen-orient-de-lasie-a-lafrique-des-agricultures-tres-exposees/" TargetMode="External"/><Relationship Id="rId124" Type="http://schemas.openxmlformats.org/officeDocument/2006/relationships/hyperlink" Target="https://www.businessupturn.com/trade-policy/will-hungarys-border-checks-choke-ukraines-grain-exports/6174/" TargetMode="External"/><Relationship Id="rId125" Type="http://schemas.openxmlformats.org/officeDocument/2006/relationships/hyperlink" Target="https://www.vietnamplus.vn/kim-loai-dong-loat-giam-gia-caphe-tang-4-phien-lien-tiep-post1099988.vnp" TargetMode="External"/><Relationship Id="rId126" Type="http://schemas.openxmlformats.org/officeDocument/2006/relationships/hyperlink" Target="https://www.freemalaysiatoday.com/category/business/2026/03/20/asia-buys-most-us-oil-in-years-as-war-blocks-mideast-flows" TargetMode="External"/><Relationship Id="rId127" Type="http://schemas.openxmlformats.org/officeDocument/2006/relationships/hyperlink" Target="https://www.gcrmag.com/worlds-largest-urban-coffee-plantation-welcomes-new-trees/" TargetMode="External"/><Relationship Id="rId128" Type="http://schemas.openxmlformats.org/officeDocument/2006/relationships/hyperlink" Target="https://www.wwbl.com/2026/03/19/stuck-at-sea-critical-fertilizer-supplies-in-limbo-due-to-us-iran-conflict/" TargetMode="External"/><Relationship Id="rId129" Type="http://schemas.openxmlformats.org/officeDocument/2006/relationships/hyperlink" Target="https://auresso.com.my/wholesale-coffee-beans-for-cafes/?utm_source=rss&amp;utm_medium=rss&amp;utm_campaign=wholesale-coffee-beans-for-cafes" TargetMode="External"/><Relationship Id="rId130" Type="http://schemas.openxmlformats.org/officeDocument/2006/relationships/hyperlink" Target="https://www.brandeating.com/2026/03/starbucks-introduces-2026-spring-menu.html" TargetMode="External"/><Relationship Id="rId131" Type="http://schemas.openxmlformats.org/officeDocument/2006/relationships/hyperlink" Target="https://www.truckpartsandservice.com/economic-trends/freight-demand/article/15820088/middle-east-conflict-drives-diesel-prices-above-5-per-gallon" TargetMode="External"/><Relationship Id="rId132" Type="http://schemas.openxmlformats.org/officeDocument/2006/relationships/hyperlink" Target="https://thearabianpost.com/hormuz-blockade-fears-deepen-among-western-navies/" TargetMode="External"/><Relationship Id="rId133" Type="http://schemas.openxmlformats.org/officeDocument/2006/relationships/hyperlink" Target="https://clubofmozambique.com/news/wto-reform-deadlock-may-prompt-some-countries-to-seek-other-options-on-free-trade/" TargetMode="External"/><Relationship Id="rId134" Type="http://schemas.openxmlformats.org/officeDocument/2006/relationships/hyperlink" Target="https://news.abplive.com/news/world/iran-israel-conflict-us-weighs-u-turn-iran-oil-sanctions-free-stranded-tankers-to-boost-supply-1832074/amp" TargetMode="External"/><Relationship Id="rId135" Type="http://schemas.openxmlformats.org/officeDocument/2006/relationships/hyperlink" Target="https://www.brecorder.com/news/40412479/port-amp-customs-related-issues-aptma-seeks-setting-up-of-task-force" TargetMode="External"/><Relationship Id="rId136" Type="http://schemas.openxmlformats.org/officeDocument/2006/relationships/hyperlink" Target="https://www.tehrantimes.com/news/524804/Giant-tanker-forced-to-back-down-as-Iran-successfully-maintains" TargetMode="External"/><Relationship Id="rId137" Type="http://schemas.openxmlformats.org/officeDocument/2006/relationships/hyperlink" Target="https://investinglive.com/news/wto-cuts-global-trade-outlook-says-middle-east-conflict-lifts-energy-risks-20260319/" TargetMode="External"/><Relationship Id="rId138" Type="http://schemas.openxmlformats.org/officeDocument/2006/relationships/hyperlink" Target="https://www.omanobserver.om/article/1186419/business/sohar-port-terminal-to-prioritise-omani-gateway-cargo" TargetMode="External"/><Relationship Id="rId139" Type="http://schemas.openxmlformats.org/officeDocument/2006/relationships/hyperlink" Target="https://www.livemint.com/news/india/india-relief-package-exporters-west-asia-war-maritime-disruption-11773926388387.html" TargetMode="External"/><Relationship Id="rId140" Type="http://schemas.openxmlformats.org/officeDocument/2006/relationships/hyperlink" Target="https://indiashippingnews.com/gulf-tensions-may-disrupt-indias-infra-execution-raise-logistics-costs-ashish-sheth-cmd-sarjak-container-lines/" TargetMode="External"/><Relationship Id="rId141" Type="http://schemas.openxmlformats.org/officeDocument/2006/relationships/hyperlink" Target="https://e.vnexpress.net/news/business/economy/from-malaysia-s-zus-to-indonesia-s-kenangan-how-southeast-asia-s-homegrown-coffee-chains-are-growing-overseas-5052474.html" TargetMode="External"/><Relationship Id="rId142" Type="http://schemas.openxmlformats.org/officeDocument/2006/relationships/hyperlink" Target="https://www.kjrh.com/news/local-news/fertilizer-prices-soar-amid-iran-war-leaving-local-farmers-scrambling" TargetMode="External"/><Relationship Id="rId143" Type="http://schemas.openxmlformats.org/officeDocument/2006/relationships/hyperlink" Target="https://energynow.com/2026/03/war-in-iran-is-reshaping-the-global-gas-market-for-years-to-come/" TargetMode="External"/><Relationship Id="rId144" Type="http://schemas.openxmlformats.org/officeDocument/2006/relationships/hyperlink" Target="https://www.descifrado.com/2026/03/19/granos-de-oro-venezuela-apuesta-por-su-cafe-y-su-cacao-para-diversificar-las-exportaciones-no-tradicionales/" TargetMode="External"/><Relationship Id="rId145" Type="http://schemas.openxmlformats.org/officeDocument/2006/relationships/hyperlink" Target="https://www.elnuevosiglo.com.co/economia/malas-senales-del-agro-en-el-comienzo-del-ano-por-impacto-del-clima" TargetMode="External"/><Relationship Id="rId146" Type="http://schemas.openxmlformats.org/officeDocument/2006/relationships/hyperlink" Target="https://news.un.org/en/story/2026/03/1167167" TargetMode="External"/><Relationship Id="rId147" Type="http://schemas.openxmlformats.org/officeDocument/2006/relationships/hyperlink" Target="https://www.seanews.com.tr/article/attacks-on-ships-in-middle-east-aim-to-disrupt-mmxyfig0" TargetMode="External"/><Relationship Id="rId148" Type="http://schemas.openxmlformats.org/officeDocument/2006/relationships/hyperlink" Target="https://www.abc.net.au/news/2026-03-20/middle-east-conflict-may-end-some-carrot-farmers/106474078" TargetMode="External"/><Relationship Id="rId149" Type="http://schemas.openxmlformats.org/officeDocument/2006/relationships/hyperlink" Target="https://ricenewstoday.com/asian-rice-sellers-hit-pause-as-freight-costs-rise/" TargetMode="External"/><Relationship Id="rId150" Type="http://schemas.openxmlformats.org/officeDocument/2006/relationships/hyperlink" Target="https://www.fticonsulting.com/insights/articles/how-war-iran-reshaping-transportation-logistics" TargetMode="External"/><Relationship Id="rId151" Type="http://schemas.openxmlformats.org/officeDocument/2006/relationships/hyperlink" Target="https://www.maritimeprofessional.com/news/crude-being-shipped-asia-panama-417079" TargetMode="External"/><Relationship Id="rId152" Type="http://schemas.openxmlformats.org/officeDocument/2006/relationships/hyperlink" Target="https://ghanamedia.net/ghana-cocoa-price-cut-farmers-concern-2/" TargetMode="External"/><Relationship Id="rId153" Type="http://schemas.openxmlformats.org/officeDocument/2006/relationships/hyperlink" Target="https://ricenewstoday.com/indian-rice-exports-hit-by-rising-freight-insurance-costs-amid-middle-east-tensions/" TargetMode="External"/><Relationship Id="rId154" Type="http://schemas.openxmlformats.org/officeDocument/2006/relationships/hyperlink" Target="https://coffeetalk.com/daily-dose/top-news/03-2026/109629/" TargetMode="External"/><Relationship Id="rId155" Type="http://schemas.openxmlformats.org/officeDocument/2006/relationships/hyperlink" Target="https://coffeetalk.com/daily-dose/for-roasters-retailers/03-2026/109623/" TargetMode="External"/><Relationship Id="rId156" Type="http://schemas.openxmlformats.org/officeDocument/2006/relationships/hyperlink" Target="https://coffeetalk.com/daily-dose/for-roasters-retailers/03-2026/109624/" TargetMode="External"/><Relationship Id="rId157" Type="http://schemas.openxmlformats.org/officeDocument/2006/relationships/hyperlink" Target="https://coffeetalk.com/daily-dose/from-origin/03-2026/109620/" TargetMode="External"/><Relationship Id="rId158" Type="http://schemas.openxmlformats.org/officeDocument/2006/relationships/hyperlink" Target="https://www.brownfieldagnews.com/news/fertilizer-prices-rising-as-global-tensions-disrupt-nitrogen-supply/" TargetMode="External"/><Relationship Id="rId159" Type="http://schemas.openxmlformats.org/officeDocument/2006/relationships/hyperlink" Target="https://www.brownfieldagnews.com/market-news/soybeans-corn-see-more-support-from-crude-oil/" TargetMode="External"/><Relationship Id="rId160" Type="http://schemas.openxmlformats.org/officeDocument/2006/relationships/hyperlink" Target="https://www.jdsupra.com/legalnews/u-s-trade-representative-initiates-60-9792643/" TargetMode="External"/><Relationship Id="rId161" Type="http://schemas.openxmlformats.org/officeDocument/2006/relationships/hyperlink" Target="https://www.spokesman.com/stories/2026/mar/19/farmers-see-fertilizer-prices-jump-as-iran-blocks-/" TargetMode="External"/><Relationship Id="rId162" Type="http://schemas.openxmlformats.org/officeDocument/2006/relationships/hyperlink" Target="https://www.eldiario.ec/ecuador/clima-en-ecuador-alerta-descenso-temperatura-19-22-marzo-19032026/" TargetMode="External"/><Relationship Id="rId163" Type="http://schemas.openxmlformats.org/officeDocument/2006/relationships/hyperlink" Target="https://www.offthegridnews.com/survival-gardening/the-fertilizer-squeeze-what-war-shipping-chokepoints-and-export-bans-could-do-to-your-garden-in-2026/" TargetMode="External"/><Relationship Id="rId164" Type="http://schemas.openxmlformats.org/officeDocument/2006/relationships/hyperlink" Target="https://www.cnbc.com/2026/03/19/iran-war-fertilizer-shortage-2026-elections-strait-hormuz.html" TargetMode="External"/><Relationship Id="rId165" Type="http://schemas.openxmlformats.org/officeDocument/2006/relationships/hyperlink" Target="https://www.koreatimes.co.kr/world/20260320/how-can-hormuz-shipping-blockage-be-solved?utm_source=rss" TargetMode="External"/><Relationship Id="rId166" Type="http://schemas.openxmlformats.org/officeDocument/2006/relationships/hyperlink" Target="https://www.hercampus.com/school/casper-libero/climate-change-and-the-rise-of-natural-disasters-in-brazil/" TargetMode="External"/><Relationship Id="rId167" Type="http://schemas.openxmlformats.org/officeDocument/2006/relationships/hyperlink" Target="https://www.formesdeluxe.com/article/coffee-a-question-of-taste.65359" TargetMode="External"/><Relationship Id="rId168" Type="http://schemas.openxmlformats.org/officeDocument/2006/relationships/hyperlink" Target="https://www.rnz.co.nz/news/business/590120/how-much-might-prices-rise-and-when" TargetMode="External"/><Relationship Id="rId169" Type="http://schemas.openxmlformats.org/officeDocument/2006/relationships/hyperlink" Target="https://www.cnbc.com/2026/03/19/how-to-play-the-ai-driven-blue-collar-renaissance.html" TargetMode="External"/><Relationship Id="rId170" Type="http://schemas.openxmlformats.org/officeDocument/2006/relationships/hyperlink" Target="https://gcaptain.com/container-spot-rates-edge-higher-for-third-week-transpacific-leads-gains-hormuz-crisis-pushes-costs-higher/" TargetMode="External"/><Relationship Id="rId171" Type="http://schemas.openxmlformats.org/officeDocument/2006/relationships/hyperlink" Target="https://www.wto.org/english/news_e/news26_e/stat_19mar26_329_e.htm" TargetMode="External"/><Relationship Id="rId172" Type="http://schemas.openxmlformats.org/officeDocument/2006/relationships/hyperlink" Target="https://timothyrenshaw.substack.com/p/container-shippings-fuel-fear-factor" TargetMode="External"/><Relationship Id="rId173" Type="http://schemas.openxmlformats.org/officeDocument/2006/relationships/hyperlink" Target="https://www.italiaatavola.net//flash/attualita-mercato/2026/3/19/trevalli-cooperlat-bloccati-venti-container-verso-medio-oriente/118094/" TargetMode="External"/><Relationship Id="rId174" Type="http://schemas.openxmlformats.org/officeDocument/2006/relationships/hyperlink" Target="https://www.independent.co.ug/coffee-pest-attacks-sunshine-lower-production-in-omoro/" TargetMode="External"/><Relationship Id="rId175" Type="http://schemas.openxmlformats.org/officeDocument/2006/relationships/hyperlink" Target="https://laminute.info/2026/03/19/palm-oil-cocoa-coffee-whos-going-to-tend-to-tomorrows-large-tropical-plantations/" TargetMode="External"/><Relationship Id="rId176" Type="http://schemas.openxmlformats.org/officeDocument/2006/relationships/hyperlink" Target="https://retailtimes.co.uk/black-sheep-coffee-launches-banana-arcade-spring-menu/" TargetMode="External"/><Relationship Id="rId177" Type="http://schemas.openxmlformats.org/officeDocument/2006/relationships/hyperlink" Target="http://malaysiansmustknowthetruth.blogspot.com/2026/03/prolonged-middle-east-war-could-disrupt.html" TargetMode="External"/><Relationship Id="rId178" Type="http://schemas.openxmlformats.org/officeDocument/2006/relationships/hyperlink" Target="https://www.feedlotmagazine.com/news/industry_news/fertilizer-impacts-on-warm-season-hay-budgets/article_84516102-3145-4519-b33d-afefac1ac6f6.html" TargetMode="External"/><Relationship Id="rId179" Type="http://schemas.openxmlformats.org/officeDocument/2006/relationships/hyperlink" Target="https://www.africanews.com/2026/03/19/middle-east-war-boosts-traffic-through-kenyan-port-of-lamu/" TargetMode="External"/><Relationship Id="rId180" Type="http://schemas.openxmlformats.org/officeDocument/2006/relationships/hyperlink" Target="https://blog.robotiq.com/how-coffee-manufacturers-are-automating-palletizing-with-payback-under-1-year" TargetMode="External"/><Relationship Id="rId181" Type="http://schemas.openxmlformats.org/officeDocument/2006/relationships/hyperlink" Target="https://www.thehindubusinessline.com/economy/logistics/jnpa-cuts-stranded-containers-to-half-sonowal-conducts-review/article70762145.ece" TargetMode="External"/><Relationship Id="rId182" Type="http://schemas.openxmlformats.org/officeDocument/2006/relationships/hyperlink" Target="https://www.thehindubusinessline.com/economy/logistics/hapag-lloyd-incurring-50-million-in-extra-costs-per-week-25000-shipments-impacted-due-to-west-asia-war-says-ceo/article70762314.ece" TargetMode="External"/><Relationship Id="rId183" Type="http://schemas.openxmlformats.org/officeDocument/2006/relationships/hyperlink" Target="https://www.producer.com/crops/new-seed-treatments-offer-improvements/" TargetMode="External"/><Relationship Id="rId184" Type="http://schemas.openxmlformats.org/officeDocument/2006/relationships/hyperlink" Target="https://nycaribnews.com/what-science-says-about-your-favorite-morning-drink/" TargetMode="External"/><Relationship Id="rId185" Type="http://schemas.openxmlformats.org/officeDocument/2006/relationships/hyperlink" Target="https://kalkinemedia.com/uk/stocks/consumer/tescos-strategic-outlook-shifts-amid-changing-food-market-conditions" TargetMode="External"/><Relationship Id="rId186" Type="http://schemas.openxmlformats.org/officeDocument/2006/relationships/hyperlink" Target="https://gritdaily.com/cold-case-ice-cream-lands-in-kroger-stores/" TargetMode="External"/><Relationship Id="rId187" Type="http://schemas.openxmlformats.org/officeDocument/2006/relationships/hyperlink" Target="https://potatoes.news/a-farmer-speaks-out-why-potato-prices-have-quintupled-and-its-not-just-the-weather/" TargetMode="External"/><Relationship Id="rId188" Type="http://schemas.openxmlformats.org/officeDocument/2006/relationships/hyperlink" Target="https://www.brownfieldagnews.com/news/ag-lender-stresses-risk-management-amid-market-swings-and-high-input-costs/" TargetMode="External"/><Relationship Id="rId189" Type="http://schemas.openxmlformats.org/officeDocument/2006/relationships/hyperlink" Target="https://afnews.com.br/china-restringe-exportacoes-de-fertilizantes-prejudicando-oferta-ja-apertada-pela-guerra/" TargetMode="External"/><Relationship Id="rId190" Type="http://schemas.openxmlformats.org/officeDocument/2006/relationships/hyperlink" Target="https://www.thehindubusinessline.com/economy/domestic-strength-shields-india-from-114-oil-shock-pmeac-chairman-s-mahendra-dev/article70761656.ece" TargetMode="External"/><Relationship Id="rId191" Type="http://schemas.openxmlformats.org/officeDocument/2006/relationships/hyperlink" Target="https://www.thehindubusinessline.com/opinion/editorial/editorial-feedstock-facts/article70761080.ece" TargetMode="External"/><Relationship Id="rId192" Type="http://schemas.openxmlformats.org/officeDocument/2006/relationships/hyperlink" Target="https://www.supplychainbrain.com/articles/43688-asian-container-liners-see-turnaround-as-red-sea-remains-shut" TargetMode="External"/><Relationship Id="rId193" Type="http://schemas.openxmlformats.org/officeDocument/2006/relationships/hyperlink" Target="https://www.channelstv.com/2026/03/19/what-cargo-ships-are-passing-hormuz-strait/" TargetMode="External"/><Relationship Id="rId194"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195" Type="http://schemas.openxmlformats.org/officeDocument/2006/relationships/hyperlink" Target="https://coffeegeography.com/2026/03/19/ali-group-acquires-bunn-strengthening-global-beverage-equipment-leadership/" TargetMode="External"/><Relationship Id="rId196" Type="http://schemas.openxmlformats.org/officeDocument/2006/relationships/hyperlink" Target="https://fresnoland.org/2026/03/19/fresno-farmworkers/" TargetMode="External"/><Relationship Id="rId197" Type="http://schemas.openxmlformats.org/officeDocument/2006/relationships/hyperlink" Target="https://www.foodbusinessmea.com/kenya-to-inject-us27m-in-tea-factories-to-boost-efficiency-and-global-competitiveness/" TargetMode="External"/><Relationship Id="rId198" Type="http://schemas.openxmlformats.org/officeDocument/2006/relationships/hyperlink" Target="https://igrownews.com/farm-labor-crisis-fuels-agtech-automation-surge/" TargetMode="External"/><Relationship Id="rId199" Type="http://schemas.openxmlformats.org/officeDocument/2006/relationships/hyperlink" Target="https://www.kathimerini.gr/economy/international/564133126/far-oyest-stis-thalassies-metafores/" TargetMode="External"/><Relationship Id="rId200" Type="http://schemas.openxmlformats.org/officeDocument/2006/relationships/hyperlink" Target="https://www.globenewswire.com/news-release/2026/03/19/3259170/0/en/Black-Rock-Coffee-Bar-Continues-Expansion-in-Colorado-with-New-Denver-Location.html" TargetMode="External"/><Relationship Id="rId201" Type="http://schemas.openxmlformats.org/officeDocument/2006/relationships/hyperlink" Target="https://blog.ucs.org/omanjana-goswami/what-farmers-will-pay-for-president-trumps-war-on-iran/" TargetMode="External"/><Relationship Id="rId202" Type="http://schemas.openxmlformats.org/officeDocument/2006/relationships/hyperlink" Target="https://trans.info/en/cma-cgm-bypass-hormuz-463210" TargetMode="External"/><Relationship Id="rId203" Type="http://schemas.openxmlformats.org/officeDocument/2006/relationships/hyperlink" Target="https://www.cargobreakingnews.com/air-cargo-rates-surge-on-asia-europe-and-india-lanes/" TargetMode="External"/><Relationship Id="rId204" Type="http://schemas.openxmlformats.org/officeDocument/2006/relationships/hyperlink" Target="https://www.elrancaguino.cl/2026/03/19/por-que-el-bloqueo-de-ormuz-podria-sentirse-en-tu-plato/" TargetMode="External"/><Relationship Id="rId205" Type="http://schemas.openxmlformats.org/officeDocument/2006/relationships/hyperlink" Target="https://blog.gettransport.com/news/global-tariff-impacts-logistics/" TargetMode="External"/><Relationship Id="rId206"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207" Type="http://schemas.openxmlformats.org/officeDocument/2006/relationships/hyperlink" Target="https://eng.belta.by/politics/view/bread-is-life-as-middle-east-war-triggers-fertilizer-race-eu-looks-toward-belarus-178077-2026/" TargetMode="External"/><Relationship Id="rId208" Type="http://schemas.openxmlformats.org/officeDocument/2006/relationships/hyperlink" Target="https://www.lapresse.tn/2026/03/14/engrais-et-agriculture-la-guerre-contre-liran-pourrait-profiter-a-la-production-tunisienne/" TargetMode="External"/><Relationship Id="rId209" Type="http://schemas.openxmlformats.org/officeDocument/2006/relationships/hyperlink" Target="https://www.fruitandvine.co.uk/middle-east-conflict-drives-new-pressures-for-british-fruit-growers/" TargetMode="External"/><Relationship Id="rId210" Type="http://schemas.openxmlformats.org/officeDocument/2006/relationships/hyperlink" Target="https://www.logisticsinsider.in/west-asia-tensions-shift-focus-from-oil-supply-to-logistics-risk-for-india/" TargetMode="External"/><Relationship Id="rId211" Type="http://schemas.openxmlformats.org/officeDocument/2006/relationships/hyperlink" Target="https://www.republicworld.com/india/know-all-about-the-govt-s-ecgc-backed-relief-scheme-to-shield-exporters-from-strait-of-hormuz-crisis-west-asia-tensions" TargetMode="External"/><Relationship Id="rId212" Type="http://schemas.openxmlformats.org/officeDocument/2006/relationships/hyperlink" Target="https://www.xaluannews.com/modules.php?name=News&amp;file=article&amp;sid=3739621" TargetMode="External"/><Relationship Id="rId213" Type="http://schemas.openxmlformats.org/officeDocument/2006/relationships/hyperlink" Target="https://container-news.com/cma-cgm-launches-emergency-multimodal-solutions-to-bypass-strait-of-hormuz/" TargetMode="External"/><Relationship Id="rId214" Type="http://schemas.openxmlformats.org/officeDocument/2006/relationships/hyperlink" Target="https://www.canalrural.com.br/previsao-do-tempo/chuva-ganha-forca-em-varias-regioes-do-pais/" TargetMode="External"/><Relationship Id="rId215" Type="http://schemas.openxmlformats.org/officeDocument/2006/relationships/hyperlink" Target="https://igrownews.com/eternal-ag-latest-news/" TargetMode="External"/><Relationship Id="rId216" Type="http://schemas.openxmlformats.org/officeDocument/2006/relationships/hyperlink" Target="https://www.maritimegateway.com/russian-oil-pivots-to-india-seven-tankers-reroute-from-china-as-new-delhi-ramps-up-purchases/" TargetMode="External"/><Relationship Id="rId217" Type="http://schemas.openxmlformats.org/officeDocument/2006/relationships/hyperlink" Target="https://www.maritimegateway.com/war-surcharges-and-route-shutdowns-70-of-indian-exports-hit-as-crisis-deepens/" TargetMode="External"/><Relationship Id="rId218" Type="http://schemas.openxmlformats.org/officeDocument/2006/relationships/hyperlink" Target="https://supplychain360.io/logistics/hormuz-disruption-reshapes-2026-container-contracts/" TargetMode="External"/><Relationship Id="rId219" Type="http://schemas.openxmlformats.org/officeDocument/2006/relationships/hyperlink" Target="https://www.seanews.com.tr/article/rail-ocean-carriers-move-towards-mergers-mmx5ad32" TargetMode="External"/><Relationship Id="rId220" Type="http://schemas.openxmlformats.org/officeDocument/2006/relationships/hyperlink" Target="https://www.globaltrademag.com/global-expansion-in-a-volatile-world-the-risks-businesses-must-assess-before-entering-new-markets/" TargetMode="External"/><Relationship Id="rId221" Type="http://schemas.openxmlformats.org/officeDocument/2006/relationships/hyperlink" Target="https://kpel965.com/ixp/33/p/coffee-price-surge-louisiana/" TargetMode="External"/><Relationship Id="rId222" Type="http://schemas.openxmlformats.org/officeDocument/2006/relationships/hyperlink" Target="https://globalmaritimehub.com/transhipment-hubs-drive-growth-in-global-port-volumes-in-2025.html" TargetMode="External"/><Relationship Id="rId223" Type="http://schemas.openxmlformats.org/officeDocument/2006/relationships/hyperlink" Target="https://www.focus.de/earth/super-el-nino-im-anmarsch-warum-der-mittelmeerurlaub-2026-regenreich-werden-koennte_f83680b9-fd66-4d7a-871d-a1b13d069ce8.html" TargetMode="External"/><Relationship Id="rId224" Type="http://schemas.openxmlformats.org/officeDocument/2006/relationships/hyperlink" Target="https://economynext.com/adani-led-colombo-west-terminal-hits-1-million-teus-in-record-first-year-264429/" TargetMode="External"/><Relationship Id="rId225" Type="http://schemas.openxmlformats.org/officeDocument/2006/relationships/hyperlink" Target="https://mypr.co.za/something-youve-never-tried-but-youll-love/" TargetMode="External"/><Relationship Id="rId226" Type="http://schemas.openxmlformats.org/officeDocument/2006/relationships/hyperlink" Target="https://www.thecattlesite.com/news/uk-dairy-farmers-face-losses-as-milk-prices-plunge" TargetMode="External"/><Relationship Id="rId227" Type="http://schemas.openxmlformats.org/officeDocument/2006/relationships/hyperlink" Target="https://www.newsghana.com.gh/cocoa-markets-torn-between-geopolitical-fear-and-weakening-chocolate-demand/" TargetMode="External"/><Relationship Id="rId228" Type="http://schemas.openxmlformats.org/officeDocument/2006/relationships/hyperlink" Target="https://www.newsghana.com.gh/gsa-probes-early-war-risk-surcharges-as-shipping-costs-rise/" TargetMode="External"/><Relationship Id="rId229" Type="http://schemas.openxmlformats.org/officeDocument/2006/relationships/hyperlink" Target="https://www.openpr.com/news/4430839/global-tea-market-ken-research-stated-the-industry-is-valued" TargetMode="External"/><Relationship Id="rId230" Type="http://schemas.openxmlformats.org/officeDocument/2006/relationships/hyperlink" Target="https://www.retailnews.asia/vietnamese-fruit-market-takes-a-hit-prices-plummet-amid-weak-demand-and-strict-chinese-import-controls/" TargetMode="External"/><Relationship Id="rId231" Type="http://schemas.openxmlformats.org/officeDocument/2006/relationships/hyperlink" Target="https://www.tanzaniainvest.com/transport/2026-sea-ports-tariff-tpsf-dialogue-trade-costs" TargetMode="External"/><Relationship Id="rId232" Type="http://schemas.openxmlformats.org/officeDocument/2006/relationships/hyperlink" Target="https://vietnamnet.vn/en/green-exports-reshape-rules-of-global-trade-2498666.html" TargetMode="External"/><Relationship Id="rId233" Type="http://schemas.openxmlformats.org/officeDocument/2006/relationships/hyperlink" Target="https://www.allagnews.com/coffee-cocoa-prices-slide-as-global-supplies-expand/" TargetMode="External"/><Relationship Id="rId234" Type="http://schemas.openxmlformats.org/officeDocument/2006/relationships/hyperlink" Target="https://blog.gettransport.com/news/us-justice-department-seizure-oil-tanker-skipper/" TargetMode="External"/><Relationship Id="rId235" Type="http://schemas.openxmlformats.org/officeDocument/2006/relationships/hyperlink" Target="https://www.frontiersin.org/journals/sociology/articles/10.3389/fsoc.2026.1755111/full" TargetMode="External"/><Relationship Id="rId236" Type="http://schemas.openxmlformats.org/officeDocument/2006/relationships/hyperlink" Target="https://www.stattimes.com/air-cargo/us-air-cargo-market-adjusts-as-sourcing-shifts-reshape-trade-flows-1358469" TargetMode="External"/><Relationship Id="rId237" Type="http://schemas.openxmlformats.org/officeDocument/2006/relationships/hyperlink" Target="https://auresso.com.my/choose-specialty-coffee-bean-supplier/?utm_source=rss&amp;utm_medium=rss&amp;utm_campaign=choose-specialty-coffee-bean-supplier" TargetMode="External"/><Relationship Id="rId238"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239" Type="http://schemas.openxmlformats.org/officeDocument/2006/relationships/hyperlink" Target="https://www.thehindubusinessline.com/economy/agri-business/indias-corn-exports-may-gain-due-to-iran-war-other-factors/article70758873.ece" TargetMode="External"/><Relationship Id="rId240" Type="http://schemas.openxmlformats.org/officeDocument/2006/relationships/hyperlink" Target="https://ilmanifesto.it/il-continente-africano-paga-il-conto-della-guerra-in-iran" TargetMode="External"/><Relationship Id="rId241" Type="http://schemas.openxmlformats.org/officeDocument/2006/relationships/hyperlink" Target="https://en.sggp.org.vn/empty-container-supply-holds-steady-at-cai-mep-amid-global-logistics-strains-post124706.html" TargetMode="External"/><Relationship Id="rId242" Type="http://schemas.openxmlformats.org/officeDocument/2006/relationships/hyperlink" Target="https://pressreach.com/food-beverage/luck-is-brewing-biggby-coffee-brings-back-fan-favorite-irish-cream-lineup-for-st-patricks-day/" TargetMode="External"/><Relationship Id="rId243" Type="http://schemas.openxmlformats.org/officeDocument/2006/relationships/hyperlink" Target="https://www.ktvq.com/news/montana-ag-network/montana-farmers-face-uncertainty-amid-dry-winter-and-high-input-prices" TargetMode="External"/><Relationship Id="rId244" Type="http://schemas.openxmlformats.org/officeDocument/2006/relationships/hyperlink" Target="https://www.chinadaily.com.cn/a/202603/19/WS69bb55e4a310d6866eb3ea90.html" TargetMode="External"/><Relationship Id="rId245" Type="http://schemas.openxmlformats.org/officeDocument/2006/relationships/hyperlink" Target="https://www.gcrmag.com/rainforest-alliances-awareness-to-accountability/" TargetMode="External"/><Relationship Id="rId246" Type="http://schemas.openxmlformats.org/officeDocument/2006/relationships/hyperlink" Target="https://www.gcrmag.com/nescafe-expands-uk-espresso-concentrated-range/" TargetMode="External"/><Relationship Id="rId247" Type="http://schemas.openxmlformats.org/officeDocument/2006/relationships/hyperlink" Target="https://www.beanscenemag.com.au/creating-coffee-connoisseurs/" TargetMode="External"/><Relationship Id="rId248" Type="http://schemas.openxmlformats.org/officeDocument/2006/relationships/hyperlink" Target="https://www.muensterschezeitung.de/lokales/hohe-duengerpreise-landwirte-probleme-sorgen-3516346?pid=true&amp;ueg=default" TargetMode="External"/><Relationship Id="rId249" Type="http://schemas.openxmlformats.org/officeDocument/2006/relationships/hyperlink" Target="https://www.france24.com/en/tv-shows/a-propos/20260318-international-shipping-chaos-as-strait-of-hormuz-closure-sends-ripple-effects-across-the-globe" TargetMode="External"/><Relationship Id="rId250" Type="http://schemas.openxmlformats.org/officeDocument/2006/relationships/hyperlink" Target="https://coffeetalk.com/daily-dose/from-origin/03-2026/109606/" TargetMode="External"/><Relationship Id="rId251" Type="http://schemas.openxmlformats.org/officeDocument/2006/relationships/hyperlink" Target="https://coffeetalk.com/daily-dose/for-roasters-retailers/03-2026/109610/" TargetMode="External"/><Relationship Id="rId252" Type="http://schemas.openxmlformats.org/officeDocument/2006/relationships/hyperlink" Target="https://coffeetalk.com/daily-dose/for-roasters-retailers/03-2026/109612/" TargetMode="External"/><Relationship Id="rId253" Type="http://schemas.openxmlformats.org/officeDocument/2006/relationships/hyperlink" Target="https://www.brownfieldagnews.com/news/no-quick-fix-for-rising-farm-input-costs/" TargetMode="External"/><Relationship Id="rId254" Type="http://schemas.openxmlformats.org/officeDocument/2006/relationships/hyperlink" Target="https://www.brownfieldagnews.com/news/ag-groups-pushing-for-long-term-action-as-fertilizer-supply-concerns-continue-to-rise/" TargetMode="External"/><Relationship Id="rId255" Type="http://schemas.openxmlformats.org/officeDocument/2006/relationships/hyperlink" Target="https://tcbmag.com/fertilizer-prices-spike-pivot-bio-sees-opportunity/" TargetMode="External"/><Relationship Id="rId256" Type="http://schemas.openxmlformats.org/officeDocument/2006/relationships/hyperlink" Target="https://arynews.tv/milk-price-slide-leaves-uk-dairy-farmers-on-the-brink" TargetMode="External"/><Relationship Id="rId257" Type="http://schemas.openxmlformats.org/officeDocument/2006/relationships/hyperlink" Target="https://www.restobiz.ca/top-trends-in-canadian-coffee-cravings/?utm_source=rss&amp;utm_medium=rss&amp;utm_campaign=top-trends-in-canadian-coffee-cravings" TargetMode="External"/><Relationship Id="rId258" Type="http://schemas.openxmlformats.org/officeDocument/2006/relationships/hyperlink" Target="https://sprudge.com/manument-opens-factory-in-thun-switzerland-launches-new-leva-series-for-us-canada-825866.html" TargetMode="External"/><Relationship Id="rId259" Type="http://schemas.openxmlformats.org/officeDocument/2006/relationships/hyperlink" Target="https://www.koat.com/article/iran-war-hurting-farmers-fertilizer-prices-rise/70783508" TargetMode="External"/><Relationship Id="rId260" Type="http://schemas.openxmlformats.org/officeDocument/2006/relationships/hyperlink" Target="https://theroasterspack.com/blogs/news/climate-change-ft-cafe-pista" TargetMode="External"/><Relationship Id="rId261" Type="http://schemas.openxmlformats.org/officeDocument/2006/relationships/hyperlink" Target="https://www.thehindu.com/news/national/china-bound-russian-oil-tanker-diverted-to-india/article70758422.ece" TargetMode="External"/><Relationship Id="rId262" Type="http://schemas.openxmlformats.org/officeDocument/2006/relationships/hyperlink" Target="https://www.morethanshipping.com/how-conflict-and-disruption-are-changing-international-shipping-systems/" TargetMode="External"/><Relationship Id="rId263" Type="http://schemas.openxmlformats.org/officeDocument/2006/relationships/hyperlink" Target="https://gcaptain.com/oocl-sunflower-reaches-long-beach-after-losing-containers-in-pacific-storm/" TargetMode="External"/><Relationship Id="rId264"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265" Type="http://schemas.openxmlformats.org/officeDocument/2006/relationships/hyperlink" Target="https://www.confectionerynews.com/Article/2026/03/18/cocoa-prices-climb-following-market-collapse/?utm_source=RSS_Feed&amp;utm_medium=RSS&amp;utm_campaign=RSS" TargetMode="External"/><Relationship Id="rId266" Type="http://schemas.openxmlformats.org/officeDocument/2006/relationships/hyperlink" Target="https://www.rionegro.com.ar/rural/agricultura-y-guerra-por-que-la-region-argentina-mas-productiva-podria-ser-la-mas-afectada-por-la-suba-del-precio-de-la-urea-4506533/" TargetMode="External"/><Relationship Id="rId267" Type="http://schemas.openxmlformats.org/officeDocument/2006/relationships/hyperlink" Target="https://www.efulfillmentservice.com/2026/03/scenario-planning-for-fulfillment-how-to-prepare-for-shipping-cost-spikes/" TargetMode="External"/><Relationship Id="rId268" Type="http://schemas.openxmlformats.org/officeDocument/2006/relationships/hyperlink" Target="https://windward.ai/blog/march-18-maritime-intelligence-daily/" TargetMode="External"/><Relationship Id="rId269" Type="http://schemas.openxmlformats.org/officeDocument/2006/relationships/hyperlink" Target="https://www.moneytimes.com.br/o-cafe-e-o-novo-cacau-alguns-esperam-que-o-preco-do-cafe-tambem-despenque-pads/" TargetMode="External"/><Relationship Id="rId270" Type="http://schemas.openxmlformats.org/officeDocument/2006/relationships/hyperlink" Target="https://royalcoffee.com/ieepa-tariff-refunds-coffee-roasters/" TargetMode="External"/><Relationship Id="rId271" Type="http://schemas.openxmlformats.org/officeDocument/2006/relationships/hyperlink" Target="https://africaports.co.za/2026/03/18/africa-ports-ships-maritime-news-15-16-march-2026/" TargetMode="External"/><Relationship Id="rId272" Type="http://schemas.openxmlformats.org/officeDocument/2006/relationships/hyperlink" Target="https://www.indiandefensenews.in/2026/03/jag-laadki-docks-at-mundra-with-uae.html" TargetMode="External"/><Relationship Id="rId273" Type="http://schemas.openxmlformats.org/officeDocument/2006/relationships/hyperlink" Target="https://www.adweek.com/brand-marketing/gen-z-fave-dua-lipa-joins-george-clooney-as-nespressos-global-ambassador/" TargetMode="External"/><Relationship Id="rId274" Type="http://schemas.openxmlformats.org/officeDocument/2006/relationships/hyperlink" Target="https://www.restaurantnewsresource.com/datassential-names-top-25-emerging-restaurant-chains-in-the-us" TargetMode="External"/><Relationship Id="rId275" Type="http://schemas.openxmlformats.org/officeDocument/2006/relationships/hyperlink" Target="https://dailycoffeenews.com/2026/03/18/a-guide-to-indonesian-coffee-cultivars-and-varieties/" TargetMode="External"/><Relationship Id="rId276" Type="http://schemas.openxmlformats.org/officeDocument/2006/relationships/hyperlink" Target="https://euromaidanpress.com/2026/03/18/ukraine-spring-fertilizer-crisis-harvest-2026/" TargetMode="External"/><Relationship Id="rId277" Type="http://schemas.openxmlformats.org/officeDocument/2006/relationships/hyperlink" Target="https://www.agribusinessglobal.com/plant-health/npk/u-s-department-of-justice-opens-investigations-into-u-s-fertilizer-market/" TargetMode="External"/><Relationship Id="rId278" Type="http://schemas.openxmlformats.org/officeDocument/2006/relationships/hyperlink" Target="https://www.prensalibre.com/economia/subira-el-precio-del-pan-gremial-explica-escenarios-que-enfrentan-panificadoras-por-alza-de-combustibles-breaking/" TargetMode="External"/><Relationship Id="rId279"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280" Type="http://schemas.openxmlformats.org/officeDocument/2006/relationships/hyperlink" Target="https://www.realagriculture.com/2026/03/profitable-practices-robotics-and-automation-help-greenview-holsteins-tackle-labour-challenges/" TargetMode="External"/><Relationship Id="rId281"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282" Type="http://schemas.openxmlformats.org/officeDocument/2006/relationships/hyperlink" Target="https://www.ttnews.com/articles/iran-farmers-cost-fertilizer" TargetMode="External"/><Relationship Id="rId283" Type="http://schemas.openxmlformats.org/officeDocument/2006/relationships/hyperlink" Target="https://www.thehindubusinessline.com/economy/logistics/nmpa-announces-measures-for-cargo-affected-by-west-asia-crisis/article70757711.ece" TargetMode="External"/><Relationship Id="rId284" Type="http://schemas.openxmlformats.org/officeDocument/2006/relationships/hyperlink" Target="https://economynext.com/sri-lanka-stocks-close-up-1-pct-dockyard-sees-interest-264364/" TargetMode="External"/><Relationship Id="rId285" Type="http://schemas.openxmlformats.org/officeDocument/2006/relationships/hyperlink" Target="https://www.newscentermaine.com/article/news/nation-world/attack-on-iran/average-cost-gallon-of-gas-nears-four-dollars/507-7bf05b80-7feb-40e4-9e52-66f39a38968a" TargetMode="External"/><Relationship Id="rId286" Type="http://schemas.openxmlformats.org/officeDocument/2006/relationships/hyperlink" Target="https://www.grocerycouponguide.com/articles/the-6-grocery-categories-most-sensitive-to-supply-shifts/" TargetMode="External"/><Relationship Id="rId287" Type="http://schemas.openxmlformats.org/officeDocument/2006/relationships/hyperlink" Target="https://www.foodbusinessmea.com/middle-east-conflict-disrupts-maritime-logistics-threatens-to-reshape-global-fruit-trade/" TargetMode="External"/><Relationship Id="rId288" Type="http://schemas.openxmlformats.org/officeDocument/2006/relationships/hyperlink" Target="https://www.baristamagazine.com/how-origin-trips-shape-better-coffee-sourcing/?utm_source=rss&amp;utm_medium=rss&amp;utm_campaign=how-origin-trips-shape-better-coffee-sourcing" TargetMode="External"/><Relationship Id="rId289" Type="http://schemas.openxmlformats.org/officeDocument/2006/relationships/hyperlink" Target="https://www.prnewswire.com/news-releases/peets-coffee-shows-its-colorful-side-with-new-flavors-this-spring--with-floral-lineup-and-ube-lattes-on-the-menu-302717469.html" TargetMode="External"/><Relationship Id="rId290" Type="http://schemas.openxmlformats.org/officeDocument/2006/relationships/hyperlink" Target="https://retail-insider.com/retail-insider/2026/03/square-report-finds-group-of-loyal-regulars-generates-6x-more-revenue-for-canadas-small-businesses/" TargetMode="External"/><Relationship Id="rId291" Type="http://schemas.openxmlformats.org/officeDocument/2006/relationships/hyperlink" Target="https://www.hortidaily.com/article/9820949/hellofresh-group-strong-aebitda-performance-in-2025/" TargetMode="External"/><Relationship Id="rId292" Type="http://schemas.openxmlformats.org/officeDocument/2006/relationships/hyperlink" Target="https://www.prnewswire.com/news-releases/plant-based-beverage-market-to-reach-us71-8-billion-by-2032-expands-amid-health-and-sustainability-trends---persistence-market-research-302717453.html" TargetMode="External"/><Relationship Id="rId293" Type="http://schemas.openxmlformats.org/officeDocument/2006/relationships/hyperlink" Target="https://sprudge.com/is-starbucks-moving-its-headquarters-to-nashville-823915.html" TargetMode="External"/><Relationship Id="rId294" Type="http://schemas.openxmlformats.org/officeDocument/2006/relationships/hyperlink" Target="https://blog.gettransport.com/news/kuehne-nagel-cost-reduction-program/" TargetMode="External"/><Relationship Id="rId295" Type="http://schemas.openxmlformats.org/officeDocument/2006/relationships/hyperlink" Target="https://www.mediafax.ro/economic/vestea-neasteptata-pretul-cafelei-ar-putea-scadea-drastic-explicatia-specialistilor-23705393" TargetMode="External"/><Relationship Id="rId296" Type="http://schemas.openxmlformats.org/officeDocument/2006/relationships/hyperlink" Target="https://blog.gettransport.com/news/smb-logistics-tariff-impact-analysis/" TargetMode="External"/><Relationship Id="rId297" Type="http://schemas.openxmlformats.org/officeDocument/2006/relationships/hyperlink" Target="https://container-news.com/cn-index-jumps-as-geopolitical-shock-drives-shipping-pressure-higher/" TargetMode="External"/><Relationship Id="rId298" Type="http://schemas.openxmlformats.org/officeDocument/2006/relationships/hyperlink" Target="https://container-news.com/cosco-shipping-ports-reports-record-throughput/" TargetMode="External"/><Relationship Id="rId299" Type="http://schemas.openxmlformats.org/officeDocument/2006/relationships/hyperlink" Target="https://blog.gettransport.com/news/higher-crude-raw-material-prices-impact/" TargetMode="External"/><Relationship Id="rId300" Type="http://schemas.openxmlformats.org/officeDocument/2006/relationships/hyperlink" Target="https://cargonewswire.com/oman-air-cargo-introduces-war-risk-and-fuel-surcharges-amid-rising-regional-tensions/" TargetMode="External"/><Relationship Id="rId301" Type="http://schemas.openxmlformats.org/officeDocument/2006/relationships/hyperlink" Target="https://freshcup.com/how-mozambique-used-coffee-to-reclaim-the-deforested-gorongosa-national-park/" TargetMode="External"/><Relationship Id="rId302" Type="http://schemas.openxmlformats.org/officeDocument/2006/relationships/hyperlink" Target="https://techbullion.com/from-roastery-to-revenue-how-independent-coffee-brands-scale-through-e-commerce/" TargetMode="External"/><Relationship Id="rId303" Type="http://schemas.openxmlformats.org/officeDocument/2006/relationships/hyperlink" Target="https://perfectdailygrind.com/2026/03/winning-coffee-competitions-baristas-personal-brands/" TargetMode="External"/><Relationship Id="rId304" Type="http://schemas.openxmlformats.org/officeDocument/2006/relationships/hyperlink" Target="https://www.indiatvnews.com/news/world/russian-oil-tankers-heading-to-china-reroute-to-india-amid-global-turmoil-due-to-ongoing-war-says-report-2026-03-18-1034194" TargetMode="External"/><Relationship Id="rId305" Type="http://schemas.openxmlformats.org/officeDocument/2006/relationships/hyperlink" Target="https://www.globaltrademag.com/strait-of-hormuz-closure-disrupts-global-container-shipping/" TargetMode="External"/><Relationship Id="rId306" Type="http://schemas.openxmlformats.org/officeDocument/2006/relationships/hyperlink" Target="https://www.globaltrademag.com/cma-cgm-implements-multimodal-routes-to-bypass-strait-of-hormuz-constraints/" TargetMode="External"/><Relationship Id="rId307" Type="http://schemas.openxmlformats.org/officeDocument/2006/relationships/hyperlink" Target="https://www.business-standard.com/india-news/west-asia-war-digest-march-18-stories-tracking-the-economic-fallout-126031800378_1.html" TargetMode="External"/><Relationship Id="rId308" Type="http://schemas.openxmlformats.org/officeDocument/2006/relationships/hyperlink" Target="https://www.chip.de/news/supermaerkte-lebensmittel/verblueffende-kaffee-gewohnheit-das-trinkt-man-in-new-york-nicht-nur-im-fruehling_6b10bbc3-a81d-4ede-a182-1dd847194cb5.html" TargetMode="External"/><Relationship Id="rId309" Type="http://schemas.openxmlformats.org/officeDocument/2006/relationships/hyperlink" Target="https://www.business-standard.com/world-news/iran-war-has-us-farmers-worried-about-cost-availability-of-fertiliser-126031800302_1.html" TargetMode="External"/><Relationship Id="rId310" Type="http://schemas.openxmlformats.org/officeDocument/2006/relationships/hyperlink" Target="https://www.rfdtv.com/coffee-cocoa-prices-slide-as-global-supplies-expand" TargetMode="External"/><Relationship Id="rId311" Type="http://schemas.openxmlformats.org/officeDocument/2006/relationships/hyperlink" Target="https://blog.gettransport.com/news/logistics-parameters-shipping-impacts/" TargetMode="External"/><Relationship Id="rId312" Type="http://schemas.openxmlformats.org/officeDocument/2006/relationships/hyperlink" Target="https://www.thehindubusinessline.com/economy/agri-business/el-nino-to-emerge-with-temperatures-rising-and-uneven-rainfall-ahead-apec-climate-centre/article70755652.ece" TargetMode="External"/><Relationship Id="rId313" Type="http://schemas.openxmlformats.org/officeDocument/2006/relationships/hyperlink" Target="https://www.mydelta8store.com/countries-leading-hemp-production-and-export/" TargetMode="External"/><Relationship Id="rId314" Type="http://schemas.openxmlformats.org/officeDocument/2006/relationships/hyperlink" Target="https://www.news18.com/india/race-for-crude-china-bound-russian-oil-tanker-makes-u-turn-heads-to-india-ws-kl-9984026.html" TargetMode="External"/><Relationship Id="rId315" Type="http://schemas.openxmlformats.org/officeDocument/2006/relationships/hyperlink" Target="https://codeblue.galencentre.org/2026/03/experts-warn-of-food-price-hikes-in-malaysia-from-fertiliser-cost-surge/" TargetMode="External"/><Relationship Id="rId316" Type="http://schemas.openxmlformats.org/officeDocument/2006/relationships/hyperlink" Target="https://container-news.com/freightos-weekly-update-ocean-braces-for-wave-of-iran-war-surcharges/" TargetMode="External"/><Relationship Id="rId317" Type="http://schemas.openxmlformats.org/officeDocument/2006/relationships/hyperlink" Target="https://www.farms.com/ag-industry-news/fertilizer-price-surge-sparks-legal-battle-610.aspx" TargetMode="External"/><Relationship Id="rId318"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319" Type="http://schemas.openxmlformats.org/officeDocument/2006/relationships/hyperlink" Target="https://omanet.om/en/news/economy/cma-cgm-fuel-surcharge-imo-safe/" TargetMode="External"/><Relationship Id="rId320" Type="http://schemas.openxmlformats.org/officeDocument/2006/relationships/hyperlink" Target="https://jurnalul.ro/special-jurnalul/faliment-ferme-lapte-romanesti-importuri-record-1027203.html" TargetMode="External"/><Relationship Id="rId321" Type="http://schemas.openxmlformats.org/officeDocument/2006/relationships/hyperlink" Target="https://www.mediafax.ro/economic/efectele-conflictului-din-iran-se-extind-rapid-criza-ingrasamintelor-globale-loveste-agricultura-23705104" TargetMode="External"/><Relationship Id="rId322" Type="http://schemas.openxmlformats.org/officeDocument/2006/relationships/hyperlink" Target="https://www.luxtimes.lu/world/iran-war-triggers-hunt-to-secure-new-fuel-supplies-in-africa/142760479.html" TargetMode="External"/><Relationship Id="rId323" Type="http://schemas.openxmlformats.org/officeDocument/2006/relationships/hyperlink" Target="https://www.radiofree.org/2026/03/17/blocking-fertilisers-the-hormuz-strait-and-agricultural-shock/" TargetMode="External"/><Relationship Id="rId324" Type="http://schemas.openxmlformats.org/officeDocument/2006/relationships/hyperlink" Target="https://streamlinefeed.co.ke/news/activist-elliott-investment-forces-reckoning-for-japanese-shipping-giant" TargetMode="External"/><Relationship Id="rId325" Type="http://schemas.openxmlformats.org/officeDocument/2006/relationships/hyperlink" Target="https://www.maritimegateway.com/maersk-and-hapag-lloyd-navigate-gulf-storm-with-contingency-measures/" TargetMode="External"/><Relationship Id="rId326" Type="http://schemas.openxmlformats.org/officeDocument/2006/relationships/hyperlink" Target="https://www.supplychainbrain.com/articles/43673-war-in-iran-roils-containership-traffic-rates" TargetMode="External"/><Relationship Id="rId327" Type="http://schemas.openxmlformats.org/officeDocument/2006/relationships/hyperlink" Target="https://www.beanscenemag.com.au/gcr-leaders-symposium-to-discuss-global-influences-in-the-australian-market/" TargetMode="External"/><Relationship Id="rId328"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329" Type="http://schemas.openxmlformats.org/officeDocument/2006/relationships/hyperlink" Target="https://kalkinemedia.com/au/stocks/metal-and-mining/asx-200-outlook-copper-under-pressure-amid-iran-conflict" TargetMode="External"/><Relationship Id="rId330" Type="http://schemas.openxmlformats.org/officeDocument/2006/relationships/hyperlink" Target="https://americanbazaaronline.com/2026/03/17/iran-war-disrupts-hormuz-shipping-la-port-chief-flags-477062/" TargetMode="External"/><Relationship Id="rId331" Type="http://schemas.openxmlformats.org/officeDocument/2006/relationships/hyperlink" Target="https://www.farmersweekly.co.nz/news/covid-reset-farm-costs-for-the-worse-report/" TargetMode="External"/><Relationship Id="rId332" Type="http://schemas.openxmlformats.org/officeDocument/2006/relationships/hyperlink" Target="https://www.farmersweekly.co.nz/news/confidence-edges-higher-though-war-a-cause-for-worry/" TargetMode="External"/><Relationship Id="rId333" Type="http://schemas.openxmlformats.org/officeDocument/2006/relationships/hyperlink" Target="https://www.independent.co.uk/news/world/americas/us-politics/diesel-costs-food-iran-war-b2940606.html" TargetMode="External"/><Relationship Id="rId334" Type="http://schemas.openxmlformats.org/officeDocument/2006/relationships/hyperlink" Target="https://www.vietatoparlare.it/cibo-come-combustibile-il-grande-saccheggio-alimentare-che-i-media-non-raccontano/" TargetMode="External"/><Relationship Id="rId335" Type="http://schemas.openxmlformats.org/officeDocument/2006/relationships/hyperlink" Target="https://oilprice.com/Energy/Crude-Oil/Standard-Chartered-Predicts-Oil-Prices-Will-Remain-Higher-For-Longer.html" TargetMode="External"/><Relationship Id="rId336" Type="http://schemas.openxmlformats.org/officeDocument/2006/relationships/hyperlink" Target="https://www.wcshipping.com/blog/strait-of-hormuz-crisis-day-18-zero-transits-carriers-reroute-to-cape" TargetMode="External"/><Relationship Id="rId337" Type="http://schemas.openxmlformats.org/officeDocument/2006/relationships/hyperlink" Target="https://www.brownfieldagnews.com/market-news/soybeans-regain-part-of-mondays-drop-corn-closes-mostly-firm/" TargetMode="External"/><Relationship Id="rId338" Type="http://schemas.openxmlformats.org/officeDocument/2006/relationships/hyperlink" Target="https://simpleflying.com/great-reroute-boeing-moving-parts-war-zone/" TargetMode="External"/><Relationship Id="rId339" Type="http://schemas.openxmlformats.org/officeDocument/2006/relationships/hyperlink" Target="https://www.overdriveonline.com/business/article/15819830/diesel-soars-past-5gal-nationally-spot-rates-finally-rise-to-respond" TargetMode="External"/><Relationship Id="rId340" Type="http://schemas.openxmlformats.org/officeDocument/2006/relationships/hyperlink" Target="https://www.eldiario.ec/negocios/el-cafe-ecuatoriano-crece-y-empieza-a-cambiar-la-estructura-exportadora-del-pais-17032026/" TargetMode="External"/><Relationship Id="rId341" Type="http://schemas.openxmlformats.org/officeDocument/2006/relationships/hyperlink" Target="https://sna.agr.br/sna-apoia/" TargetMode="External"/><Relationship Id="rId342" Type="http://schemas.openxmlformats.org/officeDocument/2006/relationships/hyperlink" Target="https://journals.plos.org/plosone/article?id=10.1371/journal.pone.0344679" TargetMode="External"/><Relationship Id="rId343" Type="http://schemas.openxmlformats.org/officeDocument/2006/relationships/hyperlink" Target="https://www.elnuevosiglo.com.co/economia/aumento-106-importacion-de-granos-en-2025-alerta-fenalce" TargetMode="External"/><Relationship Id="rId344" Type="http://schemas.openxmlformats.org/officeDocument/2006/relationships/hyperlink" Target="https://supermarketnews.co.nz/news/stable-supply-at-foodstuffs-stores-despite-iran-conflicts/" TargetMode="External"/><Relationship Id="rId345" Type="http://schemas.openxmlformats.org/officeDocument/2006/relationships/hyperlink" Target="https://www.al-monitor.com/originals/2026/03/ships-gulf-risk-shortages-board-industry-warns" TargetMode="External"/><Relationship Id="rId346" Type="http://schemas.openxmlformats.org/officeDocument/2006/relationships/hyperlink" Target="https://www.seanews.com.tr/article/mideast-crisis-strengthens-us-lng-exports-mmv0suxz" TargetMode="External"/><Relationship Id="rId347" Type="http://schemas.openxmlformats.org/officeDocument/2006/relationships/hyperlink" Target="https://capitalpress.com/2026/03/17/wsu-economist-eyes-iran-war-effect-on-costs-spring-planting/" TargetMode="External"/><Relationship Id="rId348" Type="http://schemas.openxmlformats.org/officeDocument/2006/relationships/hyperlink" Target="https://www.africarice.org/post/africarice-at-card-s-10th-general-meeting" TargetMode="External"/><Relationship Id="rId349" Type="http://schemas.openxmlformats.org/officeDocument/2006/relationships/hyperlink" Target="https://www.abc.net.au/news/2026-03-18/fuel-and-fertiliser-shortage-hits-as-farmers-sow-winter-crops/106459560" TargetMode="External"/><Relationship Id="rId350" Type="http://schemas.openxmlformats.org/officeDocument/2006/relationships/hyperlink" Target="https://thenewamerican.com/us/fertilizer-bottleneck-at-hormuz-raises-risk-of-food-inflation-and-worsening-global-hunger/" TargetMode="External"/><Relationship Id="rId351" Type="http://schemas.openxmlformats.org/officeDocument/2006/relationships/hyperlink" Target="https://keyt.com/news/money-and-business/cnn-business-consumer/2026/03/17/the-other-trade-chokepoint-at-risk-from-the-iran-war/" TargetMode="External"/><Relationship Id="rId352" Type="http://schemas.openxmlformats.org/officeDocument/2006/relationships/hyperlink" Target="https://www.ndtv.com/world-news/data-shows-how-gulf-nations-drive-indias-basmati-exports-11229875" TargetMode="External"/><Relationship Id="rId353" Type="http://schemas.openxmlformats.org/officeDocument/2006/relationships/hyperlink" Target="https://www.canadiancattlemen.ca/daily/iran-war-disrupts-global-fertilizer-markets-spring-planting/" TargetMode="External"/><Relationship Id="rId354" Type="http://schemas.openxmlformats.org/officeDocument/2006/relationships/hyperlink" Target="https://tass.com/economy/2102997" TargetMode="External"/><Relationship Id="rId355" Type="http://schemas.openxmlformats.org/officeDocument/2006/relationships/hyperlink" Target="https://agronigeria.ng/new-surcharges-tighten-nigeria-bound-shipping-lanes/?utm_source=rss&amp;utm_medium=rss&amp;utm_campaign=new-surcharges-tighten-nigeria-bound-shipping-lanes" TargetMode="External"/><Relationship Id="rId356"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357" Type="http://schemas.openxmlformats.org/officeDocument/2006/relationships/hyperlink" Target="https://www.itln.in/shipping/what-happens-when-a-maritime-chokepoint-turns-into-a-battlefield-1358450" TargetMode="External"/><Relationship Id="rId358" Type="http://schemas.openxmlformats.org/officeDocument/2006/relationships/hyperlink" Target="https://www.just-drinks.com/interviews/odyssey-functional-energy-interview/" TargetMode="External"/><Relationship Id="rId359" Type="http://schemas.openxmlformats.org/officeDocument/2006/relationships/hyperlink" Target="https://www.wanderwithjo.com/caffeine-meets-cold/" TargetMode="External"/><Relationship Id="rId360" Type="http://schemas.openxmlformats.org/officeDocument/2006/relationships/hyperlink" Target="https://streetsoftoronto.com/food/5-new-toronto-cafes-bringing-matcha-vietnamese-coffee-and-global-flavours-to-the-city-right-now/" TargetMode="External"/><Relationship Id="rId361" Type="http://schemas.openxmlformats.org/officeDocument/2006/relationships/hyperlink" Target="https://news.mongabay.com/2026/03/in-brazil-regenerative-farming-advances-but-deforestation-still-pressures-ecosystems/" TargetMode="External"/><Relationship Id="rId362" Type="http://schemas.openxmlformats.org/officeDocument/2006/relationships/hyperlink" Target="https://www.campograndenews.com.br/lado-rural/ms-so-consegue-armazenar-48-4-da-producao-de-graos" TargetMode="External"/><Relationship Id="rId363" Type="http://schemas.openxmlformats.org/officeDocument/2006/relationships/hyperlink" Target="https://foodtank.com/news/2026/03/integrating-data-and-climate-adaptation-strategies-for-south-asia/" TargetMode="External"/><Relationship Id="rId364" Type="http://schemas.openxmlformats.org/officeDocument/2006/relationships/hyperlink" Target="https://www.hortidaily.com/article/9820031/quarantine-pests-found-in-imported-potatoes-cabbage-and-tomatoes-in-russia/" TargetMode="External"/><Relationship Id="rId365" Type="http://schemas.openxmlformats.org/officeDocument/2006/relationships/hyperlink" Target="https://blog.ucs.org/kathryn-anderson/iran-war-shows-why-farmers-need-an-off-ramp-from-their-fertilizer-dependence/" TargetMode="External"/><Relationship Id="rId366" Type="http://schemas.openxmlformats.org/officeDocument/2006/relationships/hyperlink" Target="https://www.asian-agribiz.com/2026/03/18/beef-imports-vulnerable-as-jakarta-monitors-geopolitical-tensions/" TargetMode="External"/><Relationship Id="rId367" Type="http://schemas.openxmlformats.org/officeDocument/2006/relationships/hyperlink" Target="https://spudsmart.com/global-conflict-adds-fresh-pressure-to-canadian-potato-production-costs/" TargetMode="External"/><Relationship Id="rId368" Type="http://schemas.openxmlformats.org/officeDocument/2006/relationships/hyperlink" Target="https://boereport.com/2026/03/17/consumers-set-to-pay-the-price-as-soaring-fuel-costs-hit-shipping-industry-experts/" TargetMode="External"/><Relationship Id="rId369" Type="http://schemas.openxmlformats.org/officeDocument/2006/relationships/hyperlink" Target="https://www.freightwaves.com/news/diesel-benchmark-moves-above-5-g-for-first-time-since-2022" TargetMode="External"/><Relationship Id="rId370" Type="http://schemas.openxmlformats.org/officeDocument/2006/relationships/hyperlink" Target="https://www.freightwaves.com/news/its-war-liner-charges-for-free-gulf-container-storage" TargetMode="External"/><Relationship Id="rId371" Type="http://schemas.openxmlformats.org/officeDocument/2006/relationships/hyperlink" Target="https://propakistani.pk/2026/03/17/maersk-raises-emergency-surcharge-on-pakistan-west-africa-routes-from-april-2026/" TargetMode="External"/><Relationship Id="rId372"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373" Type="http://schemas.openxmlformats.org/officeDocument/2006/relationships/hyperlink" Target="https://www.foodbusinessmea.com/vietnams-hoang-anh-gia-lai-group-plans-20000-hectare-coffee-plantation-by-2028/" TargetMode="External"/><Relationship Id="rId374" Type="http://schemas.openxmlformats.org/officeDocument/2006/relationships/hyperlink" Target="https://www.agribusinessglobal.com/agrochemicals/seeds-traits/resurrect-bio-and-corteva-join-forces-to-unlock-natures-own-defenses-in-corn/" TargetMode="External"/><Relationship Id="rId375" Type="http://schemas.openxmlformats.org/officeDocument/2006/relationships/hyperlink" Target="https://addisstandard.com/ethiopian-coffee-association-issues-urgent-alert-as-global-prices-fall-warns-of-severe-financial-risk-from-hoarding/" TargetMode="External"/><Relationship Id="rId376" Type="http://schemas.openxmlformats.org/officeDocument/2006/relationships/hyperlink" Target="https://aircargoweek.com/middle-east-disruption-sends-global-airfreight-rates-higher-as-fuel-costs-surge/" TargetMode="External"/><Relationship Id="rId377" Type="http://schemas.openxmlformats.org/officeDocument/2006/relationships/hyperlink" Target="https://www.livescience.com/planet-earth/iran-war-could-create-a-fertilizer-shock-that-impacts-agriculture-and-raises-food-prices" TargetMode="External"/><Relationship Id="rId378" Type="http://schemas.openxmlformats.org/officeDocument/2006/relationships/hyperlink" Target="https://www.prweb.com/releases/partners-coffee-expands-west-coast-retail-presence-with-launch-at-mollie-stones-and-gelsons-markets-302713059.html" TargetMode="External"/><Relationship Id="rId379" Type="http://schemas.openxmlformats.org/officeDocument/2006/relationships/hyperlink" Target="https://ca.style.yahoo.com/amazons-big-spring-sale-is-in-8-days--12-best-deals-you-can-already-shop-on-coffee-makers-including-this-ultra-popular-keurig-133650353.html" TargetMode="External"/><Relationship Id="rId380" Type="http://schemas.openxmlformats.org/officeDocument/2006/relationships/hyperlink" Target="https://www.goldentipstea.in/blogs/all/flavours-of-chai-a-complete-guide-to-indian-masala-chai" TargetMode="External"/><Relationship Id="rId381" Type="http://schemas.openxmlformats.org/officeDocument/2006/relationships/hyperlink" Target="https://www.pharmaceuticalcommerce.com/view/pharma-pulse-regional-cold-chain-disruptions-and-astrazeneca-blueprint-for-decarbonizing-supply-chain-heat" TargetMode="External"/><Relationship Id="rId382" Type="http://schemas.openxmlformats.org/officeDocument/2006/relationships/hyperlink" Target="https://www.agriland.co.uk/farming-news/analysis-shows-reduced-dependency-on-inputs-key-to-economic-viability-on-farms/" TargetMode="External"/><Relationship Id="rId383" Type="http://schemas.openxmlformats.org/officeDocument/2006/relationships/hyperlink" Target="https://www.middleeastmonitor.com/20260317-blocking-fertilisers-the-hormuz-strait-and-agricultural-shock/" TargetMode="External"/><Relationship Id="rId384" Type="http://schemas.openxmlformats.org/officeDocument/2006/relationships/hyperlink" Target="https://www.sondakika.com/ekonomi/haber-kahve-fiyatlari-dususte-19664790/" TargetMode="External"/><Relationship Id="rId385" Type="http://schemas.openxmlformats.org/officeDocument/2006/relationships/hyperlink" Target="https://www.fibre2fashion.com/news/textile-news/suez-and-hormuz-shut-together-triggering-global-supply-shock-309076-newsdetails.htm" TargetMode="External"/><Relationship Id="rId386" Type="http://schemas.openxmlformats.org/officeDocument/2006/relationships/hyperlink" Target="https://www.goodcarbadcar.net/oil-crisis-tracker-strait-hormuz-auto-industry/" TargetMode="External"/><Relationship Id="rId387" Type="http://schemas.openxmlformats.org/officeDocument/2006/relationships/hyperlink" Target="https://www.just-drinks.com/news/blue-monkey-eyes-more-ma-after-local-weather-deal/" TargetMode="External"/><Relationship Id="rId388" Type="http://schemas.openxmlformats.org/officeDocument/2006/relationships/hyperlink" Target="https://www.arkansasonline.com/news/2026/mar/17/editorial-growing-pains/" TargetMode="External"/><Relationship Id="rId389" Type="http://schemas.openxmlformats.org/officeDocument/2006/relationships/hyperlink" Target="https://splash247.com/selective-gulf-transits-emerge-under-iranian-verification/" TargetMode="External"/><Relationship Id="rId390" Type="http://schemas.openxmlformats.org/officeDocument/2006/relationships/hyperlink" Target="https://thearabianpost.com/gulf-conflict-drives-surge-in-shipping-costs/" TargetMode="External"/><Relationship Id="rId391" Type="http://schemas.openxmlformats.org/officeDocument/2006/relationships/hyperlink" Target="https://www.aircargonews.net/editorial/2026/03/airfreight-rates-on-asia-europe-and-india-trade-lanes-soar/" TargetMode="External"/><Relationship Id="rId392"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393" Type="http://schemas.openxmlformats.org/officeDocument/2006/relationships/hyperlink" Target="https://www.logisticsinsider.in/freight-forwarders-profit-margin-airlines-levy-higher-air-cargo-fuel-surcharges/" TargetMode="External"/><Relationship Id="rId394" Type="http://schemas.openxmlformats.org/officeDocument/2006/relationships/hyperlink" Target="https://windward.ai/blog/bulk-carriers-find-new-route-out-of-hormuz-strait/" TargetMode="External"/><Relationship Id="rId395" Type="http://schemas.openxmlformats.org/officeDocument/2006/relationships/hyperlink" Target="https://www.asiantrader.biz/nescafe-espresso-concentrated-new-flavours" TargetMode="External"/><Relationship Id="rId396" Type="http://schemas.openxmlformats.org/officeDocument/2006/relationships/hyperlink" Target="https://www.americanagnetwork.com/2026/03/17/fertilizer-industry-faces-legal-challenge-price-scrutiny-and-calls-for-policy-changes/" TargetMode="External"/><Relationship Id="rId397" Type="http://schemas.openxmlformats.org/officeDocument/2006/relationships/hyperlink" Target="https://diariodelhuila.com/ganaderos-alertan-el-precio-de-la-leche-no-cubre-los-costos-del-campo/" TargetMode="External"/><Relationship Id="rId398" Type="http://schemas.openxmlformats.org/officeDocument/2006/relationships/hyperlink" Target="https://www.mondaq.com/unitedstates/export-controls-trade-investment-sanctions/1759252/how-supply-chain-mapping-strengthens-supply-chain-integrity" TargetMode="External"/><Relationship Id="rId399" Type="http://schemas.openxmlformats.org/officeDocument/2006/relationships/hyperlink" Target="https://aircargoweek.com/ramadan-surge-reshapes-gulf-food-air-cargo-flows/" TargetMode="External"/><Relationship Id="rId400" Type="http://schemas.openxmlformats.org/officeDocument/2006/relationships/hyperlink" Target="https://www.thehindubusinessline.com/economy/agri-business/iran-war-impacts-indian-oilmeal-exports/article70753130.ece" TargetMode="External"/><Relationship Id="rId401" Type="http://schemas.openxmlformats.org/officeDocument/2006/relationships/hyperlink" Target="https://soranews24.com/2026/03/17/starbucks-japan-releases-new-my-fruit%C2%B3-frappuccino-at-only-34-stores-around-the-country/" TargetMode="External"/><Relationship Id="rId402" Type="http://schemas.openxmlformats.org/officeDocument/2006/relationships/hyperlink" Target="https://www.gcrmag.com/arabica-coffee-futures-fall-following-bumper-brazil-crop-estimate/" TargetMode="External"/><Relationship Id="rId403" Type="http://schemas.openxmlformats.org/officeDocument/2006/relationships/hyperlink" Target="https://dahnay.com/global-freight-market-shift-2026/?utm_source=rss&amp;utm_medium=rss&amp;utm_campaign=global-freight-market-shift-2026" TargetMode="External"/><Relationship Id="rId404" Type="http://schemas.openxmlformats.org/officeDocument/2006/relationships/hyperlink" Target="https://mybroadband.co.za/news/technology/633779-south-africa-caught-in-us-tech-tax-storm.html" TargetMode="External"/><Relationship Id="rId405" Type="http://schemas.openxmlformats.org/officeDocument/2006/relationships/hyperlink" Target="https://www.chinimandi.com/sugar-prices-slide-on-weak-crude-global-surplus-concerns-persist/" TargetMode="External"/><Relationship Id="rId406" Type="http://schemas.openxmlformats.org/officeDocument/2006/relationships/hyperlink" Target="https://www.openpr.com/news/4427239/australia-alcoholic-beverages-market-projected-to-reach-usd" TargetMode="External"/><Relationship Id="rId407" Type="http://schemas.openxmlformats.org/officeDocument/2006/relationships/hyperlink" Target="https://globalvoices.org/2026/03/17/climate-change-brings-changes-to-north-kivus-agricultural-practices-in-the-drc/" TargetMode="External"/><Relationship Id="rId408" Type="http://schemas.openxmlformats.org/officeDocument/2006/relationships/hyperlink" Target="https://countercurrents.org/2026/03/blocking-fertilisers-the-hormuz-strait-and-agricultural-shock/" TargetMode="External"/><Relationship Id="rId409" Type="http://schemas.openxmlformats.org/officeDocument/2006/relationships/hyperlink" Target="https://ukragroconsult.com/en/news/china-has-restricted-fertilizer-exports-amid-the-growing-crisis/" TargetMode="External"/><Relationship Id="rId410" Type="http://schemas.openxmlformats.org/officeDocument/2006/relationships/hyperlink" Target="https://en.globes.co.il/en/article-war-triggers-steep-rise-in-air-freight-prices-1001537693#utm_source=RSS" TargetMode="External"/><Relationship Id="rId411" Type="http://schemas.openxmlformats.org/officeDocument/2006/relationships/hyperlink" Target="https://indiashippingnews.com/one-announces-temporary-empty-container-return-arrangement-in-the-middle-east/" TargetMode="External"/><Relationship Id="rId412" Type="http://schemas.openxmlformats.org/officeDocument/2006/relationships/hyperlink" Target="https://indiashippingnews.com/global-geopolitical-tensions-and-logistics-disruptions-impact-trade-environment-exports-remain-resilent-president-fieo/" TargetMode="External"/><Relationship Id="rId413" Type="http://schemas.openxmlformats.org/officeDocument/2006/relationships/hyperlink" Target="https://gmk.center/en/news/india-s-steel-industry-is-facing-a-gas-supply-shortage/" TargetMode="External"/><Relationship Id="rId414" Type="http://schemas.openxmlformats.org/officeDocument/2006/relationships/hyperlink" Target="https://www.xaluannews.com/modules.php?name=News&amp;file=article&amp;sid=3739407" TargetMode="External"/><Relationship Id="rId415" Type="http://schemas.openxmlformats.org/officeDocument/2006/relationships/hyperlink" Target="http://blog.hoormansoilhealth.com/2026/03/usa-farm-projections.html" TargetMode="External"/><Relationship Id="rId416" Type="http://schemas.openxmlformats.org/officeDocument/2006/relationships/hyperlink" Target="https://www.wthr.com/article/news/local/rising-gas-prices-linked-to-iran-conflict-could-hit-more-than-just-your-tank/531-b23a18cb-b6cc-497e-aa08-ee2e183eb911" TargetMode="External"/><Relationship Id="rId417" Type="http://schemas.openxmlformats.org/officeDocument/2006/relationships/hyperlink" Target="https://afdj.com.au/trump-attack-on-iran-has-some-analysts-ducking-for-cover/" TargetMode="External"/><Relationship Id="rId418" Type="http://schemas.openxmlformats.org/officeDocument/2006/relationships/hyperlink" Target="https://mhdsupplychain.com.au/2026/03/17/maersk-adjusts-operations-as-middle-east-conflict-disrupts-global-trade-routes/" TargetMode="External"/><Relationship Id="rId419" Type="http://schemas.openxmlformats.org/officeDocument/2006/relationships/hyperlink" Target="https://meyka.com/blog/march-17-cuba-blackout-deepens-oil-sanctions-risk-for-energy-markets-1703/" TargetMode="External"/><Relationship Id="rId420" Type="http://schemas.openxmlformats.org/officeDocument/2006/relationships/hyperlink" Target="https://www.thecattlesite.com/news/fertilizer-shortages-threaten-spring-planting-in-us-canada" TargetMode="External"/><Relationship Id="rId421" Type="http://schemas.openxmlformats.org/officeDocument/2006/relationships/hyperlink" Target="https://www.thetraveler.org/evangelos-marinakis-urges-global-push-to-secure-strait-of-hormuz/" TargetMode="External"/><Relationship Id="rId422" Type="http://schemas.openxmlformats.org/officeDocument/2006/relationships/hyperlink" Target="https://waateanews.com/2026/03/17/national-global-shipping-disruptions-and-fuel-surge-pressure-aotearoa-seafood-exports/" TargetMode="External"/><Relationship Id="rId423" Type="http://schemas.openxmlformats.org/officeDocument/2006/relationships/hyperlink" Target="https://coffeetalk.com/daily-dose/from-origin/03-2026/109584/" TargetMode="External"/><Relationship Id="rId424" Type="http://schemas.openxmlformats.org/officeDocument/2006/relationships/hyperlink" Target="https://www.campograndenews.com.br/meio-ambiente/outono-comeca-com-calor-e-chuva-frio-mais-intenso-so-deve-chegar-em-maio" TargetMode="External"/><Relationship Id="rId425" Type="http://schemas.openxmlformats.org/officeDocument/2006/relationships/hyperlink" Target="https://bioengineer.org/iowa-states-pest-id-team-collaborates-with-global-researchers-to-develop-a-farmer-friendly-pest-identification-app/" TargetMode="External"/><Relationship Id="rId426" Type="http://schemas.openxmlformats.org/officeDocument/2006/relationships/hyperlink" Target="https://www.brownfieldagnews.com/news/war-abroad-costs-at-home-fuel-and-fertilizer-prices-rise-for-farmers/" TargetMode="External"/><Relationship Id="rId427" Type="http://schemas.openxmlformats.org/officeDocument/2006/relationships/hyperlink" Target="https://www.moneytimes.com.br/cafe-robusta-se-recupera-apos-minima-de-7-meses-acucar-cai-pads/" TargetMode="External"/><Relationship Id="rId428" Type="http://schemas.openxmlformats.org/officeDocument/2006/relationships/hyperlink" Target="https://container-news.com/hapag-lloyd-introduces-temporary-gulf-container-flow-options/" TargetMode="External"/><Relationship Id="rId429" Type="http://schemas.openxmlformats.org/officeDocument/2006/relationships/hyperlink" Target="https://container-news.com/maersk-updates-emergency-contingency-surcharges/" TargetMode="External"/><Relationship Id="rId430" Type="http://schemas.openxmlformats.org/officeDocument/2006/relationships/hyperlink" Target="https://www.omanobserver.om/article/1186265/business/markets/gulf-importers-to-reroute-as-hormuz-closure-jolts-supply-chains" TargetMode="External"/><Relationship Id="rId431"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432" Type="http://schemas.openxmlformats.org/officeDocument/2006/relationships/hyperlink" Target="https://www.biobased-diesel.com/post/soymeal-steals-spotlight-in-march-2026-wasde-report" TargetMode="External"/><Relationship Id="rId433" Type="http://schemas.openxmlformats.org/officeDocument/2006/relationships/hyperlink" Target="https://ceenergynews.com/oil-gas/iea-stocks-update/" TargetMode="External"/><Relationship Id="rId434" Type="http://schemas.openxmlformats.org/officeDocument/2006/relationships/hyperlink" Target="https://www.seanews.com.tr/article/hapag-lloyd-ship-hit-by-shrapnel-near-hormuz-mmtkdp00" TargetMode="External"/><Relationship Id="rId435" Type="http://schemas.openxmlformats.org/officeDocument/2006/relationships/hyperlink" Target="https://www.seanews.com.tr/article/us-exports-to-mideast-in-limbo-in-war-zone-mmtkdc85" TargetMode="External"/><Relationship Id="rId436" Type="http://schemas.openxmlformats.org/officeDocument/2006/relationships/hyperlink" Target="https://www.restaurantdive.com/news/sonic-adds-caffeinated-energy-refreshers/814795/" TargetMode="External"/><Relationship Id="rId437" Type="http://schemas.openxmlformats.org/officeDocument/2006/relationships/hyperlink" Target="https://hrnews.co.uk/one-in-five-brits-rely-on-coffee-and-energy-drinks-to-stay-productive/" TargetMode="External"/><Relationship Id="rId438" Type="http://schemas.openxmlformats.org/officeDocument/2006/relationships/hyperlink" Target="https://www.aerotime.aero/articles/vietnam-flight-cuts-jet-fuel-shortage-china-thailand" TargetMode="External"/><Relationship Id="rId439" Type="http://schemas.openxmlformats.org/officeDocument/2006/relationships/hyperlink" Target="https://www.canadiancattlemen.ca/daily/split-market-seen-for-prairie-farmland-ahead-of-fcc-2025-value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