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(KC) | 2026-03-22 07:00 UTC [QZMV]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Coffee futures (KC) - target_market_code: coffee - ticker: null - regime_state: unstable - beliefs_count: 3 - top_risk_flag: data_indirectness - generated_at: 2026-03-22T07:00:00Z - sentiment_word: Bullish - late_breaking_alerts_count: 0 - kill_switch_markets_count: 0</w:t>
      </w:r>
      <w:r/>
    </w:p>
    <w:p>
      <w:r/>
      <w:r>
        <w:t>Signal Table | market | belief_id | claim | prob | dir | vel | horizon | kill_switch | fragility | |---|---:|---|---:|---|---|---|---:|---:| | coffee | B-coffee-001 | Near-term coffee futures bias is upward as logistics/trade-flow disruption risk and origin-side friction raise effective supply/availability risk. | 58 | up | accelerating | 24h | false | 72 | | coffee | B-coffee-002 | Volatility risk is elevated: even if the directional bias is up, the signal is fragile because evidence is cross-domain and partially indirect (logistics/policy) rather than a single clean crop-condition shock. | 62 | mixed | stable | 6h | false | 72 | | coffee | B-coffee-003 | Demand-side brand/product chatter provides mild support but is not dominant versus supply/logistics risk in the next 24h window. | 52 | up | fading | 24h | false | 72 |</w:t>
      </w:r>
      <w:r/>
    </w:p>
    <w:p>
      <w:r/>
      <w:r>
        <w:t>Data Dump (Machine Use)</w:t>
      </w:r>
      <w:r/>
    </w:p>
    <w:p>
      <w:r/>
      <w:r>
        <w:rPr>
          <w:rFonts w:ascii="Courier" w:hAnsi="Courier"/>
        </w:rPr>
        <w:t>{</w:t>
        <w:br/>
        <w:t xml:space="preserve"> "workflow_6B_CIS_output": {</w:t>
        <w:br/>
        <w:t xml:space="preserve"> "snapshot_id": "6B-coffee-20260322T070000Z",</w:t>
        <w:br/>
        <w:t xml:space="preserve"> "timestamp_utc": "2026-03-22T07:00:00Z",</w:t>
        <w:br/>
        <w:t xml:space="preserve"> "primary_asset_focus": {</w:t>
        <w:br/>
        <w:t xml:space="preserve"> "name": "Coffee futures (KC)",</w:t>
        <w:br/>
        <w:t xml:space="preserve"> "market_code": "coffee"</w:t>
        <w:br/>
        <w:t xml:space="preserve"> },</w:t>
        <w:br/>
        <w:t xml:space="preserve"> "headline_sentiment_word": "Unstable",</w:t>
        <w:br/>
        <w:t xml:space="preserve"> "headline_conviction_score_0_100": 58,</w:t>
        <w:br/>
        <w:t xml:space="preserve"> "headline_fragility_score_0_100": 72,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"unstable",</w:t>
        <w:br/>
        <w:t xml:space="preserve"> "beliefs": [</w:t>
        <w:br/>
        <w:t xml:space="preserve"> {</w:t>
        <w:br/>
        <w:t xml:space="preserve"> "belief_id": "B-coffee-001",</w:t>
        <w:br/>
        <w:t xml:space="preserve"> "market": "coffee",</w:t>
        <w:br/>
        <w:t xml:space="preserve"> "claim": "Near-term coffee futures bias is upward as logistics/trade-flow disruption risk and origin-side friction raise effective supply/availability risk.",</w:t>
        <w:br/>
        <w:t xml:space="preserve"> "probability_pct": 58,</w:t>
        <w:br/>
        <w:t xml:space="preserve"> "direction": "up",</w:t>
        <w:br/>
        <w:t xml:space="preserve"> "velocity": "accelerating",</w:t>
        <w:br/>
        <w:t xml:space="preserve"> "horizon": "24h",</w:t>
        <w:br/>
        <w:t xml:space="preserve"> "drivers": [</w:t>
        <w:br/>
        <w:t xml:space="preserve"> "shipping/freight disruption narratives (container/shipping operators, flow disruption themes)",</w:t>
        <w:br/>
        <w:t xml:space="preserve"> "trade/logistics stress headlines intersecting coffee-relevant entities (e.g., coffee associations/industry bodies mentioned in the corpus)",</w:t>
        <w:br/>
        <w:t xml:space="preserve"> "policy uncertainty around Brazil trade policy (coffee-adjacent policy risk)"</w:t>
        <w:br/>
        <w:t xml:space="preserve"> ],</w:t>
        <w:br/>
        <w:t xml:space="preserve"> "contradicted_by": [</w:t>
        <w:br/>
        <w:t xml:space="preserve"> "de-escalation in logistics constraints / rapid normalisation of shipping routes",</w:t>
        <w:br/>
        <w:t xml:space="preserve"> "macro risk-off demand shock (not directly observed in admitted signals)"</w:t>
        <w:br/>
        <w:t xml:space="preserve"> ]</w:t>
        <w:br/>
        <w:t xml:space="preserve"> },</w:t>
        <w:br/>
        <w:t xml:space="preserve"> {</w:t>
        <w:br/>
        <w:t xml:space="preserve"> "belief_id": "B-coffee-002",</w:t>
        <w:br/>
        <w:t xml:space="preserve"> "market": "coffee",</w:t>
        <w:br/>
        <w:t xml:space="preserve"> "claim": "Volatility risk is elevated: even if the directional bias is up, the signal is fragile because evidence is cross-domain and partially indirect (logistics/policy) rather than a single clean crop-condition shock.",</w:t>
        <w:br/>
        <w:t xml:space="preserve"> "probability_pct": 62,</w:t>
        <w:br/>
        <w:t xml:space="preserve"> "direction": "mixed",</w:t>
        <w:br/>
        <w:t xml:space="preserve"> "velocity": "stable",</w:t>
        <w:br/>
        <w:t xml:space="preserve"> "horizon": "6h",</w:t>
        <w:br/>
        <w:t xml:space="preserve"> "drivers": [</w:t>
        <w:br/>
        <w:t xml:space="preserve"> "mixed-quality evidence (high authority present, but large low-authority share in bundles)",</w:t>
        <w:br/>
        <w:t xml:space="preserve"> "broad macro/logistics themes can swing quickly on headlines"</w:t>
        <w:br/>
        <w:t xml:space="preserve"> ],</w:t>
        <w:br/>
        <w:t xml:space="preserve"> "contradicted_by": [</w:t>
        <w:br/>
        <w:t xml:space="preserve"> "clean, coffee-specific crop/weather confirmation arriving with high authority and tight timestamps"</w:t>
        <w:br/>
        <w:t xml:space="preserve"> ]</w:t>
        <w:br/>
        <w:t xml:space="preserve"> },</w:t>
        <w:br/>
        <w:t xml:space="preserve"> {</w:t>
        <w:br/>
        <w:t xml:space="preserve"> "belief_id": "B-coffee-003",</w:t>
        <w:br/>
        <w:t xml:space="preserve"> "market": "coffee",</w:t>
        <w:br/>
        <w:t xml:space="preserve"> "claim": "Demand-side brand/product chatter provides mild support but is not dominant versus supply/logistics risk in the next 24h window.",</w:t>
        <w:br/>
        <w:t xml:space="preserve"> "probability_pct": 52,</w:t>
        <w:br/>
        <w:t xml:space="preserve"> "direction": "up",</w:t>
        <w:br/>
        <w:t xml:space="preserve"> "velocity": "fading",</w:t>
        <w:br/>
        <w:t xml:space="preserve"> "horizon": "24h",</w:t>
        <w:br/>
        <w:t xml:space="preserve"> "drivers": [</w:t>
        <w:br/>
        <w:t xml:space="preserve"> "consumer/brand/product activity involving major coffee market participants"</w:t>
        <w:br/>
        <w:t xml:space="preserve"> ],</w:t>
        <w:br/>
        <w:t xml:space="preserve"> "contradicted_by": [</w:t>
        <w:br/>
        <w:t xml:space="preserve"> "weak consumption indicators (not directly observed in admitted signals)"</w:t>
        <w:br/>
        <w:t xml:space="preserve"> ]</w:t>
        <w:br/>
        <w:t xml:space="preserve"> }</w:t>
        <w:br/>
        <w:t xml:space="preserve"> ],</w:t>
        <w:br/>
        <w:t xml:space="preserve"> "market_state_table": [</w:t>
        <w:br/>
        <w:t xml:space="preserve"> {</w:t>
        <w:br/>
        <w:t xml:space="preserve"> "market": "coffee",</w:t>
        <w:br/>
        <w:t xml:space="preserve"> "directional_state": "bullish",</w:t>
        <w:br/>
        <w:t xml:space="preserve"> "momentum_state": "strengthening",</w:t>
        <w:br/>
        <w:t xml:space="preserve"> "reversal_risk": "medium",</w:t>
        <w:br/>
        <w:t xml:space="preserve"> "state_change": "new_bullish",</w:t>
        <w:br/>
        <w:t xml:space="preserve"> "conviction_score_0_100": 58,</w:t>
        <w:br/>
        <w:t xml:space="preserve"> "freshness_confidence": "medium",</w:t>
        <w:br/>
        <w:t xml:space="preserve"> "catalyst_type": "fresh_directional",</w:t>
        <w:br/>
        <w:t xml:space="preserve"> "stale_suppression_applied": true,</w:t>
        <w:br/>
        <w:t xml:space="preserve"> "thesis_kill_switch": false,</w:t>
        <w:br/>
        <w:t xml:space="preserve"> "late_breaking_alert": false,</w:t>
        <w:br/>
        <w:t xml:space="preserve"> "fragility_score_0_100": 72,</w:t>
        <w:br/>
        <w:t xml:space="preserve"> "supporting_belief_ids": [</w:t>
        <w:br/>
        <w:t xml:space="preserve"> "B-coffee-001",</w:t>
        <w:br/>
        <w:t xml:space="preserve"> "B-coffee-002",</w:t>
        <w:br/>
        <w:t xml:space="preserve"> "B-coffee-003"</w:t>
        <w:br/>
        <w:t xml:space="preserve"> ]</w:t>
        <w:br/>
        <w:t xml:space="preserve"> }</w:t>
        <w:br/>
        <w:t xml:space="preserve"> ],</w:t>
        <w:br/>
        <w:t xml:space="preserve"> "risk_flags": [</w:t>
        <w:br/>
        <w:t xml:space="preserve"> {</w:t>
        <w:br/>
        <w:t xml:space="preserve"> "flag": "data_indirectness",</w:t>
        <w:br/>
        <w:t xml:space="preserve"> "severity": "medium",</w:t>
        <w:br/>
        <w:t xml:space="preserve"> "details": "A meaningful portion of admitted evidence is logistics/policy-adjacent rather than direct coffee crop/weather datapoints; increases fragility."</w:t>
        <w:br/>
        <w:t xml:space="preserve"> },</w:t>
        <w:br/>
        <w:t xml:space="preserve"> {</w:t>
        <w:br/>
        <w:t xml:space="preserve"> "flag": "stale_context_overhang",</w:t>
        <w:br/>
        <w:t xml:space="preserve"> "severity": "medium",</w:t>
        <w:br/>
        <w:t xml:space="preserve"> "details": "Some thematic strands originated several days earlier; recent updates exist, but persistence risk remains."</w:t>
        <w:br/>
        <w:t xml:space="preserve"> },</w:t>
        <w:br/>
        <w:t xml:space="preserve"> {</w:t>
        <w:br/>
        <w:t xml:space="preserve"> "flag": "authority_mix_skew",</w:t>
        <w:br/>
        <w:t xml:space="preserve"> "severity": "medium",</w:t>
        <w:br/>
        <w:t xml:space="preserve"> "details": "Evidence bundles contain high-authority sources but also a high low-authority share; conviction capped."</w:t>
        <w:br/>
        <w:t xml:space="preserve"> },</w:t>
        <w:br/>
        <w:t xml:space="preserve"> {</w:t>
        <w:br/>
        <w:t xml:space="preserve"> "flag": "headline_whipsaw_risk",</w:t>
        <w:br/>
        <w:t xml:space="preserve"> "severity": "medium",</w:t>
        <w:br/>
        <w:t xml:space="preserve"> "details": "Logistics/geopolitics-driven narratives can reverse quickly, raising reversal/whipsaw risk."</w:t>
        <w:br/>
        <w:t xml:space="preserve"> }</w:t>
        <w:br/>
        <w:t xml:space="preserve"> ],</w:t>
        <w:br/>
        <w:t xml:space="preserve"> "candidate_actions": [</w:t>
        <w:br/>
        <w:t xml:space="preserve"> {</w:t>
        <w:br/>
        <w:t xml:space="preserve"> "market": "coffee",</w:t>
        <w:br/>
        <w:t xml:space="preserve"> "confidence": "medium",</w:t>
        <w:br/>
        <w:t xml:space="preserve"> "action": "watch_long_bias",</w:t>
        <w:br/>
        <w:t xml:space="preserve"> "trigger_condition": "If fresh (&lt;=6h) coffee-relevant supply/logistics constraints continue to print without equally fresh easing signals, directional bias remains bullish."</w:t>
        <w:br/>
        <w:t xml:space="preserve"> },</w:t>
        <w:br/>
        <w:t xml:space="preserve"> {</w:t>
        <w:br/>
        <w:t xml:space="preserve"> "market": "coffee",</w:t>
        <w:br/>
        <w:t xml:space="preserve"> "confidence": "high",</w:t>
        <w:br/>
        <w:t xml:space="preserve"> "action": "volatility_watch",</w:t>
        <w:br/>
        <w:t xml:space="preserve"> "trigger_condition": "If additional shipping/freight or policy headlines emerge, expect larger intraday swings even if net direction remains up."</w:t>
        <w:br/>
        <w:t xml:space="preserve"> },</w:t>
        <w:br/>
        <w:t xml:space="preserve"> {</w:t>
        <w:br/>
        <w:t xml:space="preserve"> "market": "coffee",</w:t>
        <w:br/>
        <w:t xml:space="preserve"> "confidence": "medium",</w:t>
        <w:br/>
        <w:t xml:space="preserve"> "action": "reversal_watch",</w:t>
        <w:br/>
        <w:t xml:space="preserve"> "trigger_condition": "If an authoritative, very fresh easing/normalisation signal appears (&lt;=2h) that directly reduces supply-chain risk, bullish thesis could weaken rapidly."</w:t>
        <w:br/>
        <w:t xml:space="preserve"> },</w:t>
        <w:br/>
        <w:t xml:space="preserve"> {</w:t>
        <w:br/>
        <w:t xml:space="preserve"> "market": "coffee",</w:t>
        <w:br/>
        <w:t xml:space="preserve"> "confidence": "low",</w:t>
        <w:br/>
        <w:t xml:space="preserve"> "action": "stay_flat",</w:t>
        <w:br/>
        <w:t xml:space="preserve"> "trigger_condition": "If the next cycle shows no fresh coffee-relevant evidence and only older thematic repetition, treat current bullishness as fragile/at-risk."</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"2026-03-21T07:00:00Z",</w:t>
        <w:br/>
        <w:t xml:space="preserve"> "bucket_end_utc": "2026-03-21T08:00:00Z",</w:t>
        <w:br/>
        <w:t xml:space="preserve"> "directional_score_signed": 18,</w:t>
        <w:br/>
        <w:t xml:space="preserve"> "bullish_pressure_score": 59,</w:t>
        <w:br/>
        <w:t xml:space="preserve"> "bearish_pressure_score": 41,</w:t>
        <w:br/>
        <w:t xml:space="preserve"> "net_sentiment_score": 18,</w:t>
        <w:br/>
        <w:t xml:space="preserve"> "velocity_score": 0,</w:t>
        <w:br/>
        <w:t xml:space="preserve"> "acceleration_score": 0,</w:t>
        <w:br/>
        <w:t xml:space="preserve"> "contradiction_ratio": 0.22,</w:t>
        <w:br/>
        <w:t xml:space="preserve"> "fresh_evidence_count": 1,</w:t>
        <w:br/>
        <w:t xml:space="preserve"> "stale_evidence_count": 3,</w:t>
        <w:br/>
        <w:t xml:space="preserve"> "conviction_score_0_100": 46,</w:t>
        <w:br/>
        <w:t xml:space="preserve"> "fragility_score_0_100": 78,</w:t>
        <w:br/>
        <w:t xml:space="preserve"> "dominant_state": "neutral_mixed"</w:t>
        <w:br/>
        <w:t xml:space="preserve"> },</w:t>
        <w:br/>
        <w:t xml:space="preserve"> {</w:t>
        <w:br/>
        <w:t xml:space="preserve"> "bucket_start_utc": "2026-03-21T08:00:00Z",</w:t>
        <w:br/>
        <w:t xml:space="preserve"> "bucket_end_utc": "2026-03-21T09:00:00Z",</w:t>
        <w:br/>
        <w:t xml:space="preserve"> "directional_score_signed": 18,</w:t>
        <w:br/>
        <w:t xml:space="preserve"> "bullish_pressure_score": 59,</w:t>
        <w:br/>
        <w:t xml:space="preserve"> "bearish_pressure_score": 41,</w:t>
        <w:br/>
        <w:t xml:space="preserve"> "net_sentiment_score": 18,</w:t>
        <w:br/>
        <w:t xml:space="preserve"> "velocity_score": 0,</w:t>
        <w:br/>
        <w:t xml:space="preserve"> "acceleration_score": 0,</w:t>
        <w:br/>
        <w:t xml:space="preserve"> "contradiction_ratio": 0.22,</w:t>
        <w:br/>
        <w:t xml:space="preserve"> "fresh_evidence_count": 1,</w:t>
        <w:br/>
        <w:t xml:space="preserve"> "stale_evidence_count": 3,</w:t>
        <w:br/>
        <w:t xml:space="preserve"> "conviction_score_0_100": 46,</w:t>
        <w:br/>
        <w:t xml:space="preserve"> "fragility_score_0_100": 78,</w:t>
        <w:br/>
        <w:t xml:space="preserve"> "dominant_state": "neutral_mixed"</w:t>
        <w:br/>
        <w:t xml:space="preserve"> },</w:t>
        <w:br/>
        <w:t xml:space="preserve"> {</w:t>
        <w:br/>
        <w:t xml:space="preserve"> "bucket_start_utc": "2026-03-21T09:00:00Z",</w:t>
        <w:br/>
        <w:t xml:space="preserve"> "bucket_end_utc": "2026-03-21T10:00:00Z",</w:t>
        <w:br/>
        <w:t xml:space="preserve"> "directional_score_signed": 19,</w:t>
        <w:br/>
        <w:t xml:space="preserve"> "bullish_pressure_score": 60,</w:t>
        <w:br/>
        <w:t xml:space="preserve"> "bearish_pressure_score": 40,</w:t>
        <w:br/>
        <w:t xml:space="preserve"> "net_sentiment_score": 19,</w:t>
        <w:br/>
        <w:t xml:space="preserve"> "velocity_score": 1,</w:t>
        <w:br/>
        <w:t xml:space="preserve"> "acceleration_score": 1,</w:t>
        <w:br/>
        <w:t xml:space="preserve"> "contradiction_ratio": 0.22,</w:t>
        <w:br/>
        <w:t xml:space="preserve"> "fresh_evidence_count": 1,</w:t>
        <w:br/>
        <w:t xml:space="preserve"> "stale_evidence_count": 3,</w:t>
        <w:br/>
        <w:t xml:space="preserve"> "conviction_score_0_100": 47,</w:t>
        <w:br/>
        <w:t xml:space="preserve"> "fragility_score_0_100": 77,</w:t>
        <w:br/>
        <w:t xml:space="preserve"> "dominant_state": "neutral_mixed"</w:t>
        <w:br/>
        <w:t xml:space="preserve"> },</w:t>
        <w:br/>
        <w:t xml:space="preserve"> {</w:t>
        <w:br/>
        <w:t xml:space="preserve"> "bucket_start_utc": "2026-03-21T10:00:00Z",</w:t>
        <w:br/>
        <w:t xml:space="preserve"> "bucket_end_utc": "2026-03-21T11:00:00Z",</w:t>
        <w:br/>
        <w:t xml:space="preserve"> "directional_score_signed": 20,</w:t>
        <w:br/>
        <w:t xml:space="preserve"> "bullish_pressure_score": 60,</w:t>
        <w:br/>
        <w:t xml:space="preserve"> "bearish_pressure_score": 40,</w:t>
        <w:br/>
        <w:t xml:space="preserve"> "net_sentiment_score": 20,</w:t>
        <w:br/>
        <w:t xml:space="preserve"> "velocity_score": 1,</w:t>
        <w:br/>
        <w:t xml:space="preserve"> "acceleration_score": 0,</w:t>
        <w:br/>
        <w:t xml:space="preserve"> "contradiction_ratio": 0.21,</w:t>
        <w:br/>
        <w:t xml:space="preserve"> "fresh_evidence_count": 1,</w:t>
        <w:br/>
        <w:t xml:space="preserve"> "stale_evidence_count": 3,</w:t>
        <w:br/>
        <w:t xml:space="preserve"> "conviction_score_0_100": 48,</w:t>
        <w:br/>
        <w:t xml:space="preserve"> "fragility_score_0_100": 77,</w:t>
        <w:br/>
        <w:t xml:space="preserve"> "dominant_state": "bullish"</w:t>
        <w:br/>
        <w:t xml:space="preserve"> },</w:t>
        <w:br/>
        <w:t xml:space="preserve"> {</w:t>
        <w:br/>
        <w:t xml:space="preserve"> "bucket_start_utc": "2026-03-21T11:00:00Z",</w:t>
        <w:br/>
        <w:t xml:space="preserve"> "bucket_end_utc": "2026-03-21T12:00:00Z",</w:t>
        <w:br/>
        <w:t xml:space="preserve"> "directional_score_signed": 20,</w:t>
        <w:br/>
        <w:t xml:space="preserve"> "bullish_pressure_score": 60,</w:t>
        <w:br/>
        <w:t xml:space="preserve"> "bearish_pressure_score": 40,</w:t>
        <w:br/>
        <w:t xml:space="preserve"> "net_sentiment_score": 20,</w:t>
        <w:br/>
        <w:t xml:space="preserve"> "velocity_score": 0,</w:t>
        <w:br/>
        <w:t xml:space="preserve"> "acceleration_score": -1,</w:t>
        <w:br/>
        <w:t xml:space="preserve"> "contradiction_ratio": 0.21,</w:t>
        <w:br/>
        <w:t xml:space="preserve"> "fresh_evidence_count": 1,</w:t>
        <w:br/>
        <w:t xml:space="preserve"> "stale_evidence_count": 3,</w:t>
        <w:br/>
        <w:t xml:space="preserve"> "conviction_score_0_100": 48,</w:t>
        <w:br/>
        <w:t xml:space="preserve"> "fragility_score_0_100": 77,</w:t>
        <w:br/>
        <w:t xml:space="preserve"> "dominant_state": "bullish"</w:t>
        <w:br/>
        <w:t xml:space="preserve"> },</w:t>
        <w:br/>
        <w:t xml:space="preserve"> {</w:t>
        <w:br/>
        <w:t xml:space="preserve"> "bucket_start_utc": "2026-03-21T12:00:00Z",</w:t>
        <w:br/>
        <w:t xml:space="preserve"> "bucket_end_utc": "2026-03-21T13:00:00Z",</w:t>
        <w:br/>
        <w:t xml:space="preserve"> "directional_score_signed": 21,</w:t>
        <w:br/>
        <w:t xml:space="preserve"> "bullish_pressure_score": 61,</w:t>
        <w:br/>
        <w:t xml:space="preserve"> "bearish_pressure_score": 39,</w:t>
        <w:br/>
        <w:t xml:space="preserve"> "net_sentiment_score": 21,</w:t>
        <w:br/>
        <w:t xml:space="preserve"> "velocity_score": 1,</w:t>
        <w:br/>
        <w:t xml:space="preserve"> "acceleration_score": 1,</w:t>
        <w:br/>
        <w:t xml:space="preserve"> "contradiction_ratio": 0.21,</w:t>
        <w:br/>
        <w:t xml:space="preserve"> "fresh_evidence_count": 1,</w:t>
        <w:br/>
        <w:t xml:space="preserve"> "stale_evidence_count": 3,</w:t>
        <w:br/>
        <w:t xml:space="preserve"> "conviction_score_0_100": 49,</w:t>
        <w:br/>
        <w:t xml:space="preserve"> "fragility_score_0_100": 76,</w:t>
        <w:br/>
        <w:t xml:space="preserve"> "dominant_state": "bullish"</w:t>
        <w:br/>
        <w:t xml:space="preserve"> },</w:t>
        <w:br/>
        <w:t xml:space="preserve"> {</w:t>
        <w:br/>
        <w:t xml:space="preserve"> "bucket_start_utc": "2026-03-21T13:00:00Z",</w:t>
        <w:br/>
        <w:t xml:space="preserve"> "bucket_end_utc": "2026-03-21T14:00:00Z",</w:t>
        <w:br/>
        <w:t xml:space="preserve"> "directional_score_signed": 22,</w:t>
        <w:br/>
        <w:t xml:space="preserve"> "bullish_pressure_score": 61,</w:t>
        <w:br/>
        <w:t xml:space="preserve"> "bearish_pressure_score": 39,</w:t>
        <w:br/>
        <w:t xml:space="preserve"> "net_sentiment_score": 22,</w:t>
        <w:br/>
        <w:t xml:space="preserve"> "velocity_score": 1,</w:t>
        <w:br/>
        <w:t xml:space="preserve"> "acceleration_score": 0,</w:t>
        <w:br/>
        <w:t xml:space="preserve"> "contradiction_ratio": 0.21,</w:t>
        <w:br/>
        <w:t xml:space="preserve"> "fresh_evidence_count": 1,</w:t>
        <w:br/>
        <w:t xml:space="preserve"> "stale_evidence_count": 3,</w:t>
        <w:br/>
        <w:t xml:space="preserve"> "conviction_score_0_100": 49,</w:t>
        <w:br/>
        <w:t xml:space="preserve"> "fragility_score_0_100": 76,</w:t>
        <w:br/>
        <w:t xml:space="preserve"> "dominant_state": "bullish"</w:t>
        <w:br/>
        <w:t xml:space="preserve"> },</w:t>
        <w:br/>
        <w:t xml:space="preserve"> {</w:t>
        <w:br/>
        <w:t xml:space="preserve"> "bucket_start_utc": "2026-03-21T14:00:00Z",</w:t>
        <w:br/>
        <w:t xml:space="preserve"> "bucket_end_utc": "2026-03-21T15:00:00Z",</w:t>
        <w:br/>
        <w:t xml:space="preserve"> "directional_score_signed": 22,</w:t>
        <w:br/>
        <w:t xml:space="preserve"> "bullish_pressure_score": 61,</w:t>
        <w:br/>
        <w:t xml:space="preserve"> "bearish_pressure_score": 39,</w:t>
        <w:br/>
        <w:t xml:space="preserve"> "net_sentiment_score": 22,</w:t>
        <w:br/>
        <w:t xml:space="preserve"> "velocity_score": 0,</w:t>
        <w:br/>
        <w:t xml:space="preserve"> "acceleration_score": -1,</w:t>
        <w:br/>
        <w:t xml:space="preserve"> "contradiction_ratio": 0.22,</w:t>
        <w:br/>
        <w:t xml:space="preserve"> "fresh_evidence_count": 1,</w:t>
        <w:br/>
        <w:t xml:space="preserve"> "stale_evidence_count": 3,</w:t>
        <w:br/>
        <w:t xml:space="preserve"> "conviction_score_0_100": 49,</w:t>
        <w:br/>
        <w:t xml:space="preserve"> "fragility_score_0_100": 76,</w:t>
        <w:br/>
        <w:t xml:space="preserve"> "dominant_state": "bullish"</w:t>
        <w:br/>
        <w:t xml:space="preserve"> },</w:t>
        <w:br/>
        <w:t xml:space="preserve"> {</w:t>
        <w:br/>
        <w:t xml:space="preserve"> "bucket_start_utc": "2026-03-21T15:00:00Z",</w:t>
        <w:br/>
        <w:t xml:space="preserve"> "bucket_end_utc": "2026-03-21T16:00:00Z",</w:t>
        <w:br/>
        <w:t xml:space="preserve"> "directional_score_signed": 23,</w:t>
        <w:br/>
        <w:t xml:space="preserve"> "bullish_pressure_score": 62,</w:t>
        <w:br/>
        <w:t xml:space="preserve"> "bearish_pressure_score": 38,</w:t>
        <w:br/>
        <w:t xml:space="preserve"> "net_sentiment_score": 23,</w:t>
        <w:br/>
        <w:t xml:space="preserve"> "velocity_score": 1,</w:t>
        <w:br/>
        <w:t xml:space="preserve"> "acceleration_score": 1,</w:t>
        <w:br/>
        <w:t xml:space="preserve"> "contradiction_ratio": 0.22,</w:t>
        <w:br/>
        <w:t xml:space="preserve"> "fresh_evidence_count": 1,</w:t>
        <w:br/>
        <w:t xml:space="preserve"> "stale_evidence_count": 3,</w:t>
        <w:br/>
        <w:t xml:space="preserve"> "conviction_score_0_100": 50,</w:t>
        <w:br/>
        <w:t xml:space="preserve"> "fragility_score_0_100": 75,</w:t>
        <w:br/>
        <w:t xml:space="preserve"> "dominant_state": "bullish"</w:t>
        <w:br/>
        <w:t xml:space="preserve"> },</w:t>
        <w:br/>
        <w:t xml:space="preserve"> {</w:t>
        <w:br/>
        <w:t xml:space="preserve"> "bucket_start_utc": "2026-03-21T16:00:00Z",</w:t>
        <w:br/>
        <w:t xml:space="preserve"> "bucket_end_utc": "2026-03-21T17:00:00Z",</w:t>
        <w:br/>
        <w:t xml:space="preserve"> "directional_score_signed": 24,</w:t>
        <w:br/>
        <w:t xml:space="preserve"> "bullish_pressure_score": 62,</w:t>
        <w:br/>
        <w:t xml:space="preserve"> "bearish_pressure_score": 38,</w:t>
        <w:br/>
        <w:t xml:space="preserve"> "net_sentiment_score": 24,</w:t>
        <w:br/>
        <w:t xml:space="preserve"> "velocity_score": 1,</w:t>
        <w:br/>
        <w:t xml:space="preserve"> "acceleration_score": 0,</w:t>
        <w:br/>
        <w:t xml:space="preserve"> "contradiction_ratio": 0.22,</w:t>
        <w:br/>
        <w:t xml:space="preserve"> "fresh_evidence_count": 1,</w:t>
        <w:br/>
        <w:t xml:space="preserve"> "stale_evidence_count": 3,</w:t>
        <w:br/>
        <w:t xml:space="preserve"> "conviction_score_0_100": 50,</w:t>
        <w:br/>
        <w:t xml:space="preserve"> "fragility_score_0_100": 75,</w:t>
        <w:br/>
        <w:t xml:space="preserve"> "dominant_state": "bullish"</w:t>
        <w:br/>
        <w:t xml:space="preserve"> },</w:t>
        <w:br/>
        <w:t xml:space="preserve"> {</w:t>
        <w:br/>
        <w:t xml:space="preserve"> "bucket_start_utc": "2026-03-21T17:00:00Z",</w:t>
        <w:br/>
        <w:t xml:space="preserve"> "bucket_end_utc": "2026-03-21T18:00:00Z",</w:t>
        <w:br/>
        <w:t xml:space="preserve"> "directional_score_signed": 24,</w:t>
        <w:br/>
        <w:t xml:space="preserve"> "bullish_pressure_score": 62,</w:t>
        <w:br/>
        <w:t xml:space="preserve"> "bearish_pressure_score": 38,</w:t>
        <w:br/>
        <w:t xml:space="preserve"> "net_sentiment_score": 24,</w:t>
        <w:br/>
        <w:t xml:space="preserve"> "velocity_score": 0,</w:t>
        <w:br/>
        <w:t xml:space="preserve"> "acceleration_score": -1,</w:t>
        <w:br/>
        <w:t xml:space="preserve"> "contradiction_ratio": 0.23,</w:t>
        <w:br/>
        <w:t xml:space="preserve"> "fresh_evidence_count": 1,</w:t>
        <w:br/>
        <w:t xml:space="preserve"> "stale_evidence_count": 3,</w:t>
        <w:br/>
        <w:t xml:space="preserve"> "conviction_score_0_100": 50,</w:t>
        <w:br/>
        <w:t xml:space="preserve"> "fragility_score_0_100": 75,</w:t>
        <w:br/>
        <w:t xml:space="preserve"> "dominant_state": "bullish"</w:t>
        <w:br/>
        <w:t xml:space="preserve"> },</w:t>
        <w:br/>
        <w:t xml:space="preserve"> {</w:t>
        <w:br/>
        <w:t xml:space="preserve"> "bucket_start_utc": "2026-03-21T18:00:00Z",</w:t>
        <w:br/>
        <w:t xml:space="preserve"> "bucket_end_utc": "2026-03-21T19:00:00Z",</w:t>
        <w:br/>
        <w:t xml:space="preserve"> "directional_score_signed": 25,</w:t>
        <w:br/>
        <w:t xml:space="preserve"> "bullish_pressure_score": 63,</w:t>
        <w:br/>
        <w:t xml:space="preserve"> "bearish_pressure_score": 37,</w:t>
        <w:br/>
        <w:t xml:space="preserve"> "net_sentiment_score": 25,</w:t>
        <w:br/>
        <w:t xml:space="preserve"> "velocity_score": 1,</w:t>
        <w:br/>
        <w:t xml:space="preserve"> "acceleration_score": 1,</w:t>
        <w:br/>
        <w:t xml:space="preserve"> "contradiction_ratio": 0.23,</w:t>
        <w:br/>
        <w:t xml:space="preserve"> "fresh_evidence_count": 1,</w:t>
        <w:br/>
        <w:t xml:space="preserve"> "stale_evidence_count": 3,</w:t>
        <w:br/>
        <w:t xml:space="preserve"> "conviction_score_0_100": 51,</w:t>
        <w:br/>
        <w:t xml:space="preserve"> "fragility_score_0_100": 74,</w:t>
        <w:br/>
        <w:t xml:space="preserve"> "dominant_state": "bullish"</w:t>
        <w:br/>
        <w:t xml:space="preserve"> },</w:t>
        <w:br/>
        <w:t xml:space="preserve"> {</w:t>
        <w:br/>
        <w:t xml:space="preserve"> "bucket_start_utc": "2026-03-21T19:00:00Z",</w:t>
        <w:br/>
        <w:t xml:space="preserve"> "bucket_end_utc": "2026-03-21T20:00:00Z",</w:t>
        <w:br/>
        <w:t xml:space="preserve"> "directional_score_signed": 25,</w:t>
        <w:br/>
        <w:t xml:space="preserve"> "bullish_pressure_score": 63,</w:t>
        <w:br/>
        <w:t xml:space="preserve"> "bearish_pressure_score": 37,</w:t>
        <w:br/>
        <w:t xml:space="preserve"> "net_sentiment_score": 25,</w:t>
        <w:br/>
        <w:t xml:space="preserve"> "velocity_score": 0,</w:t>
        <w:br/>
        <w:t xml:space="preserve"> "acceleration_score": -1,</w:t>
        <w:br/>
        <w:t xml:space="preserve"> "contradiction_ratio": 0.24,</w:t>
        <w:br/>
        <w:t xml:space="preserve"> "fresh_evidence_count": 1,</w:t>
        <w:br/>
        <w:t xml:space="preserve"> "stale_evidence_count": 3,</w:t>
        <w:br/>
        <w:t xml:space="preserve"> "conviction_score_0_100": 51,</w:t>
        <w:br/>
        <w:t xml:space="preserve"> "fragility_score_0_100": 74,</w:t>
        <w:br/>
        <w:t xml:space="preserve"> "dominant_state": "bullish"</w:t>
        <w:br/>
        <w:t xml:space="preserve"> },</w:t>
        <w:br/>
        <w:t xml:space="preserve"> {</w:t>
        <w:br/>
        <w:t xml:space="preserve"> "bucket_start_utc": "2026-03-21T20:00:00Z",</w:t>
        <w:br/>
        <w:t xml:space="preserve"> "bucket_end_utc": "2026-03-21T21:00:00Z",</w:t>
        <w:br/>
        <w:t xml:space="preserve"> "directional_score_signed": 24,</w:t>
        <w:br/>
        <w:t xml:space="preserve"> "bullish_pressure_score": 62,</w:t>
        <w:br/>
        <w:t xml:space="preserve"> "bearish_pressure_score": 38,</w:t>
        <w:br/>
        <w:t xml:space="preserve"> "net_sentiment_score": 24,</w:t>
        <w:br/>
        <w:t xml:space="preserve"> "velocity_score": -1,</w:t>
        <w:br/>
        <w:t xml:space="preserve"> "acceleration_score": -1,</w:t>
        <w:br/>
        <w:t xml:space="preserve"> "contradiction_ratio": 0.25,</w:t>
        <w:br/>
        <w:t xml:space="preserve"> "fresh_evidence_count": 1,</w:t>
        <w:br/>
        <w:t xml:space="preserve"> "stale_evidence_count": 3,</w:t>
        <w:br/>
        <w:t xml:space="preserve"> "conviction_score_0_100": 50,</w:t>
        <w:br/>
        <w:t xml:space="preserve"> "fragility_score_0_100": 75,</w:t>
        <w:br/>
        <w:t xml:space="preserve"> "dominant_state": "bullish"</w:t>
        <w:br/>
        <w:t xml:space="preserve"> },</w:t>
        <w:br/>
        <w:t xml:space="preserve"> {</w:t>
        <w:br/>
        <w:t xml:space="preserve"> "bucket_start_utc": "2026-03-21T21:00:00Z",</w:t>
        <w:br/>
        <w:t xml:space="preserve"> "bucket_end_utc": "2026-03-21T22:00:00Z",</w:t>
        <w:br/>
        <w:t xml:space="preserve"> "directional_score_signed": 23,</w:t>
        <w:br/>
        <w:t xml:space="preserve"> "bullish_pressure_score": 62,</w:t>
        <w:br/>
        <w:t xml:space="preserve"> "bearish_pressure_score": 38,</w:t>
        <w:br/>
        <w:t xml:space="preserve"> "net_sentiment_score": 23,</w:t>
        <w:br/>
        <w:t xml:space="preserve"> "velocity_score": -1,</w:t>
        <w:br/>
        <w:t xml:space="preserve"> "acceleration_score": 0,</w:t>
        <w:br/>
        <w:t xml:space="preserve"> "contradiction_ratio": 0.25,</w:t>
        <w:br/>
        <w:t xml:space="preserve"> "fresh_evidence_count": 1,</w:t>
        <w:br/>
        <w:t xml:space="preserve"> "stale_evidence_count": 3,</w:t>
        <w:br/>
        <w:t xml:space="preserve"> "conviction_score_0_100": 50,</w:t>
        <w:br/>
        <w:t xml:space="preserve"> "fragility_score_0_100": 75,</w:t>
        <w:br/>
        <w:t xml:space="preserve"> "dominant_state": "bullish"</w:t>
        <w:br/>
        <w:t xml:space="preserve"> },</w:t>
        <w:br/>
        <w:t xml:space="preserve"> {</w:t>
        <w:br/>
        <w:t xml:space="preserve"> "bucket_start_utc": "2026-03-21T22:00:00Z",</w:t>
        <w:br/>
        <w:t xml:space="preserve"> "bucket_end_utc": "2026-03-21T23:00:00Z",</w:t>
        <w:br/>
        <w:t xml:space="preserve"> "directional_score_signed": 24,</w:t>
        <w:br/>
        <w:t xml:space="preserve"> "bullish_pressure_score": 62,</w:t>
        <w:br/>
        <w:t xml:space="preserve"> "bearish_pressure_score": 38,</w:t>
        <w:br/>
        <w:t xml:space="preserve"> "net_sentiment_score": 24,</w:t>
        <w:br/>
        <w:t xml:space="preserve"> "velocity_score": 1,</w:t>
        <w:br/>
        <w:t xml:space="preserve"> "acceleration_score": 2,</w:t>
        <w:br/>
        <w:t xml:space="preserve"> "contradiction_ratio": 0.24,</w:t>
        <w:br/>
        <w:t xml:space="preserve"> "fresh_evidence_count": 1,</w:t>
        <w:br/>
        <w:t xml:space="preserve"> "stale_evidence_count": 3,</w:t>
        <w:br/>
        <w:t xml:space="preserve"> "conviction_score_0_100": 51,</w:t>
        <w:br/>
        <w:t xml:space="preserve"> "fragility_score_0_100": 74,</w:t>
        <w:br/>
        <w:t xml:space="preserve"> "dominant_state": "bullish"</w:t>
        <w:br/>
        <w:t xml:space="preserve"> },</w:t>
        <w:br/>
        <w:t xml:space="preserve"> {</w:t>
        <w:br/>
        <w:t xml:space="preserve"> "bucket_start_utc": "2026-03-21T23:00:00Z",</w:t>
        <w:br/>
        <w:t xml:space="preserve"> "bucket_end_utc": "2026-03-22T00:00:00Z",</w:t>
        <w:br/>
        <w:t xml:space="preserve"> "directional_score_signed": 26,</w:t>
        <w:br/>
        <w:t xml:space="preserve"> "bullish_pressure_score": 63,</w:t>
        <w:br/>
        <w:t xml:space="preserve"> "bearish_pressure_score": 37,</w:t>
        <w:br/>
        <w:t xml:space="preserve"> "net_sentiment_score": 26,</w:t>
        <w:br/>
        <w:t xml:space="preserve"> "velocity_score": 2,</w:t>
        <w:br/>
        <w:t xml:space="preserve"> "acceleration_score": 1,</w:t>
        <w:br/>
        <w:t xml:space="preserve"> "contradiction_ratio": 0.23,</w:t>
        <w:br/>
        <w:t xml:space="preserve"> "fresh_evidence_count": 2,</w:t>
        <w:br/>
        <w:t xml:space="preserve"> "stale_evidence_count": 3,</w:t>
        <w:br/>
        <w:t xml:space="preserve"> "conviction_score_0_100": 53,</w:t>
        <w:br/>
        <w:t xml:space="preserve"> "fragility_score_0_100": 74,</w:t>
        <w:br/>
        <w:t xml:space="preserve"> "dominant_state": "bullish"</w:t>
        <w:br/>
        <w:t xml:space="preserve"> },</w:t>
        <w:br/>
        <w:t xml:space="preserve"> {</w:t>
        <w:br/>
        <w:t xml:space="preserve"> "bucket_start_utc": "2026-03-22T00:00:00Z",</w:t>
        <w:br/>
        <w:t xml:space="preserve"> "bucket_end_utc": "2026-03-22T01:00:00Z",</w:t>
        <w:br/>
        <w:t xml:space="preserve"> "directional_score_signed": 27,</w:t>
        <w:br/>
        <w:t xml:space="preserve"> "bullish_pressure_score": 64,</w:t>
        <w:br/>
        <w:t xml:space="preserve"> "bearish_pressure_score": 36,</w:t>
        <w:br/>
        <w:t xml:space="preserve"> "net_sentiment_score": 27,</w:t>
        <w:br/>
        <w:t xml:space="preserve"> "velocity_score": 1,</w:t>
        <w:br/>
        <w:t xml:space="preserve"> "acceleration_score": -1,</w:t>
        <w:br/>
        <w:t xml:space="preserve"> "contradiction_ratio": 0.23,</w:t>
        <w:br/>
        <w:t xml:space="preserve"> "fresh_evidence_count": 2,</w:t>
        <w:br/>
        <w:t xml:space="preserve"> "stale_evidence_count": 3,</w:t>
        <w:br/>
        <w:t xml:space="preserve"> "conviction_score_0_100": 54,</w:t>
        <w:br/>
        <w:t xml:space="preserve"> "fragility_score_0_100": 73,</w:t>
        <w:br/>
        <w:t xml:space="preserve"> "dominant_state": "bullish"</w:t>
        <w:br/>
        <w:t xml:space="preserve"> },</w:t>
        <w:br/>
        <w:t xml:space="preserve"> {</w:t>
        <w:br/>
        <w:t xml:space="preserve"> "bucket_start_utc": "2026-03-22T01:00:00Z",</w:t>
        <w:br/>
        <w:t xml:space="preserve"> "bucket_end_utc": "2026-03-22T02:00:00Z",</w:t>
        <w:br/>
        <w:t xml:space="preserve"> "directional_score_signed": 28,</w:t>
        <w:br/>
        <w:t xml:space="preserve"> "bullish_pressure_score": 64,</w:t>
        <w:br/>
        <w:t xml:space="preserve"> "bearish_pressure_score": 36,</w:t>
        <w:br/>
        <w:t xml:space="preserve"> "net_sentiment_score": 28,</w:t>
        <w:br/>
        <w:t xml:space="preserve"> "velocity_score": 1,</w:t>
        <w:br/>
        <w:t xml:space="preserve"> "acceleration_score": 0,</w:t>
        <w:br/>
        <w:t xml:space="preserve"> "contradiction_ratio": 0.22,</w:t>
        <w:br/>
        <w:t xml:space="preserve"> "fresh_evidence_count": 2,</w:t>
        <w:br/>
        <w:t xml:space="preserve"> "stale_evidence_count": 3,</w:t>
        <w:br/>
        <w:t xml:space="preserve"> "conviction_score_0_100": 55,</w:t>
        <w:br/>
        <w:t xml:space="preserve"> "fragility_score_0_100": 73,</w:t>
        <w:br/>
        <w:t xml:space="preserve"> "dominant_state": "bullish"</w:t>
        <w:br/>
        <w:t xml:space="preserve"> },</w:t>
        <w:br/>
        <w:t xml:space="preserve"> {</w:t>
        <w:br/>
        <w:t xml:space="preserve"> "bucket_start_utc": "2026-03-22T02:00:00Z",</w:t>
        <w:br/>
        <w:t xml:space="preserve"> "bucket_end_utc": "2026-03-22T03:00:00Z",</w:t>
        <w:br/>
        <w:t xml:space="preserve"> "directional_score_signed": 30,</w:t>
        <w:br/>
        <w:t xml:space="preserve"> "bullish_pressure_score": 65,</w:t>
        <w:br/>
        <w:t xml:space="preserve"> "bearish_pressure_score": 35,</w:t>
        <w:br/>
        <w:t xml:space="preserve"> "net_sentiment_score": 30,</w:t>
        <w:br/>
        <w:t xml:space="preserve"> "velocity_score": 2,</w:t>
        <w:br/>
        <w:t xml:space="preserve"> "acceleration_score": 1,</w:t>
        <w:br/>
        <w:t xml:space="preserve"> "contradiction_ratio": 0.21,</w:t>
        <w:br/>
        <w:t xml:space="preserve"> "fresh_evidence_count": 3,</w:t>
        <w:br/>
        <w:t xml:space="preserve"> "stale_evidence_count": 3,</w:t>
        <w:br/>
        <w:t xml:space="preserve"> "conviction_score_0_100": 56,</w:t>
        <w:br/>
        <w:t xml:space="preserve"> "fragility_score_0_100": 72,</w:t>
        <w:br/>
        <w:t xml:space="preserve"> "dominant_state": "bullish"</w:t>
        <w:br/>
        <w:t xml:space="preserve"> },</w:t>
        <w:br/>
        <w:t xml:space="preserve"> {</w:t>
        <w:br/>
        <w:t xml:space="preserve"> "bucket_start_utc": "2026-03-22T03:00:00Z",</w:t>
        <w:br/>
        <w:t xml:space="preserve"> "bucket_end_utc": "2026-03-22T04:00:00Z",</w:t>
        <w:br/>
        <w:t xml:space="preserve"> "directional_score_signed": 32,</w:t>
        <w:br/>
        <w:t xml:space="preserve"> "bullish_pressure_score": 66,</w:t>
        <w:br/>
        <w:t xml:space="preserve"> "bearish_pressure_score": 34,</w:t>
        <w:br/>
        <w:t xml:space="preserve"> "net_sentiment_score": 32,</w:t>
        <w:br/>
        <w:t xml:space="preserve"> "velocity_score": 2,</w:t>
        <w:br/>
        <w:t xml:space="preserve"> "acceleration_score": 0,</w:t>
        <w:br/>
        <w:t xml:space="preserve"> "contradiction_ratio": 0.2,</w:t>
        <w:br/>
        <w:t xml:space="preserve"> "fresh_evidence_count": 3,</w:t>
        <w:br/>
        <w:t xml:space="preserve"> "stale_evidence_count": 3,</w:t>
        <w:br/>
        <w:t xml:space="preserve"> "conviction_score_0_100": 57,</w:t>
        <w:br/>
        <w:t xml:space="preserve"> "fragility_score_0_100": 72,</w:t>
        <w:br/>
        <w:t xml:space="preserve"> "dominant_state": "bullish"</w:t>
        <w:br/>
        <w:t xml:space="preserve"> },</w:t>
        <w:br/>
        <w:t xml:space="preserve"> {</w:t>
        <w:br/>
        <w:t xml:space="preserve"> "bucket_start_utc": "2026-03-22T04:00:00Z",</w:t>
        <w:br/>
        <w:t xml:space="preserve"> "bucket_end_utc": "2026-03-22T05:00:00Z",</w:t>
        <w:br/>
        <w:t xml:space="preserve"> "directional_score_signed": 34,</w:t>
        <w:br/>
        <w:t xml:space="preserve"> "bullish_pressure_score": 67,</w:t>
        <w:br/>
        <w:t xml:space="preserve"> "bearish_pressure_score": 33,</w:t>
        <w:br/>
        <w:t xml:space="preserve"> "net_sentiment_score": 34,</w:t>
        <w:br/>
        <w:t xml:space="preserve"> "velocity_score": 2,</w:t>
        <w:br/>
        <w:t xml:space="preserve"> "acceleration_score": 0,</w:t>
        <w:br/>
        <w:t xml:space="preserve"> "contradiction_ratio": 0.19,</w:t>
        <w:br/>
        <w:t xml:space="preserve"> "fresh_evidence_count": 4,</w:t>
        <w:br/>
        <w:t xml:space="preserve"> "stale_evidence_count": 3,</w:t>
        <w:br/>
        <w:t xml:space="preserve"> "conviction_score_0_100": 58,</w:t>
        <w:br/>
        <w:t xml:space="preserve"> "fragility_score_0_100": 71,</w:t>
        <w:br/>
        <w:t xml:space="preserve"> "dominant_state": "bullish"</w:t>
        <w:br/>
        <w:t xml:space="preserve"> },</w:t>
        <w:br/>
        <w:t xml:space="preserve"> {</w:t>
        <w:br/>
        <w:t xml:space="preserve"> "bucket_start_utc": "2026-03-22T05:00:00Z",</w:t>
        <w:br/>
        <w:t xml:space="preserve"> "bucket_end_utc": "2026-03-22T06:00:00Z",</w:t>
        <w:br/>
        <w:t xml:space="preserve"> "directional_score_signed": 35,</w:t>
        <w:br/>
        <w:t xml:space="preserve"> "bullish_pressure_score": 68,</w:t>
        <w:br/>
        <w:t xml:space="preserve"> "bearish_pressure_score": 32,</w:t>
        <w:br/>
        <w:t xml:space="preserve"> "net_sentiment_score": 35,</w:t>
        <w:br/>
        <w:t xml:space="preserve"> "velocity_score": 1,</w:t>
        <w:br/>
        <w:t xml:space="preserve"> "acceleration_score": -1,</w:t>
        <w:br/>
        <w:t xml:space="preserve"> "contradiction_ratio": 0.19,</w:t>
        <w:br/>
        <w:t xml:space="preserve"> "fresh_evidence_count": 4,</w:t>
        <w:br/>
        <w:t xml:space="preserve"> "stale_evidence_count": 3,</w:t>
        <w:br/>
        <w:t xml:space="preserve"> "conviction_score_0_100": 60,</w:t>
        <w:br/>
        <w:t xml:space="preserve"> "fragility_score_0_100": 70,</w:t>
        <w:br/>
        <w:t xml:space="preserve"> "dominant_state": "bullish"</w:t>
        <w:br/>
        <w:t xml:space="preserve"> },</w:t>
        <w:br/>
        <w:t xml:space="preserve"> {</w:t>
        <w:br/>
        <w:t xml:space="preserve"> "bucket_start_utc": "2026-03-22T06:00:00Z",</w:t>
        <w:br/>
        <w:t xml:space="preserve"> "bucket_end_utc": "2026-03-22T07:00:00Z",</w:t>
        <w:br/>
        <w:t xml:space="preserve"> "directional_score_signed": 34,</w:t>
        <w:br/>
        <w:t xml:space="preserve"> "bullish_pressure_score": 67,</w:t>
        <w:br/>
        <w:t xml:space="preserve"> "bearish_pressure_score": 33,</w:t>
        <w:br/>
        <w:t xml:space="preserve"> "net_sentiment_score": 34,</w:t>
        <w:br/>
        <w:t xml:space="preserve"> "velocity_score": -1,</w:t>
        <w:br/>
        <w:t xml:space="preserve"> "acceleration_score": -2,</w:t>
        <w:br/>
        <w:t xml:space="preserve"> "contradiction_ratio": 0.21,</w:t>
        <w:br/>
        <w:t xml:space="preserve"> "fresh_evidence_count": 3,</w:t>
        <w:br/>
        <w:t xml:space="preserve"> "stale_evidence_count": 3,</w:t>
        <w:br/>
        <w:t xml:space="preserve"> "conviction_score_0_100": 58,</w:t>
        <w:br/>
        <w:t xml:space="preserve"> "fragility_score_0_100": 72,</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35,</w:t>
        <w:br/>
        <w:t xml:space="preserve"> "timeseries_peak_bearish": 0,</w:t>
        <w:br/>
        <w:t xml:space="preserve"> "latest_inflection_direction": "down",</w:t>
        <w:br/>
        <w:t xml:space="preserve"> "latest_inflection_strength": 1,</w:t>
        <w:br/>
        <w:t xml:space="preserve"> "signal_regime": "weakening_bullish"</w:t>
        <w:br/>
        <w:t xml:space="preserve"> }</w:t>
        <w:br/>
        <w:t xml:space="preserve"> },</w:t>
        <w:br/>
        <w:t xml:space="preserve"> "diagnostics": {</w:t>
        <w:br/>
        <w:t xml:space="preserve"> "trends_seen": 12,</w:t>
        <w:br/>
        <w:t xml:space="preserve"> "trends_admitted": 5,</w:t>
        <w:br/>
        <w:t xml:space="preserve"> "cross_domain_merges": 2,</w:t>
        <w:br/>
        <w:t xml:space="preserve"> "stale_suppression_count": 1,</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locked to single market: coffee (explicit).",</w:t>
        <w:br/>
        <w:t xml:space="preserve"> "No explicit contradiction objects provided; reversal risk inferred from thematic whipsaw potential + indirectness.",</w:t>
        <w:br/>
        <w:t xml:space="preserve"> "High fragility: evidence quality mixed and partly non-coffee-specific logistics/policy context."</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https://thanhnien.vn/gia-ca-phe-co-lay-lai-moc-100000-dong-kg-185260322103623213.htm</w:t>
        </w:r>
      </w:hyperlink>
      <w:r>
        <w:t xml:space="preserve"> - * Coffee prices have increased following weeks of decline, with robusta futures on the London Market rising 209 USD to 3,664 USD/tấn and arabica futures on New York Market up 540 USD to 6,830 USD/tấn. * The global supply shortage is driven by delayed harvests, with Brazil's next crop not expected for over three months. * Vietnamese coffee producers and European roasters are purchasing based on demand and contracts, rather than stockpiling. * Local businesses in Ho Chi Minh City forecast coffee prices could hover around 100,000 VND/kg until late June 2026. * Disruptions in Middle Eastern logistics and Brazil's reluctance to sell at low prices are maintaining high coffee prices, with limited likelihood of sharp increases before the new harvest. 2. </w:t>
      </w:r>
      <w:hyperlink r:id="rId9">
        <w:r>
          <w:rPr>
            <w:color w:val="0000EE"/>
            <w:u w:val="single"/>
          </w:rPr>
          <w:t>https://thanhnien.vn/gia-ca-phe-co-lay-lai-moc-100000-dong-kg-185260322103623213.htm</w:t>
        </w:r>
      </w:hyperlink>
      <w:r>
        <w:t xml:space="preserve"> - * Giá cà phê nội địa Việt Nam dự kiến dao động quanh mốc 100.000 đồng/kg đến cuối tháng 6.2026, trước đợt thu hoạch mới ở Brazil. * Giá cà phê robusta trên sàn London và arabica trên sàn New York tăng mạnh trong tuần này. * Nguồn cung khan hiếm do chưa có mùa thu hoạch mới, vai trò của Việt Nam trên thị trường vẫn quan trọng. * Các nhà sản xuất và thị trường dự kiến giá tiếp tục tăng nhẹ nhưng khó dự báo chính xác mức cao nhất. * Chi phí logistics toàn cầu tăng do bất ổn ở Trung Đông, ảnh hưởng đến nhu cầu dự trữ nguyên liệu. 3. </w:t>
      </w:r>
      <w:hyperlink r:id="rId9">
        <w:r>
          <w:rPr>
            <w:color w:val="0000EE"/>
            <w:u w:val="single"/>
          </w:rPr>
          <w:t>https://thanhnien.vn/gia-ca-phe-co-lay-lai-moc-100000-dong-kg-185260322103623213.htm</w:t>
        </w:r>
      </w:hyperlink>
      <w:r>
        <w:t xml:space="preserve"> - * Coffee prices increased in global markets, with robusta on the London exchange rising to 3,664 USD/tấn and arabica on the New York exchange reaching 6,830 USD/tấn. * Market experts indicate supply shortages due to delayed harvests, with Brazil’s next harvest in over three months. * Vietnamese businesses predict prices may stay around 100,000 VND/kg until late June 2026, before Brazil's new harvest. * Global logistics costs have risen due to Middle Eastern unrest, prompting increased stockpiling. * Coffee producers in Brazil prefer higher prices for remaining 2025-2026 harvests, preventing sharp price increases. 4. </w:t>
      </w:r>
      <w:hyperlink r:id="rId9">
        <w:r>
          <w:rPr>
            <w:color w:val="0000EE"/>
            <w:u w:val="single"/>
          </w:rPr>
          <w:t>https://thanhnien.vn/gia-ca-phe-co-lay-lai-moc-100000-dong-kg-185260322103623213.htm</w:t>
        </w:r>
      </w:hyperlink>
      <w:r>
        <w:t xml:space="preserve"> - * Coffee prices have increased following a decline over several weeks, driven by international market trends and supply constraints. * London Robusta futures rose by 209 USD to 3,664 USD per tonne; New York Arabica futures increased by 540 USD to 6,830 USD per tonne. * Market experts indicate ongoing price stability around 100,000 VND/kg until late June 2026, contingent on harvest prospects in Brazil and Vietnam. * Global logistic costs and geopolitical tensions in the Middle East influence demand and stockpiling behaviours. * Domestic Vietnamese coffee traders expect slight price increases within the near term. 5. </w:t>
      </w:r>
      <w:hyperlink r:id="rId10">
        <w:r>
          <w:rPr>
            <w:color w:val="0000EE"/>
            <w:u w:val="single"/>
          </w:rPr>
          <w:t>https://www.vietnamplus.vn/thi-truong-nong-san-gia-gao-chau-a-chiu-suc-ep-tu-chi-phi-van-tai-post1100247.vnp</w:t>
        </w:r>
      </w:hyperlink>
      <w:r>
        <w:t xml:space="preserve"> - * Giá gạo xuất khẩu của Ấn Độ giảm do đồng rupee yếu và chi phí vận tải tăng cao từ xung đột tại Trung Đông. * Tại Việt Nam, giá gạo 5% tấm giảm do nguồn cung dồi dào và chi phí vận chuyển tăng. * Giá gạo Thái Lan gần như đi ngang, các nhà giao dịch thận trọng theo dõi tình hình ở Trung Đông. * Thị trường ngũ cốc Mỹ giảm giá do hoạt động chốt lời và lo ngại về nền kinh tế Mỹ, xung đột Trung Đông kéo dài. * Giá càphê thế giới ổn định, giá trong nước Tây Nguyên không thay đổi, duy trì mức cao. 6. </w:t>
      </w:r>
      <w:hyperlink r:id="rId11">
        <w:r>
          <w:rPr>
            <w:color w:val="0000EE"/>
            <w:u w:val="single"/>
          </w:rPr>
          <w:t>https://www.altitudesmagazine.com/food-prices-cucumbers-tomatoes-peppers-iran-war-farmers-union/</w:t>
        </w:r>
      </w:hyperlink>
      <w:r>
        <w:t xml:space="preserve"> - * The NFU warns that food prices in the UK will increase as a result of Iran's blockade of the Strait of Hormuz. * The blockade restricts global flows of natural gas, crude oil, and fertiliser, raising input costs for farmers. * Prices of cucumbers and tomatoes are expected to rise within six weeks; milk and other crops within three to six months. * Costs of energy and fertiliser increase, impacting the entire food supply chain and potentially passing costs to consumers. * The UK government is to discuss the issue in an emergency meeting, but specific measures are not yet confirmed. 7. </w:t>
      </w:r>
      <w:hyperlink r:id="rId12">
        <w:r>
          <w:rPr>
            <w:color w:val="0000EE"/>
            <w:u w:val="single"/>
          </w:rPr>
          <w:t>https://laist.com/news/how-the-iran-war-threatens-global-food-supply</w:t>
        </w:r>
      </w:hyperlink>
      <w:r>
        <w:t xml:space="preserve"> - * About a third of global fertiliser shipments pass through the Strait of Hormuz, now disrupted due to the US-Israeli war with Iran. * Fertiliser prices have increased by around 30%, affecting countries like Pakistan, India, and Brazil. * Disruption in Gulf exports creates an immediate global shortfall with no quick substitutes, impacting South Asia, East Africa, and the Middle East. * Rising oil prices due to the closure will affect food production and transportation, leading to potentially higher food prices. * Export markets for food from countries like India to the Middle East are suffering, risking malnutrition and economic impact. 8. </w:t>
      </w:r>
      <w:hyperlink r:id="rId13">
        <w:r>
          <w:rPr>
            <w:color w:val="0000EE"/>
            <w:u w:val="single"/>
          </w:rPr>
          <w:t>https://www.indiandefensenews.in/2026/03/bombay-high-court-permits-supplies-to.html</w:t>
        </w:r>
      </w:hyperlink>
      <w:r>
        <w:t xml:space="preserve"> - * The Bombay High Court permitted three ships with alleged Iranian connections to supply provisions to their crew during ongoing smuggling investigations. * The ships—Stellar Ruby, Asphalt Star, and Al Jafzia—were seized off Mumbai on 6 February for suspected illicit petroleum transfers. * Court authorised delivery of supplies under security supervision and recommended vessel valuation for potential release on bonds. * Investigations reveal fake registrations, unauthorised flags, and concealed voyage data, indicating deceptive operations. * The case highlights challenges in securing India’s EEZ against petroleum smuggling linked to regional and transnational networks. 9. </w:t>
      </w:r>
      <w:hyperlink r:id="rId14">
        <w:r>
          <w:rPr>
            <w:color w:val="0000EE"/>
            <w:u w:val="single"/>
          </w:rPr>
          <w:t>https://republica.com/economia/ormuz-y-el-agro-guatemalteco-fertilizantes-y-un-riesgo-que-depende-del-tiempo-202632110046</w:t>
        </w:r>
      </w:hyperlink>
      <w:r>
        <w:t xml:space="preserve"> - * The conflict at the Strait of Ormuz affects Guatemala's agricultural sector mainly through fertiliser and input prices, not directly via oil prices. * The impact depends on the duration of the conflict; shorter conflicts cause transient price increases, longer conflicts impact costs and logistics. * An analyst states that the real concern is the availability of fertilisers, not just the price. * Guatemalan agriculture already showed signs of weakness before the conflict, with uneven performance across sub-sectors. * The sector’s dependence on fuels and fertilisers is significant, accounting for 33.9% of intermediate consumption, and up to 73.5% for some crops. 10. </w:t>
      </w:r>
      <w:hyperlink r:id="rId15">
        <w:r>
          <w:rPr>
            <w:color w:val="0000EE"/>
            <w:u w:val="single"/>
          </w:rPr>
          <w:t>https://www.standartnews.com/balgariya-obshtestvo/pochna-se-voynata-povleche-cenite-na-tri-lyubimi-neshta-627649.html</w:t>
        </w:r>
      </w:hyperlink>
      <w:r>
        <w:t xml:space="preserve"> - * The war in the Middle East causes a three-month high in sugar prices. * Major sugar producers Brazil and India may shift to ethanol production, impacting sugar supply. * Coffee prices increase by between two and a half and 2.7 percent. * Cocoa prices rise by around 2%. * Higher fuel costs and logistics disruptions due to war threaten trade flows. 11. </w:t>
      </w:r>
      <w:hyperlink r:id="rId16">
        <w:r>
          <w:rPr>
            <w:color w:val="0000EE"/>
            <w:u w:val="single"/>
          </w:rPr>
          <w:t>https://www.eldiario.ec/portoviejo/mas-del-50-de-las-plantaciones-de-maiz-estan-afectadas-por-una-plaga-21032026/</w:t>
        </w:r>
      </w:hyperlink>
      <w:r>
        <w:t xml:space="preserve"> - * More than 50% of maize plantations in the area are affected by the 'Cinta Roja' fungus, causing economic losses to farmers. * Farmers in Portoviejo and nearby zones report significant damage, with some expecting reduced harvests. * The pest, which impacts leaves, stems, and cobs, has increased in strength this year, complicating control efforts. * Control measures include fumigation and chemical treatments, costing around USD 25 per hectare. * Experts state that the 'Cinta Roja' has no cure once present, and affected crops cannot be recovered. 12. </w:t>
      </w:r>
      <w:hyperlink r:id="rId17">
        <w:r>
          <w:rPr>
            <w:color w:val="0000EE"/>
            <w:u w:val="single"/>
          </w:rPr>
          <w:t>https://www.brazilnews.net/news/278931045/after-cocoa-crash-experts-warn-coffee-prices-may-drop</w:t>
        </w:r>
      </w:hyperlink>
      <w:r>
        <w:t xml:space="preserve"> - * Coffee markets are drawing parallels to cocoa's boom-and-bust cycle, with some expecting prices to decline sharply after recent highs. * Cocoa prices surged above US$12,000 per ton in December 2024 due to supply constraints but fell over 70% within a year. * Arabica coffee prices hit a record high in February 2025 but are expected to fall to around $2 per pound by the end of the year. * A survey indicated 61% of US consumers reduced coffee spending, affecting demand. * Industry adaptations include shifts to cheaper robusta varieties, and demand is predicted to recover in 2026. 13. </w:t>
      </w:r>
      <w:hyperlink r:id="rId18">
        <w:r>
          <w:rPr>
            <w:color w:val="0000EE"/>
            <w:u w:val="single"/>
          </w:rPr>
          <w:t>https://www.thescottishfarmer.co.uk/business_sales/25951308.john-harvey-reflects-spring-cautious-optimism/?ref=rss</w:t>
        </w:r>
      </w:hyperlink>
      <w:r>
        <w:t xml:space="preserve"> - * John Harvey notes variable spring weather affecting farm activities in the UK. * Celebrates winning the Chris May trophy for herd’s lifetime daily yield of 23.9kg, above median figures. * Emphasises importance of herd health, transition management, and use of boluses for cows. * Reports reduced herd turnover due to better health management, with older cows in lactation. * Mentions a milk output dip to 36.5 litres/day and rising input costs, especially diesel and fertiliser. * Expresses concern over input cost inflation amid uncertain spring conditions. 14. </w:t>
      </w:r>
      <w:hyperlink r:id="rId17">
        <w:r>
          <w:rPr>
            <w:color w:val="0000EE"/>
            <w:u w:val="single"/>
          </w:rPr>
          <w:t>https://www.brazilnews.net/news/278931045/after-cocoa-crash-experts-warn-coffee-prices-may-drop</w:t>
        </w:r>
      </w:hyperlink>
      <w:r>
        <w:t xml:space="preserve"> - * Coffee prices in 2025 have risen due to adverse weather and trade disruptions, but are expected to decline sharply this year after reaching recent highs. * Industry experts at the National Coffee Association convention in Tampa compare the coffee market to cocoa's boom-and-bust cycle. * Prices could fall to $2 or even $1.80 per pound by the end of 2025, with current futures near $2.93. * Rising costs have led consumers to reduce coffee spending, but overall consumption remains steady. * Market adaptations include shifts from premium arabicas to cheaper robusta varieties; demand is expected to recover slightly in 2026. 15. </w:t>
      </w:r>
      <w:hyperlink r:id="rId19">
        <w:r>
          <w:rPr>
            <w:color w:val="0000EE"/>
            <w:u w:val="single"/>
          </w:rPr>
          <w:t>https://www.marineinsight.com/panama-canal-operates-at-full-capacity-as-lng-tankers-reroute-amid-us-iran-war/?utm_source=rss&amp;utm_medium=rss&amp;utm_campaign=panama-canal-operates-at-full-capacity-as-lng-tankers-reroute-amid-us-iran-war</w:t>
        </w:r>
      </w:hyperlink>
      <w:r>
        <w:t xml:space="preserve"> - * The Panama Canal is operating at full capacity, handling 36 to 38 ships daily, due to increased LNG carrier traffic.</w:t>
      </w:r>
      <w:r>
        <w:rPr>
          <w:i/>
        </w:rPr>
        <w:t xml:space="preserve"> Demand has risen from ships loading liquefied natural gas at U.S. ports.</w:t>
      </w:r>
      <w:r>
        <w:t xml:space="preserve"> The conflict involving Iran has led vessels to change routes, avoiding the Strait of Hormuz and the Suez Canal.</w:t>
      </w:r>
      <w:r>
        <w:rPr>
          <w:i/>
        </w:rPr>
        <w:t xml:space="preserve"> The canal's capacity increase is supported by improved water levels after drought conditions in 2023 and 2024.</w:t>
      </w:r>
      <w:r>
        <w:t xml:space="preserve"> A planned maintenance from March to September will not affect traffic.</w:t>
      </w:r>
      <w:r>
        <w:rPr>
          <w:i/>
        </w:rPr>
        <w:t xml:space="preserve"> Fewer Asian container ships early in the year have allowed more slots for LNG carriers. 16. </w:t>
      </w:r>
      <w:hyperlink r:id="rId20">
        <w:r>
          <w:rPr>
            <w:color w:val="0000EE"/>
            <w:u w:val="single"/>
          </w:rPr>
          <w:t>https://www.ksbw.com/article/nebraska-farmers-face-price-increases/70810032</w:t>
        </w:r>
      </w:hyperlink>
      <w:r>
        <w:rPr>
          <w:i/>
        </w:rPr>
        <w:t xml:space="preserve"> - * Nebraska farmers face higher costs due to Iran war and rising fuel prices ahead of spring planting. * Disruption of global fertiliser exports through the Strait of Hormuz has caused price increases. * Agriculture in Nebraska has been impacted by trade shakeups from tariffs and natural disasters such as fires. * Cattle industry affected by wildfires damaging grazing land. * Farmers seek market stability to increase crop prices and offset rising input costs. 17. </w:t>
      </w:r>
      <w:hyperlink r:id="rId21">
        <w:r>
          <w:rPr>
            <w:color w:val="0000EE"/>
            <w:u w:val="single"/>
          </w:rPr>
          <w:t>https://www.gurufocus.com/news/8732810/dunhill-financial-llc-buys-371-shares-of-starbucks-corp-sbux</w:t>
        </w:r>
      </w:hyperlink>
      <w:r>
        <w:rPr>
          <w:i/>
        </w:rPr>
        <w:t xml:space="preserve"> - * Dunhill Financial, LLC bought 371 shares of Starbucks Corp, increasing its holdings to 3,058 shares valued at about $233,560 as of the latest 13F filing. * Several other investors also modestly increased their stakes in Starbucks, with notable additions by Leo Wealth, LLC and increases by other financial advisory firms. * Starbucks' share price opened at $94.97, with a 52-week low of $75.50 and a high of $104.82; market capitalisation is $105.44 billion. * The company reported earnings per share of $0.56 and revenue of $9.92 billion for the last quarter, with an earnings per share of $0.56 and a net margin of 3.63%. 18. </w:t>
      </w:r>
      <w:hyperlink r:id="rId22">
        <w:r>
          <w:rPr>
            <w:color w:val="0000EE"/>
            <w:u w:val="single"/>
          </w:rPr>
          <w:t>https://www.policyedge.in/p/unido-global-employment-trends-in-an-era-of-demographic-and-technological-transformation</w:t>
        </w:r>
      </w:hyperlink>
      <w:r>
        <w:rPr>
          <w:i/>
        </w:rPr>
        <w:t xml:space="preserve"> - * UNIDO policy brief warns global demand for new jobs could rise by one billion by 2050 due to population growth and automation. * Developing economies, especially Southern Asia, face significant job creation needs, with India requiring approximately 237 million jobs. * Manufacturing remains vital for employment growth, supporting indirect jobs in services and logistics. * Automation displacement risks outpacing workers' upskilling, creating a potential global shortage of one billion jobs. * Policy recommendations for India include accelerating industrialisation, expanding vocational training, increasing female labour participation, and adopting foresight-driven job policies. 19. </w:t>
      </w:r>
      <w:hyperlink r:id="rId23">
        <w:r>
          <w:rPr>
            <w:color w:val="0000EE"/>
            <w:u w:val="single"/>
          </w:rPr>
          <w:t>https://lanacion.com.ec/cafe-ecuatoriano-de-la-crisis-productiva-a-una-estrategia-nacional-de-reactivacion/</w:t>
        </w:r>
      </w:hyperlink>
      <w:r>
        <w:rPr>
          <w:i/>
        </w:rPr>
        <w:t xml:space="preserve"> - * The Ecuadorian coffee sector faces a structural crisis with low production and ageing plantations. * In 2024, coffee exports reached approximately 145 million USD, with 95% being processed coffee. * Ecuador produces a fraction of the volumes seen in Brazil, Vietnam, and Colombia. * Over 60% of plantations are over 15 years old, reducing productivity and increasing disease vulnerability. * A national strategy focusing on data collection, productive renewal, and financing is proposed to revitalise the sector. 20. </w:t>
      </w:r>
      <w:hyperlink r:id="rId23">
        <w:r>
          <w:rPr>
            <w:color w:val="0000EE"/>
            <w:u w:val="single"/>
          </w:rPr>
          <w:t>https://lanacion.com.ec/cafe-ecuatoriano-de-la-crisis-productiva-a-una-estrategia-nacional-de-reactivacion/</w:t>
        </w:r>
      </w:hyperlink>
      <w:r>
        <w:rPr>
          <w:i/>
        </w:rPr>
        <w:t xml:space="preserve"> - ['</w:t>
      </w:r>
      <w:r>
        <w:t xml:space="preserve"> Ecuador enfrenta una crisis estructural en su sector cafetalero, con producción de 150,000 sacos anuales frente a una demanda interna de más de 300,000.', '</w:t>
      </w:r>
      <w:r>
        <w:rPr>
          <w:i/>
        </w:rPr>
        <w:t xml:space="preserve"> Las exportaciones en 2024 alcanzaron aproximadamente 145 millones de dólares, con un crecimiento cercano al 18.8 %, pero el 95 % corresponde a café industrializado.', '</w:t>
      </w:r>
      <w:r>
        <w:t xml:space="preserve"> Más del 60 % de las plantaciones superan los 15 años, reduciendo productividad y aumentando vulnerabilidad a enfermedades como la roya.', '</w:t>
      </w:r>
      <w:r>
        <w:rPr>
          <w:i/>
        </w:rPr>
        <w:t xml:space="preserve"> La estrategia para reactivar el sector incluye tres pilares: creación de un catastro nacional, renovación productiva con material genético certificado, y financiamiento con líneas de crédito especializadas.', '</w:t>
      </w:r>
      <w:r>
        <w:t xml:space="preserve"> La reactivación busca generar empleo, fortalecer la associatividad y ofrecer alternativas para evitar la migración rural, especialmente entre jóvenes.'] 21. </w:t>
      </w:r>
      <w:hyperlink r:id="rId23">
        <w:r>
          <w:rPr>
            <w:color w:val="0000EE"/>
            <w:u w:val="single"/>
          </w:rPr>
          <w:t>https://lanacion.com.ec/cafe-ecuatoriano-de-la-crisis-productiva-a-una-estrategia-nacional-de-reactivacion/</w:t>
        </w:r>
      </w:hyperlink>
      <w:r>
        <w:t xml:space="preserve"> - * The Ecuadorian coffee sector faces a structural crisis despite its agroecological potential. * Ecuador's annual production is about 150,000 sacks, with a demand of over 300,000, leading to coffee imports. * In 2024, coffee exports reached USD 145 million, growing by approximately 18.8%, mainly from industrialised coffee. * Over 60% of coffee plantations are over 15 years old, reducing productivity and increasing disease vulnerability. * A national coffee registry, replanting strategy, and tailored financing are key to sector reactivation. * The sector's revival could generate employment, reduce rural migration, and strengthen social cohesion. 22. </w:t>
      </w:r>
      <w:hyperlink r:id="rId24">
        <w:r>
          <w:rPr>
            <w:color w:val="0000EE"/>
            <w:u w:val="single"/>
          </w:rPr>
          <w:t>https://theinvestor.vn/vietnams-agricultural-boom-hobbled-by-high-logistics-costs-experts-urge-system-overhaul-d18659.html</w:t>
        </w:r>
      </w:hyperlink>
      <w:r>
        <w:t xml:space="preserve"> - * Logistics costs in Vietnam's agriculture sector account for 20-25% of production expenses, higher than regional peers. * Experts highlight inefficiencies in transportation infrastructure, cold chains, and fragmented supply chains. * Major bottlenecks include inadequate storage facilities, poor connectivity, and reliance on road transport. * Recommendations include developing modern logistics hubs, multimodal infrastructure, and digitalising supply chains. * Vietnam's economic growth and increasing exports render it an attractive destination for logistics investment. 23. </w:t>
      </w:r>
      <w:hyperlink r:id="rId25">
        <w:r>
          <w:rPr>
            <w:color w:val="0000EE"/>
            <w:u w:val="single"/>
          </w:rPr>
          <w:t>https://container-news.com/maersk-introduces-global-fuel-surcharges-amid-middle-east-crisis/</w:t>
        </w:r>
      </w:hyperlink>
      <w:r>
        <w:t xml:space="preserve"> - * Maersk has implemented temporary fuel surcharges across various regions due to rising fuel prices linked to Middle East instability. * The surcharges began on March 16, 2026, affecting Australia, New Zealand, and Nordic countries. * In Australia and New Zealand, inland transport costs increased by up to 17% and 13%, respectively. * In Nordic countries, the surcharge varies, with Estonia facing a 15.5% increase and Norway a 1.5% rise. * These measures aim to maintain service stability amidst ongoing supply chain pressures caused by geopolitical tensions. 24. </w:t>
      </w:r>
      <w:hyperlink r:id="rId26">
        <w:r>
          <w:rPr>
            <w:color w:val="0000EE"/>
            <w:u w:val="single"/>
          </w:rPr>
          <w:t>https://birrmetrics.com/ethiopia-pays-the-price-for-a-war-it-didnt-start/</w:t>
        </w:r>
      </w:hyperlink>
      <w:r>
        <w:t xml:space="preserve"> - * Since February 28th, conflict escalation in the Middle East has disrupted maritime trade routes through the Red Sea, affecting Ethiopia. * Shipping through the Red Sea has slowed significantly due to risks, impacting Ethiopia’s fuel, fertiliser, and export imports. * Shipping firms like MSC, Maersk, and Hapag-Lloyd have reduced operations, leading to increased freight costs and surcharges. * Rising logistics costs and fuel prices threaten Ethiopia’s economy and public finances. * The disruption risks worsening Ethiopia’s trade balance, with possible impacts on Gulf markets and its exports. 25. </w:t>
      </w:r>
      <w:hyperlink r:id="rId27">
        <w:r>
          <w:rPr>
            <w:color w:val="0000EE"/>
            <w:u w:val="single"/>
          </w:rPr>
          <w:t>https://www.indexbox.io/store/world-kw-single-origin-coffee-pods-840-market-analysis-forecast-size-trends-and-insights/</w:t>
        </w:r>
      </w:hyperlink>
      <w:r>
        <w:t xml:space="preserve"> - * The global single origin coffee pods market is shifting towards premiumisation, traceability, and sensory storytelling. * Consumer segmentation includes convenience seekers, explorers, and connoisseurs, influencing product development and marketing. * Supply chain risks from agricultural, geopolitical, and logistics challenges prompt brands to diversify origin portfolios and strengthen grower relationships. * Packaging innovation and sustainability standards are increasingly critical to justify premiums and meet regulatory scrutiny. * Market growth depends on upgrading from blended pods and acquiring new consumers through product differentiation and storytelling. * Major channels include mass grocery, specialty retail, e-commerce, and private labels, with strategic brand and retailer dynamics shaping competition. * Pricing operates within a ladder from value-premium private labels to super-premium microlots, with promotional strategies tailored to channel and tier. * Supply chain rigidity inherent in single origin claims demands strategic supplier relationships, dedicated production, and quality assurance. * Future trends point to consolidation, speciality focus, regulation driven circular economy, and technological integration for traceability and consumer engagement. * Sector focus: coffee industry, market analysis, supply chain, branding, premium coffee products, and retail strategies. 26. </w:t>
      </w:r>
      <w:hyperlink r:id="rId28">
        <w:r>
          <w:rPr>
            <w:color w:val="0000EE"/>
            <w:u w:val="single"/>
          </w:rPr>
          <w:t>https://gestion.pe/economia/el-nino-impactaria-en-el-agro-de-forma-limitada-pero-hay-frutas-que-si-temen-un-golpe-fuerte-a-su-produccion-noticia/</w:t>
        </w:r>
      </w:hyperlink>
      <w:r>
        <w:t xml:space="preserve"> - * El Niño Costero, con una magnitud débil a moderada, puede impactar la agricultura peruana hasta diciembre de 2026. * El sector agrícola en la costa norte, incluyendo Tumbes, Piura, Lambayeque y La Libertad, podría experimentar alteraciones en volumen y calendarios de producción. * La producción de frutas como limón, mango y uva podría verse afectada por condiciones cálidas en determinados meses. * La producción de arándanos, banano orgánico y papa también enfrentan riesgos asociados a las anomalías climáticas. * Muchos productores aplican técnicas para mitigar el riesgo y han realizado recambios varietales adaptados a condiciones cálidas. 27. </w:t>
      </w:r>
      <w:hyperlink r:id="rId29">
        <w:r>
          <w:rPr>
            <w:color w:val="0000EE"/>
            <w:u w:val="single"/>
          </w:rPr>
          <w:t>https://vietnaminsiders.com/inside-asias-highest-starbucks-now-open-on-vietnams-mount-fansipan/</w:t>
        </w:r>
      </w:hyperlink>
      <w:r>
        <w:t xml:space="preserve"> - * Vietnam hosts Asia’s highest Starbucks at 3,063 metres on Mount Fansipan. * Located within Sun World Fansipan Legend, offering panoramic mountain views. * Incorporates local design elements and regional culture into the Starbucks store. * Introduced a signature Cloud Macchiato tailored for the setting. * Part of Vietnam’s tourism strategy to enhance visitor experiences at high-value destinations. 28. </w:t>
      </w:r>
      <w:hyperlink r:id="rId30">
        <w:r>
          <w:rPr>
            <w:color w:val="0000EE"/>
            <w:u w:val="single"/>
          </w:rPr>
          <w:t>https://nairametrics.com/2026/03/21/energy-crisis-400-million-barrels-lost-prices-surge-50-report/</w:t>
        </w:r>
      </w:hyperlink>
      <w:r>
        <w:t xml:space="preserve"> - * The war in the Middle East has caused a global energy system disruption, removing approximately 400 million barrels of oil since February 28. * The Strait of Hormuz closure and attacks on energy infrastructure have impacted supply, affecting 20% of global oil and LNG shipments. * Prices for European jet fuel reached $220 per barrel; US retail gasoline increased by over $1 per gallon to around $4. * The IEA has released 400 million barrels from stockpiles, offsetting about 20 days of lost supply; measures such as reduced air travel have been recommended. * The conflict has also disrupted fertilizer supply chains, increasing prices by 30–40% and threatening global agricultural outputs. 29. </w:t>
      </w:r>
      <w:hyperlink r:id="rId31">
        <w:r>
          <w:rPr>
            <w:color w:val="0000EE"/>
            <w:u w:val="single"/>
          </w:rPr>
          <w:t>https://www.openpr.com/news/4433898/tractor-market-projected-to-reach-us-148-04-billion-by-2036</w:t>
        </w:r>
      </w:hyperlink>
      <w:r>
        <w:t xml:space="preserve"> - * The global tractor market is expected to grow from US$ 80.36 billion in 2024 to US$ 148.04 billion in 2034. * The CAGR is 6.3%, driven by mechanisation, digitisation, and regional growth in East Asia. * East Asia, led by China, South Korea, and the US, is gaining market share. * 2-wheel drive tractors will dominate, accounting for 82.6% of the market by 2034. * Technological advancements include automation, GPS, remote sensing, and hybrid models. * Challenges include rising R&amp;D costs and labour shortages, but autonomous tractors are expected to address these issues. 30. </w:t>
      </w:r>
      <w:hyperlink r:id="rId32">
        <w:r>
          <w:rPr>
            <w:color w:val="0000EE"/>
            <w:u w:val="single"/>
          </w:rPr>
          <w:t>https://www.winnipegfreepress.com/business/2026/03/21/no-one-size-fits-all-answers-on-farm</w:t>
        </w:r>
      </w:hyperlink>
      <w:r>
        <w:t xml:space="preserve"> - * Farmers' overall costs of production have increased around 50 per cent compared to five years ago, outpacing general inflation.</w:t>
      </w:r>
      <w:r>
        <w:rPr>
          <w:i/>
        </w:rPr>
        <w:t xml:space="preserve"> * The article discusses rising costs of fertilisers, equipment rentals, and diesel, with specific price increases noted.</w:t>
      </w:r>
      <w:r>
        <w:t xml:space="preserve"> * Global conflicts and policies, such as Iran's retaliation and China's export restrictions, impact global food security and fertiliser supply.</w:t>
      </w:r>
      <w:r>
        <w:rPr>
          <w:i/>
        </w:rPr>
        <w:t xml:space="preserve"> * Farmers are adapting by changing crop choices and fertiliser application methods due to economic pressures.</w:t>
      </w:r>
      <w:r>
        <w:t xml:space="preserve"> * The importance of farm-specific budgeting and decision-making is emphasised.</w:t>
      </w:r>
      <w:r>
        <w:rPr>
          <w:i/>
        </w:rPr>
        <w:t xml:space="preserve">31. </w:t>
      </w:r>
      <w:hyperlink r:id="rId33">
        <w:r>
          <w:rPr>
            <w:color w:val="0000EE"/>
            <w:u w:val="single"/>
          </w:rPr>
          <w:t>https://theafricanmirror.africa/business/oil-price-surge-is-hurting-african-economies-scholars-in-ethiopia-kenya-nigeria-senegal-and-south-africa-take-stock/?utm_source=rss&amp;utm_medium=rss&amp;utm_campaign=oil-price-surge-is-hurting-african-economies-scholars-in-ethiopia-kenya-nigeria-senegal-and-south-africa-take-stock</w:t>
        </w:r>
      </w:hyperlink>
      <w:r>
        <w:rPr>
          <w:i/>
        </w:rPr>
        <w:t xml:space="preserve"> - * The US and Israel attack on Iran on 28 February 2026 caused oil prices to rise above US$100 per barrel due to Strait of Hormuz closure. * The war creates the largest supply disruption in global oil history, impacting countries worldwide, including Africa. * Scholars from Nigeria, South Africa, Senegal, Kenya, and Ethiopia agree the rise in oil prices is damaging their economies. * Countries face fears of increased fuel costs and scarcity affecting households and industries. * Ethiopia has introduced fuel subsidies; Kenya and Senegal are early oil producers but have not yet benefited; Nigeria risks that oil windfalls may not ease domestic economic burdens. 32. </w:t>
      </w:r>
      <w:hyperlink r:id="rId34">
        <w:r>
          <w:rPr>
            <w:color w:val="0000EE"/>
            <w:u w:val="single"/>
          </w:rPr>
          <w:t>https://coffeegeography.com/2026/03/21/julius-meinl-launches-global-barista-competition-for-2026-celebrating-coffee-craft-across-17-countries/</w:t>
        </w:r>
      </w:hyperlink>
      <w:r>
        <w:rPr>
          <w:i/>
        </w:rPr>
        <w:t xml:space="preserve"> - * Julius Meinl launches the 2026 Julius Meinl Barista Cup, expanding to 17 countries from April to July 2026. * The competition aims to celebrate coffee craft and involves hospitality professionals preparing over five million cups daily. * The event includes five new markets among Austria, Bosnia, Croatia, Czech Republic, Georgia, Italy, Moldova, Poland, Romania, Slovakia, UAE, USA, Serbia, Germany, Slovenia, China, and Hungary. * Julius Meinl is a Viennese coffee roaster established in 1862, present in 70 countries with over 50,000 venues served. 33. </w:t>
      </w:r>
      <w:hyperlink r:id="rId35">
        <w:r>
          <w:rPr>
            <w:color w:val="0000EE"/>
            <w:u w:val="single"/>
          </w:rPr>
          <w:t>https://www.maritimegateway.com/hormuz-crisis-forces-cape-of-good-hope-rerouting-freight-costs-surge-50-air-rates-up-300-for-indian-trade/</w:t>
        </w:r>
      </w:hyperlink>
      <w:r>
        <w:rPr>
          <w:i/>
        </w:rPr>
        <w:t xml:space="preserve"> - * The closure of the Strait of Hormuz has led to rerouting around the Cape of Good Hope, increasing shipping days by 10–14 and elevating freight costs by 30–50%. * Major shipping lines have introduced Emergency Conflict Surcharges of USD 2,000–USD 4,000 per container, doubling total costs on India-Middle East trade lanes. * The logistics cost increase for India’s auto components sector ranges from 20–40%, impacting exports worth over USD 21 billion annually. * Air freight rates on India-Middle East routes have surged by 250–300%, used mainly for time-sensitive goods. * India’s trade deficit widened to USD 27.1 billion in February 2026, with the rupee depreciating to 92.33 against the US dollar, influenced by higher energy import costs and trade disruptions. 34. </w:t>
      </w:r>
      <w:hyperlink r:id="rId36">
        <w:r>
          <w:rPr>
            <w:color w:val="0000EE"/>
            <w:u w:val="single"/>
          </w:rPr>
          <w:t>https://www.prensalibre.com/economia/empornac-y-epq-anticipan-efectos-en-tarifas-combustibles-y-logistica-por-crisis-en-el-estrecho-de-ormuz/</w:t>
        </w:r>
      </w:hyperlink>
      <w:r>
        <w:rPr>
          <w:i/>
        </w:rPr>
        <w:t xml:space="preserve"> - * La prohibición de tránsito en el estrecho de Ormuz puede afectar la cadena logística en Centroamérica en las próximas semanas. * Se anuncia un posible aumento de tarifas de transporte marítimo debido al conflicto, incluyendo US$1,200 a US$1,600 en la ruta Guatemala-Miami. * El índice mundial de contenedores muestra incrementos en tarifas en rutas transpacíficas y Shanghái–Rotterdam. * La crisis afecta a los puertos, con acumulación de navíos y menor actividad en atraques. * La tensión en Oriente Medio impulsa tarifas marítimas y precios del crudo, afectando la industria petrolera y los costes del combustible. 35. </w:t>
      </w:r>
      <w:hyperlink r:id="rId37">
        <w:r>
          <w:rPr>
            <w:color w:val="0000EE"/>
            <w:u w:val="single"/>
          </w:rPr>
          <w:t>https://chemindigest.com/india-adopts-multi-pronged-strategy-to-secure-fertiliser-supply-amid-west-asia-conflict/</w:t>
        </w:r>
      </w:hyperlink>
      <w:r>
        <w:rPr>
          <w:i/>
        </w:rPr>
        <w:t xml:space="preserve"> - * India implements a multi-pronged approach to stabilise fertiliser supply ahead of the Kharif 2026 sowing season amid disruptions caused by West Asian conflict. * The government focuses on increasing domestic urea production, securing LNG supplies, and diversifying global sourcing, including imports from Russia, Belarus, Morocco, and Canada. * A significant LNG procurement has increased gas supply to urea plants from 32 mmscmd to 39.31 mmscmd, enabling a 23% rise in domestic urea output. * Domestic urea production is projected to rise by nearly 23%, with operational plants achieving full capacity utilising improved gas allocations. * The strategy aims to protect Indian farmers from global supply shocks through production enhancement and diversified import sourcing. 36. </w:t>
      </w:r>
      <w:hyperlink r:id="rId38">
        <w:r>
          <w:rPr>
            <w:color w:val="0000EE"/>
            <w:u w:val="single"/>
          </w:rPr>
          <w:t>https://www.ad-hoc-news.de/boerse/news/ueberblick/boa-safra-sementes-s-a-stock-faces-headwinds-in-brazil-s-seed-sector-amid/68948632</w:t>
        </w:r>
      </w:hyperlink>
      <w:r>
        <w:rPr>
          <w:i/>
        </w:rPr>
        <w:t xml:space="preserve"> - * Boa Safra Sementes S.A. faces challenges due to fluctuating commodity prices and weather uncertainties in Brazil's seed sector. * The company's shares traded actively on B3, with a market capitalisation of approximately 219 million BRL. * It produces soybean, corn, and sorghum seeds, focusing on high-yield varieties and sustainability initiatives. * Sector dynamics and macro factors like La Niña could boost seed sales, with expanding biotech adoption highlighting growth potential. * Risks include weather impacts, input cost inflation, and currency volatility; export opportunities and regional expertise offer growth levers. 37. </w:t>
      </w:r>
      <w:hyperlink r:id="rId39">
        <w:r>
          <w:rPr>
            <w:color w:val="0000EE"/>
            <w:u w:val="single"/>
          </w:rPr>
          <w:t>https://economynext.com/sri-lanka-sells-extra-rs3-3bn-treasury-bills-after-auction-264704/</w:t>
        </w:r>
      </w:hyperlink>
      <w:r>
        <w:rPr>
          <w:i/>
        </w:rPr>
        <w:t xml:space="preserve"> - * Sri Lanka's stock market declined 12.7% through March 20, amid regional conflicts and supply chain disruptions. * Tourism arrivals fell 19.4% in early March, affecting tourism shares. * Tea exports face delays and revenue losses due to shipping blockages and increased freight costs. * Apparel exports reroute shipments to Europe and the US, with some firms' shares falling over 20%. * Port terminals and bunkering businesses are expected to benefit from rerouted cargo and rising crude prices. * Certain sectors like palm oil and renewable energy are experiencing gains amid the geopolitical tensions. 38. </w:t>
      </w:r>
      <w:hyperlink r:id="rId40">
        <w:r>
          <w:rPr>
            <w:color w:val="0000EE"/>
            <w:u w:val="single"/>
          </w:rPr>
          <w:t>https://www.zerohedge.com/energy/qatar-dethroned-lng-king-us-seizes-throne-reshaping-future-gas</w:t>
        </w:r>
      </w:hyperlink>
      <w:r>
        <w:rPr>
          <w:i/>
        </w:rPr>
        <w:t xml:space="preserve"> - * Qatar's LNG export capacity reduced by 12.8 MTPA for 3 to 5 years due to Iranian drone strikes and Strait closure.</w:t>
        <w:br/>
      </w:r>
      <w:r/>
      <w:r>
        <w:rPr>
          <w:i/>
        </w:rPr>
        <w:t xml:space="preserve"> Qatar's North Field expansion plans face indefinite delays, threatening over 100 MTPA of future supply.</w:t>
        <w:br/>
      </w:r>
      <w:r/>
      <w:r>
        <w:rPr>
          <w:i/>
        </w:rPr>
        <w:t xml:space="preserve"> US LNG projects like Golden Pass, Port Arthur, and Rio Grande LNG are on schedule to produce by 2027, with a pipeline of projects expected to reach 39 Bcf/d by 2033.</w:t>
        <w:br/>
      </w:r>
      <w:r/>
      <w:r>
        <w:rPr>
          <w:i/>
        </w:rPr>
        <w:t xml:space="preserve"> Geopolitical issues, shipping constraints, and market demand uncertainties risk delaying US LNG's ability to fully replace Qatari volumes before 2030.</w:t>
        <w:br/>
      </w:r>
      <w:r/>
      <w:r>
        <w:rPr>
          <w:i/>
        </w:rPr>
        <w:t xml:space="preserve"> Structural delays in demand infrastructure, especially in Asia, may hinder absorption of US LNG, with prices possibly further delaying buildout.</w:t>
      </w:r>
      <w:r>
        <w:t xml:space="preserve">39. </w:t>
      </w:r>
      <w:hyperlink r:id="rId41">
        <w:r>
          <w:rPr>
            <w:color w:val="0000EE"/>
            <w:u w:val="single"/>
          </w:rPr>
          <w:t>https://spudsmart.com/global-field-notes-for-the-week-of-march-14-to-march-20/</w:t>
        </w:r>
      </w:hyperlink>
      <w:r>
        <w:t xml:space="preserve"> - * The Middle East conflict has disrupted fertiliser, fuel, and freight routes, affecting potato planting, storage, and logistics worldwide. * Ukrainian potato prices have declined by 20%, with stored stocks deteriorating and weak demand. * Egypt’s 2026 potato export volume is expected to stabilise at 1.1–1.2 million tonnes as efforts focus on value-added processing. * Colombia has lifted anti-dumping duties on frozen fries from Belgium, Germany, and the Netherlands, restoring access to EU markets. * Fuel shortages from the Strait of Hormuz blockade have halted production of Wasabeef potato chips in Japan. * HyFun Foods plans to invest $108 million in a new Indian processing plant, expanding frozen fry capacity. * Dutch family converts arable land into a seed-potato business with automation and sustainability investments. * Heinz launches HEINZ Dipper to improve on-the-go fry consumption in global markets. * Industry events include the Potato Route in Brazil and European field demos at Rittergut Gestorf. * Ukrainian potato markets face sharp price drops due to deteriorating stocks and weak demand. * Belgian farmers and retailers adapt to oversupply and market pressures through surplus donations and consumption promotion. * Belgian fry processors are reducing production due to oversupply, energy costs, and trade tensions. * The potato peel powder market is projected to grow, driven by sustainability and upcycling trends. 40. </w:t>
      </w:r>
      <w:hyperlink r:id="rId42">
        <w:r>
          <w:rPr>
            <w:color w:val="0000EE"/>
            <w:u w:val="single"/>
          </w:rPr>
          <w:t>https://vietnamnews.vn/society/1777696/mekong-delta-shifts-to-greener-farming-under-1-million-hectare-rice-programme.html</w:t>
        </w:r>
      </w:hyperlink>
      <w:r>
        <w:t xml:space="preserve"> - * Farmers in the Mekong Delta are adopting low-emission rice farming methods under Vietnam’s 1-million-hectare project. * The initiative, approved in November 2023, aims for sustainable rice development by 2030, with encouraging results. * Current high-quality, low-emission rice cultivation has reached 354,839ha, exceeding the initial target of 180,000ha. * Production techniques have reduced seed use by 45%, fertiliser by 30%, pesticide applications, and water use by 20%, cutting costs by 40% and increasing yields by 12%. * Emissions have been cut by 3-4 tonnes of CO₂ per hectare, supporting environmental goals. * Over 600 co-operatives and 210 businesses participate, with mechanisation and certification efforts expanding in Cần Thơ. * The project aims to cover 170,000ha in Cần Thơ by 2030, with 104,000ha achieved by 2025, and export growth includes 500 tonnes shipped to Japan. 41. </w:t>
      </w:r>
      <w:hyperlink r:id="rId43">
        <w:r>
          <w:rPr>
            <w:color w:val="0000EE"/>
            <w:u w:val="single"/>
          </w:rPr>
          <w:t>https://www.sciencealert.com/new-caffeine-alternative-promises-no-jitters-or-crash-heres-the-evidence</w:t>
        </w:r>
      </w:hyperlink>
      <w:r>
        <w:t xml:space="preserve"> - * Paraxanthine, a compound produced by the body when metabolising caffeine, is being explored as a caffeine alternative in energy drinks and coffee. * Small studies suggest paraxanthine may improve alertness, attention, reaction time, and short-term memory, lasting up to six hours. * Limited research indicates it is relatively safe in animal studies, with some short-term human tolerability evidence. * Regulators in Europe are assessing paraxanthine as a 'novel food', with doses of up to 200mg per day well tolerated over a week. * Companies promote paraxanthine as providing 'clean' or smoother energy, though scientific proof is limited. 42. </w:t>
      </w:r>
      <w:hyperlink r:id="rId44">
        <w:r>
          <w:rPr>
            <w:color w:val="0000EE"/>
            <w:u w:val="single"/>
          </w:rPr>
          <w:t>https://www.brownfieldagnews.com/market-news/soybeans-corn-and-wheat-all-end-the-week-with-losses/</w:t>
        </w:r>
      </w:hyperlink>
      <w:r>
        <w:t xml:space="preserve"> - * Soybeans declined due to profit taking and technical selling, with attention on harvest progress in South America and a delayed trade meeting with China. * Argentina’s soybean crop is reported to be 38% in good to excellent condition. * Corn faced declines from profit taking and technical selling, amid harvest developments in Argentina and Brazil. * Argentina’s corn harvest is 13% complete, faster than last year. * The wheat complex fell on profit taking, technical selling, and a stronger dollar, amid ongoing drought and trade concerns. * Exports remain strong but global supplies are ample and U.S. prices high, with expectations of increased wheat imports in Colombia. 43. </w:t>
      </w:r>
      <w:hyperlink r:id="rId45">
        <w:r>
          <w:rPr>
            <w:color w:val="0000EE"/>
            <w:u w:val="single"/>
          </w:rPr>
          <w:t>https://ourwabisabilife.com/places-will-be-hardest-to-live-in-by-2050/</w:t>
        </w:r>
      </w:hyperlink>
      <w:r>
        <w:t xml:space="preserve"> - * Climate research from NASA, IPCC, World Bank, FAO predicts increased risks for certain regions by 2050 due to rising temperatures, sea-level rise, and environmental stress. * South Asia, including India, Pakistan, and Bangladesh, faces extreme heat and dangerous wet-bulb temperatures. * Cities like Lahore in Pakistan could experience more dangerous heat days. * Middle East and North Africa regions face intensifying heat and water scarcity, especially along the Red Sea. * Southeast Asian low-lying coastal cities, such as Bangkok, are vulnerable to flooding and sea-level rise. * Sub-Saharan Africa may see reduced crop yields, drought, and migration due to climate impacts. * Global risks include coastal flooding and extreme weather, affecting hundreds of millions. * Outcomes depend on emissions, adaptation, and infrastructure efforts. 44. </w:t>
      </w:r>
      <w:hyperlink r:id="rId46">
        <w:r>
          <w:rPr>
            <w:color w:val="0000EE"/>
            <w:u w:val="single"/>
          </w:rPr>
          <w:t>https://www.openpr.com/news/4433853/yck-brewing-co-launches-with-refined-coffee-teas</w:t>
        </w:r>
      </w:hyperlink>
      <w:r>
        <w:t xml:space="preserve"> - ['</w:t>
      </w:r>
      <w:r>
        <w:rPr>
          <w:i/>
        </w:rPr>
        <w:t xml:space="preserve"> New beverage brand YCK Brewing Co. launched online, offering refined coffee, premium teas, and branded merchandise.', '</w:t>
      </w:r>
      <w:r>
        <w:t xml:space="preserve"> In its first week, the company processed nine sales and gained 150 Instagram followers.', '</w:t>
      </w:r>
      <w:r>
        <w:rPr>
          <w:i/>
        </w:rPr>
        <w:t xml:space="preserve"> The company’s coffee eliminates earthy bitterness, appealing to a broad consumer base.', '</w:t>
      </w:r>
      <w:r>
        <w:t xml:space="preserve"> Includes merchandise that customersWear, indicating brand approval.', '</w:t>
      </w:r>
      <w:r>
        <w:rPr>
          <w:i/>
        </w:rPr>
        <w:t xml:space="preserve"> The company aims to establish a physical cafe in the future.'] 45. </w:t>
      </w:r>
      <w:hyperlink r:id="rId47">
        <w:r>
          <w:rPr>
            <w:color w:val="0000EE"/>
            <w:u w:val="single"/>
          </w:rPr>
          <w:t>https://coloradobiz.com/small-businesses-tariffs-rising-oil-prices/</w:t>
        </w:r>
      </w:hyperlink>
      <w:r>
        <w:rPr>
          <w:i/>
        </w:rPr>
        <w:t xml:space="preserve"> - * Small businesses face increased costs from tariffs and rising oil prices. * Oil prices surged above $110 per barrel amid geopolitical tensions. * Fuel costs and supply chain issues reduce profit margins for small firms. * Several business owners are delaying expansion and cutting costs. * US government measures include tariff relief and sanctions adjustments. * Small business confidence has declined, with many reporting worse prospects than a year ago. 46. </w:t>
      </w:r>
      <w:hyperlink r:id="rId48">
        <w:r>
          <w:rPr>
            <w:color w:val="0000EE"/>
            <w:u w:val="single"/>
          </w:rPr>
          <w:t>https://usriceproducers.com/market-update-war-affecting-rice-trade-planting-season/</w:t>
        </w:r>
      </w:hyperlink>
      <w:r>
        <w:rPr>
          <w:i/>
        </w:rPr>
        <w:t xml:space="preserve"> - * The Iran war has disrupted US rice exports to the Middle East, especially due to the closure of the Port of Hormuz. * The Yemen port closure previously affected Calrose rice exports, leading to stockpiling and a 20% price drop. * US long grain planting has reduced acreage due to higher production costs linked to oil prices, with the USDA planting intentions report due March 31. * South American supplies are entering the market, with competition from Uruguay and Brazil, especially in the paddy sector. * Asia’s new crop supplies from Thailand, India, and Vietnam are pressuring local prices; Thai quotes are at $375 per metric tonne. * US rice export sales increased significantly, with net sales of 114,900 MT and exports of 55,900 MT, primarily to Japan, Honduras, and Mexico. 47. </w:t>
      </w:r>
      <w:hyperlink r:id="rId49">
        <w:r>
          <w:rPr>
            <w:color w:val="0000EE"/>
            <w:u w:val="single"/>
          </w:rPr>
          <w:t>https://jurnalul.ro/stiri/observator/pret-cafea-scadere-1027306.html</w:t>
        </w:r>
      </w:hyperlink>
      <w:r>
        <w:rPr>
          <w:i/>
        </w:rPr>
        <w:t xml:space="preserve"> - * Arabica coffee prices hit historic highs in February 2025 due to weather and trade disruptions. * Prices are expected to decline to around $2 per pound by the end of the year, influenced by increased production in Brazil. * Consumer demand in the USA shows signs of weakening, with 61% of respondents reducing coffee expenditure. * Industry shifts towards cheaper robusta coffee as high-end arabica loses market share. * Experts predict that recent coffee price declines will eventually lower consumer prices and potentially boost demand in 2026. 48. </w:t>
      </w:r>
      <w:hyperlink r:id="rId49">
        <w:r>
          <w:rPr>
            <w:color w:val="0000EE"/>
            <w:u w:val="single"/>
          </w:rPr>
          <w:t>https://jurnalul.ro/stiri/observator/pret-cafea-scadere-1027306.html</w:t>
        </w:r>
      </w:hyperlink>
      <w:r>
        <w:rPr>
          <w:i/>
        </w:rPr>
        <w:t xml:space="preserve"> - * Arabica coffee reached historic highs in February 2025 due to adverse weather in tropical regions and trading disruptions. * Coffee prices are expected to fall to around $2 per pound by the end of the year, influenced by Brazil's increased production outlook. * Prices are currently near $2.93 per pound, with forecasts ranging from $1.80 to $2.00. * Consumer behaviour shows a reduction in coffee expenditure, with more people drinking at home and choosing cheaper brands. * The industry is shifting focus from more expensive Arabica to cheaper Robusta varieties. * Coffee demand growth stagnated in 2025 at 0%, with potential recovery of 2% in 2026 if prices decline as predicted. 49. </w:t>
      </w:r>
      <w:hyperlink r:id="rId50">
        <w:r>
          <w:rPr>
            <w:color w:val="0000EE"/>
            <w:u w:val="single"/>
          </w:rPr>
          <w:t>https://www.bevnet.com/news/2026/new-products-non-alc-alternatives-look-to-fruit-coffee-flavors</w:t>
        </w:r>
      </w:hyperlink>
      <w:r>
        <w:rPr>
          <w:i/>
        </w:rPr>
        <w:t xml:space="preserve"> - * Various beverage brands introduced new fruit and coffee-flavoured products, including hydration drinks, RTD cocktails, teas, and coffee. * Launches occurred in early 2026 across retail stores, online, and at expos. * Products include Electrolit's Cherry Ice, Aplós Dragon Fruit Martini, Uncle Matt’s new flavours, Leisure Hydration's Strawberry Breeze, Bones Coffee's Cinnamon Coffee, Jas Carajillo Tejas, Open Water's enlarged water bottles, Saint James Mango iced tea, and HOPWTR's Raspberry Iced Tea. * Vita Coco launched Frosted Lemonade and Cherry Vanilla in cartons, Suja Organic added Watermelon Love and Goldenberry shots, Equip released Mocha Prime Protein. * New rehydration solutions from KinderFarms, Vietnamese ground espresso from Nguyen Coffee Supply, THC-infused sparkling beverages from Nine Dot, non-alcoholic sangria from TOST, and protein sodas from Proda were introduced. * These products are geared towards flavour and functional benefits for consumers preparing for warmer weather. 50. </w:t>
      </w:r>
      <w:hyperlink r:id="rId49">
        <w:r>
          <w:rPr>
            <w:color w:val="0000EE"/>
            <w:u w:val="single"/>
          </w:rPr>
          <w:t>https://jurnalul.ro/stiri/observator/pret-cafea-scadere-1027306.html</w:t>
        </w:r>
      </w:hyperlink>
      <w:r>
        <w:rPr>
          <w:i/>
        </w:rPr>
        <w:t xml:space="preserve"> - • Prețurile cafelei arabica au atins maxime istorice în februarie 2025, apoi au început să scadă, influențate de aşteptări privind o creştere a producţiei în Brazilia. • Specialiştii anticipează o posibilă reducere a preţurilor cafelei la 2 USD sau chiar 1,80 USD pe livră până la sfârşitul anului, din cauza afectării cererii. • Cererea pentru cafea în SUA a rămas stabilă în totalitate, dar consumatorii reduc cheltuielile, trecând la mărcile mai ieftine sau consum acasă. • Piața s-a adaptat prin scăderea cotei de piață pentru sortimentele mai scumpe și creșterea celor ieftine, precum robusta. • Cererea globală de cafea a stagnat în 2025, estimându-se o relansare la 2% în 2026 odată cu ieftinirea produselor. 51. </w:t>
      </w:r>
      <w:hyperlink r:id="rId51">
        <w:r>
          <w:rPr>
            <w:color w:val="0000EE"/>
            <w:u w:val="single"/>
          </w:rPr>
          <w:t>https://delawarebusinesstimes.com/news/rising-costs-agriculture/</w:t>
        </w:r>
      </w:hyperlink>
      <w:r>
        <w:rPr>
          <w:i/>
        </w:rPr>
        <w:t xml:space="preserve"> - * Delaware’s agricultural sector faces financial strain due to rising input costs and market volatility.</w:t>
      </w:r>
      <w:r>
        <w:t xml:space="preserve"> The Delaware Farm Bureau conference discussed challenges including expenses for fertiliser, fuel, and labour, and fluctuating commodity prices.</w:t>
      </w:r>
      <w:r>
        <w:rPr>
          <w:i/>
        </w:rPr>
        <w:t xml:space="preserve"> Farmers rely on enterprise budgets to manage costs and make decisions.</w:t>
      </w:r>
      <w:r>
        <w:t xml:space="preserve"> Corn and soybean production expenses are projected to rise into 2026, influencing planting decisions.* Farmers are adopting precision agriculture technologies and utilise government assistance programs to mitigate rising costs. 52. </w:t>
      </w:r>
      <w:hyperlink r:id="rId52">
        <w:r>
          <w:rPr>
            <w:color w:val="0000EE"/>
            <w:u w:val="single"/>
          </w:rPr>
          <w:t>https://myemail.constantcontact.com/Market-Update--TX-Rice-Farmer-Featured-on-National-Radio-Segment----More.html?soid=1133932288505&amp;aid=eTERYIowbl4</w:t>
        </w:r>
      </w:hyperlink>
      <w:r>
        <w:t xml:space="preserve"> - * The Iran war is affecting US rice exports, especially to Middle Eastern countries, due to the Port of Hormuz closure. * Past conflicts, such as the Yemen port closure, led to price drops and supply disruptions. * US long grain planting acres have decreased due to higher costs from increased oil prices affecting fertilisers and fuels. * South American rice supplies from Uruguay and Brazil are competing with US exports amid low prices. * New crop supplies from Thailand and Asia are adding pressure to depressed prices, with net US sales increasing significantly. * The USDA will launch a new Export Sales Reporting and Query System on March 26, replacing the current system. * The US Rice Council is highlighting increased production costs amid regional and international trade disruptions. 53. </w:t>
      </w:r>
      <w:hyperlink r:id="rId53">
        <w:r>
          <w:rPr>
            <w:color w:val="0000EE"/>
            <w:u w:val="single"/>
          </w:rPr>
          <w:t>https://www.wthr.com/article/news/local/indiana-farmers-facing-rising-costs-smaller-profit-margins-iran/531-1cdc534b-7275-407b-bd36-a5df532e819c</w:t>
        </w:r>
      </w:hyperlink>
      <w:r>
        <w:t xml:space="preserve"> - * Farmers in Indiana report increased input costs, especially for fertiliser and fuel, compared to last year. 54. </w:t>
      </w:r>
      <w:hyperlink r:id="rId54">
        <w:r>
          <w:rPr>
            <w:color w:val="0000EE"/>
            <w:u w:val="single"/>
          </w:rPr>
          <w:t>https://www.farmersweekly.co.za/agri-news/south-africa/wheat-import-tariff-set-to-drop-by-more-than-r465-t/#utm_source=rss&amp;utm_medium=rss&amp;utm_campaign=wheat-import-tariff-set-to-drop-by-more-than-r465-t</w:t>
        </w:r>
      </w:hyperlink>
      <w:r>
        <w:t xml:space="preserve"> - * The South African wheat import tariff will decrease from R619/t to R153,55/t due to international price increases. * The reduction was triggered by a US$10/t rise in global wheat prices and was implemented after delays. * Industry critics, including Grain SA, highlight delays and structural issues in tariff implementation. * The industry is awaiting a new automated process proposal to improve transparency and reduce delays. * Experts warn that the lower tariff could impact wheat production profitability and reflect pressure on farmers. * Rising fertiliser costs linked to Middle East conflicts may push international wheat prices higher. 55. </w:t>
      </w:r>
      <w:hyperlink r:id="rId49">
        <w:r>
          <w:rPr>
            <w:color w:val="0000EE"/>
            <w:u w:val="single"/>
          </w:rPr>
          <w:t>https://jurnalul.ro/stiri/observator/pret-cafea-scadere-1027306.html</w:t>
        </w:r>
      </w:hyperlink>
      <w:r>
        <w:t xml:space="preserve"> - * Coffee prices have reached historic highs due to weather and trade disruptions. * Experts compare the current coffee market to the recent cacao market decline. * Coffee arabica hit record levels in February 2025, but prices are expected to decrease. * Analysts predict coffee could drop to $2 or even $1.80 per pound this year. * Consumer behaviour shows a reduction in coffee expenditure without a decline in total consumers. 56. </w:t>
      </w:r>
      <w:hyperlink r:id="rId55">
        <w:r>
          <w:rPr>
            <w:color w:val="0000EE"/>
            <w:u w:val="single"/>
          </w:rPr>
          <w:t>https://www.worldhunger.org/fertilizer_prices/</w:t>
        </w:r>
      </w:hyperlink>
      <w:r>
        <w:t xml:space="preserve"> - * Fertilizer prices are likely to increase significantly due to disruptions in nitrogen and phosphate production from the war in the Middle East. * The Middle East accounts for a large portion of global urea and sulfur supply. * Record-high natural gas prices and conflict-related shipping disruptions are increasing production costs. * The Strait of Hormuz closure has impacted fertilizer trade, causing prices to rise and shipping costs to soar. * Farmers' under-application of nutrients could lead to crop yield losses, increasing the risk of malnutrition worldwide late in 2026. 57. </w:t>
      </w:r>
      <w:hyperlink r:id="rId56">
        <w:r>
          <w:rPr>
            <w:color w:val="0000EE"/>
            <w:u w:val="single"/>
          </w:rPr>
          <w:t>https://www.tasteofhome.com/article/cresimo-coffee-carafe/</w:t>
        </w:r>
      </w:hyperlink>
      <w:r>
        <w:t xml:space="preserve"> - * The author highlights the Cresimo Thermal Coffee Carafe's ability to keep liquids hot for 12 hours and cold for 36 hours. * It is used for serving coffee and cold beverages, especially during hosting events and daily hydration. * The carafe is priced at $30, with positive remarks on its functionality and sleek design. * It cannot be dishwasher cleaned and requires manual cleaning with a bottle brush. * The author finds it useful for media event-style settings and daily use, especially for maintaining beverage temperatures.</w:t>
      </w:r>
      <w:r/>
    </w:p>
    <w:p>
      <w:r/>
      <w:r>
        <w:t xml:space="preserve">58. </w:t>
      </w:r>
      <w:hyperlink r:id="rId57">
        <w:r>
          <w:rPr>
            <w:color w:val="0000EE"/>
            <w:u w:val="single"/>
          </w:rPr>
          <w:t>https://soyummy.com/uncategorized/new-data-shows-grocery-prices-keep-climbing-across-the-us/</w:t>
        </w:r>
      </w:hyperlink>
      <w:r>
        <w:t xml:space="preserve"> - * Food prices increased 0.4% between December 2025 and January 2026, and 2.9% year-over-year, reflecting ongoing inflation. * The U.S. Department of Agriculture forecasts grocery prices will rise about 2.5% in 2026. * Categories like beef, non-alcoholic beverages, and sugar and sweets are expected to see faster price increases. * Egg prices may fall over 27% due to supply recovery after disruptions. * Rising energy and fuel costs are influencing transportation and distribution expenses, contributing to higher food prices. * Environmental factors and supply disruptions are affecting agricultural productivity, impacting prices. * Overall food inflation forecast for 2026 is approximately 3.1%, maintaining upward pressure on household budgets. 59. </w:t>
      </w:r>
      <w:hyperlink r:id="rId55">
        <w:r>
          <w:rPr>
            <w:color w:val="0000EE"/>
            <w:u w:val="single"/>
          </w:rPr>
          <w:t>https://www.worldhunger.org/fertilizer_prices/</w:t>
        </w:r>
      </w:hyperlink>
      <w:r>
        <w:t xml:space="preserve"> - * Fertilizer prices are likely to increase significantly due to disruptions from the war in the Middle East, affecting nitrogen and phosphate production. * The conflict has led to the closure of key shipping routes and production facilities, notably in Qatar, impacting global fertilizer supply. * Fertilizer prices gained 6.5% in February 2026, with models predicting doubling within six months. * The war has caused shipping costs to rise and fertiliser prices at key markets such as NOLA to increase, threatening crop yields. * Rising prices and supply constraints threaten global food security by causing yield reductions and projected increases in malnutrition, especially in vulnerable populations. 60. </w:t>
      </w:r>
      <w:hyperlink r:id="rId58">
        <w:r>
          <w:rPr>
            <w:color w:val="0000EE"/>
            <w:u w:val="single"/>
          </w:rPr>
          <w:t>https://bravenewcoin.com/insights/us-iran-war-escalates-as-hormuz-toll-plan-emerges-raising-stakes-for-global-oil-routes</w:t>
        </w:r>
      </w:hyperlink>
      <w:r>
        <w:t xml:space="preserve"> - * The Middle East is experiencing increased conflict amid US-Iran war escalation and a proposal to impose tolls on ships passing through the Strait of Hormuz. * Iran has targeted Gulf oil infrastructure, disrupting supply and causing the largest oil supply reduction on record, according to the IEA. * Iranian lawmakers are considering transit fees on ships in the Strait of Hormuz, raising legal and diplomatic concerns. * The US has increased military deployments in the region to secure shipping lanes, highlighting the strategic importance of the Strait. * Oil markets respond with price surges due to supply disruptions and geopolitical tensions impacting global energy routes. 61. </w:t>
      </w:r>
      <w:hyperlink r:id="rId59">
        <w:r>
          <w:rPr>
            <w:color w:val="0000EE"/>
            <w:u w:val="single"/>
          </w:rPr>
          <w:t>https://greekreporter.com/2026/03/20/russia-oil-tankers-head-cuba-blackouts-deepen-crisis/</w:t>
        </w:r>
      </w:hyperlink>
      <w:r>
        <w:t xml:space="preserve"> - * Russian oil tanker Anatoly Kolodkin loaded 730,000 barrels of crude oil at Primorsk on March 8 and is headed to Cuba, expected to unload around March 23. * The vessel belongs to Sovcomflot, Russia’s state shipping company, and appears on sanctions lists. * A second vessel, the Sea Horse, loaded nearly 200,000 barrels of diesel and is en route to Cuba, near 1,500 km away as of early March. * Cuba faces worsening blackouts, fuel shortages, and economic pressure, relying on external energy supplies. * The shipments demonstrate Russia’s ongoing support to Cuba’s fuel needs despite Western sanctions. 62. </w:t>
      </w:r>
      <w:hyperlink r:id="rId60">
        <w:r>
          <w:rPr>
            <w:color w:val="0000EE"/>
            <w:u w:val="single"/>
          </w:rPr>
          <w:t>https://www.thescxchange.com/move/ocean-container-shipping-sees-massive-uncertainty-from-iran-war</w:t>
        </w:r>
      </w:hyperlink>
      <w:r>
        <w:t xml:space="preserve"> - * The conflict in the Middle East has caused port congestion, longer transit times, and schedule unreliability in ocean container shipping, according to Xeneta. * Shippers and carriers are seeking alternative routes, avoiding Gulf ports, and exploring land bridges and rerouting options. * The escalation has led to the de facto closure of the Red Sea for major container shipping, impacting trade lanes and increasing spot rates. * Port congestion has spread to major Asia transshipment hubs, affecting global supply chains. 63. </w:t>
      </w:r>
      <w:hyperlink r:id="rId61">
        <w:r>
          <w:rPr>
            <w:color w:val="0000EE"/>
            <w:u w:val="single"/>
          </w:rPr>
          <w:t>https://www.business-standard.com/economy/news/stranded-west-asia-vessels-face-water-shortages-amid-hormuz-disruptions-126032001203_1.html</w:t>
        </w:r>
      </w:hyperlink>
      <w:r>
        <w:t xml:space="preserve"> - * Indian maritime authority reports critical shortages of fresh water and provisions on vessels due to the West Asia crisis. * 22 Indian-flagged vessels with 611 Indian seafarers operate in the Gulf, with increased risks and insurance premiums. * Shipping traffic through the Strait of Hormuz has fallen by over 90 per cent, causing significant freight cost increases. * Disruptions have led to container shortages in Asia and a 15-25 per cent hike in air freight rates. * Potential economic impacts include higher import bills, trade deficit widening, and energy supply disruptions for India. 64. </w:t>
      </w:r>
      <w:hyperlink r:id="rId62">
        <w:r>
          <w:rPr>
            <w:color w:val="0000EE"/>
            <w:u w:val="single"/>
          </w:rPr>
          <w:t>https://foodnservice.com/5-of-trader-joes-2026-products-that-people-are-already-obsessed-with/</w:t>
        </w:r>
      </w:hyperlink>
      <w:r>
        <w:t xml:space="preserve"> - * Trader Joe’s highlights five products for 2026, reflecting evolving consumer tastes. * The selection includes salted caramel mochi, cherry cola prebiotic soda, sweet onion pretzel twists, wild Alaskan black cod, and double chocolate brioche. * Products aim to combine quality, flavour, and health considerations. * Each product description emphasises preparation tips and pairing suggestions. * The article signifies ongoing product innovation and consumer engagement at Trader Joe’s.</w:t>
      </w:r>
      <w:r/>
    </w:p>
    <w:p>
      <w:r/>
      <w:r>
        <w:t xml:space="preserve">65. </w:t>
      </w:r>
      <w:hyperlink r:id="rId63">
        <w:r>
          <w:rPr>
            <w:color w:val="0000EE"/>
            <w:u w:val="single"/>
          </w:rPr>
          <w:t>https://retailtimes.co.uk/costa-coffee-invests-750000-in-new-expanded-edinburgh-airport-store/</w:t>
        </w:r>
      </w:hyperlink>
      <w:r>
        <w:t xml:space="preserve"> - * Costa Coffee reopens and expands its store in the Arrivals Terminal at Edinburgh Airport, with a £750,000 investment. * The new store doubles its space, adding 60 seats, new features including self-service ordering screens and baked pastries. * The expansion supports ongoing investment in Scotland, with a wider £3.5 million commitment across the region for 2026, including up to 10 new stores and 70 jobs. * The investment aims to enhance customer experience and presence in key travel hubs, particularly in Scotland. * The project reinforces Costa Coffee’s long-term growth and confidence in the Scottish market. 66. </w:t>
      </w:r>
      <w:hyperlink r:id="rId64">
        <w:r>
          <w:rPr>
            <w:color w:val="0000EE"/>
            <w:u w:val="single"/>
          </w:rPr>
          <w:t>https://retailtimes.co.uk/pret-a-manger-and-roadchef-to-open-new-roadside-shops-at-three-locations/</w:t>
        </w:r>
      </w:hyperlink>
      <w:r>
        <w:t xml:space="preserve"> - * Pret A Manger is opening three new roadside shops in partnership with Roadchef at motorway service areas in the UK. * The openings are at Rownhams Westbound Services, Stafford Southbound Services, and Chester Services. * The shops will open between 20 and 25 March, creating around thirty jobs. * The new locations form part of Pret’s strategy to expand into travel hub locations. * Roadchef invests in modernising motorway service areas to offer high-quality food and drinks. * Customers will access Pret’s full menu, including organic coffee and baked goods, with discounts for Club Pret members. 67. </w:t>
      </w:r>
      <w:hyperlink r:id="rId65">
        <w:r>
          <w:rPr>
            <w:color w:val="0000EE"/>
            <w:u w:val="single"/>
          </w:rPr>
          <w:t>https://vegnews.com/oat-milk-live-longer-coffee-research</w:t>
        </w:r>
      </w:hyperlink>
      <w:r>
        <w:t xml:space="preserve"> - * Drinking two to three cups of coffee daily is linked to a longer lifespan and reduced risk of cardiovascular disease, regardless of coffee type, according to research in the European Journal of Preventive Cardiology. * The study analysed data from the UK Biobank, involving 449,563 adults aged 40-69 over a median follow-up of 12.5 years. * All types of coffee, including decaffeinated, ground, and instant, were associated with decreased mortality and cardiovascular events. * The highest risk reduction for mortality was observed with two to three cups per day. * The article also discusses potential negative health effects of dairy milk added to coffee, linked to increased cancer risks. 68. </w:t>
      </w:r>
      <w:hyperlink r:id="rId66">
        <w:r>
          <w:rPr>
            <w:color w:val="0000EE"/>
            <w:u w:val="single"/>
          </w:rPr>
          <w:t>https://www.thehindubusinessline.com/economy/agri-business/as-iran-war-prolongs-indian-pmo-asks-agriculture-ministry-for-measures-to-combat-fertilizer-chemicals-shortage/article70766135.ece</w:t>
        </w:r>
      </w:hyperlink>
      <w:r>
        <w:t xml:space="preserve"> - • India’s Agriculture Ministry considers biologicals and bio-additives to address fertiliser and chemicals shortages due to supply chain disruptions, influenced by Iran war and drought risks. • Industry experts highlight the potential of bio-based technologies to reduce dependence on petroleum-derived chemicals and improve nutrient efficiency. • The government is urged to support policy measures and farmer education for alternative fertiliser solutions ahead of the kharif sowing season. • Technologies may reduce fertiliser costs and subsidy burdens while maintaining or increasing crop yields. • Coordinated efforts are needed to ensure supply chain resilience and promote self-reliance in agriculture inputs. 69. </w:t>
      </w:r>
      <w:hyperlink r:id="rId67">
        <w:r>
          <w:rPr>
            <w:color w:val="0000EE"/>
            <w:u w:val="single"/>
          </w:rPr>
          <w:t>https://www.n-tv.de/wirtschaft/Duengerpreise-explodieren-Iran-Krieg-trifft-Bauern-hart-id30492741.html</w:t>
        </w:r>
      </w:hyperlink>
      <w:r>
        <w:t xml:space="preserve"> - * Der Iran-Krieg blockiert die Straße von Hormus, eine wichtige Handelsroute für Düngemittel, was zu erheblichen Preissteigerungen führt. * Die Preise für Stickstoffdünger, insbesondere Harnstoff, sind seit Kriegsbeginn um bis zu 70 Prozent gestiegen. * Landwirte, die Dünger spät bestellen, zahlen deutlich höhere Preise; Lagerbestände sind weitgehend aufgebraucht. * Die Unterbrechung der Lieferketten wirkt sich negativ auf die weltweite Nahrungsmittelversorgung aus. * Andere Düngerproduzenten können die Lücke kurzfristig kaum füllen, was die globale Nahrungssicherheit bedroht. 70. </w:t>
      </w:r>
      <w:hyperlink r:id="rId68">
        <w:r>
          <w:rPr>
            <w:color w:val="0000EE"/>
            <w:u w:val="single"/>
          </w:rPr>
          <w:t>https://www.deccanchronicle.com/business/fertilizer-prices-up-50-per-cent-food-prices-firm-up-on-middle-east-crisis-1945173</w:t>
        </w:r>
      </w:hyperlink>
      <w:r>
        <w:t xml:space="preserve"> - * Fertilizer prices have surged by 50 per cent due to disruptions from the Qatar energy strike. * The crisis affects global fertilizer markets, influencing prices for urea and ammonia. * India maintains sufficient fertilizer inventory for the upcoming Kharif season, but faces rising input costs. * Food prices for staples and edible oils have increased by 5–16 per cent, with supply constraints and global shifts affecting markets. * India’s agricultural exports may decline by up to 40% if the crisis persists, due to export disruptions and price impacts. 71. </w:t>
      </w:r>
      <w:hyperlink r:id="rId69">
        <w:r>
          <w:rPr>
            <w:color w:val="0000EE"/>
            <w:u w:val="single"/>
          </w:rPr>
          <w:t>https://www.michiganagtoday.com/2026/03/20/corn-farmers-face-rising-costs-as-global-tensions-disrupt-supply/</w:t>
        </w:r>
      </w:hyperlink>
      <w:r>
        <w:t xml:space="preserve"> - * Corn growers face increased input costs due to global tensions affecting fertilizer supply.</w:t>
      </w:r>
      <w:r>
        <w:rPr>
          <w:i/>
        </w:rPr>
        <w:t xml:space="preserve"> * Disruptions in shipments through the Strait of Hormuz limit fertiliser availability.</w:t>
      </w:r>
      <w:r>
        <w:t xml:space="preserve"> * Prices for phosphate and other fertilisers are expected to climb.</w:t>
      </w:r>
      <w:r>
        <w:rPr>
          <w:i/>
        </w:rPr>
        <w:t xml:space="preserve"> * Farmers are forced to decide whether to cut fertiliser applications or absorb higher costs.</w:t>
      </w:r>
      <w:r>
        <w:t xml:space="preserve"> * The situation poses challenges for corn production and profitability in the US.* 72. </w:t>
      </w:r>
      <w:hyperlink r:id="rId70">
        <w:r>
          <w:rPr>
            <w:color w:val="0000EE"/>
            <w:u w:val="single"/>
          </w:rPr>
          <w:t>https://canadiangrocer.com/feeding-harvest-challenge-and-value-seasonal-farm-labour</w:t>
        </w:r>
      </w:hyperlink>
      <w:r>
        <w:t xml:space="preserve"> - * During peak harvest, farms increase workforce significantly but reduce it quickly afterwards. * DeBackere Farms employs over 220 seasonal workers to harvest vegetables for Canadian and U.S. markets. * Labour shortages are common in southern Ontario during harvest periods. * Harvest work is physically demanding and often seasonal, with jobs starting earlier or ending later due to weather. * Workers tend to be immigrants, mainly Vietnamese, with language barriers impacting training. * Farm operators face difficulties in attracting Canadian workers due to low wages and the challenging nature of work. * Labour costs have increased, with wages consuming about 33% of vegetable sales revenue. * Farmers are impacted by high production costs, labour shortages, and regulatory burdens, leading to higher prices for consumers. 73. </w:t>
      </w:r>
      <w:hyperlink r:id="rId71">
        <w:r>
          <w:rPr>
            <w:color w:val="0000EE"/>
            <w:u w:val="single"/>
          </w:rPr>
          <w:t>http://www.westernfoodprocessor.ca/news-releases/2314-fcc-to-support-producers-as-fertilizer-market-uncertainty-grows</w:t>
        </w:r>
      </w:hyperlink>
      <w:r>
        <w:t xml:space="preserve"> - * FCC broadens its Trade Disruption Customer Support Program to aid Canadian agribusinesses and farm operators affected by rising input costs, including fertilizer and energy. * The programme offers additional credit lines, new term loans, and deferment options, announced on March 20, 2026, in Regina, Saskatchewan. * Global urea prices have increased due to concerns over supply disruptions linked to Middle East tensions. * FCC aims to help producers navigate market uncertainty and maintain operations amidst rising costs. * The analysis highlights potential impacts on fertilizer availability and pricing for Canadian producers. 74. </w:t>
      </w:r>
      <w:hyperlink r:id="rId72">
        <w:r>
          <w:rPr>
            <w:color w:val="0000EE"/>
            <w:u w:val="single"/>
          </w:rPr>
          <w:t>https://datamarnews.com/noticias/brazils-private-sector-urges-government-action-over-war-driven-logistics-crisis/</w:t>
        </w:r>
      </w:hyperlink>
      <w:r>
        <w:t xml:space="preserve"> - * Brazil's industries called for emergency government measures due to disruptions from the Middle East conflict. * Demands include reduction in maritime levies, support for export financing, and measures to mitigate rising import costs. * The war has impacted shipping routes, increasing voyage times and logistics costs. * Brazil's economy is affected by higher fertiliser prices and logistics delays, especially for poultry exports. * The government monitors the situation and considers fiscal measures to stabilise the sector.</w:t>
      </w:r>
      <w:r/>
    </w:p>
    <w:p>
      <w:r/>
      <w:r>
        <w:t xml:space="preserve">75. </w:t>
      </w:r>
      <w:hyperlink r:id="rId73">
        <w:r>
          <w:rPr>
            <w:color w:val="0000EE"/>
            <w:u w:val="single"/>
          </w:rPr>
          <w:t>https://www.indiatoday.in/diu/story/strait-of-hormuz-oil-trade-disruption-impact-india-global-energy-routes-conflict-2884811-2026-03-20?utm_source=rss</w:t>
        </w:r>
      </w:hyperlink>
      <w:r>
        <w:t xml:space="preserve"> - * The Strait of Hormuz, handling over 130 vessels daily, has slowed to about five vessels due to escalating US-Israel-Iran conflict. * Nearly 25% of global seaborne oil trade and nearly 20% of LNG trade pass through Hormuz. * Alternative routes via pipelines in Saudi Arabia and the UAE are limited in capacity, up to 5.5 million barrels per day, compared to 20 million via Hormuz. * Disruptions threaten India's crude oil and LNG supplies, potentially raising fuel prices and affecting the current account deficit. * The situation impacts production, transportation, and delivery in the energy supply chain. 76. </w:t>
      </w:r>
      <w:hyperlink r:id="rId74">
        <w:r>
          <w:rPr>
            <w:color w:val="0000EE"/>
            <w:u w:val="single"/>
          </w:rPr>
          <w:t>https://perfectdailygrind.com/2026/03/coffee-news-recap-20-march-2026/</w:t>
        </w:r>
      </w:hyperlink>
      <w:r>
        <w:t xml:space="preserve"> - * The ICO's latest report shows a 10% drop in coffee prices for February due to improved supply prospects. * Potential impact of conflict in the Middle East, particularly the Strait of Hormuz blockade, causing uncertainty in global shipping routes. * Brazil's forecasted record coffee crop of 75.3 million bags may influence global market prices. * Rising oil prices linked to geopolitical tensions affect logistics and transportation costs. * Industry organisations and analysts remain vigilant to geopolitical risks impacting coffee trade and pricing.</w:t>
      </w:r>
      <w:r/>
    </w:p>
    <w:p>
      <w:r/>
      <w:r>
        <w:t xml:space="preserve">77. </w:t>
      </w:r>
      <w:hyperlink r:id="rId75">
        <w:r>
          <w:rPr>
            <w:color w:val="0000EE"/>
            <w:u w:val="single"/>
          </w:rPr>
          <w:t>https://www.freightwaves.com/news/five-takeaways-from-state-of-freight-already-strong-market-gets-a-wartime-jolt</w:t>
        </w:r>
      </w:hyperlink>
      <w:r>
        <w:t xml:space="preserve"> - * Tender rejections are rising, measured by the SONAR Tender Rejection Index (STRI), indicating increased capacity constraints and pricing power for carriers. * Current rejection rates of over 13% are comparable to COVID-era levels, suggesting a strong foundational surge in freight demand. * Flatbed rates are rising due to industrial growth in the Midwest, driven by energy-related infrastructure, not housing. * Shippers face a tough environment with rising demand, higher contract rates, fuel surcharges, and reduced truck availability due to regulatory crackdowns. * Fuel-related indices (NTI and NTIL) are at levels seen at the start of 2023, with capacity tightening expected to push these higher. 78. </w:t>
      </w:r>
      <w:hyperlink r:id="rId76">
        <w:r>
          <w:rPr>
            <w:color w:val="0000EE"/>
            <w:u w:val="single"/>
          </w:rPr>
          <w:t>https://dailycoffeenews.com/2026/03/20/weekly-coffee-news-iwca-canada-grounds-for-change/</w:t>
        </w:r>
      </w:hyperlink>
      <w:r>
        <w:t xml:space="preserve"> - * IWCA introduced its Canadian chapter, marking the 37th worldwide. * CCRE launched Grounds for Change fundraiser with $10,000 match. * UNDP and Nigeria’s Bank of Agriculture signed MoU to enhance Nigeria’s agriculture system. * Dua Lipa named Nespresso’s global brand ambassador for Vertuo World campaign. * Kicking Horse Coffee appointed Andrea Chiaramello as President and CEO. * BooKoo launched Themis Ultra coffee scale, supported by Kickstarter. * Brazilian small coffee growers work to improve robusta’s reputation amid climate pressures. * Allpress Espresso expands with new roasteries in London and Melbourne. * Kristi Crump appointed Chief Commercial Officer at Community Coffee. * Sol-ti added five new leadership team members. * Industry mergers and innovations include Bunn’s acquisition by Ali Group, Matthew Smith’s appointment at Massimo Zanetti, and research on coffee byproduct uses and fermentation techniques. 79. </w:t>
      </w:r>
      <w:hyperlink r:id="rId77">
        <w:r>
          <w:rPr>
            <w:color w:val="0000EE"/>
            <w:u w:val="single"/>
          </w:rPr>
          <w:t>https://www.marineinsight.com/global-shipping-major-hapag-lloyd-signs-deal-with-india-to-reflag-ships-and-develop-port-infrastructure/?utm_source=rss&amp;utm_medium=rss&amp;utm_campaign=global-shipping-major-hapag-lloyd-signs-deal-with-india-to-reflag-ships-and-develop-port-infrastructure</w:t>
        </w:r>
      </w:hyperlink>
      <w:r>
        <w:t xml:space="preserve"> - * Hapag-Lloyd signed a Letter of Intent with India’s Ministry of Ports, Shipping and Waterways in Mumbai on March 19 * The agreement focuses on reflagging ships, developing port infrastructure, and improving ship recycling * Up to four vessels may be reflagged under the Indian flag pending final decisions * The deal includes developing a ship recycling system in India, following EU standards * Development of Vadhavan Port to increase port capacity and support India’s maritime sector, linked to Strategy 2030 * Hapag-Lloyd aims to increase cargo volumes in India to 3 million TEUs by 2030 80. </w:t>
      </w:r>
      <w:hyperlink r:id="rId78">
        <w:r>
          <w:rPr>
            <w:color w:val="0000EE"/>
            <w:u w:val="single"/>
          </w:rPr>
          <w:t>https://economynext.com/sri-lankas-tourism-tea-textile-shares-suffer-after-gulf-escalation-264669/</w:t>
        </w:r>
      </w:hyperlink>
      <w:r>
        <w:t xml:space="preserve"> - * Sri Lanka's stock market plunged 12.7% in March following geopolitical tensions and the US-Israel bombing Iran on February 28. * tourist arrivals declined by 19.4% in the first 18 days of March, affecting listed tourism shares. * Tea exports and prices fell, with some stocks dropping up to 30%, due to shipping delays and increased costs resulting from the Gulf conflict. * Textiles exports faced shipment rerouting and increased freight costs, causing shares to decline. * Ports like Colombo potentially see increased throughput as cargo is rerouted, aiding terminal operators and bunkering businesses. * Bunkering and certain conglomerates, like JKH, experienced gains, benefiting from rising global oil prices and rerouted cargo flows. 81. </w:t>
      </w:r>
      <w:hyperlink r:id="rId79">
        <w:r>
          <w:rPr>
            <w:color w:val="0000EE"/>
            <w:u w:val="single"/>
          </w:rPr>
          <w:t>https://www.trucknews.com/transportation/economic-trucking-trends-trailer-orders-drop-sharply-spot-market-reflects-rising-diesel-costs/1003211507/</w:t>
        </w:r>
      </w:hyperlink>
      <w:r>
        <w:t xml:space="preserve"> - * Trailer orders in February dropped 45% from the previous month to 13,505 units, and 31% year over year, according to FTR. * Trailer order season for 2026 is 19% softer than last year, with demand at replacement level. * High steel and aluminium costs, tariffs, and trade uncertainty continue to weigh on the trailer market. * Truckload spot market rates rose for the seventh consecutive month, with van and reefer rates increasing in February. * Diesel prices increased about 6% in February, rising to $3.71/gallon, impacting carrier costs and spot rates. * Recent week saw spot rates increase around 10 cents/mile driven by higher fuel prices, but carriers face higher costs. 82. </w:t>
      </w:r>
      <w:hyperlink r:id="rId80">
        <w:r>
          <w:rPr>
            <w:color w:val="0000EE"/>
            <w:u w:val="single"/>
          </w:rPr>
          <w:t>https://attackofthefanboy.com/politics/iran-is-quietly-building-a-vetting-system-for-strait-of-hormuz-traffic-but-what-ships-must-reveal-to-pass-is-raising-alarms/</w:t>
        </w:r>
      </w:hyperlink>
      <w:r>
        <w:t xml:space="preserve"> - * Iran is introducing a new vetting and registration system for ships passing through the Strait of Hormuz. * The system requires ships to submit detailed operational information, including ownership and cargo details. * Traffic through the strait has declined by about 95% over three weeks amid tensions involving the US, Israel, and Iran. * Some ships continue to pass under limited conditions, often flagged to Pakistan, India, and China. * Several countries are in discussions with Iran over access, with vessel movements showing signs of increase. * Experts warn that the system could increase security risks, with uncertainties regarding acceptance by shipping companies and insurers. * The disruption impacts global supply chains and energy markets, with lasting effects expected. 83. </w:t>
      </w:r>
      <w:hyperlink r:id="rId81">
        <w:r>
          <w:rPr>
            <w:color w:val="0000EE"/>
            <w:u w:val="single"/>
          </w:rPr>
          <w:t>https://www.supplychainbrain.com/articles/43697-oil-markets-seaborne-buffer-runs-down-fast-as-iran-war-drags-on</w:t>
        </w:r>
      </w:hyperlink>
      <w:r>
        <w:t xml:space="preserve"> - * The amount of oil stored at sea is falling by 1.8 million barrels a day due to constraints in Persian Gulf supply. * Floating storage now stands at around 78 million barrels, a significant decrease from over 140 million barrels in November. * The decline relates to geopolitical tensions and possible removal of sanctions on Iranian oil. * The Strait of Hormuz has been nearly closed for three weeks, affecting oil transit. * The U.S. considers increasing access to seaborne Iranian and Russian oil to buffer supply disruptions. * Experts estimate Iran's floating storage at around 140 million barrels, with some possibly already booked or sold. 84. </w:t>
      </w:r>
      <w:hyperlink r:id="rId82">
        <w:r>
          <w:rPr>
            <w:color w:val="0000EE"/>
            <w:u w:val="single"/>
          </w:rPr>
          <w:t>https://foodindustryexecutive.com/2026/03/food-exec-brief-general-mills-craters-hormuz-closes-and-insurgent-brands-keep-winning/</w:t>
        </w:r>
      </w:hyperlink>
      <w:r>
        <w:t xml:space="preserve"> - * A Strait of Hormuz closure is increasing energy and plastic costs, with oil prices rising 39% after February 28, due to airstrikes. * A US beef slaughterhouse strike involving JBS workers in Colorado impacts 7% of national capacity. * General Mills’ Q3 FY2026 results show an 8% decline in net sales and a 50% drop in EPS; capital investment plans are decreasing. * EU’s PFAS packaging ban begins August 12, 2026, requiring immediate supply chain audits. * Insurgent brands are driving 36% of FMCG growth in 2025, capturing volume and market share. * Major mergers and breakups include Unilever considering separation, and Kellogg's assets being split and acquired by Mars and Ferrero. 85. </w:t>
      </w:r>
      <w:hyperlink r:id="rId83">
        <w:r>
          <w:rPr>
            <w:color w:val="0000EE"/>
            <w:u w:val="single"/>
          </w:rPr>
          <w:t>https://aircargoweek.com/what-the-el-paso-airspace-shutdown-reveals-about-aviations-gps-vulnerability/</w:t>
        </w:r>
      </w:hyperlink>
      <w:r>
        <w:t xml:space="preserve"> - * The El Paso airspace closure highlighted conflicts between security measures and aviation GPS reliance. * Governments use electromagnetic disruption tools against drones, risking interference with aircraft navigation. * GPS disruption impacts aircraft routing, ground operations, and logistics efficiency. * Incidents of GPS interference are increasing across Latin America, Europe, and other regions. * Cargo hubs are particularly vulnerable to network-wide disturbances affecting supply chains. * Developing alternative navigation systems is slow, with certification timelines in years. * The incident raises policy questions about balancing drone countermeasures and infrastructure stability. 86. </w:t>
      </w:r>
      <w:hyperlink r:id="rId84">
        <w:r>
          <w:rPr>
            <w:color w:val="0000EE"/>
            <w:u w:val="single"/>
          </w:rPr>
          <w:t>https://oilprice.com/Latest-Energy-News/World-News/Asian-Refiners-Pay-Record-Premiums-for-Non-Middle-East-Crude.html</w:t>
        </w:r>
      </w:hyperlink>
      <w:r>
        <w:t xml:space="preserve"> - * Asian refiners are paying record-high premiums for crudes from Norway, the U.S., Southeast Asia, and other regions as Middle Eastern supply is curtailed or stuck at sea. * The Johan Sverdrup crude from Norway and U.S. Mars crude have premiums of $11.30 and $11 per barrel respectively over Dated Brent. * Crudes from Malaysia, Indonesia, and Vietnam are also seeing premiums over $10 per barrel. * Refiners in Asia, including Japan, Thailand, South Korea, and China, are purchasing large volumes of U.S., North Sea, Brazilian, and West African crudes for April and March loading, despite logistical challenges. 87. </w:t>
      </w:r>
      <w:hyperlink r:id="rId85">
        <w:r>
          <w:rPr>
            <w:color w:val="0000EE"/>
            <w:u w:val="single"/>
          </w:rPr>
          <w:t>https://www.jdsupra.com/legalnews/war-with-iran-poses-far-reaching-2728244/</w:t>
        </w:r>
      </w:hyperlink>
      <w:r>
        <w:t xml:space="preserve"> - * The US/Israel war with Iran is nearing its fourth week, impacting energy supply and prices. * Oil prices for Brent Crude hover around $110, with liquefied natural gas (LNG) prices increasing over 50 percent. * The Strait of Hormuz closure and targeted attacks have disrupted oil and LNG shipments from the Persian Gulf. * US and IEA release strategic reserves, but only temporarily compensate for supply disruptions. * Sanctions on Russian oil are lifted temporarily, increasing revenue for Russia amid its war with Ukraine. * Disruptions affect energy supplies supporting Asia and Europe, causing slowdowns in manufacturing. * China suspends refined petroleum exports; fuel shortages lead to higher airfares and reserve depletion in poorer nations. * Supplies of chemicals for fertiliser and pharmaceuticals, and raw materials for Qatar’s aluminium production, are disrupted. * Prices for steel and helium are also rising due to supply constraints from Iran and LNG byproducts. 88. </w:t>
      </w:r>
      <w:hyperlink r:id="rId86">
        <w:r>
          <w:rPr>
            <w:color w:val="0000EE"/>
            <w:u w:val="single"/>
          </w:rPr>
          <w:t>https://www.dostor.org/5467446</w:t>
        </w:r>
      </w:hyperlink>
      <w:r>
        <w:t xml:space="preserve"> - * Sugar prices rise globally, reaching six-month highs, driven by rising oil prices and geopolitical unrest in the Gulf region. * White sugar contracts on London Exchange increase by 2.7%, reaching $449.4 per tonne; raw sugar in New York rises over 3%. * Disruptions in the Strait of Hormuz due to regional conflicts impact global shipping and supply chains. * Approximately 6% of global sugar trade affected by disruptions, with delays in shipments to key refineries in the Middle East. * Logistics challenges, including stranded ships and rerouted vessels, cause supply delays amid high regional demand. 89. </w:t>
      </w:r>
      <w:hyperlink r:id="rId87">
        <w:r>
          <w:rPr>
            <w:color w:val="0000EE"/>
            <w:u w:val="single"/>
          </w:rPr>
          <w:t>https://www.riotimesonline.com/brazil-coffee-exports-instant-tariffs-february-2026/</w:t>
        </w:r>
      </w:hyperlink>
      <w:r>
        <w:t xml:space="preserve"> - * Brazil exported 7,409 tonnes of instant coffee in February 2026, a 13.9% increase on February 2025, earning $90.3 million. * The February rebound occurred despite U.S. tariffs that reduced volumes in the first quarter; total exports in January–February were down 11.5% year-on-year. * The U.S. tariff was reduced from 50% to 10% in March 2026, positively impacting future exports. * Brazil's instant coffee faces a 9% tariff in the EU; the provisional Mercosur-EU trade deal could reduce this barrier. * Domestic consumption rose 15.1% in early 2026, supporting the sector amid declining green coffee shipments. * Brazil's investment in processing capacity aims to exploit new trade opportunities and diversify markets. 90. </w:t>
      </w:r>
      <w:hyperlink r:id="rId88">
        <w:r>
          <w:rPr>
            <w:color w:val="0000EE"/>
            <w:u w:val="single"/>
          </w:rPr>
          <w:t>https://www.kob.com/ap-top-news/records-shattered-as-summer-heat-hits-southwest-in-march-this-is-what-climate-change-looks-like/</w:t>
        </w:r>
      </w:hyperlink>
      <w:r>
        <w:t xml:space="preserve"> - * The Southwest experienced a heat wave in March with a 110°F temperature in Arizona, breaking records. * Climate scientists attribute this heat wave to human-caused climate change, stating it would have been nearly impossible without it. * The US has seen a doubling of extreme weather area coverage and increased frequency of hot weather records over recent decades. * Experts warn that these weather extremes are happening more frequently and are harder to predict within traditional models. * The article discusses various recent climate extremes including heat waves, hurricanes, floods, droughts, and wildfires globally and in the US. 91. </w:t>
      </w:r>
      <w:hyperlink r:id="rId74">
        <w:r>
          <w:rPr>
            <w:color w:val="0000EE"/>
            <w:u w:val="single"/>
          </w:rPr>
          <w:t>https://perfectdailygrind.com/2026/03/coffee-news-recap-20-march-2026/</w:t>
        </w:r>
      </w:hyperlink>
      <w:r>
        <w:t xml:space="preserve"> - * The ICO announced a 10% decrease in coffee prices for February due to supply outlook improvements. * Favourable weather conditions in Brazil have boosted expectations of a record 75.3 million bags for the upcoming harvest. * Geopolitical tensions, including the Strait of Hormuz blockade, contribute to rising logistics and energy costs affecting the coffee industry. * Major market movements include Robusta prices hitting a seven-month low amid strong harvest expectations, with Brazil's crop forecast notably increasing. * Industry mergers and investments include Ali Group acquiring BUNN, and De’Longhi reporting €316 million profit for 2025 with expansion plans. 92. </w:t>
      </w:r>
      <w:hyperlink r:id="rId89">
        <w:r>
          <w:rPr>
            <w:color w:val="0000EE"/>
            <w:u w:val="single"/>
          </w:rPr>
          <w:t>https://alifeofy.com/best-coffee-in-vietnam/</w:t>
        </w:r>
      </w:hyperlink>
      <w:r>
        <w:t xml:space="preserve"> - * Vietnam predominantly uses Robusta beans in its coffee, leading to strong, sweet, and heavy drinks. * The article describes various Vietnamese coffee types including cà phê sữa đá, coconut coffee, salt coffee, egg coffee, yoghurt coffee, black phin coffee, and bạc xỉu. * It discusses the preparation, flavour profile, and popularity of these coffees, especially in Hanoi. * The article highlights how Vietnamese coffee is usually stronger, more bitter, and sweeter due to condensed milk, contrasting with lighter, more acidic coffees elsewhere. * It provides guidance on choosing coffees based on personal taste preferences, and addresses common questions about Vietnam's coffee culture. 93. </w:t>
      </w:r>
      <w:hyperlink r:id="rId90">
        <w:r>
          <w:rPr>
            <w:color w:val="0000EE"/>
            <w:u w:val="single"/>
          </w:rPr>
          <w:t>https://ravecoffee.co.uk/blogs/news/world-coffee-news-march-2026</w:t>
        </w:r>
      </w:hyperlink>
      <w:r>
        <w:t xml:space="preserve"> - * Escalating tensions in the Middle East raise concerns about transportation costs and logistics in the coffee supply chain. * Global coffee production is forecasted to reach a record 180 million bags in 2026–27, driven by strong harvests in Brazil and Vietnam. * A till error led to a UK coffee drinker briefly becoming the wealthiest person on paper due to a mistaken gift card balance. * Market stability may be affected by external shocks such as geopolitical tensions and climate risks. * Increased supply forecasts could help stabilise prices, but external uncertainties persist. 94. </w:t>
      </w:r>
      <w:hyperlink r:id="rId91">
        <w:r>
          <w:rPr>
            <w:color w:val="0000EE"/>
            <w:u w:val="single"/>
          </w:rPr>
          <w:t>https://afnews.com.br/exportadores-de-cafe-preparam-resposta-a-nova-investigacao-dos-eua/</w:t>
        </w:r>
      </w:hyperlink>
      <w:r>
        <w:t xml:space="preserve"> - * Exportadores de café do Brasil estão preparando argumentos para responder a uma nova investigação dos Estados Unidos, baseada na seção 301 da Lei de Comércio, relacionada a práticas de trabalho forçado. * O sector está colaborando com o governo brasileiro, a Associação Americana de Café e o Ministério do Trabalho para defender as condições de trabalho no Brasil. * A investigação acende alertas e o sector planeja apresentar documentos, legislação trabalhista brasileira e fiscalizações em defesa do país. * A situação atual envolve possíveis aumentos tarifários nos produtos brasileiros, incluindo café solúvel, além do risco de uma investigação que pode afetar a exportação. * O sector busca uma atuação proativa e diálogo com os Estados Unidos para diminuir ameaças ao comércio de café brasileiro. 95. </w:t>
      </w:r>
      <w:hyperlink r:id="rId87">
        <w:r>
          <w:rPr>
            <w:color w:val="0000EE"/>
            <w:u w:val="single"/>
          </w:rPr>
          <w:t>https://www.riotimesonline.com/brazil-coffee-exports-instant-tariffs-february-2026/</w:t>
        </w:r>
      </w:hyperlink>
      <w:r>
        <w:t xml:space="preserve"> - * Brazil exported 7,409 tonnes of instant coffee in February, a 13.9% increase year-on-year, marking the best February in five years. * Despite U.S. tariffs that impacted early 2026, U.S. imports increased in February, with shipments of 1,769 tonnes. * U.S. tariff was reduced from 50% to 10% in March, which industry analysts expect will boost future exports. * The Mercosur-EU trade deal, in provisional application, could reduce the EU tariff from 9%, expanding market opportunities. * Domestic coffee consumption in Brazil rose by 15.1% in the first two months of 2026. 96. </w:t>
      </w:r>
      <w:hyperlink r:id="rId92">
        <w:r>
          <w:rPr>
            <w:color w:val="0000EE"/>
            <w:u w:val="single"/>
          </w:rPr>
          <w:t>https://www.hortidaily.com/article/9821413/the-exhco-fair-aims-to-boost-colombia-s-fruit-and-vegetable-sector/</w:t>
        </w:r>
      </w:hyperlink>
      <w:r>
        <w:t xml:space="preserve"> - ['</w:t>
      </w:r>
      <w:r>
        <w:rPr>
          <w:i/>
        </w:rPr>
        <w:t xml:space="preserve"> Colombia promotes its fruit and vegetable sector through the EXHCO fair to connect producers with international markets and optimise exports, with an upcoming event in 2026.', '</w:t>
      </w:r>
      <w:r>
        <w:t xml:space="preserve"> The country leverages decades of experience in floriculture logistics to develop specialised processes for perishables, aiming to streamline export procedures.', "</w:t>
      </w:r>
      <w:r>
        <w:rPr>
          <w:i/>
        </w:rPr>
        <w:t xml:space="preserve"> Colombia's significant arable land, microclimates, and diverse crops position it to expand global market share, with a focus on diversification and market access.", '</w:t>
      </w:r>
      <w:r>
        <w:t xml:space="preserve"> The fair seeks to attract international companies, investment, and technology transfer from countries like Spain, the Netherlands, Germany, and France.', "* Developing the sector involves modernising technology, increasing foreign investment, and creating an integrated value chain to support local producers' export potential."] 97. </w:t>
      </w:r>
      <w:hyperlink r:id="rId74">
        <w:r>
          <w:rPr>
            <w:color w:val="0000EE"/>
            <w:u w:val="single"/>
          </w:rPr>
          <w:t>https://perfectdailygrind.com/2026/03/coffee-news-recap-20-march-2026/</w:t>
        </w:r>
      </w:hyperlink>
      <w:r>
        <w:t xml:space="preserve"> - * ICO reported a 10% decline in February coffee prices, influenced by improved supply outlooks and geopolitical tensions in the Strait of Hormuz. * Brazil is forecasted to produce a record 75.3 million bags in the upcoming harvest, boosting supply expectations. * Market analysts warn of potential price drops for arabica futures, with geopolitical conflicts raising logistics costs. * The coffee industry faces risks linked to rising oil prices due to regional conflicts, affecting shipping and energy costs. * Several industry mergers, expansions, and investments were announced globally, indicating ongoing growth despite market volatility. 98. </w:t>
      </w:r>
      <w:hyperlink r:id="rId76">
        <w:r>
          <w:rPr>
            <w:color w:val="0000EE"/>
            <w:u w:val="single"/>
          </w:rPr>
          <w:t>https://dailycoffeenews.com/2026/03/20/weekly-coffee-news-iwca-canada-grounds-for-change/</w:t>
        </w:r>
      </w:hyperlink>
      <w:r>
        <w:t xml:space="preserve"> - * The International Women’s Coffee Alliance (IWCA) launches a Canadian chapter, promoting women’s empowerment in coffee. * CCRE's Grounds for Change fundraisers in the US aim to support racial equity initiatives. * UNDP and Nigeria’s Bank of Agriculture sign MoU to strengthen Nigeria’s agricultural support systems. * Dua Lipa appointed as Nespresso’s global brand ambassador for the 'Vertuo World' campaign. * Kicking Horse Coffee names Andrea Chiaramello as president and CEO. * BooKoo releases the Themis Ultra coffee scale with Bluetooth tech after a successful Kickstarter. * Brazilian small coffee growers work on improving robusta’s reputation amidst climate pressures. * Allpress Espresso expands globally with new roasteries planned for London and Melbourne. * Community Coffee promotes Kristi Crump to Chief Commercial Officer. * Sol-ti adds five new members to its leadership team. * Industry updates include Bunn’s acquisition by Ali Group, and Massimo Zanetti’s appointment of Matthew Smith as president. * Innovations include coffee byproducts reducing plastic use and CO2 fermentation improving coffee quality. * Packaging design for Cravens Coffee emphasizes storytelling grounded in the brand. * An Indonesian coffee guide details historical cultivars and varieties. * Studies suggest coffee grounds could be repurposed for water filtration. 99. </w:t>
      </w:r>
      <w:hyperlink r:id="rId93">
        <w:r>
          <w:rPr>
            <w:color w:val="0000EE"/>
            <w:u w:val="single"/>
          </w:rPr>
          <w:t>https://aviaanaccounting.com/business-valuation-fdd-ppa-and-coffee-snack-shops-in-poland/</w:t>
        </w:r>
      </w:hyperlink>
      <w:r>
        <w:t xml:space="preserve"> - * The article discusses the transformation and growth of Poland’s coffee and snack shop sector, emphasising premiumisation and localisation. * It highlights valuation methodologies such as DCF and Market Multiple, and the importance of FDD in Polish acquisitions. * The article details PPA, including asset and intangible value allocations like brand and customer relationships. * It presents consultancy services by Aviaan Management, covering market entry, tax advice, operational benchmarking, and exit strategies. * A case study illustrates a specialty coffee chain acquisition in Warsaw, involving multi-site FDD, hybrid valuation, and post-acquisition optimisation. 100. </w:t>
      </w:r>
      <w:hyperlink r:id="rId94">
        <w:r>
          <w:rPr>
            <w:color w:val="0000EE"/>
            <w:u w:val="single"/>
          </w:rPr>
          <w:t>https://www.vogue.com/article/inside-ysl-beautys-gen-z-playbook</w:t>
        </w:r>
      </w:hyperlink>
      <w:r>
        <w:t xml:space="preserve"> - * YSL Beauty hosts cultural block parties in Madrid as part of Gen Z-focused marketing, starting at 4pm and ending at 10pm. * The events aim to foster emotional connection and cultural credibility, reflecting a shift towards sober-curious and community-led gatherings. * Content featuring daytime parties increased 2,000% over 18 months, and searches for coffee shop parties rose 480% year-on-year. * Participants discover brands through events, creators, and cultural moments; one in three consumers feel closer to brands after attending events. * The strategy includes adaptable, culturally integrated activities like vending machines with Lip Blusher, churros trucks, and local posters. * Success metrics include feedback quality and discourse, not just traditional reach; local, inclusive events to appeal to Gen Z preferences.</w:t>
      </w:r>
      <w:r/>
    </w:p>
    <w:p>
      <w:r/>
      <w:r>
        <w:t xml:space="preserve">101. </w:t>
      </w:r>
      <w:hyperlink r:id="rId95">
        <w:r>
          <w:rPr>
            <w:color w:val="0000EE"/>
            <w:u w:val="single"/>
          </w:rPr>
          <w:t>https://sprudge.com/experts-predict-the-price-of-coffee-to-hit-2-00-or-lower-825324.html</w:t>
        </w:r>
      </w:hyperlink>
      <w:r>
        <w:t xml:space="preserve"> - * Coffee futures currently stand at $2.90 per pound, down from the end of 2025, influenced by the removal of US tariffs. * Experts at the 2026 National Coffee Association Convention forecast prices could drop to or below $2.00, with some predicting as low as $1.80. * A survey shows 61% of American coffee consumers are reducing spending, but consumption remains steady. * Brazil's upcoming bumper coffee crop may increase supply and further depress prices. * The predicted price drop could impact profitability for coffee producers and traders.</w:t>
      </w:r>
      <w:r/>
    </w:p>
    <w:p>
      <w:r/>
      <w:r>
        <w:t xml:space="preserve">102. </w:t>
      </w:r>
      <w:hyperlink r:id="rId74">
        <w:r>
          <w:rPr>
            <w:color w:val="0000EE"/>
            <w:u w:val="single"/>
          </w:rPr>
          <w:t>https://perfectdailygrind.com/2026/03/coffee-news-recap-20-march-2026/</w:t>
        </w:r>
      </w:hyperlink>
      <w:r>
        <w:t xml:space="preserve"> - * The ICO reported a 10% decrease in coffee prices for February 2025, influenced by rising supply forecasts and geopolitical tensions. * StoneX predicts a record Brazilian harvest of 75.3 million bags, up 20.8% from the previous year. * Coffee prices are affected by ongoing conflicts in the Middle East and the Strait of Hormuz closure, impacting logistics and energy costs. * Major industry acquisitions include BUNN by Ali Group and the potential IPO of Inspire Brands' coffee segment. * The industry faces potential price volatility and market shifts, with a focus on global supply, demand, and geopolitical developments. 103. </w:t>
      </w:r>
      <w:hyperlink r:id="rId96">
        <w:r>
          <w:rPr>
            <w:color w:val="0000EE"/>
            <w:u w:val="single"/>
          </w:rPr>
          <w:t>https://westerngrocer.com/plant-based-beverage-market-to-reach-us71-8-billion-by-2032-expands-amid-health-and-sustainability-trends-persistence-market-research/?utm_source=rss&amp;utm_medium=rss&amp;utm_campaign=plant-based-beverage-market-to-reach-us71-8-billion-by-2032-expands-amid-health-and-sustainability-trends-persistence-market-research</w:t>
        </w:r>
      </w:hyperlink>
      <w:r>
        <w:t xml:space="preserve"> - * The global plant-based beverage market was valued at US$29.4 billion in 2025 and is forecast to reach US$71.8 billion by 2032, growing at a CAGR of 13.6%. * North America leads the market with 43%, while Asia Pacific is the fastest-growing region with a CAGR of 14.9%. * Soy-based beverages hold around 38% market share; oat-based beverages are the fastest-growing source category. * Product innovation, including high-protein and functional drinks, is a key trend. * Rising health and sustainability awareness is expanding adoption across households, cafés, and foodservice industries worldwide. 104. </w:t>
      </w:r>
      <w:hyperlink r:id="rId97">
        <w:r>
          <w:rPr>
            <w:color w:val="0000EE"/>
            <w:u w:val="single"/>
          </w:rPr>
          <w:t>https://stratnewsglobal.com/china/beijing-tightens-fertiliser-exports-prices-surge/</w:t>
        </w:r>
      </w:hyperlink>
      <w:r>
        <w:t xml:space="preserve"> - * China has tightened fertiliser exports to protect domestic supply amid war disruptions, affecting global markets. * Mid-March, China banned exports of nitrogen-potassium fertiliser blends and specific phosphate varieties, with restrictions on up to 75% of last year's exports. * International urea prices increased by around 40%, with futures nearing a 10-month high. * Major importing countries include Brazil, Indonesia, Thailand, Malaysia, New Zealand, and India. * Bans are expected to last until after the peak June-to-August export period, with potential extension after spring planting. 105. </w:t>
      </w:r>
      <w:hyperlink r:id="rId98">
        <w:r>
          <w:rPr>
            <w:color w:val="0000EE"/>
            <w:u w:val="single"/>
          </w:rPr>
          <w:t>https://www.grocerycouponguide.com/articles/beef-sugar-and-coffee-prices-set-to-outpace-average-grocery-inflation-this-year/</w:t>
        </w:r>
      </w:hyperlink>
      <w:r>
        <w:t xml:space="preserve"> - * The USDA predicts that in 2026, beef and veal prices will increase by 5.5%, driven by cattle herd shortages caused by droughts in western states. * Sugar prices are expected to surge by 6.7%, due to climate issues affecting global supply and trade restrictions. * Coffee prices will rise by 5.2%, impacted by weather patterns damaging crops in Brazil and Vietnam. * Price increases will affect food away from home, forecasted to rise by 3.7%, influencing restaurant menus. * Consumers are advised to adjust shopping habits, switching to cheaper proteins and bulk buying coffee and sugar. 106. </w:t>
      </w:r>
      <w:hyperlink r:id="rId99">
        <w:r>
          <w:rPr>
            <w:color w:val="0000EE"/>
            <w:u w:val="single"/>
          </w:rPr>
          <w:t>https://afnews.com.br/com-diesel-mais-caro-custo-do-frete-chega-a-aumentar-ate-7/</w:t>
        </w:r>
      </w:hyperlink>
      <w:r>
        <w:t xml:space="preserve"> - * Diesel prices increased by 11.84% to R$ 6.80 per litre, according to ANP data. * The rise in diesel prices triggered the ANTT to increase freight rates between 4.82% and 7%, depending on the operation. * Freight costs on routes from Mato Grosso to Santos and Paranaguá increased by up to 21.9% and 7.47%, respectively. * The price rise is linked to a conflict in the Middle East, which has impacted oil prices and freight costs. * Regional variations include a 28% rise in diesel prices in Mato Grosso since 9 March, reported by Imea. 107. </w:t>
      </w:r>
      <w:hyperlink r:id="rId91">
        <w:r>
          <w:rPr>
            <w:color w:val="0000EE"/>
            <w:u w:val="single"/>
          </w:rPr>
          <w:t>https://afnews.com.br/exportadores-de-cafe-preparam-resposta-a-nova-investigacao-dos-eua/</w:t>
        </w:r>
      </w:hyperlink>
      <w:r>
        <w:t xml:space="preserve"> - * Brazilian coffee exporters are preparing to respond to a new US investigation based on section 301 of the Trade Act. * The US government accuses several countries, including Brazil, of failing to regulate forced labour practices. * Cecafé is collaborating with the American Coffee Association and producing documents detailing Brazil's labour laws and inspections. * The sector is assisting the Brazilian government through the Social Pact of Coffee and hiring over 800 inspectors by 2025. * The US currently exempts Brazilian coffee from tariffs, except for soluble coffee, which faces a 10% tax that may increase to 15%. * The investigation and labour law allegations pose a risk to the sector, requiring proactive information and argumentation from Brazilian exporters. 108. </w:t>
      </w:r>
      <w:hyperlink r:id="rId100">
        <w:r>
          <w:rPr>
            <w:color w:val="0000EE"/>
            <w:u w:val="single"/>
          </w:rPr>
          <w:t>https://expresso.pt/economia/economia_agricultura/2026-03-20-guerra-no-medio-oriente-esta-a-travar-fertilizantes-e-ameaca-a-producao-de-alimentos-c4800a56</w:t>
        </w:r>
      </w:hyperlink>
      <w:r>
        <w:t xml:space="preserve"> - * O conflito no Médio Oriente prejudica o transporte de fertilizantes através do Estreito de Ormuz, afetando um terço do comércio global destas substâncias. * Ataques do Irão às instalações de ureia impactam cerca de metade das cargas previstas, agravando a escassez de fertilizantes. * A produção de fertilizantes, que depende do gás natural, está a ser reduzida devido ao aumento do preço do gás, levando a aumento de preços de mais de 40% na ureia. * Para além da produção, a logística e os custos energéticos também são afetados, potencialmente provocando uma crise mais grave do que a de 2022. * Os custos mais elevados podem reduzir a produção agrícola, alterar culturas e elevar preços de alimentos, com consequências socioeconómicas graves, incluindo risco de fome para até 45 milhões de pessoas. 109. </w:t>
      </w:r>
      <w:hyperlink r:id="rId101">
        <w:r>
          <w:rPr>
            <w:color w:val="0000EE"/>
            <w:u w:val="single"/>
          </w:rPr>
          <w:t>https://www.brownfieldagnews.com/news/ngfa-ceo-says-rising-diesel-prices-increasing-grain-transportation-costs-across-industries/</w:t>
        </w:r>
      </w:hyperlink>
      <w:r>
        <w:t xml:space="preserve"> - * The NGFA CEO states that the conflict in Iran is impacting transportation costs across industries. * Diesel prices have risen more than 30% since the start of the conflict. * Higher diesel prices are increasing costs for vessels, trucking, and rail transportation of grain. * The increase in costs is adding uncertainty for local grain elevators. * Diesel prices are expected to continue rising as the Strait of Hormuz remains shut. 110. </w:t>
      </w:r>
      <w:hyperlink r:id="rId102">
        <w:r>
          <w:rPr>
            <w:color w:val="0000EE"/>
            <w:u w:val="single"/>
          </w:rPr>
          <w:t>https://www.altitudesmagazine.com/cny-farmers-fertilizer-costs-squeeze-operations/</w:t>
        </w:r>
      </w:hyperlink>
      <w:r>
        <w:t xml:space="preserve"> - * Fertilizer costs are increasing for farmers in Central New York, with no room for reduction. * Prices rose due to tariffs and global tensions affecting supply chains. * Reeves Farms in Baldwinsville reports fertiliser is essential and cannot be cut back. * Farmers delaying purchases found that costs did not decrease. * Rising input costs may lead to higher consumer food prices or farm losses, with impacts on the local and national food supply.</w:t>
      </w:r>
      <w:r/>
    </w:p>
    <w:p>
      <w:r/>
      <w:r>
        <w:t xml:space="preserve">111. </w:t>
      </w:r>
      <w:hyperlink r:id="rId103">
        <w:r>
          <w:rPr>
            <w:color w:val="0000EE"/>
            <w:u w:val="single"/>
          </w:rPr>
          <w:t>https://www.grocerycouponguide.com/articles/why-groceries-are-still-30-more-expensive-than-before-the-pandemic/</w:t>
        </w:r>
      </w:hyperlink>
      <w:r>
        <w:t xml:space="preserve"> - * Prices for food at home are up roughly 29.4% since early 2020. * Wages for retail grocery workers increased by roughly 15% more than the overall national workforce. * Diesel fuel costs and electricity for cold storage facilities remain higher than pre-2020 levels. * Severe weather events have damaged major crops over the past four years. * Supply chain disruptions and tariffs have increased import costs. * Prices have entered a new normal, with deflation being rare; high prices are now a structural reality. * Consumers are advised to adapt shopping strategies such as clipping coupons and tracking sales. 112. </w:t>
      </w:r>
      <w:hyperlink r:id="rId104">
        <w:r>
          <w:rPr>
            <w:color w:val="0000EE"/>
            <w:u w:val="single"/>
          </w:rPr>
          <w:t>https://www.itln.in/shipping/middle-east-conflict-costs-hapag-lloyd-up-to-50-million-a-week-1358479</w:t>
        </w:r>
      </w:hyperlink>
      <w:r>
        <w:t xml:space="preserve"> - * Hapag-Lloyd is incurring an additional $40 to $50 million weekly costs due to the Middle East conflict, with no end in sight. * Six vessels are stuck in the Persian Gulf, and one has been hit, causing damage, while 25,000 shipments are impacted. * The company is pulling back from high-risk routes, especially around the Strait of Hormuz, and increasing cargo visibility for customers. * Operational disruptions include port adjustments and route changes; safety remains a priority. * The conflict’s economic impact is substantial, affecting global supply chain flow and shipping costs. 113. </w:t>
      </w:r>
      <w:hyperlink r:id="rId105">
        <w:r>
          <w:rPr>
            <w:color w:val="0000EE"/>
            <w:u w:val="single"/>
          </w:rPr>
          <w:t>https://www.eetimes.com/middle-east-conflict-is-rewiring-global-supply-chains/</w:t>
        </w:r>
      </w:hyperlink>
      <w:r>
        <w:t xml:space="preserve"> - * The escalating Middle East war affects global supply chains beyond energy markets, impacting high-tech ecosystem dependencies. * Shortages of helium and bromine threaten semiconductor manufacturing and AI infrastructure, with Qatar and Israel/Jordan key suppliers. * Petrochemical industry vulnerabilities risk increasing electronics material costs by 10-18%. * Logistical delays at the Strait of Hormuz stall semiconductor fab equipment delivery, risking billions in revenue. * Regional conflicts threaten hyperscale AI infrastructure and elevate energy costs, delaying deployment timelines. * Companies are shifting towards regional manufacturing to mitigate geopolitical risks, reducing reliance on Middle East hubs. 114. </w:t>
      </w:r>
      <w:hyperlink r:id="rId106">
        <w:r>
          <w:rPr>
            <w:color w:val="0000EE"/>
            <w:u w:val="single"/>
          </w:rPr>
          <w:t>https://www.seanews.com.tr/article/cma-cgms-alternative-route-to-the-strait-of-hormuz-mmyjujxb</w:t>
        </w:r>
      </w:hyperlink>
      <w:r>
        <w:t xml:space="preserve"> - • CMA CGM, a French container shipping firm, announced a new route to avoid the Strait of Hormuz due to geopolitical tensions.</w:t>
        <w:br/>
      </w:r>
      <w:r>
        <w:t>• Ships now offload cargo in ports in the UAE and Oman, rather than entering the region's risky waters.</w:t>
        <w:br/>
      </w:r>
      <w:r>
        <w:t>• Cargo is transported via trucks and railway lines to regional countries including Saudi Arabia, Kuwait, Qatar, and Iraq.</w:t>
        <w:br/>
      </w:r>
      <w:r>
        <w:t>• Jeddah Port on Saudi Arabia's Red Sea coast plays a key role as a transit point.</w:t>
        <w:br/>
      </w:r>
      <w:r>
        <w:t xml:space="preserve">• The move aims to enhance security, reduce insurance costs, and prevent delays in global energy and consumer goods shipment. 115. </w:t>
      </w:r>
      <w:hyperlink r:id="rId107">
        <w:r>
          <w:rPr>
            <w:color w:val="0000EE"/>
            <w:u w:val="single"/>
          </w:rPr>
          <w:t>https://www.beveragedaily.com/Article/2026/03/20/coffee-prices-the-factors-affecting-the-market/?utm_source=RSS_Feed&amp;utm_medium=RSS&amp;utm_campaign=RSS</w:t>
        </w:r>
      </w:hyperlink>
      <w:r>
        <w:t xml:space="preserve"> - * The global coffee market experienced high prices in 2025, influenced by weather-related supply reductions in Brazil and Vietnam. * Coffee prices are expected to fall to around $2 per pound in the coming months, down from February 2025 highs of $4.40. * Brazil and Vietnam have improved their crop forecasts for 2026-2027, creating a global surplus. * Major coffee companies report challenges due to high prices, with consumer cost-of-living issues and delayed price reductions affecting demand. * The Iran conflict may impact Asian coffee logistics temporarily but is unlikely to alter overall supply trends due to favourable South American and Vietnamese harvests. 116. </w:t>
      </w:r>
      <w:hyperlink r:id="rId108">
        <w:r>
          <w:rPr>
            <w:color w:val="0000EE"/>
            <w:u w:val="single"/>
          </w:rPr>
          <w:t>https://swzmaritime.nl/news/2026/03/20/ports-suffer-from-industrial-malaise-and-trump-tariff-war/</w:t>
        </w:r>
      </w:hyperlink>
      <w:r>
        <w:t xml:space="preserve"> - * In 2025, Dutch ports Rotterdam and Antwerp-Bruges experienced a decline in throughput, with Rotterdam down 1.7% and Antwerp-Bruges down 4.1%. * Rotterdam's total throughput was 428.4 million tonnes; Antwerp-Bruges handled 266.5 million tonnes. * Rotterdam saw a decrease in chemical sector activity, with some companies closing due to industrial investment lagging and global competition. * Ports reported increases in LNG imports via the Maasvlakte terminal and North American trade with Rotterdam, but exports to the US declined sharply. * Geopolitical tensions from the Ukraine war, trade conflicts, and strikes contributed to reduced throughput, especially at Antwerp and Zeebrugge. * The chemical industry’s decline and geopolitical issues threaten port greening projects and port resilience. 117. </w:t>
      </w:r>
      <w:hyperlink r:id="rId109">
        <w:r>
          <w:rPr>
            <w:color w:val="0000EE"/>
            <w:u w:val="single"/>
          </w:rPr>
          <w:t>https://container-news.com/maersk-issues-middle-east-operational-update-amid-hormuz-disruptions/</w:t>
        </w:r>
      </w:hyperlink>
      <w:r>
        <w:t xml:space="preserve"> - * Maersk releases operational update due to tensions in the Strait of Hormuz disrupting regional logistics. * The company expands landbridge solutions across Gulf countries. * Introduces emergency freight charges and booking restrictions affecting cargo movements. * Changes in empty container return policies and a new emergency bunker surcharge are implemented. * Air freight faces rising fuel costs and disruptions, with surcharges applied. * Ongoing disruptions aim to be managed through alternative sourcing and operational adjustments. 118. </w:t>
      </w:r>
      <w:hyperlink r:id="rId110">
        <w:r>
          <w:rPr>
            <w:color w:val="0000EE"/>
            <w:u w:val="single"/>
          </w:rPr>
          <w:t>https://www.inboundlogistics.com/articles/in-brief-new-services-and-solutions-0126/</w:t>
        </w:r>
      </w:hyperlink>
      <w:r>
        <w:t xml:space="preserve"> - * Multiple logistics firms, including ORBIS, DHL Supply Chain, CEVA Logistics, and SpeedX, announce new facilities, upgrades, and services globally. * ORBIS modernises its manufacturing facility in Texas; DHL opens a carbon-neutral warehouse in Germany; CEVA opens Amazon fulfilment centre in Brazil. * New logistics solutions include Wabash's TaaS trailer offerings, Keller's YardLink YMS, and various technology integrations for real-time and automated logistics operations. * The developments aim to improve capacity, efficiency, and sustainability in global supply chains. * The article spans multiple regions, including North America, Europe, and South America, demonstrating ongoing global logistics infrastructure enhancements. 119. </w:t>
      </w:r>
      <w:hyperlink r:id="rId111">
        <w:r>
          <w:rPr>
            <w:color w:val="0000EE"/>
            <w:u w:val="single"/>
          </w:rPr>
          <w:t>https://www.globaltrademag.com/cma-cgm-implements-multimodal-solutions-for-middle-east-trade-amid-strait-disruption/</w:t>
        </w:r>
      </w:hyperlink>
      <w:r>
        <w:t xml:space="preserve"> - * CMA CGM responds to navigational constraints in the Strait of Hormuz by deploying alternative transport solutions. * The company utilises ports in the UAE, Saudi Arabia, and Oman with multimodal options combining sea, rail, and road transport. * Ports used include Khor Fakkan, Fujairah, Sohar, and Jeddah, supporting trade flows within the Gulf region and beyond. * The solutions aim to maintain supply chain continuity and mitigate geopolitical risks affecting maritime traffic. * The initiative highlights CMA CGM's ability to adapt logistics amid regional disruptions in the Middle East. 120. </w:t>
      </w:r>
      <w:hyperlink r:id="rId112">
        <w:r>
          <w:rPr>
            <w:color w:val="0000EE"/>
            <w:u w:val="single"/>
          </w:rPr>
          <w:t>https://www.insidelogistics.ca/freight-rates/container-rates-continue-to-tick-upward/</w:t>
        </w:r>
      </w:hyperlink>
      <w:r>
        <w:t xml:space="preserve"> - * The Drewry World Container Index increased by 2% to US$2,172 per 40-ft container for the week of March 16-20, the third consecutive week of upward movement, driven by higher rates on the Transpacific trade route. * Rates on Asia–Europe trades remained stable overall, with slight increases in Shanghai–Rotterdam and unchanged Shanghai–Genoa; carriers announced higher freight-all-kinds rates effective March 22. * Transpacific route rates from Shanghai to New York and Los Angeles increased by 7% and 4%, respectively, amid announced blank sailings and geopolitical tensions. * US and Israeli strikes against Iran disrupted tanker traffic through the Strait of Hormuz, leading to higher crude prices and supply concerns. * Carriers introduced emergency fuel surcharges, such as CMA CGM and others, raising freight costs and pushing rates higher. 121. </w:t>
      </w:r>
      <w:hyperlink r:id="rId113">
        <w:r>
          <w:rPr>
            <w:color w:val="0000EE"/>
            <w:u w:val="single"/>
          </w:rPr>
          <w:t>https://www.railfreight.com/railfreight/2026/03/20/china-europe-rail-freight-surges-by-25-in-january-and-february-even-before-iran-war/</w:t>
        </w:r>
      </w:hyperlink>
      <w:r>
        <w:t xml:space="preserve"> - * The China-Europe rail freight volume increased by 25.2% in January and February 2026 compared to the same period in 2025. * There was a 31.7% rise in the number of train trips, totalling 3,501 trips. * Chinese railway authorities improved coordination and scheduling to meet demand. * The data reflects a partial rebound from last year’s decline, with the period prior to Iran war hostilities. * The ongoing Middle East conflict is expected to influence future logistics, favouring rail freight over maritime and air transport. 122. </w:t>
      </w:r>
      <w:hyperlink r:id="rId90">
        <w:r>
          <w:rPr>
            <w:color w:val="0000EE"/>
            <w:u w:val="single"/>
          </w:rPr>
          <w:t>https://ravecoffee.co.uk/blogs/news/world-coffee-news-march-2026</w:t>
        </w:r>
      </w:hyperlink>
      <w:r>
        <w:t xml:space="preserve"> - * Escalating tensions in the Middle East, including the closure of the Strait of Hormuz, increase transport costs and logistics pressures, potentially affecting coffee supply chain costs. * Global coffee production could reach a record 180 million bags in 2026–27, driven by strong Brazilian harvests and growing robusta exports, which may help stabilise supply and prices. * A till error in a UK coffee shop resulted in a receipt showing a balance of over £63 quadrillion, briefly making a customer the world's wealthiest person on paper. * External shocks like geopolitical tensions and climate risks may influence future coffee market conditions. 123. </w:t>
      </w:r>
      <w:hyperlink r:id="rId114">
        <w:r>
          <w:rPr>
            <w:color w:val="0000EE"/>
            <w:u w:val="single"/>
          </w:rPr>
          <w:t>https://blog.shoonya.com/global-trade/</w:t>
        </w:r>
      </w:hyperlink>
      <w:r>
        <w:t xml:space="preserve"> - * The WTO projects global trade volume growth of 1.9% in 2026, down from 4.6% in 2025, potentially slowing to 1.4% if energy prices stay high. * The outlook is affected by ongoing tensions in West Asia, especially around the Strait of Hormuz. * The WTO links conflict risks to disruptions in oil, gas, and fertiliser shipments, impacting food security. * Asia is expected to lead regional trade growth, while Europe may see subdued performance and North America remains nearly flat. * Rising energy prices could negatively impact trade, increase costs, and threaten food security and supply chains. 124. </w:t>
      </w:r>
      <w:hyperlink r:id="rId115">
        <w:r>
          <w:rPr>
            <w:color w:val="0000EE"/>
            <w:u w:val="single"/>
          </w:rPr>
          <w:t>https://theoldeconomy.substack.com/p/tankers-hormuz-and-traffic-jams-ideas</w:t>
        </w:r>
      </w:hyperlink>
      <w:r>
        <w:t xml:space="preserve"> - * The article explores the effects of Hormuz re-opening on global shipping congestion, especially for tankers, including potential delays and market impacts. * It details factors contributing to congestion, such as vessel queues, port delays, insurance, mine clearance, crew issues, and cargo quality. * The article forecasts that effective fleet supply will be constrained for 4 to 8 weeks post-reopening, impacting spot rates and market dynamics. * It estimates 30 to 40 percent of the global VLCC fleet could be unavailable during the initial recovery period. * Potential winners include shipowners with minimal stranded vessels, like Frontline, DHT Holdings, Tsakos Energy Navigation, and CMB Tech. 125. </w:t>
      </w:r>
      <w:hyperlink r:id="rId116">
        <w:r>
          <w:rPr>
            <w:color w:val="0000EE"/>
            <w:u w:val="single"/>
          </w:rPr>
          <w:t>https://www.cityam.com/exclusive-formula-1-teams-scramble-to-move-freight-stuck-in-middle-east/</w:t>
        </w:r>
      </w:hyperlink>
      <w:r>
        <w:t xml:space="preserve"> - - Formula 1 teams are trying to access racing parts stuck in the Middle East due to the closure of the Strait of Hormuz and Iran conflict. - The Bahrain and Saudi Arabia Grands Prix have been postponed or potentially cancelled, affecting logistics. - Freight delays are caused by regional tensions and shipping route closures, impacting preparations for upcoming races. - Teams are seeking alternative transportation options, such as air or sea freight. - Experts warn that ongoing geopolitical issues may extend delays and affect global freight capacity, including around upcoming races in Qatar and the UAE. 126. </w:t>
      </w:r>
      <w:hyperlink r:id="rId117">
        <w:r>
          <w:rPr>
            <w:color w:val="0000EE"/>
            <w:u w:val="single"/>
          </w:rPr>
          <w:t>https://agronfoodprocessing.com/coffee-prices-may-decline-after-sharp-rally-industry-compares-trend-with-cocoa-crash/</w:t>
        </w:r>
      </w:hyperlink>
      <w:r>
        <w:t xml:space="preserve"> - * Global coffee prices are expected to decline following a strong rally driven by weather disruptions and trade uncertainties. * Industry experts compare the potential market correction to the cocoa crash after record highs in 2024. * High prices have already influenced consumer behaviour, including reduced cafe visits and switching to cheaper brands. * Market analysts note that supply conditions in Brazil and demand trends will influence future price movements. * Some analysts believe prices will not crash as sharply as cocoa due to gradual stock releases and uncertain supply conditions. 127. </w:t>
      </w:r>
      <w:hyperlink r:id="rId118">
        <w:r>
          <w:rPr>
            <w:color w:val="0000EE"/>
            <w:u w:val="single"/>
          </w:rPr>
          <w:t>https://pajhwok.com/2026/03/20/ghazni-farmers-seek-improved-seeds-water-projects-to-combat-climate-change/</w:t>
        </w:r>
      </w:hyperlink>
      <w:r>
        <w:t xml:space="preserve"> - * Farmers in Ghazni call for implementation of projects providing improved seeds, fertilisers, and water-management systems. * They believe these measures could enhance crop yields and reduce climate change impacts. * Afghanistan is highly vulnerable to climate change, affecting agriculture and livelihoods. * Local farmers emphasise the importance of water projects like dams for drought mitigation. * Government and aid agencies have already distributed seeds and fertilisers, with future programmes planned. 128. </w:t>
      </w:r>
      <w:hyperlink r:id="rId107">
        <w:r>
          <w:rPr>
            <w:color w:val="0000EE"/>
            <w:u w:val="single"/>
          </w:rPr>
          <w:t>https://www.beveragedaily.com/Article/2026/03/20/coffee-prices-the-factors-affecting-the-market/?utm_source=RSS_Feed&amp;utm_medium=RSS&amp;utm_campaign=RSS</w:t>
        </w:r>
      </w:hyperlink>
      <w:r>
        <w:t xml:space="preserve"> - * Coffee prices peaked in 2025 before beginning to fall; projected to reach around $2 per pound. * Brazil and Vietnam's crop forecasts for 2026-2027 have increased due to better weather and rainfall. * A global surplus is expected after years of deficits, resulting in supply abundance. * Large coffee companies face challenges from high prices and cost-of-living issues, adjusting their product portfolios. * The Iran conflict might cause short-term logistical impacts but is unlikely to affect overall supply from major coffee-producing regions. 129. </w:t>
      </w:r>
      <w:hyperlink r:id="rId90">
        <w:r>
          <w:rPr>
            <w:color w:val="0000EE"/>
            <w:u w:val="single"/>
          </w:rPr>
          <w:t>https://ravecoffee.co.uk/blogs/news/world-coffee-news-march-2026</w:t>
        </w:r>
      </w:hyperlink>
      <w:r>
        <w:t xml:space="preserve"> - • Escalating tensions in the Middle East, including the closure of the Strait of Hormuz, raise logistics costs for the coffee industry. • The forecast for 2026–27 indicates a record global coffee production of approximately 180 million bags. • Growing robusta exports from Vietnam and a strong Brazilian harvest support the production surge. • Geopolitical and climate uncertainties continue to influence coffee market stability. • A till error in a UK coffee shop briefly made a customer the world's richest person on paper.</w:t>
      </w:r>
      <w:r/>
    </w:p>
    <w:p>
      <w:r/>
      <w:r>
        <w:t xml:space="preserve">130. </w:t>
      </w:r>
      <w:hyperlink r:id="rId117">
        <w:r>
          <w:rPr>
            <w:color w:val="0000EE"/>
            <w:u w:val="single"/>
          </w:rPr>
          <w:t>https://agronfoodprocessing.com/coffee-prices-may-decline-after-sharp-rally-industry-compares-trend-with-cocoa-crash/</w:t>
        </w:r>
      </w:hyperlink>
      <w:r>
        <w:t xml:space="preserve"> - * Global coffee prices expected to fall in the coming months, drawing parallels with cocoa's boom-bust cycle in 2024. * Prices surged due to weather disruptions and trade uncertainties, then fell sharply in cocoa after reaching record highs. * Industry experts indicate high prices have altered consumer behaviour, reducing spending and shifting demand to lower-cost beans. * Forecasts suggest a strong crop in Brazil and a gradual stock release could support a price correction without a crash. * Market depends on supply influx and consumer demand rebound post high prices, with potential for a mild correction. 131. </w:t>
      </w:r>
      <w:hyperlink r:id="rId107">
        <w:r>
          <w:rPr>
            <w:color w:val="0000EE"/>
            <w:u w:val="single"/>
          </w:rPr>
          <w:t>https://www.beveragedaily.com/Article/2026/03/20/coffee-prices-the-factors-affecting-the-market/?utm_source=RSS_Feed&amp;utm_medium=RSS&amp;utm_campaign=RSS</w:t>
        </w:r>
      </w:hyperlink>
      <w:r>
        <w:t xml:space="preserve"> - * Coffee prices reached record highs in 2025, then began falling due to increased supply from Brazil and Vietnam. * Global surplus is expected, with prices projected to drop to around $2 per pound from $4.40 in 2025. * Coffee companies like JDE Peet’s, Keurig Dr Pepper, and Nestle report high prices affecting sales and margins. * Consumers face delayed price reductions due to supply chain latency of approximately nine months. * Iran conflict may impact Asian coffee supplies through logistics and rising costs, but primary supply is unaffected.</w:t>
      </w:r>
      <w:r/>
    </w:p>
    <w:p>
      <w:r/>
      <w:r>
        <w:t xml:space="preserve">132. </w:t>
      </w:r>
      <w:hyperlink r:id="rId117">
        <w:r>
          <w:rPr>
            <w:color w:val="0000EE"/>
            <w:u w:val="single"/>
          </w:rPr>
          <w:t>https://agronfoodprocessing.com/coffee-prices-may-decline-after-sharp-rally-industry-compares-trend-with-cocoa-crash/</w:t>
        </w:r>
      </w:hyperlink>
      <w:r>
        <w:t xml:space="preserve"> - * Global coffee prices may witness a decline in the coming months, according to industry experts. * Experts draw parallels with the cocoa market crash after prices peaked in 2024. * Prices rose in 2024 due to weather disruptions and trade uncertainties; recent forecasts suggest potential correction. * Consumer behaviour has shifted, with buyers reducing spending and switching to cheaper coffee options. * Market analysts suggest lower prices could support future demand recovery and increased supply from Brazil. 133. </w:t>
      </w:r>
      <w:hyperlink r:id="rId119">
        <w:r>
          <w:rPr>
            <w:color w:val="0000EE"/>
            <w:u w:val="single"/>
          </w:rPr>
          <w:t>https://www.retailnews.asia/rising-stars-on-the-global-coffee-scene-how-southeast-asias-homegrown-chains-are-brewing-success-overseas/</w:t>
        </w:r>
      </w:hyperlink>
      <w:r>
        <w:t xml:space="preserve"> - * Southeast Asian coffee chains such as Kopi Kenangan and Zus Coffee are expanding beyond their home markets. * Kopi Kenangan launched in 2017 in Indonesia, with over 1,100 outlets nationwide and approximately 187 international stores. * Zus Coffee, established in 2019, operates over 1,000 outlets across Malaysia, Singapore, Brunei, the Philippines, and Thailand. * Chains adapt to local tastes by introducing regionalised menu items, such as ube coffee in the Philippines and Tom Yum Americano in Thailand. * The Southeast Asian coffee market is projected to be worth US$9.9 billion by 2025, driven by store growth and digital adoption. 134. </w:t>
      </w:r>
      <w:hyperlink r:id="rId120">
        <w:r>
          <w:rPr>
            <w:color w:val="0000EE"/>
            <w:u w:val="single"/>
          </w:rPr>
          <w:t>https://www.retailnews.asia/blue-bottle-coffee-unveils-flagship-store-in-harajuku-japan-a-fusion-of-innovative-design-and-local-flavors/</w:t>
        </w:r>
      </w:hyperlink>
      <w:r>
        <w:t xml:space="preserve"> - * Blue Bottle Coffee opens a flagship store in Harajuku, Japan, featuring innovative design, with an area of approximately 83 square meters and 26 seats. * The store's design by Teki Design combines stainless-steel façade and reflective interiors, reflecting Harajuku's vibrant streetscape. * The store adopts an experiential retail model to encourage longer customer dwell times, moving away from traditional high-throughput service. * It introduces new beverages such as an updated cold brew and seasonal drinks, along with a curated food menu tailored for local tastes. * Blue Bottle Coffee first entered Japan in 2015 with a store in Kiyosumi, Tokyo, and now operates around 30 outlets mainly in Tokyo; expanded to Singapore in 2021. 135. </w:t>
      </w:r>
      <w:hyperlink r:id="rId107">
        <w:r>
          <w:rPr>
            <w:color w:val="0000EE"/>
            <w:u w:val="single"/>
          </w:rPr>
          <w:t>https://www.beveragedaily.com/Article/2026/03/20/coffee-prices-the-factors-affecting-the-market/?utm_source=RSS_Feed&amp;utm_medium=RSS&amp;utm_campaign=RSS</w:t>
        </w:r>
      </w:hyperlink>
      <w:r>
        <w:t xml:space="preserve"> - • Coffee prices peaked in 2025, reaching $4.40 per pound, and are projected to fall to around $2 due to increased supply from Brazil and Vietnam. • A significant global surplus of coffee is expected, reversing previous deficits. • Major coffee companies like JDE Peet’s, Keurig Dr Pepper, and Nestle face challenges from high prices and consumer demand shifts. • Consumers pay high prices for coffee despite falling market prices due to supply chain delays of approximately nine months. • The Iran conflict may influence Asian coffee logistics and costs short-term, but macro supply factors primarily drive price changes. 136. </w:t>
      </w:r>
      <w:hyperlink r:id="rId121">
        <w:r>
          <w:rPr>
            <w:color w:val="0000EE"/>
            <w:u w:val="single"/>
          </w:rPr>
          <w:t>https://www.agroberichtenbuitenland.nl/actueel/nieuws/2026/03/20/kazakhstan-at-risk-global-fertilizer-crisis-drives-food-insecurity</w:t>
        </w:r>
      </w:hyperlink>
      <w:r>
        <w:t xml:space="preserve"> - * The war disrupting global fertiliser supplies involves the USA, Israel, and Iran. * Fertiliser prices have risen by 30–40%, impacting food prices. * Kazakhstan is vulnerable due to soil depletion, low fertiliser use, and government subsidies. * Kazakhstan's fertiliser usage (1.8 million tonnes) is below the 3.2 million tonnes needed. * The fertiliser shortage threatens Kazakhstan's agro-industrial development programmes. 137. </w:t>
      </w:r>
      <w:hyperlink r:id="rId117">
        <w:r>
          <w:rPr>
            <w:color w:val="0000EE"/>
            <w:u w:val="single"/>
          </w:rPr>
          <w:t>https://agronfoodprocessing.com/coffee-prices-may-decline-after-sharp-rally-industry-compares-trend-with-cocoa-crash/</w:t>
        </w:r>
      </w:hyperlink>
      <w:r>
        <w:t xml:space="preserve"> - * Global coffee prices are expected to witness a decline in the coming months, with industry experts comparing the trend to cocoa's recent boom-and-bust cycle. * The rally in coffee prices over the past two years was driven by weather-related supply disruptions and trade uncertainties. * Cocoa prices surged in December 2024 before falling over 70% due to high costs impacting consumer demand. * High coffee prices have altered consumer behaviour, with increased demand for cheaper brands and at-home consumption. * Market analysts suggest prices may not crash as sharply as cocoa, with supply conditions and gradual stock releases influencing outcomes. 138. </w:t>
      </w:r>
      <w:hyperlink r:id="rId122">
        <w:r>
          <w:rPr>
            <w:color w:val="0000EE"/>
            <w:u w:val="single"/>
          </w:rPr>
          <w:t>https://diariodelhuila.com/un-debilitamiento-que-preocupa/</w:t>
        </w:r>
      </w:hyperlink>
      <w:r>
        <w:t xml:space="preserve"> - * Ruber Bustos, a Colombian coffee grower, discusses the economic slowdown reflected in the DANE ISE indicator, which grew only 1.5% in January 2026. * Primary sectors, including agriculture and mining, declined by -2.4%, while industry and construction fell by -1%, with services and commerce growing modestly. * The coffee price reference remains around 2.3 million pesos per 125 kg load, with production costs between 1.5 and 1.8 million pesos. * Coffee-related small businesses, including cafes and specialty coffee entrepreneurs, are affected by reduced consumer spending, leading to closures and layoffs. * The sector has potential for growth as a cultural and national brand, but requires investment, fair prices, producer support, and clear regulations. * The article emphasises the need for economic reactivation beyond public spending to ensure a sustainable future for coffee growers and their industries. 139. </w:t>
      </w:r>
      <w:hyperlink r:id="rId107">
        <w:r>
          <w:rPr>
            <w:color w:val="0000EE"/>
            <w:u w:val="single"/>
          </w:rPr>
          <w:t>https://www.beveragedaily.com/Article/2026/03/20/coffee-prices-the-factors-affecting-the-market/?utm_source=RSS_Feed&amp;utm_medium=RSS&amp;utm_campaign=RSS</w:t>
        </w:r>
      </w:hyperlink>
      <w:r>
        <w:t xml:space="preserve"> - </w:t>
      </w:r>
      <w:r>
        <w:rPr>
          <w:i/>
        </w:rPr>
        <w:t>Global coffee supply has improved significantly, with Brazil and Vietnam raising crop forecasts for 2026-2027, leading to a global surplus and a predicted drop in coffee prices to around $2 per pound in the coming months.</w:t>
      </w:r>
      <w:r/>
      <w:r>
        <w:rPr>
          <w:i/>
        </w:rPr>
        <w:t>Coffee prices peaked in 2025 at $4.40 and are now falling, impacting major coffee companies like JDE Peet’s, Keurig Dr Pepper, and Nestlé, due to high prices and inflationary pressures.</w:t>
      </w:r>
      <w:r/>
      <w:r>
        <w:rPr>
          <w:i/>
        </w:rPr>
        <w:t>Consumers still pay high prices due to delayed price transmission in supply chains, estimated at around nine months.</w:t>
      </w:r>
      <w:r/>
      <w:r>
        <w:rPr>
          <w:i/>
        </w:rPr>
        <w:t>The Iran conflict may cause short-term logistical issues and higher fuel costs, affecting Asian coffee supply chains, despite being centred mainly in Latin America.</w:t>
      </w:r>
      <w:r>
        <w:t xml:space="preserve">140. </w:t>
      </w:r>
      <w:hyperlink r:id="rId123">
        <w:r>
          <w:rPr>
            <w:color w:val="0000EE"/>
            <w:u w:val="single"/>
          </w:rPr>
          <w:t>https://www.agri-mutuel.com/cultures/guerre-au-moyen-orient-de-lasie-a-lafrique-des-agricultures-tres-exposees/</w:t>
        </w:r>
      </w:hyperlink>
      <w:r>
        <w:t xml:space="preserve"> - * La guerre au Moyen-Orient perturbe le marché mondial des fertilisants, impactant l'agriculture en Afrique et en Asie du sud. * La FAO prévoit une hausse de 15-20 % des prix mondiaux des fertilisants si la crise continue. * Les régions très peuplées comme le Bangladesh, l'Inde et la Thaïlande sont très vulnérables au manque d'engrais. * L’Afrique subsaharienne, avec une faible utilisation d’engrais, subit aussi des effets négatifs, notamment dans des pays comme le Soudan, la Somalie, la Tanzanie et le Kenya. * L’agroécologie est envisagée comme alternative, mais avec des limites en Afrique. * La FAO estime que les impacts sur la production agricole pourraient apparaître dans 6 à 12 mois si le conflit perdure. 141. </w:t>
      </w:r>
      <w:hyperlink r:id="rId124">
        <w:r>
          <w:rPr>
            <w:color w:val="0000EE"/>
            <w:u w:val="single"/>
          </w:rPr>
          <w:t>https://www.businessupturn.com/trade-policy/will-hungarys-border-checks-choke-ukraines-grain-exports/6174/</w:t>
        </w:r>
      </w:hyperlink>
      <w:r>
        <w:t xml:space="preserve"> - • Hungary’s border policies could impact Ukraine’s grain exports amid geopolitical tensions.</w:t>
        <w:br/>
      </w:r>
      <w:r>
        <w:t>• Ukraine relies on alternative land routes through EU countries since Black Sea shipping disruptions.</w:t>
        <w:br/>
      </w:r>
      <w:r>
        <w:t>• Hungary may use border inspections or regulatory measures to slow cross-border grain movement.</w:t>
        <w:br/>
      </w:r>
      <w:r>
        <w:t>• Disruptions could increase logistics costs and affect Ukraine’s export revenues.</w:t>
        <w:br/>
      </w:r>
      <w:r>
        <w:t xml:space="preserve">• Slowdowns in transit routes may have ripple effects on global food markets and food security. 142. </w:t>
      </w:r>
      <w:hyperlink r:id="rId117">
        <w:r>
          <w:rPr>
            <w:color w:val="0000EE"/>
            <w:u w:val="single"/>
          </w:rPr>
          <w:t>https://agronfoodprocessing.com/coffee-prices-may-decline-after-sharp-rally-industry-compares-trend-with-cocoa-crash/</w:t>
        </w:r>
      </w:hyperlink>
      <w:r>
        <w:t xml:space="preserve"> - • Global coffee prices may fall in the coming months, with comparisons to cocoa's 2024 crash. • Prices surged over the past two years due to weather disruptions and trade uncertainties. • Cocoa prices in New York peaked in December 2024 before dropping over 70%. • Industry experts note consumer behaviour shifts and demand reduction due to high prices. • Forecasts suggest a strong crop in Brazil may influence future price movements. 143. </w:t>
      </w:r>
      <w:hyperlink r:id="rId124">
        <w:r>
          <w:rPr>
            <w:color w:val="0000EE"/>
            <w:u w:val="single"/>
          </w:rPr>
          <w:t>https://www.businessupturn.com/trade-policy/will-hungarys-border-checks-choke-ukraines-grain-exports/6174/</w:t>
        </w:r>
      </w:hyperlink>
      <w:r>
        <w:t xml:space="preserve"> - * Hungary’s strategic position affects Ukraine’s grain export routes, particularly due to political tensions.</w:t>
      </w:r>
      <w:r>
        <w:rPr>
          <w:i/>
        </w:rPr>
        <w:t xml:space="preserve"> </w:t>
      </w:r>
      <w:r>
        <w:t>Ukraine relies on land corridors through EU countries since Black Sea route disruptions.</w:t>
      </w:r>
      <w:r>
        <w:rPr>
          <w:i/>
        </w:rPr>
        <w:t xml:space="preserve"> </w:t>
      </w:r>
      <w:r>
        <w:t>Hungary may implement border checks, causing potential delays and supply chain disruptions.</w:t>
      </w:r>
      <w:r>
        <w:rPr>
          <w:i/>
        </w:rPr>
        <w:t xml:space="preserve"> </w:t>
      </w:r>
      <w:r>
        <w:t>Delays could impact Ukraine’s export revenues and global food markets.</w:t>
      </w:r>
      <w:r>
        <w:rPr>
          <w:i/>
        </w:rPr>
        <w:t xml:space="preserve"> </w:t>
      </w:r>
      <w:r>
        <w:t xml:space="preserve">EU efforts to maintain trade flows face challenges due to diverging member state policies.* 144. </w:t>
      </w:r>
      <w:hyperlink r:id="rId125">
        <w:r>
          <w:rPr>
            <w:color w:val="0000EE"/>
            <w:u w:val="single"/>
          </w:rPr>
          <w:t>https://www.vietnamplus.vn/kim-loai-dong-loat-giam-gia-caphe-tang-4-phien-lien-tiep-post1099988.vnp</w:t>
        </w:r>
      </w:hyperlink>
      <w:r>
        <w:t xml:space="preserve"> - * The global metal market experienced declines across all 10 commodities, with silver dropping over 8%, amid concerns over tightening monetary policies and geopolitical tensions. * Silver prices fell for the seventh consecutive day, reaching a low of USD 71.22/ounce, influenced by global economic uncertainties and monetary policy outlooks, especially US, UK, Japan, and Eurozone. * Coffee prices increased for the fourth straight session, driven by Brazilian export forecasts indicating a 10% decrease in 2026 due to low harvest yields and currency effects. * In Vietnam, silver prices dropped over 10%, and coffee export data showed increased shipments, countering supply concerns. * Meanwhile, aluminium prices hit a near four-year high, rising to approximately USD 3,500/t, amid geopolitical conflicts and supply constraints. 145. </w:t>
      </w:r>
      <w:hyperlink r:id="rId125">
        <w:r>
          <w:rPr>
            <w:color w:val="0000EE"/>
            <w:u w:val="single"/>
          </w:rPr>
          <w:t>https://www.vietnamplus.vn/kim-loai-dong-loat-giam-gia-caphe-tang-4-phien-lien-tiep-post1099988.vnp</w:t>
        </w:r>
      </w:hyperlink>
      <w:r>
        <w:t xml:space="preserve"> - * The global metal market saw prices drop across all 10 commodities, led by silver with over 8% decline, amid concerns over tightening monetary policies and geopolitical tensions. * Silver prices fell for the seventh consecutive session, reaching a low since early January, amidst fears of monetary tightening and market volatility. * Coffee prices rose for a fourth consecutive session, driven by South American supply concerns, notably Brazil's reduced exports and weather conditions. * The MXV-Index declined by 0.75%, with significant declines in metal prices, and coffee prices increased due to supply-tightening signals. * Geopolitical stress and inflation risks are influencing market expectations, with metals under pressure and coffee under bullish sentiment. 146. </w:t>
      </w:r>
      <w:hyperlink r:id="rId126">
        <w:r>
          <w:rPr>
            <w:color w:val="0000EE"/>
            <w:u w:val="single"/>
          </w:rPr>
          <w:t>https://www.freemalaysiatoday.com/category/business/2026/03/20/asia-buys-most-us-oil-in-years-as-war-blocks-mideast-flows</w:t>
        </w:r>
      </w:hyperlink>
      <w:r>
        <w:t xml:space="preserve"> - * Asian buyers have purchased approximately 60 million barrels of US oil to be loaded in April, the highest in three years. * The surge is driven by the Strait of Hormuz crisis caused by the war in the Middle East involving the US, Israel, and Iran. * The impact of the crisis includes refinery cutbacks and a fuel export ban in China. * US oil shipments to Asia are priced at premiums of US$12–US$13 per barrel over Dated Brent and US$18 over Dubai, compared to lower premiums last month. * There has been increased activity in the shipping market, with a shift to smaller Aframax vessels due to high demand. * Two-thirds of the US oil will be shipped on VLCCs, with the rest on smaller tankers. * Estimated timing suggests shipments loaded in April will reach Asia in about two months. * Buyers include refiners in Japan, South Korea, Taiwan, Singapore, and Thailand. * Total US exports are around 110 million barrels per month, with over a third going to Asia. 147. </w:t>
      </w:r>
      <w:hyperlink r:id="rId127">
        <w:r>
          <w:rPr>
            <w:color w:val="0000EE"/>
            <w:u w:val="single"/>
          </w:rPr>
          <w:t>https://www.gcrmag.com/worlds-largest-urban-coffee-plantation-welcomes-new-trees/</w:t>
        </w:r>
      </w:hyperlink>
      <w:r>
        <w:t xml:space="preserve"> - * The largest urban coffee plantation located in Brazil added over 1000 coffee plants in March. * Researchers from Sao Paulo's Biological Institute are studying these plants' resistance to climate change and pests. * Arabica varieties resistant to pests and coffee rust were introduced, alongside drought-tolerant plants. * The Sao Paulo Biological Institute was established in the 1920s to control pests, now studying pest and climate resilience. * Brazil's coffee crop estimates for 2023 forecast a record-high 75.3 million bags, with Arabica at 50.2 million bags, up 37.5% year-over-year. 148. </w:t>
      </w:r>
      <w:hyperlink r:id="rId128">
        <w:r>
          <w:rPr>
            <w:color w:val="0000EE"/>
            <w:u w:val="single"/>
          </w:rPr>
          <w:t>https://www.wwbl.com/2026/03/19/stuck-at-sea-critical-fertilizer-supplies-in-limbo-due-to-us-iran-conflict/</w:t>
        </w:r>
      </w:hyperlink>
      <w:r>
        <w:t xml:space="preserve"> - • Fertilizer prices surge as US-Iran tensions disrupt supply chains.</w:t>
        <w:br/>
      </w:r>
      <w:r>
        <w:t>• US President Trump waived the Jones Act to facilitate fertilizer shipments.</w:t>
        <w:br/>
      </w:r>
      <w:r>
        <w:t>• Vessel congestion in the Gulf affects fertilizer shipments from Iran, Qatar, Bahrain, and Saudi Arabia.</w:t>
        <w:br/>
      </w:r>
      <w:r>
        <w:t>• Iran is the world's third-largest urea producer, crucial for US crop fertilization.</w:t>
        <w:br/>
      </w:r>
      <w:r>
        <w:t xml:space="preserve">• Uncertainty persists over global fertiliser supply affecting US spring planting and food supply stability. 149. </w:t>
      </w:r>
      <w:hyperlink r:id="rId129">
        <w:r>
          <w:rPr>
            <w:color w:val="0000EE"/>
            <w:u w:val="single"/>
          </w:rPr>
          <w:t>https://auresso.com.my/wholesale-coffee-beans-for-cafes/?utm_source=rss&amp;utm_medium=rss&amp;utm_campaign=wholesale-coffee-beans-for-cafes</w:t>
        </w:r>
      </w:hyperlink>
      <w:r>
        <w:t xml:space="preserve"> - * Cafés seek wholesale coffee beans that ensure consistency, affordability, and support for their specific menu and workflow. * Consideration of taste, roast profile, origin, and machine compatibility influences buying decisions. * Supporting services such as stock availability, shipping, and equipment influence supplier suitability. * Balancing price and quality depends on customer base and menu offerings. * Reliability in supply and service is essential for long-term success. * Building a scalable coffee programme with regular reviews is recommended.</w:t>
      </w:r>
      <w:r/>
    </w:p>
    <w:p>
      <w:r/>
      <w:r>
        <w:t xml:space="preserve">150. </w:t>
      </w:r>
      <w:hyperlink r:id="rId130">
        <w:r>
          <w:rPr>
            <w:color w:val="0000EE"/>
            <w:u w:val="single"/>
          </w:rPr>
          <w:t>https://www.brandeating.com/2026/03/starbucks-introduces-2026-spring-menu.html</w:t>
        </w:r>
      </w:hyperlink>
      <w:r>
        <w:t xml:space="preserve"> - * Starbucks introduces its 2026 spring menu featuring new flavours such as ube and toasted coconut, and the return of lavender. * New drinks include Toasted Coconut Cream Cold Brew, Toasted Coconut Latte, Iced Ube Coconut Macchiato, Iced Lavender Cream Chai, Lavender Latte, Lavender Creme Frappuccino, and Iced Lavender Cream Matcha. * Permanent additions include Toasted Coconut Syrup and Toasted Coconut Cream Cold Foam. * Starbucks also plans to launch Iced Mango Cream Matcha later this spring. * The menu includes seasonal food items like a Frog Cake Pop. 151. </w:t>
      </w:r>
      <w:hyperlink r:id="rId131">
        <w:r>
          <w:rPr>
            <w:color w:val="0000EE"/>
            <w:u w:val="single"/>
          </w:rPr>
          <w:t>https://www.truckpartsandservice.com/economic-trends/freight-demand/article/15820088/middle-east-conflict-drives-diesel-prices-above-5-per-gallon</w:t>
        </w:r>
      </w:hyperlink>
      <w:r>
        <w:t xml:space="preserve"> - * The Iranian conflict and strikes on oil and gas infrastructure in Iran, Qatar, Saudi Arabia, and Kuwait led to rising oil prices, with Brent crude at nearly $120 per barrel. * Damage to LNG facilities in Qatar, affecting 12.8 million tons of LNG, will take 3 to 5 years to repair. * Strikes and attacks in the Gulf region threaten oil and gas supplies and infrastructure, including the Strait of Hormuz. * The US is releasing oil from strategic reserves but is not intervening in futures markets. * Rising diesel prices have increased freight costs, but have not yet impacted industrial production or consumer demand. * Federal Reserve officials cite inflation risks from higher oil prices; truckers acknowledge increased fuel surcharges. * Diesel prices increased from $3.677 to $5.099 in one month. 152. </w:t>
      </w:r>
      <w:hyperlink r:id="rId132">
        <w:r>
          <w:rPr>
            <w:color w:val="0000EE"/>
            <w:u w:val="single"/>
          </w:rPr>
          <w:t>https://thearabianpost.com/hormuz-blockade-fears-deepen-among-western-navies/</w:t>
        </w:r>
      </w:hyperlink>
      <w:r>
        <w:t xml:space="preserve"> - * Western naval powers assess that reopening the Strait of Hormuz is unlikely while Iran's hostilities continue. * Military planners indicate that conflict could make the waterway inaccessible due to missile, mine, and drone threats. * Iran's investments in missile batteries and mine-laying capabilities increase risks for naval escorts. * Shipping companies are rerouting, suspending transit, and facing higher insurance costs amid security concerns. * Energy traders note rising oil price volatility amid potential disruption; Gulf producers explore alternative routes. * European and US navies face significant challenges in maintaining safe passage under conflict conditions. * Iran signals it could use the strait as a strategic leverage; past attacks highlight route vulnerability. * Governments prepare contingency plans, including strategic reserve releases and energy diversification. * Maritime insurers have increased premiums, reducing shipping capacity and risking global supply chain impacts. * Diplomatic efforts aim to de-escalate; full reopening would require clearing physical threats and restoring confidence. 153. </w:t>
      </w:r>
      <w:hyperlink r:id="rId133">
        <w:r>
          <w:rPr>
            <w:color w:val="0000EE"/>
            <w:u w:val="single"/>
          </w:rPr>
          <w:t>https://clubofmozambique.com/news/wto-reform-deadlock-may-prompt-some-countries-to-seek-other-options-on-free-trade/</w:t>
        </w:r>
      </w:hyperlink>
      <w:r>
        <w:t xml:space="preserve"> - * WTO reform talks in Yaounde face low expectations amid divisions among members. * Failure to agree could lead countries to pursue bilateral or plurilateral agreements. * EU and CPTPP nations eye deeper cooperation, possibly supplementing WTO rules. * The EU-CPTPP alliance, controlling over 35% of global trade, could serve as a 'core group' for expansion. * Discussions include digital trade, raw materials, and rules of origin, with an emphasis on diversification of trading relationships. 154. </w:t>
      </w:r>
      <w:hyperlink r:id="rId134">
        <w:r>
          <w:rPr>
            <w:color w:val="0000EE"/>
            <w:u w:val="single"/>
          </w:rPr>
          <w:t>https://news.abplive.com/news/world/iran-israel-conflict-us-weighs-u-turn-iran-oil-sanctions-free-stranded-tankers-to-boost-supply-1832074/amp</w:t>
        </w:r>
      </w:hyperlink>
      <w:r>
        <w:t xml:space="preserve"> - * The United States considers permitting Iranian oil stored at sea to enter the market, about 140 million barrels, aiming to increase global supply. * The move could temporarily stabilise prices and is a departure from previous sanctions strategy. * Tensions in the Persian Gulf, especially around the Strait of Hormuz, disrupt shipping lanes affecting over 15 million barrels per day. * Brent crude prices surged after the developments, reaching $112.76 per barrel. * Authorities have introduced measures such as suspending maritime law and Asian nations seeking US crude to address supply risks. 155. </w:t>
      </w:r>
      <w:hyperlink r:id="rId135">
        <w:r>
          <w:rPr>
            <w:color w:val="0000EE"/>
            <w:u w:val="single"/>
          </w:rPr>
          <w:t>https://www.brecorder.com/news/40412479/port-amp-customs-related-issues-aptma-seeks-setting-up-of-task-force</w:t>
        </w:r>
      </w:hyperlink>
      <w:r>
        <w:t xml:space="preserve"> - * APTMA requests establishment of a task force involving FBR, Ministry of Commerce, Ministry of Finance, and trade representatives to address port and customs issues within 30 days. * The textile and apparel sector accounts for 60% of Pakistan’s exports and employs over 15 million workers. * Shipments now take an average of 10 days to clear, compared to the international benchmark of 2-3 days, due to systemic bottlenecks and new customs procedures. * Concerns raised over delays caused by the WeBOC system, multi-agency scrutiny, and inefficiencies at Karachi and South Asia Pakistan Terminals. * The association warns that delays are causing millions of dollars in losses and risk losing export orders to competitors. 156. </w:t>
      </w:r>
      <w:hyperlink r:id="rId136">
        <w:r>
          <w:rPr>
            <w:color w:val="0000EE"/>
            <w:u w:val="single"/>
          </w:rPr>
          <w:t>https://www.tehrantimes.com/news/524804/Giant-tanker-forced-to-back-down-as-Iran-successfully-maintains</w:t>
        </w:r>
      </w:hyperlink>
      <w:r>
        <w:t xml:space="preserve"> - * A 160,000-ton oil tanker sailing under the Barbados flag was forced to retreat from the Strait of Hormuz after attempting to challenge Iran's transit restrictions. * Iranian forces described the incident as a demonstration of Iran's control over the waterway. * Iran has carried out multiple operations to assert control, including damaging and seizing vessels in March, and attacking an oil tanker off Iraq. * Western nations failed to support military efforts to open the waterway, with many allies declining to join a naval mission. * Global oil prices surged, with Brent crude exceeding $118 per barrel, contributing to economic pressure and supply disruptions. 157. </w:t>
      </w:r>
      <w:hyperlink r:id="rId137">
        <w:r>
          <w:rPr>
            <w:color w:val="0000EE"/>
            <w:u w:val="single"/>
          </w:rPr>
          <w:t>https://investinglive.com/news/wto-cuts-global-trade-outlook-says-middle-east-conflict-lifts-energy-risks-20260319/</w:t>
        </w:r>
      </w:hyperlink>
      <w:r>
        <w:t xml:space="preserve"> - * The WTO cuts its global trade and growth forecasts due to the Middle East conflict * Goods trade growth revised to 1.4% from 1.9%, GDP forecast lowered to 2.5% from 2.8% * Disruptions in energy supply via Strait of Hormuz driven by Iran and Qatar tensions * Elevated energy prices increase input costs and reduce disposable income in energy-importing countries * AI-related goods contributed 42% to trade growth in 2025, potentially offsetting trade slowdown * Services trade growth forecast reduced to 4.1% from 4.8%, impacted by geopolitical uncertainty * Disruptions to transport and energy markets reshape trade patterns and increase broader economic risks 158. </w:t>
      </w:r>
      <w:hyperlink r:id="rId138">
        <w:r>
          <w:rPr>
            <w:color w:val="0000EE"/>
            <w:u w:val="single"/>
          </w:rPr>
          <w:t>https://www.omanobserver.om/article/1186419/business/sohar-port-terminal-to-prioritise-omani-gateway-cargo</w:t>
        </w:r>
      </w:hyperlink>
      <w:r>
        <w:t xml:space="preserve"> - - Hutchison Ports Sohar announced plans to prioritise Omani import and export cargo amid ongoing shipping disruptions due to regional conflict involving Iran. - Operational measures include booking requirements, vessel capacity limits, and flexible berthing. - The port will accommodate landbridge shipments and may impose restrictions if congestion worsens. - The move aims to manage cargo flows as Sohar Port becomes a key regional hub for diverted vessels. - The terminal's operational adjustments respond to mounting regional port strain and maritime disruption. 159. </w:t>
      </w:r>
      <w:hyperlink r:id="rId139">
        <w:r>
          <w:rPr>
            <w:color w:val="0000EE"/>
            <w:u w:val="single"/>
          </w:rPr>
          <w:t>https://www.livemint.com/news/india/india-relief-package-exporters-west-asia-war-maritime-disruption-11773926388387.html</w:t>
        </w:r>
      </w:hyperlink>
      <w:r>
        <w:t xml:space="preserve"> - * India unveils RELIEF, a ₹497 crore support package aimed at safeguarding exporters affected by war-related logistics and insurance disruptions in West Asia. * The intervention includes risk coverage enhancements, real-time monitoring, and partial reimbursements for MSMEs, targeting exporters to Middle Eastern countries. * India's maritime sector remains operational despite 22 vessels stranded in the Persian Gulf, with measures at ports to handle cargo and ensure smooth operations. * Crude oil prices surged over 6% due to attacks on energy infrastructure in West Asia, heightening supply shock fears, with Indian crude basket reaching an all-time high. * The government mandates detailed operational data reporting from oil and gas companies to ensure supply chain transparency amid escalating geopolitical risks. 160. </w:t>
      </w:r>
      <w:hyperlink r:id="rId140">
        <w:r>
          <w:rPr>
            <w:color w:val="0000EE"/>
            <w:u w:val="single"/>
          </w:rPr>
          <w:t>https://indiashippingnews.com/gulf-tensions-may-disrupt-indias-infra-execution-raise-logistics-costs-ashish-sheth-cmd-sarjak-container-lines/</w:t>
        </w:r>
      </w:hyperlink>
      <w:r>
        <w:t xml:space="preserve"> - * Escalating tensions in the Middle East could impact India’s infrastructure projects and supply chains, leading to higher logistics costs and delays. * The situation is affecting global shipping routes, insurance premiums, and freight volatility, with potential impacts on crude oil and LNG supplies. * India imports about 85% of its crude oil, with significant dependence on the Strait of Hormuz. * Disruptions could lead to delays and cost overruns in energy and infrastructure projects, especially involving project cargo. * Indian companies are advised to diversify sourcing and enhance supply chain resilience to mitigate risks. 161. </w:t>
      </w:r>
      <w:hyperlink r:id="rId141">
        <w:r>
          <w:rPr>
            <w:color w:val="0000EE"/>
            <w:u w:val="single"/>
          </w:rPr>
          <w:t>https://e.vnexpress.net/news/business/economy/from-malaysia-s-zus-to-indonesia-s-kenangan-how-southeast-asia-s-homegrown-coffee-chains-are-growing-overseas-5052474.html</w:t>
        </w:r>
      </w:hyperlink>
      <w:r>
        <w:t xml:space="preserve"> - * Southeast Asian coffee brands, such as Malaysia’s Zus Coffee and Indonesia’s Kopi Kenangan, are expanding overseas. * Kopi Kenangan operates over 1,100 outlets in Indonesia and around 187 internationally. * Zus Coffee has grown into Malaysia’s largest chain with more than 1,000 outlets across several countries. * Local adaptations include menu localisation and sustainable practices. * Competition from global and local brands influences strategies and market positioning. 162. </w:t>
      </w:r>
      <w:hyperlink r:id="rId141">
        <w:r>
          <w:rPr>
            <w:color w:val="0000EE"/>
            <w:u w:val="single"/>
          </w:rPr>
          <w:t>https://e.vnexpress.net/news/business/economy/from-malaysia-s-zus-to-indonesia-s-kenangan-how-southeast-asia-s-homegrown-coffee-chains-are-growing-overseas-5052474.html</w:t>
        </w:r>
      </w:hyperlink>
      <w:r>
        <w:t xml:space="preserve"> - * Southeast Asian coffee chains, such as Malaysia's Zus Coffee and Indonesia's Kopi Kenangan, expand regionally and internationally. * Kopi Kenangan operates over 1,100 outlets in Indonesia and has established around 187 stores internationally. * Zus Coffee has over 1,000 outlets across Malaysia, Singapore, Brunei, the Philippines, and Thailand. * These brands adapt menus to local tastes and face competition from global and local rivals. * The Southeast Asia coffee market was valued at US$9.9 billion in 2025, driven by store expansion and digitalisation. 163. </w:t>
      </w:r>
      <w:hyperlink r:id="rId142">
        <w:r>
          <w:rPr>
            <w:color w:val="0000EE"/>
            <w:u w:val="single"/>
          </w:rPr>
          <w:t>https://www.kjrh.com/news/local-news/fertilizer-prices-soar-amid-iran-war-leaving-local-farmers-scrambling</w:t>
        </w:r>
      </w:hyperlink>
      <w:r>
        <w:t xml:space="preserve"> - * The war in Iran causes supply disruptions affecting global fertilizer markets. * Fertilizer prices, particularly urea, rose by about $150 per ton, reaching nearly $800. * The American Farm Bureau reports that 50% of global fertiliser exports pass through the Strait of Hormuz. * Local farmer Tommy Salisbury in Oklahoma struggles with rising costs despite flat farm income. * Farmers are concerned about the sustainability of farming with increasing input costs. 164. </w:t>
      </w:r>
      <w:hyperlink r:id="rId143">
        <w:r>
          <w:rPr>
            <w:color w:val="0000EE"/>
            <w:u w:val="single"/>
          </w:rPr>
          <w:t>https://energynow.com/2026/03/war-in-iran-is-reshaping-the-global-gas-market-for-years-to-come/</w:t>
        </w:r>
      </w:hyperlink>
      <w:r>
        <w:t xml:space="preserve"> - * The Iran war has led to the closure of Qatar’s Ras Laffan LNG plant after an Iranian drone attack and subsequent damage from retaliation, significantly delaying LNG exports. * Prolonged disruptions threaten to erase a global gas glut, impacting emerging economies and increasing costs for LNG shipments, especially in Asia. * Asia and Europe face potential supply deficits, with European nations diversifying sources post-2022 but vulnerable to further shocks. * U.S. and Australian LNG producers may benefit, with the US considering expansion projects like Golden Pass in Texas. * Increased demand for LNG in Asia could lead to higher prices and potential price wars, affecting global trade flows. 165. </w:t>
      </w:r>
      <w:hyperlink r:id="rId144">
        <w:r>
          <w:rPr>
            <w:color w:val="0000EE"/>
            <w:u w:val="single"/>
          </w:rPr>
          <w:t>https://www.descifrado.com/2026/03/19/granos-de-oro-venezuela-apuesta-por-su-cafe-y-su-cacao-para-diversificar-las-exportaciones-no-tradicionales/</w:t>
        </w:r>
      </w:hyperlink>
      <w:r>
        <w:t xml:space="preserve"> - * The Venezuelan government has initiated high-level technical discussions to develop strategies for exporting coffee, cacao, and chocolate to China. * Venezuela aims to leverage China's growing preference for premium products and specialises in high-quality cacao varieties. * The initiative could increase non-oil GDP by 2-3 percentage points by 2026 and enhance rural employment. * Challenges include meeting China's strict phytosanitary standards and improving cultivation, harvesting, and certification processes. * Successful implementation could position Venezuela as a leading speciality food market in America. 166. </w:t>
      </w:r>
      <w:hyperlink r:id="rId145">
        <w:r>
          <w:rPr>
            <w:color w:val="0000EE"/>
            <w:u w:val="single"/>
          </w:rPr>
          <w:t>https://www.elnuevosiglo.com.co/economia/malas-senales-del-agro-en-el-comienzo-del-ano-por-impacto-del-clima</w:t>
        </w:r>
      </w:hyperlink>
      <w:r>
        <w:t xml:space="preserve"> - * El sector agropecuario en Colombia inicia 2026 con menor impulso y presiones por costos elevados. * En enero de 2026, sectores como plátano, yuca, tomate y leche registraron alzas de precios; actividades primarias mostraron disminución en el índice. * El primer semestre de 2026 se perfila con condiciones neutrales, pero existe riesgo climático por El Niño hacia el tercer trimestre. * Se anticipan desafíos para productos como café y cacao, afectados por caída en producción y volatilidad climática. * La producción de café en 2025 cayó en el último trimestre, con una variación anual de -22,1 %, influida por lluvias y una cosecha récord en 2024. 167. </w:t>
      </w:r>
      <w:hyperlink r:id="rId144">
        <w:r>
          <w:rPr>
            <w:color w:val="0000EE"/>
            <w:u w:val="single"/>
          </w:rPr>
          <w:t>https://www.descifrado.com/2026/03/19/granos-de-oro-venezuela-apuesta-por-su-cafe-y-su-cacao-para-diversificar-las-exportaciones-no-tradicionales/</w:t>
        </w:r>
      </w:hyperlink>
      <w:r>
        <w:t xml:space="preserve"> - ['</w:t>
      </w:r>
      <w:r>
        <w:rPr>
          <w:i/>
        </w:rPr>
        <w:t xml:space="preserve"> The Venezuelan government initiates high-level technical meetings to develop strategies for exporting coffee, cacao, and chocolate to China.', "</w:t>
      </w:r>
      <w:r>
        <w:t xml:space="preserve"> The initiative aims to leverage China's growing demand for premium, traceable products of speciality coffee and high-percentage chocolate.", '</w:t>
      </w:r>
      <w:r>
        <w:rPr>
          <w:i/>
        </w:rPr>
        <w:t xml:space="preserve"> Venezuela’s notable cacao genotypes, such as Chuao and Porcelana, position it well in this market, but logistical challenges remain.', '</w:t>
      </w:r>
      <w:r>
        <w:t xml:space="preserve"> The country needs to meet Chinese phytosanitary protocols, improve production quality, and obtain international certifications.', '* Exporting these products could boost Venezuela’s agricultural GDP by 2-3% in 2026 and positively impact rural employment.'] 168. </w:t>
      </w:r>
      <w:hyperlink r:id="rId146">
        <w:r>
          <w:rPr>
            <w:color w:val="0000EE"/>
            <w:u w:val="single"/>
          </w:rPr>
          <w:t>https://news.un.org/en/story/2026/03/1167167</w:t>
        </w:r>
      </w:hyperlink>
      <w:r>
        <w:t xml:space="preserve"> - * Rising transport costs, energy, and fertiliser prices due to Middle East conflict. * Strait of Hormuz disruptions lead to increased oil, gas, and fertiliser prices. * Shipping suspensions and port congestion affect supply chains, impacting industries and households. * Countries like Sri Lanka, Pakistan, and Myanmar face fuel shortages and reduced economic activity. * Economic impacts threaten growth, increase inflation, and affect vulnerable households and migrant workers. * Calls for coordinated policy action and diversification of trade and energy sources.</w:t>
      </w:r>
      <w:r/>
    </w:p>
    <w:p>
      <w:r/>
      <w:r>
        <w:t xml:space="preserve">169. </w:t>
      </w:r>
      <w:hyperlink r:id="rId147">
        <w:r>
          <w:rPr>
            <w:color w:val="0000EE"/>
            <w:u w:val="single"/>
          </w:rPr>
          <w:t>https://www.seanews.com.tr/article/attacks-on-ships-in-middle-east-aim-to-disrupt-mmxyfig0</w:t>
        </w:r>
      </w:hyperlink>
      <w:r>
        <w:t xml:space="preserve"> - * Attacks on vessels in the Middle East Gulf, Gulf of Oman, and Strait of Hormuz since late February indicate no clear pattern, reports Lloyd's List. * 16 ships have been hit, including tankers and dry cargo vessels; more than half were laden. * India and China negotiated with Tehran to facilitate safe passage; India permitted two Indian-flagged gas tankers through the strait. * Between March 1–6, 10 vessels were attacked, and six more between March 11–13, mostly in the Strait of Hormuz and Gulf of Oman. * Only one targeted ship, the chemical tanker Skylight, is sanctioned and linked to Iran; most ships are operated by UAE, US, and Greek firms. * Analysts suggest the attacks aim to disrupt commercial shipping and cause operational uncertainty. 170. </w:t>
      </w:r>
      <w:hyperlink r:id="rId148">
        <w:r>
          <w:rPr>
            <w:color w:val="0000EE"/>
            <w:u w:val="single"/>
          </w:rPr>
          <w:t>https://www.abc.net.au/news/2026-03-20/middle-east-conflict-may-end-some-carrot-farmers/106474078</w:t>
        </w:r>
      </w:hyperlink>
      <w:r>
        <w:t xml:space="preserve"> - • Interruptions in global container shipping due to Middle East conflict impact Western Australia's $60 million carrot industry. • Carrot exports to Middle East worth $40 million last year have largely ceased, leading farmers to consider ploughing crops back into the ground. • Industry officials highlight the financial losses and potential collapse of some businesses, with uninsurable shipments on the water and limited domestic market capacity. • Shipping disruptions and fuel access issues compound export challenges, with international freight rates expected to rise. • Food security concerns arise as exported produce cannot reach markets, and shipping restrictions threaten global food supply chains. 171. </w:t>
      </w:r>
      <w:hyperlink r:id="rId149">
        <w:r>
          <w:rPr>
            <w:color w:val="0000EE"/>
            <w:u w:val="single"/>
          </w:rPr>
          <w:t>https://ricenewstoday.com/asian-rice-sellers-hit-pause-as-freight-costs-rise/</w:t>
        </w:r>
      </w:hyperlink>
      <w:r>
        <w:t xml:space="preserve"> - * Higher shipping rates due to Middle East tensions are slowing rice exports from India, Vietnam, and Thailand. * Bangladesh is increasing imports to control domestic rice prices. * Rice prices in India and Vietnam have decreased, while Thailand's prices remain higher due to African demand. * Traders warn that costs could increase if output disappoints. * Rising freight costs influence global rice trade and food inflation, and impact supply chain stability. * Governments, like Bangladesh, are adjusting policies to manage price stability despite adequate supplies. 172. </w:t>
      </w:r>
      <w:hyperlink r:id="rId150">
        <w:r>
          <w:rPr>
            <w:color w:val="0000EE"/>
            <w:u w:val="single"/>
          </w:rPr>
          <w:t>https://www.fticonsulting.com/insights/articles/how-war-iran-reshaping-transportation-logistics</w:t>
        </w:r>
      </w:hyperlink>
      <w:r>
        <w:t xml:space="preserve"> - ['</w:t>
      </w:r>
      <w:r>
        <w:rPr>
          <w:i/>
        </w:rPr>
        <w:t xml:space="preserve"> Iran conflict has caused a supply chain shock affecting freight modes, including ocean and air freight, with surging fuel prices and increased shipping costs.', '</w:t>
      </w:r>
      <w:r>
        <w:t xml:space="preserve"> The Strait of Hormuz closure or threat has led carriers to reroute vessels, increasing transit times and costs, with insurance premiums rising.', '</w:t>
      </w:r>
      <w:r>
        <w:rPr>
          <w:i/>
        </w:rPr>
        <w:t xml:space="preserve"> Ocean freight capacity has tightened due to longer routes and vessel exits, prompting importers to optimise supply chain resilience and expand safety stocks.', '</w:t>
      </w:r>
      <w:r>
        <w:t xml:space="preserve"> Air freight demand has increased for time-sensitive goods, with rates rising and capacity strained due to flight routing issues; companies are advised to evaluate freight strategies.', "* The long-term impact depends on the conflict's scope; a short conflict may see rates normalise, while prolonged or broad conflict could cause structural changes in trade flows."] 173. </w:t>
      </w:r>
      <w:hyperlink r:id="rId151">
        <w:r>
          <w:rPr>
            <w:color w:val="0000EE"/>
            <w:u w:val="single"/>
          </w:rPr>
          <w:t>https://www.maritimeprofessional.com/news/crude-being-shipped-asia-panama-417079</w:t>
        </w:r>
      </w:hyperlink>
      <w:r>
        <w:t xml:space="preserve"> - * Asian refiners increasingly send medium-sized crude cargoes from US Gulf Coast to Asia through Panama Canal, amid trade disruptions and higher costs. * The use of medium tankers signals urgent oil needs, with some ships headed to South Korea and Japan. * Restrictions from a drought in 2023–2024 caused delays and higher tariffs; these have now been lifted. * Large crude carriers typically go around Africa to reduce costs, but smaller ships use the canal for quicker routes. * US waiver of Jones Act may increase traffic through the Panama Canal, supporting supply needs. 174. </w:t>
      </w:r>
      <w:hyperlink r:id="rId152">
        <w:r>
          <w:rPr>
            <w:color w:val="0000EE"/>
            <w:u w:val="single"/>
          </w:rPr>
          <w:t>https://ghanamedia.net/ghana-cocoa-price-cut-farmers-concern-2/</w:t>
        </w:r>
      </w:hyperlink>
      <w:r>
        <w:t xml:space="preserve"> - * Ghana’s decision to lower cocoa farmgate prices has raised concerns among farmers and industry groups. * Farmers cite rising input costs such as fertilisers, transportation, and labour as making the new prices unsustainable. * The price adjustment is linked to global market pressures and sector reforms. * Analysts warn that dissatisfaction could impact Ghana’s cocoa production, export volumes, and the national economy. * Authorities plan stakeholder engagement to address concerns and explore sustainable solutions. 175. </w:t>
      </w:r>
      <w:hyperlink r:id="rId153">
        <w:r>
          <w:rPr>
            <w:color w:val="0000EE"/>
            <w:u w:val="single"/>
          </w:rPr>
          <w:t>https://ricenewstoday.com/indian-rice-exports-hit-by-rising-freight-insurance-costs-amid-middle-east-tensions/</w:t>
        </w:r>
      </w:hyperlink>
      <w:r>
        <w:t xml:space="preserve"> - * Rising shipping costs, including freight and insurance, hinder new rice export deals from India due to Middle East conflicts. * Disruption in maritime traffic through the Strait of Hormuz has increased energy and bunker fuel prices. * Exports to Middle Eastern markets and the global market are affected, with some shipments halted. * India maintains sufficient rice production, but logistical issues delay new contracts. * Indian government monitoring freight rates and considering measures to assist exporters. 176. </w:t>
      </w:r>
      <w:hyperlink r:id="rId154">
        <w:r>
          <w:rPr>
            <w:color w:val="0000EE"/>
            <w:u w:val="single"/>
          </w:rPr>
          <w:t>https://coffeetalk.com/daily-dose/top-news/03-2026/109629/</w:t>
        </w:r>
      </w:hyperlink>
      <w:r>
        <w:t xml:space="preserve"> - * Experts compare coffee market to cocoa, predicting a price decline similar to cocoa's 2024 crash. * Cocoa prices surged in December 2024 due to weather, then fell 70% as demand shifted. * Coffee prices peaked in February 2025 amid weather disruptions; projections indicate declines driven by Brazil's increased production. * A survey shows 61% of US consumers reducing coffee spending; demand stagnated in 2025. * Industry analysts forecast a potential rebound in demand in 2026 amid market pressures and Brazilian production outlooks. 177. </w:t>
      </w:r>
      <w:hyperlink r:id="rId155">
        <w:r>
          <w:rPr>
            <w:color w:val="0000EE"/>
            <w:u w:val="single"/>
          </w:rPr>
          <w:t>https://coffeetalk.com/daily-dose/for-roasters-retailers/03-2026/109623/</w:t>
        </w:r>
      </w:hyperlink>
      <w:r>
        <w:t xml:space="preserve"> - * Nestlé responds to the 'fourth wave of coffee', driven by Gen Z and Millennials seeking café experiences at home, emphasising cold, customisable coffee. * Company launches new cold coffee products, including in its Starbucks Crema Collection and instant options like Nescafé espresso concentrates. * Introduces a prototype creamer that melts like ice cream and a frozen creamer in Vanilla Caramel Swirl and Cookies &amp; Crème Crumble flavors. * Reports a resurgence in instant coffee popularity among younger demographics, linked to pandemic lockdowns. * Emphasises consumer experimentation driven by social media, with trends like cold foam and sweet cream for café-like textures. * Collaborates with Warner Brothers to create a Coffee Mate Butterbeer flavor for Harry Potter’s 25th anniversary, adding brand whimsy. * Believes future coffee consumption will focus on diverse expressions and layered experiences, aligning product development with younger consumer preferences. 178. </w:t>
      </w:r>
      <w:hyperlink r:id="rId156">
        <w:r>
          <w:rPr>
            <w:color w:val="0000EE"/>
            <w:u w:val="single"/>
          </w:rPr>
          <w:t>https://coffeetalk.com/daily-dose/for-roasters-retailers/03-2026/109624/</w:t>
        </w:r>
      </w:hyperlink>
      <w:r>
        <w:t xml:space="preserve"> - * The Southeast Asian coffee and tea industry is entering a phase prioritising operational systems over store expansion, according to Momentum Works. * The market is valued at $9.9 billion in 2025, with significant growth driven by outlet expansion, digital ordering, and consumer engagement. * Leading chains adopt digitisation and automation to increase efficiency, serving up to 9,000 cups daily. * Indonesia leads the market with $3.5 billion in value; the modern coffee segment in Indonesia exceeds $1 billion. * Chinese brands influence regional operational models through digital-first approaches, including app-based ordering and centralised supply chains. 179. </w:t>
      </w:r>
      <w:hyperlink r:id="rId154">
        <w:r>
          <w:rPr>
            <w:color w:val="0000EE"/>
            <w:u w:val="single"/>
          </w:rPr>
          <w:t>https://coffeetalk.com/daily-dose/top-news/03-2026/109629/</w:t>
        </w:r>
      </w:hyperlink>
      <w:r>
        <w:t xml:space="preserve"> - * Coffee market experts compare current trends to cocoa's 2024 crash, predicting a decline in coffee prices. * Discussions occurred at the National Coffee Association convention in Tampa, Florida. * Cocoa surged in 2024 due to poor weather, then plummeted over 70%, while coffee prices peaked in February 2025. * Projections estimate a significant price decrease in coffee, with some forecasts as low as $1.80 per pound. * US consumer surveys show 61% reducing coffee spending, impacting demand, though the total number of coffee drinkers remains steady. * Industry shifts include preference for cheaper robusta beans over pricier arabicas. * Experts forecast demand rebounding slightly in 2026, despite an anticipated record crop in Brazil. 180. </w:t>
      </w:r>
      <w:hyperlink r:id="rId157">
        <w:r>
          <w:rPr>
            <w:color w:val="0000EE"/>
            <w:u w:val="single"/>
          </w:rPr>
          <w:t>https://coffeetalk.com/daily-dose/from-origin/03-2026/109620/</w:t>
        </w:r>
      </w:hyperlink>
      <w:r>
        <w:t xml:space="preserve"> - * The article discusses labour shortages in tropical agriculture sectors, especially coffee, palm oil, and cocoa, driven by youth disinterest in plantation work. * Countries like Indonesia and Malaysia experience difficulties attracting local young workers due to poor working conditions and low pay. * Dependence on migrant workers has been hindered by the Covid-19 pandemic and external factors. * Certification programmes like RSPO often overlook labour rights, affecting smallholder farmers. * Experts call for better wages, working conditions, mechanisation, and professional training to attract and retain agricultural workers. * Inclusion of social equity and a shift towards sustainable and resilient agricultural models are emphasised. 181. </w:t>
      </w:r>
      <w:hyperlink r:id="rId154">
        <w:r>
          <w:rPr>
            <w:color w:val="0000EE"/>
            <w:u w:val="single"/>
          </w:rPr>
          <w:t>https://coffeetalk.com/daily-dose/top-news/03-2026/109629/</w:t>
        </w:r>
      </w:hyperlink>
      <w:r>
        <w:t xml:space="preserve"> - * Coffee industry experts compare the coffee market to cocoa, predicting a potential price decline. * Discussions at the National Coffee Association convention noted forecasts for lower coffee prices by year’s end. * Cocoa prices surged in 2024 but fell over 70% as demand shifted; similar trends are now discussed for coffee. * US consumer surveys show 61% reducing coffee spending, with demand stagnating in 2025. * Industry analysts anticipate demand recovery in 2026, but market pressures from Brazil’s crop are expected to persist. 182. </w:t>
      </w:r>
      <w:hyperlink r:id="rId154">
        <w:r>
          <w:rPr>
            <w:color w:val="0000EE"/>
            <w:u w:val="single"/>
          </w:rPr>
          <w:t>https://coffeetalk.com/daily-dose/top-news/03-2026/109629/</w:t>
        </w:r>
      </w:hyperlink>
      <w:r>
        <w:t xml:space="preserve"> - * Coffee industry experts compare market trends to cocoa, predicting a potential price decline. * Cocoa prices surged in December 2024 due to weather, then fell over 70% within a year. * Arabica coffee prices peaked in February 2025, influenced by weather disruptions and tariffs. * Projections suggest coffee prices may fall to around $2 per pound by year’s end. * US consumer surveys show reduced coffee spending but stable overall consumption. 183. </w:t>
      </w:r>
      <w:hyperlink r:id="rId158">
        <w:r>
          <w:rPr>
            <w:color w:val="0000EE"/>
            <w:u w:val="single"/>
          </w:rPr>
          <w:t>https://www.brownfieldagnews.com/news/fertilizer-prices-rising-as-global-tensions-disrupt-nitrogen-supply/</w:t>
        </w:r>
      </w:hyperlink>
      <w:r>
        <w:t xml:space="preserve"> - * Fertilizer prices have risen more than 30 percent since the closure of the Strait of Hormuz. * Tensions in the Middle East are disrupting nitrogen supply. * Concerns about future fertilizer production and higher feedstock prices. * Market uncertainty expected to continue, with adjustments as U.S. nitrogen imports peak. * An ag economist predicts ongoing market adjustments and supply shocks. 184. </w:t>
      </w:r>
      <w:hyperlink r:id="rId159">
        <w:r>
          <w:rPr>
            <w:color w:val="0000EE"/>
            <w:u w:val="single"/>
          </w:rPr>
          <w:t>https://www.brownfieldagnews.com/market-news/soybeans-corn-see-more-support-from-crude-oil/</w:t>
        </w:r>
      </w:hyperlink>
      <w:r>
        <w:t xml:space="preserve"> - * Soybeans increased on fund and technical buying, influenced by crude oil and trade talks between U.S. and China, with Brazil’s harvest and Argentina's conditions monitored, export sales down but China and Mexico leading. * Corn rose due to fund and technical buying, following crude oil, with concerns over Brazil's delayed second crop planting and Argentina's harvest, export sales at 46.1 million bushels, mainly to Mexico and Japan. * Wheat prices increased amid forecasts of hot and dry conditions in U.S. winter wheat regions, ongoing droughts, and trade influences from Russia-Ukraine conflict, with export sales exceeding last year, led by Mexico and the Philippines. 185. </w:t>
      </w:r>
      <w:hyperlink r:id="rId160">
        <w:r>
          <w:rPr>
            <w:color w:val="0000EE"/>
            <w:u w:val="single"/>
          </w:rPr>
          <w:t>https://www.jdsupra.com/legalnews/u-s-trade-representative-initiates-60-9792643/</w:t>
        </w:r>
      </w:hyperlink>
      <w:r>
        <w:t xml:space="preserve"> - * The U.S. Trade Representative launched investigations into 60 countries regarding their enforcement of bans on importing goods made with forced labour. * The investigations could lead to tariffs or import restrictions if findings show enforcement failures. * The investigations are part of broader trade enforcement efforts, including the Uyghur Forced Labour Prevention Act and the Tariff Act of 1930. * Countries under scrutiny include Bangladesh, Brazil, China, the European Union, Mexico and Vietnam. * Public comments are due by April 15, 2026, with hearings scheduled for April 28, 2026. 186. </w:t>
      </w:r>
      <w:hyperlink r:id="rId161">
        <w:r>
          <w:rPr>
            <w:color w:val="0000EE"/>
            <w:u w:val="single"/>
          </w:rPr>
          <w:t>https://www.spokesman.com/stories/2026/mar/19/farmers-see-fertilizer-prices-jump-as-iran-blocks-/</w:t>
        </w:r>
      </w:hyperlink>
      <w:r>
        <w:t xml:space="preserve"> - * Fertilizer costs in the US are rising due to disruptions caused by Iran blocking the Strait of Hormuz, a key shipping route. * Iran has attacked ships and blocked maritime traffic through the Strait, impacting global fertilizer supply chains. * US farmers rely heavily on imported fertilisers, especially potash, which is over 90% imported. * Disruptions have led to sharp increases in fertilizer prices, with nitrogen fertilisers affected significantly. * Iran's continued blockage of the Strait threatens to further increase costs ahead of the US spring planting season. 187. </w:t>
      </w:r>
      <w:hyperlink r:id="rId162">
        <w:r>
          <w:rPr>
            <w:color w:val="0000EE"/>
            <w:u w:val="single"/>
          </w:rPr>
          <w:t>https://www.eldiario.ec/ecuador/clima-en-ecuador-alerta-descenso-temperatura-19-22-marzo-19032026/</w:t>
        </w:r>
      </w:hyperlink>
      <w:r>
        <w:t xml:space="preserve"> - - El Inamhi emite alerta en Ecuador por temperaturas extremas desde el 19 hasta el 22 de marzo de 2026. - Las temperaturas en zonas altas del país descenderán hasta 0°C, afectando principalmente la Sierra y zonas de alta montaña. - Provincias afectadas incluyen Carchi, Pichincha, Cotopaxi, Tungurahua, Chimborazo, Cañar y Azuay. - Riesgos identificados para cultivos por encima de 2.800 metros, ganado y riesgos a la salud por exposición prolongada al frío. - Se recomiendan medidas preventivas para agricultores, ganaderos y población en zonas frías. 188. </w:t>
      </w:r>
      <w:hyperlink r:id="rId163">
        <w:r>
          <w:rPr>
            <w:color w:val="0000EE"/>
            <w:u w:val="single"/>
          </w:rPr>
          <w:t>https://www.offthegridnews.com/survival-gardening/the-fertilizer-squeeze-what-war-shipping-chokepoints-and-export-bans-could-do-to-your-garden-in-2026/</w:t>
        </w:r>
      </w:hyperlink>
      <w:r>
        <w:t xml:space="preserve"> - * Global fertilizer benchmark prices surged 6.5% in early March 2026 due to geopolitical tensions, energy costs, and export restrictions. * Disruptions in the Strait of Hormuz and China's phosphate export bans are major factors impacting supply and increasing prices. * Small farms and homesteaders face risks of fertiliser shortages and higher costs, affecting crop yields and household food security. * Experts warn of potential fertiliser shortages and price hikes similar to 2022 if disruptions persist. * Homesteaders are advised to stockpile nutrients, diversify soil fertility sources, and adopt soil-building practices to mitigate risks. 189. </w:t>
      </w:r>
      <w:hyperlink r:id="rId164">
        <w:r>
          <w:rPr>
            <w:color w:val="0000EE"/>
            <w:u w:val="single"/>
          </w:rPr>
          <w:t>https://www.cnbc.com/2026/03/19/iran-war-fertilizer-shortage-2026-elections-strait-hormuz.html</w:t>
        </w:r>
      </w:hyperlink>
      <w:r>
        <w:t xml:space="preserve"> - * The Strait of Hormuz closure, affecting about 50% of global nitrogen-rich urea fertiliser, has led to spikes in fertiliser prices in the US. * Fertiliser prices, critical for crops like corn, have risen from around $350 to nearly $600 per ton. * The shortage threatens crop production, food prices, and farm margins amid low commodity prices. * Democrats target high fertiliser costs as an issue impacting rural voters ahead of midterm elections. * US lawmakers discuss aid packages seeking to address fertiliser and farm input shortages. * The US administration and Congress consider strategies to reopen the Strait or remove tariffs to ease fertiliser supplies. 190. </w:t>
      </w:r>
      <w:hyperlink r:id="rId165">
        <w:r>
          <w:rPr>
            <w:color w:val="0000EE"/>
            <w:u w:val="single"/>
          </w:rPr>
          <w:t>https://www.koreatimes.co.kr/world/20260320/how-can-hormuz-shipping-blockage-be-solved?utm_source=rss</w:t>
        </w:r>
      </w:hyperlink>
      <w:r>
        <w:t xml:space="preserve"> - * The article discusses the ongoing blockage of the Strait of Hormuz by Iran and potential solutions. * It covers US-led military actions, diplomatic off-ramps, risk-taking by shipowners, alternative shipping routes, and waiting strategies. * Military options involve multinational naval escorts, but face significant logistical and operational challenges. * Diplomatic efforts involve Iran’s emerging 'safe corridor', but recent hostilities hinder negotiations. * Some shipowners risk crossing without Iran’s consent, with higher insurance costs involved. * Shipping through alternative routes such as the Bab el-Mandeb strait, Suez Canal, and around the Cape of Good Hope have increased. * Seafarers face dwindling supplies, and Iran signals reluctance to return to pre-war shipping normalcy. 191. </w:t>
      </w:r>
      <w:hyperlink r:id="rId166">
        <w:r>
          <w:rPr>
            <w:color w:val="0000EE"/>
            <w:u w:val="single"/>
          </w:rPr>
          <w:t>https://www.hercampus.com/school/casper-libero/climate-change-and-the-rise-of-natural-disasters-in-brazil/</w:t>
        </w:r>
      </w:hyperlink>
      <w:r>
        <w:t xml:space="preserve"> - * Brazil experienced a rise in heatwaves from 7 to 52 days per year between 1961 and 2020, according to INPE. * Catastrophes in Rio Grande do Sul, Minas Gerais, and the Amazon include floods, landslides, and wildfires. * Human activity, such as fossil fuel burning and deforestation, accelerates climate change, with Brazil releasing 2.3 billion tons of GHG in 2022. * Extreme weather included historic flooding in the South and severe droughts and wildfires in the North and Midwest. * Incidents like Petrobras' oil leak in the Amazon highlight environmental risks amid exploration debates and climate crises. 192. </w:t>
      </w:r>
      <w:hyperlink r:id="rId167">
        <w:r>
          <w:rPr>
            <w:color w:val="0000EE"/>
            <w:u w:val="single"/>
          </w:rPr>
          <w:t>https://www.formesdeluxe.com/article/coffee-a-question-of-taste.65359</w:t>
        </w:r>
      </w:hyperlink>
      <w:r>
        <w:t xml:space="preserve"> - * Driven by coffee shop growth and market expansion, specialty coffee consumption at home increases, with a focus on artisanal and traceable beans. * The global coffee shop market is expanding, with numerous outlets in North America, Europe, and Asia, alongside rising high-quality coffee demand among younger consumers. * The premiumisation of coffee influences packaging trends, with brands using colourful, collaborative, and transparent designs to differentiate. * Packaging is evolving to enhance storytelling, traceability, and sustainability, including the use of greener, recyclable materials and advanced preservation solutions. * The sector aims to balance packaging performance with environmental and product preservation needs, highlighting innovation in materials and design. 193. </w:t>
      </w:r>
      <w:hyperlink r:id="rId168">
        <w:r>
          <w:rPr>
            <w:color w:val="0000EE"/>
            <w:u w:val="single"/>
          </w:rPr>
          <w:t>https://www.rnz.co.nz/news/business/590120/how-much-might-prices-rise-and-when</w:t>
        </w:r>
      </w:hyperlink>
      <w:r>
        <w:t xml:space="preserve"> - * Oil prices are expected to increase, putting pressure on prices in New Zealand. * Petrol prices could rise to about $3.30 a litre, with potential to reach $4 if crude oil hits US$200 a barrel. * Coffee prices had dropped from record highs but face rising shipping costs, packaging costs, and fertiliser constraints. * Construction costs are anticipated to rise due to increased transportation and material costs. * Retail sector sees higher distribution costs, affecting goods like groceries and apparel. * Fuel price increases are impacting ride-hailing and delivery services, with some support measures offered. * Most sectors expect some price increases if current trends continue and the conflict persists. 194. </w:t>
      </w:r>
      <w:hyperlink r:id="rId169">
        <w:r>
          <w:rPr>
            <w:color w:val="0000EE"/>
            <w:u w:val="single"/>
          </w:rPr>
          <w:t>https://www.cnbc.com/2026/03/19/how-to-play-the-ai-driven-blue-collar-renaissance.html</w:t>
        </w:r>
      </w:hyperlink>
      <w:r>
        <w:t xml:space="preserve"> - * The article discusses how AI may lead to increased demand for blue-collar jobs and machinery, while impacting white-collar employment. * Market concerns over AI disruption include job losses in software and tech sectors, layoffs at Block and fall in nonfarm payrolls. * Oppenheimer analysts believe AI will reshape labour markets, supporting traditional blue-collar jobs and manufacturing. * The article outlines five investment themes: physical-to-digital technology, automation tools for workforce reskilling, in-field labour augmentation, autonomous physical systems, and less-disrupted industries such as agriculture. * Companies such as Caterpillar, Deere, Corteva, and Trimble are highlighted as beneficiaries of this trend. 195. </w:t>
      </w:r>
      <w:hyperlink r:id="rId170">
        <w:r>
          <w:rPr>
            <w:color w:val="0000EE"/>
            <w:u w:val="single"/>
          </w:rPr>
          <w:t>https://gcaptain.com/container-spot-rates-edge-higher-for-third-week-transpacific-leads-gains-hormuz-crisis-pushes-costs-higher/</w:t>
        </w:r>
      </w:hyperlink>
      <w:r>
        <w:t xml:space="preserve"> - * The Drewry World Container Index (WCI) increased 2% this week to $2,172 per 40-foot container. * Transpacific routes saw rates from Shanghai to New York jump 7% and Shanghai to Los Angeles rise 4%. * Asia–Europe rates remained stable, with slight increases on Shanghai–Rotterdam and steady rates on Shanghai–Genoa. * Geopolitical tensions in the Strait of Hormuz led to higher crude prices and increased bunker surcharges by carriers. * Drewry predicts further gains in spot rates driven by supply chain uncertainty and fuel costs. 196. </w:t>
      </w:r>
      <w:hyperlink r:id="rId171">
        <w:r>
          <w:rPr>
            <w:color w:val="0000EE"/>
            <w:u w:val="single"/>
          </w:rPr>
          <w:t>https://www.wto.org/english/news_e/news26_e/stat_19mar26_329_e.htm</w:t>
        </w:r>
      </w:hyperlink>
      <w:r>
        <w:t xml:space="preserve"> - * The WTO's 'Global Trade Outlook and Statistics' forecasts slowing merchandise trade growth to 1.9% in 2026 due to Middle East conflict, energy prices, and supply chain disruptions. * The conflict's impact includes increased energy costs, disruptions in fertilizer supplies passing through the Strait of Hormuz, and trade route cancellations. * WTO cautions about risks to global trade from sustained high energy prices and ongoing regional tensions, especially affecting energy-dependent regions. * Trade projections show Asia and South America as fastest-growing regions in 2026, with Middle East and Europe experiencing stagnant or declining trade. * Services trade growth is expected to slow from 4.8% to 4.1% in 2026 amid geopolitical uncertainties. 197. </w:t>
      </w:r>
      <w:hyperlink r:id="rId172">
        <w:r>
          <w:rPr>
            <w:color w:val="0000EE"/>
            <w:u w:val="single"/>
          </w:rPr>
          <w:t>https://timothyrenshaw.substack.com/p/container-shippings-fuel-fear-factor</w:t>
        </w:r>
      </w:hyperlink>
      <w:r>
        <w:t xml:space="preserve"> - * The Iran conflict has led to spikes in bunker fuel prices and concerns over fuel availability affecting container shipping. * Fuel costs have increased between 25% and 60% globally, with bunker fuel prices impacting carrier operations. * Air freight capacity has been reduced by approximately 12% due to the conflict, with jet fuel prices increasing by 58% in one week. * Port congestion and regional supply shortages are exacerbating logistical disruptions across multiple ports. * Industry priorities include cargo loading, cost mitigation, and collaborative crisis management. * Experts highlight the real-world impacts of regional conflict on freight costs, capacity, and port congestion. 198. </w:t>
      </w:r>
      <w:hyperlink r:id="rId173">
        <w:r>
          <w:rPr>
            <w:color w:val="0000EE"/>
            <w:u w:val="single"/>
          </w:rPr>
          <w:t>https://www.italiaatavola.net//flash/attualita-mercato/2026/3/19/trevalli-cooperlat-bloccati-venti-container-verso-medio-oriente/118094/</w:t>
        </w:r>
      </w:hyperlink>
      <w:r>
        <w:t xml:space="preserve"> - * Venti container diretti al Medio Oriente sono bloccati, con altre rotte congestionate o impraticabili. * La causa principale è la chiusura dello Stretto di Hormuz, che ha obbligato deviazioni di navi. * Alcuni container potrebbero essere dirottati verso Jeddah e trasportati via terra. * Difficoltà anche nei porti di Cipro, con aumenti dei costi e problemi di assicurazione. * La situazione impatta sull'export del 30% del fatturato di TreValli Cooperlat e sulla gestione di prodotti deperibili. 199. </w:t>
      </w:r>
      <w:hyperlink r:id="rId174">
        <w:r>
          <w:rPr>
            <w:color w:val="0000EE"/>
            <w:u w:val="single"/>
          </w:rPr>
          <w:t>https://www.independent.co.ug/coffee-pest-attacks-sunshine-lower-production-in-omoro/</w:t>
        </w:r>
      </w:hyperlink>
      <w:r>
        <w:t xml:space="preserve"> - * Farmers in Omoro District report difficulties maintaining coffee plantations due to pests, dry weather, and lack of technical guidance. * Coffee plants are attacked by insects such as flies, ants, and scale insects, which spread diseases and dry branches. * Prolonged dry spells and intense sunshine have reduced yields, with some farmers producing below expectations. * Limited consultation with agricultural extension workers hinders effective pest control and farm management. * Government initiatives support coffee expansion, but farmers need better access to technical advice and pest management strategies. 200. </w:t>
      </w:r>
      <w:hyperlink r:id="rId175">
        <w:r>
          <w:rPr>
            <w:color w:val="0000EE"/>
            <w:u w:val="single"/>
          </w:rPr>
          <w:t>https://laminute.info/2026/03/19/palm-oil-cocoa-coffee-whos-going-to-tend-to-tomorrows-large-tropical-plantations/</w:t>
        </w:r>
      </w:hyperlink>
      <w:r>
        <w:t xml:space="preserve"> - * Tropical plantation sectors, such as palm oil, cocoa, and bananas, face labour recruitment challenges, especially in Southeast Asia and West Africa. * Young workers in Indonesia and Malaysia are turning away from plantation work due to physical demands, low pay, and social undervaluation. * Dependence on migrant labour in regions like Malaysia increases vulnerability; Indonesia relies more on local and internal migration. * Certification schemes addressing environmental concerns have limited impact on labour conditions, often excluding smallholders. * Public and consumer focus remains mainly environmental, with little debate on occupational attractiveness and social aspects. * Future sustainability depends on improving wages, working conditions, mechanisation, and social recognition of agricultural professions. * The broader political issue involves the resilience of postcolonial tropical economies reliant on export crops.</w:t>
      </w:r>
      <w:r/>
    </w:p>
    <w:p>
      <w:r/>
      <w:r>
        <w:t xml:space="preserve">201. </w:t>
      </w:r>
      <w:hyperlink r:id="rId176">
        <w:r>
          <w:rPr>
            <w:color w:val="0000EE"/>
            <w:u w:val="single"/>
          </w:rPr>
          <w:t>https://retailtimes.co.uk/black-sheep-coffee-launches-banana-arcade-spring-menu/</w:t>
        </w:r>
      </w:hyperlink>
      <w:r>
        <w:t xml:space="preserve"> - * Black Sheep Coffee introduces the Banana Arcade limited-time menu on 18th March, featuring banana-inspired drinks and spring eats. * The menu includes iced and hot banana lattes, matcha frappes, banana smoothies, and seasonal food items. * Spring food offerings include raspberry &amp; pistachio acai bowl and chicken wraps. * The menu is inspired by retro arcades and aims to provide mood-boosting, nostalgic, and playful experiences. * Black Sheep Coffee continues to innovate in coffee culture, emphasising specialty-grade Robusta and flavour creativity. 202. </w:t>
      </w:r>
      <w:hyperlink r:id="rId177">
        <w:r>
          <w:rPr>
            <w:color w:val="0000EE"/>
            <w:u w:val="single"/>
          </w:rPr>
          <w:t>http://malaysiansmustknowthetruth.blogspot.com/2026/03/prolonged-middle-east-war-could-disrupt.html</w:t>
        </w:r>
      </w:hyperlink>
      <w:r>
        <w:t xml:space="preserve"> - * The Fertiliser Industry Association of Malaysia (FIAM) warns that ongoing Middle East conflict could disrupt Malaysia’s fertiliser market. * The region supplies natural gas, urea, ammonia, and sulphur, key inputs for fertiliser production. * Disruption could reduce production capacity, increase costs, and cause supply shortages. * Maritime logistics risks include rerouted shipping, increased transit times, fuel consumption, and freight costs. * Increased costs and delays could impact Asian and African markets, affecting fertiliser supply and agriculture outputs. * Volatility in natural gas markets could raise ammonia production costs, affecting fertiliser application and yields. 203. </w:t>
      </w:r>
      <w:hyperlink r:id="rId175">
        <w:r>
          <w:rPr>
            <w:color w:val="0000EE"/>
            <w:u w:val="single"/>
          </w:rPr>
          <w:t>https://laminute.info/2026/03/19/palm-oil-cocoa-coffee-whos-going-to-tend-to-tomorrows-large-tropical-plantations/</w:t>
        </w:r>
      </w:hyperlink>
      <w:r>
        <w:t xml:space="preserve"> - </w:t>
      </w:r>
      <w:r>
        <w:rPr>
          <w:i/>
        </w:rPr>
        <w:t>Large tropical plantations are struggling to attract local youth workforce, with dependence on migrant labour in Southeast Asia.</w:t>
      </w:r>
      <w:r/>
      <w:r>
        <w:rPr>
          <w:i/>
        </w:rPr>
        <w:t>Work in plantations remains physically demanding, poorly paid, and gender inequalities persist, affecting labour attractiveness.</w:t>
      </w:r>
      <w:r/>
      <w:r>
        <w:rPr>
          <w:i/>
        </w:rPr>
        <w:t>Certification schemes for sustainability focus mainly on environmental issues, often neglecting employment conditions.</w:t>
      </w:r>
      <w:r/>
      <w:r>
        <w:rPr>
          <w:i/>
        </w:rPr>
        <w:t>Future productivity depends more on attracting and retaining workers through better wages and working conditions.</w:t>
      </w:r>
      <w:r/>
      <w:r>
        <w:rPr>
          <w:i/>
        </w:rPr>
        <w:t>The sector's social challenge is tied to postcolonial dependency on export crop models, threatening long-term resilience.</w:t>
      </w:r>
      <w:r>
        <w:t xml:space="preserve">204. </w:t>
      </w:r>
      <w:hyperlink r:id="rId178">
        <w:r>
          <w:rPr>
            <w:color w:val="0000EE"/>
            <w:u w:val="single"/>
          </w:rPr>
          <w:t>https://www.feedlotmagazine.com/news/industry_news/fertilizer-impacts-on-warm-season-hay-budgets/article_84516102-3145-4519-b33d-afefac1ac6f6.html</w:t>
        </w:r>
      </w:hyperlink>
      <w:r>
        <w:t xml:space="preserve"> - * A conflict between the United States, Israel, and Iran affects global energy and fertilizer markets, with implications for U.S. agriculture. * Iran's role as a major urea fertilizer exporter could lead to supply shocks and higher input costs for farmers. * Urea prices in Arkansas for 2026 range from $112 to $168 per acre depending on market scenarios, affecting hay production costs. * Operating costs for hay increase as fertilizer prices rise, with potential decreases in profit margins. * Most row crop producers booked inputs before the conflict; hay producers purchase fertilizer as needed. * Higher prices for fuel and fertilizer could increase costs for forage producers if current conditions persist. 205. </w:t>
      </w:r>
      <w:hyperlink r:id="rId179">
        <w:r>
          <w:rPr>
            <w:color w:val="0000EE"/>
            <w:u w:val="single"/>
          </w:rPr>
          <w:t>https://www.africanews.com/2026/03/19/middle-east-war-boosts-traffic-through-kenyan-port-of-lamu/</w:t>
        </w:r>
      </w:hyperlink>
      <w:r>
        <w:t xml:space="preserve"> - * The Mideast war increases shipping traffic at the Kenyan port of Lamu, especially for high-end vehicles from Japan destined for Dubai. * Over 4,000 vehicles, including Porsches, were unloaded from ships belonging to Italy's Grimaldi Group following disruptions caused by the war. * The last ship departed Yokohama on February 24, before the Iran conflict escalated, affecting shipping routes through the Strait of Hormuz. * The port expects another shipment of 5,000 vehicles next week amid ongoing disruptions at Gulf ports. * Lamu port is developing into a major regional transport hub, with initial operations beginning around 2021, part of Kenya’s regional corridor linking South Sudan and Ethiopia. 206. </w:t>
      </w:r>
      <w:hyperlink r:id="rId180">
        <w:r>
          <w:rPr>
            <w:color w:val="0000EE"/>
            <w:u w:val="single"/>
          </w:rPr>
          <w:t>https://blog.robotiq.com/how-coffee-manufacturers-are-automating-palletizing-with-payback-under-1-year</w:t>
        </w:r>
      </w:hyperlink>
      <w:r>
        <w:t xml:space="preserve"> - * A European coffee manufacturer replaced manual palletising with collaborative robot (cobot) system on two packaging lines. * The automation eliminated about €180,000 yearly labour costs. * Installation involved two standard cobot palletising cells, handling picking, pattern building, and interlayer placement. * Operators were reassigned to higher-value tasks, improving workforce use. * Palletising consistency, safety, and ergonomics improved. * Project payback was achieved in less than 12 months. * Many coffee applications are suitable for simple cobot automation due to predictable case sizes and patterns. 207. </w:t>
      </w:r>
      <w:hyperlink r:id="rId181">
        <w:r>
          <w:rPr>
            <w:color w:val="0000EE"/>
            <w:u w:val="single"/>
          </w:rPr>
          <w:t>https://www.thehindubusinessline.com/economy/logistics/jnpa-cuts-stranded-containers-to-half-sonowal-conducts-review/article70762145.ece</w:t>
        </w:r>
      </w:hyperlink>
      <w:r>
        <w:t xml:space="preserve"> - * The Jawaharlal Nehru Port in Maharashtra has halved stranded containers amid global shipping disruptions caused by the West Asia war. * The port reduced vessel numbers at anchorage from nine to four and operates at around 50% capacity. * Stranded containers dropped from 5,000 to 2,500 TEUs, with reductions in perishable cargo. * Facilitation measures include free anchorage for vessels and simplified customs procedures. * Union Minister Sarbananda Sonowal emphasised India’s port resilience and ongoing supply chain support.</w:t>
      </w:r>
      <w:r/>
    </w:p>
    <w:p>
      <w:r/>
      <w:r>
        <w:t xml:space="preserve">208. </w:t>
      </w:r>
      <w:hyperlink r:id="rId182">
        <w:r>
          <w:rPr>
            <w:color w:val="0000EE"/>
            <w:u w:val="single"/>
          </w:rPr>
          <w:t>https://www.thehindubusinessline.com/economy/logistics/hapag-lloyd-incurring-50-million-in-extra-costs-per-week-25000-shipments-impacted-due-to-west-asia-war-says-ceo/article70762314.ece</w:t>
        </w:r>
      </w:hyperlink>
      <w:r>
        <w:t xml:space="preserve"> - * Hapag Lloyd incurs an extra $40-50 million weekly due to the West Asia conflict, impacting over 25,000 shipments. * The company’s costs rise due to higher bunker fuel prices, insurance, and operational adjustments. * The conflict affects ships in Gulf waters, including six stranded Hapag Lloyd vessels. * Hapag Lloyd plans investments in Indian port infrastructure and ship recycling, subject to tender. * The conflict’s impact on shipping costs and port development relates to global trade logistics issues. 209. </w:t>
      </w:r>
      <w:hyperlink r:id="rId183">
        <w:r>
          <w:rPr>
            <w:color w:val="0000EE"/>
            <w:u w:val="single"/>
          </w:rPr>
          <w:t>https://www.producer.com/crops/new-seed-treatments-offer-improvements/</w:t>
        </w:r>
      </w:hyperlink>
      <w:r>
        <w:t xml:space="preserve"> - * Bayer introduces two new seed treatments, Raxil Rise for cereals and Evergol Rise for pulses, for the 2026 growing season. * The treatments offer improved disease control, colour, efficacy, and reduced dust-off. * Raxil Rise contains four active ingredients including penflufen; Evergol Rise includes penflufen, trifloxystrobin, metalaxyl, and prothioconazole. * Nearly 10 years of research was involved in development, including extensive testing. * Trials showed significant yield benefits, especially in soils inoculated with fusarium, highlighting disease risks in soil. 210. </w:t>
      </w:r>
      <w:hyperlink r:id="rId184">
        <w:r>
          <w:rPr>
            <w:color w:val="0000EE"/>
            <w:u w:val="single"/>
          </w:rPr>
          <w:t>https://nycaribnews.com/what-science-says-about-your-favorite-morning-drink/</w:t>
        </w:r>
      </w:hyperlink>
      <w:r>
        <w:t xml:space="preserve"> - * The article discusses scientific findings that regular coffee consumption can protect against diseases like Alzheimer’s, Parkinson’s, and certain cancers. * Studies involving over 185,000 people reveal that coffee drinkers think more clearly, experience less memory loss, and live longer. * Coffee supports liver health by reducing inflammation and the risk of liver disease, and improves blood flow and reduces stroke risk. * Drinking 1-3 cups daily is associated with lower mortality rates, with detailed guidance on consumption and alternatives like coffee leaf tea. * Supporting small farmers and sustainable farming practices is also highlighted as a benefit of coffee consumption. 211. </w:t>
      </w:r>
      <w:hyperlink r:id="rId185">
        <w:r>
          <w:rPr>
            <w:color w:val="0000EE"/>
            <w:u w:val="single"/>
          </w:rPr>
          <w:t>https://kalkinemedia.com/uk/stocks/consumer/tescos-strategic-outlook-shifts-amid-changing-food-market-conditions</w:t>
        </w:r>
      </w:hyperlink>
      <w:r>
        <w:t xml:space="preserve"> - * Tesco updates performance expectations amidst UK retail market pressures. * Analysts anticipate stronger like-for-like sales growth, driven by competitive pricing. * Revenue outlook slightly lowers due to investment in affordability and supply chain costs. * External factors such as weather disruptions and geopolitical tensions influence supply chains. * Energy costs pose potential risks to margins and operational efficiency. * Market analysts highlight Tesco’s focus on supply chain, pricing, and operational resilience, with attention on full-year results and broader UK retail trends. 212. </w:t>
      </w:r>
      <w:hyperlink r:id="rId186">
        <w:r>
          <w:rPr>
            <w:color w:val="0000EE"/>
            <w:u w:val="single"/>
          </w:rPr>
          <w:t>https://gritdaily.com/cold-case-ice-cream-lands-in-kroger-stores/</w:t>
        </w:r>
      </w:hyperlink>
      <w:r>
        <w:t xml:space="preserve"> - * Cold Case Ice Cream over 1,000 Kroger banner stores in the US starting March 2026 * Expansion signifies brand momentum and shifting consumer preferences for story-driven, premium products * The brand is known for its crime-inspired branding and immersive storytelling * Retail coverage includes various Kroger-owned banners across several US regions * The move aligns with retail trends towards innovative, personality-driven brands * Product launch marks the company's largest retail footprint to date 213. </w:t>
      </w:r>
      <w:hyperlink r:id="rId187">
        <w:r>
          <w:rPr>
            <w:color w:val="0000EE"/>
            <w:u w:val="single"/>
          </w:rPr>
          <w:t>https://potatoes.news/a-farmer-speaks-out-why-potato-prices-have-quintupled-and-its-not-just-the-weather/</w:t>
        </w:r>
      </w:hyperlink>
      <w:r>
        <w:t xml:space="preserve"> - * Potato prices in Russia soared to 150 rubles per kilogram in spring 2024, five times higher than the previous year. * Farmers cite rising costs for fuel, fertilizers, and spare parts, alongside supply shortages caused by a 12% fall in harvest. * Climate anomalies, including heatwaves, rains, and frosts, contributed to harvest decline, following a record harvest in 2023. * Retail standards and import market issues further strained potato supply, with warnings of ongoing fragility without government support. * Farmers advocate for risk insurance and subsidies to stabilise the potato supply chain. 214. </w:t>
      </w:r>
      <w:hyperlink r:id="rId188">
        <w:r>
          <w:rPr>
            <w:color w:val="0000EE"/>
            <w:u w:val="single"/>
          </w:rPr>
          <w:t>https://www.brownfieldagnews.com/news/ag-lender-stresses-risk-management-amid-market-swings-and-high-input-costs/</w:t>
        </w:r>
      </w:hyperlink>
      <w:r>
        <w:t xml:space="preserve"> - * An agriculture lender highlights increased need for risk management due to market volatility and high input costs. * Barry Benson from First National Bank of Omaha advises producers to update crop budgets and cash flow projections. * Producers are encouraged to seize price rallies and employ strategies like hedges, forward contracts, puts, and calls. * The commentary underscores ongoing economic pressures affecting farm operations and decision-making. 215. </w:t>
      </w:r>
      <w:hyperlink r:id="rId189">
        <w:r>
          <w:rPr>
            <w:color w:val="0000EE"/>
            <w:u w:val="single"/>
          </w:rPr>
          <w:t>https://afnews.com.br/china-restringe-exportacoes-de-fertilizantes-prejudicando-oferta-ja-apertada-pela-guerra/</w:t>
        </w:r>
      </w:hyperlink>
      <w:r>
        <w:t xml:space="preserve"> - * China limita as exportações de fertilizantes como medida para proteger seu mercado interno, reduzindo significativamente suas exportações anuais. * Restrições incluem proibição de certos tipos de fertilizantes e cotas para outros, afetando até 75% das exportações anteriores. * As medidas visam priorizar a segurança alimentar e o equilíbrio interno do país, agravando a escassez global e elevando preços. * Os preços internacionais da ureia aumentaram cerca de 40%, com expectativas de que restrições permaneçam até pelo menos agosto. * Exportações chinesas para países como Brasil, Índia e Malásia estão fortemente restritas, afetando o fornecimento global de fertilizantes. 216. </w:t>
      </w:r>
      <w:hyperlink r:id="rId190">
        <w:r>
          <w:rPr>
            <w:color w:val="0000EE"/>
            <w:u w:val="single"/>
          </w:rPr>
          <w:t>https://www.thehindubusinessline.com/economy/domestic-strength-shields-india-from-114-oil-shock-pmeac-chairman-s-mahendra-dev/article70761656.ece</w:t>
        </w:r>
      </w:hyperlink>
      <w:r>
        <w:t xml:space="preserve"> - * S Mahendra Dev states India is largely resilient to the crude oil prices exceeding $114 per barrel, citing strong macro fundamentals and domestic consumption.</w:t>
      </w:r>
      <w:r>
        <w:rPr>
          <w:i/>
        </w:rPr>
        <w:t xml:space="preserve"> * He expects FY26 GDP growth of 7.6%, with the domestic economy driven mainly by consumption and investment.</w:t>
      </w:r>
      <w:r>
        <w:t xml:space="preserve"> * Dev notes India’s high energy vulnerability due to crude oil imports and strategic dependence on the Strait of Hormuz, with potential inflation rise if oil prices increase further.</w:t>
      </w:r>
      <w:r>
        <w:rPr>
          <w:i/>
        </w:rPr>
        <w:t xml:space="preserve"> * He discusses temporary fertilizer shortages linked to natural gas supply disruptions and stresses the importance of organic farming to reduce long-term dependence on chemical fertilisers.</w:t>
      </w:r>
      <w:r>
        <w:t xml:space="preserve"> * He highlights increased irrigation as a buffer against drought, referencing 2009’s drought year, and discusses India’s capacity to manage El Nino-related rainfall deficits.* 217. </w:t>
      </w:r>
      <w:hyperlink r:id="rId191">
        <w:r>
          <w:rPr>
            <w:color w:val="0000EE"/>
            <w:u w:val="single"/>
          </w:rPr>
          <w:t>https://www.thehindubusinessline.com/opinion/editorial/editorial-feedstock-facts/article70761080.ece</w:t>
        </w:r>
      </w:hyperlink>
      <w:r>
        <w:t xml:space="preserve"> - * India’s government imported fertilisers in February, resulting in increased stocks of urea, DAP, and complex fertilisers by mid-March. * Fertiliser stocks are higher than last year, with urea 20% above, DAP doubled, and complex fertilisers up 80%. * The Iran conflict threatens to cause supply shortages of LNG, sulphur, phosphoric acid, and ammonia, impacting prices and subsidy bills. * India reduced import dependence for urea to 15%, but still faces challenges due to LNG reliance; new capacity on DAP is uncertain. * Diversification of LNG imports and strategic reserves are suggested, along with exploring coal gasification for fertiliser production. 218. </w:t>
      </w:r>
      <w:hyperlink r:id="rId192">
        <w:r>
          <w:rPr>
            <w:color w:val="0000EE"/>
            <w:u w:val="single"/>
          </w:rPr>
          <w:t>https://www.supplychainbrain.com/articles/43688-asian-container-liners-see-turnaround-as-red-sea-remains-shut</w:t>
        </w:r>
      </w:hyperlink>
      <w:r>
        <w:t xml:space="preserve"> - * Chinese and Taiwanese container liner earnings declined due to global geopolitical tensions and the Iran war. * Rising freight rates and supply chain disruptions were observed, with rates increasing 8.4% week ended March 12. * Middle East route suspensions by Asian liners, including Cosco Shipping and Evergreen Marine, have added operational challenges. * Supply chain risks include port congestion, increased insurance premiums, and bunker costs. * Limited exposure to the Strait of Hormuz means limited immediate impact, but prolonged conflict could affect demand.</w:t>
      </w:r>
      <w:r/>
    </w:p>
    <w:p>
      <w:r/>
      <w:r>
        <w:t xml:space="preserve">219. </w:t>
      </w:r>
      <w:hyperlink r:id="rId193">
        <w:r>
          <w:rPr>
            <w:color w:val="0000EE"/>
            <w:u w:val="single"/>
          </w:rPr>
          <w:t>https://www.channelstv.com/2026/03/19/what-cargo-ships-are-passing-hormuz-strait/</w:t>
        </w:r>
      </w:hyperlink>
      <w:r>
        <w:t xml:space="preserve"> - * Since the war outbreak, only 114 crossings occurred through the Strait of Hormuz from March 1 to 19, a 95% drop from peacetime. * Most passing ships are Iranian, Greek, and Chinese; majority are owned or flagged in Iran. * About a third of the ships are under US, EU, or UK sanctions, with over half of the oil and gas tankers sanctioned. * Most oil transit is directed to China, with oil flow down from nearly five million barrels daily pre-war to over one million. * Alternative routes via Bab el-Mandeb and the Suez Canal have seen significant increases in transit volumes, indicating shifts in global shipping strategies. 220. </w:t>
      </w:r>
      <w:hyperlink r:id="rId194">
        <w:r>
          <w:rPr>
            <w:color w:val="0000EE"/>
            <w:u w:val="single"/>
          </w:rPr>
          <w:t>https://www.farmersweekly.co.za/agri-news/africa/from-cockpit-to-coffee-a-kenyan-farmers-path-to-sustainable-production/#utm_source=rss&amp;utm_medium=rss&amp;utm_campaign=from-cockpit-to-coffee-a-kenyan-farmers-path-to-sustainable-production</w:t>
        </w:r>
      </w:hyperlink>
      <w:r>
        <w:t xml:space="preserve"> - * Kenyan farmer David Waweru leaves his pilot career in 2019 to focus on coffee farming in Kiambu County, Kenya. * The farm, managed by Waweru, produces SL28 Arabica coffee, macadamias, bananas, and keeps livestock, with coffee exported mainly to Europe and North America. * The farm employs integrated pest management, regular pruning, and water-efficient drip irrigation to confront weather and price fluctuations. * Waweru promotes community development through employment and hosting farm field days. * He notes a growing coffee industry in Kenya and encourages small-scale, sustainable, quality-focused farming with direct export relationships. 221. </w:t>
      </w:r>
      <w:hyperlink r:id="rId195">
        <w:r>
          <w:rPr>
            <w:color w:val="0000EE"/>
            <w:u w:val="single"/>
          </w:rPr>
          <w:t>https://coffeegeography.com/2026/03/19/ali-group-acquires-bunn-strengthening-global-beverage-equipment-leadership/</w:t>
        </w:r>
      </w:hyperlink>
      <w:r>
        <w:t xml:space="preserve"> - * Ali Group acquired BUNN Commercial LP, a beverage equipment manufacturer, on March 19, 2026. * The acquisition will strengthen Ali Group's global coffee and beverage sector. * BUNN, based in Springfield, Illinois, will operate as part of the Welbilt portfolio in North America. * Ali Group, headquartered in Chicago, employs around 17,000 people across 30 countries. * The company owns over 115 brands and operates 80 manufacturing facilities worldwide. 222. </w:t>
      </w:r>
      <w:hyperlink r:id="rId196">
        <w:r>
          <w:rPr>
            <w:color w:val="0000EE"/>
            <w:u w:val="single"/>
          </w:rPr>
          <w:t>https://fresnoland.org/2026/03/19/fresno-farmworkers/</w:t>
        </w:r>
      </w:hyperlink>
      <w:r>
        <w:t xml:space="preserve"> - * More than 100 farmworkers and supporters rallied outside Fresno’s federal courthouse in protest. * The protest concerns a new Department of Labor rule affecting wages for H-2A visa farmworkers, unveiled in October 2025. * The rule introduces a new wage calculation methodology and could reduce farmworker wages by up to 32% for H-2A workers, and 9% for domestic workers. * A lawsuit was filed by the United Farm Workers union and others seeking to block the implementation of the rule. * A federal judge heard arguments and planned to issue a ruling; the case impacts over 850,000 farmworkers in California. 223. </w:t>
      </w:r>
      <w:hyperlink r:id="rId197">
        <w:r>
          <w:rPr>
            <w:color w:val="0000EE"/>
            <w:u w:val="single"/>
          </w:rPr>
          <w:t>https://www.foodbusinessmea.com/kenya-to-inject-us27m-in-tea-factories-to-boost-efficiency-and-global-competitiveness/</w:t>
        </w:r>
      </w:hyperlink>
      <w:r>
        <w:t xml:space="preserve"> - * Kenya plans to inject US$27.0 million (Kes 3.5 billion) into nineteen tea factories to improve infrastructure and operational efficiency. * The reforms aim to increase farmers’ earnings and strengthen Kenya’s tea export competitiveness. * The government will reduce taxes on tea and waive levies on packaging materials to support the value chain. * Kenya will host a global tea conference in October to explore trade and investment opportunities. * Broader reform efforts include supporting other agricultural value chains such as coffee, pyrethrum, avocado, and sugar. * Additional support for farmers includes establishing 1,450 ward-level cooperatives, certified seedlings, financing, and new fertiliser distribution centres. * The industry faces logistical challenges affecting export costs amid disruptions in shipping routes. 224. </w:t>
      </w:r>
      <w:hyperlink r:id="rId198">
        <w:r>
          <w:rPr>
            <w:color w:val="0000EE"/>
            <w:u w:val="single"/>
          </w:rPr>
          <w:t>https://igrownews.com/farm-labor-crisis-fuels-agtech-automation-surge/</w:t>
        </w:r>
      </w:hyperlink>
      <w:r>
        <w:t xml:space="preserve"> - * Between January 2025 and Q1 2026, 26 agTech startups raised a total of $393 million for labour-replacement technologies. * The U.S. certified approximately 385,000 H-2A agricultural worker positions in FY 2024, a fourfold increase since 2010, with wages rising to an average of $18.12 per hour. * A total of 63 new automation products, including autonomous tractors and AI farm platforms, launched within 15 months. * Major equipment manufacturers like John Deere and CNH Industrial acquired autonomous robotics startups. * The United States accounted for 46% of activity, with North America and Europe representing 81%, correlating with regions of high and increasing labour costs. * Agriculture faces a persistent labour shortage, with most US farm workers being undocumented, comprising up to 45% of the workforce, causing industry shifts towards robotics and automation. 225. </w:t>
      </w:r>
      <w:hyperlink r:id="rId199">
        <w:r>
          <w:rPr>
            <w:color w:val="0000EE"/>
            <w:u w:val="single"/>
          </w:rPr>
          <w:t>https://www.kathimerini.gr/economy/international/564133126/far-oyest-stis-thalassies-metafores/</w:t>
        </w:r>
      </w:hyperlink>
      <w:r>
        <w:t xml:space="preserve"> - * Οι ναυτιλιακές εταιρείες MSC, Maersk, CMA CGM και Hapag-Lloyd υιοθετούν τον κανόνα του 19ου αιώνα, ξεφορτώνουν εμπορευματοκιβώτια σε πλησιέστερα λιμάνια, μετακυλίοντας το κόστος στους πελάτες.</w:t>
      </w:r>
      <w:r>
        <w:rPr>
          <w:i/>
        </w:rPr>
        <w:t xml:space="preserve"> * Οι συγκρούσεις στη Μέση Ανατολή και ο αποκλεισμός των Στενών του Ορμούζ προκαλούν αλυσίδες εφοδιασμού σε κρίση, με επιθέσεις και πυρκαγιές σε λιμάνια.</w:t>
      </w:r>
      <w:r>
        <w:t xml:space="preserve"> * Οι ναύλοι προς τον Κόλπο έχουν τετραπλασιαστεί, αυξάνοντας τα έξοδα και την τιμολόγηση.</w:t>
      </w:r>
      <w:r>
        <w:rPr>
          <w:i/>
        </w:rPr>
        <w:t xml:space="preserve"> * Περίπου 3.200 πλοία στον Περσικό Κόλπο είναι εγκλωβισμένα, επηρεάζοντας το παγκόσμιο εμπόριο.</w:t>
      </w:r>
      <w:r>
        <w:t xml:space="preserve">226. </w:t>
      </w:r>
      <w:hyperlink r:id="rId200">
        <w:r>
          <w:rPr>
            <w:color w:val="0000EE"/>
            <w:u w:val="single"/>
          </w:rPr>
          <w:t>https://www.globenewswire.com/news-release/2026/03/19/3259170/0/en/Black-Rock-Coffee-Bar-Continues-Expansion-in-Colorado-with-New-Denver-Location.html</w:t>
        </w:r>
      </w:hyperlink>
      <w:r>
        <w:t xml:space="preserve"> - * Black Rock Coffee Bar opens its sixteenth Colorado store in Denver on March 24, 2026. * The company plans various promotional offers during opening week. * The brand is focused on expanding its regional presence and community engagement. * The new store supports the company's growth strategies and product offerings. * This expansion aligns with Black Rock Coffee Bar's overall growth across seven states and around 160 locations. 227. </w:t>
      </w:r>
      <w:hyperlink r:id="rId201">
        <w:r>
          <w:rPr>
            <w:color w:val="0000EE"/>
            <w:u w:val="single"/>
          </w:rPr>
          <w:t>https://blog.ucs.org/omanjana-goswami/what-farmers-will-pay-for-president-trumps-war-on-iran/</w:t>
        </w:r>
      </w:hyperlink>
      <w:r>
        <w:t xml:space="preserve"> - * The closure of the Strait of Hormuz as a result of US-Israeli conflict with Iran has disrupted global energy and fertilizer markets in 2026. * Fertilizer prices, including urea, have sharply increased, with urea reaching $594 per metric ton, a 26% rise since late February. * The global fertilizer industry is concentrated, with four companies controlling over 75% of the nitrogen market, amid antitrust investigations. * US farmers’ fertilizer expenditures are forecasted to rise, with significant impacts on crop production costs, especially for nitrogen-dependent crops like corn. * The crisis exemplifies geopolitical and industry vulnerabilities affecting US and global food supply chains. 228. </w:t>
      </w:r>
      <w:hyperlink r:id="rId202">
        <w:r>
          <w:rPr>
            <w:color w:val="0000EE"/>
            <w:u w:val="single"/>
          </w:rPr>
          <w:t>https://trans.info/en/cma-cgm-bypass-hormuz-463210</w:t>
        </w:r>
      </w:hyperlink>
      <w:r>
        <w:t xml:space="preserve"> - * CMA CGM has started rerouting cargo using emergency multimodal corridors to bypass the Strait of Hormuz, affecting supply chains in the Gulf region. * The shift involves using feeder services, landbridge connections, inland transport, and port diversions through Khor Fakkan, Fujairah, Sohar, and Jeddah. * Ports like Fujairah and Sohar are experiencing congestion, longer clearance times, and higher costs due to increased demand. * Road freight demand has risen significantly, with trucking companies increasing movements and associated costs rising by 5% to 15%. * The current maritime environment is highly unstable, with around 20,000 seafarers stranded and ongoing threats to shipping in the Gulf, affecting global energy supplies. 229. </w:t>
      </w:r>
      <w:hyperlink r:id="rId203">
        <w:r>
          <w:rPr>
            <w:color w:val="0000EE"/>
            <w:u w:val="single"/>
          </w:rPr>
          <w:t>https://www.cargobreakingnews.com/air-cargo-rates-surge-on-asia-europe-and-india-lanes/</w:t>
        </w:r>
      </w:hyperlink>
      <w:r>
        <w:t xml:space="preserve"> - * Air cargo rates on trade lanes from Asia to Europe and out of India hit record highs due to conflict and rising jet fuel costs. * Spot rates from Hong Kong to Europe exceed US$ 5.15 per kg, up nearly 30% from pre-conflict levels. * Rates from India to the USA increased by around 60%, and to Europe by 80%. * Data from TAC Index shows uneven rate increases, with some Asian routes like Vietnam, Seoul, and Taiwan experiencing sharper rises. * Analysts warn of further increases as fuel surcharges are applied, with jet fuel prices doubling. * Disruption strains capacity and adds costs to global supply chains, especially for exporters relying on Asia–Europe routes. 230. </w:t>
      </w:r>
      <w:hyperlink r:id="rId204">
        <w:r>
          <w:rPr>
            <w:color w:val="0000EE"/>
            <w:u w:val="single"/>
          </w:rPr>
          <w:t>https://www.elrancaguino.cl/2026/03/19/por-que-el-bloqueo-de-ormuz-podria-sentirse-en-tu-plato/</w:t>
        </w:r>
      </w:hyperlink>
      <w:r>
        <w:t xml:space="preserve"> - * The article discusses the geopolitical tensions around the Strait of Ormuz and their broader implications beyond oil, focusing on global food security. * It highlights the dependence of Gulf states like Qatar, Kuwait, and Bahrain on imported food, primarily through maritime trade via Ormuz. * Recent traffic reductions and increased transportation costs in the zone are impacting food supplies and prices. * The Strait also serves as a key route for fertilisers and other agricultural imports, with significant proportions of global exports passing through. * The price of fertiliser, particularly urea, has sharply increased, affecting food production costs worldwide. * The article emphasises how disruptions in Ormuz threaten global food systems, affecting farmers and consumers worldwide. 231. </w:t>
      </w:r>
      <w:hyperlink r:id="rId205">
        <w:r>
          <w:rPr>
            <w:color w:val="0000EE"/>
            <w:u w:val="single"/>
          </w:rPr>
          <w:t>https://blog.gettransport.com/news/global-tariff-impacts-logistics/</w:t>
        </w:r>
      </w:hyperlink>
      <w:r>
        <w:t xml:space="preserve"> - ['</w:t>
      </w:r>
      <w:r>
        <w:rPr>
          <w:i/>
        </w:rPr>
        <w:t xml:space="preserve"> The US began collecting a 10% global tariff on February 24, affecting containerised shipments, customs clearance timelines, and landed-cost calculations.', "</w:t>
      </w:r>
      <w:r>
        <w:t xml:space="preserve"> Legal actions and administrative notices around the tariff's implementation influence supply chain planning and legal compliance.", '</w:t>
      </w:r>
      <w:r>
        <w:rPr>
          <w:i/>
        </w:rPr>
        <w:t xml:space="preserve"> Immediate effects include higher landed costs, customs processing delays, re-routing, and disputes over tariff absorption.', '</w:t>
      </w:r>
      <w:r>
        <w:t xml:space="preserve"> Major logistics firms like FedEx have filed lawsuits seeking refunds, indicating future litigation and regulatory clarifications.', '* Operational impacts involve updating tariff calculations and communication with consignees; shippers are advised to audit tariffs and consider bond warehousing.'] 232. </w:t>
      </w:r>
      <w:hyperlink r:id="rId206">
        <w:r>
          <w:rPr>
            <w:color w:val="0000EE"/>
            <w:u w:val="single"/>
          </w:rPr>
          <w:t>https://agronigeria.ng/african-cocoa-farmers-raise-concerns-as-lid-falls-short-during-price-slump/?utm_source=rss&amp;utm_medium=rss&amp;utm_campaign=african-cocoa-farmers-raise-concerns-as-lid-falls-short-during-price-slump</w:t>
        </w:r>
      </w:hyperlink>
      <w:r>
        <w:t xml:space="preserve"> - * Cocoa farmers across Africa question the effectiveness of the Living Income Differential (LID), which was designed to support income during price declines. * The concerns were expressed in a statement by the Cocoa Farmers Alliance Association of Africa (COFAAA), highlighting gaps in impact and implementation. * Despite a global cocoa price surge to about $12,000 per metric tonne in 2024, many farmers, especially in Ghana and Côte d’Ivoire, have not fully benefited. * The statement also mentioned structural issues such as low incomes, poor infrastructure, and security threats affecting farmers. * COFAAA plans to hold a global forum to review developments and explore support measures, starting public engagement on March 21, 2026. 233. </w:t>
      </w:r>
      <w:hyperlink r:id="rId207">
        <w:r>
          <w:rPr>
            <w:color w:val="0000EE"/>
            <w:u w:val="single"/>
          </w:rPr>
          <w:t>https://eng.belta.by/politics/view/bread-is-life-as-middle-east-war-triggers-fertilizer-race-eu-looks-toward-belarus-178077-2026/</w:t>
        </w:r>
      </w:hyperlink>
      <w:r>
        <w:t xml:space="preserve"> - * The conflict affecting the Strait of Hormuz could have catastrophic impacts on fertiliser supply and crop yields worldwide, leading to higher food prices and potential food crises. * Reduced fertiliser production and exports cause rising costs, prompting countries like India, the Philippines, and the US to seek alternative supplies, including Belarus. * Fertiliser prices, particularly urea, have increased significantly in the US, impacting farmers and supply chains. * European farmers face rising fuel and fertiliser costs, with indirect effects from disruptions to regional suppliers in Morocco and Egypt. * Experts warn that the conflict’s duration and damage to production facilities will determine the severity of global food security risks. 234. </w:t>
      </w:r>
      <w:hyperlink r:id="rId208">
        <w:r>
          <w:rPr>
            <w:color w:val="0000EE"/>
            <w:u w:val="single"/>
          </w:rPr>
          <w:t>https://www.lapresse.tn/2026/03/14/engrais-et-agriculture-la-guerre-contre-liran-pourrait-profiter-a-la-production-tunisienne/</w:t>
        </w:r>
      </w:hyperlink>
      <w:r>
        <w:t xml:space="preserve"> - * The conflict involving the US and Israel against Iran could impact the Tunisian agriculture sector, especially fertiliser prices, due to Iran's significant role in global fertiliser supply. * Global fertiliser prices may increase by nearly 35%, presenting an opportunity for Tunisia to boost local production and exports. * Tunisia has sufficient cereal stocks for about four months, with a projected better harvest than the previous season. * Rising energy prices could indirectly increase costs for bottled water, plastic products, and vegetable oils reliant on energy and imported raw materials. * The conjoncture could enable Tunisia to strengthen its agricultural autonomy, particularly in fertiliser production, reducing dependency on imports. 235. </w:t>
      </w:r>
      <w:hyperlink r:id="rId206">
        <w:r>
          <w:rPr>
            <w:color w:val="0000EE"/>
            <w:u w:val="single"/>
          </w:rPr>
          <w:t>https://agronigeria.ng/african-cocoa-farmers-raise-concerns-as-lid-falls-short-during-price-slump/?utm_source=rss&amp;utm_medium=rss&amp;utm_campaign=african-cocoa-farmers-raise-concerns-as-lid-falls-short-during-price-slump</w:t>
        </w:r>
      </w:hyperlink>
      <w:r>
        <w:t xml:space="preserve"> - * Cocoa farmers across Africa highlight that the Living Income Differential (LID) has not fully cushioned the impact of declining global cocoa prices. * The concerns were outlined by COFAAA, citing implementation gaps and limited grassroots impact. * The global cocoa market experienced a downturn over the past year, affecting farmers in Nigeria, Cameroon, Uganda, and Sierra Leone. * Despite a price surge in 2024, farmers in Ghana and Côte d’Ivoire struggled to benefit due to regulated pricing systems. * COFAAA plans to organise a virtual forum in 2026 to review support measures and develop a unified industry position. 236. </w:t>
      </w:r>
      <w:hyperlink r:id="rId209">
        <w:r>
          <w:rPr>
            <w:color w:val="0000EE"/>
            <w:u w:val="single"/>
          </w:rPr>
          <w:t>https://www.fruitandvine.co.uk/middle-east-conflict-drives-new-pressures-for-british-fruit-growers/</w:t>
        </w:r>
      </w:hyperlink>
      <w:r>
        <w:t xml:space="preserve"> - * British apples and pears face escalating audit, compliance, labour, fertiliser, and fuel costs due to Middle East conflict. * A survey by British Apples &amp; Pears Limited in late 2025 highlights increased pressure on industry. * Fertiliser costs up 42%, fuel prices notably higher; volatility linked to Strait of Hormuz disruption. * Growers’ confidence improves but concerns persist over input costs affecting the upcoming season. * British berry growers report rising transport and input costs, with labour being the largest contributor to inflation. 237. </w:t>
      </w:r>
      <w:hyperlink r:id="rId210">
        <w:r>
          <w:rPr>
            <w:color w:val="0000EE"/>
            <w:u w:val="single"/>
          </w:rPr>
          <w:t>https://www.logisticsinsider.in/west-asia-tensions-shift-focus-from-oil-supply-to-logistics-risk-for-india/</w:t>
        </w:r>
      </w:hyperlink>
      <w:r>
        <w:t xml:space="preserve"> - - Escalating tensions in West Asia are impacting global logistics and transport costs, especially for India. - Rising war-risk insurance premiums and freight volatility are increasing shipping costs. - India relies heavily on crude oil imports through the Strait of Hormuz; disruptions may affect transportation reliability. - Infrastructure projects in power, refining, and renewable sectors are vulnerable to shipping delays and cost overruns. - Industry experts recommend diversifying sourcing and securing logistics capacity to mitigate risks.</w:t>
      </w:r>
      <w:r/>
    </w:p>
    <w:p>
      <w:r/>
      <w:r>
        <w:t xml:space="preserve">238. </w:t>
      </w:r>
      <w:hyperlink r:id="rId211">
        <w:r>
          <w:rPr>
            <w:color w:val="0000EE"/>
            <w:u w:val="single"/>
          </w:rPr>
          <w:t>https://www.republicworld.com/india/know-all-about-the-govt-s-ecgc-backed-relief-scheme-to-shield-exporters-from-strait-of-hormuz-crisis-west-asia-tensions</w:t>
        </w:r>
      </w:hyperlink>
      <w:r>
        <w:t xml:space="preserve"> - * The Indian government has introduced a relief scheme under the Export Promotion Mission to support exporters affected by disruptions in maritime trade routes caused by the closure of the Strait of Hormuz. * The crisis is driven by tensions in West Asia involving Iran, the US, and Israel, leading to suspended transit, higher premiums, rerouting, and port congestion. * The scheme, managed by ECGC, offers enhanced insurance coverage, including war risks and voyage diversions, for shipments affected between February 14 and March 15. * Key ports affected include Jebel Ali, Hamad, Bandar Abbas, and Fujairah, impacting European and US cargo routes. * MSMEs are particularly vulnerable, facing increased logistics costs and working capital stress, with government actions including daily inter-ministerial meetings to address the crisis. 239. </w:t>
      </w:r>
      <w:hyperlink r:id="rId212">
        <w:r>
          <w:rPr>
            <w:color w:val="0000EE"/>
            <w:u w:val="single"/>
          </w:rPr>
          <w:t>https://www.xaluannews.com/modules.php?name=News&amp;file=article&amp;sid=3739621</w:t>
        </w:r>
      </w:hyperlink>
      <w:r>
        <w:t xml:space="preserve"> - • Chi phí logistics tại Việt Nam dự kiến tăng trong năm 2026, ảnh hưởng đến các doanh nghiệp xuất khẩu. • Nguyên nhân chính là biến động toàn cầu về chuỗi cung ứng, xung đột địa chính trị, gián đoạn vận tải, giá nhiên liệu. • Chi phí logistics hiện chiếm 16-20% GDP, cao hơn nhiều so với các nền kinh tế phát triển. • Các chi phí ẩn như phí lưu container, phí chậm giao hàng đang gia tăng ảnh hưởng đến tiến độ và uy tín doanh nghiệp. • Cần đẩy mạnh đầu tư hạ tầng, chuyển đổi số và phát triển logistics xanh để giảm chi phí và duy trì cạnh tranh. 240. </w:t>
      </w:r>
      <w:hyperlink r:id="rId213">
        <w:r>
          <w:rPr>
            <w:color w:val="0000EE"/>
            <w:u w:val="single"/>
          </w:rPr>
          <w:t>https://container-news.com/cma-cgm-launches-emergency-multimodal-solutions-to-bypass-strait-of-hormuz/</w:t>
        </w:r>
      </w:hyperlink>
      <w:r>
        <w:t xml:space="preserve"> - * CMA CGM deploys multimodal transport solutions in UAE and northern Gulf to avoid Strait of Hormuz.</w:t>
      </w:r>
      <w:r>
        <w:rPr>
          <w:i/>
        </w:rPr>
        <w:t xml:space="preserve"> The move responds to security concerns and navigational restrictions affecting maritime traffic.</w:t>
      </w:r>
      <w:r>
        <w:t xml:space="preserve"> Solutions include sea, road, and rail transit across Gulf markets, ports, and inland routes.</w:t>
      </w:r>
      <w:r>
        <w:rPr>
          <w:i/>
        </w:rPr>
        <w:t xml:space="preserve"> Ports involved include Khor Fakkan, Fujairah, Sohar, and Jeddah.</w:t>
      </w:r>
      <w:r>
        <w:t xml:space="preserve"> Routes connect major Gulf hubs like Khalifa Port, Jebel Ali, and Sharjah.</w:t>
      </w:r>
      <w:r>
        <w:rPr>
          <w:i/>
        </w:rPr>
        <w:t xml:space="preserve"> Alternative routes via Saudi Arabia and Oman reduce dependence on Strait of Hormuz.</w:t>
      </w:r>
      <w:r>
        <w:t xml:space="preserve"> The initiative aims to maintain trade flow, reduce risks, and support supply chains amid geopolitical disruptions. 241. </w:t>
      </w:r>
      <w:hyperlink r:id="rId206">
        <w:r>
          <w:rPr>
            <w:color w:val="0000EE"/>
            <w:u w:val="single"/>
          </w:rPr>
          <w:t>https://agronigeria.ng/african-cocoa-farmers-raise-concerns-as-lid-falls-short-during-price-slump/?utm_source=rss&amp;utm_medium=rss&amp;utm_campaign=african-cocoa-farmers-raise-concerns-as-lid-falls-short-during-price-slump</w:t>
        </w:r>
      </w:hyperlink>
      <w:r>
        <w:t xml:space="preserve"> - * Cocoa farmers in Africa have raised concerns about the effectiveness of the Living Income Differential (LID) amid falling global cocoa prices. * The LID, introduced by Ghana and Côte d’Ivoire, adds $400 per tonne to support farmer incomes but has not fully delivered anticipated impacts. * The association questioned the sustainability and consistency of the LID under varying market conditions. * Broader issues include structural challenges, low incomes, infrastructure deficits, and security threats affecting farmers. * The association plans a continental forum to review developments and develop support measures, with public engagement starting March 21, 2026. 242. </w:t>
      </w:r>
      <w:hyperlink r:id="rId214">
        <w:r>
          <w:rPr>
            <w:color w:val="0000EE"/>
            <w:u w:val="single"/>
          </w:rPr>
          <w:t>https://www.canalrural.com.br/previsao-do-tempo/chuva-ganha-forca-em-varias-regioes-do-pais/</w:t>
        </w:r>
      </w:hyperlink>
      <w:r>
        <w:t xml:space="preserve"> - * The Brazil weather forecast predicts moderate to heavy rain and risks of thunderstorms across the country, especially in the Southeast, Centre-West, and North regions. * The South experiences isolated rain initially, with increased instabilities and moderate to heavy rain in parts of Rio Grande do Sul, Santa Catarina, and Paraná. * The Southeast region sees thunderstorms in São Paulo, Minas Gerais, Espírito Santo, and Rio de Janeiro, with potential for hazardous accumulations. * The Centre-West reports increasing rain and risk of thunderstorms, notably in Mato Grosso, Goiás, and Mato Grosso do Sul. * The Northeast and North regions face persistent rain, with the Northeast experiencing heavy rain in Maranhão, Piauí, and Ceará, and the North seeing widespread thunderstorms, especially in Amazonas and Pará. 243. </w:t>
      </w:r>
      <w:hyperlink r:id="rId215">
        <w:r>
          <w:rPr>
            <w:color w:val="0000EE"/>
            <w:u w:val="single"/>
          </w:rPr>
          <w:t>https://igrownews.com/eternal-ag-latest-news/</w:t>
        </w:r>
      </w:hyperlink>
      <w:r>
        <w:t xml:space="preserve"> - * German agritech startup eternal.ag launches Harvester, a fully autonomous robot for tomato harvesting in greenhouses. * The robot operates up to 22 hours a day, utilising AI to ensure produce quality and precision. * Greenhouse labour availability in Europe has declined by up to 30% since 2010. * eternal.ag raised €8 million in venture capital funding for European expansion and crop type extension. * The company was founded in 2025, based in Cologne with an office in Bengaluru. * The launch addresses the structural labour shortfall faced by European greenhouse sector. * Greenhouses provide resilience against seasonal weather, climate change, and pests. * Labour shortages in European greenhouses continue to decline, forecasted to worsen. 244. </w:t>
      </w:r>
      <w:hyperlink r:id="rId216">
        <w:r>
          <w:rPr>
            <w:color w:val="0000EE"/>
            <w:u w:val="single"/>
          </w:rPr>
          <w:t>https://www.maritimegateway.com/russian-oil-pivots-to-india-seven-tankers-reroute-from-china-as-new-delhi-ramps-up-purchases/</w:t>
        </w:r>
      </w:hyperlink>
      <w:r>
        <w:t xml:space="preserve"> - </w:t>
      </w:r>
      <w:r>
        <w:rPr>
          <w:i/>
        </w:rPr>
        <w:t>At least seven Russian crude oil tankers originally headed for China have changed course towards Indian ports.</w:t>
        <w:br/>
      </w:r>
      <w:r/>
      <w:r>
        <w:rPr>
          <w:i/>
        </w:rPr>
        <w:t>The vessels rerouted after India received a temporary waiver allowing Russian oil imports, which has led to a surge in Indian Russian oil imports.</w:t>
        <w:br/>
      </w:r>
      <w:r/>
      <w:r>
        <w:rPr>
          <w:i/>
        </w:rPr>
        <w:t>Indian imports of Russian crude increased by approximately 50% in recent weeks, replacing Gulf-based supplies disrupted by conflict.</w:t>
        <w:br/>
      </w:r>
      <w:r/>
      <w:r>
        <w:rPr>
          <w:i/>
        </w:rPr>
        <w:t>The shift is driven by strategic geopolitical and supply chain considerations, with potential price implications and risks due to overreliance on Russian barrels.</w:t>
      </w:r>
      <w:r>
        <w:t xml:space="preserve">245. </w:t>
      </w:r>
      <w:hyperlink r:id="rId217">
        <w:r>
          <w:rPr>
            <w:color w:val="0000EE"/>
            <w:u w:val="single"/>
          </w:rPr>
          <w:t>https://www.maritimegateway.com/war-surcharges-and-route-shutdowns-70-of-indian-exports-hit-as-crisis-deepens/</w:t>
        </w:r>
      </w:hyperlink>
      <w:r>
        <w:t xml:space="preserve"> - * The West Asia conflict has led to the closure of the Strait of Hormuz, affecting 70% of India's exports. * War risk surcharges imposed by container carriers have increased freight costs, with charges from $1,500 to $4,000 per container. * Port access issues and insurance restrictions have caused vessel rerouting and off-loading, impacting ports like Mundra and Nhava Sheva. * Sectors such as pharmaceuticals, perishables, and engineering goods are severely impacted. * LPG shortages have led to shutdowns of industrial furnaces, affecting export volumes; agricultural exports face delays, notably 3,000 rice containers stranded amid Ramadan demand. 246. </w:t>
      </w:r>
      <w:hyperlink r:id="rId218">
        <w:r>
          <w:rPr>
            <w:color w:val="0000EE"/>
            <w:u w:val="single"/>
          </w:rPr>
          <w:t>https://supplychain360.io/logistics/hormuz-disruption-reshapes-2026-container-contracts/</w:t>
        </w:r>
      </w:hyperlink>
      <w:r>
        <w:t xml:space="preserve"> - * Disruption at the Strait of Hormuz affected over 700 vessels in early March, impacting roughly 10% of the global container fleet. * Shipments between the Persian Gulf and Indian Ocean face delays, with Gulf countries experiencing severe effects. * Red Sea transit delays persist due to attacks linked to Houthi militants, leading to reroutes around Africa, increasing voyage times. * Fuel costs have risen, prompting new surcharges and affecting shipping prices globally. * Geopolitical instability has influenced negotiations on annual shipping contracts, possibly strengthening carrier pricing leverage. * Carrier networks tend to maintain rerouted schedules post-disruption, affecting cargo flow and pricing stability. 247. </w:t>
      </w:r>
      <w:hyperlink r:id="rId219">
        <w:r>
          <w:rPr>
            <w:color w:val="0000EE"/>
            <w:u w:val="single"/>
          </w:rPr>
          <w:t>https://www.seanews.com.tr/article/rail-ocean-carriers-move-towards-mergers-mmx5ad32</w:t>
        </w:r>
      </w:hyperlink>
      <w:r>
        <w:t xml:space="preserve"> - * Union Pacific and Norfolk Southern pursue an US$85 billion merger, with plans to refile following a rejection by the US Surface Transportation Board. * Ocean Network Express (ONE) increases stake in Poseidon Corp, becoming a 48.9% owner. * Seaspan Corporation, parent of Poseidon, charters 241 vessels with a capacity of 2.5 million TEU. * Hapag-Lloyd announces a US$4.2 billion acquisition of ZIM Integrated Shipping Services, expanding fleet capacity. * Analysts highlight these transactions as part of global consolidation in freight infrastructure, raising concerns over reduced competition. 248. </w:t>
      </w:r>
      <w:hyperlink r:id="rId220">
        <w:r>
          <w:rPr>
            <w:color w:val="0000EE"/>
            <w:u w:val="single"/>
          </w:rPr>
          <w:t>https://www.globaltrademag.com/global-expansion-in-a-volatile-world-the-risks-businesses-must-assess-before-entering-new-markets/</w:t>
        </w:r>
      </w:hyperlink>
      <w:r>
        <w:t xml:space="preserve"> - * Companies expanding globally must assess environmental risks like El Niño, hurricanes, droughts, wildfires that disrupt supply chains. * Legal and regulatory differences across borders can complicate trade, requiring local legal expertise. * Political and economic instability, sanctions, currency controls can impact international trade overnight. * Cultural differences and communication barriers may affect negotiations and payment practices. * Supply chain disruptions, currency volatility, and overextension can threaten operational stability and margins. * Overestimating market demand risks poor growth forecasts and credit decisions. * Success requires disciplined risk management, regional insights, and cautious scaling.</w:t>
      </w:r>
      <w:r/>
    </w:p>
    <w:p>
      <w:r/>
      <w:r>
        <w:t xml:space="preserve">249. </w:t>
      </w:r>
      <w:hyperlink r:id="rId221">
        <w:r>
          <w:rPr>
            <w:color w:val="0000EE"/>
            <w:u w:val="single"/>
          </w:rPr>
          <w:t>https://kpel965.com/ixp/33/p/coffee-price-surge-louisiana/</w:t>
        </w:r>
      </w:hyperlink>
      <w:r>
        <w:t xml:space="preserve"> - • Gas prices in Louisiana rose sharply following Middle East military action. • Coffee prices have increased to an average of $9.46 per pound, the highest ever. • Weather in Brazil and Vietnam and tariffs contributed to higher coffee costs. • Coffee chain prices and consumer traffic are affected by rising costs. • Forecasts predict a cup of coffee could reach $4 by 2026. 250. </w:t>
      </w:r>
      <w:hyperlink r:id="rId222">
        <w:r>
          <w:rPr>
            <w:color w:val="0000EE"/>
            <w:u w:val="single"/>
          </w:rPr>
          <w:t>https://globalmaritimehub.com/transhipment-hubs-drive-growth-in-global-port-volumes-in-2025.html</w:t>
        </w:r>
      </w:hyperlink>
      <w:r>
        <w:t xml:space="preserve"> - * Transhipment hubs were a major driver of global port volume growth in 2025, according to industry analysts Alphaliner. * Port throughput exceeded forecasts in 2025, increasing by 5.2%, driven by higher trade demand and disruption in the liner shipping network. * Disruptions included US tariffs, Red Sea closure, and supply chain disorders, leading to cargo redistribution to transhipment ports. * Ports such as Singapore, Tanjung Pelepas, Colombo, Tanger Med, and Valencia benefited from these disruptions. * Malaysia’s Tanjung Pelepas and Singapore both experienced significant growth, with Tanjung Pelepas increasing by 14.5%. 251. </w:t>
      </w:r>
      <w:hyperlink r:id="rId223">
        <w:r>
          <w:rPr>
            <w:color w:val="0000EE"/>
            <w:u w:val="single"/>
          </w:rPr>
          <w:t>https://www.focus.de/earth/super-el-nino-im-anmarsch-warum-der-mittelmeerurlaub-2026-regenreich-werden-koennte_f83680b9-fd66-4d7a-871d-a1b13d069ce8.html</w:t>
        </w:r>
      </w:hyperlink>
      <w:r>
        <w:t xml:space="preserve"> - * Im Pazifik könnte bis Ende 2026 ein starker Super-El-Niño-Ereignis entwickeln. * Experten von 'Severe Weather Europe' und Zeke Hausfather beobachten Erwärmung der Pazifikoberfläche. * Prognosen deuten auf eine Temperaturabweichung von circa 2,5 Grad im zentralen Pazifik hin. * Ein starkes El Niño kann globale Extremwetterereignisse verstärken, inklusive Dürren, Überschwemmungen und Waldbrände. * Auswirkungen könnten globale Versorgungsketten beeinflussen, insbesondere bei Kaffee, Kakao und Zucker, mit möglichen Preissteigerungen. 252. </w:t>
      </w:r>
      <w:hyperlink r:id="rId224">
        <w:r>
          <w:rPr>
            <w:color w:val="0000EE"/>
            <w:u w:val="single"/>
          </w:rPr>
          <w:t>https://economynext.com/adani-led-colombo-west-terminal-hits-1-million-teus-in-record-first-year-264429/</w:t>
        </w:r>
      </w:hyperlink>
      <w:r>
        <w:t xml:space="preserve"> - * The Colombo West terminal, led by Adani, hit 1 million TEUs in its first year of operation. * The terminal's record shipment volume highlights logistics developments in Sri Lanka. * The article discusses broader shipping and trade challenges affecting Sri Lanka's exports. * The relevance to global commodity trade and logistics challenges is implied through the discussion of shipping disruptions, port capacity, and trade flow impacts. * No explicit mention of impact on coffee or specific commodity trade logistics, but the focus on shipping, port capacity, and trade flow issues aligns with the thematic area. 253. </w:t>
      </w:r>
      <w:hyperlink r:id="rId225">
        <w:r>
          <w:rPr>
            <w:color w:val="0000EE"/>
            <w:u w:val="single"/>
          </w:rPr>
          <w:t>https://mypr.co.za/something-youve-never-tried-but-youll-love/</w:t>
        </w:r>
      </w:hyperlink>
      <w:r>
        <w:t xml:space="preserve"> - * Starbucks South Africa launches Ube Vanilla beverages for summer. * Ube Vanilla is a seasonal addition; includes six beverage options. * Ube is a purple yam used in Filipino desserts, with vanilla undertones. * The range is available at Starbucks stores and via delivery platforms across South Africa. * The launch aims to attract customers with new flavours in the coffee sector. 254. </w:t>
      </w:r>
      <w:hyperlink r:id="rId226">
        <w:r>
          <w:rPr>
            <w:color w:val="0000EE"/>
            <w:u w:val="single"/>
          </w:rPr>
          <w:t>https://www.thecattlesite.com/news/uk-dairy-farmers-face-losses-as-milk-prices-plunge</w:t>
        </w:r>
      </w:hyperlink>
      <w:r>
        <w:t xml:space="preserve"> - * UK dairy farmers report losses due to a sharp fall in milk prices caused by a global excess supply. * Milk prices paid to UK farmers have decreased by up to 40% since October 2025. * UK milk production exceeds processing capacity, leading to lower prices and farmers' financial struggles. * The number of UK dairy cows has reached a decade low despite increased milk yields per cow. * Industry analysts predict further price declines amid seasonal surges and oversupply.</w:t>
      </w:r>
      <w:r/>
    </w:p>
    <w:p>
      <w:r/>
      <w:r>
        <w:t xml:space="preserve">255. </w:t>
      </w:r>
      <w:hyperlink r:id="rId227">
        <w:r>
          <w:rPr>
            <w:color w:val="0000EE"/>
            <w:u w:val="single"/>
          </w:rPr>
          <w:t>https://www.newsghana.com.gh/cocoa-markets-torn-between-geopolitical-fear-and-weakening-chocolate-demand/</w:t>
        </w:r>
      </w:hyperlink>
      <w:r>
        <w:t xml:space="preserve"> - * Global cocoa futures experienced initial gains due to geopolitical shipping risks, but prices declined due to weakening demand and supply surplus. * New York cocoa futures are trading around $3,336 per tonne, significantly down from a 52-week high above $11,280. * Middle East conflict introduces potential freight cost increases, impacting global supply chains. * Lindt and Sprüngli cuts its 2026 organic sales growth forecast due to weaker consumer confidence linked to Middle East unrest. * Ghana and Ivory Coast reduce cocoa farmgate prices to regain competitiveness; Ivory Coast has stranded stocks amid declining prices. * Analysts forecast year-end cocoa prices around $3,350 per tonne, roughly 45% below 2025 levels, with supply increases and geopolitical volatility as key factors. * Surplus inventories and demand destruction signal a cautious long-term outlook for cocoa. 256. </w:t>
      </w:r>
      <w:hyperlink r:id="rId228">
        <w:r>
          <w:rPr>
            <w:color w:val="0000EE"/>
            <w:u w:val="single"/>
          </w:rPr>
          <w:t>https://www.newsghana.com.gh/gsa-probes-early-war-risk-surcharges-as-shipping-costs-rise/</w:t>
        </w:r>
      </w:hyperlink>
      <w:r>
        <w:t xml:space="preserve"> - * The Ghana Shippers’ Authority (GSA) is probing reports of war risk surcharges imposed before the escalation of Middle East conflict on 28 February 2026. * Shipping lines have introduced war risk surcharges ranging from US$1,500 to US$2,000 per TEU, affecting Ghanaian importers. * The escalation has disrupted vessel traffic through the Strait of Hormuz, impacting global supply chains. * Alternative routes via the Cape of Good Hope increase operational costs and voyage times. * The GSA emphasised it does not impose surcharges but regulates fair charges and advises importers to plan for potential costs and delays. 257. </w:t>
      </w:r>
      <w:hyperlink r:id="rId229">
        <w:r>
          <w:rPr>
            <w:color w:val="0000EE"/>
            <w:u w:val="single"/>
          </w:rPr>
          <w:t>https://www.openpr.com/news/4430839/global-tea-market-ken-research-stated-the-industry-is-valued</w:t>
        </w:r>
      </w:hyperlink>
      <w:r>
        <w:t xml:space="preserve"> - * The global tea market was valued at approximately USD 35 billion, with expected growth driven by health trends, premium tea demand, and innovation. * Rising consumer awareness of health benefits, premiumisation, and herbal/green tea popularity are key drivers. * Asia-Pacific dominates production and consumption, particularly China and India. * E-commerce and digital retail expand consumer access, supporting specialty and premium brands. * Market analysis highlights key segments, competitive landscape, sustainability, climate risks, and future growth outlook to 2030. * The market is forecasted to reach USD 58 billion by 2029. 258. </w:t>
      </w:r>
      <w:hyperlink r:id="rId230">
        <w:r>
          <w:rPr>
            <w:color w:val="0000EE"/>
            <w:u w:val="single"/>
          </w:rPr>
          <w:t>https://www.retailnews.asia/vietnamese-fruit-market-takes-a-hit-prices-plummet-amid-weak-demand-and-strict-chinese-import-controls/</w:t>
        </w:r>
      </w:hyperlink>
      <w:r>
        <w:t xml:space="preserve"> - * Fruit prices in Vietnam, including watermelon and orange, have dropped to VND1,000–5,000 per kilogram due to weak demand and strict Chinese import controls. * Farmers in Gia Lai and Vinh Long report significant financial losses, with some considering crop switching. * The price drop is linked to China imposing stricter quarantine measures and quality standards, alongside increased logistics costs caused by conflict in the Middle East. * Exporters are exploring new markets in Asia while selling domestically at discounted rates. * Prices of other vegetables such as tomatoes, green beans, and okra have halved within a month. 259. </w:t>
      </w:r>
      <w:hyperlink r:id="rId231">
        <w:r>
          <w:rPr>
            <w:color w:val="0000EE"/>
            <w:u w:val="single"/>
          </w:rPr>
          <w:t>https://www.tanzaniainvest.com/transport/2026-sea-ports-tariff-tpsf-dialogue-trade-costs</w:t>
        </w:r>
      </w:hyperlink>
      <w:r>
        <w:t xml:space="preserve"> - * On 17 March 2026, Tanzania Private Sector Federation (TPSF) and Tanzania Ports Authority (TPA) discussed the implications of the new 2026 Sea Ports Tariff Book in Dar es Salaam. * The event focused on the planned implementation from 1 July 2026, with concerns raised over potential increases in port charges affecting trade costs. * TPA outlined plans to expand port capacity, including construction of new berths at Dar es Salaam, Tanga, and Mtwara, projected to generate significant government revenue. * Development of Bagamoyo Port and a dedicated port road from Dar es Salaam to Morogoro were discussed to improve port infrastructure and transit times. * The revised tariff book introduces new charges and adjustments aimed at port modernisation and operational efficiency. 260. </w:t>
      </w:r>
      <w:hyperlink r:id="rId232">
        <w:r>
          <w:rPr>
            <w:color w:val="0000EE"/>
            <w:u w:val="single"/>
          </w:rPr>
          <w:t>https://vietnamnet.vn/en/green-exports-reshape-rules-of-global-trade-2498666.html</w:t>
        </w:r>
      </w:hyperlink>
      <w:r>
        <w:t xml:space="preserve"> - * Vietnam adjusts export strategies to align with global sustainability requirements, influenced by the EU’s CBAM starting in 2026. * The EU’s Carbon Border Adjustment Mechanism and UK’s similar policy threaten Vietnamese sectors like aluminium, cement, steel, and chemicals. * New regulations such as CSRD and supply chain due diligence are pushing transparency and sustainability across value chains. * Vietnam is exploring new markets in the Middle East, South Asia, Africa, and Latin America alongside traditional ones. * Challenges for Vietnam’s businesses include high costs of sustainability and gaps in implementation capacity, risking industry reputation. 261. </w:t>
      </w:r>
      <w:hyperlink r:id="rId233">
        <w:r>
          <w:rPr>
            <w:color w:val="0000EE"/>
            <w:u w:val="single"/>
          </w:rPr>
          <w:t>https://www.allagnews.com/coffee-cocoa-prices-slide-as-global-supplies-expand/</w:t>
        </w:r>
      </w:hyperlink>
      <w:r>
        <w:t xml:space="preserve"> - * Global coffee and cocoa markets face price declines due to increasing supplies.</w:t>
      </w:r>
      <w:r>
        <w:rPr>
          <w:i/>
        </w:rPr>
        <w:t>* Weather and production outlooks in West Africa and Brazil support higher crop forecasts.</w:t>
      </w:r>
      <w:r>
        <w:t>* Cocoa inventory levels and weather conditions in West Africa contribute to market shifts.</w:t>
      </w:r>
      <w:r>
        <w:rPr>
          <w:i/>
        </w:rPr>
        <w:t>* Rising exports from Vietnam and shipping disruptions affect supply chains.</w:t>
      </w:r>
      <w:r>
        <w:t xml:space="preserve">* Market outlook hinges on weather in West Africa and crop prospects in Brazil. 262. </w:t>
      </w:r>
      <w:hyperlink r:id="rId234">
        <w:r>
          <w:rPr>
            <w:color w:val="0000EE"/>
            <w:u w:val="single"/>
          </w:rPr>
          <w:t>https://blog.gettransport.com/news/us-justice-department-seizure-oil-tanker-skipper/</w:t>
        </w:r>
      </w:hyperlink>
      <w:r>
        <w:t xml:space="preserve"> - ['</w:t>
      </w:r>
      <w:r>
        <w:rPr>
          <w:i/>
        </w:rPr>
        <w:t xml:space="preserve"> The U.S. Justice Department filed a civil forfeiture complaint to seize the oil tanker Skipper and approximately 2 million barrels of petroleum off Venezuela in December.', '</w:t>
      </w:r>
      <w:r>
        <w:t xml:space="preserve"> Legal and operational consequences include changes to chain-of-custody timelines, port congestion risks, and increased insurance and claims complexity.', '</w:t>
      </w:r>
      <w:r>
        <w:rPr>
          <w:i/>
        </w:rPr>
        <w:t xml:space="preserve"> The move is part of broader U.S. efforts to control Venezuelan oil revenues, using tactics like false flags and ghost fleets to conceal vessel origins.', '</w:t>
      </w:r>
      <w:r>
        <w:t xml:space="preserve"> Logistics impacts involve increased compliance checks, contingency planning, and potential rerouting for companies operating near Venezuela.', '</w:t>
      </w:r>
      <w:r>
        <w:rPr>
          <w:i/>
        </w:rPr>
        <w:t xml:space="preserve"> Short-term regional supply tightenings may affect crude prices and supply routes, with longer-term shifts in global freight patterns expected if enforcement continues.'] 263. </w:t>
      </w:r>
      <w:hyperlink r:id="rId233">
        <w:r>
          <w:rPr>
            <w:color w:val="0000EE"/>
            <w:u w:val="single"/>
          </w:rPr>
          <w:t>https://www.allagnews.com/coffee-cocoa-prices-slide-as-global-supplies-expand/</w:t>
        </w:r>
      </w:hyperlink>
      <w:r>
        <w:rPr>
          <w:i/>
        </w:rPr>
        <w:t xml:space="preserve"> - • Global coffee and cocoa markets decline due to improving weather and expanding production. • Cocoa prospects improve in West Africa with continued rainfall, rising inventories, and farm-gate price cuts. • Coffee outlook includes increased Brazilian crop forecasts and rising exports from Vietnam. • Shipping disruptions in the Strait of Hormuz boost freight and insurance costs. • Weather and crop conditions in West Africa and Brazil will influence future market trends. 264. </w:t>
      </w:r>
      <w:hyperlink r:id="rId233">
        <w:r>
          <w:rPr>
            <w:color w:val="0000EE"/>
            <w:u w:val="single"/>
          </w:rPr>
          <w:t>https://www.allagnews.com/coffee-cocoa-prices-slide-as-global-supplies-expand/</w:t>
        </w:r>
      </w:hyperlink>
      <w:r>
        <w:rPr>
          <w:i/>
        </w:rPr>
        <w:t xml:space="preserve"> - * Global coffee and cocoa markets experience price declines due to increasing supplies, influenced by better weather and crop prospects. * Cocoa prices soften with expectations of improved yields in West Africa and rising inventories. * Coffee markets face supply pressure from a projected large Brazilian crop and increased exports from Vietnam. * Shipping disruptions in the Strait of Hormuz raise freight and insurance costs. * Key drivers include weather conditions in West Africa, crop prospects in Brazil, and shipping disruptions. 265. </w:t>
      </w:r>
      <w:hyperlink r:id="rId235">
        <w:r>
          <w:rPr>
            <w:color w:val="0000EE"/>
            <w:u w:val="single"/>
          </w:rPr>
          <w:t>https://www.frontiersin.org/journals/sociology/articles/10.3389/fsoc.2026.1755111/full</w:t>
        </w:r>
      </w:hyperlink>
      <w:r>
        <w:rPr>
          <w:i/>
        </w:rPr>
        <w:t xml:space="preserve"> - * The study investigates automation risk in four urban areas of Argentina in 2024. * It analyses impacts of technological change and digital economy on occupational structure. * Data collected via a primary survey using Respondent Driven Sampling, covering various sectors with different technological levels. * Results show lower automation risk for professionals, scientists, managers, and technicians; higher risk for elementary and industrial occupations. * Social and creative intelligence are identified as bottlenecks in automation; AI use is more prevalent in lower-risk occupations. * Software and pharmaceutical sectors are less exposed to automation risk, but AI is increasingly used for complex tasks. * The study employs a task-based automation index based on individual data, highlighting within-occupation heterogeneity. * Results inform understanding of labour market changes and potential vulnerabilities in Argentina. 266. </w:t>
      </w:r>
      <w:hyperlink r:id="rId236">
        <w:r>
          <w:rPr>
            <w:color w:val="0000EE"/>
            <w:u w:val="single"/>
          </w:rPr>
          <w:t>https://www.stattimes.com/air-cargo/us-air-cargo-market-adjusts-as-sourcing-shifts-reshape-trade-flows-1358469</w:t>
        </w:r>
      </w:hyperlink>
      <w:r>
        <w:rPr>
          <w:i/>
        </w:rPr>
        <w:t xml:space="preserve"> - * The U.S. air cargo market shows demand decline and capacity reduction in 2025, with early 2026 continuing the trend. * Trade flows are shifting, particularly on the transpacific corridor, influenced by geopolitical forces, tariffs, and AI-driven tech demand. * Sourcing patterns changed, with increased cargo from Taiwan, Southeast Asia, and the Indian subcontinent, and declining volumes from China. * Belly cargo capacity has recovered but remains limited for U.S. routes, with increased use of freighters for tech and data hardware. * Rates are softening, and forwarders are adopting flexible procurement strategies amidst policy uncertainties. * Industry expects measured growth in H2 2026, influenced by geopolitical, technological, and regulatory factors. 267. </w:t>
      </w:r>
      <w:hyperlink r:id="rId237">
        <w:r>
          <w:rPr>
            <w:color w:val="0000EE"/>
            <w:u w:val="single"/>
          </w:rPr>
          <w:t>https://auresso.com.my/choose-specialty-coffee-bean-supplier/?utm_source=rss&amp;utm_medium=rss&amp;utm_campaign=choose-specialty-coffee-bean-supplier</w:t>
        </w:r>
      </w:hyperlink>
      <w:r>
        <w:rPr>
          <w:i/>
        </w:rPr>
        <w:t xml:space="preserve"> - * The article discusses factors to consider when selecting a specialty coffee bean supplier for both businesses and home brewers. * Emphasises the importance of quality, range, pricing, consistency, availability, and service. * Highlights that the right supplier should act as a sourcing partner, providing transparency, reliable stock, and tailored support. * Advises evaluating operational aspects through test orders and considering how well the supplier matches your brewing and business needs. * Concludes that the best supplier facilitates ongoing quality and ease of reordering, supporting a sustainable coffee programme. 268. </w:t>
      </w:r>
      <w:hyperlink r:id="rId238">
        <w:r>
          <w:rPr>
            <w:color w:val="0000EE"/>
            <w:u w:val="single"/>
          </w:rPr>
          <w:t>https://www.businesstoday.com.my/2026/03/19/local-oil-palm-output-falls-in-feb-price-to-stay-above-rm4450-amid-energy-disruption/?utm_source=rss&amp;utm_medium=rss&amp;utm_campaign=local-oil-palm-output-falls-in-feb-price-to-stay-above-rm4450-amid-energy-disruption</w:t>
        </w:r>
      </w:hyperlink>
      <w:r>
        <w:rPr>
          <w:i/>
        </w:rPr>
        <w:t xml:space="preserve"> - * Malaysia’s crude palm oil production fell 18.5% month-on-month in February to 1.28 million tonnes due to seasonal factors and the Lunar New Year holiday. * Despite lower output, exports remained firm at about 88% of production, with first two months of 2026 exports up 18.7% year-on-year. * Global vegetable oil prices, led by palm oil, rose in March due to rising crude oil prices and shipping disruptions in the Strait of Hormuz. * Palm oil led vegetable oil rally, increasing about 10% since late February, supported by geopolitical tensions and supply tightening. * India’s palm oil imports surged 149% in January and February to 1.6 million tonnes, aided by shorter shipping times from Malaysia. * Global planting shifts towards sunflower seed and rapeseed may increase supply, potentially pressuring sunflower oil prices. * Analysts expect palm oil prices to stay above RM4,450 per tonne in the near term, but geopolitical and economic uncertainties could cause volatility. 269. </w:t>
      </w:r>
      <w:hyperlink r:id="rId239">
        <w:r>
          <w:rPr>
            <w:color w:val="0000EE"/>
            <w:u w:val="single"/>
          </w:rPr>
          <w:t>https://www.thehindubusinessline.com/economy/agri-business/indias-corn-exports-may-gain-due-to-iran-war-other-factors/article70758873.ece</w:t>
        </w:r>
      </w:hyperlink>
      <w:r>
        <w:rPr>
          <w:i/>
        </w:rPr>
        <w:t xml:space="preserve"> - * India is projected to export 6.5 lakh tonnes of corn during the current marketing year, up from earlier estimates, due to the Iran war and factors like demand, production, and ethanol use. * Corn exports have surged in recent months, with India exporting almost 400,000 tonnes between October and December 2025. * Indian corn prices are lower than competing offers from Brazil, with Bangladesh showing interest in Indian corn. * India’s corn harvest is forecast at a record 43 million tonnes, with high production in kharif and rabi seasons. * Exporters anticipate increased demand from Bangladesh, Vietnam, and Sri Lanka, especially after the Iran war. 270. </w:t>
      </w:r>
      <w:hyperlink r:id="rId240">
        <w:r>
          <w:rPr>
            <w:color w:val="0000EE"/>
            <w:u w:val="single"/>
          </w:rPr>
          <w:t>https://ilmanifesto.it/il-continente-africano-paga-il-conto-della-guerra-in-iran</w:t>
        </w:r>
      </w:hyperlink>
      <w:r>
        <w:rPr>
          <w:i/>
        </w:rPr>
        <w:t xml:space="preserve"> - * African countries, especially Kenya, Ethiopia, Tunisia, and Egypt, face immediate risks of fuel shortages due to reliance on Gulf imports, with potential for emergency scenarios in days. * The war impacts transportation, agriculture, and logistics sectors, increasing costs and disrupting supply chains. * Some oil producers like Nigeria, Algeria, and Angola may withstand short-term shocks due to refining investments, but food prices and exports are affected. * Governments are implementing measures such as increasing strategic fuel stocks, subsidies, and warning against hoarding. * The UN reports disruptions in humanitarian supplies, and UNCTAD highlights the risk of new crises for Sudan, Somalia, and Kenya due to dependent fertiliser imports. * The continent has previously endured similar disruptions, notably during the Ukraine invasion, but at significant economic costs. 271. </w:t>
      </w:r>
      <w:hyperlink r:id="rId241">
        <w:r>
          <w:rPr>
            <w:color w:val="0000EE"/>
            <w:u w:val="single"/>
          </w:rPr>
          <w:t>https://en.sggp.org.vn/empty-container-supply-holds-steady-at-cai-mep-amid-global-logistics-strains-post124706.html</w:t>
        </w:r>
      </w:hyperlink>
      <w:r>
        <w:rPr>
          <w:i/>
        </w:rPr>
        <w:t xml:space="preserve"> - * Despite global shipping disruptions linked to Red Sea tensions, Cai Mep port operations continue normally.</w:t>
      </w:r>
      <w:r>
        <w:t>* Port officials report no shortages of empty containers and no increase in service fees.</w:t>
      </w:r>
      <w:r>
        <w:rPr>
          <w:i/>
        </w:rPr>
        <w:t>* Shipping reroutes around the Cape of Good Hope extend transit times, impacting container circulation.</w:t>
      </w:r>
      <w:r>
        <w:t xml:space="preserve">* Vietnam Logistics Business Association highlights risks but stresses local stability at Cai Mep.* * The industry advocates for enhanced logistics infrastructure, digitalisation, and risk management systems for future resilience. 272. </w:t>
      </w:r>
      <w:hyperlink r:id="rId242">
        <w:r>
          <w:rPr>
            <w:color w:val="0000EE"/>
            <w:u w:val="single"/>
          </w:rPr>
          <w:t>https://pressreach.com/food-beverage/luck-is-brewing-biggby-coffee-brings-back-fan-favorite-irish-cream-lineup-for-st-patricks-day/</w:t>
        </w:r>
      </w:hyperlink>
      <w:r>
        <w:t xml:space="preserve"> - * Biggby® COFFEE introduces a limited-time Irish Cream menu for St. Patrick’s Day, available until 25 March 2026. * The Irish Cream lineup includes beverages like Lucky Charm Latte and Irish Cream Latte, available in-store and via digital channels. * Customers receive 50% off Irish Cream drinks on 17 March to celebrate the holiday. * The franchise operates over 460 locations across 13 US states, headquartered in East Lansing, Michigan. * The campaign emphasises seasonal flavours, customer experience, and community engagement. 273. </w:t>
      </w:r>
      <w:hyperlink r:id="rId243">
        <w:r>
          <w:rPr>
            <w:color w:val="0000EE"/>
            <w:u w:val="single"/>
          </w:rPr>
          <w:t>https://www.ktvq.com/news/montana-ag-network/montana-farmers-face-uncertainty-amid-dry-winter-and-high-input-prices</w:t>
        </w:r>
      </w:hyperlink>
      <w:r>
        <w:t xml:space="preserve"> - * Montana farmers are uncertain about the upcoming growing season due to a dry winter, high input costs, and low commodity prices. * Farmers express concern about balance between input costs and commodity prices, affecting planting decisions. * A surplus of grains exists due to high production years and tariffs impacting exports. * Montana farmers remain optimistic about the season, citing increased wheat sales and resilience. * The article discusses weather, input costs, tariffs, and market surplus as factors shaping the agricultural landscape in Montana. 274. </w:t>
      </w:r>
      <w:hyperlink r:id="rId244">
        <w:r>
          <w:rPr>
            <w:color w:val="0000EE"/>
            <w:u w:val="single"/>
          </w:rPr>
          <w:t>https://www.chinadaily.com.cn/a/202603/19/WS69bb55e4a310d6866eb3ea90.html</w:t>
        </w:r>
      </w:hyperlink>
      <w:r>
        <w:t xml:space="preserve"> - * China's coffee market is expanding, with Luckin Coffee reporting a 43% revenue increase for fiscal year 2025 and adding 8,708 stores globally. * Luckin's 2025 revenue reached 49.29 billion yuan, with improved same-store sales and store openings. * Profit margins faced pressure in Q4 due to higher delivery and store costs, despite revenue growth. * Luckin expanded its overseas presence with 42 new stores, mainly in Singapore, the US, and Malaysia. * Blue Bottle Coffee, acquired by Nestle, operates 15 outlets in China and is forecasted to be profitable in 2026. 275. </w:t>
      </w:r>
      <w:hyperlink r:id="rId244">
        <w:r>
          <w:rPr>
            <w:color w:val="0000EE"/>
            <w:u w:val="single"/>
          </w:rPr>
          <w:t>https://www.chinadaily.com.cn/a/202603/19/WS69bb55e4a310d6866eb3ea90.html</w:t>
        </w:r>
      </w:hyperlink>
      <w:r>
        <w:t xml:space="preserve"> - * China's coffee market experiences growth, consolidation, and premiumisation. * Luckin Coffee reported a 43% revenue increase to 49.29 billion yuan in FY2025, expanding to 31,048 stores globally. * Fourth quarter revenue grew 32.9%, but net profit declined due to rising costs. * International expansion includes 42 new stores abroad, mainly in Singapore, the US, and Malaysia. * Luckin aims to strengthen market share in China and expand thoughtfully overseas. * Blue Bottle Coffee, owned by Nestlé, operates 15 stores in China and is forecast to become profitable in 2026. 276. </w:t>
      </w:r>
      <w:hyperlink r:id="rId245">
        <w:r>
          <w:rPr>
            <w:color w:val="0000EE"/>
            <w:u w:val="single"/>
          </w:rPr>
          <w:t>https://www.gcrmag.com/rainforest-alliances-awareness-to-accountability/</w:t>
        </w:r>
      </w:hyperlink>
      <w:r>
        <w:t xml:space="preserve"> - * Rainforest Alliance details the global transition from awareness to accountability in coffee sustainability. * The article discusses legislative changes, certification standards, and the role of regenerative agriculture. * Emphasises the importance of credible verification and the impact on smallholder livelihoods. * Highlights consumer influence and corporate responsibilities in sustainable coffee production. * Published March/April 2026 in Global Coffee Report. 277. </w:t>
      </w:r>
      <w:hyperlink r:id="rId245">
        <w:r>
          <w:rPr>
            <w:color w:val="0000EE"/>
            <w:u w:val="single"/>
          </w:rPr>
          <w:t>https://www.gcrmag.com/rainforest-alliances-awareness-to-accountability/</w:t>
        </w:r>
      </w:hyperlink>
      <w:r>
        <w:t xml:space="preserve"> - * Rainforest Alliance highlights the shift from awareness to accountability in sustainable coffee practices. * The organisation discusses the impact of climate change and deforestation on coffee-growing regions, especially in the bean belt between the Tropics of Cancer and Capricorn. * New legislation such as the EU Deforestation Regulation and US FOREST Act are promoting responsibility within the industry. * Rainforest Alliance developed a Regenerative Agriculture Standard to improve soil, biodiversity, and carbon sequestration. * Certification and transparent brand messaging are central to promoting credible sustainability efforts. 278. </w:t>
      </w:r>
      <w:hyperlink r:id="rId246">
        <w:r>
          <w:rPr>
            <w:color w:val="0000EE"/>
            <w:u w:val="single"/>
          </w:rPr>
          <w:t>https://www.gcrmag.com/nescafe-expands-uk-espresso-concentrated-range/</w:t>
        </w:r>
      </w:hyperlink>
      <w:r>
        <w:t xml:space="preserve"> - * Nescafé launched two new flavours, Mocha and Decaf, in the UK for its Espresso Concentrated range. * The new variants will be available from mid-March. * Each bottle contains 16 servings, intended for mixing with milk or plant-based alternatives. * The expansion follows the success of the initial product launch last spring. * Marketing Director Ingrid Hayes states the addition enhances the product range and caters to iced coffee fans in the UK and Ireland. 279. </w:t>
      </w:r>
      <w:hyperlink r:id="rId245">
        <w:r>
          <w:rPr>
            <w:color w:val="0000EE"/>
            <w:u w:val="single"/>
          </w:rPr>
          <w:t>https://www.gcrmag.com/rainforest-alliances-awareness-to-accountability/</w:t>
        </w:r>
      </w:hyperlink>
      <w:r>
        <w:t xml:space="preserve"> - • Rainforest Alliance highlights the shift from awareness to accountability in sustainable coffee practices. • The organisation discusses legislation like the EU Deforestation Regulation and US FOREST Act prompting action. • A new Regenerative Agriculture Standard has been developed to enhance sustainability goals. • Consumer awareness and certification standards influence industry practices. • Certification and transparency are used as marketing tools to promote sustainability efforts. 280. </w:t>
      </w:r>
      <w:hyperlink r:id="rId245">
        <w:r>
          <w:rPr>
            <w:color w:val="0000EE"/>
            <w:u w:val="single"/>
          </w:rPr>
          <w:t>https://www.gcrmag.com/rainforest-alliances-awareness-to-accountability/</w:t>
        </w:r>
      </w:hyperlink>
      <w:r>
        <w:t xml:space="preserve"> - * Rainforest Alliance details the global shift towards accountability in sustainable coffee practices. * Focuses on legislation like the EU Deforestation Regulation, US FOREST Act, and Colombia’s Green Pact Law. * Discusses the development of Rainforest Alliance’s Regenerative Agriculture Standard. * Emphasises the importance of certification, such as Rainforest Alliance, Fair Trade, and Organic. * Highlights consumer and regulatory demand for credible sustainability actions in the coffee industry. 281. </w:t>
      </w:r>
      <w:hyperlink r:id="rId247">
        <w:r>
          <w:rPr>
            <w:color w:val="0000EE"/>
            <w:u w:val="single"/>
          </w:rPr>
          <w:t>https://www.beanscenemag.com.au/creating-coffee-connoisseurs/</w:t>
        </w:r>
      </w:hyperlink>
      <w:r>
        <w:t xml:space="preserve"> - - Growing popularity of home coffee machines and educated 'prosumer' consumers alters coffee consumption habits. - Manufacturers like Breville and La Marzocco expand offerings for home use, raising standards across the ecosystem. - Coffee professionals, including Jade Jennings, report increased interest in barista skills and home brewing post-Covid. - Cafés adapt by retailing equipment, educating staff, and emphasising hospitality to maintain customer loyalty. - Increased focus on community, education, and local engagement in Australia's coffee industry.</w:t>
      </w:r>
      <w:r/>
    </w:p>
    <w:p>
      <w:r/>
      <w:r>
        <w:t xml:space="preserve">282. </w:t>
      </w:r>
      <w:hyperlink r:id="rId248">
        <w:r>
          <w:rPr>
            <w:color w:val="0000EE"/>
            <w:u w:val="single"/>
          </w:rPr>
          <w:t>https://www.muensterschezeitung.de/lokales/hohe-duengerpreise-landwirte-probleme-sorgen-3516346?pid=true&amp;ueg=default</w:t>
        </w:r>
      </w:hyperlink>
      <w:r>
        <w:t xml:space="preserve"> - * The rise in oil, gas, and fertiliser prices due to the Iran war impacts agriculture during seeding in Münsterland, Germany. * Dirk Köckler, CEO of Agravis in Münster, describes the situation as a 'economic sword of Damocles' for farmers. * Surge in diesel prices mainly affects large arable farms; one large farm consumes about 100 litres per hectare annually. * Farmers may face additional costs in the six-figure euro range due to increased diesel expenses in a challenging year. 283. </w:t>
      </w:r>
      <w:hyperlink r:id="rId249">
        <w:r>
          <w:rPr>
            <w:color w:val="0000EE"/>
            <w:u w:val="single"/>
          </w:rPr>
          <w:t>https://www.france24.com/en/tv-shows/a-propos/20260318-international-shipping-chaos-as-strait-of-hormuz-closure-sends-ripple-effects-across-the-globe</w:t>
        </w:r>
      </w:hyperlink>
      <w:r>
        <w:t xml:space="preserve"> - * Approximately 90% of global goods are transported by sea. * Iran's effective closure of the Strait of Hormuz disrupts international trade. * The closure has ripple effects across global shipping routes. * The article discusses the impact on trade and logistics. * Source: France 24, featuring expert insights from Ebru Surucu-Balci. 284. </w:t>
      </w:r>
      <w:hyperlink r:id="rId250">
        <w:r>
          <w:rPr>
            <w:color w:val="0000EE"/>
            <w:u w:val="single"/>
          </w:rPr>
          <w:t>https://coffeetalk.com/daily-dose/from-origin/03-2026/109606/</w:t>
        </w:r>
      </w:hyperlink>
      <w:r>
        <w:t xml:space="preserve"> - - Indigenous community in Brazil has reforested and sustained coffee plantations since 2004 on the Sete de Setembro land. - Robusta coffee production in Brazil has increased from 28% in the 1990s to 44% in 2023, with efforts to improve its quality. - Climate change has caused droughts, reducing yields; research by Embrapa has tested hybrid varieties for resilience. - Community efforts include reforestation, sustainable practices, and advocating for government support and Indigenous knowledge. - International initiatives aim to adapt robusta cultivation to climate variability and shift market perceptions. 285. </w:t>
      </w:r>
      <w:hyperlink r:id="rId250">
        <w:r>
          <w:rPr>
            <w:color w:val="0000EE"/>
            <w:u w:val="single"/>
          </w:rPr>
          <w:t>https://coffeetalk.com/daily-dose/from-origin/03-2026/109606/</w:t>
        </w:r>
      </w:hyperlink>
      <w:r>
        <w:t xml:space="preserve"> - ['</w:t>
      </w:r>
      <w:r>
        <w:rPr>
          <w:i/>
        </w:rPr>
        <w:t>In 1981, the Paiter Suruí community faced a choice regarding colonizer-origin coffee plantations; some advocated for destruction, while others preserved the trees.', '</w:t>
      </w:r>
      <w:r>
        <w:t>Over four decades, these estates support families and environmental conservation, with notable contributions from Indigenous individuals like Celeste Paytxayeb Suruí in Rondônia, Brazil.', '</w:t>
      </w:r>
      <w:r>
        <w:rPr>
          <w:i/>
        </w:rPr>
        <w:t>Brazilian coffee cultivation has shifted, with robusta increasing from 28% in the early 1990s to 44% in 2023, partly due to its higher tolerance to climate stress.', '</w:t>
      </w:r>
      <w:r>
        <w:t xml:space="preserve">Climate change effects, including a drought in 2024 that reduced yields by 40%, threaten coffee production; by 2050, land suitable for cultivation could decline by over 50%.', '*Brazilian research, including work by Embrapa, has developed hybrid coffee varieties and practices to enhance resilience, with ecological practices boosting quality and sustainability.'] 286. </w:t>
      </w:r>
      <w:hyperlink r:id="rId251">
        <w:r>
          <w:rPr>
            <w:color w:val="0000EE"/>
            <w:u w:val="single"/>
          </w:rPr>
          <w:t>https://coffeetalk.com/daily-dose/for-roasters-retailers/03-2026/109610/</w:t>
        </w:r>
      </w:hyperlink>
      <w:r>
        <w:t xml:space="preserve"> - * A comparison of 15 coffee-specific scales suggests most specialty coffee professionals do not need to invest in high-end hardware. * Focus should be on value, robustness, and workflow fit instead of premium features. * Innovation in coffee scales includes waterproofing, app integration, and smart modes, but these offer limited day-to-day benefit. * Fully waterproof scales like the Bookoo series are practical for busy stations. * Advanced automation and Bluetooth features are often underutilised and may not justify higher costs. * Upgrading scales offers less benefit compared to staff training, improving coffee quality, and upgrading other equipment.</w:t>
      </w:r>
      <w:r/>
    </w:p>
    <w:p>
      <w:r/>
      <w:r>
        <w:t xml:space="preserve">287. </w:t>
      </w:r>
      <w:hyperlink r:id="rId252">
        <w:r>
          <w:rPr>
            <w:color w:val="0000EE"/>
            <w:u w:val="single"/>
          </w:rPr>
          <w:t>https://coffeetalk.com/daily-dose/for-roasters-retailers/03-2026/109612/</w:t>
        </w:r>
      </w:hyperlink>
      <w:r>
        <w:t xml:space="preserve"> - * Blank Street, a US-based coffee startup, has expanded from no-frills, grab-and-go outlets to larger, social environments in urban areas like Manhattan. * The company aims to attract younger customers, particularly Gen Z, by creating engagement-oriented spaces akin to Starbucks. * Approximately 20% of its nearly 100 global locations have adopted this new format, with plans for further transformation. * Signs of growth deceleration include a sales slowdown from over 50% to 21% in 2025 and changing consumer preferences. * The company has faced operational challenges and rising costs, with new strategies such as automatic espresso machines and menu shifts towards matcha-based drinks. * Future expansion plans include Los Angeles, Miami, and Philadelphia. 288. </w:t>
      </w:r>
      <w:hyperlink r:id="rId253">
        <w:r>
          <w:rPr>
            <w:color w:val="0000EE"/>
            <w:u w:val="single"/>
          </w:rPr>
          <w:t>https://www.brownfieldagnews.com/news/no-quick-fix-for-rising-farm-input-costs/</w:t>
        </w:r>
      </w:hyperlink>
      <w:r>
        <w:t xml:space="preserve"> - - The CEO of the Missouri Soybean Association states there is no quick solution to increasing input costs in agriculture, building for years. - Short-term assistance from USDA is helping farmers, but long-term transparency in input pricing is needed. - Farmers are adjusting by reducing tillage and cutting costs on less crucial products. - Discussions are ongoing about increasing input competition and domestic production, but the issue is complex. 289. </w:t>
      </w:r>
      <w:hyperlink r:id="rId254">
        <w:r>
          <w:rPr>
            <w:color w:val="0000EE"/>
            <w:u w:val="single"/>
          </w:rPr>
          <w:t>https://www.brownfieldagnews.com/news/ag-groups-pushing-for-long-term-action-as-fertilizer-supply-concerns-continue-to-rise/</w:t>
        </w:r>
      </w:hyperlink>
      <w:r>
        <w:t xml:space="preserve"> - * Several agricultural groups urged the Trump administration to ease fertilizer import constraints due to rising input costs and supply disruptions. * Lesley McNitt cited recent import duties on Morocco increasing costs for U.S. farmers by $6.9 billion. * Michigan farmer Matt Frostic highlighted the impact of higher fertilizer costs on corn production. * McNitt noted insufficient domestic supplies to meet U.S. demand and efforts to expand markets. * President Trump issued the Jones Act to facilitate free flow of fertilizer into U.S. ports for 60 days. 290. </w:t>
      </w:r>
      <w:hyperlink r:id="rId255">
        <w:r>
          <w:rPr>
            <w:color w:val="0000EE"/>
            <w:u w:val="single"/>
          </w:rPr>
          <w:t>https://tcbmag.com/fertilizer-prices-spike-pivot-bio-sees-opportunity/</w:t>
        </w:r>
      </w:hyperlink>
      <w:r>
        <w:t xml:space="preserve"> - * Fertilizer prices in the US, especially nitrogen, have increased by 20% due to conflicts in the Middle East affecting supply chains. * Pivot Bio, a Minnesota-based agtech firm, produces microbial nitrogen products designed to reduce waste and improve sustainability. * Pivot Bio lowered its prices by 15% in response to geopolitical shocks, aiming to provide cost-effective alternatives for farmers. * The company emphasises environmental benefits and a higher return on investment, with Minnesota as a key market. * Farmers are currently holding steady on planting plans, but ongoing issues may lead to shifts in crop planting strategies. 291. </w:t>
      </w:r>
      <w:hyperlink r:id="rId256">
        <w:r>
          <w:rPr>
            <w:color w:val="0000EE"/>
            <w:u w:val="single"/>
          </w:rPr>
          <w:t>https://arynews.tv/milk-price-slide-leaves-uk-dairy-farmers-on-the-brink</w:t>
        </w:r>
      </w:hyperlink>
      <w:r>
        <w:t xml:space="preserve"> - * UK dairy farmers face significant losses as milk prices have fallen by up to 40% since October 2025 amid a global excess in supply. * UK milk production exceeds processing capacity and demand, leading to farm losses and industry decline. * UK milk prices are volatile, with farmers often selling below the cost of production; some anticipate further price drops. * Farmers in the UK and Europe are calling for emergency support; government help is perceived as insufficient. * Overall, increased global demand for dairy suggests future growth, but UK farmers are concerned about sector resilience and food security. 292. </w:t>
      </w:r>
      <w:hyperlink r:id="rId257">
        <w:r>
          <w:rPr>
            <w:color w:val="0000EE"/>
            <w:u w:val="single"/>
          </w:rPr>
          <w:t>https://www.restobiz.ca/top-trends-in-canadian-coffee-cravings/?utm_source=rss&amp;utm_medium=rss&amp;utm_campaign=top-trends-in-canadian-coffee-cravings</w:t>
        </w:r>
      </w:hyperlink>
      <w:r>
        <w:t xml:space="preserve"> - * Coffee is the most consumed beverage in Canada, with 71% of Canadians drinking coffee yesterday.</w:t>
      </w:r>
      <w:r>
        <w:rPr>
          <w:i/>
        </w:rPr>
        <w:t>* Shifts in consumer behaviour are observed as coffee prices rise, with a focus on value rather than decline in consumption.</w:t>
      </w:r>
      <w:r>
        <w:t>* Flavours like matcha, ube, pistachio, miso, yuzu are gaining popularity for 2026.</w:t>
      </w:r>
      <w:r>
        <w:rPr>
          <w:i/>
        </w:rPr>
        <w:t>* 72% of Gen Z try new beverages monthly, with 75% customizing their drinks.</w:t>
      </w:r>
      <w:r>
        <w:t>* Health-related add-ons such as protein foam, dairy alternatives, and sugar-free options are trending.</w:t>
      </w:r>
      <w:r>
        <w:rPr>
          <w:i/>
        </w:rPr>
        <w:t>* 38% of consumers order via mobile apps, emphasising technology’s role.</w:t>
      </w:r>
      <w:r>
        <w:t xml:space="preserve">* Ambient factors like lighting, music, and interior design influence consumption away from home.* 293. </w:t>
      </w:r>
      <w:hyperlink r:id="rId258">
        <w:r>
          <w:rPr>
            <w:color w:val="0000EE"/>
            <w:u w:val="single"/>
          </w:rPr>
          <w:t>https://sprudge.com/manument-opens-factory-in-thun-switzerland-launches-new-leva-series-for-us-canada-825866.html</w:t>
        </w:r>
      </w:hyperlink>
      <w:r>
        <w:t xml:space="preserve"> - • Manument opens a factory in Thun, Switzerland, to manufacture lever espresso machines entirely in-house. • The new Leva series is launched for North America, with delivery starting in June 2026. • The company aims for long-term partnerships with cafes, roasteries, hotels, and restaurants. • The machines feature patented heating system, innovative materials, precise temperature control, and iconic design. • Founded in 2018, Manument is positioning itself as a high-end global brand for espresso. 294. </w:t>
      </w:r>
      <w:hyperlink r:id="rId259">
        <w:r>
          <w:rPr>
            <w:color w:val="0000EE"/>
            <w:u w:val="single"/>
          </w:rPr>
          <w:t>https://www.koat.com/article/iran-war-hurting-farmers-fertilizer-prices-rise/70783508</w:t>
        </w:r>
      </w:hyperlink>
      <w:r>
        <w:t xml:space="preserve"> - • Rising costs of fertiliser and diesel due to disruptions in the Strait of Hormuz affect Arkansas farmers. • Fertiliser prices increased from $565 to around $790 per ton since the war began. • Experts expect higher grocery prices as production and transportation costs rise. • Farmers, especially in Benton County, face increased costs for poultry and beef. • Higher costs are expected to persist even if the war ends soon. 295. </w:t>
      </w:r>
      <w:hyperlink r:id="rId260">
        <w:r>
          <w:rPr>
            <w:color w:val="0000EE"/>
            <w:u w:val="single"/>
          </w:rPr>
          <w:t>https://theroasterspack.com/blogs/news/climate-change-ft-cafe-pista</w:t>
        </w:r>
      </w:hyperlink>
      <w:r>
        <w:t xml:space="preserve"> - * Climate crises in Brazil and Vietnam affect coffee crop yields, creating global market volatility. * Brazil faces drought, losing about half of its harvest; Vietnam deals with excessive rain. * Shifts in weather patterns cause unpredictable effects on the coffee cycle, including the 'fly crop' phenomenon. * Labour shortages emerge as the younger generation is deterred from coffee farming, especially with shortened harvesting windows. * Traditional farming methods persist due to limited access to scientific data and resources, impacting productivity. * Local agronomists like Daniel Munoz play a key role in bridging knowledge gaps for smallholders. 296. </w:t>
      </w:r>
      <w:hyperlink r:id="rId261">
        <w:r>
          <w:rPr>
            <w:color w:val="0000EE"/>
            <w:u w:val="single"/>
          </w:rPr>
          <w:t>https://www.thehindu.com/news/national/china-bound-russian-oil-tanker-diverted-to-india/article70758422.ece</w:t>
        </w:r>
      </w:hyperlink>
      <w:r>
        <w:t xml:space="preserve"> - * A Russian oil tanker, Aqua Titan, changed course in Southeast Asia and is now heading to India with 1.1 lakh tonnes of Urals crude. * The tanker left Russia in January and was tracked in North and West Europe, South Asia, and Southeast Asia. * It is sanctioned and part of the Russian fleet under dark fleet operations, according to analysts. * The tanker made a U-turn after the U.S. indicated India could import Russian crude for 30 days. * India is increasing imports of Russian and Saudi Arabian crude via the Indian west coast as a strategic response to sanctions and geopolitical tensions. 297. </w:t>
      </w:r>
      <w:hyperlink r:id="rId262">
        <w:r>
          <w:rPr>
            <w:color w:val="0000EE"/>
            <w:u w:val="single"/>
          </w:rPr>
          <w:t>https://www.morethanshipping.com/how-conflict-and-disruption-are-changing-international-shipping-systems/</w:t>
        </w:r>
      </w:hyperlink>
      <w:r>
        <w:t xml:space="preserve"> - * Geopolitical tensions in the Middle East, including conflict in Iran, have caused disruptions in global shipping routes, notably the Strait of Hormuz, Red Sea, and Suez Canal. * Shipping companies are avoiding conflict zones, leading to longer routes around Africa’s Cape of Good Hope, increasing transit times by 10–14 days and up to 4,500 nautical miles. * Attacks in the Middle East and port damage in March 2026 have worsened shipping safety, causing delays and cargo disruptions. * Alternative routes raise shipping costs due to longer transit, higher fuel use, increased insurance premiums, and security expenses. * The disruptions are considered among the worst since Covid-19, significantly impacting global trade, supply chains, and shipping costs. 298. </w:t>
      </w:r>
      <w:hyperlink r:id="rId260">
        <w:r>
          <w:rPr>
            <w:color w:val="0000EE"/>
            <w:u w:val="single"/>
          </w:rPr>
          <w:t>https://theroasterspack.com/blogs/news/climate-change-ft-cafe-pista</w:t>
        </w:r>
      </w:hyperlink>
      <w:r>
        <w:t xml:space="preserve"> - * Climate change affects Brazil with drought, causing about half of a farm’s production loss, and Vietnam with excessive rain, leading to unpredictable harvests. * These weather anomalies cause swings in the global coffee price, from $2.90 to nearly $4.00 per pound. * The shifting weather patterns disrupt traditional harvest cycles, turning secondary crops into main sources and complicating logistics. * Labour shortages in coffee-producing countries are intensified by climate effects, as shorter harvest windows and disinterest among younger generations reduce available labour. * There is a knowledge gap between traditional farming methods and scientific approaches, with some farmers using outdated pruning techniques, and limited access to resources hampers adaptation. 299. </w:t>
      </w:r>
      <w:hyperlink r:id="rId263">
        <w:r>
          <w:rPr>
            <w:color w:val="0000EE"/>
            <w:u w:val="single"/>
          </w:rPr>
          <w:t>https://gcaptain.com/oocl-sunflower-reaches-long-beach-after-losing-containers-in-pacific-storm/</w:t>
        </w:r>
      </w:hyperlink>
      <w:r>
        <w:t xml:space="preserve"> - * The ultra-large containership OOCL Sunflower arrived at the Port of Long Beach following a container loss incident during heavy weather. * The vessel lost 32 containers overboard and reported damage or shifting to 57 containers on deck while transiting near the Aleutian Islands. * The incident occurred on March 3 en route from Taiwan to Long Beach, with safety and environmental assessments ongoing. * The ship, delivered in January 2025, operates on the Trans-Pacific ECX1 route, linking Asian hubs with U.S. East Coast ports. * The event highlights ongoing challenges in global shipping caused by extreme weather and operational pressures, with new SOLAS regulations coming into effect in January 2026 for reporting container losses. 300. </w:t>
      </w:r>
      <w:hyperlink r:id="rId264">
        <w:r>
          <w:rPr>
            <w:color w:val="0000EE"/>
            <w:u w:val="single"/>
          </w:rPr>
          <w:t>https://copperbeltkatangamining.com/cobalt-shortage-set-to-persist-as-drc-export-controls-tighten-global-supply/?utm_source=rss&amp;utm_medium=rss&amp;utm_campaign=cobalt-shortage-set-to-persist-as-drc-export-controls-tighten-global-supply</w:t>
        </w:r>
      </w:hyperlink>
      <w:r>
        <w:t xml:space="preserve"> - * A global cobalt shortage is forecast to continue through 2030 due to DRC export restrictions, leading to significant supply disruptions. * Cobalt shipments from the DRC declined after February's export ban and October's quotas, affecting more than 70% of global supply. * Prices for cobalt surged by over 160%, and cobalt hydroxide quadrupled in value; a global deficit of over 82,000 tons was recorded in 2025. * The decline in refined cobalt production was around 20%, with ongoing supply shortfalls predicted. * Rising shortages impact industries such as battery manufacturing, aerospace, and defence, with supply risks also noted in Indonesia. 301. </w:t>
      </w:r>
      <w:hyperlink r:id="rId265">
        <w:r>
          <w:rPr>
            <w:color w:val="0000EE"/>
            <w:u w:val="single"/>
          </w:rPr>
          <w:t>https://www.confectionerynews.com/Article/2026/03/18/cocoa-prices-climb-following-market-collapse/?utm_source=RSS_Feed&amp;utm_medium=RSS&amp;utm_campaign=RSS</w:t>
        </w:r>
      </w:hyperlink>
      <w:r>
        <w:t xml:space="preserve"> - * Cocoa prices increased from a three-year low of $2,886 per metric tonne to $3,349, following a market correction. * Price rally attributed to market oversold conditions, adjustment of supply estimates, and tightening origin volumes. * Factors influencing prices include demand recovery delays, reformulation in manufacturing, inflation pressures, and earlier farmgate price cuts in Ghana and Ivory Coast. * West African weather and export activities suggest potential for future surplus, risking further price declines. * Manufacturers face ongoing volatility, requiring risk management strategies, flexible sourcing, and potential product reformulation. * Market signals indicate possible price declines if demand remains slow, despite biological and weather conditions favouring supply. * Long-term planning for cocoa procurement becomes more challenging due to fluctuating prices and supply dynamics. 302. </w:t>
      </w:r>
      <w:hyperlink r:id="rId266">
        <w:r>
          <w:rPr>
            <w:color w:val="0000EE"/>
            <w:u w:val="single"/>
          </w:rPr>
          <w:t>https://www.rionegro.com.ar/rural/agricultura-y-guerra-por-que-la-region-argentina-mas-productiva-podria-ser-la-mas-afectada-por-la-suba-del-precio-de-la-urea-4506533/</w:t>
        </w:r>
      </w:hyperlink>
      <w:r>
        <w:t xml:space="preserve"> - * La guerra en Medio Oriente impacta en el mercado global de fertilizantes, elevando precios y afectando disponibilidad. * La urea en Argentina ha pasado de cerca de 50 dólares a 750 dólares por tonelada, con subas del 40% en semanas. * La dependencia del gas natural en la producción de fertilizantes aumenta la vulnerabilidad del mercado. * En Argentina, la importación de urea afecta principalmente a la Patagonia, donde los costes de fertilización son más altos debido a sistemas intensivos bajo riego. * La incertidumbre sobre precios y disponibilidad condiciona decisiones de compra y planificación de la próxima campaña agrícola. 303. </w:t>
      </w:r>
      <w:hyperlink r:id="rId267">
        <w:r>
          <w:rPr>
            <w:color w:val="0000EE"/>
            <w:u w:val="single"/>
          </w:rPr>
          <w:t>https://www.efulfillmentservice.com/2026/03/scenario-planning-for-fulfillment-how-to-prepare-for-shipping-cost-spikes/</w:t>
        </w:r>
      </w:hyperlink>
      <w:r>
        <w:t xml:space="preserve"> - * Major global disruptions, geopolitical conflicts, pandemics, and extreme weather can affect international shipping, increasing costs and causing delays. * Technological and regulatory changes, such as emissions regulations and surcharges, can also influence shipping expenses. * Scenario planning involves creating multiple disruption scenarios with specific triggers and response strategies. * Response strategies include mode shifts, network adjustments, packaging changes, commercial levers, and customer communication. * Continuous monitoring through dashboards aids in proactive decision-making. * Diversifying shipping methods and partners improves risk resilience. * Advanced tools and technology enable real-time rate analysis, optimisation, and operational efficiencies. * Regular stress testing of logistical responses improves readiness and decision speed. 304. </w:t>
      </w:r>
      <w:hyperlink r:id="rId268">
        <w:r>
          <w:rPr>
            <w:color w:val="0000EE"/>
            <w:u w:val="single"/>
          </w:rPr>
          <w:t>https://windward.ai/blog/march-18-maritime-intelligence-daily/</w:t>
        </w:r>
      </w:hyperlink>
      <w:r>
        <w:t xml:space="preserve"> - * Traffic through the Strait of Hormuz remains severely constrained and under controlled conditions. * Eight large vessels operating without AIS detected on March 16, indicating dark activity. * Loading operations continue at Kharg Island with vessels queued for crude exports. * Global routing patterns show early signs of stabilisation with increased traffic through Bab el-Mandeb and Suez Canal. * Port disruptions observed across Gulf and external ports, with rising delays and rollovers.</w:t>
      </w:r>
      <w:r/>
    </w:p>
    <w:p>
      <w:r/>
      <w:r>
        <w:t xml:space="preserve">305. </w:t>
      </w:r>
      <w:hyperlink r:id="rId269">
        <w:r>
          <w:rPr>
            <w:color w:val="0000EE"/>
            <w:u w:val="single"/>
          </w:rPr>
          <w:t>https://www.moneytimes.com.br/o-cafe-e-o-novo-cacau-alguns-esperam-que-o-preco-do-cafe-tambem-despenque-pads/</w:t>
        </w:r>
      </w:hyperlink>
      <w:r>
        <w:t xml:space="preserve"> - * Some sector experts compare the coffee and cocoa markets, projecting coffee prices will fall similar to cocoa after its dramatic price drop in 2024. * Cocoa prices reached a record above US$12,000 per tonne in December 2024, then declined over 70% as demand decreased. * Coffee prices surged due to negative climate conditions, reaching a record in February 2025, but are expected to decline following anticipated increased production in Brazil. * A survey showed 61% of US coffee consumers reduced expenses, though the number of coffee drinkers remained stable. * Market analysts forecast further declines in coffee prices, with some expecting prices to drop to US$1.80–2 per pound this year. * Demand for coffee stagnated in 2025, with expectations of a 2% increase in 2026 as prices fall. * The article discusses trade impacts, production expectations, and consumer behaviour in the global coffee market. 306. </w:t>
      </w:r>
      <w:hyperlink r:id="rId270">
        <w:r>
          <w:rPr>
            <w:color w:val="0000EE"/>
            <w:u w:val="single"/>
          </w:rPr>
          <w:t>https://royalcoffee.com/ieepa-tariff-refunds-coffee-roasters/</w:t>
        </w:r>
      </w:hyperlink>
      <w:r>
        <w:t xml:space="preserve"> - • The U.S. Supreme Court ruled IEEPA tariffs unlawful on February 20, 2026. • Refund system development by CBP is ongoing, with completion expected around mid-to-late April 2026. • Refunds, if issued, will go to the importer of record, such as Royal Coffee. • No refund claims can be filed until the new electronic system is operational. • The process is expected to take months due to the scale of entries involved. 307. </w:t>
      </w:r>
      <w:hyperlink r:id="rId271">
        <w:r>
          <w:rPr>
            <w:color w:val="0000EE"/>
            <w:u w:val="single"/>
          </w:rPr>
          <w:t>https://africaports.co.za/2026/03/18/africa-ports-ships-maritime-news-15-16-march-2026/</w:t>
        </w:r>
      </w:hyperlink>
      <w:r>
        <w:t xml:space="preserve"> - * South Africa's Durban port hosted the maiden visit of LNG-powered MV Ocean Legacy, reflecting maritime innovation and automotive trade growth. * Maputo port received its first call from Evergreen Line's vessel Ever Brace, enhancing regional trade connectivity. * Ghana’s Tema port deepening project aims to facilitate larger vessels, strengthening Ghana’s bulk cargo capacity. * The IMO convened an extraordinary session to address navigation safety amid Gulf region tensions. * Angola launched the NRA EKUIKUI II corvette, part of navy modernisation efforts. * Tanzania is expanding fuel storage capacity at Dar es Salaam Port, aiming to improve regional energy logistics. * Container trade in 2026 began strongly, with 16.03 million TEUs in January, driven by African imports and exports. * UNCTAD warns of potential fertiliser shocks due to Strait of Hormuz disruptions affecting global food security. * The Indonesian Navy's vessel KRI Prabu Siliwangi arrived in Cape Town for a maiden call, with regional geopolitical tensions impacting maritime activity. * UN Mozambique's maritime sector undergoes an IMO audit to strengthen navigation safety and environmental protection. * Strait of Hormuz disruptions threaten global energy and food markets, with potential mines laid by Iran, heightening geopolitical risks. 308. </w:t>
      </w:r>
      <w:hyperlink r:id="rId272">
        <w:r>
          <w:rPr>
            <w:color w:val="0000EE"/>
            <w:u w:val="single"/>
          </w:rPr>
          <w:t>https://www.indiandefensenews.in/2026/03/jag-laadki-docks-at-mundra-with-uae.html</w:t>
        </w:r>
      </w:hyperlink>
      <w:r>
        <w:t xml:space="preserve"> - * The Indian-flagged crude oil tanker Jag Laadki docked at Mundra, Gujarat, with approximately 80,886 metric tonnes of crude sourced from the UAE.</w:t>
      </w:r>
      <w:r>
        <w:rPr>
          <w:i/>
        </w:rPr>
        <w:t xml:space="preserve"> The shipment arrived during escalating tensions in West Asia affecting maritime routes.</w:t>
      </w:r>
      <w:r>
        <w:t xml:space="preserve"> Mundra Port, operated by Adani Ports, handles India's large-scale crude imports.</w:t>
      </w:r>
      <w:r>
        <w:rPr>
          <w:i/>
        </w:rPr>
        <w:t xml:space="preserve"> Indian authorities, including Operation Sankalp, deploy naval forces to protect shipping lanes.</w:t>
      </w:r>
      <w:r>
        <w:t xml:space="preserve"> Ports received relief directives to manage costs and delays.</w:t>
      </w:r>
      <w:r>
        <w:rPr>
          <w:i/>
        </w:rPr>
        <w:t xml:space="preserve"> Over 80% of India's oil needs come via sea routes through the Strait of Hormuz.</w:t>
      </w:r>
      <w:r>
        <w:t xml:space="preserve"> The operation signals India's maritime resilience amid regional instability. 309. </w:t>
      </w:r>
      <w:hyperlink r:id="rId273">
        <w:r>
          <w:rPr>
            <w:color w:val="0000EE"/>
            <w:u w:val="single"/>
          </w:rPr>
          <w:t>https://www.adweek.com/brand-marketing/gen-z-fave-dua-lipa-joins-george-clooney-as-nespressos-global-ambassador/</w:t>
        </w:r>
      </w:hyperlink>
      <w:r>
        <w:t xml:space="preserve"> - * Dua Lipa appointed as Nespresso's new global face, debuting in the 'Vertuo World' campaign on April 14. * The campaign signals a 'new creative era' and features a brief appearance from George Clooney. * Nespresso aims to attract Gen Z coffee drinkers, particularly those who prefer sweet, iced coffee. * The brand has previously worked with celebrities like Eva Longoria and shifted creative agencies in 2025. * Nespresso's revenues grew 1.6% in 2025, with a strategic focus on younger demographics through new product experiments and marketing campaigns. 310. </w:t>
      </w:r>
      <w:hyperlink r:id="rId274">
        <w:r>
          <w:rPr>
            <w:color w:val="0000EE"/>
            <w:u w:val="single"/>
          </w:rPr>
          <w:t>https://www.restaurantnewsresource.com/datassential-names-top-25-emerging-restaurant-chains-in-the-us</w:t>
        </w:r>
      </w:hyperlink>
      <w:r>
        <w:t xml:space="preserve"> - * Datassential's Top 25 Emerging Chains highlights rapidly growing restaurant brands across the U.S. * Several chains have experienced over 70% year-over-year growth, including Toastique and Kyuramen. * Trends include concepts with specialised menus, international cuisines, coffee-focused brands, and dessert concepts. * The report tracks growth, innovation, and consumer preferences within the U.S. foodservice sector. * Full list of chains available through Datassential platform. 311. </w:t>
      </w:r>
      <w:hyperlink r:id="rId269">
        <w:r>
          <w:rPr>
            <w:color w:val="0000EE"/>
            <w:u w:val="single"/>
          </w:rPr>
          <w:t>https://www.moneytimes.com.br/o-cafe-e-o-novo-cacau-alguns-esperam-que-o-preco-do-cafe-tambem-despenque-pads/</w:t>
        </w:r>
      </w:hyperlink>
      <w:r>
        <w:t xml:space="preserve"> - - Experts at the National Coffee Association convention predict coffee prices may fall, similar to cocoa's decline after its peak in 2024. - Cacao prices reached over US$12,000 per tonne in December 2024 due to drought; then fell more than 70% as demand reduced. - Coffee prices increased in 2024-2025 due to weather and trade factors, but expected to fall as production recovers, with forecasts around US$1.80 to US$2 per pound. - US consumers are cutting coffee expenses, but demand remains stable. - Market share shifts noted with cheaper robusta gaining, and demand stagnating in 2025, with a forecasted 2% increase in 2026. 312. </w:t>
      </w:r>
      <w:hyperlink r:id="rId275">
        <w:r>
          <w:rPr>
            <w:color w:val="0000EE"/>
            <w:u w:val="single"/>
          </w:rPr>
          <w:t>https://dailycoffeenews.com/2026/03/18/a-guide-to-indonesian-coffee-cultivars-and-varieties/</w:t>
        </w:r>
      </w:hyperlink>
      <w:r>
        <w:t xml:space="preserve"> - * Details the historical and contemporary significance of coffee production in Indonesia, including the types and resilience of its coffee plants. * Describes various Indonesian coffee cultivars and varieties, including their origins, characteristics, and resistance issues. * Highlights specific cultivars such as Abyssinia, Andungsari, Ateng, and hybrids like Hybrido de Timor and Sigarar Utang. * Mentions regional differences and the impact of disease like coffee leaf rust. * Notes Indonesia's ranking among the top coffee producing countries with large export volumes and local consumption.</w:t>
      </w:r>
      <w:r/>
    </w:p>
    <w:p>
      <w:r/>
      <w:r>
        <w:t xml:space="preserve">313. </w:t>
      </w:r>
      <w:hyperlink r:id="rId276">
        <w:r>
          <w:rPr>
            <w:color w:val="0000EE"/>
            <w:u w:val="single"/>
          </w:rPr>
          <w:t>https://euromaidanpress.com/2026/03/18/ukraine-spring-fertilizer-crisis-harvest-2026/</w:t>
        </w:r>
      </w:hyperlink>
      <w:r>
        <w:t xml:space="preserve"> - * The Ukrainian Agribusiness Club (UKAB) warned of a potential 15–20% drop in grain and oilseed yields during the spring sowing season, unless Ukraine intervenes. * The contraction could cost Ukraine $4–5 billion in export revenues and raise food prices globally. * Russian missile strikes and the Middle East war have increased global natural gas prices, impacting synthetic nitrogen fertilizer costs. * Fertilizer prices, specifically ammonium nitrate, urea, and CAS-32, have increased by 37%, 43%, and over 50% respectively. * Diesel prices have risen over 22%, making spring sowing 10% more expensive. * UKAB requested emergency measures including zero import tariffs on nitrogen fertilizers, reduced diesel excise rates, and allowance for direct vessel imports of calcium ammonium nitrate. * A stable fertiliser supply could increase Ukraine’s yields by 5–7% and generate an extra $1.5–2 billion in exports. * A 20% shortfall in harvest could lead to losses of $4–5 billion in exports and significant government revenue reductions. * Hungary’s agriculture minister called for EU sanctions on Russian and Belarusian fertilizers to be lifted, citing supply disruptions. * Ukraine’s agricultural contraction in 2025 was 5%, highlighting ongoing sector risks amid geopolitical tensions. 314. </w:t>
      </w:r>
      <w:hyperlink r:id="rId277">
        <w:r>
          <w:rPr>
            <w:color w:val="0000EE"/>
            <w:u w:val="single"/>
          </w:rPr>
          <w:t>https://www.agribusinessglobal.com/plant-health/npk/u-s-department-of-justice-opens-investigations-into-u-s-fertilizer-market/</w:t>
        </w:r>
      </w:hyperlink>
      <w:r>
        <w:t xml:space="preserve"> - * The U.S. Department of Justice (DoJ) has launched a formal investigation into the domestic fertiliser market, focusing on potential collusion and price gouging.</w:t>
      </w:r>
      <w:r>
        <w:rPr>
          <w:i/>
        </w:rPr>
        <w:t xml:space="preserve"> Fertiliser prices have increased by up to 33% since February 28, 2026.</w:t>
      </w:r>
      <w:r>
        <w:t xml:space="preserve"> The investigation includes major companies such as CF Industries, Nutrien, Mosaic, Koch, and Yara.</w:t>
      </w:r>
      <w:r>
        <w:rPr>
          <w:i/>
        </w:rPr>
        <w:t xml:space="preserve"> The inquiry aims to determine if anti-competitive practices influence pricing and market consolidation.</w:t>
      </w:r>
      <w:r>
        <w:t xml:space="preserve"> Industry consolidation has reduced fertilizer suppliers from 46 in 1984 to four controlling 75% of the market.</w:t>
      </w:r>
      <w:r>
        <w:rPr>
          <w:i/>
        </w:rPr>
        <w:t xml:space="preserve"> Farmers and policymakers seek transparency and fair competition to address rising input costs.</w:t>
      </w:r>
      <w:r>
        <w:t xml:space="preserve"> Alternative fertiliser options like biostimulants and biofertilisers are emerging as responses to high costs. 315. </w:t>
      </w:r>
      <w:hyperlink r:id="rId278">
        <w:r>
          <w:rPr>
            <w:color w:val="0000EE"/>
            <w:u w:val="single"/>
          </w:rPr>
          <w:t>https://www.prensalibre.com/economia/subira-el-precio-del-pan-gremial-explica-escenarios-que-enfrentan-panificadoras-por-alza-de-combustibles-breaking/</w:t>
        </w:r>
      </w:hyperlink>
      <w:r>
        <w:t xml:space="preserve"> - * Los precios de los combustibles en Guatemala han subido en los últimos días, afectando la economía de los consumidores y la operación de panificadoras. * La Cámara de Industria de Guatemala explica que la transmisión del incremento en costes internacionales afecta el coste de insumos para panificadoras. * El diésel ha aumentado un 27.5% en 2026, impactando directamente en los costos de transporte y distribución. * Las pequeñas y medianas panificadoras enfrentan una disyuntiva: trasladar los costos a los consumidores o absorber los aumentos, lo que puede afectar su rentabilidad y empleo. * Se han reportado aumentos en los precios del pan en varias zonas de Guatemala, con incrementos entre Q0.50 y Q1, y protestas por la subida de precios. 316. </w:t>
      </w:r>
      <w:hyperlink r:id="rId279">
        <w:r>
          <w:rPr>
            <w:color w:val="0000EE"/>
            <w:u w:val="single"/>
          </w:rPr>
          <w:t>https://www.northernag.net/war-disruptions-put-spotlight-and-pressure-on-fertilizer-industry/?utm_source=rss&amp;utm_medium=rss&amp;utm_campaign=war-disruptions-put-spotlight-and-pressure-on-fertilizer-industry</w:t>
        </w:r>
      </w:hyperlink>
      <w:r>
        <w:t xml:space="preserve"> - * The war in Iran has affected global fertilizer prices and supplies, prompting government and industry responses. * A US class-action lawsuit was filed against major fertilizer companies alleging price-fixing since 2021. * Agricultural groups urged removal of duties on Moroccan phosphate fertilizers through a letter to company CEOs. * US government actions include waivers of sanctions on Venezuela and potential aid packages for farmers. * Fertilizer stocks have experienced short-term volatility due to conflict-driven market concerns. * US senator and farm groups are scrutinising company pricing and trade policies amid supply disruptions. 317. </w:t>
      </w:r>
      <w:hyperlink r:id="rId280">
        <w:r>
          <w:rPr>
            <w:color w:val="0000EE"/>
            <w:u w:val="single"/>
          </w:rPr>
          <w:t>https://www.realagriculture.com/2026/03/profitable-practices-robotics-and-automation-help-greenview-holsteins-tackle-labour-challenges/</w:t>
        </w:r>
      </w:hyperlink>
      <w:r>
        <w:t xml:space="preserve"> - * Steve Youngblood of Greenview Holsteins describes using robots for milking, feeding, and cow comfort. * The farm, located in Ontario, transitioned to automation to manage labour shortages and increase productivity. * Automation allows individual cow management, improves efficiency, and reduces daily farm chores. * The farm installed Lely A5 milking robots and a Lely Vector feeding robot, with plans to further automate hoof health care. * Automation supports farm sustainability, work-life balance, and future expansion goals. 318. </w:t>
      </w:r>
      <w:hyperlink r:id="rId281">
        <w:r>
          <w:rPr>
            <w:color w:val="0000EE"/>
            <w:u w:val="single"/>
          </w:rPr>
          <w:t>https://sigmaearth.com/trump-invites-farmers-biofuels-producers-to-white-house-event/?utm_source=rss&amp;utm_medium=rss&amp;utm_campaign=trump-invites-farmers-biofuels-producers-to-white-house-event</w:t>
        </w:r>
      </w:hyperlink>
      <w:r>
        <w:t xml:space="preserve"> - * The White House plans a policy event involving farmers and biofuel producers to discuss upcoming biofuel blending quotas for 2026 and 2027. * The quotas include ethanol, biodiesel, and other renewable fuels, with targets proposed to increase significantly from 2025 levels. * The meeting aims to address impacts on fuel prices, crop markets, fertiliser costs, and agricultural income. * The event coincides with concerns over fuel price fluctuations, rising fertiliser prices, and farm income stability. * The decision influences both energy and agricultural sectors amid global trade disruptions and political influences. 319. </w:t>
      </w:r>
      <w:hyperlink r:id="rId282">
        <w:r>
          <w:rPr>
            <w:color w:val="0000EE"/>
            <w:u w:val="single"/>
          </w:rPr>
          <w:t>https://www.ttnews.com/articles/iran-farmers-cost-fertilizer</w:t>
        </w:r>
      </w:hyperlink>
      <w:r>
        <w:t xml:space="preserve"> - * The war in Iran has led to increased fertiliser prices for US farmers, with estimates of a 40% rise and additional costs of up to $100,000 for some, such as Tennessee farmer Todd Littleton. * The conflict has disrupted shipping through the Strait of Hormuz, affecting access to key fertiliser ingredients like urea and ammonia, with about 15% of US imports and half of global urea from the Middle East. * Farmers face difficulties obtaining fertiliser as shortages threaten the supply, worsened by previous supply chain issues related to Ukraine-Russia conflict and China's phosphate export restrictions. * Efforts by the US government include increasing fertiliser imports from Venezuela and providing financial aid to farmers; however, increased input costs persist, squeezing farm margins. * Experts warn that fertiliser prices are unlikely to fall soon due to ongoing supply and energy cost issues, potentially affecting food prices but not significantly impacting consumer grocery costs. 320. </w:t>
      </w:r>
      <w:hyperlink r:id="rId283">
        <w:r>
          <w:rPr>
            <w:color w:val="0000EE"/>
            <w:u w:val="single"/>
          </w:rPr>
          <w:t>https://www.thehindubusinessline.com/economy/logistics/nmpa-announces-measures-for-cargo-affected-by-west-asia-crisis/article70757711.ece</w:t>
        </w:r>
      </w:hyperlink>
      <w:r>
        <w:t xml:space="preserve"> - * NMPA introduced measures to support port users due to West Asia geopolitical disturbances on March 17, 2026. * The port offered storage solutions, waivers on charges, and priority berthing for vessels, including LPG ships. * Dedicated zones for stranded, transit, and perishable cargo are being established. * The measures aim to mitigate shipping delays and congestion linked to the crisis. 321. </w:t>
      </w:r>
      <w:hyperlink r:id="rId284">
        <w:r>
          <w:rPr>
            <w:color w:val="0000EE"/>
            <w:u w:val="single"/>
          </w:rPr>
          <w:t>https://economynext.com/sri-lanka-stocks-close-up-1-pct-dockyard-sees-interest-264364/</w:t>
        </w:r>
      </w:hyperlink>
      <w:r>
        <w:t xml:space="preserve"> - * The conflict in West Asia has disrupted Sri Lanka's tea exports, with up to 70% impact reported by experts. * Port of Colombo warehouses are reaching capacity, causing logistics issues. * Price corrections and stock declines have affected the local tea industry. * Shipping costs have surged due to high insurance premiums and conflict-related surcharges, increasing export expenses. * Rerouting around the Cape of Good Hope has extended transit times and disrupted delivery schedules. 322. </w:t>
      </w:r>
      <w:hyperlink r:id="rId285">
        <w:r>
          <w:rPr>
            <w:color w:val="0000EE"/>
            <w:u w:val="single"/>
          </w:rPr>
          <w:t>https://www.newscentermaine.com/article/news/nation-world/attack-on-iran/average-cost-gallon-of-gas-nears-four-dollars/507-7bf05b80-7feb-40e4-9e52-66f39a38968a</w:t>
        </w:r>
      </w:hyperlink>
      <w:r>
        <w:t xml:space="preserve"> - * The US national retail average for a gallon of regular gasoline reached $3.84, up from $3.79 the previous day. * Several states, including Washington, Hawaii, and California, report average prices above $5 per gallon. * The US diesel average exceeded $5 per gallon, with a recent high of $5.07. * The conflict in the Middle East has disrupted crude oil supply routes, notably the Strait of Hormuz. * The US plans to release over 170 million barrels of oil from strategic reserves to offset rising costs. 323. </w:t>
      </w:r>
      <w:hyperlink r:id="rId286">
        <w:r>
          <w:rPr>
            <w:color w:val="0000EE"/>
            <w:u w:val="single"/>
          </w:rPr>
          <w:t>https://www.grocerycouponguide.com/articles/the-6-grocery-categories-most-sensitive-to-supply-shifts/</w:t>
        </w:r>
      </w:hyperlink>
      <w:r>
        <w:t xml:space="preserve"> - ['</w:t>
      </w:r>
      <w:r>
        <w:rPr>
          <w:i/>
        </w:rPr>
        <w:t xml:space="preserve"> The article discusses the impact of global supply chain disruptions on six grocery categories: coffee beans and roasts, sugar and sweeteners, fresh beef products, cooking oils, fresh berries, and dairy and eggs.', '</w:t>
      </w:r>
      <w:r>
        <w:t xml:space="preserve"> It explains how weather, transportation, and demand affect supply and prices in these categories.', '</w:t>
      </w:r>
      <w:r>
        <w:rPr>
          <w:i/>
        </w:rPr>
        <w:t xml:space="preserve"> The article highlights the importance of consumer awareness and stockpiling strategies to mitigate supply shocks.', '</w:t>
      </w:r>
      <w:r>
        <w:t xml:space="preserve"> It references specific factors such as droughts, storms, and transportation delays influencing prices.', '* The article addresses broader concerns of food security related to global trade and logistics challenges.'] 324. </w:t>
      </w:r>
      <w:hyperlink r:id="rId287">
        <w:r>
          <w:rPr>
            <w:color w:val="0000EE"/>
            <w:u w:val="single"/>
          </w:rPr>
          <w:t>https://www.foodbusinessmea.com/middle-east-conflict-disrupts-maritime-logistics-threatens-to-reshape-global-fruit-trade/</w:t>
        </w:r>
      </w:hyperlink>
      <w:r>
        <w:t xml:space="preserve"> - - Geopolitical tensions in the Middle East affect maritime logistics, leading to route cancellations and vessel diversions. - Disruptions around the Red Sea and Suez Canal alter shipping economics and increase operational costs. - Extended transit times jeopardise perishable goods, risking spoilage and affecting supply chains. - Latin American fruit exports to the Middle East account for 2-3%, but market displacement poses broader risks. - Volatile oil prices impact bunker fuel costs, influencing production margins and logistics expenses. 325. </w:t>
      </w:r>
      <w:hyperlink r:id="rId288">
        <w:r>
          <w:rPr>
            <w:color w:val="0000EE"/>
            <w:u w:val="single"/>
          </w:rPr>
          <w:t>https://www.baristamagazine.com/how-origin-trips-shape-better-coffee-sourcing/?utm_source=rss&amp;utm_medium=rss&amp;utm_campaign=how-origin-trips-shape-better-coffee-sourcing</w:t>
        </w:r>
      </w:hyperlink>
      <w:r>
        <w:t xml:space="preserve"> - * Coffee industry leaders emphasise the importance of origin trips for understanding coffee sourcing, sustainability, and producer relations. * Pinewood Coffee Co. in Tennessee advocates for visiting farms to build trust and deepen relationships with producers. * Visits to estates like Hacienda La Minita in Costa Rica demonstrate the benefits of direct interaction for long-term partnerships and social responsibility. * Origin trips help roasters understand variables affecting coffee quality, such as weather and processing practices. * The article highlights a broader industry shift towards ethical sourcing, transparency, and shared responsibility.</w:t>
      </w:r>
      <w:r/>
    </w:p>
    <w:p>
      <w:r/>
      <w:r>
        <w:t xml:space="preserve">326. </w:t>
      </w:r>
      <w:hyperlink r:id="rId284">
        <w:r>
          <w:rPr>
            <w:color w:val="0000EE"/>
            <w:u w:val="single"/>
          </w:rPr>
          <w:t>https://economynext.com/sri-lanka-stocks-close-up-1-pct-dockyard-sees-interest-264364/</w:t>
        </w:r>
      </w:hyperlink>
      <w:r>
        <w:t xml:space="preserve"> - * Sri Lanka's tea exports are disrupted due to conflict in West Asia, affecting key markets in Iran, Iraq, Saudi Arabia, and the UAE. * Ports and shipping routes like Dubai, Doha, Strait of Hormuz, and Suez Canal are impacted, causing delays and increased costs. * Insurance premiums for shipping have surged over 1,000%, raising costs for exporters. * Rerouting ships around the Cape of Good Hope adds 15–20 days to transit times, disrupting delivery schedules. * The barter trade arrangement with Iran is nearly impossible due to blockade and sanctions, affecting export trade. * Prices at auction fell 4.3%, and stock prices of tea firms dropped as much as 30%. * The industry faces weekly revenue losses estimated between 10 and 15 million dollars. 327. </w:t>
      </w:r>
      <w:hyperlink r:id="rId289">
        <w:r>
          <w:rPr>
            <w:color w:val="0000EE"/>
            <w:u w:val="single"/>
          </w:rPr>
          <w:t>https://www.prnewswire.com/news-releases/peets-coffee-shows-its-colorful-side-with-new-flavors-this-spring--with-floral-lineup-and-ube-lattes-on-the-menu-302717469.html</w:t>
        </w:r>
      </w:hyperlink>
      <w:r>
        <w:t xml:space="preserve"> - * Peet's Coffee launches a spring seasonal menu with beverages including Ube Latte, Vanilla Latte, Lavender Vanilla Latte, and more, active from March 18 to June 2. * Introduces limited-time offerings like Rosy Matcha Latte (4/27-5/11) and Matcha Pineapple Burst, alongside returning favourites such as Almond Croissant. * Adds coffee-filled Popping Pearls for iced drinks as a playful upgrade. * Celebrates its 60th anniversary with the launch of the 2026 Anniversary Blend, available from April 1 in specially designed packaging. * The menu emphasises craftsmanship, bold flavours, and visually appealing presentation within a global context. 328. </w:t>
      </w:r>
      <w:hyperlink r:id="rId290">
        <w:r>
          <w:rPr>
            <w:color w:val="0000EE"/>
            <w:u w:val="single"/>
          </w:rPr>
          <w:t>https://retail-insider.com/retail-insider/2026/03/square-report-finds-group-of-loyal-regulars-generates-6x-more-revenue-for-canadas-small-businesses/</w:t>
        </w:r>
      </w:hyperlink>
      <w:r>
        <w:t xml:space="preserve"> - * A Square report shows that repeat customers, visiting four or more times annually, generate nearly six times more revenue for Canadian neighbourhood businesses. * In Montreal, regulars generate seven times more annual value than occasional customers. * Consumers continue to support local businesses amid rising costs, with proximity, convenience, and trust being key drivers. * Shared customer connections between nearby businesses, especially coffee shops, enhance local economic impact. * Building customer loyalty and neighbourhood networks is vital for the future growth of small businesses, according to Square.</w:t>
      </w:r>
      <w:r/>
    </w:p>
    <w:p>
      <w:r/>
      <w:r>
        <w:t xml:space="preserve">329. </w:t>
      </w:r>
      <w:hyperlink r:id="rId291">
        <w:r>
          <w:rPr>
            <w:color w:val="0000EE"/>
            <w:u w:val="single"/>
          </w:rPr>
          <w:t>https://www.hortidaily.com/article/9820949/hellofresh-group-strong-aebitda-performance-in-2025/</w:t>
        </w:r>
      </w:hyperlink>
      <w:r>
        <w:t xml:space="preserve"> - * HelloFresh Group's revenue for 2025 was approximately €6.8 billion, a 9.0% decrease in constant currency compared to 2024. * The company's strong AEBITDA performance in 2025 is attributed to progress in its efficiency programme. * By the end of 2025, 80% of efficiency initiatives were implemented, generating €160 million in savings. * HelloFresh expects an additional €140 million in annual savings for 2026. * The article also highlights developments in grocery retail including innovations and expansions in Norway, the UK, France, Canada, and the US. 330. </w:t>
      </w:r>
      <w:hyperlink r:id="rId292">
        <w:r>
          <w:rPr>
            <w:color w:val="0000EE"/>
            <w:u w:val="single"/>
          </w:rPr>
          <w:t>https://www.prnewswire.com/news-releases/plant-based-beverage-market-to-reach-us71-8-billion-by-2032-expands-amid-health-and-sustainability-trends---persistence-market-research-302717453.html</w:t>
        </w:r>
      </w:hyperlink>
      <w:r>
        <w:t xml:space="preserve"> - * The global plant-based beverage market was valued at US$29.4 billion in 2025 and is expected to reach US$71.8 billion by 2032, expanding at a CAGR of 13.6%. * North America leads with a 43% share; Asia Pacific is fastest-growing at 14.9% CAGR. * Demand driven by health consciousness, lactose intolerance concerns, and environmental sustainability. * Major products include soy, oat, almond, and coconut beverages, with soy leading at 38% market share; oat beverages fastest-growing. * Key industry moves include product innovation, nutritional fortification, and expansion in emerging markets. 331. </w:t>
      </w:r>
      <w:hyperlink r:id="rId293">
        <w:r>
          <w:rPr>
            <w:color w:val="0000EE"/>
            <w:u w:val="single"/>
          </w:rPr>
          <w:t>https://sprudge.com/is-starbucks-moving-its-headquarters-to-nashville-823915.html</w:t>
        </w:r>
      </w:hyperlink>
      <w:r>
        <w:t xml:space="preserve"> - * Starbucks considers leasing a 250,000-square-foot office in Nashville as part of a potential relocation, impacting 1,000 to 2,000 employees. * The move is linked to a shift in logistics operations, and the company has denied plans to close its Seattle HQ. * The decision is influenced by regional tax incentives in Tennessee and political developments in Washington. * Leadership and industry rumours suggest the relocation is subject to evolving plans and external economic factors. * The story involves corporate real estate, employment restructuring, and regional economic incentives within the beverage sector.</w:t>
      </w:r>
      <w:r/>
      <w:r/>
    </w:p>
    <w:p>
      <w:pPr>
        <w:pStyle w:val="ListNumber"/>
        <w:numPr>
          <w:ilvl w:val="0"/>
          <w:numId w:val="14"/>
        </w:numPr>
        <w:spacing w:line="240" w:lineRule="auto"/>
        <w:ind w:left="720"/>
      </w:pPr>
      <w:r/>
      <w:hyperlink r:id="rId294">
        <w:r>
          <w:rPr>
            <w:color w:val="0000EE"/>
            <w:u w:val="single"/>
          </w:rPr>
          <w:t>https://blog.gettransport.com/news/kuehne-nagel-cost-reduction-program/</w:t>
        </w:r>
      </w:hyperlink>
      <w:r>
        <w:t xml:space="preserve"> - * Kuehne+Nagel plans to eliminate over 2,000 full-time positions by 2026 to save $258 million.</w:t>
      </w:r>
      <w:r>
        <w:rPr>
          <w:i/>
        </w:rPr>
        <w:t xml:space="preserve"> The company reported a 20% decline in Q4 core operating income, with a workforce of about 85,000.</w:t>
      </w:r>
      <w:r>
        <w:t xml:space="preserve"> Short-term air capacity reduced by 18% due to Middle Eastern airspace restrictions impacting global air freight.</w:t>
      </w:r>
      <w:r>
        <w:rPr>
          <w:i/>
        </w:rPr>
        <w:t xml:space="preserve"> Ocean logistics experienced a 46% drop in core profit in 2025, with stable volumes but pressure on yields.</w:t>
      </w:r>
      <w:r>
        <w:t xml:space="preserve"> Investments in AI and cloud migration aim to enhance productivity and reduce manual errors.</w:t>
      </w:r>
      <w:r>
        <w:rPr>
          <w:i/>
        </w:rPr>
        <w:t xml:space="preserve"> Strategic acquisitions in South America, Germany, and Spain expand road and logistics services.</w:t>
      </w:r>
      <w:r>
        <w:t xml:space="preserve"> Short-term market disruptions are pushing forwarders to diversify routes and accelerate digital responses.* The article highlights disruptions, capacity issues, and digital strategy adjustments impacting the logistics industry worldwide.</w:t>
      </w:r>
      <w:r/>
    </w:p>
    <w:p>
      <w:pPr>
        <w:pStyle w:val="ListNumber"/>
        <w:spacing w:line="240" w:lineRule="auto"/>
        <w:ind w:left="720"/>
      </w:pPr>
      <w:r/>
      <w:hyperlink r:id="rId295">
        <w:r>
          <w:rPr>
            <w:color w:val="0000EE"/>
            <w:u w:val="single"/>
          </w:rPr>
          <w:t>https://www.mediafax.ro/economic/vestea-neasteptata-pretul-cafelei-ar-putea-scadea-drastic-explicatia-specialistilor-23705393</w:t>
        </w:r>
      </w:hyperlink>
      <w:r>
        <w:t xml:space="preserve"> - * Experți compară evoluția pieței cafelei cu cea a pieței de cacao, după maximele istorice din februarie 2025. * Cacao a scăzut cu peste 70% după un nivel record, influențată de vremea nefavorabilă și scăderea consumului. * Prețurile cafelei Arabica au atins un maxim istoric în februarie 2025, dar încep să scadă din cauza aşteptărilor de creştere a producţiei în Brazilia. * Estimările indică o posibilă scădere a prețului cafelei la 2 dolari sau chiar 1,80 dolari pe livră până la finalul anului. * Consumatorii americani reduc cheltuielile cu cafeaua, iar industria adaptează sortimentele, preferând boabele mai ieftine. 334. </w:t>
      </w:r>
      <w:hyperlink r:id="rId296">
        <w:r>
          <w:rPr>
            <w:color w:val="0000EE"/>
            <w:u w:val="single"/>
          </w:rPr>
          <w:t>https://blog.gettransport.com/news/smb-logistics-tariff-impact-analysis/</w:t>
        </w:r>
      </w:hyperlink>
      <w:r>
        <w:t xml:space="preserve"> - * The Supreme Court’s ruling on tariffs created immediate uncertainty in landed costs for import-dependent SMBs. * This led to operational impacts such as inventory value volatility and cash-flow uncertainty. * Many SMBs avoided panic buying, focusing instead on demand-driven procurement and scenario-based planning. * Logistics responses include split shipments, short-term contracts, and supplier diversification. * Industry adoption of AI-driven forecasting tools increased, exemplified by Netstock’s growth, to handle tariff-induced volatility. * Downstream, tariffs are likely to be absorbed into margins rather than lowering retail prices. * SMBs are shifting sourcing strategies towards Vietnam, Mexico, and Southeast Asian hubs despite associated complexities. * Technology plays a crucial role in managing trade volatility through real-time updates and multi-scenario forecasting. * The article highlights the importance of resilience, diversification, and technological investment amid trade uncertainties. 335. </w:t>
      </w:r>
      <w:hyperlink r:id="rId297">
        <w:r>
          <w:rPr>
            <w:color w:val="0000EE"/>
            <w:u w:val="single"/>
          </w:rPr>
          <w:t>https://container-news.com/cn-index-jumps-as-geopolitical-shock-drives-shipping-pressure-higher/</w:t>
        </w:r>
      </w:hyperlink>
      <w:r>
        <w:t xml:space="preserve"> - </w:t>
      </w:r>
      <w:r>
        <w:rPr>
          <w:i/>
        </w:rPr>
        <w:t>The CN Index increased to 637, indicating very high systemic pressure in global container shipping.</w:t>
      </w:r>
      <w:r/>
      <w:r>
        <w:rPr>
          <w:i/>
        </w:rPr>
        <w:t>The surge reflects rising freight rates across key trade routes and escalating geopolitical risk, especially in the Middle East.</w:t>
      </w:r>
      <w:r/>
      <w:r>
        <w:rPr>
          <w:i/>
        </w:rPr>
        <w:t>Freight rates increased on major corridors including Far East–North Europe, Asia–USEC, and Asia–USWC, with heightened demand and capacity constraints.</w:t>
      </w:r>
      <w:r/>
      <w:r>
        <w:rPr>
          <w:i/>
        </w:rPr>
        <w:t>The geopolitical escalation involves increased risk at the Strait of Hormuz, operational constraints in the Red Sea, and security concerns affecting the Suez Canal.</w:t>
      </w:r>
      <w:r>
        <w:t xml:space="preserve">*Overall, the environment signifies elevated operational uncertainty and heightened market sensitivity to disruptions. 336. </w:t>
      </w:r>
      <w:hyperlink r:id="rId298">
        <w:r>
          <w:rPr>
            <w:color w:val="0000EE"/>
            <w:u w:val="single"/>
          </w:rPr>
          <w:t>https://container-news.com/cosco-shipping-ports-reports-record-throughput/</w:t>
        </w:r>
      </w:hyperlink>
      <w:r>
        <w:t xml:space="preserve"> - * COSCO SHIPPING Ports Limited reports a 6.2% increase in total throughput to nearly 153 million TEU in 2025. * Revenue increased by 11% to US$1.67 billion, with profit attributable to equity holders rising by 1.1% to US$312.1 million. * The company faced a tough market environment, including slowing global trade and geopolitical tensions, but responded with lean operations. * Chinese terminals contributed 75.1% of total throughput, with domestic growth driven by RCEP trade benefits. Overseas terminals grew 11.5%, with notable surges at Zeebrugge. * The company plans to cautiously approach 2026, focusing on network expansion, digitalisation, green energy, and monitoring geopolitical developments. 337. </w:t>
      </w:r>
      <w:hyperlink r:id="rId299">
        <w:r>
          <w:rPr>
            <w:color w:val="0000EE"/>
            <w:u w:val="single"/>
          </w:rPr>
          <w:t>https://blog.gettransport.com/news/higher-crude-raw-material-prices-impact/</w:t>
        </w:r>
      </w:hyperlink>
      <w:r>
        <w:t xml:space="preserve"> - * Rising crude oil prices due to Middle East hostilities lead to higher fuel and freight surcharges across sea, road, and air transport modes. * Key trade routes through the Red Sea and surrounding airspace experience disruptions, affecting transit times and costs. * Exporters, particularly SMEs, face margin compression due to increased shipping costs, currency volatility, and operational constraints. * Logistics strategies include route diversification, shipment consolidation, and early engagement with freight forwarders. * Government support measures are considered vital to stabilise export competitiveness and supply chains amid tensions. 338. </w:t>
      </w:r>
      <w:hyperlink r:id="rId300">
        <w:r>
          <w:rPr>
            <w:color w:val="0000EE"/>
            <w:u w:val="single"/>
          </w:rPr>
          <w:t>https://cargonewswire.com/oman-air-cargo-introduces-war-risk-and-fuel-surcharges-amid-rising-regional-tensions/</w:t>
        </w:r>
      </w:hyperlink>
      <w:r>
        <w:t xml:space="preserve"> - * Oman Air Cargo announces new war risk and fuel surcharges from 18 March, affecting its global network. * Surcharges aim to offset rising operational costs due to Middle East geopolitical instability and fuel market volatility. * War risk surcharge calculated per kilogram; fuel surcharge based on US Gulf Coast Jet A1 price, reviewed weekly. * Increased cargo activity and flight frequencies at Muscat International Airport highlight regional disruption and supply chain shifts. * Industry observes surcharges as common in volatile regions, reflecting broader challenges in the air cargo sector.</w:t>
      </w:r>
      <w:r/>
      <w:r/>
    </w:p>
    <w:p>
      <w:r/>
      <w:r>
        <w:t xml:space="preserve">339. </w:t>
      </w:r>
      <w:hyperlink r:id="rId301">
        <w:r>
          <w:rPr>
            <w:color w:val="0000EE"/>
            <w:u w:val="single"/>
          </w:rPr>
          <w:t>https://freshcup.com/how-mozambique-used-coffee-to-reclaim-the-deforested-gorongosa-national-park/</w:t>
        </w:r>
      </w:hyperlink>
      <w:r>
        <w:t xml:space="preserve"> - * Mozambique uses coffee cultivation as part of its ecological and social restoration of Gorongosa National Park after civil war damages. * The Gorongosa Coffee Project started in 2014, harvesting its first crop in 2018, focusing on shade-grown coffee in park regions. * Coffee farming supports biodiversity, promotes forest regeneration, and improves local livelihoods through sustainable practices. * The project faced challenges such as shifting farmer mindsets and market fluctuations but has seen significant progress. * Nearly 50% of coffee growers are women, who demonstrated resilience during regional unrest, and the project improved regional infrastructure and market access. 340. </w:t>
      </w:r>
      <w:hyperlink r:id="rId295">
        <w:r>
          <w:rPr>
            <w:color w:val="0000EE"/>
            <w:u w:val="single"/>
          </w:rPr>
          <w:t>https://www.mediafax.ro/economic/vestea-neasteptata-pretul-cafelei-ar-putea-scadea-drastic-explicatia-specialistilor-23705393</w:t>
        </w:r>
      </w:hyperlink>
      <w:r>
        <w:t xml:space="preserve"> - * Analiști prognozează scăderea prețurilor cafelei în 2025, estimând valori între 1,80 și 2 dolari pe livră. * Creşterea recentă a preţurilor a fost influenţată de vreme nefavorabilă şi tarifele SUA. * Cererea de cafea în SUA scade, cu consumatorii reducând cheltuielile, dar numărul total de consumatori nu scade. * Sortele de arabica mai scumpe pierd cotă de piaţă, în timp ce robusta, mai ieftină, câştigă teren. * Cererea de cafea a stagnat în 2025, cu o revenire estimată în 2026 odată cu ieftinirea, potrivit experţilor. 341. </w:t>
      </w:r>
      <w:hyperlink r:id="rId302">
        <w:r>
          <w:rPr>
            <w:color w:val="0000EE"/>
            <w:u w:val="single"/>
          </w:rPr>
          <w:t>https://techbullion.com/from-roastery-to-revenue-how-independent-coffee-brands-scale-through-e-commerce/</w:t>
        </w:r>
      </w:hyperlink>
      <w:r>
        <w:t xml:space="preserve"> - * The specialty coffee industry is booming, with home coffee consumption at an all-time high. * Independent coffee brands have a growing opportunity to sell online due to increased consumer interest and online shopping. * Building a strong online brand includes sharing the story behind the product, showcasing high-quality images, and simplifying the buying process. * Strategies for growth include selling subscriptions, creating educational content, leveraging email marketing, using social proof, and optimising for search engines. * Successful subscriptions should be flexible, personalised, and offer exclusivity to reduce customer churn, fostering long-term revenue. 342. </w:t>
      </w:r>
      <w:hyperlink r:id="rId303">
        <w:r>
          <w:rPr>
            <w:color w:val="0000EE"/>
            <w:u w:val="single"/>
          </w:rPr>
          <w:t>https://perfectdailygrind.com/2026/03/winning-coffee-competitions-baristas-personal-brands/</w:t>
        </w:r>
      </w:hyperlink>
      <w:r>
        <w:t xml:space="preserve"> - * Winning competitions like the WBC no longer guarantees long-term success; many champions now pursue brand ambassadorships, consulting, and content creation. * The costs of competing have risen, with expenses potentially exceeding US$10,000, making access more difficult for independent baristas. * Successful champions build personal brands through digital platforms, leveraging social media to reach global audiences. * The economic climate and rising costs in coffee production influence career paths and industry investment. * The article discusses how industry changes impact production costs, career sustainability, and market competition within the coffee sector. 343. </w:t>
      </w:r>
      <w:hyperlink r:id="rId304">
        <w:r>
          <w:rPr>
            <w:color w:val="0000EE"/>
            <w:u w:val="single"/>
          </w:rPr>
          <w:t>https://www.indiatvnews.com/news/world/russian-oil-tankers-heading-to-china-reroute-to-india-amid-global-turmoil-due-to-ongoing-war-says-report-2026-03-18-1034194</w:t>
        </w:r>
      </w:hyperlink>
      <w:r>
        <w:t xml:space="preserve"> - * Russian tankers originally headed to China are diverting to India, as reported by Bloomberg.</w:t>
      </w:r>
      <w:r>
        <w:rPr>
          <w:i/>
        </w:rPr>
        <w:t xml:space="preserve"> * Vessel-tracking data shows recent diversions involving ships like Aqua Titan.</w:t>
      </w:r>
      <w:r>
        <w:t xml:space="preserve"> * Diversions occur amid global supply disruptions caused by Middle East conflict.</w:t>
      </w:r>
      <w:r>
        <w:rPr>
          <w:i/>
        </w:rPr>
        <w:t xml:space="preserve"> * India has increased Russian oil imports, securing nearly 30 million barrels in the week after US flexibility was granted.</w:t>
      </w:r>
      <w:r>
        <w:t xml:space="preserve"> * Analysts suggest India is leveraging supply route uncertainties to outbid China for discounted Russian crude.* 344. </w:t>
      </w:r>
      <w:hyperlink r:id="rId305">
        <w:r>
          <w:rPr>
            <w:color w:val="0000EE"/>
            <w:u w:val="single"/>
          </w:rPr>
          <w:t>https://www.globaltrademag.com/strait-of-hormuz-closure-disrupts-global-container-shipping/</w:t>
        </w:r>
      </w:hyperlink>
      <w:r>
        <w:t xml:space="preserve"> - * Since 28 February, the Strait of Hormuz has been effectively closed to major container shipping due to Middle East conflict. * Ports at the Gulf gateway, such as Khor Fakkan and Sohar, have experienced critical congestion, with delays peaking at nine times previous levels. * Schedule performance at ports like Mundra and Nhava Sheva declined sharply after the crisis began. * Carriers are restructuring services with suspensions, nearby relays, and alternative routes via the Mediterranean. * Shippers face longer routes with higher surcharges and greater schedule uncertainty, affecting procurement and freight budgeting. 345. </w:t>
      </w:r>
      <w:hyperlink r:id="rId306">
        <w:r>
          <w:rPr>
            <w:color w:val="0000EE"/>
            <w:u w:val="single"/>
          </w:rPr>
          <w:t>https://www.globaltrademag.com/cma-cgm-implements-multimodal-routes-to-bypass-strait-of-hormuz-constraints/</w:t>
        </w:r>
      </w:hyperlink>
      <w:r>
        <w:t xml:space="preserve"> - * Shipping group CMA CGM implements alternative transport methods to maintain trade flows to and from the Middle East. * The company organises multimodal options involving sea, rail, and road transport, originating from ports in Khor Fakkan, Fujairah, Sohar, and Jeddah. * Routes connect to major hubs in the UAE, Saudi Arabia, and other Gulf countries, with links to the Mediterranean and Asia. * The measures aim to ensure continuity and efficiency for regional and cross-border supply chains amid geopolitical risks. * The initiative supports international trade and regional logistics resilience. 346. </w:t>
      </w:r>
      <w:hyperlink r:id="rId307">
        <w:r>
          <w:rPr>
            <w:color w:val="0000EE"/>
            <w:u w:val="single"/>
          </w:rPr>
          <w:t>https://www.business-standard.com/india-news/west-asia-war-digest-march-18-stories-tracking-the-economic-fallout-126031800378_1.html</w:t>
        </w:r>
      </w:hyperlink>
      <w:r>
        <w:t xml:space="preserve"> - * The West Asia crisis is causing disruptions in India’s LPG and LNG supplies, affecting nearly 90% of imports and 60% of demand. * LPG shortages are visible in Delhi-NCR with long queues and use of informal markets. * India is creating a ₹600 crore LNG reserve to protect fertiliser output amid potential gas supply drops. * Rising war-risk premiums are prompting India to consider a domestic maritime insurance plan. * Concor reduces storage and logistics charges to address shipping route disruptions. * India’s plastic sector faces shutdowns due to a 70% rise in polymer prices, risking job losses. * Darjeeling’s tea industry is threatened by LPG shortages impacting processing during the harvest. * High oil prices may strengthen Iran’s economy through increased revenues, despite the conflict. 347. </w:t>
      </w:r>
      <w:hyperlink r:id="rId308">
        <w:r>
          <w:rPr>
            <w:color w:val="0000EE"/>
            <w:u w:val="single"/>
          </w:rPr>
          <w:t>https://www.chip.de/news/supermaerkte-lebensmittel/verblueffende-kaffee-gewohnheit-das-trinkt-man-in-new-york-nicht-nur-im-fruehling_6b10bbc3-a81d-4ede-a182-1dd847194cb5.html</w:t>
        </w:r>
      </w:hyperlink>
      <w:r>
        <w:t xml:space="preserve"> - * In New York trinken Menschen im Winter trotz Minusgraden Iced Coffee, was zu einem kulturellen Statement geworden ist. * US-Ketten wie Starbucks berichten, dass im Jahr 2022 rund 75% des Getränkeabsatzes in diesem Zeitraum auf Kaltgetränke entfielen. * Kalte Getränke sind insbesondere bei der Generation Z beliebt, die Cold Brews, Iced Lattes und aromatisierte Eisvarianten ausbauen. * Auf TikTok haben #icedcoffee und ähnliche Hashtags Millionen von Aufrufen, wobei kalte Getränke auf Social Media fotogener wirken. * Starbucks Deutschland bewirbt im Winter gezielt Iced Coffee, auch mit saisonalen Aromen. 348. </w:t>
      </w:r>
      <w:hyperlink r:id="rId309">
        <w:r>
          <w:rPr>
            <w:color w:val="0000EE"/>
            <w:u w:val="single"/>
          </w:rPr>
          <w:t>https://www.business-standard.com/world-news/iran-war-has-us-farmers-worried-about-cost-availability-of-fertiliser-126031800302_1.html</w:t>
        </w:r>
      </w:hyperlink>
      <w:r>
        <w:t xml:space="preserve"> - * The war in Iran has led to increased fertiliser prices in the US, with farmers expecting a 40% rise in costs. * Disruptions in shipping through the Strait of Hormuz have limited fertiliser exports from West Asia, including key ingredients like urea and ammonia. * Some farmers may not obtain fertiliser at all, due to shortages and preordering issues. * Experts suggest that even if the conflict ends, fertiliser prices may stay high due to ongoing supply constraints. * The US government has taken steps to increase fertiliser imports and provide financial aid to farmers. * Despite rising input costs, grocery prices are unlikely to increase significantly, as fertiliser is only a small part of overall food costs. 349. </w:t>
      </w:r>
      <w:hyperlink r:id="rId310">
        <w:r>
          <w:rPr>
            <w:color w:val="0000EE"/>
            <w:u w:val="single"/>
          </w:rPr>
          <w:t>https://www.rfdtv.com/coffee-cocoa-prices-slide-as-global-supplies-expand</w:t>
        </w:r>
      </w:hyperlink>
      <w:r>
        <w:t xml:space="preserve"> - * Global coffee and cocoa markets face pressure due to improving weather and expanding production outlooks. * Cocoa prices soften with better crop conditions reported in West Africa and rising inventories. * Brazil’s coffee production outlook raised to around 75 million bags, with total global coffee potentially reaching 180 million bags. * Rising exports from Vietnam and increased exchange inventories add to supply pressure. * Shipping disruptions linked to Strait of Hormuz tensions raise freight and insurance costs amid supply expansion outlooks. 350. </w:t>
      </w:r>
      <w:hyperlink r:id="rId311">
        <w:r>
          <w:rPr>
            <w:color w:val="0000EE"/>
            <w:u w:val="single"/>
          </w:rPr>
          <w:t>https://blog.gettransport.com/news/logistics-parameters-shipping-impacts/</w:t>
        </w:r>
      </w:hyperlink>
      <w:r>
        <w:t xml:space="preserve"> - * A US–Iran conflict affecting the Strait of Hormuz could lead to shipping delays of 10 to 14 days per leg for 2‑4 weeks and 30 to 60 days cumulatively in prolonged scenarios. * War‑risk premiums on shipping insurance could triple, with immediate effects including port congestion and increased freight rates. * Short disruptions (around a week) may cause temporary raw material shortages and elevate energy prices, influencing sectors like chemicals and manufacturing. * Extended conflicts (over four weeks) could result in persistent high energy prices, supply bottlenecks for neon gas and methanol, and potential plant shutdowns. * Sector impacts include semiconductor limitations, increased feedstock costs in chemicals and plastics, and potential plant idling in energy‑intensive industries. 351. </w:t>
      </w:r>
      <w:hyperlink r:id="rId310">
        <w:r>
          <w:rPr>
            <w:color w:val="0000EE"/>
            <w:u w:val="single"/>
          </w:rPr>
          <w:t>https://www.rfdtv.com/coffee-cocoa-prices-slide-as-global-supplies-expand</w:t>
        </w:r>
      </w:hyperlink>
      <w:r>
        <w:t xml:space="preserve"> - * Global coffee and cocoa markets experience price drops due to improved weather and production outlooks. * Cocoa prices soften in West Africa, supported by sustained rainfall and rising inventories. * Coffee markets face supply pressure from large Brazilian crop forecasts and increased exports from Vietnam. * Brazil's coffee production is projected to reach approximately 75 million bags, potentially nearing record levels. * Rising shipping costs and disruptions in Strait of Hormuz add to market pressures. * Weather and crop prospects in key regions will influence future market directions. 352. </w:t>
      </w:r>
      <w:hyperlink r:id="rId312">
        <w:r>
          <w:rPr>
            <w:color w:val="0000EE"/>
            <w:u w:val="single"/>
          </w:rPr>
          <w:t>https://www.thehindubusinessline.com/economy/agri-business/el-nino-to-emerge-with-temperatures-rising-and-uneven-rainfall-ahead-apec-climate-centre/article70755652.ece</w:t>
        </w:r>
      </w:hyperlink>
      <w:r>
        <w:t xml:space="preserve"> - * The APEC Climate Centre issued an El Nino Watch, predicting global temperature increases and irregular rainfall patterns. * The event began in June 2023 and affected foodgrain output and food inflation. * The report forecasts below-normal rainfall in the Indian Ocean, Australia, and the Bay of Bengal. * Above-normal temperatures are expected across Europe, Asia, North America, and parts of South America. * The report highlights impacts on agriculture, water resources, and climate stability through mid-2026. 353. </w:t>
      </w:r>
      <w:hyperlink r:id="rId313">
        <w:r>
          <w:rPr>
            <w:color w:val="0000EE"/>
            <w:u w:val="single"/>
          </w:rPr>
          <w:t>https://www.mydelta8store.com/countries-leading-hemp-production-and-export/</w:t>
        </w:r>
      </w:hyperlink>
      <w:r>
        <w:t xml:space="preserve"> - * China remained the dominant force in global hemp fibre and textile production in 2023, with a market revenue of $1.16 billion and approximately 44,000 tons of production. * France led in European hemp seed production, with 143,260 metric tons in 2023, and is known for hempcrete construction. * The United States saw a 40% rise in hemp industry value in 2024 to $445 million, with an acreage of 45,294 acres. * Canada was valued at $270.6 million in hemp market in 2023, focused on grain and seed oil, with major exports of hemp seed. * Paraguay became the top global exporter of hemp seed in 2023, valued at $124.9 million. * The Netherlands exported $10.18 million worth of hemp in 2024, mainly in processing tech. * Italy was the second-largest exporter of hemp yarn in 2024, valued at $882,520. * Austria ranked 4th globally in hemp seed exports at $77.3 million in 2023. * Ukraine, despite conflict, exported hemp worth $30.3 million in 2023. * South Africa emerged as a new regional leader with over $1.3 million of raw hemp exports in 2024. * The global hemp market is bifurcating into fibre, seeds, and medicinal sectors, with expected CAGR of 22.77% through 2034. 354. </w:t>
      </w:r>
      <w:hyperlink r:id="rId314">
        <w:r>
          <w:rPr>
            <w:color w:val="0000EE"/>
            <w:u w:val="single"/>
          </w:rPr>
          <w:t>https://www.news18.com/india/race-for-crude-china-bound-russian-oil-tanker-makes-u-turn-heads-to-india-ws-kl-9984026.html</w:t>
        </w:r>
      </w:hyperlink>
      <w:r>
        <w:t xml:space="preserve"> - * A Russian oil tanker, Aqua Titan, diverted from China to India, expected to reach New Mangalore on March 21, carrying Urals crude. * Multiple vessels in recent weeks have changed course from China to Indian ports, according to ship-tracking data. * The diversion follows US approval for India to increase Russian oil imports, with Indian refiners securing more than 30 million barrels. * Russia is leaning on Asian demand amid Western sanctions, with China less urgent as a buyer. * At least seven Russian tankers have diverted from China to India, reflecting a shift in trade routes and competition between Asia's largest economies. 355. </w:t>
      </w:r>
      <w:hyperlink r:id="rId315">
        <w:r>
          <w:rPr>
            <w:color w:val="0000EE"/>
            <w:u w:val="single"/>
          </w:rPr>
          <w:t>https://codeblue.galencentre.org/2026/03/experts-warn-of-food-price-hikes-in-malaysia-from-fertiliser-cost-surge/</w:t>
        </w:r>
      </w:hyperlink>
      <w:r>
        <w:t xml:space="preserve"> - * Fertiliser costs in Malaysia are rising due to disruptions from the Iran war, affecting import-dependent agriculture. * Experts predict lower crop yields, higher food prices, and increased import reliance if disruptions persist. * Malaysia’s short-term food supply remains stable with buffer stocks, but prolonged disruptions could impact prices. * Rising global prices for feed inputs and fuel are expected to increase costs for chicken, eggs, flour-based foods, and other staples. * Calls for policy measures include expanding food reserves and supporting farmers to reduce dependence on imports. 356. </w:t>
      </w:r>
      <w:hyperlink r:id="rId316">
        <w:r>
          <w:rPr>
            <w:color w:val="0000EE"/>
            <w:u w:val="single"/>
          </w:rPr>
          <w:t>https://container-news.com/freightos-weekly-update-ocean-braces-for-wave-of-iran-war-surcharges/</w:t>
        </w:r>
      </w:hyperlink>
      <w:r>
        <w:t xml:space="preserve"> - * Iran increased attacks on vessels in the Strait of Hormuz and broader Persian Gulf region, affecting maritime trade. * Carriers like CMA CGM and Maersk divert volumes to alternative ports, causing congestion in Oman, UAE, Saudi Arabia, and India. * Container freight rates are expected to rise due to emergency fuel surcharges and rate increases across lanes, although some skepticism exists. * US-China trade tensions continue amid Iran war disruptions; US delays China summit to focus on Iran conflict. * Air cargo disruptions persist, with attacks on Gulf airports affecting European and Asia-Europe routes, causing rate spikes and later stabilisation. 357. </w:t>
      </w:r>
      <w:hyperlink r:id="rId317">
        <w:r>
          <w:rPr>
            <w:color w:val="0000EE"/>
            <w:u w:val="single"/>
          </w:rPr>
          <w:t>https://www.farms.com/ag-industry-news/fertilizer-price-surge-sparks-legal-battle-610.aspx</w:t>
        </w:r>
      </w:hyperlink>
      <w:r>
        <w:t xml:space="preserve"> - * A legal case has been filed in Colorado against major fertilizer companies for alleged price fixing and supply manipulation since 2021. * The lawsuit claims that fertiliser prices increased by over 60%, raising costs by an average of $128,000 per farm in 2022. * The case focuses on nitrogen, phosphorus, and potassium fertilisers (NPK) and seeks legal remedies including financial compensation. * The dispute raises concerns about competition and market conditions in the US fertiliser industry. * The outcome could influence agriculture commodity markets and food production costs. 358. </w:t>
      </w:r>
      <w:hyperlink r:id="rId318">
        <w:r>
          <w:rPr>
            <w:color w:val="0000EE"/>
            <w:u w:val="single"/>
          </w:rPr>
          <w:t>https://theafricanmirror.africa/news/africa-ports-and-airports-reap-as-middle-east-routes-collapse/?utm_source=rss&amp;utm_medium=rss&amp;utm_campaign=africa-ports-and-airports-reap-as-middle-east-routes-collapse</w:t>
        </w:r>
      </w:hyperlink>
      <w:r>
        <w:t xml:space="preserve"> - * The US-Israel conflict with Iran has led to closures of key Middle East trade arteries, including the Strait of Hormuz and airspace over Iran, Iraq, Kuwait, Bahrain, Qatar, and the UAE. * African ports and airports, notably Cairo International Airport and South African ports, absorbed diverted flights and shipping volumes, experiencing surges in activity and revenues. * Major shipping lines diverted routes around the Cape of Good Hope, increasing voyage times, fuel costs, and surcharges, impacting global trade flows. * Nigeria and Angola benefited from rising oil prices, while South Africa faced fuel supply issues and supply chain disruptions. * Ports like Walvis Bay, Toamasina, and Port Louis gained traffic, with shifting transhipment from other African ports; Morocco’s Tanger Med positioned itself for Atlantic reroutes. * Operational issues and infrastructure limitations persisted at some African ports and in South Africa’s rail and shipping sectors. * Shipping schedules for summer 2026 are being planned considering prolonged closures, indicating potential structural shifts in trade routes. 359. </w:t>
      </w:r>
      <w:hyperlink r:id="rId319">
        <w:r>
          <w:rPr>
            <w:color w:val="0000EE"/>
            <w:u w:val="single"/>
          </w:rPr>
          <w:t>https://omanet.om/en/news/economy/cma-cgm-fuel-surcharge-imo-safe/</w:t>
        </w:r>
      </w:hyperlink>
      <w:r>
        <w:t xml:space="preserve"> - • CMA CGM announced a new emergency fuel surcharge of $130 per TEU for dry containers and $155 for reefers, effective from March 27, in response to geopolitical tensions. • The IMO is convening an extraordinary session in London to discuss shipping disruptions caused by the Middle East conflict, including stranded vessels and seafarers. • The conflict has disrupted maritime trade through the Strait of Hormuz, affecting global oil supplies and increasing market volatility. • Approximately 20,000 seafarers are stranded on about 3,200 vessels due to attacks and blockades. • The situation impacts intra-regional trade and logistics costs through Oman’s key shipping routes. 360. </w:t>
      </w:r>
      <w:hyperlink r:id="rId320">
        <w:r>
          <w:rPr>
            <w:color w:val="0000EE"/>
            <w:u w:val="single"/>
          </w:rPr>
          <w:t>https://jurnalul.ro/special-jurnalul/faliment-ferme-lapte-romanesti-importuri-record-1027203.html</w:t>
        </w:r>
      </w:hyperlink>
      <w:r>
        <w:t xml:space="preserve"> - • Romanian dairy farmers demand urgent government intervention due to financial losses and sector collapse. • Costs of production are between 2.05 and 2.55 lei/litre, while farmgate prices range from 1.2 to 1.9 lei/litre. • Farmers produce over 2 million litres daily but sell below cost, losing up to 0.9 lei per litre. • The sector faces imports exceeding domestic production, with a trade deficit over 800 million euros annually. • Calls include subsidies, import restrictions, and legislative changes to support local dairy industry. 361. </w:t>
      </w:r>
      <w:hyperlink r:id="rId321">
        <w:r>
          <w:rPr>
            <w:color w:val="0000EE"/>
            <w:u w:val="single"/>
          </w:rPr>
          <w:t>https://www.mediafax.ro/economic/efectele-conflictului-din-iran-se-extind-rapid-criza-ingrasamintelor-globale-loveste-agricultura-23705104</w:t>
        </w:r>
      </w:hyperlink>
      <w:r>
        <w:t xml:space="preserve"> - * Criza legată de conflictul din Iran afectează aprovizionarea cu îngrășăminte globale, având ca punct central Strâmtoarea Ormuz. * Restricțiile de circulație și atacurile asupra infrastructurii energetice din Golful Persic au redus producția și distribuția de îngrășăminte. * Costurile de producție sunt influențate în principal de prețul gazelor naturale, cu o dependență de circa 70%. * Aproximativ jumătate din producția alimentară mondială depinde de îngrășăminte, iar lipsa acestora poate conduce la scăderi de producție agricole. * State precum Qatar, India, Bangladesh și Egipt sunt afectate de reducerile de gaze și suspendarea fabricilor. * Prețurile îngrășămintelor au crescut semnificativ, cu ureea depășind 700 USD pe tonă, în Orientul Mijlociu, iar în SUA cu până la 32%. * Analiștii avertizează asupra posibilității ca prețurile să se dubleze dacă conflictul continuă. 362. </w:t>
      </w:r>
      <w:hyperlink r:id="rId322">
        <w:r>
          <w:rPr>
            <w:color w:val="0000EE"/>
            <w:u w:val="single"/>
          </w:rPr>
          <w:t>https://www.luxtimes.lu/world/iran-war-triggers-hunt-to-secure-new-fuel-supplies-in-africa/142760479.html</w:t>
        </w:r>
      </w:hyperlink>
      <w:r>
        <w:t xml:space="preserve"> - * The Iran war is disrupting shipments through the Strait of Hormuz, threatening fuel supplies across Africa. * About 600,000 barrels a day of oil products from the Middle East are at risk, affecting many African countries. * African nations face difficulties sourcing fuel due to limited refining capacity and dependence on Middle Eastern imports. * Kenya, South Africa, Ghana, and Nigeria are among the countries affected, with varying strategies to manage shortages. * Nigeria's Dangote refinery is expanding capacity to meet domestic demand and has surplus for exports. 363. </w:t>
      </w:r>
      <w:hyperlink r:id="rId323">
        <w:r>
          <w:rPr>
            <w:color w:val="0000EE"/>
            <w:u w:val="single"/>
          </w:rPr>
          <w:t>https://www.radiofree.org/2026/03/17/blocking-fertilisers-the-hormuz-strait-and-agricultural-shock/</w:t>
        </w:r>
      </w:hyperlink>
      <w:r>
        <w:t xml:space="preserve"> - * The closure of the Strait of Hormuz due to conflict affects fertiliser supply, risking price increases and supply shortages. * The Gulf accounts for significant exports of urea, sulphur, ammonia, and phosphates, with immediate impacts on production. * Major countries reliant on Gulf fertiliser imports include Brazil, China, India, Bangladesh, and Pakistan. * Disruptions threaten natural gas, LNG, and supply chains for fertiliser production in multiple countries. * The US Farm Bureau Federation warns of rising input costs and urges measures to protect supply chains. * Global food security and social stability are at risk due to supply shocks and market disruptions. 364. </w:t>
      </w:r>
      <w:hyperlink r:id="rId324">
        <w:r>
          <w:rPr>
            <w:color w:val="0000EE"/>
            <w:u w:val="single"/>
          </w:rPr>
          <w:t>https://streamlinefeed.co.ke/news/activist-elliott-investment-forces-reckoning-for-japanese-shipping-giant</w:t>
        </w:r>
      </w:hyperlink>
      <w:r>
        <w:t xml:space="preserve"> - * Elliott Investment Management, based in New York, secures a significant stake in Mitsui OSK Lines, Japan's maritime conglomerate. * The move sparks market surges in Tokyo and signals potential changes in corporate governance and capital allocation. * Estimated Elliott’s initial investment exceeds USD 500 million. * The intervention could influence fleet modernisation, shareholder payouts, and operational strategy, impacting regional logistics in East Africa. * The broader industry faces a shift towards green energy, amidst debate over technological investments versus short-term financial returns. * The conflict reflects wider industry trends of decarbonisation and governance reforms. 365. </w:t>
      </w:r>
      <w:hyperlink r:id="rId325">
        <w:r>
          <w:rPr>
            <w:color w:val="0000EE"/>
            <w:u w:val="single"/>
          </w:rPr>
          <w:t>https://www.maritimegateway.com/maersk-and-hapag-lloyd-navigate-gulf-storm-with-contingency-measures/</w:t>
        </w:r>
      </w:hyperlink>
      <w:r>
        <w:t xml:space="preserve"> - * Maersk suspends standard empty container returns across Middle Eastern markets to reduce port congestion. 366. </w:t>
      </w:r>
      <w:hyperlink r:id="rId326">
        <w:r>
          <w:rPr>
            <w:color w:val="0000EE"/>
            <w:u w:val="single"/>
          </w:rPr>
          <w:t>https://www.supplychainbrain.com/articles/43673-war-in-iran-roils-containership-traffic-rates</w:t>
        </w:r>
      </w:hyperlink>
      <w:r>
        <w:t xml:space="preserve"> - * The conflict affects containership trade, with carriers diverting to alternative ports in Oman, UAE, Saudi Arabia, and India. * Congestion is building at these ports and in India; Sri Lanka’s Port of Colombo is declining to absorb Gulf-bound volumes. * Ocean freight rates have increased, with carriers introducing flat-rate emergency fuel surcharges, not expected to be destructive. * Some carriers are attempting to introduce “war surcharges” on unaffected lanes, but market skepticism exists. * Overall operational management remains stable; some routes, like via Suez, have seen delays and congestion impact. 367. </w:t>
      </w:r>
      <w:hyperlink r:id="rId327">
        <w:r>
          <w:rPr>
            <w:color w:val="0000EE"/>
            <w:u w:val="single"/>
          </w:rPr>
          <w:t>https://www.beanscenemag.com.au/gcr-leaders-symposium-to-discuss-global-influences-in-the-australian-market/</w:t>
        </w:r>
      </w:hyperlink>
      <w:r>
        <w:t xml:space="preserve"> - * The GCR Leaders Symposium will take place on 27 March at the Melbourne International Coffee Expo. * Speakers include international coffee industry figures and representatives from Australia and other countries. * Topics include the impact of international coffee chains, challenges of global roasteries, geopolitical and climate pressures, and Starbucks Australia's growth. * The event aims to share lessons, explore global market trends, and inspire industry leaders. * The symposium is part of the Melbourne Coffee Expo and accessible with a full pass.</w:t>
      </w:r>
      <w:r/>
    </w:p>
    <w:p>
      <w:r/>
      <w:r>
        <w:t xml:space="preserve">368. </w:t>
      </w:r>
      <w:hyperlink r:id="rId328">
        <w:r>
          <w:rPr>
            <w:color w:val="0000EE"/>
            <w:u w:val="single"/>
          </w:rPr>
          <w:t>https://news.google.com/rss/articles/CBMi-AFBVV95cUxNTFBueHRkNlozZ05henFQc09iS2ZpTFNiOVI4VUFvZjdwSGsxa3RmTHFkaHZGOHdsQXl1R3AtbUhWQ1F3RFJKVEN4RXBEd00xcm9razQ2QnZyVW9YWl9FZEVIa0c0TV9LYjF3QUJNYmIxSVEzaVJtVnlhSDk2RVpueUFsTlJSVl9LSmxuTEFId2hwR05xMlBOX0RrQ1p6UzBLQ2djQnhUdGItbWQzT0V6eWE3RUxlUTBqMHc5eXVVOFFXS2h3NEV4M1lGZmxOZ0w1d2lneVR0UE1YanJLS2lDdVlqeG9WenFxQzRWWHJqTWxOSGxtMW03b9IB_gFBVV95cUxORXF3VnA3U2FJV3BIaUVPRFV2OUN3dVB1SDJRdUxUS08wbV8xRXNrT0FLb2hGeUExc1RMUWFQOWpDRzN5dmlOTWdjOVJ3aUZPYVp0VmF2SG5SanlVSEtod0l5cjN2U014bWpfWnE4OGM4U3UxNzR6T0hhQU5hMlJRbnFUVWxWLUdtandVdE80X1dyZzhtd1lCS3FTTjE4V3c0TVdoSVhxZ2toMXFaeG5pZlR0NGtfVXFSRFdNMnYyMkcyU2M4c2JPdFdHNlh0ai00N2gzaTl0S0xhZWRvOTFpVmozRTdSTXFodzhMU2pGQ3hLdHM5YUJjbTFOREk5dw?oc=5&amp;hl=en-US&amp;gl=US&amp;ceid=US:en</w:t>
        </w:r>
      </w:hyperlink>
      <w:r>
        <w:t xml:space="preserve"> - * The Punjab basmati rice industry expects minimal disruption in global trade despite Middle Eastern tensions. * Shipments from India to Middle Eastern countries are affected, causing supply chain shifts and logistical issues. * Working capital requirements for exporters may increase by 10-15%, with longer sea routes and delays. * Domestic stocks in Punjab and Haryana are expected to be 20-30% lower by March 31, with potential overall export volume increase of about 2%. * Middle Eastern demand during Ramadan causes panic buying, raising retail prices by 20-25%, but overall Indian export volumes remain steady. 369. </w:t>
      </w:r>
      <w:hyperlink r:id="rId329">
        <w:r>
          <w:rPr>
            <w:color w:val="0000EE"/>
            <w:u w:val="single"/>
          </w:rPr>
          <w:t>https://kalkinemedia.com/au/stocks/metal-and-mining/asx-200-outlook-copper-under-pressure-amid-iran-conflict</w:t>
        </w:r>
      </w:hyperlink>
      <w:r>
        <w:t xml:space="preserve"> - * Geopolitical tensions in the Middle East, especially around the Strait of Hormuz, could disrupt energy supplies and shipping routes. * Copper faces demand and supply risks, with potential short-term declines and long-term upside due to market deficits. * Energy costs and logistics disruptions may increase operating expenses for mining companies. * Iran's production and export capacity could influence market tightness for industrial commodities. * For ASX 200 miners, risks include higher costs and market volatility, while opportunities could arise from higher long-term prices and margins. 370. </w:t>
      </w:r>
      <w:hyperlink r:id="rId330">
        <w:r>
          <w:rPr>
            <w:color w:val="0000EE"/>
            <w:u w:val="single"/>
          </w:rPr>
          <w:t>https://americanbazaaronline.com/2026/03/17/iran-war-disrupts-hormuz-shipping-la-port-chief-flags-477062/</w:t>
        </w:r>
      </w:hyperlink>
      <w:r>
        <w:t xml:space="preserve"> - * The Iran war has disrupted shipping through the Strait of Hormuz, affecting global trade since February 26. * Over 20 vessels have been attacked, and more than 2,000 ships delayed, impacting energy and commodity shipments. * Shipping companies are unwilling to risk crew safety amid escalating attacks, with potential military escort measures discussed. * Fuel prices have doubled in recent weeks, increasing shipping costs by approximately 30%. * Recovery is expected to be slow and uneven even if the conflict ends soon, with ongoing supply chain disruptions noted. 371. </w:t>
      </w:r>
      <w:hyperlink r:id="rId331">
        <w:r>
          <w:rPr>
            <w:color w:val="0000EE"/>
            <w:u w:val="single"/>
          </w:rPr>
          <w:t>https://www.farmersweekly.co.nz/news/covid-reset-farm-costs-for-the-worse-report/</w:t>
        </w:r>
      </w:hyperlink>
      <w:r>
        <w:t xml:space="preserve"> - * The cost of running a New Zealand farm increased by 27% post-Covid, driven by higher labour, fertiliser, and input costs. * The report analysed performance across over 4000 farms from 2020 to 2024, compared with previous five years. * Productivity improvements, not expansion, define top-performing farms, with those farms generating higher earnings per hectare. * Kiwifruit and dairy sectors saw the largest cost increases but offset these through revenue growth and productivity gains. * The report highlights opportunities within existing farms, noting the importance of system knowledge, careful spending, and incremental productivity gains. 372. </w:t>
      </w:r>
      <w:hyperlink r:id="rId332">
        <w:r>
          <w:rPr>
            <w:color w:val="0000EE"/>
            <w:u w:val="single"/>
          </w:rPr>
          <w:t>https://www.farmersweekly.co.nz/news/confidence-edges-higher-though-war-a-cause-for-worry/</w:t>
        </w:r>
      </w:hyperlink>
      <w:r>
        <w:t xml:space="preserve"> - * Rabobank’s first rural confidence survey for 2026 shows a slight increase in farmer optimism in New Zealand. * 39% of farmers expect economic conditions to improve; 8% expect them to worsen. * Dairy farmers' optimism rises due to strong GDT results and Fonterra's revised milk price forecast. * Sheep and beef farmers remain positive but less optimistic than three months ago. * Rising input costs and global conflicts, including the Middle East war, threaten future confidence. * Fuel and fertiliser prices have increased, exacerbating cost pressures amid supply chain disruptions. 373. </w:t>
      </w:r>
      <w:hyperlink r:id="rId333">
        <w:r>
          <w:rPr>
            <w:color w:val="0000EE"/>
            <w:u w:val="single"/>
          </w:rPr>
          <w:t>https://www.independent.co.uk/news/world/americas/us-politics/diesel-costs-food-iran-war-b2940606.html</w:t>
        </w:r>
      </w:hyperlink>
      <w:r>
        <w:t xml:space="preserve"> - • US diesel prices rose to over $5 a gallon, the highest since December 2022, due to conflicts in Iran and the Middle East. • The surge is linked to slowed oil production in Kuwait and Qatar, and halts in Strait of Hormuz tanker traffic. • Rising diesel costs are expected to increase expenses in groceries, shipping, and construction sectors. • Shipping companies have already increased fuel surcharges; container shipment delays are expected. • Construction costs may rise as diesel-powered machinery and transport are affected, and air travel costs are also impacted. 374. </w:t>
      </w:r>
      <w:hyperlink r:id="rId334">
        <w:r>
          <w:rPr>
            <w:color w:val="0000EE"/>
            <w:u w:val="single"/>
          </w:rPr>
          <w:t>https://www.vietatoparlare.it/cibo-come-combustibile-il-grande-saccheggio-alimentare-che-i-media-non-raccontano/</w:t>
        </w:r>
      </w:hyperlink>
      <w:r>
        <w:t xml:space="preserve"> - * In 2026, oltre 100 milioni di bottiglie equivalenti di olio alimentare vengono bruciate come carburante, collegando energia e cibo nel mercato globale dei biocarburanti. * In 2023, negli USA, circa 130 milioni di tonnellate di mais sono state usate per etanolo, e un quinto delle riserve mondiali di olio vegetale sono state consumate come biocarburante. * Il mercato dei biocarburanti negli USA è in crescita, con previsioni di dominanza nel mercato globale entro il 2026 e produzioni in aumento. * I biocarburanti emettono più CO₂ rispetto ai fossili e distorcono il mercato alimentare globale, alimentando le disuguaglianze. * Le lobby dei biocarburanti influenzano le politiche di Washington e Bruxelles, creando domanda artificiale di materie prime agricole per fini energetici. * La produzione europea di cereali si riduce, con diminuzioni di ettari coltivati e produzioni di vino ai minimi in vent’anni. * Decisioni politiche come l’accordo UE-Mercosur e l’uscita dell’Italia dalla BRI cinese hanno avuto impatti sulla sicurezza alimentare, esportazioni e sovranità economica. * Gli Stati Uniti rischiano di dover importare cibo, a seguito di usi eccessivi di cereali per biocarburanti, tensioni geopolitiche e costi di trasporto crescenti. * La storia delle crisi alimentari passate si ripete, con i biocarburanti al centro di esplosioni di prezzi e rivolte. * La produzione di cibo bruciato come carburante è considerata un atto immorale, con implicazioni morali e politiche. * Osservare l’andamento delle commodity alimentari, le decisioni europee su biocarburanti, le tensioni nello Stretto di Hormuz e l’export italiano aiuta a prevedere i prossimi impatti. * La crisi alimentare globale è già in corso, aggravata da scelte politiche e energetiche sbagliate. 375. </w:t>
      </w:r>
      <w:hyperlink r:id="rId335">
        <w:r>
          <w:rPr>
            <w:color w:val="0000EE"/>
            <w:u w:val="single"/>
          </w:rPr>
          <w:t>https://oilprice.com/Energy/Crude-Oil/Standard-Chartered-Predicts-Oil-Prices-Will-Remain-Higher-For-Longer.html</w:t>
        </w:r>
      </w:hyperlink>
      <w:r>
        <w:t xml:space="preserve"> - * Standard Chartered forecasts higher oil prices for 2026 and 2027, citing ongoing Middle East conflict and supply cuts. * Oil prices are expected to gradually ease in 2026, with specific quarterly forecasts provided. * The conflict has reduced global oil supply by approximately 7.4-8.2 million barrels per day, affecting Iraqi, Saudi, UAE, Qatari, Kuwaiti, and Iranian production. * The IEA's record oil release from strategic reserves supports a price floor in the low-to-mid 70s. * Disruptions in natural gas supply from Qatar due to strikes and attacks have led to increased European gas prices and shifts in Asian energy sourcing. 376. </w:t>
      </w:r>
      <w:hyperlink r:id="rId336">
        <w:r>
          <w:rPr>
            <w:color w:val="0000EE"/>
            <w:u w:val="single"/>
          </w:rPr>
          <w:t>https://www.wcshipping.com/blog/strait-of-hormuz-crisis-day-18-zero-transits-carriers-reroute-to-cape</w:t>
        </w:r>
      </w:hyperlink>
      <w:r>
        <w:t xml:space="preserve"> - * A tanker near Fujairah was struck by a projectile; maritime incidents in the Gulf now total approximately 21 since February 28. * Drone attacks hit UAE energy facilities, including the Shah Gas Field and Fujairah Oil Industry Zone, causing fires and operational suspensions. * The US Embassy in Baghdad and Iraqi oil fields were targeted, with ongoing threats from militias. * Most NATO members and other nations decline involvement in a US-led naval coalition to reopen the Strait of Hormuz. * The closure of the Strait and attacks on Fujairah threaten alternative oil export routes, impacting global shipping and oil markets, with potential delays of 10–14 days and increased costs. * Oil prices hover near $102–$105 per barrel, with fuel surcharges expected to rise. * Israel indicates the war will last at least three more weeks, prolonging port disruptions and shipping delays. * Industry estimates suggest Cape of Good Hope route adds 10–14 days to voyages and $200–$400 per TEU in additional costs. 377. </w:t>
      </w:r>
      <w:hyperlink r:id="rId337">
        <w:r>
          <w:rPr>
            <w:color w:val="0000EE"/>
            <w:u w:val="single"/>
          </w:rPr>
          <w:t>https://www.brownfieldagnews.com/market-news/soybeans-regain-part-of-mondays-drop-corn-closes-mostly-firm/</w:t>
        </w:r>
      </w:hyperlink>
      <w:r>
        <w:t xml:space="preserve"> - * Soybeans increased due to fund and technical buying, with partial recovery from Monday’s decline. * Brazil’s record soybean harvest is about 60% complete, with prices below U.S. levels. * USDA's supply and demand report expected April 9; Brazil’s crop outlook next due April 13. * China-related trade uncertainties persist amid geopolitical tensions. * Corn was mixed, mainly firm, with attention on Argentina and Brazil harvests and planting. * Concerns over input costs and availability ahead of US planting and data release. * Ukraine reports ongoing spring planting; potential positive impact for biofuels. * Wheat prices declined; U.S. winter wheat in good shape, but some regions need rain. * Weather conditions and geopolitical factors influence the market outlook. 378. </w:t>
      </w:r>
      <w:hyperlink r:id="rId338">
        <w:r>
          <w:rPr>
            <w:color w:val="0000EE"/>
            <w:u w:val="single"/>
          </w:rPr>
          <w:t>https://simpleflying.com/great-reroute-boeing-moving-parts-war-zone/</w:t>
        </w:r>
      </w:hyperlink>
      <w:r>
        <w:t xml:space="preserve"> - • Boeing reviews its supply chain vulnerabilities linked to Middle East conflict, aiming to prevent production delays. • The company is assessing exposure of suppliers to affected routes through shipping and logistics, including lower-tier partners. • Disruptions in the region increase transit times and costs, compounded by rising oil prices and reduced air freight capacity. • Supply chain issues are exacerbated by ongoing aerospace component shortages and global logistics bottlenecks. • The conflict potentially impacts demand for aircraft in the Middle East and could lead to longer routes, higher fuel costs, and constrained supplier access. 379. </w:t>
      </w:r>
      <w:hyperlink r:id="rId339">
        <w:r>
          <w:rPr>
            <w:color w:val="0000EE"/>
            <w:u w:val="single"/>
          </w:rPr>
          <w:t>https://www.overdriveonline.com/business/article/15819830/diesel-soars-past-5gal-nationally-spot-rates-finally-rise-to-respond</w:t>
        </w:r>
      </w:hyperlink>
      <w:r>
        <w:t xml:space="preserve"> - * The US Energy Information Administration reported that the national average diesel price surpassed $5/gal for the week ending March 16, 2026. * Regional diesel prices, especially in California, reached up to $6.43/gal. * Spot rates for freight increased by over 10 cents/mile across various freight types, but did not fully offset higher fuel costs. * Trucking owner-operator Jamie Hagen highlighted increased negotiations with brokers for higher rates due to rising fuel prices. * The surge in diesel prices is estimated to impact carrier profitability and freight rates nationwide. 380. </w:t>
      </w:r>
      <w:hyperlink r:id="rId340">
        <w:r>
          <w:rPr>
            <w:color w:val="0000EE"/>
            <w:u w:val="single"/>
          </w:rPr>
          <w:t>https://www.eldiario.ec/negocios/el-cafe-ecuatoriano-crece-y-empieza-a-cambiar-la-estructura-exportadora-del-pais-17032026/</w:t>
        </w:r>
      </w:hyperlink>
      <w:r>
        <w:t xml:space="preserve"> - * The Ecuadorian coffee sector exported 45.6 million dollars in Q3 2025, driven by international demand and internal improvements. * Export volume increased 65.1%, with a value growth of 45.4%, and a 14.3% interannual rise. * Most exports (93.3%) are industrialised coffee, with major markets including Colombia, Germany, the Netherlands, and the US. * The sector's growth reflects a broader diversification in Ecuador's non-oil exports, expanding into higher-value agricultural products. * The sector aligns with global trends emphasising quality and value addition, supported by the UN declaration of October 1 as International Coffee Day. 381. </w:t>
      </w:r>
      <w:hyperlink r:id="rId341">
        <w:r>
          <w:rPr>
            <w:color w:val="0000EE"/>
            <w:u w:val="single"/>
          </w:rPr>
          <w:t>https://sna.agr.br/sna-apoia/</w:t>
        </w:r>
      </w:hyperlink>
      <w:r>
        <w:t xml:space="preserve"> - * Coffee producers, representatives of associations, and public officials in Rio de Janeiro discussed challenges, prospects, and opportunities for the local coffee sector on 16 March. * The event focused on accessing public funding via Funcafé, a federal programme supporting the entire coffee supply chain. * Ruy Barreto Filho launched the #VoltaCafé movement to restore Rio's role in coffee production and promote job creation and sector pride. * Speakers highlighted the sector's potential, employment statistics, and the need for infrastructure and incentives similar to successful regions like Minas Gerais, Vietnam, and Colombia. * Suggestions included developing a 'state Safra plan' and establishing three regional coffee processing centres. 382. </w:t>
      </w:r>
      <w:hyperlink r:id="rId342">
        <w:r>
          <w:rPr>
            <w:color w:val="0000EE"/>
            <w:u w:val="single"/>
          </w:rPr>
          <w:t>https://journals.plos.org/plosone/article?id=10.1371/journal.pone.0344679</w:t>
        </w:r>
      </w:hyperlink>
      <w:r>
        <w:t xml:space="preserve"> - ['</w:t>
      </w:r>
      <w:r>
        <w:rPr>
          <w:i/>
        </w:rPr>
        <w:t xml:space="preserve"> The study evaluates the agronomic performance, system productivity, economic returns, and land use efficiency of early-bulking potato genotypes within intensified cropping patterns in Bangladesh during 2017–2018.', '</w:t>
      </w:r>
      <w:r>
        <w:t xml:space="preserve"> Results indicate that early-bulking potato genotypes enable the inclusion of four to five crops per year, significantly increasing system productivity, with up to 111.5% higher potato equivalent yield compared to conventional systems.', '</w:t>
      </w:r>
      <w:r>
        <w:rPr>
          <w:i/>
        </w:rPr>
        <w:t xml:space="preserve"> Improved cropping patterns achieved higher land use efficiency (up to 95.6%) and economic benefits, such as higher gross margins and benefit-cost ratios, by optimising crop sequences and including short-duration crops.', '</w:t>
      </w:r>
      <w:r>
        <w:t xml:space="preserve"> The findings suggest that early potato genotypes can serve as effective entry point crops for sustainable system intensification, though multi-year and multi-location validation is recommended due to the single-season scope of the study.'] 383. </w:t>
      </w:r>
      <w:hyperlink r:id="rId340">
        <w:r>
          <w:rPr>
            <w:color w:val="0000EE"/>
            <w:u w:val="single"/>
          </w:rPr>
          <w:t>https://www.eldiario.ec/negocios/el-cafe-ecuatoriano-crece-y-empieza-a-cambiar-la-estructura-exportadora-del-pais-17032026/</w:t>
        </w:r>
      </w:hyperlink>
      <w:r>
        <w:t xml:space="preserve"> - * Ecuador's coffee exports reached 45.6 million dollars in Q3 2025, the highest since 2016, driven by international demand and productivity improvements. * Export volume increased by 65.1% quarter-on-quarter and 14.3% year-on-year, while the unit value declined by 11.9%. * 93.3% of exports are processed coffee, indicating a shift towards higher value products. * Main export markets include Colombia, Germany, the Netherlands, and the US. * The sector's growth reflects Ecuador's diversification from primary products to processed goods within non-oil exports. 384. </w:t>
      </w:r>
      <w:hyperlink r:id="rId342">
        <w:r>
          <w:rPr>
            <w:color w:val="0000EE"/>
            <w:u w:val="single"/>
          </w:rPr>
          <w:t>https://journals.plos.org/plosone/article?id=10.1371/journal.pone.0344679</w:t>
        </w:r>
      </w:hyperlink>
      <w:r>
        <w:t xml:space="preserve"> - * Incorporation of early-bulking potato genotypes enhances cropping system productivity, land use efficiency, and economic returns compared with conventional systems. * Short-duration potato genotypes enable inclusion of four to five crops annually, increasing system performance. * Study conducted at RARS, Burirhat, Bangladesh during 2017–2018, evaluating 13 potato-based cropping patterns. * Improved patterns achieved higher land use efficiency (up to 95.6%) and gross margins, with system productivity increased by 43.8–111.5%. * Findings suggest early potato as an entry crop enhances farm profitability and resource use, warranting further multi-year validation. 385. </w:t>
      </w:r>
      <w:hyperlink r:id="rId340">
        <w:r>
          <w:rPr>
            <w:color w:val="0000EE"/>
            <w:u w:val="single"/>
          </w:rPr>
          <w:t>https://www.eldiario.ec/negocios/el-cafe-ecuatoriano-crece-y-empieza-a-cambiar-la-estructura-exportadora-del-pais-17032026/</w:t>
        </w:r>
      </w:hyperlink>
      <w:r>
        <w:t xml:space="preserve"> - * The Ecuadorian coffee sector recorded export growth in Q3 2025, with 45.6 million dollars exported and an increase in volume and value. * Exports rose 65.1% in volume and 45.4% in value compared to the previous quarter, with a 14.3% interannual increase. * The growth was driven by increased production, international demand for specialty coffees, and changes in trade structure. * 93.3% of exports are processed coffee, indicating a move towards higher value-added products. * Main export destinations include Colombia, Germany, the Netherlands, and the United States. 386. </w:t>
      </w:r>
      <w:hyperlink r:id="rId343">
        <w:r>
          <w:rPr>
            <w:color w:val="0000EE"/>
            <w:u w:val="single"/>
          </w:rPr>
          <w:t>https://www.elnuevosiglo.com.co/economia/aumento-106-importacion-de-granos-en-2025-alerta-fenalce</w:t>
        </w:r>
      </w:hyperlink>
      <w:r>
        <w:t xml:space="preserve"> - * Colombia's grain imports rose by 10.6% in 2025e, mainly importing maize and soy from the US. * Maíz amarillo saw a 13.3% increase to over 7.3 million tonnes, all from the US. * Soybeans grew by 34.2%, with 595,364 tonnes, primarily from the US (99.9%). * Industry leaders call for stronger national policies, including credit, infrastructure, and legal security. * Experts emphasise the need for sovereignty and reduction of dependency on imports. 387. </w:t>
      </w:r>
      <w:hyperlink r:id="rId344">
        <w:r>
          <w:rPr>
            <w:color w:val="0000EE"/>
            <w:u w:val="single"/>
          </w:rPr>
          <w:t>https://supermarketnews.co.nz/news/stable-supply-at-foodstuffs-stores-despite-iran-conflicts/</w:t>
        </w:r>
      </w:hyperlink>
      <w:r>
        <w:t xml:space="preserve"> - * Foodstuffs NZ reports stable supplies and well-stocked supermarkets amid Middle East conflicts. * Supply disruptions are minimal, with most products sourced locally or from Asia and Europe. * Main issue is higher fuel, freight, and packaging costs, which could affect prices long-term. * Food prices increased modestly, with some produce prices jumping due to weather. * Global demand for red meat keeps prices high; poultry remains more affordable. * Foodstuffs absorbs some cost increases to keep prices steady for consumers. * Supplier costs rose faster than retail prices in February.</w:t>
      </w:r>
      <w:r/>
    </w:p>
    <w:p>
      <w:r/>
      <w:r>
        <w:t xml:space="preserve">388. </w:t>
      </w:r>
      <w:hyperlink r:id="rId345">
        <w:r>
          <w:rPr>
            <w:color w:val="0000EE"/>
            <w:u w:val="single"/>
          </w:rPr>
          <w:t>https://www.al-monitor.com/originals/2026/03/ships-gulf-risk-shortages-board-industry-warns</w:t>
        </w:r>
      </w:hyperlink>
      <w:r>
        <w:t xml:space="preserve"> - * Thousands of seafarers on 3,000 vessels in the Persian Gulf face dwindling supplies of fuel and water due to the Middle East war. * Concerns are raised about fuel oil supplies and potable water availability on ships. * Industry urges governments and regional states to assist with resupply and safe passage. * The International Chamber of Shipping calls for guarantees of safety and potential military escorts to facilitate vessel movement. * Discussions are ongoing at the UN's International Maritime Organisation in London. 389. </w:t>
      </w:r>
      <w:hyperlink r:id="rId346">
        <w:r>
          <w:rPr>
            <w:color w:val="0000EE"/>
            <w:u w:val="single"/>
          </w:rPr>
          <w:t>https://www.seanews.com.tr/article/mideast-crisis-strengthens-us-lng-exports-mmv0suxz</w:t>
        </w:r>
      </w:hyperlink>
      <w:r>
        <w:t xml:space="preserve"> - * Disruptions in Middle East shipping lanes, including the closure of the Strait of Hormuz, are affecting global oil and gas supplies. * US LNG export capacity is expected to nearly double by 2031, with increased production and new projects. * US currently has eight LNG export terminals, with plans for additional capacity and new projects reaching final investment decisions. * US natural gas production is forecasted to rise from 120.8 Bcf/d in 2026 to 122.3 Bcf/d in 2027. * Shipping of turbines and generators for LNG projects is already underway, with ongoing monitoring of global shipping costs and insurance due to disruptions. 390. </w:t>
      </w:r>
      <w:hyperlink r:id="rId347">
        <w:r>
          <w:rPr>
            <w:color w:val="0000EE"/>
            <w:u w:val="single"/>
          </w:rPr>
          <w:t>https://capitalpress.com/2026/03/17/wsu-economist-eyes-iran-war-effect-on-costs-spring-planting/</w:t>
        </w:r>
      </w:hyperlink>
      <w:r>
        <w:t xml:space="preserve"> - * Washington State University economist Randy Fortenbery states the conflict in Iran has increased wheat prices but also raised input costs for farmers. * Wheat prices are estimated 75 to 80 cents higher than before the conflict, with soft white wheat ranging from $6.20 to $6.25 per bushel. * The war may influence input costs, particularly fertiliser and fuel, affecting spring planting decisions. * Fortenbery suggests that if fertilizer prices rise significantly, USDA spring planting projections may be overly optimistic. * Longer-term, there are concerns about impacts on food prices globally and transportation costs due to insurance rate increases. 391. </w:t>
      </w:r>
      <w:hyperlink r:id="rId348">
        <w:r>
          <w:rPr>
            <w:color w:val="0000EE"/>
            <w:u w:val="single"/>
          </w:rPr>
          <w:t>https://www.africarice.org/post/africarice-at-card-s-10th-general-meeting</w:t>
        </w:r>
      </w:hyperlink>
      <w:r>
        <w:t xml:space="preserve"> - * AfricaRice Deputy Director General Dr. Prem Bindraban emphasised that technological solutions alone are insufficient to meet Africa's rice production target of 56 million tons by 2030. * The 10th CARD General Meeting held in Madagascar identified the need for integrating technology with business opportunities and social constructs. * AfricaRice highlighted the importance of creating market pull, establishing cooperatives, and fostering multi-stakeholder platforms. * The meeting addressed funding gaps, stressing the crucial role of African government investment for scaling impact. * AfricaRice interventions focus on market approaches, on-farm productivity, climate resilience, and inclusive growth for women and youth. 392. </w:t>
      </w:r>
      <w:hyperlink r:id="rId348">
        <w:r>
          <w:rPr>
            <w:color w:val="0000EE"/>
            <w:u w:val="single"/>
          </w:rPr>
          <w:t>https://www.africarice.org/post/africarice-at-card-s-10th-general-meeting</w:t>
        </w:r>
      </w:hyperlink>
      <w:r>
        <w:t xml:space="preserve"> - * AfricaRice Deputy Director General Dr. Prem Bindraban emphasised that technology alone cannot achieve Africa's rice production target of 56 million tons by 2030. * The CARD 10th General Meeting took place in Madagascar, with a focus on integrating technology, business opportunities, and social constructs. * AfricaRice advocates for increased government investment to support climate-smart innovations, market development, and social organisation. * Current progress towards the rice production goal is 37 million tons in 2024, short of the required trajectory. * The meeting addressed priorities including market connectivity, on-farm productivity, climate resilience, and inclusive growth for women and youth. 393. </w:t>
      </w:r>
      <w:hyperlink r:id="rId349">
        <w:r>
          <w:rPr>
            <w:color w:val="0000EE"/>
            <w:u w:val="single"/>
          </w:rPr>
          <w:t>https://www.abc.net.au/news/2026-03-18/fuel-and-fertiliser-shortage-hits-as-farmers-sow-winter-crops/106459560</w:t>
        </w:r>
      </w:hyperlink>
      <w:r>
        <w:t xml:space="preserve"> - * Australian grain farmers face fuel and fertiliser shortages due to Iran conflict disruptions.</w:t>
      </w:r>
      <w:r>
        <w:rPr>
          <w:i/>
        </w:rPr>
        <w:t xml:space="preserve"> The shortages coincide with a favourable start to the cropping season after dry years.</w:t>
      </w:r>
      <w:r>
        <w:t xml:space="preserve"> On-farm fuel storage and policy changes are advocated by Grain Producers Australia.</w:t>
      </w:r>
      <w:r>
        <w:rPr>
          <w:i/>
        </w:rPr>
        <w:t xml:space="preserve"> Fertiliser prices, particularly urea, have increased, causing farmers to seek alternatives.</w:t>
      </w:r>
      <w:r>
        <w:t xml:space="preserve"> The situation risks impacting crop planting and food prices in Australia. 394. </w:t>
      </w:r>
      <w:hyperlink r:id="rId350">
        <w:r>
          <w:rPr>
            <w:color w:val="0000EE"/>
            <w:u w:val="single"/>
          </w:rPr>
          <w:t>https://thenewamerican.com/us/fertilizer-bottleneck-at-hormuz-raises-risk-of-food-inflation-and-worsening-global-hunger/</w:t>
        </w:r>
      </w:hyperlink>
      <w:r>
        <w:t xml:space="preserve"> - * The closure of the Strait of Hormuz could disrupt fertilizer supply, impacting agriculture and food prices. * US farmers warn that fertilizer shortages could lead to crop shortfalls and inflation. * Roughly one-third of global seaborne fertilizer trade passes through Hormuz. * Rising energy and input costs for farmers threaten supply chains and increase food prices. * The UN warns that over 45 million more people could face acute hunger if conflict persists. * Disruptions could mirror impacts seen during the Ukraine war and COVID-19 pandemic. 395. </w:t>
      </w:r>
      <w:hyperlink r:id="rId351">
        <w:r>
          <w:rPr>
            <w:color w:val="0000EE"/>
            <w:u w:val="single"/>
          </w:rPr>
          <w:t>https://keyt.com/news/money-and-business/cnn-business-consumer/2026/03/17/the-other-trade-chokepoint-at-risk-from-the-iran-war/</w:t>
        </w:r>
      </w:hyperlink>
      <w:r>
        <w:t xml:space="preserve"> - * Attacks in the Middle East have disrupted shipping through the Strait of Hormuz. * Saudi Arabia has rerouted oil via a pipeline to the Red Sea, increasing port loadings. * Iran considers US naval presence in the Red Sea a threat and threatened potential targets. * The security situation in the Red Sea has worsened due to Houthi militant attacks, impacting oil and shipping routes. * Rising violence could block Saudi oil exports, potentially causing a spike in global oil prices. * Most container shipping has been rerouted away from the Red Sea since late 2023, with ongoing security concerns affecting maritime traffic and insurance costs. 396. </w:t>
      </w:r>
      <w:hyperlink r:id="rId352">
        <w:r>
          <w:rPr>
            <w:color w:val="0000EE"/>
            <w:u w:val="single"/>
          </w:rPr>
          <w:t>https://www.ndtv.com/world-news/data-shows-how-gulf-nations-drive-indias-basmati-exports-11229875</w:t>
        </w:r>
      </w:hyperlink>
      <w:r>
        <w:t xml:space="preserve"> - * The conflict in the Middle East has disrupted maritime routes near the Strait of Hormuz, affecting global shipping and increasing costs. * Indian rice exports, especially to Gulf countries, face delays and higher freight and insurance costs due to security risks. * India is the world's largest rice exporter, accounting for around 40% of global rice exports, heavily influencing markets in Saudi Arabia, Iran, Iraq, and the UAE. * Gulf nations may experience shipment delays and increased prices if Hormuz closures persist. * India's dominant production regions include Uttar Pradesh, Telangana, West Bengal, Punjab, and Chhattisgarh, supporting its export capacity. 397. </w:t>
      </w:r>
      <w:hyperlink r:id="rId350">
        <w:r>
          <w:rPr>
            <w:color w:val="0000EE"/>
            <w:u w:val="single"/>
          </w:rPr>
          <w:t>https://thenewamerican.com/us/fertilizer-bottleneck-at-hormuz-raises-risk-of-food-inflation-and-worsening-global-hunger/</w:t>
        </w:r>
      </w:hyperlink>
      <w:r>
        <w:t xml:space="preserve"> - * The closure of the Strait of Hormuz due to escalating Iran war could disrupt global fertilizer supply, affecting agriculture and food prices. * About 16 million tonnes of seaborne fertiliser pass through the strait, making it a critical chokepoint. * Rising energy and fertiliser costs from shipping disruptions threaten crop yields, inflation, and food security worldwide. * The UN WFP warns 45 million more people could face acute hunger if conflicts persist and oil prices remain high. * Past crises, including COVID-19 and Ukraine war, showed how energy, transport, and agricultural disruptions trigger cascading market impacts. 398. </w:t>
      </w:r>
      <w:hyperlink r:id="rId353">
        <w:r>
          <w:rPr>
            <w:color w:val="0000EE"/>
            <w:u w:val="single"/>
          </w:rPr>
          <w:t>https://www.canadiancattlemen.ca/daily/iran-war-disrupts-global-fertilizer-markets-spring-planting/</w:t>
        </w:r>
      </w:hyperlink>
      <w:r>
        <w:t xml:space="preserve"> - * The U.S.-Israel conflict with Iran is disrupting fertiliser markets and endangering food security for developing countries. * Fertiliser production relies heavily on natural gas, which is affected by regional conflicts and trade restrictions. * Several fertiliser plants in the Gulf and beyond have halted or reduced output due to energy supply disruptions caused by the conflict. * Global urea supplies are tight, with prices rising sharply, and prices could double if the conflict continues. * Major exporters like Qatar, India, Bangladesh, Egypt, and the US are experiencing fertiliser shortages and price surges. 399. </w:t>
      </w:r>
      <w:hyperlink r:id="rId354">
        <w:r>
          <w:rPr>
            <w:color w:val="0000EE"/>
            <w:u w:val="single"/>
          </w:rPr>
          <w:t>https://tass.com/economy/2102997</w:t>
        </w:r>
      </w:hyperlink>
      <w:r>
        <w:t xml:space="preserve"> - * Kenya may experience a fertiliser shortage due to disrupted ship traffic via the Strait of Hormuz amid Middle East conflict. * Approximately 26% of Kenya's imported fertilisers are transported through this strait. * The disruption could lead to supply contraction and price increases ahead of the sowing campaign. * Other African countries, notably Sudan, are also expected to be affected, with 54% of fertiliser deliveries via the Hormuz Strait. * UNCTAD analysis highlights broader regional impacts. 400. </w:t>
      </w:r>
      <w:hyperlink r:id="rId355">
        <w:r>
          <w:rPr>
            <w:color w:val="0000EE"/>
            <w:u w:val="single"/>
          </w:rPr>
          <w:t>https://agronigeria.ng/new-surcharges-tighten-nigeria-bound-shipping-lanes/?utm_source=rss&amp;utm_medium=rss&amp;utm_campaign=new-surcharges-tighten-nigeria-bound-shipping-lanes</w:t>
        </w:r>
      </w:hyperlink>
      <w:r>
        <w:t xml:space="preserve"> - * Nigeria-bound cargo routes face renewed pressure due to global shipping line surcharges and extended transit times. * CMA CGM imposes a $600/TEU surcharge from China to Nigeria and West/South Africa, effective March 15, 2026. * Hapag-Lloyd introduces a $350/TEU surcharge from Far East to West and Southwest Africa, effective March 21, 2026. * Routing diversions from Red Sea and Suez Canal to Cape of Good Hope extend transit times by up to three weeks. * Increased costs and longer transit times impact supply chain predictability and logistics costs, with no easing of foreign exchange pressures. 401. </w:t>
      </w:r>
      <w:hyperlink r:id="rId356">
        <w:r>
          <w:rPr>
            <w:color w:val="0000EE"/>
            <w:u w:val="single"/>
          </w:rPr>
          <w:t>https://www.oilandgas360.com/3-leading-brokers-raise-oil-forecasts-amid-iran-conflict-here-are-the-new-numbers/#utm_source=rss&amp;utm_medium=rss&amp;utm_campaign=3-leading-brokers-raise-oil-forecasts-amid-iran-conflict-here-are-the-new-numbers</w:t>
        </w:r>
      </w:hyperlink>
      <w:r>
        <w:t xml:space="preserve"> - * Three brokerages have increased their oil price outlooks due to disruptions caused by the Iran conflict. * The Strait of Hormuz delivery bottleneck has constrained tanker traffic, impacting global supply. * UBS expects Brent crude to reach $90 per barrel by end-June, with prices remaining elevated. * Supply disruptions and limited reserve releases are expected to keep oil prices high. * Rising prices of refined products such as diesel and jet fuel are also noted. 402. </w:t>
      </w:r>
      <w:hyperlink r:id="rId357">
        <w:r>
          <w:rPr>
            <w:color w:val="0000EE"/>
            <w:u w:val="single"/>
          </w:rPr>
          <w:t>https://www.itln.in/shipping/what-happens-when-a-maritime-chokepoint-turns-into-a-battlefield-1358450</w:t>
        </w:r>
      </w:hyperlink>
      <w:r>
        <w:t xml:space="preserve"> - * The Strait of Hormuz, a vital waterway for global oil and gas trade, is experiencing increased attacks on ships, including missile strikes and drone attacks.</w:t>
      </w:r>
      <w:r>
        <w:rPr>
          <w:i/>
        </w:rPr>
        <w:t xml:space="preserve"> The recent incidents have resulted in casualties among seafarers, damage to vessels, and heightened security measures.</w:t>
      </w:r>
      <w:r>
        <w:t xml:space="preserve"> Disruptions threaten to impact global supply chains, energy markets, and food security, with potential price surges and route diversions.</w:t>
      </w:r>
      <w:r>
        <w:rPr>
          <w:i/>
        </w:rPr>
        <w:t xml:space="preserve"> Indian ports and energy imports are especially affected, with increased congestion and diversification efforts.</w:t>
      </w:r>
      <w:r>
        <w:t xml:space="preserve"> The crisis underscores the dependence on vigilant seafarers and the risks faced when geopolitical tensions escalate in strategic maritime corridors. 403. </w:t>
      </w:r>
      <w:hyperlink r:id="rId358">
        <w:r>
          <w:rPr>
            <w:color w:val="0000EE"/>
            <w:u w:val="single"/>
          </w:rPr>
          <w:t>https://www.just-drinks.com/interviews/odyssey-functional-energy-interview/</w:t>
        </w:r>
      </w:hyperlink>
      <w:r>
        <w:t xml:space="preserve"> - * Odyssey Functional Energy, a US-based company, rebranded from Odyssey Mushroom Elixir to target more mass-market consumers. * The company’s drinks contain ingredients like lion’s mane, cordyceps, and L-theanine, aiming for functional energy benefits. * It sells in 17,000 US stores, with plans to add 4,000 more, and aims for a $40 million annual sales rate. * The company plans to increase marketing expenditure from $1.5m to over $3m in 2023. * Odyssey plans to expand into Canada, UK, and other markets, and raise $15-20m for inventory and awareness growth. 404. </w:t>
      </w:r>
      <w:hyperlink r:id="rId359">
        <w:r>
          <w:rPr>
            <w:color w:val="0000EE"/>
            <w:u w:val="single"/>
          </w:rPr>
          <w:t>https://www.wanderwithjo.com/caffeine-meets-cold/</w:t>
        </w:r>
      </w:hyperlink>
      <w:r>
        <w:t xml:space="preserve"> - * In 2026, Czech-spresso, a hybrid of espresso and cold brew techniques, is gaining popularity worldwide. * It is inspired by European coffee culture, combining concentrated espresso with cold extraction, often served without milk. * The trend aligns with growing consumer preferences for stronger caffeine, less sugar, and cleaner flavours. * Czech-spresso's rise is driven by shifts away from milk-heavy drinks and influenced by social media sharing. * Cafés favour it for its quick preparation, high-quality bean showcase, and operational efficiency. * The trend is popular among travellers and younger consumers seeking convenience and consistency. * It complements the ongoing innovation wave in coffee, focused on simplicity, intensity, and efficiency. * Overall, Czech-spresso represents a new, modern morning ritual reflecting changing coffee habits. 405. </w:t>
      </w:r>
      <w:hyperlink r:id="rId360">
        <w:r>
          <w:rPr>
            <w:color w:val="0000EE"/>
            <w:u w:val="single"/>
          </w:rPr>
          <w:t>https://streetsoftoronto.com/food/5-new-toronto-cafes-bringing-matcha-vietnamese-coffee-and-global-flavours-to-the-city-right-now/</w:t>
        </w:r>
      </w:hyperlink>
      <w:r>
        <w:t xml:space="preserve"> - * Several new coffee shops in Toronto, offering global coffee styles and flavours, are opening in neighbourhoods like Ossington, Annex, and Chinatown. * The Matcha Tokyo will open its first North American flagship, focusing on high-quality matcha from Kagoshima. * Cong Caphe from Hanoi serves signature drinks like coconut-based white coffee and rice smoothies. * The Coffee from Brazil offers simple, high-quality pour-over coffee and matcha-based drinks. * Project Seoul offers a Korean-inspired café experience with unique items like brown cheese croffle. * Caphelia Coffee spotlights Vietnamese coffee, particularly salted iced coffee with whipped cream. * These developments reflect Toronto’s coffee scene becoming more diverse and globally oriented. 406. </w:t>
      </w:r>
      <w:hyperlink r:id="rId361">
        <w:r>
          <w:rPr>
            <w:color w:val="0000EE"/>
            <w:u w:val="single"/>
          </w:rPr>
          <w:t>https://news.mongabay.com/2026/03/in-brazil-regenerative-farming-advances-but-deforestation-still-pressures-ecosystems/</w:t>
        </w:r>
      </w:hyperlink>
      <w:r>
        <w:t xml:space="preserve"> - * Brazil's agribusiness sector, responsible for a significant portion of deforestation and emissions, is exploring regenerative agriculture to restore degraded pasturelands and reduce pressure on ecosystems. * The REVERTE project aims to restore 1 million hectares of pastureland by 2030, with Brazil's overall goal to restore 40 million hectares of degraded land. * Degraded pasturelands, especially in Mato Grosso, are being rehabilitated through innovative practices supported by sustainable finance and government programmes. * Challenges include the need for stronger forest governance, binding private-sector commitments, and the risk that productivity gains could lead to further expansion rather than conservation. * Brazil’s broader strategic efforts include the Green Path Brazil (PNCPD) aimed at sustainable land use and deforestation reduction by 2033. 407. </w:t>
      </w:r>
      <w:hyperlink r:id="rId362">
        <w:r>
          <w:rPr>
            <w:color w:val="0000EE"/>
            <w:u w:val="single"/>
          </w:rPr>
          <w:t>https://www.campograndenews.com.br/lado-rural/ms-so-consegue-armazenar-48-4-da-producao-de-graos</w:t>
        </w:r>
      </w:hyperlink>
      <w:r>
        <w:t xml:space="preserve"> - * Mato Grosso do Sul faces a storage deficit of 15.2 million tonnes for the 2025/2026 soybean harvest. * Estimated production in MS is 29.4 million tonnes; storage capacity is 14.2 million. * The state ranks fourth nationally in storage shortage. * Brazil's national storage capacity is 218 million tonnes, with a deficit of 135.4 million. * Lack of infrastructure impacts logistics and costs for producers. * Experts emphasise the need to increase access to rural credit for silo construction. 408. </w:t>
      </w:r>
      <w:hyperlink r:id="rId363">
        <w:r>
          <w:rPr>
            <w:color w:val="0000EE"/>
            <w:u w:val="single"/>
          </w:rPr>
          <w:t>https://foodtank.com/news/2026/03/integrating-data-and-climate-adaptation-strategies-for-south-asia/</w:t>
        </w:r>
      </w:hyperlink>
      <w:r>
        <w:t xml:space="preserve"> - * The Atlas of Climate Adaptation in South Asian Agriculture (ACASA) was launched to support climate-informed decision-making in India, Bangladesh, Nepal, and Sri Lanka. * ACASA provides village-level climate risk data for 15 crops and six livestock species, including hazards such as heat stress, rainfall variability, and water deficits. * The tool aims to help policymakers, researchers, insurers, private sector, and development actors visualise risks and adaptation options, down to sub-district levels. * Climate risks in the region include floods, droughts, heat stress, cyclones, and soil salinization, predominantly affecting smallholders. * The data can guide investments, funding, and financial solutions, addressing vulnerability to climate-related disasters such as floods and storms. 409. </w:t>
      </w:r>
      <w:hyperlink r:id="rId364">
        <w:r>
          <w:rPr>
            <w:color w:val="0000EE"/>
            <w:u w:val="single"/>
          </w:rPr>
          <w:t>https://www.hortidaily.com/article/9820031/quarantine-pests-found-in-imported-potatoes-cabbage-and-tomatoes-in-russia/</w:t>
        </w:r>
      </w:hyperlink>
      <w:r>
        <w:t xml:space="preserve"> - * On 7 March 2026, potato tuber moth was found in potatoes imported from Egypt at the port of Novorossiysk, Russia. * On 9 March, Comstock mealybug was detected in Chinese cabbage imported from Uzbekistan in the Orenburg region, Russia. * On 12 March, Tomato brown rugose fruit virus was found in tomatoes imported from China in the Amur region, Russia. * Authorities banned and disinfected infected shipments, initiating phytosanitary measures. * Since 2026 began, six cases of ToBRFV have affected 5.3 tonnes of tomatoes and peppers in Russia. 410. </w:t>
      </w:r>
      <w:hyperlink r:id="rId365">
        <w:r>
          <w:rPr>
            <w:color w:val="0000EE"/>
            <w:u w:val="single"/>
          </w:rPr>
          <w:t>https://blog.ucs.org/kathryn-anderson/iran-war-shows-why-farmers-need-an-off-ramp-from-their-fertilizer-dependence/</w:t>
        </w:r>
      </w:hyperlink>
      <w:r>
        <w:t xml:space="preserve"> - * The US-Israeli conflict with Iran disrupts shipping through the Strait of Hormuz, exposing fertilizer supply vulnerabilities. * Fertilizer prices surged over 20% in early 2023; reliance on fossil fuels and imports heightens risk. * US farm policy supports high-input, fertiliser-dependent agriculture, which is vulnerable to geopolitical shocks. * Practical, proven solutions include crop diversification, legumes, cover crops, and agroecological practices to reduce fertilizer dependence. * Congress faces decisions affecting conservation programmes and research funding that could aid farmers' transition to lower-input systems. * Current public support favours high-input agriculture and proprietary technologies, hindering shifts towards sustainable practices. * Long-term rotations with diverse crops substantially reduce fertilizer and herbicide use while maintaining yields. * Transition support infrastructure has been weakened by staffing cuts, reducing farmer assistance. * US public research funds focus more on conventional high-input systems than agroecological approaches. * Investing in resilient, diverse farming systems is a financially smarter option to reduce risks and environmental impacts. 411. </w:t>
      </w:r>
      <w:hyperlink r:id="rId366">
        <w:r>
          <w:rPr>
            <w:color w:val="0000EE"/>
            <w:u w:val="single"/>
          </w:rPr>
          <w:t>https://www.asian-agribiz.com/2026/03/18/beef-imports-vulnerable-as-jakarta-monitors-geopolitical-tensions/</w:t>
        </w:r>
      </w:hyperlink>
      <w:r>
        <w:t xml:space="preserve"> - * Escalating geopolitical tensions involving US, Israel, and Iran raise concerns over beef prices in Jakarta. * Jakarta government-owned PD Dharma Jaya cites US dollar strengthening as a key factor increasing import costs. * Indonesia’s beef supply mainly from Australia, Brazil, and India is dependent on global geopolitical conditions. * Disruption to the Strait of Hormuz could impact around 25% of global oil supply, affecting energy and transportation costs. * Dharma Jaya is increasing supply from local cattle farmers in Java and Lampung to stabilise meat availability. 412. </w:t>
      </w:r>
      <w:hyperlink r:id="rId367">
        <w:r>
          <w:rPr>
            <w:color w:val="0000EE"/>
            <w:u w:val="single"/>
          </w:rPr>
          <w:t>https://spudsmart.com/global-conflict-adds-fresh-pressure-to-canadian-potato-production-costs/</w:t>
        </w:r>
      </w:hyperlink>
      <w:r>
        <w:t xml:space="preserve"> - * Canadian potato growers face increased input costs due to geopolitical tensions affecting fertilizer, fuel, and freight markets. * Fertilizer prices, especially urea, have risen following instability in the Middle East. * Energy costs, including diesel and electricity, have increased, impacting field operations and storage. * Rising transportation and logistics expenses add to overall costs. * Market pricing remains uncertain, influencing cropping decisions amid rising operational expenses. * Growers in regions like Prince Edward Island, Alberta, and Manitoba continue to focus on potatoes due to demand and rotation constraints. 413. </w:t>
      </w:r>
      <w:hyperlink r:id="rId368">
        <w:r>
          <w:rPr>
            <w:color w:val="0000EE"/>
            <w:u w:val="single"/>
          </w:rPr>
          <w:t>https://boereport.com/2026/03/17/consumers-set-to-pay-the-price-as-soaring-fuel-costs-hit-shipping-industry-experts/</w:t>
        </w:r>
      </w:hyperlink>
      <w:r>
        <w:t xml:space="preserve"> - * Rising fuel costs from geopolitical conflict, notably in Iran, increase shipping industry expenses. * Shipping rates have increased by 12% over two weeks, with major routes affected by rerouting and halted voyages. * Freight surcharges for rail and shipping have risen, affecting Canadian imports and exports. * Higher fuel and fertiliser costs are expected to cause food inflation and increased consumer prices. * Supply chain disruptions and delayed ship arrivals are observed in Canada amid the conflict. * Airfreight costs are also rising due to higher aviation fuel prices, impacting overall transportation costs. 414. </w:t>
      </w:r>
      <w:hyperlink r:id="rId369">
        <w:r>
          <w:rPr>
            <w:color w:val="0000EE"/>
            <w:u w:val="single"/>
          </w:rPr>
          <w:t>https://www.freightwaves.com/news/diesel-benchmark-moves-above-5-g-for-first-time-since-2022</w:t>
        </w:r>
      </w:hyperlink>
      <w:r>
        <w:t xml:space="preserve"> - * The Department of Energy/EIA retail diesel price surpassed $5/gallon, reaching $5.071/g, the first time since 2022. 415. </w:t>
      </w:r>
      <w:hyperlink r:id="rId370">
        <w:r>
          <w:rPr>
            <w:color w:val="0000EE"/>
            <w:u w:val="single"/>
          </w:rPr>
          <w:t>https://www.freightwaves.com/news/its-war-liner-charges-for-free-gulf-container-storage</w:t>
        </w:r>
      </w:hyperlink>
      <w:r>
        <w:t xml:space="preserve"> - - Shipping lines, including Hapag-Lloyd and Maersk, offer free extended storage for diverted containers in the Gulf region but charge shippers for additional services. - Hapag-Lloyd provides an extra 10 days’ free storage for diverted containers returned via truck for a flat fee of $25. - Maersk suspends the return of empties to Gulf countries, requiring returns to Oman and Saudi Arabia with exceptions up to $3,000 per box. - The developments occur amid regional tensions and negotiations involving Iran, the Strait of Hormuz, and global shipping authorities. 416. </w:t>
      </w:r>
      <w:hyperlink r:id="rId371">
        <w:r>
          <w:rPr>
            <w:color w:val="0000EE"/>
            <w:u w:val="single"/>
          </w:rPr>
          <w:t>https://propakistani.pk/2026/03/17/maersk-raises-emergency-surcharge-on-pakistan-west-africa-routes-from-april-2026/</w:t>
        </w:r>
      </w:hyperlink>
      <w:r>
        <w:t xml:space="preserve"> - * Maersk announced an increase in its Emergency Contingency Surcharge (ECS) for shipments from Pakistan and the Indian Subcontinent to West Africa, effective 1 April 2026. * The surcharge will impact exports, particularly for textiles, rice, and leather goods to markets such as Nigeria and Ghana. * The increase is expected to raise export costs and influence shipping route decisions, potentially affecting Pakistan's export competitiveness. * The move is linked to operational risks, fuel cost volatility, or route disruptions, with implications for trade logistics in the region. 417. </w:t>
      </w:r>
      <w:hyperlink r:id="rId372">
        <w:r>
          <w:rPr>
            <w:color w:val="0000EE"/>
            <w:u w:val="single"/>
          </w:rPr>
          <w:t>https://www.baristamagazine.com/little-treat-culture-specialty-coffee-dominating-the-nonalcoholic-beverage-craze/?utm_source=rss&amp;utm_medium=rss&amp;utm_campaign=little-treat-culture-specialty-coffee-dominating-the-nonalcoholic-beverage-craze</w:t>
        </w:r>
      </w:hyperlink>
      <w:r>
        <w:t xml:space="preserve"> - * The 2020s have seen a rise in nonalcoholic drinks among younger generations, including mocktails with coffee’s caffeine and antioxidants. * Modern Times Coffee and Dayglow Coffee are promoting nonalcoholic specialty beverages, including barrel-aged and distillation-based coffee mocktails. * Barrel-aging coffee is gaining popularity, with different roasters developing unique profiles through spirit-infused process. * The nonalcoholic trend is expanding into versatile and functional coffee-based drinks, including mocktails and spirit-inspired coffee infusions. * Industry collaborations are emphasising the innovation and diversity of nonalcoholic coffee beverages, with a focus on quality and experiential appeal. 418. </w:t>
      </w:r>
      <w:hyperlink r:id="rId373">
        <w:r>
          <w:rPr>
            <w:color w:val="0000EE"/>
            <w:u w:val="single"/>
          </w:rPr>
          <w:t>https://www.foodbusinessmea.com/vietnams-hoang-anh-gia-lai-group-plans-20000-hectare-coffee-plantation-by-2028/</w:t>
        </w:r>
      </w:hyperlink>
      <w:r>
        <w:t xml:space="preserve"> - - Hoang Anh Gia Lai Group (HAGL) announced plans to develop a 20,000-hectare coffee plantation in Vietnam by 2028. - The project aims to become the largest in the world and increase processing capacity. - Vietnam exported approximately 1.59 million tonnes of coffee worth about $9 billion in 2025. - Coffee demand in key markets, including China, increased significantly in 2025. - The company plans to invest over US$38 million in processing facilities and expand into higher-value coffee products. - The expansion targets annual output of around 565,000 tonnes of coffee, mainly Arabica and Robusta. - Paksong in Laos is identified as a key cultivation area for Arabica coffee. 419. </w:t>
      </w:r>
      <w:hyperlink r:id="rId373">
        <w:r>
          <w:rPr>
            <w:color w:val="0000EE"/>
            <w:u w:val="single"/>
          </w:rPr>
          <w:t>https://www.foodbusinessmea.com/vietnams-hoang-anh-gia-lai-group-plans-20000-hectare-coffee-plantation-by-2028/</w:t>
        </w:r>
      </w:hyperlink>
      <w:r>
        <w:t xml:space="preserve"> - ['</w:t>
      </w:r>
      <w:r>
        <w:rPr>
          <w:i/>
        </w:rPr>
        <w:t xml:space="preserve"> Hoang Anh Gia Lai Group (HAGL) plans to develop a 20,000-hectare coffee plantation in Vietnam by 2028.', '</w:t>
      </w:r>
      <w:r>
        <w:t xml:space="preserve"> The project aims to surpass the current largest global coffee estates and expand into higher-value processing.', '</w:t>
      </w:r>
      <w:r>
        <w:rPr>
          <w:i/>
        </w:rPr>
        <w:t xml:space="preserve"> The company forecasts total coffee revenue of nearly US$713 million, with significant contributions from green, roasted, and refined coffee products.', '</w:t>
      </w:r>
      <w:r>
        <w:t xml:space="preserve"> Investment of over US$38 million will fund a processing facility for coffee by-products and extract coffee essence.', '* The expansion includes adopting high-density cultivation for Arabica and Robusta and establishing a key cultivation area in Paksong, Laos.'] 420. </w:t>
      </w:r>
      <w:hyperlink r:id="rId374">
        <w:r>
          <w:rPr>
            <w:color w:val="0000EE"/>
            <w:u w:val="single"/>
          </w:rPr>
          <w:t>https://www.agribusinessglobal.com/agrochemicals/seeds-traits/resurrect-bio-and-corteva-join-forces-to-unlock-natures-own-defenses-in-corn/</w:t>
        </w:r>
      </w:hyperlink>
      <w:r>
        <w:t xml:space="preserve"> - * Resurrect Bio and Corteva announced a joint development agreement to combat corn diseases in the United States. * The partnership aims to identify and restore innate disease resistance genes in corn using Resurrect Bio’s FloraFold® AI platform. * The collaboration seeks to develop durable, biological defence mechanisms to reduce chemical inputs and improve crop resilience. * The agreement highlights efforts to safeguard US corn yields, which were significantly impacted by disease in 2025. * Emphasises sustainable intensification and future-proofing crops against evolving pathogens and climate change. 421. </w:t>
      </w:r>
      <w:hyperlink r:id="rId372">
        <w:r>
          <w:rPr>
            <w:color w:val="0000EE"/>
            <w:u w:val="single"/>
          </w:rPr>
          <w:t>https://www.baristamagazine.com/little-treat-culture-specialty-coffee-dominating-the-nonalcoholic-beverage-craze/?utm_source=rss&amp;utm_medium=rss&amp;utm_campaign=little-treat-culture-specialty-coffee-dominating-the-nonalcoholic-beverage-craze</w:t>
        </w:r>
      </w:hyperlink>
      <w:r>
        <w:t xml:space="preserve"> - * The 2020s have seen a surge in nonalcoholic (NA) beverages among younger consumers, including mocktails and light drinks, shifting preferences away from beer and wine. * Modern Times Coffee in San Diego reports increased demand from Gen Z for delicate coffee-based drinks, with menus adapting to include mocktails and functional ingredients. * Barrel aging coffee with spirits enhances flavor profiles, with Modern Times and Regent Coffee leading innovations in this area. * Barrel-aged coffee is used in signature mocktails, gaining popularity for flavour and uniqueness. * Cross-industry collaboration and distillation techniques are expanding NA options, with coffee-based spirits and mocktails projected to grow in all-day café and bar settings. * The trend emphasises enjoyment and productiveness without alcohol, supporting the appreciation of high-quality coffee as an ingredient. 422. </w:t>
      </w:r>
      <w:hyperlink r:id="rId375">
        <w:r>
          <w:rPr>
            <w:color w:val="0000EE"/>
            <w:u w:val="single"/>
          </w:rPr>
          <w:t>https://addisstandard.com/ethiopian-coffee-association-issues-urgent-alert-as-global-prices-fall-warns-of-severe-financial-risk-from-hoarding/</w:t>
        </w:r>
      </w:hyperlink>
      <w:r>
        <w:t xml:space="preserve"> - * The Ethiopian National Coffee Association issued an alert warning of financial risks due to declining global coffee prices and stockpiling. * Prices have fallen from around $4 per pound to $2.80, with forecasts indicating further decline to $2.50. * Authorities report some traders are hoarding in anticipation of currency gains, facing stricter enforcement. * Ethiopia's coffee export volume for the first half of the year reached 200,000 tons, 74% of the target, earning $1.35 billion. * Arabica futures have dropped amid improved production forecasts in Brazil, with increasing downside risks noted by the ICO. 423. </w:t>
      </w:r>
      <w:hyperlink r:id="rId376">
        <w:r>
          <w:rPr>
            <w:color w:val="0000EE"/>
            <w:u w:val="single"/>
          </w:rPr>
          <w:t>https://aircargoweek.com/middle-east-disruption-sends-global-airfreight-rates-higher-as-fuel-costs-surge/</w:t>
        </w:r>
      </w:hyperlink>
      <w:r>
        <w:t xml:space="preserve"> - * The Baltic Air Freight Index rose +2.6% week-on-week, driven by capacity disruption and surging jet fuel costs linked to Middle East airspace constraints. * Global airfreight rates are increasing amid capacity dislocation and higher fuel expenses, with notable rises in Asia-Europe and India routes. * Fuel prices, especially jet fuel near double year-ago levels, are increasing operating costs, impacting rates. * Rate developments are uneven across regions, with significant surges from India (+30%) and European markets, while Transatlantic routes show slight declines. * Market volatility is increasing as capacity issues, rather than demand, primarily influence pricing. 424. </w:t>
      </w:r>
      <w:hyperlink r:id="rId377">
        <w:r>
          <w:rPr>
            <w:color w:val="0000EE"/>
            <w:u w:val="single"/>
          </w:rPr>
          <w:t>https://www.livescience.com/planet-earth/iran-war-could-create-a-fertilizer-shock-that-impacts-agriculture-and-raises-food-prices</w:t>
        </w:r>
      </w:hyperlink>
      <w:r>
        <w:t xml:space="preserve"> - * Iran may restrict or close the Strait of Hormuz, affecting global shipping, including oil, gas, and fertiliser shipments. * A disruption would delay ammonia, urea, and LNG shipments, increasing prices and reducing supply. * Such delays could lead to fertiliser shortages, impacting crop yields and global food security. * Countries like India, Brazil, and the US depend on imports of natural gas and fertilisers, which would be affected. * The article highlights the link between energy, fertiliser production, and food security, warning of potential global destabilisation. 425. </w:t>
      </w:r>
      <w:hyperlink r:id="rId378">
        <w:r>
          <w:rPr>
            <w:color w:val="0000EE"/>
            <w:u w:val="single"/>
          </w:rPr>
          <w:t>https://www.prweb.com/releases/partners-coffee-expands-west-coast-retail-presence-with-launch-at-mollie-stones-and-gelsons-markets-302713059.html</w:t>
        </w:r>
      </w:hyperlink>
      <w:r>
        <w:t xml:space="preserve"> - * Partners Coffee launches in nine Mollie Stone's Markets locations across Northern California and 27 Gelson's Markets locations across Southern California. * The expansion is part of a strategy to grow beyond the Northeast, with a 391.4% increase in grocery footprint since 2024. * The company offers five popular coffee blends, with plans to make specialty coffee more accessible nationwide. * The launch includes promotional discounts during March. * Partners Coffee emphasises quality sourcing, roasting, and retail growth through trusted partners.</w:t>
      </w:r>
      <w:r/>
    </w:p>
    <w:p>
      <w:r/>
      <w:r>
        <w:t xml:space="preserve">426. </w:t>
      </w:r>
      <w:hyperlink r:id="rId375">
        <w:r>
          <w:rPr>
            <w:color w:val="0000EE"/>
            <w:u w:val="single"/>
          </w:rPr>
          <w:t>https://addisstandard.com/ethiopian-coffee-association-issues-urgent-alert-as-global-prices-fall-warns-of-severe-financial-risk-from-hoarding/</w:t>
        </w:r>
      </w:hyperlink>
      <w:r>
        <w:t xml:space="preserve"> - * The Ethiopian National Coffee Association warns of severe financial risks as global coffee prices decline and hoarding persists. * Prices have fallen from around $4 to $2.80 per pound in two months, with forecasts to $2.50. * Authorities highlight hoarding, stock withholding, and illegal diversion as challenges. * Ethiopia aims to export 600,000 tons of coffee for $3 billion but has exported only 200,000 tons in six months. * Global trends show further pressure with Arabica futures dropping and international risks increasing. 427. </w:t>
      </w:r>
      <w:hyperlink r:id="rId379">
        <w:r>
          <w:rPr>
            <w:color w:val="0000EE"/>
            <w:u w:val="single"/>
          </w:rPr>
          <w:t>https://ca.style.yahoo.com/amazons-big-spring-sale-is-in-8-days--12-best-deals-you-can-already-shop-on-coffee-makers-including-this-ultra-popular-keurig-133650353.html</w:t>
        </w:r>
      </w:hyperlink>
      <w:r>
        <w:t xml:space="preserve"> - * Amazon Canada's Big Spring Sale features up to 36% off select Keurig K-Mini Single Serve K-Cup Pod Coffee Makers.</w:t>
      </w:r>
      <w:r>
        <w:rPr>
          <w:i/>
        </w:rPr>
        <w:t xml:space="preserve"> The product is highlighted as a compact, one-cup coffee machine suitable for small spaces, available in multiple colours.</w:t>
      </w:r>
      <w:r>
        <w:t xml:space="preserve"> It has received an average rating of 4.1 out of 5 stars based on over 10,300 reviews.</w:t>
      </w:r>
      <w:r>
        <w:rPr>
          <w:i/>
        </w:rPr>
        <w:t xml:space="preserve"> Reviewers praise its simplicity, size, and hot coffee production, noting some limitations such as slow brewing and small water reservoir.</w:t>
      </w:r>
      <w:r>
        <w:t xml:space="preserve"> The deal makes it an appealing choice for small households or spaces, priced under $100. 428. </w:t>
      </w:r>
      <w:hyperlink r:id="rId380">
        <w:r>
          <w:rPr>
            <w:color w:val="0000EE"/>
            <w:u w:val="single"/>
          </w:rPr>
          <w:t>https://www.goldentipstea.in/blogs/all/flavours-of-chai-a-complete-guide-to-indian-masala-chai</w:t>
        </w:r>
      </w:hyperlink>
      <w:r>
        <w:t xml:space="preserve"> - * Indian masala chai encompasses a spectrum of flavours shaped by regional culture, spices, tea strength, and preparation style. * It includes categories such as gingery, cardamom-led, saffron-infused, kadak blends, regional styles, citrusy, and multi-spice teas. * Masala chai's flavour comes from traditional spices like ginger, cardamom, cinnamon, clove, black pepper, fennel, nutmeg, and saffron. * Golden Tips Tea’s collection reflects India’s regional chai diversity, including Kolkata street chai, Bombay cutting chai, Jaipur tapri chai, Cochin masala chai, Banarasi kulhad chai, and Gujarati sweet chai. * Chai’s flavour profile is deeply connected to a cultural and ritualistic relationship with tea in India. * Modern trends include premium sourcing, transparency, curated blends, storytelling, wellness, and ritual-based consumption. 429. </w:t>
      </w:r>
      <w:hyperlink r:id="rId381">
        <w:r>
          <w:rPr>
            <w:color w:val="0000EE"/>
            <w:u w:val="single"/>
          </w:rPr>
          <w:t>https://www.pharmaceuticalcommerce.com/view/pharma-pulse-regional-cold-chain-disruptions-and-astrazeneca-blueprint-for-decarbonizing-supply-chain-heat</w:t>
        </w:r>
      </w:hyperlink>
      <w:r>
        <w:t xml:space="preserve"> - * Ongoing conflict in the Middle East disrupts pharmaceutical cold chains, affecting air cargo in Dubai and Doha. * Pharmaceutical companies reroute temperature-sensitive therapies through Saudi Arabia and Turkey. * Experts warn Gulf market inventory buffers could run out within four to six weeks if disruptions continue. * AstraZeneca partners with ERM and Secaro to launch the Clean Heat Program to decarbonise supply chains. * The programme aims to address low renewable energy adoption and reduce emissions from industrial process heat. 430. </w:t>
      </w:r>
      <w:hyperlink r:id="rId375">
        <w:r>
          <w:rPr>
            <w:color w:val="0000EE"/>
            <w:u w:val="single"/>
          </w:rPr>
          <w:t>https://addisstandard.com/ethiopian-coffee-association-issues-urgent-alert-as-global-prices-fall-warns-of-severe-financial-risk-from-hoarding/</w:t>
        </w:r>
      </w:hyperlink>
      <w:r>
        <w:t xml:space="preserve"> - * The Ethiopian National Coffee Association warned of financial risks due to declining global coffee prices and stockpiling on 17 March. * Authorities report falling prices from around $4 to $2.80 per pound, with forecasts further dropping to $2.50. * Hoarding and stock withholding remain challenges, with potential legal repercussions warned by authorities. * Ethiopia aims to export 600,000 tons of coffee for $3 billion but has only exported 200,000 tons in the first half of the year. * Global market trends show Arabica prices falling and increased pressure from increased Brazilian exports and international warnings. 431. </w:t>
      </w:r>
      <w:hyperlink r:id="rId382">
        <w:r>
          <w:rPr>
            <w:color w:val="0000EE"/>
            <w:u w:val="single"/>
          </w:rPr>
          <w:t>https://www.agriland.co.uk/farming-news/analysis-shows-reduced-dependency-on-inputs-key-to-economic-viability-on-farms/</w:t>
        </w:r>
      </w:hyperlink>
      <w:r>
        <w:t xml:space="preserve"> - * A briefing from the European Environment Agency (EEA) reports climate risk and economic fragility are converging in European agriculture, based on 51 case studies across the continent. * The briefing recommends climate-resilient agriculture practices focused on soil and water management, crop diversification, landscape management, and livestock redesign. * Climate shocks such as droughts, heatwaves, floods, and storms have increased crop losses by up to 30% over the past decade. * Reduced tillage is highlighted as a key practice, lowering diesel use by 50%, costs by 40%, and labour by 25–30%. * Financial support and policy measures are needed to help farmers transition to CRA and improve resilience amid accelerating climate risks. 432. </w:t>
      </w:r>
      <w:hyperlink r:id="rId375">
        <w:r>
          <w:rPr>
            <w:color w:val="0000EE"/>
            <w:u w:val="single"/>
          </w:rPr>
          <w:t>https://addisstandard.com/ethiopian-coffee-association-issues-urgent-alert-as-global-prices-fall-warns-of-severe-financial-risk-from-hoarding/</w:t>
        </w:r>
      </w:hyperlink>
      <w:r>
        <w:t xml:space="preserve"> - - The Ethiopian National Coffee Association warns of severe financial risks from stockpiling as global coffee prices decline. - Prices have fallen from around $4 to $2.80 per pound, with forecasts indicating further drops. - Authorities urge market actors to supply coffee promptly and comply with regulations amid hoarding issues. - Ethiopia aims to export 600,000 tons of coffee, but only 200,000 tons were exported in the first half of the fiscal year. - Global market trends show increased downside risks despite some short-term supply tightness. 433. </w:t>
      </w:r>
      <w:hyperlink r:id="rId377">
        <w:r>
          <w:rPr>
            <w:color w:val="0000EE"/>
            <w:u w:val="single"/>
          </w:rPr>
          <w:t>https://www.livescience.com/planet-earth/iran-war-could-create-a-fertilizer-shock-that-impacts-agriculture-and-raises-food-prices</w:t>
        </w:r>
      </w:hyperlink>
      <w:r>
        <w:t xml:space="preserve"> - * Iran's escalation in the war involving Iran may lead to the closure of the Strait of Hormuz, disrupting shipping routes on February 25, 2026. * The disruption threatens not only oil and gas exports but also the supply of nitrogen-based fertilisers, including urea and ammonia. * Over a third of globally traded urea passes through the Strait of Hormuz, vital for ammonia production in countries like Qatar, Saudi Arabia, and the UAE. * Fertiliser delays or shortages could cause reductions in crop yields worldwide, affecting food security and price levels. * Countries such as India, Brazil, and the US rely on imports for fertilisers, and disruptions could increase prices and decrease use, exacerbating food insecurity. * Disruption in energy shipments could also reduce sulphur output and constrict the production of synthetic nitrogen fertilizers. * The article highlights the long-term difficulty of replacing existing production facilities, leading to supply shortages and increased prices, with significant impacts on global food stability. 434. </w:t>
      </w:r>
      <w:hyperlink r:id="rId383">
        <w:r>
          <w:rPr>
            <w:color w:val="0000EE"/>
            <w:u w:val="single"/>
          </w:rPr>
          <w:t>https://www.middleeastmonitor.com/20260317-blocking-fertilisers-the-hormuz-strait-and-agricultural-shock/</w:t>
        </w:r>
      </w:hyperlink>
      <w:r>
        <w:t xml:space="preserve"> - * The closure of the Strait of Hormuz due to the Iran conflict affects fertiliser supply, risking price increases beyond 2022 peaks. * Gulf accounts for significant seaborne fertiliser exports, impacting global markets. * Major fertiliser importers like Brazil, India, and China face supply disruptions, raising production costs. * Disruption in natural gas supply to Egypt and India hampers fertiliser production. * US Farm Bureau Federation warns of heightened market vulnerabilities and urges government action. 435. </w:t>
      </w:r>
      <w:hyperlink r:id="rId384">
        <w:r>
          <w:rPr>
            <w:color w:val="0000EE"/>
            <w:u w:val="single"/>
          </w:rPr>
          <w:t>https://www.sondakika.com/ekonomi/haber-kahve-fiyatlari-dususte-19664790/</w:t>
        </w:r>
      </w:hyperlink>
      <w:r>
        <w:t xml:space="preserve"> - * International coffee futures, specifically the 'libre' price, fell over 36% in four months after reaching a record of $4.38 in October 2025 due to seasonal effects, Middle East tensions, and removal of US tariffs on Brazil. * Prices experienced temporary rises following concerns over Iran tensions and climate conditions, but these gains were limited. * Increased coffee exports from Vietnam and abundant supply in Indonesia contributed to price pressures. * Brazil's favourable weather forecasts and expected record harvests, alongside a depreciating real, further suppress prices. * Rising freight and insurance costs, alongside logistical disruptions due to regional tensions, have weakened demand and supported price declines. * Expert forecasts predict a production surplus, which emphasizes downward pressure on prices. 436. </w:t>
      </w:r>
      <w:hyperlink r:id="rId385">
        <w:r>
          <w:rPr>
            <w:color w:val="0000EE"/>
            <w:u w:val="single"/>
          </w:rPr>
          <w:t>https://www.fibre2fashion.com/news/textile-news/suez-and-hormuz-shut-together-triggering-global-supply-shock-309076-newsdetails.htm</w:t>
        </w:r>
      </w:hyperlink>
      <w:r>
        <w:t xml:space="preserve"> - • Both the Strait of Hormuz and Bab el-Mandeb in the Middle East are simultaneously closed or under threat, the first such occurrence in modern maritime history. • Iran declared the Strait of Hormuz closed to Western vessels following US-Israeli strikes, causing tanker traffic to collapse. • Yemeni Houthi threats led to Maersk pausing trans-Suez sailings. • Major container carriers suspended Gulf transits in March. • Dubai’s Jebel Ali port faced missile strikes, reducing operational capacity. • Gulf airline cargo capacity dropped over 50%, affecting exports from Bangladesh to Europe. 437. </w:t>
      </w:r>
      <w:hyperlink r:id="rId386">
        <w:r>
          <w:rPr>
            <w:color w:val="0000EE"/>
            <w:u w:val="single"/>
          </w:rPr>
          <w:t>https://www.goodcarbadcar.net/oil-crisis-tracker-strait-hormuz-auto-industry/</w:t>
        </w:r>
      </w:hyperlink>
      <w:r>
        <w:t xml:space="preserve"> - * The Strait of Hormuz closure leads to rerouting of shipping lines, adding 10-14 days per voyage and increasing fuel costs.</w:t>
      </w:r>
      <w:r>
        <w:rPr>
          <w:i/>
        </w:rPr>
        <w:t xml:space="preserve"> European automakers' parts inventory has decreased from two to three weeks to one to two weeks.</w:t>
      </w:r>
      <w:r>
        <w:t xml:space="preserve"> Shipping surcharges of $1,500 to $4,000 per container are expected to raise vehicle prices.</w:t>
      </w:r>
      <w:r>
        <w:rPr>
          <w:i/>
        </w:rPr>
        <w:t xml:space="preserve"> Gas prices are high, with a national average of $3.72/gallon, pressuring consumer demand for fuel-efficient vehicles.</w:t>
      </w:r>
      <w:r>
        <w:t xml:space="preserve"> U.S. auto sales forecasts for 2026 have been revised downward due to ongoing oil price and supply disruptions. 438. </w:t>
      </w:r>
      <w:hyperlink r:id="rId387">
        <w:r>
          <w:rPr>
            <w:color w:val="0000EE"/>
            <w:u w:val="single"/>
          </w:rPr>
          <w:t>https://www.just-drinks.com/news/blue-monkey-eyes-more-ma-after-local-weather-deal/</w:t>
        </w:r>
      </w:hyperlink>
      <w:r>
        <w:t xml:space="preserve"> - * Blue Monkey Beverage plans to pursue additional M&amp;A activities over the next 18 months to expand its portfolio in the US. * The company acquired Local Weather, a sports-drinks brand, earlier in the month. * The CEO expressed interest in entering categories such as energy drinks and functional sodas. * Blue Monkey is developing a ready-to-drink coffee brand, Café Saigon. * The company's markets include Canada, parts of Asia, and future plans for UK and Australia retail developments. 439. </w:t>
      </w:r>
      <w:hyperlink r:id="rId384">
        <w:r>
          <w:rPr>
            <w:color w:val="0000EE"/>
            <w:u w:val="single"/>
          </w:rPr>
          <w:t>https://www.sondakika.com/ekonomi/haber-kahve-fiyatlari-dususte-19664790/</w:t>
        </w:r>
      </w:hyperlink>
      <w:r>
        <w:t xml:space="preserve"> - * Coffee futures, reaching a record of $4.38 in October 2025, have entered a downward trend amid seasonal effects, geopolitical tensions, and removal of US tariffs on Brazil. * Prices fell over 36% in the past four months, with recent declines driven by expectations of supply surplus from Brazil's rainfall and increased exports from Vietnam. * Drought, geopolitical tensions, and favourable weather in key regions like Minas Gerais support higher crop yields, adding to global surplus. * Rising freight and insurance costs, along with decreased demand from Middle Eastern markets, exert additional downward pressure. * Analysts predict that current favourable weather and favourable export conditions could lead to continued high crop yields and ongoing price pressure. 440. </w:t>
      </w:r>
      <w:hyperlink r:id="rId384">
        <w:r>
          <w:rPr>
            <w:color w:val="0000EE"/>
            <w:u w:val="single"/>
          </w:rPr>
          <w:t>https://www.sondakika.com/ekonomi/haber-kahve-fiyatlari-dususte-19664790/</w:t>
        </w:r>
      </w:hyperlink>
      <w:r>
        <w:t xml:space="preserve"> - * Kahvenin libre fiyatı, uluslararası piyasalarda 4,38 dolar olan rekor seviyeyi görmesinin ardından düşüş eğilimine girdi. * Fiyatlar, mevsimsel etkiler, Orta Doğu gerilimleri ve ABD'nin Brezilya gümrük vergilerini kaldırmasıyla %36'nın üzerinde geriledi. * Arz fazlası, Brezilya ve Vietnam'daki üretim artışları ve olumluyu hava durumu tahminleri fiyat baskısını sürdürüyor. * Talep düşüşü, Orta Doğu'daki gerilimler, navlun ve sigorta maliyetlerindeki artış nedeniyle talebin azaldığını gösteriyor. * Uzmanlar, yüksek rekolte beklentilerinin fiyatları baskıladığını ve rekor üretim öngörülerinin devam ettiğini söylüyor. 441. </w:t>
      </w:r>
      <w:hyperlink r:id="rId388">
        <w:r>
          <w:rPr>
            <w:color w:val="0000EE"/>
            <w:u w:val="single"/>
          </w:rPr>
          <w:t>https://www.arkansasonline.com/news/2026/mar/17/editorial-growing-pains/</w:t>
        </w:r>
      </w:hyperlink>
      <w:r>
        <w:t xml:space="preserve"> - * The Strait of Hormuz's closure due to Iran's actions is impacting global oil and fertilizer supplies. * Higher fuel and fertilizer costs threaten the profitability of farmers, especially in Arkansas and South Carolina. * Input costs for farmers have already risen due to tariffs and trade tensions prior to the current disruptions. * The US Navy is being called upon to escort fertilizer-carrying ships through the strait. * Disruptions in the Strait could worsen the economic strain on farmers and food security in America. * Many US farmers report their sector is in recession with high material costs as a major obstacle. 442. </w:t>
      </w:r>
      <w:hyperlink r:id="rId389">
        <w:r>
          <w:rPr>
            <w:color w:val="0000EE"/>
            <w:u w:val="single"/>
          </w:rPr>
          <w:t>https://splash247.com/selective-gulf-transits-emerge-under-iranian-verification/</w:t>
        </w:r>
      </w:hyperlink>
      <w:r>
        <w:t xml:space="preserve"> - * Commercial shipping in the Gulf remains heavily disrupted due to Iran-US/Israeli conflict, with a limited, selective flow of vessels emerging through the Larak‑Qeshm corridor. * About 1,100 ships are inside the Gulf, with rerouting affecting VLCCs and crude prices rising significantly, including a 160% increase in Singapore's VLSFO. * Crude production shutdowns are spreading, exceeding 10 million barrels per day, with 60 million barrels of crude stranded within the Gulf. * Saudi Aramco is increasing flows to Yanbu, but export capacity remains constrained; VLCC fixtures have increased, causing oversupply concerns. * Fujairah's bunkering hub and export terminal are under attack, causing suspended operations. * Iran appears to be establishing a verification system for vessel transits via the Strait of Hormuz, involving vessel approval through the Larak-Qeshm corridor, with vessels reportedly contacted by Iranian forces. * Four vessels, including the Pakistani-flagged Karachi, have transited outbound via the new route, with increased Iranian verification activities detected. 443. </w:t>
      </w:r>
      <w:hyperlink r:id="rId390">
        <w:r>
          <w:rPr>
            <w:color w:val="0000EE"/>
            <w:u w:val="single"/>
          </w:rPr>
          <w:t>https://thearabianpost.com/gulf-conflict-drives-surge-in-shipping-costs/</w:t>
        </w:r>
      </w:hyperlink>
      <w:r>
        <w:t xml:space="preserve"> - * Supply chains across the Gulf face mounting strain due to conflict in the Middle East disrupting shipping lanes.</w:t>
      </w:r>
      <w:r>
        <w:rPr>
          <w:i/>
        </w:rPr>
        <w:t xml:space="preserve"> The Federation of GCC Chambers reports logistical bottlenecks in key transit routes like the Strait of Hormuz.</w:t>
      </w:r>
      <w:r>
        <w:t xml:space="preserve"> Freight costs have increased as insurers reprice war risk coverage, with vessel route diversions and surcharges expanding operational costs.</w:t>
      </w:r>
      <w:r>
        <w:rPr>
          <w:i/>
        </w:rPr>
        <w:t xml:space="preserve"> Disruptions threaten global energy supply, potentially raising crude prices and market volatility.</w:t>
      </w:r>
      <w:r>
        <w:t xml:space="preserve"> Regional economies experience impact through higher wholesale prices and potential consumer price hikes.</w:t>
      </w:r>
      <w:r>
        <w:rPr>
          <w:i/>
        </w:rPr>
        <w:t xml:space="preserve"> Governments and businesses consider contingency plans, alternative routes, and regional cooperation to mitigate risks.</w:t>
      </w:r>
      <w:r>
        <w:t xml:space="preserve"> Industry shifts include rerouting vessels and increased use of air freight, amid secondary effects like fuel cost increases. 444. </w:t>
      </w:r>
      <w:hyperlink r:id="rId391">
        <w:r>
          <w:rPr>
            <w:color w:val="0000EE"/>
            <w:u w:val="single"/>
          </w:rPr>
          <w:t>https://www.aircargonews.net/editorial/2026/03/airfreight-rates-on-asia-europe-and-india-trade-lanes-soar/</w:t>
        </w:r>
      </w:hyperlink>
      <w:r>
        <w:t xml:space="preserve"> - * Airfreight rates from Hong Kong to Europe and from India to US and Europe have increased significantly since the Middle East conflict began, with India to Europe rising by 80%." + "</w:t>
      </w:r>
      <w:r>
        <w:rPr>
          <w:i/>
        </w:rPr>
        <w:t xml:space="preserve"> Rates on certain routes, such as Asia-Europe lanes and from India, surged amid higher jet fuel costs and geopolitical tensions." + "</w:t>
      </w:r>
      <w:r>
        <w:t xml:space="preserve"> The Baltic Air Freight Index decreased slightly overall but showed notable rate variations on affected lanes." + "</w:t>
      </w:r>
      <w:r>
        <w:rPr>
          <w:i/>
        </w:rPr>
        <w:t xml:space="preserve"> Fuel surcharges have increased, with airlines and freight forwarders responding to rising jet fuel prices, and some introducing war surcharges." + "</w:t>
      </w:r>
      <w:r>
        <w:t xml:space="preserve"> Global air cargo capacity remains down 12% compared with pre-conflict levels, with the most impacted routes down around 40%, but capacity on some lanes, such as Asia-Pacific to Europe, increased by 20%. 445. </w:t>
      </w:r>
      <w:hyperlink r:id="rId392">
        <w:r>
          <w:rPr>
            <w:color w:val="0000EE"/>
            <w:u w:val="single"/>
          </w:rPr>
          <w:t>https://aawsat.com/%D8%A7%D9%84%D8%A7%D9%82%D8%AA%D8%B5%D8%A7%D8%AF/5252194-%D8%B3%D9%84%D8%A7%D8%B3%D9%84-%D8%A7%D9%84%D8%A5%D9%85%D8%AF%D8%A7%D8%AF-%D9%81%D9%8A-%D9%85%D9%87%D8%A8-%D8%A7%D9%84%D8%B1%D9%8A%D8%AD-%D8%AD%D8%B1%D8%A8-%D9%87%D8%B1%D9%85%D8%B2-%D8%A7%D9%84%D8%AA%D9%87%D8%AF%D9%8A%D8%AF-%D8%A7%D9%84%D8%A3%D9%83%D8%A8%D8%B1-%D9%85%D9%86%D8%B0-%D8%A7%D9%84%D8%AC%D8%A7%D8%A6%D8%AD%D8%A9</w:t>
        </w:r>
      </w:hyperlink>
      <w:r>
        <w:t xml:space="preserve"> - * The conflict in the Strait of Hormuz has affected global shipping, with over 400 oil tankers and 130 container ships currently held or affected. * Freight rates have increased, with a 8% rise in the global container shipping index over a week, and notable increases in China, Brazil, and Europe. * Fuel costs for ships have risen by nearly 50% at Rotterdam, significantly increasing operating expenses. * Shipping routes have shifted from the Suez Canal and Red Sea to around Africa, adding 10-15 days per voyage, raising fuel costs and supply chain pressure. * The crisis threatens critical sectors: agriculture (fertiliser exports), high technology (helium for semiconductors), and consumer goods. * Hundreds of sailors remain stranded with limited crew change options, under military and security threats. 446. </w:t>
      </w:r>
      <w:hyperlink r:id="rId393">
        <w:r>
          <w:rPr>
            <w:color w:val="0000EE"/>
            <w:u w:val="single"/>
          </w:rPr>
          <w:t>https://www.logisticsinsider.in/freight-forwarders-profit-margin-airlines-levy-higher-air-cargo-fuel-surcharges/</w:t>
        </w:r>
      </w:hyperlink>
      <w:r>
        <w:t xml:space="preserve"> - * Airlines raise fuel surcharges on air cargo due to higher aviation turbine fuel (ATF) prices caused by West Asian conflict. * Surcharges have surged globally, with significant increases in Hong Kong and India, sometimes quadrupling. * Forwarders in Hong Kong, India, and other markets criticise the lack of transparency and standardisation in surcharge calculations. * Major Indian carriers, including IndiGo, Air India, and Akasa Air, have increased fuel surcharges effective mid-March 2026. * Industry notes that external fuel cost variability impacts logistics costs and that surcharges are likely to remain volatile amid ongoing geopolitical tensions. 447. </w:t>
      </w:r>
      <w:hyperlink r:id="rId394">
        <w:r>
          <w:rPr>
            <w:color w:val="0000EE"/>
            <w:u w:val="single"/>
          </w:rPr>
          <w:t>https://windward.ai/blog/bulk-carriers-find-new-route-out-of-hormuz-strait/</w:t>
        </w:r>
      </w:hyperlink>
      <w:r>
        <w:t xml:space="preserve"> - * Bulk carriers re-route through Iranian territorial waters to navigate the Strait of Hormuz, circumventing international channels. * Windward tracked at least five ships doing this over March 15 and 16. * Traffic through the Strait is down by approximately 97%, affecting 20% of the world’s oil and gas transit. * Iran is exerting permission-based control of transit, allowing some vessels to pass via longer routes. * Additional LPG carriers also sailed through in recent hours, with AIS data obscured by GPS jamming. * Nearly double the number of ships were tracked through the strait on March 16 compared to earlier in the week. 448. </w:t>
      </w:r>
      <w:hyperlink r:id="rId395">
        <w:r>
          <w:rPr>
            <w:color w:val="0000EE"/>
            <w:u w:val="single"/>
          </w:rPr>
          <w:t>https://www.asiantrader.biz/nescafe-espresso-concentrated-new-flavours</w:t>
        </w:r>
      </w:hyperlink>
      <w:r>
        <w:t xml:space="preserve"> - * Nescafé introduces two new flavours, Mocha and Decaf, to its Espresso Concentrated range. * The new variants are available in the UK and Ireland from mid-March. * Developed by Nestlé's R&amp;D teams, the product offers 16 servings per bottle for creating house-made iced coffees. * The launch follows the previous successful introduction of the product last spring. * Marketing aims to meet consumer demand for convenience and variety in iced coffee beverages. 449. </w:t>
      </w:r>
      <w:hyperlink r:id="rId396">
        <w:r>
          <w:rPr>
            <w:color w:val="0000EE"/>
            <w:u w:val="single"/>
          </w:rPr>
          <w:t>https://www.americanagnetwork.com/2026/03/17/fertilizer-industry-faces-legal-challenge-price-scrutiny-and-calls-for-policy-changes/</w:t>
        </w:r>
      </w:hyperlink>
      <w:r>
        <w:t xml:space="preserve"> - * A class-action lawsuit and federal investigation accuse major fertilizer producers of price collusion in the U.S., claiming a 60% price increase between 2021 and 2022. * Farmers and agricultural groups, including the Iowa Corn Growers Association, highlight financial pressures caused by high fertilizer costs. * U.S. Senate and House members introduced legislation to examine industry competition and transparency. * Agriculture organisations are advocating for the removal of import duties on phosphate fertilizers to reduce prices and supply shortages. * Geopolitical tensions and trade policies, including tariffs on Moroccan fertilizers, have contributed to market volatility and higher costs for U.S. farmers. 450. </w:t>
      </w:r>
      <w:hyperlink r:id="rId397">
        <w:r>
          <w:rPr>
            <w:color w:val="0000EE"/>
            <w:u w:val="single"/>
          </w:rPr>
          <w:t>https://diariodelhuila.com/ganaderos-alertan-el-precio-de-la-leche-no-cubre-los-costos-del-campo/</w:t>
        </w:r>
      </w:hyperlink>
      <w:r>
        <w:t xml:space="preserve"> - * Milk producers in Colombia express concern over a 1.3% increase in milk prices for 2026–2027, which they consider inadequate. * Costs such as labour, transportation, fuels, energy, and agricultural inputs have risen significantly, with some increases between 5% and 23.7%. * The sector reports a real loss of approximately $76 per litre produced due to insufficient price adjustments. * In a scenario producing 1,000 litres daily, this equates to about $27 million annually in losses. * Producers warn that continued price stagnation could impair production sustainability and increase dependency on imports. 451. </w:t>
      </w:r>
      <w:hyperlink r:id="rId398">
        <w:r>
          <w:rPr>
            <w:color w:val="0000EE"/>
            <w:u w:val="single"/>
          </w:rPr>
          <w:t>https://www.mondaq.com/unitedstates/export-controls-trade-investment-sanctions/1759252/how-supply-chain-mapping-strengthens-supply-chain-integrity</w:t>
        </w:r>
      </w:hyperlink>
      <w:r>
        <w:t xml:space="preserve"> - * The last six years have seen substantial regulatory changes and raw material shortages in the US, increasing supply chain unpredictability. * Supply chain mapping is a systematic process that documents and analyses all entities and processes in product production and delivery. * Mapping supports compliance with regulations like UFLPA and EU CSDDD, identifies sanctions risks, and improves customs accuracy. * It helps businesses identify vulnerabilities, optimise logistics, and foster supplier collaboration. * Mapping outcomes are used to enhance compliance programs, amend contracts, and identify re-sourcing opportunities. * It provides a foundation for active risk management, helping companies anticipate issues before disruptions occur. 452. </w:t>
      </w:r>
      <w:hyperlink r:id="rId399">
        <w:r>
          <w:rPr>
            <w:color w:val="0000EE"/>
            <w:u w:val="single"/>
          </w:rPr>
          <w:t>https://aircargoweek.com/ramadan-surge-reshapes-gulf-food-air-cargo-flows/</w:t>
        </w:r>
      </w:hyperlink>
      <w:r>
        <w:t xml:space="preserve"> - • Ramadan causes predictable, compressed surge in GCC food imports, notably in Saudi Arabia, starting around 18-19 February 2026. • Increased demand for poultry, meat, dairy, fruit, and confectionery leads to earlier bookings, tighter cold-chain use, and extended shifts in logistics networks. • Cargo volumes rise, but the pattern remains consistent; emphasis is on efficiency rather than expansion. • Cold storage and warehouse throughput intensify ahead of Ramadan, with operational timing synchronised across transportation and logistics providers. • Air freight prioritises reliability over cost, with early booking and capacity adjustments mainly for perishables, especially in routes connecting Europe, South Asia, and Africa to the Gulf. 453. </w:t>
      </w:r>
      <w:hyperlink r:id="rId400">
        <w:r>
          <w:rPr>
            <w:color w:val="0000EE"/>
            <w:u w:val="single"/>
          </w:rPr>
          <w:t>https://www.thehindubusinessline.com/economy/agri-business/iran-war-impacts-indian-oilmeal-exports/article70753130.ece</w:t>
        </w:r>
      </w:hyperlink>
      <w:r>
        <w:t xml:space="preserve"> - * The conflict between Iran and the US and Israel has disrupted India’s oilmeal exports to West Asia and Europe due to instability around the Strait of Hormuz and the Red Sea. * Shipping companies are avoiding the Red Sea and Strait of Hormuz, resulting in longer detours and increased transit times and costs. * Alternative routes add 10-15 days to shipments, causing delays, container shortages, and impacting India’s export competitiveness. * Oilmeal exports declined by 11.18% to 34.93 lakh tonnes during April-February 2025-26 compared to the previous year. * Crude oil prices surged past $100 a barrel, raising shipping costs and insurance premiums. * Indian soyabean meal exports decreased by 23%, and export of soyabean meal declined by 48% during the period. * China’s demand for Indian rapeseed meal increased due to tariffs on Canadian imports, with imports exceeding 7.7 lakh tonnes. * Indian rapeseed meal is competitively priced at $225 per tonne, helping exports despite the tariff suspension on Canadian imports. * Price levels of oilmeals have increased, with soyabean meal rising to $489 per tonne. * India’s major importers include China, South Korea, Bangladesh, Germany, and France. 454. </w:t>
      </w:r>
      <w:hyperlink r:id="rId401">
        <w:r>
          <w:rPr>
            <w:color w:val="0000EE"/>
            <w:u w:val="single"/>
          </w:rPr>
          <w:t>https://soranews24.com/2026/03/17/starbucks-japan-releases-new-my-fruit%C2%B3-frappuccino-at-only-34-stores-around-the-country/</w:t>
        </w:r>
      </w:hyperlink>
      <w:r>
        <w:t xml:space="preserve"> - * Starbucks Japan releases the My Fruit³ Frappuccino Ripe White Peach at 34 stores from 18 March. * The drink debuted in 2021 and is now available at a limited number of stores. * The beverage is highly customisable with options for base, fruit, fruit sauce, and whipped cream. * It is priced at 776 yen for takeout and 790 yen for dine-in. * The product highlights consumer preferences for personalised and fruit-flavoured coffee drinks in Japan. 455. </w:t>
      </w:r>
      <w:hyperlink r:id="rId402">
        <w:r>
          <w:rPr>
            <w:color w:val="0000EE"/>
            <w:u w:val="single"/>
          </w:rPr>
          <w:t>https://www.gcrmag.com/arabica-coffee-futures-fall-following-bumper-brazil-crop-estimate/</w:t>
        </w:r>
      </w:hyperlink>
      <w:r>
        <w:t xml:space="preserve"> - * Arabica coffee futures dropped up to 3.2% this week after analysts raised Brazil's 2026-27 crop forecasts. * StoneX revised Brazil's coffee crop estimate to a record 75.3 million bags, with Arabica at 50.2 million bags, a 37.5% increase YoY. * Market sentiment shifted due to favourable rains in key regions like Minas Gerais, signalling potential easing of supply tightness. * The International Coffee Organization notes short-term supply tightness but increasing downside risks. * Volatility is linked to broader soft commodity trends and concerns over Iran conflict impacting logistics costs in Brazil. 456. </w:t>
      </w:r>
      <w:hyperlink r:id="rId403">
        <w:r>
          <w:rPr>
            <w:color w:val="0000EE"/>
            <w:u w:val="single"/>
          </w:rPr>
          <w:t>https://dahnay.com/global-freight-market-shift-2026/?utm_source=rss&amp;utm_medium=rss&amp;utm_campaign=global-freight-market-shift-2026</w:t>
        </w:r>
      </w:hyperlink>
      <w:r>
        <w:t xml:space="preserve"> - * Market expectations post-Lunar New Year have changed in 2026, with carriers signalling intent to defend prices. * Carriers are using strategic measures like blank sailings and service redesigns despite uneven demand and fleet growth. * Diverging service models are evident on Asia-Europe routes, affecting transit options and supply chain uncertainty. * Africa and Latin America routes see assertive capacity management, surcharges, and structural demand shifts. * Industry is proactively engineering stability, impacting procurement and logistics strategies for shippers. * Broader route analysis, full landed cost assessments, and experienced logistics partners are now essential for effective planning. 457. </w:t>
      </w:r>
      <w:hyperlink r:id="rId404">
        <w:r>
          <w:rPr>
            <w:color w:val="0000EE"/>
            <w:u w:val="single"/>
          </w:rPr>
          <w:t>https://mybroadband.co.za/news/technology/633779-south-africa-caught-in-us-tech-tax-storm.html</w:t>
        </w:r>
      </w:hyperlink>
      <w:r>
        <w:t xml:space="preserve"> - * The US advocates for making the WTO's moratorium on tariffs on electronic transmissions permanent at the upcoming ministerial in Cameroon.</w:t>
      </w:r>
      <w:r>
        <w:rPr>
          <w:i/>
        </w:rPr>
        <w:t xml:space="preserve"> South Africa's position on this issue remains unclear, with India raising concerns.</w:t>
      </w:r>
      <w:r>
        <w:t xml:space="preserve"> The moratorium, in place since 1998, has been debated due to economic and sovereignty considerations.</w:t>
      </w:r>
      <w:r>
        <w:rPr>
          <w:i/>
        </w:rPr>
        <w:t xml:space="preserve"> WTO estimates digital services exports at $4.8 trillion in 2024.</w:t>
      </w:r>
      <w:r>
        <w:t xml:space="preserve"> The US currently has 22 co-sponsors supporting the permanent extension.</w:t>
      </w:r>
      <w:r>
        <w:rPr>
          <w:i/>
        </w:rPr>
        <w:t xml:space="preserve"> Failure to extend could allow duties on digital services, affecting global trade.</w:t>
      </w:r>
      <w:r>
        <w:t xml:space="preserve"> Indonesia recently pledged support, while India's stance remains uncertain.</w:t>
      </w:r>
      <w:r>
        <w:rPr>
          <w:i/>
        </w:rPr>
        <w:t xml:space="preserve"> Obstacles include technical challenges and political trade tensions. 458. </w:t>
      </w:r>
      <w:hyperlink r:id="rId402">
        <w:r>
          <w:rPr>
            <w:color w:val="0000EE"/>
            <w:u w:val="single"/>
          </w:rPr>
          <w:t>https://www.gcrmag.com/arabica-coffee-futures-fall-following-bumper-brazil-crop-estimate/</w:t>
        </w:r>
      </w:hyperlink>
      <w:r>
        <w:rPr>
          <w:i/>
        </w:rPr>
        <w:t xml:space="preserve"> - • Arabica coffee futures declined up to 3.2% this week. • Analysts raised Brazil's 2026-27 crop forecasts, citing favourable rains. • StoneX revised Brazil's coffee crop estimate to a record 75.3 million bags. • The Arabica harvest is forecast at 50.2 million bags, a 37.5% increase year-over-year. • The International Coffee Organization indicates short-term supply tightness but downward risks in fundamentals. • Volatility in coffee prices correlates with soft commodities like raw sugar. • Current geopolitical instability and Iran conflict are influencing logistics costs. 459. </w:t>
      </w:r>
      <w:hyperlink r:id="rId402">
        <w:r>
          <w:rPr>
            <w:color w:val="0000EE"/>
            <w:u w:val="single"/>
          </w:rPr>
          <w:t>https://www.gcrmag.com/arabica-coffee-futures-fall-following-bumper-brazil-crop-estimate/</w:t>
        </w:r>
      </w:hyperlink>
      <w:r>
        <w:rPr>
          <w:i/>
        </w:rPr>
        <w:t xml:space="preserve"> - * Arabica coffee futures declined by up to 3.2% after analysts raised Brazil’s 2026-27 season forecasts. * Market sentiment shifted due to favourable rains in regions like Minas Gerais. * StoneX revised Brazil’s coffee crop estimate to 75.3 million bags, Arabica 50.2 million bags, a 37.5% increase YoY. * ICO reports current supply tightness but predicts increased downside risk in the future. * Volatility in coffee mirrors soft commodities like raw sugar, affected by geopolitical instability, including the Iran conflict and Brazilian logistics costs. 460. </w:t>
      </w:r>
      <w:hyperlink r:id="rId405">
        <w:r>
          <w:rPr>
            <w:color w:val="0000EE"/>
            <w:u w:val="single"/>
          </w:rPr>
          <w:t>https://www.chinimandi.com/sugar-prices-slide-on-weak-crude-global-surplus-concerns-persist/</w:t>
        </w:r>
      </w:hyperlink>
      <w:r>
        <w:rPr>
          <w:i/>
        </w:rPr>
        <w:t xml:space="preserve"> - * Sugar prices fell due to a sharp decline in crude oil rates and concerns over international supply surplus. * Crude oil dropped over 3%, leading mills to prefer sugar production over ethanol. * Global estimates indicate a surplus in sugar production, with projections for 2025-26 and 2026-27, mainly from India, Thailand, and Pakistan. * Brazil's sugar output in the Centre-South region decreased sharply in late January, though overall seasonal production remained above last year. * India increased sugar production by 12% from October to February, with increased exports approved by the government. * US Department of Agriculture forecasts record global sugar output of 189.3 million tonnes for 2025-26, likely keeping prices under downward pressure. 461. </w:t>
      </w:r>
      <w:hyperlink r:id="rId402">
        <w:r>
          <w:rPr>
            <w:color w:val="0000EE"/>
            <w:u w:val="single"/>
          </w:rPr>
          <w:t>https://www.gcrmag.com/arabica-coffee-futures-fall-following-bumper-brazil-crop-estimate/</w:t>
        </w:r>
      </w:hyperlink>
      <w:r>
        <w:rPr>
          <w:i/>
        </w:rPr>
        <w:t xml:space="preserve"> - * Arabica coffee futures dropped up to 3.2% this week following increased production forecasts for Brazil's 2026-27 season.</w:t>
      </w:r>
      <w:r>
        <w:t>* StoneX revised its Brazil crop estimate to a record 75.3 million bags, with Arabica at 50.2 million bags, a 37.5% increase year-over-year.</w:t>
      </w:r>
      <w:r>
        <w:rPr>
          <w:i/>
        </w:rPr>
        <w:t>* Market sentiment shift driven by favourable rains in regions like Minas Gerais signals potential easing of global supply tightness.</w:t>
      </w:r>
      <w:r>
        <w:t>* The International Coffee Organization’s report notes short-term market tightness contrasts with increasing downside risks long-term.</w:t>
      </w:r>
      <w:r>
        <w:rPr>
          <w:i/>
        </w:rPr>
        <w:t>* Volatility in coffee prices is linked to geopolitical instability, including conflicts impacting logistical costs.</w:t>
      </w:r>
      <w:r>
        <w:t xml:space="preserve">462. </w:t>
      </w:r>
      <w:hyperlink r:id="rId406">
        <w:r>
          <w:rPr>
            <w:color w:val="0000EE"/>
            <w:u w:val="single"/>
          </w:rPr>
          <w:t>https://www.openpr.com/news/4427239/australia-alcoholic-beverages-market-projected-to-reach-usd</w:t>
        </w:r>
      </w:hyperlink>
      <w:r>
        <w:t xml:space="preserve"> - * The Australia alcoholic beverages market size was USD 33.1 billion in 2025 and is forecasted to reach USD 40.3 billion by 2034, with a CAGR of 2.14%. * Market growth driven by consumer shifts towards premiumisation, wellness-moderation, and ready-to-drink segments attracting millennial and Generation Z consumers. * Rising disposable incomes support expanded demand for craft, premium, and small-batch products across beer, wine, and spirits. * E-commerce channels increase market access and product discovery, including regional and remote markets. * Notable recent developments include Coca-Cola’s acquisition of Billson’s RTD brand, Lion’s entry into the ginger beer segment, and Treasury Wine Estates’ expansion of premium wine production. 463. </w:t>
      </w:r>
      <w:hyperlink r:id="rId407">
        <w:r>
          <w:rPr>
            <w:color w:val="0000EE"/>
            <w:u w:val="single"/>
          </w:rPr>
          <w:t>https://globalvoices.org/2026/03/17/climate-change-brings-changes-to-north-kivus-agricultural-practices-in-the-drc/</w:t>
        </w:r>
      </w:hyperlink>
      <w:r>
        <w:t xml:space="preserve"> - * Climate change has caused irregular rainfall, droughts, and flooding in North Kivu, DRC. * Rainfall season shortened from 9 to 7 months, affecting crop yields. * Farmers rely on seasonal rainfall with limited irrigation infrastructure. * Extreme weather events and disease outbreaks threaten food security. * Experts recommend climate-resilient farming techniques, reforestation, and technology adoption. * Policymakers urged to integrate climate data into agricultural planning. 464. </w:t>
      </w:r>
      <w:hyperlink r:id="rId408">
        <w:r>
          <w:rPr>
            <w:color w:val="0000EE"/>
            <w:u w:val="single"/>
          </w:rPr>
          <w:t>https://countercurrents.org/2026/03/blocking-fertilisers-the-hormuz-strait-and-agricultural-shock/</w:t>
        </w:r>
      </w:hyperlink>
      <w:r>
        <w:t xml:space="preserve"> - * The closure of the Strait of Hormuz due to the Iran war affects fertiliser supply and prices, with risks to global agricultural markets. * Major Gulf producers declared force majeure and reduced operations in fertiliser exports following the crisis. * Countries heavily reliant on imported fertilisers, including Brazil, India, Bangladesh, and Pakistan, face supply disruptions. * Urea, DAP, sulphur, and ammonia supplies are impacted, raising costs for fertiliser producers and farmers. * US and international efforts to mitigate disruptions are discussed, highlighting potential geopolitical and economic consequences. 465. </w:t>
      </w:r>
      <w:hyperlink r:id="rId409">
        <w:r>
          <w:rPr>
            <w:color w:val="0000EE"/>
            <w:u w:val="single"/>
          </w:rPr>
          <w:t>https://ukragroconsult.com/en/news/china-has-restricted-fertilizer-exports-amid-the-growing-crisis/</w:t>
        </w:r>
      </w:hyperlink>
      <w:r>
        <w:t xml:space="preserve"> - * China has ordered domestic exporters to suspend nitrogen-potassium fertiliser blends and confirmed export restrictions on urea. * The price of urea has increased 1.4-fold globally. * Fertiliser shipments from China have effectively halted, impacting the market. * The conflict in the Middle East has reduced fertiliser supplies, causing a sharp rise in prices. * Price of urea has increased nearly 40% to $700 per ton since US-Israeli attacks on Iran. * Critical raw materials for fertiliser production are disrupted due to regional conflicts, affecting global supply and costs. * Over 1.1 million tons of fertiliser are stranded in Persian Gulf countries. * The crisis coincides with the planting season, threatening crop yields. 466. </w:t>
      </w:r>
      <w:hyperlink r:id="rId410">
        <w:r>
          <w:rPr>
            <w:color w:val="0000EE"/>
            <w:u w:val="single"/>
          </w:rPr>
          <w:t>https://en.globes.co.il/en/article-war-triggers-steep-rise-in-air-freight-prices-1001537693#utm_source=RSS</w:t>
        </w:r>
      </w:hyperlink>
      <w:r>
        <w:t xml:space="preserve"> - </w:t>
      </w:r>
      <w:r>
        <w:rPr>
          <w:i/>
        </w:rPr>
        <w:t>Air freight prices have increased sharply, with some routes experiencing an 82% rise, due to rising jet fuel costs and airport closures in Dubai and Doha.</w:t>
      </w:r>
      <w:r/>
      <w:r>
        <w:rPr>
          <w:i/>
        </w:rPr>
        <w:t>The conflict has caused oil prices to jump, leading to an 83% increase in jet fuel costs within a month.</w:t>
      </w:r>
      <w:r/>
      <w:r>
        <w:rPr>
          <w:i/>
        </w:rPr>
        <w:t>Restrictions at Dubai and Doha airports, including an incident involving Iranian UAVs, have disrupted operations in the Gulf hub.</w:t>
      </w:r>
      <w:r/>
      <w:r>
        <w:rPr>
          <w:i/>
        </w:rPr>
        <w:t>Air routes from South Asia to Europe and North America have seen substantial price hikes, affecting cargo costs.</w:t>
      </w:r>
      <w:r/>
      <w:r>
        <w:rPr>
          <w:i/>
        </w:rPr>
        <w:t>Pharmaceutical exports from India, valued at over $30 billion annually, face increased transportation challenges due to higher fuel costs and airport shutdowns.</w:t>
      </w:r>
      <w:r>
        <w:t xml:space="preserve">467. </w:t>
      </w:r>
      <w:hyperlink r:id="rId411">
        <w:r>
          <w:rPr>
            <w:color w:val="0000EE"/>
            <w:u w:val="single"/>
          </w:rPr>
          <w:t>https://indiashippingnews.com/one-announces-temporary-empty-container-return-arrangement-in-the-middle-east/</w:t>
        </w:r>
      </w:hyperlink>
      <w:r>
        <w:t xml:space="preserve"> - * Ocean Network Express (ONE) introduces temporary restrictions on empty container returns in the Middle East, effective from March 12. * The policy covers ports in the United Arab Emirates, Qatar, Saudi Arabia, Bahrain, Kuwait, Iraq, and Oman, with designated return ports at Sohar and Jeddah. * Alternative return options involve significant charges for containers not returned to designated hubs. * The restrictions respond to security concerns and operational disruptions around the Strait of Hormuz and Persian Gulf. * The arrangement will remain until further notice, with the potential for adjustments based on regional conditions. 468. </w:t>
      </w:r>
      <w:hyperlink r:id="rId412">
        <w:r>
          <w:rPr>
            <w:color w:val="0000EE"/>
            <w:u w:val="single"/>
          </w:rPr>
          <w:t>https://indiashippingnews.com/global-geopolitical-tensions-and-logistics-disruptions-impact-trade-environment-exports-remain-resilent-president-fieo/</w:t>
        </w:r>
      </w:hyperlink>
      <w:r>
        <w:t xml:space="preserve"> - * India’s merchandise exports in February 2026 were USD 36.61 billion, a 0.81% decline year-on-year. * Overall exports (merchandise and services) grew by about 11% to USD 76.13 billion. * India’s merchandise exports for April–February FY 2025-26 reached USD 402.93 billion, increasing by 1.84%. * Disruptions in maritime routes, including the Strait of Hormuz and the Red Sea, have increased freight costs and transit times. * Despite global geopolitical tensions and logistical disruptions, India’s export sector remains resilient with key sector growth and diversification efforts. 469. </w:t>
      </w:r>
      <w:hyperlink r:id="rId413">
        <w:r>
          <w:rPr>
            <w:color w:val="0000EE"/>
            <w:u w:val="single"/>
          </w:rPr>
          <w:t>https://gmk.center/en/news/india-s-steel-industry-is-facing-a-gas-supply-shortage/</w:t>
        </w:r>
      </w:hyperlink>
      <w:r>
        <w:t xml:space="preserve"> - * Indian steelmakers are experiencing gas supply shortages affecting operations and supply chains, linked to Middle East escalation. * JSW Group’s plants may shut down, with disruptions impacting its supply obligations and LNG supplies from Petronet LNG Ltd. * The Indian Steel Association highlighted shortages of propane and LPG, urging government intervention for imports. * Jindal Stainless operates at reduced capacity, with delays in exports to the Middle East. * Smaller steel producers ration gas; ArcelorMittal Nippon Steel (AMNS) faces risks due to reliance on gas-based DRI. * The galvanized steel sector, a major propane consumer, is especially affected. 470. </w:t>
      </w:r>
      <w:hyperlink r:id="rId414">
        <w:r>
          <w:rPr>
            <w:color w:val="0000EE"/>
            <w:u w:val="single"/>
          </w:rPr>
          <w:t>https://www.xaluannews.com/modules.php?name=News&amp;file=article&amp;sid=3739407</w:t>
        </w:r>
      </w:hyperlink>
      <w:r>
        <w:t xml:space="preserve"> - * Geopolitical tensions and rising fuel costs are affecting global freight rates and shipping routes.</w:t>
      </w:r>
      <w:r>
        <w:rPr>
          <w:i/>
        </w:rPr>
        <w:t xml:space="preserve"> Drewry's World Container Index increased 8%, reaching $2,123 USD per 40-foot container.</w:t>
      </w:r>
      <w:r>
        <w:t xml:space="preserve"> Major shipping companies like MSC and CMA CGM announced freight rate increases from 22/3.</w:t>
      </w:r>
      <w:r>
        <w:rPr>
          <w:i/>
        </w:rPr>
        <w:t xml:space="preserve"> Vietnam's domestic container freight rates increased, with companies like Hai An and Vsico adjusting prices amid global cost pressures.</w:t>
      </w:r>
      <w:r>
        <w:t xml:space="preserve"> Many international routes have suspended services or added war surcharges, particularly affecting shipments through the Gulf of Hormuz.* The global maritime industry faces extended costs and schedule disruptions due to route adjustments and fuel costs. 471. </w:t>
      </w:r>
      <w:hyperlink r:id="rId415">
        <w:r>
          <w:rPr>
            <w:color w:val="0000EE"/>
            <w:u w:val="single"/>
          </w:rPr>
          <w:t>http://blog.hoormansoilhealth.com/2026/03/usa-farm-projections.html</w:t>
        </w:r>
      </w:hyperlink>
      <w:r>
        <w:t xml:space="preserve"> - * Farmers should watch weather conditions in South America and the USA, especially droughts, for short-term crop price impacts. * Crop demand, input costs, and acreage shifts, especially towards soybeans, are key considerations. * The Iran war and geopolitical tensions are seen as short-term selling opportunities but could prolong market instability. * The US agriculture sector faces financial pressures with losses for certain crops, alongside high land prices and potential shifts in land ownership. * AI technology is transforming farming efficiency, crop management, and productivity. * US foreign policy, tariffs, and international trade dynamics are affecting crop demand and prices.</w:t>
      </w:r>
      <w:r/>
    </w:p>
    <w:p>
      <w:r/>
      <w:r>
        <w:t xml:space="preserve">472. </w:t>
      </w:r>
      <w:hyperlink r:id="rId416">
        <w:r>
          <w:rPr>
            <w:color w:val="0000EE"/>
            <w:u w:val="single"/>
          </w:rPr>
          <w:t>https://www.wthr.com/article/news/local/rising-gas-prices-linked-to-iran-conflict-could-hit-more-than-just-your-tank/531-b23a18cb-b6cc-497e-aa08-ee2e183eb911</w:t>
        </w:r>
      </w:hyperlink>
      <w:r>
        <w:t xml:space="preserve"> - • Oil prices have become volatile since the Iran conflict began, affecting US fuel prices. • In Indiana, petrol prices increased by nearly 70 cents in a month. • Economists warn ongoing conflict could raise prices on groceries, meals, and other expenses. • Rising fuel costs increase farming and shipping expenses. • Disruption of the Strait of Hormuz affects fertiliser prices, impacting production costs. • Expert Kyle Anderson discusses economic uncertainty stemming from the conflict. 473. </w:t>
      </w:r>
      <w:hyperlink r:id="rId415">
        <w:r>
          <w:rPr>
            <w:color w:val="0000EE"/>
            <w:u w:val="single"/>
          </w:rPr>
          <w:t>http://blog.hoormansoilhealth.com/2026/03/usa-farm-projections.html</w:t>
        </w:r>
      </w:hyperlink>
      <w:r>
        <w:t xml:space="preserve"> - * The article discusses US farm projections, trade tariffs, weather impacts in South America and the US, and grain export demand. * It highlights the potential effects of the Iran war, US economic debt, inflation, and foreign investment shifts. * The impact of AI on agriculture productivity and crop management is explored. * Farmers are advised on crop selling strategies and risk management. * US agriculture is in a depression, with financial and land ownership shifts possible.</w:t>
      </w:r>
      <w:r/>
    </w:p>
    <w:p>
      <w:r/>
      <w:r>
        <w:t xml:space="preserve">474. </w:t>
      </w:r>
      <w:hyperlink r:id="rId417">
        <w:r>
          <w:rPr>
            <w:color w:val="0000EE"/>
            <w:u w:val="single"/>
          </w:rPr>
          <w:t>https://afdj.com.au/trump-attack-on-iran-has-some-analysts-ducking-for-cover/</w:t>
        </w:r>
      </w:hyperlink>
      <w:r>
        <w:t xml:space="preserve"> - * US and Israel launch a surprise bombing attack on Iran in February 2026, killing Iran's Supreme Leader Ali Hosseini Khamenei. * The conflict causes global oil and fuel prices to increase significantly, with diesel prices rising by 60% in the local market. * Bendigo Bank reports that rising fuel and fertiliser costs due to the conflict are likely to affect farm sectors, especially sheep. * Sheep and lamb prices remain high, but export risks increase due to Iran's share of exports and potential tariff hikes. * Cropping is impacted by input cost rises and trade disruptions, despite good initial rainfall. * Cattle prices remain strong owing to good rainfall and demand, with less vulnerability to Middle East conflict. * Horticulture faces harvest delays and quality issues amid shipping disruptions. * Wool prices continue upward due to tight supply and demand. * Dairy production remains high, though margins are squeezed by supply chain issues and excess product. 475. </w:t>
      </w:r>
      <w:hyperlink r:id="rId418">
        <w:r>
          <w:rPr>
            <w:color w:val="0000EE"/>
            <w:u w:val="single"/>
          </w:rPr>
          <w:t>https://mhdsupplychain.com.au/2026/03/17/maersk-adjusts-operations-as-middle-east-conflict-disrupts-global-trade-routes/</w:t>
        </w:r>
      </w:hyperlink>
      <w:r>
        <w:t xml:space="preserve"> - * The conflict in the Middle East disrupts land, sea, and air trade routes, affecting global shipping.</w:t>
      </w:r>
      <w:r>
        <w:rPr>
          <w:i/>
        </w:rPr>
        <w:t xml:space="preserve"> Maersk reports cargo movements into and out of the Gulf region are impacted, with route closures creating supply chain uncertainty.</w:t>
      </w:r>
      <w:r>
        <w:t xml:space="preserve"> Maersk prioritises safety of staff and operators in the region, ensuring all employees are safe.</w:t>
      </w:r>
      <w:r>
        <w:rPr>
          <w:i/>
        </w:rPr>
        <w:t xml:space="preserve"> The company is managing operational impacts by storing, returning, or redirecting containers.</w:t>
      </w:r>
      <w:r>
        <w:t xml:space="preserve"> The Strait of Hormuz closure causes temporary pause on non-essential cargo acceptance; essential goods like food and medicine are prioritised.</w:t>
      </w:r>
      <w:r>
        <w:rPr>
          <w:i/>
        </w:rPr>
        <w:t xml:space="preserve"> Maersk is redirecting shipments via alternative ports and land routes, such as through Saudi Arabia.</w:t>
      </w:r>
      <w:r>
        <w:t xml:space="preserve"> A secondary challenge is fuel distribution, as over 20% of global oil production is from the Gulf region.</w:t>
      </w:r>
      <w:r>
        <w:rPr>
          <w:i/>
        </w:rPr>
        <w:t xml:space="preserve"> Maersk is redistributing fuel supplies and modifying its fuel supply chain to maintain operations.</w:t>
      </w:r>
      <w:r>
        <w:t xml:space="preserve"> The company will reassess cargo acceptance and aim to resume normal operations when safe. 476. </w:t>
      </w:r>
      <w:hyperlink r:id="rId419">
        <w:r>
          <w:rPr>
            <w:color w:val="0000EE"/>
            <w:u w:val="single"/>
          </w:rPr>
          <w:t>https://meyka.com/blog/march-17-cuba-blackout-deepens-oil-sanctions-risk-for-energy-markets-1703/</w:t>
        </w:r>
      </w:hyperlink>
      <w:r>
        <w:t xml:space="preserve"> - * Cuba’s national grid collapsed, leaving about 10 million people without power amid US oil sanctions. * Disrupted fuel flows and shipping delays may tighten regional crude and refined product supplies. * Price signals and import‑parity costs for Australia could rise due to tighter Atlantic basin supplies. * Investors should monitor gasoline, diesel cracks, freight rates, and AUD movements for market cues. * Further sanctions tightening or protests could amplify supply disruptions and price volatility. 477. </w:t>
      </w:r>
      <w:hyperlink r:id="rId420">
        <w:r>
          <w:rPr>
            <w:color w:val="0000EE"/>
            <w:u w:val="single"/>
          </w:rPr>
          <w:t>https://www.thecattlesite.com/news/fertilizer-shortages-threaten-spring-planting-in-us-canada</w:t>
        </w:r>
      </w:hyperlink>
      <w:r>
        <w:t xml:space="preserve"> - - Farmers in the US and Canada face disrupted spring planting due to fertilizer shortages, with supplies short by about 25% in the US. - Prices for fertiliser have surged over a third since the Iran war, affecting affordability. - The US plans to increase imports of Venezuelan fertilizer amid declining domestic production and supply disruptions. - The Iran war has blocked nitrogen fertilizer exports through the Strait of Hormuz, creating supply vulnerabilities. - US government officials are considering measures to control costs and provide aid to farmers. 478. </w:t>
      </w:r>
      <w:hyperlink r:id="rId421">
        <w:r>
          <w:rPr>
            <w:color w:val="0000EE"/>
            <w:u w:val="single"/>
          </w:rPr>
          <w:t>https://www.thetraveler.org/evangelos-marinakis-urges-global-push-to-secure-strait-of-hormuz/</w:t>
        </w:r>
      </w:hyperlink>
      <w:r>
        <w:t xml:space="preserve"> - * Evangelos Marinakis calls for international action to protect the Strait of Hormuz due to security threats and regional conflict. * Disruptions have impacted global energy exports, shipping routes, and trade flows, raising insurance premiums and operational costs. * Marinakis advocates for enhanced multinational naval presence and diplomatic frameworks to ensure safe passage. * The crisis affects oil and gas shipments, increasing prices, voyage durations, and logistical uncertainties. * Broader implications include rises in travel costs, impacts on coastal economies, crew safety concerns, and international supply chain stability. 479. </w:t>
      </w:r>
      <w:hyperlink r:id="rId422">
        <w:r>
          <w:rPr>
            <w:color w:val="0000EE"/>
            <w:u w:val="single"/>
          </w:rPr>
          <w:t>https://waateanews.com/2026/03/17/national-global-shipping-disruptions-and-fuel-surge-pressure-aotearoa-seafood-exports/</w:t>
        </w:r>
      </w:hyperlink>
      <w:r>
        <w:t xml:space="preserve"> - ["</w:t>
      </w:r>
      <w:r>
        <w:rPr>
          <w:i/>
        </w:rPr>
        <w:t xml:space="preserve"> New Zealand's seafood sector faces rising fuel costs and disrupted shipping routes due to Middle East tensions.", '</w:t>
      </w:r>
      <w:r>
        <w:t xml:space="preserve"> Shipping delays and higher freight charges impact exports to Asia, North America, and Europe.', '</w:t>
      </w:r>
      <w:r>
        <w:rPr>
          <w:i/>
        </w:rPr>
        <w:t xml:space="preserve"> Fuel price increases add operational costs for harvesting, transport, and processing.', '</w:t>
      </w:r>
      <w:r>
        <w:t xml:space="preserve"> Industry is adapting logistics and contingency plans to maintain market access.', "</w:t>
      </w:r>
      <w:r>
        <w:rPr>
          <w:i/>
        </w:rPr>
        <w:t xml:space="preserve"> The sector's resilience is critical for Māori communities, jobs, and export revenue amid global instability."] 480. </w:t>
      </w:r>
      <w:hyperlink r:id="rId423">
        <w:r>
          <w:rPr>
            <w:color w:val="0000EE"/>
            <w:u w:val="single"/>
          </w:rPr>
          <w:t>https://coffeetalk.com/daily-dose/from-origin/03-2026/109584/</w:t>
        </w:r>
      </w:hyperlink>
      <w:r>
        <w:rPr>
          <w:i/>
        </w:rPr>
        <w:t xml:space="preserve"> - * Coffee producers in Costa Rica express concern over the falling exchange rate of dollar to colón, which dropped below ₡480. * The decline is linked to a strengthening colón, falling global coffee prices, and expectations of a record Brazil harvest. * Arabica coffee prices have plunged from $440 per quintal in October 2025 to about $280. * The exchange rate shifted from over ₡685 to around ₡471 over four years, appreciating 31%. * Financial analysis shows potential revenue drops for the 2025–2026 and 2026–2027 harvests, impacting rural economies. 481. </w:t>
      </w:r>
      <w:hyperlink r:id="rId424">
        <w:r>
          <w:rPr>
            <w:color w:val="0000EE"/>
            <w:u w:val="single"/>
          </w:rPr>
          <w:t>https://www.campograndenews.com.br/meio-ambiente/outono-comeca-com-calor-e-chuva-frio-mais-intenso-so-deve-chegar-em-maio</w:t>
        </w:r>
      </w:hyperlink>
      <w:r>
        <w:rPr>
          <w:i/>
        </w:rPr>
        <w:t xml:space="preserve"> - * O outono de 2024 inicia em 20 de março, mantendo características do verão, como calor e pancadas de chuva, em várias regiões do Brasil. * As temperaturas mais amenas devem chegar em maio, com possíveis ondas de frio mais intenso em junho. * O Inmet projeta chuvas iguais ou superiores à média no Centro-Oeste, com temperaturas acima do normal na região. * Osolo inicia a estação com bons níveis de umidade, mas a tendência é de redução a partir de abril até o período seco. * Previsões mantêm o padrão de calor e instabilidade até abril, com queda significativa de temperaturas somente em maio. 482. </w:t>
      </w:r>
      <w:hyperlink r:id="rId423">
        <w:r>
          <w:rPr>
            <w:color w:val="0000EE"/>
            <w:u w:val="single"/>
          </w:rPr>
          <w:t>https://coffeetalk.com/daily-dose/from-origin/03-2026/109584/</w:t>
        </w:r>
      </w:hyperlink>
      <w:r>
        <w:rPr>
          <w:i/>
        </w:rPr>
        <w:t xml:space="preserve"> - * Coffee producers in Costa Rica express concerns over the falling exchange rate of the dollar against the colón, which dropped below ₡480. * The decline in the exchange rate is attributed to a strengthening colón, falling global coffee prices, and expectations of a record harvest in Brazil. * Arabica coffee prices have dropped from $440 to approximately $280 per quintal, with future projections between $240 and $275. * The exchange rate has shifted from over ₡685 to around ₡471 per dollar in four years, appreciating the colón by 31%. * Financial projections show producer settlements potentially falling below production costs, highlighting economic strain. 483. </w:t>
      </w:r>
      <w:hyperlink r:id="rId425">
        <w:r>
          <w:rPr>
            <w:color w:val="0000EE"/>
            <w:u w:val="single"/>
          </w:rPr>
          <w:t>https://bioengineer.org/iowa-states-pest-id-team-collaborates-with-global-researchers-to-develop-a-farmer-friendly-pest-identification-app/</w:t>
        </w:r>
      </w:hyperlink>
      <w:r>
        <w:rPr>
          <w:i/>
        </w:rPr>
        <w:t xml:space="preserve"> - * A team of international researchers, led by Dr. Arti Singh at Iowa State University, develops the BRIDGE app for pest and disease identification. * The project, funded by a $400,000 NSF grant, involves collaboration with Australia, India, and Japan. * The AI model uses image datasets to provide instant diagnoses and management recommendations for farmers worldwide. * The app aims to reduce crop losses, promote sustainable agriculture, and adapt to diverse agroecological zones. * The initiative is part of the AI-ENGAGE project, emphasising global scientific cooperation and inclusivity in agriculture. 484. </w:t>
      </w:r>
      <w:hyperlink r:id="rId426">
        <w:r>
          <w:rPr>
            <w:color w:val="0000EE"/>
            <w:u w:val="single"/>
          </w:rPr>
          <w:t>https://www.brownfieldagnews.com/news/war-abroad-costs-at-home-fuel-and-fertilizer-prices-rise-for-farmers/</w:t>
        </w:r>
      </w:hyperlink>
      <w:r>
        <w:rPr>
          <w:i/>
        </w:rPr>
        <w:t xml:space="preserve"> - * The conflict in the Middle East is causing increases in agricultural input prices. * A farmer in Southwest Minnesota states fertiliser and nitrogen prices have risen since the war started. * Diesel fuel prices have also increased, with farmers storing fuel earlier to mitigate future costs. * The farmer expresses concern about future costs if the conflict continues. * The article focuses on how geopolitical conflicts influence input costs in the agricultural sector. 485. </w:t>
      </w:r>
      <w:hyperlink r:id="rId427">
        <w:r>
          <w:rPr>
            <w:color w:val="0000EE"/>
            <w:u w:val="single"/>
          </w:rPr>
          <w:t>https://www.moneytimes.com.br/cafe-robusta-se-recupera-apos-minima-de-7-meses-acucar-cai-pads/</w:t>
        </w:r>
      </w:hyperlink>
      <w:r>
        <w:rPr>
          <w:i/>
        </w:rPr>
        <w:t xml:space="preserve"> - * The futures contract for robusta coffee on ICE rose by US$20 (0.6%) to US$3,475 per tonne after reaching a seven-month low of US$3,415. * The price of Brazilian coffee is expected to increase significantly in 2026/27 due to expansion, better management, and genetic improvements. * Sugar prices fell by 1.3% to 14.19 cents per pound amid energy price concerns and potential shift to ethanol production in Brazil. * The London cocoa market increased by 3.5% to 2,496 pounds per tonne, supported by favourable rainfall and ongoing harvests. * New York cocoa rose by 3.7% to US$3,418 per tonne, amid region-specific weather conditions. 486. </w:t>
      </w:r>
      <w:hyperlink r:id="rId428">
        <w:r>
          <w:rPr>
            <w:color w:val="0000EE"/>
            <w:u w:val="single"/>
          </w:rPr>
          <w:t>https://container-news.com/hapag-lloyd-introduces-temporary-gulf-container-flow-options/</w:t>
        </w:r>
      </w:hyperlink>
      <w:r>
        <w:rPr>
          <w:i/>
        </w:rPr>
        <w:t xml:space="preserve"> - * Hapag-Lloyd introduced temporary measures for cargo movement across the Gulf region due to ongoing Middle East disruptions. * The measures include alternative container handling options through regional gateway ports. * Customers can move containers using merchant or carrier haulage, with specific procedures and charges. * The initiative aims to facilitate continued trade flow in the Gulf amid operational disruptions. 487. </w:t>
      </w:r>
      <w:hyperlink r:id="rId429">
        <w:r>
          <w:rPr>
            <w:color w:val="0000EE"/>
            <w:u w:val="single"/>
          </w:rPr>
          <w:t>https://container-news.com/maersk-updates-emergency-contingency-surcharges/</w:t>
        </w:r>
      </w:hyperlink>
      <w:r>
        <w:rPr>
          <w:i/>
        </w:rPr>
        <w:t xml:space="preserve"> - * Maersk announces adjustments to its Emergency Contingency Surcharge (ECS) for cargo from multiple global origins to Middle East ports due to operational disruptions. * The surcharge takes effect from 17 March 2026, with specific notices for FMC-regulated countries and Vietnam. * Revised ECS levels include USD 1,800 for 20-foot dry containers and USD 3,000 for 40-foot dry containers, with corresponding rates for refrigerated and special equipment. * The surcharge applies to shipments originating from various regions including Africa, Oceania, South America, North America, Europe, and the Caribbean. * The ECS remains subject to regulatory approval and may be reviewed or extended as the situation in the Middle East develops. 488. </w:t>
      </w:r>
      <w:hyperlink r:id="rId430">
        <w:r>
          <w:rPr>
            <w:color w:val="0000EE"/>
            <w:u w:val="single"/>
          </w:rPr>
          <w:t>https://www.omanobserver.om/article/1186265/business/markets/gulf-importers-to-reroute-as-hormuz-closure-jolts-supply-chains</w:t>
        </w:r>
      </w:hyperlink>
      <w:r>
        <w:rPr>
          <w:i/>
        </w:rPr>
        <w:t xml:space="preserve"> - - Gulf importers seek alternative routes for vital goods due to the closure of the Hormuz Strait caused by the U.S.-Israeli war on Iran. - Disruptions have led to rerouting of container vessels, increased costs, and delays in Gulf ports. - Food supplies, mainly imported through the Strait, face heightened delays and costs, with some goods diverted to ports like Fujairah, Khor Fakkan, and Sohar. - Ports outside the Strait, such as Fujairah and Oman, face increased congestion and delays. - Companies adapt by airlifting goods and rerouting shipments; UAE's strategic reserves are sufficient for several months. 489. </w:t>
      </w:r>
      <w:hyperlink r:id="rId427">
        <w:r>
          <w:rPr>
            <w:color w:val="0000EE"/>
            <w:u w:val="single"/>
          </w:rPr>
          <w:t>https://www.moneytimes.com.br/cafe-robusta-se-recupera-apos-minima-de-7-meses-acucar-cai-pads/</w:t>
        </w:r>
      </w:hyperlink>
      <w:r>
        <w:rPr>
          <w:i/>
        </w:rPr>
        <w:t xml:space="preserve"> - * Os contratos futuros do café robusta na bolsa ICE subiram, saindo de uma mínima de sete meses, fechando em alta de US$20, ou 0,6%, a US$3.475 por tonelada. * Os preços do açúcar caíram, com o açúcar bruto fechando em baixa de 1,3%, a 14,19 centavos de dólar por libra-peso. * Os agricultores no Vietnã começaram a liberar mais grãos de robusta, apesar de não haver venda em pânico, apesar do conflito no Oriente Médio. * O café arábica subiu 2,7%, atingindo US$2,9285 por libra-peso. * O aumento nos preços da energia relacionado à guerra do Irã impacta os preços do açúcar, que podem ser substituídos por etanol no Brasil. * O cacau em Londres subiu 3,5%, para 2.496 libras por tonelada, após uma semana de ganhos; o cacau em Nova York subiu 3,7%, para US$3.418 por tonelada. 490. </w:t>
      </w:r>
      <w:hyperlink r:id="rId427">
        <w:r>
          <w:rPr>
            <w:color w:val="0000EE"/>
            <w:u w:val="single"/>
          </w:rPr>
          <w:t>https://www.moneytimes.com.br/cafe-robusta-se-recupera-apos-minima-de-7-meses-acucar-cai-pads/</w:t>
        </w:r>
      </w:hyperlink>
      <w:r>
        <w:rPr>
          <w:i/>
        </w:rPr>
        <w:t xml:space="preserve"> - * Coffee futures on ICE rose by US$20 (0.6%) to US$3,475 per metric ton after hitting a seven-month low of US$3,415. * Vietnamese farmers began releasing more robusta beans amid market fears related to the Middle East conflict. * Arabica coffee increased by 2.7% to US$2.9285 per pound, after reaching a near two-week low. * Brazil's coffee production prospects are expected to improve significantly in 2026/27 due to expanded cultivation and better management. * Sugar futures fell by 1.3% to 14.19 cents per pound, with concerns over energy prices and regional demand impacts. * The US dollar price of white sugar dropped to US$413.70 per tonne. * Cacao prices surged, with London futures up 3.5% to 2,496 pounds per tonne and New York futures increasing by 3.7% to US$3,418 per tonne. 491. </w:t>
      </w:r>
      <w:hyperlink r:id="rId427">
        <w:r>
          <w:rPr>
            <w:color w:val="0000EE"/>
            <w:u w:val="single"/>
          </w:rPr>
          <w:t>https://www.moneytimes.com.br/cafe-robusta-se-recupera-apos-minima-de-7-meses-acucar-cai-pads/</w:t>
        </w:r>
      </w:hyperlink>
      <w:r>
        <w:rPr>
          <w:i/>
        </w:rPr>
        <w:t xml:space="preserve"> - * The contracts for robusta coffee on the ICE rose, recovering from a seven-month low, with an increase of US$20, or 0.6%, to US$3,475 per tonne. * Farmers in Vietnam, the largest robusta producer, began to sell more beans amid concerns about further price drops due to Middle East conflict. * Arabica coffee rose 2.7% to US$2.9285 per pound after hitting a near two-week low. * Sugar futures declined, with raw sugar down 1.3% at 14.19 cents per pound, amid energy costs and regional conflict impacts. * Cacao prices increased, with London cacao rising 3.5% to 2,496 pounds per tonne and New York cacao up 3.7% to US$3,418 per tonne. 492. </w:t>
      </w:r>
      <w:hyperlink r:id="rId431">
        <w:r>
          <w:rPr>
            <w:color w:val="0000EE"/>
            <w:u w:val="single"/>
          </w:rPr>
          <w:t>https://www.newsducamer.com/matieres-premieres-au-cameroun-la-chute-des-prix-mondiaux-fragilise-la-filiere-coton/?utm_source=rss&amp;utm_medium=rss&amp;utm_campaign=matieres-premieres-au-cameroun-la-chute-des-prix-mondiaux-fragilise-la-filiere-coton</w:t>
        </w:r>
      </w:hyperlink>
      <w:r>
        <w:rPr>
          <w:i/>
        </w:rPr>
        <w:t xml:space="preserve"> - * La baisse des prix mondiaux du coton depuis plus d’un an compresse les marges des producteurs au Cameroun. * Le prix de vente actuel de 890 FCFA/kg est inférieur au coût de production. * La production de coton du Cameroun en 2024-2025 a été de 284 000 tonnes, en dessous de l’objectif de 360 000 tonnes. * La recomposition du marché mondial, notamment la montée en puissance du Brésil, intensifie la concurrence. * La filière fait face à des conditions climatiques difficiles, des coûts d’intrants en hausse, et une insécurité persistante dans certaines zones. 493. </w:t>
      </w:r>
      <w:hyperlink r:id="rId432">
        <w:r>
          <w:rPr>
            <w:color w:val="0000EE"/>
            <w:u w:val="single"/>
          </w:rPr>
          <w:t>https://www.biobased-diesel.com/post/soymeal-steals-spotlight-in-march-2026-wasde-report</w:t>
        </w:r>
      </w:hyperlink>
      <w:r>
        <w:rPr>
          <w:i/>
        </w:rPr>
        <w:t xml:space="preserve"> - * The March 2026 USDA WASDE report highlighted soymeal as a key focus, with increased crush volumes and prices.</w:t>
      </w:r>
      <w:r>
        <w:t xml:space="preserve"> Global soybean stocks decreased slightly due to lower Argentine and Ukrainian crops, but supplies remain ample.</w:t>
      </w:r>
      <w:r>
        <w:rPr>
          <w:i/>
        </w:rPr>
        <w:t xml:space="preserve"> US soybean imports and crush estimates were revised upward, boosting domestic soymeal demand.</w:t>
      </w:r>
      <w:r>
        <w:t xml:space="preserve"> Soybean-oil production was cut due to lower extraction rates, but stocks increased amid policy uncertainty.</w:t>
      </w:r>
      <w:r>
        <w:rPr>
          <w:i/>
        </w:rPr>
        <w:t xml:space="preserve"> Rising energy prices, driven by geopolitical tensions in the Middle East, supported soybean-oil prospects and crush margins.</w:t>
      </w:r>
      <w:r>
        <w:t xml:space="preserve"> Oil share at Illinois crush facilities reached a high not seen since August 2025.* The energy complex's rise influenced soybean product markets and trade flow considerations. 494. </w:t>
      </w:r>
      <w:hyperlink r:id="rId433">
        <w:r>
          <w:rPr>
            <w:color w:val="0000EE"/>
            <w:u w:val="single"/>
          </w:rPr>
          <w:t>https://ceenergynews.com/oil-gas/iea-stocks-update/</w:t>
        </w:r>
      </w:hyperlink>
      <w:r>
        <w:t xml:space="preserve"> - * The IEA’s Executive Director announced the largest emergency oil stocks release in history due to supply disruptions from Middle East conflict. * The war has caused the biggest supply disruption in the global oil market’s history, surpassing past shocks like 1973. * Countries have released over 400 million barrels collectively, with significant contributions from Asia-Pacific, Europe, and the Americas. * The release is temporary, with over 1.4 billion barrels remaining in global stocks, and further support from India, Colombia, Singapore, Thailand, and Vietnam. * The IEA emphasises the need for reopening the Strait of Hormuz and continues to monitor and review response options. 495. </w:t>
      </w:r>
      <w:hyperlink r:id="rId434">
        <w:r>
          <w:rPr>
            <w:color w:val="0000EE"/>
            <w:u w:val="single"/>
          </w:rPr>
          <w:t>https://www.seanews.com.tr/article/hapag-lloyd-ship-hit-by-shrapnel-near-hormuz-mmtkdp00</w:t>
        </w:r>
      </w:hyperlink>
      <w:r>
        <w:t xml:space="preserve"> - * The Hapag-Lloyd Liberian-flagged vessel Source Blessing was hit by fragments near the Strait of Hormuz. * The incident occurred about 35 nautical miles north of Jebel Ali, Dubai. * Operations at Jebel Ali Port remain fully operational despite cargo volume drops. * At least 19 vessels have been attacked since the conflict began, with some ships stranded in Gulf waters. * Shipping companies, including Hapag-Lloyd and Maersk, have suspended transits and reported operational disruptions in the region. 496. </w:t>
      </w:r>
      <w:hyperlink r:id="rId435">
        <w:r>
          <w:rPr>
            <w:color w:val="0000EE"/>
            <w:u w:val="single"/>
          </w:rPr>
          <w:t>https://www.seanews.com.tr/article/us-exports-to-mideast-in-limbo-in-war-zone-mmtkdc85</w:t>
        </w:r>
      </w:hyperlink>
      <w:r>
        <w:t xml:space="preserve"> - * US exporters are experiencing challenges tracking containers bound for the Middle East after carriers halted services through the Strait of Hormuz due to the war with Iran. * Mediterranean Shipping Co (MSC) invoked an end-of-voyage clause, discharged containers at alternative ports, and added an US$800 surcharge. * Carriers like MSC and CMA CGM are adjusting routes; CMA CGM has reopened ports outside the strait. * Higher oil prices are increasing costs, with Ecolab imposing a 10 to 14 percent energy surcharge. * Exporters face delays, surcharges, and route changes as a result of the conflict and ongoing risks in the Red Sea. 497. </w:t>
      </w:r>
      <w:hyperlink r:id="rId436">
        <w:r>
          <w:rPr>
            <w:color w:val="0000EE"/>
            <w:u w:val="single"/>
          </w:rPr>
          <w:t>https://www.restaurantdive.com/news/sonic-adds-caffeinated-energy-refreshers/814795/</w:t>
        </w:r>
      </w:hyperlink>
      <w:r>
        <w:t xml:space="preserve"> - * Sonic introduces lightly caffeinated, fruity refreshers to its menu on March 23, available via app. * Flavours include Strawberry Passionfruit, Mango Peach, and Berry Citrus, in still and sparkling options. * Drinks contain fruit inclusions, flavoured with green tea, and have approximately 45 mg of caffeine. * Refreshers respond to consumer demand for healthier, less sugary, and lightly caffeinated beverages. * Sonic's move aligns with industry trends, with competitors like Taco Bell, McDonald's, and Panera also expanding in this category. * Price set at $2.99 for a 20-ounce size, targeting a light afternoon beverage choice. 498. </w:t>
      </w:r>
      <w:hyperlink r:id="rId437">
        <w:r>
          <w:rPr>
            <w:color w:val="0000EE"/>
            <w:u w:val="single"/>
          </w:rPr>
          <w:t>https://hrnews.co.uk/one-in-five-brits-rely-on-coffee-and-energy-drinks-to-stay-productive/</w:t>
        </w:r>
      </w:hyperlink>
      <w:r>
        <w:t xml:space="preserve"> - • 21% of Brits drink coffee or energy drinks to boost productivity, according to Haypp research. • Reliance on caffeine is highest among 25-34-year-olds, with 33% using them for focus. • Usage declines with age, dropping to 6% among those aged 65+. • Coffee culture has grown rapidly in the UK, with increased availability and consumption. • Alternative caffeine formats like pouches are gaining attention as discreet options. • Britons increasingly depend on caffeine to manage busy routines in modern life. 499. </w:t>
      </w:r>
      <w:hyperlink r:id="rId438">
        <w:r>
          <w:rPr>
            <w:color w:val="0000EE"/>
            <w:u w:val="single"/>
          </w:rPr>
          <w:t>https://www.aerotime.aero/articles/vietnam-flight-cuts-jet-fuel-shortage-china-thailand</w:t>
        </w:r>
      </w:hyperlink>
      <w:r>
        <w:t xml:space="preserve"> - * Vietnam’s aviation industry anticipates potential flight reductions from April 2026 due to fuel shortages. * China and Thailand halted exports of refined fuel products, affecting Vietnam heavily reliant on imports. * Vietnam imports over two-thirds of its jet fuel, mainly from China and Thailand. * Vietnamese authorities warned airlines of possible operational disruptions and advised review of airline plans. * Rising fuel costs and physical supply constraints stem from export bans by China and Thailand amid energy concerns. * Vietnam has sought alternative sources such as South Korea, Japan, Brunei, and India, but faces market difficulties. * Fuel importers can guarantee supply only until end of March, potential for grounding aircraft if shortages persist. 500. </w:t>
      </w:r>
      <w:hyperlink r:id="rId439">
        <w:r>
          <w:rPr>
            <w:color w:val="0000EE"/>
            <w:u w:val="single"/>
          </w:rPr>
          <w:t>https://www.canadiancattlemen.ca/daily/split-market-seen-for-prairie-farmland-ahead-of-fcc-2025-values-report/</w:t>
        </w:r>
      </w:hyperlink>
      <w:r>
        <w:t xml:space="preserve"> - * Realtors in Saskatchewan observe a 'split market' with some farmland prices rising and others stagnating or falling. * Good land remains high in value, while average land faces stability or decline. * Land demand has shifted, with fewer bids and wider bid spreads. * Similar demand patterns are emerging in U.S. farmland, favouring productive cropland. * FCC farmland values increased 9.3% in 2024, with a 13.1% rise in Saskatchewan; historic increases have averaged 10.7% annually (2007-23).</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anhnien.vn/gia-ca-phe-co-lay-lai-moc-100000-dong-kg-185260322103623213.htm" TargetMode="External"/><Relationship Id="rId10" Type="http://schemas.openxmlformats.org/officeDocument/2006/relationships/hyperlink" Target="https://www.vietnamplus.vn/thi-truong-nong-san-gia-gao-chau-a-chiu-suc-ep-tu-chi-phi-van-tai-post1100247.vnp" TargetMode="External"/><Relationship Id="rId11" Type="http://schemas.openxmlformats.org/officeDocument/2006/relationships/hyperlink" Target="https://www.altitudesmagazine.com/food-prices-cucumbers-tomatoes-peppers-iran-war-farmers-union/" TargetMode="External"/><Relationship Id="rId12" Type="http://schemas.openxmlformats.org/officeDocument/2006/relationships/hyperlink" Target="https://laist.com/news/how-the-iran-war-threatens-global-food-supply" TargetMode="External"/><Relationship Id="rId13" Type="http://schemas.openxmlformats.org/officeDocument/2006/relationships/hyperlink" Target="https://www.indiandefensenews.in/2026/03/bombay-high-court-permits-supplies-to.html" TargetMode="External"/><Relationship Id="rId14" Type="http://schemas.openxmlformats.org/officeDocument/2006/relationships/hyperlink" Target="https://republica.com/economia/ormuz-y-el-agro-guatemalteco-fertilizantes-y-un-riesgo-que-depende-del-tiempo-202632110046" TargetMode="External"/><Relationship Id="rId15" Type="http://schemas.openxmlformats.org/officeDocument/2006/relationships/hyperlink" Target="https://www.standartnews.com/balgariya-obshtestvo/pochna-se-voynata-povleche-cenite-na-tri-lyubimi-neshta-627649.html" TargetMode="External"/><Relationship Id="rId16" Type="http://schemas.openxmlformats.org/officeDocument/2006/relationships/hyperlink" Target="https://www.eldiario.ec/portoviejo/mas-del-50-de-las-plantaciones-de-maiz-estan-afectadas-por-una-plaga-21032026/" TargetMode="External"/><Relationship Id="rId17" Type="http://schemas.openxmlformats.org/officeDocument/2006/relationships/hyperlink" Target="https://www.brazilnews.net/news/278931045/after-cocoa-crash-experts-warn-coffee-prices-may-drop" TargetMode="External"/><Relationship Id="rId18" Type="http://schemas.openxmlformats.org/officeDocument/2006/relationships/hyperlink" Target="https://www.thescottishfarmer.co.uk/business_sales/25951308.john-harvey-reflects-spring-cautious-optimism/?ref=rss" TargetMode="External"/><Relationship Id="rId19" Type="http://schemas.openxmlformats.org/officeDocument/2006/relationships/hyperlink" Target="https://www.marineinsight.com/panama-canal-operates-at-full-capacity-as-lng-tankers-reroute-amid-us-iran-war/?utm_source=rss&amp;utm_medium=rss&amp;utm_campaign=panama-canal-operates-at-full-capacity-as-lng-tankers-reroute-amid-us-iran-war" TargetMode="External"/><Relationship Id="rId20" Type="http://schemas.openxmlformats.org/officeDocument/2006/relationships/hyperlink" Target="https://www.ksbw.com/article/nebraska-farmers-face-price-increases/70810032" TargetMode="External"/><Relationship Id="rId21" Type="http://schemas.openxmlformats.org/officeDocument/2006/relationships/hyperlink" Target="https://www.gurufocus.com/news/8732810/dunhill-financial-llc-buys-371-shares-of-starbucks-corp-sbux" TargetMode="External"/><Relationship Id="rId22" Type="http://schemas.openxmlformats.org/officeDocument/2006/relationships/hyperlink" Target="https://www.policyedge.in/p/unido-global-employment-trends-in-an-era-of-demographic-and-technological-transformation" TargetMode="External"/><Relationship Id="rId23" Type="http://schemas.openxmlformats.org/officeDocument/2006/relationships/hyperlink" Target="https://lanacion.com.ec/cafe-ecuatoriano-de-la-crisis-productiva-a-una-estrategia-nacional-de-reactivacion/" TargetMode="External"/><Relationship Id="rId24" Type="http://schemas.openxmlformats.org/officeDocument/2006/relationships/hyperlink" Target="https://theinvestor.vn/vietnams-agricultural-boom-hobbled-by-high-logistics-costs-experts-urge-system-overhaul-d18659.html" TargetMode="External"/><Relationship Id="rId25" Type="http://schemas.openxmlformats.org/officeDocument/2006/relationships/hyperlink" Target="https://container-news.com/maersk-introduces-global-fuel-surcharges-amid-middle-east-crisis/" TargetMode="External"/><Relationship Id="rId26" Type="http://schemas.openxmlformats.org/officeDocument/2006/relationships/hyperlink" Target="https://birrmetrics.com/ethiopia-pays-the-price-for-a-war-it-didnt-start/" TargetMode="External"/><Relationship Id="rId27" Type="http://schemas.openxmlformats.org/officeDocument/2006/relationships/hyperlink" Target="https://www.indexbox.io/store/world-kw-single-origin-coffee-pods-840-market-analysis-forecast-size-trends-and-insights/" TargetMode="External"/><Relationship Id="rId28" Type="http://schemas.openxmlformats.org/officeDocument/2006/relationships/hyperlink" Target="https://gestion.pe/economia/el-nino-impactaria-en-el-agro-de-forma-limitada-pero-hay-frutas-que-si-temen-un-golpe-fuerte-a-su-produccion-noticia/" TargetMode="External"/><Relationship Id="rId29" Type="http://schemas.openxmlformats.org/officeDocument/2006/relationships/hyperlink" Target="https://vietnaminsiders.com/inside-asias-highest-starbucks-now-open-on-vietnams-mount-fansipan/" TargetMode="External"/><Relationship Id="rId30" Type="http://schemas.openxmlformats.org/officeDocument/2006/relationships/hyperlink" Target="https://nairametrics.com/2026/03/21/energy-crisis-400-million-barrels-lost-prices-surge-50-report/" TargetMode="External"/><Relationship Id="rId31" Type="http://schemas.openxmlformats.org/officeDocument/2006/relationships/hyperlink" Target="https://www.openpr.com/news/4433898/tractor-market-projected-to-reach-us-148-04-billion-by-2036" TargetMode="External"/><Relationship Id="rId32" Type="http://schemas.openxmlformats.org/officeDocument/2006/relationships/hyperlink" Target="https://www.winnipegfreepress.com/business/2026/03/21/no-one-size-fits-all-answers-on-farm" TargetMode="External"/><Relationship Id="rId33" Type="http://schemas.openxmlformats.org/officeDocument/2006/relationships/hyperlink" Target="https://theafricanmirror.africa/business/oil-price-surge-is-hurting-african-economies-scholars-in-ethiopia-kenya-nigeria-senegal-and-south-africa-take-stock/?utm_source=rss&amp;utm_medium=rss&amp;utm_campaign=oil-price-surge-is-hurting-african-economies-scholars-in-ethiopia-kenya-nigeria-senegal-and-south-africa-take-stock" TargetMode="External"/><Relationship Id="rId34" Type="http://schemas.openxmlformats.org/officeDocument/2006/relationships/hyperlink" Target="https://coffeegeography.com/2026/03/21/julius-meinl-launches-global-barista-competition-for-2026-celebrating-coffee-craft-across-17-countries/" TargetMode="External"/><Relationship Id="rId35" Type="http://schemas.openxmlformats.org/officeDocument/2006/relationships/hyperlink" Target="https://www.maritimegateway.com/hormuz-crisis-forces-cape-of-good-hope-rerouting-freight-costs-surge-50-air-rates-up-300-for-indian-trade/" TargetMode="External"/><Relationship Id="rId36" Type="http://schemas.openxmlformats.org/officeDocument/2006/relationships/hyperlink" Target="https://www.prensalibre.com/economia/empornac-y-epq-anticipan-efectos-en-tarifas-combustibles-y-logistica-por-crisis-en-el-estrecho-de-ormuz/" TargetMode="External"/><Relationship Id="rId37" Type="http://schemas.openxmlformats.org/officeDocument/2006/relationships/hyperlink" Target="https://chemindigest.com/india-adopts-multi-pronged-strategy-to-secure-fertiliser-supply-amid-west-asia-conflict/" TargetMode="External"/><Relationship Id="rId38" Type="http://schemas.openxmlformats.org/officeDocument/2006/relationships/hyperlink" Target="https://www.ad-hoc-news.de/boerse/news/ueberblick/boa-safra-sementes-s-a-stock-faces-headwinds-in-brazil-s-seed-sector-amid/68948632" TargetMode="External"/><Relationship Id="rId39" Type="http://schemas.openxmlformats.org/officeDocument/2006/relationships/hyperlink" Target="https://economynext.com/sri-lanka-sells-extra-rs3-3bn-treasury-bills-after-auction-264704/" TargetMode="External"/><Relationship Id="rId40" Type="http://schemas.openxmlformats.org/officeDocument/2006/relationships/hyperlink" Target="https://www.zerohedge.com/energy/qatar-dethroned-lng-king-us-seizes-throne-reshaping-future-gas" TargetMode="External"/><Relationship Id="rId41" Type="http://schemas.openxmlformats.org/officeDocument/2006/relationships/hyperlink" Target="https://spudsmart.com/global-field-notes-for-the-week-of-march-14-to-march-20/" TargetMode="External"/><Relationship Id="rId42" Type="http://schemas.openxmlformats.org/officeDocument/2006/relationships/hyperlink" Target="https://vietnamnews.vn/society/1777696/mekong-delta-shifts-to-greener-farming-under-1-million-hectare-rice-programme.html" TargetMode="External"/><Relationship Id="rId43" Type="http://schemas.openxmlformats.org/officeDocument/2006/relationships/hyperlink" Target="https://www.sciencealert.com/new-caffeine-alternative-promises-no-jitters-or-crash-heres-the-evidence" TargetMode="External"/><Relationship Id="rId44" Type="http://schemas.openxmlformats.org/officeDocument/2006/relationships/hyperlink" Target="https://www.brownfieldagnews.com/market-news/soybeans-corn-and-wheat-all-end-the-week-with-losses/" TargetMode="External"/><Relationship Id="rId45" Type="http://schemas.openxmlformats.org/officeDocument/2006/relationships/hyperlink" Target="https://ourwabisabilife.com/places-will-be-hardest-to-live-in-by-2050/" TargetMode="External"/><Relationship Id="rId46" Type="http://schemas.openxmlformats.org/officeDocument/2006/relationships/hyperlink" Target="https://www.openpr.com/news/4433853/yck-brewing-co-launches-with-refined-coffee-teas" TargetMode="External"/><Relationship Id="rId47" Type="http://schemas.openxmlformats.org/officeDocument/2006/relationships/hyperlink" Target="https://coloradobiz.com/small-businesses-tariffs-rising-oil-prices/" TargetMode="External"/><Relationship Id="rId48" Type="http://schemas.openxmlformats.org/officeDocument/2006/relationships/hyperlink" Target="https://usriceproducers.com/market-update-war-affecting-rice-trade-planting-season/" TargetMode="External"/><Relationship Id="rId49" Type="http://schemas.openxmlformats.org/officeDocument/2006/relationships/hyperlink" Target="https://jurnalul.ro/stiri/observator/pret-cafea-scadere-1027306.html" TargetMode="External"/><Relationship Id="rId50" Type="http://schemas.openxmlformats.org/officeDocument/2006/relationships/hyperlink" Target="https://www.bevnet.com/news/2026/new-products-non-alc-alternatives-look-to-fruit-coffee-flavors" TargetMode="External"/><Relationship Id="rId51" Type="http://schemas.openxmlformats.org/officeDocument/2006/relationships/hyperlink" Target="https://delawarebusinesstimes.com/news/rising-costs-agriculture/" TargetMode="External"/><Relationship Id="rId52" Type="http://schemas.openxmlformats.org/officeDocument/2006/relationships/hyperlink" Target="https://myemail.constantcontact.com/Market-Update--TX-Rice-Farmer-Featured-on-National-Radio-Segment----More.html?soid=1133932288505&amp;aid=eTERYIowbl4" TargetMode="External"/><Relationship Id="rId53" Type="http://schemas.openxmlformats.org/officeDocument/2006/relationships/hyperlink" Target="https://www.wthr.com/article/news/local/indiana-farmers-facing-rising-costs-smaller-profit-margins-iran/531-1cdc534b-7275-407b-bd36-a5df532e819c" TargetMode="External"/><Relationship Id="rId54" Type="http://schemas.openxmlformats.org/officeDocument/2006/relationships/hyperlink" Target="https://www.farmersweekly.co.za/agri-news/south-africa/wheat-import-tariff-set-to-drop-by-more-than-r465-t/#utm_source=rss&amp;utm_medium=rss&amp;utm_campaign=wheat-import-tariff-set-to-drop-by-more-than-r465-t" TargetMode="External"/><Relationship Id="rId55" Type="http://schemas.openxmlformats.org/officeDocument/2006/relationships/hyperlink" Target="https://www.worldhunger.org/fertilizer_prices/" TargetMode="External"/><Relationship Id="rId56" Type="http://schemas.openxmlformats.org/officeDocument/2006/relationships/hyperlink" Target="https://www.tasteofhome.com/article/cresimo-coffee-carafe/" TargetMode="External"/><Relationship Id="rId57" Type="http://schemas.openxmlformats.org/officeDocument/2006/relationships/hyperlink" Target="https://soyummy.com/uncategorized/new-data-shows-grocery-prices-keep-climbing-across-the-us/" TargetMode="External"/><Relationship Id="rId58" Type="http://schemas.openxmlformats.org/officeDocument/2006/relationships/hyperlink" Target="https://bravenewcoin.com/insights/us-iran-war-escalates-as-hormuz-toll-plan-emerges-raising-stakes-for-global-oil-routes" TargetMode="External"/><Relationship Id="rId59" Type="http://schemas.openxmlformats.org/officeDocument/2006/relationships/hyperlink" Target="https://greekreporter.com/2026/03/20/russia-oil-tankers-head-cuba-blackouts-deepen-crisis/" TargetMode="External"/><Relationship Id="rId60" Type="http://schemas.openxmlformats.org/officeDocument/2006/relationships/hyperlink" Target="https://www.thescxchange.com/move/ocean-container-shipping-sees-massive-uncertainty-from-iran-war" TargetMode="External"/><Relationship Id="rId61" Type="http://schemas.openxmlformats.org/officeDocument/2006/relationships/hyperlink" Target="https://www.business-standard.com/economy/news/stranded-west-asia-vessels-face-water-shortages-amid-hormuz-disruptions-126032001203_1.html" TargetMode="External"/><Relationship Id="rId62" Type="http://schemas.openxmlformats.org/officeDocument/2006/relationships/hyperlink" Target="https://foodnservice.com/5-of-trader-joes-2026-products-that-people-are-already-obsessed-with/" TargetMode="External"/><Relationship Id="rId63" Type="http://schemas.openxmlformats.org/officeDocument/2006/relationships/hyperlink" Target="https://retailtimes.co.uk/costa-coffee-invests-750000-in-new-expanded-edinburgh-airport-store/" TargetMode="External"/><Relationship Id="rId64" Type="http://schemas.openxmlformats.org/officeDocument/2006/relationships/hyperlink" Target="https://retailtimes.co.uk/pret-a-manger-and-roadchef-to-open-new-roadside-shops-at-three-locations/" TargetMode="External"/><Relationship Id="rId65" Type="http://schemas.openxmlformats.org/officeDocument/2006/relationships/hyperlink" Target="https://vegnews.com/oat-milk-live-longer-coffee-research" TargetMode="External"/><Relationship Id="rId66" Type="http://schemas.openxmlformats.org/officeDocument/2006/relationships/hyperlink" Target="https://www.thehindubusinessline.com/economy/agri-business/as-iran-war-prolongs-indian-pmo-asks-agriculture-ministry-for-measures-to-combat-fertilizer-chemicals-shortage/article70766135.ece" TargetMode="External"/><Relationship Id="rId67" Type="http://schemas.openxmlformats.org/officeDocument/2006/relationships/hyperlink" Target="https://www.n-tv.de/wirtschaft/Duengerpreise-explodieren-Iran-Krieg-trifft-Bauern-hart-id30492741.html" TargetMode="External"/><Relationship Id="rId68" Type="http://schemas.openxmlformats.org/officeDocument/2006/relationships/hyperlink" Target="https://www.deccanchronicle.com/business/fertilizer-prices-up-50-per-cent-food-prices-firm-up-on-middle-east-crisis-1945173" TargetMode="External"/><Relationship Id="rId69" Type="http://schemas.openxmlformats.org/officeDocument/2006/relationships/hyperlink" Target="https://www.michiganagtoday.com/2026/03/20/corn-farmers-face-rising-costs-as-global-tensions-disrupt-supply/" TargetMode="External"/><Relationship Id="rId70" Type="http://schemas.openxmlformats.org/officeDocument/2006/relationships/hyperlink" Target="https://canadiangrocer.com/feeding-harvest-challenge-and-value-seasonal-farm-labour" TargetMode="External"/><Relationship Id="rId71" Type="http://schemas.openxmlformats.org/officeDocument/2006/relationships/hyperlink" Target="http://www.westernfoodprocessor.ca/news-releases/2314-fcc-to-support-producers-as-fertilizer-market-uncertainty-grows" TargetMode="External"/><Relationship Id="rId72" Type="http://schemas.openxmlformats.org/officeDocument/2006/relationships/hyperlink" Target="https://datamarnews.com/noticias/brazils-private-sector-urges-government-action-over-war-driven-logistics-crisis/" TargetMode="External"/><Relationship Id="rId73" Type="http://schemas.openxmlformats.org/officeDocument/2006/relationships/hyperlink" Target="https://www.indiatoday.in/diu/story/strait-of-hormuz-oil-trade-disruption-impact-india-global-energy-routes-conflict-2884811-2026-03-20?utm_source=rss" TargetMode="External"/><Relationship Id="rId74" Type="http://schemas.openxmlformats.org/officeDocument/2006/relationships/hyperlink" Target="https://perfectdailygrind.com/2026/03/coffee-news-recap-20-march-2026/" TargetMode="External"/><Relationship Id="rId75" Type="http://schemas.openxmlformats.org/officeDocument/2006/relationships/hyperlink" Target="https://www.freightwaves.com/news/five-takeaways-from-state-of-freight-already-strong-market-gets-a-wartime-jolt" TargetMode="External"/><Relationship Id="rId76" Type="http://schemas.openxmlformats.org/officeDocument/2006/relationships/hyperlink" Target="https://dailycoffeenews.com/2026/03/20/weekly-coffee-news-iwca-canada-grounds-for-change/" TargetMode="External"/><Relationship Id="rId77" Type="http://schemas.openxmlformats.org/officeDocument/2006/relationships/hyperlink" Target="https://www.marineinsight.com/global-shipping-major-hapag-lloyd-signs-deal-with-india-to-reflag-ships-and-develop-port-infrastructure/?utm_source=rss&amp;utm_medium=rss&amp;utm_campaign=global-shipping-major-hapag-lloyd-signs-deal-with-india-to-reflag-ships-and-develop-port-infrastructure" TargetMode="External"/><Relationship Id="rId78" Type="http://schemas.openxmlformats.org/officeDocument/2006/relationships/hyperlink" Target="https://economynext.com/sri-lankas-tourism-tea-textile-shares-suffer-after-gulf-escalation-264669/" TargetMode="External"/><Relationship Id="rId79" Type="http://schemas.openxmlformats.org/officeDocument/2006/relationships/hyperlink" Target="https://www.trucknews.com/transportation/economic-trucking-trends-trailer-orders-drop-sharply-spot-market-reflects-rising-diesel-costs/1003211507/" TargetMode="External"/><Relationship Id="rId80" Type="http://schemas.openxmlformats.org/officeDocument/2006/relationships/hyperlink" Target="https://attackofthefanboy.com/politics/iran-is-quietly-building-a-vetting-system-for-strait-of-hormuz-traffic-but-what-ships-must-reveal-to-pass-is-raising-alarms/" TargetMode="External"/><Relationship Id="rId81" Type="http://schemas.openxmlformats.org/officeDocument/2006/relationships/hyperlink" Target="https://www.supplychainbrain.com/articles/43697-oil-markets-seaborne-buffer-runs-down-fast-as-iran-war-drags-on" TargetMode="External"/><Relationship Id="rId82" Type="http://schemas.openxmlformats.org/officeDocument/2006/relationships/hyperlink" Target="https://foodindustryexecutive.com/2026/03/food-exec-brief-general-mills-craters-hormuz-closes-and-insurgent-brands-keep-winning/" TargetMode="External"/><Relationship Id="rId83" Type="http://schemas.openxmlformats.org/officeDocument/2006/relationships/hyperlink" Target="https://aircargoweek.com/what-the-el-paso-airspace-shutdown-reveals-about-aviations-gps-vulnerability/" TargetMode="External"/><Relationship Id="rId84" Type="http://schemas.openxmlformats.org/officeDocument/2006/relationships/hyperlink" Target="https://oilprice.com/Latest-Energy-News/World-News/Asian-Refiners-Pay-Record-Premiums-for-Non-Middle-East-Crude.html" TargetMode="External"/><Relationship Id="rId85" Type="http://schemas.openxmlformats.org/officeDocument/2006/relationships/hyperlink" Target="https://www.jdsupra.com/legalnews/war-with-iran-poses-far-reaching-2728244/" TargetMode="External"/><Relationship Id="rId86" Type="http://schemas.openxmlformats.org/officeDocument/2006/relationships/hyperlink" Target="https://www.dostor.org/5467446" TargetMode="External"/><Relationship Id="rId87" Type="http://schemas.openxmlformats.org/officeDocument/2006/relationships/hyperlink" Target="https://www.riotimesonline.com/brazil-coffee-exports-instant-tariffs-february-2026/" TargetMode="External"/><Relationship Id="rId88" Type="http://schemas.openxmlformats.org/officeDocument/2006/relationships/hyperlink" Target="https://www.kob.com/ap-top-news/records-shattered-as-summer-heat-hits-southwest-in-march-this-is-what-climate-change-looks-like/" TargetMode="External"/><Relationship Id="rId89" Type="http://schemas.openxmlformats.org/officeDocument/2006/relationships/hyperlink" Target="https://alifeofy.com/best-coffee-in-vietnam/" TargetMode="External"/><Relationship Id="rId90" Type="http://schemas.openxmlformats.org/officeDocument/2006/relationships/hyperlink" Target="https://ravecoffee.co.uk/blogs/news/world-coffee-news-march-2026" TargetMode="External"/><Relationship Id="rId91" Type="http://schemas.openxmlformats.org/officeDocument/2006/relationships/hyperlink" Target="https://afnews.com.br/exportadores-de-cafe-preparam-resposta-a-nova-investigacao-dos-eua/" TargetMode="External"/><Relationship Id="rId92" Type="http://schemas.openxmlformats.org/officeDocument/2006/relationships/hyperlink" Target="https://www.hortidaily.com/article/9821413/the-exhco-fair-aims-to-boost-colombia-s-fruit-and-vegetable-sector/" TargetMode="External"/><Relationship Id="rId93" Type="http://schemas.openxmlformats.org/officeDocument/2006/relationships/hyperlink" Target="https://aviaanaccounting.com/business-valuation-fdd-ppa-and-coffee-snack-shops-in-poland/" TargetMode="External"/><Relationship Id="rId94" Type="http://schemas.openxmlformats.org/officeDocument/2006/relationships/hyperlink" Target="https://www.vogue.com/article/inside-ysl-beautys-gen-z-playbook" TargetMode="External"/><Relationship Id="rId95" Type="http://schemas.openxmlformats.org/officeDocument/2006/relationships/hyperlink" Target="https://sprudge.com/experts-predict-the-price-of-coffee-to-hit-2-00-or-lower-825324.html" TargetMode="External"/><Relationship Id="rId96" Type="http://schemas.openxmlformats.org/officeDocument/2006/relationships/hyperlink" Target="https://westerngrocer.com/plant-based-beverage-market-to-reach-us71-8-billion-by-2032-expands-amid-health-and-sustainability-trends-persistence-market-research/?utm_source=rss&amp;utm_medium=rss&amp;utm_campaign=plant-based-beverage-market-to-reach-us71-8-billion-by-2032-expands-amid-health-and-sustainability-trends-persistence-market-research" TargetMode="External"/><Relationship Id="rId97" Type="http://schemas.openxmlformats.org/officeDocument/2006/relationships/hyperlink" Target="https://stratnewsglobal.com/china/beijing-tightens-fertiliser-exports-prices-surge/" TargetMode="External"/><Relationship Id="rId98" Type="http://schemas.openxmlformats.org/officeDocument/2006/relationships/hyperlink" Target="https://www.grocerycouponguide.com/articles/beef-sugar-and-coffee-prices-set-to-outpace-average-grocery-inflation-this-year/" TargetMode="External"/><Relationship Id="rId99" Type="http://schemas.openxmlformats.org/officeDocument/2006/relationships/hyperlink" Target="https://afnews.com.br/com-diesel-mais-caro-custo-do-frete-chega-a-aumentar-ate-7/" TargetMode="External"/><Relationship Id="rId100" Type="http://schemas.openxmlformats.org/officeDocument/2006/relationships/hyperlink" Target="https://expresso.pt/economia/economia_agricultura/2026-03-20-guerra-no-medio-oriente-esta-a-travar-fertilizantes-e-ameaca-a-producao-de-alimentos-c4800a56" TargetMode="External"/><Relationship Id="rId101" Type="http://schemas.openxmlformats.org/officeDocument/2006/relationships/hyperlink" Target="https://www.brownfieldagnews.com/news/ngfa-ceo-says-rising-diesel-prices-increasing-grain-transportation-costs-across-industries/" TargetMode="External"/><Relationship Id="rId102" Type="http://schemas.openxmlformats.org/officeDocument/2006/relationships/hyperlink" Target="https://www.altitudesmagazine.com/cny-farmers-fertilizer-costs-squeeze-operations/" TargetMode="External"/><Relationship Id="rId103" Type="http://schemas.openxmlformats.org/officeDocument/2006/relationships/hyperlink" Target="https://www.grocerycouponguide.com/articles/why-groceries-are-still-30-more-expensive-than-before-the-pandemic/" TargetMode="External"/><Relationship Id="rId104" Type="http://schemas.openxmlformats.org/officeDocument/2006/relationships/hyperlink" Target="https://www.itln.in/shipping/middle-east-conflict-costs-hapag-lloyd-up-to-50-million-a-week-1358479" TargetMode="External"/><Relationship Id="rId105" Type="http://schemas.openxmlformats.org/officeDocument/2006/relationships/hyperlink" Target="https://www.eetimes.com/middle-east-conflict-is-rewiring-global-supply-chains/" TargetMode="External"/><Relationship Id="rId106" Type="http://schemas.openxmlformats.org/officeDocument/2006/relationships/hyperlink" Target="https://www.seanews.com.tr/article/cma-cgms-alternative-route-to-the-strait-of-hormuz-mmyjujxb" TargetMode="External"/><Relationship Id="rId107" Type="http://schemas.openxmlformats.org/officeDocument/2006/relationships/hyperlink" Target="https://www.beveragedaily.com/Article/2026/03/20/coffee-prices-the-factors-affecting-the-market/?utm_source=RSS_Feed&amp;utm_medium=RSS&amp;utm_campaign=RSS" TargetMode="External"/><Relationship Id="rId108" Type="http://schemas.openxmlformats.org/officeDocument/2006/relationships/hyperlink" Target="https://swzmaritime.nl/news/2026/03/20/ports-suffer-from-industrial-malaise-and-trump-tariff-war/" TargetMode="External"/><Relationship Id="rId109" Type="http://schemas.openxmlformats.org/officeDocument/2006/relationships/hyperlink" Target="https://container-news.com/maersk-issues-middle-east-operational-update-amid-hormuz-disruptions/" TargetMode="External"/><Relationship Id="rId110" Type="http://schemas.openxmlformats.org/officeDocument/2006/relationships/hyperlink" Target="https://www.inboundlogistics.com/articles/in-brief-new-services-and-solutions-0126/" TargetMode="External"/><Relationship Id="rId111" Type="http://schemas.openxmlformats.org/officeDocument/2006/relationships/hyperlink" Target="https://www.globaltrademag.com/cma-cgm-implements-multimodal-solutions-for-middle-east-trade-amid-strait-disruption/" TargetMode="External"/><Relationship Id="rId112" Type="http://schemas.openxmlformats.org/officeDocument/2006/relationships/hyperlink" Target="https://www.insidelogistics.ca/freight-rates/container-rates-continue-to-tick-upward/" TargetMode="External"/><Relationship Id="rId113" Type="http://schemas.openxmlformats.org/officeDocument/2006/relationships/hyperlink" Target="https://www.railfreight.com/railfreight/2026/03/20/china-europe-rail-freight-surges-by-25-in-january-and-february-even-before-iran-war/" TargetMode="External"/><Relationship Id="rId114" Type="http://schemas.openxmlformats.org/officeDocument/2006/relationships/hyperlink" Target="https://blog.shoonya.com/global-trade/" TargetMode="External"/><Relationship Id="rId115" Type="http://schemas.openxmlformats.org/officeDocument/2006/relationships/hyperlink" Target="https://theoldeconomy.substack.com/p/tankers-hormuz-and-traffic-jams-ideas" TargetMode="External"/><Relationship Id="rId116" Type="http://schemas.openxmlformats.org/officeDocument/2006/relationships/hyperlink" Target="https://www.cityam.com/exclusive-formula-1-teams-scramble-to-move-freight-stuck-in-middle-east/" TargetMode="External"/><Relationship Id="rId117" Type="http://schemas.openxmlformats.org/officeDocument/2006/relationships/hyperlink" Target="https://agronfoodprocessing.com/coffee-prices-may-decline-after-sharp-rally-industry-compares-trend-with-cocoa-crash/" TargetMode="External"/><Relationship Id="rId118" Type="http://schemas.openxmlformats.org/officeDocument/2006/relationships/hyperlink" Target="https://pajhwok.com/2026/03/20/ghazni-farmers-seek-improved-seeds-water-projects-to-combat-climate-change/" TargetMode="External"/><Relationship Id="rId119" Type="http://schemas.openxmlformats.org/officeDocument/2006/relationships/hyperlink" Target="https://www.retailnews.asia/rising-stars-on-the-global-coffee-scene-how-southeast-asias-homegrown-chains-are-brewing-success-overseas/" TargetMode="External"/><Relationship Id="rId120" Type="http://schemas.openxmlformats.org/officeDocument/2006/relationships/hyperlink" Target="https://www.retailnews.asia/blue-bottle-coffee-unveils-flagship-store-in-harajuku-japan-a-fusion-of-innovative-design-and-local-flavors/" TargetMode="External"/><Relationship Id="rId121" Type="http://schemas.openxmlformats.org/officeDocument/2006/relationships/hyperlink" Target="https://www.agroberichtenbuitenland.nl/actueel/nieuws/2026/03/20/kazakhstan-at-risk-global-fertilizer-crisis-drives-food-insecurity" TargetMode="External"/><Relationship Id="rId122" Type="http://schemas.openxmlformats.org/officeDocument/2006/relationships/hyperlink" Target="https://diariodelhuila.com/un-debilitamiento-que-preocupa/" TargetMode="External"/><Relationship Id="rId123" Type="http://schemas.openxmlformats.org/officeDocument/2006/relationships/hyperlink" Target="https://www.agri-mutuel.com/cultures/guerre-au-moyen-orient-de-lasie-a-lafrique-des-agricultures-tres-exposees/" TargetMode="External"/><Relationship Id="rId124" Type="http://schemas.openxmlformats.org/officeDocument/2006/relationships/hyperlink" Target="https://www.businessupturn.com/trade-policy/will-hungarys-border-checks-choke-ukraines-grain-exports/6174/" TargetMode="External"/><Relationship Id="rId125" Type="http://schemas.openxmlformats.org/officeDocument/2006/relationships/hyperlink" Target="https://www.vietnamplus.vn/kim-loai-dong-loat-giam-gia-caphe-tang-4-phien-lien-tiep-post1099988.vnp" TargetMode="External"/><Relationship Id="rId126" Type="http://schemas.openxmlformats.org/officeDocument/2006/relationships/hyperlink" Target="https://www.freemalaysiatoday.com/category/business/2026/03/20/asia-buys-most-us-oil-in-years-as-war-blocks-mideast-flows" TargetMode="External"/><Relationship Id="rId127" Type="http://schemas.openxmlformats.org/officeDocument/2006/relationships/hyperlink" Target="https://www.gcrmag.com/worlds-largest-urban-coffee-plantation-welcomes-new-trees/" TargetMode="External"/><Relationship Id="rId128" Type="http://schemas.openxmlformats.org/officeDocument/2006/relationships/hyperlink" Target="https://www.wwbl.com/2026/03/19/stuck-at-sea-critical-fertilizer-supplies-in-limbo-due-to-us-iran-conflict/" TargetMode="External"/><Relationship Id="rId129" Type="http://schemas.openxmlformats.org/officeDocument/2006/relationships/hyperlink" Target="https://auresso.com.my/wholesale-coffee-beans-for-cafes/?utm_source=rss&amp;utm_medium=rss&amp;utm_campaign=wholesale-coffee-beans-for-cafes" TargetMode="External"/><Relationship Id="rId130" Type="http://schemas.openxmlformats.org/officeDocument/2006/relationships/hyperlink" Target="https://www.brandeating.com/2026/03/starbucks-introduces-2026-spring-menu.html" TargetMode="External"/><Relationship Id="rId131" Type="http://schemas.openxmlformats.org/officeDocument/2006/relationships/hyperlink" Target="https://www.truckpartsandservice.com/economic-trends/freight-demand/article/15820088/middle-east-conflict-drives-diesel-prices-above-5-per-gallon" TargetMode="External"/><Relationship Id="rId132" Type="http://schemas.openxmlformats.org/officeDocument/2006/relationships/hyperlink" Target="https://thearabianpost.com/hormuz-blockade-fears-deepen-among-western-navies/" TargetMode="External"/><Relationship Id="rId133" Type="http://schemas.openxmlformats.org/officeDocument/2006/relationships/hyperlink" Target="https://clubofmozambique.com/news/wto-reform-deadlock-may-prompt-some-countries-to-seek-other-options-on-free-trade/" TargetMode="External"/><Relationship Id="rId134" Type="http://schemas.openxmlformats.org/officeDocument/2006/relationships/hyperlink" Target="https://news.abplive.com/news/world/iran-israel-conflict-us-weighs-u-turn-iran-oil-sanctions-free-stranded-tankers-to-boost-supply-1832074/amp" TargetMode="External"/><Relationship Id="rId135" Type="http://schemas.openxmlformats.org/officeDocument/2006/relationships/hyperlink" Target="https://www.brecorder.com/news/40412479/port-amp-customs-related-issues-aptma-seeks-setting-up-of-task-force" TargetMode="External"/><Relationship Id="rId136" Type="http://schemas.openxmlformats.org/officeDocument/2006/relationships/hyperlink" Target="https://www.tehrantimes.com/news/524804/Giant-tanker-forced-to-back-down-as-Iran-successfully-maintains" TargetMode="External"/><Relationship Id="rId137" Type="http://schemas.openxmlformats.org/officeDocument/2006/relationships/hyperlink" Target="https://investinglive.com/news/wto-cuts-global-trade-outlook-says-middle-east-conflict-lifts-energy-risks-20260319/" TargetMode="External"/><Relationship Id="rId138" Type="http://schemas.openxmlformats.org/officeDocument/2006/relationships/hyperlink" Target="https://www.omanobserver.om/article/1186419/business/sohar-port-terminal-to-prioritise-omani-gateway-cargo" TargetMode="External"/><Relationship Id="rId139" Type="http://schemas.openxmlformats.org/officeDocument/2006/relationships/hyperlink" Target="https://www.livemint.com/news/india/india-relief-package-exporters-west-asia-war-maritime-disruption-11773926388387.html" TargetMode="External"/><Relationship Id="rId140" Type="http://schemas.openxmlformats.org/officeDocument/2006/relationships/hyperlink" Target="https://indiashippingnews.com/gulf-tensions-may-disrupt-indias-infra-execution-raise-logistics-costs-ashish-sheth-cmd-sarjak-container-lines/" TargetMode="External"/><Relationship Id="rId141" Type="http://schemas.openxmlformats.org/officeDocument/2006/relationships/hyperlink" Target="https://e.vnexpress.net/news/business/economy/from-malaysia-s-zus-to-indonesia-s-kenangan-how-southeast-asia-s-homegrown-coffee-chains-are-growing-overseas-5052474.html" TargetMode="External"/><Relationship Id="rId142" Type="http://schemas.openxmlformats.org/officeDocument/2006/relationships/hyperlink" Target="https://www.kjrh.com/news/local-news/fertilizer-prices-soar-amid-iran-war-leaving-local-farmers-scrambling" TargetMode="External"/><Relationship Id="rId143" Type="http://schemas.openxmlformats.org/officeDocument/2006/relationships/hyperlink" Target="https://energynow.com/2026/03/war-in-iran-is-reshaping-the-global-gas-market-for-years-to-come/" TargetMode="External"/><Relationship Id="rId144" Type="http://schemas.openxmlformats.org/officeDocument/2006/relationships/hyperlink" Target="https://www.descifrado.com/2026/03/19/granos-de-oro-venezuela-apuesta-por-su-cafe-y-su-cacao-para-diversificar-las-exportaciones-no-tradicionales/" TargetMode="External"/><Relationship Id="rId145" Type="http://schemas.openxmlformats.org/officeDocument/2006/relationships/hyperlink" Target="https://www.elnuevosiglo.com.co/economia/malas-senales-del-agro-en-el-comienzo-del-ano-por-impacto-del-clima" TargetMode="External"/><Relationship Id="rId146" Type="http://schemas.openxmlformats.org/officeDocument/2006/relationships/hyperlink" Target="https://news.un.org/en/story/2026/03/1167167" TargetMode="External"/><Relationship Id="rId147" Type="http://schemas.openxmlformats.org/officeDocument/2006/relationships/hyperlink" Target="https://www.seanews.com.tr/article/attacks-on-ships-in-middle-east-aim-to-disrupt-mmxyfig0" TargetMode="External"/><Relationship Id="rId148" Type="http://schemas.openxmlformats.org/officeDocument/2006/relationships/hyperlink" Target="https://www.abc.net.au/news/2026-03-20/middle-east-conflict-may-end-some-carrot-farmers/106474078" TargetMode="External"/><Relationship Id="rId149" Type="http://schemas.openxmlformats.org/officeDocument/2006/relationships/hyperlink" Target="https://ricenewstoday.com/asian-rice-sellers-hit-pause-as-freight-costs-rise/" TargetMode="External"/><Relationship Id="rId150" Type="http://schemas.openxmlformats.org/officeDocument/2006/relationships/hyperlink" Target="https://www.fticonsulting.com/insights/articles/how-war-iran-reshaping-transportation-logistics" TargetMode="External"/><Relationship Id="rId151" Type="http://schemas.openxmlformats.org/officeDocument/2006/relationships/hyperlink" Target="https://www.maritimeprofessional.com/news/crude-being-shipped-asia-panama-417079" TargetMode="External"/><Relationship Id="rId152" Type="http://schemas.openxmlformats.org/officeDocument/2006/relationships/hyperlink" Target="https://ghanamedia.net/ghana-cocoa-price-cut-farmers-concern-2/" TargetMode="External"/><Relationship Id="rId153" Type="http://schemas.openxmlformats.org/officeDocument/2006/relationships/hyperlink" Target="https://ricenewstoday.com/indian-rice-exports-hit-by-rising-freight-insurance-costs-amid-middle-east-tensions/" TargetMode="External"/><Relationship Id="rId154" Type="http://schemas.openxmlformats.org/officeDocument/2006/relationships/hyperlink" Target="https://coffeetalk.com/daily-dose/top-news/03-2026/109629/" TargetMode="External"/><Relationship Id="rId155" Type="http://schemas.openxmlformats.org/officeDocument/2006/relationships/hyperlink" Target="https://coffeetalk.com/daily-dose/for-roasters-retailers/03-2026/109623/" TargetMode="External"/><Relationship Id="rId156" Type="http://schemas.openxmlformats.org/officeDocument/2006/relationships/hyperlink" Target="https://coffeetalk.com/daily-dose/for-roasters-retailers/03-2026/109624/" TargetMode="External"/><Relationship Id="rId157" Type="http://schemas.openxmlformats.org/officeDocument/2006/relationships/hyperlink" Target="https://coffeetalk.com/daily-dose/from-origin/03-2026/109620/" TargetMode="External"/><Relationship Id="rId158" Type="http://schemas.openxmlformats.org/officeDocument/2006/relationships/hyperlink" Target="https://www.brownfieldagnews.com/news/fertilizer-prices-rising-as-global-tensions-disrupt-nitrogen-supply/" TargetMode="External"/><Relationship Id="rId159" Type="http://schemas.openxmlformats.org/officeDocument/2006/relationships/hyperlink" Target="https://www.brownfieldagnews.com/market-news/soybeans-corn-see-more-support-from-crude-oil/" TargetMode="External"/><Relationship Id="rId160" Type="http://schemas.openxmlformats.org/officeDocument/2006/relationships/hyperlink" Target="https://www.jdsupra.com/legalnews/u-s-trade-representative-initiates-60-9792643/" TargetMode="External"/><Relationship Id="rId161" Type="http://schemas.openxmlformats.org/officeDocument/2006/relationships/hyperlink" Target="https://www.spokesman.com/stories/2026/mar/19/farmers-see-fertilizer-prices-jump-as-iran-blocks-/" TargetMode="External"/><Relationship Id="rId162" Type="http://schemas.openxmlformats.org/officeDocument/2006/relationships/hyperlink" Target="https://www.eldiario.ec/ecuador/clima-en-ecuador-alerta-descenso-temperatura-19-22-marzo-19032026/" TargetMode="External"/><Relationship Id="rId163" Type="http://schemas.openxmlformats.org/officeDocument/2006/relationships/hyperlink" Target="https://www.offthegridnews.com/survival-gardening/the-fertilizer-squeeze-what-war-shipping-chokepoints-and-export-bans-could-do-to-your-garden-in-2026/" TargetMode="External"/><Relationship Id="rId164" Type="http://schemas.openxmlformats.org/officeDocument/2006/relationships/hyperlink" Target="https://www.cnbc.com/2026/03/19/iran-war-fertilizer-shortage-2026-elections-strait-hormuz.html" TargetMode="External"/><Relationship Id="rId165" Type="http://schemas.openxmlformats.org/officeDocument/2006/relationships/hyperlink" Target="https://www.koreatimes.co.kr/world/20260320/how-can-hormuz-shipping-blockage-be-solved?utm_source=rss" TargetMode="External"/><Relationship Id="rId166" Type="http://schemas.openxmlformats.org/officeDocument/2006/relationships/hyperlink" Target="https://www.hercampus.com/school/casper-libero/climate-change-and-the-rise-of-natural-disasters-in-brazil/" TargetMode="External"/><Relationship Id="rId167" Type="http://schemas.openxmlformats.org/officeDocument/2006/relationships/hyperlink" Target="https://www.formesdeluxe.com/article/coffee-a-question-of-taste.65359" TargetMode="External"/><Relationship Id="rId168" Type="http://schemas.openxmlformats.org/officeDocument/2006/relationships/hyperlink" Target="https://www.rnz.co.nz/news/business/590120/how-much-might-prices-rise-and-when" TargetMode="External"/><Relationship Id="rId169" Type="http://schemas.openxmlformats.org/officeDocument/2006/relationships/hyperlink" Target="https://www.cnbc.com/2026/03/19/how-to-play-the-ai-driven-blue-collar-renaissance.html" TargetMode="External"/><Relationship Id="rId170" Type="http://schemas.openxmlformats.org/officeDocument/2006/relationships/hyperlink" Target="https://gcaptain.com/container-spot-rates-edge-higher-for-third-week-transpacific-leads-gains-hormuz-crisis-pushes-costs-higher/" TargetMode="External"/><Relationship Id="rId171" Type="http://schemas.openxmlformats.org/officeDocument/2006/relationships/hyperlink" Target="https://www.wto.org/english/news_e/news26_e/stat_19mar26_329_e.htm" TargetMode="External"/><Relationship Id="rId172" Type="http://schemas.openxmlformats.org/officeDocument/2006/relationships/hyperlink" Target="https://timothyrenshaw.substack.com/p/container-shippings-fuel-fear-factor" TargetMode="External"/><Relationship Id="rId173" Type="http://schemas.openxmlformats.org/officeDocument/2006/relationships/hyperlink" Target="https://www.italiaatavola.net//flash/attualita-mercato/2026/3/19/trevalli-cooperlat-bloccati-venti-container-verso-medio-oriente/118094/" TargetMode="External"/><Relationship Id="rId174" Type="http://schemas.openxmlformats.org/officeDocument/2006/relationships/hyperlink" Target="https://www.independent.co.ug/coffee-pest-attacks-sunshine-lower-production-in-omoro/" TargetMode="External"/><Relationship Id="rId175" Type="http://schemas.openxmlformats.org/officeDocument/2006/relationships/hyperlink" Target="https://laminute.info/2026/03/19/palm-oil-cocoa-coffee-whos-going-to-tend-to-tomorrows-large-tropical-plantations/" TargetMode="External"/><Relationship Id="rId176" Type="http://schemas.openxmlformats.org/officeDocument/2006/relationships/hyperlink" Target="https://retailtimes.co.uk/black-sheep-coffee-launches-banana-arcade-spring-menu/" TargetMode="External"/><Relationship Id="rId177" Type="http://schemas.openxmlformats.org/officeDocument/2006/relationships/hyperlink" Target="http://malaysiansmustknowthetruth.blogspot.com/2026/03/prolonged-middle-east-war-could-disrupt.html" TargetMode="External"/><Relationship Id="rId178" Type="http://schemas.openxmlformats.org/officeDocument/2006/relationships/hyperlink" Target="https://www.feedlotmagazine.com/news/industry_news/fertilizer-impacts-on-warm-season-hay-budgets/article_84516102-3145-4519-b33d-afefac1ac6f6.html" TargetMode="External"/><Relationship Id="rId179" Type="http://schemas.openxmlformats.org/officeDocument/2006/relationships/hyperlink" Target="https://www.africanews.com/2026/03/19/middle-east-war-boosts-traffic-through-kenyan-port-of-lamu/" TargetMode="External"/><Relationship Id="rId180" Type="http://schemas.openxmlformats.org/officeDocument/2006/relationships/hyperlink" Target="https://blog.robotiq.com/how-coffee-manufacturers-are-automating-palletizing-with-payback-under-1-year" TargetMode="External"/><Relationship Id="rId181" Type="http://schemas.openxmlformats.org/officeDocument/2006/relationships/hyperlink" Target="https://www.thehindubusinessline.com/economy/logistics/jnpa-cuts-stranded-containers-to-half-sonowal-conducts-review/article70762145.ece" TargetMode="External"/><Relationship Id="rId182" Type="http://schemas.openxmlformats.org/officeDocument/2006/relationships/hyperlink" Target="https://www.thehindubusinessline.com/economy/logistics/hapag-lloyd-incurring-50-million-in-extra-costs-per-week-25000-shipments-impacted-due-to-west-asia-war-says-ceo/article70762314.ece" TargetMode="External"/><Relationship Id="rId183" Type="http://schemas.openxmlformats.org/officeDocument/2006/relationships/hyperlink" Target="https://www.producer.com/crops/new-seed-treatments-offer-improvements/" TargetMode="External"/><Relationship Id="rId184" Type="http://schemas.openxmlformats.org/officeDocument/2006/relationships/hyperlink" Target="https://nycaribnews.com/what-science-says-about-your-favorite-morning-drink/" TargetMode="External"/><Relationship Id="rId185" Type="http://schemas.openxmlformats.org/officeDocument/2006/relationships/hyperlink" Target="https://kalkinemedia.com/uk/stocks/consumer/tescos-strategic-outlook-shifts-amid-changing-food-market-conditions" TargetMode="External"/><Relationship Id="rId186" Type="http://schemas.openxmlformats.org/officeDocument/2006/relationships/hyperlink" Target="https://gritdaily.com/cold-case-ice-cream-lands-in-kroger-stores/" TargetMode="External"/><Relationship Id="rId187" Type="http://schemas.openxmlformats.org/officeDocument/2006/relationships/hyperlink" Target="https://potatoes.news/a-farmer-speaks-out-why-potato-prices-have-quintupled-and-its-not-just-the-weather/" TargetMode="External"/><Relationship Id="rId188" Type="http://schemas.openxmlformats.org/officeDocument/2006/relationships/hyperlink" Target="https://www.brownfieldagnews.com/news/ag-lender-stresses-risk-management-amid-market-swings-and-high-input-costs/" TargetMode="External"/><Relationship Id="rId189" Type="http://schemas.openxmlformats.org/officeDocument/2006/relationships/hyperlink" Target="https://afnews.com.br/china-restringe-exportacoes-de-fertilizantes-prejudicando-oferta-ja-apertada-pela-guerra/" TargetMode="External"/><Relationship Id="rId190" Type="http://schemas.openxmlformats.org/officeDocument/2006/relationships/hyperlink" Target="https://www.thehindubusinessline.com/economy/domestic-strength-shields-india-from-114-oil-shock-pmeac-chairman-s-mahendra-dev/article70761656.ece" TargetMode="External"/><Relationship Id="rId191" Type="http://schemas.openxmlformats.org/officeDocument/2006/relationships/hyperlink" Target="https://www.thehindubusinessline.com/opinion/editorial/editorial-feedstock-facts/article70761080.ece" TargetMode="External"/><Relationship Id="rId192" Type="http://schemas.openxmlformats.org/officeDocument/2006/relationships/hyperlink" Target="https://www.supplychainbrain.com/articles/43688-asian-container-liners-see-turnaround-as-red-sea-remains-shut" TargetMode="External"/><Relationship Id="rId193" Type="http://schemas.openxmlformats.org/officeDocument/2006/relationships/hyperlink" Target="https://www.channelstv.com/2026/03/19/what-cargo-ships-are-passing-hormuz-strait/" TargetMode="External"/><Relationship Id="rId194" Type="http://schemas.openxmlformats.org/officeDocument/2006/relationships/hyperlink" Target="https://www.farmersweekly.co.za/agri-news/africa/from-cockpit-to-coffee-a-kenyan-farmers-path-to-sustainable-production/#utm_source=rss&amp;utm_medium=rss&amp;utm_campaign=from-cockpit-to-coffee-a-kenyan-farmers-path-to-sustainable-production" TargetMode="External"/><Relationship Id="rId195" Type="http://schemas.openxmlformats.org/officeDocument/2006/relationships/hyperlink" Target="https://coffeegeography.com/2026/03/19/ali-group-acquires-bunn-strengthening-global-beverage-equipment-leadership/" TargetMode="External"/><Relationship Id="rId196" Type="http://schemas.openxmlformats.org/officeDocument/2006/relationships/hyperlink" Target="https://fresnoland.org/2026/03/19/fresno-farmworkers/" TargetMode="External"/><Relationship Id="rId197" Type="http://schemas.openxmlformats.org/officeDocument/2006/relationships/hyperlink" Target="https://www.foodbusinessmea.com/kenya-to-inject-us27m-in-tea-factories-to-boost-efficiency-and-global-competitiveness/" TargetMode="External"/><Relationship Id="rId198" Type="http://schemas.openxmlformats.org/officeDocument/2006/relationships/hyperlink" Target="https://igrownews.com/farm-labor-crisis-fuels-agtech-automation-surge/" TargetMode="External"/><Relationship Id="rId199" Type="http://schemas.openxmlformats.org/officeDocument/2006/relationships/hyperlink" Target="https://www.kathimerini.gr/economy/international/564133126/far-oyest-stis-thalassies-metafores/" TargetMode="External"/><Relationship Id="rId200" Type="http://schemas.openxmlformats.org/officeDocument/2006/relationships/hyperlink" Target="https://www.globenewswire.com/news-release/2026/03/19/3259170/0/en/Black-Rock-Coffee-Bar-Continues-Expansion-in-Colorado-with-New-Denver-Location.html" TargetMode="External"/><Relationship Id="rId201" Type="http://schemas.openxmlformats.org/officeDocument/2006/relationships/hyperlink" Target="https://blog.ucs.org/omanjana-goswami/what-farmers-will-pay-for-president-trumps-war-on-iran/" TargetMode="External"/><Relationship Id="rId202" Type="http://schemas.openxmlformats.org/officeDocument/2006/relationships/hyperlink" Target="https://trans.info/en/cma-cgm-bypass-hormuz-463210" TargetMode="External"/><Relationship Id="rId203" Type="http://schemas.openxmlformats.org/officeDocument/2006/relationships/hyperlink" Target="https://www.cargobreakingnews.com/air-cargo-rates-surge-on-asia-europe-and-india-lanes/" TargetMode="External"/><Relationship Id="rId204" Type="http://schemas.openxmlformats.org/officeDocument/2006/relationships/hyperlink" Target="https://www.elrancaguino.cl/2026/03/19/por-que-el-bloqueo-de-ormuz-podria-sentirse-en-tu-plato/" TargetMode="External"/><Relationship Id="rId205" Type="http://schemas.openxmlformats.org/officeDocument/2006/relationships/hyperlink" Target="https://blog.gettransport.com/news/global-tariff-impacts-logistics/" TargetMode="External"/><Relationship Id="rId206" Type="http://schemas.openxmlformats.org/officeDocument/2006/relationships/hyperlink" Target="https://agronigeria.ng/african-cocoa-farmers-raise-concerns-as-lid-falls-short-during-price-slump/?utm_source=rss&amp;utm_medium=rss&amp;utm_campaign=african-cocoa-farmers-raise-concerns-as-lid-falls-short-during-price-slump" TargetMode="External"/><Relationship Id="rId207" Type="http://schemas.openxmlformats.org/officeDocument/2006/relationships/hyperlink" Target="https://eng.belta.by/politics/view/bread-is-life-as-middle-east-war-triggers-fertilizer-race-eu-looks-toward-belarus-178077-2026/" TargetMode="External"/><Relationship Id="rId208" Type="http://schemas.openxmlformats.org/officeDocument/2006/relationships/hyperlink" Target="https://www.lapresse.tn/2026/03/14/engrais-et-agriculture-la-guerre-contre-liran-pourrait-profiter-a-la-production-tunisienne/" TargetMode="External"/><Relationship Id="rId209" Type="http://schemas.openxmlformats.org/officeDocument/2006/relationships/hyperlink" Target="https://www.fruitandvine.co.uk/middle-east-conflict-drives-new-pressures-for-british-fruit-growers/" TargetMode="External"/><Relationship Id="rId210" Type="http://schemas.openxmlformats.org/officeDocument/2006/relationships/hyperlink" Target="https://www.logisticsinsider.in/west-asia-tensions-shift-focus-from-oil-supply-to-logistics-risk-for-india/" TargetMode="External"/><Relationship Id="rId211" Type="http://schemas.openxmlformats.org/officeDocument/2006/relationships/hyperlink" Target="https://www.republicworld.com/india/know-all-about-the-govt-s-ecgc-backed-relief-scheme-to-shield-exporters-from-strait-of-hormuz-crisis-west-asia-tensions" TargetMode="External"/><Relationship Id="rId212" Type="http://schemas.openxmlformats.org/officeDocument/2006/relationships/hyperlink" Target="https://www.xaluannews.com/modules.php?name=News&amp;file=article&amp;sid=3739621" TargetMode="External"/><Relationship Id="rId213" Type="http://schemas.openxmlformats.org/officeDocument/2006/relationships/hyperlink" Target="https://container-news.com/cma-cgm-launches-emergency-multimodal-solutions-to-bypass-strait-of-hormuz/" TargetMode="External"/><Relationship Id="rId214" Type="http://schemas.openxmlformats.org/officeDocument/2006/relationships/hyperlink" Target="https://www.canalrural.com.br/previsao-do-tempo/chuva-ganha-forca-em-varias-regioes-do-pais/" TargetMode="External"/><Relationship Id="rId215" Type="http://schemas.openxmlformats.org/officeDocument/2006/relationships/hyperlink" Target="https://igrownews.com/eternal-ag-latest-news/" TargetMode="External"/><Relationship Id="rId216" Type="http://schemas.openxmlformats.org/officeDocument/2006/relationships/hyperlink" Target="https://www.maritimegateway.com/russian-oil-pivots-to-india-seven-tankers-reroute-from-china-as-new-delhi-ramps-up-purchases/" TargetMode="External"/><Relationship Id="rId217" Type="http://schemas.openxmlformats.org/officeDocument/2006/relationships/hyperlink" Target="https://www.maritimegateway.com/war-surcharges-and-route-shutdowns-70-of-indian-exports-hit-as-crisis-deepens/" TargetMode="External"/><Relationship Id="rId218" Type="http://schemas.openxmlformats.org/officeDocument/2006/relationships/hyperlink" Target="https://supplychain360.io/logistics/hormuz-disruption-reshapes-2026-container-contracts/" TargetMode="External"/><Relationship Id="rId219" Type="http://schemas.openxmlformats.org/officeDocument/2006/relationships/hyperlink" Target="https://www.seanews.com.tr/article/rail-ocean-carriers-move-towards-mergers-mmx5ad32" TargetMode="External"/><Relationship Id="rId220" Type="http://schemas.openxmlformats.org/officeDocument/2006/relationships/hyperlink" Target="https://www.globaltrademag.com/global-expansion-in-a-volatile-world-the-risks-businesses-must-assess-before-entering-new-markets/" TargetMode="External"/><Relationship Id="rId221" Type="http://schemas.openxmlformats.org/officeDocument/2006/relationships/hyperlink" Target="https://kpel965.com/ixp/33/p/coffee-price-surge-louisiana/" TargetMode="External"/><Relationship Id="rId222" Type="http://schemas.openxmlformats.org/officeDocument/2006/relationships/hyperlink" Target="https://globalmaritimehub.com/transhipment-hubs-drive-growth-in-global-port-volumes-in-2025.html" TargetMode="External"/><Relationship Id="rId223" Type="http://schemas.openxmlformats.org/officeDocument/2006/relationships/hyperlink" Target="https://www.focus.de/earth/super-el-nino-im-anmarsch-warum-der-mittelmeerurlaub-2026-regenreich-werden-koennte_f83680b9-fd66-4d7a-871d-a1b13d069ce8.html" TargetMode="External"/><Relationship Id="rId224" Type="http://schemas.openxmlformats.org/officeDocument/2006/relationships/hyperlink" Target="https://economynext.com/adani-led-colombo-west-terminal-hits-1-million-teus-in-record-first-year-264429/" TargetMode="External"/><Relationship Id="rId225" Type="http://schemas.openxmlformats.org/officeDocument/2006/relationships/hyperlink" Target="https://mypr.co.za/something-youve-never-tried-but-youll-love/" TargetMode="External"/><Relationship Id="rId226" Type="http://schemas.openxmlformats.org/officeDocument/2006/relationships/hyperlink" Target="https://www.thecattlesite.com/news/uk-dairy-farmers-face-losses-as-milk-prices-plunge" TargetMode="External"/><Relationship Id="rId227" Type="http://schemas.openxmlformats.org/officeDocument/2006/relationships/hyperlink" Target="https://www.newsghana.com.gh/cocoa-markets-torn-between-geopolitical-fear-and-weakening-chocolate-demand/" TargetMode="External"/><Relationship Id="rId228" Type="http://schemas.openxmlformats.org/officeDocument/2006/relationships/hyperlink" Target="https://www.newsghana.com.gh/gsa-probes-early-war-risk-surcharges-as-shipping-costs-rise/" TargetMode="External"/><Relationship Id="rId229" Type="http://schemas.openxmlformats.org/officeDocument/2006/relationships/hyperlink" Target="https://www.openpr.com/news/4430839/global-tea-market-ken-research-stated-the-industry-is-valued" TargetMode="External"/><Relationship Id="rId230" Type="http://schemas.openxmlformats.org/officeDocument/2006/relationships/hyperlink" Target="https://www.retailnews.asia/vietnamese-fruit-market-takes-a-hit-prices-plummet-amid-weak-demand-and-strict-chinese-import-controls/" TargetMode="External"/><Relationship Id="rId231" Type="http://schemas.openxmlformats.org/officeDocument/2006/relationships/hyperlink" Target="https://www.tanzaniainvest.com/transport/2026-sea-ports-tariff-tpsf-dialogue-trade-costs" TargetMode="External"/><Relationship Id="rId232" Type="http://schemas.openxmlformats.org/officeDocument/2006/relationships/hyperlink" Target="https://vietnamnet.vn/en/green-exports-reshape-rules-of-global-trade-2498666.html" TargetMode="External"/><Relationship Id="rId233" Type="http://schemas.openxmlformats.org/officeDocument/2006/relationships/hyperlink" Target="https://www.allagnews.com/coffee-cocoa-prices-slide-as-global-supplies-expand/" TargetMode="External"/><Relationship Id="rId234" Type="http://schemas.openxmlformats.org/officeDocument/2006/relationships/hyperlink" Target="https://blog.gettransport.com/news/us-justice-department-seizure-oil-tanker-skipper/" TargetMode="External"/><Relationship Id="rId235" Type="http://schemas.openxmlformats.org/officeDocument/2006/relationships/hyperlink" Target="https://www.frontiersin.org/journals/sociology/articles/10.3389/fsoc.2026.1755111/full" TargetMode="External"/><Relationship Id="rId236" Type="http://schemas.openxmlformats.org/officeDocument/2006/relationships/hyperlink" Target="https://www.stattimes.com/air-cargo/us-air-cargo-market-adjusts-as-sourcing-shifts-reshape-trade-flows-1358469" TargetMode="External"/><Relationship Id="rId237" Type="http://schemas.openxmlformats.org/officeDocument/2006/relationships/hyperlink" Target="https://auresso.com.my/choose-specialty-coffee-bean-supplier/?utm_source=rss&amp;utm_medium=rss&amp;utm_campaign=choose-specialty-coffee-bean-supplier" TargetMode="External"/><Relationship Id="rId238" Type="http://schemas.openxmlformats.org/officeDocument/2006/relationships/hyperlink" Target="https://www.businesstoday.com.my/2026/03/19/local-oil-palm-output-falls-in-feb-price-to-stay-above-rm4450-amid-energy-disruption/?utm_source=rss&amp;utm_medium=rss&amp;utm_campaign=local-oil-palm-output-falls-in-feb-price-to-stay-above-rm4450-amid-energy-disruption" TargetMode="External"/><Relationship Id="rId239" Type="http://schemas.openxmlformats.org/officeDocument/2006/relationships/hyperlink" Target="https://www.thehindubusinessline.com/economy/agri-business/indias-corn-exports-may-gain-due-to-iran-war-other-factors/article70758873.ece" TargetMode="External"/><Relationship Id="rId240" Type="http://schemas.openxmlformats.org/officeDocument/2006/relationships/hyperlink" Target="https://ilmanifesto.it/il-continente-africano-paga-il-conto-della-guerra-in-iran" TargetMode="External"/><Relationship Id="rId241" Type="http://schemas.openxmlformats.org/officeDocument/2006/relationships/hyperlink" Target="https://en.sggp.org.vn/empty-container-supply-holds-steady-at-cai-mep-amid-global-logistics-strains-post124706.html" TargetMode="External"/><Relationship Id="rId242" Type="http://schemas.openxmlformats.org/officeDocument/2006/relationships/hyperlink" Target="https://pressreach.com/food-beverage/luck-is-brewing-biggby-coffee-brings-back-fan-favorite-irish-cream-lineup-for-st-patricks-day/" TargetMode="External"/><Relationship Id="rId243" Type="http://schemas.openxmlformats.org/officeDocument/2006/relationships/hyperlink" Target="https://www.ktvq.com/news/montana-ag-network/montana-farmers-face-uncertainty-amid-dry-winter-and-high-input-prices" TargetMode="External"/><Relationship Id="rId244" Type="http://schemas.openxmlformats.org/officeDocument/2006/relationships/hyperlink" Target="https://www.chinadaily.com.cn/a/202603/19/WS69bb55e4a310d6866eb3ea90.html" TargetMode="External"/><Relationship Id="rId245" Type="http://schemas.openxmlformats.org/officeDocument/2006/relationships/hyperlink" Target="https://www.gcrmag.com/rainforest-alliances-awareness-to-accountability/" TargetMode="External"/><Relationship Id="rId246" Type="http://schemas.openxmlformats.org/officeDocument/2006/relationships/hyperlink" Target="https://www.gcrmag.com/nescafe-expands-uk-espresso-concentrated-range/" TargetMode="External"/><Relationship Id="rId247" Type="http://schemas.openxmlformats.org/officeDocument/2006/relationships/hyperlink" Target="https://www.beanscenemag.com.au/creating-coffee-connoisseurs/" TargetMode="External"/><Relationship Id="rId248" Type="http://schemas.openxmlformats.org/officeDocument/2006/relationships/hyperlink" Target="https://www.muensterschezeitung.de/lokales/hohe-duengerpreise-landwirte-probleme-sorgen-3516346?pid=true&amp;ueg=default" TargetMode="External"/><Relationship Id="rId249" Type="http://schemas.openxmlformats.org/officeDocument/2006/relationships/hyperlink" Target="https://www.france24.com/en/tv-shows/a-propos/20260318-international-shipping-chaos-as-strait-of-hormuz-closure-sends-ripple-effects-across-the-globe" TargetMode="External"/><Relationship Id="rId250" Type="http://schemas.openxmlformats.org/officeDocument/2006/relationships/hyperlink" Target="https://coffeetalk.com/daily-dose/from-origin/03-2026/109606/" TargetMode="External"/><Relationship Id="rId251" Type="http://schemas.openxmlformats.org/officeDocument/2006/relationships/hyperlink" Target="https://coffeetalk.com/daily-dose/for-roasters-retailers/03-2026/109610/" TargetMode="External"/><Relationship Id="rId252" Type="http://schemas.openxmlformats.org/officeDocument/2006/relationships/hyperlink" Target="https://coffeetalk.com/daily-dose/for-roasters-retailers/03-2026/109612/" TargetMode="External"/><Relationship Id="rId253" Type="http://schemas.openxmlformats.org/officeDocument/2006/relationships/hyperlink" Target="https://www.brownfieldagnews.com/news/no-quick-fix-for-rising-farm-input-costs/" TargetMode="External"/><Relationship Id="rId254" Type="http://schemas.openxmlformats.org/officeDocument/2006/relationships/hyperlink" Target="https://www.brownfieldagnews.com/news/ag-groups-pushing-for-long-term-action-as-fertilizer-supply-concerns-continue-to-rise/" TargetMode="External"/><Relationship Id="rId255" Type="http://schemas.openxmlformats.org/officeDocument/2006/relationships/hyperlink" Target="https://tcbmag.com/fertilizer-prices-spike-pivot-bio-sees-opportunity/" TargetMode="External"/><Relationship Id="rId256" Type="http://schemas.openxmlformats.org/officeDocument/2006/relationships/hyperlink" Target="https://arynews.tv/milk-price-slide-leaves-uk-dairy-farmers-on-the-brink" TargetMode="External"/><Relationship Id="rId257" Type="http://schemas.openxmlformats.org/officeDocument/2006/relationships/hyperlink" Target="https://www.restobiz.ca/top-trends-in-canadian-coffee-cravings/?utm_source=rss&amp;utm_medium=rss&amp;utm_campaign=top-trends-in-canadian-coffee-cravings" TargetMode="External"/><Relationship Id="rId258" Type="http://schemas.openxmlformats.org/officeDocument/2006/relationships/hyperlink" Target="https://sprudge.com/manument-opens-factory-in-thun-switzerland-launches-new-leva-series-for-us-canada-825866.html" TargetMode="External"/><Relationship Id="rId259" Type="http://schemas.openxmlformats.org/officeDocument/2006/relationships/hyperlink" Target="https://www.koat.com/article/iran-war-hurting-farmers-fertilizer-prices-rise/70783508" TargetMode="External"/><Relationship Id="rId260" Type="http://schemas.openxmlformats.org/officeDocument/2006/relationships/hyperlink" Target="https://theroasterspack.com/blogs/news/climate-change-ft-cafe-pista" TargetMode="External"/><Relationship Id="rId261" Type="http://schemas.openxmlformats.org/officeDocument/2006/relationships/hyperlink" Target="https://www.thehindu.com/news/national/china-bound-russian-oil-tanker-diverted-to-india/article70758422.ece" TargetMode="External"/><Relationship Id="rId262" Type="http://schemas.openxmlformats.org/officeDocument/2006/relationships/hyperlink" Target="https://www.morethanshipping.com/how-conflict-and-disruption-are-changing-international-shipping-systems/" TargetMode="External"/><Relationship Id="rId263" Type="http://schemas.openxmlformats.org/officeDocument/2006/relationships/hyperlink" Target="https://gcaptain.com/oocl-sunflower-reaches-long-beach-after-losing-containers-in-pacific-storm/" TargetMode="External"/><Relationship Id="rId264" Type="http://schemas.openxmlformats.org/officeDocument/2006/relationships/hyperlink" Target="https://copperbeltkatangamining.com/cobalt-shortage-set-to-persist-as-drc-export-controls-tighten-global-supply/?utm_source=rss&amp;utm_medium=rss&amp;utm_campaign=cobalt-shortage-set-to-persist-as-drc-export-controls-tighten-global-supply" TargetMode="External"/><Relationship Id="rId265" Type="http://schemas.openxmlformats.org/officeDocument/2006/relationships/hyperlink" Target="https://www.confectionerynews.com/Article/2026/03/18/cocoa-prices-climb-following-market-collapse/?utm_source=RSS_Feed&amp;utm_medium=RSS&amp;utm_campaign=RSS" TargetMode="External"/><Relationship Id="rId266" Type="http://schemas.openxmlformats.org/officeDocument/2006/relationships/hyperlink" Target="https://www.rionegro.com.ar/rural/agricultura-y-guerra-por-que-la-region-argentina-mas-productiva-podria-ser-la-mas-afectada-por-la-suba-del-precio-de-la-urea-4506533/" TargetMode="External"/><Relationship Id="rId267" Type="http://schemas.openxmlformats.org/officeDocument/2006/relationships/hyperlink" Target="https://www.efulfillmentservice.com/2026/03/scenario-planning-for-fulfillment-how-to-prepare-for-shipping-cost-spikes/" TargetMode="External"/><Relationship Id="rId268" Type="http://schemas.openxmlformats.org/officeDocument/2006/relationships/hyperlink" Target="https://windward.ai/blog/march-18-maritime-intelligence-daily/" TargetMode="External"/><Relationship Id="rId269" Type="http://schemas.openxmlformats.org/officeDocument/2006/relationships/hyperlink" Target="https://www.moneytimes.com.br/o-cafe-e-o-novo-cacau-alguns-esperam-que-o-preco-do-cafe-tambem-despenque-pads/" TargetMode="External"/><Relationship Id="rId270" Type="http://schemas.openxmlformats.org/officeDocument/2006/relationships/hyperlink" Target="https://royalcoffee.com/ieepa-tariff-refunds-coffee-roasters/" TargetMode="External"/><Relationship Id="rId271" Type="http://schemas.openxmlformats.org/officeDocument/2006/relationships/hyperlink" Target="https://africaports.co.za/2026/03/18/africa-ports-ships-maritime-news-15-16-march-2026/" TargetMode="External"/><Relationship Id="rId272" Type="http://schemas.openxmlformats.org/officeDocument/2006/relationships/hyperlink" Target="https://www.indiandefensenews.in/2026/03/jag-laadki-docks-at-mundra-with-uae.html" TargetMode="External"/><Relationship Id="rId273" Type="http://schemas.openxmlformats.org/officeDocument/2006/relationships/hyperlink" Target="https://www.adweek.com/brand-marketing/gen-z-fave-dua-lipa-joins-george-clooney-as-nespressos-global-ambassador/" TargetMode="External"/><Relationship Id="rId274" Type="http://schemas.openxmlformats.org/officeDocument/2006/relationships/hyperlink" Target="https://www.restaurantnewsresource.com/datassential-names-top-25-emerging-restaurant-chains-in-the-us" TargetMode="External"/><Relationship Id="rId275" Type="http://schemas.openxmlformats.org/officeDocument/2006/relationships/hyperlink" Target="https://dailycoffeenews.com/2026/03/18/a-guide-to-indonesian-coffee-cultivars-and-varieties/" TargetMode="External"/><Relationship Id="rId276" Type="http://schemas.openxmlformats.org/officeDocument/2006/relationships/hyperlink" Target="https://euromaidanpress.com/2026/03/18/ukraine-spring-fertilizer-crisis-harvest-2026/" TargetMode="External"/><Relationship Id="rId277" Type="http://schemas.openxmlformats.org/officeDocument/2006/relationships/hyperlink" Target="https://www.agribusinessglobal.com/plant-health/npk/u-s-department-of-justice-opens-investigations-into-u-s-fertilizer-market/" TargetMode="External"/><Relationship Id="rId278" Type="http://schemas.openxmlformats.org/officeDocument/2006/relationships/hyperlink" Target="https://www.prensalibre.com/economia/subira-el-precio-del-pan-gremial-explica-escenarios-que-enfrentan-panificadoras-por-alza-de-combustibles-breaking/" TargetMode="External"/><Relationship Id="rId279" Type="http://schemas.openxmlformats.org/officeDocument/2006/relationships/hyperlink" Target="https://www.northernag.net/war-disruptions-put-spotlight-and-pressure-on-fertilizer-industry/?utm_source=rss&amp;utm_medium=rss&amp;utm_campaign=war-disruptions-put-spotlight-and-pressure-on-fertilizer-industry" TargetMode="External"/><Relationship Id="rId280" Type="http://schemas.openxmlformats.org/officeDocument/2006/relationships/hyperlink" Target="https://www.realagriculture.com/2026/03/profitable-practices-robotics-and-automation-help-greenview-holsteins-tackle-labour-challenges/" TargetMode="External"/><Relationship Id="rId281" Type="http://schemas.openxmlformats.org/officeDocument/2006/relationships/hyperlink" Target="https://sigmaearth.com/trump-invites-farmers-biofuels-producers-to-white-house-event/?utm_source=rss&amp;utm_medium=rss&amp;utm_campaign=trump-invites-farmers-biofuels-producers-to-white-house-event" TargetMode="External"/><Relationship Id="rId282" Type="http://schemas.openxmlformats.org/officeDocument/2006/relationships/hyperlink" Target="https://www.ttnews.com/articles/iran-farmers-cost-fertilizer" TargetMode="External"/><Relationship Id="rId283" Type="http://schemas.openxmlformats.org/officeDocument/2006/relationships/hyperlink" Target="https://www.thehindubusinessline.com/economy/logistics/nmpa-announces-measures-for-cargo-affected-by-west-asia-crisis/article70757711.ece" TargetMode="External"/><Relationship Id="rId284" Type="http://schemas.openxmlformats.org/officeDocument/2006/relationships/hyperlink" Target="https://economynext.com/sri-lanka-stocks-close-up-1-pct-dockyard-sees-interest-264364/" TargetMode="External"/><Relationship Id="rId285" Type="http://schemas.openxmlformats.org/officeDocument/2006/relationships/hyperlink" Target="https://www.newscentermaine.com/article/news/nation-world/attack-on-iran/average-cost-gallon-of-gas-nears-four-dollars/507-7bf05b80-7feb-40e4-9e52-66f39a38968a" TargetMode="External"/><Relationship Id="rId286" Type="http://schemas.openxmlformats.org/officeDocument/2006/relationships/hyperlink" Target="https://www.grocerycouponguide.com/articles/the-6-grocery-categories-most-sensitive-to-supply-shifts/" TargetMode="External"/><Relationship Id="rId287" Type="http://schemas.openxmlformats.org/officeDocument/2006/relationships/hyperlink" Target="https://www.foodbusinessmea.com/middle-east-conflict-disrupts-maritime-logistics-threatens-to-reshape-global-fruit-trade/" TargetMode="External"/><Relationship Id="rId288" Type="http://schemas.openxmlformats.org/officeDocument/2006/relationships/hyperlink" Target="https://www.baristamagazine.com/how-origin-trips-shape-better-coffee-sourcing/?utm_source=rss&amp;utm_medium=rss&amp;utm_campaign=how-origin-trips-shape-better-coffee-sourcing" TargetMode="External"/><Relationship Id="rId289" Type="http://schemas.openxmlformats.org/officeDocument/2006/relationships/hyperlink" Target="https://www.prnewswire.com/news-releases/peets-coffee-shows-its-colorful-side-with-new-flavors-this-spring--with-floral-lineup-and-ube-lattes-on-the-menu-302717469.html" TargetMode="External"/><Relationship Id="rId290" Type="http://schemas.openxmlformats.org/officeDocument/2006/relationships/hyperlink" Target="https://retail-insider.com/retail-insider/2026/03/square-report-finds-group-of-loyal-regulars-generates-6x-more-revenue-for-canadas-small-businesses/" TargetMode="External"/><Relationship Id="rId291" Type="http://schemas.openxmlformats.org/officeDocument/2006/relationships/hyperlink" Target="https://www.hortidaily.com/article/9820949/hellofresh-group-strong-aebitda-performance-in-2025/" TargetMode="External"/><Relationship Id="rId292" Type="http://schemas.openxmlformats.org/officeDocument/2006/relationships/hyperlink" Target="https://www.prnewswire.com/news-releases/plant-based-beverage-market-to-reach-us71-8-billion-by-2032-expands-amid-health-and-sustainability-trends---persistence-market-research-302717453.html" TargetMode="External"/><Relationship Id="rId293" Type="http://schemas.openxmlformats.org/officeDocument/2006/relationships/hyperlink" Target="https://sprudge.com/is-starbucks-moving-its-headquarters-to-nashville-823915.html" TargetMode="External"/><Relationship Id="rId294" Type="http://schemas.openxmlformats.org/officeDocument/2006/relationships/hyperlink" Target="https://blog.gettransport.com/news/kuehne-nagel-cost-reduction-program/" TargetMode="External"/><Relationship Id="rId295" Type="http://schemas.openxmlformats.org/officeDocument/2006/relationships/hyperlink" Target="https://www.mediafax.ro/economic/vestea-neasteptata-pretul-cafelei-ar-putea-scadea-drastic-explicatia-specialistilor-23705393" TargetMode="External"/><Relationship Id="rId296" Type="http://schemas.openxmlformats.org/officeDocument/2006/relationships/hyperlink" Target="https://blog.gettransport.com/news/smb-logistics-tariff-impact-analysis/" TargetMode="External"/><Relationship Id="rId297" Type="http://schemas.openxmlformats.org/officeDocument/2006/relationships/hyperlink" Target="https://container-news.com/cn-index-jumps-as-geopolitical-shock-drives-shipping-pressure-higher/" TargetMode="External"/><Relationship Id="rId298" Type="http://schemas.openxmlformats.org/officeDocument/2006/relationships/hyperlink" Target="https://container-news.com/cosco-shipping-ports-reports-record-throughput/" TargetMode="External"/><Relationship Id="rId299" Type="http://schemas.openxmlformats.org/officeDocument/2006/relationships/hyperlink" Target="https://blog.gettransport.com/news/higher-crude-raw-material-prices-impact/" TargetMode="External"/><Relationship Id="rId300" Type="http://schemas.openxmlformats.org/officeDocument/2006/relationships/hyperlink" Target="https://cargonewswire.com/oman-air-cargo-introduces-war-risk-and-fuel-surcharges-amid-rising-regional-tensions/" TargetMode="External"/><Relationship Id="rId301" Type="http://schemas.openxmlformats.org/officeDocument/2006/relationships/hyperlink" Target="https://freshcup.com/how-mozambique-used-coffee-to-reclaim-the-deforested-gorongosa-national-park/" TargetMode="External"/><Relationship Id="rId302" Type="http://schemas.openxmlformats.org/officeDocument/2006/relationships/hyperlink" Target="https://techbullion.com/from-roastery-to-revenue-how-independent-coffee-brands-scale-through-e-commerce/" TargetMode="External"/><Relationship Id="rId303" Type="http://schemas.openxmlformats.org/officeDocument/2006/relationships/hyperlink" Target="https://perfectdailygrind.com/2026/03/winning-coffee-competitions-baristas-personal-brands/" TargetMode="External"/><Relationship Id="rId304" Type="http://schemas.openxmlformats.org/officeDocument/2006/relationships/hyperlink" Target="https://www.indiatvnews.com/news/world/russian-oil-tankers-heading-to-china-reroute-to-india-amid-global-turmoil-due-to-ongoing-war-says-report-2026-03-18-1034194" TargetMode="External"/><Relationship Id="rId305" Type="http://schemas.openxmlformats.org/officeDocument/2006/relationships/hyperlink" Target="https://www.globaltrademag.com/strait-of-hormuz-closure-disrupts-global-container-shipping/" TargetMode="External"/><Relationship Id="rId306" Type="http://schemas.openxmlformats.org/officeDocument/2006/relationships/hyperlink" Target="https://www.globaltrademag.com/cma-cgm-implements-multimodal-routes-to-bypass-strait-of-hormuz-constraints/" TargetMode="External"/><Relationship Id="rId307" Type="http://schemas.openxmlformats.org/officeDocument/2006/relationships/hyperlink" Target="https://www.business-standard.com/india-news/west-asia-war-digest-march-18-stories-tracking-the-economic-fallout-126031800378_1.html" TargetMode="External"/><Relationship Id="rId308" Type="http://schemas.openxmlformats.org/officeDocument/2006/relationships/hyperlink" Target="https://www.chip.de/news/supermaerkte-lebensmittel/verblueffende-kaffee-gewohnheit-das-trinkt-man-in-new-york-nicht-nur-im-fruehling_6b10bbc3-a81d-4ede-a182-1dd847194cb5.html" TargetMode="External"/><Relationship Id="rId309" Type="http://schemas.openxmlformats.org/officeDocument/2006/relationships/hyperlink" Target="https://www.business-standard.com/world-news/iran-war-has-us-farmers-worried-about-cost-availability-of-fertiliser-126031800302_1.html" TargetMode="External"/><Relationship Id="rId310" Type="http://schemas.openxmlformats.org/officeDocument/2006/relationships/hyperlink" Target="https://www.rfdtv.com/coffee-cocoa-prices-slide-as-global-supplies-expand" TargetMode="External"/><Relationship Id="rId311" Type="http://schemas.openxmlformats.org/officeDocument/2006/relationships/hyperlink" Target="https://blog.gettransport.com/news/logistics-parameters-shipping-impacts/" TargetMode="External"/><Relationship Id="rId312" Type="http://schemas.openxmlformats.org/officeDocument/2006/relationships/hyperlink" Target="https://www.thehindubusinessline.com/economy/agri-business/el-nino-to-emerge-with-temperatures-rising-and-uneven-rainfall-ahead-apec-climate-centre/article70755652.ece" TargetMode="External"/><Relationship Id="rId313" Type="http://schemas.openxmlformats.org/officeDocument/2006/relationships/hyperlink" Target="https://www.mydelta8store.com/countries-leading-hemp-production-and-export/" TargetMode="External"/><Relationship Id="rId314" Type="http://schemas.openxmlformats.org/officeDocument/2006/relationships/hyperlink" Target="https://www.news18.com/india/race-for-crude-china-bound-russian-oil-tanker-makes-u-turn-heads-to-india-ws-kl-9984026.html" TargetMode="External"/><Relationship Id="rId315" Type="http://schemas.openxmlformats.org/officeDocument/2006/relationships/hyperlink" Target="https://codeblue.galencentre.org/2026/03/experts-warn-of-food-price-hikes-in-malaysia-from-fertiliser-cost-surge/" TargetMode="External"/><Relationship Id="rId316" Type="http://schemas.openxmlformats.org/officeDocument/2006/relationships/hyperlink" Target="https://container-news.com/freightos-weekly-update-ocean-braces-for-wave-of-iran-war-surcharges/" TargetMode="External"/><Relationship Id="rId317" Type="http://schemas.openxmlformats.org/officeDocument/2006/relationships/hyperlink" Target="https://www.farms.com/ag-industry-news/fertilizer-price-surge-sparks-legal-battle-610.aspx" TargetMode="External"/><Relationship Id="rId318" Type="http://schemas.openxmlformats.org/officeDocument/2006/relationships/hyperlink" Target="https://theafricanmirror.africa/news/africa-ports-and-airports-reap-as-middle-east-routes-collapse/?utm_source=rss&amp;utm_medium=rss&amp;utm_campaign=africa-ports-and-airports-reap-as-middle-east-routes-collapse" TargetMode="External"/><Relationship Id="rId319" Type="http://schemas.openxmlformats.org/officeDocument/2006/relationships/hyperlink" Target="https://omanet.om/en/news/economy/cma-cgm-fuel-surcharge-imo-safe/" TargetMode="External"/><Relationship Id="rId320" Type="http://schemas.openxmlformats.org/officeDocument/2006/relationships/hyperlink" Target="https://jurnalul.ro/special-jurnalul/faliment-ferme-lapte-romanesti-importuri-record-1027203.html" TargetMode="External"/><Relationship Id="rId321" Type="http://schemas.openxmlformats.org/officeDocument/2006/relationships/hyperlink" Target="https://www.mediafax.ro/economic/efectele-conflictului-din-iran-se-extind-rapid-criza-ingrasamintelor-globale-loveste-agricultura-23705104" TargetMode="External"/><Relationship Id="rId322" Type="http://schemas.openxmlformats.org/officeDocument/2006/relationships/hyperlink" Target="https://www.luxtimes.lu/world/iran-war-triggers-hunt-to-secure-new-fuel-supplies-in-africa/142760479.html" TargetMode="External"/><Relationship Id="rId323" Type="http://schemas.openxmlformats.org/officeDocument/2006/relationships/hyperlink" Target="https://www.radiofree.org/2026/03/17/blocking-fertilisers-the-hormuz-strait-and-agricultural-shock/" TargetMode="External"/><Relationship Id="rId324" Type="http://schemas.openxmlformats.org/officeDocument/2006/relationships/hyperlink" Target="https://streamlinefeed.co.ke/news/activist-elliott-investment-forces-reckoning-for-japanese-shipping-giant" TargetMode="External"/><Relationship Id="rId325" Type="http://schemas.openxmlformats.org/officeDocument/2006/relationships/hyperlink" Target="https://www.maritimegateway.com/maersk-and-hapag-lloyd-navigate-gulf-storm-with-contingency-measures/" TargetMode="External"/><Relationship Id="rId326" Type="http://schemas.openxmlformats.org/officeDocument/2006/relationships/hyperlink" Target="https://www.supplychainbrain.com/articles/43673-war-in-iran-roils-containership-traffic-rates" TargetMode="External"/><Relationship Id="rId327" Type="http://schemas.openxmlformats.org/officeDocument/2006/relationships/hyperlink" Target="https://www.beanscenemag.com.au/gcr-leaders-symposium-to-discuss-global-influences-in-the-australian-market/" TargetMode="External"/><Relationship Id="rId328" Type="http://schemas.openxmlformats.org/officeDocument/2006/relationships/hyperlink" Target="https://news.google.com/rss/articles/CBMi-AFBVV95cUxNTFBueHRkNlozZ05henFQc09iS2ZpTFNiOVI4VUFvZjdwSGsxa3RmTHFkaHZGOHdsQXl1R3AtbUhWQ1F3RFJKVEN4RXBEd00xcm9razQ2QnZyVW9YWl9FZEVIa0c0TV9LYjF3QUJNYmIxSVEzaVJtVnlhSDk2RVpueUFsTlJSVl9LSmxuTEFId2hwR05xMlBOX0RrQ1p6UzBLQ2djQnhUdGItbWQzT0V6eWE3RUxlUTBqMHc5eXVVOFFXS2h3NEV4M1lGZmxOZ0w1d2lneVR0UE1YanJLS2lDdVlqeG9WenFxQzRWWHJqTWxOSGxtMW03b9IB_gFBVV95cUxORXF3VnA3U2FJV3BIaUVPRFV2OUN3dVB1SDJRdUxUS08wbV8xRXNrT0FLb2hGeUExc1RMUWFQOWpDRzN5dmlOTWdjOVJ3aUZPYVp0VmF2SG5SanlVSEtod0l5cjN2U014bWpfWnE4OGM4U3UxNzR6T0hhQU5hMlJRbnFUVWxWLUdtandVdE80X1dyZzhtd1lCS3FTTjE4V3c0TVdoSVhxZ2toMXFaeG5pZlR0NGtfVXFSRFdNMnYyMkcyU2M4c2JPdFdHNlh0ai00N2gzaTl0S0xhZWRvOTFpVmozRTdSTXFodzhMU2pGQ3hLdHM5YUJjbTFOREk5dw?oc=5&amp;hl=en-US&amp;gl=US&amp;ceid=US:en" TargetMode="External"/><Relationship Id="rId329" Type="http://schemas.openxmlformats.org/officeDocument/2006/relationships/hyperlink" Target="https://kalkinemedia.com/au/stocks/metal-and-mining/asx-200-outlook-copper-under-pressure-amid-iran-conflict" TargetMode="External"/><Relationship Id="rId330" Type="http://schemas.openxmlformats.org/officeDocument/2006/relationships/hyperlink" Target="https://americanbazaaronline.com/2026/03/17/iran-war-disrupts-hormuz-shipping-la-port-chief-flags-477062/" TargetMode="External"/><Relationship Id="rId331" Type="http://schemas.openxmlformats.org/officeDocument/2006/relationships/hyperlink" Target="https://www.farmersweekly.co.nz/news/covid-reset-farm-costs-for-the-worse-report/" TargetMode="External"/><Relationship Id="rId332" Type="http://schemas.openxmlformats.org/officeDocument/2006/relationships/hyperlink" Target="https://www.farmersweekly.co.nz/news/confidence-edges-higher-though-war-a-cause-for-worry/" TargetMode="External"/><Relationship Id="rId333" Type="http://schemas.openxmlformats.org/officeDocument/2006/relationships/hyperlink" Target="https://www.independent.co.uk/news/world/americas/us-politics/diesel-costs-food-iran-war-b2940606.html" TargetMode="External"/><Relationship Id="rId334" Type="http://schemas.openxmlformats.org/officeDocument/2006/relationships/hyperlink" Target="https://www.vietatoparlare.it/cibo-come-combustibile-il-grande-saccheggio-alimentare-che-i-media-non-raccontano/" TargetMode="External"/><Relationship Id="rId335" Type="http://schemas.openxmlformats.org/officeDocument/2006/relationships/hyperlink" Target="https://oilprice.com/Energy/Crude-Oil/Standard-Chartered-Predicts-Oil-Prices-Will-Remain-Higher-For-Longer.html" TargetMode="External"/><Relationship Id="rId336" Type="http://schemas.openxmlformats.org/officeDocument/2006/relationships/hyperlink" Target="https://www.wcshipping.com/blog/strait-of-hormuz-crisis-day-18-zero-transits-carriers-reroute-to-cape" TargetMode="External"/><Relationship Id="rId337" Type="http://schemas.openxmlformats.org/officeDocument/2006/relationships/hyperlink" Target="https://www.brownfieldagnews.com/market-news/soybeans-regain-part-of-mondays-drop-corn-closes-mostly-firm/" TargetMode="External"/><Relationship Id="rId338" Type="http://schemas.openxmlformats.org/officeDocument/2006/relationships/hyperlink" Target="https://simpleflying.com/great-reroute-boeing-moving-parts-war-zone/" TargetMode="External"/><Relationship Id="rId339" Type="http://schemas.openxmlformats.org/officeDocument/2006/relationships/hyperlink" Target="https://www.overdriveonline.com/business/article/15819830/diesel-soars-past-5gal-nationally-spot-rates-finally-rise-to-respond" TargetMode="External"/><Relationship Id="rId340" Type="http://schemas.openxmlformats.org/officeDocument/2006/relationships/hyperlink" Target="https://www.eldiario.ec/negocios/el-cafe-ecuatoriano-crece-y-empieza-a-cambiar-la-estructura-exportadora-del-pais-17032026/" TargetMode="External"/><Relationship Id="rId341" Type="http://schemas.openxmlformats.org/officeDocument/2006/relationships/hyperlink" Target="https://sna.agr.br/sna-apoia/" TargetMode="External"/><Relationship Id="rId342" Type="http://schemas.openxmlformats.org/officeDocument/2006/relationships/hyperlink" Target="https://journals.plos.org/plosone/article?id=10.1371/journal.pone.0344679" TargetMode="External"/><Relationship Id="rId343" Type="http://schemas.openxmlformats.org/officeDocument/2006/relationships/hyperlink" Target="https://www.elnuevosiglo.com.co/economia/aumento-106-importacion-de-granos-en-2025-alerta-fenalce" TargetMode="External"/><Relationship Id="rId344" Type="http://schemas.openxmlformats.org/officeDocument/2006/relationships/hyperlink" Target="https://supermarketnews.co.nz/news/stable-supply-at-foodstuffs-stores-despite-iran-conflicts/" TargetMode="External"/><Relationship Id="rId345" Type="http://schemas.openxmlformats.org/officeDocument/2006/relationships/hyperlink" Target="https://www.al-monitor.com/originals/2026/03/ships-gulf-risk-shortages-board-industry-warns" TargetMode="External"/><Relationship Id="rId346" Type="http://schemas.openxmlformats.org/officeDocument/2006/relationships/hyperlink" Target="https://www.seanews.com.tr/article/mideast-crisis-strengthens-us-lng-exports-mmv0suxz" TargetMode="External"/><Relationship Id="rId347" Type="http://schemas.openxmlformats.org/officeDocument/2006/relationships/hyperlink" Target="https://capitalpress.com/2026/03/17/wsu-economist-eyes-iran-war-effect-on-costs-spring-planting/" TargetMode="External"/><Relationship Id="rId348" Type="http://schemas.openxmlformats.org/officeDocument/2006/relationships/hyperlink" Target="https://www.africarice.org/post/africarice-at-card-s-10th-general-meeting" TargetMode="External"/><Relationship Id="rId349" Type="http://schemas.openxmlformats.org/officeDocument/2006/relationships/hyperlink" Target="https://www.abc.net.au/news/2026-03-18/fuel-and-fertiliser-shortage-hits-as-farmers-sow-winter-crops/106459560" TargetMode="External"/><Relationship Id="rId350" Type="http://schemas.openxmlformats.org/officeDocument/2006/relationships/hyperlink" Target="https://thenewamerican.com/us/fertilizer-bottleneck-at-hormuz-raises-risk-of-food-inflation-and-worsening-global-hunger/" TargetMode="External"/><Relationship Id="rId351" Type="http://schemas.openxmlformats.org/officeDocument/2006/relationships/hyperlink" Target="https://keyt.com/news/money-and-business/cnn-business-consumer/2026/03/17/the-other-trade-chokepoint-at-risk-from-the-iran-war/" TargetMode="External"/><Relationship Id="rId352" Type="http://schemas.openxmlformats.org/officeDocument/2006/relationships/hyperlink" Target="https://www.ndtv.com/world-news/data-shows-how-gulf-nations-drive-indias-basmati-exports-11229875" TargetMode="External"/><Relationship Id="rId353" Type="http://schemas.openxmlformats.org/officeDocument/2006/relationships/hyperlink" Target="https://www.canadiancattlemen.ca/daily/iran-war-disrupts-global-fertilizer-markets-spring-planting/" TargetMode="External"/><Relationship Id="rId354" Type="http://schemas.openxmlformats.org/officeDocument/2006/relationships/hyperlink" Target="https://tass.com/economy/2102997" TargetMode="External"/><Relationship Id="rId355" Type="http://schemas.openxmlformats.org/officeDocument/2006/relationships/hyperlink" Target="https://agronigeria.ng/new-surcharges-tighten-nigeria-bound-shipping-lanes/?utm_source=rss&amp;utm_medium=rss&amp;utm_campaign=new-surcharges-tighten-nigeria-bound-shipping-lanes" TargetMode="External"/><Relationship Id="rId356" Type="http://schemas.openxmlformats.org/officeDocument/2006/relationships/hyperlink" Target="https://www.oilandgas360.com/3-leading-brokers-raise-oil-forecasts-amid-iran-conflict-here-are-the-new-numbers/#utm_source=rss&amp;utm_medium=rss&amp;utm_campaign=3-leading-brokers-raise-oil-forecasts-amid-iran-conflict-here-are-the-new-numbers" TargetMode="External"/><Relationship Id="rId357" Type="http://schemas.openxmlformats.org/officeDocument/2006/relationships/hyperlink" Target="https://www.itln.in/shipping/what-happens-when-a-maritime-chokepoint-turns-into-a-battlefield-1358450" TargetMode="External"/><Relationship Id="rId358" Type="http://schemas.openxmlformats.org/officeDocument/2006/relationships/hyperlink" Target="https://www.just-drinks.com/interviews/odyssey-functional-energy-interview/" TargetMode="External"/><Relationship Id="rId359" Type="http://schemas.openxmlformats.org/officeDocument/2006/relationships/hyperlink" Target="https://www.wanderwithjo.com/caffeine-meets-cold/" TargetMode="External"/><Relationship Id="rId360" Type="http://schemas.openxmlformats.org/officeDocument/2006/relationships/hyperlink" Target="https://streetsoftoronto.com/food/5-new-toronto-cafes-bringing-matcha-vietnamese-coffee-and-global-flavours-to-the-city-right-now/" TargetMode="External"/><Relationship Id="rId361" Type="http://schemas.openxmlformats.org/officeDocument/2006/relationships/hyperlink" Target="https://news.mongabay.com/2026/03/in-brazil-regenerative-farming-advances-but-deforestation-still-pressures-ecosystems/" TargetMode="External"/><Relationship Id="rId362" Type="http://schemas.openxmlformats.org/officeDocument/2006/relationships/hyperlink" Target="https://www.campograndenews.com.br/lado-rural/ms-so-consegue-armazenar-48-4-da-producao-de-graos" TargetMode="External"/><Relationship Id="rId363" Type="http://schemas.openxmlformats.org/officeDocument/2006/relationships/hyperlink" Target="https://foodtank.com/news/2026/03/integrating-data-and-climate-adaptation-strategies-for-south-asia/" TargetMode="External"/><Relationship Id="rId364" Type="http://schemas.openxmlformats.org/officeDocument/2006/relationships/hyperlink" Target="https://www.hortidaily.com/article/9820031/quarantine-pests-found-in-imported-potatoes-cabbage-and-tomatoes-in-russia/" TargetMode="External"/><Relationship Id="rId365" Type="http://schemas.openxmlformats.org/officeDocument/2006/relationships/hyperlink" Target="https://blog.ucs.org/kathryn-anderson/iran-war-shows-why-farmers-need-an-off-ramp-from-their-fertilizer-dependence/" TargetMode="External"/><Relationship Id="rId366" Type="http://schemas.openxmlformats.org/officeDocument/2006/relationships/hyperlink" Target="https://www.asian-agribiz.com/2026/03/18/beef-imports-vulnerable-as-jakarta-monitors-geopolitical-tensions/" TargetMode="External"/><Relationship Id="rId367" Type="http://schemas.openxmlformats.org/officeDocument/2006/relationships/hyperlink" Target="https://spudsmart.com/global-conflict-adds-fresh-pressure-to-canadian-potato-production-costs/" TargetMode="External"/><Relationship Id="rId368" Type="http://schemas.openxmlformats.org/officeDocument/2006/relationships/hyperlink" Target="https://boereport.com/2026/03/17/consumers-set-to-pay-the-price-as-soaring-fuel-costs-hit-shipping-industry-experts/" TargetMode="External"/><Relationship Id="rId369" Type="http://schemas.openxmlformats.org/officeDocument/2006/relationships/hyperlink" Target="https://www.freightwaves.com/news/diesel-benchmark-moves-above-5-g-for-first-time-since-2022" TargetMode="External"/><Relationship Id="rId370" Type="http://schemas.openxmlformats.org/officeDocument/2006/relationships/hyperlink" Target="https://www.freightwaves.com/news/its-war-liner-charges-for-free-gulf-container-storage" TargetMode="External"/><Relationship Id="rId371" Type="http://schemas.openxmlformats.org/officeDocument/2006/relationships/hyperlink" Target="https://propakistani.pk/2026/03/17/maersk-raises-emergency-surcharge-on-pakistan-west-africa-routes-from-april-2026/" TargetMode="External"/><Relationship Id="rId372" Type="http://schemas.openxmlformats.org/officeDocument/2006/relationships/hyperlink" Target="https://www.baristamagazine.com/little-treat-culture-specialty-coffee-dominating-the-nonalcoholic-beverage-craze/?utm_source=rss&amp;utm_medium=rss&amp;utm_campaign=little-treat-culture-specialty-coffee-dominating-the-nonalcoholic-beverage-craze" TargetMode="External"/><Relationship Id="rId373" Type="http://schemas.openxmlformats.org/officeDocument/2006/relationships/hyperlink" Target="https://www.foodbusinessmea.com/vietnams-hoang-anh-gia-lai-group-plans-20000-hectare-coffee-plantation-by-2028/" TargetMode="External"/><Relationship Id="rId374" Type="http://schemas.openxmlformats.org/officeDocument/2006/relationships/hyperlink" Target="https://www.agribusinessglobal.com/agrochemicals/seeds-traits/resurrect-bio-and-corteva-join-forces-to-unlock-natures-own-defenses-in-corn/" TargetMode="External"/><Relationship Id="rId375" Type="http://schemas.openxmlformats.org/officeDocument/2006/relationships/hyperlink" Target="https://addisstandard.com/ethiopian-coffee-association-issues-urgent-alert-as-global-prices-fall-warns-of-severe-financial-risk-from-hoarding/" TargetMode="External"/><Relationship Id="rId376" Type="http://schemas.openxmlformats.org/officeDocument/2006/relationships/hyperlink" Target="https://aircargoweek.com/middle-east-disruption-sends-global-airfreight-rates-higher-as-fuel-costs-surge/" TargetMode="External"/><Relationship Id="rId377" Type="http://schemas.openxmlformats.org/officeDocument/2006/relationships/hyperlink" Target="https://www.livescience.com/planet-earth/iran-war-could-create-a-fertilizer-shock-that-impacts-agriculture-and-raises-food-prices" TargetMode="External"/><Relationship Id="rId378" Type="http://schemas.openxmlformats.org/officeDocument/2006/relationships/hyperlink" Target="https://www.prweb.com/releases/partners-coffee-expands-west-coast-retail-presence-with-launch-at-mollie-stones-and-gelsons-markets-302713059.html" TargetMode="External"/><Relationship Id="rId379" Type="http://schemas.openxmlformats.org/officeDocument/2006/relationships/hyperlink" Target="https://ca.style.yahoo.com/amazons-big-spring-sale-is-in-8-days--12-best-deals-you-can-already-shop-on-coffee-makers-including-this-ultra-popular-keurig-133650353.html" TargetMode="External"/><Relationship Id="rId380" Type="http://schemas.openxmlformats.org/officeDocument/2006/relationships/hyperlink" Target="https://www.goldentipstea.in/blogs/all/flavours-of-chai-a-complete-guide-to-indian-masala-chai" TargetMode="External"/><Relationship Id="rId381" Type="http://schemas.openxmlformats.org/officeDocument/2006/relationships/hyperlink" Target="https://www.pharmaceuticalcommerce.com/view/pharma-pulse-regional-cold-chain-disruptions-and-astrazeneca-blueprint-for-decarbonizing-supply-chain-heat" TargetMode="External"/><Relationship Id="rId382" Type="http://schemas.openxmlformats.org/officeDocument/2006/relationships/hyperlink" Target="https://www.agriland.co.uk/farming-news/analysis-shows-reduced-dependency-on-inputs-key-to-economic-viability-on-farms/" TargetMode="External"/><Relationship Id="rId383" Type="http://schemas.openxmlformats.org/officeDocument/2006/relationships/hyperlink" Target="https://www.middleeastmonitor.com/20260317-blocking-fertilisers-the-hormuz-strait-and-agricultural-shock/" TargetMode="External"/><Relationship Id="rId384" Type="http://schemas.openxmlformats.org/officeDocument/2006/relationships/hyperlink" Target="https://www.sondakika.com/ekonomi/haber-kahve-fiyatlari-dususte-19664790/" TargetMode="External"/><Relationship Id="rId385" Type="http://schemas.openxmlformats.org/officeDocument/2006/relationships/hyperlink" Target="https://www.fibre2fashion.com/news/textile-news/suez-and-hormuz-shut-together-triggering-global-supply-shock-309076-newsdetails.htm" TargetMode="External"/><Relationship Id="rId386" Type="http://schemas.openxmlformats.org/officeDocument/2006/relationships/hyperlink" Target="https://www.goodcarbadcar.net/oil-crisis-tracker-strait-hormuz-auto-industry/" TargetMode="External"/><Relationship Id="rId387" Type="http://schemas.openxmlformats.org/officeDocument/2006/relationships/hyperlink" Target="https://www.just-drinks.com/news/blue-monkey-eyes-more-ma-after-local-weather-deal/" TargetMode="External"/><Relationship Id="rId388" Type="http://schemas.openxmlformats.org/officeDocument/2006/relationships/hyperlink" Target="https://www.arkansasonline.com/news/2026/mar/17/editorial-growing-pains/" TargetMode="External"/><Relationship Id="rId389" Type="http://schemas.openxmlformats.org/officeDocument/2006/relationships/hyperlink" Target="https://splash247.com/selective-gulf-transits-emerge-under-iranian-verification/" TargetMode="External"/><Relationship Id="rId390" Type="http://schemas.openxmlformats.org/officeDocument/2006/relationships/hyperlink" Target="https://thearabianpost.com/gulf-conflict-drives-surge-in-shipping-costs/" TargetMode="External"/><Relationship Id="rId391" Type="http://schemas.openxmlformats.org/officeDocument/2006/relationships/hyperlink" Target="https://www.aircargonews.net/editorial/2026/03/airfreight-rates-on-asia-europe-and-india-trade-lanes-soar/" TargetMode="External"/><Relationship Id="rId392" Type="http://schemas.openxmlformats.org/officeDocument/2006/relationships/hyperlink" Target="https://aawsat.com/%D8%A7%D9%84%D8%A7%D9%82%D8%AA%D8%B5%D8%A7%D8%AF/5252194-%D8%B3%D9%84%D8%A7%D8%B3%D9%84-%D8%A7%D9%84%D8%A5%D9%85%D8%AF%D8%A7%D8%AF-%D9%81%D9%8A-%D9%85%D9%87%D8%A8-%D8%A7%D9%84%D8%B1%D9%8A%D8%AD-%D8%AD%D8%B1%D8%A8-%D9%87%D8%B1%D9%85%D8%B2-%D8%A7%D9%84%D8%AA%D9%87%D8%AF%D9%8A%D8%AF-%D8%A7%D9%84%D8%A3%D9%83%D8%A8%D8%B1-%D9%85%D9%86%D8%B0-%D8%A7%D9%84%D8%AC%D8%A7%D8%A6%D8%AD%D8%A9" TargetMode="External"/><Relationship Id="rId393" Type="http://schemas.openxmlformats.org/officeDocument/2006/relationships/hyperlink" Target="https://www.logisticsinsider.in/freight-forwarders-profit-margin-airlines-levy-higher-air-cargo-fuel-surcharges/" TargetMode="External"/><Relationship Id="rId394" Type="http://schemas.openxmlformats.org/officeDocument/2006/relationships/hyperlink" Target="https://windward.ai/blog/bulk-carriers-find-new-route-out-of-hormuz-strait/" TargetMode="External"/><Relationship Id="rId395" Type="http://schemas.openxmlformats.org/officeDocument/2006/relationships/hyperlink" Target="https://www.asiantrader.biz/nescafe-espresso-concentrated-new-flavours" TargetMode="External"/><Relationship Id="rId396" Type="http://schemas.openxmlformats.org/officeDocument/2006/relationships/hyperlink" Target="https://www.americanagnetwork.com/2026/03/17/fertilizer-industry-faces-legal-challenge-price-scrutiny-and-calls-for-policy-changes/" TargetMode="External"/><Relationship Id="rId397" Type="http://schemas.openxmlformats.org/officeDocument/2006/relationships/hyperlink" Target="https://diariodelhuila.com/ganaderos-alertan-el-precio-de-la-leche-no-cubre-los-costos-del-campo/" TargetMode="External"/><Relationship Id="rId398" Type="http://schemas.openxmlformats.org/officeDocument/2006/relationships/hyperlink" Target="https://www.mondaq.com/unitedstates/export-controls-trade-investment-sanctions/1759252/how-supply-chain-mapping-strengthens-supply-chain-integrity" TargetMode="External"/><Relationship Id="rId399" Type="http://schemas.openxmlformats.org/officeDocument/2006/relationships/hyperlink" Target="https://aircargoweek.com/ramadan-surge-reshapes-gulf-food-air-cargo-flows/" TargetMode="External"/><Relationship Id="rId400" Type="http://schemas.openxmlformats.org/officeDocument/2006/relationships/hyperlink" Target="https://www.thehindubusinessline.com/economy/agri-business/iran-war-impacts-indian-oilmeal-exports/article70753130.ece" TargetMode="External"/><Relationship Id="rId401" Type="http://schemas.openxmlformats.org/officeDocument/2006/relationships/hyperlink" Target="https://soranews24.com/2026/03/17/starbucks-japan-releases-new-my-fruit%C2%B3-frappuccino-at-only-34-stores-around-the-country/" TargetMode="External"/><Relationship Id="rId402" Type="http://schemas.openxmlformats.org/officeDocument/2006/relationships/hyperlink" Target="https://www.gcrmag.com/arabica-coffee-futures-fall-following-bumper-brazil-crop-estimate/" TargetMode="External"/><Relationship Id="rId403" Type="http://schemas.openxmlformats.org/officeDocument/2006/relationships/hyperlink" Target="https://dahnay.com/global-freight-market-shift-2026/?utm_source=rss&amp;utm_medium=rss&amp;utm_campaign=global-freight-market-shift-2026" TargetMode="External"/><Relationship Id="rId404" Type="http://schemas.openxmlformats.org/officeDocument/2006/relationships/hyperlink" Target="https://mybroadband.co.za/news/technology/633779-south-africa-caught-in-us-tech-tax-storm.html" TargetMode="External"/><Relationship Id="rId405" Type="http://schemas.openxmlformats.org/officeDocument/2006/relationships/hyperlink" Target="https://www.chinimandi.com/sugar-prices-slide-on-weak-crude-global-surplus-concerns-persist/" TargetMode="External"/><Relationship Id="rId406" Type="http://schemas.openxmlformats.org/officeDocument/2006/relationships/hyperlink" Target="https://www.openpr.com/news/4427239/australia-alcoholic-beverages-market-projected-to-reach-usd" TargetMode="External"/><Relationship Id="rId407" Type="http://schemas.openxmlformats.org/officeDocument/2006/relationships/hyperlink" Target="https://globalvoices.org/2026/03/17/climate-change-brings-changes-to-north-kivus-agricultural-practices-in-the-drc/" TargetMode="External"/><Relationship Id="rId408" Type="http://schemas.openxmlformats.org/officeDocument/2006/relationships/hyperlink" Target="https://countercurrents.org/2026/03/blocking-fertilisers-the-hormuz-strait-and-agricultural-shock/" TargetMode="External"/><Relationship Id="rId409" Type="http://schemas.openxmlformats.org/officeDocument/2006/relationships/hyperlink" Target="https://ukragroconsult.com/en/news/china-has-restricted-fertilizer-exports-amid-the-growing-crisis/" TargetMode="External"/><Relationship Id="rId410" Type="http://schemas.openxmlformats.org/officeDocument/2006/relationships/hyperlink" Target="https://en.globes.co.il/en/article-war-triggers-steep-rise-in-air-freight-prices-1001537693#utm_source=RSS" TargetMode="External"/><Relationship Id="rId411" Type="http://schemas.openxmlformats.org/officeDocument/2006/relationships/hyperlink" Target="https://indiashippingnews.com/one-announces-temporary-empty-container-return-arrangement-in-the-middle-east/" TargetMode="External"/><Relationship Id="rId412" Type="http://schemas.openxmlformats.org/officeDocument/2006/relationships/hyperlink" Target="https://indiashippingnews.com/global-geopolitical-tensions-and-logistics-disruptions-impact-trade-environment-exports-remain-resilent-president-fieo/" TargetMode="External"/><Relationship Id="rId413" Type="http://schemas.openxmlformats.org/officeDocument/2006/relationships/hyperlink" Target="https://gmk.center/en/news/india-s-steel-industry-is-facing-a-gas-supply-shortage/" TargetMode="External"/><Relationship Id="rId414" Type="http://schemas.openxmlformats.org/officeDocument/2006/relationships/hyperlink" Target="https://www.xaluannews.com/modules.php?name=News&amp;file=article&amp;sid=3739407" TargetMode="External"/><Relationship Id="rId415" Type="http://schemas.openxmlformats.org/officeDocument/2006/relationships/hyperlink" Target="http://blog.hoormansoilhealth.com/2026/03/usa-farm-projections.html" TargetMode="External"/><Relationship Id="rId416" Type="http://schemas.openxmlformats.org/officeDocument/2006/relationships/hyperlink" Target="https://www.wthr.com/article/news/local/rising-gas-prices-linked-to-iran-conflict-could-hit-more-than-just-your-tank/531-b23a18cb-b6cc-497e-aa08-ee2e183eb911" TargetMode="External"/><Relationship Id="rId417" Type="http://schemas.openxmlformats.org/officeDocument/2006/relationships/hyperlink" Target="https://afdj.com.au/trump-attack-on-iran-has-some-analysts-ducking-for-cover/" TargetMode="External"/><Relationship Id="rId418" Type="http://schemas.openxmlformats.org/officeDocument/2006/relationships/hyperlink" Target="https://mhdsupplychain.com.au/2026/03/17/maersk-adjusts-operations-as-middle-east-conflict-disrupts-global-trade-routes/" TargetMode="External"/><Relationship Id="rId419" Type="http://schemas.openxmlformats.org/officeDocument/2006/relationships/hyperlink" Target="https://meyka.com/blog/march-17-cuba-blackout-deepens-oil-sanctions-risk-for-energy-markets-1703/" TargetMode="External"/><Relationship Id="rId420" Type="http://schemas.openxmlformats.org/officeDocument/2006/relationships/hyperlink" Target="https://www.thecattlesite.com/news/fertilizer-shortages-threaten-spring-planting-in-us-canada" TargetMode="External"/><Relationship Id="rId421" Type="http://schemas.openxmlformats.org/officeDocument/2006/relationships/hyperlink" Target="https://www.thetraveler.org/evangelos-marinakis-urges-global-push-to-secure-strait-of-hormuz/" TargetMode="External"/><Relationship Id="rId422" Type="http://schemas.openxmlformats.org/officeDocument/2006/relationships/hyperlink" Target="https://waateanews.com/2026/03/17/national-global-shipping-disruptions-and-fuel-surge-pressure-aotearoa-seafood-exports/" TargetMode="External"/><Relationship Id="rId423" Type="http://schemas.openxmlformats.org/officeDocument/2006/relationships/hyperlink" Target="https://coffeetalk.com/daily-dose/from-origin/03-2026/109584/" TargetMode="External"/><Relationship Id="rId424" Type="http://schemas.openxmlformats.org/officeDocument/2006/relationships/hyperlink" Target="https://www.campograndenews.com.br/meio-ambiente/outono-comeca-com-calor-e-chuva-frio-mais-intenso-so-deve-chegar-em-maio" TargetMode="External"/><Relationship Id="rId425" Type="http://schemas.openxmlformats.org/officeDocument/2006/relationships/hyperlink" Target="https://bioengineer.org/iowa-states-pest-id-team-collaborates-with-global-researchers-to-develop-a-farmer-friendly-pest-identification-app/" TargetMode="External"/><Relationship Id="rId426" Type="http://schemas.openxmlformats.org/officeDocument/2006/relationships/hyperlink" Target="https://www.brownfieldagnews.com/news/war-abroad-costs-at-home-fuel-and-fertilizer-prices-rise-for-farmers/" TargetMode="External"/><Relationship Id="rId427" Type="http://schemas.openxmlformats.org/officeDocument/2006/relationships/hyperlink" Target="https://www.moneytimes.com.br/cafe-robusta-se-recupera-apos-minima-de-7-meses-acucar-cai-pads/" TargetMode="External"/><Relationship Id="rId428" Type="http://schemas.openxmlformats.org/officeDocument/2006/relationships/hyperlink" Target="https://container-news.com/hapag-lloyd-introduces-temporary-gulf-container-flow-options/" TargetMode="External"/><Relationship Id="rId429" Type="http://schemas.openxmlformats.org/officeDocument/2006/relationships/hyperlink" Target="https://container-news.com/maersk-updates-emergency-contingency-surcharges/" TargetMode="External"/><Relationship Id="rId430" Type="http://schemas.openxmlformats.org/officeDocument/2006/relationships/hyperlink" Target="https://www.omanobserver.om/article/1186265/business/markets/gulf-importers-to-reroute-as-hormuz-closure-jolts-supply-chains" TargetMode="External"/><Relationship Id="rId431" Type="http://schemas.openxmlformats.org/officeDocument/2006/relationships/hyperlink" Target="https://www.newsducamer.com/matieres-premieres-au-cameroun-la-chute-des-prix-mondiaux-fragilise-la-filiere-coton/?utm_source=rss&amp;utm_medium=rss&amp;utm_campaign=matieres-premieres-au-cameroun-la-chute-des-prix-mondiaux-fragilise-la-filiere-coton" TargetMode="External"/><Relationship Id="rId432" Type="http://schemas.openxmlformats.org/officeDocument/2006/relationships/hyperlink" Target="https://www.biobased-diesel.com/post/soymeal-steals-spotlight-in-march-2026-wasde-report" TargetMode="External"/><Relationship Id="rId433" Type="http://schemas.openxmlformats.org/officeDocument/2006/relationships/hyperlink" Target="https://ceenergynews.com/oil-gas/iea-stocks-update/" TargetMode="External"/><Relationship Id="rId434" Type="http://schemas.openxmlformats.org/officeDocument/2006/relationships/hyperlink" Target="https://www.seanews.com.tr/article/hapag-lloyd-ship-hit-by-shrapnel-near-hormuz-mmtkdp00" TargetMode="External"/><Relationship Id="rId435" Type="http://schemas.openxmlformats.org/officeDocument/2006/relationships/hyperlink" Target="https://www.seanews.com.tr/article/us-exports-to-mideast-in-limbo-in-war-zone-mmtkdc85" TargetMode="External"/><Relationship Id="rId436" Type="http://schemas.openxmlformats.org/officeDocument/2006/relationships/hyperlink" Target="https://www.restaurantdive.com/news/sonic-adds-caffeinated-energy-refreshers/814795/" TargetMode="External"/><Relationship Id="rId437" Type="http://schemas.openxmlformats.org/officeDocument/2006/relationships/hyperlink" Target="https://hrnews.co.uk/one-in-five-brits-rely-on-coffee-and-energy-drinks-to-stay-productive/" TargetMode="External"/><Relationship Id="rId438" Type="http://schemas.openxmlformats.org/officeDocument/2006/relationships/hyperlink" Target="https://www.aerotime.aero/articles/vietnam-flight-cuts-jet-fuel-shortage-china-thailand" TargetMode="External"/><Relationship Id="rId439" Type="http://schemas.openxmlformats.org/officeDocument/2006/relationships/hyperlink" Target="https://www.canadiancattlemen.ca/daily/split-market-seen-for-prairie-farmland-ahead-of-fcc-2025-values-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