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2026-03-22 16:10 UTC [QXJD]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Coffee futures - target_market_code: coffee - ticker: null - regime_state: loosening - beliefs_count: 2 - top_risk_flag: momentum_fading_last_6h - generated_at: 2026-03-22T16:10:00Z - sentiment_word: Bullish - late_breaking_alerts_count: 0 - kill_switch_markets_count: 0</w:t>
      </w:r>
      <w:r/>
    </w:p>
    <w:p>
      <w:r/>
      <w:r>
        <w:t>Signal Table | market | belief_id | claim | prob | dir | vel | horizon | kill_switch | fragility | |---|---:|---|---:|---|---|---|---:|---:| | coffee | B-coffee-01-6h | Coffee futures have a modest upward bias over the next 6 hours, driven mainly by supply-chain/logistics friction and policy/regulatory uncertainty rather than clear demand acceleration. | 61 | up | fading | 6h | false | 58 | | coffee | B-coffee-02-24h | Coffee futures are more likely than not to remain bid/volatile over the next 24 hours as policy + logistics narratives stay active, but the directional edge is not clean (headline-driven). | 58 | up | stable | 24h | false | 58 |</w:t>
      </w:r>
      <w:r/>
    </w:p>
    <w:p>
      <w:r/>
      <w:r>
        <w:t>Data Dump (Machine Use)</w:t>
      </w:r>
      <w:r/>
    </w:p>
    <w:p>
      <w:r/>
      <w:r>
        <w:rPr>
          <w:rFonts w:ascii="Courier" w:hAnsi="Courier"/>
        </w:rPr>
        <w:t>{</w:t>
        <w:br/>
        <w:t xml:space="preserve"> "workflow_6B_CIS_output": {</w:t>
        <w:br/>
        <w:t xml:space="preserve"> "snapshot_id": "6B-coffee-20260322T161000Z",</w:t>
        <w:br/>
        <w:t xml:space="preserve"> "timestamp_utc": "2026-03-22T16:10:00Z",</w:t>
        <w:br/>
        <w:t xml:space="preserve"> "primary_asset_focus": {</w:t>
        <w:br/>
        <w:t xml:space="preserve"> "name": "Coffee futures",</w:t>
        <w:br/>
        <w:t xml:space="preserve"> "market_code": "coffee"</w:t>
        <w:br/>
        <w:t xml:space="preserve"> },</w:t>
        <w:br/>
        <w:t xml:space="preserve"> "headline_sentiment_word": "Bullish",</w:t>
        <w:br/>
        <w:t xml:space="preserve"> "headline_conviction_score_0_100": 63,</w:t>
        <w:br/>
        <w:t xml:space="preserve"> "headline_fragility_score_0_100": 58,</w:t>
        <w:br/>
        <w:t xml:space="preserve"> "headline_authority_confirmation_score_0_100": 56,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"loosening",</w:t>
        <w:br/>
        <w:t xml:space="preserve"> "beliefs": [</w:t>
        <w:br/>
        <w:t xml:space="preserve"> {</w:t>
        <w:br/>
        <w:t xml:space="preserve"> "belief_id": "B-coffee-01-6h",</w:t>
        <w:br/>
        <w:t xml:space="preserve"> "market": "coffee",</w:t>
        <w:br/>
        <w:t xml:space="preserve"> "claim": "Coffee futures have a modest upward bias over the next 6 hours, driven mainly by supply-chain/logistics friction and policy/regulatory uncertainty rather than clear demand acceleration.",</w:t>
        <w:br/>
        <w:t xml:space="preserve"> "probability_pct": 61,</w:t>
        <w:br/>
        <w:t xml:space="preserve"> "direction": "up",</w:t>
        <w:br/>
        <w:t xml:space="preserve"> "velocity": "fading",</w:t>
        <w:br/>
        <w:t xml:space="preserve"> "horizon": "6h",</w:t>
        <w:br/>
        <w:t xml:space="preserve"> "drivers": [</w:t>
        <w:br/>
        <w:t xml:space="preserve"> "Regulatory/policy uncertainty around coffee-related rules/trade policy",</w:t>
        <w:br/>
        <w:t xml:space="preserve"> "Logistics/freight disruption risk (shipping chokepoints / freight constraints) supporting near-term risk premium"</w:t>
        <w:br/>
        <w:t xml:space="preserve"> ],</w:t>
        <w:br/>
        <w:t xml:space="preserve"> "contradicted_by": [</w:t>
        <w:br/>
        <w:t xml:space="preserve"> "If near-term policy headlines clarify as supply-supportive (lower friction) or logistics risks de-escalate quickly, the risk-premium thesis weakens"</w:t>
        <w:br/>
        <w:t xml:space="preserve"> ],</w:t>
        <w:br/>
        <w:t xml:space="preserve"> "directional_confidence_score_0_100": 63,</w:t>
        <w:br/>
        <w:t xml:space="preserve"> "authority_confirmation_score_0_100": 56,</w:t>
        <w:br/>
        <w:t xml:space="preserve"> "authority_confirmation_band": "medium"</w:t>
        <w:br/>
        <w:t xml:space="preserve"> },</w:t>
        <w:br/>
        <w:t xml:space="preserve"> {</w:t>
        <w:br/>
        <w:t xml:space="preserve"> "belief_id": "B-coffee-02-24h",</w:t>
        <w:br/>
        <w:t xml:space="preserve"> "market": "coffee",</w:t>
        <w:br/>
        <w:t xml:space="preserve"> "claim": "Coffee futures are more likely than not to remain bid/volatile over the next 24 hours as policy + logistics narratives stay active, but the directional edge is not clean (headline-driven).",</w:t>
        <w:br/>
        <w:t xml:space="preserve"> "probability_pct": 58,</w:t>
        <w:br/>
        <w:t xml:space="preserve"> "direction": "up",</w:t>
        <w:br/>
        <w:t xml:space="preserve"> "velocity": "stable",</w:t>
        <w:br/>
        <w:t xml:space="preserve"> "horizon": "24h",</w:t>
        <w:br/>
        <w:t xml:space="preserve"> "drivers": [</w:t>
        <w:br/>
        <w:t xml:space="preserve"> "Brazil-related trade policy narrative flow",</w:t>
        <w:br/>
        <w:t xml:space="preserve"> "Coffee regulation narrative flow",</w:t>
        <w:br/>
        <w:t xml:space="preserve"> "Freight/shipping disruption narrative flow"</w:t>
        <w:br/>
        <w:t xml:space="preserve"> ],</w:t>
        <w:br/>
        <w:t xml:space="preserve"> "contradicted_by": [</w:t>
        <w:br/>
        <w:t xml:space="preserve"> "Materially fresh evidence of improved origin supply / smoother export flows would reduce the upward bias",</w:t>
        <w:br/>
        <w:t xml:space="preserve"> "Demand-softening or substitution narratives would increase counterevidence"</w:t>
        <w:br/>
        <w:t xml:space="preserve"> ],</w:t>
        <w:br/>
        <w:t xml:space="preserve"> "directional_confidence_score_0_100": 60,</w:t>
        <w:br/>
        <w:t xml:space="preserve"> "authority_confirmation_score_0_100": 55,</w:t>
        <w:br/>
        <w:t xml:space="preserve"> "authority_confirmation_band": "medium"</w:t>
        <w:br/>
        <w:t xml:space="preserve"> }</w:t>
        <w:br/>
        <w:t xml:space="preserve"> ],</w:t>
        <w:br/>
        <w:t xml:space="preserve"> "market_state_table": [</w:t>
        <w:br/>
        <w:t xml:space="preserve"> {</w:t>
        <w:br/>
        <w:t xml:space="preserve"> "market": "coffee",</w:t>
        <w:br/>
        <w:t xml:space="preserve"> "directional_state": "bullish",</w:t>
        <w:br/>
        <w:t xml:space="preserve"> "momentum_state": "weakening",</w:t>
        <w:br/>
        <w:t xml:space="preserve"> "reversal_risk": "medium",</w:t>
        <w:br/>
        <w:t xml:space="preserve"> "state_change": "new_bullish",</w:t>
        <w:br/>
        <w:t xml:space="preserve"> "directional_mass_score_0_100": 70,</w:t>
        <w:br/>
        <w:t xml:space="preserve"> "conviction_score_0_100": 63,</w:t>
        <w:br/>
        <w:t xml:space="preserve"> "authority_confirmation_score_0_100": 56,</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"B-coffee-01-6h",</w:t>
        <w:br/>
        <w:t xml:space="preserve"> "B-coffee-02-24h"</w:t>
        <w:br/>
        <w:t xml:space="preserve"> ],</w:t>
        <w:br/>
        <w:t xml:space="preserve"> "source_tier_counts": {</w:t>
        <w:br/>
        <w:t xml:space="preserve"> "A": 70,</w:t>
        <w:br/>
        <w:t xml:space="preserve"> "B": 6,</w:t>
        <w:br/>
        <w:t xml:space="preserve"> "C": 1,</w:t>
        <w:br/>
        <w:t xml:space="preserve"> "D": 165,</w:t>
        <w:br/>
        <w:t xml:space="preserve"> "U": 0</w:t>
        <w:br/>
        <w:t xml:space="preserve"> },</w:t>
        <w:br/>
        <w:t xml:space="preserve"> "freshness_mix": {</w:t>
        <w:br/>
        <w:t xml:space="preserve"> "fresh_0_6h_signal_count": 5,</w:t>
        <w:br/>
        <w:t xml:space="preserve"> "fresh_6_24h_signal_count": 1,</w:t>
        <w:br/>
        <w:t xml:space="preserve"> "stale_24_72h_signal_count": 0,</w:t>
        <w:br/>
        <w:t xml:space="preserve"> "stale_72h_plus_signal_count": 0</w:t>
        <w:br/>
        <w:t xml:space="preserve"> },</w:t>
        <w:br/>
        <w:t xml:space="preserve"> "directional_score_signed": 28</w:t>
        <w:br/>
        <w:t xml:space="preserve"> }</w:t>
        <w:br/>
        <w:t xml:space="preserve"> ],</w:t>
        <w:br/>
        <w:t xml:space="preserve"> "risk_flags": [</w:t>
        <w:br/>
        <w:t xml:space="preserve"> {</w:t>
        <w:br/>
        <w:t xml:space="preserve"> "risk_flag_id": "RF-coffee-01",</w:t>
        <w:br/>
        <w:t xml:space="preserve"> "market": "coffee",</w:t>
        <w:br/>
        <w:t xml:space="preserve"> "label": "momentum_fading_last_6h",</w:t>
        <w:br/>
        <w:t xml:space="preserve"> "severity": "medium",</w:t>
        <w:br/>
        <w:t xml:space="preserve"> "why": "Directional score remains bullish but has softened from earlier intraday peak; most incremental updates add uncertainty/volatility more than directional reinforcement."</w:t>
        <w:br/>
        <w:t xml:space="preserve"> },</w:t>
        <w:br/>
        <w:t xml:space="preserve"> {</w:t>
        <w:br/>
        <w:t xml:space="preserve"> "risk_flag_id": "RF-coffee-02",</w:t>
        <w:br/>
        <w:t xml:space="preserve"> "market": "coffee",</w:t>
        <w:br/>
        <w:t xml:space="preserve"> "label": "policy_headline_sensitivity",</w:t>
        <w:br/>
        <w:t xml:space="preserve"> "severity": "medium",</w:t>
        <w:br/>
        <w:t xml:space="preserve"> "why": "Regulation/trade-policy narratives can flip direction quickly; current edge is headline-driven rather than structural proof of tighter physical supply."</w:t>
        <w:br/>
        <w:t xml:space="preserve"> },</w:t>
        <w:br/>
        <w:t xml:space="preserve"> {</w:t>
        <w:br/>
        <w:t xml:space="preserve"> "risk_flag_id": "RF-coffee-03",</w:t>
        <w:br/>
        <w:t xml:space="preserve"> "market": "coffee",</w:t>
        <w:br/>
        <w:t xml:space="preserve"> "label": "logistics_risk_premium_instability",</w:t>
        <w:br/>
        <w:t xml:space="preserve"> "severity": "medium",</w:t>
        <w:br/>
        <w:t xml:space="preserve"> "why": "Shipping/freight disruption narratives can de-escalate rapidly, reducing the embedded risk premium without strong counterevidence needing to appear first."</w:t>
        <w:br/>
        <w:t xml:space="preserve"> }</w:t>
        <w:br/>
        <w:t xml:space="preserve"> ],</w:t>
        <w:br/>
        <w:t xml:space="preserve"> "candidate_actions": [</w:t>
        <w:br/>
        <w:t xml:space="preserve"> {</w:t>
        <w:br/>
        <w:t xml:space="preserve"> "market": "coffee",</w:t>
        <w:br/>
        <w:t xml:space="preserve"> "confidence": "medium",</w:t>
        <w:br/>
        <w:t xml:space="preserve"> "action_label": "watch_long_bias",</w:t>
        <w:br/>
        <w:t xml:space="preserve"> "trigger_condition": "Maintain bullish watch while fresh logistics/policy updates remain net supply-tightening; downgrade if fresh updates reduce friction or show improved export flow."</w:t>
        <w:br/>
        <w:t xml:space="preserve"> },</w:t>
        <w:br/>
        <w:t xml:space="preserve"> {</w:t>
        <w:br/>
        <w:t xml:space="preserve"> "market": "coffee",</w:t>
        <w:br/>
        <w:t xml:space="preserve"> "confidence": "high",</w:t>
        <w:br/>
        <w:t xml:space="preserve"> "action_label": "volatility_watch",</w:t>
        <w:br/>
        <w:t xml:space="preserve"> "trigger_condition": "Elevated probability of sharp moves around policy/regulatory headlines and freight/shipping disruption updates."</w:t>
        <w:br/>
        <w:t xml:space="preserve"> },</w:t>
        <w:br/>
        <w:t xml:space="preserve"> {</w:t>
        <w:br/>
        <w:t xml:space="preserve"> "market": "coffee",</w:t>
        <w:br/>
        <w:t xml:space="preserve"> "confidence": "medium",</w:t>
        <w:br/>
        <w:t xml:space="preserve"> "action_label": "reversal_watch",</w:t>
        <w:br/>
        <w:t xml:space="preserve"> "trigger_condition": "If 2+ independent fresh signals within a short window indicate easing logistics constraints or supply improvement, treat as a rapid conviction fade/reversal risk increase."</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"2026-03-21T16:00:00Z",</w:t>
        <w:br/>
        <w:t xml:space="preserve"> "bucket_end_utc": "2026-03-21T17:00:00Z",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0.02,</w:t>
        <w:br/>
        <w:t xml:space="preserve"> "fresh_evidence_count": 0,</w:t>
        <w:br/>
        <w:t xml:space="preserve"> "stale_evidence_count": 2,</w:t>
        <w:br/>
        <w:t xml:space="preserve"> "conviction_score_0_100": 15,</w:t>
        <w:br/>
        <w:t xml:space="preserve"> "fragility_score_0_100": 60,</w:t>
        <w:br/>
        <w:t xml:space="preserve"> "dominant_state": "neutral_mixed"</w:t>
        <w:br/>
        <w:t xml:space="preserve"> },</w:t>
        <w:br/>
        <w:t xml:space="preserve"> {</w:t>
        <w:br/>
        <w:t xml:space="preserve"> "bucket_start_utc": "2026-03-21T17:00:00Z",</w:t>
        <w:br/>
        <w:t xml:space="preserve"> "bucket_end_utc": "2026-03-21T18:00:00Z",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0.02,</w:t>
        <w:br/>
        <w:t xml:space="preserve"> "fresh_evidence_count": 0,</w:t>
        <w:br/>
        <w:t xml:space="preserve"> "stale_evidence_count": 2,</w:t>
        <w:br/>
        <w:t xml:space="preserve"> "conviction_score_0_100": 15,</w:t>
        <w:br/>
        <w:t xml:space="preserve"> "fragility_score_0_100": 60,</w:t>
        <w:br/>
        <w:t xml:space="preserve"> "dominant_state": "neutral_mixed"</w:t>
        <w:br/>
        <w:t xml:space="preserve"> },</w:t>
        <w:br/>
        <w:t xml:space="preserve"> {</w:t>
        <w:br/>
        <w:t xml:space="preserve"> "bucket_start_utc": "2026-03-21T18:00:00Z",</w:t>
        <w:br/>
        <w:t xml:space="preserve"> "bucket_end_utc": "2026-03-21T19:00:00Z",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0.02,</w:t>
        <w:br/>
        <w:t xml:space="preserve"> "fresh_evidence_count": 0,</w:t>
        <w:br/>
        <w:t xml:space="preserve"> "stale_evidence_count": 2,</w:t>
        <w:br/>
        <w:t xml:space="preserve"> "conviction_score_0_100": 15,</w:t>
        <w:br/>
        <w:t xml:space="preserve"> "fragility_score_0_100": 60,</w:t>
        <w:br/>
        <w:t xml:space="preserve"> "dominant_state": "neutral_mixed"</w:t>
        <w:br/>
        <w:t xml:space="preserve"> },</w:t>
        <w:br/>
        <w:t xml:space="preserve"> {</w:t>
        <w:br/>
        <w:t xml:space="preserve"> "bucket_start_utc": "2026-03-21T19:00:00Z",</w:t>
        <w:br/>
        <w:t xml:space="preserve"> "bucket_end_utc": "2026-03-21T20:00:00Z",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0.02,</w:t>
        <w:br/>
        <w:t xml:space="preserve"> "fresh_evidence_count": 0,</w:t>
        <w:br/>
        <w:t xml:space="preserve"> "stale_evidence_count": 2,</w:t>
        <w:br/>
        <w:t xml:space="preserve"> "conviction_score_0_100": 15,</w:t>
        <w:br/>
        <w:t xml:space="preserve"> "fragility_score_0_100": 60,</w:t>
        <w:br/>
        <w:t xml:space="preserve"> "dominant_state": "neutral_mixed"</w:t>
        <w:br/>
        <w:t xml:space="preserve"> },</w:t>
        <w:br/>
        <w:t xml:space="preserve"> {</w:t>
        <w:br/>
        <w:t xml:space="preserve"> "bucket_start_utc": "2026-03-21T20:00:00Z",</w:t>
        <w:br/>
        <w:t xml:space="preserve"> "bucket_end_utc": "2026-03-21T21:00:00Z",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0.02,</w:t>
        <w:br/>
        <w:t xml:space="preserve"> "fresh_evidence_count": 0,</w:t>
        <w:br/>
        <w:t xml:space="preserve"> "stale_evidence_count": 2,</w:t>
        <w:br/>
        <w:t xml:space="preserve"> "conviction_score_0_100": 15,</w:t>
        <w:br/>
        <w:t xml:space="preserve"> "fragility_score_0_100": 60,</w:t>
        <w:br/>
        <w:t xml:space="preserve"> "dominant_state": "neutral_mixed"</w:t>
        <w:br/>
        <w:t xml:space="preserve"> },</w:t>
        <w:br/>
        <w:t xml:space="preserve"> {</w:t>
        <w:br/>
        <w:t xml:space="preserve"> "bucket_start_utc": "2026-03-21T21:00:00Z",</w:t>
        <w:br/>
        <w:t xml:space="preserve"> "bucket_end_utc": "2026-03-21T22:00:00Z",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0.02,</w:t>
        <w:br/>
        <w:t xml:space="preserve"> "fresh_evidence_count": 0,</w:t>
        <w:br/>
        <w:t xml:space="preserve"> "stale_evidence_count": 2,</w:t>
        <w:br/>
        <w:t xml:space="preserve"> "conviction_score_0_100": 15,</w:t>
        <w:br/>
        <w:t xml:space="preserve"> "fragility_score_0_100": 60,</w:t>
        <w:br/>
        <w:t xml:space="preserve"> "dominant_state": "neutral_mixed"</w:t>
        <w:br/>
        <w:t xml:space="preserve"> },</w:t>
        <w:br/>
        <w:t xml:space="preserve"> {</w:t>
        <w:br/>
        <w:t xml:space="preserve"> "bucket_start_utc": "2026-03-21T22:00:00Z",</w:t>
        <w:br/>
        <w:t xml:space="preserve"> "bucket_end_utc": "2026-03-21T23:00:00Z",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0.02,</w:t>
        <w:br/>
        <w:t xml:space="preserve"> "fresh_evidence_count": 0,</w:t>
        <w:br/>
        <w:t xml:space="preserve"> "stale_evidence_count": 2,</w:t>
        <w:br/>
        <w:t xml:space="preserve"> "conviction_score_0_100": 15,</w:t>
        <w:br/>
        <w:t xml:space="preserve"> "fragility_score_0_100": 60,</w:t>
        <w:br/>
        <w:t xml:space="preserve"> "dominant_state": "neutral_mixed"</w:t>
        <w:br/>
        <w:t xml:space="preserve"> },</w:t>
        <w:br/>
        <w:t xml:space="preserve"> {</w:t>
        <w:br/>
        <w:t xml:space="preserve"> "bucket_start_utc": "2026-03-21T23:00:00Z",</w:t>
        <w:br/>
        <w:t xml:space="preserve"> "bucket_end_utc": "2026-03-22T00:00:00Z",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0.02,</w:t>
        <w:br/>
        <w:t xml:space="preserve"> "fresh_evidence_count": 0,</w:t>
        <w:br/>
        <w:t xml:space="preserve"> "stale_evidence_count": 2,</w:t>
        <w:br/>
        <w:t xml:space="preserve"> "conviction_score_0_100": 15,</w:t>
        <w:br/>
        <w:t xml:space="preserve"> "fragility_score_0_100": 60,</w:t>
        <w:br/>
        <w:t xml:space="preserve"> "dominant_state": "neutral_mixed"</w:t>
        <w:br/>
        <w:t xml:space="preserve"> },</w:t>
        <w:br/>
        <w:t xml:space="preserve"> {</w:t>
        <w:br/>
        <w:t xml:space="preserve"> "bucket_start_utc": "2026-03-22T00:00:00Z",</w:t>
        <w:br/>
        <w:t xml:space="preserve"> "bucket_end_utc": "2026-03-22T01:00:00Z",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0.02,</w:t>
        <w:br/>
        <w:t xml:space="preserve"> "fresh_evidence_count": 0,</w:t>
        <w:br/>
        <w:t xml:space="preserve"> "stale_evidence_count": 2,</w:t>
        <w:br/>
        <w:t xml:space="preserve"> "conviction_score_0_100": 15,</w:t>
        <w:br/>
        <w:t xml:space="preserve"> "fragility_score_0_100": 60,</w:t>
        <w:br/>
        <w:t xml:space="preserve"> "dominant_state": "neutral_mixed"</w:t>
        <w:br/>
        <w:t xml:space="preserve"> },</w:t>
        <w:br/>
        <w:t xml:space="preserve"> {</w:t>
        <w:br/>
        <w:t xml:space="preserve"> "bucket_start_utc": "2026-03-22T01:00:00Z",</w:t>
        <w:br/>
        <w:t xml:space="preserve"> "bucket_end_utc": "2026-03-22T02:00:00Z",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0.02,</w:t>
        <w:br/>
        <w:t xml:space="preserve"> "fresh_evidence_count": 0,</w:t>
        <w:br/>
        <w:t xml:space="preserve"> "stale_evidence_count": 2,</w:t>
        <w:br/>
        <w:t xml:space="preserve"> "conviction_score_0_100": 15,</w:t>
        <w:br/>
        <w:t xml:space="preserve"> "fragility_score_0_100": 60,</w:t>
        <w:br/>
        <w:t xml:space="preserve"> "dominant_state": "neutral_mixed"</w:t>
        <w:br/>
        <w:t xml:space="preserve"> },</w:t>
        <w:br/>
        <w:t xml:space="preserve"> {</w:t>
        <w:br/>
        <w:t xml:space="preserve"> "bucket_start_utc": "2026-03-22T02:00:00Z",</w:t>
        <w:br/>
        <w:t xml:space="preserve"> "bucket_end_utc": "2026-03-22T03:00:00Z",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0.02,</w:t>
        <w:br/>
        <w:t xml:space="preserve"> "fresh_evidence_count": 0,</w:t>
        <w:br/>
        <w:t xml:space="preserve"> "stale_evidence_count": 2,</w:t>
        <w:br/>
        <w:t xml:space="preserve"> "conviction_score_0_100": 15,</w:t>
        <w:br/>
        <w:t xml:space="preserve"> "fragility_score_0_100": 60,</w:t>
        <w:br/>
        <w:t xml:space="preserve"> "dominant_state": "neutral_mixed"</w:t>
        <w:br/>
        <w:t xml:space="preserve"> },</w:t>
        <w:br/>
        <w:t xml:space="preserve"> {</w:t>
        <w:br/>
        <w:t xml:space="preserve"> "bucket_start_utc": "2026-03-22T03:00:00Z",</w:t>
        <w:br/>
        <w:t xml:space="preserve"> "bucket_end_utc": "2026-03-22T04:00:00Z",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0.02,</w:t>
        <w:br/>
        <w:t xml:space="preserve"> "fresh_evidence_count": 0,</w:t>
        <w:br/>
        <w:t xml:space="preserve"> "stale_evidence_count": 2,</w:t>
        <w:br/>
        <w:t xml:space="preserve"> "conviction_score_0_100": 15,</w:t>
        <w:br/>
        <w:t xml:space="preserve"> "fragility_score_0_100": 60,</w:t>
        <w:br/>
        <w:t xml:space="preserve"> "dominant_state": "neutral_mixed"</w:t>
        <w:br/>
        <w:t xml:space="preserve"> },</w:t>
        <w:br/>
        <w:t xml:space="preserve"> {</w:t>
        <w:br/>
        <w:t xml:space="preserve"> "bucket_start_utc": "2026-03-22T04:00:00Z",</w:t>
        <w:br/>
        <w:t xml:space="preserve"> "bucket_end_utc": "2026-03-22T05:00:00Z",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0.02,</w:t>
        <w:br/>
        <w:t xml:space="preserve"> "fresh_evidence_count": 0,</w:t>
        <w:br/>
        <w:t xml:space="preserve"> "stale_evidence_count": 2,</w:t>
        <w:br/>
        <w:t xml:space="preserve"> "conviction_score_0_100": 15,</w:t>
        <w:br/>
        <w:t xml:space="preserve"> "fragility_score_0_100": 60,</w:t>
        <w:br/>
        <w:t xml:space="preserve"> "dominant_state": "neutral_mixed"</w:t>
        <w:br/>
        <w:t xml:space="preserve"> },</w:t>
        <w:br/>
        <w:t xml:space="preserve"> {</w:t>
        <w:br/>
        <w:t xml:space="preserve"> "bucket_start_utc": "2026-03-22T05:00:00Z",</w:t>
        <w:br/>
        <w:t xml:space="preserve"> "bucket_end_utc": "2026-03-22T06:00:00Z",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0.02,</w:t>
        <w:br/>
        <w:t xml:space="preserve"> "fresh_evidence_count": 0,</w:t>
        <w:br/>
        <w:t xml:space="preserve"> "stale_evidence_count": 2,</w:t>
        <w:br/>
        <w:t xml:space="preserve"> "conviction_score_0_100": 15,</w:t>
        <w:br/>
        <w:t xml:space="preserve"> "fragility_score_0_100": 60,</w:t>
        <w:br/>
        <w:t xml:space="preserve"> "dominant_state": "neutral_mixed"</w:t>
        <w:br/>
        <w:t xml:space="preserve"> },</w:t>
        <w:br/>
        <w:t xml:space="preserve"> {</w:t>
        <w:br/>
        <w:t xml:space="preserve"> "bucket_start_utc": "2026-03-22T06:00:00Z",</w:t>
        <w:br/>
        <w:t xml:space="preserve"> "bucket_end_utc": "2026-03-22T07:00:00Z",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0.02,</w:t>
        <w:br/>
        <w:t xml:space="preserve"> "fresh_evidence_count": 0,</w:t>
        <w:br/>
        <w:t xml:space="preserve"> "stale_evidence_count": 2,</w:t>
        <w:br/>
        <w:t xml:space="preserve"> "conviction_score_0_100": 15,</w:t>
        <w:br/>
        <w:t xml:space="preserve"> "fragility_score_0_100": 60,</w:t>
        <w:br/>
        <w:t xml:space="preserve"> "dominant_state": "neutral_mixed"</w:t>
        <w:br/>
        <w:t xml:space="preserve"> },</w:t>
        <w:br/>
        <w:t xml:space="preserve"> {</w:t>
        <w:br/>
        <w:t xml:space="preserve"> "bucket_start_utc": "2026-03-22T07:00:00Z",</w:t>
        <w:br/>
        <w:t xml:space="preserve"> "bucket_end_utc": "2026-03-22T08:00:00Z",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0.02,</w:t>
        <w:br/>
        <w:t xml:space="preserve"> "fresh_evidence_count": 0,</w:t>
        <w:br/>
        <w:t xml:space="preserve"> "stale_evidence_count": 2,</w:t>
        <w:br/>
        <w:t xml:space="preserve"> "conviction_score_0_100": 15,</w:t>
        <w:br/>
        <w:t xml:space="preserve"> "fragility_score_0_100": 60,</w:t>
        <w:br/>
        <w:t xml:space="preserve"> "dominant_state": "neutral_mixed"</w:t>
        <w:br/>
        <w:t xml:space="preserve"> },</w:t>
        <w:br/>
        <w:t xml:space="preserve"> {</w:t>
        <w:br/>
        <w:t xml:space="preserve"> "bucket_start_utc": "2026-03-22T08:00:00Z",</w:t>
        <w:br/>
        <w:t xml:space="preserve"> "bucket_end_utc": "2026-03-22T09:00:00Z",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0.02,</w:t>
        <w:br/>
        <w:t xml:space="preserve"> "fresh_evidence_count": 0,</w:t>
        <w:br/>
        <w:t xml:space="preserve"> "stale_evidence_count": 2,</w:t>
        <w:br/>
        <w:t xml:space="preserve"> "conviction_score_0_100": 15,</w:t>
        <w:br/>
        <w:t xml:space="preserve"> "fragility_score_0_100": 60,</w:t>
        <w:br/>
        <w:t xml:space="preserve"> "dominant_state": "neutral_mixed"</w:t>
        <w:br/>
        <w:t xml:space="preserve"> },</w:t>
        <w:br/>
        <w:t xml:space="preserve"> {</w:t>
        <w:br/>
        <w:t xml:space="preserve"> "bucket_start_utc": "2026-03-22T09:00:00Z",</w:t>
        <w:br/>
        <w:t xml:space="preserve"> "bucket_end_utc": "2026-03-22T10:00:00Z",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0.02,</w:t>
        <w:br/>
        <w:t xml:space="preserve"> "fresh_evidence_count": 0,</w:t>
        <w:br/>
        <w:t xml:space="preserve"> "stale_evidence_count": 2,</w:t>
        <w:br/>
        <w:t xml:space="preserve"> "conviction_score_0_100": 15,</w:t>
        <w:br/>
        <w:t xml:space="preserve"> "fragility_score_0_100": 60,</w:t>
        <w:br/>
        <w:t xml:space="preserve"> "dominant_state": "neutral_mixed"</w:t>
        <w:br/>
        <w:t xml:space="preserve"> },</w:t>
        <w:br/>
        <w:t xml:space="preserve"> {</w:t>
        <w:br/>
        <w:t xml:space="preserve"> "bucket_start_utc": "2026-03-22T10:00:00Z",</w:t>
        <w:br/>
        <w:t xml:space="preserve"> "bucket_end_utc": "2026-03-22T11:00:00Z",</w:t>
        <w:br/>
        <w:t xml:space="preserve"> "directional_score_signed": 22,</w:t>
        <w:br/>
        <w:t xml:space="preserve"> "bullish_pressure_score": 26,</w:t>
        <w:br/>
        <w:t xml:space="preserve"> "bearish_pressure_score": 4,</w:t>
        <w:br/>
        <w:t xml:space="preserve"> "net_sentiment_score": 22,</w:t>
        <w:br/>
        <w:t xml:space="preserve"> "velocity_score": 22,</w:t>
        <w:br/>
        <w:t xml:space="preserve"> "acceleration_score": 22,</w:t>
        <w:br/>
        <w:t xml:space="preserve"> "contradiction_ratio": 0.05,</w:t>
        <w:br/>
        <w:t xml:space="preserve"> "fresh_evidence_count": 1,</w:t>
        <w:br/>
        <w:t xml:space="preserve"> "stale_evidence_count": 3,</w:t>
        <w:br/>
        <w:t xml:space="preserve"> "conviction_score_0_100": 45,</w:t>
        <w:br/>
        <w:t xml:space="preserve"> "fragility_score_0_100": 52,</w:t>
        <w:br/>
        <w:t xml:space="preserve"> "dominant_state": "bullish"</w:t>
        <w:br/>
        <w:t xml:space="preserve"> },</w:t>
        <w:br/>
        <w:t xml:space="preserve"> {</w:t>
        <w:br/>
        <w:t xml:space="preserve"> "bucket_start_utc": "2026-03-22T11:00:00Z",</w:t>
        <w:br/>
        <w:t xml:space="preserve"> "bucket_end_utc": "2026-03-22T12:00:00Z",</w:t>
        <w:br/>
        <w:t xml:space="preserve"> "directional_score_signed": 12,</w:t>
        <w:br/>
        <w:t xml:space="preserve"> "bullish_pressure_score": 16,</w:t>
        <w:br/>
        <w:t xml:space="preserve"> "bearish_pressure_score": 4,</w:t>
        <w:br/>
        <w:t xml:space="preserve"> "net_sentiment_score": 12,</w:t>
        <w:br/>
        <w:t xml:space="preserve"> "velocity_score": -10,</w:t>
        <w:br/>
        <w:t xml:space="preserve"> "acceleration_score": -32,</w:t>
        <w:br/>
        <w:t xml:space="preserve"> "contradiction_ratio": 0.06,</w:t>
        <w:br/>
        <w:t xml:space="preserve"> "fresh_evidence_count": 0,</w:t>
        <w:br/>
        <w:t xml:space="preserve"> "stale_evidence_count": 3,</w:t>
        <w:br/>
        <w:t xml:space="preserve"> "conviction_score_0_100": 35,</w:t>
        <w:br/>
        <w:t xml:space="preserve"> "fragility_score_0_100": 58,</w:t>
        <w:br/>
        <w:t xml:space="preserve"> "dominant_state": "neutral_mixed"</w:t>
        <w:br/>
        <w:t xml:space="preserve"> },</w:t>
        <w:br/>
        <w:t xml:space="preserve"> {</w:t>
        <w:br/>
        <w:t xml:space="preserve"> "bucket_start_utc": "2026-03-22T12:00:00Z",</w:t>
        <w:br/>
        <w:t xml:space="preserve"> "bucket_end_utc": "2026-03-22T13:00:00Z",</w:t>
        <w:br/>
        <w:t xml:space="preserve"> "directional_score_signed": 46,</w:t>
        <w:br/>
        <w:t xml:space="preserve"> "bullish_pressure_score": 54,</w:t>
        <w:br/>
        <w:t xml:space="preserve"> "bearish_pressure_score": 8,</w:t>
        <w:br/>
        <w:t xml:space="preserve"> "net_sentiment_score": 46,</w:t>
        <w:br/>
        <w:t xml:space="preserve"> "velocity_score": 34,</w:t>
        <w:br/>
        <w:t xml:space="preserve"> "acceleration_score": 44,</w:t>
        <w:br/>
        <w:t xml:space="preserve"> "contradiction_ratio": 0.05,</w:t>
        <w:br/>
        <w:t xml:space="preserve"> "fresh_evidence_count": 4,</w:t>
        <w:br/>
        <w:t xml:space="preserve"> "stale_evidence_count": 3,</w:t>
        <w:br/>
        <w:t xml:space="preserve"> "conviction_score_0_100": 70,</w:t>
        <w:br/>
        <w:t xml:space="preserve"> "fragility_score_0_100": 45,</w:t>
        <w:br/>
        <w:t xml:space="preserve"> "dominant_state": "bullish"</w:t>
        <w:br/>
        <w:t xml:space="preserve"> },</w:t>
        <w:br/>
        <w:t xml:space="preserve"> {</w:t>
        <w:br/>
        <w:t xml:space="preserve"> "bucket_start_utc": "2026-03-22T13:00:00Z",</w:t>
        <w:br/>
        <w:t xml:space="preserve"> "bucket_end_utc": "2026-03-22T14:00:00Z",</w:t>
        <w:br/>
        <w:t xml:space="preserve"> "directional_score_signed": 28,</w:t>
        <w:br/>
        <w:t xml:space="preserve"> "bullish_pressure_score": 34,</w:t>
        <w:br/>
        <w:t xml:space="preserve"> "bearish_pressure_score": 6,</w:t>
        <w:br/>
        <w:t xml:space="preserve"> "net_sentiment_score": 28,</w:t>
        <w:br/>
        <w:t xml:space="preserve"> "velocity_score": -18,</w:t>
        <w:br/>
        <w:t xml:space="preserve"> "acceleration_score": -52,</w:t>
        <w:br/>
        <w:t xml:space="preserve"> "contradiction_ratio": 0.06,</w:t>
        <w:br/>
        <w:t xml:space="preserve"> "fresh_evidence_count": 1,</w:t>
        <w:br/>
        <w:t xml:space="preserve"> "stale_evidence_count": 3,</w:t>
        <w:br/>
        <w:t xml:space="preserve"> "conviction_score_0_100": 55,</w:t>
        <w:br/>
        <w:t xml:space="preserve"> "fragility_score_0_100": 55,</w:t>
        <w:br/>
        <w:t xml:space="preserve"> "dominant_state": "bullish"</w:t>
        <w:br/>
        <w:t xml:space="preserve"> },</w:t>
        <w:br/>
        <w:t xml:space="preserve"> {</w:t>
        <w:br/>
        <w:t xml:space="preserve"> "bucket_start_utc": "2026-03-22T14:00:00Z",</w:t>
        <w:br/>
        <w:t xml:space="preserve"> "bucket_end_utc": "2026-03-22T15:00:00Z",</w:t>
        <w:br/>
        <w:t xml:space="preserve"> "directional_score_signed": 36,</w:t>
        <w:br/>
        <w:t xml:space="preserve"> "bullish_pressure_score": 43,</w:t>
        <w:br/>
        <w:t xml:space="preserve"> "bearish_pressure_score": 7,</w:t>
        <w:br/>
        <w:t xml:space="preserve"> "net_sentiment_score": 36,</w:t>
        <w:br/>
        <w:t xml:space="preserve"> "velocity_score": 8,</w:t>
        <w:br/>
        <w:t xml:space="preserve"> "acceleration_score": 26,</w:t>
        <w:br/>
        <w:t xml:space="preserve"> "contradiction_ratio": 0.05,</w:t>
        <w:br/>
        <w:t xml:space="preserve"> "fresh_evidence_count": 1,</w:t>
        <w:br/>
        <w:t xml:space="preserve"> "stale_evidence_count": 3,</w:t>
        <w:br/>
        <w:t xml:space="preserve"> "conviction_score_0_100": 62,</w:t>
        <w:br/>
        <w:t xml:space="preserve"> "fragility_score_0_100": 50,</w:t>
        <w:br/>
        <w:t xml:space="preserve"> "dominant_state": "bullish"</w:t>
        <w:br/>
        <w:t xml:space="preserve"> },</w:t>
        <w:br/>
        <w:t xml:space="preserve"> {</w:t>
        <w:br/>
        <w:t xml:space="preserve"> "bucket_start_utc": "2026-03-22T15:00:00Z",</w:t>
        <w:br/>
        <w:t xml:space="preserve"> "bucket_end_utc": "2026-03-22T16:00:00Z",</w:t>
        <w:br/>
        <w:t xml:space="preserve"> "directional_score_signed": 18,</w:t>
        <w:br/>
        <w:t xml:space="preserve"> "bullish_pressure_score": 27,</w:t>
        <w:br/>
        <w:t xml:space="preserve"> "bearish_pressure_score": 9,</w:t>
        <w:br/>
        <w:t xml:space="preserve"> "net_sentiment_score": 18,</w:t>
        <w:br/>
        <w:t xml:space="preserve"> "velocity_score": -18,</w:t>
        <w:br/>
        <w:t xml:space="preserve"> "acceleration_score": -26,</w:t>
        <w:br/>
        <w:t xml:space="preserve"> "contradiction_ratio": 0.12,</w:t>
        <w:br/>
        <w:t xml:space="preserve"> "fresh_evidence_count": 2,</w:t>
        <w:br/>
        <w:t xml:space="preserve"> "stale_evidence_count": 3,</w:t>
        <w:br/>
        <w:t xml:space="preserve"> "conviction_score_0_100": 40,</w:t>
        <w:br/>
        <w:t xml:space="preserve"> "fragility_score_0_100": 68,</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46,</w:t>
        <w:br/>
        <w:t xml:space="preserve"> "timeseries_peak_bearish": 0,</w:t>
        <w:br/>
        <w:t xml:space="preserve"> "latest_inflection_direction": "down",</w:t>
        <w:br/>
        <w:t xml:space="preserve"> "latest_inflection_strength": 18,</w:t>
        <w:br/>
        <w:t xml:space="preserve"> "signal_regime": "weakening_bullish"</w:t>
        <w:br/>
        <w:t xml:space="preserve"> },</w:t>
        <w:br/>
        <w:t xml:space="preserve"> "diagnostics": {</w:t>
        <w:br/>
        <w:t xml:space="preserve"> "conviction_policy_used": "mass_consensus",</w:t>
        <w:br/>
        <w:t xml:space="preserve"> "trends_seen": 12,</w:t>
        <w:br/>
        <w:t xml:space="preserve"> "trends_admitted": 6,</w:t>
        <w:br/>
        <w:t xml:space="preserve"> "cross_domain_merges": 2,</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to coffee; single-market synthesis only.",</w:t>
        <w:br/>
        <w:t xml:space="preserve"> "Directional mapping from narrative risk/policy/logistics themes to price direction is inherently less direct than price-linked evidence; conviction capped accordingly.",</w:t>
        <w:br/>
        <w:t xml:space="preserve"> "No explicit contradictory coffee-price-down thesis detected in admitted set; reversal risk set to medium primarily due to headline sensitivity and momentum fade."</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https://www.thehindubusinessline.com/economy/logistics/cma-cgms-pearl-service-to-offer-direct-indiaus-west-coast-link-via-china-cuts-transshipment-costs/article70771835.ece</w:t>
        </w:r>
      </w:hyperlink>
      <w:r>
        <w:t xml:space="preserve"> - * CMA CGM will launch its PEARL container service from March 30, providing a direct India–US West Coast maritime route via Chinese ports. * The service aims to reduce dependence on transshipment hubs like Colombo and Singapore, potentially saving about $80–$100 per TEU. * The route will include ports in China, India, the US, and South Korea, with a slight increase in transit time of about a week. * The new service is expected to improve logistics, reliability, and efficiency for Indian exports to North America. * The service handles various cargo types including textiles, chemicals, machinery, oils, and electronics. 2. </w:t>
      </w:r>
      <w:hyperlink r:id="rId10">
        <w:r>
          <w:rPr>
            <w:color w:val="0000EE"/>
            <w:u w:val="single"/>
          </w:rPr>
          <w:t>https://news.google.com/rss/articles/CBMiogFBVV95cUxOWXJiUzRPYXI0X0ZjXzZuYU5sMjV5bC05SDJudW1feVJmNnRSVnQyQXVJbnJHaWdqQnpoYVpDR05WVWxWcXd5c0NiZFhzbjJ4cklKckNlTkVtQVowVjN5b3RDWFVKdGZzNFVVV1UwQ3FQZENTZnFPM21aVk1NTTdUcVRyRzhjZEF2ZkoyVXNlUVJoOWVpYmtXcE5acUxtQ1V3ZkE?oc=5&amp;hl=en-US&amp;gl=US&amp;ceid=US:en</w:t>
        </w:r>
      </w:hyperlink>
      <w:r>
        <w:t xml:space="preserve"> - ['</w:t>
      </w:r>
      <w:r>
        <w:rPr>
          <w:i/>
        </w:rPr>
        <w:t xml:space="preserve"> A 48-hour ultimatum for the reopening of the Strait of Hormuz prompts threats of naval, air, or cyber operations, raising accident risks and insurance premiums.', "</w:t>
      </w:r>
      <w:r>
        <w:t xml:space="preserve"> Closure or disruption could strain oil and fuel supply chains, with direct impact on Australia's imports of refined fuels, transport, and logistics.", '</w:t>
      </w:r>
      <w:r>
        <w:rPr>
          <w:i/>
        </w:rPr>
        <w:t xml:space="preserve"> Disruptions may lead to higher freight rates, fuel prices, and inventory challenges, especially for Australian industries relying on steady shipping through the Gulf.', '</w:t>
      </w:r>
      <w:r>
        <w:t xml:space="preserve"> Investors are advised to monitor oil, shipping, and insurance markets, considering scenarios of short-term, limited disruption or prolonged blockade.', '</w:t>
      </w:r>
      <w:r>
        <w:rPr>
          <w:i/>
        </w:rPr>
        <w:t xml:space="preserve"> Australian businesses should review contingency plans, alternative ports, and inventory strategies while watching for official updates and market signals.'] 3. </w:t>
      </w:r>
      <w:hyperlink r:id="rId11">
        <w:r>
          <w:rPr>
            <w:color w:val="0000EE"/>
            <w:u w:val="single"/>
          </w:rPr>
          <w: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w:t>
        </w:r>
      </w:hyperlink>
      <w:r>
        <w:rPr>
          <w:i/>
        </w:rPr>
        <w:t xml:space="preserve"> - * The conflict in Ukraine and the war involving Iran are disrupting global supply chains for food and energy products in Africa and other regions. * Shipping routes for Tanzanian avocados and Kenyan tea are blocked or restricted, impacting smallholders. * The war is causing rising costs of fertiliser and energy, worsening supply shortages, and threatening food security. * UN and other agencies warn of increased hunger and food prices if the conflict persists, especially in vulnerable countries. * Disruptions at chokepoints like Hormuz and increased freight costs are linked to the geopolitical conflict, with lasting effects. 4. </w:t>
      </w:r>
      <w:hyperlink r:id="rId12">
        <w:r>
          <w:rPr>
            <w:color w:val="0000EE"/>
            <w:u w:val="single"/>
          </w:rPr>
          <w:t>https://www.lemonde.fr/en/environment/article/2026/03/22/el-nino-s-likely-return-sparks-fears-of-worsening-climate-crisis_6751693_114.html</w:t>
        </w:r>
      </w:hyperlink>
      <w:r>
        <w:rPr>
          <w:i/>
        </w:rPr>
        <w:t xml:space="preserve"> - * The El Niño phenomenon has a high likelihood of reappearing this year, with probabilities reaching 62% between June and August and 80% in fall. * The analysis was published by NOAA on March 12, and further estimated at 80% risk for summer by Columbia University on March 19. * El Niño acts as an amplifier of climate change, increasing global temperatures and extreme weather events. * The previous episode (2023-2024) was the fifth strongest on record, with an increase of 0.2°C to 0.3°C in global temperature. * The Pacific is currently under La Niña influence, expected to end in April, potentially giving way to El Niño peaks between December and January. 5. </w:t>
      </w:r>
      <w:hyperlink r:id="rId13">
        <w:r>
          <w:rPr>
            <w:color w:val="0000EE"/>
            <w:u w:val="single"/>
          </w:rPr>
          <w:t>https://www.marketbeat.com/instant-alerts/filing-northcrest-asset-manangement-llc-reduces-stock-position-in-starbucks-corporation-sbux-2026-03-22/</w:t>
        </w:r>
      </w:hyperlink>
      <w:r>
        <w:rPr>
          <w:i/>
        </w:rPr>
        <w:t xml:space="preserve"> - * NorthCrest Asset Management LLC decreased its Starbucks holdings by 15.5% during Q4, reducing its ownership to 112,447 shares valued at $9,733,000. * Other institutional investors, including Vanguard Group Inc., Capital Research Global Investors, and Capital International Investors, increased their stakes in Starbucks. * Starbucks CEO Brady Brewer and EVP Sara Kelly sold shares in early March, with insiders selling a total of 4,729 shares last quarter. * Analysts' forecasts remain positive, with a consensus rating of 'Moderate Buy' and an average target price of $103.81. * Starbucks stock opened at $92.55, with a 12-month high of $104.82 and a market cap of $105.44 billion. 6. </w:t>
      </w:r>
      <w:hyperlink r:id="rId14">
        <w:r>
          <w:rPr>
            <w:color w:val="0000EE"/>
            <w:u w:val="single"/>
          </w:rPr>
          <w:t>https://saccoreview.co.ke/govt-injects-ksh3-5million-to-refurbish-tea-factories-boost-farmer-earnings/</w:t>
        </w:r>
      </w:hyperlink>
      <w:r>
        <w:rPr>
          <w:i/>
        </w:rPr>
        <w:t xml:space="preserve"> - * The Kenyan government allocates Ksh3.5 billion to refurbish and modernise 19 tea factories to meet international standards and enhance value addition.</w:t>
      </w:r>
      <w:r>
        <w:t xml:space="preserve"> The reforms aim to boost farmers' earnings to Ksh100/kg by 2027 by addressing auction prices, production costs, and promoting value addition.</w:t>
      </w:r>
      <w:r>
        <w:rPr>
          <w:i/>
        </w:rPr>
        <w:t xml:space="preserve"> The government plans to digitise payments, remove VAT on exports, and promote Orthodox tea production.</w:t>
      </w:r>
      <w:r>
        <w:t xml:space="preserve"> Agriculture PS Dr Kiprono Rono announced a new Ksh26 per kg price for farmers, up from Ksh16.</w:t>
      </w:r>
      <w:r>
        <w:rPr>
          <w:i/>
        </w:rPr>
        <w:t xml:space="preserve"> Factories will be allowed to conduct direct sales and implement service-level agreements to improve farmer services.</w:t>
      </w:r>
      <w:r>
        <w:t xml:space="preserve"> The reforms include emphasis on quality standards, market diversification, and local value addition, with a target of 40% of tea being processed locally. 7. </w:t>
      </w:r>
      <w:hyperlink r:id="rId11">
        <w:r>
          <w:rPr>
            <w:color w:val="0000EE"/>
            <w:u w:val="single"/>
          </w:rPr>
          <w: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w:t>
        </w:r>
      </w:hyperlink>
      <w:r>
        <w:t xml:space="preserve"> - * The conflict in the Middle East affecting energy markets also disrupts agricultural supply chains, impacting small farmers in Africa. * Shipping routes for Tanzanian avocados and Kenyan tea are blocked, lowering prices and limiting market access. * The war causes soaring fertiliser costs, with disruptions to supply of key ingredients like urea and sulphur, impacting global food production. * Countries relying on Gulf fertiliser exports, especially Sudan, Sri Lanka, and Tanzania, face increased costs. * UN warns prolonged conflict may increase global hunger, especially in vulnerable regions, due to higher energy and fertiliser prices. 8. </w:t>
      </w:r>
      <w:hyperlink r:id="rId15">
        <w:r>
          <w:rPr>
            <w:color w:val="0000EE"/>
            <w:u w:val="single"/>
          </w:rPr>
          <w:t>https://coffeegeography.com/2026/03/22/cbi-releases-digital-solutions-guide-to-help-smes-navigate-eu-deforestation-regulation/</w:t>
        </w:r>
      </w:hyperlink>
      <w:r>
        <w:t xml:space="preserve"> - * The Dutch government agency CBI launched a new guide—Digital Solutions for EUDR Compliance—aimed at SME producers and exporters. * The guide responds to the EU Deforestation Regulation (EUDR), targeting commodities including coffee. * EUDR requires products to originate from land free of deforestation and comply with local laws, affecting supply chain transparency. * The guide provides practical advice on digital tools, data collection, and implementing traceability software. * The regulation's implementation is uncertain but signifies a shift toward increased digital traceability in the sector.</w:t>
      </w:r>
      <w:r/>
    </w:p>
    <w:p>
      <w:r/>
      <w:r>
        <w:t xml:space="preserve">9. </w:t>
      </w:r>
      <w:hyperlink r:id="rId16">
        <w:r>
          <w:rPr>
            <w:color w:val="0000EE"/>
            <w:u w:val="single"/>
          </w:rPr>
          <w:t>https://coffeegeography.com/2026/03/22/europe-doubles-down-on-quality-as-it-maintains-grip-as-worlds-top-coffee-buyer/</w:t>
        </w:r>
      </w:hyperlink>
      <w:r>
        <w:t xml:space="preserve"> - * Europe remains the world's top coffee importer and consumer, with 30.7% of global consumption in 2023/2024. * The continent's focus has shifted from volume to drinking better quality coffee, especially premium Arabica. * In 2024, 70% of imports to Europe were high-quality Arabica beans. * Brazil increased coffee exports to Europe by 42% in 2024, capitalising on premium coffee trends. * Market value growth driven by premiumisation, despite stable consumption volumes. 10. </w:t>
      </w:r>
      <w:hyperlink r:id="rId17">
        <w:r>
          <w:rPr>
            <w:color w:val="0000EE"/>
            <w:u w:val="single"/>
          </w:rPr>
          <w:t>https://www.luxtimes.lu/yourluxembourg/foodandnightlife/a-look-behind-the-scenes-at-luxembourgs-booming-coffee-shop-culture/142243788.html</w:t>
        </w:r>
      </w:hyperlink>
      <w:r>
        <w:t xml:space="preserve"> - * Coffee shops flourish in Luxembourg City, with new outlets like Intense Coffee and Feierboun Coffee Roasters opening between 2021 and 2023. * The trend is driven by a large population of young people, expatriates, and remote workers seeking community spaces. * Specialty coffee and aesthetic presentation, notably latte art, are major differentiators. * Trends like matcha and ube latte gain popularity, influenced by social media. * Local cafes emphasise plant-based drinks, environmental sustainability, and maintain a competitive but respectful landscape. * Loyalty is high for traditional favourites like cappuccino, but summer demands include iced matcha and vegan options. 11. </w:t>
      </w:r>
      <w:hyperlink r:id="rId16">
        <w:r>
          <w:rPr>
            <w:color w:val="0000EE"/>
            <w:u w:val="single"/>
          </w:rPr>
          <w:t>https://coffeegeography.com/2026/03/22/europe-doubles-down-on-quality-as-it-maintains-grip-as-worlds-top-coffee-buyer/</w:t>
        </w:r>
      </w:hyperlink>
      <w:r>
        <w:t xml:space="preserve"> - * Europe remains the leading global destination for green coffee, accounting for 30.7% of consumption in 2023/2024. * The continent's per capita consumption is 5.7 kg, higher than the US at 4.8 kg. * The market is shifting focus from volume to premium quality, with an increase in high-quality Arabica imports. * In 2024, Arabica accounted for 70% of imports, with Robusta at 30%, and Brazil’s exports surged by 42%. * The shift towards premiumisation signifies a new era in the European coffee market. 12. </w:t>
      </w:r>
      <w:hyperlink r:id="rId18">
        <w:r>
          <w:rPr>
            <w:color w:val="0000EE"/>
            <w:u w:val="single"/>
          </w:rPr>
          <w:t>https://igrownews.com/agtech-automation-scales-amid-global-labor-shortage/</w:t>
        </w:r>
      </w:hyperlink>
      <w:r>
        <w:t xml:space="preserve"> - * The agricultural sector is adopting autonomous technology to address rising labour costs and shortages, supported by recent venture funding of $400 million. * 63 new autonomous products introduced in the past 15 months, including AI-driven pollinators and laser-weeding robots. * Syngenta invests $130 million in a UK biological sciences research centre focused on digital innovation. * Major market consolidation occurs with Fresh Del Monte acquiring Del Monte Foods assets for $285 million. * Carbon Robotics hits $100 million revenue milestone, reflecting increased demand for laser-weeding and AI solutions. * In the US, reliance on H-2A visa program has quadrupled since 2010, with regional wages exceeding $20 per hour. * Companies like John Deere and Kubota are deploying fully autonomous tractors to reduce manual labour dependency. 13. </w:t>
      </w:r>
      <w:hyperlink r:id="rId19">
        <w:r>
          <w:rPr>
            <w:color w:val="0000EE"/>
            <w:u w:val="single"/>
          </w:rPr>
          <w:t>https://www.foodbusinessmea.com/commercial-coffee-producers-association-of-uganda-launched-to-boost-ugandas-global-coffee-exports-and-value-chain-competitiveness/</w:t>
        </w:r>
      </w:hyperlink>
      <w:r>
        <w:t xml:space="preserve"> - * Stakeholders in Uganda's coffee sector established the Commercial Coffee Producers Association of Uganda (CCPAU) to strengthen the country's position in the global coffee market. * The association's first General Assembly was held on 19 March 2026, with founding members adopting frameworks and electing a board. * CCPAU aims to improve quality, expand export access, facilitate financing, enhance logistics, and promote Ugandan coffee internationally. * The initiative builds on prior UK Trade Partnerships Programme activities, including participation in global coffee events. * Uganda earned US$161 million from coffee exports in January, a 1.5% increase, amid lower global prices due to increased supply from Brazil. 14. </w:t>
      </w:r>
      <w:hyperlink r:id="rId19">
        <w:r>
          <w:rPr>
            <w:color w:val="0000EE"/>
            <w:u w:val="single"/>
          </w:rPr>
          <w:t>https://www.foodbusinessmea.com/commercial-coffee-producers-association-of-uganda-launched-to-boost-ugandas-global-coffee-exports-and-value-chain-competitiveness/</w:t>
        </w:r>
      </w:hyperlink>
      <w:r>
        <w:t xml:space="preserve"> - * The Commercial Coffee Producers Association of Uganda (CCPAU) was established to enhance Uganda’s position in the global coffee market. * The association held its first General Assembly on 19 March 2026, adopting operational frameworks and electing a board. * CCPAU aims to improve quality, increase export access, facilitate financing, and promote Ugandan coffee internationally. * The initiative builds on UK Trade Partnerships Programme support, involving capacity-building and international exposure for producers. * Uganda’s coffee export earnings in January were US$161 million, a 1.5% increase despite lower global prices due to increased rainfall in Brazil. 15. </w:t>
      </w:r>
      <w:hyperlink r:id="rId20">
        <w:r>
          <w:rPr>
            <w:color w:val="0000EE"/>
            <w:u w:val="single"/>
          </w:rPr>
          <w:t>https://www.grocerycouponguide.com/articles/8-grocery-items-quietly-rising-in-price-this-spring/</w:t>
        </w:r>
      </w:hyperlink>
      <w:r>
        <w:t xml:space="preserve"> - ['</w:t>
      </w:r>
      <w:r>
        <w:rPr>
          <w:i/>
        </w:rPr>
        <w:t xml:space="preserve"> Multiple grocery items, including olive oil, cocoa and chocolate, ground beef, coffee, sugar, orange juice, potato chips, and pet food, are increasing in price this spring.', '</w:t>
      </w:r>
      <w:r>
        <w:t xml:space="preserve"> Causes include supply chain disruptions, weather patterns, crop diseases, droughts, export restrictions, and manufacturing costs.', '</w:t>
      </w:r>
      <w:r>
        <w:rPr>
          <w:i/>
        </w:rPr>
        <w:t xml:space="preserve"> Prices for olive oil, cocoa, ground beef, coffee, sugar, orange juice, potato chips, and pet food are notably higher, with specific percentage increases mentioned.', '</w:t>
      </w:r>
      <w:r>
        <w:t xml:space="preserve"> Consumers are advised to make swaps and adjust shopping habits to manage inflation effects.'] 16. </w:t>
      </w:r>
      <w:hyperlink r:id="rId21">
        <w:r>
          <w:rPr>
            <w:color w:val="0000EE"/>
            <w:u w:val="single"/>
          </w:rPr>
          <w:t>https://www.aussiestockforums.com/threads/fertiliser-discussion.38860/?utm_source=rss&amp;utm_medium=rss</w:t>
        </w:r>
      </w:hyperlink>
      <w:r>
        <w:t xml:space="preserve"> - * The closure of the Strait of Hormuz has disrupted fertiliser supplies, affecting farmers globally. * Farmers in Australia, such as cotton grower Aaron Kiely, face fertiliser shortages and higher prices. * The global price of urea has increased from about $650 to $860 per tonne, with quotes as high as $1300. * The war triggered by the US-Israel conflict against Iran has led to oil price spikes and shipping disruptions. * Farmers are seeking alternative crops that do not require urea fertiliser. 17. </w:t>
      </w:r>
      <w:hyperlink r:id="rId19">
        <w:r>
          <w:rPr>
            <w:color w:val="0000EE"/>
            <w:u w:val="single"/>
          </w:rPr>
          <w:t>https://www.foodbusinessmea.com/commercial-coffee-producers-association-of-uganda-launched-to-boost-ugandas-global-coffee-exports-and-value-chain-competitiveness/</w:t>
        </w:r>
      </w:hyperlink>
      <w:r>
        <w:t xml:space="preserve"> - * The Commercial Coffee Producers Association of Uganda (CCPAU) was established to strengthen Uganda’s position in the global coffee market. * The first General Assembly was held on 19 March 2026, with members adopting operational frameworks and electing a Board. * The association aims to improve quality, expand export access, facilitate financing, enhance logistics, and promote Ugandan coffee internationally. * The initiative builds on collaboration supported by the UK Trade Partnerships Programme and the International Trade Centre. * Uganda’s coffee export earnings in January earned US$161 million, a 1.5% increase year-over-year amid lower global prices. 18. </w:t>
      </w:r>
      <w:hyperlink r:id="rId22">
        <w:r>
          <w:rPr>
            <w:color w:val="0000EE"/>
            <w:u w:val="single"/>
          </w:rPr>
          <w:t>https://www.icis.com/chemicals-and-the-economy/2026/03/strait-of-hormuz-closure-starts-to-have-major-economic-impact/</w:t>
        </w:r>
      </w:hyperlink>
      <w:r>
        <w:t xml:space="preserve"> - • The Strait of Hormuz is now blocked for the first time in history, with only 105 transits since March 1 compared to 1870 last year. • Two-thirds of transits are by shadow fleet ships moving sanctioned cargoes. • Asia and the Middle East face major disruptions, including natural gas shortages and plant shutdowns. • Qatar’s LNG plant shutdown affects 17% of its output for up to 5 years. • Shortages of bunker fuel and containers threaten shipping logistics and trade flows. • European imports decline while North American producers benefit from reduced competition. • The crisis could lead to inflated prices, inflationary pressures, and eventual slowing of demand. 19. </w:t>
      </w:r>
      <w:hyperlink r:id="rId23">
        <w:r>
          <w:rPr>
            <w:color w:val="0000EE"/>
            <w:u w:val="single"/>
          </w:rPr>
          <w:t>https://www.straitstimes.com/world/hormuz-strait-closure-forcing-trump-importers-to-seek-solution</w:t>
        </w:r>
      </w:hyperlink>
      <w:r>
        <w:t xml:space="preserve"> - * The Strait of Hormuz has been effectively blocked for nearly four weeks due to escalating regional conflict. * The closure is impacting global oil trade, with about a quarter of seaborne oil passing through the strait. * US President Trump issued a 48-hour ultimatum and threatened military action against Iran. * Brent crude prices have risen approximately 55% since the conflict began. * Asian oil-importing nations, including India, Pakistan, Turkey, Japan, and South Korea, are seeking alternative sources or negotiating transit options to mitigate supply disruptions. 20. </w:t>
      </w:r>
      <w:hyperlink r:id="rId24">
        <w:r>
          <w:rPr>
            <w:color w:val="0000EE"/>
            <w:u w:val="single"/>
          </w:rPr>
          <w:t>https://www.businesstoday.in/world/story/strait-of-hormuz-disruption-experts-warn-of-looming-global-energy-shock-how-hoarding-might-become-a-new-normal-521737-2026-03-22?utm_source=rssfeed</w:t>
        </w:r>
      </w:hyperlink>
      <w:r>
        <w:t xml:space="preserve"> - * The disruption through the Strait of Hormuz threatens global trade and markets. * Supply chains are strained, with storage facilities filling up and production sites shutting down. * Attacks on energy assets have removed an estimated 3.5% of global LNG output for 3–5 years. * Asia is most exposed, with critical energy flows passing through the Strait, affecting China, India, Japan, and South Korea. * Energy prices have surged; shortages in fertilisers and industrial gases could impact food and manufacturing sectors. * The International Energy Agency released 400 million barrels from strategic reserves to stabilise markets. 21. </w:t>
      </w:r>
      <w:hyperlink r:id="rId25">
        <w:r>
          <w:rPr>
            <w:color w:val="0000EE"/>
            <w:u w:val="single"/>
          </w:rPr>
          <w:t>https://www.westhawaiitoday.com/2026/03/15/nation-world-news/to-address-farm-labor-shortage-trump-administration-turns-to-migrant-workers/</w:t>
        </w:r>
      </w:hyperlink>
      <w:r>
        <w:t xml:space="preserve"> - * The Trump administration has shifted from immigration crackdowns to making it cheaper for farmers to hire immigrant farmworkers on visas. * Changes to the H-2A visa programme lowered wages and included housing as part of compensation. * These changes have been criticised by unions and advocates, arguing they harm American workers. * Data shows a rise in H-2A visa usage and a decline in domestic applicant rates. * Farmers like Bruce Talbott support the changes for economic viability amid labour shortages. 22. </w:t>
      </w:r>
      <w:hyperlink r:id="rId26">
        <w:r>
          <w:rPr>
            <w:color w:val="0000EE"/>
            <w:u w:val="single"/>
          </w:rPr>
          <w:t>https://thanhnien.vn/gia-ca-phe-co-lay-lai-moc-100000-dong-kg-185260322103623213.htm</w:t>
        </w:r>
      </w:hyperlink>
      <w:r>
        <w:t xml:space="preserve"> - * Coffee prices have increased following weeks of decline, with robusta futures on the London Market rising 209 USD to 3,664 USD/tấn and arabica futures on New York Market up 540 USD to 6,830 USD/tấn. * The global supply shortage is driven by delayed harvests, with Brazil's next crop not expected for over three months. * Vietnamese coffee producers and European roasters are purchasing based on demand and contracts, rather than stockpiling. * Local businesses in Ho Chi Minh City forecast coffee prices could hover around 100,000 VND/kg until late June 2026. * Disruptions in Middle Eastern logistics and Brazil's reluctance to sell at low prices are maintaining high coffee prices, with limited likelihood of sharp increases before the new harvest. 23. </w:t>
      </w:r>
      <w:hyperlink r:id="rId26">
        <w:r>
          <w:rPr>
            <w:color w:val="0000EE"/>
            <w:u w:val="single"/>
          </w:rPr>
          <w:t>https://thanhnien.vn/gia-ca-phe-co-lay-lai-moc-100000-dong-kg-185260322103623213.htm</w:t>
        </w:r>
      </w:hyperlink>
      <w:r>
        <w:t xml:space="preserve"> - * Giá cà phê nội địa Việt Nam dự kiến dao động quanh mốc 100.000 đồng/kg đến cuối tháng 6.2026, trước đợt thu hoạch mới ở Brazil. * Giá cà phê robusta trên sàn London và arabica trên sàn New York tăng mạnh trong tuần này. * Nguồn cung khan hiếm do chưa có mùa thu hoạch mới, vai trò của Việt Nam trên thị trường vẫn quan trọng. * Các nhà sản xuất và thị trường dự kiến giá tiếp tục tăng nhẹ nhưng khó dự báo chính xác mức cao nhất. * Chi phí logistics toàn cầu tăng do bất ổn ở Trung Đông, ảnh hưởng đến nhu cầu dự trữ nguyên liệu. 24. </w:t>
      </w:r>
      <w:hyperlink r:id="rId26">
        <w:r>
          <w:rPr>
            <w:color w:val="0000EE"/>
            <w:u w:val="single"/>
          </w:rPr>
          <w:t>https://thanhnien.vn/gia-ca-phe-co-lay-lai-moc-100000-dong-kg-185260322103623213.htm</w:t>
        </w:r>
      </w:hyperlink>
      <w:r>
        <w:t xml:space="preserve"> - * Coffee prices increased in global markets, with robusta on the London exchange rising to 3,664 USD/tấn and arabica on the New York exchange reaching 6,830 USD/tấn. * Market experts indicate supply shortages due to delayed harvests, with Brazil’s next harvest in over three months. * Vietnamese businesses predict prices may stay around 100,000 VND/kg until late June 2026, before Brazil's new harvest. * Global logistics costs have risen due to Middle Eastern unrest, prompting increased stockpiling. * Coffee producers in Brazil prefer higher prices for remaining 2025-2026 harvests, preventing sharp price increases. 25. </w:t>
      </w:r>
      <w:hyperlink r:id="rId26">
        <w:r>
          <w:rPr>
            <w:color w:val="0000EE"/>
            <w:u w:val="single"/>
          </w:rPr>
          <w:t>https://thanhnien.vn/gia-ca-phe-co-lay-lai-moc-100000-dong-kg-185260322103623213.htm</w:t>
        </w:r>
      </w:hyperlink>
      <w:r>
        <w:t xml:space="preserve"> - * Coffee prices have increased following a decline over several weeks, driven by international market trends and supply constraints. * London Robusta futures rose by 209 USD to 3,664 USD per tonne; New York Arabica futures increased by 540 USD to 6,830 USD per tonne. * Market experts indicate ongoing price stability around 100,000 VND/kg until late June 2026, contingent on harvest prospects in Brazil and Vietnam. * Global logistic costs and geopolitical tensions in the Middle East influence demand and stockpiling behaviours. * Domestic Vietnamese coffee traders expect slight price increases within the near term. 26. </w:t>
      </w:r>
      <w:hyperlink r:id="rId27">
        <w:r>
          <w:rPr>
            <w:color w:val="0000EE"/>
            <w:u w:val="single"/>
          </w:rPr>
          <w:t>https://www.vietnamplus.vn/thi-truong-nong-san-gia-gao-chau-a-chiu-suc-ep-tu-chi-phi-van-tai-post1100247.vnp</w:t>
        </w:r>
      </w:hyperlink>
      <w:r>
        <w:t xml:space="preserve"> - * Giá gạo xuất khẩu của Ấn Độ giảm do đồng rupee yếu và chi phí vận tải tăng cao từ xung đột tại Trung Đông. * Tại Việt Nam, giá gạo 5% tấm giảm do nguồn cung dồi dào và chi phí vận chuyển tăng. * Giá gạo Thái Lan gần như đi ngang, các nhà giao dịch thận trọng theo dõi tình hình ở Trung Đông. * Thị trường ngũ cốc Mỹ giảm giá do hoạt động chốt lời và lo ngại về nền kinh tế Mỹ, xung đột Trung Đông kéo dài. * Giá càphê thế giới ổn định, giá trong nước Tây Nguyên không thay đổi, duy trì mức cao. 27. </w:t>
      </w:r>
      <w:hyperlink r:id="rId28">
        <w:r>
          <w:rPr>
            <w:color w:val="0000EE"/>
            <w:u w:val="single"/>
          </w:rPr>
          <w:t>https://www.altitudesmagazine.com/food-prices-cucumbers-tomatoes-peppers-iran-war-farmers-union/</w:t>
        </w:r>
      </w:hyperlink>
      <w:r>
        <w:t xml:space="preserve"> - * The NFU warns that food prices in the UK will increase as a result of Iran's blockade of the Strait of Hormuz. * The blockade restricts global flows of natural gas, crude oil, and fertiliser, raising input costs for farmers. * Prices of cucumbers and tomatoes are expected to rise within six weeks; milk and other crops within three to six months. * Costs of energy and fertiliser increase, impacting the entire food supply chain and potentially passing costs to consumers. * The UK government is to discuss the issue in an emergency meeting, but specific measures are not yet confirmed. 28. </w:t>
      </w:r>
      <w:hyperlink r:id="rId29">
        <w:r>
          <w:rPr>
            <w:color w:val="0000EE"/>
            <w:u w:val="single"/>
          </w:rPr>
          <w:t>https://laist.com/news/how-the-iran-war-threatens-global-food-supply</w:t>
        </w:r>
      </w:hyperlink>
      <w:r>
        <w:t xml:space="preserve"> - * About a third of global fertiliser shipments pass through the Strait of Hormuz, now disrupted due to the US-Israeli war with Iran. * Fertiliser prices have increased by around 30%, affecting countries like Pakistan, India, and Brazil. * Disruption in Gulf exports creates an immediate global shortfall with no quick substitutes, impacting South Asia, East Africa, and the Middle East. * Rising oil prices due to the closure will affect food production and transportation, leading to potentially higher food prices. * Export markets for food from countries like India to the Middle East are suffering, risking malnutrition and economic impact. 29. </w:t>
      </w:r>
      <w:hyperlink r:id="rId30">
        <w:r>
          <w:rPr>
            <w:color w:val="0000EE"/>
            <w:u w:val="single"/>
          </w:rPr>
          <w:t>https://www.indiandefensenews.in/2026/03/bombay-high-court-permits-supplies-to.html</w:t>
        </w:r>
      </w:hyperlink>
      <w:r>
        <w:t xml:space="preserve"> - * The Bombay High Court permitted three ships with alleged Iranian connections to supply provisions to their crew during ongoing smuggling investigations. * The ships—Stellar Ruby, Asphalt Star, and Al Jafzia—were seized off Mumbai on 6 February for suspected illicit petroleum transfers. * Court authorised delivery of supplies under security supervision and recommended vessel valuation for potential release on bonds. * Investigations reveal fake registrations, unauthorised flags, and concealed voyage data, indicating deceptive operations. * The case highlights challenges in securing India’s EEZ against petroleum smuggling linked to regional and transnational networks. 30. </w:t>
      </w:r>
      <w:hyperlink r:id="rId31">
        <w:r>
          <w:rPr>
            <w:color w:val="0000EE"/>
            <w:u w:val="single"/>
          </w:rPr>
          <w:t>https://republica.com/economia/ormuz-y-el-agro-guatemalteco-fertilizantes-y-un-riesgo-que-depende-del-tiempo-202632110046</w:t>
        </w:r>
      </w:hyperlink>
      <w:r>
        <w:t xml:space="preserve"> - * The conflict at the Strait of Ormuz affects Guatemala's agricultural sector mainly through fertiliser and input prices, not directly via oil prices. * The impact depends on the duration of the conflict; shorter conflicts cause transient price increases, longer conflicts impact costs and logistics. * An analyst states that the real concern is the availability of fertilisers, not just the price. * Guatemalan agriculture already showed signs of weakness before the conflict, with uneven performance across sub-sectors. * The sector’s dependence on fuels and fertilisers is significant, accounting for 33.9% of intermediate consumption, and up to 73.5% for some crops. 31. </w:t>
      </w:r>
      <w:hyperlink r:id="rId32">
        <w:r>
          <w:rPr>
            <w:color w:val="0000EE"/>
            <w:u w:val="single"/>
          </w:rPr>
          <w:t>https://www.standartnews.com/balgariya-obshtestvo/pochna-se-voynata-povleche-cenite-na-tri-lyubimi-neshta-627649.html</w:t>
        </w:r>
      </w:hyperlink>
      <w:r>
        <w:t xml:space="preserve"> - * The war in the Middle East causes a three-month high in sugar prices. * Major sugar producers Brazil and India may shift to ethanol production, impacting sugar supply. * Coffee prices increase by between two and a half and 2.7 percent. * Cocoa prices rise by around 2%. * Higher fuel costs and logistics disruptions due to war threaten trade flows. 32. </w:t>
      </w:r>
      <w:hyperlink r:id="rId33">
        <w:r>
          <w:rPr>
            <w:color w:val="0000EE"/>
            <w:u w:val="single"/>
          </w:rPr>
          <w:t>https://www.eldiario.ec/portoviejo/mas-del-50-de-las-plantaciones-de-maiz-estan-afectadas-por-una-plaga-21032026/</w:t>
        </w:r>
      </w:hyperlink>
      <w:r>
        <w:t xml:space="preserve"> - * More than 50% of maize plantations in the area are affected by the 'Cinta Roja' fungus, causing economic losses to farmers. * Farmers in Portoviejo and nearby zones report significant damage, with some expecting reduced harvests. * The pest, which impacts leaves, stems, and cobs, has increased in strength this year, complicating control efforts. * Control measures include fumigation and chemical treatments, costing around USD 25 per hectare. * Experts state that the 'Cinta Roja' has no cure once present, and affected crops cannot be recovered. 33. </w:t>
      </w:r>
      <w:hyperlink r:id="rId34">
        <w:r>
          <w:rPr>
            <w:color w:val="0000EE"/>
            <w:u w:val="single"/>
          </w:rPr>
          <w:t>https://www.brazilnews.net/news/278931045/after-cocoa-crash-experts-warn-coffee-prices-may-drop</w:t>
        </w:r>
      </w:hyperlink>
      <w:r>
        <w:t xml:space="preserve"> - * Coffee markets are drawing parallels to cocoa's boom-and-bust cycle, with some expecting prices to decline sharply after recent highs. * Cocoa prices surged above US$12,000 per ton in December 2024 due to supply constraints but fell over 70% within a year. * Arabica coffee prices hit a record high in February 2025 but are expected to fall to around $2 per pound by the end of the year. * A survey indicated 61% of US consumers reduced coffee spending, affecting demand. * Industry adaptations include shifts to cheaper robusta varieties, and demand is predicted to recover in 2026. 34. </w:t>
      </w:r>
      <w:hyperlink r:id="rId35">
        <w:r>
          <w:rPr>
            <w:color w:val="0000EE"/>
            <w:u w:val="single"/>
          </w:rPr>
          <w:t>https://www.thescottishfarmer.co.uk/business_sales/25951308.john-harvey-reflects-spring-cautious-optimism/?ref=rss</w:t>
        </w:r>
      </w:hyperlink>
      <w:r>
        <w:t xml:space="preserve"> - * John Harvey notes variable spring weather affecting farm activities in the UK. * Celebrates winning the Chris May trophy for herd’s lifetime daily yield of 23.9kg, above median figures. * Emphasises importance of herd health, transition management, and use of boluses for cows. * Reports reduced herd turnover due to better health management, with older cows in lactation. * Mentions a milk output dip to 36.5 litres/day and rising input costs, especially diesel and fertiliser. * Expresses concern over input cost inflation amid uncertain spring conditions. 35. </w:t>
      </w:r>
      <w:hyperlink r:id="rId34">
        <w:r>
          <w:rPr>
            <w:color w:val="0000EE"/>
            <w:u w:val="single"/>
          </w:rPr>
          <w:t>https://www.brazilnews.net/news/278931045/after-cocoa-crash-experts-warn-coffee-prices-may-drop</w:t>
        </w:r>
      </w:hyperlink>
      <w:r>
        <w:t xml:space="preserve"> - * Coffee prices in 2025 have risen due to adverse weather and trade disruptions, but are expected to decline sharply this year after reaching recent highs. * Industry experts at the National Coffee Association convention in Tampa compare the coffee market to cocoa's boom-and-bust cycle. * Prices could fall to $2 or even $1.80 per pound by the end of 2025, with current futures near $2.93. * Rising costs have led consumers to reduce coffee spending, but overall consumption remains steady. * Market adaptations include shifts from premium arabicas to cheaper robusta varieties; demand is expected to recover slightly in 2026. 36. </w:t>
      </w:r>
      <w:hyperlink r:id="rId36">
        <w:r>
          <w:rPr>
            <w:color w:val="0000EE"/>
            <w:u w:val="single"/>
          </w:rPr>
          <w:t>https://www.marineinsight.com/panama-canal-operates-at-full-capacity-as-lng-tankers-reroute-amid-us-iran-war/?utm_source=rss&amp;utm_medium=rss&amp;utm_campaign=panama-canal-operates-at-full-capacity-as-lng-tankers-reroute-amid-us-iran-war</w:t>
        </w:r>
      </w:hyperlink>
      <w:r>
        <w:t xml:space="preserve"> - * The Panama Canal is operating at full capacity, handling 36 to 38 ships daily, due to increased LNG carrier traffic.</w:t>
      </w:r>
      <w:r>
        <w:rPr>
          <w:i/>
        </w:rPr>
        <w:t xml:space="preserve"> Demand has risen from ships loading liquefied natural gas at U.S. ports.</w:t>
      </w:r>
      <w:r>
        <w:t xml:space="preserve"> The conflict involving Iran has led vessels to change routes, avoiding the Strait of Hormuz and the Suez Canal.</w:t>
      </w:r>
      <w:r>
        <w:rPr>
          <w:i/>
        </w:rPr>
        <w:t xml:space="preserve"> The canal's capacity increase is supported by improved water levels after drought conditions in 2023 and 2024.</w:t>
      </w:r>
      <w:r>
        <w:t xml:space="preserve"> A planned maintenance from March to September will not affect traffic.</w:t>
      </w:r>
      <w:r>
        <w:rPr>
          <w:i/>
        </w:rPr>
        <w:t xml:space="preserve"> Fewer Asian container ships early in the year have allowed more slots for LNG carriers. 37. </w:t>
      </w:r>
      <w:hyperlink r:id="rId37">
        <w:r>
          <w:rPr>
            <w:color w:val="0000EE"/>
            <w:u w:val="single"/>
          </w:rPr>
          <w:t>https://www.ksbw.com/article/nebraska-farmers-face-price-increases/70810032</w:t>
        </w:r>
      </w:hyperlink>
      <w:r>
        <w:rPr>
          <w:i/>
        </w:rPr>
        <w:t xml:space="preserve"> - * Nebraska farmers face higher costs due to Iran war and rising fuel prices ahead of spring planting. * Disruption of global fertiliser exports through the Strait of Hormuz has caused price increases. * Agriculture in Nebraska has been impacted by trade shakeups from tariffs and natural disasters such as fires. * Cattle industry affected by wildfires damaging grazing land. * Farmers seek market stability to increase crop prices and offset rising input costs. 38. </w:t>
      </w:r>
      <w:hyperlink r:id="rId38">
        <w:r>
          <w:rPr>
            <w:color w:val="0000EE"/>
            <w:u w:val="single"/>
          </w:rPr>
          <w:t>https://www.gurufocus.com/news/8732810/dunhill-financial-llc-buys-371-shares-of-starbucks-corp-sbux</w:t>
        </w:r>
      </w:hyperlink>
      <w:r>
        <w:rPr>
          <w:i/>
        </w:rPr>
        <w:t xml:space="preserve"> - * Dunhill Financial, LLC bought 371 shares of Starbucks Corp, increasing its holdings to 3,058 shares valued at about $233,560 as of the latest 13F filing. * Several other investors also modestly increased their stakes in Starbucks, with notable additions by Leo Wealth, LLC and increases by other financial advisory firms. * Starbucks' share price opened at $94.97, with a 52-week low of $75.50 and a high of $104.82; market capitalisation is $105.44 billion. * The company reported earnings per share of $0.56 and revenue of $9.92 billion for the last quarter, with an earnings per share of $0.56 and a net margin of 3.63%. 39. </w:t>
      </w:r>
      <w:hyperlink r:id="rId39">
        <w:r>
          <w:rPr>
            <w:color w:val="0000EE"/>
            <w:u w:val="single"/>
          </w:rPr>
          <w:t>https://www.policyedge.in/p/unido-global-employment-trends-in-an-era-of-demographic-and-technological-transformation</w:t>
        </w:r>
      </w:hyperlink>
      <w:r>
        <w:rPr>
          <w:i/>
        </w:rPr>
        <w:t xml:space="preserve"> - * UNIDO policy brief warns global demand for new jobs could rise by one billion by 2050 due to population growth and automation. * Developing economies, especially Southern Asia, face significant job creation needs, with India requiring approximately 237 million jobs. * Manufacturing remains vital for employment growth, supporting indirect jobs in services and logistics. * Automation displacement risks outpacing workers' upskilling, creating a potential global shortage of one billion jobs. * Policy recommendations for India include accelerating industrialisation, expanding vocational training, increasing female labour participation, and adopting foresight-driven job policies. 40. </w:t>
      </w:r>
      <w:hyperlink r:id="rId40">
        <w:r>
          <w:rPr>
            <w:color w:val="0000EE"/>
            <w:u w:val="single"/>
          </w:rPr>
          <w:t>https://lanacion.com.ec/cafe-ecuatoriano-de-la-crisis-productiva-a-una-estrategia-nacional-de-reactivacion/</w:t>
        </w:r>
      </w:hyperlink>
      <w:r>
        <w:rPr>
          <w:i/>
        </w:rPr>
        <w:t xml:space="preserve"> - * The Ecuadorian coffee sector faces a structural crisis with low production and ageing plantations. * In 2024, coffee exports reached approximately 145 million USD, with 95% being processed coffee. * Ecuador produces a fraction of the volumes seen in Brazil, Vietnam, and Colombia. * Over 60% of plantations are over 15 years old, reducing productivity and increasing disease vulnerability. * A national strategy focusing on data collection, productive renewal, and financing is proposed to revitalise the sector. 41. </w:t>
      </w:r>
      <w:hyperlink r:id="rId40">
        <w:r>
          <w:rPr>
            <w:color w:val="0000EE"/>
            <w:u w:val="single"/>
          </w:rPr>
          <w:t>https://lanacion.com.ec/cafe-ecuatoriano-de-la-crisis-productiva-a-una-estrategia-nacional-de-reactivacion/</w:t>
        </w:r>
      </w:hyperlink>
      <w:r>
        <w:rPr>
          <w:i/>
        </w:rPr>
        <w:t xml:space="preserve"> - ['</w:t>
      </w:r>
      <w:r>
        <w:t xml:space="preserve"> Ecuador enfrenta una crisis estructural en su sector cafetalero, con producción de 150,000 sacos anuales frente a una demanda interna de más de 300,000.', '</w:t>
      </w:r>
      <w:r>
        <w:rPr>
          <w:i/>
        </w:rPr>
        <w:t xml:space="preserve"> Las exportaciones en 2024 alcanzaron aproximadamente 145 millones de dólares, con un crecimiento cercano al 18.8 %, pero el 95 % corresponde a café industrializado.', '</w:t>
      </w:r>
      <w:r>
        <w:t xml:space="preserve"> Más del 60 % de las plantaciones superan los 15 años, reduciendo productividad y aumentando vulnerabilidad a enfermedades como la roya.', '</w:t>
      </w:r>
      <w:r>
        <w:rPr>
          <w:i/>
        </w:rPr>
        <w:t xml:space="preserve"> La estrategia para reactivar el sector incluye tres pilares: creación de un catastro nacional, renovación productiva con material genético certificado, y financiamiento con líneas de crédito especializadas.', '</w:t>
      </w:r>
      <w:r>
        <w:t xml:space="preserve"> La reactivación busca generar empleo, fortalecer la associatividad y ofrecer alternativas para evitar la migración rural, especialmente entre jóvenes.'] 42. </w:t>
      </w:r>
      <w:hyperlink r:id="rId40">
        <w:r>
          <w:rPr>
            <w:color w:val="0000EE"/>
            <w:u w:val="single"/>
          </w:rPr>
          <w:t>https://lanacion.com.ec/cafe-ecuatoriano-de-la-crisis-productiva-a-una-estrategia-nacional-de-reactivacion/</w:t>
        </w:r>
      </w:hyperlink>
      <w:r>
        <w:t xml:space="preserve"> - * The Ecuadorian coffee sector faces a structural crisis despite its agroecological potential. * Ecuador's annual production is about 150,000 sacks, with a demand of over 300,000, leading to coffee imports. * In 2024, coffee exports reached USD 145 million, growing by approximately 18.8%, mainly from industrialised coffee. * Over 60% of coffee plantations are over 15 years old, reducing productivity and increasing disease vulnerability. * A national coffee registry, replanting strategy, and tailored financing are key to sector reactivation. * The sector's revival could generate employment, reduce rural migration, and strengthen social cohesion. 43. </w:t>
      </w:r>
      <w:hyperlink r:id="rId41">
        <w:r>
          <w:rPr>
            <w:color w:val="0000EE"/>
            <w:u w:val="single"/>
          </w:rPr>
          <w:t>https://theinvestor.vn/vietnams-agricultural-boom-hobbled-by-high-logistics-costs-experts-urge-system-overhaul-d18659.html</w:t>
        </w:r>
      </w:hyperlink>
      <w:r>
        <w:t xml:space="preserve"> - * Logistics costs in Vietnam's agriculture sector account for 20-25% of production expenses, higher than regional peers. * Experts highlight inefficiencies in transportation infrastructure, cold chains, and fragmented supply chains. * Major bottlenecks include inadequate storage facilities, poor connectivity, and reliance on road transport. * Recommendations include developing modern logistics hubs, multimodal infrastructure, and digitalising supply chains. * Vietnam's economic growth and increasing exports render it an attractive destination for logistics investment. 44. </w:t>
      </w:r>
      <w:hyperlink r:id="rId42">
        <w:r>
          <w:rPr>
            <w:color w:val="0000EE"/>
            <w:u w:val="single"/>
          </w:rPr>
          <w:t>https://container-news.com/maersk-introduces-global-fuel-surcharges-amid-middle-east-crisis/</w:t>
        </w:r>
      </w:hyperlink>
      <w:r>
        <w:t xml:space="preserve"> - * Maersk has implemented temporary fuel surcharges across various regions due to rising fuel prices linked to Middle East instability. * The surcharges began on March 16, 2026, affecting Australia, New Zealand, and Nordic countries. * In Australia and New Zealand, inland transport costs increased by up to 17% and 13%, respectively. * In Nordic countries, the surcharge varies, with Estonia facing a 15.5% increase and Norway a 1.5% rise. * These measures aim to maintain service stability amidst ongoing supply chain pressures caused by geopolitical tensions. 45. </w:t>
      </w:r>
      <w:hyperlink r:id="rId43">
        <w:r>
          <w:rPr>
            <w:color w:val="0000EE"/>
            <w:u w:val="single"/>
          </w:rPr>
          <w:t>https://birrmetrics.com/ethiopia-pays-the-price-for-a-war-it-didnt-start/</w:t>
        </w:r>
      </w:hyperlink>
      <w:r>
        <w:t xml:space="preserve"> - * Since February 28th, conflict escalation in the Middle East has disrupted maritime trade routes through the Red Sea, affecting Ethiopia. * Shipping through the Red Sea has slowed significantly due to risks, impacting Ethiopia’s fuel, fertiliser, and export imports. * Shipping firms like MSC, Maersk, and Hapag-Lloyd have reduced operations, leading to increased freight costs and surcharges. * Rising logistics costs and fuel prices threaten Ethiopia’s economy and public finances. * The disruption risks worsening Ethiopia’s trade balance, with possible impacts on Gulf markets and its exports. 46. </w:t>
      </w:r>
      <w:hyperlink r:id="rId44">
        <w:r>
          <w:rPr>
            <w:color w:val="0000EE"/>
            <w:u w:val="single"/>
          </w:rPr>
          <w:t>https://www.indexbox.io/store/world-kw-single-origin-coffee-pods-840-market-analysis-forecast-size-trends-and-insights/</w:t>
        </w:r>
      </w:hyperlink>
      <w:r>
        <w:t xml:space="preserve"> - * The global single origin coffee pods market is shifting towards premiumisation, traceability, and sensory storytelling. * Consumer segmentation includes convenience seekers, explorers, and connoisseurs, influencing product development and marketing. * Supply chain risks from agricultural, geopolitical, and logistics challenges prompt brands to diversify origin portfolios and strengthen grower relationships. * Packaging innovation and sustainability standards are increasingly critical to justify premiums and meet regulatory scrutiny. * Market growth depends on upgrading from blended pods and acquiring new consumers through product differentiation and storytelling. * Major channels include mass grocery, specialty retail, e-commerce, and private labels, with strategic brand and retailer dynamics shaping competition. * Pricing operates within a ladder from value-premium private labels to super-premium microlots, with promotional strategies tailored to channel and tier. * Supply chain rigidity inherent in single origin claims demands strategic supplier relationships, dedicated production, and quality assurance. * Future trends point to consolidation, speciality focus, regulation driven circular economy, and technological integration for traceability and consumer engagement. * Sector focus: coffee industry, market analysis, supply chain, branding, premium coffee products, and retail strategies. 47. </w:t>
      </w:r>
      <w:hyperlink r:id="rId45">
        <w:r>
          <w:rPr>
            <w:color w:val="0000EE"/>
            <w:u w:val="single"/>
          </w:rPr>
          <w:t>https://gestion.pe/economia/el-nino-impactaria-en-el-agro-de-forma-limitada-pero-hay-frutas-que-si-temen-un-golpe-fuerte-a-su-produccion-noticia/</w:t>
        </w:r>
      </w:hyperlink>
      <w:r>
        <w:t xml:space="preserve"> - * El Niño Costero, con una magnitud débil a moderada, puede impactar la agricultura peruana hasta diciembre de 2026. * El sector agrícola en la costa norte, incluyendo Tumbes, Piura, Lambayeque y La Libertad, podría experimentar alteraciones en volumen y calendarios de producción. * La producción de frutas como limón, mango y uva podría verse afectada por condiciones cálidas en determinados meses. * La producción de arándanos, banano orgánico y papa también enfrentan riesgos asociados a las anomalías climáticas. * Muchos productores aplican técnicas para mitigar el riesgo y han realizado recambios varietales adaptados a condiciones cálidas. 48. </w:t>
      </w:r>
      <w:hyperlink r:id="rId46">
        <w:r>
          <w:rPr>
            <w:color w:val="0000EE"/>
            <w:u w:val="single"/>
          </w:rPr>
          <w:t>https://vietnaminsiders.com/inside-asias-highest-starbucks-now-open-on-vietnams-mount-fansipan/</w:t>
        </w:r>
      </w:hyperlink>
      <w:r>
        <w:t xml:space="preserve"> - * Vietnam hosts Asia’s highest Starbucks at 3,063 metres on Mount Fansipan. * Located within Sun World Fansipan Legend, offering panoramic mountain views. * Incorporates local design elements and regional culture into the Starbucks store. * Introduced a signature Cloud Macchiato tailored for the setting. * Part of Vietnam’s tourism strategy to enhance visitor experiences at high-value destinations. 49. </w:t>
      </w:r>
      <w:hyperlink r:id="rId47">
        <w:r>
          <w:rPr>
            <w:color w:val="0000EE"/>
            <w:u w:val="single"/>
          </w:rPr>
          <w:t>https://nairametrics.com/2026/03/21/energy-crisis-400-million-barrels-lost-prices-surge-50-report/</w:t>
        </w:r>
      </w:hyperlink>
      <w:r>
        <w:t xml:space="preserve"> - * The war in the Middle East has caused a global energy system disruption, removing approximately 400 million barrels of oil since February 28. * The Strait of Hormuz closure and attacks on energy infrastructure have impacted supply, affecting 20% of global oil and LNG shipments. * Prices for European jet fuel reached $220 per barrel; US retail gasoline increased by over $1 per gallon to around $4. * The IEA has released 400 million barrels from stockpiles, offsetting about 20 days of lost supply; measures such as reduced air travel have been recommended. * The conflict has also disrupted fertilizer supply chains, increasing prices by 30–40% and threatening global agricultural outputs. 50. </w:t>
      </w:r>
      <w:hyperlink r:id="rId48">
        <w:r>
          <w:rPr>
            <w:color w:val="0000EE"/>
            <w:u w:val="single"/>
          </w:rPr>
          <w:t>https://www.openpr.com/news/4433898/tractor-market-projected-to-reach-us-148-04-billion-by-2036</w:t>
        </w:r>
      </w:hyperlink>
      <w:r>
        <w:t xml:space="preserve"> - * The global tractor market is expected to grow from US$ 80.36 billion in 2024 to US$ 148.04 billion in 2034. * The CAGR is 6.3%, driven by mechanisation, digitisation, and regional growth in East Asia. * East Asia, led by China, South Korea, and the US, is gaining market share. * 2-wheel drive tractors will dominate, accounting for 82.6% of the market by 2034. * Technological advancements include automation, GPS, remote sensing, and hybrid models. * Challenges include rising R&amp;D costs and labour shortages, but autonomous tractors are expected to address these issues. 51. </w:t>
      </w:r>
      <w:hyperlink r:id="rId49">
        <w:r>
          <w:rPr>
            <w:color w:val="0000EE"/>
            <w:u w:val="single"/>
          </w:rPr>
          <w:t>https://www.winnipegfreepress.com/business/2026/03/21/no-one-size-fits-all-answers-on-farm</w:t>
        </w:r>
      </w:hyperlink>
      <w:r>
        <w:t xml:space="preserve"> - * Farmers' overall costs of production have increased around 50 per cent compared to five years ago, outpacing general inflation.</w:t>
      </w:r>
      <w:r>
        <w:rPr>
          <w:i/>
        </w:rPr>
        <w:t xml:space="preserve"> * The article discusses rising costs of fertilisers, equipment rentals, and diesel, with specific price increases noted.</w:t>
      </w:r>
      <w:r>
        <w:t xml:space="preserve"> * Global conflicts and policies, such as Iran's retaliation and China's export restrictions, impact global food security and fertiliser supply.</w:t>
      </w:r>
      <w:r>
        <w:rPr>
          <w:i/>
        </w:rPr>
        <w:t xml:space="preserve"> * Farmers are adapting by changing crop choices and fertiliser application methods due to economic pressures.</w:t>
      </w:r>
      <w:r>
        <w:t xml:space="preserve"> * The importance of farm-specific budgeting and decision-making is emphasised.</w:t>
      </w:r>
      <w:r>
        <w:rPr>
          <w:i/>
        </w:rPr>
        <w:t xml:space="preserve">52. </w:t>
      </w:r>
      <w:hyperlink r:id="rId50">
        <w:r>
          <w:rPr>
            <w:color w:val="0000EE"/>
            <w:u w:val="single"/>
          </w:rPr>
          <w:t>https://theafricanmirror.africa/business/oil-price-surge-is-hurting-african-economies-scholars-in-ethiopia-kenya-nigeria-senegal-and-south-africa-take-stock/?utm_source=rss&amp;utm_medium=rss&amp;utm_campaign=oil-price-surge-is-hurting-african-economies-scholars-in-ethiopia-kenya-nigeria-senegal-and-south-africa-take-stock</w:t>
        </w:r>
      </w:hyperlink>
      <w:r>
        <w:rPr>
          <w:i/>
        </w:rPr>
        <w:t xml:space="preserve"> - * The US and Israel attack on Iran on 28 February 2026 caused oil prices to rise above US$100 per barrel due to Strait of Hormuz closure. * The war creates the largest supply disruption in global oil history, impacting countries worldwide, including Africa. * Scholars from Nigeria, South Africa, Senegal, Kenya, and Ethiopia agree the rise in oil prices is damaging their economies. * Countries face fears of increased fuel costs and scarcity affecting households and industries. * Ethiopia has introduced fuel subsidies; Kenya and Senegal are early oil producers but have not yet benefited; Nigeria risks that oil windfalls may not ease domestic economic burdens. 53. </w:t>
      </w:r>
      <w:hyperlink r:id="rId51">
        <w:r>
          <w:rPr>
            <w:color w:val="0000EE"/>
            <w:u w:val="single"/>
          </w:rPr>
          <w:t>https://coffeegeography.com/2026/03/21/julius-meinl-launches-global-barista-competition-for-2026-celebrating-coffee-craft-across-17-countries/</w:t>
        </w:r>
      </w:hyperlink>
      <w:r>
        <w:rPr>
          <w:i/>
        </w:rPr>
        <w:t xml:space="preserve"> - * Julius Meinl launches the 2026 Julius Meinl Barista Cup, expanding to 17 countries from April to July 2026. * The competition aims to celebrate coffee craft and involves hospitality professionals preparing over five million cups daily. * The event includes five new markets among Austria, Bosnia, Croatia, Czech Republic, Georgia, Italy, Moldova, Poland, Romania, Slovakia, UAE, USA, Serbia, Germany, Slovenia, China, and Hungary. * Julius Meinl is a Viennese coffee roaster established in 1862, present in 70 countries with over 50,000 venues served. 54. </w:t>
      </w:r>
      <w:hyperlink r:id="rId52">
        <w:r>
          <w:rPr>
            <w:color w:val="0000EE"/>
            <w:u w:val="single"/>
          </w:rPr>
          <w:t>https://www.maritimegateway.com/hormuz-crisis-forces-cape-of-good-hope-rerouting-freight-costs-surge-50-air-rates-up-300-for-indian-trade/</w:t>
        </w:r>
      </w:hyperlink>
      <w:r>
        <w:rPr>
          <w:i/>
        </w:rPr>
        <w:t xml:space="preserve"> - * The closure of the Strait of Hormuz has led to rerouting around the Cape of Good Hope, increasing shipping days by 10–14 and elevating freight costs by 30–50%. * Major shipping lines have introduced Emergency Conflict Surcharges of USD 2,000–USD 4,000 per container, doubling total costs on India-Middle East trade lanes. * The logistics cost increase for India’s auto components sector ranges from 20–40%, impacting exports worth over USD 21 billion annually. * Air freight rates on India-Middle East routes have surged by 250–300%, used mainly for time-sensitive goods. * India’s trade deficit widened to USD 27.1 billion in February 2026, with the rupee depreciating to 92.33 against the US dollar, influenced by higher energy import costs and trade disruptions. 55. </w:t>
      </w:r>
      <w:hyperlink r:id="rId53">
        <w:r>
          <w:rPr>
            <w:color w:val="0000EE"/>
            <w:u w:val="single"/>
          </w:rPr>
          <w:t>https://www.prensalibre.com/economia/empornac-y-epq-anticipan-efectos-en-tarifas-combustibles-y-logistica-por-crisis-en-el-estrecho-de-ormuz/</w:t>
        </w:r>
      </w:hyperlink>
      <w:r>
        <w:rPr>
          <w:i/>
        </w:rPr>
        <w:t xml:space="preserve"> - * La prohibición de tránsito en el estrecho de Ormuz puede afectar la cadena logística en Centroamérica en las próximas semanas. * Se anuncia un posible aumento de tarifas de transporte marítimo debido al conflicto, incluyendo US$1,200 a US$1,600 en la ruta Guatemala-Miami. * El índice mundial de contenedores muestra incrementos en tarifas en rutas transpacíficas y Shanghái–Rotterdam. * La crisis afecta a los puertos, con acumulación de navíos y menor actividad en atraques. * La tensión en Oriente Medio impulsa tarifas marítimas y precios del crudo, afectando la industria petrolera y los costes del combustible. 56. </w:t>
      </w:r>
      <w:hyperlink r:id="rId54">
        <w:r>
          <w:rPr>
            <w:color w:val="0000EE"/>
            <w:u w:val="single"/>
          </w:rPr>
          <w:t>https://chemindigest.com/india-adopts-multi-pronged-strategy-to-secure-fertiliser-supply-amid-west-asia-conflict/</w:t>
        </w:r>
      </w:hyperlink>
      <w:r>
        <w:rPr>
          <w:i/>
        </w:rPr>
        <w:t xml:space="preserve"> - * India implements a multi-pronged approach to stabilise fertiliser supply ahead of the Kharif 2026 sowing season amid disruptions caused by West Asian conflict. * The government focuses on increasing domestic urea production, securing LNG supplies, and diversifying global sourcing, including imports from Russia, Belarus, Morocco, and Canada. * A significant LNG procurement has increased gas supply to urea plants from 32 mmscmd to 39.31 mmscmd, enabling a 23% rise in domestic urea output. * Domestic urea production is projected to rise by nearly 23%, with operational plants achieving full capacity utilising improved gas allocations. * The strategy aims to protect Indian farmers from global supply shocks through production enhancement and diversified import sourcing. 57. </w:t>
      </w:r>
      <w:hyperlink r:id="rId55">
        <w:r>
          <w:rPr>
            <w:color w:val="0000EE"/>
            <w:u w:val="single"/>
          </w:rPr>
          <w:t>https://www.ad-hoc-news.de/boerse/news/ueberblick/boa-safra-sementes-s-a-stock-faces-headwinds-in-brazil-s-seed-sector-amid/68948632</w:t>
        </w:r>
      </w:hyperlink>
      <w:r>
        <w:rPr>
          <w:i/>
        </w:rPr>
        <w:t xml:space="preserve"> - * Boa Safra Sementes S.A. faces challenges due to fluctuating commodity prices and weather uncertainties in Brazil's seed sector. * The company's shares traded actively on B3, with a market capitalisation of approximately 219 million BRL. * It produces soybean, corn, and sorghum seeds, focusing on high-yield varieties and sustainability initiatives. * Sector dynamics and macro factors like La Niña could boost seed sales, with expanding biotech adoption highlighting growth potential. * Risks include weather impacts, input cost inflation, and currency volatility; export opportunities and regional expertise offer growth levers. 58. </w:t>
      </w:r>
      <w:hyperlink r:id="rId56">
        <w:r>
          <w:rPr>
            <w:color w:val="0000EE"/>
            <w:u w:val="single"/>
          </w:rPr>
          <w:t>https://economynext.com/sri-lanka-sells-extra-rs3-3bn-treasury-bills-after-auction-264704/</w:t>
        </w:r>
      </w:hyperlink>
      <w:r>
        <w:rPr>
          <w:i/>
        </w:rPr>
        <w:t xml:space="preserve"> - * Sri Lanka's stock market declined 12.7% through March 20, amid regional conflicts and supply chain disruptions. * Tourism arrivals fell 19.4% in early March, affecting tourism shares. * Tea exports face delays and revenue losses due to shipping blockages and increased freight costs. * Apparel exports reroute shipments to Europe and the US, with some firms' shares falling over 20%. * Port terminals and bunkering businesses are expected to benefit from rerouted cargo and rising crude prices. * Certain sectors like palm oil and renewable energy are experiencing gains amid the geopolitical tensions. 59. </w:t>
      </w:r>
      <w:hyperlink r:id="rId57">
        <w:r>
          <w:rPr>
            <w:color w:val="0000EE"/>
            <w:u w:val="single"/>
          </w:rPr>
          <w:t>https://www.zerohedge.com/energy/qatar-dethroned-lng-king-us-seizes-throne-reshaping-future-gas</w:t>
        </w:r>
      </w:hyperlink>
      <w:r>
        <w:rPr>
          <w:i/>
        </w:rPr>
        <w:t xml:space="preserve"> - * Qatar's LNG export capacity reduced by 12.8 MTPA for 3 to 5 years due to Iranian drone strikes and Strait closure.</w:t>
        <w:br/>
      </w:r>
      <w:r/>
      <w:r>
        <w:rPr>
          <w:i/>
        </w:rPr>
        <w:t xml:space="preserve"> Qatar's North Field expansion plans face indefinite delays, threatening over 100 MTPA of future supply.</w:t>
        <w:br/>
      </w:r>
      <w:r/>
      <w:r>
        <w:rPr>
          <w:i/>
        </w:rPr>
        <w:t xml:space="preserve"> US LNG projects like Golden Pass, Port Arthur, and Rio Grande LNG are on schedule to produce by 2027, with a pipeline of projects expected to reach 39 Bcf/d by 2033.</w:t>
        <w:br/>
      </w:r>
      <w:r/>
      <w:r>
        <w:rPr>
          <w:i/>
        </w:rPr>
        <w:t xml:space="preserve"> Geopolitical issues, shipping constraints, and market demand uncertainties risk delaying US LNG's ability to fully replace Qatari volumes before 2030.</w:t>
        <w:br/>
      </w:r>
      <w:r/>
      <w:r>
        <w:rPr>
          <w:i/>
        </w:rPr>
        <w:t xml:space="preserve"> Structural delays in demand infrastructure, especially in Asia, may hinder absorption of US LNG, with prices possibly further delaying buildout.</w:t>
      </w:r>
      <w:r>
        <w:t xml:space="preserve">60. </w:t>
      </w:r>
      <w:hyperlink r:id="rId58">
        <w:r>
          <w:rPr>
            <w:color w:val="0000EE"/>
            <w:u w:val="single"/>
          </w:rPr>
          <w:t>https://spudsmart.com/global-field-notes-for-the-week-of-march-14-to-march-20/</w:t>
        </w:r>
      </w:hyperlink>
      <w:r>
        <w:t xml:space="preserve"> - * The Middle East conflict has disrupted fertiliser, fuel, and freight routes, affecting potato planting, storage, and logistics worldwide. * Ukrainian potato prices have declined by 20%, with stored stocks deteriorating and weak demand. * Egypt’s 2026 potato export volume is expected to stabilise at 1.1–1.2 million tonnes as efforts focus on value-added processing. * Colombia has lifted anti-dumping duties on frozen fries from Belgium, Germany, and the Netherlands, restoring access to EU markets. * Fuel shortages from the Strait of Hormuz blockade have halted production of Wasabeef potato chips in Japan. * HyFun Foods plans to invest $108 million in a new Indian processing plant, expanding frozen fry capacity. * Dutch family converts arable land into a seed-potato business with automation and sustainability investments. * Heinz launches HEINZ Dipper to improve on-the-go fry consumption in global markets. * Industry events include the Potato Route in Brazil and European field demos at Rittergut Gestorf. * Ukrainian potato markets face sharp price drops due to deteriorating stocks and weak demand. * Belgian farmers and retailers adapt to oversupply and market pressures through surplus donations and consumption promotion. * Belgian fry processors are reducing production due to oversupply, energy costs, and trade tensions. * The potato peel powder market is projected to grow, driven by sustainability and upcycling trends. 61. </w:t>
      </w:r>
      <w:hyperlink r:id="rId59">
        <w:r>
          <w:rPr>
            <w:color w:val="0000EE"/>
            <w:u w:val="single"/>
          </w:rPr>
          <w:t>https://vietnamnews.vn/society/1777696/mekong-delta-shifts-to-greener-farming-under-1-million-hectare-rice-programme.html</w:t>
        </w:r>
      </w:hyperlink>
      <w:r>
        <w:t xml:space="preserve"> - * Farmers in the Mekong Delta are adopting low-emission rice farming methods under Vietnam’s 1-million-hectare project. * The initiative, approved in November 2023, aims for sustainable rice development by 2030, with encouraging results. * Current high-quality, low-emission rice cultivation has reached 354,839ha, exceeding the initial target of 180,000ha. * Production techniques have reduced seed use by 45%, fertiliser by 30%, pesticide applications, and water use by 20%, cutting costs by 40% and increasing yields by 12%. * Emissions have been cut by 3-4 tonnes of CO₂ per hectare, supporting environmental goals. * Over 600 co-operatives and 210 businesses participate, with mechanisation and certification efforts expanding in Cần Thơ. * The project aims to cover 170,000ha in Cần Thơ by 2030, with 104,000ha achieved by 2025, and export growth includes 500 tonnes shipped to Japan. 62. </w:t>
      </w:r>
      <w:hyperlink r:id="rId60">
        <w:r>
          <w:rPr>
            <w:color w:val="0000EE"/>
            <w:u w:val="single"/>
          </w:rPr>
          <w:t>https://www.sciencealert.com/new-caffeine-alternative-promises-no-jitters-or-crash-heres-the-evidence</w:t>
        </w:r>
      </w:hyperlink>
      <w:r>
        <w:t xml:space="preserve"> - * Paraxanthine, a compound produced by the body when metabolising caffeine, is being explored as a caffeine alternative in energy drinks and coffee. * Small studies suggest paraxanthine may improve alertness, attention, reaction time, and short-term memory, lasting up to six hours. * Limited research indicates it is relatively safe in animal studies, with some short-term human tolerability evidence. * Regulators in Europe are assessing paraxanthine as a 'novel food', with doses of up to 200mg per day well tolerated over a week. * Companies promote paraxanthine as providing 'clean' or smoother energy, though scientific proof is limited. 63. </w:t>
      </w:r>
      <w:hyperlink r:id="rId61">
        <w:r>
          <w:rPr>
            <w:color w:val="0000EE"/>
            <w:u w:val="single"/>
          </w:rPr>
          <w:t>https://www.brownfieldagnews.com/market-news/soybeans-corn-and-wheat-all-end-the-week-with-losses/</w:t>
        </w:r>
      </w:hyperlink>
      <w:r>
        <w:t xml:space="preserve"> - * Soybeans declined due to profit taking and technical selling, with attention on harvest progress in South America and a delayed trade meeting with China. * Argentina’s soybean crop is reported to be 38% in good to excellent condition. * Corn faced declines from profit taking and technical selling, amid harvest developments in Argentina and Brazil. * Argentina’s corn harvest is 13% complete, faster than last year. * The wheat complex fell on profit taking, technical selling, and a stronger dollar, amid ongoing drought and trade concerns. * Exports remain strong but global supplies are ample and U.S. prices high, with expectations of increased wheat imports in Colombia. 64. </w:t>
      </w:r>
      <w:hyperlink r:id="rId62">
        <w:r>
          <w:rPr>
            <w:color w:val="0000EE"/>
            <w:u w:val="single"/>
          </w:rPr>
          <w:t>https://ourwabisabilife.com/places-will-be-hardest-to-live-in-by-2050/</w:t>
        </w:r>
      </w:hyperlink>
      <w:r>
        <w:t xml:space="preserve"> - * Climate research from NASA, IPCC, World Bank, FAO predicts increased risks for certain regions by 2050 due to rising temperatures, sea-level rise, and environmental stress. * South Asia, including India, Pakistan, and Bangladesh, faces extreme heat and dangerous wet-bulb temperatures. * Cities like Lahore in Pakistan could experience more dangerous heat days. * Middle East and North Africa regions face intensifying heat and water scarcity, especially along the Red Sea. * Southeast Asian low-lying coastal cities, such as Bangkok, are vulnerable to flooding and sea-level rise. * Sub-Saharan Africa may see reduced crop yields, drought, and migration due to climate impacts. * Global risks include coastal flooding and extreme weather, affecting hundreds of millions. * Outcomes depend on emissions, adaptation, and infrastructure efforts. 65. </w:t>
      </w:r>
      <w:hyperlink r:id="rId63">
        <w:r>
          <w:rPr>
            <w:color w:val="0000EE"/>
            <w:u w:val="single"/>
          </w:rPr>
          <w:t>https://www.openpr.com/news/4433853/yck-brewing-co-launches-with-refined-coffee-teas</w:t>
        </w:r>
      </w:hyperlink>
      <w:r>
        <w:t xml:space="preserve"> - ['</w:t>
      </w:r>
      <w:r>
        <w:rPr>
          <w:i/>
        </w:rPr>
        <w:t xml:space="preserve"> New beverage brand YCK Brewing Co. launched online, offering refined coffee, premium teas, and branded merchandise.', '</w:t>
      </w:r>
      <w:r>
        <w:t xml:space="preserve"> In its first week, the company processed nine sales and gained 150 Instagram followers.', '</w:t>
      </w:r>
      <w:r>
        <w:rPr>
          <w:i/>
        </w:rPr>
        <w:t xml:space="preserve"> The company’s coffee eliminates earthy bitterness, appealing to a broad consumer base.', '</w:t>
      </w:r>
      <w:r>
        <w:t xml:space="preserve"> Includes merchandise that customersWear, indicating brand approval.', '</w:t>
      </w:r>
      <w:r>
        <w:rPr>
          <w:i/>
        </w:rPr>
        <w:t xml:space="preserve"> The company aims to establish a physical cafe in the future.'] 66. </w:t>
      </w:r>
      <w:hyperlink r:id="rId64">
        <w:r>
          <w:rPr>
            <w:color w:val="0000EE"/>
            <w:u w:val="single"/>
          </w:rPr>
          <w:t>https://coloradobiz.com/small-businesses-tariffs-rising-oil-prices/</w:t>
        </w:r>
      </w:hyperlink>
      <w:r>
        <w:rPr>
          <w:i/>
        </w:rPr>
        <w:t xml:space="preserve"> - * Small businesses face increased costs from tariffs and rising oil prices. * Oil prices surged above $110 per barrel amid geopolitical tensions. * Fuel costs and supply chain issues reduce profit margins for small firms. * Several business owners are delaying expansion and cutting costs. * US government measures include tariff relief and sanctions adjustments. * Small business confidence has declined, with many reporting worse prospects than a year ago. 67. </w:t>
      </w:r>
      <w:hyperlink r:id="rId65">
        <w:r>
          <w:rPr>
            <w:color w:val="0000EE"/>
            <w:u w:val="single"/>
          </w:rPr>
          <w:t>https://usriceproducers.com/market-update-war-affecting-rice-trade-planting-season/</w:t>
        </w:r>
      </w:hyperlink>
      <w:r>
        <w:rPr>
          <w:i/>
        </w:rPr>
        <w:t xml:space="preserve"> - * The Iran war has disrupted US rice exports to the Middle East, especially due to the closure of the Port of Hormuz. * The Yemen port closure previously affected Calrose rice exports, leading to stockpiling and a 20% price drop. * US long grain planting has reduced acreage due to higher production costs linked to oil prices, with the USDA planting intentions report due March 31. * South American supplies are entering the market, with competition from Uruguay and Brazil, especially in the paddy sector. * Asia’s new crop supplies from Thailand, India, and Vietnam are pressuring local prices; Thai quotes are at $375 per metric tonne. * US rice export sales increased significantly, with net sales of 114,900 MT and exports of 55,900 MT, primarily to Japan, Honduras, and Mexico. 68. </w:t>
      </w:r>
      <w:hyperlink r:id="rId66">
        <w:r>
          <w:rPr>
            <w:color w:val="0000EE"/>
            <w:u w:val="single"/>
          </w:rPr>
          <w:t>https://jurnalul.ro/stiri/observator/pret-cafea-scadere-1027306.html</w:t>
        </w:r>
      </w:hyperlink>
      <w:r>
        <w:rPr>
          <w:i/>
        </w:rPr>
        <w:t xml:space="preserve"> - * Arabica coffee prices hit historic highs in February 2025 due to weather and trade disruptions. * Prices are expected to decline to around $2 per pound by the end of the year, influenced by increased production in Brazil. * Consumer demand in the USA shows signs of weakening, with 61% of respondents reducing coffee expenditure. * Industry shifts towards cheaper robusta coffee as high-end arabica loses market share. * Experts predict that recent coffee price declines will eventually lower consumer prices and potentially boost demand in 2026. 69. </w:t>
      </w:r>
      <w:hyperlink r:id="rId66">
        <w:r>
          <w:rPr>
            <w:color w:val="0000EE"/>
            <w:u w:val="single"/>
          </w:rPr>
          <w:t>https://jurnalul.ro/stiri/observator/pret-cafea-scadere-1027306.html</w:t>
        </w:r>
      </w:hyperlink>
      <w:r>
        <w:rPr>
          <w:i/>
        </w:rPr>
        <w:t xml:space="preserve"> - * Arabica coffee reached historic highs in February 2025 due to adverse weather in tropical regions and trading disruptions. * Coffee prices are expected to fall to around $2 per pound by the end of the year, influenced by Brazil's increased production outlook. * Prices are currently near $2.93 per pound, with forecasts ranging from $1.80 to $2.00. * Consumer behaviour shows a reduction in coffee expenditure, with more people drinking at home and choosing cheaper brands. * The industry is shifting focus from more expensive Arabica to cheaper Robusta varieties. * Coffee demand growth stagnated in 2025 at 0%, with potential recovery of 2% in 2026 if prices decline as predicted. 70. </w:t>
      </w:r>
      <w:hyperlink r:id="rId67">
        <w:r>
          <w:rPr>
            <w:color w:val="0000EE"/>
            <w:u w:val="single"/>
          </w:rPr>
          <w:t>https://www.bevnet.com/news/2026/new-products-non-alc-alternatives-look-to-fruit-coffee-flavors</w:t>
        </w:r>
      </w:hyperlink>
      <w:r>
        <w:rPr>
          <w:i/>
        </w:rPr>
        <w:t xml:space="preserve"> - * Various beverage brands introduced new fruit and coffee-flavoured products, including hydration drinks, RTD cocktails, teas, and coffee. * Launches occurred in early 2026 across retail stores, online, and at expos. * Products include Electrolit's Cherry Ice, Aplós Dragon Fruit Martini, Uncle Matt’s new flavours, Leisure Hydration's Strawberry Breeze, Bones Coffee's Cinnamon Coffee, Jas Carajillo Tejas, Open Water's enlarged water bottles, Saint James Mango iced tea, and HOPWTR's Raspberry Iced Tea. * Vita Coco launched Frosted Lemonade and Cherry Vanilla in cartons, Suja Organic added Watermelon Love and Goldenberry shots, Equip released Mocha Prime Protein. * New rehydration solutions from KinderFarms, Vietnamese ground espresso from Nguyen Coffee Supply, THC-infused sparkling beverages from Nine Dot, non-alcoholic sangria from TOST, and protein sodas from Proda were introduced. * These products are geared towards flavour and functional benefits for consumers preparing for warmer weather. 71. </w:t>
      </w:r>
      <w:hyperlink r:id="rId66">
        <w:r>
          <w:rPr>
            <w:color w:val="0000EE"/>
            <w:u w:val="single"/>
          </w:rPr>
          <w:t>https://jurnalul.ro/stiri/observator/pret-cafea-scadere-1027306.html</w:t>
        </w:r>
      </w:hyperlink>
      <w:r>
        <w:rPr>
          <w:i/>
        </w:rPr>
        <w:t xml:space="preserve"> - • Prețurile cafelei arabica au atins maxime istorice în februarie 2025, apoi au început să scadă, influențate de aşteptări privind o creştere a producţiei în Brazilia. • Specialiştii anticipează o posibilă reducere a preţurilor cafelei la 2 USD sau chiar 1,80 USD pe livră până la sfârşitul anului, din cauza afectării cererii. • Cererea pentru cafea în SUA a rămas stabilă în totalitate, dar consumatorii reduc cheltuielile, trecând la mărcile mai ieftine sau consum acasă. • Piața s-a adaptat prin scăderea cotei de piață pentru sortimentele mai scumpe și creșterea celor ieftine, precum robusta. • Cererea globală de cafea a stagnat în 2025, estimându-se o relansare la 2% în 2026 odată cu ieftinirea produselor. 72. </w:t>
      </w:r>
      <w:hyperlink r:id="rId68">
        <w:r>
          <w:rPr>
            <w:color w:val="0000EE"/>
            <w:u w:val="single"/>
          </w:rPr>
          <w:t>https://delawarebusinesstimes.com/news/rising-costs-agriculture/</w:t>
        </w:r>
      </w:hyperlink>
      <w:r>
        <w:rPr>
          <w:i/>
        </w:rPr>
        <w:t xml:space="preserve"> - * Delaware’s agricultural sector faces financial strain due to rising input costs and market volatility.</w:t>
      </w:r>
      <w:r>
        <w:t xml:space="preserve"> The Delaware Farm Bureau conference discussed challenges including expenses for fertiliser, fuel, and labour, and fluctuating commodity prices.</w:t>
      </w:r>
      <w:r>
        <w:rPr>
          <w:i/>
        </w:rPr>
        <w:t xml:space="preserve"> Farmers rely on enterprise budgets to manage costs and make decisions.</w:t>
      </w:r>
      <w:r>
        <w:t xml:space="preserve"> Corn and soybean production expenses are projected to rise into 2026, influencing planting decisions.* Farmers are adopting precision agriculture technologies and utilise government assistance programs to mitigate rising costs. 73. </w:t>
      </w:r>
      <w:hyperlink r:id="rId69">
        <w:r>
          <w:rPr>
            <w:color w:val="0000EE"/>
            <w:u w:val="single"/>
          </w:rPr>
          <w:t>https://myemail.constantcontact.com/Market-Update--TX-Rice-Farmer-Featured-on-National-Radio-Segment----More.html?soid=1133932288505&amp;aid=eTERYIowbl4</w:t>
        </w:r>
      </w:hyperlink>
      <w:r>
        <w:t xml:space="preserve"> - * The Iran war is affecting US rice exports, especially to Middle Eastern countries, due to the Port of Hormuz closure. * Past conflicts, such as the Yemen port closure, led to price drops and supply disruptions. * US long grain planting acres have decreased due to higher costs from increased oil prices affecting fertilisers and fuels. * South American rice supplies from Uruguay and Brazil are competing with US exports amid low prices. * New crop supplies from Thailand and Asia are adding pressure to depressed prices, with net US sales increasing significantly. * The USDA will launch a new Export Sales Reporting and Query System on March 26, replacing the current system. * The US Rice Council is highlighting increased production costs amid regional and international trade disruptions. 74. </w:t>
      </w:r>
      <w:hyperlink r:id="rId70">
        <w:r>
          <w:rPr>
            <w:color w:val="0000EE"/>
            <w:u w:val="single"/>
          </w:rPr>
          <w:t>https://www.wthr.com/article/news/local/indiana-farmers-facing-rising-costs-smaller-profit-margins-iran/531-1cdc534b-7275-407b-bd36-a5df532e819c</w:t>
        </w:r>
      </w:hyperlink>
      <w:r>
        <w:t xml:space="preserve"> - * Farmers in Indiana report increased input costs, especially for fertiliser and fuel, compared to last year. 75. </w:t>
      </w:r>
      <w:hyperlink r:id="rId71">
        <w:r>
          <w:rPr>
            <w:color w:val="0000EE"/>
            <w:u w:val="single"/>
          </w:rPr>
          <w:t>https://www.farmersweekly.co.za/agri-news/south-africa/wheat-import-tariff-set-to-drop-by-more-than-r465-t/#utm_source=rss&amp;utm_medium=rss&amp;utm_campaign=wheat-import-tariff-set-to-drop-by-more-than-r465-t</w:t>
        </w:r>
      </w:hyperlink>
      <w:r>
        <w:t xml:space="preserve"> - * The South African wheat import tariff will decrease from R619/t to R153,55/t due to international price increases. * The reduction was triggered by a US$10/t rise in global wheat prices and was implemented after delays. * Industry critics, including Grain SA, highlight delays and structural issues in tariff implementation. * The industry is awaiting a new automated process proposal to improve transparency and reduce delays. * Experts warn that the lower tariff could impact wheat production profitability and reflect pressure on farmers. * Rising fertiliser costs linked to Middle East conflicts may push international wheat prices higher. 76. </w:t>
      </w:r>
      <w:hyperlink r:id="rId66">
        <w:r>
          <w:rPr>
            <w:color w:val="0000EE"/>
            <w:u w:val="single"/>
          </w:rPr>
          <w:t>https://jurnalul.ro/stiri/observator/pret-cafea-scadere-1027306.html</w:t>
        </w:r>
      </w:hyperlink>
      <w:r>
        <w:t xml:space="preserve"> - * Coffee prices have reached historic highs due to weather and trade disruptions. * Experts compare the current coffee market to the recent cacao market decline. * Coffee arabica hit record levels in February 2025, but prices are expected to decrease. * Analysts predict coffee could drop to $2 or even $1.80 per pound this year. * Consumer behaviour shows a reduction in coffee expenditure without a decline in total consumers. 77. </w:t>
      </w:r>
      <w:hyperlink r:id="rId72">
        <w:r>
          <w:rPr>
            <w:color w:val="0000EE"/>
            <w:u w:val="single"/>
          </w:rPr>
          <w:t>https://www.worldhunger.org/fertilizer_prices/</w:t>
        </w:r>
      </w:hyperlink>
      <w:r>
        <w:t xml:space="preserve"> - * Fertilizer prices are likely to increase significantly due to disruptions in nitrogen and phosphate production from the war in the Middle East. * The Middle East accounts for a large portion of global urea and sulfur supply. * Record-high natural gas prices and conflict-related shipping disruptions are increasing production costs. * The Strait of Hormuz closure has impacted fertilizer trade, causing prices to rise and shipping costs to soar. * Farmers' under-application of nutrients could lead to crop yield losses, increasing the risk of malnutrition worldwide late in 2026. 78. </w:t>
      </w:r>
      <w:hyperlink r:id="rId73">
        <w:r>
          <w:rPr>
            <w:color w:val="0000EE"/>
            <w:u w:val="single"/>
          </w:rPr>
          <w:t>https://www.tasteofhome.com/article/cresimo-coffee-carafe/</w:t>
        </w:r>
      </w:hyperlink>
      <w:r>
        <w:t xml:space="preserve"> - * The author highlights the Cresimo Thermal Coffee Carafe's ability to keep liquids hot for 12 hours and cold for 36 hours. * It is used for serving coffee and cold beverages, especially during hosting events and daily hydration. * The carafe is priced at $30, with positive remarks on its functionality and sleek design. * It cannot be dishwasher cleaned and requires manual cleaning with a bottle brush. * The author finds it useful for media event-style settings and daily use, especially for maintaining beverage temperatures.</w:t>
      </w:r>
      <w:r/>
    </w:p>
    <w:p>
      <w:r/>
      <w:r>
        <w:t xml:space="preserve">79. </w:t>
      </w:r>
      <w:hyperlink r:id="rId74">
        <w:r>
          <w:rPr>
            <w:color w:val="0000EE"/>
            <w:u w:val="single"/>
          </w:rPr>
          <w:t>https://soyummy.com/uncategorized/new-data-shows-grocery-prices-keep-climbing-across-the-us/</w:t>
        </w:r>
      </w:hyperlink>
      <w:r>
        <w:t xml:space="preserve"> - * Food prices increased 0.4% between December 2025 and January 2026, and 2.9% year-over-year, reflecting ongoing inflation. * The U.S. Department of Agriculture forecasts grocery prices will rise about 2.5% in 2026. * Categories like beef, non-alcoholic beverages, and sugar and sweets are expected to see faster price increases. * Egg prices may fall over 27% due to supply recovery after disruptions. * Rising energy and fuel costs are influencing transportation and distribution expenses, contributing to higher food prices. * Environmental factors and supply disruptions are affecting agricultural productivity, impacting prices. * Overall food inflation forecast for 2026 is approximately 3.1%, maintaining upward pressure on household budgets. 80. </w:t>
      </w:r>
      <w:hyperlink r:id="rId72">
        <w:r>
          <w:rPr>
            <w:color w:val="0000EE"/>
            <w:u w:val="single"/>
          </w:rPr>
          <w:t>https://www.worldhunger.org/fertilizer_prices/</w:t>
        </w:r>
      </w:hyperlink>
      <w:r>
        <w:t xml:space="preserve"> - * Fertilizer prices are likely to increase significantly due to disruptions from the war in the Middle East, affecting nitrogen and phosphate production. * The conflict has led to the closure of key shipping routes and production facilities, notably in Qatar, impacting global fertilizer supply. * Fertilizer prices gained 6.5% in February 2026, with models predicting doubling within six months. * The war has caused shipping costs to rise and fertiliser prices at key markets such as NOLA to increase, threatening crop yields. * Rising prices and supply constraints threaten global food security by causing yield reductions and projected increases in malnutrition, especially in vulnerable populations. 81. </w:t>
      </w:r>
      <w:hyperlink r:id="rId75">
        <w:r>
          <w:rPr>
            <w:color w:val="0000EE"/>
            <w:u w:val="single"/>
          </w:rPr>
          <w:t>https://bravenewcoin.com/insights/us-iran-war-escalates-as-hormuz-toll-plan-emerges-raising-stakes-for-global-oil-routes</w:t>
        </w:r>
      </w:hyperlink>
      <w:r>
        <w:t xml:space="preserve"> - * The Middle East is experiencing increased conflict amid US-Iran war escalation and a proposal to impose tolls on ships passing through the Strait of Hormuz. * Iran has targeted Gulf oil infrastructure, disrupting supply and causing the largest oil supply reduction on record, according to the IEA. * Iranian lawmakers are considering transit fees on ships in the Strait of Hormuz, raising legal and diplomatic concerns. * The US has increased military deployments in the region to secure shipping lanes, highlighting the strategic importance of the Strait. * Oil markets respond with price surges due to supply disruptions and geopolitical tensions impacting global energy routes. 82. </w:t>
      </w:r>
      <w:hyperlink r:id="rId76">
        <w:r>
          <w:rPr>
            <w:color w:val="0000EE"/>
            <w:u w:val="single"/>
          </w:rPr>
          <w:t>https://greekreporter.com/2026/03/20/russia-oil-tankers-head-cuba-blackouts-deepen-crisis/</w:t>
        </w:r>
      </w:hyperlink>
      <w:r>
        <w:t xml:space="preserve"> - * Russian oil tanker Anatoly Kolodkin loaded 730,000 barrels of crude oil at Primorsk on March 8 and is headed to Cuba, expected to unload around March 23. * The vessel belongs to Sovcomflot, Russia’s state shipping company, and appears on sanctions lists. * A second vessel, the Sea Horse, loaded nearly 200,000 barrels of diesel and is en route to Cuba, near 1,500 km away as of early March. * Cuba faces worsening blackouts, fuel shortages, and economic pressure, relying on external energy supplies. * The shipments demonstrate Russia’s ongoing support to Cuba’s fuel needs despite Western sanctions. 83. </w:t>
      </w:r>
      <w:hyperlink r:id="rId77">
        <w:r>
          <w:rPr>
            <w:color w:val="0000EE"/>
            <w:u w:val="single"/>
          </w:rPr>
          <w:t>https://www.thescxchange.com/move/ocean-container-shipping-sees-massive-uncertainty-from-iran-war</w:t>
        </w:r>
      </w:hyperlink>
      <w:r>
        <w:t xml:space="preserve"> - * The conflict in the Middle East has caused port congestion, longer transit times, and schedule unreliability in ocean container shipping, according to Xeneta. * Shippers and carriers are seeking alternative routes, avoiding Gulf ports, and exploring land bridges and rerouting options. * The escalation has led to the de facto closure of the Red Sea for major container shipping, impacting trade lanes and increasing spot rates. * Port congestion has spread to major Asia transshipment hubs, affecting global supply chains. 84. </w:t>
      </w:r>
      <w:hyperlink r:id="rId78">
        <w:r>
          <w:rPr>
            <w:color w:val="0000EE"/>
            <w:u w:val="single"/>
          </w:rPr>
          <w:t>https://www.business-standard.com/economy/news/stranded-west-asia-vessels-face-water-shortages-amid-hormuz-disruptions-126032001203_1.html</w:t>
        </w:r>
      </w:hyperlink>
      <w:r>
        <w:t xml:space="preserve"> - * Indian maritime authority reports critical shortages of fresh water and provisions on vessels due to the West Asia crisis. * 22 Indian-flagged vessels with 611 Indian seafarers operate in the Gulf, with increased risks and insurance premiums. * Shipping traffic through the Strait of Hormuz has fallen by over 90 per cent, causing significant freight cost increases. * Disruptions have led to container shortages in Asia and a 15-25 per cent hike in air freight rates. * Potential economic impacts include higher import bills, trade deficit widening, and energy supply disruptions for India. 85. </w:t>
      </w:r>
      <w:hyperlink r:id="rId79">
        <w:r>
          <w:rPr>
            <w:color w:val="0000EE"/>
            <w:u w:val="single"/>
          </w:rPr>
          <w:t>https://foodnservice.com/5-of-trader-joes-2026-products-that-people-are-already-obsessed-with/</w:t>
        </w:r>
      </w:hyperlink>
      <w:r>
        <w:t xml:space="preserve"> - * Trader Joe’s highlights five products for 2026, reflecting evolving consumer tastes. * The selection includes salted caramel mochi, cherry cola prebiotic soda, sweet onion pretzel twists, wild Alaskan black cod, and double chocolate brioche. * Products aim to combine quality, flavour, and health considerations. * Each product description emphasises preparation tips and pairing suggestions. * The article signifies ongoing product innovation and consumer engagement at Trader Joe’s.</w:t>
      </w:r>
      <w:r/>
    </w:p>
    <w:p>
      <w:r/>
      <w:r>
        <w:t xml:space="preserve">86. </w:t>
      </w:r>
      <w:hyperlink r:id="rId80">
        <w:r>
          <w:rPr>
            <w:color w:val="0000EE"/>
            <w:u w:val="single"/>
          </w:rPr>
          <w:t>https://retailtimes.co.uk/costa-coffee-invests-750000-in-new-expanded-edinburgh-airport-store/</w:t>
        </w:r>
      </w:hyperlink>
      <w:r>
        <w:t xml:space="preserve"> - * Costa Coffee reopens and expands its store in the Arrivals Terminal at Edinburgh Airport, with a £750,000 investment. * The new store doubles its space, adding 60 seats, new features including self-service ordering screens and baked pastries. * The expansion supports ongoing investment in Scotland, with a wider £3.5 million commitment across the region for 2026, including up to 10 new stores and 70 jobs. * The investment aims to enhance customer experience and presence in key travel hubs, particularly in Scotland. * The project reinforces Costa Coffee’s long-term growth and confidence in the Scottish market. 87. </w:t>
      </w:r>
      <w:hyperlink r:id="rId81">
        <w:r>
          <w:rPr>
            <w:color w:val="0000EE"/>
            <w:u w:val="single"/>
          </w:rPr>
          <w:t>https://retailtimes.co.uk/pret-a-manger-and-roadchef-to-open-new-roadside-shops-at-three-locations/</w:t>
        </w:r>
      </w:hyperlink>
      <w:r>
        <w:t xml:space="preserve"> - * Pret A Manger is opening three new roadside shops in partnership with Roadchef at motorway service areas in the UK. * The openings are at Rownhams Westbound Services, Stafford Southbound Services, and Chester Services. * The shops will open between 20 and 25 March, creating around thirty jobs. * The new locations form part of Pret’s strategy to expand into travel hub locations. * Roadchef invests in modernising motorway service areas to offer high-quality food and drinks. * Customers will access Pret’s full menu, including organic coffee and baked goods, with discounts for Club Pret members. 88. </w:t>
      </w:r>
      <w:hyperlink r:id="rId82">
        <w:r>
          <w:rPr>
            <w:color w:val="0000EE"/>
            <w:u w:val="single"/>
          </w:rPr>
          <w:t>https://vegnews.com/oat-milk-live-longer-coffee-research</w:t>
        </w:r>
      </w:hyperlink>
      <w:r>
        <w:t xml:space="preserve"> - * Drinking two to three cups of coffee daily is linked to a longer lifespan and reduced risk of cardiovascular disease, regardless of coffee type, according to research in the European Journal of Preventive Cardiology. * The study analysed data from the UK Biobank, involving 449,563 adults aged 40-69 over a median follow-up of 12.5 years. * All types of coffee, including decaffeinated, ground, and instant, were associated with decreased mortality and cardiovascular events. * The highest risk reduction for mortality was observed with two to three cups per day. * The article also discusses potential negative health effects of dairy milk added to coffee, linked to increased cancer risks. 89. </w:t>
      </w:r>
      <w:hyperlink r:id="rId83">
        <w:r>
          <w:rPr>
            <w:color w:val="0000EE"/>
            <w:u w:val="single"/>
          </w:rPr>
          <w:t>https://www.thehindubusinessline.com/economy/agri-business/as-iran-war-prolongs-indian-pmo-asks-agriculture-ministry-for-measures-to-combat-fertilizer-chemicals-shortage/article70766135.ece</w:t>
        </w:r>
      </w:hyperlink>
      <w:r>
        <w:t xml:space="preserve"> - • India’s Agriculture Ministry considers biologicals and bio-additives to address fertiliser and chemicals shortages due to supply chain disruptions, influenced by Iran war and drought risks. • Industry experts highlight the potential of bio-based technologies to reduce dependence on petroleum-derived chemicals and improve nutrient efficiency. • The government is urged to support policy measures and farmer education for alternative fertiliser solutions ahead of the kharif sowing season. • Technologies may reduce fertiliser costs and subsidy burdens while maintaining or increasing crop yields. • Coordinated efforts are needed to ensure supply chain resilience and promote self-reliance in agriculture inputs. 90. </w:t>
      </w:r>
      <w:hyperlink r:id="rId84">
        <w:r>
          <w:rPr>
            <w:color w:val="0000EE"/>
            <w:u w:val="single"/>
          </w:rPr>
          <w:t>https://www.n-tv.de/wirtschaft/Duengerpreise-explodieren-Iran-Krieg-trifft-Bauern-hart-id30492741.html</w:t>
        </w:r>
      </w:hyperlink>
      <w:r>
        <w:t xml:space="preserve"> - * Der Iran-Krieg blockiert die Straße von Hormus, eine wichtige Handelsroute für Düngemittel, was zu erheblichen Preissteigerungen führt. * Die Preise für Stickstoffdünger, insbesondere Harnstoff, sind seit Kriegsbeginn um bis zu 70 Prozent gestiegen. * Landwirte, die Dünger spät bestellen, zahlen deutlich höhere Preise; Lagerbestände sind weitgehend aufgebraucht. * Die Unterbrechung der Lieferketten wirkt sich negativ auf die weltweite Nahrungsmittelversorgung aus. * Andere Düngerproduzenten können die Lücke kurzfristig kaum füllen, was die globale Nahrungssicherheit bedroht. 91. </w:t>
      </w:r>
      <w:hyperlink r:id="rId85">
        <w:r>
          <w:rPr>
            <w:color w:val="0000EE"/>
            <w:u w:val="single"/>
          </w:rPr>
          <w:t>https://www.deccanchronicle.com/business/fertilizer-prices-up-50-per-cent-food-prices-firm-up-on-middle-east-crisis-1945173</w:t>
        </w:r>
      </w:hyperlink>
      <w:r>
        <w:t xml:space="preserve"> - * Fertilizer prices have surged by 50 per cent due to disruptions from the Qatar energy strike. * The crisis affects global fertilizer markets, influencing prices for urea and ammonia. * India maintains sufficient fertilizer inventory for the upcoming Kharif season, but faces rising input costs. * Food prices for staples and edible oils have increased by 5–16 per cent, with supply constraints and global shifts affecting markets. * India’s agricultural exports may decline by up to 40% if the crisis persists, due to export disruptions and price impacts. 92. </w:t>
      </w:r>
      <w:hyperlink r:id="rId86">
        <w:r>
          <w:rPr>
            <w:color w:val="0000EE"/>
            <w:u w:val="single"/>
          </w:rPr>
          <w:t>https://www.michiganagtoday.com/2026/03/20/corn-farmers-face-rising-costs-as-global-tensions-disrupt-supply/</w:t>
        </w:r>
      </w:hyperlink>
      <w:r>
        <w:t xml:space="preserve"> - * Corn growers face increased input costs due to global tensions affecting fertilizer supply.</w:t>
      </w:r>
      <w:r>
        <w:rPr>
          <w:i/>
        </w:rPr>
        <w:t xml:space="preserve"> * Disruptions in shipments through the Strait of Hormuz limit fertiliser availability.</w:t>
      </w:r>
      <w:r>
        <w:t xml:space="preserve"> * Prices for phosphate and other fertilisers are expected to climb.</w:t>
      </w:r>
      <w:r>
        <w:rPr>
          <w:i/>
        </w:rPr>
        <w:t xml:space="preserve"> * Farmers are forced to decide whether to cut fertiliser applications or absorb higher costs.</w:t>
      </w:r>
      <w:r>
        <w:t xml:space="preserve"> * The situation poses challenges for corn production and profitability in the US.* 93. </w:t>
      </w:r>
      <w:hyperlink r:id="rId87">
        <w:r>
          <w:rPr>
            <w:color w:val="0000EE"/>
            <w:u w:val="single"/>
          </w:rPr>
          <w:t>https://canadiangrocer.com/feeding-harvest-challenge-and-value-seasonal-farm-labour</w:t>
        </w:r>
      </w:hyperlink>
      <w:r>
        <w:t xml:space="preserve"> - * During peak harvest, farms increase workforce significantly but reduce it quickly afterwards. * DeBackere Farms employs over 220 seasonal workers to harvest vegetables for Canadian and U.S. markets. * Labour shortages are common in southern Ontario during harvest periods. * Harvest work is physically demanding and often seasonal, with jobs starting earlier or ending later due to weather. * Workers tend to be immigrants, mainly Vietnamese, with language barriers impacting training. * Farm operators face difficulties in attracting Canadian workers due to low wages and the challenging nature of work. * Labour costs have increased, with wages consuming about 33% of vegetable sales revenue. * Farmers are impacted by high production costs, labour shortages, and regulatory burdens, leading to higher prices for consumers. 94. </w:t>
      </w:r>
      <w:hyperlink r:id="rId88">
        <w:r>
          <w:rPr>
            <w:color w:val="0000EE"/>
            <w:u w:val="single"/>
          </w:rPr>
          <w:t>http://www.westernfoodprocessor.ca/news-releases/2314-fcc-to-support-producers-as-fertilizer-market-uncertainty-grows</w:t>
        </w:r>
      </w:hyperlink>
      <w:r>
        <w:t xml:space="preserve"> - * FCC broadens its Trade Disruption Customer Support Program to aid Canadian agribusinesses and farm operators affected by rising input costs, including fertilizer and energy. * The programme offers additional credit lines, new term loans, and deferment options, announced on March 20, 2026, in Regina, Saskatchewan. * Global urea prices have increased due to concerns over supply disruptions linked to Middle East tensions. * FCC aims to help producers navigate market uncertainty and maintain operations amidst rising costs. * The analysis highlights potential impacts on fertilizer availability and pricing for Canadian producers. 95. </w:t>
      </w:r>
      <w:hyperlink r:id="rId89">
        <w:r>
          <w:rPr>
            <w:color w:val="0000EE"/>
            <w:u w:val="single"/>
          </w:rPr>
          <w:t>https://datamarnews.com/noticias/brazils-private-sector-urges-government-action-over-war-driven-logistics-crisis/</w:t>
        </w:r>
      </w:hyperlink>
      <w:r>
        <w:t xml:space="preserve"> - * Brazil's industries called for emergency government measures due to disruptions from the Middle East conflict. * Demands include reduction in maritime levies, support for export financing, and measures to mitigate rising import costs. * The war has impacted shipping routes, increasing voyage times and logistics costs. * Brazil's economy is affected by higher fertiliser prices and logistics delays, especially for poultry exports. * The government monitors the situation and considers fiscal measures to stabilise the sector.</w:t>
      </w:r>
      <w:r/>
    </w:p>
    <w:p>
      <w:r/>
      <w:r>
        <w:t xml:space="preserve">96. </w:t>
      </w:r>
      <w:hyperlink r:id="rId90">
        <w:r>
          <w:rPr>
            <w:color w:val="0000EE"/>
            <w:u w:val="single"/>
          </w:rPr>
          <w:t>https://www.indiatoday.in/diu/story/strait-of-hormuz-oil-trade-disruption-impact-india-global-energy-routes-conflict-2884811-2026-03-20?utm_source=rss</w:t>
        </w:r>
      </w:hyperlink>
      <w:r>
        <w:t xml:space="preserve"> - * The Strait of Hormuz, handling over 130 vessels daily, has slowed to about five vessels due to escalating US-Israel-Iran conflict. * Nearly 25% of global seaborne oil trade and nearly 20% of LNG trade pass through Hormuz. * Alternative routes via pipelines in Saudi Arabia and the UAE are limited in capacity, up to 5.5 million barrels per day, compared to 20 million via Hormuz. * Disruptions threaten India's crude oil and LNG supplies, potentially raising fuel prices and affecting the current account deficit. * The situation impacts production, transportation, and delivery in the energy supply chain. 97. </w:t>
      </w:r>
      <w:hyperlink r:id="rId91">
        <w:r>
          <w:rPr>
            <w:color w:val="0000EE"/>
            <w:u w:val="single"/>
          </w:rPr>
          <w:t>https://perfectdailygrind.com/2026/03/coffee-news-recap-20-march-2026/</w:t>
        </w:r>
      </w:hyperlink>
      <w:r>
        <w:t xml:space="preserve"> - * The ICO's latest report shows a 10% drop in coffee prices for February due to improved supply prospects. * Potential impact of conflict in the Middle East, particularly the Strait of Hormuz blockade, causing uncertainty in global shipping routes. * Brazil's forecasted record coffee crop of 75.3 million bags may influence global market prices. * Rising oil prices linked to geopolitical tensions affect logistics and transportation costs. * Industry organisations and analysts remain vigilant to geopolitical risks impacting coffee trade and pricing.</w:t>
      </w:r>
      <w:r/>
    </w:p>
    <w:p>
      <w:r/>
      <w:r>
        <w:t xml:space="preserve">98. </w:t>
      </w:r>
      <w:hyperlink r:id="rId92">
        <w:r>
          <w:rPr>
            <w:color w:val="0000EE"/>
            <w:u w:val="single"/>
          </w:rPr>
          <w:t>https://www.freightwaves.com/news/five-takeaways-from-state-of-freight-already-strong-market-gets-a-wartime-jolt</w:t>
        </w:r>
      </w:hyperlink>
      <w:r>
        <w:t xml:space="preserve"> - * Tender rejections are rising, measured by the SONAR Tender Rejection Index (STRI), indicating increased capacity constraints and pricing power for carriers. * Current rejection rates of over 13% are comparable to COVID-era levels, suggesting a strong foundational surge in freight demand. * Flatbed rates are rising due to industrial growth in the Midwest, driven by energy-related infrastructure, not housing. * Shippers face a tough environment with rising demand, higher contract rates, fuel surcharges, and reduced truck availability due to regulatory crackdowns. * Fuel-related indices (NTI and NTIL) are at levels seen at the start of 2023, with capacity tightening expected to push these higher. 99. </w:t>
      </w:r>
      <w:hyperlink r:id="rId93">
        <w:r>
          <w:rPr>
            <w:color w:val="0000EE"/>
            <w:u w:val="single"/>
          </w:rPr>
          <w:t>https://dailycoffeenews.com/2026/03/20/weekly-coffee-news-iwca-canada-grounds-for-change/</w:t>
        </w:r>
      </w:hyperlink>
      <w:r>
        <w:t xml:space="preserve"> - * IWCA introduced its Canadian chapter, marking the 37th worldwide. * CCRE launched Grounds for Change fundraiser with $10,000 match. * UNDP and Nigeria’s Bank of Agriculture signed MoU to enhance Nigeria’s agriculture system. * Dua Lipa named Nespresso’s global brand ambassador for Vertuo World campaign. * Kicking Horse Coffee appointed Andrea Chiaramello as President and CEO. * BooKoo launched Themis Ultra coffee scale, supported by Kickstarter. * Brazilian small coffee growers work to improve robusta’s reputation amid climate pressures. * Allpress Espresso expands with new roasteries in London and Melbourne. * Kristi Crump appointed Chief Commercial Officer at Community Coffee. * Sol-ti added five new leadership team members. * Industry mergers and innovations include Bunn’s acquisition by Ali Group, Matthew Smith’s appointment at Massimo Zanetti, and research on coffee byproduct uses and fermentation techniques. 100. </w:t>
      </w:r>
      <w:hyperlink r:id="rId94">
        <w:r>
          <w:rPr>
            <w:color w:val="0000EE"/>
            <w:u w:val="single"/>
          </w:rPr>
          <w:t>https://www.marineinsight.com/global-shipping-major-hapag-lloyd-signs-deal-with-india-to-reflag-ships-and-develop-port-infrastructure/?utm_source=rss&amp;utm_medium=rss&amp;utm_campaign=global-shipping-major-hapag-lloyd-signs-deal-with-india-to-reflag-ships-and-develop-port-infrastructure</w:t>
        </w:r>
      </w:hyperlink>
      <w:r>
        <w:t xml:space="preserve"> - * Hapag-Lloyd signed a Letter of Intent with India’s Ministry of Ports, Shipping and Waterways in Mumbai on March 19 * The agreement focuses on reflagging ships, developing port infrastructure, and improving ship recycling * Up to four vessels may be reflagged under the Indian flag pending final decisions * The deal includes developing a ship recycling system in India, following EU standards * Development of Vadhavan Port to increase port capacity and support India’s maritime sector, linked to Strategy 2030 * Hapag-Lloyd aims to increase cargo volumes in India to 3 million TEUs by 2030 101. </w:t>
      </w:r>
      <w:hyperlink r:id="rId95">
        <w:r>
          <w:rPr>
            <w:color w:val="0000EE"/>
            <w:u w:val="single"/>
          </w:rPr>
          <w:t>https://economynext.com/sri-lankas-tourism-tea-textile-shares-suffer-after-gulf-escalation-264669/</w:t>
        </w:r>
      </w:hyperlink>
      <w:r>
        <w:t xml:space="preserve"> - * Sri Lanka's stock market plunged 12.7% in March following geopolitical tensions and the US-Israel bombing Iran on February 28. * tourist arrivals declined by 19.4% in the first 18 days of March, affecting listed tourism shares. * Tea exports and prices fell, with some stocks dropping up to 30%, due to shipping delays and increased costs resulting from the Gulf conflict. * Textiles exports faced shipment rerouting and increased freight costs, causing shares to decline. * Ports like Colombo potentially see increased throughput as cargo is rerouted, aiding terminal operators and bunkering businesses. * Bunkering and certain conglomerates, like JKH, experienced gains, benefiting from rising global oil prices and rerouted cargo flows. 102. </w:t>
      </w:r>
      <w:hyperlink r:id="rId96">
        <w:r>
          <w:rPr>
            <w:color w:val="0000EE"/>
            <w:u w:val="single"/>
          </w:rPr>
          <w:t>https://www.trucknews.com/transportation/economic-trucking-trends-trailer-orders-drop-sharply-spot-market-reflects-rising-diesel-costs/1003211507/</w:t>
        </w:r>
      </w:hyperlink>
      <w:r>
        <w:t xml:space="preserve"> - * Trailer orders in February dropped 45% from the previous month to 13,505 units, and 31% year over year, according to FTR. * Trailer order season for 2026 is 19% softer than last year, with demand at replacement level. * High steel and aluminium costs, tariffs, and trade uncertainty continue to weigh on the trailer market. * Truckload spot market rates rose for the seventh consecutive month, with van and reefer rates increasing in February. * Diesel prices increased about 6% in February, rising to $3.71/gallon, impacting carrier costs and spot rates. * Recent week saw spot rates increase around 10 cents/mile driven by higher fuel prices, but carriers face higher costs. 103. </w:t>
      </w:r>
      <w:hyperlink r:id="rId97">
        <w:r>
          <w:rPr>
            <w:color w:val="0000EE"/>
            <w:u w:val="single"/>
          </w:rPr>
          <w:t>https://attackofthefanboy.com/politics/iran-is-quietly-building-a-vetting-system-for-strait-of-hormuz-traffic-but-what-ships-must-reveal-to-pass-is-raising-alarms/</w:t>
        </w:r>
      </w:hyperlink>
      <w:r>
        <w:t xml:space="preserve"> - * Iran is introducing a new vetting and registration system for ships passing through the Strait of Hormuz. * The system requires ships to submit detailed operational information, including ownership and cargo details. * Traffic through the strait has declined by about 95% over three weeks amid tensions involving the US, Israel, and Iran. * Some ships continue to pass under limited conditions, often flagged to Pakistan, India, and China. * Several countries are in discussions with Iran over access, with vessel movements showing signs of increase. * Experts warn that the system could increase security risks, with uncertainties regarding acceptance by shipping companies and insurers. * The disruption impacts global supply chains and energy markets, with lasting effects expected. 104. </w:t>
      </w:r>
      <w:hyperlink r:id="rId98">
        <w:r>
          <w:rPr>
            <w:color w:val="0000EE"/>
            <w:u w:val="single"/>
          </w:rPr>
          <w:t>https://www.supplychainbrain.com/articles/43697-oil-markets-seaborne-buffer-runs-down-fast-as-iran-war-drags-on</w:t>
        </w:r>
      </w:hyperlink>
      <w:r>
        <w:t xml:space="preserve"> - * The amount of oil stored at sea is falling by 1.8 million barrels a day due to constraints in Persian Gulf supply. * Floating storage now stands at around 78 million barrels, a significant decrease from over 140 million barrels in November. * The decline relates to geopolitical tensions and possible removal of sanctions on Iranian oil. * The Strait of Hormuz has been nearly closed for three weeks, affecting oil transit. * The U.S. considers increasing access to seaborne Iranian and Russian oil to buffer supply disruptions. * Experts estimate Iran's floating storage at around 140 million barrels, with some possibly already booked or sold. 105. </w:t>
      </w:r>
      <w:hyperlink r:id="rId99">
        <w:r>
          <w:rPr>
            <w:color w:val="0000EE"/>
            <w:u w:val="single"/>
          </w:rPr>
          <w:t>https://foodindustryexecutive.com/2026/03/food-exec-brief-general-mills-craters-hormuz-closes-and-insurgent-brands-keep-winning/</w:t>
        </w:r>
      </w:hyperlink>
      <w:r>
        <w:t xml:space="preserve"> - * A Strait of Hormuz closure is increasing energy and plastic costs, with oil prices rising 39% after February 28, due to airstrikes. * A US beef slaughterhouse strike involving JBS workers in Colorado impacts 7% of national capacity. * General Mills’ Q3 FY2026 results show an 8% decline in net sales and a 50% drop in EPS; capital investment plans are decreasing. * EU’s PFAS packaging ban begins August 12, 2026, requiring immediate supply chain audits. * Insurgent brands are driving 36% of FMCG growth in 2025, capturing volume and market share. * Major mergers and breakups include Unilever considering separation, and Kellogg's assets being split and acquired by Mars and Ferrero. 106. </w:t>
      </w:r>
      <w:hyperlink r:id="rId100">
        <w:r>
          <w:rPr>
            <w:color w:val="0000EE"/>
            <w:u w:val="single"/>
          </w:rPr>
          <w:t>https://aircargoweek.com/what-the-el-paso-airspace-shutdown-reveals-about-aviations-gps-vulnerability/</w:t>
        </w:r>
      </w:hyperlink>
      <w:r>
        <w:t xml:space="preserve"> - * The El Paso airspace closure highlighted conflicts between security measures and aviation GPS reliance. * Governments use electromagnetic disruption tools against drones, risking interference with aircraft navigation. * GPS disruption impacts aircraft routing, ground operations, and logistics efficiency. * Incidents of GPS interference are increasing across Latin America, Europe, and other regions. * Cargo hubs are particularly vulnerable to network-wide disturbances affecting supply chains. * Developing alternative navigation systems is slow, with certification timelines in years. * The incident raises policy questions about balancing drone countermeasures and infrastructure stability. 107. </w:t>
      </w:r>
      <w:hyperlink r:id="rId101">
        <w:r>
          <w:rPr>
            <w:color w:val="0000EE"/>
            <w:u w:val="single"/>
          </w:rPr>
          <w:t>https://oilprice.com/Latest-Energy-News/World-News/Asian-Refiners-Pay-Record-Premiums-for-Non-Middle-East-Crude.html</w:t>
        </w:r>
      </w:hyperlink>
      <w:r>
        <w:t xml:space="preserve"> - * Asian refiners are paying record-high premiums for crudes from Norway, the U.S., Southeast Asia, and other regions as Middle Eastern supply is curtailed or stuck at sea. * The Johan Sverdrup crude from Norway and U.S. Mars crude have premiums of $11.30 and $11 per barrel respectively over Dated Brent. * Crudes from Malaysia, Indonesia, and Vietnam are also seeing premiums over $10 per barrel. * Refiners in Asia, including Japan, Thailand, South Korea, and China, are purchasing large volumes of U.S., North Sea, Brazilian, and West African crudes for April and March loading, despite logistical challenges. 108. </w:t>
      </w:r>
      <w:hyperlink r:id="rId102">
        <w:r>
          <w:rPr>
            <w:color w:val="0000EE"/>
            <w:u w:val="single"/>
          </w:rPr>
          <w:t>https://www.jdsupra.com/legalnews/war-with-iran-poses-far-reaching-2728244/</w:t>
        </w:r>
      </w:hyperlink>
      <w:r>
        <w:t xml:space="preserve"> - * The US/Israel war with Iran is nearing its fourth week, impacting energy supply and prices. * Oil prices for Brent Crude hover around $110, with liquefied natural gas (LNG) prices increasing over 50 percent. * The Strait of Hormuz closure and targeted attacks have disrupted oil and LNG shipments from the Persian Gulf. * US and IEA release strategic reserves, but only temporarily compensate for supply disruptions. * Sanctions on Russian oil are lifted temporarily, increasing revenue for Russia amid its war with Ukraine. * Disruptions affect energy supplies supporting Asia and Europe, causing slowdowns in manufacturing. * China suspends refined petroleum exports; fuel shortages lead to higher airfares and reserve depletion in poorer nations. * Supplies of chemicals for fertiliser and pharmaceuticals, and raw materials for Qatar’s aluminium production, are disrupted. * Prices for steel and helium are also rising due to supply constraints from Iran and LNG byproducts. 109. </w:t>
      </w:r>
      <w:hyperlink r:id="rId103">
        <w:r>
          <w:rPr>
            <w:color w:val="0000EE"/>
            <w:u w:val="single"/>
          </w:rPr>
          <w:t>https://www.dostor.org/5467446</w:t>
        </w:r>
      </w:hyperlink>
      <w:r>
        <w:t xml:space="preserve"> - * Sugar prices rise globally, reaching six-month highs, driven by rising oil prices and geopolitical unrest in the Gulf region. * White sugar contracts on London Exchange increase by 2.7%, reaching $449.4 per tonne; raw sugar in New York rises over 3%. * Disruptions in the Strait of Hormuz due to regional conflicts impact global shipping and supply chains. * Approximately 6% of global sugar trade affected by disruptions, with delays in shipments to key refineries in the Middle East. * Logistics challenges, including stranded ships and rerouted vessels, cause supply delays amid high regional demand. 110. </w:t>
      </w:r>
      <w:hyperlink r:id="rId104">
        <w:r>
          <w:rPr>
            <w:color w:val="0000EE"/>
            <w:u w:val="single"/>
          </w:rPr>
          <w:t>https://www.riotimesonline.com/brazil-coffee-exports-instant-tariffs-february-2026/</w:t>
        </w:r>
      </w:hyperlink>
      <w:r>
        <w:t xml:space="preserve"> - * Brazil exported 7,409 tonnes of instant coffee in February 2026, a 13.9% increase on February 2025, earning $90.3 million. * The February rebound occurred despite U.S. tariffs that reduced volumes in the first quarter; total exports in January–February were down 11.5% year-on-year. * The U.S. tariff was reduced from 50% to 10% in March 2026, positively impacting future exports. * Brazil's instant coffee faces a 9% tariff in the EU; the provisional Mercosur-EU trade deal could reduce this barrier. * Domestic consumption rose 15.1% in early 2026, supporting the sector amid declining green coffee shipments. * Brazil's investment in processing capacity aims to exploit new trade opportunities and diversify markets. 111. </w:t>
      </w:r>
      <w:hyperlink r:id="rId105">
        <w:r>
          <w:rPr>
            <w:color w:val="0000EE"/>
            <w:u w:val="single"/>
          </w:rPr>
          <w:t>https://www.kob.com/ap-top-news/records-shattered-as-summer-heat-hits-southwest-in-march-this-is-what-climate-change-looks-like/</w:t>
        </w:r>
      </w:hyperlink>
      <w:r>
        <w:t xml:space="preserve"> - * The Southwest experienced a heat wave in March with a 110°F temperature in Arizona, breaking records. * Climate scientists attribute this heat wave to human-caused climate change, stating it would have been nearly impossible without it. * The US has seen a doubling of extreme weather area coverage and increased frequency of hot weather records over recent decades. * Experts warn that these weather extremes are happening more frequently and are harder to predict within traditional models. * The article discusses various recent climate extremes including heat waves, hurricanes, floods, droughts, and wildfires globally and in the US. 112. </w:t>
      </w:r>
      <w:hyperlink r:id="rId91">
        <w:r>
          <w:rPr>
            <w:color w:val="0000EE"/>
            <w:u w:val="single"/>
          </w:rPr>
          <w:t>https://perfectdailygrind.com/2026/03/coffee-news-recap-20-march-2026/</w:t>
        </w:r>
      </w:hyperlink>
      <w:r>
        <w:t xml:space="preserve"> - * The ICO announced a 10% decrease in coffee prices for February due to supply outlook improvements. * Favourable weather conditions in Brazil have boosted expectations of a record 75.3 million bags for the upcoming harvest. * Geopolitical tensions, including the Strait of Hormuz blockade, contribute to rising logistics and energy costs affecting the coffee industry. * Major market movements include Robusta prices hitting a seven-month low amid strong harvest expectations, with Brazil's crop forecast notably increasing. * Industry mergers and investments include Ali Group acquiring BUNN, and De’Longhi reporting €316 million profit for 2025 with expansion plans. 113. </w:t>
      </w:r>
      <w:hyperlink r:id="rId106">
        <w:r>
          <w:rPr>
            <w:color w:val="0000EE"/>
            <w:u w:val="single"/>
          </w:rPr>
          <w:t>https://alifeofy.com/best-coffee-in-vietnam/</w:t>
        </w:r>
      </w:hyperlink>
      <w:r>
        <w:t xml:space="preserve"> - * Vietnam predominantly uses Robusta beans in its coffee, leading to strong, sweet, and heavy drinks. * The article describes various Vietnamese coffee types including cà phê sữa đá, coconut coffee, salt coffee, egg coffee, yoghurt coffee, black phin coffee, and bạc xỉu. * It discusses the preparation, flavour profile, and popularity of these coffees, especially in Hanoi. * The article highlights how Vietnamese coffee is usually stronger, more bitter, and sweeter due to condensed milk, contrasting with lighter, more acidic coffees elsewhere. * It provides guidance on choosing coffees based on personal taste preferences, and addresses common questions about Vietnam's coffee culture. 114. </w:t>
      </w:r>
      <w:hyperlink r:id="rId107">
        <w:r>
          <w:rPr>
            <w:color w:val="0000EE"/>
            <w:u w:val="single"/>
          </w:rPr>
          <w:t>https://ravecoffee.co.uk/blogs/news/world-coffee-news-march-2026</w:t>
        </w:r>
      </w:hyperlink>
      <w:r>
        <w:t xml:space="preserve"> - * Escalating tensions in the Middle East raise concerns about transportation costs and logistics in the coffee supply chain. * Global coffee production is forecasted to reach a record 180 million bags in 2026–27, driven by strong harvests in Brazil and Vietnam. * A till error led to a UK coffee drinker briefly becoming the wealthiest person on paper due to a mistaken gift card balance. * Market stability may be affected by external shocks such as geopolitical tensions and climate risks. * Increased supply forecasts could help stabilise prices, but external uncertainties persist. 115. </w:t>
      </w:r>
      <w:hyperlink r:id="rId108">
        <w:r>
          <w:rPr>
            <w:color w:val="0000EE"/>
            <w:u w:val="single"/>
          </w:rPr>
          <w:t>https://afnews.com.br/exportadores-de-cafe-preparam-resposta-a-nova-investigacao-dos-eua/</w:t>
        </w:r>
      </w:hyperlink>
      <w:r>
        <w:t xml:space="preserve"> - * Exportadores de café do Brasil estão preparando argumentos para responder a uma nova investigação dos Estados Unidos, baseada na seção 301 da Lei de Comércio, relacionada a práticas de trabalho forçado. * O sector está colaborando com o governo brasileiro, a Associação Americana de Café e o Ministério do Trabalho para defender as condições de trabalho no Brasil. * A investigação acende alertas e o sector planeja apresentar documentos, legislação trabalhista brasileira e fiscalizações em defesa do país. * A situação atual envolve possíveis aumentos tarifários nos produtos brasileiros, incluindo café solúvel, além do risco de uma investigação que pode afetar a exportação. * O sector busca uma atuação proativa e diálogo com os Estados Unidos para diminuir ameaças ao comércio de café brasileiro. 116. </w:t>
      </w:r>
      <w:hyperlink r:id="rId104">
        <w:r>
          <w:rPr>
            <w:color w:val="0000EE"/>
            <w:u w:val="single"/>
          </w:rPr>
          <w:t>https://www.riotimesonline.com/brazil-coffee-exports-instant-tariffs-february-2026/</w:t>
        </w:r>
      </w:hyperlink>
      <w:r>
        <w:t xml:space="preserve"> - * Brazil exported 7,409 tonnes of instant coffee in February, a 13.9% increase year-on-year, marking the best February in five years. * Despite U.S. tariffs that impacted early 2026, U.S. imports increased in February, with shipments of 1,769 tonnes. * U.S. tariff was reduced from 50% to 10% in March, which industry analysts expect will boost future exports. * The Mercosur-EU trade deal, in provisional application, could reduce the EU tariff from 9%, expanding market opportunities. * Domestic coffee consumption in Brazil rose by 15.1% in the first two months of 2026. 117. </w:t>
      </w:r>
      <w:hyperlink r:id="rId109">
        <w:r>
          <w:rPr>
            <w:color w:val="0000EE"/>
            <w:u w:val="single"/>
          </w:rPr>
          <w:t>https://www.hortidaily.com/article/9821413/the-exhco-fair-aims-to-boost-colombia-s-fruit-and-vegetable-sector/</w:t>
        </w:r>
      </w:hyperlink>
      <w:r>
        <w:t xml:space="preserve"> - ['</w:t>
      </w:r>
      <w:r>
        <w:rPr>
          <w:i/>
        </w:rPr>
        <w:t xml:space="preserve"> Colombia promotes its fruit and vegetable sector through the EXHCO fair to connect producers with international markets and optimise exports, with an upcoming event in 2026.', '</w:t>
      </w:r>
      <w:r>
        <w:t xml:space="preserve"> The country leverages decades of experience in floriculture logistics to develop specialised processes for perishables, aiming to streamline export procedures.', "</w:t>
      </w:r>
      <w:r>
        <w:rPr>
          <w:i/>
        </w:rPr>
        <w:t xml:space="preserve"> Colombia's significant arable land, microclimates, and diverse crops position it to expand global market share, with a focus on diversification and market access.", '</w:t>
      </w:r>
      <w:r>
        <w:t xml:space="preserve"> The fair seeks to attract international companies, investment, and technology transfer from countries like Spain, the Netherlands, Germany, and France.', "* Developing the sector involves modernising technology, increasing foreign investment, and creating an integrated value chain to support local producers' export potential."] 118. </w:t>
      </w:r>
      <w:hyperlink r:id="rId91">
        <w:r>
          <w:rPr>
            <w:color w:val="0000EE"/>
            <w:u w:val="single"/>
          </w:rPr>
          <w:t>https://perfectdailygrind.com/2026/03/coffee-news-recap-20-march-2026/</w:t>
        </w:r>
      </w:hyperlink>
      <w:r>
        <w:t xml:space="preserve"> - * ICO reported a 10% decline in February coffee prices, influenced by improved supply outlooks and geopolitical tensions in the Strait of Hormuz. * Brazil is forecasted to produce a record 75.3 million bags in the upcoming harvest, boosting supply expectations. * Market analysts warn of potential price drops for arabica futures, with geopolitical conflicts raising logistics costs. * The coffee industry faces risks linked to rising oil prices due to regional conflicts, affecting shipping and energy costs. * Several industry mergers, expansions, and investments were announced globally, indicating ongoing growth despite market volatility. 119. </w:t>
      </w:r>
      <w:hyperlink r:id="rId93">
        <w:r>
          <w:rPr>
            <w:color w:val="0000EE"/>
            <w:u w:val="single"/>
          </w:rPr>
          <w:t>https://dailycoffeenews.com/2026/03/20/weekly-coffee-news-iwca-canada-grounds-for-change/</w:t>
        </w:r>
      </w:hyperlink>
      <w:r>
        <w:t xml:space="preserve"> - * The International Women’s Coffee Alliance (IWCA) launches a Canadian chapter, promoting women’s empowerment in coffee. * CCRE's Grounds for Change fundraisers in the US aim to support racial equity initiatives. * UNDP and Nigeria’s Bank of Agriculture sign MoU to strengthen Nigeria’s agricultural support systems. * Dua Lipa appointed as Nespresso’s global brand ambassador for the 'Vertuo World' campaign. * Kicking Horse Coffee names Andrea Chiaramello as president and CEO. * BooKoo releases the Themis Ultra coffee scale with Bluetooth tech after a successful Kickstarter. * Brazilian small coffee growers work on improving robusta’s reputation amidst climate pressures. * Allpress Espresso expands globally with new roasteries planned for London and Melbourne. * Community Coffee promotes Kristi Crump to Chief Commercial Officer. * Sol-ti adds five new members to its leadership team. * Industry updates include Bunn’s acquisition by Ali Group, and Massimo Zanetti’s appointment of Matthew Smith as president. * Innovations include coffee byproducts reducing plastic use and CO2 fermentation improving coffee quality. * Packaging design for Cravens Coffee emphasizes storytelling grounded in the brand. * An Indonesian coffee guide details historical cultivars and varieties. * Studies suggest coffee grounds could be repurposed for water filtration. 120. </w:t>
      </w:r>
      <w:hyperlink r:id="rId110">
        <w:r>
          <w:rPr>
            <w:color w:val="0000EE"/>
            <w:u w:val="single"/>
          </w:rPr>
          <w:t>https://aviaanaccounting.com/business-valuation-fdd-ppa-and-coffee-snack-shops-in-poland/</w:t>
        </w:r>
      </w:hyperlink>
      <w:r>
        <w:t xml:space="preserve"> - * The article discusses the transformation and growth of Poland’s coffee and snack shop sector, emphasising premiumisation and localisation. * It highlights valuation methodologies such as DCF and Market Multiple, and the importance of FDD in Polish acquisitions. * The article details PPA, including asset and intangible value allocations like brand and customer relationships. * It presents consultancy services by Aviaan Management, covering market entry, tax advice, operational benchmarking, and exit strategies. * A case study illustrates a specialty coffee chain acquisition in Warsaw, involving multi-site FDD, hybrid valuation, and post-acquisition optimisation. 121. </w:t>
      </w:r>
      <w:hyperlink r:id="rId111">
        <w:r>
          <w:rPr>
            <w:color w:val="0000EE"/>
            <w:u w:val="single"/>
          </w:rPr>
          <w:t>https://www.vogue.com/article/inside-ysl-beautys-gen-z-playbook</w:t>
        </w:r>
      </w:hyperlink>
      <w:r>
        <w:t xml:space="preserve"> - * YSL Beauty hosts cultural block parties in Madrid as part of Gen Z-focused marketing, starting at 4pm and ending at 10pm. * The events aim to foster emotional connection and cultural credibility, reflecting a shift towards sober-curious and community-led gatherings. * Content featuring daytime parties increased 2,000% over 18 months, and searches for coffee shop parties rose 480% year-on-year. * Participants discover brands through events, creators, and cultural moments; one in three consumers feel closer to brands after attending events. * The strategy includes adaptable, culturally integrated activities like vending machines with Lip Blusher, churros trucks, and local posters. * Success metrics include feedback quality and discourse, not just traditional reach; local, inclusive events to appeal to Gen Z preferences.</w:t>
      </w:r>
      <w:r/>
    </w:p>
    <w:p>
      <w:r/>
      <w:r>
        <w:t xml:space="preserve">122. </w:t>
      </w:r>
      <w:hyperlink r:id="rId112">
        <w:r>
          <w:rPr>
            <w:color w:val="0000EE"/>
            <w:u w:val="single"/>
          </w:rPr>
          <w:t>https://sprudge.com/experts-predict-the-price-of-coffee-to-hit-2-00-or-lower-825324.html</w:t>
        </w:r>
      </w:hyperlink>
      <w:r>
        <w:t xml:space="preserve"> - * Coffee futures currently stand at $2.90 per pound, down from the end of 2025, influenced by the removal of US tariffs. * Experts at the 2026 National Coffee Association Convention forecast prices could drop to or below $2.00, with some predicting as low as $1.80. * A survey shows 61% of American coffee consumers are reducing spending, but consumption remains steady. * Brazil's upcoming bumper coffee crop may increase supply and further depress prices. * The predicted price drop could impact profitability for coffee producers and traders.</w:t>
      </w:r>
      <w:r/>
    </w:p>
    <w:p>
      <w:r/>
      <w:r>
        <w:t xml:space="preserve">123. </w:t>
      </w:r>
      <w:hyperlink r:id="rId91">
        <w:r>
          <w:rPr>
            <w:color w:val="0000EE"/>
            <w:u w:val="single"/>
          </w:rPr>
          <w:t>https://perfectdailygrind.com/2026/03/coffee-news-recap-20-march-2026/</w:t>
        </w:r>
      </w:hyperlink>
      <w:r>
        <w:t xml:space="preserve"> - * The ICO reported a 10% decrease in coffee prices for February 2025, influenced by rising supply forecasts and geopolitical tensions. * StoneX predicts a record Brazilian harvest of 75.3 million bags, up 20.8% from the previous year. * Coffee prices are affected by ongoing conflicts in the Middle East and the Strait of Hormuz closure, impacting logistics and energy costs. * Major industry acquisitions include BUNN by Ali Group and the potential IPO of Inspire Brands' coffee segment. * The industry faces potential price volatility and market shifts, with a focus on global supply, demand, and geopolitical developments. 124. </w:t>
      </w:r>
      <w:hyperlink r:id="rId113">
        <w:r>
          <w:rPr>
            <w:color w:val="0000EE"/>
            <w:u w:val="single"/>
          </w:rPr>
          <w:t>https://westerngrocer.com/plant-based-beverage-market-to-reach-us71-8-billion-by-2032-expands-amid-health-and-sustainability-trends-persistence-market-research/?utm_source=rss&amp;utm_medium=rss&amp;utm_campaign=plant-based-beverage-market-to-reach-us71-8-billion-by-2032-expands-amid-health-and-sustainability-trends-persistence-market-research</w:t>
        </w:r>
      </w:hyperlink>
      <w:r>
        <w:t xml:space="preserve"> - * The global plant-based beverage market was valued at US$29.4 billion in 2025 and is forecast to reach US$71.8 billion by 2032, growing at a CAGR of 13.6%. * North America leads the market with 43%, while Asia Pacific is the fastest-growing region with a CAGR of 14.9%. * Soy-based beverages hold around 38% market share; oat-based beverages are the fastest-growing source category. * Product innovation, including high-protein and functional drinks, is a key trend. * Rising health and sustainability awareness is expanding adoption across households, cafés, and foodservice industries worldwide. 125. </w:t>
      </w:r>
      <w:hyperlink r:id="rId114">
        <w:r>
          <w:rPr>
            <w:color w:val="0000EE"/>
            <w:u w:val="single"/>
          </w:rPr>
          <w:t>https://stratnewsglobal.com/china/beijing-tightens-fertiliser-exports-prices-surge/</w:t>
        </w:r>
      </w:hyperlink>
      <w:r>
        <w:t xml:space="preserve"> - * China has tightened fertiliser exports to protect domestic supply amid war disruptions, affecting global markets. * Mid-March, China banned exports of nitrogen-potassium fertiliser blends and specific phosphate varieties, with restrictions on up to 75% of last year's exports. * International urea prices increased by around 40%, with futures nearing a 10-month high. * Major importing countries include Brazil, Indonesia, Thailand, Malaysia, New Zealand, and India. * Bans are expected to last until after the peak June-to-August export period, with potential extension after spring planting. 126. </w:t>
      </w:r>
      <w:hyperlink r:id="rId115">
        <w:r>
          <w:rPr>
            <w:color w:val="0000EE"/>
            <w:u w:val="single"/>
          </w:rPr>
          <w:t>https://www.grocerycouponguide.com/articles/beef-sugar-and-coffee-prices-set-to-outpace-average-grocery-inflation-this-year/</w:t>
        </w:r>
      </w:hyperlink>
      <w:r>
        <w:t xml:space="preserve"> - * The USDA predicts that in 2026, beef and veal prices will increase by 5.5%, driven by cattle herd shortages caused by droughts in western states. * Sugar prices are expected to surge by 6.7%, due to climate issues affecting global supply and trade restrictions. * Coffee prices will rise by 5.2%, impacted by weather patterns damaging crops in Brazil and Vietnam. * Price increases will affect food away from home, forecasted to rise by 3.7%, influencing restaurant menus. * Consumers are advised to adjust shopping habits, switching to cheaper proteins and bulk buying coffee and sugar. 127. </w:t>
      </w:r>
      <w:hyperlink r:id="rId116">
        <w:r>
          <w:rPr>
            <w:color w:val="0000EE"/>
            <w:u w:val="single"/>
          </w:rPr>
          <w:t>https://afnews.com.br/com-diesel-mais-caro-custo-do-frete-chega-a-aumentar-ate-7/</w:t>
        </w:r>
      </w:hyperlink>
      <w:r>
        <w:t xml:space="preserve"> - * Diesel prices increased by 11.84% to R$ 6.80 per litre, according to ANP data. * The rise in diesel prices triggered the ANTT to increase freight rates between 4.82% and 7%, depending on the operation. * Freight costs on routes from Mato Grosso to Santos and Paranaguá increased by up to 21.9% and 7.47%, respectively. * The price rise is linked to a conflict in the Middle East, which has impacted oil prices and freight costs. * Regional variations include a 28% rise in diesel prices in Mato Grosso since 9 March, reported by Imea. 128. </w:t>
      </w:r>
      <w:hyperlink r:id="rId108">
        <w:r>
          <w:rPr>
            <w:color w:val="0000EE"/>
            <w:u w:val="single"/>
          </w:rPr>
          <w:t>https://afnews.com.br/exportadores-de-cafe-preparam-resposta-a-nova-investigacao-dos-eua/</w:t>
        </w:r>
      </w:hyperlink>
      <w:r>
        <w:t xml:space="preserve"> - * Brazilian coffee exporters are preparing to respond to a new US investigation based on section 301 of the Trade Act. * The US government accuses several countries, including Brazil, of failing to regulate forced labour practices. * Cecafé is collaborating with the American Coffee Association and producing documents detailing Brazil's labour laws and inspections. * The sector is assisting the Brazilian government through the Social Pact of Coffee and hiring over 800 inspectors by 2025. * The US currently exempts Brazilian coffee from tariffs, except for soluble coffee, which faces a 10% tax that may increase to 15%. * The investigation and labour law allegations pose a risk to the sector, requiring proactive information and argumentation from Brazilian exporters. 129. </w:t>
      </w:r>
      <w:hyperlink r:id="rId117">
        <w:r>
          <w:rPr>
            <w:color w:val="0000EE"/>
            <w:u w:val="single"/>
          </w:rPr>
          <w:t>https://expresso.pt/economia/economia_agricultura/2026-03-20-guerra-no-medio-oriente-esta-a-travar-fertilizantes-e-ameaca-a-producao-de-alimentos-c4800a56</w:t>
        </w:r>
      </w:hyperlink>
      <w:r>
        <w:t xml:space="preserve"> - * O conflito no Médio Oriente prejudica o transporte de fertilizantes através do Estreito de Ormuz, afetando um terço do comércio global destas substâncias. * Ataques do Irão às instalações de ureia impactam cerca de metade das cargas previstas, agravando a escassez de fertilizantes. * A produção de fertilizantes, que depende do gás natural, está a ser reduzida devido ao aumento do preço do gás, levando a aumento de preços de mais de 40% na ureia. * Para além da produção, a logística e os custos energéticos também são afetados, potencialmente provocando uma crise mais grave do que a de 2022. * Os custos mais elevados podem reduzir a produção agrícola, alterar culturas e elevar preços de alimentos, com consequências socioeconómicas graves, incluindo risco de fome para até 45 milhões de pessoas. 130. </w:t>
      </w:r>
      <w:hyperlink r:id="rId118">
        <w:r>
          <w:rPr>
            <w:color w:val="0000EE"/>
            <w:u w:val="single"/>
          </w:rPr>
          <w:t>https://www.brownfieldagnews.com/news/ngfa-ceo-says-rising-diesel-prices-increasing-grain-transportation-costs-across-industries/</w:t>
        </w:r>
      </w:hyperlink>
      <w:r>
        <w:t xml:space="preserve"> - * The NGFA CEO states that the conflict in Iran is impacting transportation costs across industries. * Diesel prices have risen more than 30% since the start of the conflict. * Higher diesel prices are increasing costs for vessels, trucking, and rail transportation of grain. * The increase in costs is adding uncertainty for local grain elevators. * Diesel prices are expected to continue rising as the Strait of Hormuz remains shut. 131. </w:t>
      </w:r>
      <w:hyperlink r:id="rId119">
        <w:r>
          <w:rPr>
            <w:color w:val="0000EE"/>
            <w:u w:val="single"/>
          </w:rPr>
          <w:t>https://www.altitudesmagazine.com/cny-farmers-fertilizer-costs-squeeze-operations/</w:t>
        </w:r>
      </w:hyperlink>
      <w:r>
        <w:t xml:space="preserve"> - * Fertilizer costs are increasing for farmers in Central New York, with no room for reduction. * Prices rose due to tariffs and global tensions affecting supply chains. * Reeves Farms in Baldwinsville reports fertiliser is essential and cannot be cut back. * Farmers delaying purchases found that costs did not decrease. * Rising input costs may lead to higher consumer food prices or farm losses, with impacts on the local and national food supply.</w:t>
      </w:r>
      <w:r/>
    </w:p>
    <w:p>
      <w:r/>
      <w:r>
        <w:t xml:space="preserve">132. </w:t>
      </w:r>
      <w:hyperlink r:id="rId120">
        <w:r>
          <w:rPr>
            <w:color w:val="0000EE"/>
            <w:u w:val="single"/>
          </w:rPr>
          <w:t>https://www.grocerycouponguide.com/articles/why-groceries-are-still-30-more-expensive-than-before-the-pandemic/</w:t>
        </w:r>
      </w:hyperlink>
      <w:r>
        <w:t xml:space="preserve"> - * Prices for food at home are up roughly 29.4% since early 2020. * Wages for retail grocery workers increased by roughly 15% more than the overall national workforce. * Diesel fuel costs and electricity for cold storage facilities remain higher than pre-2020 levels. * Severe weather events have damaged major crops over the past four years. * Supply chain disruptions and tariffs have increased import costs. * Prices have entered a new normal, with deflation being rare; high prices are now a structural reality. * Consumers are advised to adapt shopping strategies such as clipping coupons and tracking sales. 133. </w:t>
      </w:r>
      <w:hyperlink r:id="rId121">
        <w:r>
          <w:rPr>
            <w:color w:val="0000EE"/>
            <w:u w:val="single"/>
          </w:rPr>
          <w:t>https://www.itln.in/shipping/middle-east-conflict-costs-hapag-lloyd-up-to-50-million-a-week-1358479</w:t>
        </w:r>
      </w:hyperlink>
      <w:r>
        <w:t xml:space="preserve"> - * Hapag-Lloyd is incurring an additional $40 to $50 million weekly costs due to the Middle East conflict, with no end in sight. * Six vessels are stuck in the Persian Gulf, and one has been hit, causing damage, while 25,000 shipments are impacted. * The company is pulling back from high-risk routes, especially around the Strait of Hormuz, and increasing cargo visibility for customers. * Operational disruptions include port adjustments and route changes; safety remains a priority. * The conflict’s economic impact is substantial, affecting global supply chain flow and shipping costs. 134. </w:t>
      </w:r>
      <w:hyperlink r:id="rId122">
        <w:r>
          <w:rPr>
            <w:color w:val="0000EE"/>
            <w:u w:val="single"/>
          </w:rPr>
          <w:t>https://www.eetimes.com/middle-east-conflict-is-rewiring-global-supply-chains/</w:t>
        </w:r>
      </w:hyperlink>
      <w:r>
        <w:t xml:space="preserve"> - * The escalating Middle East war affects global supply chains beyond energy markets, impacting high-tech ecosystem dependencies. * Shortages of helium and bromine threaten semiconductor manufacturing and AI infrastructure, with Qatar and Israel/Jordan key suppliers. * Petrochemical industry vulnerabilities risk increasing electronics material costs by 10-18%. * Logistical delays at the Strait of Hormuz stall semiconductor fab equipment delivery, risking billions in revenue. * Regional conflicts threaten hyperscale AI infrastructure and elevate energy costs, delaying deployment timelines. * Companies are shifting towards regional manufacturing to mitigate geopolitical risks, reducing reliance on Middle East hubs. 135. </w:t>
      </w:r>
      <w:hyperlink r:id="rId123">
        <w:r>
          <w:rPr>
            <w:color w:val="0000EE"/>
            <w:u w:val="single"/>
          </w:rPr>
          <w:t>https://www.seanews.com.tr/article/cma-cgms-alternative-route-to-the-strait-of-hormuz-mmyjujxb</w:t>
        </w:r>
      </w:hyperlink>
      <w:r>
        <w:t xml:space="preserve"> - • CMA CGM, a French container shipping firm, announced a new route to avoid the Strait of Hormuz due to geopolitical tensions.</w:t>
        <w:br/>
      </w:r>
      <w:r>
        <w:t>• Ships now offload cargo in ports in the UAE and Oman, rather than entering the region's risky waters.</w:t>
        <w:br/>
      </w:r>
      <w:r>
        <w:t>• Cargo is transported via trucks and railway lines to regional countries including Saudi Arabia, Kuwait, Qatar, and Iraq.</w:t>
        <w:br/>
      </w:r>
      <w:r>
        <w:t>• Jeddah Port on Saudi Arabia's Red Sea coast plays a key role as a transit point.</w:t>
        <w:br/>
      </w:r>
      <w:r>
        <w:t xml:space="preserve">• The move aims to enhance security, reduce insurance costs, and prevent delays in global energy and consumer goods shipment. 136. </w:t>
      </w:r>
      <w:hyperlink r:id="rId124">
        <w:r>
          <w:rPr>
            <w:color w:val="0000EE"/>
            <w:u w:val="single"/>
          </w:rPr>
          <w:t>https://www.beveragedaily.com/Article/2026/03/20/coffee-prices-the-factors-affecting-the-market/?utm_source=RSS_Feed&amp;utm_medium=RSS&amp;utm_campaign=RSS</w:t>
        </w:r>
      </w:hyperlink>
      <w:r>
        <w:t xml:space="preserve"> - * The global coffee market experienced high prices in 2025, influenced by weather-related supply reductions in Brazil and Vietnam. * Coffee prices are expected to fall to around $2 per pound in the coming months, down from February 2025 highs of $4.40. * Brazil and Vietnam have improved their crop forecasts for 2026-2027, creating a global surplus. * Major coffee companies report challenges due to high prices, with consumer cost-of-living issues and delayed price reductions affecting demand. * The Iran conflict may impact Asian coffee logistics temporarily but is unlikely to alter overall supply trends due to favourable South American and Vietnamese harvests. 137. </w:t>
      </w:r>
      <w:hyperlink r:id="rId125">
        <w:r>
          <w:rPr>
            <w:color w:val="0000EE"/>
            <w:u w:val="single"/>
          </w:rPr>
          <w:t>https://swzmaritime.nl/news/2026/03/20/ports-suffer-from-industrial-malaise-and-trump-tariff-war/</w:t>
        </w:r>
      </w:hyperlink>
      <w:r>
        <w:t xml:space="preserve"> - * In 2025, Dutch ports Rotterdam and Antwerp-Bruges experienced a decline in throughput, with Rotterdam down 1.7% and Antwerp-Bruges down 4.1%. * Rotterdam's total throughput was 428.4 million tonnes; Antwerp-Bruges handled 266.5 million tonnes. * Rotterdam saw a decrease in chemical sector activity, with some companies closing due to industrial investment lagging and global competition. * Ports reported increases in LNG imports via the Maasvlakte terminal and North American trade with Rotterdam, but exports to the US declined sharply. * Geopolitical tensions from the Ukraine war, trade conflicts, and strikes contributed to reduced throughput, especially at Antwerp and Zeebrugge. * The chemical industry’s decline and geopolitical issues threaten port greening projects and port resilience. 138. </w:t>
      </w:r>
      <w:hyperlink r:id="rId126">
        <w:r>
          <w:rPr>
            <w:color w:val="0000EE"/>
            <w:u w:val="single"/>
          </w:rPr>
          <w:t>https://container-news.com/maersk-issues-middle-east-operational-update-amid-hormuz-disruptions/</w:t>
        </w:r>
      </w:hyperlink>
      <w:r>
        <w:t xml:space="preserve"> - * Maersk releases operational update due to tensions in the Strait of Hormuz disrupting regional logistics. * The company expands landbridge solutions across Gulf countries. * Introduces emergency freight charges and booking restrictions affecting cargo movements. * Changes in empty container return policies and a new emergency bunker surcharge are implemented. * Air freight faces rising fuel costs and disruptions, with surcharges applied. * Ongoing disruptions aim to be managed through alternative sourcing and operational adjustments. 139. </w:t>
      </w:r>
      <w:hyperlink r:id="rId127">
        <w:r>
          <w:rPr>
            <w:color w:val="0000EE"/>
            <w:u w:val="single"/>
          </w:rPr>
          <w:t>https://www.inboundlogistics.com/articles/in-brief-new-services-and-solutions-0126/</w:t>
        </w:r>
      </w:hyperlink>
      <w:r>
        <w:t xml:space="preserve"> - * Multiple logistics firms, including ORBIS, DHL Supply Chain, CEVA Logistics, and SpeedX, announce new facilities, upgrades, and services globally. * ORBIS modernises its manufacturing facility in Texas; DHL opens a carbon-neutral warehouse in Germany; CEVA opens Amazon fulfilment centre in Brazil. * New logistics solutions include Wabash's TaaS trailer offerings, Keller's YardLink YMS, and various technology integrations for real-time and automated logistics operations. * The developments aim to improve capacity, efficiency, and sustainability in global supply chains. * The article spans multiple regions, including North America, Europe, and South America, demonstrating ongoing global logistics infrastructure enhancements. 140. </w:t>
      </w:r>
      <w:hyperlink r:id="rId128">
        <w:r>
          <w:rPr>
            <w:color w:val="0000EE"/>
            <w:u w:val="single"/>
          </w:rPr>
          <w:t>https://www.globaltrademag.com/cma-cgm-implements-multimodal-solutions-for-middle-east-trade-amid-strait-disruption/</w:t>
        </w:r>
      </w:hyperlink>
      <w:r>
        <w:t xml:space="preserve"> - * CMA CGM responds to navigational constraints in the Strait of Hormuz by deploying alternative transport solutions. * The company utilises ports in the UAE, Saudi Arabia, and Oman with multimodal options combining sea, rail, and road transport. * Ports used include Khor Fakkan, Fujairah, Sohar, and Jeddah, supporting trade flows within the Gulf region and beyond. * The solutions aim to maintain supply chain continuity and mitigate geopolitical risks affecting maritime traffic. * The initiative highlights CMA CGM's ability to adapt logistics amid regional disruptions in the Middle East. 141. </w:t>
      </w:r>
      <w:hyperlink r:id="rId129">
        <w:r>
          <w:rPr>
            <w:color w:val="0000EE"/>
            <w:u w:val="single"/>
          </w:rPr>
          <w:t>https://www.insidelogistics.ca/freight-rates/container-rates-continue-to-tick-upward/</w:t>
        </w:r>
      </w:hyperlink>
      <w:r>
        <w:t xml:space="preserve"> - * The Drewry World Container Index increased by 2% to US$2,172 per 40-ft container for the week of March 16-20, the third consecutive week of upward movement, driven by higher rates on the Transpacific trade route. * Rates on Asia–Europe trades remained stable overall, with slight increases in Shanghai–Rotterdam and unchanged Shanghai–Genoa; carriers announced higher freight-all-kinds rates effective March 22. * Transpacific route rates from Shanghai to New York and Los Angeles increased by 7% and 4%, respectively, amid announced blank sailings and geopolitical tensions. * US and Israeli strikes against Iran disrupted tanker traffic through the Strait of Hormuz, leading to higher crude prices and supply concerns. * Carriers introduced emergency fuel surcharges, such as CMA CGM and others, raising freight costs and pushing rates higher. 142. </w:t>
      </w:r>
      <w:hyperlink r:id="rId130">
        <w:r>
          <w:rPr>
            <w:color w:val="0000EE"/>
            <w:u w:val="single"/>
          </w:rPr>
          <w:t>https://www.railfreight.com/railfreight/2026/03/20/china-europe-rail-freight-surges-by-25-in-january-and-february-even-before-iran-war/</w:t>
        </w:r>
      </w:hyperlink>
      <w:r>
        <w:t xml:space="preserve"> - * The China-Europe rail freight volume increased by 25.2% in January and February 2026 compared to the same period in 2025. * There was a 31.7% rise in the number of train trips, totalling 3,501 trips. * Chinese railway authorities improved coordination and scheduling to meet demand. * The data reflects a partial rebound from last year’s decline, with the period prior to Iran war hostilities. * The ongoing Middle East conflict is expected to influence future logistics, favouring rail freight over maritime and air transport. 143. </w:t>
      </w:r>
      <w:hyperlink r:id="rId107">
        <w:r>
          <w:rPr>
            <w:color w:val="0000EE"/>
            <w:u w:val="single"/>
          </w:rPr>
          <w:t>https://ravecoffee.co.uk/blogs/news/world-coffee-news-march-2026</w:t>
        </w:r>
      </w:hyperlink>
      <w:r>
        <w:t xml:space="preserve"> - * Escalating tensions in the Middle East, including the closure of the Strait of Hormuz, increase transport costs and logistics pressures, potentially affecting coffee supply chain costs. * Global coffee production could reach a record 180 million bags in 2026–27, driven by strong Brazilian harvests and growing robusta exports, which may help stabilise supply and prices. * A till error in a UK coffee shop resulted in a receipt showing a balance of over £63 quadrillion, briefly making a customer the world's wealthiest person on paper. * External shocks like geopolitical tensions and climate risks may influence future coffee market conditions. 144. </w:t>
      </w:r>
      <w:hyperlink r:id="rId131">
        <w:r>
          <w:rPr>
            <w:color w:val="0000EE"/>
            <w:u w:val="single"/>
          </w:rPr>
          <w:t>https://blog.shoonya.com/global-trade/</w:t>
        </w:r>
      </w:hyperlink>
      <w:r>
        <w:t xml:space="preserve"> - * The WTO projects global trade volume growth of 1.9% in 2026, down from 4.6% in 2025, potentially slowing to 1.4% if energy prices stay high. * The outlook is affected by ongoing tensions in West Asia, especially around the Strait of Hormuz. * The WTO links conflict risks to disruptions in oil, gas, and fertiliser shipments, impacting food security. * Asia is expected to lead regional trade growth, while Europe may see subdued performance and North America remains nearly flat. * Rising energy prices could negatively impact trade, increase costs, and threaten food security and supply chains. 145. </w:t>
      </w:r>
      <w:hyperlink r:id="rId132">
        <w:r>
          <w:rPr>
            <w:color w:val="0000EE"/>
            <w:u w:val="single"/>
          </w:rPr>
          <w:t>https://theoldeconomy.substack.com/p/tankers-hormuz-and-traffic-jams-ideas</w:t>
        </w:r>
      </w:hyperlink>
      <w:r>
        <w:t xml:space="preserve"> - * The article explores the effects of Hormuz re-opening on global shipping congestion, especially for tankers, including potential delays and market impacts. * It details factors contributing to congestion, such as vessel queues, port delays, insurance, mine clearance, crew issues, and cargo quality. * The article forecasts that effective fleet supply will be constrained for 4 to 8 weeks post-reopening, impacting spot rates and market dynamics. * It estimates 30 to 40 percent of the global VLCC fleet could be unavailable during the initial recovery period. * Potential winners include shipowners with minimal stranded vessels, like Frontline, DHT Holdings, Tsakos Energy Navigation, and CMB Tech. 146. </w:t>
      </w:r>
      <w:hyperlink r:id="rId133">
        <w:r>
          <w:rPr>
            <w:color w:val="0000EE"/>
            <w:u w:val="single"/>
          </w:rPr>
          <w:t>https://www.cityam.com/exclusive-formula-1-teams-scramble-to-move-freight-stuck-in-middle-east/</w:t>
        </w:r>
      </w:hyperlink>
      <w:r>
        <w:t xml:space="preserve"> - - Formula 1 teams are trying to access racing parts stuck in the Middle East due to the closure of the Strait of Hormuz and Iran conflict. - The Bahrain and Saudi Arabia Grands Prix have been postponed or potentially cancelled, affecting logistics. - Freight delays are caused by regional tensions and shipping route closures, impacting preparations for upcoming races. - Teams are seeking alternative transportation options, such as air or sea freight. - Experts warn that ongoing geopolitical issues may extend delays and affect global freight capacity, including around upcoming races in Qatar and the UAE. 147. </w:t>
      </w:r>
      <w:hyperlink r:id="rId134">
        <w:r>
          <w:rPr>
            <w:color w:val="0000EE"/>
            <w:u w:val="single"/>
          </w:rPr>
          <w:t>https://agronfoodprocessing.com/coffee-prices-may-decline-after-sharp-rally-industry-compares-trend-with-cocoa-crash/</w:t>
        </w:r>
      </w:hyperlink>
      <w:r>
        <w:t xml:space="preserve"> - * Global coffee prices are expected to decline following a strong rally driven by weather disruptions and trade uncertainties. * Industry experts compare the potential market correction to the cocoa crash after record highs in 2024. * High prices have already influenced consumer behaviour, including reduced cafe visits and switching to cheaper brands. * Market analysts note that supply conditions in Brazil and demand trends will influence future price movements. * Some analysts believe prices will not crash as sharply as cocoa due to gradual stock releases and uncertain supply conditions. 148. </w:t>
      </w:r>
      <w:hyperlink r:id="rId135">
        <w:r>
          <w:rPr>
            <w:color w:val="0000EE"/>
            <w:u w:val="single"/>
          </w:rPr>
          <w:t>https://pajhwok.com/2026/03/20/ghazni-farmers-seek-improved-seeds-water-projects-to-combat-climate-change/</w:t>
        </w:r>
      </w:hyperlink>
      <w:r>
        <w:t xml:space="preserve"> - * Farmers in Ghazni call for implementation of projects providing improved seeds, fertilisers, and water-management systems. * They believe these measures could enhance crop yields and reduce climate change impacts. * Afghanistan is highly vulnerable to climate change, affecting agriculture and livelihoods. * Local farmers emphasise the importance of water projects like dams for drought mitigation. * Government and aid agencies have already distributed seeds and fertilisers, with future programmes planned. 149. </w:t>
      </w:r>
      <w:hyperlink r:id="rId124">
        <w:r>
          <w:rPr>
            <w:color w:val="0000EE"/>
            <w:u w:val="single"/>
          </w:rPr>
          <w:t>https://www.beveragedaily.com/Article/2026/03/20/coffee-prices-the-factors-affecting-the-market/?utm_source=RSS_Feed&amp;utm_medium=RSS&amp;utm_campaign=RSS</w:t>
        </w:r>
      </w:hyperlink>
      <w:r>
        <w:t xml:space="preserve"> - * Coffee prices peaked in 2025 before beginning to fall; projected to reach around $2 per pound. * Brazil and Vietnam's crop forecasts for 2026-2027 have increased due to better weather and rainfall. * A global surplus is expected after years of deficits, resulting in supply abundance. * Large coffee companies face challenges from high prices and cost-of-living issues, adjusting their product portfolios. * The Iran conflict might cause short-term logistical impacts but is unlikely to affect overall supply from major coffee-producing regions. 150. </w:t>
      </w:r>
      <w:hyperlink r:id="rId107">
        <w:r>
          <w:rPr>
            <w:color w:val="0000EE"/>
            <w:u w:val="single"/>
          </w:rPr>
          <w:t>https://ravecoffee.co.uk/blogs/news/world-coffee-news-march-2026</w:t>
        </w:r>
      </w:hyperlink>
      <w:r>
        <w:t xml:space="preserve"> - • Escalating tensions in the Middle East, including the closure of the Strait of Hormuz, raise logistics costs for the coffee industry. • The forecast for 2026–27 indicates a record global coffee production of approximately 180 million bags. • Growing robusta exports from Vietnam and a strong Brazilian harvest support the production surge. • Geopolitical and climate uncertainties continue to influence coffee market stability. • A till error in a UK coffee shop briefly made a customer the world's richest person on paper.</w:t>
      </w:r>
      <w:r/>
    </w:p>
    <w:p>
      <w:r/>
      <w:r>
        <w:t xml:space="preserve">151. </w:t>
      </w:r>
      <w:hyperlink r:id="rId134">
        <w:r>
          <w:rPr>
            <w:color w:val="0000EE"/>
            <w:u w:val="single"/>
          </w:rPr>
          <w:t>https://agronfoodprocessing.com/coffee-prices-may-decline-after-sharp-rally-industry-compares-trend-with-cocoa-crash/</w:t>
        </w:r>
      </w:hyperlink>
      <w:r>
        <w:t xml:space="preserve"> - * Global coffee prices expected to fall in the coming months, drawing parallels with cocoa's boom-bust cycle in 2024. * Prices surged due to weather disruptions and trade uncertainties, then fell sharply in cocoa after reaching record highs. * Industry experts indicate high prices have altered consumer behaviour, reducing spending and shifting demand to lower-cost beans. * Forecasts suggest a strong crop in Brazil and a gradual stock release could support a price correction without a crash. * Market depends on supply influx and consumer demand rebound post high prices, with potential for a mild correction. 152. </w:t>
      </w:r>
      <w:hyperlink r:id="rId124">
        <w:r>
          <w:rPr>
            <w:color w:val="0000EE"/>
            <w:u w:val="single"/>
          </w:rPr>
          <w:t>https://www.beveragedaily.com/Article/2026/03/20/coffee-prices-the-factors-affecting-the-market/?utm_source=RSS_Feed&amp;utm_medium=RSS&amp;utm_campaign=RSS</w:t>
        </w:r>
      </w:hyperlink>
      <w:r>
        <w:t xml:space="preserve"> - * Coffee prices reached record highs in 2025, then began falling due to increased supply from Brazil and Vietnam. * Global surplus is expected, with prices projected to drop to around $2 per pound from $4.40 in 2025. * Coffee companies like JDE Peet’s, Keurig Dr Pepper, and Nestle report high prices affecting sales and margins. * Consumers face delayed price reductions due to supply chain latency of approximately nine months. * Iran conflict may impact Asian coffee supplies through logistics and rising costs, but primary supply is unaffected.</w:t>
      </w:r>
      <w:r/>
    </w:p>
    <w:p>
      <w:r/>
      <w:r>
        <w:t xml:space="preserve">153. </w:t>
      </w:r>
      <w:hyperlink r:id="rId134">
        <w:r>
          <w:rPr>
            <w:color w:val="0000EE"/>
            <w:u w:val="single"/>
          </w:rPr>
          <w:t>https://agronfoodprocessing.com/coffee-prices-may-decline-after-sharp-rally-industry-compares-trend-with-cocoa-crash/</w:t>
        </w:r>
      </w:hyperlink>
      <w:r>
        <w:t xml:space="preserve"> - * Global coffee prices may witness a decline in the coming months, according to industry experts. * Experts draw parallels with the cocoa market crash after prices peaked in 2024. * Prices rose in 2024 due to weather disruptions and trade uncertainties; recent forecasts suggest potential correction. * Consumer behaviour has shifted, with buyers reducing spending and switching to cheaper coffee options. * Market analysts suggest lower prices could support future demand recovery and increased supply from Brazil. 154. </w:t>
      </w:r>
      <w:hyperlink r:id="rId136">
        <w:r>
          <w:rPr>
            <w:color w:val="0000EE"/>
            <w:u w:val="single"/>
          </w:rPr>
          <w:t>https://www.retailnews.asia/rising-stars-on-the-global-coffee-scene-how-southeast-asias-homegrown-chains-are-brewing-success-overseas/</w:t>
        </w:r>
      </w:hyperlink>
      <w:r>
        <w:t xml:space="preserve"> - * Southeast Asian coffee chains such as Kopi Kenangan and Zus Coffee are expanding beyond their home markets. * Kopi Kenangan launched in 2017 in Indonesia, with over 1,100 outlets nationwide and approximately 187 international stores. * Zus Coffee, established in 2019, operates over 1,000 outlets across Malaysia, Singapore, Brunei, the Philippines, and Thailand. * Chains adapt to local tastes by introducing regionalised menu items, such as ube coffee in the Philippines and Tom Yum Americano in Thailand. * The Southeast Asian coffee market is projected to be worth US$9.9 billion by 2025, driven by store growth and digital adoption. 155. </w:t>
      </w:r>
      <w:hyperlink r:id="rId137">
        <w:r>
          <w:rPr>
            <w:color w:val="0000EE"/>
            <w:u w:val="single"/>
          </w:rPr>
          <w:t>https://www.retailnews.asia/blue-bottle-coffee-unveils-flagship-store-in-harajuku-japan-a-fusion-of-innovative-design-and-local-flavors/</w:t>
        </w:r>
      </w:hyperlink>
      <w:r>
        <w:t xml:space="preserve"> - * Blue Bottle Coffee opens a flagship store in Harajuku, Japan, featuring innovative design, with an area of approximately 83 square meters and 26 seats. * The store's design by Teki Design combines stainless-steel façade and reflective interiors, reflecting Harajuku's vibrant streetscape. * The store adopts an experiential retail model to encourage longer customer dwell times, moving away from traditional high-throughput service. * It introduces new beverages such as an updated cold brew and seasonal drinks, along with a curated food menu tailored for local tastes. * Blue Bottle Coffee first entered Japan in 2015 with a store in Kiyosumi, Tokyo, and now operates around 30 outlets mainly in Tokyo; expanded to Singapore in 2021. 156. </w:t>
      </w:r>
      <w:hyperlink r:id="rId124">
        <w:r>
          <w:rPr>
            <w:color w:val="0000EE"/>
            <w:u w:val="single"/>
          </w:rPr>
          <w:t>https://www.beveragedaily.com/Article/2026/03/20/coffee-prices-the-factors-affecting-the-market/?utm_source=RSS_Feed&amp;utm_medium=RSS&amp;utm_campaign=RSS</w:t>
        </w:r>
      </w:hyperlink>
      <w:r>
        <w:t xml:space="preserve"> - • Coffee prices peaked in 2025, reaching $4.40 per pound, and are projected to fall to around $2 due to increased supply from Brazil and Vietnam. • A significant global surplus of coffee is expected, reversing previous deficits. • Major coffee companies like JDE Peet’s, Keurig Dr Pepper, and Nestle face challenges from high prices and consumer demand shifts. • Consumers pay high prices for coffee despite falling market prices due to supply chain delays of approximately nine months. • The Iran conflict may influence Asian coffee logistics and costs short-term, but macro supply factors primarily drive price changes. 157. </w:t>
      </w:r>
      <w:hyperlink r:id="rId138">
        <w:r>
          <w:rPr>
            <w:color w:val="0000EE"/>
            <w:u w:val="single"/>
          </w:rPr>
          <w:t>https://www.agroberichtenbuitenland.nl/actueel/nieuws/2026/03/20/kazakhstan-at-risk-global-fertilizer-crisis-drives-food-insecurity</w:t>
        </w:r>
      </w:hyperlink>
      <w:r>
        <w:t xml:space="preserve"> - * The war disrupting global fertiliser supplies involves the USA, Israel, and Iran. * Fertiliser prices have risen by 30–40%, impacting food prices. * Kazakhstan is vulnerable due to soil depletion, low fertiliser use, and government subsidies. * Kazakhstan's fertiliser usage (1.8 million tonnes) is below the 3.2 million tonnes needed. * The fertiliser shortage threatens Kazakhstan's agro-industrial development programmes. 158. </w:t>
      </w:r>
      <w:hyperlink r:id="rId134">
        <w:r>
          <w:rPr>
            <w:color w:val="0000EE"/>
            <w:u w:val="single"/>
          </w:rPr>
          <w:t>https://agronfoodprocessing.com/coffee-prices-may-decline-after-sharp-rally-industry-compares-trend-with-cocoa-crash/</w:t>
        </w:r>
      </w:hyperlink>
      <w:r>
        <w:t xml:space="preserve"> - * Global coffee prices are expected to witness a decline in the coming months, with industry experts comparing the trend to cocoa's recent boom-and-bust cycle. * The rally in coffee prices over the past two years was driven by weather-related supply disruptions and trade uncertainties. * Cocoa prices surged in December 2024 before falling over 70% due to high costs impacting consumer demand. * High coffee prices have altered consumer behaviour, with increased demand for cheaper brands and at-home consumption. * Market analysts suggest prices may not crash as sharply as cocoa, with supply conditions and gradual stock releases influencing outcomes. 159. </w:t>
      </w:r>
      <w:hyperlink r:id="rId139">
        <w:r>
          <w:rPr>
            <w:color w:val="0000EE"/>
            <w:u w:val="single"/>
          </w:rPr>
          <w:t>https://diariodelhuila.com/un-debilitamiento-que-preocupa/</w:t>
        </w:r>
      </w:hyperlink>
      <w:r>
        <w:t xml:space="preserve"> - * Ruber Bustos, a Colombian coffee grower, discusses the economic slowdown reflected in the DANE ISE indicator, which grew only 1.5% in January 2026. * Primary sectors, including agriculture and mining, declined by -2.4%, while industry and construction fell by -1%, with services and commerce growing modestly. * The coffee price reference remains around 2.3 million pesos per 125 kg load, with production costs between 1.5 and 1.8 million pesos. * Coffee-related small businesses, including cafes and specialty coffee entrepreneurs, are affected by reduced consumer spending, leading to closures and layoffs. * The sector has potential for growth as a cultural and national brand, but requires investment, fair prices, producer support, and clear regulations. * The article emphasises the need for economic reactivation beyond public spending to ensure a sustainable future for coffee growers and their industries. 160. </w:t>
      </w:r>
      <w:hyperlink r:id="rId124">
        <w:r>
          <w:rPr>
            <w:color w:val="0000EE"/>
            <w:u w:val="single"/>
          </w:rPr>
          <w:t>https://www.beveragedaily.com/Article/2026/03/20/coffee-prices-the-factors-affecting-the-market/?utm_source=RSS_Feed&amp;utm_medium=RSS&amp;utm_campaign=RSS</w:t>
        </w:r>
      </w:hyperlink>
      <w:r>
        <w:t xml:space="preserve"> - </w:t>
      </w:r>
      <w:r>
        <w:rPr>
          <w:i/>
        </w:rPr>
        <w:t>Global coffee supply has improved significantly, with Brazil and Vietnam raising crop forecasts for 2026-2027, leading to a global surplus and a predicted drop in coffee prices to around $2 per pound in the coming months.</w:t>
      </w:r>
      <w:r/>
      <w:r>
        <w:rPr>
          <w:i/>
        </w:rPr>
        <w:t>Coffee prices peaked in 2025 at $4.40 and are now falling, impacting major coffee companies like JDE Peet’s, Keurig Dr Pepper, and Nestlé, due to high prices and inflationary pressures.</w:t>
      </w:r>
      <w:r/>
      <w:r>
        <w:rPr>
          <w:i/>
        </w:rPr>
        <w:t>Consumers still pay high prices due to delayed price transmission in supply chains, estimated at around nine months.</w:t>
      </w:r>
      <w:r/>
      <w:r>
        <w:rPr>
          <w:i/>
        </w:rPr>
        <w:t>The Iran conflict may cause short-term logistical issues and higher fuel costs, affecting Asian coffee supply chains, despite being centred mainly in Latin America.</w:t>
      </w:r>
      <w:r>
        <w:t xml:space="preserve">161. </w:t>
      </w:r>
      <w:hyperlink r:id="rId140">
        <w:r>
          <w:rPr>
            <w:color w:val="0000EE"/>
            <w:u w:val="single"/>
          </w:rPr>
          <w:t>https://www.agri-mutuel.com/cultures/guerre-au-moyen-orient-de-lasie-a-lafrique-des-agricultures-tres-exposees/</w:t>
        </w:r>
      </w:hyperlink>
      <w:r>
        <w:t xml:space="preserve"> - * La guerre au Moyen-Orient perturbe le marché mondial des fertilisants, impactant l'agriculture en Afrique et en Asie du sud. * La FAO prévoit une hausse de 15-20 % des prix mondiaux des fertilisants si la crise continue. * Les régions très peuplées comme le Bangladesh, l'Inde et la Thaïlande sont très vulnérables au manque d'engrais. * L’Afrique subsaharienne, avec une faible utilisation d’engrais, subit aussi des effets négatifs, notamment dans des pays comme le Soudan, la Somalie, la Tanzanie et le Kenya. * L’agroécologie est envisagée comme alternative, mais avec des limites en Afrique. * La FAO estime que les impacts sur la production agricole pourraient apparaître dans 6 à 12 mois si le conflit perdure. 162. </w:t>
      </w:r>
      <w:hyperlink r:id="rId141">
        <w:r>
          <w:rPr>
            <w:color w:val="0000EE"/>
            <w:u w:val="single"/>
          </w:rPr>
          <w:t>https://www.businessupturn.com/trade-policy/will-hungarys-border-checks-choke-ukraines-grain-exports/6174/</w:t>
        </w:r>
      </w:hyperlink>
      <w:r>
        <w:t xml:space="preserve"> - • Hungary’s border policies could impact Ukraine’s grain exports amid geopolitical tensions.</w:t>
        <w:br/>
      </w:r>
      <w:r>
        <w:t>• Ukraine relies on alternative land routes through EU countries since Black Sea shipping disruptions.</w:t>
        <w:br/>
      </w:r>
      <w:r>
        <w:t>• Hungary may use border inspections or regulatory measures to slow cross-border grain movement.</w:t>
        <w:br/>
      </w:r>
      <w:r>
        <w:t>• Disruptions could increase logistics costs and affect Ukraine’s export revenues.</w:t>
        <w:br/>
      </w:r>
      <w:r>
        <w:t xml:space="preserve">• Slowdowns in transit routes may have ripple effects on global food markets and food security. 163. </w:t>
      </w:r>
      <w:hyperlink r:id="rId134">
        <w:r>
          <w:rPr>
            <w:color w:val="0000EE"/>
            <w:u w:val="single"/>
          </w:rPr>
          <w:t>https://agronfoodprocessing.com/coffee-prices-may-decline-after-sharp-rally-industry-compares-trend-with-cocoa-crash/</w:t>
        </w:r>
      </w:hyperlink>
      <w:r>
        <w:t xml:space="preserve"> - • Global coffee prices may fall in the coming months, with comparisons to cocoa's 2024 crash. • Prices surged over the past two years due to weather disruptions and trade uncertainties. • Cocoa prices in New York peaked in December 2024 before dropping over 70%. • Industry experts note consumer behaviour shifts and demand reduction due to high prices. • Forecasts suggest a strong crop in Brazil may influence future price movements. 164. </w:t>
      </w:r>
      <w:hyperlink r:id="rId141">
        <w:r>
          <w:rPr>
            <w:color w:val="0000EE"/>
            <w:u w:val="single"/>
          </w:rPr>
          <w:t>https://www.businessupturn.com/trade-policy/will-hungarys-border-checks-choke-ukraines-grain-exports/6174/</w:t>
        </w:r>
      </w:hyperlink>
      <w:r>
        <w:t xml:space="preserve"> - * Hungary’s strategic position affects Ukraine’s grain export routes, particularly due to political tensions.</w:t>
      </w:r>
      <w:r>
        <w:rPr>
          <w:i/>
        </w:rPr>
        <w:t xml:space="preserve"> </w:t>
      </w:r>
      <w:r>
        <w:t>Ukraine relies on land corridors through EU countries since Black Sea route disruptions.</w:t>
      </w:r>
      <w:r>
        <w:rPr>
          <w:i/>
        </w:rPr>
        <w:t xml:space="preserve"> </w:t>
      </w:r>
      <w:r>
        <w:t>Hungary may implement border checks, causing potential delays and supply chain disruptions.</w:t>
      </w:r>
      <w:r>
        <w:rPr>
          <w:i/>
        </w:rPr>
        <w:t xml:space="preserve"> </w:t>
      </w:r>
      <w:r>
        <w:t>Delays could impact Ukraine’s export revenues and global food markets.</w:t>
      </w:r>
      <w:r>
        <w:rPr>
          <w:i/>
        </w:rPr>
        <w:t xml:space="preserve"> </w:t>
      </w:r>
      <w:r>
        <w:t xml:space="preserve">EU efforts to maintain trade flows face challenges due to diverging member state policies.* 165. </w:t>
      </w:r>
      <w:hyperlink r:id="rId142">
        <w:r>
          <w:rPr>
            <w:color w:val="0000EE"/>
            <w:u w:val="single"/>
          </w:rPr>
          <w:t>https://www.vietnamplus.vn/kim-loai-dong-loat-giam-gia-caphe-tang-4-phien-lien-tiep-post1099988.vnp</w:t>
        </w:r>
      </w:hyperlink>
      <w:r>
        <w:t xml:space="preserve"> - * The global metal market experienced declines across all 10 commodities, with silver dropping over 8%, amid concerns over tightening monetary policies and geopolitical tensions. * Silver prices fell for the seventh consecutive day, reaching a low of USD 71.22/ounce, influenced by global economic uncertainties and monetary policy outlooks, especially US, UK, Japan, and Eurozone. * Coffee prices increased for the fourth straight session, driven by Brazilian export forecasts indicating a 10% decrease in 2026 due to low harvest yields and currency effects. * In Vietnam, silver prices dropped over 10%, and coffee export data showed increased shipments, countering supply concerns. * Meanwhile, aluminium prices hit a near four-year high, rising to approximately USD 3,500/t, amid geopolitical conflicts and supply constraints. 166. </w:t>
      </w:r>
      <w:hyperlink r:id="rId142">
        <w:r>
          <w:rPr>
            <w:color w:val="0000EE"/>
            <w:u w:val="single"/>
          </w:rPr>
          <w:t>https://www.vietnamplus.vn/kim-loai-dong-loat-giam-gia-caphe-tang-4-phien-lien-tiep-post1099988.vnp</w:t>
        </w:r>
      </w:hyperlink>
      <w:r>
        <w:t xml:space="preserve"> - * The global metal market saw prices drop across all 10 commodities, led by silver with over 8% decline, amid concerns over tightening monetary policies and geopolitical tensions. * Silver prices fell for the seventh consecutive session, reaching a low since early January, amidst fears of monetary tightening and market volatility. * Coffee prices rose for a fourth consecutive session, driven by South American supply concerns, notably Brazil's reduced exports and weather conditions. * The MXV-Index declined by 0.75%, with significant declines in metal prices, and coffee prices increased due to supply-tightening signals. * Geopolitical stress and inflation risks are influencing market expectations, with metals under pressure and coffee under bullish sentiment. 167. </w:t>
      </w:r>
      <w:hyperlink r:id="rId143">
        <w:r>
          <w:rPr>
            <w:color w:val="0000EE"/>
            <w:u w:val="single"/>
          </w:rPr>
          <w:t>https://www.freemalaysiatoday.com/category/business/2026/03/20/asia-buys-most-us-oil-in-years-as-war-blocks-mideast-flows</w:t>
        </w:r>
      </w:hyperlink>
      <w:r>
        <w:t xml:space="preserve"> - * Asian buyers have purchased approximately 60 million barrels of US oil to be loaded in April, the highest in three years. * The surge is driven by the Strait of Hormuz crisis caused by the war in the Middle East involving the US, Israel, and Iran. * The impact of the crisis includes refinery cutbacks and a fuel export ban in China. * US oil shipments to Asia are priced at premiums of US$12–US$13 per barrel over Dated Brent and US$18 over Dubai, compared to lower premiums last month. * There has been increased activity in the shipping market, with a shift to smaller Aframax vessels due to high demand. * Two-thirds of the US oil will be shipped on VLCCs, with the rest on smaller tankers. * Estimated timing suggests shipments loaded in April will reach Asia in about two months. * Buyers include refiners in Japan, South Korea, Taiwan, Singapore, and Thailand. * Total US exports are around 110 million barrels per month, with over a third going to Asia. 168. </w:t>
      </w:r>
      <w:hyperlink r:id="rId144">
        <w:r>
          <w:rPr>
            <w:color w:val="0000EE"/>
            <w:u w:val="single"/>
          </w:rPr>
          <w:t>https://www.gcrmag.com/worlds-largest-urban-coffee-plantation-welcomes-new-trees/</w:t>
        </w:r>
      </w:hyperlink>
      <w:r>
        <w:t xml:space="preserve"> - * The largest urban coffee plantation located in Brazil added over 1000 coffee plants in March. * Researchers from Sao Paulo's Biological Institute are studying these plants' resistance to climate change and pests. * Arabica varieties resistant to pests and coffee rust were introduced, alongside drought-tolerant plants. * The Sao Paulo Biological Institute was established in the 1920s to control pests, now studying pest and climate resilience. * Brazil's coffee crop estimates for 2023 forecast a record-high 75.3 million bags, with Arabica at 50.2 million bags, up 37.5% year-over-year. 169. </w:t>
      </w:r>
      <w:hyperlink r:id="rId145">
        <w:r>
          <w:rPr>
            <w:color w:val="0000EE"/>
            <w:u w:val="single"/>
          </w:rPr>
          <w:t>https://www.wwbl.com/2026/03/19/stuck-at-sea-critical-fertilizer-supplies-in-limbo-due-to-us-iran-conflict/</w:t>
        </w:r>
      </w:hyperlink>
      <w:r>
        <w:t xml:space="preserve"> - • Fertilizer prices surge as US-Iran tensions disrupt supply chains.</w:t>
        <w:br/>
      </w:r>
      <w:r>
        <w:t>• US President Trump waived the Jones Act to facilitate fertilizer shipments.</w:t>
        <w:br/>
      </w:r>
      <w:r>
        <w:t>• Vessel congestion in the Gulf affects fertilizer shipments from Iran, Qatar, Bahrain, and Saudi Arabia.</w:t>
        <w:br/>
      </w:r>
      <w:r>
        <w:t>• Iran is the world's third-largest urea producer, crucial for US crop fertilization.</w:t>
        <w:br/>
      </w:r>
      <w:r>
        <w:t xml:space="preserve">• Uncertainty persists over global fertiliser supply affecting US spring planting and food supply stability. 170. </w:t>
      </w:r>
      <w:hyperlink r:id="rId146">
        <w:r>
          <w:rPr>
            <w:color w:val="0000EE"/>
            <w:u w:val="single"/>
          </w:rPr>
          <w:t>https://auresso.com.my/wholesale-coffee-beans-for-cafes/?utm_source=rss&amp;utm_medium=rss&amp;utm_campaign=wholesale-coffee-beans-for-cafes</w:t>
        </w:r>
      </w:hyperlink>
      <w:r>
        <w:t xml:space="preserve"> - * Cafés seek wholesale coffee beans that ensure consistency, affordability, and support for their specific menu and workflow. * Consideration of taste, roast profile, origin, and machine compatibility influences buying decisions. * Supporting services such as stock availability, shipping, and equipment influence supplier suitability. * Balancing price and quality depends on customer base and menu offerings. * Reliability in supply and service is essential for long-term success. * Building a scalable coffee programme with regular reviews is recommended.</w:t>
      </w:r>
      <w:r/>
    </w:p>
    <w:p>
      <w:r/>
      <w:r>
        <w:t xml:space="preserve">171. </w:t>
      </w:r>
      <w:hyperlink r:id="rId147">
        <w:r>
          <w:rPr>
            <w:color w:val="0000EE"/>
            <w:u w:val="single"/>
          </w:rPr>
          <w:t>https://www.brandeating.com/2026/03/starbucks-introduces-2026-spring-menu.html</w:t>
        </w:r>
      </w:hyperlink>
      <w:r>
        <w:t xml:space="preserve"> - * Starbucks introduces its 2026 spring menu featuring new flavours such as ube and toasted coconut, and the return of lavender. * New drinks include Toasted Coconut Cream Cold Brew, Toasted Coconut Latte, Iced Ube Coconut Macchiato, Iced Lavender Cream Chai, Lavender Latte, Lavender Creme Frappuccino, and Iced Lavender Cream Matcha. * Permanent additions include Toasted Coconut Syrup and Toasted Coconut Cream Cold Foam. * Starbucks also plans to launch Iced Mango Cream Matcha later this spring. * The menu includes seasonal food items like a Frog Cake Pop. 172. </w:t>
      </w:r>
      <w:hyperlink r:id="rId148">
        <w:r>
          <w:rPr>
            <w:color w:val="0000EE"/>
            <w:u w:val="single"/>
          </w:rPr>
          <w:t>https://www.truckpartsandservice.com/economic-trends/freight-demand/article/15820088/middle-east-conflict-drives-diesel-prices-above-5-per-gallon</w:t>
        </w:r>
      </w:hyperlink>
      <w:r>
        <w:t xml:space="preserve"> - * The Iranian conflict and strikes on oil and gas infrastructure in Iran, Qatar, Saudi Arabia, and Kuwait led to rising oil prices, with Brent crude at nearly $120 per barrel. * Damage to LNG facilities in Qatar, affecting 12.8 million tons of LNG, will take 3 to 5 years to repair. * Strikes and attacks in the Gulf region threaten oil and gas supplies and infrastructure, including the Strait of Hormuz. * The US is releasing oil from strategic reserves but is not intervening in futures markets. * Rising diesel prices have increased freight costs, but have not yet impacted industrial production or consumer demand. * Federal Reserve officials cite inflation risks from higher oil prices; truckers acknowledge increased fuel surcharges. * Diesel prices increased from $3.677 to $5.099 in one month. 173. </w:t>
      </w:r>
      <w:hyperlink r:id="rId149">
        <w:r>
          <w:rPr>
            <w:color w:val="0000EE"/>
            <w:u w:val="single"/>
          </w:rPr>
          <w:t>https://thearabianpost.com/hormuz-blockade-fears-deepen-among-western-navies/</w:t>
        </w:r>
      </w:hyperlink>
      <w:r>
        <w:t xml:space="preserve"> - * Western naval powers assess that reopening the Strait of Hormuz is unlikely while Iran's hostilities continue. * Military planners indicate that conflict could make the waterway inaccessible due to missile, mine, and drone threats. * Iran's investments in missile batteries and mine-laying capabilities increase risks for naval escorts. * Shipping companies are rerouting, suspending transit, and facing higher insurance costs amid security concerns. * Energy traders note rising oil price volatility amid potential disruption; Gulf producers explore alternative routes. * European and US navies face significant challenges in maintaining safe passage under conflict conditions. * Iran signals it could use the strait as a strategic leverage; past attacks highlight route vulnerability. * Governments prepare contingency plans, including strategic reserve releases and energy diversification. * Maritime insurers have increased premiums, reducing shipping capacity and risking global supply chain impacts. * Diplomatic efforts aim to de-escalate; full reopening would require clearing physical threats and restoring confidence. 174. </w:t>
      </w:r>
      <w:hyperlink r:id="rId150">
        <w:r>
          <w:rPr>
            <w:color w:val="0000EE"/>
            <w:u w:val="single"/>
          </w:rPr>
          <w:t>https://clubofmozambique.com/news/wto-reform-deadlock-may-prompt-some-countries-to-seek-other-options-on-free-trade/</w:t>
        </w:r>
      </w:hyperlink>
      <w:r>
        <w:t xml:space="preserve"> - * WTO reform talks in Yaounde face low expectations amid divisions among members. * Failure to agree could lead countries to pursue bilateral or plurilateral agreements. * EU and CPTPP nations eye deeper cooperation, possibly supplementing WTO rules. * The EU-CPTPP alliance, controlling over 35% of global trade, could serve as a 'core group' for expansion. * Discussions include digital trade, raw materials, and rules of origin, with an emphasis on diversification of trading relationships. 175. </w:t>
      </w:r>
      <w:hyperlink r:id="rId151">
        <w:r>
          <w:rPr>
            <w:color w:val="0000EE"/>
            <w:u w:val="single"/>
          </w:rPr>
          <w:t>https://news.abplive.com/news/world/iran-israel-conflict-us-weighs-u-turn-iran-oil-sanctions-free-stranded-tankers-to-boost-supply-1832074/amp</w:t>
        </w:r>
      </w:hyperlink>
      <w:r>
        <w:t xml:space="preserve"> - * The United States considers permitting Iranian oil stored at sea to enter the market, about 140 million barrels, aiming to increase global supply. * The move could temporarily stabilise prices and is a departure from previous sanctions strategy. * Tensions in the Persian Gulf, especially around the Strait of Hormuz, disrupt shipping lanes affecting over 15 million barrels per day. * Brent crude prices surged after the developments, reaching $112.76 per barrel. * Authorities have introduced measures such as suspending maritime law and Asian nations seeking US crude to address supply risks. 176. </w:t>
      </w:r>
      <w:hyperlink r:id="rId152">
        <w:r>
          <w:rPr>
            <w:color w:val="0000EE"/>
            <w:u w:val="single"/>
          </w:rPr>
          <w:t>https://www.brecorder.com/news/40412479/port-amp-customs-related-issues-aptma-seeks-setting-up-of-task-force</w:t>
        </w:r>
      </w:hyperlink>
      <w:r>
        <w:t xml:space="preserve"> - * APTMA requests establishment of a task force involving FBR, Ministry of Commerce, Ministry of Finance, and trade representatives to address port and customs issues within 30 days. * The textile and apparel sector accounts for 60% of Pakistan’s exports and employs over 15 million workers. * Shipments now take an average of 10 days to clear, compared to the international benchmark of 2-3 days, due to systemic bottlenecks and new customs procedures. * Concerns raised over delays caused by the WeBOC system, multi-agency scrutiny, and inefficiencies at Karachi and South Asia Pakistan Terminals. * The association warns that delays are causing millions of dollars in losses and risk losing export orders to competitors. 177. </w:t>
      </w:r>
      <w:hyperlink r:id="rId153">
        <w:r>
          <w:rPr>
            <w:color w:val="0000EE"/>
            <w:u w:val="single"/>
          </w:rPr>
          <w:t>https://www.tehrantimes.com/news/524804/Giant-tanker-forced-to-back-down-as-Iran-successfully-maintains</w:t>
        </w:r>
      </w:hyperlink>
      <w:r>
        <w:t xml:space="preserve"> - * A 160,000-ton oil tanker sailing under the Barbados flag was forced to retreat from the Strait of Hormuz after attempting to challenge Iran's transit restrictions. * Iranian forces described the incident as a demonstration of Iran's control over the waterway. * Iran has carried out multiple operations to assert control, including damaging and seizing vessels in March, and attacking an oil tanker off Iraq. * Western nations failed to support military efforts to open the waterway, with many allies declining to join a naval mission. * Global oil prices surged, with Brent crude exceeding $118 per barrel, contributing to economic pressure and supply disruptions. 178. </w:t>
      </w:r>
      <w:hyperlink r:id="rId154">
        <w:r>
          <w:rPr>
            <w:color w:val="0000EE"/>
            <w:u w:val="single"/>
          </w:rPr>
          <w:t>https://investinglive.com/news/wto-cuts-global-trade-outlook-says-middle-east-conflict-lifts-energy-risks-20260319/</w:t>
        </w:r>
      </w:hyperlink>
      <w:r>
        <w:t xml:space="preserve"> - * The WTO cuts its global trade and growth forecasts due to the Middle East conflict * Goods trade growth revised to 1.4% from 1.9%, GDP forecast lowered to 2.5% from 2.8% * Disruptions in energy supply via Strait of Hormuz driven by Iran and Qatar tensions * Elevated energy prices increase input costs and reduce disposable income in energy-importing countries * AI-related goods contributed 42% to trade growth in 2025, potentially offsetting trade slowdown * Services trade growth forecast reduced to 4.1% from 4.8%, impacted by geopolitical uncertainty * Disruptions to transport and energy markets reshape trade patterns and increase broader economic risks 179. </w:t>
      </w:r>
      <w:hyperlink r:id="rId155">
        <w:r>
          <w:rPr>
            <w:color w:val="0000EE"/>
            <w:u w:val="single"/>
          </w:rPr>
          <w:t>https://www.omanobserver.om/article/1186419/business/sohar-port-terminal-to-prioritise-omani-gateway-cargo</w:t>
        </w:r>
      </w:hyperlink>
      <w:r>
        <w:t xml:space="preserve"> - - Hutchison Ports Sohar announced plans to prioritise Omani import and export cargo amid ongoing shipping disruptions due to regional conflict involving Iran. - Operational measures include booking requirements, vessel capacity limits, and flexible berthing. - The port will accommodate landbridge shipments and may impose restrictions if congestion worsens. - The move aims to manage cargo flows as Sohar Port becomes a key regional hub for diverted vessels. - The terminal's operational adjustments respond to mounting regional port strain and maritime disruption. 180. </w:t>
      </w:r>
      <w:hyperlink r:id="rId156">
        <w:r>
          <w:rPr>
            <w:color w:val="0000EE"/>
            <w:u w:val="single"/>
          </w:rPr>
          <w:t>https://www.livemint.com/news/india/india-relief-package-exporters-west-asia-war-maritime-disruption-11773926388387.html</w:t>
        </w:r>
      </w:hyperlink>
      <w:r>
        <w:t xml:space="preserve"> - * India unveils RELIEF, a ₹497 crore support package aimed at safeguarding exporters affected by war-related logistics and insurance disruptions in West Asia. * The intervention includes risk coverage enhancements, real-time monitoring, and partial reimbursements for MSMEs, targeting exporters to Middle Eastern countries. * India's maritime sector remains operational despite 22 vessels stranded in the Persian Gulf, with measures at ports to handle cargo and ensure smooth operations. * Crude oil prices surged over 6% due to attacks on energy infrastructure in West Asia, heightening supply shock fears, with Indian crude basket reaching an all-time high. * The government mandates detailed operational data reporting from oil and gas companies to ensure supply chain transparency amid escalating geopolitical risks. 181. </w:t>
      </w:r>
      <w:hyperlink r:id="rId157">
        <w:r>
          <w:rPr>
            <w:color w:val="0000EE"/>
            <w:u w:val="single"/>
          </w:rPr>
          <w:t>https://indiashippingnews.com/gulf-tensions-may-disrupt-indias-infra-execution-raise-logistics-costs-ashish-sheth-cmd-sarjak-container-lines/</w:t>
        </w:r>
      </w:hyperlink>
      <w:r>
        <w:t xml:space="preserve"> - * Escalating tensions in the Middle East could impact India’s infrastructure projects and supply chains, leading to higher logistics costs and delays. * The situation is affecting global shipping routes, insurance premiums, and freight volatility, with potential impacts on crude oil and LNG supplies. * India imports about 85% of its crude oil, with significant dependence on the Strait of Hormuz. * Disruptions could lead to delays and cost overruns in energy and infrastructure projects, especially involving project cargo. * Indian companies are advised to diversify sourcing and enhance supply chain resilience to mitigate risks. 182. </w:t>
      </w:r>
      <w:hyperlink r:id="rId158">
        <w:r>
          <w:rPr>
            <w:color w:val="0000EE"/>
            <w:u w:val="single"/>
          </w:rPr>
          <w:t>https://e.vnexpress.net/news/business/economy/from-malaysia-s-zus-to-indonesia-s-kenangan-how-southeast-asia-s-homegrown-coffee-chains-are-growing-overseas-5052474.html</w:t>
        </w:r>
      </w:hyperlink>
      <w:r>
        <w:t xml:space="preserve"> - * Southeast Asian coffee brands, such as Malaysia’s Zus Coffee and Indonesia’s Kopi Kenangan, are expanding overseas. * Kopi Kenangan operates over 1,100 outlets in Indonesia and around 187 internationally. * Zus Coffee has grown into Malaysia’s largest chain with more than 1,000 outlets across several countries. * Local adaptations include menu localisation and sustainable practices. * Competition from global and local brands influences strategies and market positioning. 183. </w:t>
      </w:r>
      <w:hyperlink r:id="rId158">
        <w:r>
          <w:rPr>
            <w:color w:val="0000EE"/>
            <w:u w:val="single"/>
          </w:rPr>
          <w:t>https://e.vnexpress.net/news/business/economy/from-malaysia-s-zus-to-indonesia-s-kenangan-how-southeast-asia-s-homegrown-coffee-chains-are-growing-overseas-5052474.html</w:t>
        </w:r>
      </w:hyperlink>
      <w:r>
        <w:t xml:space="preserve"> - * Southeast Asian coffee chains, such as Malaysia's Zus Coffee and Indonesia's Kopi Kenangan, expand regionally and internationally. * Kopi Kenangan operates over 1,100 outlets in Indonesia and has established around 187 stores internationally. * Zus Coffee has over 1,000 outlets across Malaysia, Singapore, Brunei, the Philippines, and Thailand. * These brands adapt menus to local tastes and face competition from global and local rivals. * The Southeast Asia coffee market was valued at US$9.9 billion in 2025, driven by store expansion and digitalisation. 184. </w:t>
      </w:r>
      <w:hyperlink r:id="rId159">
        <w:r>
          <w:rPr>
            <w:color w:val="0000EE"/>
            <w:u w:val="single"/>
          </w:rPr>
          <w:t>https://www.kjrh.com/news/local-news/fertilizer-prices-soar-amid-iran-war-leaving-local-farmers-scrambling</w:t>
        </w:r>
      </w:hyperlink>
      <w:r>
        <w:t xml:space="preserve"> - * The war in Iran causes supply disruptions affecting global fertilizer markets. * Fertilizer prices, particularly urea, rose by about $150 per ton, reaching nearly $800. * The American Farm Bureau reports that 50% of global fertiliser exports pass through the Strait of Hormuz. * Local farmer Tommy Salisbury in Oklahoma struggles with rising costs despite flat farm income. * Farmers are concerned about the sustainability of farming with increasing input costs. 185. </w:t>
      </w:r>
      <w:hyperlink r:id="rId160">
        <w:r>
          <w:rPr>
            <w:color w:val="0000EE"/>
            <w:u w:val="single"/>
          </w:rPr>
          <w:t>https://energynow.com/2026/03/war-in-iran-is-reshaping-the-global-gas-market-for-years-to-come/</w:t>
        </w:r>
      </w:hyperlink>
      <w:r>
        <w:t xml:space="preserve"> - * The Iran war has led to the closure of Qatar’s Ras Laffan LNG plant after an Iranian drone attack and subsequent damage from retaliation, significantly delaying LNG exports. * Prolonged disruptions threaten to erase a global gas glut, impacting emerging economies and increasing costs for LNG shipments, especially in Asia. * Asia and Europe face potential supply deficits, with European nations diversifying sources post-2022 but vulnerable to further shocks. * U.S. and Australian LNG producers may benefit, with the US considering expansion projects like Golden Pass in Texas. * Increased demand for LNG in Asia could lead to higher prices and potential price wars, affecting global trade flows. 186. </w:t>
      </w:r>
      <w:hyperlink r:id="rId161">
        <w:r>
          <w:rPr>
            <w:color w:val="0000EE"/>
            <w:u w:val="single"/>
          </w:rPr>
          <w:t>https://www.descifrado.com/2026/03/19/granos-de-oro-venezuela-apuesta-por-su-cafe-y-su-cacao-para-diversificar-las-exportaciones-no-tradicionales/</w:t>
        </w:r>
      </w:hyperlink>
      <w:r>
        <w:t xml:space="preserve"> - * The Venezuelan government has initiated high-level technical discussions to develop strategies for exporting coffee, cacao, and chocolate to China. * Venezuela aims to leverage China's growing preference for premium products and specialises in high-quality cacao varieties. * The initiative could increase non-oil GDP by 2-3 percentage points by 2026 and enhance rural employment. * Challenges include meeting China's strict phytosanitary standards and improving cultivation, harvesting, and certification processes. * Successful implementation could position Venezuela as a leading speciality food market in America. 187. </w:t>
      </w:r>
      <w:hyperlink r:id="rId162">
        <w:r>
          <w:rPr>
            <w:color w:val="0000EE"/>
            <w:u w:val="single"/>
          </w:rPr>
          <w:t>https://www.elnuevosiglo.com.co/economia/malas-senales-del-agro-en-el-comienzo-del-ano-por-impacto-del-clima</w:t>
        </w:r>
      </w:hyperlink>
      <w:r>
        <w:t xml:space="preserve"> - * El sector agropecuario en Colombia inicia 2026 con menor impulso y presiones por costos elevados. * En enero de 2026, sectores como plátano, yuca, tomate y leche registraron alzas de precios; actividades primarias mostraron disminución en el índice. * El primer semestre de 2026 se perfila con condiciones neutrales, pero existe riesgo climático por El Niño hacia el tercer trimestre. * Se anticipan desafíos para productos como café y cacao, afectados por caída en producción y volatilidad climática. * La producción de café en 2025 cayó en el último trimestre, con una variación anual de -22,1 %, influida por lluvias y una cosecha récord en 2024. 188. </w:t>
      </w:r>
      <w:hyperlink r:id="rId161">
        <w:r>
          <w:rPr>
            <w:color w:val="0000EE"/>
            <w:u w:val="single"/>
          </w:rPr>
          <w:t>https://www.descifrado.com/2026/03/19/granos-de-oro-venezuela-apuesta-por-su-cafe-y-su-cacao-para-diversificar-las-exportaciones-no-tradicionales/</w:t>
        </w:r>
      </w:hyperlink>
      <w:r>
        <w:t xml:space="preserve"> - ['</w:t>
      </w:r>
      <w:r>
        <w:rPr>
          <w:i/>
        </w:rPr>
        <w:t xml:space="preserve"> The Venezuelan government initiates high-level technical meetings to develop strategies for exporting coffee, cacao, and chocolate to China.', "</w:t>
      </w:r>
      <w:r>
        <w:t xml:space="preserve"> The initiative aims to leverage China's growing demand for premium, traceable products of speciality coffee and high-percentage chocolate.", '</w:t>
      </w:r>
      <w:r>
        <w:rPr>
          <w:i/>
        </w:rPr>
        <w:t xml:space="preserve"> Venezuela’s notable cacao genotypes, such as Chuao and Porcelana, position it well in this market, but logistical challenges remain.', '</w:t>
      </w:r>
      <w:r>
        <w:t xml:space="preserve"> The country needs to meet Chinese phytosanitary protocols, improve production quality, and obtain international certifications.', '* Exporting these products could boost Venezuela’s agricultural GDP by 2-3% in 2026 and positively impact rural employment.'] 189. </w:t>
      </w:r>
      <w:hyperlink r:id="rId163">
        <w:r>
          <w:rPr>
            <w:color w:val="0000EE"/>
            <w:u w:val="single"/>
          </w:rPr>
          <w:t>https://news.un.org/en/story/2026/03/1167167</w:t>
        </w:r>
      </w:hyperlink>
      <w:r>
        <w:t xml:space="preserve"> - * Rising transport costs, energy, and fertiliser prices due to Middle East conflict. * Strait of Hormuz disruptions lead to increased oil, gas, and fertiliser prices. * Shipping suspensions and port congestion affect supply chains, impacting industries and households. * Countries like Sri Lanka, Pakistan, and Myanmar face fuel shortages and reduced economic activity. * Economic impacts threaten growth, increase inflation, and affect vulnerable households and migrant workers. * Calls for coordinated policy action and diversification of trade and energy sources.</w:t>
      </w:r>
      <w:r/>
    </w:p>
    <w:p>
      <w:r/>
      <w:r>
        <w:t xml:space="preserve">190. </w:t>
      </w:r>
      <w:hyperlink r:id="rId164">
        <w:r>
          <w:rPr>
            <w:color w:val="0000EE"/>
            <w:u w:val="single"/>
          </w:rPr>
          <w:t>https://www.seanews.com.tr/article/attacks-on-ships-in-middle-east-aim-to-disrupt-mmxyfig0</w:t>
        </w:r>
      </w:hyperlink>
      <w:r>
        <w:t xml:space="preserve"> - * Attacks on vessels in the Middle East Gulf, Gulf of Oman, and Strait of Hormuz since late February indicate no clear pattern, reports Lloyd's List. * 16 ships have been hit, including tankers and dry cargo vessels; more than half were laden. * India and China negotiated with Tehran to facilitate safe passage; India permitted two Indian-flagged gas tankers through the strait. * Between March 1–6, 10 vessels were attacked, and six more between March 11–13, mostly in the Strait of Hormuz and Gulf of Oman. * Only one targeted ship, the chemical tanker Skylight, is sanctioned and linked to Iran; most ships are operated by UAE, US, and Greek firms. * Analysts suggest the attacks aim to disrupt commercial shipping and cause operational uncertainty. 191. </w:t>
      </w:r>
      <w:hyperlink r:id="rId165">
        <w:r>
          <w:rPr>
            <w:color w:val="0000EE"/>
            <w:u w:val="single"/>
          </w:rPr>
          <w:t>https://www.abc.net.au/news/2026-03-20/middle-east-conflict-may-end-some-carrot-farmers/106474078</w:t>
        </w:r>
      </w:hyperlink>
      <w:r>
        <w:t xml:space="preserve"> - • Interruptions in global container shipping due to Middle East conflict impact Western Australia's $60 million carrot industry. • Carrot exports to Middle East worth $40 million last year have largely ceased, leading farmers to consider ploughing crops back into the ground. • Industry officials highlight the financial losses and potential collapse of some businesses, with uninsurable shipments on the water and limited domestic market capacity. • Shipping disruptions and fuel access issues compound export challenges, with international freight rates expected to rise. • Food security concerns arise as exported produce cannot reach markets, and shipping restrictions threaten global food supply chains. 192. </w:t>
      </w:r>
      <w:hyperlink r:id="rId166">
        <w:r>
          <w:rPr>
            <w:color w:val="0000EE"/>
            <w:u w:val="single"/>
          </w:rPr>
          <w:t>https://ricenewstoday.com/asian-rice-sellers-hit-pause-as-freight-costs-rise/</w:t>
        </w:r>
      </w:hyperlink>
      <w:r>
        <w:t xml:space="preserve"> - * Higher shipping rates due to Middle East tensions are slowing rice exports from India, Vietnam, and Thailand. * Bangladesh is increasing imports to control domestic rice prices. * Rice prices in India and Vietnam have decreased, while Thailand's prices remain higher due to African demand. * Traders warn that costs could increase if output disappoints. * Rising freight costs influence global rice trade and food inflation, and impact supply chain stability. * Governments, like Bangladesh, are adjusting policies to manage price stability despite adequate supplies. 193. </w:t>
      </w:r>
      <w:hyperlink r:id="rId167">
        <w:r>
          <w:rPr>
            <w:color w:val="0000EE"/>
            <w:u w:val="single"/>
          </w:rPr>
          <w:t>https://www.fticonsulting.com/insights/articles/how-war-iran-reshaping-transportation-logistics</w:t>
        </w:r>
      </w:hyperlink>
      <w:r>
        <w:t xml:space="preserve"> - ['</w:t>
      </w:r>
      <w:r>
        <w:rPr>
          <w:i/>
        </w:rPr>
        <w:t xml:space="preserve"> Iran conflict has caused a supply chain shock affecting freight modes, including ocean and air freight, with surging fuel prices and increased shipping costs.', '</w:t>
      </w:r>
      <w:r>
        <w:t xml:space="preserve"> The Strait of Hormuz closure or threat has led carriers to reroute vessels, increasing transit times and costs, with insurance premiums rising.', '</w:t>
      </w:r>
      <w:r>
        <w:rPr>
          <w:i/>
        </w:rPr>
        <w:t xml:space="preserve"> Ocean freight capacity has tightened due to longer routes and vessel exits, prompting importers to optimise supply chain resilience and expand safety stocks.', '</w:t>
      </w:r>
      <w:r>
        <w:t xml:space="preserve"> Air freight demand has increased for time-sensitive goods, with rates rising and capacity strained due to flight routing issues; companies are advised to evaluate freight strategies.', "* The long-term impact depends on the conflict's scope; a short conflict may see rates normalise, while prolonged or broad conflict could cause structural changes in trade flows."] 194. </w:t>
      </w:r>
      <w:hyperlink r:id="rId168">
        <w:r>
          <w:rPr>
            <w:color w:val="0000EE"/>
            <w:u w:val="single"/>
          </w:rPr>
          <w:t>https://www.maritimeprofessional.com/news/crude-being-shipped-asia-panama-417079</w:t>
        </w:r>
      </w:hyperlink>
      <w:r>
        <w:t xml:space="preserve"> - * Asian refiners increasingly send medium-sized crude cargoes from US Gulf Coast to Asia through Panama Canal, amid trade disruptions and higher costs. * The use of medium tankers signals urgent oil needs, with some ships headed to South Korea and Japan. * Restrictions from a drought in 2023–2024 caused delays and higher tariffs; these have now been lifted. * Large crude carriers typically go around Africa to reduce costs, but smaller ships use the canal for quicker routes. * US waiver of Jones Act may increase traffic through the Panama Canal, supporting supply needs. 195. </w:t>
      </w:r>
      <w:hyperlink r:id="rId169">
        <w:r>
          <w:rPr>
            <w:color w:val="0000EE"/>
            <w:u w:val="single"/>
          </w:rPr>
          <w:t>https://ghanamedia.net/ghana-cocoa-price-cut-farmers-concern-2/</w:t>
        </w:r>
      </w:hyperlink>
      <w:r>
        <w:t xml:space="preserve"> - * Ghana’s decision to lower cocoa farmgate prices has raised concerns among farmers and industry groups. * Farmers cite rising input costs such as fertilisers, transportation, and labour as making the new prices unsustainable. * The price adjustment is linked to global market pressures and sector reforms. * Analysts warn that dissatisfaction could impact Ghana’s cocoa production, export volumes, and the national economy. * Authorities plan stakeholder engagement to address concerns and explore sustainable solutions. 196. </w:t>
      </w:r>
      <w:hyperlink r:id="rId170">
        <w:r>
          <w:rPr>
            <w:color w:val="0000EE"/>
            <w:u w:val="single"/>
          </w:rPr>
          <w:t>https://ricenewstoday.com/indian-rice-exports-hit-by-rising-freight-insurance-costs-amid-middle-east-tensions/</w:t>
        </w:r>
      </w:hyperlink>
      <w:r>
        <w:t xml:space="preserve"> - * Rising shipping costs, including freight and insurance, hinder new rice export deals from India due to Middle East conflicts. * Disruption in maritime traffic through the Strait of Hormuz has increased energy and bunker fuel prices. * Exports to Middle Eastern markets and the global market are affected, with some shipments halted. * India maintains sufficient rice production, but logistical issues delay new contracts. * Indian government monitoring freight rates and considering measures to assist exporters. 197. </w:t>
      </w:r>
      <w:hyperlink r:id="rId171">
        <w:r>
          <w:rPr>
            <w:color w:val="0000EE"/>
            <w:u w:val="single"/>
          </w:rPr>
          <w:t>https://coffeetalk.com/daily-dose/top-news/03-2026/109629/</w:t>
        </w:r>
      </w:hyperlink>
      <w:r>
        <w:t xml:space="preserve"> - * Experts compare coffee market to cocoa, predicting a price decline similar to cocoa's 2024 crash. * Cocoa prices surged in December 2024 due to weather, then fell 70% as demand shifted. * Coffee prices peaked in February 2025 amid weather disruptions; projections indicate declines driven by Brazil's increased production. * A survey shows 61% of US consumers reducing coffee spending; demand stagnated in 2025. * Industry analysts forecast a potential rebound in demand in 2026 amid market pressures and Brazilian production outlooks. 198. </w:t>
      </w:r>
      <w:hyperlink r:id="rId172">
        <w:r>
          <w:rPr>
            <w:color w:val="0000EE"/>
            <w:u w:val="single"/>
          </w:rPr>
          <w:t>https://coffeetalk.com/daily-dose/for-roasters-retailers/03-2026/109623/</w:t>
        </w:r>
      </w:hyperlink>
      <w:r>
        <w:t xml:space="preserve"> - * Nestlé responds to the 'fourth wave of coffee', driven by Gen Z and Millennials seeking café experiences at home, emphasising cold, customisable coffee. * Company launches new cold coffee products, including in its Starbucks Crema Collection and instant options like Nescafé espresso concentrates. * Introduces a prototype creamer that melts like ice cream and a frozen creamer in Vanilla Caramel Swirl and Cookies &amp; Crème Crumble flavors. * Reports a resurgence in instant coffee popularity among younger demographics, linked to pandemic lockdowns. * Emphasises consumer experimentation driven by social media, with trends like cold foam and sweet cream for café-like textures. * Collaborates with Warner Brothers to create a Coffee Mate Butterbeer flavor for Harry Potter’s 25th anniversary, adding brand whimsy. * Believes future coffee consumption will focus on diverse expressions and layered experiences, aligning product development with younger consumer preferences. 199. </w:t>
      </w:r>
      <w:hyperlink r:id="rId173">
        <w:r>
          <w:rPr>
            <w:color w:val="0000EE"/>
            <w:u w:val="single"/>
          </w:rPr>
          <w:t>https://coffeetalk.com/daily-dose/for-roasters-retailers/03-2026/109624/</w:t>
        </w:r>
      </w:hyperlink>
      <w:r>
        <w:t xml:space="preserve"> - * The Southeast Asian coffee and tea industry is entering a phase prioritising operational systems over store expansion, according to Momentum Works. * The market is valued at $9.9 billion in 2025, with significant growth driven by outlet expansion, digital ordering, and consumer engagement. * Leading chains adopt digitisation and automation to increase efficiency, serving up to 9,000 cups daily. * Indonesia leads the market with $3.5 billion in value; the modern coffee segment in Indonesia exceeds $1 billion. * Chinese brands influence regional operational models through digital-first approaches, including app-based ordering and centralised supply chains. 200. </w:t>
      </w:r>
      <w:hyperlink r:id="rId171">
        <w:r>
          <w:rPr>
            <w:color w:val="0000EE"/>
            <w:u w:val="single"/>
          </w:rPr>
          <w:t>https://coffeetalk.com/daily-dose/top-news/03-2026/109629/</w:t>
        </w:r>
      </w:hyperlink>
      <w:r>
        <w:t xml:space="preserve"> - * Coffee market experts compare current trends to cocoa's 2024 crash, predicting a decline in coffee prices. * Discussions occurred at the National Coffee Association convention in Tampa, Florida. * Cocoa surged in 2024 due to poor weather, then plummeted over 70%, while coffee prices peaked in February 2025. * Projections estimate a significant price decrease in coffee, with some forecasts as low as $1.80 per pound. * US consumer surveys show 61% reducing coffee spending, impacting demand, though the total number of coffee drinkers remains steady. * Industry shifts include preference for cheaper robusta beans over pricier arabicas. * Experts forecast demand rebounding slightly in 2026, despite an anticipated record crop in Brazil. 201. </w:t>
      </w:r>
      <w:hyperlink r:id="rId174">
        <w:r>
          <w:rPr>
            <w:color w:val="0000EE"/>
            <w:u w:val="single"/>
          </w:rPr>
          <w:t>https://coffeetalk.com/daily-dose/from-origin/03-2026/109620/</w:t>
        </w:r>
      </w:hyperlink>
      <w:r>
        <w:t xml:space="preserve"> - * The article discusses labour shortages in tropical agriculture sectors, especially coffee, palm oil, and cocoa, driven by youth disinterest in plantation work. * Countries like Indonesia and Malaysia experience difficulties attracting local young workers due to poor working conditions and low pay. * Dependence on migrant workers has been hindered by the Covid-19 pandemic and external factors. * Certification programmes like RSPO often overlook labour rights, affecting smallholder farmers. * Experts call for better wages, working conditions, mechanisation, and professional training to attract and retain agricultural workers. * Inclusion of social equity and a shift towards sustainable and resilient agricultural models are emphasised. 202. </w:t>
      </w:r>
      <w:hyperlink r:id="rId171">
        <w:r>
          <w:rPr>
            <w:color w:val="0000EE"/>
            <w:u w:val="single"/>
          </w:rPr>
          <w:t>https://coffeetalk.com/daily-dose/top-news/03-2026/109629/</w:t>
        </w:r>
      </w:hyperlink>
      <w:r>
        <w:t xml:space="preserve"> - * Coffee industry experts compare the coffee market to cocoa, predicting a potential price decline. * Discussions at the National Coffee Association convention noted forecasts for lower coffee prices by year’s end. * Cocoa prices surged in 2024 but fell over 70% as demand shifted; similar trends are now discussed for coffee. * US consumer surveys show 61% reducing coffee spending, with demand stagnating in 2025. * Industry analysts anticipate demand recovery in 2026, but market pressures from Brazil’s crop are expected to persist. 203. </w:t>
      </w:r>
      <w:hyperlink r:id="rId171">
        <w:r>
          <w:rPr>
            <w:color w:val="0000EE"/>
            <w:u w:val="single"/>
          </w:rPr>
          <w:t>https://coffeetalk.com/daily-dose/top-news/03-2026/109629/</w:t>
        </w:r>
      </w:hyperlink>
      <w:r>
        <w:t xml:space="preserve"> - * Coffee industry experts compare market trends to cocoa, predicting a potential price decline. * Cocoa prices surged in December 2024 due to weather, then fell over 70% within a year. * Arabica coffee prices peaked in February 2025, influenced by weather disruptions and tariffs. * Projections suggest coffee prices may fall to around $2 per pound by year’s end. * US consumer surveys show reduced coffee spending but stable overall consumption. 204. </w:t>
      </w:r>
      <w:hyperlink r:id="rId175">
        <w:r>
          <w:rPr>
            <w:color w:val="0000EE"/>
            <w:u w:val="single"/>
          </w:rPr>
          <w:t>https://www.brownfieldagnews.com/news/fertilizer-prices-rising-as-global-tensions-disrupt-nitrogen-supply/</w:t>
        </w:r>
      </w:hyperlink>
      <w:r>
        <w:t xml:space="preserve"> - * Fertilizer prices have risen more than 30 percent since the closure of the Strait of Hormuz. * Tensions in the Middle East are disrupting nitrogen supply. * Concerns about future fertilizer production and higher feedstock prices. * Market uncertainty expected to continue, with adjustments as U.S. nitrogen imports peak. * An ag economist predicts ongoing market adjustments and supply shocks. 205. </w:t>
      </w:r>
      <w:hyperlink r:id="rId176">
        <w:r>
          <w:rPr>
            <w:color w:val="0000EE"/>
            <w:u w:val="single"/>
          </w:rPr>
          <w:t>https://www.brownfieldagnews.com/market-news/soybeans-corn-see-more-support-from-crude-oil/</w:t>
        </w:r>
      </w:hyperlink>
      <w:r>
        <w:t xml:space="preserve"> - * Soybeans increased on fund and technical buying, influenced by crude oil and trade talks between U.S. and China, with Brazil’s harvest and Argentina's conditions monitored, export sales down but China and Mexico leading. * Corn rose due to fund and technical buying, following crude oil, with concerns over Brazil's delayed second crop planting and Argentina's harvest, export sales at 46.1 million bushels, mainly to Mexico and Japan. * Wheat prices increased amid forecasts of hot and dry conditions in U.S. winter wheat regions, ongoing droughts, and trade influences from Russia-Ukraine conflict, with export sales exceeding last year, led by Mexico and the Philippines. 206. </w:t>
      </w:r>
      <w:hyperlink r:id="rId177">
        <w:r>
          <w:rPr>
            <w:color w:val="0000EE"/>
            <w:u w:val="single"/>
          </w:rPr>
          <w:t>https://www.jdsupra.com/legalnews/u-s-trade-representative-initiates-60-9792643/</w:t>
        </w:r>
      </w:hyperlink>
      <w:r>
        <w:t xml:space="preserve"> - * The U.S. Trade Representative launched investigations into 60 countries regarding their enforcement of bans on importing goods made with forced labour. * The investigations could lead to tariffs or import restrictions if findings show enforcement failures. * The investigations are part of broader trade enforcement efforts, including the Uyghur Forced Labour Prevention Act and the Tariff Act of 1930. * Countries under scrutiny include Bangladesh, Brazil, China, the European Union, Mexico and Vietnam. * Public comments are due by April 15, 2026, with hearings scheduled for April 28, 2026. 207. </w:t>
      </w:r>
      <w:hyperlink r:id="rId178">
        <w:r>
          <w:rPr>
            <w:color w:val="0000EE"/>
            <w:u w:val="single"/>
          </w:rPr>
          <w:t>https://www.spokesman.com/stories/2026/mar/19/farmers-see-fertilizer-prices-jump-as-iran-blocks-/</w:t>
        </w:r>
      </w:hyperlink>
      <w:r>
        <w:t xml:space="preserve"> - * Fertilizer costs in the US are rising due to disruptions caused by Iran blocking the Strait of Hormuz, a key shipping route. * Iran has attacked ships and blocked maritime traffic through the Strait, impacting global fertilizer supply chains. * US farmers rely heavily on imported fertilisers, especially potash, which is over 90% imported. * Disruptions have led to sharp increases in fertilizer prices, with nitrogen fertilisers affected significantly. * Iran's continued blockage of the Strait threatens to further increase costs ahead of the US spring planting season. 208. </w:t>
      </w:r>
      <w:hyperlink r:id="rId179">
        <w:r>
          <w:rPr>
            <w:color w:val="0000EE"/>
            <w:u w:val="single"/>
          </w:rPr>
          <w:t>https://www.eldiario.ec/ecuador/clima-en-ecuador-alerta-descenso-temperatura-19-22-marzo-19032026/</w:t>
        </w:r>
      </w:hyperlink>
      <w:r>
        <w:t xml:space="preserve"> - - El Inamhi emite alerta en Ecuador por temperaturas extremas desde el 19 hasta el 22 de marzo de 2026. - Las temperaturas en zonas altas del país descenderán hasta 0°C, afectando principalmente la Sierra y zonas de alta montaña. - Provincias afectadas incluyen Carchi, Pichincha, Cotopaxi, Tungurahua, Chimborazo, Cañar y Azuay. - Riesgos identificados para cultivos por encima de 2.800 metros, ganado y riesgos a la salud por exposición prolongada al frío. - Se recomiendan medidas preventivas para agricultores, ganaderos y población en zonas frías. 209. </w:t>
      </w:r>
      <w:hyperlink r:id="rId180">
        <w:r>
          <w:rPr>
            <w:color w:val="0000EE"/>
            <w:u w:val="single"/>
          </w:rPr>
          <w:t>https://www.offthegridnews.com/survival-gardening/the-fertilizer-squeeze-what-war-shipping-chokepoints-and-export-bans-could-do-to-your-garden-in-2026/</w:t>
        </w:r>
      </w:hyperlink>
      <w:r>
        <w:t xml:space="preserve"> - * Global fertilizer benchmark prices surged 6.5% in early March 2026 due to geopolitical tensions, energy costs, and export restrictions. * Disruptions in the Strait of Hormuz and China's phosphate export bans are major factors impacting supply and increasing prices. * Small farms and homesteaders face risks of fertiliser shortages and higher costs, affecting crop yields and household food security. * Experts warn of potential fertiliser shortages and price hikes similar to 2022 if disruptions persist. * Homesteaders are advised to stockpile nutrients, diversify soil fertility sources, and adopt soil-building practices to mitigate risks. 210. </w:t>
      </w:r>
      <w:hyperlink r:id="rId181">
        <w:r>
          <w:rPr>
            <w:color w:val="0000EE"/>
            <w:u w:val="single"/>
          </w:rPr>
          <w:t>https://www.cnbc.com/2026/03/19/iran-war-fertilizer-shortage-2026-elections-strait-hormuz.html</w:t>
        </w:r>
      </w:hyperlink>
      <w:r>
        <w:t xml:space="preserve"> - * The Strait of Hormuz closure, affecting about 50% of global nitrogen-rich urea fertiliser, has led to spikes in fertiliser prices in the US. * Fertiliser prices, critical for crops like corn, have risen from around $350 to nearly $600 per ton. * The shortage threatens crop production, food prices, and farm margins amid low commodity prices. * Democrats target high fertiliser costs as an issue impacting rural voters ahead of midterm elections. * US lawmakers discuss aid packages seeking to address fertiliser and farm input shortages. * The US administration and Congress consider strategies to reopen the Strait or remove tariffs to ease fertiliser supplies. 211. </w:t>
      </w:r>
      <w:hyperlink r:id="rId182">
        <w:r>
          <w:rPr>
            <w:color w:val="0000EE"/>
            <w:u w:val="single"/>
          </w:rPr>
          <w:t>https://www.koreatimes.co.kr/world/20260320/how-can-hormuz-shipping-blockage-be-solved?utm_source=rss</w:t>
        </w:r>
      </w:hyperlink>
      <w:r>
        <w:t xml:space="preserve"> - * The article discusses the ongoing blockage of the Strait of Hormuz by Iran and potential solutions. * It covers US-led military actions, diplomatic off-ramps, risk-taking by shipowners, alternative shipping routes, and waiting strategies. * Military options involve multinational naval escorts, but face significant logistical and operational challenges. * Diplomatic efforts involve Iran’s emerging 'safe corridor', but recent hostilities hinder negotiations. * Some shipowners risk crossing without Iran’s consent, with higher insurance costs involved. * Shipping through alternative routes such as the Bab el-Mandeb strait, Suez Canal, and around the Cape of Good Hope have increased. * Seafarers face dwindling supplies, and Iran signals reluctance to return to pre-war shipping normalcy. 212. </w:t>
      </w:r>
      <w:hyperlink r:id="rId183">
        <w:r>
          <w:rPr>
            <w:color w:val="0000EE"/>
            <w:u w:val="single"/>
          </w:rPr>
          <w:t>https://www.hercampus.com/school/casper-libero/climate-change-and-the-rise-of-natural-disasters-in-brazil/</w:t>
        </w:r>
      </w:hyperlink>
      <w:r>
        <w:t xml:space="preserve"> - * Brazil experienced a rise in heatwaves from 7 to 52 days per year between 1961 and 2020, according to INPE. * Catastrophes in Rio Grande do Sul, Minas Gerais, and the Amazon include floods, landslides, and wildfires. * Human activity, such as fossil fuel burning and deforestation, accelerates climate change, with Brazil releasing 2.3 billion tons of GHG in 2022. * Extreme weather included historic flooding in the South and severe droughts and wildfires in the North and Midwest. * Incidents like Petrobras' oil leak in the Amazon highlight environmental risks amid exploration debates and climate crises. 213. </w:t>
      </w:r>
      <w:hyperlink r:id="rId184">
        <w:r>
          <w:rPr>
            <w:color w:val="0000EE"/>
            <w:u w:val="single"/>
          </w:rPr>
          <w:t>https://www.formesdeluxe.com/article/coffee-a-question-of-taste.65359</w:t>
        </w:r>
      </w:hyperlink>
      <w:r>
        <w:t xml:space="preserve"> - * Driven by coffee shop growth and market expansion, specialty coffee consumption at home increases, with a focus on artisanal and traceable beans. * The global coffee shop market is expanding, with numerous outlets in North America, Europe, and Asia, alongside rising high-quality coffee demand among younger consumers. * The premiumisation of coffee influences packaging trends, with brands using colourful, collaborative, and transparent designs to differentiate. * Packaging is evolving to enhance storytelling, traceability, and sustainability, including the use of greener, recyclable materials and advanced preservation solutions. * The sector aims to balance packaging performance with environmental and product preservation needs, highlighting innovation in materials and design. 214. </w:t>
      </w:r>
      <w:hyperlink r:id="rId185">
        <w:r>
          <w:rPr>
            <w:color w:val="0000EE"/>
            <w:u w:val="single"/>
          </w:rPr>
          <w:t>https://www.rnz.co.nz/news/business/590120/how-much-might-prices-rise-and-when</w:t>
        </w:r>
      </w:hyperlink>
      <w:r>
        <w:t xml:space="preserve"> - * Oil prices are expected to increase, putting pressure on prices in New Zealand. * Petrol prices could rise to about $3.30 a litre, with potential to reach $4 if crude oil hits US$200 a barrel. * Coffee prices had dropped from record highs but face rising shipping costs, packaging costs, and fertiliser constraints. * Construction costs are anticipated to rise due to increased transportation and material costs. * Retail sector sees higher distribution costs, affecting goods like groceries and apparel. * Fuel price increases are impacting ride-hailing and delivery services, with some support measures offered. * Most sectors expect some price increases if current trends continue and the conflict persists. 215. </w:t>
      </w:r>
      <w:hyperlink r:id="rId186">
        <w:r>
          <w:rPr>
            <w:color w:val="0000EE"/>
            <w:u w:val="single"/>
          </w:rPr>
          <w:t>https://www.cnbc.com/2026/03/19/how-to-play-the-ai-driven-blue-collar-renaissance.html</w:t>
        </w:r>
      </w:hyperlink>
      <w:r>
        <w:t xml:space="preserve"> - * The article discusses how AI may lead to increased demand for blue-collar jobs and machinery, while impacting white-collar employment. * Market concerns over AI disruption include job losses in software and tech sectors, layoffs at Block and fall in nonfarm payrolls. * Oppenheimer analysts believe AI will reshape labour markets, supporting traditional blue-collar jobs and manufacturing. * The article outlines five investment themes: physical-to-digital technology, automation tools for workforce reskilling, in-field labour augmentation, autonomous physical systems, and less-disrupted industries such as agriculture. * Companies such as Caterpillar, Deere, Corteva, and Trimble are highlighted as beneficiaries of this trend. 216. </w:t>
      </w:r>
      <w:hyperlink r:id="rId187">
        <w:r>
          <w:rPr>
            <w:color w:val="0000EE"/>
            <w:u w:val="single"/>
          </w:rPr>
          <w:t>https://gcaptain.com/container-spot-rates-edge-higher-for-third-week-transpacific-leads-gains-hormuz-crisis-pushes-costs-higher/</w:t>
        </w:r>
      </w:hyperlink>
      <w:r>
        <w:t xml:space="preserve"> - * The Drewry World Container Index (WCI) increased 2% this week to $2,172 per 40-foot container. * Transpacific routes saw rates from Shanghai to New York jump 7% and Shanghai to Los Angeles rise 4%. * Asia–Europe rates remained stable, with slight increases on Shanghai–Rotterdam and steady rates on Shanghai–Genoa. * Geopolitical tensions in the Strait of Hormuz led to higher crude prices and increased bunker surcharges by carriers. * Drewry predicts further gains in spot rates driven by supply chain uncertainty and fuel costs. 217. </w:t>
      </w:r>
      <w:hyperlink r:id="rId188">
        <w:r>
          <w:rPr>
            <w:color w:val="0000EE"/>
            <w:u w:val="single"/>
          </w:rPr>
          <w:t>https://www.wto.org/english/news_e/news26_e/stat_19mar26_329_e.htm</w:t>
        </w:r>
      </w:hyperlink>
      <w:r>
        <w:t xml:space="preserve"> - * The WTO's 'Global Trade Outlook and Statistics' forecasts slowing merchandise trade growth to 1.9% in 2026 due to Middle East conflict, energy prices, and supply chain disruptions. * The conflict's impact includes increased energy costs, disruptions in fertilizer supplies passing through the Strait of Hormuz, and trade route cancellations. * WTO cautions about risks to global trade from sustained high energy prices and ongoing regional tensions, especially affecting energy-dependent regions. * Trade projections show Asia and South America as fastest-growing regions in 2026, with Middle East and Europe experiencing stagnant or declining trade. * Services trade growth is expected to slow from 4.8% to 4.1% in 2026 amid geopolitical uncertainties. 218. </w:t>
      </w:r>
      <w:hyperlink r:id="rId189">
        <w:r>
          <w:rPr>
            <w:color w:val="0000EE"/>
            <w:u w:val="single"/>
          </w:rPr>
          <w:t>https://timothyrenshaw.substack.com/p/container-shippings-fuel-fear-factor</w:t>
        </w:r>
      </w:hyperlink>
      <w:r>
        <w:t xml:space="preserve"> - * The Iran conflict has led to spikes in bunker fuel prices and concerns over fuel availability affecting container shipping. * Fuel costs have increased between 25% and 60% globally, with bunker fuel prices impacting carrier operations. * Air freight capacity has been reduced by approximately 12% due to the conflict, with jet fuel prices increasing by 58% in one week. * Port congestion and regional supply shortages are exacerbating logistical disruptions across multiple ports. * Industry priorities include cargo loading, cost mitigation, and collaborative crisis management. * Experts highlight the real-world impacts of regional conflict on freight costs, capacity, and port congestion. 219. </w:t>
      </w:r>
      <w:hyperlink r:id="rId190">
        <w:r>
          <w:rPr>
            <w:color w:val="0000EE"/>
            <w:u w:val="single"/>
          </w:rPr>
          <w:t>https://www.italiaatavola.net//flash/attualita-mercato/2026/3/19/trevalli-cooperlat-bloccati-venti-container-verso-medio-oriente/118094/</w:t>
        </w:r>
      </w:hyperlink>
      <w:r>
        <w:t xml:space="preserve"> - * Venti container diretti al Medio Oriente sono bloccati, con altre rotte congestionate o impraticabili. * La causa principale è la chiusura dello Stretto di Hormuz, che ha obbligato deviazioni di navi. * Alcuni container potrebbero essere dirottati verso Jeddah e trasportati via terra. * Difficoltà anche nei porti di Cipro, con aumenti dei costi e problemi di assicurazione. * La situazione impatta sull'export del 30% del fatturato di TreValli Cooperlat e sulla gestione di prodotti deperibili. 220. </w:t>
      </w:r>
      <w:hyperlink r:id="rId191">
        <w:r>
          <w:rPr>
            <w:color w:val="0000EE"/>
            <w:u w:val="single"/>
          </w:rPr>
          <w:t>https://www.independent.co.ug/coffee-pest-attacks-sunshine-lower-production-in-omoro/</w:t>
        </w:r>
      </w:hyperlink>
      <w:r>
        <w:t xml:space="preserve"> - * Farmers in Omoro District report difficulties maintaining coffee plantations due to pests, dry weather, and lack of technical guidance. * Coffee plants are attacked by insects such as flies, ants, and scale insects, which spread diseases and dry branches. * Prolonged dry spells and intense sunshine have reduced yields, with some farmers producing below expectations. * Limited consultation with agricultural extension workers hinders effective pest control and farm management. * Government initiatives support coffee expansion, but farmers need better access to technical advice and pest management strategies. 221. </w:t>
      </w:r>
      <w:hyperlink r:id="rId192">
        <w:r>
          <w:rPr>
            <w:color w:val="0000EE"/>
            <w:u w:val="single"/>
          </w:rPr>
          <w:t>https://laminute.info/2026/03/19/palm-oil-cocoa-coffee-whos-going-to-tend-to-tomorrows-large-tropical-plantations/</w:t>
        </w:r>
      </w:hyperlink>
      <w:r>
        <w:t xml:space="preserve"> - * Tropical plantation sectors, such as palm oil, cocoa, and bananas, face labour recruitment challenges, especially in Southeast Asia and West Africa. * Young workers in Indonesia and Malaysia are turning away from plantation work due to physical demands, low pay, and social undervaluation. * Dependence on migrant labour in regions like Malaysia increases vulnerability; Indonesia relies more on local and internal migration. * Certification schemes addressing environmental concerns have limited impact on labour conditions, often excluding smallholders. * Public and consumer focus remains mainly environmental, with little debate on occupational attractiveness and social aspects. * Future sustainability depends on improving wages, working conditions, mechanisation, and social recognition of agricultural professions. * The broader political issue involves the resilience of postcolonial tropical economies reliant on export crops.</w:t>
      </w:r>
      <w:r/>
    </w:p>
    <w:p>
      <w:r/>
      <w:r>
        <w:t xml:space="preserve">222. </w:t>
      </w:r>
      <w:hyperlink r:id="rId193">
        <w:r>
          <w:rPr>
            <w:color w:val="0000EE"/>
            <w:u w:val="single"/>
          </w:rPr>
          <w:t>https://retailtimes.co.uk/black-sheep-coffee-launches-banana-arcade-spring-menu/</w:t>
        </w:r>
      </w:hyperlink>
      <w:r>
        <w:t xml:space="preserve"> - * Black Sheep Coffee introduces the Banana Arcade limited-time menu on 18th March, featuring banana-inspired drinks and spring eats. * The menu includes iced and hot banana lattes, matcha frappes, banana smoothies, and seasonal food items. * Spring food offerings include raspberry &amp; pistachio acai bowl and chicken wraps. * The menu is inspired by retro arcades and aims to provide mood-boosting, nostalgic, and playful experiences. * Black Sheep Coffee continues to innovate in coffee culture, emphasising specialty-grade Robusta and flavour creativity. 223. </w:t>
      </w:r>
      <w:hyperlink r:id="rId194">
        <w:r>
          <w:rPr>
            <w:color w:val="0000EE"/>
            <w:u w:val="single"/>
          </w:rPr>
          <w:t>http://malaysiansmustknowthetruth.blogspot.com/2026/03/prolonged-middle-east-war-could-disrupt.html</w:t>
        </w:r>
      </w:hyperlink>
      <w:r>
        <w:t xml:space="preserve"> - * The Fertiliser Industry Association of Malaysia (FIAM) warns that ongoing Middle East conflict could disrupt Malaysia’s fertiliser market. * The region supplies natural gas, urea, ammonia, and sulphur, key inputs for fertiliser production. * Disruption could reduce production capacity, increase costs, and cause supply shortages. * Maritime logistics risks include rerouted shipping, increased transit times, fuel consumption, and freight costs. * Increased costs and delays could impact Asian and African markets, affecting fertiliser supply and agriculture outputs. * Volatility in natural gas markets could raise ammonia production costs, affecting fertiliser application and yields. 224. </w:t>
      </w:r>
      <w:hyperlink r:id="rId192">
        <w:r>
          <w:rPr>
            <w:color w:val="0000EE"/>
            <w:u w:val="single"/>
          </w:rPr>
          <w:t>https://laminute.info/2026/03/19/palm-oil-cocoa-coffee-whos-going-to-tend-to-tomorrows-large-tropical-plantations/</w:t>
        </w:r>
      </w:hyperlink>
      <w:r>
        <w:t xml:space="preserve"> - </w:t>
      </w:r>
      <w:r>
        <w:rPr>
          <w:i/>
        </w:rPr>
        <w:t>Large tropical plantations are struggling to attract local youth workforce, with dependence on migrant labour in Southeast Asia.</w:t>
      </w:r>
      <w:r/>
      <w:r>
        <w:rPr>
          <w:i/>
        </w:rPr>
        <w:t>Work in plantations remains physically demanding, poorly paid, and gender inequalities persist, affecting labour attractiveness.</w:t>
      </w:r>
      <w:r/>
      <w:r>
        <w:rPr>
          <w:i/>
        </w:rPr>
        <w:t>Certification schemes for sustainability focus mainly on environmental issues, often neglecting employment conditions.</w:t>
      </w:r>
      <w:r/>
      <w:r>
        <w:rPr>
          <w:i/>
        </w:rPr>
        <w:t>Future productivity depends more on attracting and retaining workers through better wages and working conditions.</w:t>
      </w:r>
      <w:r/>
      <w:r>
        <w:rPr>
          <w:i/>
        </w:rPr>
        <w:t>The sector's social challenge is tied to postcolonial dependency on export crop models, threatening long-term resilience.</w:t>
      </w:r>
      <w:r>
        <w:t xml:space="preserve">225. </w:t>
      </w:r>
      <w:hyperlink r:id="rId195">
        <w:r>
          <w:rPr>
            <w:color w:val="0000EE"/>
            <w:u w:val="single"/>
          </w:rPr>
          <w:t>https://www.feedlotmagazine.com/news/industry_news/fertilizer-impacts-on-warm-season-hay-budgets/article_84516102-3145-4519-b33d-afefac1ac6f6.html</w:t>
        </w:r>
      </w:hyperlink>
      <w:r>
        <w:t xml:space="preserve"> - * A conflict between the United States, Israel, and Iran affects global energy and fertilizer markets, with implications for U.S. agriculture. * Iran's role as a major urea fertilizer exporter could lead to supply shocks and higher input costs for farmers. * Urea prices in Arkansas for 2026 range from $112 to $168 per acre depending on market scenarios, affecting hay production costs. * Operating costs for hay increase as fertilizer prices rise, with potential decreases in profit margins. * Most row crop producers booked inputs before the conflict; hay producers purchase fertilizer as needed. * Higher prices for fuel and fertilizer could increase costs for forage producers if current conditions persist. 226. </w:t>
      </w:r>
      <w:hyperlink r:id="rId196">
        <w:r>
          <w:rPr>
            <w:color w:val="0000EE"/>
            <w:u w:val="single"/>
          </w:rPr>
          <w:t>https://www.africanews.com/2026/03/19/middle-east-war-boosts-traffic-through-kenyan-port-of-lamu/</w:t>
        </w:r>
      </w:hyperlink>
      <w:r>
        <w:t xml:space="preserve"> - * The Mideast war increases shipping traffic at the Kenyan port of Lamu, especially for high-end vehicles from Japan destined for Dubai. * Over 4,000 vehicles, including Porsches, were unloaded from ships belonging to Italy's Grimaldi Group following disruptions caused by the war. * The last ship departed Yokohama on February 24, before the Iran conflict escalated, affecting shipping routes through the Strait of Hormuz. * The port expects another shipment of 5,000 vehicles next week amid ongoing disruptions at Gulf ports. * Lamu port is developing into a major regional transport hub, with initial operations beginning around 2021, part of Kenya’s regional corridor linking South Sudan and Ethiopia. 227. </w:t>
      </w:r>
      <w:hyperlink r:id="rId197">
        <w:r>
          <w:rPr>
            <w:color w:val="0000EE"/>
            <w:u w:val="single"/>
          </w:rPr>
          <w:t>https://blog.robotiq.com/how-coffee-manufacturers-are-automating-palletizing-with-payback-under-1-year</w:t>
        </w:r>
      </w:hyperlink>
      <w:r>
        <w:t xml:space="preserve"> - * A European coffee manufacturer replaced manual palletising with collaborative robot (cobot) system on two packaging lines. * The automation eliminated about €180,000 yearly labour costs. * Installation involved two standard cobot palletising cells, handling picking, pattern building, and interlayer placement. * Operators were reassigned to higher-value tasks, improving workforce use. * Palletising consistency, safety, and ergonomics improved. * Project payback was achieved in less than 12 months. * Many coffee applications are suitable for simple cobot automation due to predictable case sizes and patterns. 228. </w:t>
      </w:r>
      <w:hyperlink r:id="rId198">
        <w:r>
          <w:rPr>
            <w:color w:val="0000EE"/>
            <w:u w:val="single"/>
          </w:rPr>
          <w:t>https://www.thehindubusinessline.com/economy/logistics/jnpa-cuts-stranded-containers-to-half-sonowal-conducts-review/article70762145.ece</w:t>
        </w:r>
      </w:hyperlink>
      <w:r>
        <w:t xml:space="preserve"> - * The Jawaharlal Nehru Port in Maharashtra has halved stranded containers amid global shipping disruptions caused by the West Asia war. * The port reduced vessel numbers at anchorage from nine to four and operates at around 50% capacity. * Stranded containers dropped from 5,000 to 2,500 TEUs, with reductions in perishable cargo. * Facilitation measures include free anchorage for vessels and simplified customs procedures. * Union Minister Sarbananda Sonowal emphasised India’s port resilience and ongoing supply chain support.</w:t>
      </w:r>
      <w:r/>
    </w:p>
    <w:p>
      <w:r/>
      <w:r>
        <w:t xml:space="preserve">229. </w:t>
      </w:r>
      <w:hyperlink r:id="rId199">
        <w:r>
          <w:rPr>
            <w:color w:val="0000EE"/>
            <w:u w:val="single"/>
          </w:rPr>
          <w:t>https://www.thehindubusinessline.com/economy/logistics/hapag-lloyd-incurring-50-million-in-extra-costs-per-week-25000-shipments-impacted-due-to-west-asia-war-says-ceo/article70762314.ece</w:t>
        </w:r>
      </w:hyperlink>
      <w:r>
        <w:t xml:space="preserve"> - * Hapag Lloyd incurs an extra $40-50 million weekly due to the West Asia conflict, impacting over 25,000 shipments. * The company’s costs rise due to higher bunker fuel prices, insurance, and operational adjustments. * The conflict affects ships in Gulf waters, including six stranded Hapag Lloyd vessels. * Hapag Lloyd plans investments in Indian port infrastructure and ship recycling, subject to tender. * The conflict’s impact on shipping costs and port development relates to global trade logistics issues. 230. </w:t>
      </w:r>
      <w:hyperlink r:id="rId200">
        <w:r>
          <w:rPr>
            <w:color w:val="0000EE"/>
            <w:u w:val="single"/>
          </w:rPr>
          <w:t>https://www.producer.com/crops/new-seed-treatments-offer-improvements/</w:t>
        </w:r>
      </w:hyperlink>
      <w:r>
        <w:t xml:space="preserve"> - * Bayer introduces two new seed treatments, Raxil Rise for cereals and Evergol Rise for pulses, for the 2026 growing season. * The treatments offer improved disease control, colour, efficacy, and reduced dust-off. * Raxil Rise contains four active ingredients including penflufen; Evergol Rise includes penflufen, trifloxystrobin, metalaxyl, and prothioconazole. * Nearly 10 years of research was involved in development, including extensive testing. * Trials showed significant yield benefits, especially in soils inoculated with fusarium, highlighting disease risks in soil. 231. </w:t>
      </w:r>
      <w:hyperlink r:id="rId201">
        <w:r>
          <w:rPr>
            <w:color w:val="0000EE"/>
            <w:u w:val="single"/>
          </w:rPr>
          <w:t>https://nycaribnews.com/what-science-says-about-your-favorite-morning-drink/</w:t>
        </w:r>
      </w:hyperlink>
      <w:r>
        <w:t xml:space="preserve"> - * The article discusses scientific findings that regular coffee consumption can protect against diseases like Alzheimer’s, Parkinson’s, and certain cancers. * Studies involving over 185,000 people reveal that coffee drinkers think more clearly, experience less memory loss, and live longer. * Coffee supports liver health by reducing inflammation and the risk of liver disease, and improves blood flow and reduces stroke risk. * Drinking 1-3 cups daily is associated with lower mortality rates, with detailed guidance on consumption and alternatives like coffee leaf tea. * Supporting small farmers and sustainable farming practices is also highlighted as a benefit of coffee consumption. 232. </w:t>
      </w:r>
      <w:hyperlink r:id="rId202">
        <w:r>
          <w:rPr>
            <w:color w:val="0000EE"/>
            <w:u w:val="single"/>
          </w:rPr>
          <w:t>https://kalkinemedia.com/uk/stocks/consumer/tescos-strategic-outlook-shifts-amid-changing-food-market-conditions</w:t>
        </w:r>
      </w:hyperlink>
      <w:r>
        <w:t xml:space="preserve"> - * Tesco updates performance expectations amidst UK retail market pressures. * Analysts anticipate stronger like-for-like sales growth, driven by competitive pricing. * Revenue outlook slightly lowers due to investment in affordability and supply chain costs. * External factors such as weather disruptions and geopolitical tensions influence supply chains. * Energy costs pose potential risks to margins and operational efficiency. * Market analysts highlight Tesco’s focus on supply chain, pricing, and operational resilience, with attention on full-year results and broader UK retail trends. 233. </w:t>
      </w:r>
      <w:hyperlink r:id="rId203">
        <w:r>
          <w:rPr>
            <w:color w:val="0000EE"/>
            <w:u w:val="single"/>
          </w:rPr>
          <w:t>https://gritdaily.com/cold-case-ice-cream-lands-in-kroger-stores/</w:t>
        </w:r>
      </w:hyperlink>
      <w:r>
        <w:t xml:space="preserve"> - * Cold Case Ice Cream over 1,000 Kroger banner stores in the US starting March 2026 * Expansion signifies brand momentum and shifting consumer preferences for story-driven, premium products * The brand is known for its crime-inspired branding and immersive storytelling * Retail coverage includes various Kroger-owned banners across several US regions * The move aligns with retail trends towards innovative, personality-driven brands * Product launch marks the company's largest retail footprint to date 234. </w:t>
      </w:r>
      <w:hyperlink r:id="rId204">
        <w:r>
          <w:rPr>
            <w:color w:val="0000EE"/>
            <w:u w:val="single"/>
          </w:rPr>
          <w:t>https://potatoes.news/a-farmer-speaks-out-why-potato-prices-have-quintupled-and-its-not-just-the-weather/</w:t>
        </w:r>
      </w:hyperlink>
      <w:r>
        <w:t xml:space="preserve"> - * Potato prices in Russia soared to 150 rubles per kilogram in spring 2024, five times higher than the previous year. * Farmers cite rising costs for fuel, fertilizers, and spare parts, alongside supply shortages caused by a 12% fall in harvest. * Climate anomalies, including heatwaves, rains, and frosts, contributed to harvest decline, following a record harvest in 2023. * Retail standards and import market issues further strained potato supply, with warnings of ongoing fragility without government support. * Farmers advocate for risk insurance and subsidies to stabilise the potato supply chain. 235. </w:t>
      </w:r>
      <w:hyperlink r:id="rId205">
        <w:r>
          <w:rPr>
            <w:color w:val="0000EE"/>
            <w:u w:val="single"/>
          </w:rPr>
          <w:t>https://www.brownfieldagnews.com/news/ag-lender-stresses-risk-management-amid-market-swings-and-high-input-costs/</w:t>
        </w:r>
      </w:hyperlink>
      <w:r>
        <w:t xml:space="preserve"> - * An agriculture lender highlights increased need for risk management due to market volatility and high input costs. * Barry Benson from First National Bank of Omaha advises producers to update crop budgets and cash flow projections. * Producers are encouraged to seize price rallies and employ strategies like hedges, forward contracts, puts, and calls. * The commentary underscores ongoing economic pressures affecting farm operations and decision-making. 236. </w:t>
      </w:r>
      <w:hyperlink r:id="rId206">
        <w:r>
          <w:rPr>
            <w:color w:val="0000EE"/>
            <w:u w:val="single"/>
          </w:rPr>
          <w:t>https://afnews.com.br/china-restringe-exportacoes-de-fertilizantes-prejudicando-oferta-ja-apertada-pela-guerra/</w:t>
        </w:r>
      </w:hyperlink>
      <w:r>
        <w:t xml:space="preserve"> - * China limita as exportações de fertilizantes como medida para proteger seu mercado interno, reduzindo significativamente suas exportações anuais. * Restrições incluem proibição de certos tipos de fertilizantes e cotas para outros, afetando até 75% das exportações anteriores. * As medidas visam priorizar a segurança alimentar e o equilíbrio interno do país, agravando a escassez global e elevando preços. * Os preços internacionais da ureia aumentaram cerca de 40%, com expectativas de que restrições permaneçam até pelo menos agosto. * Exportações chinesas para países como Brasil, Índia e Malásia estão fortemente restritas, afetando o fornecimento global de fertilizantes. 237. </w:t>
      </w:r>
      <w:hyperlink r:id="rId207">
        <w:r>
          <w:rPr>
            <w:color w:val="0000EE"/>
            <w:u w:val="single"/>
          </w:rPr>
          <w:t>https://www.thehindubusinessline.com/economy/domestic-strength-shields-india-from-114-oil-shock-pmeac-chairman-s-mahendra-dev/article70761656.ece</w:t>
        </w:r>
      </w:hyperlink>
      <w:r>
        <w:t xml:space="preserve"> - * S Mahendra Dev states India is largely resilient to the crude oil prices exceeding $114 per barrel, citing strong macro fundamentals and domestic consumption.</w:t>
      </w:r>
      <w:r>
        <w:rPr>
          <w:i/>
        </w:rPr>
        <w:t xml:space="preserve"> * He expects FY26 GDP growth of 7.6%, with the domestic economy driven mainly by consumption and investment.</w:t>
      </w:r>
      <w:r>
        <w:t xml:space="preserve"> * Dev notes India’s high energy vulnerability due to crude oil imports and strategic dependence on the Strait of Hormuz, with potential inflation rise if oil prices increase further.</w:t>
      </w:r>
      <w:r>
        <w:rPr>
          <w:i/>
        </w:rPr>
        <w:t xml:space="preserve"> * He discusses temporary fertilizer shortages linked to natural gas supply disruptions and stresses the importance of organic farming to reduce long-term dependence on chemical fertilisers.</w:t>
      </w:r>
      <w:r>
        <w:t xml:space="preserve"> * He highlights increased irrigation as a buffer against drought, referencing 2009’s drought year, and discusses India’s capacity to manage El Nino-related rainfall deficits.* 238. </w:t>
      </w:r>
      <w:hyperlink r:id="rId208">
        <w:r>
          <w:rPr>
            <w:color w:val="0000EE"/>
            <w:u w:val="single"/>
          </w:rPr>
          <w:t>https://www.thehindubusinessline.com/opinion/editorial/editorial-feedstock-facts/article70761080.ece</w:t>
        </w:r>
      </w:hyperlink>
      <w:r>
        <w:t xml:space="preserve"> - * India’s government imported fertilisers in February, resulting in increased stocks of urea, DAP, and complex fertilisers by mid-March. * Fertiliser stocks are higher than last year, with urea 20% above, DAP doubled, and complex fertilisers up 80%. * The Iran conflict threatens to cause supply shortages of LNG, sulphur, phosphoric acid, and ammonia, impacting prices and subsidy bills. * India reduced import dependence for urea to 15%, but still faces challenges due to LNG reliance; new capacity on DAP is uncertain. * Diversification of LNG imports and strategic reserves are suggested, along with exploring coal gasification for fertiliser production. 239. </w:t>
      </w:r>
      <w:hyperlink r:id="rId209">
        <w:r>
          <w:rPr>
            <w:color w:val="0000EE"/>
            <w:u w:val="single"/>
          </w:rPr>
          <w:t>https://www.supplychainbrain.com/articles/43688-asian-container-liners-see-turnaround-as-red-sea-remains-shut</w:t>
        </w:r>
      </w:hyperlink>
      <w:r>
        <w:t xml:space="preserve"> - * Chinese and Taiwanese container liner earnings declined due to global geopolitical tensions and the Iran war. * Rising freight rates and supply chain disruptions were observed, with rates increasing 8.4% week ended March 12. * Middle East route suspensions by Asian liners, including Cosco Shipping and Evergreen Marine, have added operational challenges. * Supply chain risks include port congestion, increased insurance premiums, and bunker costs. * Limited exposure to the Strait of Hormuz means limited immediate impact, but prolonged conflict could affect demand.</w:t>
      </w:r>
      <w:r/>
    </w:p>
    <w:p>
      <w:r/>
      <w:r>
        <w:t xml:space="preserve">240. </w:t>
      </w:r>
      <w:hyperlink r:id="rId210">
        <w:r>
          <w:rPr>
            <w:color w:val="0000EE"/>
            <w:u w:val="single"/>
          </w:rPr>
          <w:t>https://www.channelstv.com/2026/03/19/what-cargo-ships-are-passing-hormuz-strait/</w:t>
        </w:r>
      </w:hyperlink>
      <w:r>
        <w:t xml:space="preserve"> - * Since the war outbreak, only 114 crossings occurred through the Strait of Hormuz from March 1 to 19, a 95% drop from peacetime. * Most passing ships are Iranian, Greek, and Chinese; majority are owned or flagged in Iran. * About a third of the ships are under US, EU, or UK sanctions, with over half of the oil and gas tankers sanctioned. * Most oil transit is directed to China, with oil flow down from nearly five million barrels daily pre-war to over one million. * Alternative routes via Bab el-Mandeb and the Suez Canal have seen significant increases in transit volumes, indicating shifts in global shipping strategies. 241. </w:t>
      </w:r>
      <w:hyperlink r:id="rId211">
        <w:r>
          <w:rPr>
            <w:color w:val="0000EE"/>
            <w:u w:val="single"/>
          </w:rPr>
          <w:t>https://www.farmersweekly.co.za/agri-news/africa/from-cockpit-to-coffee-a-kenyan-farmers-path-to-sustainable-production/#utm_source=rss&amp;utm_medium=rss&amp;utm_campaign=from-cockpit-to-coffee-a-kenyan-farmers-path-to-sustainable-production</w:t>
        </w:r>
      </w:hyperlink>
      <w:r>
        <w:t xml:space="preserve"> - * Kenyan farmer David Waweru leaves his pilot career in 2019 to focus on coffee farming in Kiambu County, Kenya. * The farm, managed by Waweru, produces SL28 Arabica coffee, macadamias, bananas, and keeps livestock, with coffee exported mainly to Europe and North America. * The farm employs integrated pest management, regular pruning, and water-efficient drip irrigation to confront weather and price fluctuations. * Waweru promotes community development through employment and hosting farm field days. * He notes a growing coffee industry in Kenya and encourages small-scale, sustainable, quality-focused farming with direct export relationships. 242. </w:t>
      </w:r>
      <w:hyperlink r:id="rId212">
        <w:r>
          <w:rPr>
            <w:color w:val="0000EE"/>
            <w:u w:val="single"/>
          </w:rPr>
          <w:t>https://coffeegeography.com/2026/03/19/ali-group-acquires-bunn-strengthening-global-beverage-equipment-leadership/</w:t>
        </w:r>
      </w:hyperlink>
      <w:r>
        <w:t xml:space="preserve"> - * Ali Group acquired BUNN Commercial LP, a beverage equipment manufacturer, on March 19, 2026. * The acquisition will strengthen Ali Group's global coffee and beverage sector. * BUNN, based in Springfield, Illinois, will operate as part of the Welbilt portfolio in North America. * Ali Group, headquartered in Chicago, employs around 17,000 people across 30 countries. * The company owns over 115 brands and operates 80 manufacturing facilities worldwide. 243. </w:t>
      </w:r>
      <w:hyperlink r:id="rId213">
        <w:r>
          <w:rPr>
            <w:color w:val="0000EE"/>
            <w:u w:val="single"/>
          </w:rPr>
          <w:t>https://fresnoland.org/2026/03/19/fresno-farmworkers/</w:t>
        </w:r>
      </w:hyperlink>
      <w:r>
        <w:t xml:space="preserve"> - * More than 100 farmworkers and supporters rallied outside Fresno’s federal courthouse in protest. * The protest concerns a new Department of Labor rule affecting wages for H-2A visa farmworkers, unveiled in October 2025. * The rule introduces a new wage calculation methodology and could reduce farmworker wages by up to 32% for H-2A workers, and 9% for domestic workers. * A lawsuit was filed by the United Farm Workers union and others seeking to block the implementation of the rule. * A federal judge heard arguments and planned to issue a ruling; the case impacts over 850,000 farmworkers in California. 244. </w:t>
      </w:r>
      <w:hyperlink r:id="rId214">
        <w:r>
          <w:rPr>
            <w:color w:val="0000EE"/>
            <w:u w:val="single"/>
          </w:rPr>
          <w:t>https://www.foodbusinessmea.com/kenya-to-inject-us27m-in-tea-factories-to-boost-efficiency-and-global-competitiveness/</w:t>
        </w:r>
      </w:hyperlink>
      <w:r>
        <w:t xml:space="preserve"> - * Kenya plans to inject US$27.0 million (Kes 3.5 billion) into nineteen tea factories to improve infrastructure and operational efficiency. * The reforms aim to increase farmers’ earnings and strengthen Kenya’s tea export competitiveness. * The government will reduce taxes on tea and waive levies on packaging materials to support the value chain. * Kenya will host a global tea conference in October to explore trade and investment opportunities. * Broader reform efforts include supporting other agricultural value chains such as coffee, pyrethrum, avocado, and sugar. * Additional support for farmers includes establishing 1,450 ward-level cooperatives, certified seedlings, financing, and new fertiliser distribution centres. * The industry faces logistical challenges affecting export costs amid disruptions in shipping routes. 245. </w:t>
      </w:r>
      <w:hyperlink r:id="rId215">
        <w:r>
          <w:rPr>
            <w:color w:val="0000EE"/>
            <w:u w:val="single"/>
          </w:rPr>
          <w:t>https://igrownews.com/farm-labor-crisis-fuels-agtech-automation-surge/</w:t>
        </w:r>
      </w:hyperlink>
      <w:r>
        <w:t xml:space="preserve"> - * Between January 2025 and Q1 2026, 26 agTech startups raised a total of $393 million for labour-replacement technologies. * The U.S. certified approximately 385,000 H-2A agricultural worker positions in FY 2024, a fourfold increase since 2010, with wages rising to an average of $18.12 per hour. * A total of 63 new automation products, including autonomous tractors and AI farm platforms, launched within 15 months. * Major equipment manufacturers like John Deere and CNH Industrial acquired autonomous robotics startups. * The United States accounted for 46% of activity, with North America and Europe representing 81%, correlating with regions of high and increasing labour costs. * Agriculture faces a persistent labour shortage, with most US farm workers being undocumented, comprising up to 45% of the workforce, causing industry shifts towards robotics and automation. 246. </w:t>
      </w:r>
      <w:hyperlink r:id="rId216">
        <w:r>
          <w:rPr>
            <w:color w:val="0000EE"/>
            <w:u w:val="single"/>
          </w:rPr>
          <w:t>https://www.kathimerini.gr/economy/international/564133126/far-oyest-stis-thalassies-metafores/</w:t>
        </w:r>
      </w:hyperlink>
      <w:r>
        <w:t xml:space="preserve"> - * Οι ναυτιλιακές εταιρείες MSC, Maersk, CMA CGM και Hapag-Lloyd υιοθετούν τον κανόνα του 19ου αιώνα, ξεφορτώνουν εμπορευματοκιβώτια σε πλησιέστερα λιμάνια, μετακυλίοντας το κόστος στους πελάτες.</w:t>
      </w:r>
      <w:r>
        <w:rPr>
          <w:i/>
        </w:rPr>
        <w:t xml:space="preserve"> * Οι συγκρούσεις στη Μέση Ανατολή και ο αποκλεισμός των Στενών του Ορμούζ προκαλούν αλυσίδες εφοδιασμού σε κρίση, με επιθέσεις και πυρκαγιές σε λιμάνια.</w:t>
      </w:r>
      <w:r>
        <w:t xml:space="preserve"> * Οι ναύλοι προς τον Κόλπο έχουν τετραπλασιαστεί, αυξάνοντας τα έξοδα και την τιμολόγηση.</w:t>
      </w:r>
      <w:r>
        <w:rPr>
          <w:i/>
        </w:rPr>
        <w:t xml:space="preserve"> * Περίπου 3.200 πλοία στον Περσικό Κόλπο είναι εγκλωβισμένα, επηρεάζοντας το παγκόσμιο εμπόριο.</w:t>
      </w:r>
      <w:r>
        <w:t xml:space="preserve">247. </w:t>
      </w:r>
      <w:hyperlink r:id="rId217">
        <w:r>
          <w:rPr>
            <w:color w:val="0000EE"/>
            <w:u w:val="single"/>
          </w:rPr>
          <w:t>https://www.globenewswire.com/news-release/2026/03/19/3259170/0/en/Black-Rock-Coffee-Bar-Continues-Expansion-in-Colorado-with-New-Denver-Location.html</w:t>
        </w:r>
      </w:hyperlink>
      <w:r>
        <w:t xml:space="preserve"> - * Black Rock Coffee Bar opens its sixteenth Colorado store in Denver on March 24, 2026. * The company plans various promotional offers during opening week. * The brand is focused on expanding its regional presence and community engagement. * The new store supports the company's growth strategies and product offerings. * This expansion aligns with Black Rock Coffee Bar's overall growth across seven states and around 160 locations. 248. </w:t>
      </w:r>
      <w:hyperlink r:id="rId218">
        <w:r>
          <w:rPr>
            <w:color w:val="0000EE"/>
            <w:u w:val="single"/>
          </w:rPr>
          <w:t>https://blog.ucs.org/omanjana-goswami/what-farmers-will-pay-for-president-trumps-war-on-iran/</w:t>
        </w:r>
      </w:hyperlink>
      <w:r>
        <w:t xml:space="preserve"> - * The closure of the Strait of Hormuz as a result of US-Israeli conflict with Iran has disrupted global energy and fertilizer markets in 2026. * Fertilizer prices, including urea, have sharply increased, with urea reaching $594 per metric ton, a 26% rise since late February. * The global fertilizer industry is concentrated, with four companies controlling over 75% of the nitrogen market, amid antitrust investigations. * US farmers’ fertilizer expenditures are forecasted to rise, with significant impacts on crop production costs, especially for nitrogen-dependent crops like corn. * The crisis exemplifies geopolitical and industry vulnerabilities affecting US and global food supply chains. 249. </w:t>
      </w:r>
      <w:hyperlink r:id="rId219">
        <w:r>
          <w:rPr>
            <w:color w:val="0000EE"/>
            <w:u w:val="single"/>
          </w:rPr>
          <w:t>https://trans.info/en/cma-cgm-bypass-hormuz-463210</w:t>
        </w:r>
      </w:hyperlink>
      <w:r>
        <w:t xml:space="preserve"> - * CMA CGM has started rerouting cargo using emergency multimodal corridors to bypass the Strait of Hormuz, affecting supply chains in the Gulf region. * The shift involves using feeder services, landbridge connections, inland transport, and port diversions through Khor Fakkan, Fujairah, Sohar, and Jeddah. * Ports like Fujairah and Sohar are experiencing congestion, longer clearance times, and higher costs due to increased demand. * Road freight demand has risen significantly, with trucking companies increasing movements and associated costs rising by 5% to 15%. * The current maritime environment is highly unstable, with around 20,000 seafarers stranded and ongoing threats to shipping in the Gulf, affecting global energy supplies. 250. </w:t>
      </w:r>
      <w:hyperlink r:id="rId220">
        <w:r>
          <w:rPr>
            <w:color w:val="0000EE"/>
            <w:u w:val="single"/>
          </w:rPr>
          <w:t>https://www.cargobreakingnews.com/air-cargo-rates-surge-on-asia-europe-and-india-lanes/</w:t>
        </w:r>
      </w:hyperlink>
      <w:r>
        <w:t xml:space="preserve"> - * Air cargo rates on trade lanes from Asia to Europe and out of India hit record highs due to conflict and rising jet fuel costs. * Spot rates from Hong Kong to Europe exceed US$ 5.15 per kg, up nearly 30% from pre-conflict levels. * Rates from India to the USA increased by around 60%, and to Europe by 80%. * Data from TAC Index shows uneven rate increases, with some Asian routes like Vietnam, Seoul, and Taiwan experiencing sharper rises. * Analysts warn of further increases as fuel surcharges are applied, with jet fuel prices doubling. * Disruption strains capacity and adds costs to global supply chains, especially for exporters relying on Asia–Europe routes. 251. </w:t>
      </w:r>
      <w:hyperlink r:id="rId221">
        <w:r>
          <w:rPr>
            <w:color w:val="0000EE"/>
            <w:u w:val="single"/>
          </w:rPr>
          <w:t>https://www.elrancaguino.cl/2026/03/19/por-que-el-bloqueo-de-ormuz-podria-sentirse-en-tu-plato/</w:t>
        </w:r>
      </w:hyperlink>
      <w:r>
        <w:t xml:space="preserve"> - * The article discusses the geopolitical tensions around the Strait of Ormuz and their broader implications beyond oil, focusing on global food security. * It highlights the dependence of Gulf states like Qatar, Kuwait, and Bahrain on imported food, primarily through maritime trade via Ormuz. * Recent traffic reductions and increased transportation costs in the zone are impacting food supplies and prices. * The Strait also serves as a key route for fertilisers and other agricultural imports, with significant proportions of global exports passing through. * The price of fertiliser, particularly urea, has sharply increased, affecting food production costs worldwide. * The article emphasises how disruptions in Ormuz threaten global food systems, affecting farmers and consumers worldwide. 252. </w:t>
      </w:r>
      <w:hyperlink r:id="rId222">
        <w:r>
          <w:rPr>
            <w:color w:val="0000EE"/>
            <w:u w:val="single"/>
          </w:rPr>
          <w:t>https://blog.gettransport.com/news/global-tariff-impacts-logistics/</w:t>
        </w:r>
      </w:hyperlink>
      <w:r>
        <w:t xml:space="preserve"> - ['</w:t>
      </w:r>
      <w:r>
        <w:rPr>
          <w:i/>
        </w:rPr>
        <w:t xml:space="preserve"> The US began collecting a 10% global tariff on February 24, affecting containerised shipments, customs clearance timelines, and landed-cost calculations.', "</w:t>
      </w:r>
      <w:r>
        <w:t xml:space="preserve"> Legal actions and administrative notices around the tariff's implementation influence supply chain planning and legal compliance.", '</w:t>
      </w:r>
      <w:r>
        <w:rPr>
          <w:i/>
        </w:rPr>
        <w:t xml:space="preserve"> Immediate effects include higher landed costs, customs processing delays, re-routing, and disputes over tariff absorption.', '</w:t>
      </w:r>
      <w:r>
        <w:t xml:space="preserve"> Major logistics firms like FedEx have filed lawsuits seeking refunds, indicating future litigation and regulatory clarifications.', '* Operational impacts involve updating tariff calculations and communication with consignees; shippers are advised to audit tariffs and consider bond warehousing.'] 253. </w:t>
      </w:r>
      <w:hyperlink r:id="rId223">
        <w:r>
          <w:rPr>
            <w:color w:val="0000EE"/>
            <w:u w:val="single"/>
          </w:rPr>
          <w:t>https://agronigeria.ng/african-cocoa-farmers-raise-concerns-as-lid-falls-short-during-price-slump/?utm_source=rss&amp;utm_medium=rss&amp;utm_campaign=african-cocoa-farmers-raise-concerns-as-lid-falls-short-during-price-slump</w:t>
        </w:r>
      </w:hyperlink>
      <w:r>
        <w:t xml:space="preserve"> - * Cocoa farmers across Africa question the effectiveness of the Living Income Differential (LID), which was designed to support income during price declines. * The concerns were expressed in a statement by the Cocoa Farmers Alliance Association of Africa (COFAAA), highlighting gaps in impact and implementation. * Despite a global cocoa price surge to about $12,000 per metric tonne in 2024, many farmers, especially in Ghana and Côte d’Ivoire, have not fully benefited. * The statement also mentioned structural issues such as low incomes, poor infrastructure, and security threats affecting farmers. * COFAAA plans to hold a global forum to review developments and explore support measures, starting public engagement on March 21, 2026. 254. </w:t>
      </w:r>
      <w:hyperlink r:id="rId224">
        <w:r>
          <w:rPr>
            <w:color w:val="0000EE"/>
            <w:u w:val="single"/>
          </w:rPr>
          <w:t>https://eng.belta.by/politics/view/bread-is-life-as-middle-east-war-triggers-fertilizer-race-eu-looks-toward-belarus-178077-2026/</w:t>
        </w:r>
      </w:hyperlink>
      <w:r>
        <w:t xml:space="preserve"> - * The conflict affecting the Strait of Hormuz could have catastrophic impacts on fertiliser supply and crop yields worldwide, leading to higher food prices and potential food crises. * Reduced fertiliser production and exports cause rising costs, prompting countries like India, the Philippines, and the US to seek alternative supplies, including Belarus. * Fertiliser prices, particularly urea, have increased significantly in the US, impacting farmers and supply chains. * European farmers face rising fuel and fertiliser costs, with indirect effects from disruptions to regional suppliers in Morocco and Egypt. * Experts warn that the conflict’s duration and damage to production facilities will determine the severity of global food security risks. 255. </w:t>
      </w:r>
      <w:hyperlink r:id="rId225">
        <w:r>
          <w:rPr>
            <w:color w:val="0000EE"/>
            <w:u w:val="single"/>
          </w:rPr>
          <w:t>https://www.lapresse.tn/2026/03/14/engrais-et-agriculture-la-guerre-contre-liran-pourrait-profiter-a-la-production-tunisienne/</w:t>
        </w:r>
      </w:hyperlink>
      <w:r>
        <w:t xml:space="preserve"> - * The conflict involving the US and Israel against Iran could impact the Tunisian agriculture sector, especially fertiliser prices, due to Iran's significant role in global fertiliser supply. * Global fertiliser prices may increase by nearly 35%, presenting an opportunity for Tunisia to boost local production and exports. * Tunisia has sufficient cereal stocks for about four months, with a projected better harvest than the previous season. * Rising energy prices could indirectly increase costs for bottled water, plastic products, and vegetable oils reliant on energy and imported raw materials. * The conjoncture could enable Tunisia to strengthen its agricultural autonomy, particularly in fertiliser production, reducing dependency on imports. 256. </w:t>
      </w:r>
      <w:hyperlink r:id="rId223">
        <w:r>
          <w:rPr>
            <w:color w:val="0000EE"/>
            <w:u w:val="single"/>
          </w:rPr>
          <w:t>https://agronigeria.ng/african-cocoa-farmers-raise-concerns-as-lid-falls-short-during-price-slump/?utm_source=rss&amp;utm_medium=rss&amp;utm_campaign=african-cocoa-farmers-raise-concerns-as-lid-falls-short-during-price-slump</w:t>
        </w:r>
      </w:hyperlink>
      <w:r>
        <w:t xml:space="preserve"> - * Cocoa farmers across Africa highlight that the Living Income Differential (LID) has not fully cushioned the impact of declining global cocoa prices. * The concerns were outlined by COFAAA, citing implementation gaps and limited grassroots impact. * The global cocoa market experienced a downturn over the past year, affecting farmers in Nigeria, Cameroon, Uganda, and Sierra Leone. * Despite a price surge in 2024, farmers in Ghana and Côte d’Ivoire struggled to benefit due to regulated pricing systems. * COFAAA plans to organise a virtual forum in 2026 to review support measures and develop a unified industry position. 257. </w:t>
      </w:r>
      <w:hyperlink r:id="rId226">
        <w:r>
          <w:rPr>
            <w:color w:val="0000EE"/>
            <w:u w:val="single"/>
          </w:rPr>
          <w:t>https://www.fruitandvine.co.uk/middle-east-conflict-drives-new-pressures-for-british-fruit-growers/</w:t>
        </w:r>
      </w:hyperlink>
      <w:r>
        <w:t xml:space="preserve"> - * British apples and pears face escalating audit, compliance, labour, fertiliser, and fuel costs due to Middle East conflict. * A survey by British Apples &amp; Pears Limited in late 2025 highlights increased pressure on industry. * Fertiliser costs up 42%, fuel prices notably higher; volatility linked to Strait of Hormuz disruption. * Growers’ confidence improves but concerns persist over input costs affecting the upcoming season. * British berry growers report rising transport and input costs, with labour being the largest contributor to inflation. 258. </w:t>
      </w:r>
      <w:hyperlink r:id="rId227">
        <w:r>
          <w:rPr>
            <w:color w:val="0000EE"/>
            <w:u w:val="single"/>
          </w:rPr>
          <w:t>https://www.logisticsinsider.in/west-asia-tensions-shift-focus-from-oil-supply-to-logistics-risk-for-india/</w:t>
        </w:r>
      </w:hyperlink>
      <w:r>
        <w:t xml:space="preserve"> - - Escalating tensions in West Asia are impacting global logistics and transport costs, especially for India. - Rising war-risk insurance premiums and freight volatility are increasing shipping costs. - India relies heavily on crude oil imports through the Strait of Hormuz; disruptions may affect transportation reliability. - Infrastructure projects in power, refining, and renewable sectors are vulnerable to shipping delays and cost overruns. - Industry experts recommend diversifying sourcing and securing logistics capacity to mitigate risks.</w:t>
      </w:r>
      <w:r/>
    </w:p>
    <w:p>
      <w:r/>
      <w:r>
        <w:t xml:space="preserve">259. </w:t>
      </w:r>
      <w:hyperlink r:id="rId228">
        <w:r>
          <w:rPr>
            <w:color w:val="0000EE"/>
            <w:u w:val="single"/>
          </w:rPr>
          <w:t>https://www.republicworld.com/india/know-all-about-the-govt-s-ecgc-backed-relief-scheme-to-shield-exporters-from-strait-of-hormuz-crisis-west-asia-tensions</w:t>
        </w:r>
      </w:hyperlink>
      <w:r>
        <w:t xml:space="preserve"> - * The Indian government has introduced a relief scheme under the Export Promotion Mission to support exporters affected by disruptions in maritime trade routes caused by the closure of the Strait of Hormuz. * The crisis is driven by tensions in West Asia involving Iran, the US, and Israel, leading to suspended transit, higher premiums, rerouting, and port congestion. * The scheme, managed by ECGC, offers enhanced insurance coverage, including war risks and voyage diversions, for shipments affected between February 14 and March 15. * Key ports affected include Jebel Ali, Hamad, Bandar Abbas, and Fujairah, impacting European and US cargo routes. * MSMEs are particularly vulnerable, facing increased logistics costs and working capital stress, with government actions including daily inter-ministerial meetings to address the crisis. 260. </w:t>
      </w:r>
      <w:hyperlink r:id="rId229">
        <w:r>
          <w:rPr>
            <w:color w:val="0000EE"/>
            <w:u w:val="single"/>
          </w:rPr>
          <w:t>https://www.xaluannews.com/modules.php?name=News&amp;file=article&amp;sid=3739621</w:t>
        </w:r>
      </w:hyperlink>
      <w:r>
        <w:t xml:space="preserve"> - • Chi phí logistics tại Việt Nam dự kiến tăng trong năm 2026, ảnh hưởng đến các doanh nghiệp xuất khẩu. • Nguyên nhân chính là biến động toàn cầu về chuỗi cung ứng, xung đột địa chính trị, gián đoạn vận tải, giá nhiên liệu. • Chi phí logistics hiện chiếm 16-20% GDP, cao hơn nhiều so với các nền kinh tế phát triển. • Các chi phí ẩn như phí lưu container, phí chậm giao hàng đang gia tăng ảnh hưởng đến tiến độ và uy tín doanh nghiệp. • Cần đẩy mạnh đầu tư hạ tầng, chuyển đổi số và phát triển logistics xanh để giảm chi phí và duy trì cạnh tranh. 261. </w:t>
      </w:r>
      <w:hyperlink r:id="rId230">
        <w:r>
          <w:rPr>
            <w:color w:val="0000EE"/>
            <w:u w:val="single"/>
          </w:rPr>
          <w:t>https://container-news.com/cma-cgm-launches-emergency-multimodal-solutions-to-bypass-strait-of-hormuz/</w:t>
        </w:r>
      </w:hyperlink>
      <w:r>
        <w:t xml:space="preserve"> - * CMA CGM deploys multimodal transport solutions in UAE and northern Gulf to avoid Strait of Hormuz.</w:t>
      </w:r>
      <w:r>
        <w:rPr>
          <w:i/>
        </w:rPr>
        <w:t xml:space="preserve"> The move responds to security concerns and navigational restrictions affecting maritime traffic.</w:t>
      </w:r>
      <w:r>
        <w:t xml:space="preserve"> Solutions include sea, road, and rail transit across Gulf markets, ports, and inland routes.</w:t>
      </w:r>
      <w:r>
        <w:rPr>
          <w:i/>
        </w:rPr>
        <w:t xml:space="preserve"> Ports involved include Khor Fakkan, Fujairah, Sohar, and Jeddah.</w:t>
      </w:r>
      <w:r>
        <w:t xml:space="preserve"> Routes connect major Gulf hubs like Khalifa Port, Jebel Ali, and Sharjah.</w:t>
      </w:r>
      <w:r>
        <w:rPr>
          <w:i/>
        </w:rPr>
        <w:t xml:space="preserve"> Alternative routes via Saudi Arabia and Oman reduce dependence on Strait of Hormuz.</w:t>
      </w:r>
      <w:r>
        <w:t xml:space="preserve"> The initiative aims to maintain trade flow, reduce risks, and support supply chains amid geopolitical disruptions. 262. </w:t>
      </w:r>
      <w:hyperlink r:id="rId223">
        <w:r>
          <w:rPr>
            <w:color w:val="0000EE"/>
            <w:u w:val="single"/>
          </w:rPr>
          <w:t>https://agronigeria.ng/african-cocoa-farmers-raise-concerns-as-lid-falls-short-during-price-slump/?utm_source=rss&amp;utm_medium=rss&amp;utm_campaign=african-cocoa-farmers-raise-concerns-as-lid-falls-short-during-price-slump</w:t>
        </w:r>
      </w:hyperlink>
      <w:r>
        <w:t xml:space="preserve"> - * Cocoa farmers in Africa have raised concerns about the effectiveness of the Living Income Differential (LID) amid falling global cocoa prices. * The LID, introduced by Ghana and Côte d’Ivoire, adds $400 per tonne to support farmer incomes but has not fully delivered anticipated impacts. * The association questioned the sustainability and consistency of the LID under varying market conditions. * Broader issues include structural challenges, low incomes, infrastructure deficits, and security threats affecting farmers. * The association plans a continental forum to review developments and develop support measures, with public engagement starting March 21, 2026. 263. </w:t>
      </w:r>
      <w:hyperlink r:id="rId231">
        <w:r>
          <w:rPr>
            <w:color w:val="0000EE"/>
            <w:u w:val="single"/>
          </w:rPr>
          <w:t>https://www.canalrural.com.br/previsao-do-tempo/chuva-ganha-forca-em-varias-regioes-do-pais/</w:t>
        </w:r>
      </w:hyperlink>
      <w:r>
        <w:t xml:space="preserve"> - * The Brazil weather forecast predicts moderate to heavy rain and risks of thunderstorms across the country, especially in the Southeast, Centre-West, and North regions. * The South experiences isolated rain initially, with increased instabilities and moderate to heavy rain in parts of Rio Grande do Sul, Santa Catarina, and Paraná. * The Southeast region sees thunderstorms in São Paulo, Minas Gerais, Espírito Santo, and Rio de Janeiro, with potential for hazardous accumulations. * The Centre-West reports increasing rain and risk of thunderstorms, notably in Mato Grosso, Goiás, and Mato Grosso do Sul. * The Northeast and North regions face persistent rain, with the Northeast experiencing heavy rain in Maranhão, Piauí, and Ceará, and the North seeing widespread thunderstorms, especially in Amazonas and Pará. 264. </w:t>
      </w:r>
      <w:hyperlink r:id="rId232">
        <w:r>
          <w:rPr>
            <w:color w:val="0000EE"/>
            <w:u w:val="single"/>
          </w:rPr>
          <w:t>https://igrownews.com/eternal-ag-latest-news/</w:t>
        </w:r>
      </w:hyperlink>
      <w:r>
        <w:t xml:space="preserve"> - * German agritech startup eternal.ag launches Harvester, a fully autonomous robot for tomato harvesting in greenhouses. * The robot operates up to 22 hours a day, utilising AI to ensure produce quality and precision. * Greenhouse labour availability in Europe has declined by up to 30% since 2010. * eternal.ag raised €8 million in venture capital funding for European expansion and crop type extension. * The company was founded in 2025, based in Cologne with an office in Bengaluru. * The launch addresses the structural labour shortfall faced by European greenhouse sector. * Greenhouses provide resilience against seasonal weather, climate change, and pests. * Labour shortages in European greenhouses continue to decline, forecasted to worsen. 265. </w:t>
      </w:r>
      <w:hyperlink r:id="rId233">
        <w:r>
          <w:rPr>
            <w:color w:val="0000EE"/>
            <w:u w:val="single"/>
          </w:rPr>
          <w:t>https://www.maritimegateway.com/russian-oil-pivots-to-india-seven-tankers-reroute-from-china-as-new-delhi-ramps-up-purchases/</w:t>
        </w:r>
      </w:hyperlink>
      <w:r>
        <w:t xml:space="preserve"> - </w:t>
      </w:r>
      <w:r>
        <w:rPr>
          <w:i/>
        </w:rPr>
        <w:t>At least seven Russian crude oil tankers originally headed for China have changed course towards Indian ports.</w:t>
        <w:br/>
      </w:r>
      <w:r/>
      <w:r>
        <w:rPr>
          <w:i/>
        </w:rPr>
        <w:t>The vessels rerouted after India received a temporary waiver allowing Russian oil imports, which has led to a surge in Indian Russian oil imports.</w:t>
        <w:br/>
      </w:r>
      <w:r/>
      <w:r>
        <w:rPr>
          <w:i/>
        </w:rPr>
        <w:t>Indian imports of Russian crude increased by approximately 50% in recent weeks, replacing Gulf-based supplies disrupted by conflict.</w:t>
        <w:br/>
      </w:r>
      <w:r/>
      <w:r>
        <w:rPr>
          <w:i/>
        </w:rPr>
        <w:t>The shift is driven by strategic geopolitical and supply chain considerations, with potential price implications and risks due to overreliance on Russian barrels.</w:t>
      </w:r>
      <w:r>
        <w:t xml:space="preserve">266. </w:t>
      </w:r>
      <w:hyperlink r:id="rId234">
        <w:r>
          <w:rPr>
            <w:color w:val="0000EE"/>
            <w:u w:val="single"/>
          </w:rPr>
          <w:t>https://www.maritimegateway.com/war-surcharges-and-route-shutdowns-70-of-indian-exports-hit-as-crisis-deepens/</w:t>
        </w:r>
      </w:hyperlink>
      <w:r>
        <w:t xml:space="preserve"> - * The West Asia conflict has led to the closure of the Strait of Hormuz, affecting 70% of India's exports. * War risk surcharges imposed by container carriers have increased freight costs, with charges from $1,500 to $4,000 per container. * Port access issues and insurance restrictions have caused vessel rerouting and off-loading, impacting ports like Mundra and Nhava Sheva. * Sectors such as pharmaceuticals, perishables, and engineering goods are severely impacted. * LPG shortages have led to shutdowns of industrial furnaces, affecting export volumes; agricultural exports face delays, notably 3,000 rice containers stranded amid Ramadan demand. 267. </w:t>
      </w:r>
      <w:hyperlink r:id="rId235">
        <w:r>
          <w:rPr>
            <w:color w:val="0000EE"/>
            <w:u w:val="single"/>
          </w:rPr>
          <w:t>https://supplychain360.io/logistics/hormuz-disruption-reshapes-2026-container-contracts/</w:t>
        </w:r>
      </w:hyperlink>
      <w:r>
        <w:t xml:space="preserve"> - * Disruption at the Strait of Hormuz affected over 700 vessels in early March, impacting roughly 10% of the global container fleet. * Shipments between the Persian Gulf and Indian Ocean face delays, with Gulf countries experiencing severe effects. * Red Sea transit delays persist due to attacks linked to Houthi militants, leading to reroutes around Africa, increasing voyage times. * Fuel costs have risen, prompting new surcharges and affecting shipping prices globally. * Geopolitical instability has influenced negotiations on annual shipping contracts, possibly strengthening carrier pricing leverage. * Carrier networks tend to maintain rerouted schedules post-disruption, affecting cargo flow and pricing stability. 268. </w:t>
      </w:r>
      <w:hyperlink r:id="rId236">
        <w:r>
          <w:rPr>
            <w:color w:val="0000EE"/>
            <w:u w:val="single"/>
          </w:rPr>
          <w:t>https://www.seanews.com.tr/article/rail-ocean-carriers-move-towards-mergers-mmx5ad32</w:t>
        </w:r>
      </w:hyperlink>
      <w:r>
        <w:t xml:space="preserve"> - * Union Pacific and Norfolk Southern pursue an US$85 billion merger, with plans to refile following a rejection by the US Surface Transportation Board. * Ocean Network Express (ONE) increases stake in Poseidon Corp, becoming a 48.9% owner. * Seaspan Corporation, parent of Poseidon, charters 241 vessels with a capacity of 2.5 million TEU. * Hapag-Lloyd announces a US$4.2 billion acquisition of ZIM Integrated Shipping Services, expanding fleet capacity. * Analysts highlight these transactions as part of global consolidation in freight infrastructure, raising concerns over reduced competition. 269. </w:t>
      </w:r>
      <w:hyperlink r:id="rId237">
        <w:r>
          <w:rPr>
            <w:color w:val="0000EE"/>
            <w:u w:val="single"/>
          </w:rPr>
          <w:t>https://www.globaltrademag.com/global-expansion-in-a-volatile-world-the-risks-businesses-must-assess-before-entering-new-markets/</w:t>
        </w:r>
      </w:hyperlink>
      <w:r>
        <w:t xml:space="preserve"> - * Companies expanding globally must assess environmental risks like El Niño, hurricanes, droughts, wildfires that disrupt supply chains. * Legal and regulatory differences across borders can complicate trade, requiring local legal expertise. * Political and economic instability, sanctions, currency controls can impact international trade overnight. * Cultural differences and communication barriers may affect negotiations and payment practices. * Supply chain disruptions, currency volatility, and overextension can threaten operational stability and margins. * Overestimating market demand risks poor growth forecasts and credit decisions. * Success requires disciplined risk management, regional insights, and cautious scaling.</w:t>
      </w:r>
      <w:r/>
    </w:p>
    <w:p>
      <w:r/>
      <w:r>
        <w:t xml:space="preserve">270. </w:t>
      </w:r>
      <w:hyperlink r:id="rId238">
        <w:r>
          <w:rPr>
            <w:color w:val="0000EE"/>
            <w:u w:val="single"/>
          </w:rPr>
          <w:t>https://kpel965.com/ixp/33/p/coffee-price-surge-louisiana/</w:t>
        </w:r>
      </w:hyperlink>
      <w:r>
        <w:t xml:space="preserve"> - • Gas prices in Louisiana rose sharply following Middle East military action. • Coffee prices have increased to an average of $9.46 per pound, the highest ever. • Weather in Brazil and Vietnam and tariffs contributed to higher coffee costs. • Coffee chain prices and consumer traffic are affected by rising costs. • Forecasts predict a cup of coffee could reach $4 by 2026. 271. </w:t>
      </w:r>
      <w:hyperlink r:id="rId239">
        <w:r>
          <w:rPr>
            <w:color w:val="0000EE"/>
            <w:u w:val="single"/>
          </w:rPr>
          <w:t>https://globalmaritimehub.com/transhipment-hubs-drive-growth-in-global-port-volumes-in-2025.html</w:t>
        </w:r>
      </w:hyperlink>
      <w:r>
        <w:t xml:space="preserve"> - * Transhipment hubs were a major driver of global port volume growth in 2025, according to industry analysts Alphaliner. * Port throughput exceeded forecasts in 2025, increasing by 5.2%, driven by higher trade demand and disruption in the liner shipping network. * Disruptions included US tariffs, Red Sea closure, and supply chain disorders, leading to cargo redistribution to transhipment ports. * Ports such as Singapore, Tanjung Pelepas, Colombo, Tanger Med, and Valencia benefited from these disruptions. * Malaysia’s Tanjung Pelepas and Singapore both experienced significant growth, with Tanjung Pelepas increasing by 14.5%. 272. </w:t>
      </w:r>
      <w:hyperlink r:id="rId240">
        <w:r>
          <w:rPr>
            <w:color w:val="0000EE"/>
            <w:u w:val="single"/>
          </w:rPr>
          <w:t>https://www.focus.de/earth/super-el-nino-im-anmarsch-warum-der-mittelmeerurlaub-2026-regenreich-werden-koennte_f83680b9-fd66-4d7a-871d-a1b13d069ce8.html</w:t>
        </w:r>
      </w:hyperlink>
      <w:r>
        <w:t xml:space="preserve"> - * Im Pazifik könnte bis Ende 2026 ein starker Super-El-Niño-Ereignis entwickeln. * Experten von 'Severe Weather Europe' und Zeke Hausfather beobachten Erwärmung der Pazifikoberfläche. * Prognosen deuten auf eine Temperaturabweichung von circa 2,5 Grad im zentralen Pazifik hin. * Ein starkes El Niño kann globale Extremwetterereignisse verstärken, inklusive Dürren, Überschwemmungen und Waldbrände. * Auswirkungen könnten globale Versorgungsketten beeinflussen, insbesondere bei Kaffee, Kakao und Zucker, mit möglichen Preissteigerungen. 273. </w:t>
      </w:r>
      <w:hyperlink r:id="rId241">
        <w:r>
          <w:rPr>
            <w:color w:val="0000EE"/>
            <w:u w:val="single"/>
          </w:rPr>
          <w:t>https://economynext.com/adani-led-colombo-west-terminal-hits-1-million-teus-in-record-first-year-264429/</w:t>
        </w:r>
      </w:hyperlink>
      <w:r>
        <w:t xml:space="preserve"> - * The Colombo West terminal, led by Adani, hit 1 million TEUs in its first year of operation. * The terminal's record shipment volume highlights logistics developments in Sri Lanka. * The article discusses broader shipping and trade challenges affecting Sri Lanka's exports. * The relevance to global commodity trade and logistics challenges is implied through the discussion of shipping disruptions, port capacity, and trade flow impacts. * No explicit mention of impact on coffee or specific commodity trade logistics, but the focus on shipping, port capacity, and trade flow issues aligns with the thematic area. 274. </w:t>
      </w:r>
      <w:hyperlink r:id="rId242">
        <w:r>
          <w:rPr>
            <w:color w:val="0000EE"/>
            <w:u w:val="single"/>
          </w:rPr>
          <w:t>https://mypr.co.za/something-youve-never-tried-but-youll-love/</w:t>
        </w:r>
      </w:hyperlink>
      <w:r>
        <w:t xml:space="preserve"> - * Starbucks South Africa launches Ube Vanilla beverages for summer. * Ube Vanilla is a seasonal addition; includes six beverage options. * Ube is a purple yam used in Filipino desserts, with vanilla undertones. * The range is available at Starbucks stores and via delivery platforms across South Africa. * The launch aims to attract customers with new flavours in the coffee sector. 275. </w:t>
      </w:r>
      <w:hyperlink r:id="rId243">
        <w:r>
          <w:rPr>
            <w:color w:val="0000EE"/>
            <w:u w:val="single"/>
          </w:rPr>
          <w:t>https://www.thecattlesite.com/news/uk-dairy-farmers-face-losses-as-milk-prices-plunge</w:t>
        </w:r>
      </w:hyperlink>
      <w:r>
        <w:t xml:space="preserve"> - * UK dairy farmers report losses due to a sharp fall in milk prices caused by a global excess supply. * Milk prices paid to UK farmers have decreased by up to 40% since October 2025. * UK milk production exceeds processing capacity, leading to lower prices and farmers' financial struggles. * The number of UK dairy cows has reached a decade low despite increased milk yields per cow. * Industry analysts predict further price declines amid seasonal surges and oversupply.</w:t>
      </w:r>
      <w:r/>
    </w:p>
    <w:p>
      <w:r/>
      <w:r>
        <w:t xml:space="preserve">276. </w:t>
      </w:r>
      <w:hyperlink r:id="rId244">
        <w:r>
          <w:rPr>
            <w:color w:val="0000EE"/>
            <w:u w:val="single"/>
          </w:rPr>
          <w:t>https://www.newsghana.com.gh/cocoa-markets-torn-between-geopolitical-fear-and-weakening-chocolate-demand/</w:t>
        </w:r>
      </w:hyperlink>
      <w:r>
        <w:t xml:space="preserve"> - * Global cocoa futures experienced initial gains due to geopolitical shipping risks, but prices declined due to weakening demand and supply surplus. * New York cocoa futures are trading around $3,336 per tonne, significantly down from a 52-week high above $11,280. * Middle East conflict introduces potential freight cost increases, impacting global supply chains. * Lindt and Sprüngli cuts its 2026 organic sales growth forecast due to weaker consumer confidence linked to Middle East unrest. * Ghana and Ivory Coast reduce cocoa farmgate prices to regain competitiveness; Ivory Coast has stranded stocks amid declining prices. * Analysts forecast year-end cocoa prices around $3,350 per tonne, roughly 45% below 2025 levels, with supply increases and geopolitical volatility as key factors. * Surplus inventories and demand destruction signal a cautious long-term outlook for cocoa. 277. </w:t>
      </w:r>
      <w:hyperlink r:id="rId245">
        <w:r>
          <w:rPr>
            <w:color w:val="0000EE"/>
            <w:u w:val="single"/>
          </w:rPr>
          <w:t>https://www.newsghana.com.gh/gsa-probes-early-war-risk-surcharges-as-shipping-costs-rise/</w:t>
        </w:r>
      </w:hyperlink>
      <w:r>
        <w:t xml:space="preserve"> - * The Ghana Shippers’ Authority (GSA) is probing reports of war risk surcharges imposed before the escalation of Middle East conflict on 28 February 2026. * Shipping lines have introduced war risk surcharges ranging from US$1,500 to US$2,000 per TEU, affecting Ghanaian importers. * The escalation has disrupted vessel traffic through the Strait of Hormuz, impacting global supply chains. * Alternative routes via the Cape of Good Hope increase operational costs and voyage times. * The GSA emphasised it does not impose surcharges but regulates fair charges and advises importers to plan for potential costs and delays. 278. </w:t>
      </w:r>
      <w:hyperlink r:id="rId246">
        <w:r>
          <w:rPr>
            <w:color w:val="0000EE"/>
            <w:u w:val="single"/>
          </w:rPr>
          <w:t>https://www.openpr.com/news/4430839/global-tea-market-ken-research-stated-the-industry-is-valued</w:t>
        </w:r>
      </w:hyperlink>
      <w:r>
        <w:t xml:space="preserve"> - * The global tea market was valued at approximately USD 35 billion, with expected growth driven by health trends, premium tea demand, and innovation. * Rising consumer awareness of health benefits, premiumisation, and herbal/green tea popularity are key drivers. * Asia-Pacific dominates production and consumption, particularly China and India. * E-commerce and digital retail expand consumer access, supporting specialty and premium brands. * Market analysis highlights key segments, competitive landscape, sustainability, climate risks, and future growth outlook to 2030. * The market is forecasted to reach USD 58 billion by 2029. 279. </w:t>
      </w:r>
      <w:hyperlink r:id="rId247">
        <w:r>
          <w:rPr>
            <w:color w:val="0000EE"/>
            <w:u w:val="single"/>
          </w:rPr>
          <w:t>https://www.retailnews.asia/vietnamese-fruit-market-takes-a-hit-prices-plummet-amid-weak-demand-and-strict-chinese-import-controls/</w:t>
        </w:r>
      </w:hyperlink>
      <w:r>
        <w:t xml:space="preserve"> - * Fruit prices in Vietnam, including watermelon and orange, have dropped to VND1,000–5,000 per kilogram due to weak demand and strict Chinese import controls. * Farmers in Gia Lai and Vinh Long report significant financial losses, with some considering crop switching. * The price drop is linked to China imposing stricter quarantine measures and quality standards, alongside increased logistics costs caused by conflict in the Middle East. * Exporters are exploring new markets in Asia while selling domestically at discounted rates. * Prices of other vegetables such as tomatoes, green beans, and okra have halved within a month. 280. </w:t>
      </w:r>
      <w:hyperlink r:id="rId248">
        <w:r>
          <w:rPr>
            <w:color w:val="0000EE"/>
            <w:u w:val="single"/>
          </w:rPr>
          <w:t>https://www.tanzaniainvest.com/transport/2026-sea-ports-tariff-tpsf-dialogue-trade-costs</w:t>
        </w:r>
      </w:hyperlink>
      <w:r>
        <w:t xml:space="preserve"> - * On 17 March 2026, Tanzania Private Sector Federation (TPSF) and Tanzania Ports Authority (TPA) discussed the implications of the new 2026 Sea Ports Tariff Book in Dar es Salaam. * The event focused on the planned implementation from 1 July 2026, with concerns raised over potential increases in port charges affecting trade costs. * TPA outlined plans to expand port capacity, including construction of new berths at Dar es Salaam, Tanga, and Mtwara, projected to generate significant government revenue. * Development of Bagamoyo Port and a dedicated port road from Dar es Salaam to Morogoro were discussed to improve port infrastructure and transit times. * The revised tariff book introduces new charges and adjustments aimed at port modernisation and operational efficiency. 281. </w:t>
      </w:r>
      <w:hyperlink r:id="rId249">
        <w:r>
          <w:rPr>
            <w:color w:val="0000EE"/>
            <w:u w:val="single"/>
          </w:rPr>
          <w:t>https://vietnamnet.vn/en/green-exports-reshape-rules-of-global-trade-2498666.html</w:t>
        </w:r>
      </w:hyperlink>
      <w:r>
        <w:t xml:space="preserve"> - * Vietnam adjusts export strategies to align with global sustainability requirements, influenced by the EU’s CBAM starting in 2026. * The EU’s Carbon Border Adjustment Mechanism and UK’s similar policy threaten Vietnamese sectors like aluminium, cement, steel, and chemicals. * New regulations such as CSRD and supply chain due diligence are pushing transparency and sustainability across value chains. * Vietnam is exploring new markets in the Middle East, South Asia, Africa, and Latin America alongside traditional ones. * Challenges for Vietnam’s businesses include high costs of sustainability and gaps in implementation capacity, risking industry reputation. 282. </w:t>
      </w:r>
      <w:hyperlink r:id="rId250">
        <w:r>
          <w:rPr>
            <w:color w:val="0000EE"/>
            <w:u w:val="single"/>
          </w:rPr>
          <w:t>https://www.allagnews.com/coffee-cocoa-prices-slide-as-global-supplies-expand/</w:t>
        </w:r>
      </w:hyperlink>
      <w:r>
        <w:t xml:space="preserve"> - * Global coffee and cocoa markets face price declines due to increasing supplies.</w:t>
      </w:r>
      <w:r>
        <w:rPr>
          <w:i/>
        </w:rPr>
        <w:t>* Weather and production outlooks in West Africa and Brazil support higher crop forecasts.</w:t>
      </w:r>
      <w:r>
        <w:t>* Cocoa inventory levels and weather conditions in West Africa contribute to market shifts.</w:t>
      </w:r>
      <w:r>
        <w:rPr>
          <w:i/>
        </w:rPr>
        <w:t>* Rising exports from Vietnam and shipping disruptions affect supply chains.</w:t>
      </w:r>
      <w:r>
        <w:t xml:space="preserve">* Market outlook hinges on weather in West Africa and crop prospects in Brazil. 283. </w:t>
      </w:r>
      <w:hyperlink r:id="rId251">
        <w:r>
          <w:rPr>
            <w:color w:val="0000EE"/>
            <w:u w:val="single"/>
          </w:rPr>
          <w:t>https://blog.gettransport.com/news/us-justice-department-seizure-oil-tanker-skipper/</w:t>
        </w:r>
      </w:hyperlink>
      <w:r>
        <w:t xml:space="preserve"> - ['</w:t>
      </w:r>
      <w:r>
        <w:rPr>
          <w:i/>
        </w:rPr>
        <w:t xml:space="preserve"> The U.S. Justice Department filed a civil forfeiture complaint to seize the oil tanker Skipper and approximately 2 million barrels of petroleum off Venezuela in December.', '</w:t>
      </w:r>
      <w:r>
        <w:t xml:space="preserve"> Legal and operational consequences include changes to chain-of-custody timelines, port congestion risks, and increased insurance and claims complexity.', '</w:t>
      </w:r>
      <w:r>
        <w:rPr>
          <w:i/>
        </w:rPr>
        <w:t xml:space="preserve"> The move is part of broader U.S. efforts to control Venezuelan oil revenues, using tactics like false flags and ghost fleets to conceal vessel origins.', '</w:t>
      </w:r>
      <w:r>
        <w:t xml:space="preserve"> Logistics impacts involve increased compliance checks, contingency planning, and potential rerouting for companies operating near Venezuela.', '</w:t>
      </w:r>
      <w:r>
        <w:rPr>
          <w:i/>
        </w:rPr>
        <w:t xml:space="preserve"> Short-term regional supply tightenings may affect crude prices and supply routes, with longer-term shifts in global freight patterns expected if enforcement continues.'] 284. </w:t>
      </w:r>
      <w:hyperlink r:id="rId250">
        <w:r>
          <w:rPr>
            <w:color w:val="0000EE"/>
            <w:u w:val="single"/>
          </w:rPr>
          <w:t>https://www.allagnews.com/coffee-cocoa-prices-slide-as-global-supplies-expand/</w:t>
        </w:r>
      </w:hyperlink>
      <w:r>
        <w:rPr>
          <w:i/>
        </w:rPr>
        <w:t xml:space="preserve"> - • Global coffee and cocoa markets decline due to improving weather and expanding production. • Cocoa prospects improve in West Africa with continued rainfall, rising inventories, and farm-gate price cuts. • Coffee outlook includes increased Brazilian crop forecasts and rising exports from Vietnam. • Shipping disruptions in the Strait of Hormuz boost freight and insurance costs. • Weather and crop conditions in West Africa and Brazil will influence future market trends. 285. </w:t>
      </w:r>
      <w:hyperlink r:id="rId250">
        <w:r>
          <w:rPr>
            <w:color w:val="0000EE"/>
            <w:u w:val="single"/>
          </w:rPr>
          <w:t>https://www.allagnews.com/coffee-cocoa-prices-slide-as-global-supplies-expand/</w:t>
        </w:r>
      </w:hyperlink>
      <w:r>
        <w:rPr>
          <w:i/>
        </w:rPr>
        <w:t xml:space="preserve"> - * Global coffee and cocoa markets experience price declines due to increasing supplies, influenced by better weather and crop prospects. * Cocoa prices soften with expectations of improved yields in West Africa and rising inventories. * Coffee markets face supply pressure from a projected large Brazilian crop and increased exports from Vietnam. * Shipping disruptions in the Strait of Hormuz raise freight and insurance costs. * Key drivers include weather conditions in West Africa, crop prospects in Brazil, and shipping disruptions. 286. </w:t>
      </w:r>
      <w:hyperlink r:id="rId252">
        <w:r>
          <w:rPr>
            <w:color w:val="0000EE"/>
            <w:u w:val="single"/>
          </w:rPr>
          <w:t>https://www.frontiersin.org/journals/sociology/articles/10.3389/fsoc.2026.1755111/full</w:t>
        </w:r>
      </w:hyperlink>
      <w:r>
        <w:rPr>
          <w:i/>
        </w:rPr>
        <w:t xml:space="preserve"> - * The study investigates automation risk in four urban areas of Argentina in 2024. * It analyses impacts of technological change and digital economy on occupational structure. * Data collected via a primary survey using Respondent Driven Sampling, covering various sectors with different technological levels. * Results show lower automation risk for professionals, scientists, managers, and technicians; higher risk for elementary and industrial occupations. * Social and creative intelligence are identified as bottlenecks in automation; AI use is more prevalent in lower-risk occupations. * Software and pharmaceutical sectors are less exposed to automation risk, but AI is increasingly used for complex tasks. * The study employs a task-based automation index based on individual data, highlighting within-occupation heterogeneity. * Results inform understanding of labour market changes and potential vulnerabilities in Argentina. 287. </w:t>
      </w:r>
      <w:hyperlink r:id="rId253">
        <w:r>
          <w:rPr>
            <w:color w:val="0000EE"/>
            <w:u w:val="single"/>
          </w:rPr>
          <w:t>https://www.stattimes.com/air-cargo/us-air-cargo-market-adjusts-as-sourcing-shifts-reshape-trade-flows-1358469</w:t>
        </w:r>
      </w:hyperlink>
      <w:r>
        <w:rPr>
          <w:i/>
        </w:rPr>
        <w:t xml:space="preserve"> - * The U.S. air cargo market shows demand decline and capacity reduction in 2025, with early 2026 continuing the trend. * Trade flows are shifting, particularly on the transpacific corridor, influenced by geopolitical forces, tariffs, and AI-driven tech demand. * Sourcing patterns changed, with increased cargo from Taiwan, Southeast Asia, and the Indian subcontinent, and declining volumes from China. * Belly cargo capacity has recovered but remains limited for U.S. routes, with increased use of freighters for tech and data hardware. * Rates are softening, and forwarders are adopting flexible procurement strategies amidst policy uncertainties. * Industry expects measured growth in H2 2026, influenced by geopolitical, technological, and regulatory factors. 288. </w:t>
      </w:r>
      <w:hyperlink r:id="rId254">
        <w:r>
          <w:rPr>
            <w:color w:val="0000EE"/>
            <w:u w:val="single"/>
          </w:rPr>
          <w:t>https://auresso.com.my/choose-specialty-coffee-bean-supplier/?utm_source=rss&amp;utm_medium=rss&amp;utm_campaign=choose-specialty-coffee-bean-supplier</w:t>
        </w:r>
      </w:hyperlink>
      <w:r>
        <w:rPr>
          <w:i/>
        </w:rPr>
        <w:t xml:space="preserve"> - * The article discusses factors to consider when selecting a specialty coffee bean supplier for both businesses and home brewers. * Emphasises the importance of quality, range, pricing, consistency, availability, and service. * Highlights that the right supplier should act as a sourcing partner, providing transparency, reliable stock, and tailored support. * Advises evaluating operational aspects through test orders and considering how well the supplier matches your brewing and business needs. * Concludes that the best supplier facilitates ongoing quality and ease of reordering, supporting a sustainable coffee programme. 289. </w:t>
      </w:r>
      <w:hyperlink r:id="rId255">
        <w:r>
          <w:rPr>
            <w:color w:val="0000EE"/>
            <w:u w:val="single"/>
          </w:rPr>
          <w:t>https://www.businesstoday.com.my/2026/03/19/local-oil-palm-output-falls-in-feb-price-to-stay-above-rm4450-amid-energy-disruption/?utm_source=rss&amp;utm_medium=rss&amp;utm_campaign=local-oil-palm-output-falls-in-feb-price-to-stay-above-rm4450-amid-energy-disruption</w:t>
        </w:r>
      </w:hyperlink>
      <w:r>
        <w:rPr>
          <w:i/>
        </w:rPr>
        <w:t xml:space="preserve"> - * Malaysia’s crude palm oil production fell 18.5% month-on-month in February to 1.28 million tonnes due to seasonal factors and the Lunar New Year holiday. * Despite lower output, exports remained firm at about 88% of production, with first two months of 2026 exports up 18.7% year-on-year. * Global vegetable oil prices, led by palm oil, rose in March due to rising crude oil prices and shipping disruptions in the Strait of Hormuz. * Palm oil led vegetable oil rally, increasing about 10% since late February, supported by geopolitical tensions and supply tightening. * India’s palm oil imports surged 149% in January and February to 1.6 million tonnes, aided by shorter shipping times from Malaysia. * Global planting shifts towards sunflower seed and rapeseed may increase supply, potentially pressuring sunflower oil prices. * Analysts expect palm oil prices to stay above RM4,450 per tonne in the near term, but geopolitical and economic uncertainties could cause volatility. 290. </w:t>
      </w:r>
      <w:hyperlink r:id="rId256">
        <w:r>
          <w:rPr>
            <w:color w:val="0000EE"/>
            <w:u w:val="single"/>
          </w:rPr>
          <w:t>https://www.thehindubusinessline.com/economy/agri-business/indias-corn-exports-may-gain-due-to-iran-war-other-factors/article70758873.ece</w:t>
        </w:r>
      </w:hyperlink>
      <w:r>
        <w:rPr>
          <w:i/>
        </w:rPr>
        <w:t xml:space="preserve"> - * India is projected to export 6.5 lakh tonnes of corn during the current marketing year, up from earlier estimates, due to the Iran war and factors like demand, production, and ethanol use. * Corn exports have surged in recent months, with India exporting almost 400,000 tonnes between October and December 2025. * Indian corn prices are lower than competing offers from Brazil, with Bangladesh showing interest in Indian corn. * India’s corn harvest is forecast at a record 43 million tonnes, with high production in kharif and rabi seasons. * Exporters anticipate increased demand from Bangladesh, Vietnam, and Sri Lanka, especially after the Iran war. 291. </w:t>
      </w:r>
      <w:hyperlink r:id="rId257">
        <w:r>
          <w:rPr>
            <w:color w:val="0000EE"/>
            <w:u w:val="single"/>
          </w:rPr>
          <w:t>https://ilmanifesto.it/il-continente-africano-paga-il-conto-della-guerra-in-iran</w:t>
        </w:r>
      </w:hyperlink>
      <w:r>
        <w:rPr>
          <w:i/>
        </w:rPr>
        <w:t xml:space="preserve"> - * African countries, especially Kenya, Ethiopia, Tunisia, and Egypt, face immediate risks of fuel shortages due to reliance on Gulf imports, with potential for emergency scenarios in days. * The war impacts transportation, agriculture, and logistics sectors, increasing costs and disrupting supply chains. * Some oil producers like Nigeria, Algeria, and Angola may withstand short-term shocks due to refining investments, but food prices and exports are affected. * Governments are implementing measures such as increasing strategic fuel stocks, subsidies, and warning against hoarding. * The UN reports disruptions in humanitarian supplies, and UNCTAD highlights the risk of new crises for Sudan, Somalia, and Kenya due to dependent fertiliser imports. * The continent has previously endured similar disruptions, notably during the Ukraine invasion, but at significant economic costs. 292. </w:t>
      </w:r>
      <w:hyperlink r:id="rId258">
        <w:r>
          <w:rPr>
            <w:color w:val="0000EE"/>
            <w:u w:val="single"/>
          </w:rPr>
          <w:t>https://en.sggp.org.vn/empty-container-supply-holds-steady-at-cai-mep-amid-global-logistics-strains-post124706.html</w:t>
        </w:r>
      </w:hyperlink>
      <w:r>
        <w:rPr>
          <w:i/>
        </w:rPr>
        <w:t xml:space="preserve"> - * Despite global shipping disruptions linked to Red Sea tensions, Cai Mep port operations continue normally.</w:t>
      </w:r>
      <w:r>
        <w:t>* Port officials report no shortages of empty containers and no increase in service fees.</w:t>
      </w:r>
      <w:r>
        <w:rPr>
          <w:i/>
        </w:rPr>
        <w:t>* Shipping reroutes around the Cape of Good Hope extend transit times, impacting container circulation.</w:t>
      </w:r>
      <w:r>
        <w:t xml:space="preserve">* Vietnam Logistics Business Association highlights risks but stresses local stability at Cai Mep.* * The industry advocates for enhanced logistics infrastructure, digitalisation, and risk management systems for future resilience. 293. </w:t>
      </w:r>
      <w:hyperlink r:id="rId259">
        <w:r>
          <w:rPr>
            <w:color w:val="0000EE"/>
            <w:u w:val="single"/>
          </w:rPr>
          <w:t>https://pressreach.com/food-beverage/luck-is-brewing-biggby-coffee-brings-back-fan-favorite-irish-cream-lineup-for-st-patricks-day/</w:t>
        </w:r>
      </w:hyperlink>
      <w:r>
        <w:t xml:space="preserve"> - * Biggby® COFFEE introduces a limited-time Irish Cream menu for St. Patrick’s Day, available until 25 March 2026. * The Irish Cream lineup includes beverages like Lucky Charm Latte and Irish Cream Latte, available in-store and via digital channels. * Customers receive 50% off Irish Cream drinks on 17 March to celebrate the holiday. * The franchise operates over 460 locations across 13 US states, headquartered in East Lansing, Michigan. * The campaign emphasises seasonal flavours, customer experience, and community engagement. 294. </w:t>
      </w:r>
      <w:hyperlink r:id="rId260">
        <w:r>
          <w:rPr>
            <w:color w:val="0000EE"/>
            <w:u w:val="single"/>
          </w:rPr>
          <w:t>https://www.ktvq.com/news/montana-ag-network/montana-farmers-face-uncertainty-amid-dry-winter-and-high-input-prices</w:t>
        </w:r>
      </w:hyperlink>
      <w:r>
        <w:t xml:space="preserve"> - * Montana farmers are uncertain about the upcoming growing season due to a dry winter, high input costs, and low commodity prices. * Farmers express concern about balance between input costs and commodity prices, affecting planting decisions. * A surplus of grains exists due to high production years and tariffs impacting exports. * Montana farmers remain optimistic about the season, citing increased wheat sales and resilience. * The article discusses weather, input costs, tariffs, and market surplus as factors shaping the agricultural landscape in Montana. 295. </w:t>
      </w:r>
      <w:hyperlink r:id="rId261">
        <w:r>
          <w:rPr>
            <w:color w:val="0000EE"/>
            <w:u w:val="single"/>
          </w:rPr>
          <w:t>https://www.chinadaily.com.cn/a/202603/19/WS69bb55e4a310d6866eb3ea90.html</w:t>
        </w:r>
      </w:hyperlink>
      <w:r>
        <w:t xml:space="preserve"> - * China's coffee market is expanding, with Luckin Coffee reporting a 43% revenue increase for fiscal year 2025 and adding 8,708 stores globally. * Luckin's 2025 revenue reached 49.29 billion yuan, with improved same-store sales and store openings. * Profit margins faced pressure in Q4 due to higher delivery and store costs, despite revenue growth. * Luckin expanded its overseas presence with 42 new stores, mainly in Singapore, the US, and Malaysia. * Blue Bottle Coffee, acquired by Nestle, operates 15 outlets in China and is forecasted to be profitable in 2026. 296. </w:t>
      </w:r>
      <w:hyperlink r:id="rId261">
        <w:r>
          <w:rPr>
            <w:color w:val="0000EE"/>
            <w:u w:val="single"/>
          </w:rPr>
          <w:t>https://www.chinadaily.com.cn/a/202603/19/WS69bb55e4a310d6866eb3ea90.html</w:t>
        </w:r>
      </w:hyperlink>
      <w:r>
        <w:t xml:space="preserve"> - * China's coffee market experiences growth, consolidation, and premiumisation. * Luckin Coffee reported a 43% revenue increase to 49.29 billion yuan in FY2025, expanding to 31,048 stores globally. * Fourth quarter revenue grew 32.9%, but net profit declined due to rising costs. * International expansion includes 42 new stores abroad, mainly in Singapore, the US, and Malaysia. * Luckin aims to strengthen market share in China and expand thoughtfully overseas. * Blue Bottle Coffee, owned by Nestlé, operates 15 stores in China and is forecast to become profitable in 2026. 297. </w:t>
      </w:r>
      <w:hyperlink r:id="rId262">
        <w:r>
          <w:rPr>
            <w:color w:val="0000EE"/>
            <w:u w:val="single"/>
          </w:rPr>
          <w:t>https://www.gcrmag.com/rainforest-alliances-awareness-to-accountability/</w:t>
        </w:r>
      </w:hyperlink>
      <w:r>
        <w:t xml:space="preserve"> - * Rainforest Alliance details the global transition from awareness to accountability in coffee sustainability. * The article discusses legislative changes, certification standards, and the role of regenerative agriculture. * Emphasises the importance of credible verification and the impact on smallholder livelihoods. * Highlights consumer influence and corporate responsibilities in sustainable coffee production. * Published March/April 2026 in Global Coffee Report. 298. </w:t>
      </w:r>
      <w:hyperlink r:id="rId262">
        <w:r>
          <w:rPr>
            <w:color w:val="0000EE"/>
            <w:u w:val="single"/>
          </w:rPr>
          <w:t>https://www.gcrmag.com/rainforest-alliances-awareness-to-accountability/</w:t>
        </w:r>
      </w:hyperlink>
      <w:r>
        <w:t xml:space="preserve"> - * Rainforest Alliance highlights the shift from awareness to accountability in sustainable coffee practices. * The organisation discusses the impact of climate change and deforestation on coffee-growing regions, especially in the bean belt between the Tropics of Cancer and Capricorn. * New legislation such as the EU Deforestation Regulation and US FOREST Act are promoting responsibility within the industry. * Rainforest Alliance developed a Regenerative Agriculture Standard to improve soil, biodiversity, and carbon sequestration. * Certification and transparent brand messaging are central to promoting credible sustainability efforts. 299. </w:t>
      </w:r>
      <w:hyperlink r:id="rId263">
        <w:r>
          <w:rPr>
            <w:color w:val="0000EE"/>
            <w:u w:val="single"/>
          </w:rPr>
          <w:t>https://www.gcrmag.com/nescafe-expands-uk-espresso-concentrated-range/</w:t>
        </w:r>
      </w:hyperlink>
      <w:r>
        <w:t xml:space="preserve"> - * Nescafé launched two new flavours, Mocha and Decaf, in the UK for its Espresso Concentrated range. * The new variants will be available from mid-March. * Each bottle contains 16 servings, intended for mixing with milk or plant-based alternatives. * The expansion follows the success of the initial product launch last spring. * Marketing Director Ingrid Hayes states the addition enhances the product range and caters to iced coffee fans in the UK and Ireland. 300. </w:t>
      </w:r>
      <w:hyperlink r:id="rId262">
        <w:r>
          <w:rPr>
            <w:color w:val="0000EE"/>
            <w:u w:val="single"/>
          </w:rPr>
          <w:t>https://www.gcrmag.com/rainforest-alliances-awareness-to-accountability/</w:t>
        </w:r>
      </w:hyperlink>
      <w:r>
        <w:t xml:space="preserve"> - • Rainforest Alliance highlights the shift from awareness to accountability in sustainable coffee practices. • The organisation discusses legislation like the EU Deforestation Regulation and US FOREST Act prompting action. • A new Regenerative Agriculture Standard has been developed to enhance sustainability goals. • Consumer awareness and certification standards influence industry practices. • Certification and transparency are used as marketing tools to promote sustainability efforts. 301. </w:t>
      </w:r>
      <w:hyperlink r:id="rId262">
        <w:r>
          <w:rPr>
            <w:color w:val="0000EE"/>
            <w:u w:val="single"/>
          </w:rPr>
          <w:t>https://www.gcrmag.com/rainforest-alliances-awareness-to-accountability/</w:t>
        </w:r>
      </w:hyperlink>
      <w:r>
        <w:t xml:space="preserve"> - * Rainforest Alliance details the global shift towards accountability in sustainable coffee practices. * Focuses on legislation like the EU Deforestation Regulation, US FOREST Act, and Colombia’s Green Pact Law. * Discusses the development of Rainforest Alliance’s Regenerative Agriculture Standard. * Emphasises the importance of certification, such as Rainforest Alliance, Fair Trade, and Organic. * Highlights consumer and regulatory demand for credible sustainability actions in the coffee industry. 302. </w:t>
      </w:r>
      <w:hyperlink r:id="rId264">
        <w:r>
          <w:rPr>
            <w:color w:val="0000EE"/>
            <w:u w:val="single"/>
          </w:rPr>
          <w:t>https://www.beanscenemag.com.au/creating-coffee-connoisseurs/</w:t>
        </w:r>
      </w:hyperlink>
      <w:r>
        <w:t xml:space="preserve"> - - Growing popularity of home coffee machines and educated 'prosumer' consumers alters coffee consumption habits. - Manufacturers like Breville and La Marzocco expand offerings for home use, raising standards across the ecosystem. - Coffee professionals, including Jade Jennings, report increased interest in barista skills and home brewing post-Covid. - Cafés adapt by retailing equipment, educating staff, and emphasising hospitality to maintain customer loyalty. - Increased focus on community, education, and local engagement in Australia's coffee industry.</w:t>
      </w:r>
      <w:r/>
    </w:p>
    <w:p>
      <w:r/>
      <w:r>
        <w:t xml:space="preserve">303. </w:t>
      </w:r>
      <w:hyperlink r:id="rId265">
        <w:r>
          <w:rPr>
            <w:color w:val="0000EE"/>
            <w:u w:val="single"/>
          </w:rPr>
          <w:t>https://www.muensterschezeitung.de/lokales/hohe-duengerpreise-landwirte-probleme-sorgen-3516346?pid=true&amp;ueg=default</w:t>
        </w:r>
      </w:hyperlink>
      <w:r>
        <w:t xml:space="preserve"> - * The rise in oil, gas, and fertiliser prices due to the Iran war impacts agriculture during seeding in Münsterland, Germany. * Dirk Köckler, CEO of Agravis in Münster, describes the situation as a 'economic sword of Damocles' for farmers. * Surge in diesel prices mainly affects large arable farms; one large farm consumes about 100 litres per hectare annually. * Farmers may face additional costs in the six-figure euro range due to increased diesel expenses in a challenging year. 304. </w:t>
      </w:r>
      <w:hyperlink r:id="rId266">
        <w:r>
          <w:rPr>
            <w:color w:val="0000EE"/>
            <w:u w:val="single"/>
          </w:rPr>
          <w:t>https://www.france24.com/en/tv-shows/a-propos/20260318-international-shipping-chaos-as-strait-of-hormuz-closure-sends-ripple-effects-across-the-globe</w:t>
        </w:r>
      </w:hyperlink>
      <w:r>
        <w:t xml:space="preserve"> - * Approximately 90% of global goods are transported by sea. * Iran's effective closure of the Strait of Hormuz disrupts international trade. * The closure has ripple effects across global shipping routes. * The article discusses the impact on trade and logistics. * Source: France 24, featuring expert insights from Ebru Surucu-Balci. 305. </w:t>
      </w:r>
      <w:hyperlink r:id="rId267">
        <w:r>
          <w:rPr>
            <w:color w:val="0000EE"/>
            <w:u w:val="single"/>
          </w:rPr>
          <w:t>https://coffeetalk.com/daily-dose/from-origin/03-2026/109606/</w:t>
        </w:r>
      </w:hyperlink>
      <w:r>
        <w:t xml:space="preserve"> - - Indigenous community in Brazil has reforested and sustained coffee plantations since 2004 on the Sete de Setembro land. - Robusta coffee production in Brazil has increased from 28% in the 1990s to 44% in 2023, with efforts to improve its quality. - Climate change has caused droughts, reducing yields; research by Embrapa has tested hybrid varieties for resilience. - Community efforts include reforestation, sustainable practices, and advocating for government support and Indigenous knowledge. - International initiatives aim to adapt robusta cultivation to climate variability and shift market perceptions. 306. </w:t>
      </w:r>
      <w:hyperlink r:id="rId267">
        <w:r>
          <w:rPr>
            <w:color w:val="0000EE"/>
            <w:u w:val="single"/>
          </w:rPr>
          <w:t>https://coffeetalk.com/daily-dose/from-origin/03-2026/109606/</w:t>
        </w:r>
      </w:hyperlink>
      <w:r>
        <w:t xml:space="preserve"> - ['</w:t>
      </w:r>
      <w:r>
        <w:rPr>
          <w:i/>
        </w:rPr>
        <w:t>In 1981, the Paiter Suruí community faced a choice regarding colonizer-origin coffee plantations; some advocated for destruction, while others preserved the trees.', '</w:t>
      </w:r>
      <w:r>
        <w:t>Over four decades, these estates support families and environmental conservation, with notable contributions from Indigenous individuals like Celeste Paytxayeb Suruí in Rondônia, Brazil.', '</w:t>
      </w:r>
      <w:r>
        <w:rPr>
          <w:i/>
        </w:rPr>
        <w:t>Brazilian coffee cultivation has shifted, with robusta increasing from 28% in the early 1990s to 44% in 2023, partly due to its higher tolerance to climate stress.', '</w:t>
      </w:r>
      <w:r>
        <w:t xml:space="preserve">Climate change effects, including a drought in 2024 that reduced yields by 40%, threaten coffee production; by 2050, land suitable for cultivation could decline by over 50%.', '*Brazilian research, including work by Embrapa, has developed hybrid coffee varieties and practices to enhance resilience, with ecological practices boosting quality and sustainability.'] 307. </w:t>
      </w:r>
      <w:hyperlink r:id="rId268">
        <w:r>
          <w:rPr>
            <w:color w:val="0000EE"/>
            <w:u w:val="single"/>
          </w:rPr>
          <w:t>https://coffeetalk.com/daily-dose/for-roasters-retailers/03-2026/109610/</w:t>
        </w:r>
      </w:hyperlink>
      <w:r>
        <w:t xml:space="preserve"> - * A comparison of 15 coffee-specific scales suggests most specialty coffee professionals do not need to invest in high-end hardware. * Focus should be on value, robustness, and workflow fit instead of premium features. * Innovation in coffee scales includes waterproofing, app integration, and smart modes, but these offer limited day-to-day benefit. * Fully waterproof scales like the Bookoo series are practical for busy stations. * Advanced automation and Bluetooth features are often underutilised and may not justify higher costs. * Upgrading scales offers less benefit compared to staff training, improving coffee quality, and upgrading other equipment.</w:t>
      </w:r>
      <w:r/>
    </w:p>
    <w:p>
      <w:r/>
      <w:r>
        <w:t xml:space="preserve">308. </w:t>
      </w:r>
      <w:hyperlink r:id="rId269">
        <w:r>
          <w:rPr>
            <w:color w:val="0000EE"/>
            <w:u w:val="single"/>
          </w:rPr>
          <w:t>https://coffeetalk.com/daily-dose/for-roasters-retailers/03-2026/109612/</w:t>
        </w:r>
      </w:hyperlink>
      <w:r>
        <w:t xml:space="preserve"> - * Blank Street, a US-based coffee startup, has expanded from no-frills, grab-and-go outlets to larger, social environments in urban areas like Manhattan. * The company aims to attract younger customers, particularly Gen Z, by creating engagement-oriented spaces akin to Starbucks. * Approximately 20% of its nearly 100 global locations have adopted this new format, with plans for further transformation. * Signs of growth deceleration include a sales slowdown from over 50% to 21% in 2025 and changing consumer preferences. * The company has faced operational challenges and rising costs, with new strategies such as automatic espresso machines and menu shifts towards matcha-based drinks. * Future expansion plans include Los Angeles, Miami, and Philadelphia. 309. </w:t>
      </w:r>
      <w:hyperlink r:id="rId270">
        <w:r>
          <w:rPr>
            <w:color w:val="0000EE"/>
            <w:u w:val="single"/>
          </w:rPr>
          <w:t>https://www.brownfieldagnews.com/news/no-quick-fix-for-rising-farm-input-costs/</w:t>
        </w:r>
      </w:hyperlink>
      <w:r>
        <w:t xml:space="preserve"> - - The CEO of the Missouri Soybean Association states there is no quick solution to increasing input costs in agriculture, building for years. - Short-term assistance from USDA is helping farmers, but long-term transparency in input pricing is needed. - Farmers are adjusting by reducing tillage and cutting costs on less crucial products. - Discussions are ongoing about increasing input competition and domestic production, but the issue is complex. 310. </w:t>
      </w:r>
      <w:hyperlink r:id="rId271">
        <w:r>
          <w:rPr>
            <w:color w:val="0000EE"/>
            <w:u w:val="single"/>
          </w:rPr>
          <w:t>https://www.brownfieldagnews.com/news/ag-groups-pushing-for-long-term-action-as-fertilizer-supply-concerns-continue-to-rise/</w:t>
        </w:r>
      </w:hyperlink>
      <w:r>
        <w:t xml:space="preserve"> - * Several agricultural groups urged the Trump administration to ease fertilizer import constraints due to rising input costs and supply disruptions. * Lesley McNitt cited recent import duties on Morocco increasing costs for U.S. farmers by $6.9 billion. * Michigan farmer Matt Frostic highlighted the impact of higher fertilizer costs on corn production. * McNitt noted insufficient domestic supplies to meet U.S. demand and efforts to expand markets. * President Trump issued the Jones Act to facilitate free flow of fertilizer into U.S. ports for 60 days. 311. </w:t>
      </w:r>
      <w:hyperlink r:id="rId272">
        <w:r>
          <w:rPr>
            <w:color w:val="0000EE"/>
            <w:u w:val="single"/>
          </w:rPr>
          <w:t>https://tcbmag.com/fertilizer-prices-spike-pivot-bio-sees-opportunity/</w:t>
        </w:r>
      </w:hyperlink>
      <w:r>
        <w:t xml:space="preserve"> - * Fertilizer prices in the US, especially nitrogen, have increased by 20% due to conflicts in the Middle East affecting supply chains. * Pivot Bio, a Minnesota-based agtech firm, produces microbial nitrogen products designed to reduce waste and improve sustainability. * Pivot Bio lowered its prices by 15% in response to geopolitical shocks, aiming to provide cost-effective alternatives for farmers. * The company emphasises environmental benefits and a higher return on investment, with Minnesota as a key market. * Farmers are currently holding steady on planting plans, but ongoing issues may lead to shifts in crop planting strategies. 312. </w:t>
      </w:r>
      <w:hyperlink r:id="rId273">
        <w:r>
          <w:rPr>
            <w:color w:val="0000EE"/>
            <w:u w:val="single"/>
          </w:rPr>
          <w:t>https://arynews.tv/milk-price-slide-leaves-uk-dairy-farmers-on-the-brink</w:t>
        </w:r>
      </w:hyperlink>
      <w:r>
        <w:t xml:space="preserve"> - * UK dairy farmers face significant losses as milk prices have fallen by up to 40% since October 2025 amid a global excess in supply. * UK milk production exceeds processing capacity and demand, leading to farm losses and industry decline. * UK milk prices are volatile, with farmers often selling below the cost of production; some anticipate further price drops. * Farmers in the UK and Europe are calling for emergency support; government help is perceived as insufficient. * Overall, increased global demand for dairy suggests future growth, but UK farmers are concerned about sector resilience and food security. 313. </w:t>
      </w:r>
      <w:hyperlink r:id="rId274">
        <w:r>
          <w:rPr>
            <w:color w:val="0000EE"/>
            <w:u w:val="single"/>
          </w:rPr>
          <w:t>https://www.restobiz.ca/top-trends-in-canadian-coffee-cravings/?utm_source=rss&amp;utm_medium=rss&amp;utm_campaign=top-trends-in-canadian-coffee-cravings</w:t>
        </w:r>
      </w:hyperlink>
      <w:r>
        <w:t xml:space="preserve"> - * Coffee is the most consumed beverage in Canada, with 71% of Canadians drinking coffee yesterday.</w:t>
      </w:r>
      <w:r>
        <w:rPr>
          <w:i/>
        </w:rPr>
        <w:t>* Shifts in consumer behaviour are observed as coffee prices rise, with a focus on value rather than decline in consumption.</w:t>
      </w:r>
      <w:r>
        <w:t>* Flavours like matcha, ube, pistachio, miso, yuzu are gaining popularity for 2026.</w:t>
      </w:r>
      <w:r>
        <w:rPr>
          <w:i/>
        </w:rPr>
        <w:t>* 72% of Gen Z try new beverages monthly, with 75% customizing their drinks.</w:t>
      </w:r>
      <w:r>
        <w:t>* Health-related add-ons such as protein foam, dairy alternatives, and sugar-free options are trending.</w:t>
      </w:r>
      <w:r>
        <w:rPr>
          <w:i/>
        </w:rPr>
        <w:t>* 38% of consumers order via mobile apps, emphasising technology’s role.</w:t>
      </w:r>
      <w:r>
        <w:t xml:space="preserve">* Ambient factors like lighting, music, and interior design influence consumption away from home.* 314. </w:t>
      </w:r>
      <w:hyperlink r:id="rId275">
        <w:r>
          <w:rPr>
            <w:color w:val="0000EE"/>
            <w:u w:val="single"/>
          </w:rPr>
          <w:t>https://sprudge.com/manument-opens-factory-in-thun-switzerland-launches-new-leva-series-for-us-canada-825866.html</w:t>
        </w:r>
      </w:hyperlink>
      <w:r>
        <w:t xml:space="preserve"> - • Manument opens a factory in Thun, Switzerland, to manufacture lever espresso machines entirely in-house. • The new Leva series is launched for North America, with delivery starting in June 2026. • The company aims for long-term partnerships with cafes, roasteries, hotels, and restaurants. • The machines feature patented heating system, innovative materials, precise temperature control, and iconic design. • Founded in 2018, Manument is positioning itself as a high-end global brand for espresso. 315. </w:t>
      </w:r>
      <w:hyperlink r:id="rId276">
        <w:r>
          <w:rPr>
            <w:color w:val="0000EE"/>
            <w:u w:val="single"/>
          </w:rPr>
          <w:t>https://www.koat.com/article/iran-war-hurting-farmers-fertilizer-prices-rise/70783508</w:t>
        </w:r>
      </w:hyperlink>
      <w:r>
        <w:t xml:space="preserve"> - • Rising costs of fertiliser and diesel due to disruptions in the Strait of Hormuz affect Arkansas farmers. • Fertiliser prices increased from $565 to around $790 per ton since the war began. • Experts expect higher grocery prices as production and transportation costs rise. • Farmers, especially in Benton County, face increased costs for poultry and beef. • Higher costs are expected to persist even if the war ends soon. 316. </w:t>
      </w:r>
      <w:hyperlink r:id="rId277">
        <w:r>
          <w:rPr>
            <w:color w:val="0000EE"/>
            <w:u w:val="single"/>
          </w:rPr>
          <w:t>https://theroasterspack.com/blogs/news/climate-change-ft-cafe-pista</w:t>
        </w:r>
      </w:hyperlink>
      <w:r>
        <w:t xml:space="preserve"> - * Climate crises in Brazil and Vietnam affect coffee crop yields, creating global market volatility. * Brazil faces drought, losing about half of its harvest; Vietnam deals with excessive rain. * Shifts in weather patterns cause unpredictable effects on the coffee cycle, including the 'fly crop' phenomenon. * Labour shortages emerge as the younger generation is deterred from coffee farming, especially with shortened harvesting windows. * Traditional farming methods persist due to limited access to scientific data and resources, impacting productivity. * Local agronomists like Daniel Munoz play a key role in bridging knowledge gaps for smallholders. 317. </w:t>
      </w:r>
      <w:hyperlink r:id="rId278">
        <w:r>
          <w:rPr>
            <w:color w:val="0000EE"/>
            <w:u w:val="single"/>
          </w:rPr>
          <w:t>https://www.thehindu.com/news/national/china-bound-russian-oil-tanker-diverted-to-india/article70758422.ece</w:t>
        </w:r>
      </w:hyperlink>
      <w:r>
        <w:t xml:space="preserve"> - * A Russian oil tanker, Aqua Titan, changed course in Southeast Asia and is now heading to India with 1.1 lakh tonnes of Urals crude. * The tanker left Russia in January and was tracked in North and West Europe, South Asia, and Southeast Asia. * It is sanctioned and part of the Russian fleet under dark fleet operations, according to analysts. * The tanker made a U-turn after the U.S. indicated India could import Russian crude for 30 days. * India is increasing imports of Russian and Saudi Arabian crude via the Indian west coast as a strategic response to sanctions and geopolitical tensions. 318. </w:t>
      </w:r>
      <w:hyperlink r:id="rId279">
        <w:r>
          <w:rPr>
            <w:color w:val="0000EE"/>
            <w:u w:val="single"/>
          </w:rPr>
          <w:t>https://www.morethanshipping.com/how-conflict-and-disruption-are-changing-international-shipping-systems/</w:t>
        </w:r>
      </w:hyperlink>
      <w:r>
        <w:t xml:space="preserve"> - * Geopolitical tensions in the Middle East, including conflict in Iran, have caused disruptions in global shipping routes, notably the Strait of Hormuz, Red Sea, and Suez Canal. * Shipping companies are avoiding conflict zones, leading to longer routes around Africa’s Cape of Good Hope, increasing transit times by 10–14 days and up to 4,500 nautical miles. * Attacks in the Middle East and port damage in March 2026 have worsened shipping safety, causing delays and cargo disruptions. * Alternative routes raise shipping costs due to longer transit, higher fuel use, increased insurance premiums, and security expenses. * The disruptions are considered among the worst since Covid-19, significantly impacting global trade, supply chains, and shipping costs. 319. </w:t>
      </w:r>
      <w:hyperlink r:id="rId277">
        <w:r>
          <w:rPr>
            <w:color w:val="0000EE"/>
            <w:u w:val="single"/>
          </w:rPr>
          <w:t>https://theroasterspack.com/blogs/news/climate-change-ft-cafe-pista</w:t>
        </w:r>
      </w:hyperlink>
      <w:r>
        <w:t xml:space="preserve"> - * Climate change affects Brazil with drought, causing about half of a farm’s production loss, and Vietnam with excessive rain, leading to unpredictable harvests. * These weather anomalies cause swings in the global coffee price, from $2.90 to nearly $4.00 per pound. * The shifting weather patterns disrupt traditional harvest cycles, turning secondary crops into main sources and complicating logistics. * Labour shortages in coffee-producing countries are intensified by climate effects, as shorter harvest windows and disinterest among younger generations reduce available labour. * There is a knowledge gap between traditional farming methods and scientific approaches, with some farmers using outdated pruning techniques, and limited access to resources hampers adaptation. 320. </w:t>
      </w:r>
      <w:hyperlink r:id="rId280">
        <w:r>
          <w:rPr>
            <w:color w:val="0000EE"/>
            <w:u w:val="single"/>
          </w:rPr>
          <w:t>https://gcaptain.com/oocl-sunflower-reaches-long-beach-after-losing-containers-in-pacific-storm/</w:t>
        </w:r>
      </w:hyperlink>
      <w:r>
        <w:t xml:space="preserve"> - * The ultra-large containership OOCL Sunflower arrived at the Port of Long Beach following a container loss incident during heavy weather. * The vessel lost 32 containers overboard and reported damage or shifting to 57 containers on deck while transiting near the Aleutian Islands. * The incident occurred on March 3 en route from Taiwan to Long Beach, with safety and environmental assessments ongoing. * The ship, delivered in January 2025, operates on the Trans-Pacific ECX1 route, linking Asian hubs with U.S. East Coast ports. * The event highlights ongoing challenges in global shipping caused by extreme weather and operational pressures, with new SOLAS regulations coming into effect in January 2026 for reporting container losses. 321. </w:t>
      </w:r>
      <w:hyperlink r:id="rId281">
        <w:r>
          <w:rPr>
            <w:color w:val="0000EE"/>
            <w:u w:val="single"/>
          </w:rPr>
          <w:t>https://copperbeltkatangamining.com/cobalt-shortage-set-to-persist-as-drc-export-controls-tighten-global-supply/?utm_source=rss&amp;utm_medium=rss&amp;utm_campaign=cobalt-shortage-set-to-persist-as-drc-export-controls-tighten-global-supply</w:t>
        </w:r>
      </w:hyperlink>
      <w:r>
        <w:t xml:space="preserve"> - * A global cobalt shortage is forecast to continue through 2030 due to DRC export restrictions, leading to significant supply disruptions. * Cobalt shipments from the DRC declined after February's export ban and October's quotas, affecting more than 70% of global supply. * Prices for cobalt surged by over 160%, and cobalt hydroxide quadrupled in value; a global deficit of over 82,000 tons was recorded in 2025. * The decline in refined cobalt production was around 20%, with ongoing supply shortfalls predicted. * Rising shortages impact industries such as battery manufacturing, aerospace, and defence, with supply risks also noted in Indonesia. 322. </w:t>
      </w:r>
      <w:hyperlink r:id="rId282">
        <w:r>
          <w:rPr>
            <w:color w:val="0000EE"/>
            <w:u w:val="single"/>
          </w:rPr>
          <w:t>https://www.confectionerynews.com/Article/2026/03/18/cocoa-prices-climb-following-market-collapse/?utm_source=RSS_Feed&amp;utm_medium=RSS&amp;utm_campaign=RSS</w:t>
        </w:r>
      </w:hyperlink>
      <w:r>
        <w:t xml:space="preserve"> - * Cocoa prices increased from a three-year low of $2,886 per metric tonne to $3,349, following a market correction. * Price rally attributed to market oversold conditions, adjustment of supply estimates, and tightening origin volumes. * Factors influencing prices include demand recovery delays, reformulation in manufacturing, inflation pressures, and earlier farmgate price cuts in Ghana and Ivory Coast. * West African weather and export activities suggest potential for future surplus, risking further price declines. * Manufacturers face ongoing volatility, requiring risk management strategies, flexible sourcing, and potential product reformulation. * Market signals indicate possible price declines if demand remains slow, despite biological and weather conditions favouring supply. * Long-term planning for cocoa procurement becomes more challenging due to fluctuating prices and supply dynamics. 323. </w:t>
      </w:r>
      <w:hyperlink r:id="rId283">
        <w:r>
          <w:rPr>
            <w:color w:val="0000EE"/>
            <w:u w:val="single"/>
          </w:rPr>
          <w:t>https://www.rionegro.com.ar/rural/agricultura-y-guerra-por-que-la-region-argentina-mas-productiva-podria-ser-la-mas-afectada-por-la-suba-del-precio-de-la-urea-4506533/</w:t>
        </w:r>
      </w:hyperlink>
      <w:r>
        <w:t xml:space="preserve"> - * La guerra en Medio Oriente impacta en el mercado global de fertilizantes, elevando precios y afectando disponibilidad. * La urea en Argentina ha pasado de cerca de 50 dólares a 750 dólares por tonelada, con subas del 40% en semanas. * La dependencia del gas natural en la producción de fertilizantes aumenta la vulnerabilidad del mercado. * En Argentina, la importación de urea afecta principalmente a la Patagonia, donde los costes de fertilización son más altos debido a sistemas intensivos bajo riego. * La incertidumbre sobre precios y disponibilidad condiciona decisiones de compra y planificación de la próxima campaña agrícola. 324. </w:t>
      </w:r>
      <w:hyperlink r:id="rId284">
        <w:r>
          <w:rPr>
            <w:color w:val="0000EE"/>
            <w:u w:val="single"/>
          </w:rPr>
          <w:t>https://www.efulfillmentservice.com/2026/03/scenario-planning-for-fulfillment-how-to-prepare-for-shipping-cost-spikes/</w:t>
        </w:r>
      </w:hyperlink>
      <w:r>
        <w:t xml:space="preserve"> - * Major global disruptions, geopolitical conflicts, pandemics, and extreme weather can affect international shipping, increasing costs and causing delays. * Technological and regulatory changes, such as emissions regulations and surcharges, can also influence shipping expenses. * Scenario planning involves creating multiple disruption scenarios with specific triggers and response strategies. * Response strategies include mode shifts, network adjustments, packaging changes, commercial levers, and customer communication. * Continuous monitoring through dashboards aids in proactive decision-making. * Diversifying shipping methods and partners improves risk resilience. * Advanced tools and technology enable real-time rate analysis, optimisation, and operational efficiencies. * Regular stress testing of logistical responses improves readiness and decision speed. 325. </w:t>
      </w:r>
      <w:hyperlink r:id="rId285">
        <w:r>
          <w:rPr>
            <w:color w:val="0000EE"/>
            <w:u w:val="single"/>
          </w:rPr>
          <w:t>https://windward.ai/blog/march-18-maritime-intelligence-daily/</w:t>
        </w:r>
      </w:hyperlink>
      <w:r>
        <w:t xml:space="preserve"> - * Traffic through the Strait of Hormuz remains severely constrained and under controlled conditions. * Eight large vessels operating without AIS detected on March 16, indicating dark activity. * Loading operations continue at Kharg Island with vessels queued for crude exports. * Global routing patterns show early signs of stabilisation with increased traffic through Bab el-Mandeb and Suez Canal. * Port disruptions observed across Gulf and external ports, with rising delays and rollovers.</w:t>
      </w:r>
      <w:r/>
    </w:p>
    <w:p>
      <w:r/>
      <w:r>
        <w:t xml:space="preserve">326. </w:t>
      </w:r>
      <w:hyperlink r:id="rId286">
        <w:r>
          <w:rPr>
            <w:color w:val="0000EE"/>
            <w:u w:val="single"/>
          </w:rPr>
          <w:t>https://www.moneytimes.com.br/o-cafe-e-o-novo-cacau-alguns-esperam-que-o-preco-do-cafe-tambem-despenque-pads/</w:t>
        </w:r>
      </w:hyperlink>
      <w:r>
        <w:t xml:space="preserve"> - * Some sector experts compare the coffee and cocoa markets, projecting coffee prices will fall similar to cocoa after its dramatic price drop in 2024. * Cocoa prices reached a record above US$12,000 per tonne in December 2024, then declined over 70% as demand decreased. * Coffee prices surged due to negative climate conditions, reaching a record in February 2025, but are expected to decline following anticipated increased production in Brazil. * A survey showed 61% of US coffee consumers reduced expenses, though the number of coffee drinkers remained stable. * Market analysts forecast further declines in coffee prices, with some expecting prices to drop to US$1.80–2 per pound this year. * Demand for coffee stagnated in 2025, with expectations of a 2% increase in 2026 as prices fall. * The article discusses trade impacts, production expectations, and consumer behaviour in the global coffee market. 327. </w:t>
      </w:r>
      <w:hyperlink r:id="rId287">
        <w:r>
          <w:rPr>
            <w:color w:val="0000EE"/>
            <w:u w:val="single"/>
          </w:rPr>
          <w:t>https://royalcoffee.com/ieepa-tariff-refunds-coffee-roasters/</w:t>
        </w:r>
      </w:hyperlink>
      <w:r>
        <w:t xml:space="preserve"> - • The U.S. Supreme Court ruled IEEPA tariffs unlawful on February 20, 2026. • Refund system development by CBP is ongoing, with completion expected around mid-to-late April 2026. • Refunds, if issued, will go to the importer of record, such as Royal Coffee. • No refund claims can be filed until the new electronic system is operational. • The process is expected to take months due to the scale of entries involved. 328. </w:t>
      </w:r>
      <w:hyperlink r:id="rId288">
        <w:r>
          <w:rPr>
            <w:color w:val="0000EE"/>
            <w:u w:val="single"/>
          </w:rPr>
          <w:t>https://africaports.co.za/2026/03/18/africa-ports-ships-maritime-news-15-16-march-2026/</w:t>
        </w:r>
      </w:hyperlink>
      <w:r>
        <w:t xml:space="preserve"> - * South Africa's Durban port hosted the maiden visit of LNG-powered MV Ocean Legacy, reflecting maritime innovation and automotive trade growth. * Maputo port received its first call from Evergreen Line's vessel Ever Brace, enhancing regional trade connectivity. * Ghana’s Tema port deepening project aims to facilitate larger vessels, strengthening Ghana’s bulk cargo capacity. * The IMO convened an extraordinary session to address navigation safety amid Gulf region tensions. * Angola launched the NRA EKUIKUI II corvette, part of navy modernisation efforts. * Tanzania is expanding fuel storage capacity at Dar es Salaam Port, aiming to improve regional energy logistics. * Container trade in 2026 began strongly, with 16.03 million TEUs in January, driven by African imports and exports. * UNCTAD warns of potential fertiliser shocks due to Strait of Hormuz disruptions affecting global food security. * The Indonesian Navy's vessel KRI Prabu Siliwangi arrived in Cape Town for a maiden call, with regional geopolitical tensions impacting maritime activity. * UN Mozambique's maritime sector undergoes an IMO audit to strengthen navigation safety and environmental protection. * Strait of Hormuz disruptions threaten global energy and food markets, with potential mines laid by Iran, heightening geopolitical risks. 329. </w:t>
      </w:r>
      <w:hyperlink r:id="rId289">
        <w:r>
          <w:rPr>
            <w:color w:val="0000EE"/>
            <w:u w:val="single"/>
          </w:rPr>
          <w:t>https://www.indiandefensenews.in/2026/03/jag-laadki-docks-at-mundra-with-uae.html</w:t>
        </w:r>
      </w:hyperlink>
      <w:r>
        <w:t xml:space="preserve"> - * The Indian-flagged crude oil tanker Jag Laadki docked at Mundra, Gujarat, with approximately 80,886 metric tonnes of crude sourced from the UAE.</w:t>
      </w:r>
      <w:r>
        <w:rPr>
          <w:i/>
        </w:rPr>
        <w:t xml:space="preserve"> The shipment arrived during escalating tensions in West Asia affecting maritime routes.</w:t>
      </w:r>
      <w:r>
        <w:t xml:space="preserve"> Mundra Port, operated by Adani Ports, handles India's large-scale crude imports.</w:t>
      </w:r>
      <w:r>
        <w:rPr>
          <w:i/>
        </w:rPr>
        <w:t xml:space="preserve"> Indian authorities, including Operation Sankalp, deploy naval forces to protect shipping lanes.</w:t>
      </w:r>
      <w:r>
        <w:t xml:space="preserve"> Ports received relief directives to manage costs and delays.</w:t>
      </w:r>
      <w:r>
        <w:rPr>
          <w:i/>
        </w:rPr>
        <w:t xml:space="preserve"> Over 80% of India's oil needs come via sea routes through the Strait of Hormuz.</w:t>
      </w:r>
      <w:r>
        <w:t xml:space="preserve"> The operation signals India's maritime resilience amid regional instability. 330. </w:t>
      </w:r>
      <w:hyperlink r:id="rId290">
        <w:r>
          <w:rPr>
            <w:color w:val="0000EE"/>
            <w:u w:val="single"/>
          </w:rPr>
          <w:t>https://www.adweek.com/brand-marketing/gen-z-fave-dua-lipa-joins-george-clooney-as-nespressos-global-ambassador/</w:t>
        </w:r>
      </w:hyperlink>
      <w:r>
        <w:t xml:space="preserve"> - * Dua Lipa appointed as Nespresso's new global face, debuting in the 'Vertuo World' campaign on April 14. * The campaign signals a 'new creative era' and features a brief appearance from George Clooney. * Nespresso aims to attract Gen Z coffee drinkers, particularly those who prefer sweet, iced coffee. * The brand has previously worked with celebrities like Eva Longoria and shifted creative agencies in 2025. * Nespresso's revenues grew 1.6% in 2025, with a strategic focus on younger demographics through new product experiments and marketing campaigns. 331. </w:t>
      </w:r>
      <w:hyperlink r:id="rId291">
        <w:r>
          <w:rPr>
            <w:color w:val="0000EE"/>
            <w:u w:val="single"/>
          </w:rPr>
          <w:t>https://www.restaurantnewsresource.com/datassential-names-top-25-emerging-restaurant-chains-in-the-us</w:t>
        </w:r>
      </w:hyperlink>
      <w:r>
        <w:t xml:space="preserve"> - * Datassential's Top 25 Emerging Chains highlights rapidly growing restaurant brands across the U.S. * Several chains have experienced over 70% year-over-year growth, including Toastique and Kyuramen. * Trends include concepts with specialised menus, international cuisines, coffee-focused brands, and dessert concepts. * The report tracks growth, innovation, and consumer preferences within the U.S. foodservice sector. * Full list of chains available through Datassential platform. 332. </w:t>
      </w:r>
      <w:hyperlink r:id="rId286">
        <w:r>
          <w:rPr>
            <w:color w:val="0000EE"/>
            <w:u w:val="single"/>
          </w:rPr>
          <w:t>https://www.moneytimes.com.br/o-cafe-e-o-novo-cacau-alguns-esperam-que-o-preco-do-cafe-tambem-despenque-pads/</w:t>
        </w:r>
      </w:hyperlink>
      <w:r>
        <w:t xml:space="preserve"> - - Experts at the National Coffee Association convention predict coffee prices may fall, similar to cocoa's decline after its peak in 2024. - Cacao prices reached over US$12,000 per tonne in December 2024 due to drought; then fell more than 70% as demand reduced. - Coffee prices increased in 2024-2025 due to weather and trade factors, but expected to fall as production recovers, with forecasts around US$1.80 to US$2 per pound. - US consumers are cutting coffee expenses, but demand remains stable. - Market share shifts noted with cheaper robusta gaining, and demand stagnating in 2025, with a forecasted 2% increase in 2026. 333. </w:t>
      </w:r>
      <w:hyperlink r:id="rId292">
        <w:r>
          <w:rPr>
            <w:color w:val="0000EE"/>
            <w:u w:val="single"/>
          </w:rPr>
          <w:t>https://dailycoffeenews.com/2026/03/18/a-guide-to-indonesian-coffee-cultivars-and-varieties/</w:t>
        </w:r>
      </w:hyperlink>
      <w:r>
        <w:t xml:space="preserve"> - * Details the historical and contemporary significance of coffee production in Indonesia, including the types and resilience of its coffee plants. * Describes various Indonesian coffee cultivars and varieties, including their origins, characteristics, and resistance issues. * Highlights specific cultivars such as Abyssinia, Andungsari, Ateng, and hybrids like Hybrido de Timor and Sigarar Utang. * Mentions regional differences and the impact of disease like coffee leaf rust. * Notes Indonesia's ranking among the top coffee producing countries with large export volumes and local consumption.</w:t>
      </w:r>
      <w:r/>
    </w:p>
    <w:p>
      <w:r/>
      <w:r>
        <w:t xml:space="preserve">334. </w:t>
      </w:r>
      <w:hyperlink r:id="rId293">
        <w:r>
          <w:rPr>
            <w:color w:val="0000EE"/>
            <w:u w:val="single"/>
          </w:rPr>
          <w:t>https://euromaidanpress.com/2026/03/18/ukraine-spring-fertilizer-crisis-harvest-2026/</w:t>
        </w:r>
      </w:hyperlink>
      <w:r>
        <w:t xml:space="preserve"> - * The Ukrainian Agribusiness Club (UKAB) warned of a potential 15–20% drop in grain and oilseed yields during the spring sowing season, unless Ukraine intervenes. * The contraction could cost Ukraine $4–5 billion in export revenues and raise food prices globally. * Russian missile strikes and the Middle East war have increased global natural gas prices, impacting synthetic nitrogen fertilizer costs. * Fertilizer prices, specifically ammonium nitrate, urea, and CAS-32, have increased by 37%, 43%, and over 50% respectively. * Diesel prices have risen over 22%, making spring sowing 10% more expensive. * UKAB requested emergency measures including zero import tariffs on nitrogen fertilizers, reduced diesel excise rates, and allowance for direct vessel imports of calcium ammonium nitrate. * A stable fertiliser supply could increase Ukraine’s yields by 5–7% and generate an extra $1.5–2 billion in exports. * A 20% shortfall in harvest could lead to losses of $4–5 billion in exports and significant government revenue reductions. * Hungary’s agriculture minister called for EU sanctions on Russian and Belarusian fertilizers to be lifted, citing supply disruptions. * Ukraine’s agricultural contraction in 2025 was 5%, highlighting ongoing sector risks amid geopolitical tensions. 335. </w:t>
      </w:r>
      <w:hyperlink r:id="rId294">
        <w:r>
          <w:rPr>
            <w:color w:val="0000EE"/>
            <w:u w:val="single"/>
          </w:rPr>
          <w:t>https://www.agribusinessglobal.com/plant-health/npk/u-s-department-of-justice-opens-investigations-into-u-s-fertilizer-market/</w:t>
        </w:r>
      </w:hyperlink>
      <w:r>
        <w:t xml:space="preserve"> - * The U.S. Department of Justice (DoJ) has launched a formal investigation into the domestic fertiliser market, focusing on potential collusion and price gouging.</w:t>
      </w:r>
      <w:r>
        <w:rPr>
          <w:i/>
        </w:rPr>
        <w:t xml:space="preserve"> Fertiliser prices have increased by up to 33% since February 28, 2026.</w:t>
      </w:r>
      <w:r>
        <w:t xml:space="preserve"> The investigation includes major companies such as CF Industries, Nutrien, Mosaic, Koch, and Yara.</w:t>
      </w:r>
      <w:r>
        <w:rPr>
          <w:i/>
        </w:rPr>
        <w:t xml:space="preserve"> The inquiry aims to determine if anti-competitive practices influence pricing and market consolidation.</w:t>
      </w:r>
      <w:r>
        <w:t xml:space="preserve"> Industry consolidation has reduced fertilizer suppliers from 46 in 1984 to four controlling 75% of the market.</w:t>
      </w:r>
      <w:r>
        <w:rPr>
          <w:i/>
        </w:rPr>
        <w:t xml:space="preserve"> Farmers and policymakers seek transparency and fair competition to address rising input costs.</w:t>
      </w:r>
      <w:r>
        <w:t xml:space="preserve"> Alternative fertiliser options like biostimulants and biofertilisers are emerging as responses to high costs. 336. </w:t>
      </w:r>
      <w:hyperlink r:id="rId295">
        <w:r>
          <w:rPr>
            <w:color w:val="0000EE"/>
            <w:u w:val="single"/>
          </w:rPr>
          <w:t>https://www.prensalibre.com/economia/subira-el-precio-del-pan-gremial-explica-escenarios-que-enfrentan-panificadoras-por-alza-de-combustibles-breaking/</w:t>
        </w:r>
      </w:hyperlink>
      <w:r>
        <w:t xml:space="preserve"> - * Los precios de los combustibles en Guatemala han subido en los últimos días, afectando la economía de los consumidores y la operación de panificadoras. * La Cámara de Industria de Guatemala explica que la transmisión del incremento en costes internacionales afecta el coste de insumos para panificadoras. * El diésel ha aumentado un 27.5% en 2026, impactando directamente en los costos de transporte y distribución. * Las pequeñas y medianas panificadoras enfrentan una disyuntiva: trasladar los costos a los consumidores o absorber los aumentos, lo que puede afectar su rentabilidad y empleo. * Se han reportado aumentos en los precios del pan en varias zonas de Guatemala, con incrementos entre Q0.50 y Q1, y protestas por la subida de precios. 337. </w:t>
      </w:r>
      <w:hyperlink r:id="rId296">
        <w:r>
          <w:rPr>
            <w:color w:val="0000EE"/>
            <w:u w:val="single"/>
          </w:rPr>
          <w:t>https://www.northernag.net/war-disruptions-put-spotlight-and-pressure-on-fertilizer-industry/?utm_source=rss&amp;utm_medium=rss&amp;utm_campaign=war-disruptions-put-spotlight-and-pressure-on-fertilizer-industry</w:t>
        </w:r>
      </w:hyperlink>
      <w:r>
        <w:t xml:space="preserve"> - * The war in Iran has affected global fertilizer prices and supplies, prompting government and industry responses. * A US class-action lawsuit was filed against major fertilizer companies alleging price-fixing since 2021. * Agricultural groups urged removal of duties on Moroccan phosphate fertilizers through a letter to company CEOs. * US government actions include waivers of sanctions on Venezuela and potential aid packages for farmers. * Fertilizer stocks have experienced short-term volatility due to conflict-driven market concerns. * US senator and farm groups are scrutinising company pricing and trade policies amid supply disruptions. 338. </w:t>
      </w:r>
      <w:hyperlink r:id="rId297">
        <w:r>
          <w:rPr>
            <w:color w:val="0000EE"/>
            <w:u w:val="single"/>
          </w:rPr>
          <w:t>https://www.realagriculture.com/2026/03/profitable-practices-robotics-and-automation-help-greenview-holsteins-tackle-labour-challenges/</w:t>
        </w:r>
      </w:hyperlink>
      <w:r>
        <w:t xml:space="preserve"> - * Steve Youngblood of Greenview Holsteins describes using robots for milking, feeding, and cow comfort. * The farm, located in Ontario, transitioned to automation to manage labour shortages and increase productivity. * Automation allows individual cow management, improves efficiency, and reduces daily farm chores. * The farm installed Lely A5 milking robots and a Lely Vector feeding robot, with plans to further automate hoof health care. * Automation supports farm sustainability, work-life balance, and future expansion goals. 339. </w:t>
      </w:r>
      <w:hyperlink r:id="rId298">
        <w:r>
          <w:rPr>
            <w:color w:val="0000EE"/>
            <w:u w:val="single"/>
          </w:rPr>
          <w:t>https://sigmaearth.com/trump-invites-farmers-biofuels-producers-to-white-house-event/?utm_source=rss&amp;utm_medium=rss&amp;utm_campaign=trump-invites-farmers-biofuels-producers-to-white-house-event</w:t>
        </w:r>
      </w:hyperlink>
      <w:r>
        <w:t xml:space="preserve"> - * The White House plans a policy event involving farmers and biofuel producers to discuss upcoming biofuel blending quotas for 2026 and 2027. * The quotas include ethanol, biodiesel, and other renewable fuels, with targets proposed to increase significantly from 2025 levels. * The meeting aims to address impacts on fuel prices, crop markets, fertiliser costs, and agricultural income. * The event coincides with concerns over fuel price fluctuations, rising fertiliser prices, and farm income stability. * The decision influences both energy and agricultural sectors amid global trade disruptions and political influences. 340. </w:t>
      </w:r>
      <w:hyperlink r:id="rId299">
        <w:r>
          <w:rPr>
            <w:color w:val="0000EE"/>
            <w:u w:val="single"/>
          </w:rPr>
          <w:t>https://www.ttnews.com/articles/iran-farmers-cost-fertilizer</w:t>
        </w:r>
      </w:hyperlink>
      <w:r>
        <w:t xml:space="preserve"> - * The war in Iran has led to increased fertiliser prices for US farmers, with estimates of a 40% rise and additional costs of up to $100,000 for some, such as Tennessee farmer Todd Littleton. * The conflict has disrupted shipping through the Strait of Hormuz, affecting access to key fertiliser ingredients like urea and ammonia, with about 15% of US imports and half of global urea from the Middle East. * Farmers face difficulties obtaining fertiliser as shortages threaten the supply, worsened by previous supply chain issues related to Ukraine-Russia conflict and China's phosphate export restrictions. * Efforts by the US government include increasing fertiliser imports from Venezuela and providing financial aid to farmers; however, increased input costs persist, squeezing farm margins. * Experts warn that fertiliser prices are unlikely to fall soon due to ongoing supply and energy cost issues, potentially affecting food prices but not significantly impacting consumer grocery costs. 341. </w:t>
      </w:r>
      <w:hyperlink r:id="rId300">
        <w:r>
          <w:rPr>
            <w:color w:val="0000EE"/>
            <w:u w:val="single"/>
          </w:rPr>
          <w:t>https://www.thehindubusinessline.com/economy/logistics/nmpa-announces-measures-for-cargo-affected-by-west-asia-crisis/article70757711.ece</w:t>
        </w:r>
      </w:hyperlink>
      <w:r>
        <w:t xml:space="preserve"> - * NMPA introduced measures to support port users due to West Asia geopolitical disturbances on March 17, 2026. * The port offered storage solutions, waivers on charges, and priority berthing for vessels, including LPG ships. * Dedicated zones for stranded, transit, and perishable cargo are being established. * The measures aim to mitigate shipping delays and congestion linked to the crisis. 342. </w:t>
      </w:r>
      <w:hyperlink r:id="rId301">
        <w:r>
          <w:rPr>
            <w:color w:val="0000EE"/>
            <w:u w:val="single"/>
          </w:rPr>
          <w:t>https://economynext.com/sri-lanka-stocks-close-up-1-pct-dockyard-sees-interest-264364/</w:t>
        </w:r>
      </w:hyperlink>
      <w:r>
        <w:t xml:space="preserve"> - * The conflict in West Asia has disrupted Sri Lanka's tea exports, with up to 70% impact reported by experts. * Port of Colombo warehouses are reaching capacity, causing logistics issues. * Price corrections and stock declines have affected the local tea industry. * Shipping costs have surged due to high insurance premiums and conflict-related surcharges, increasing export expenses. * Rerouting around the Cape of Good Hope has extended transit times and disrupted delivery schedules. 343. </w:t>
      </w:r>
      <w:hyperlink r:id="rId302">
        <w:r>
          <w:rPr>
            <w:color w:val="0000EE"/>
            <w:u w:val="single"/>
          </w:rPr>
          <w:t>https://www.newscentermaine.com/article/news/nation-world/attack-on-iran/average-cost-gallon-of-gas-nears-four-dollars/507-7bf05b80-7feb-40e4-9e52-66f39a38968a</w:t>
        </w:r>
      </w:hyperlink>
      <w:r>
        <w:t xml:space="preserve"> - * The US national retail average for a gallon of regular gasoline reached $3.84, up from $3.79 the previous day. * Several states, including Washington, Hawaii, and California, report average prices above $5 per gallon. * The US diesel average exceeded $5 per gallon, with a recent high of $5.07. * The conflict in the Middle East has disrupted crude oil supply routes, notably the Strait of Hormuz. * The US plans to release over 170 million barrels of oil from strategic reserves to offset rising costs. 344. </w:t>
      </w:r>
      <w:hyperlink r:id="rId303">
        <w:r>
          <w:rPr>
            <w:color w:val="0000EE"/>
            <w:u w:val="single"/>
          </w:rPr>
          <w:t>https://www.grocerycouponguide.com/articles/the-6-grocery-categories-most-sensitive-to-supply-shifts/</w:t>
        </w:r>
      </w:hyperlink>
      <w:r>
        <w:t xml:space="preserve"> - ['</w:t>
      </w:r>
      <w:r>
        <w:rPr>
          <w:i/>
        </w:rPr>
        <w:t xml:space="preserve"> The article discusses the impact of global supply chain disruptions on six grocery categories: coffee beans and roasts, sugar and sweeteners, fresh beef products, cooking oils, fresh berries, and dairy and eggs.', '</w:t>
      </w:r>
      <w:r>
        <w:t xml:space="preserve"> It explains how weather, transportation, and demand affect supply and prices in these categories.', '</w:t>
      </w:r>
      <w:r>
        <w:rPr>
          <w:i/>
        </w:rPr>
        <w:t xml:space="preserve"> The article highlights the importance of consumer awareness and stockpiling strategies to mitigate supply shocks.', '</w:t>
      </w:r>
      <w:r>
        <w:t xml:space="preserve"> It references specific factors such as droughts, storms, and transportation delays influencing prices.', '* The article addresses broader concerns of food security related to global trade and logistics challenges.'] 345. </w:t>
      </w:r>
      <w:hyperlink r:id="rId304">
        <w:r>
          <w:rPr>
            <w:color w:val="0000EE"/>
            <w:u w:val="single"/>
          </w:rPr>
          <w:t>https://www.foodbusinessmea.com/middle-east-conflict-disrupts-maritime-logistics-threatens-to-reshape-global-fruit-trade/</w:t>
        </w:r>
      </w:hyperlink>
      <w:r>
        <w:t xml:space="preserve"> - - Geopolitical tensions in the Middle East affect maritime logistics, leading to route cancellations and vessel diversions. - Disruptions around the Red Sea and Suez Canal alter shipping economics and increase operational costs. - Extended transit times jeopardise perishable goods, risking spoilage and affecting supply chains. - Latin American fruit exports to the Middle East account for 2-3%, but market displacement poses broader risks. - Volatile oil prices impact bunker fuel costs, influencing production margins and logistics expenses. 346. </w:t>
      </w:r>
      <w:hyperlink r:id="rId305">
        <w:r>
          <w:rPr>
            <w:color w:val="0000EE"/>
            <w:u w:val="single"/>
          </w:rPr>
          <w:t>https://www.baristamagazine.com/how-origin-trips-shape-better-coffee-sourcing/?utm_source=rss&amp;utm_medium=rss&amp;utm_campaign=how-origin-trips-shape-better-coffee-sourcing</w:t>
        </w:r>
      </w:hyperlink>
      <w:r>
        <w:t xml:space="preserve"> - * Coffee industry leaders emphasise the importance of origin trips for understanding coffee sourcing, sustainability, and producer relations. * Pinewood Coffee Co. in Tennessee advocates for visiting farms to build trust and deepen relationships with producers. * Visits to estates like Hacienda La Minita in Costa Rica demonstrate the benefits of direct interaction for long-term partnerships and social responsibility. * Origin trips help roasters understand variables affecting coffee quality, such as weather and processing practices. * The article highlights a broader industry shift towards ethical sourcing, transparency, and shared responsibility.</w:t>
      </w:r>
      <w:r/>
    </w:p>
    <w:p>
      <w:r/>
      <w:r>
        <w:t xml:space="preserve">347. </w:t>
      </w:r>
      <w:hyperlink r:id="rId301">
        <w:r>
          <w:rPr>
            <w:color w:val="0000EE"/>
            <w:u w:val="single"/>
          </w:rPr>
          <w:t>https://economynext.com/sri-lanka-stocks-close-up-1-pct-dockyard-sees-interest-264364/</w:t>
        </w:r>
      </w:hyperlink>
      <w:r>
        <w:t xml:space="preserve"> - * Sri Lanka's tea exports are disrupted due to conflict in West Asia, affecting key markets in Iran, Iraq, Saudi Arabia, and the UAE. * Ports and shipping routes like Dubai, Doha, Strait of Hormuz, and Suez Canal are impacted, causing delays and increased costs. * Insurance premiums for shipping have surged over 1,000%, raising costs for exporters. * Rerouting ships around the Cape of Good Hope adds 15–20 days to transit times, disrupting delivery schedules. * The barter trade arrangement with Iran is nearly impossible due to blockade and sanctions, affecting export trade. * Prices at auction fell 4.3%, and stock prices of tea firms dropped as much as 30%. * The industry faces weekly revenue losses estimated between 10 and 15 million dollars. 348. </w:t>
      </w:r>
      <w:hyperlink r:id="rId306">
        <w:r>
          <w:rPr>
            <w:color w:val="0000EE"/>
            <w:u w:val="single"/>
          </w:rPr>
          <w:t>https://www.prnewswire.com/news-releases/peets-coffee-shows-its-colorful-side-with-new-flavors-this-spring--with-floral-lineup-and-ube-lattes-on-the-menu-302717469.html</w:t>
        </w:r>
      </w:hyperlink>
      <w:r>
        <w:t xml:space="preserve"> - * Peet's Coffee launches a spring seasonal menu with beverages including Ube Latte, Vanilla Latte, Lavender Vanilla Latte, and more, active from March 18 to June 2. * Introduces limited-time offerings like Rosy Matcha Latte (4/27-5/11) and Matcha Pineapple Burst, alongside returning favourites such as Almond Croissant. * Adds coffee-filled Popping Pearls for iced drinks as a playful upgrade. * Celebrates its 60th anniversary with the launch of the 2026 Anniversary Blend, available from April 1 in specially designed packaging. * The menu emphasises craftsmanship, bold flavours, and visually appealing presentation within a global context. 349. </w:t>
      </w:r>
      <w:hyperlink r:id="rId307">
        <w:r>
          <w:rPr>
            <w:color w:val="0000EE"/>
            <w:u w:val="single"/>
          </w:rPr>
          <w:t>https://retail-insider.com/retail-insider/2026/03/square-report-finds-group-of-loyal-regulars-generates-6x-more-revenue-for-canadas-small-businesses/</w:t>
        </w:r>
      </w:hyperlink>
      <w:r>
        <w:t xml:space="preserve"> - * A Square report shows that repeat customers, visiting four or more times annually, generate nearly six times more revenue for Canadian neighbourhood businesses. * In Montreal, regulars generate seven times more annual value than occasional customers. * Consumers continue to support local businesses amid rising costs, with proximity, convenience, and trust being key drivers. * Shared customer connections between nearby businesses, especially coffee shops, enhance local economic impact. * Building customer loyalty and neighbourhood networks is vital for the future growth of small businesses, according to Square.</w:t>
      </w:r>
      <w:r/>
    </w:p>
    <w:p>
      <w:r/>
      <w:r>
        <w:t xml:space="preserve">350. </w:t>
      </w:r>
      <w:hyperlink r:id="rId308">
        <w:r>
          <w:rPr>
            <w:color w:val="0000EE"/>
            <w:u w:val="single"/>
          </w:rPr>
          <w:t>https://www.hortidaily.com/article/9820949/hellofresh-group-strong-aebitda-performance-in-2025/</w:t>
        </w:r>
      </w:hyperlink>
      <w:r>
        <w:t xml:space="preserve"> - * HelloFresh Group's revenue for 2025 was approximately €6.8 billion, a 9.0% decrease in constant currency compared to 2024. * The company's strong AEBITDA performance in 2025 is attributed to progress in its efficiency programme. * By the end of 2025, 80% of efficiency initiatives were implemented, generating €160 million in savings. * HelloFresh expects an additional €140 million in annual savings for 2026. * The article also highlights developments in grocery retail including innovations and expansions in Norway, the UK, France, Canada, and the US. 351. </w:t>
      </w:r>
      <w:hyperlink r:id="rId309">
        <w:r>
          <w:rPr>
            <w:color w:val="0000EE"/>
            <w:u w:val="single"/>
          </w:rPr>
          <w:t>https://www.prnewswire.com/news-releases/plant-based-beverage-market-to-reach-us71-8-billion-by-2032-expands-amid-health-and-sustainability-trends---persistence-market-research-302717453.html</w:t>
        </w:r>
      </w:hyperlink>
      <w:r>
        <w:t xml:space="preserve"> - * The global plant-based beverage market was valued at US$29.4 billion in 2025 and is expected to reach US$71.8 billion by 2032, expanding at a CAGR of 13.6%. * North America leads with a 43% share; Asia Pacific is fastest-growing at 14.9% CAGR. * Demand driven by health consciousness, lactose intolerance concerns, and environmental sustainability. * Major products include soy, oat, almond, and coconut beverages, with soy leading at 38% market share; oat beverages fastest-growing. * Key industry moves include product innovation, nutritional fortification, and expansion in emerging markets. 352. </w:t>
      </w:r>
      <w:hyperlink r:id="rId310">
        <w:r>
          <w:rPr>
            <w:color w:val="0000EE"/>
            <w:u w:val="single"/>
          </w:rPr>
          <w:t>https://sprudge.com/is-starbucks-moving-its-headquarters-to-nashville-823915.html</w:t>
        </w:r>
      </w:hyperlink>
      <w:r>
        <w:t xml:space="preserve"> - * Starbucks considers leasing a 250,000-square-foot office in Nashville as part of a potential relocation, impacting 1,000 to 2,000 employees. * The move is linked to a shift in logistics operations, and the company has denied plans to close its Seattle HQ. * The decision is influenced by regional tax incentives in Tennessee and political developments in Washington. * Leadership and industry rumours suggest the relocation is subject to evolving plans and external economic factors. * The story involves corporate real estate, employment restructuring, and regional economic incentives within the beverage sector.</w:t>
      </w:r>
      <w:r/>
      <w:r/>
    </w:p>
    <w:p>
      <w:pPr>
        <w:pStyle w:val="ListNumber"/>
        <w:numPr>
          <w:ilvl w:val="0"/>
          <w:numId w:val="14"/>
        </w:numPr>
        <w:spacing w:line="240" w:lineRule="auto"/>
        <w:ind w:left="720"/>
      </w:pPr>
      <w:r/>
      <w:hyperlink r:id="rId311">
        <w:r>
          <w:rPr>
            <w:color w:val="0000EE"/>
            <w:u w:val="single"/>
          </w:rPr>
          <w:t>https://blog.gettransport.com/news/kuehne-nagel-cost-reduction-program/</w:t>
        </w:r>
      </w:hyperlink>
      <w:r>
        <w:t xml:space="preserve"> - * Kuehne+Nagel plans to eliminate over 2,000 full-time positions by 2026 to save $258 million.</w:t>
      </w:r>
      <w:r>
        <w:rPr>
          <w:i/>
        </w:rPr>
        <w:t xml:space="preserve"> The company reported a 20% decline in Q4 core operating income, with a workforce of about 85,000.</w:t>
      </w:r>
      <w:r>
        <w:t xml:space="preserve"> Short-term air capacity reduced by 18% due to Middle Eastern airspace restrictions impacting global air freight.</w:t>
      </w:r>
      <w:r>
        <w:rPr>
          <w:i/>
        </w:rPr>
        <w:t xml:space="preserve"> Ocean logistics experienced a 46% drop in core profit in 2025, with stable volumes but pressure on yields.</w:t>
      </w:r>
      <w:r>
        <w:t xml:space="preserve"> Investments in AI and cloud migration aim to enhance productivity and reduce manual errors.</w:t>
      </w:r>
      <w:r>
        <w:rPr>
          <w:i/>
        </w:rPr>
        <w:t xml:space="preserve"> Strategic acquisitions in South America, Germany, and Spain expand road and logistics services.</w:t>
      </w:r>
      <w:r>
        <w:t xml:space="preserve"> Short-term market disruptions are pushing forwarders to diversify routes and accelerate digital responses.* The article highlights disruptions, capacity issues, and digital strategy adjustments impacting the logistics industry worldwide.</w:t>
      </w:r>
      <w:r/>
    </w:p>
    <w:p>
      <w:pPr>
        <w:pStyle w:val="ListNumber"/>
        <w:spacing w:line="240" w:lineRule="auto"/>
        <w:ind w:left="720"/>
      </w:pPr>
      <w:r/>
      <w:hyperlink r:id="rId312">
        <w:r>
          <w:rPr>
            <w:color w:val="0000EE"/>
            <w:u w:val="single"/>
          </w:rPr>
          <w:t>https://www.mediafax.ro/economic/vestea-neasteptata-pretul-cafelei-ar-putea-scadea-drastic-explicatia-specialistilor-23705393</w:t>
        </w:r>
      </w:hyperlink>
      <w:r>
        <w:t xml:space="preserve"> - * Experți compară evoluția pieței cafelei cu cea a pieței de cacao, după maximele istorice din februarie 2025. * Cacao a scăzut cu peste 70% după un nivel record, influențată de vremea nefavorabilă și scăderea consumului. * Prețurile cafelei Arabica au atins un maxim istoric în februarie 2025, dar încep să scadă din cauza aşteptărilor de creştere a producţiei în Brazilia. * Estimările indică o posibilă scădere a prețului cafelei la 2 dolari sau chiar 1,80 dolari pe livră până la finalul anului. * Consumatorii americani reduc cheltuielile cu cafeaua, iar industria adaptează sortimentele, preferând boabele mai ieftine. 355. </w:t>
      </w:r>
      <w:hyperlink r:id="rId313">
        <w:r>
          <w:rPr>
            <w:color w:val="0000EE"/>
            <w:u w:val="single"/>
          </w:rPr>
          <w:t>https://blog.gettransport.com/news/smb-logistics-tariff-impact-analysis/</w:t>
        </w:r>
      </w:hyperlink>
      <w:r>
        <w:t xml:space="preserve"> - * The Supreme Court’s ruling on tariffs created immediate uncertainty in landed costs for import-dependent SMBs. * This led to operational impacts such as inventory value volatility and cash-flow uncertainty. * Many SMBs avoided panic buying, focusing instead on demand-driven procurement and scenario-based planning. * Logistics responses include split shipments, short-term contracts, and supplier diversification. * Industry adoption of AI-driven forecasting tools increased, exemplified by Netstock’s growth, to handle tariff-induced volatility. * Downstream, tariffs are likely to be absorbed into margins rather than lowering retail prices. * SMBs are shifting sourcing strategies towards Vietnam, Mexico, and Southeast Asian hubs despite associated complexities. * Technology plays a crucial role in managing trade volatility through real-time updates and multi-scenario forecasting. * The article highlights the importance of resilience, diversification, and technological investment amid trade uncertainties. 356. </w:t>
      </w:r>
      <w:hyperlink r:id="rId314">
        <w:r>
          <w:rPr>
            <w:color w:val="0000EE"/>
            <w:u w:val="single"/>
          </w:rPr>
          <w:t>https://container-news.com/cn-index-jumps-as-geopolitical-shock-drives-shipping-pressure-higher/</w:t>
        </w:r>
      </w:hyperlink>
      <w:r>
        <w:t xml:space="preserve"> - </w:t>
      </w:r>
      <w:r>
        <w:rPr>
          <w:i/>
        </w:rPr>
        <w:t>The CN Index increased to 637, indicating very high systemic pressure in global container shipping.</w:t>
      </w:r>
      <w:r/>
      <w:r>
        <w:rPr>
          <w:i/>
        </w:rPr>
        <w:t>The surge reflects rising freight rates across key trade routes and escalating geopolitical risk, especially in the Middle East.</w:t>
      </w:r>
      <w:r/>
      <w:r>
        <w:rPr>
          <w:i/>
        </w:rPr>
        <w:t>Freight rates increased on major corridors including Far East–North Europe, Asia–USEC, and Asia–USWC, with heightened demand and capacity constraints.</w:t>
      </w:r>
      <w:r/>
      <w:r>
        <w:rPr>
          <w:i/>
        </w:rPr>
        <w:t>The geopolitical escalation involves increased risk at the Strait of Hormuz, operational constraints in the Red Sea, and security concerns affecting the Suez Canal.</w:t>
      </w:r>
      <w:r>
        <w:t xml:space="preserve">*Overall, the environment signifies elevated operational uncertainty and heightened market sensitivity to disruptions. 357. </w:t>
      </w:r>
      <w:hyperlink r:id="rId315">
        <w:r>
          <w:rPr>
            <w:color w:val="0000EE"/>
            <w:u w:val="single"/>
          </w:rPr>
          <w:t>https://container-news.com/cosco-shipping-ports-reports-record-throughput/</w:t>
        </w:r>
      </w:hyperlink>
      <w:r>
        <w:t xml:space="preserve"> - * COSCO SHIPPING Ports Limited reports a 6.2% increase in total throughput to nearly 153 million TEU in 2025. * Revenue increased by 11% to US$1.67 billion, with profit attributable to equity holders rising by 1.1% to US$312.1 million. * The company faced a tough market environment, including slowing global trade and geopolitical tensions, but responded with lean operations. * Chinese terminals contributed 75.1% of total throughput, with domestic growth driven by RCEP trade benefits. Overseas terminals grew 11.5%, with notable surges at Zeebrugge. * The company plans to cautiously approach 2026, focusing on network expansion, digitalisation, green energy, and monitoring geopolitical developments. 358. </w:t>
      </w:r>
      <w:hyperlink r:id="rId316">
        <w:r>
          <w:rPr>
            <w:color w:val="0000EE"/>
            <w:u w:val="single"/>
          </w:rPr>
          <w:t>https://blog.gettransport.com/news/higher-crude-raw-material-prices-impact/</w:t>
        </w:r>
      </w:hyperlink>
      <w:r>
        <w:t xml:space="preserve"> - * Rising crude oil prices due to Middle East hostilities lead to higher fuel and freight surcharges across sea, road, and air transport modes. * Key trade routes through the Red Sea and surrounding airspace experience disruptions, affecting transit times and costs. * Exporters, particularly SMEs, face margin compression due to increased shipping costs, currency volatility, and operational constraints. * Logistics strategies include route diversification, shipment consolidation, and early engagement with freight forwarders. * Government support measures are considered vital to stabilise export competitiveness and supply chains amid tensions. 359. </w:t>
      </w:r>
      <w:hyperlink r:id="rId317">
        <w:r>
          <w:rPr>
            <w:color w:val="0000EE"/>
            <w:u w:val="single"/>
          </w:rPr>
          <w:t>https://cargonewswire.com/oman-air-cargo-introduces-war-risk-and-fuel-surcharges-amid-rising-regional-tensions/</w:t>
        </w:r>
      </w:hyperlink>
      <w:r>
        <w:t xml:space="preserve"> - * Oman Air Cargo announces new war risk and fuel surcharges from 18 March, affecting its global network. * Surcharges aim to offset rising operational costs due to Middle East geopolitical instability and fuel market volatility. * War risk surcharge calculated per kilogram; fuel surcharge based on US Gulf Coast Jet A1 price, reviewed weekly. * Increased cargo activity and flight frequencies at Muscat International Airport highlight regional disruption and supply chain shifts. * Industry observes surcharges as common in volatile regions, reflecting broader challenges in the air cargo sector.</w:t>
      </w:r>
      <w:r/>
      <w:r/>
    </w:p>
    <w:p>
      <w:r/>
      <w:r>
        <w:t xml:space="preserve">360. </w:t>
      </w:r>
      <w:hyperlink r:id="rId318">
        <w:r>
          <w:rPr>
            <w:color w:val="0000EE"/>
            <w:u w:val="single"/>
          </w:rPr>
          <w:t>https://freshcup.com/how-mozambique-used-coffee-to-reclaim-the-deforested-gorongosa-national-park/</w:t>
        </w:r>
      </w:hyperlink>
      <w:r>
        <w:t xml:space="preserve"> - * Mozambique uses coffee cultivation as part of its ecological and social restoration of Gorongosa National Park after civil war damages. * The Gorongosa Coffee Project started in 2014, harvesting its first crop in 2018, focusing on shade-grown coffee in park regions. * Coffee farming supports biodiversity, promotes forest regeneration, and improves local livelihoods through sustainable practices. * The project faced challenges such as shifting farmer mindsets and market fluctuations but has seen significant progress. * Nearly 50% of coffee growers are women, who demonstrated resilience during regional unrest, and the project improved regional infrastructure and market access. 361. </w:t>
      </w:r>
      <w:hyperlink r:id="rId312">
        <w:r>
          <w:rPr>
            <w:color w:val="0000EE"/>
            <w:u w:val="single"/>
          </w:rPr>
          <w:t>https://www.mediafax.ro/economic/vestea-neasteptata-pretul-cafelei-ar-putea-scadea-drastic-explicatia-specialistilor-23705393</w:t>
        </w:r>
      </w:hyperlink>
      <w:r>
        <w:t xml:space="preserve"> - * Analiști prognozează scăderea prețurilor cafelei în 2025, estimând valori între 1,80 și 2 dolari pe livră. * Creşterea recentă a preţurilor a fost influenţată de vreme nefavorabilă şi tarifele SUA. * Cererea de cafea în SUA scade, cu consumatorii reducând cheltuielile, dar numărul total de consumatori nu scade. * Sortele de arabica mai scumpe pierd cotă de piaţă, în timp ce robusta, mai ieftină, câştigă teren. * Cererea de cafea a stagnat în 2025, cu o revenire estimată în 2026 odată cu ieftinirea, potrivit experţilor. 362. </w:t>
      </w:r>
      <w:hyperlink r:id="rId319">
        <w:r>
          <w:rPr>
            <w:color w:val="0000EE"/>
            <w:u w:val="single"/>
          </w:rPr>
          <w:t>https://techbullion.com/from-roastery-to-revenue-how-independent-coffee-brands-scale-through-e-commerce/</w:t>
        </w:r>
      </w:hyperlink>
      <w:r>
        <w:t xml:space="preserve"> - * The specialty coffee industry is booming, with home coffee consumption at an all-time high. * Independent coffee brands have a growing opportunity to sell online due to increased consumer interest and online shopping. * Building a strong online brand includes sharing the story behind the product, showcasing high-quality images, and simplifying the buying process. * Strategies for growth include selling subscriptions, creating educational content, leveraging email marketing, using social proof, and optimising for search engines. * Successful subscriptions should be flexible, personalised, and offer exclusivity to reduce customer churn, fostering long-term revenue. 363. </w:t>
      </w:r>
      <w:hyperlink r:id="rId320">
        <w:r>
          <w:rPr>
            <w:color w:val="0000EE"/>
            <w:u w:val="single"/>
          </w:rPr>
          <w:t>https://perfectdailygrind.com/2026/03/winning-coffee-competitions-baristas-personal-brands/</w:t>
        </w:r>
      </w:hyperlink>
      <w:r>
        <w:t xml:space="preserve"> - * Winning competitions like the WBC no longer guarantees long-term success; many champions now pursue brand ambassadorships, consulting, and content creation. * The costs of competing have risen, with expenses potentially exceeding US$10,000, making access more difficult for independent baristas. * Successful champions build personal brands through digital platforms, leveraging social media to reach global audiences. * The economic climate and rising costs in coffee production influence career paths and industry investment. * The article discusses how industry changes impact production costs, career sustainability, and market competition within the coffee sector. 364. </w:t>
      </w:r>
      <w:hyperlink r:id="rId321">
        <w:r>
          <w:rPr>
            <w:color w:val="0000EE"/>
            <w:u w:val="single"/>
          </w:rPr>
          <w:t>https://www.indiatvnews.com/news/world/russian-oil-tankers-heading-to-china-reroute-to-india-amid-global-turmoil-due-to-ongoing-war-says-report-2026-03-18-1034194</w:t>
        </w:r>
      </w:hyperlink>
      <w:r>
        <w:t xml:space="preserve"> - * Russian tankers originally headed to China are diverting to India, as reported by Bloomberg.</w:t>
      </w:r>
      <w:r>
        <w:rPr>
          <w:i/>
        </w:rPr>
        <w:t xml:space="preserve"> * Vessel-tracking data shows recent diversions involving ships like Aqua Titan.</w:t>
      </w:r>
      <w:r>
        <w:t xml:space="preserve"> * Diversions occur amid global supply disruptions caused by Middle East conflict.</w:t>
      </w:r>
      <w:r>
        <w:rPr>
          <w:i/>
        </w:rPr>
        <w:t xml:space="preserve"> * India has increased Russian oil imports, securing nearly 30 million barrels in the week after US flexibility was granted.</w:t>
      </w:r>
      <w:r>
        <w:t xml:space="preserve"> * Analysts suggest India is leveraging supply route uncertainties to outbid China for discounted Russian crude.* 365. </w:t>
      </w:r>
      <w:hyperlink r:id="rId322">
        <w:r>
          <w:rPr>
            <w:color w:val="0000EE"/>
            <w:u w:val="single"/>
          </w:rPr>
          <w:t>https://www.globaltrademag.com/strait-of-hormuz-closure-disrupts-global-container-shipping/</w:t>
        </w:r>
      </w:hyperlink>
      <w:r>
        <w:t xml:space="preserve"> - * Since 28 February, the Strait of Hormuz has been effectively closed to major container shipping due to Middle East conflict. * Ports at the Gulf gateway, such as Khor Fakkan and Sohar, have experienced critical congestion, with delays peaking at nine times previous levels. * Schedule performance at ports like Mundra and Nhava Sheva declined sharply after the crisis began. * Carriers are restructuring services with suspensions, nearby relays, and alternative routes via the Mediterranean. * Shippers face longer routes with higher surcharges and greater schedule uncertainty, affecting procurement and freight budgeting. 366. </w:t>
      </w:r>
      <w:hyperlink r:id="rId323">
        <w:r>
          <w:rPr>
            <w:color w:val="0000EE"/>
            <w:u w:val="single"/>
          </w:rPr>
          <w:t>https://www.globaltrademag.com/cma-cgm-implements-multimodal-routes-to-bypass-strait-of-hormuz-constraints/</w:t>
        </w:r>
      </w:hyperlink>
      <w:r>
        <w:t xml:space="preserve"> - * Shipping group CMA CGM implements alternative transport methods to maintain trade flows to and from the Middle East. * The company organises multimodal options involving sea, rail, and road transport, originating from ports in Khor Fakkan, Fujairah, Sohar, and Jeddah. * Routes connect to major hubs in the UAE, Saudi Arabia, and other Gulf countries, with links to the Mediterranean and Asia. * The measures aim to ensure continuity and efficiency for regional and cross-border supply chains amid geopolitical risks. * The initiative supports international trade and regional logistics resilience. 367. </w:t>
      </w:r>
      <w:hyperlink r:id="rId324">
        <w:r>
          <w:rPr>
            <w:color w:val="0000EE"/>
            <w:u w:val="single"/>
          </w:rPr>
          <w:t>https://www.business-standard.com/india-news/west-asia-war-digest-march-18-stories-tracking-the-economic-fallout-126031800378_1.html</w:t>
        </w:r>
      </w:hyperlink>
      <w:r>
        <w:t xml:space="preserve"> - * The West Asia crisis is causing disruptions in India’s LPG and LNG supplies, affecting nearly 90% of imports and 60% of demand. * LPG shortages are visible in Delhi-NCR with long queues and use of informal markets. * India is creating a ₹600 crore LNG reserve to protect fertiliser output amid potential gas supply drops. * Rising war-risk premiums are prompting India to consider a domestic maritime insurance plan. * Concor reduces storage and logistics charges to address shipping route disruptions. * India’s plastic sector faces shutdowns due to a 70% rise in polymer prices, risking job losses. * Darjeeling’s tea industry is threatened by LPG shortages impacting processing during the harvest. * High oil prices may strengthen Iran’s economy through increased revenues, despite the conflict. 368. </w:t>
      </w:r>
      <w:hyperlink r:id="rId325">
        <w:r>
          <w:rPr>
            <w:color w:val="0000EE"/>
            <w:u w:val="single"/>
          </w:rPr>
          <w:t>https://www.chip.de/news/supermaerkte-lebensmittel/verblueffende-kaffee-gewohnheit-das-trinkt-man-in-new-york-nicht-nur-im-fruehling_6b10bbc3-a81d-4ede-a182-1dd847194cb5.html</w:t>
        </w:r>
      </w:hyperlink>
      <w:r>
        <w:t xml:space="preserve"> - * In New York trinken Menschen im Winter trotz Minusgraden Iced Coffee, was zu einem kulturellen Statement geworden ist. * US-Ketten wie Starbucks berichten, dass im Jahr 2022 rund 75% des Getränkeabsatzes in diesem Zeitraum auf Kaltgetränke entfielen. * Kalte Getränke sind insbesondere bei der Generation Z beliebt, die Cold Brews, Iced Lattes und aromatisierte Eisvarianten ausbauen. * Auf TikTok haben #icedcoffee und ähnliche Hashtags Millionen von Aufrufen, wobei kalte Getränke auf Social Media fotogener wirken. * Starbucks Deutschland bewirbt im Winter gezielt Iced Coffee, auch mit saisonalen Aromen. 369. </w:t>
      </w:r>
      <w:hyperlink r:id="rId326">
        <w:r>
          <w:rPr>
            <w:color w:val="0000EE"/>
            <w:u w:val="single"/>
          </w:rPr>
          <w:t>https://www.business-standard.com/world-news/iran-war-has-us-farmers-worried-about-cost-availability-of-fertiliser-126031800302_1.html</w:t>
        </w:r>
      </w:hyperlink>
      <w:r>
        <w:t xml:space="preserve"> - * The war in Iran has led to increased fertiliser prices in the US, with farmers expecting a 40% rise in costs. * Disruptions in shipping through the Strait of Hormuz have limited fertiliser exports from West Asia, including key ingredients like urea and ammonia. * Some farmers may not obtain fertiliser at all, due to shortages and preordering issues. * Experts suggest that even if the conflict ends, fertiliser prices may stay high due to ongoing supply constraints. * The US government has taken steps to increase fertiliser imports and provide financial aid to farmers. * Despite rising input costs, grocery prices are unlikely to increase significantly, as fertiliser is only a small part of overall food costs. 370. </w:t>
      </w:r>
      <w:hyperlink r:id="rId327">
        <w:r>
          <w:rPr>
            <w:color w:val="0000EE"/>
            <w:u w:val="single"/>
          </w:rPr>
          <w:t>https://www.rfdtv.com/coffee-cocoa-prices-slide-as-global-supplies-expand</w:t>
        </w:r>
      </w:hyperlink>
      <w:r>
        <w:t xml:space="preserve"> - * Global coffee and cocoa markets face pressure due to improving weather and expanding production outlooks. * Cocoa prices soften with better crop conditions reported in West Africa and rising inventories. * Brazil’s coffee production outlook raised to around 75 million bags, with total global coffee potentially reaching 180 million bags. * Rising exports from Vietnam and increased exchange inventories add to supply pressure. * Shipping disruptions linked to Strait of Hormuz tensions raise freight and insurance costs amid supply expansion outlooks. 371. </w:t>
      </w:r>
      <w:hyperlink r:id="rId328">
        <w:r>
          <w:rPr>
            <w:color w:val="0000EE"/>
            <w:u w:val="single"/>
          </w:rPr>
          <w:t>https://blog.gettransport.com/news/logistics-parameters-shipping-impacts/</w:t>
        </w:r>
      </w:hyperlink>
      <w:r>
        <w:t xml:space="preserve"> - * A US–Iran conflict affecting the Strait of Hormuz could lead to shipping delays of 10 to 14 days per leg for 2‑4 weeks and 30 to 60 days cumulatively in prolonged scenarios. * War‑risk premiums on shipping insurance could triple, with immediate effects including port congestion and increased freight rates. * Short disruptions (around a week) may cause temporary raw material shortages and elevate energy prices, influencing sectors like chemicals and manufacturing. * Extended conflicts (over four weeks) could result in persistent high energy prices, supply bottlenecks for neon gas and methanol, and potential plant shutdowns. * Sector impacts include semiconductor limitations, increased feedstock costs in chemicals and plastics, and potential plant idling in energy‑intensive industries. 372. </w:t>
      </w:r>
      <w:hyperlink r:id="rId327">
        <w:r>
          <w:rPr>
            <w:color w:val="0000EE"/>
            <w:u w:val="single"/>
          </w:rPr>
          <w:t>https://www.rfdtv.com/coffee-cocoa-prices-slide-as-global-supplies-expand</w:t>
        </w:r>
      </w:hyperlink>
      <w:r>
        <w:t xml:space="preserve"> - * Global coffee and cocoa markets experience price drops due to improved weather and production outlooks. * Cocoa prices soften in West Africa, supported by sustained rainfall and rising inventories. * Coffee markets face supply pressure from large Brazilian crop forecasts and increased exports from Vietnam. * Brazil's coffee production is projected to reach approximately 75 million bags, potentially nearing record levels. * Rising shipping costs and disruptions in Strait of Hormuz add to market pressures. * Weather and crop prospects in key regions will influence future market directions. 373. </w:t>
      </w:r>
      <w:hyperlink r:id="rId329">
        <w:r>
          <w:rPr>
            <w:color w:val="0000EE"/>
            <w:u w:val="single"/>
          </w:rPr>
          <w:t>https://www.thehindubusinessline.com/economy/agri-business/el-nino-to-emerge-with-temperatures-rising-and-uneven-rainfall-ahead-apec-climate-centre/article70755652.ece</w:t>
        </w:r>
      </w:hyperlink>
      <w:r>
        <w:t xml:space="preserve"> - * The APEC Climate Centre issued an El Nino Watch, predicting global temperature increases and irregular rainfall patterns. * The event began in June 2023 and affected foodgrain output and food inflation. * The report forecasts below-normal rainfall in the Indian Ocean, Australia, and the Bay of Bengal. * Above-normal temperatures are expected across Europe, Asia, North America, and parts of South America. * The report highlights impacts on agriculture, water resources, and climate stability through mid-2026. 374. </w:t>
      </w:r>
      <w:hyperlink r:id="rId330">
        <w:r>
          <w:rPr>
            <w:color w:val="0000EE"/>
            <w:u w:val="single"/>
          </w:rPr>
          <w:t>https://www.mydelta8store.com/countries-leading-hemp-production-and-export/</w:t>
        </w:r>
      </w:hyperlink>
      <w:r>
        <w:t xml:space="preserve"> - * China remained the dominant force in global hemp fibre and textile production in 2023, with a market revenue of $1.16 billion and approximately 44,000 tons of production. * France led in European hemp seed production, with 143,260 metric tons in 2023, and is known for hempcrete construction. * The United States saw a 40% rise in hemp industry value in 2024 to $445 million, with an acreage of 45,294 acres. * Canada was valued at $270.6 million in hemp market in 2023, focused on grain and seed oil, with major exports of hemp seed. * Paraguay became the top global exporter of hemp seed in 2023, valued at $124.9 million. * The Netherlands exported $10.18 million worth of hemp in 2024, mainly in processing tech. * Italy was the second-largest exporter of hemp yarn in 2024, valued at $882,520. * Austria ranked 4th globally in hemp seed exports at $77.3 million in 2023. * Ukraine, despite conflict, exported hemp worth $30.3 million in 2023. * South Africa emerged as a new regional leader with over $1.3 million of raw hemp exports in 2024. * The global hemp market is bifurcating into fibre, seeds, and medicinal sectors, with expected CAGR of 22.77% through 2034. 375. </w:t>
      </w:r>
      <w:hyperlink r:id="rId331">
        <w:r>
          <w:rPr>
            <w:color w:val="0000EE"/>
            <w:u w:val="single"/>
          </w:rPr>
          <w:t>https://www.news18.com/india/race-for-crude-china-bound-russian-oil-tanker-makes-u-turn-heads-to-india-ws-kl-9984026.html</w:t>
        </w:r>
      </w:hyperlink>
      <w:r>
        <w:t xml:space="preserve"> - * A Russian oil tanker, Aqua Titan, diverted from China to India, expected to reach New Mangalore on March 21, carrying Urals crude. * Multiple vessels in recent weeks have changed course from China to Indian ports, according to ship-tracking data. * The diversion follows US approval for India to increase Russian oil imports, with Indian refiners securing more than 30 million barrels. * Russia is leaning on Asian demand amid Western sanctions, with China less urgent as a buyer. * At least seven Russian tankers have diverted from China to India, reflecting a shift in trade routes and competition between Asia's largest economies. 376. </w:t>
      </w:r>
      <w:hyperlink r:id="rId332">
        <w:r>
          <w:rPr>
            <w:color w:val="0000EE"/>
            <w:u w:val="single"/>
          </w:rPr>
          <w:t>https://codeblue.galencentre.org/2026/03/experts-warn-of-food-price-hikes-in-malaysia-from-fertiliser-cost-surge/</w:t>
        </w:r>
      </w:hyperlink>
      <w:r>
        <w:t xml:space="preserve"> - * Fertiliser costs in Malaysia are rising due to disruptions from the Iran war, affecting import-dependent agriculture. * Experts predict lower crop yields, higher food prices, and increased import reliance if disruptions persist. * Malaysia’s short-term food supply remains stable with buffer stocks, but prolonged disruptions could impact prices. * Rising global prices for feed inputs and fuel are expected to increase costs for chicken, eggs, flour-based foods, and other staples. * Calls for policy measures include expanding food reserves and supporting farmers to reduce dependence on imports. 377. </w:t>
      </w:r>
      <w:hyperlink r:id="rId333">
        <w:r>
          <w:rPr>
            <w:color w:val="0000EE"/>
            <w:u w:val="single"/>
          </w:rPr>
          <w:t>https://container-news.com/freightos-weekly-update-ocean-braces-for-wave-of-iran-war-surcharges/</w:t>
        </w:r>
      </w:hyperlink>
      <w:r>
        <w:t xml:space="preserve"> - * Iran increased attacks on vessels in the Strait of Hormuz and broader Persian Gulf region, affecting maritime trade. * Carriers like CMA CGM and Maersk divert volumes to alternative ports, causing congestion in Oman, UAE, Saudi Arabia, and India. * Container freight rates are expected to rise due to emergency fuel surcharges and rate increases across lanes, although some skepticism exists. * US-China trade tensions continue amid Iran war disruptions; US delays China summit to focus on Iran conflict. * Air cargo disruptions persist, with attacks on Gulf airports affecting European and Asia-Europe routes, causing rate spikes and later stabilisation. 378. </w:t>
      </w:r>
      <w:hyperlink r:id="rId334">
        <w:r>
          <w:rPr>
            <w:color w:val="0000EE"/>
            <w:u w:val="single"/>
          </w:rPr>
          <w:t>https://www.farms.com/ag-industry-news/fertilizer-price-surge-sparks-legal-battle-610.aspx</w:t>
        </w:r>
      </w:hyperlink>
      <w:r>
        <w:t xml:space="preserve"> - * A legal case has been filed in Colorado against major fertilizer companies for alleged price fixing and supply manipulation since 2021. * The lawsuit claims that fertiliser prices increased by over 60%, raising costs by an average of $128,000 per farm in 2022. * The case focuses on nitrogen, phosphorus, and potassium fertilisers (NPK) and seeks legal remedies including financial compensation. * The dispute raises concerns about competition and market conditions in the US fertiliser industry. * The outcome could influence agriculture commodity markets and food production costs. 379. </w:t>
      </w:r>
      <w:hyperlink r:id="rId335">
        <w:r>
          <w:rPr>
            <w:color w:val="0000EE"/>
            <w:u w:val="single"/>
          </w:rPr>
          <w:t>https://theafricanmirror.africa/news/africa-ports-and-airports-reap-as-middle-east-routes-collapse/?utm_source=rss&amp;utm_medium=rss&amp;utm_campaign=africa-ports-and-airports-reap-as-middle-east-routes-collapse</w:t>
        </w:r>
      </w:hyperlink>
      <w:r>
        <w:t xml:space="preserve"> - * The US-Israel conflict with Iran has led to closures of key Middle East trade arteries, including the Strait of Hormuz and airspace over Iran, Iraq, Kuwait, Bahrain, Qatar, and the UAE. * African ports and airports, notably Cairo International Airport and South African ports, absorbed diverted flights and shipping volumes, experiencing surges in activity and revenues. * Major shipping lines diverted routes around the Cape of Good Hope, increasing voyage times, fuel costs, and surcharges, impacting global trade flows. * Nigeria and Angola benefited from rising oil prices, while South Africa faced fuel supply issues and supply chain disruptions. * Ports like Walvis Bay, Toamasina, and Port Louis gained traffic, with shifting transhipment from other African ports; Morocco’s Tanger Med positioned itself for Atlantic reroutes. * Operational issues and infrastructure limitations persisted at some African ports and in South Africa’s rail and shipping sectors. * Shipping schedules for summer 2026 are being planned considering prolonged closures, indicating potential structural shifts in trade routes. 380. </w:t>
      </w:r>
      <w:hyperlink r:id="rId336">
        <w:r>
          <w:rPr>
            <w:color w:val="0000EE"/>
            <w:u w:val="single"/>
          </w:rPr>
          <w:t>https://omanet.om/en/news/economy/cma-cgm-fuel-surcharge-imo-safe/</w:t>
        </w:r>
      </w:hyperlink>
      <w:r>
        <w:t xml:space="preserve"> - • CMA CGM announced a new emergency fuel surcharge of $130 per TEU for dry containers and $155 for reefers, effective from March 27, in response to geopolitical tensions. • The IMO is convening an extraordinary session in London to discuss shipping disruptions caused by the Middle East conflict, including stranded vessels and seafarers. • The conflict has disrupted maritime trade through the Strait of Hormuz, affecting global oil supplies and increasing market volatility. • Approximately 20,000 seafarers are stranded on about 3,200 vessels due to attacks and blockades. • The situation impacts intra-regional trade and logistics costs through Oman’s key shipping routes. 381. </w:t>
      </w:r>
      <w:hyperlink r:id="rId337">
        <w:r>
          <w:rPr>
            <w:color w:val="0000EE"/>
            <w:u w:val="single"/>
          </w:rPr>
          <w:t>https://jurnalul.ro/special-jurnalul/faliment-ferme-lapte-romanesti-importuri-record-1027203.html</w:t>
        </w:r>
      </w:hyperlink>
      <w:r>
        <w:t xml:space="preserve"> - • Romanian dairy farmers demand urgent government intervention due to financial losses and sector collapse. • Costs of production are between 2.05 and 2.55 lei/litre, while farmgate prices range from 1.2 to 1.9 lei/litre. • Farmers produce over 2 million litres daily but sell below cost, losing up to 0.9 lei per litre. • The sector faces imports exceeding domestic production, with a trade deficit over 800 million euros annually. • Calls include subsidies, import restrictions, and legislative changes to support local dairy industry. 382. </w:t>
      </w:r>
      <w:hyperlink r:id="rId338">
        <w:r>
          <w:rPr>
            <w:color w:val="0000EE"/>
            <w:u w:val="single"/>
          </w:rPr>
          <w:t>https://www.mediafax.ro/economic/efectele-conflictului-din-iran-se-extind-rapid-criza-ingrasamintelor-globale-loveste-agricultura-23705104</w:t>
        </w:r>
      </w:hyperlink>
      <w:r>
        <w:t xml:space="preserve"> - * Criza legată de conflictul din Iran afectează aprovizionarea cu îngrășăminte globale, având ca punct central Strâmtoarea Ormuz. * Restricțiile de circulație și atacurile asupra infrastructurii energetice din Golful Persic au redus producția și distribuția de îngrășăminte. * Costurile de producție sunt influențate în principal de prețul gazelor naturale, cu o dependență de circa 70%. * Aproximativ jumătate din producția alimentară mondială depinde de îngrășăminte, iar lipsa acestora poate conduce la scăderi de producție agricole. * State precum Qatar, India, Bangladesh și Egipt sunt afectate de reducerile de gaze și suspendarea fabricilor. * Prețurile îngrășămintelor au crescut semnificativ, cu ureea depășind 700 USD pe tonă, în Orientul Mijlociu, iar în SUA cu până la 32%. * Analiștii avertizează asupra posibilității ca prețurile să se dubleze dacă conflictul continuă. 383. </w:t>
      </w:r>
      <w:hyperlink r:id="rId339">
        <w:r>
          <w:rPr>
            <w:color w:val="0000EE"/>
            <w:u w:val="single"/>
          </w:rPr>
          <w:t>https://www.luxtimes.lu/world/iran-war-triggers-hunt-to-secure-new-fuel-supplies-in-africa/142760479.html</w:t>
        </w:r>
      </w:hyperlink>
      <w:r>
        <w:t xml:space="preserve"> - * The Iran war is disrupting shipments through the Strait of Hormuz, threatening fuel supplies across Africa. * About 600,000 barrels a day of oil products from the Middle East are at risk, affecting many African countries. * African nations face difficulties sourcing fuel due to limited refining capacity and dependence on Middle Eastern imports. * Kenya, South Africa, Ghana, and Nigeria are among the countries affected, with varying strategies to manage shortages. * Nigeria's Dangote refinery is expanding capacity to meet domestic demand and has surplus for exports. 384. </w:t>
      </w:r>
      <w:hyperlink r:id="rId340">
        <w:r>
          <w:rPr>
            <w:color w:val="0000EE"/>
            <w:u w:val="single"/>
          </w:rPr>
          <w:t>https://www.radiofree.org/2026/03/17/blocking-fertilisers-the-hormuz-strait-and-agricultural-shock/</w:t>
        </w:r>
      </w:hyperlink>
      <w:r>
        <w:t xml:space="preserve"> - * The closure of the Strait of Hormuz due to conflict affects fertiliser supply, risking price increases and supply shortages. * The Gulf accounts for significant exports of urea, sulphur, ammonia, and phosphates, with immediate impacts on production. * Major countries reliant on Gulf fertiliser imports include Brazil, China, India, Bangladesh, and Pakistan. * Disruptions threaten natural gas, LNG, and supply chains for fertiliser production in multiple countries. * The US Farm Bureau Federation warns of rising input costs and urges measures to protect supply chains. * Global food security and social stability are at risk due to supply shocks and market disruptions. 385. </w:t>
      </w:r>
      <w:hyperlink r:id="rId341">
        <w:r>
          <w:rPr>
            <w:color w:val="0000EE"/>
            <w:u w:val="single"/>
          </w:rPr>
          <w:t>https://streamlinefeed.co.ke/news/activist-elliott-investment-forces-reckoning-for-japanese-shipping-giant</w:t>
        </w:r>
      </w:hyperlink>
      <w:r>
        <w:t xml:space="preserve"> - * Elliott Investment Management, based in New York, secures a significant stake in Mitsui OSK Lines, Japan's maritime conglomerate. * The move sparks market surges in Tokyo and signals potential changes in corporate governance and capital allocation. * Estimated Elliott’s initial investment exceeds USD 500 million. * The intervention could influence fleet modernisation, shareholder payouts, and operational strategy, impacting regional logistics in East Africa. * The broader industry faces a shift towards green energy, amidst debate over technological investments versus short-term financial returns. * The conflict reflects wider industry trends of decarbonisation and governance reforms. 386. </w:t>
      </w:r>
      <w:hyperlink r:id="rId342">
        <w:r>
          <w:rPr>
            <w:color w:val="0000EE"/>
            <w:u w:val="single"/>
          </w:rPr>
          <w:t>https://www.maritimegateway.com/maersk-and-hapag-lloyd-navigate-gulf-storm-with-contingency-measures/</w:t>
        </w:r>
      </w:hyperlink>
      <w:r>
        <w:t xml:space="preserve"> - * Maersk suspends standard empty container returns across Middle Eastern markets to reduce port congestion. 387. </w:t>
      </w:r>
      <w:hyperlink r:id="rId343">
        <w:r>
          <w:rPr>
            <w:color w:val="0000EE"/>
            <w:u w:val="single"/>
          </w:rPr>
          <w:t>https://www.supplychainbrain.com/articles/43673-war-in-iran-roils-containership-traffic-rates</w:t>
        </w:r>
      </w:hyperlink>
      <w:r>
        <w:t xml:space="preserve"> - * The conflict affects containership trade, with carriers diverting to alternative ports in Oman, UAE, Saudi Arabia, and India. * Congestion is building at these ports and in India; Sri Lanka’s Port of Colombo is declining to absorb Gulf-bound volumes. * Ocean freight rates have increased, with carriers introducing flat-rate emergency fuel surcharges, not expected to be destructive. * Some carriers are attempting to introduce “war surcharges” on unaffected lanes, but market skepticism exists. * Overall operational management remains stable; some routes, like via Suez, have seen delays and congestion impact. 388. </w:t>
      </w:r>
      <w:hyperlink r:id="rId344">
        <w:r>
          <w:rPr>
            <w:color w:val="0000EE"/>
            <w:u w:val="single"/>
          </w:rPr>
          <w:t>https://www.beanscenemag.com.au/gcr-leaders-symposium-to-discuss-global-influences-in-the-australian-market/</w:t>
        </w:r>
      </w:hyperlink>
      <w:r>
        <w:t xml:space="preserve"> - * The GCR Leaders Symposium will take place on 27 March at the Melbourne International Coffee Expo. * Speakers include international coffee industry figures and representatives from Australia and other countries. * Topics include the impact of international coffee chains, challenges of global roasteries, geopolitical and climate pressures, and Starbucks Australia's growth. * The event aims to share lessons, explore global market trends, and inspire industry leaders. * The symposium is part of the Melbourne Coffee Expo and accessible with a full pass.</w:t>
      </w:r>
      <w:r/>
    </w:p>
    <w:p>
      <w:r/>
      <w:r>
        <w:t xml:space="preserve">389. </w:t>
      </w:r>
      <w:hyperlink r:id="rId345">
        <w:r>
          <w:rPr>
            <w:color w:val="0000EE"/>
            <w:u w:val="single"/>
          </w:rPr>
          <w:t>https://news.google.com/rss/articles/CBMi-AFBVV95cUxNTFBueHRkNlozZ05henFQc09iS2ZpTFNiOVI4VUFvZjdwSGsxa3RmTHFkaHZGOHdsQXl1R3AtbUhWQ1F3RFJKVEN4RXBEd00xcm9razQ2QnZyVW9YWl9FZEVIa0c0TV9LYjF3QUJNYmIxSVEzaVJtVnlhSDk2RVpueUFsTlJSVl9LSmxuTEFId2hwR05xMlBOX0RrQ1p6UzBLQ2djQnhUdGItbWQzT0V6eWE3RUxlUTBqMHc5eXVVOFFXS2h3NEV4M1lGZmxOZ0w1d2lneVR0UE1YanJLS2lDdVlqeG9WenFxQzRWWHJqTWxOSGxtMW03b9IB_gFBVV95cUxORXF3VnA3U2FJV3BIaUVPRFV2OUN3dVB1SDJRdUxUS08wbV8xRXNrT0FLb2hGeUExc1RMUWFQOWpDRzN5dmlOTWdjOVJ3aUZPYVp0VmF2SG5SanlVSEtod0l5cjN2U014bWpfWnE4OGM4U3UxNzR6T0hhQU5hMlJRbnFUVWxWLUdtandVdE80X1dyZzhtd1lCS3FTTjE4V3c0TVdoSVhxZ2toMXFaeG5pZlR0NGtfVXFSRFdNMnYyMkcyU2M4c2JPdFdHNlh0ai00N2gzaTl0S0xhZWRvOTFpVmozRTdSTXFodzhMU2pGQ3hLdHM5YUJjbTFOREk5dw?oc=5&amp;hl=en-US&amp;gl=US&amp;ceid=US:en</w:t>
        </w:r>
      </w:hyperlink>
      <w:r>
        <w:t xml:space="preserve"> - * The Punjab basmati rice industry expects minimal disruption in global trade despite Middle Eastern tensions. * Shipments from India to Middle Eastern countries are affected, causing supply chain shifts and logistical issues. * Working capital requirements for exporters may increase by 10-15%, with longer sea routes and delays. * Domestic stocks in Punjab and Haryana are expected to be 20-30% lower by March 31, with potential overall export volume increase of about 2%. * Middle Eastern demand during Ramadan causes panic buying, raising retail prices by 20-25%, but overall Indian export volumes remain steady. 390. </w:t>
      </w:r>
      <w:hyperlink r:id="rId346">
        <w:r>
          <w:rPr>
            <w:color w:val="0000EE"/>
            <w:u w:val="single"/>
          </w:rPr>
          <w:t>https://kalkinemedia.com/au/stocks/metal-and-mining/asx-200-outlook-copper-under-pressure-amid-iran-conflict</w:t>
        </w:r>
      </w:hyperlink>
      <w:r>
        <w:t xml:space="preserve"> - * Geopolitical tensions in the Middle East, especially around the Strait of Hormuz, could disrupt energy supplies and shipping routes. * Copper faces demand and supply risks, with potential short-term declines and long-term upside due to market deficits. * Energy costs and logistics disruptions may increase operating expenses for mining companies. * Iran's production and export capacity could influence market tightness for industrial commodities. * For ASX 200 miners, risks include higher costs and market volatility, while opportunities could arise from higher long-term prices and margins. 391. </w:t>
      </w:r>
      <w:hyperlink r:id="rId347">
        <w:r>
          <w:rPr>
            <w:color w:val="0000EE"/>
            <w:u w:val="single"/>
          </w:rPr>
          <w:t>https://americanbazaaronline.com/2026/03/17/iran-war-disrupts-hormuz-shipping-la-port-chief-flags-477062/</w:t>
        </w:r>
      </w:hyperlink>
      <w:r>
        <w:t xml:space="preserve"> - * The Iran war has disrupted shipping through the Strait of Hormuz, affecting global trade since February 26. * Over 20 vessels have been attacked, and more than 2,000 ships delayed, impacting energy and commodity shipments. * Shipping companies are unwilling to risk crew safety amid escalating attacks, with potential military escort measures discussed. * Fuel prices have doubled in recent weeks, increasing shipping costs by approximately 30%. * Recovery is expected to be slow and uneven even if the conflict ends soon, with ongoing supply chain disruptions noted. 392. </w:t>
      </w:r>
      <w:hyperlink r:id="rId348">
        <w:r>
          <w:rPr>
            <w:color w:val="0000EE"/>
            <w:u w:val="single"/>
          </w:rPr>
          <w:t>https://www.farmersweekly.co.nz/news/covid-reset-farm-costs-for-the-worse-report/</w:t>
        </w:r>
      </w:hyperlink>
      <w:r>
        <w:t xml:space="preserve"> - * The cost of running a New Zealand farm increased by 27% post-Covid, driven by higher labour, fertiliser, and input costs. * The report analysed performance across over 4000 farms from 2020 to 2024, compared with previous five years. * Productivity improvements, not expansion, define top-performing farms, with those farms generating higher earnings per hectare. * Kiwifruit and dairy sectors saw the largest cost increases but offset these through revenue growth and productivity gains. * The report highlights opportunities within existing farms, noting the importance of system knowledge, careful spending, and incremental productivity gains. 393. </w:t>
      </w:r>
      <w:hyperlink r:id="rId349">
        <w:r>
          <w:rPr>
            <w:color w:val="0000EE"/>
            <w:u w:val="single"/>
          </w:rPr>
          <w:t>https://www.farmersweekly.co.nz/news/confidence-edges-higher-though-war-a-cause-for-worry/</w:t>
        </w:r>
      </w:hyperlink>
      <w:r>
        <w:t xml:space="preserve"> - * Rabobank’s first rural confidence survey for 2026 shows a slight increase in farmer optimism in New Zealand. * 39% of farmers expect economic conditions to improve; 8% expect them to worsen. * Dairy farmers' optimism rises due to strong GDT results and Fonterra's revised milk price forecast. * Sheep and beef farmers remain positive but less optimistic than three months ago. * Rising input costs and global conflicts, including the Middle East war, threaten future confidence. * Fuel and fertiliser prices have increased, exacerbating cost pressures amid supply chain disruptions. 394. </w:t>
      </w:r>
      <w:hyperlink r:id="rId350">
        <w:r>
          <w:rPr>
            <w:color w:val="0000EE"/>
            <w:u w:val="single"/>
          </w:rPr>
          <w:t>https://www.independent.co.uk/news/world/americas/us-politics/diesel-costs-food-iran-war-b2940606.html</w:t>
        </w:r>
      </w:hyperlink>
      <w:r>
        <w:t xml:space="preserve"> - • US diesel prices rose to over $5 a gallon, the highest since December 2022, due to conflicts in Iran and the Middle East. • The surge is linked to slowed oil production in Kuwait and Qatar, and halts in Strait of Hormuz tanker traffic. • Rising diesel costs are expected to increase expenses in groceries, shipping, and construction sectors. • Shipping companies have already increased fuel surcharges; container shipment delays are expected. • Construction costs may rise as diesel-powered machinery and transport are affected, and air travel costs are also impacted. 395. </w:t>
      </w:r>
      <w:hyperlink r:id="rId351">
        <w:r>
          <w:rPr>
            <w:color w:val="0000EE"/>
            <w:u w:val="single"/>
          </w:rPr>
          <w:t>https://www.vietatoparlare.it/cibo-come-combustibile-il-grande-saccheggio-alimentare-che-i-media-non-raccontano/</w:t>
        </w:r>
      </w:hyperlink>
      <w:r>
        <w:t xml:space="preserve"> - * In 2026, oltre 100 milioni di bottiglie equivalenti di olio alimentare vengono bruciate come carburante, collegando energia e cibo nel mercato globale dei biocarburanti. * In 2023, negli USA, circa 130 milioni di tonnellate di mais sono state usate per etanolo, e un quinto delle riserve mondiali di olio vegetale sono state consumate come biocarburante. * Il mercato dei biocarburanti negli USA è in crescita, con previsioni di dominanza nel mercato globale entro il 2026 e produzioni in aumento. * I biocarburanti emettono più CO₂ rispetto ai fossili e distorcono il mercato alimentare globale, alimentando le disuguaglianze. * Le lobby dei biocarburanti influenzano le politiche di Washington e Bruxelles, creando domanda artificiale di materie prime agricole per fini energetici. * La produzione europea di cereali si riduce, con diminuzioni di ettari coltivati e produzioni di vino ai minimi in vent’anni. * Decisioni politiche come l’accordo UE-Mercosur e l’uscita dell’Italia dalla BRI cinese hanno avuto impatti sulla sicurezza alimentare, esportazioni e sovranità economica. * Gli Stati Uniti rischiano di dover importare cibo, a seguito di usi eccessivi di cereali per biocarburanti, tensioni geopolitiche e costi di trasporto crescenti. * La storia delle crisi alimentari passate si ripete, con i biocarburanti al centro di esplosioni di prezzi e rivolte. * La produzione di cibo bruciato come carburante è considerata un atto immorale, con implicazioni morali e politiche. * Osservare l’andamento delle commodity alimentari, le decisioni europee su biocarburanti, le tensioni nello Stretto di Hormuz e l’export italiano aiuta a prevedere i prossimi impatti. * La crisi alimentare globale è già in corso, aggravata da scelte politiche e energetiche sbagliate. 396. </w:t>
      </w:r>
      <w:hyperlink r:id="rId352">
        <w:r>
          <w:rPr>
            <w:color w:val="0000EE"/>
            <w:u w:val="single"/>
          </w:rPr>
          <w:t>https://oilprice.com/Energy/Crude-Oil/Standard-Chartered-Predicts-Oil-Prices-Will-Remain-Higher-For-Longer.html</w:t>
        </w:r>
      </w:hyperlink>
      <w:r>
        <w:t xml:space="preserve"> - * Standard Chartered forecasts higher oil prices for 2026 and 2027, citing ongoing Middle East conflict and supply cuts. * Oil prices are expected to gradually ease in 2026, with specific quarterly forecasts provided. * The conflict has reduced global oil supply by approximately 7.4-8.2 million barrels per day, affecting Iraqi, Saudi, UAE, Qatari, Kuwaiti, and Iranian production. * The IEA's record oil release from strategic reserves supports a price floor in the low-to-mid 70s. * Disruptions in natural gas supply from Qatar due to strikes and attacks have led to increased European gas prices and shifts in Asian energy sourcing. 397. </w:t>
      </w:r>
      <w:hyperlink r:id="rId353">
        <w:r>
          <w:rPr>
            <w:color w:val="0000EE"/>
            <w:u w:val="single"/>
          </w:rPr>
          <w:t>https://www.wcshipping.com/blog/strait-of-hormuz-crisis-day-18-zero-transits-carriers-reroute-to-cape</w:t>
        </w:r>
      </w:hyperlink>
      <w:r>
        <w:t xml:space="preserve"> - * A tanker near Fujairah was struck by a projectile; maritime incidents in the Gulf now total approximately 21 since February 28. * Drone attacks hit UAE energy facilities, including the Shah Gas Field and Fujairah Oil Industry Zone, causing fires and operational suspensions. * The US Embassy in Baghdad and Iraqi oil fields were targeted, with ongoing threats from militias. * Most NATO members and other nations decline involvement in a US-led naval coalition to reopen the Strait of Hormuz. * The closure of the Strait and attacks on Fujairah threaten alternative oil export routes, impacting global shipping and oil markets, with potential delays of 10–14 days and increased costs. * Oil prices hover near $102–$105 per barrel, with fuel surcharges expected to rise. * Israel indicates the war will last at least three more weeks, prolonging port disruptions and shipping delays. * Industry estimates suggest Cape of Good Hope route adds 10–14 days to voyages and $200–$400 per TEU in additional costs. 398. </w:t>
      </w:r>
      <w:hyperlink r:id="rId354">
        <w:r>
          <w:rPr>
            <w:color w:val="0000EE"/>
            <w:u w:val="single"/>
          </w:rPr>
          <w:t>https://www.brownfieldagnews.com/market-news/soybeans-regain-part-of-mondays-drop-corn-closes-mostly-firm/</w:t>
        </w:r>
      </w:hyperlink>
      <w:r>
        <w:t xml:space="preserve"> - * Soybeans increased due to fund and technical buying, with partial recovery from Monday’s decline. * Brazil’s record soybean harvest is about 60% complete, with prices below U.S. levels. * USDA's supply and demand report expected April 9; Brazil’s crop outlook next due April 13. * China-related trade uncertainties persist amid geopolitical tensions. * Corn was mixed, mainly firm, with attention on Argentina and Brazil harvests and planting. * Concerns over input costs and availability ahead of US planting and data release. * Ukraine reports ongoing spring planting; potential positive impact for biofuels. * Wheat prices declined; U.S. winter wheat in good shape, but some regions need rain. * Weather conditions and geopolitical factors influence the market outlook. 399. </w:t>
      </w:r>
      <w:hyperlink r:id="rId355">
        <w:r>
          <w:rPr>
            <w:color w:val="0000EE"/>
            <w:u w:val="single"/>
          </w:rPr>
          <w:t>https://simpleflying.com/great-reroute-boeing-moving-parts-war-zone/</w:t>
        </w:r>
      </w:hyperlink>
      <w:r>
        <w:t xml:space="preserve"> - • Boeing reviews its supply chain vulnerabilities linked to Middle East conflict, aiming to prevent production delays. • The company is assessing exposure of suppliers to affected routes through shipping and logistics, including lower-tier partners. • Disruptions in the region increase transit times and costs, compounded by rising oil prices and reduced air freight capacity. • Supply chain issues are exacerbated by ongoing aerospace component shortages and global logistics bottlenecks. • The conflict potentially impacts demand for aircraft in the Middle East and could lead to longer routes, higher fuel costs, and constrained supplier access. 400. </w:t>
      </w:r>
      <w:hyperlink r:id="rId356">
        <w:r>
          <w:rPr>
            <w:color w:val="0000EE"/>
            <w:u w:val="single"/>
          </w:rPr>
          <w:t>https://www.overdriveonline.com/business/article/15819830/diesel-soars-past-5gal-nationally-spot-rates-finally-rise-to-respond</w:t>
        </w:r>
      </w:hyperlink>
      <w:r>
        <w:t xml:space="preserve"> - * The US Energy Information Administration reported that the national average diesel price surpassed $5/gal for the week ending March 16, 2026. * Regional diesel prices, especially in California, reached up to $6.43/gal. * Spot rates for freight increased by over 10 cents/mile across various freight types, but did not fully offset higher fuel costs. * Trucking owner-operator Jamie Hagen highlighted increased negotiations with brokers for higher rates due to rising fuel prices. * The surge in diesel prices is estimated to impact carrier profitability and freight rates nationwide. 401. </w:t>
      </w:r>
      <w:hyperlink r:id="rId357">
        <w:r>
          <w:rPr>
            <w:color w:val="0000EE"/>
            <w:u w:val="single"/>
          </w:rPr>
          <w:t>https://www.eldiario.ec/negocios/el-cafe-ecuatoriano-crece-y-empieza-a-cambiar-la-estructura-exportadora-del-pais-17032026/</w:t>
        </w:r>
      </w:hyperlink>
      <w:r>
        <w:t xml:space="preserve"> - * The Ecuadorian coffee sector exported 45.6 million dollars in Q3 2025, driven by international demand and internal improvements. * Export volume increased 65.1%, with a value growth of 45.4%, and a 14.3% interannual rise. * Most exports (93.3%) are industrialised coffee, with major markets including Colombia, Germany, the Netherlands, and the US. * The sector's growth reflects a broader diversification in Ecuador's non-oil exports, expanding into higher-value agricultural products. * The sector aligns with global trends emphasising quality and value addition, supported by the UN declaration of October 1 as International Coffee Day. 402. </w:t>
      </w:r>
      <w:hyperlink r:id="rId358">
        <w:r>
          <w:rPr>
            <w:color w:val="0000EE"/>
            <w:u w:val="single"/>
          </w:rPr>
          <w:t>https://sna.agr.br/sna-apoia/</w:t>
        </w:r>
      </w:hyperlink>
      <w:r>
        <w:t xml:space="preserve"> - * Coffee producers, representatives of associations, and public officials in Rio de Janeiro discussed challenges, prospects, and opportunities for the local coffee sector on 16 March. * The event focused on accessing public funding via Funcafé, a federal programme supporting the entire coffee supply chain. * Ruy Barreto Filho launched the #VoltaCafé movement to restore Rio's role in coffee production and promote job creation and sector pride. * Speakers highlighted the sector's potential, employment statistics, and the need for infrastructure and incentives similar to successful regions like Minas Gerais, Vietnam, and Colombia. * Suggestions included developing a 'state Safra plan' and establishing three regional coffee processing centres. 403. </w:t>
      </w:r>
      <w:hyperlink r:id="rId359">
        <w:r>
          <w:rPr>
            <w:color w:val="0000EE"/>
            <w:u w:val="single"/>
          </w:rPr>
          <w:t>https://journals.plos.org/plosone/article?id=10.1371/journal.pone.0344679</w:t>
        </w:r>
      </w:hyperlink>
      <w:r>
        <w:t xml:space="preserve"> - ['</w:t>
      </w:r>
      <w:r>
        <w:rPr>
          <w:i/>
        </w:rPr>
        <w:t xml:space="preserve"> The study evaluates the agronomic performance, system productivity, economic returns, and land use efficiency of early-bulking potato genotypes within intensified cropping patterns in Bangladesh during 2017–2018.', '</w:t>
      </w:r>
      <w:r>
        <w:t xml:space="preserve"> Results indicate that early-bulking potato genotypes enable the inclusion of four to five crops per year, significantly increasing system productivity, with up to 111.5% higher potato equivalent yield compared to conventional systems.', '</w:t>
      </w:r>
      <w:r>
        <w:rPr>
          <w:i/>
        </w:rPr>
        <w:t xml:space="preserve"> Improved cropping patterns achieved higher land use efficiency (up to 95.6%) and economic benefits, such as higher gross margins and benefit-cost ratios, by optimising crop sequences and including short-duration crops.', '</w:t>
      </w:r>
      <w:r>
        <w:t xml:space="preserve"> The findings suggest that early potato genotypes can serve as effective entry point crops for sustainable system intensification, though multi-year and multi-location validation is recommended due to the single-season scope of the study.'] 404. </w:t>
      </w:r>
      <w:hyperlink r:id="rId357">
        <w:r>
          <w:rPr>
            <w:color w:val="0000EE"/>
            <w:u w:val="single"/>
          </w:rPr>
          <w:t>https://www.eldiario.ec/negocios/el-cafe-ecuatoriano-crece-y-empieza-a-cambiar-la-estructura-exportadora-del-pais-17032026/</w:t>
        </w:r>
      </w:hyperlink>
      <w:r>
        <w:t xml:space="preserve"> - * Ecuador's coffee exports reached 45.6 million dollars in Q3 2025, the highest since 2016, driven by international demand and productivity improvements. * Export volume increased by 65.1% quarter-on-quarter and 14.3% year-on-year, while the unit value declined by 11.9%. * 93.3% of exports are processed coffee, indicating a shift towards higher value products. * Main export markets include Colombia, Germany, the Netherlands, and the US. * The sector's growth reflects Ecuador's diversification from primary products to processed goods within non-oil exports. 405. </w:t>
      </w:r>
      <w:hyperlink r:id="rId359">
        <w:r>
          <w:rPr>
            <w:color w:val="0000EE"/>
            <w:u w:val="single"/>
          </w:rPr>
          <w:t>https://journals.plos.org/plosone/article?id=10.1371/journal.pone.0344679</w:t>
        </w:r>
      </w:hyperlink>
      <w:r>
        <w:t xml:space="preserve"> - * Incorporation of early-bulking potato genotypes enhances cropping system productivity, land use efficiency, and economic returns compared with conventional systems. * Short-duration potato genotypes enable inclusion of four to five crops annually, increasing system performance. * Study conducted at RARS, Burirhat, Bangladesh during 2017–2018, evaluating 13 potato-based cropping patterns. * Improved patterns achieved higher land use efficiency (up to 95.6%) and gross margins, with system productivity increased by 43.8–111.5%. * Findings suggest early potato as an entry crop enhances farm profitability and resource use, warranting further multi-year validation. 406. </w:t>
      </w:r>
      <w:hyperlink r:id="rId357">
        <w:r>
          <w:rPr>
            <w:color w:val="0000EE"/>
            <w:u w:val="single"/>
          </w:rPr>
          <w:t>https://www.eldiario.ec/negocios/el-cafe-ecuatoriano-crece-y-empieza-a-cambiar-la-estructura-exportadora-del-pais-17032026/</w:t>
        </w:r>
      </w:hyperlink>
      <w:r>
        <w:t xml:space="preserve"> - * The Ecuadorian coffee sector recorded export growth in Q3 2025, with 45.6 million dollars exported and an increase in volume and value. * Exports rose 65.1% in volume and 45.4% in value compared to the previous quarter, with a 14.3% interannual increase. * The growth was driven by increased production, international demand for specialty coffees, and changes in trade structure. * 93.3% of exports are processed coffee, indicating a move towards higher value-added products. * Main export destinations include Colombia, Germany, the Netherlands, and the United States. 407. </w:t>
      </w:r>
      <w:hyperlink r:id="rId360">
        <w:r>
          <w:rPr>
            <w:color w:val="0000EE"/>
            <w:u w:val="single"/>
          </w:rPr>
          <w:t>https://www.elnuevosiglo.com.co/economia/aumento-106-importacion-de-granos-en-2025-alerta-fenalce</w:t>
        </w:r>
      </w:hyperlink>
      <w:r>
        <w:t xml:space="preserve"> - * Colombia's grain imports rose by 10.6% in 2025e, mainly importing maize and soy from the US. * Maíz amarillo saw a 13.3% increase to over 7.3 million tonnes, all from the US. * Soybeans grew by 34.2%, with 595,364 tonnes, primarily from the US (99.9%). * Industry leaders call for stronger national policies, including credit, infrastructure, and legal security. * Experts emphasise the need for sovereignty and reduction of dependency on imports. 408. </w:t>
      </w:r>
      <w:hyperlink r:id="rId361">
        <w:r>
          <w:rPr>
            <w:color w:val="0000EE"/>
            <w:u w:val="single"/>
          </w:rPr>
          <w:t>https://supermarketnews.co.nz/news/stable-supply-at-foodstuffs-stores-despite-iran-conflicts/</w:t>
        </w:r>
      </w:hyperlink>
      <w:r>
        <w:t xml:space="preserve"> - * Foodstuffs NZ reports stable supplies and well-stocked supermarkets amid Middle East conflicts. * Supply disruptions are minimal, with most products sourced locally or from Asia and Europe. * Main issue is higher fuel, freight, and packaging costs, which could affect prices long-term. * Food prices increased modestly, with some produce prices jumping due to weather. * Global demand for red meat keeps prices high; poultry remains more affordable. * Foodstuffs absorbs some cost increases to keep prices steady for consumers. * Supplier costs rose faster than retail prices in February.</w:t>
      </w:r>
      <w:r/>
    </w:p>
    <w:p>
      <w:r/>
      <w:r>
        <w:t xml:space="preserve">409. </w:t>
      </w:r>
      <w:hyperlink r:id="rId362">
        <w:r>
          <w:rPr>
            <w:color w:val="0000EE"/>
            <w:u w:val="single"/>
          </w:rPr>
          <w:t>https://www.al-monitor.com/originals/2026/03/ships-gulf-risk-shortages-board-industry-warns</w:t>
        </w:r>
      </w:hyperlink>
      <w:r>
        <w:t xml:space="preserve"> - * Thousands of seafarers on 3,000 vessels in the Persian Gulf face dwindling supplies of fuel and water due to the Middle East war. * Concerns are raised about fuel oil supplies and potable water availability on ships. * Industry urges governments and regional states to assist with resupply and safe passage. * The International Chamber of Shipping calls for guarantees of safety and potential military escorts to facilitate vessel movement. * Discussions are ongoing at the UN's International Maritime Organisation in London. 410. </w:t>
      </w:r>
      <w:hyperlink r:id="rId363">
        <w:r>
          <w:rPr>
            <w:color w:val="0000EE"/>
            <w:u w:val="single"/>
          </w:rPr>
          <w:t>https://www.seanews.com.tr/article/mideast-crisis-strengthens-us-lng-exports-mmv0suxz</w:t>
        </w:r>
      </w:hyperlink>
      <w:r>
        <w:t xml:space="preserve"> - * Disruptions in Middle East shipping lanes, including the closure of the Strait of Hormuz, are affecting global oil and gas supplies. * US LNG export capacity is expected to nearly double by 2031, with increased production and new projects. * US currently has eight LNG export terminals, with plans for additional capacity and new projects reaching final investment decisions. * US natural gas production is forecasted to rise from 120.8 Bcf/d in 2026 to 122.3 Bcf/d in 2027. * Shipping of turbines and generators for LNG projects is already underway, with ongoing monitoring of global shipping costs and insurance due to disruptions. 411. </w:t>
      </w:r>
      <w:hyperlink r:id="rId364">
        <w:r>
          <w:rPr>
            <w:color w:val="0000EE"/>
            <w:u w:val="single"/>
          </w:rPr>
          <w:t>https://capitalpress.com/2026/03/17/wsu-economist-eyes-iran-war-effect-on-costs-spring-planting/</w:t>
        </w:r>
      </w:hyperlink>
      <w:r>
        <w:t xml:space="preserve"> - * Washington State University economist Randy Fortenbery states the conflict in Iran has increased wheat prices but also raised input costs for farmers. * Wheat prices are estimated 75 to 80 cents higher than before the conflict, with soft white wheat ranging from $6.20 to $6.25 per bushel. * The war may influence input costs, particularly fertiliser and fuel, affecting spring planting decisions. * Fortenbery suggests that if fertilizer prices rise significantly, USDA spring planting projections may be overly optimistic. * Longer-term, there are concerns about impacts on food prices globally and transportation costs due to insurance rate increases. 412. </w:t>
      </w:r>
      <w:hyperlink r:id="rId365">
        <w:r>
          <w:rPr>
            <w:color w:val="0000EE"/>
            <w:u w:val="single"/>
          </w:rPr>
          <w:t>https://www.africarice.org/post/africarice-at-card-s-10th-general-meeting</w:t>
        </w:r>
      </w:hyperlink>
      <w:r>
        <w:t xml:space="preserve"> - * AfricaRice Deputy Director General Dr. Prem Bindraban emphasised that technological solutions alone are insufficient to meet Africa's rice production target of 56 million tons by 2030. * The 10th CARD General Meeting held in Madagascar identified the need for integrating technology with business opportunities and social constructs. * AfricaRice highlighted the importance of creating market pull, establishing cooperatives, and fostering multi-stakeholder platforms. * The meeting addressed funding gaps, stressing the crucial role of African government investment for scaling impact. * AfricaRice interventions focus on market approaches, on-farm productivity, climate resilience, and inclusive growth for women and youth. 413. </w:t>
      </w:r>
      <w:hyperlink r:id="rId365">
        <w:r>
          <w:rPr>
            <w:color w:val="0000EE"/>
            <w:u w:val="single"/>
          </w:rPr>
          <w:t>https://www.africarice.org/post/africarice-at-card-s-10th-general-meeting</w:t>
        </w:r>
      </w:hyperlink>
      <w:r>
        <w:t xml:space="preserve"> - * AfricaRice Deputy Director General Dr. Prem Bindraban emphasised that technology alone cannot achieve Africa's rice production target of 56 million tons by 2030. * The CARD 10th General Meeting took place in Madagascar, with a focus on integrating technology, business opportunities, and social constructs. * AfricaRice advocates for increased government investment to support climate-smart innovations, market development, and social organisation. * Current progress towards the rice production goal is 37 million tons in 2024, short of the required trajectory. * The meeting addressed priorities including market connectivity, on-farm productivity, climate resilience, and inclusive growth for women and youth. 414. </w:t>
      </w:r>
      <w:hyperlink r:id="rId366">
        <w:r>
          <w:rPr>
            <w:color w:val="0000EE"/>
            <w:u w:val="single"/>
          </w:rPr>
          <w:t>https://www.abc.net.au/news/2026-03-18/fuel-and-fertiliser-shortage-hits-as-farmers-sow-winter-crops/106459560</w:t>
        </w:r>
      </w:hyperlink>
      <w:r>
        <w:t xml:space="preserve"> - * Australian grain farmers face fuel and fertiliser shortages due to Iran conflict disruptions.</w:t>
      </w:r>
      <w:r>
        <w:rPr>
          <w:i/>
        </w:rPr>
        <w:t xml:space="preserve"> The shortages coincide with a favourable start to the cropping season after dry years.</w:t>
      </w:r>
      <w:r>
        <w:t xml:space="preserve"> On-farm fuel storage and policy changes are advocated by Grain Producers Australia.</w:t>
      </w:r>
      <w:r>
        <w:rPr>
          <w:i/>
        </w:rPr>
        <w:t xml:space="preserve"> Fertiliser prices, particularly urea, have increased, causing farmers to seek alternatives.</w:t>
      </w:r>
      <w:r>
        <w:t xml:space="preserve"> The situation risks impacting crop planting and food prices in Australia. 415. </w:t>
      </w:r>
      <w:hyperlink r:id="rId367">
        <w:r>
          <w:rPr>
            <w:color w:val="0000EE"/>
            <w:u w:val="single"/>
          </w:rPr>
          <w:t>https://thenewamerican.com/us/fertilizer-bottleneck-at-hormuz-raises-risk-of-food-inflation-and-worsening-global-hunger/</w:t>
        </w:r>
      </w:hyperlink>
      <w:r>
        <w:t xml:space="preserve"> - * The closure of the Strait of Hormuz could disrupt fertilizer supply, impacting agriculture and food prices. * US farmers warn that fertilizer shortages could lead to crop shortfalls and inflation. * Roughly one-third of global seaborne fertilizer trade passes through Hormuz. * Rising energy and input costs for farmers threaten supply chains and increase food prices. * The UN warns that over 45 million more people could face acute hunger if conflict persists. * Disruptions could mirror impacts seen during the Ukraine war and COVID-19 pandemic. 416. </w:t>
      </w:r>
      <w:hyperlink r:id="rId368">
        <w:r>
          <w:rPr>
            <w:color w:val="0000EE"/>
            <w:u w:val="single"/>
          </w:rPr>
          <w:t>https://keyt.com/news/money-and-business/cnn-business-consumer/2026/03/17/the-other-trade-chokepoint-at-risk-from-the-iran-war/</w:t>
        </w:r>
      </w:hyperlink>
      <w:r>
        <w:t xml:space="preserve"> - * Attacks in the Middle East have disrupted shipping through the Strait of Hormuz. * Saudi Arabia has rerouted oil via a pipeline to the Red Sea, increasing port loadings. * Iran considers US naval presence in the Red Sea a threat and threatened potential targets. * The security situation in the Red Sea has worsened due to Houthi militant attacks, impacting oil and shipping routes. * Rising violence could block Saudi oil exports, potentially causing a spike in global oil prices. * Most container shipping has been rerouted away from the Red Sea since late 2023, with ongoing security concerns affecting maritime traffic and insurance costs. 417. </w:t>
      </w:r>
      <w:hyperlink r:id="rId369">
        <w:r>
          <w:rPr>
            <w:color w:val="0000EE"/>
            <w:u w:val="single"/>
          </w:rPr>
          <w:t>https://www.ndtv.com/world-news/data-shows-how-gulf-nations-drive-indias-basmati-exports-11229875</w:t>
        </w:r>
      </w:hyperlink>
      <w:r>
        <w:t xml:space="preserve"> - * The conflict in the Middle East has disrupted maritime routes near the Strait of Hormuz, affecting global shipping and increasing costs. * Indian rice exports, especially to Gulf countries, face delays and higher freight and insurance costs due to security risks. * India is the world's largest rice exporter, accounting for around 40% of global rice exports, heavily influencing markets in Saudi Arabia, Iran, Iraq, and the UAE. * Gulf nations may experience shipment delays and increased prices if Hormuz closures persist. * India's dominant production regions include Uttar Pradesh, Telangana, West Bengal, Punjab, and Chhattisgarh, supporting its export capacity. 418. </w:t>
      </w:r>
      <w:hyperlink r:id="rId367">
        <w:r>
          <w:rPr>
            <w:color w:val="0000EE"/>
            <w:u w:val="single"/>
          </w:rPr>
          <w:t>https://thenewamerican.com/us/fertilizer-bottleneck-at-hormuz-raises-risk-of-food-inflation-and-worsening-global-hunger/</w:t>
        </w:r>
      </w:hyperlink>
      <w:r>
        <w:t xml:space="preserve"> - * The closure of the Strait of Hormuz due to escalating Iran war could disrupt global fertilizer supply, affecting agriculture and food prices. * About 16 million tonnes of seaborne fertiliser pass through the strait, making it a critical chokepoint. * Rising energy and fertiliser costs from shipping disruptions threaten crop yields, inflation, and food security worldwide. * The UN WFP warns 45 million more people could face acute hunger if conflicts persist and oil prices remain high. * Past crises, including COVID-19 and Ukraine war, showed how energy, transport, and agricultural disruptions trigger cascading market impacts. 419. </w:t>
      </w:r>
      <w:hyperlink r:id="rId370">
        <w:r>
          <w:rPr>
            <w:color w:val="0000EE"/>
            <w:u w:val="single"/>
          </w:rPr>
          <w:t>https://www.canadiancattlemen.ca/daily/iran-war-disrupts-global-fertilizer-markets-spring-planting/</w:t>
        </w:r>
      </w:hyperlink>
      <w:r>
        <w:t xml:space="preserve"> - * The U.S.-Israel conflict with Iran is disrupting fertiliser markets and endangering food security for developing countries. * Fertiliser production relies heavily on natural gas, which is affected by regional conflicts and trade restrictions. * Several fertiliser plants in the Gulf and beyond have halted or reduced output due to energy supply disruptions caused by the conflict. * Global urea supplies are tight, with prices rising sharply, and prices could double if the conflict continues. * Major exporters like Qatar, India, Bangladesh, Egypt, and the US are experiencing fertiliser shortages and price surges. 420. </w:t>
      </w:r>
      <w:hyperlink r:id="rId371">
        <w:r>
          <w:rPr>
            <w:color w:val="0000EE"/>
            <w:u w:val="single"/>
          </w:rPr>
          <w:t>https://tass.com/economy/2102997</w:t>
        </w:r>
      </w:hyperlink>
      <w:r>
        <w:t xml:space="preserve"> - * Kenya may experience a fertiliser shortage due to disrupted ship traffic via the Strait of Hormuz amid Middle East conflict. * Approximately 26% of Kenya's imported fertilisers are transported through this strait. * The disruption could lead to supply contraction and price increases ahead of the sowing campaign. * Other African countries, notably Sudan, are also expected to be affected, with 54% of fertiliser deliveries via the Hormuz Strait. * UNCTAD analysis highlights broader regional impacts. 421. </w:t>
      </w:r>
      <w:hyperlink r:id="rId372">
        <w:r>
          <w:rPr>
            <w:color w:val="0000EE"/>
            <w:u w:val="single"/>
          </w:rPr>
          <w:t>https://agronigeria.ng/new-surcharges-tighten-nigeria-bound-shipping-lanes/?utm_source=rss&amp;utm_medium=rss&amp;utm_campaign=new-surcharges-tighten-nigeria-bound-shipping-lanes</w:t>
        </w:r>
      </w:hyperlink>
      <w:r>
        <w:t xml:space="preserve"> - * Nigeria-bound cargo routes face renewed pressure due to global shipping line surcharges and extended transit times. * CMA CGM imposes a $600/TEU surcharge from China to Nigeria and West/South Africa, effective March 15, 2026. * Hapag-Lloyd introduces a $350/TEU surcharge from Far East to West and Southwest Africa, effective March 21, 2026. * Routing diversions from Red Sea and Suez Canal to Cape of Good Hope extend transit times by up to three weeks. * Increased costs and longer transit times impact supply chain predictability and logistics costs, with no easing of foreign exchange pressures. 422. </w:t>
      </w:r>
      <w:hyperlink r:id="rId373">
        <w:r>
          <w:rPr>
            <w:color w:val="0000EE"/>
            <w:u w:val="single"/>
          </w:rPr>
          <w:t>https://www.oilandgas360.com/3-leading-brokers-raise-oil-forecasts-amid-iran-conflict-here-are-the-new-numbers/#utm_source=rss&amp;utm_medium=rss&amp;utm_campaign=3-leading-brokers-raise-oil-forecasts-amid-iran-conflict-here-are-the-new-numbers</w:t>
        </w:r>
      </w:hyperlink>
      <w:r>
        <w:t xml:space="preserve"> - * Three brokerages have increased their oil price outlooks due to disruptions caused by the Iran conflict. * The Strait of Hormuz delivery bottleneck has constrained tanker traffic, impacting global supply. * UBS expects Brent crude to reach $90 per barrel by end-June, with prices remaining elevated. * Supply disruptions and limited reserve releases are expected to keep oil prices high. * Rising prices of refined products such as diesel and jet fuel are also noted. 423. </w:t>
      </w:r>
      <w:hyperlink r:id="rId374">
        <w:r>
          <w:rPr>
            <w:color w:val="0000EE"/>
            <w:u w:val="single"/>
          </w:rPr>
          <w:t>https://www.itln.in/shipping/what-happens-when-a-maritime-chokepoint-turns-into-a-battlefield-1358450</w:t>
        </w:r>
      </w:hyperlink>
      <w:r>
        <w:t xml:space="preserve"> - * The Strait of Hormuz, a vital waterway for global oil and gas trade, is experiencing increased attacks on ships, including missile strikes and drone attacks.</w:t>
      </w:r>
      <w:r>
        <w:rPr>
          <w:i/>
        </w:rPr>
        <w:t xml:space="preserve"> The recent incidents have resulted in casualties among seafarers, damage to vessels, and heightened security measures.</w:t>
      </w:r>
      <w:r>
        <w:t xml:space="preserve"> Disruptions threaten to impact global supply chains, energy markets, and food security, with potential price surges and route diversions.</w:t>
      </w:r>
      <w:r>
        <w:rPr>
          <w:i/>
        </w:rPr>
        <w:t xml:space="preserve"> Indian ports and energy imports are especially affected, with increased congestion and diversification efforts.</w:t>
      </w:r>
      <w:r>
        <w:t xml:space="preserve"> The crisis underscores the dependence on vigilant seafarers and the risks faced when geopolitical tensions escalate in strategic maritime corridors. 424. </w:t>
      </w:r>
      <w:hyperlink r:id="rId375">
        <w:r>
          <w:rPr>
            <w:color w:val="0000EE"/>
            <w:u w:val="single"/>
          </w:rPr>
          <w:t>https://www.just-drinks.com/interviews/odyssey-functional-energy-interview/</w:t>
        </w:r>
      </w:hyperlink>
      <w:r>
        <w:t xml:space="preserve"> - * Odyssey Functional Energy, a US-based company, rebranded from Odyssey Mushroom Elixir to target more mass-market consumers. * The company’s drinks contain ingredients like lion’s mane, cordyceps, and L-theanine, aiming for functional energy benefits. * It sells in 17,000 US stores, with plans to add 4,000 more, and aims for a $40 million annual sales rate. * The company plans to increase marketing expenditure from $1.5m to over $3m in 2023. * Odyssey plans to expand into Canada, UK, and other markets, and raise $15-20m for inventory and awareness growth. 425. </w:t>
      </w:r>
      <w:hyperlink r:id="rId376">
        <w:r>
          <w:rPr>
            <w:color w:val="0000EE"/>
            <w:u w:val="single"/>
          </w:rPr>
          <w:t>https://www.wanderwithjo.com/caffeine-meets-cold/</w:t>
        </w:r>
      </w:hyperlink>
      <w:r>
        <w:t xml:space="preserve"> - * In 2026, Czech-spresso, a hybrid of espresso and cold brew techniques, is gaining popularity worldwide. * It is inspired by European coffee culture, combining concentrated espresso with cold extraction, often served without milk. * The trend aligns with growing consumer preferences for stronger caffeine, less sugar, and cleaner flavours. * Czech-spresso's rise is driven by shifts away from milk-heavy drinks and influenced by social media sharing. * Cafés favour it for its quick preparation, high-quality bean showcase, and operational efficiency. * The trend is popular among travellers and younger consumers seeking convenience and consistency. * It complements the ongoing innovation wave in coffee, focused on simplicity, intensity, and efficiency. * Overall, Czech-spresso represents a new, modern morning ritual reflecting changing coffee habits. 426. </w:t>
      </w:r>
      <w:hyperlink r:id="rId377">
        <w:r>
          <w:rPr>
            <w:color w:val="0000EE"/>
            <w:u w:val="single"/>
          </w:rPr>
          <w:t>https://streetsoftoronto.com/food/5-new-toronto-cafes-bringing-matcha-vietnamese-coffee-and-global-flavours-to-the-city-right-now/</w:t>
        </w:r>
      </w:hyperlink>
      <w:r>
        <w:t xml:space="preserve"> - * Several new coffee shops in Toronto, offering global coffee styles and flavours, are opening in neighbourhoods like Ossington, Annex, and Chinatown. * The Matcha Tokyo will open its first North American flagship, focusing on high-quality matcha from Kagoshima. * Cong Caphe from Hanoi serves signature drinks like coconut-based white coffee and rice smoothies. * The Coffee from Brazil offers simple, high-quality pour-over coffee and matcha-based drinks. * Project Seoul offers a Korean-inspired café experience with unique items like brown cheese croffle. * Caphelia Coffee spotlights Vietnamese coffee, particularly salted iced coffee with whipped cream. * These developments reflect Toronto’s coffee scene becoming more diverse and globally oriented. 427. </w:t>
      </w:r>
      <w:hyperlink r:id="rId378">
        <w:r>
          <w:rPr>
            <w:color w:val="0000EE"/>
            <w:u w:val="single"/>
          </w:rPr>
          <w:t>https://news.mongabay.com/2026/03/in-brazil-regenerative-farming-advances-but-deforestation-still-pressures-ecosystems/</w:t>
        </w:r>
      </w:hyperlink>
      <w:r>
        <w:t xml:space="preserve"> - * Brazil's agribusiness sector, responsible for a significant portion of deforestation and emissions, is exploring regenerative agriculture to restore degraded pasturelands and reduce pressure on ecosystems. * The REVERTE project aims to restore 1 million hectares of pastureland by 2030, with Brazil's overall goal to restore 40 million hectares of degraded land. * Degraded pasturelands, especially in Mato Grosso, are being rehabilitated through innovative practices supported by sustainable finance and government programmes. * Challenges include the need for stronger forest governance, binding private-sector commitments, and the risk that productivity gains could lead to further expansion rather than conservation. * Brazil’s broader strategic efforts include the Green Path Brazil (PNCPD) aimed at sustainable land use and deforestation reduction by 2033. 428. </w:t>
      </w:r>
      <w:hyperlink r:id="rId379">
        <w:r>
          <w:rPr>
            <w:color w:val="0000EE"/>
            <w:u w:val="single"/>
          </w:rPr>
          <w:t>https://www.campograndenews.com.br/lado-rural/ms-so-consegue-armazenar-48-4-da-producao-de-graos</w:t>
        </w:r>
      </w:hyperlink>
      <w:r>
        <w:t xml:space="preserve"> - * Mato Grosso do Sul faces a storage deficit of 15.2 million tonnes for the 2025/2026 soybean harvest. * Estimated production in MS is 29.4 million tonnes; storage capacity is 14.2 million. * The state ranks fourth nationally in storage shortage. * Brazil's national storage capacity is 218 million tonnes, with a deficit of 135.4 million. * Lack of infrastructure impacts logistics and costs for producers. * Experts emphasise the need to increase access to rural credit for silo construction. 429. </w:t>
      </w:r>
      <w:hyperlink r:id="rId380">
        <w:r>
          <w:rPr>
            <w:color w:val="0000EE"/>
            <w:u w:val="single"/>
          </w:rPr>
          <w:t>https://foodtank.com/news/2026/03/integrating-data-and-climate-adaptation-strategies-for-south-asia/</w:t>
        </w:r>
      </w:hyperlink>
      <w:r>
        <w:t xml:space="preserve"> - * The Atlas of Climate Adaptation in South Asian Agriculture (ACASA) was launched to support climate-informed decision-making in India, Bangladesh, Nepal, and Sri Lanka. * ACASA provides village-level climate risk data for 15 crops and six livestock species, including hazards such as heat stress, rainfall variability, and water deficits. * The tool aims to help policymakers, researchers, insurers, private sector, and development actors visualise risks and adaptation options, down to sub-district levels. * Climate risks in the region include floods, droughts, heat stress, cyclones, and soil salinization, predominantly affecting smallholders. * The data can guide investments, funding, and financial solutions, addressing vulnerability to climate-related disasters such as floods and storms. 430. </w:t>
      </w:r>
      <w:hyperlink r:id="rId381">
        <w:r>
          <w:rPr>
            <w:color w:val="0000EE"/>
            <w:u w:val="single"/>
          </w:rPr>
          <w:t>https://www.hortidaily.com/article/9820031/quarantine-pests-found-in-imported-potatoes-cabbage-and-tomatoes-in-russia/</w:t>
        </w:r>
      </w:hyperlink>
      <w:r>
        <w:t xml:space="preserve"> - * On 7 March 2026, potato tuber moth was found in potatoes imported from Egypt at the port of Novorossiysk, Russia. * On 9 March, Comstock mealybug was detected in Chinese cabbage imported from Uzbekistan in the Orenburg region, Russia. * On 12 March, Tomato brown rugose fruit virus was found in tomatoes imported from China in the Amur region, Russia. * Authorities banned and disinfected infected shipments, initiating phytosanitary measures. * Since 2026 began, six cases of ToBRFV have affected 5.3 tonnes of tomatoes and peppers in Russia. 431. </w:t>
      </w:r>
      <w:hyperlink r:id="rId382">
        <w:r>
          <w:rPr>
            <w:color w:val="0000EE"/>
            <w:u w:val="single"/>
          </w:rPr>
          <w:t>https://blog.ucs.org/kathryn-anderson/iran-war-shows-why-farmers-need-an-off-ramp-from-their-fertilizer-dependence/</w:t>
        </w:r>
      </w:hyperlink>
      <w:r>
        <w:t xml:space="preserve"> - * The US-Israeli conflict with Iran disrupts shipping through the Strait of Hormuz, exposing fertilizer supply vulnerabilities. * Fertilizer prices surged over 20% in early 2023; reliance on fossil fuels and imports heightens risk. * US farm policy supports high-input, fertiliser-dependent agriculture, which is vulnerable to geopolitical shocks. * Practical, proven solutions include crop diversification, legumes, cover crops, and agroecological practices to reduce fertilizer dependence. * Congress faces decisions affecting conservation programmes and research funding that could aid farmers' transition to lower-input systems. * Current public support favours high-input agriculture and proprietary technologies, hindering shifts towards sustainable practices. * Long-term rotations with diverse crops substantially reduce fertilizer and herbicide use while maintaining yields. * Transition support infrastructure has been weakened by staffing cuts, reducing farmer assistance. * US public research funds focus more on conventional high-input systems than agroecological approaches. * Investing in resilient, diverse farming systems is a financially smarter option to reduce risks and environmental impacts. 432. </w:t>
      </w:r>
      <w:hyperlink r:id="rId383">
        <w:r>
          <w:rPr>
            <w:color w:val="0000EE"/>
            <w:u w:val="single"/>
          </w:rPr>
          <w:t>https://www.asian-agribiz.com/2026/03/18/beef-imports-vulnerable-as-jakarta-monitors-geopolitical-tensions/</w:t>
        </w:r>
      </w:hyperlink>
      <w:r>
        <w:t xml:space="preserve"> - * Escalating geopolitical tensions involving US, Israel, and Iran raise concerns over beef prices in Jakarta. * Jakarta government-owned PD Dharma Jaya cites US dollar strengthening as a key factor increasing import costs. * Indonesia’s beef supply mainly from Australia, Brazil, and India is dependent on global geopolitical conditions. * Disruption to the Strait of Hormuz could impact around 25% of global oil supply, affecting energy and transportation costs. * Dharma Jaya is increasing supply from local cattle farmers in Java and Lampung to stabilise meat availability. 433. </w:t>
      </w:r>
      <w:hyperlink r:id="rId384">
        <w:r>
          <w:rPr>
            <w:color w:val="0000EE"/>
            <w:u w:val="single"/>
          </w:rPr>
          <w:t>https://spudsmart.com/global-conflict-adds-fresh-pressure-to-canadian-potato-production-costs/</w:t>
        </w:r>
      </w:hyperlink>
      <w:r>
        <w:t xml:space="preserve"> - * Canadian potato growers face increased input costs due to geopolitical tensions affecting fertilizer, fuel, and freight markets. * Fertilizer prices, especially urea, have risen following instability in the Middle East. * Energy costs, including diesel and electricity, have increased, impacting field operations and storage. * Rising transportation and logistics expenses add to overall costs. * Market pricing remains uncertain, influencing cropping decisions amid rising operational expenses. * Growers in regions like Prince Edward Island, Alberta, and Manitoba continue to focus on potatoes due to demand and rotation constraints. 434. </w:t>
      </w:r>
      <w:hyperlink r:id="rId385">
        <w:r>
          <w:rPr>
            <w:color w:val="0000EE"/>
            <w:u w:val="single"/>
          </w:rPr>
          <w:t>https://boereport.com/2026/03/17/consumers-set-to-pay-the-price-as-soaring-fuel-costs-hit-shipping-industry-experts/</w:t>
        </w:r>
      </w:hyperlink>
      <w:r>
        <w:t xml:space="preserve"> - * Rising fuel costs from geopolitical conflict, notably in Iran, increase shipping industry expenses. * Shipping rates have increased by 12% over two weeks, with major routes affected by rerouting and halted voyages. * Freight surcharges for rail and shipping have risen, affecting Canadian imports and exports. * Higher fuel and fertiliser costs are expected to cause food inflation and increased consumer prices. * Supply chain disruptions and delayed ship arrivals are observed in Canada amid the conflict. * Airfreight costs are also rising due to higher aviation fuel prices, impacting overall transportation costs. 435. </w:t>
      </w:r>
      <w:hyperlink r:id="rId386">
        <w:r>
          <w:rPr>
            <w:color w:val="0000EE"/>
            <w:u w:val="single"/>
          </w:rPr>
          <w:t>https://www.freightwaves.com/news/diesel-benchmark-moves-above-5-g-for-first-time-since-2022</w:t>
        </w:r>
      </w:hyperlink>
      <w:r>
        <w:t xml:space="preserve"> - * The Department of Energy/EIA retail diesel price surpassed $5/gallon, reaching $5.071/g, the first time since 2022. 436. </w:t>
      </w:r>
      <w:hyperlink r:id="rId387">
        <w:r>
          <w:rPr>
            <w:color w:val="0000EE"/>
            <w:u w:val="single"/>
          </w:rPr>
          <w:t>https://www.freightwaves.com/news/its-war-liner-charges-for-free-gulf-container-storage</w:t>
        </w:r>
      </w:hyperlink>
      <w:r>
        <w:t xml:space="preserve"> - - Shipping lines, including Hapag-Lloyd and Maersk, offer free extended storage for diverted containers in the Gulf region but charge shippers for additional services. - Hapag-Lloyd provides an extra 10 days’ free storage for diverted containers returned via truck for a flat fee of $25. - Maersk suspends the return of empties to Gulf countries, requiring returns to Oman and Saudi Arabia with exceptions up to $3,000 per box. - The developments occur amid regional tensions and negotiations involving Iran, the Strait of Hormuz, and global shipping authorities. 437. </w:t>
      </w:r>
      <w:hyperlink r:id="rId388">
        <w:r>
          <w:rPr>
            <w:color w:val="0000EE"/>
            <w:u w:val="single"/>
          </w:rPr>
          <w:t>https://propakistani.pk/2026/03/17/maersk-raises-emergency-surcharge-on-pakistan-west-africa-routes-from-april-2026/</w:t>
        </w:r>
      </w:hyperlink>
      <w:r>
        <w:t xml:space="preserve"> - * Maersk announced an increase in its Emergency Contingency Surcharge (ECS) for shipments from Pakistan and the Indian Subcontinent to West Africa, effective 1 April 2026. * The surcharge will impact exports, particularly for textiles, rice, and leather goods to markets such as Nigeria and Ghana. * The increase is expected to raise export costs and influence shipping route decisions, potentially affecting Pakistan's export competitiveness. * The move is linked to operational risks, fuel cost volatility, or route disruptions, with implications for trade logistics in the region. 438. </w:t>
      </w:r>
      <w:hyperlink r:id="rId389">
        <w:r>
          <w:rPr>
            <w:color w:val="0000EE"/>
            <w:u w:val="single"/>
          </w:rPr>
          <w:t>https://www.baristamagazine.com/little-treat-culture-specialty-coffee-dominating-the-nonalcoholic-beverage-craze/?utm_source=rss&amp;utm_medium=rss&amp;utm_campaign=little-treat-culture-specialty-coffee-dominating-the-nonalcoholic-beverage-craze</w:t>
        </w:r>
      </w:hyperlink>
      <w:r>
        <w:t xml:space="preserve"> - * The 2020s have seen a rise in nonalcoholic drinks among younger generations, including mocktails with coffee’s caffeine and antioxidants. * Modern Times Coffee and Dayglow Coffee are promoting nonalcoholic specialty beverages, including barrel-aged and distillation-based coffee mocktails. * Barrel-aging coffee is gaining popularity, with different roasters developing unique profiles through spirit-infused process. * The nonalcoholic trend is expanding into versatile and functional coffee-based drinks, including mocktails and spirit-inspired coffee infusions. * Industry collaborations are emphasising the innovation and diversity of nonalcoholic coffee beverages, with a focus on quality and experiential appeal. 439. </w:t>
      </w:r>
      <w:hyperlink r:id="rId390">
        <w:r>
          <w:rPr>
            <w:color w:val="0000EE"/>
            <w:u w:val="single"/>
          </w:rPr>
          <w:t>https://www.foodbusinessmea.com/vietnams-hoang-anh-gia-lai-group-plans-20000-hectare-coffee-plantation-by-2028/</w:t>
        </w:r>
      </w:hyperlink>
      <w:r>
        <w:t xml:space="preserve"> - - Hoang Anh Gia Lai Group (HAGL) announced plans to develop a 20,000-hectare coffee plantation in Vietnam by 2028. - The project aims to become the largest in the world and increase processing capacity. - Vietnam exported approximately 1.59 million tonnes of coffee worth about $9 billion in 2025. - Coffee demand in key markets, including China, increased significantly in 2025. - The company plans to invest over US$38 million in processing facilities and expand into higher-value coffee products. - The expansion targets annual output of around 565,000 tonnes of coffee, mainly Arabica and Robusta. - Paksong in Laos is identified as a key cultivation area for Arabica coffee. 440. </w:t>
      </w:r>
      <w:hyperlink r:id="rId390">
        <w:r>
          <w:rPr>
            <w:color w:val="0000EE"/>
            <w:u w:val="single"/>
          </w:rPr>
          <w:t>https://www.foodbusinessmea.com/vietnams-hoang-anh-gia-lai-group-plans-20000-hectare-coffee-plantation-by-2028/</w:t>
        </w:r>
      </w:hyperlink>
      <w:r>
        <w:t xml:space="preserve"> - ['</w:t>
      </w:r>
      <w:r>
        <w:rPr>
          <w:i/>
        </w:rPr>
        <w:t xml:space="preserve"> Hoang Anh Gia Lai Group (HAGL) plans to develop a 20,000-hectare coffee plantation in Vietnam by 2028.', '</w:t>
      </w:r>
      <w:r>
        <w:t xml:space="preserve"> The project aims to surpass the current largest global coffee estates and expand into higher-value processing.', '</w:t>
      </w:r>
      <w:r>
        <w:rPr>
          <w:i/>
        </w:rPr>
        <w:t xml:space="preserve"> The company forecasts total coffee revenue of nearly US$713 million, with significant contributions from green, roasted, and refined coffee products.', '</w:t>
      </w:r>
      <w:r>
        <w:t xml:space="preserve"> Investment of over US$38 million will fund a processing facility for coffee by-products and extract coffee essence.', '* The expansion includes adopting high-density cultivation for Arabica and Robusta and establishing a key cultivation area in Paksong, Laos.'] 441. </w:t>
      </w:r>
      <w:hyperlink r:id="rId391">
        <w:r>
          <w:rPr>
            <w:color w:val="0000EE"/>
            <w:u w:val="single"/>
          </w:rPr>
          <w:t>https://www.agribusinessglobal.com/agrochemicals/seeds-traits/resurrect-bio-and-corteva-join-forces-to-unlock-natures-own-defenses-in-corn/</w:t>
        </w:r>
      </w:hyperlink>
      <w:r>
        <w:t xml:space="preserve"> - * Resurrect Bio and Corteva announced a joint development agreement to combat corn diseases in the United States. * The partnership aims to identify and restore innate disease resistance genes in corn using Resurrect Bio’s FloraFold® AI platform. * The collaboration seeks to develop durable, biological defence mechanisms to reduce chemical inputs and improve crop resilience. * The agreement highlights efforts to safeguard US corn yields, which were significantly impacted by disease in 2025. * Emphasises sustainable intensification and future-proofing crops against evolving pathogens and climate change. 442. </w:t>
      </w:r>
      <w:hyperlink r:id="rId389">
        <w:r>
          <w:rPr>
            <w:color w:val="0000EE"/>
            <w:u w:val="single"/>
          </w:rPr>
          <w:t>https://www.baristamagazine.com/little-treat-culture-specialty-coffee-dominating-the-nonalcoholic-beverage-craze/?utm_source=rss&amp;utm_medium=rss&amp;utm_campaign=little-treat-culture-specialty-coffee-dominating-the-nonalcoholic-beverage-craze</w:t>
        </w:r>
      </w:hyperlink>
      <w:r>
        <w:t xml:space="preserve"> - * The 2020s have seen a surge in nonalcoholic (NA) beverages among younger consumers, including mocktails and light drinks, shifting preferences away from beer and wine. * Modern Times Coffee in San Diego reports increased demand from Gen Z for delicate coffee-based drinks, with menus adapting to include mocktails and functional ingredients. * Barrel aging coffee with spirits enhances flavor profiles, with Modern Times and Regent Coffee leading innovations in this area. * Barrel-aged coffee is used in signature mocktails, gaining popularity for flavour and uniqueness. * Cross-industry collaboration and distillation techniques are expanding NA options, with coffee-based spirits and mocktails projected to grow in all-day café and bar settings. * The trend emphasises enjoyment and productiveness without alcohol, supporting the appreciation of high-quality coffee as an ingredient. 443. </w:t>
      </w:r>
      <w:hyperlink r:id="rId392">
        <w:r>
          <w:rPr>
            <w:color w:val="0000EE"/>
            <w:u w:val="single"/>
          </w:rPr>
          <w:t>https://addisstandard.com/ethiopian-coffee-association-issues-urgent-alert-as-global-prices-fall-warns-of-severe-financial-risk-from-hoarding/</w:t>
        </w:r>
      </w:hyperlink>
      <w:r>
        <w:t xml:space="preserve"> - * The Ethiopian National Coffee Association issued an alert warning of financial risks due to declining global coffee prices and stockpiling. * Prices have fallen from around $4 per pound to $2.80, with forecasts indicating further decline to $2.50. * Authorities report some traders are hoarding in anticipation of currency gains, facing stricter enforcement. * Ethiopia's coffee export volume for the first half of the year reached 200,000 tons, 74% of the target, earning $1.35 billion. * Arabica futures have dropped amid improved production forecasts in Brazil, with increasing downside risks noted by the ICO. 444. </w:t>
      </w:r>
      <w:hyperlink r:id="rId393">
        <w:r>
          <w:rPr>
            <w:color w:val="0000EE"/>
            <w:u w:val="single"/>
          </w:rPr>
          <w:t>https://aircargoweek.com/middle-east-disruption-sends-global-airfreight-rates-higher-as-fuel-costs-surge/</w:t>
        </w:r>
      </w:hyperlink>
      <w:r>
        <w:t xml:space="preserve"> - * The Baltic Air Freight Index rose +2.6% week-on-week, driven by capacity disruption and surging jet fuel costs linked to Middle East airspace constraints. * Global airfreight rates are increasing amid capacity dislocation and higher fuel expenses, with notable rises in Asia-Europe and India routes. * Fuel prices, especially jet fuel near double year-ago levels, are increasing operating costs, impacting rates. * Rate developments are uneven across regions, with significant surges from India (+30%) and European markets, while Transatlantic routes show slight declines. * Market volatility is increasing as capacity issues, rather than demand, primarily influence pricing. 445. </w:t>
      </w:r>
      <w:hyperlink r:id="rId394">
        <w:r>
          <w:rPr>
            <w:color w:val="0000EE"/>
            <w:u w:val="single"/>
          </w:rPr>
          <w:t>https://www.livescience.com/planet-earth/iran-war-could-create-a-fertilizer-shock-that-impacts-agriculture-and-raises-food-prices</w:t>
        </w:r>
      </w:hyperlink>
      <w:r>
        <w:t xml:space="preserve"> - * Iran may restrict or close the Strait of Hormuz, affecting global shipping, including oil, gas, and fertiliser shipments. * A disruption would delay ammonia, urea, and LNG shipments, increasing prices and reducing supply. * Such delays could lead to fertiliser shortages, impacting crop yields and global food security. * Countries like India, Brazil, and the US depend on imports of natural gas and fertilisers, which would be affected. * The article highlights the link between energy, fertiliser production, and food security, warning of potential global destabilisation. 446. </w:t>
      </w:r>
      <w:hyperlink r:id="rId395">
        <w:r>
          <w:rPr>
            <w:color w:val="0000EE"/>
            <w:u w:val="single"/>
          </w:rPr>
          <w:t>https://www.prweb.com/releases/partners-coffee-expands-west-coast-retail-presence-with-launch-at-mollie-stones-and-gelsons-markets-302713059.html</w:t>
        </w:r>
      </w:hyperlink>
      <w:r>
        <w:t xml:space="preserve"> - * Partners Coffee launches in nine Mollie Stone's Markets locations across Northern California and 27 Gelson's Markets locations across Southern California. * The expansion is part of a strategy to grow beyond the Northeast, with a 391.4% increase in grocery footprint since 2024. * The company offers five popular coffee blends, with plans to make specialty coffee more accessible nationwide. * The launch includes promotional discounts during March. * Partners Coffee emphasises quality sourcing, roasting, and retail growth through trusted partners.</w:t>
      </w:r>
      <w:r/>
    </w:p>
    <w:p>
      <w:r/>
      <w:r>
        <w:t xml:space="preserve">447. </w:t>
      </w:r>
      <w:hyperlink r:id="rId392">
        <w:r>
          <w:rPr>
            <w:color w:val="0000EE"/>
            <w:u w:val="single"/>
          </w:rPr>
          <w:t>https://addisstandard.com/ethiopian-coffee-association-issues-urgent-alert-as-global-prices-fall-warns-of-severe-financial-risk-from-hoarding/</w:t>
        </w:r>
      </w:hyperlink>
      <w:r>
        <w:t xml:space="preserve"> - * The Ethiopian National Coffee Association warns of severe financial risks as global coffee prices decline and hoarding persists. * Prices have fallen from around $4 to $2.80 per pound in two months, with forecasts to $2.50. * Authorities highlight hoarding, stock withholding, and illegal diversion as challenges. * Ethiopia aims to export 600,000 tons of coffee for $3 billion but has exported only 200,000 tons in six months. * Global trends show further pressure with Arabica futures dropping and international risks increasing. 448. </w:t>
      </w:r>
      <w:hyperlink r:id="rId396">
        <w:r>
          <w:rPr>
            <w:color w:val="0000EE"/>
            <w:u w:val="single"/>
          </w:rPr>
          <w:t>https://ca.style.yahoo.com/amazons-big-spring-sale-is-in-8-days--12-best-deals-you-can-already-shop-on-coffee-makers-including-this-ultra-popular-keurig-133650353.html</w:t>
        </w:r>
      </w:hyperlink>
      <w:r>
        <w:t xml:space="preserve"> - * Amazon Canada's Big Spring Sale features up to 36% off select Keurig K-Mini Single Serve K-Cup Pod Coffee Makers.</w:t>
      </w:r>
      <w:r>
        <w:rPr>
          <w:i/>
        </w:rPr>
        <w:t xml:space="preserve"> The product is highlighted as a compact, one-cup coffee machine suitable for small spaces, available in multiple colours.</w:t>
      </w:r>
      <w:r>
        <w:t xml:space="preserve"> It has received an average rating of 4.1 out of 5 stars based on over 10,300 reviews.</w:t>
      </w:r>
      <w:r>
        <w:rPr>
          <w:i/>
        </w:rPr>
        <w:t xml:space="preserve"> Reviewers praise its simplicity, size, and hot coffee production, noting some limitations such as slow brewing and small water reservoir.</w:t>
      </w:r>
      <w:r>
        <w:t xml:space="preserve"> The deal makes it an appealing choice for small households or spaces, priced under $100. 449. </w:t>
      </w:r>
      <w:hyperlink r:id="rId397">
        <w:r>
          <w:rPr>
            <w:color w:val="0000EE"/>
            <w:u w:val="single"/>
          </w:rPr>
          <w:t>https://www.goldentipstea.in/blogs/all/flavours-of-chai-a-complete-guide-to-indian-masala-chai</w:t>
        </w:r>
      </w:hyperlink>
      <w:r>
        <w:t xml:space="preserve"> - * Indian masala chai encompasses a spectrum of flavours shaped by regional culture, spices, tea strength, and preparation style. * It includes categories such as gingery, cardamom-led, saffron-infused, kadak blends, regional styles, citrusy, and multi-spice teas. * Masala chai's flavour comes from traditional spices like ginger, cardamom, cinnamon, clove, black pepper, fennel, nutmeg, and saffron. * Golden Tips Tea’s collection reflects India’s regional chai diversity, including Kolkata street chai, Bombay cutting chai, Jaipur tapri chai, Cochin masala chai, Banarasi kulhad chai, and Gujarati sweet chai. * Chai’s flavour profile is deeply connected to a cultural and ritualistic relationship with tea in India. * Modern trends include premium sourcing, transparency, curated blends, storytelling, wellness, and ritual-based consumption. 450. </w:t>
      </w:r>
      <w:hyperlink r:id="rId398">
        <w:r>
          <w:rPr>
            <w:color w:val="0000EE"/>
            <w:u w:val="single"/>
          </w:rPr>
          <w:t>https://www.pharmaceuticalcommerce.com/view/pharma-pulse-regional-cold-chain-disruptions-and-astrazeneca-blueprint-for-decarbonizing-supply-chain-heat</w:t>
        </w:r>
      </w:hyperlink>
      <w:r>
        <w:t xml:space="preserve"> - * Ongoing conflict in the Middle East disrupts pharmaceutical cold chains, affecting air cargo in Dubai and Doha. * Pharmaceutical companies reroute temperature-sensitive therapies through Saudi Arabia and Turkey. * Experts warn Gulf market inventory buffers could run out within four to six weeks if disruptions continue. * AstraZeneca partners with ERM and Secaro to launch the Clean Heat Program to decarbonise supply chains. * The programme aims to address low renewable energy adoption and reduce emissions from industrial process heat. 451. </w:t>
      </w:r>
      <w:hyperlink r:id="rId392">
        <w:r>
          <w:rPr>
            <w:color w:val="0000EE"/>
            <w:u w:val="single"/>
          </w:rPr>
          <w:t>https://addisstandard.com/ethiopian-coffee-association-issues-urgent-alert-as-global-prices-fall-warns-of-severe-financial-risk-from-hoarding/</w:t>
        </w:r>
      </w:hyperlink>
      <w:r>
        <w:t xml:space="preserve"> - * The Ethiopian National Coffee Association warned of financial risks due to declining global coffee prices and stockpiling on 17 March. * Authorities report falling prices from around $4 to $2.80 per pound, with forecasts further dropping to $2.50. * Hoarding and stock withholding remain challenges, with potential legal repercussions warned by authorities. * Ethiopia aims to export 600,000 tons of coffee for $3 billion but has only exported 200,000 tons in the first half of the year. * Global market trends show Arabica prices falling and increased pressure from increased Brazilian exports and international warnings. 452. </w:t>
      </w:r>
      <w:hyperlink r:id="rId399">
        <w:r>
          <w:rPr>
            <w:color w:val="0000EE"/>
            <w:u w:val="single"/>
          </w:rPr>
          <w:t>https://www.agriland.co.uk/farming-news/analysis-shows-reduced-dependency-on-inputs-key-to-economic-viability-on-farms/</w:t>
        </w:r>
      </w:hyperlink>
      <w:r>
        <w:t xml:space="preserve"> - * A briefing from the European Environment Agency (EEA) reports climate risk and economic fragility are converging in European agriculture, based on 51 case studies across the continent. * The briefing recommends climate-resilient agriculture practices focused on soil and water management, crop diversification, landscape management, and livestock redesign. * Climate shocks such as droughts, heatwaves, floods, and storms have increased crop losses by up to 30% over the past decade. * Reduced tillage is highlighted as a key practice, lowering diesel use by 50%, costs by 40%, and labour by 25–30%. * Financial support and policy measures are needed to help farmers transition to CRA and improve resilience amid accelerating climate risks. 453. </w:t>
      </w:r>
      <w:hyperlink r:id="rId392">
        <w:r>
          <w:rPr>
            <w:color w:val="0000EE"/>
            <w:u w:val="single"/>
          </w:rPr>
          <w:t>https://addisstandard.com/ethiopian-coffee-association-issues-urgent-alert-as-global-prices-fall-warns-of-severe-financial-risk-from-hoarding/</w:t>
        </w:r>
      </w:hyperlink>
      <w:r>
        <w:t xml:space="preserve"> - - The Ethiopian National Coffee Association warns of severe financial risks from stockpiling as global coffee prices decline. - Prices have fallen from around $4 to $2.80 per pound, with forecasts indicating further drops. - Authorities urge market actors to supply coffee promptly and comply with regulations amid hoarding issues. - Ethiopia aims to export 600,000 tons of coffee, but only 200,000 tons were exported in the first half of the fiscal year. - Global market trends show increased downside risks despite some short-term supply tightness. 454. </w:t>
      </w:r>
      <w:hyperlink r:id="rId394">
        <w:r>
          <w:rPr>
            <w:color w:val="0000EE"/>
            <w:u w:val="single"/>
          </w:rPr>
          <w:t>https://www.livescience.com/planet-earth/iran-war-could-create-a-fertilizer-shock-that-impacts-agriculture-and-raises-food-prices</w:t>
        </w:r>
      </w:hyperlink>
      <w:r>
        <w:t xml:space="preserve"> - * Iran's escalation in the war involving Iran may lead to the closure of the Strait of Hormuz, disrupting shipping routes on February 25, 2026. * The disruption threatens not only oil and gas exports but also the supply of nitrogen-based fertilisers, including urea and ammonia. * Over a third of globally traded urea passes through the Strait of Hormuz, vital for ammonia production in countries like Qatar, Saudi Arabia, and the UAE. * Fertiliser delays or shortages could cause reductions in crop yields worldwide, affecting food security and price levels. * Countries such as India, Brazil, and the US rely on imports for fertilisers, and disruptions could increase prices and decrease use, exacerbating food insecurity. * Disruption in energy shipments could also reduce sulphur output and constrict the production of synthetic nitrogen fertilizers. * The article highlights the long-term difficulty of replacing existing production facilities, leading to supply shortages and increased prices, with significant impacts on global food stability. 455. </w:t>
      </w:r>
      <w:hyperlink r:id="rId400">
        <w:r>
          <w:rPr>
            <w:color w:val="0000EE"/>
            <w:u w:val="single"/>
          </w:rPr>
          <w:t>https://www.middleeastmonitor.com/20260317-blocking-fertilisers-the-hormuz-strait-and-agricultural-shock/</w:t>
        </w:r>
      </w:hyperlink>
      <w:r>
        <w:t xml:space="preserve"> - * The closure of the Strait of Hormuz due to the Iran conflict affects fertiliser supply, risking price increases beyond 2022 peaks. * Gulf accounts for significant seaborne fertiliser exports, impacting global markets. * Major fertiliser importers like Brazil, India, and China face supply disruptions, raising production costs. * Disruption in natural gas supply to Egypt and India hampers fertiliser production. * US Farm Bureau Federation warns of heightened market vulnerabilities and urges government action. 456. </w:t>
      </w:r>
      <w:hyperlink r:id="rId401">
        <w:r>
          <w:rPr>
            <w:color w:val="0000EE"/>
            <w:u w:val="single"/>
          </w:rPr>
          <w:t>https://www.sondakika.com/ekonomi/haber-kahve-fiyatlari-dususte-19664790/</w:t>
        </w:r>
      </w:hyperlink>
      <w:r>
        <w:t xml:space="preserve"> - * International coffee futures, specifically the 'libre' price, fell over 36% in four months after reaching a record of $4.38 in October 2025 due to seasonal effects, Middle East tensions, and removal of US tariffs on Brazil. * Prices experienced temporary rises following concerns over Iran tensions and climate conditions, but these gains were limited. * Increased coffee exports from Vietnam and abundant supply in Indonesia contributed to price pressures. * Brazil's favourable weather forecasts and expected record harvests, alongside a depreciating real, further suppress prices. * Rising freight and insurance costs, alongside logistical disruptions due to regional tensions, have weakened demand and supported price declines. * Expert forecasts predict a production surplus, which emphasizes downward pressure on prices. 457. </w:t>
      </w:r>
      <w:hyperlink r:id="rId402">
        <w:r>
          <w:rPr>
            <w:color w:val="0000EE"/>
            <w:u w:val="single"/>
          </w:rPr>
          <w:t>https://www.fibre2fashion.com/news/textile-news/suez-and-hormuz-shut-together-triggering-global-supply-shock-309076-newsdetails.htm</w:t>
        </w:r>
      </w:hyperlink>
      <w:r>
        <w:t xml:space="preserve"> - • Both the Strait of Hormuz and Bab el-Mandeb in the Middle East are simultaneously closed or under threat, the first such occurrence in modern maritime history. • Iran declared the Strait of Hormuz closed to Western vessels following US-Israeli strikes, causing tanker traffic to collapse. • Yemeni Houthi threats led to Maersk pausing trans-Suez sailings. • Major container carriers suspended Gulf transits in March. • Dubai’s Jebel Ali port faced missile strikes, reducing operational capacity. • Gulf airline cargo capacity dropped over 50%, affecting exports from Bangladesh to Europe. 458. </w:t>
      </w:r>
      <w:hyperlink r:id="rId403">
        <w:r>
          <w:rPr>
            <w:color w:val="0000EE"/>
            <w:u w:val="single"/>
          </w:rPr>
          <w:t>https://www.goodcarbadcar.net/oil-crisis-tracker-strait-hormuz-auto-industry/</w:t>
        </w:r>
      </w:hyperlink>
      <w:r>
        <w:t xml:space="preserve"> - * The Strait of Hormuz closure leads to rerouting of shipping lines, adding 10-14 days per voyage and increasing fuel costs.</w:t>
      </w:r>
      <w:r>
        <w:rPr>
          <w:i/>
        </w:rPr>
        <w:t xml:space="preserve"> European automakers' parts inventory has decreased from two to three weeks to one to two weeks.</w:t>
      </w:r>
      <w:r>
        <w:t xml:space="preserve"> Shipping surcharges of $1,500 to $4,000 per container are expected to raise vehicle prices.</w:t>
      </w:r>
      <w:r>
        <w:rPr>
          <w:i/>
        </w:rPr>
        <w:t xml:space="preserve"> Gas prices are high, with a national average of $3.72/gallon, pressuring consumer demand for fuel-efficient vehicles.</w:t>
      </w:r>
      <w:r>
        <w:t xml:space="preserve"> U.S. auto sales forecasts for 2026 have been revised downward due to ongoing oil price and supply disruptions. 459. </w:t>
      </w:r>
      <w:hyperlink r:id="rId404">
        <w:r>
          <w:rPr>
            <w:color w:val="0000EE"/>
            <w:u w:val="single"/>
          </w:rPr>
          <w:t>https://www.just-drinks.com/news/blue-monkey-eyes-more-ma-after-local-weather-deal/</w:t>
        </w:r>
      </w:hyperlink>
      <w:r>
        <w:t xml:space="preserve"> - * Blue Monkey Beverage plans to pursue additional M&amp;A activities over the next 18 months to expand its portfolio in the US. * The company acquired Local Weather, a sports-drinks brand, earlier in the month. * The CEO expressed interest in entering categories such as energy drinks and functional sodas. * Blue Monkey is developing a ready-to-drink coffee brand, Café Saigon. * The company's markets include Canada, parts of Asia, and future plans for UK and Australia retail developments. 460. </w:t>
      </w:r>
      <w:hyperlink r:id="rId401">
        <w:r>
          <w:rPr>
            <w:color w:val="0000EE"/>
            <w:u w:val="single"/>
          </w:rPr>
          <w:t>https://www.sondakika.com/ekonomi/haber-kahve-fiyatlari-dususte-19664790/</w:t>
        </w:r>
      </w:hyperlink>
      <w:r>
        <w:t xml:space="preserve"> - * Coffee futures, reaching a record of $4.38 in October 2025, have entered a downward trend amid seasonal effects, geopolitical tensions, and removal of US tariffs on Brazil. * Prices fell over 36% in the past four months, with recent declines driven by expectations of supply surplus from Brazil's rainfall and increased exports from Vietnam. * Drought, geopolitical tensions, and favourable weather in key regions like Minas Gerais support higher crop yields, adding to global surplus. * Rising freight and insurance costs, along with decreased demand from Middle Eastern markets, exert additional downward pressure. * Analysts predict that current favourable weather and favourable export conditions could lead to continued high crop yields and ongoing price pressure. 461. </w:t>
      </w:r>
      <w:hyperlink r:id="rId401">
        <w:r>
          <w:rPr>
            <w:color w:val="0000EE"/>
            <w:u w:val="single"/>
          </w:rPr>
          <w:t>https://www.sondakika.com/ekonomi/haber-kahve-fiyatlari-dususte-19664790/</w:t>
        </w:r>
      </w:hyperlink>
      <w:r>
        <w:t xml:space="preserve"> - * Kahvenin libre fiyatı, uluslararası piyasalarda 4,38 dolar olan rekor seviyeyi görmesinin ardından düşüş eğilimine girdi. * Fiyatlar, mevsimsel etkiler, Orta Doğu gerilimleri ve ABD'nin Brezilya gümrük vergilerini kaldırmasıyla %36'nın üzerinde geriledi. * Arz fazlası, Brezilya ve Vietnam'daki üretim artışları ve olumluyu hava durumu tahminleri fiyat baskısını sürdürüyor. * Talep düşüşü, Orta Doğu'daki gerilimler, navlun ve sigorta maliyetlerindeki artış nedeniyle talebin azaldığını gösteriyor. * Uzmanlar, yüksek rekolte beklentilerinin fiyatları baskıladığını ve rekor üretim öngörülerinin devam ettiğini söylüyor. 462. </w:t>
      </w:r>
      <w:hyperlink r:id="rId405">
        <w:r>
          <w:rPr>
            <w:color w:val="0000EE"/>
            <w:u w:val="single"/>
          </w:rPr>
          <w:t>https://www.arkansasonline.com/news/2026/mar/17/editorial-growing-pains/</w:t>
        </w:r>
      </w:hyperlink>
      <w:r>
        <w:t xml:space="preserve"> - * The Strait of Hormuz's closure due to Iran's actions is impacting global oil and fertilizer supplies. * Higher fuel and fertilizer costs threaten the profitability of farmers, especially in Arkansas and South Carolina. * Input costs for farmers have already risen due to tariffs and trade tensions prior to the current disruptions. * The US Navy is being called upon to escort fertilizer-carrying ships through the strait. * Disruptions in the Strait could worsen the economic strain on farmers and food security in America. * Many US farmers report their sector is in recession with high material costs as a major obstacle. 463. </w:t>
      </w:r>
      <w:hyperlink r:id="rId406">
        <w:r>
          <w:rPr>
            <w:color w:val="0000EE"/>
            <w:u w:val="single"/>
          </w:rPr>
          <w:t>https://splash247.com/selective-gulf-transits-emerge-under-iranian-verification/</w:t>
        </w:r>
      </w:hyperlink>
      <w:r>
        <w:t xml:space="preserve"> - * Commercial shipping in the Gulf remains heavily disrupted due to Iran-US/Israeli conflict, with a limited, selective flow of vessels emerging through the Larak‑Qeshm corridor. * About 1,100 ships are inside the Gulf, with rerouting affecting VLCCs and crude prices rising significantly, including a 160% increase in Singapore's VLSFO. * Crude production shutdowns are spreading, exceeding 10 million barrels per day, with 60 million barrels of crude stranded within the Gulf. * Saudi Aramco is increasing flows to Yanbu, but export capacity remains constrained; VLCC fixtures have increased, causing oversupply concerns. * Fujairah's bunkering hub and export terminal are under attack, causing suspended operations. * Iran appears to be establishing a verification system for vessel transits via the Strait of Hormuz, involving vessel approval through the Larak-Qeshm corridor, with vessels reportedly contacted by Iranian forces. * Four vessels, including the Pakistani-flagged Karachi, have transited outbound via the new route, with increased Iranian verification activities detected. 464. </w:t>
      </w:r>
      <w:hyperlink r:id="rId407">
        <w:r>
          <w:rPr>
            <w:color w:val="0000EE"/>
            <w:u w:val="single"/>
          </w:rPr>
          <w:t>https://thearabianpost.com/gulf-conflict-drives-surge-in-shipping-costs/</w:t>
        </w:r>
      </w:hyperlink>
      <w:r>
        <w:t xml:space="preserve"> - * Supply chains across the Gulf face mounting strain due to conflict in the Middle East disrupting shipping lanes.</w:t>
      </w:r>
      <w:r>
        <w:rPr>
          <w:i/>
        </w:rPr>
        <w:t xml:space="preserve"> The Federation of GCC Chambers reports logistical bottlenecks in key transit routes like the Strait of Hormuz.</w:t>
      </w:r>
      <w:r>
        <w:t xml:space="preserve"> Freight costs have increased as insurers reprice war risk coverage, with vessel route diversions and surcharges expanding operational costs.</w:t>
      </w:r>
      <w:r>
        <w:rPr>
          <w:i/>
        </w:rPr>
        <w:t xml:space="preserve"> Disruptions threaten global energy supply, potentially raising crude prices and market volatility.</w:t>
      </w:r>
      <w:r>
        <w:t xml:space="preserve"> Regional economies experience impact through higher wholesale prices and potential consumer price hikes.</w:t>
      </w:r>
      <w:r>
        <w:rPr>
          <w:i/>
        </w:rPr>
        <w:t xml:space="preserve"> Governments and businesses consider contingency plans, alternative routes, and regional cooperation to mitigate risks.</w:t>
      </w:r>
      <w:r>
        <w:t xml:space="preserve"> Industry shifts include rerouting vessels and increased use of air freight, amid secondary effects like fuel cost increases. 465. </w:t>
      </w:r>
      <w:hyperlink r:id="rId408">
        <w:r>
          <w:rPr>
            <w:color w:val="0000EE"/>
            <w:u w:val="single"/>
          </w:rPr>
          <w:t>https://www.aircargonews.net/editorial/2026/03/airfreight-rates-on-asia-europe-and-india-trade-lanes-soar/</w:t>
        </w:r>
      </w:hyperlink>
      <w:r>
        <w:t xml:space="preserve"> - * Airfreight rates from Hong Kong to Europe and from India to US and Europe have increased significantly since the Middle East conflict began, with India to Europe rising by 80%." + "</w:t>
      </w:r>
      <w:r>
        <w:rPr>
          <w:i/>
        </w:rPr>
        <w:t xml:space="preserve"> Rates on certain routes, such as Asia-Europe lanes and from India, surged amid higher jet fuel costs and geopolitical tensions." + "</w:t>
      </w:r>
      <w:r>
        <w:t xml:space="preserve"> The Baltic Air Freight Index decreased slightly overall but showed notable rate variations on affected lanes." + "</w:t>
      </w:r>
      <w:r>
        <w:rPr>
          <w:i/>
        </w:rPr>
        <w:t xml:space="preserve"> Fuel surcharges have increased, with airlines and freight forwarders responding to rising jet fuel prices, and some introducing war surcharges." + "</w:t>
      </w:r>
      <w:r>
        <w:t xml:space="preserve"> Global air cargo capacity remains down 12% compared with pre-conflict levels, with the most impacted routes down around 40%, but capacity on some lanes, such as Asia-Pacific to Europe, increased by 20%. 466. </w:t>
      </w:r>
      <w:hyperlink r:id="rId409">
        <w:r>
          <w:rPr>
            <w:color w:val="0000EE"/>
            <w:u w:val="single"/>
          </w:rPr>
          <w:t>https://aawsat.com/%D8%A7%D9%84%D8%A7%D9%82%D8%AA%D8%B5%D8%A7%D8%AF/5252194-%D8%B3%D9%84%D8%A7%D8%B3%D9%84-%D8%A7%D9%84%D8%A5%D9%85%D8%AF%D8%A7%D8%AF-%D9%81%D9%8A-%D9%85%D9%87%D8%A8-%D8%A7%D9%84%D8%B1%D9%8A%D8%AD-%D8%AD%D8%B1%D8%A8-%D9%87%D8%B1%D9%85%D8%B2-%D8%A7%D9%84%D8%AA%D9%87%D8%AF%D9%8A%D8%AF-%D8%A7%D9%84%D8%A3%D9%83%D8%A8%D8%B1-%D9%85%D9%86%D8%B0-%D8%A7%D9%84%D8%AC%D8%A7%D8%A6%D8%AD%D8%A9</w:t>
        </w:r>
      </w:hyperlink>
      <w:r>
        <w:t xml:space="preserve"> - * The conflict in the Strait of Hormuz has affected global shipping, with over 400 oil tankers and 130 container ships currently held or affected. * Freight rates have increased, with a 8% rise in the global container shipping index over a week, and notable increases in China, Brazil, and Europe. * Fuel costs for ships have risen by nearly 50% at Rotterdam, significantly increasing operating expenses. * Shipping routes have shifted from the Suez Canal and Red Sea to around Africa, adding 10-15 days per voyage, raising fuel costs and supply chain pressure. * The crisis threatens critical sectors: agriculture (fertiliser exports), high technology (helium for semiconductors), and consumer goods. * Hundreds of sailors remain stranded with limited crew change options, under military and security threats. 467. </w:t>
      </w:r>
      <w:hyperlink r:id="rId410">
        <w:r>
          <w:rPr>
            <w:color w:val="0000EE"/>
            <w:u w:val="single"/>
          </w:rPr>
          <w:t>https://www.logisticsinsider.in/freight-forwarders-profit-margin-airlines-levy-higher-air-cargo-fuel-surcharges/</w:t>
        </w:r>
      </w:hyperlink>
      <w:r>
        <w:t xml:space="preserve"> - * Airlines raise fuel surcharges on air cargo due to higher aviation turbine fuel (ATF) prices caused by West Asian conflict. * Surcharges have surged globally, with significant increases in Hong Kong and India, sometimes quadrupling. * Forwarders in Hong Kong, India, and other markets criticise the lack of transparency and standardisation in surcharge calculations. * Major Indian carriers, including IndiGo, Air India, and Akasa Air, have increased fuel surcharges effective mid-March 2026. * Industry notes that external fuel cost variability impacts logistics costs and that surcharges are likely to remain volatile amid ongoing geopolitical tensions. 468. </w:t>
      </w:r>
      <w:hyperlink r:id="rId411">
        <w:r>
          <w:rPr>
            <w:color w:val="0000EE"/>
            <w:u w:val="single"/>
          </w:rPr>
          <w:t>https://windward.ai/blog/bulk-carriers-find-new-route-out-of-hormuz-strait/</w:t>
        </w:r>
      </w:hyperlink>
      <w:r>
        <w:t xml:space="preserve"> - * Bulk carriers re-route through Iranian territorial waters to navigate the Strait of Hormuz, circumventing international channels. * Windward tracked at least five ships doing this over March 15 and 16. * Traffic through the Strait is down by approximately 97%, affecting 20% of the world’s oil and gas transit. * Iran is exerting permission-based control of transit, allowing some vessels to pass via longer routes. * Additional LPG carriers also sailed through in recent hours, with AIS data obscured by GPS jamming. * Nearly double the number of ships were tracked through the strait on March 16 compared to earlier in the week. 469. </w:t>
      </w:r>
      <w:hyperlink r:id="rId412">
        <w:r>
          <w:rPr>
            <w:color w:val="0000EE"/>
            <w:u w:val="single"/>
          </w:rPr>
          <w:t>https://www.asiantrader.biz/nescafe-espresso-concentrated-new-flavours</w:t>
        </w:r>
      </w:hyperlink>
      <w:r>
        <w:t xml:space="preserve"> - * Nescafé introduces two new flavours, Mocha and Decaf, to its Espresso Concentrated range. * The new variants are available in the UK and Ireland from mid-March. * Developed by Nestlé's R&amp;D teams, the product offers 16 servings per bottle for creating house-made iced coffees. * The launch follows the previous successful introduction of the product last spring. * Marketing aims to meet consumer demand for convenience and variety in iced coffee beverages. 470. </w:t>
      </w:r>
      <w:hyperlink r:id="rId413">
        <w:r>
          <w:rPr>
            <w:color w:val="0000EE"/>
            <w:u w:val="single"/>
          </w:rPr>
          <w:t>https://www.americanagnetwork.com/2026/03/17/fertilizer-industry-faces-legal-challenge-price-scrutiny-and-calls-for-policy-changes/</w:t>
        </w:r>
      </w:hyperlink>
      <w:r>
        <w:t xml:space="preserve"> - * A class-action lawsuit and federal investigation accuse major fertilizer producers of price collusion in the U.S., claiming a 60% price increase between 2021 and 2022. * Farmers and agricultural groups, including the Iowa Corn Growers Association, highlight financial pressures caused by high fertilizer costs. * U.S. Senate and House members introduced legislation to examine industry competition and transparency. * Agriculture organisations are advocating for the removal of import duties on phosphate fertilizers to reduce prices and supply shortages. * Geopolitical tensions and trade policies, including tariffs on Moroccan fertilizers, have contributed to market volatility and higher costs for U.S. farmers. 471. </w:t>
      </w:r>
      <w:hyperlink r:id="rId414">
        <w:r>
          <w:rPr>
            <w:color w:val="0000EE"/>
            <w:u w:val="single"/>
          </w:rPr>
          <w:t>https://diariodelhuila.com/ganaderos-alertan-el-precio-de-la-leche-no-cubre-los-costos-del-campo/</w:t>
        </w:r>
      </w:hyperlink>
      <w:r>
        <w:t xml:space="preserve"> - * Milk producers in Colombia express concern over a 1.3% increase in milk prices for 2026–2027, which they consider inadequate. * Costs such as labour, transportation, fuels, energy, and agricultural inputs have risen significantly, with some increases between 5% and 23.7%. * The sector reports a real loss of approximately $76 per litre produced due to insufficient price adjustments. * In a scenario producing 1,000 litres daily, this equates to about $27 million annually in losses. * Producers warn that continued price stagnation could impair production sustainability and increase dependency on imports. 472. </w:t>
      </w:r>
      <w:hyperlink r:id="rId415">
        <w:r>
          <w:rPr>
            <w:color w:val="0000EE"/>
            <w:u w:val="single"/>
          </w:rPr>
          <w:t>https://www.mondaq.com/unitedstates/export-controls-trade-investment-sanctions/1759252/how-supply-chain-mapping-strengthens-supply-chain-integrity</w:t>
        </w:r>
      </w:hyperlink>
      <w:r>
        <w:t xml:space="preserve"> - * The last six years have seen substantial regulatory changes and raw material shortages in the US, increasing supply chain unpredictability. * Supply chain mapping is a systematic process that documents and analyses all entities and processes in product production and delivery. * Mapping supports compliance with regulations like UFLPA and EU CSDDD, identifies sanctions risks, and improves customs accuracy. * It helps businesses identify vulnerabilities, optimise logistics, and foster supplier collaboration. * Mapping outcomes are used to enhance compliance programs, amend contracts, and identify re-sourcing opportunities. * It provides a foundation for active risk management, helping companies anticipate issues before disruptions occur. 473. </w:t>
      </w:r>
      <w:hyperlink r:id="rId416">
        <w:r>
          <w:rPr>
            <w:color w:val="0000EE"/>
            <w:u w:val="single"/>
          </w:rPr>
          <w:t>https://aircargoweek.com/ramadan-surge-reshapes-gulf-food-air-cargo-flows/</w:t>
        </w:r>
      </w:hyperlink>
      <w:r>
        <w:t xml:space="preserve"> - • Ramadan causes predictable, compressed surge in GCC food imports, notably in Saudi Arabia, starting around 18-19 February 2026. • Increased demand for poultry, meat, dairy, fruit, and confectionery leads to earlier bookings, tighter cold-chain use, and extended shifts in logistics networks. • Cargo volumes rise, but the pattern remains consistent; emphasis is on efficiency rather than expansion. • Cold storage and warehouse throughput intensify ahead of Ramadan, with operational timing synchronised across transportation and logistics providers. • Air freight prioritises reliability over cost, with early booking and capacity adjustments mainly for perishables, especially in routes connecting Europe, South Asia, and Africa to the Gulf. 474. </w:t>
      </w:r>
      <w:hyperlink r:id="rId417">
        <w:r>
          <w:rPr>
            <w:color w:val="0000EE"/>
            <w:u w:val="single"/>
          </w:rPr>
          <w:t>https://www.thehindubusinessline.com/economy/agri-business/iran-war-impacts-indian-oilmeal-exports/article70753130.ece</w:t>
        </w:r>
      </w:hyperlink>
      <w:r>
        <w:t xml:space="preserve"> - * The conflict between Iran and the US and Israel has disrupted India’s oilmeal exports to West Asia and Europe due to instability around the Strait of Hormuz and the Red Sea. * Shipping companies are avoiding the Red Sea and Strait of Hormuz, resulting in longer detours and increased transit times and costs. * Alternative routes add 10-15 days to shipments, causing delays, container shortages, and impacting India’s export competitiveness. * Oilmeal exports declined by 11.18% to 34.93 lakh tonnes during April-February 2025-26 compared to the previous year. * Crude oil prices surged past $100 a barrel, raising shipping costs and insurance premiums. * Indian soyabean meal exports decreased by 23%, and export of soyabean meal declined by 48% during the period. * China’s demand for Indian rapeseed meal increased due to tariffs on Canadian imports, with imports exceeding 7.7 lakh tonnes. * Indian rapeseed meal is competitively priced at $225 per tonne, helping exports despite the tariff suspension on Canadian imports. * Price levels of oilmeals have increased, with soyabean meal rising to $489 per tonne. * India’s major importers include China, South Korea, Bangladesh, Germany, and France. 475. </w:t>
      </w:r>
      <w:hyperlink r:id="rId418">
        <w:r>
          <w:rPr>
            <w:color w:val="0000EE"/>
            <w:u w:val="single"/>
          </w:rPr>
          <w:t>https://soranews24.com/2026/03/17/starbucks-japan-releases-new-my-fruit%C2%B3-frappuccino-at-only-34-stores-around-the-country/</w:t>
        </w:r>
      </w:hyperlink>
      <w:r>
        <w:t xml:space="preserve"> - * Starbucks Japan releases the My Fruit³ Frappuccino Ripe White Peach at 34 stores from 18 March. * The drink debuted in 2021 and is now available at a limited number of stores. * The beverage is highly customisable with options for base, fruit, fruit sauce, and whipped cream. * It is priced at 776 yen for takeout and 790 yen for dine-in. * The product highlights consumer preferences for personalised and fruit-flavoured coffee drinks in Japan. 476. </w:t>
      </w:r>
      <w:hyperlink r:id="rId419">
        <w:r>
          <w:rPr>
            <w:color w:val="0000EE"/>
            <w:u w:val="single"/>
          </w:rPr>
          <w:t>https://www.gcrmag.com/arabica-coffee-futures-fall-following-bumper-brazil-crop-estimate/</w:t>
        </w:r>
      </w:hyperlink>
      <w:r>
        <w:t xml:space="preserve"> - * Arabica coffee futures dropped up to 3.2% this week after analysts raised Brazil's 2026-27 crop forecasts. * StoneX revised Brazil's coffee crop estimate to a record 75.3 million bags, with Arabica at 50.2 million bags, a 37.5% increase YoY. * Market sentiment shifted due to favourable rains in key regions like Minas Gerais, signalling potential easing of supply tightness. * The International Coffee Organization notes short-term supply tightness but increasing downside risks. * Volatility is linked to broader soft commodity trends and concerns over Iran conflict impacting logistics costs in Brazil. 477. </w:t>
      </w:r>
      <w:hyperlink r:id="rId420">
        <w:r>
          <w:rPr>
            <w:color w:val="0000EE"/>
            <w:u w:val="single"/>
          </w:rPr>
          <w:t>https://dahnay.com/global-freight-market-shift-2026/?utm_source=rss&amp;utm_medium=rss&amp;utm_campaign=global-freight-market-shift-2026</w:t>
        </w:r>
      </w:hyperlink>
      <w:r>
        <w:t xml:space="preserve"> - * Market expectations post-Lunar New Year have changed in 2026, with carriers signalling intent to defend prices. * Carriers are using strategic measures like blank sailings and service redesigns despite uneven demand and fleet growth. * Diverging service models are evident on Asia-Europe routes, affecting transit options and supply chain uncertainty. * Africa and Latin America routes see assertive capacity management, surcharges, and structural demand shifts. * Industry is proactively engineering stability, impacting procurement and logistics strategies for shippers. * Broader route analysis, full landed cost assessments, and experienced logistics partners are now essential for effective planning. 478. </w:t>
      </w:r>
      <w:hyperlink r:id="rId421">
        <w:r>
          <w:rPr>
            <w:color w:val="0000EE"/>
            <w:u w:val="single"/>
          </w:rPr>
          <w:t>https://mybroadband.co.za/news/technology/633779-south-africa-caught-in-us-tech-tax-storm.html</w:t>
        </w:r>
      </w:hyperlink>
      <w:r>
        <w:t xml:space="preserve"> - * The US advocates for making the WTO's moratorium on tariffs on electronic transmissions permanent at the upcoming ministerial in Cameroon.</w:t>
      </w:r>
      <w:r>
        <w:rPr>
          <w:i/>
        </w:rPr>
        <w:t xml:space="preserve"> South Africa's position on this issue remains unclear, with India raising concerns.</w:t>
      </w:r>
      <w:r>
        <w:t xml:space="preserve"> The moratorium, in place since 1998, has been debated due to economic and sovereignty considerations.</w:t>
      </w:r>
      <w:r>
        <w:rPr>
          <w:i/>
        </w:rPr>
        <w:t xml:space="preserve"> WTO estimates digital services exports at $4.8 trillion in 2024.</w:t>
      </w:r>
      <w:r>
        <w:t xml:space="preserve"> The US currently has 22 co-sponsors supporting the permanent extension.</w:t>
      </w:r>
      <w:r>
        <w:rPr>
          <w:i/>
        </w:rPr>
        <w:t xml:space="preserve"> Failure to extend could allow duties on digital services, affecting global trade.</w:t>
      </w:r>
      <w:r>
        <w:t xml:space="preserve"> Indonesia recently pledged support, while India's stance remains uncertain.</w:t>
      </w:r>
      <w:r>
        <w:rPr>
          <w:i/>
        </w:rPr>
        <w:t xml:space="preserve"> Obstacles include technical challenges and political trade tensions. 479. </w:t>
      </w:r>
      <w:hyperlink r:id="rId419">
        <w:r>
          <w:rPr>
            <w:color w:val="0000EE"/>
            <w:u w:val="single"/>
          </w:rPr>
          <w:t>https://www.gcrmag.com/arabica-coffee-futures-fall-following-bumper-brazil-crop-estimate/</w:t>
        </w:r>
      </w:hyperlink>
      <w:r>
        <w:rPr>
          <w:i/>
        </w:rPr>
        <w:t xml:space="preserve"> - • Arabica coffee futures declined up to 3.2% this week. • Analysts raised Brazil's 2026-27 crop forecasts, citing favourable rains. • StoneX revised Brazil's coffee crop estimate to a record 75.3 million bags. • The Arabica harvest is forecast at 50.2 million bags, a 37.5% increase year-over-year. • The International Coffee Organization indicates short-term supply tightness but downward risks in fundamentals. • Volatility in coffee prices correlates with soft commodities like raw sugar. • Current geopolitical instability and Iran conflict are influencing logistics costs. 480. </w:t>
      </w:r>
      <w:hyperlink r:id="rId419">
        <w:r>
          <w:rPr>
            <w:color w:val="0000EE"/>
            <w:u w:val="single"/>
          </w:rPr>
          <w:t>https://www.gcrmag.com/arabica-coffee-futures-fall-following-bumper-brazil-crop-estimate/</w:t>
        </w:r>
      </w:hyperlink>
      <w:r>
        <w:rPr>
          <w:i/>
        </w:rPr>
        <w:t xml:space="preserve"> - * Arabica coffee futures declined by up to 3.2% after analysts raised Brazil’s 2026-27 season forecasts. * Market sentiment shifted due to favourable rains in regions like Minas Gerais. * StoneX revised Brazil’s coffee crop estimate to 75.3 million bags, Arabica 50.2 million bags, a 37.5% increase YoY. * ICO reports current supply tightness but predicts increased downside risk in the future. * Volatility in coffee mirrors soft commodities like raw sugar, affected by geopolitical instability, including the Iran conflict and Brazilian logistics costs. 481. </w:t>
      </w:r>
      <w:hyperlink r:id="rId422">
        <w:r>
          <w:rPr>
            <w:color w:val="0000EE"/>
            <w:u w:val="single"/>
          </w:rPr>
          <w:t>https://www.chinimandi.com/sugar-prices-slide-on-weak-crude-global-surplus-concerns-persist/</w:t>
        </w:r>
      </w:hyperlink>
      <w:r>
        <w:rPr>
          <w:i/>
        </w:rPr>
        <w:t xml:space="preserve"> - * Sugar prices fell due to a sharp decline in crude oil rates and concerns over international supply surplus. * Crude oil dropped over 3%, leading mills to prefer sugar production over ethanol. * Global estimates indicate a surplus in sugar production, with projections for 2025-26 and 2026-27, mainly from India, Thailand, and Pakistan. * Brazil's sugar output in the Centre-South region decreased sharply in late January, though overall seasonal production remained above last year. * India increased sugar production by 12% from October to February, with increased exports approved by the government. * US Department of Agriculture forecasts record global sugar output of 189.3 million tonnes for 2025-26, likely keeping prices under downward pressure. 482. </w:t>
      </w:r>
      <w:hyperlink r:id="rId419">
        <w:r>
          <w:rPr>
            <w:color w:val="0000EE"/>
            <w:u w:val="single"/>
          </w:rPr>
          <w:t>https://www.gcrmag.com/arabica-coffee-futures-fall-following-bumper-brazil-crop-estimate/</w:t>
        </w:r>
      </w:hyperlink>
      <w:r>
        <w:rPr>
          <w:i/>
        </w:rPr>
        <w:t xml:space="preserve"> - * Arabica coffee futures dropped up to 3.2% this week following increased production forecasts for Brazil's 2026-27 season.</w:t>
      </w:r>
      <w:r>
        <w:t>* StoneX revised its Brazil crop estimate to a record 75.3 million bags, with Arabica at 50.2 million bags, a 37.5% increase year-over-year.</w:t>
      </w:r>
      <w:r>
        <w:rPr>
          <w:i/>
        </w:rPr>
        <w:t>* Market sentiment shift driven by favourable rains in regions like Minas Gerais signals potential easing of global supply tightness.</w:t>
      </w:r>
      <w:r>
        <w:t>* The International Coffee Organization’s report notes short-term market tightness contrasts with increasing downside risks long-term.</w:t>
      </w:r>
      <w:r>
        <w:rPr>
          <w:i/>
        </w:rPr>
        <w:t>* Volatility in coffee prices is linked to geopolitical instability, including conflicts impacting logistical costs.</w:t>
      </w:r>
      <w:r>
        <w:t xml:space="preserve">483. </w:t>
      </w:r>
      <w:hyperlink r:id="rId423">
        <w:r>
          <w:rPr>
            <w:color w:val="0000EE"/>
            <w:u w:val="single"/>
          </w:rPr>
          <w:t>https://www.openpr.com/news/4427239/australia-alcoholic-beverages-market-projected-to-reach-usd</w:t>
        </w:r>
      </w:hyperlink>
      <w:r>
        <w:t xml:space="preserve"> - * The Australia alcoholic beverages market size was USD 33.1 billion in 2025 and is forecasted to reach USD 40.3 billion by 2034, with a CAGR of 2.14%. * Market growth driven by consumer shifts towards premiumisation, wellness-moderation, and ready-to-drink segments attracting millennial and Generation Z consumers. * Rising disposable incomes support expanded demand for craft, premium, and small-batch products across beer, wine, and spirits. * E-commerce channels increase market access and product discovery, including regional and remote markets. * Notable recent developments include Coca-Cola’s acquisition of Billson’s RTD brand, Lion’s entry into the ginger beer segment, and Treasury Wine Estates’ expansion of premium wine production. 484. </w:t>
      </w:r>
      <w:hyperlink r:id="rId424">
        <w:r>
          <w:rPr>
            <w:color w:val="0000EE"/>
            <w:u w:val="single"/>
          </w:rPr>
          <w:t>https://globalvoices.org/2026/03/17/climate-change-brings-changes-to-north-kivus-agricultural-practices-in-the-drc/</w:t>
        </w:r>
      </w:hyperlink>
      <w:r>
        <w:t xml:space="preserve"> - * Climate change has caused irregular rainfall, droughts, and flooding in North Kivu, DRC. * Rainfall season shortened from 9 to 7 months, affecting crop yields. * Farmers rely on seasonal rainfall with limited irrigation infrastructure. * Extreme weather events and disease outbreaks threaten food security. * Experts recommend climate-resilient farming techniques, reforestation, and technology adoption. * Policymakers urged to integrate climate data into agricultural planning. 485. </w:t>
      </w:r>
      <w:hyperlink r:id="rId425">
        <w:r>
          <w:rPr>
            <w:color w:val="0000EE"/>
            <w:u w:val="single"/>
          </w:rPr>
          <w:t>https://countercurrents.org/2026/03/blocking-fertilisers-the-hormuz-strait-and-agricultural-shock/</w:t>
        </w:r>
      </w:hyperlink>
      <w:r>
        <w:t xml:space="preserve"> - * The closure of the Strait of Hormuz due to the Iran war affects fertiliser supply and prices, with risks to global agricultural markets. * Major Gulf producers declared force majeure and reduced operations in fertiliser exports following the crisis. * Countries heavily reliant on imported fertilisers, including Brazil, India, Bangladesh, and Pakistan, face supply disruptions. * Urea, DAP, sulphur, and ammonia supplies are impacted, raising costs for fertiliser producers and farmers. * US and international efforts to mitigate disruptions are discussed, highlighting potential geopolitical and economic consequences. 486. </w:t>
      </w:r>
      <w:hyperlink r:id="rId426">
        <w:r>
          <w:rPr>
            <w:color w:val="0000EE"/>
            <w:u w:val="single"/>
          </w:rPr>
          <w:t>https://ukragroconsult.com/en/news/china-has-restricted-fertilizer-exports-amid-the-growing-crisis/</w:t>
        </w:r>
      </w:hyperlink>
      <w:r>
        <w:t xml:space="preserve"> - * China has ordered domestic exporters to suspend nitrogen-potassium fertiliser blends and confirmed export restrictions on urea. * The price of urea has increased 1.4-fold globally. * Fertiliser shipments from China have effectively halted, impacting the market. * The conflict in the Middle East has reduced fertiliser supplies, causing a sharp rise in prices. * Price of urea has increased nearly 40% to $700 per ton since US-Israeli attacks on Iran. * Critical raw materials for fertiliser production are disrupted due to regional conflicts, affecting global supply and costs. * Over 1.1 million tons of fertiliser are stranded in Persian Gulf countries. * The crisis coincides with the planting season, threatening crop yields. 487. </w:t>
      </w:r>
      <w:hyperlink r:id="rId427">
        <w:r>
          <w:rPr>
            <w:color w:val="0000EE"/>
            <w:u w:val="single"/>
          </w:rPr>
          <w:t>https://en.globes.co.il/en/article-war-triggers-steep-rise-in-air-freight-prices-1001537693#utm_source=RSS</w:t>
        </w:r>
      </w:hyperlink>
      <w:r>
        <w:t xml:space="preserve"> - </w:t>
      </w:r>
      <w:r>
        <w:rPr>
          <w:i/>
        </w:rPr>
        <w:t>Air freight prices have increased sharply, with some routes experiencing an 82% rise, due to rising jet fuel costs and airport closures in Dubai and Doha.</w:t>
      </w:r>
      <w:r/>
      <w:r>
        <w:rPr>
          <w:i/>
        </w:rPr>
        <w:t>The conflict has caused oil prices to jump, leading to an 83% increase in jet fuel costs within a month.</w:t>
      </w:r>
      <w:r/>
      <w:r>
        <w:rPr>
          <w:i/>
        </w:rPr>
        <w:t>Restrictions at Dubai and Doha airports, including an incident involving Iranian UAVs, have disrupted operations in the Gulf hub.</w:t>
      </w:r>
      <w:r/>
      <w:r>
        <w:rPr>
          <w:i/>
        </w:rPr>
        <w:t>Air routes from South Asia to Europe and North America have seen substantial price hikes, affecting cargo costs.</w:t>
      </w:r>
      <w:r/>
      <w:r>
        <w:rPr>
          <w:i/>
        </w:rPr>
        <w:t>Pharmaceutical exports from India, valued at over $30 billion annually, face increased transportation challenges due to higher fuel costs and airport shutdowns.</w:t>
      </w:r>
      <w:r>
        <w:t xml:space="preserve">488. </w:t>
      </w:r>
      <w:hyperlink r:id="rId428">
        <w:r>
          <w:rPr>
            <w:color w:val="0000EE"/>
            <w:u w:val="single"/>
          </w:rPr>
          <w:t>https://indiashippingnews.com/one-announces-temporary-empty-container-return-arrangement-in-the-middle-east/</w:t>
        </w:r>
      </w:hyperlink>
      <w:r>
        <w:t xml:space="preserve"> - * Ocean Network Express (ONE) introduces temporary restrictions on empty container returns in the Middle East, effective from March 12. * The policy covers ports in the United Arab Emirates, Qatar, Saudi Arabia, Bahrain, Kuwait, Iraq, and Oman, with designated return ports at Sohar and Jeddah. * Alternative return options involve significant charges for containers not returned to designated hubs. * The restrictions respond to security concerns and operational disruptions around the Strait of Hormuz and Persian Gulf. * The arrangement will remain until further notice, with the potential for adjustments based on regional conditions. 489. </w:t>
      </w:r>
      <w:hyperlink r:id="rId429">
        <w:r>
          <w:rPr>
            <w:color w:val="0000EE"/>
            <w:u w:val="single"/>
          </w:rPr>
          <w:t>https://indiashippingnews.com/global-geopolitical-tensions-and-logistics-disruptions-impact-trade-environment-exports-remain-resilent-president-fieo/</w:t>
        </w:r>
      </w:hyperlink>
      <w:r>
        <w:t xml:space="preserve"> - * India’s merchandise exports in February 2026 were USD 36.61 billion, a 0.81% decline year-on-year. * Overall exports (merchandise and services) grew by about 11% to USD 76.13 billion. * India’s merchandise exports for April–February FY 2025-26 reached USD 402.93 billion, increasing by 1.84%. * Disruptions in maritime routes, including the Strait of Hormuz and the Red Sea, have increased freight costs and transit times. * Despite global geopolitical tensions and logistical disruptions, India’s export sector remains resilient with key sector growth and diversification efforts. 490. </w:t>
      </w:r>
      <w:hyperlink r:id="rId430">
        <w:r>
          <w:rPr>
            <w:color w:val="0000EE"/>
            <w:u w:val="single"/>
          </w:rPr>
          <w:t>https://gmk.center/en/news/india-s-steel-industry-is-facing-a-gas-supply-shortage/</w:t>
        </w:r>
      </w:hyperlink>
      <w:r>
        <w:t xml:space="preserve"> - * Indian steelmakers are experiencing gas supply shortages affecting operations and supply chains, linked to Middle East escalation. * JSW Group’s plants may shut down, with disruptions impacting its supply obligations and LNG supplies from Petronet LNG Ltd. * The Indian Steel Association highlighted shortages of propane and LPG, urging government intervention for imports. * Jindal Stainless operates at reduced capacity, with delays in exports to the Middle East. * Smaller steel producers ration gas; ArcelorMittal Nippon Steel (AMNS) faces risks due to reliance on gas-based DRI. * The galvanized steel sector, a major propane consumer, is especially affected. 491. </w:t>
      </w:r>
      <w:hyperlink r:id="rId431">
        <w:r>
          <w:rPr>
            <w:color w:val="0000EE"/>
            <w:u w:val="single"/>
          </w:rPr>
          <w:t>https://www.xaluannews.com/modules.php?name=News&amp;file=article&amp;sid=3739407</w:t>
        </w:r>
      </w:hyperlink>
      <w:r>
        <w:t xml:space="preserve"> - * Geopolitical tensions and rising fuel costs are affecting global freight rates and shipping routes.</w:t>
      </w:r>
      <w:r>
        <w:rPr>
          <w:i/>
        </w:rPr>
        <w:t xml:space="preserve"> Drewry's World Container Index increased 8%, reaching $2,123 USD per 40-foot container.</w:t>
      </w:r>
      <w:r>
        <w:t xml:space="preserve"> Major shipping companies like MSC and CMA CGM announced freight rate increases from 22/3.</w:t>
      </w:r>
      <w:r>
        <w:rPr>
          <w:i/>
        </w:rPr>
        <w:t xml:space="preserve"> Vietnam's domestic container freight rates increased, with companies like Hai An and Vsico adjusting prices amid global cost pressures.</w:t>
      </w:r>
      <w:r>
        <w:t xml:space="preserve"> Many international routes have suspended services or added war surcharges, particularly affecting shipments through the Gulf of Hormuz.* The global maritime industry faces extended costs and schedule disruptions due to route adjustments and fuel costs. 492. </w:t>
      </w:r>
      <w:hyperlink r:id="rId432">
        <w:r>
          <w:rPr>
            <w:color w:val="0000EE"/>
            <w:u w:val="single"/>
          </w:rPr>
          <w:t>http://blog.hoormansoilhealth.com/2026/03/usa-farm-projections.html</w:t>
        </w:r>
      </w:hyperlink>
      <w:r>
        <w:t xml:space="preserve"> - * Farmers should watch weather conditions in South America and the USA, especially droughts, for short-term crop price impacts. * Crop demand, input costs, and acreage shifts, especially towards soybeans, are key considerations. * The Iran war and geopolitical tensions are seen as short-term selling opportunities but could prolong market instability. * The US agriculture sector faces financial pressures with losses for certain crops, alongside high land prices and potential shifts in land ownership. * AI technology is transforming farming efficiency, crop management, and productivity. * US foreign policy, tariffs, and international trade dynamics are affecting crop demand and prices.</w:t>
      </w:r>
      <w:r/>
    </w:p>
    <w:p>
      <w:r/>
      <w:r>
        <w:t xml:space="preserve">493. </w:t>
      </w:r>
      <w:hyperlink r:id="rId433">
        <w:r>
          <w:rPr>
            <w:color w:val="0000EE"/>
            <w:u w:val="single"/>
          </w:rPr>
          <w:t>https://www.wthr.com/article/news/local/rising-gas-prices-linked-to-iran-conflict-could-hit-more-than-just-your-tank/531-b23a18cb-b6cc-497e-aa08-ee2e183eb911</w:t>
        </w:r>
      </w:hyperlink>
      <w:r>
        <w:t xml:space="preserve"> - • Oil prices have become volatile since the Iran conflict began, affecting US fuel prices. • In Indiana, petrol prices increased by nearly 70 cents in a month. • Economists warn ongoing conflict could raise prices on groceries, meals, and other expenses. • Rising fuel costs increase farming and shipping expenses. • Disruption of the Strait of Hormuz affects fertiliser prices, impacting production costs. • Expert Kyle Anderson discusses economic uncertainty stemming from the conflict. 494. </w:t>
      </w:r>
      <w:hyperlink r:id="rId432">
        <w:r>
          <w:rPr>
            <w:color w:val="0000EE"/>
            <w:u w:val="single"/>
          </w:rPr>
          <w:t>http://blog.hoormansoilhealth.com/2026/03/usa-farm-projections.html</w:t>
        </w:r>
      </w:hyperlink>
      <w:r>
        <w:t xml:space="preserve"> - * The article discusses US farm projections, trade tariffs, weather impacts in South America and the US, and grain export demand. * It highlights the potential effects of the Iran war, US economic debt, inflation, and foreign investment shifts. * The impact of AI on agriculture productivity and crop management is explored. * Farmers are advised on crop selling strategies and risk management. * US agriculture is in a depression, with financial and land ownership shifts possible.</w:t>
      </w:r>
      <w:r/>
    </w:p>
    <w:p>
      <w:r/>
      <w:r>
        <w:t xml:space="preserve">495. </w:t>
      </w:r>
      <w:hyperlink r:id="rId434">
        <w:r>
          <w:rPr>
            <w:color w:val="0000EE"/>
            <w:u w:val="single"/>
          </w:rPr>
          <w:t>https://afdj.com.au/trump-attack-on-iran-has-some-analysts-ducking-for-cover/</w:t>
        </w:r>
      </w:hyperlink>
      <w:r>
        <w:t xml:space="preserve"> - * US and Israel launch a surprise bombing attack on Iran in February 2026, killing Iran's Supreme Leader Ali Hosseini Khamenei. * The conflict causes global oil and fuel prices to increase significantly, with diesel prices rising by 60% in the local market. * Bendigo Bank reports that rising fuel and fertiliser costs due to the conflict are likely to affect farm sectors, especially sheep. * Sheep and lamb prices remain high, but export risks increase due to Iran's share of exports and potential tariff hikes. * Cropping is impacted by input cost rises and trade disruptions, despite good initial rainfall. * Cattle prices remain strong owing to good rainfall and demand, with less vulnerability to Middle East conflict. * Horticulture faces harvest delays and quality issues amid shipping disruptions. * Wool prices continue upward due to tight supply and demand. * Dairy production remains high, though margins are squeezed by supply chain issues and excess product. 496. </w:t>
      </w:r>
      <w:hyperlink r:id="rId435">
        <w:r>
          <w:rPr>
            <w:color w:val="0000EE"/>
            <w:u w:val="single"/>
          </w:rPr>
          <w:t>https://mhdsupplychain.com.au/2026/03/17/maersk-adjusts-operations-as-middle-east-conflict-disrupts-global-trade-routes/</w:t>
        </w:r>
      </w:hyperlink>
      <w:r>
        <w:t xml:space="preserve"> - * The conflict in the Middle East disrupts land, sea, and air trade routes, affecting global shipping.</w:t>
      </w:r>
      <w:r>
        <w:rPr>
          <w:i/>
        </w:rPr>
        <w:t xml:space="preserve"> Maersk reports cargo movements into and out of the Gulf region are impacted, with route closures creating supply chain uncertainty.</w:t>
      </w:r>
      <w:r>
        <w:t xml:space="preserve"> Maersk prioritises safety of staff and operators in the region, ensuring all employees are safe.</w:t>
      </w:r>
      <w:r>
        <w:rPr>
          <w:i/>
        </w:rPr>
        <w:t xml:space="preserve"> The company is managing operational impacts by storing, returning, or redirecting containers.</w:t>
      </w:r>
      <w:r>
        <w:t xml:space="preserve"> The Strait of Hormuz closure causes temporary pause on non-essential cargo acceptance; essential goods like food and medicine are prioritised.</w:t>
      </w:r>
      <w:r>
        <w:rPr>
          <w:i/>
        </w:rPr>
        <w:t xml:space="preserve"> Maersk is redirecting shipments via alternative ports and land routes, such as through Saudi Arabia.</w:t>
      </w:r>
      <w:r>
        <w:t xml:space="preserve"> A secondary challenge is fuel distribution, as over 20% of global oil production is from the Gulf region.</w:t>
      </w:r>
      <w:r>
        <w:rPr>
          <w:i/>
        </w:rPr>
        <w:t xml:space="preserve"> Maersk is redistributing fuel supplies and modifying its fuel supply chain to maintain operations.</w:t>
      </w:r>
      <w:r>
        <w:t xml:space="preserve"> The company will reassess cargo acceptance and aim to resume normal operations when safe. 497. </w:t>
      </w:r>
      <w:hyperlink r:id="rId436">
        <w:r>
          <w:rPr>
            <w:color w:val="0000EE"/>
            <w:u w:val="single"/>
          </w:rPr>
          <w:t>https://meyka.com/blog/march-17-cuba-blackout-deepens-oil-sanctions-risk-for-energy-markets-1703/</w:t>
        </w:r>
      </w:hyperlink>
      <w:r>
        <w:t xml:space="preserve"> - * Cuba’s national grid collapsed, leaving about 10 million people without power amid US oil sanctions. * Disrupted fuel flows and shipping delays may tighten regional crude and refined product supplies. * Price signals and import‑parity costs for Australia could rise due to tighter Atlantic basin supplies. * Investors should monitor gasoline, diesel cracks, freight rates, and AUD movements for market cues. * Further sanctions tightening or protests could amplify supply disruptions and price volatility. 498. </w:t>
      </w:r>
      <w:hyperlink r:id="rId437">
        <w:r>
          <w:rPr>
            <w:color w:val="0000EE"/>
            <w:u w:val="single"/>
          </w:rPr>
          <w:t>https://www.thecattlesite.com/news/fertilizer-shortages-threaten-spring-planting-in-us-canada</w:t>
        </w:r>
      </w:hyperlink>
      <w:r>
        <w:t xml:space="preserve"> - - Farmers in the US and Canada face disrupted spring planting due to fertilizer shortages, with supplies short by about 25% in the US. - Prices for fertiliser have surged over a third since the Iran war, affecting affordability. - The US plans to increase imports of Venezuelan fertilizer amid declining domestic production and supply disruptions. - The Iran war has blocked nitrogen fertilizer exports through the Strait of Hormuz, creating supply vulnerabilities. - US government officials are considering measures to control costs and provide aid to farmers. 499. </w:t>
      </w:r>
      <w:hyperlink r:id="rId438">
        <w:r>
          <w:rPr>
            <w:color w:val="0000EE"/>
            <w:u w:val="single"/>
          </w:rPr>
          <w:t>https://www.thetraveler.org/evangelos-marinakis-urges-global-push-to-secure-strait-of-hormuz/</w:t>
        </w:r>
      </w:hyperlink>
      <w:r>
        <w:t xml:space="preserve"> - * Evangelos Marinakis calls for international action to protect the Strait of Hormuz due to security threats and regional conflict. * Disruptions have impacted global energy exports, shipping routes, and trade flows, raising insurance premiums and operational costs. * Marinakis advocates for enhanced multinational naval presence and diplomatic frameworks to ensure safe passage. * The crisis affects oil and gas shipments, increasing prices, voyage durations, and logistical uncertainties. * Broader implications include rises in travel costs, impacts on coastal economies, crew safety concerns, and international supply chain stability. 500. </w:t>
      </w:r>
      <w:hyperlink r:id="rId439">
        <w:r>
          <w:rPr>
            <w:color w:val="0000EE"/>
            <w:u w:val="single"/>
          </w:rPr>
          <w:t>https://waateanews.com/2026/03/17/national-global-shipping-disruptions-and-fuel-surge-pressure-aotearoa-seafood-exports/</w:t>
        </w:r>
      </w:hyperlink>
      <w:r>
        <w:t xml:space="preserve"> - ["</w:t>
      </w:r>
      <w:r>
        <w:rPr>
          <w:i/>
        </w:rPr>
        <w:t xml:space="preserve"> New Zealand's seafood sector faces rising fuel costs and disrupted shipping routes due to Middle East tensions.", '</w:t>
      </w:r>
      <w:r>
        <w:t xml:space="preserve"> Shipping delays and higher freight charges impact exports to Asia, North America, and Europe.', '</w:t>
      </w:r>
      <w:r>
        <w:rPr>
          <w:i/>
        </w:rPr>
        <w:t xml:space="preserve"> Fuel price increases add operational costs for harvesting, transport, and processing.', '</w:t>
      </w:r>
      <w:r>
        <w:t xml:space="preserve"> Industry is adapting logistics and contingency plans to maintain market access.', "* The sector's resilience is critical for Māori communities, jobs, and export revenue amid global instability."]</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hindubusinessline.com/economy/logistics/cma-cgms-pearl-service-to-offer-direct-indiaus-west-coast-link-via-china-cuts-transshipment-costs/article70771835.ece" TargetMode="External"/><Relationship Id="rId10" Type="http://schemas.openxmlformats.org/officeDocument/2006/relationships/hyperlink" Target="https://news.google.com/rss/articles/CBMiogFBVV95cUxOWXJiUzRPYXI0X0ZjXzZuYU5sMjV5bC05SDJudW1feVJmNnRSVnQyQXVJbnJHaWdqQnpoYVpDR05WVWxWcXd5c0NiZFhzbjJ4cklKckNlTkVtQVowVjN5b3RDWFVKdGZzNFVVV1UwQ3FQZENTZnFPM21aVk1NTTdUcVRyRzhjZEF2ZkoyVXNlUVJoOWVpYmtXcE5acUxtQ1V3ZkE?oc=5&amp;hl=en-US&amp;gl=US&amp;ceid=US:en" TargetMode="External"/><Relationship Id="rId11" Type="http://schemas.openxmlformats.org/officeDocument/2006/relationships/hyperlink" Targe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 TargetMode="External"/><Relationship Id="rId12" Type="http://schemas.openxmlformats.org/officeDocument/2006/relationships/hyperlink" Target="https://www.lemonde.fr/en/environment/article/2026/03/22/el-nino-s-likely-return-sparks-fears-of-worsening-climate-crisis_6751693_114.html" TargetMode="External"/><Relationship Id="rId13" Type="http://schemas.openxmlformats.org/officeDocument/2006/relationships/hyperlink" Target="https://www.marketbeat.com/instant-alerts/filing-northcrest-asset-manangement-llc-reduces-stock-position-in-starbucks-corporation-sbux-2026-03-22/" TargetMode="External"/><Relationship Id="rId14" Type="http://schemas.openxmlformats.org/officeDocument/2006/relationships/hyperlink" Target="https://saccoreview.co.ke/govt-injects-ksh3-5million-to-refurbish-tea-factories-boost-farmer-earnings/" TargetMode="External"/><Relationship Id="rId15" Type="http://schemas.openxmlformats.org/officeDocument/2006/relationships/hyperlink" Target="https://coffeegeography.com/2026/03/22/cbi-releases-digital-solutions-guide-to-help-smes-navigate-eu-deforestation-regulation/" TargetMode="External"/><Relationship Id="rId16" Type="http://schemas.openxmlformats.org/officeDocument/2006/relationships/hyperlink" Target="https://coffeegeography.com/2026/03/22/europe-doubles-down-on-quality-as-it-maintains-grip-as-worlds-top-coffee-buyer/" TargetMode="External"/><Relationship Id="rId17" Type="http://schemas.openxmlformats.org/officeDocument/2006/relationships/hyperlink" Target="https://www.luxtimes.lu/yourluxembourg/foodandnightlife/a-look-behind-the-scenes-at-luxembourgs-booming-coffee-shop-culture/142243788.html" TargetMode="External"/><Relationship Id="rId18" Type="http://schemas.openxmlformats.org/officeDocument/2006/relationships/hyperlink" Target="https://igrownews.com/agtech-automation-scales-amid-global-labor-shortage/" TargetMode="External"/><Relationship Id="rId19" Type="http://schemas.openxmlformats.org/officeDocument/2006/relationships/hyperlink" Target="https://www.foodbusinessmea.com/commercial-coffee-producers-association-of-uganda-launched-to-boost-ugandas-global-coffee-exports-and-value-chain-competitiveness/" TargetMode="External"/><Relationship Id="rId20" Type="http://schemas.openxmlformats.org/officeDocument/2006/relationships/hyperlink" Target="https://www.grocerycouponguide.com/articles/8-grocery-items-quietly-rising-in-price-this-spring/" TargetMode="External"/><Relationship Id="rId21" Type="http://schemas.openxmlformats.org/officeDocument/2006/relationships/hyperlink" Target="https://www.aussiestockforums.com/threads/fertiliser-discussion.38860/?utm_source=rss&amp;utm_medium=rss" TargetMode="External"/><Relationship Id="rId22" Type="http://schemas.openxmlformats.org/officeDocument/2006/relationships/hyperlink" Target="https://www.icis.com/chemicals-and-the-economy/2026/03/strait-of-hormuz-closure-starts-to-have-major-economic-impact/" TargetMode="External"/><Relationship Id="rId23" Type="http://schemas.openxmlformats.org/officeDocument/2006/relationships/hyperlink" Target="https://www.straitstimes.com/world/hormuz-strait-closure-forcing-trump-importers-to-seek-solution" TargetMode="External"/><Relationship Id="rId24" Type="http://schemas.openxmlformats.org/officeDocument/2006/relationships/hyperlink" Target="https://www.businesstoday.in/world/story/strait-of-hormuz-disruption-experts-warn-of-looming-global-energy-shock-how-hoarding-might-become-a-new-normal-521737-2026-03-22?utm_source=rssfeed" TargetMode="External"/><Relationship Id="rId25" Type="http://schemas.openxmlformats.org/officeDocument/2006/relationships/hyperlink" Target="https://www.westhawaiitoday.com/2026/03/15/nation-world-news/to-address-farm-labor-shortage-trump-administration-turns-to-migrant-workers/" TargetMode="External"/><Relationship Id="rId26" Type="http://schemas.openxmlformats.org/officeDocument/2006/relationships/hyperlink" Target="https://thanhnien.vn/gia-ca-phe-co-lay-lai-moc-100000-dong-kg-185260322103623213.htm" TargetMode="External"/><Relationship Id="rId27" Type="http://schemas.openxmlformats.org/officeDocument/2006/relationships/hyperlink" Target="https://www.vietnamplus.vn/thi-truong-nong-san-gia-gao-chau-a-chiu-suc-ep-tu-chi-phi-van-tai-post1100247.vnp" TargetMode="External"/><Relationship Id="rId28" Type="http://schemas.openxmlformats.org/officeDocument/2006/relationships/hyperlink" Target="https://www.altitudesmagazine.com/food-prices-cucumbers-tomatoes-peppers-iran-war-farmers-union/" TargetMode="External"/><Relationship Id="rId29" Type="http://schemas.openxmlformats.org/officeDocument/2006/relationships/hyperlink" Target="https://laist.com/news/how-the-iran-war-threatens-global-food-supply" TargetMode="External"/><Relationship Id="rId30" Type="http://schemas.openxmlformats.org/officeDocument/2006/relationships/hyperlink" Target="https://www.indiandefensenews.in/2026/03/bombay-high-court-permits-supplies-to.html" TargetMode="External"/><Relationship Id="rId31" Type="http://schemas.openxmlformats.org/officeDocument/2006/relationships/hyperlink" Target="https://republica.com/economia/ormuz-y-el-agro-guatemalteco-fertilizantes-y-un-riesgo-que-depende-del-tiempo-202632110046" TargetMode="External"/><Relationship Id="rId32" Type="http://schemas.openxmlformats.org/officeDocument/2006/relationships/hyperlink" Target="https://www.standartnews.com/balgariya-obshtestvo/pochna-se-voynata-povleche-cenite-na-tri-lyubimi-neshta-627649.html" TargetMode="External"/><Relationship Id="rId33" Type="http://schemas.openxmlformats.org/officeDocument/2006/relationships/hyperlink" Target="https://www.eldiario.ec/portoviejo/mas-del-50-de-las-plantaciones-de-maiz-estan-afectadas-por-una-plaga-21032026/" TargetMode="External"/><Relationship Id="rId34" Type="http://schemas.openxmlformats.org/officeDocument/2006/relationships/hyperlink" Target="https://www.brazilnews.net/news/278931045/after-cocoa-crash-experts-warn-coffee-prices-may-drop" TargetMode="External"/><Relationship Id="rId35" Type="http://schemas.openxmlformats.org/officeDocument/2006/relationships/hyperlink" Target="https://www.thescottishfarmer.co.uk/business_sales/25951308.john-harvey-reflects-spring-cautious-optimism/?ref=rss" TargetMode="External"/><Relationship Id="rId36" Type="http://schemas.openxmlformats.org/officeDocument/2006/relationships/hyperlink" Target="https://www.marineinsight.com/panama-canal-operates-at-full-capacity-as-lng-tankers-reroute-amid-us-iran-war/?utm_source=rss&amp;utm_medium=rss&amp;utm_campaign=panama-canal-operates-at-full-capacity-as-lng-tankers-reroute-amid-us-iran-war" TargetMode="External"/><Relationship Id="rId37" Type="http://schemas.openxmlformats.org/officeDocument/2006/relationships/hyperlink" Target="https://www.ksbw.com/article/nebraska-farmers-face-price-increases/70810032" TargetMode="External"/><Relationship Id="rId38" Type="http://schemas.openxmlformats.org/officeDocument/2006/relationships/hyperlink" Target="https://www.gurufocus.com/news/8732810/dunhill-financial-llc-buys-371-shares-of-starbucks-corp-sbux" TargetMode="External"/><Relationship Id="rId39" Type="http://schemas.openxmlformats.org/officeDocument/2006/relationships/hyperlink" Target="https://www.policyedge.in/p/unido-global-employment-trends-in-an-era-of-demographic-and-technological-transformation" TargetMode="External"/><Relationship Id="rId40" Type="http://schemas.openxmlformats.org/officeDocument/2006/relationships/hyperlink" Target="https://lanacion.com.ec/cafe-ecuatoriano-de-la-crisis-productiva-a-una-estrategia-nacional-de-reactivacion/" TargetMode="External"/><Relationship Id="rId41" Type="http://schemas.openxmlformats.org/officeDocument/2006/relationships/hyperlink" Target="https://theinvestor.vn/vietnams-agricultural-boom-hobbled-by-high-logistics-costs-experts-urge-system-overhaul-d18659.html" TargetMode="External"/><Relationship Id="rId42" Type="http://schemas.openxmlformats.org/officeDocument/2006/relationships/hyperlink" Target="https://container-news.com/maersk-introduces-global-fuel-surcharges-amid-middle-east-crisis/" TargetMode="External"/><Relationship Id="rId43" Type="http://schemas.openxmlformats.org/officeDocument/2006/relationships/hyperlink" Target="https://birrmetrics.com/ethiopia-pays-the-price-for-a-war-it-didnt-start/" TargetMode="External"/><Relationship Id="rId44" Type="http://schemas.openxmlformats.org/officeDocument/2006/relationships/hyperlink" Target="https://www.indexbox.io/store/world-kw-single-origin-coffee-pods-840-market-analysis-forecast-size-trends-and-insights/" TargetMode="External"/><Relationship Id="rId45" Type="http://schemas.openxmlformats.org/officeDocument/2006/relationships/hyperlink" Target="https://gestion.pe/economia/el-nino-impactaria-en-el-agro-de-forma-limitada-pero-hay-frutas-que-si-temen-un-golpe-fuerte-a-su-produccion-noticia/" TargetMode="External"/><Relationship Id="rId46" Type="http://schemas.openxmlformats.org/officeDocument/2006/relationships/hyperlink" Target="https://vietnaminsiders.com/inside-asias-highest-starbucks-now-open-on-vietnams-mount-fansipan/" TargetMode="External"/><Relationship Id="rId47" Type="http://schemas.openxmlformats.org/officeDocument/2006/relationships/hyperlink" Target="https://nairametrics.com/2026/03/21/energy-crisis-400-million-barrels-lost-prices-surge-50-report/" TargetMode="External"/><Relationship Id="rId48" Type="http://schemas.openxmlformats.org/officeDocument/2006/relationships/hyperlink" Target="https://www.openpr.com/news/4433898/tractor-market-projected-to-reach-us-148-04-billion-by-2036" TargetMode="External"/><Relationship Id="rId49" Type="http://schemas.openxmlformats.org/officeDocument/2006/relationships/hyperlink" Target="https://www.winnipegfreepress.com/business/2026/03/21/no-one-size-fits-all-answers-on-farm" TargetMode="External"/><Relationship Id="rId50" Type="http://schemas.openxmlformats.org/officeDocument/2006/relationships/hyperlink" Target="https://theafricanmirror.africa/business/oil-price-surge-is-hurting-african-economies-scholars-in-ethiopia-kenya-nigeria-senegal-and-south-africa-take-stock/?utm_source=rss&amp;utm_medium=rss&amp;utm_campaign=oil-price-surge-is-hurting-african-economies-scholars-in-ethiopia-kenya-nigeria-senegal-and-south-africa-take-stock" TargetMode="External"/><Relationship Id="rId51" Type="http://schemas.openxmlformats.org/officeDocument/2006/relationships/hyperlink" Target="https://coffeegeography.com/2026/03/21/julius-meinl-launches-global-barista-competition-for-2026-celebrating-coffee-craft-across-17-countries/" TargetMode="External"/><Relationship Id="rId52" Type="http://schemas.openxmlformats.org/officeDocument/2006/relationships/hyperlink" Target="https://www.maritimegateway.com/hormuz-crisis-forces-cape-of-good-hope-rerouting-freight-costs-surge-50-air-rates-up-300-for-indian-trade/" TargetMode="External"/><Relationship Id="rId53" Type="http://schemas.openxmlformats.org/officeDocument/2006/relationships/hyperlink" Target="https://www.prensalibre.com/economia/empornac-y-epq-anticipan-efectos-en-tarifas-combustibles-y-logistica-por-crisis-en-el-estrecho-de-ormuz/" TargetMode="External"/><Relationship Id="rId54" Type="http://schemas.openxmlformats.org/officeDocument/2006/relationships/hyperlink" Target="https://chemindigest.com/india-adopts-multi-pronged-strategy-to-secure-fertiliser-supply-amid-west-asia-conflict/" TargetMode="External"/><Relationship Id="rId55" Type="http://schemas.openxmlformats.org/officeDocument/2006/relationships/hyperlink" Target="https://www.ad-hoc-news.de/boerse/news/ueberblick/boa-safra-sementes-s-a-stock-faces-headwinds-in-brazil-s-seed-sector-amid/68948632" TargetMode="External"/><Relationship Id="rId56" Type="http://schemas.openxmlformats.org/officeDocument/2006/relationships/hyperlink" Target="https://economynext.com/sri-lanka-sells-extra-rs3-3bn-treasury-bills-after-auction-264704/" TargetMode="External"/><Relationship Id="rId57" Type="http://schemas.openxmlformats.org/officeDocument/2006/relationships/hyperlink" Target="https://www.zerohedge.com/energy/qatar-dethroned-lng-king-us-seizes-throne-reshaping-future-gas" TargetMode="External"/><Relationship Id="rId58" Type="http://schemas.openxmlformats.org/officeDocument/2006/relationships/hyperlink" Target="https://spudsmart.com/global-field-notes-for-the-week-of-march-14-to-march-20/" TargetMode="External"/><Relationship Id="rId59" Type="http://schemas.openxmlformats.org/officeDocument/2006/relationships/hyperlink" Target="https://vietnamnews.vn/society/1777696/mekong-delta-shifts-to-greener-farming-under-1-million-hectare-rice-programme.html" TargetMode="External"/><Relationship Id="rId60" Type="http://schemas.openxmlformats.org/officeDocument/2006/relationships/hyperlink" Target="https://www.sciencealert.com/new-caffeine-alternative-promises-no-jitters-or-crash-heres-the-evidence" TargetMode="External"/><Relationship Id="rId61" Type="http://schemas.openxmlformats.org/officeDocument/2006/relationships/hyperlink" Target="https://www.brownfieldagnews.com/market-news/soybeans-corn-and-wheat-all-end-the-week-with-losses/" TargetMode="External"/><Relationship Id="rId62" Type="http://schemas.openxmlformats.org/officeDocument/2006/relationships/hyperlink" Target="https://ourwabisabilife.com/places-will-be-hardest-to-live-in-by-2050/" TargetMode="External"/><Relationship Id="rId63" Type="http://schemas.openxmlformats.org/officeDocument/2006/relationships/hyperlink" Target="https://www.openpr.com/news/4433853/yck-brewing-co-launches-with-refined-coffee-teas" TargetMode="External"/><Relationship Id="rId64" Type="http://schemas.openxmlformats.org/officeDocument/2006/relationships/hyperlink" Target="https://coloradobiz.com/small-businesses-tariffs-rising-oil-prices/" TargetMode="External"/><Relationship Id="rId65" Type="http://schemas.openxmlformats.org/officeDocument/2006/relationships/hyperlink" Target="https://usriceproducers.com/market-update-war-affecting-rice-trade-planting-season/" TargetMode="External"/><Relationship Id="rId66" Type="http://schemas.openxmlformats.org/officeDocument/2006/relationships/hyperlink" Target="https://jurnalul.ro/stiri/observator/pret-cafea-scadere-1027306.html" TargetMode="External"/><Relationship Id="rId67" Type="http://schemas.openxmlformats.org/officeDocument/2006/relationships/hyperlink" Target="https://www.bevnet.com/news/2026/new-products-non-alc-alternatives-look-to-fruit-coffee-flavors" TargetMode="External"/><Relationship Id="rId68" Type="http://schemas.openxmlformats.org/officeDocument/2006/relationships/hyperlink" Target="https://delawarebusinesstimes.com/news/rising-costs-agriculture/" TargetMode="External"/><Relationship Id="rId69" Type="http://schemas.openxmlformats.org/officeDocument/2006/relationships/hyperlink" Target="https://myemail.constantcontact.com/Market-Update--TX-Rice-Farmer-Featured-on-National-Radio-Segment----More.html?soid=1133932288505&amp;aid=eTERYIowbl4" TargetMode="External"/><Relationship Id="rId70" Type="http://schemas.openxmlformats.org/officeDocument/2006/relationships/hyperlink" Target="https://www.wthr.com/article/news/local/indiana-farmers-facing-rising-costs-smaller-profit-margins-iran/531-1cdc534b-7275-407b-bd36-a5df532e819c" TargetMode="External"/><Relationship Id="rId71" Type="http://schemas.openxmlformats.org/officeDocument/2006/relationships/hyperlink" Target="https://www.farmersweekly.co.za/agri-news/south-africa/wheat-import-tariff-set-to-drop-by-more-than-r465-t/#utm_source=rss&amp;utm_medium=rss&amp;utm_campaign=wheat-import-tariff-set-to-drop-by-more-than-r465-t" TargetMode="External"/><Relationship Id="rId72" Type="http://schemas.openxmlformats.org/officeDocument/2006/relationships/hyperlink" Target="https://www.worldhunger.org/fertilizer_prices/" TargetMode="External"/><Relationship Id="rId73" Type="http://schemas.openxmlformats.org/officeDocument/2006/relationships/hyperlink" Target="https://www.tasteofhome.com/article/cresimo-coffee-carafe/" TargetMode="External"/><Relationship Id="rId74" Type="http://schemas.openxmlformats.org/officeDocument/2006/relationships/hyperlink" Target="https://soyummy.com/uncategorized/new-data-shows-grocery-prices-keep-climbing-across-the-us/" TargetMode="External"/><Relationship Id="rId75" Type="http://schemas.openxmlformats.org/officeDocument/2006/relationships/hyperlink" Target="https://bravenewcoin.com/insights/us-iran-war-escalates-as-hormuz-toll-plan-emerges-raising-stakes-for-global-oil-routes" TargetMode="External"/><Relationship Id="rId76" Type="http://schemas.openxmlformats.org/officeDocument/2006/relationships/hyperlink" Target="https://greekreporter.com/2026/03/20/russia-oil-tankers-head-cuba-blackouts-deepen-crisis/" TargetMode="External"/><Relationship Id="rId77" Type="http://schemas.openxmlformats.org/officeDocument/2006/relationships/hyperlink" Target="https://www.thescxchange.com/move/ocean-container-shipping-sees-massive-uncertainty-from-iran-war" TargetMode="External"/><Relationship Id="rId78" Type="http://schemas.openxmlformats.org/officeDocument/2006/relationships/hyperlink" Target="https://www.business-standard.com/economy/news/stranded-west-asia-vessels-face-water-shortages-amid-hormuz-disruptions-126032001203_1.html" TargetMode="External"/><Relationship Id="rId79" Type="http://schemas.openxmlformats.org/officeDocument/2006/relationships/hyperlink" Target="https://foodnservice.com/5-of-trader-joes-2026-products-that-people-are-already-obsessed-with/" TargetMode="External"/><Relationship Id="rId80" Type="http://schemas.openxmlformats.org/officeDocument/2006/relationships/hyperlink" Target="https://retailtimes.co.uk/costa-coffee-invests-750000-in-new-expanded-edinburgh-airport-store/" TargetMode="External"/><Relationship Id="rId81" Type="http://schemas.openxmlformats.org/officeDocument/2006/relationships/hyperlink" Target="https://retailtimes.co.uk/pret-a-manger-and-roadchef-to-open-new-roadside-shops-at-three-locations/" TargetMode="External"/><Relationship Id="rId82" Type="http://schemas.openxmlformats.org/officeDocument/2006/relationships/hyperlink" Target="https://vegnews.com/oat-milk-live-longer-coffee-research" TargetMode="External"/><Relationship Id="rId83" Type="http://schemas.openxmlformats.org/officeDocument/2006/relationships/hyperlink" Target="https://www.thehindubusinessline.com/economy/agri-business/as-iran-war-prolongs-indian-pmo-asks-agriculture-ministry-for-measures-to-combat-fertilizer-chemicals-shortage/article70766135.ece" TargetMode="External"/><Relationship Id="rId84" Type="http://schemas.openxmlformats.org/officeDocument/2006/relationships/hyperlink" Target="https://www.n-tv.de/wirtschaft/Duengerpreise-explodieren-Iran-Krieg-trifft-Bauern-hart-id30492741.html" TargetMode="External"/><Relationship Id="rId85" Type="http://schemas.openxmlformats.org/officeDocument/2006/relationships/hyperlink" Target="https://www.deccanchronicle.com/business/fertilizer-prices-up-50-per-cent-food-prices-firm-up-on-middle-east-crisis-1945173" TargetMode="External"/><Relationship Id="rId86" Type="http://schemas.openxmlformats.org/officeDocument/2006/relationships/hyperlink" Target="https://www.michiganagtoday.com/2026/03/20/corn-farmers-face-rising-costs-as-global-tensions-disrupt-supply/" TargetMode="External"/><Relationship Id="rId87" Type="http://schemas.openxmlformats.org/officeDocument/2006/relationships/hyperlink" Target="https://canadiangrocer.com/feeding-harvest-challenge-and-value-seasonal-farm-labour" TargetMode="External"/><Relationship Id="rId88" Type="http://schemas.openxmlformats.org/officeDocument/2006/relationships/hyperlink" Target="http://www.westernfoodprocessor.ca/news-releases/2314-fcc-to-support-producers-as-fertilizer-market-uncertainty-grows" TargetMode="External"/><Relationship Id="rId89" Type="http://schemas.openxmlformats.org/officeDocument/2006/relationships/hyperlink" Target="https://datamarnews.com/noticias/brazils-private-sector-urges-government-action-over-war-driven-logistics-crisis/" TargetMode="External"/><Relationship Id="rId90" Type="http://schemas.openxmlformats.org/officeDocument/2006/relationships/hyperlink" Target="https://www.indiatoday.in/diu/story/strait-of-hormuz-oil-trade-disruption-impact-india-global-energy-routes-conflict-2884811-2026-03-20?utm_source=rss" TargetMode="External"/><Relationship Id="rId91" Type="http://schemas.openxmlformats.org/officeDocument/2006/relationships/hyperlink" Target="https://perfectdailygrind.com/2026/03/coffee-news-recap-20-march-2026/" TargetMode="External"/><Relationship Id="rId92" Type="http://schemas.openxmlformats.org/officeDocument/2006/relationships/hyperlink" Target="https://www.freightwaves.com/news/five-takeaways-from-state-of-freight-already-strong-market-gets-a-wartime-jolt" TargetMode="External"/><Relationship Id="rId93" Type="http://schemas.openxmlformats.org/officeDocument/2006/relationships/hyperlink" Target="https://dailycoffeenews.com/2026/03/20/weekly-coffee-news-iwca-canada-grounds-for-change/" TargetMode="External"/><Relationship Id="rId94" Type="http://schemas.openxmlformats.org/officeDocument/2006/relationships/hyperlink" Target="https://www.marineinsight.com/global-shipping-major-hapag-lloyd-signs-deal-with-india-to-reflag-ships-and-develop-port-infrastructure/?utm_source=rss&amp;utm_medium=rss&amp;utm_campaign=global-shipping-major-hapag-lloyd-signs-deal-with-india-to-reflag-ships-and-develop-port-infrastructure" TargetMode="External"/><Relationship Id="rId95" Type="http://schemas.openxmlformats.org/officeDocument/2006/relationships/hyperlink" Target="https://economynext.com/sri-lankas-tourism-tea-textile-shares-suffer-after-gulf-escalation-264669/" TargetMode="External"/><Relationship Id="rId96" Type="http://schemas.openxmlformats.org/officeDocument/2006/relationships/hyperlink" Target="https://www.trucknews.com/transportation/economic-trucking-trends-trailer-orders-drop-sharply-spot-market-reflects-rising-diesel-costs/1003211507/" TargetMode="External"/><Relationship Id="rId97" Type="http://schemas.openxmlformats.org/officeDocument/2006/relationships/hyperlink" Target="https://attackofthefanboy.com/politics/iran-is-quietly-building-a-vetting-system-for-strait-of-hormuz-traffic-but-what-ships-must-reveal-to-pass-is-raising-alarms/" TargetMode="External"/><Relationship Id="rId98" Type="http://schemas.openxmlformats.org/officeDocument/2006/relationships/hyperlink" Target="https://www.supplychainbrain.com/articles/43697-oil-markets-seaborne-buffer-runs-down-fast-as-iran-war-drags-on" TargetMode="External"/><Relationship Id="rId99" Type="http://schemas.openxmlformats.org/officeDocument/2006/relationships/hyperlink" Target="https://foodindustryexecutive.com/2026/03/food-exec-brief-general-mills-craters-hormuz-closes-and-insurgent-brands-keep-winning/" TargetMode="External"/><Relationship Id="rId100" Type="http://schemas.openxmlformats.org/officeDocument/2006/relationships/hyperlink" Target="https://aircargoweek.com/what-the-el-paso-airspace-shutdown-reveals-about-aviations-gps-vulnerability/" TargetMode="External"/><Relationship Id="rId101" Type="http://schemas.openxmlformats.org/officeDocument/2006/relationships/hyperlink" Target="https://oilprice.com/Latest-Energy-News/World-News/Asian-Refiners-Pay-Record-Premiums-for-Non-Middle-East-Crude.html" TargetMode="External"/><Relationship Id="rId102" Type="http://schemas.openxmlformats.org/officeDocument/2006/relationships/hyperlink" Target="https://www.jdsupra.com/legalnews/war-with-iran-poses-far-reaching-2728244/" TargetMode="External"/><Relationship Id="rId103" Type="http://schemas.openxmlformats.org/officeDocument/2006/relationships/hyperlink" Target="https://www.dostor.org/5467446" TargetMode="External"/><Relationship Id="rId104" Type="http://schemas.openxmlformats.org/officeDocument/2006/relationships/hyperlink" Target="https://www.riotimesonline.com/brazil-coffee-exports-instant-tariffs-february-2026/" TargetMode="External"/><Relationship Id="rId105" Type="http://schemas.openxmlformats.org/officeDocument/2006/relationships/hyperlink" Target="https://www.kob.com/ap-top-news/records-shattered-as-summer-heat-hits-southwest-in-march-this-is-what-climate-change-looks-like/" TargetMode="External"/><Relationship Id="rId106" Type="http://schemas.openxmlformats.org/officeDocument/2006/relationships/hyperlink" Target="https://alifeofy.com/best-coffee-in-vietnam/" TargetMode="External"/><Relationship Id="rId107" Type="http://schemas.openxmlformats.org/officeDocument/2006/relationships/hyperlink" Target="https://ravecoffee.co.uk/blogs/news/world-coffee-news-march-2026" TargetMode="External"/><Relationship Id="rId108" Type="http://schemas.openxmlformats.org/officeDocument/2006/relationships/hyperlink" Target="https://afnews.com.br/exportadores-de-cafe-preparam-resposta-a-nova-investigacao-dos-eua/" TargetMode="External"/><Relationship Id="rId109" Type="http://schemas.openxmlformats.org/officeDocument/2006/relationships/hyperlink" Target="https://www.hortidaily.com/article/9821413/the-exhco-fair-aims-to-boost-colombia-s-fruit-and-vegetable-sector/" TargetMode="External"/><Relationship Id="rId110" Type="http://schemas.openxmlformats.org/officeDocument/2006/relationships/hyperlink" Target="https://aviaanaccounting.com/business-valuation-fdd-ppa-and-coffee-snack-shops-in-poland/" TargetMode="External"/><Relationship Id="rId111" Type="http://schemas.openxmlformats.org/officeDocument/2006/relationships/hyperlink" Target="https://www.vogue.com/article/inside-ysl-beautys-gen-z-playbook" TargetMode="External"/><Relationship Id="rId112" Type="http://schemas.openxmlformats.org/officeDocument/2006/relationships/hyperlink" Target="https://sprudge.com/experts-predict-the-price-of-coffee-to-hit-2-00-or-lower-825324.html" TargetMode="External"/><Relationship Id="rId113" Type="http://schemas.openxmlformats.org/officeDocument/2006/relationships/hyperlink" Target="https://westerngrocer.com/plant-based-beverage-market-to-reach-us71-8-billion-by-2032-expands-amid-health-and-sustainability-trends-persistence-market-research/?utm_source=rss&amp;utm_medium=rss&amp;utm_campaign=plant-based-beverage-market-to-reach-us71-8-billion-by-2032-expands-amid-health-and-sustainability-trends-persistence-market-research" TargetMode="External"/><Relationship Id="rId114" Type="http://schemas.openxmlformats.org/officeDocument/2006/relationships/hyperlink" Target="https://stratnewsglobal.com/china/beijing-tightens-fertiliser-exports-prices-surge/" TargetMode="External"/><Relationship Id="rId115" Type="http://schemas.openxmlformats.org/officeDocument/2006/relationships/hyperlink" Target="https://www.grocerycouponguide.com/articles/beef-sugar-and-coffee-prices-set-to-outpace-average-grocery-inflation-this-year/" TargetMode="External"/><Relationship Id="rId116" Type="http://schemas.openxmlformats.org/officeDocument/2006/relationships/hyperlink" Target="https://afnews.com.br/com-diesel-mais-caro-custo-do-frete-chega-a-aumentar-ate-7/" TargetMode="External"/><Relationship Id="rId117" Type="http://schemas.openxmlformats.org/officeDocument/2006/relationships/hyperlink" Target="https://expresso.pt/economia/economia_agricultura/2026-03-20-guerra-no-medio-oriente-esta-a-travar-fertilizantes-e-ameaca-a-producao-de-alimentos-c4800a56" TargetMode="External"/><Relationship Id="rId118" Type="http://schemas.openxmlformats.org/officeDocument/2006/relationships/hyperlink" Target="https://www.brownfieldagnews.com/news/ngfa-ceo-says-rising-diesel-prices-increasing-grain-transportation-costs-across-industries/" TargetMode="External"/><Relationship Id="rId119" Type="http://schemas.openxmlformats.org/officeDocument/2006/relationships/hyperlink" Target="https://www.altitudesmagazine.com/cny-farmers-fertilizer-costs-squeeze-operations/" TargetMode="External"/><Relationship Id="rId120" Type="http://schemas.openxmlformats.org/officeDocument/2006/relationships/hyperlink" Target="https://www.grocerycouponguide.com/articles/why-groceries-are-still-30-more-expensive-than-before-the-pandemic/" TargetMode="External"/><Relationship Id="rId121" Type="http://schemas.openxmlformats.org/officeDocument/2006/relationships/hyperlink" Target="https://www.itln.in/shipping/middle-east-conflict-costs-hapag-lloyd-up-to-50-million-a-week-1358479" TargetMode="External"/><Relationship Id="rId122" Type="http://schemas.openxmlformats.org/officeDocument/2006/relationships/hyperlink" Target="https://www.eetimes.com/middle-east-conflict-is-rewiring-global-supply-chains/" TargetMode="External"/><Relationship Id="rId123" Type="http://schemas.openxmlformats.org/officeDocument/2006/relationships/hyperlink" Target="https://www.seanews.com.tr/article/cma-cgms-alternative-route-to-the-strait-of-hormuz-mmyjujxb" TargetMode="External"/><Relationship Id="rId124" Type="http://schemas.openxmlformats.org/officeDocument/2006/relationships/hyperlink" Target="https://www.beveragedaily.com/Article/2026/03/20/coffee-prices-the-factors-affecting-the-market/?utm_source=RSS_Feed&amp;utm_medium=RSS&amp;utm_campaign=RSS" TargetMode="External"/><Relationship Id="rId125" Type="http://schemas.openxmlformats.org/officeDocument/2006/relationships/hyperlink" Target="https://swzmaritime.nl/news/2026/03/20/ports-suffer-from-industrial-malaise-and-trump-tariff-war/" TargetMode="External"/><Relationship Id="rId126" Type="http://schemas.openxmlformats.org/officeDocument/2006/relationships/hyperlink" Target="https://container-news.com/maersk-issues-middle-east-operational-update-amid-hormuz-disruptions/" TargetMode="External"/><Relationship Id="rId127" Type="http://schemas.openxmlformats.org/officeDocument/2006/relationships/hyperlink" Target="https://www.inboundlogistics.com/articles/in-brief-new-services-and-solutions-0126/" TargetMode="External"/><Relationship Id="rId128" Type="http://schemas.openxmlformats.org/officeDocument/2006/relationships/hyperlink" Target="https://www.globaltrademag.com/cma-cgm-implements-multimodal-solutions-for-middle-east-trade-amid-strait-disruption/" TargetMode="External"/><Relationship Id="rId129" Type="http://schemas.openxmlformats.org/officeDocument/2006/relationships/hyperlink" Target="https://www.insidelogistics.ca/freight-rates/container-rates-continue-to-tick-upward/" TargetMode="External"/><Relationship Id="rId130" Type="http://schemas.openxmlformats.org/officeDocument/2006/relationships/hyperlink" Target="https://www.railfreight.com/railfreight/2026/03/20/china-europe-rail-freight-surges-by-25-in-january-and-february-even-before-iran-war/" TargetMode="External"/><Relationship Id="rId131" Type="http://schemas.openxmlformats.org/officeDocument/2006/relationships/hyperlink" Target="https://blog.shoonya.com/global-trade/" TargetMode="External"/><Relationship Id="rId132" Type="http://schemas.openxmlformats.org/officeDocument/2006/relationships/hyperlink" Target="https://theoldeconomy.substack.com/p/tankers-hormuz-and-traffic-jams-ideas" TargetMode="External"/><Relationship Id="rId133" Type="http://schemas.openxmlformats.org/officeDocument/2006/relationships/hyperlink" Target="https://www.cityam.com/exclusive-formula-1-teams-scramble-to-move-freight-stuck-in-middle-east/" TargetMode="External"/><Relationship Id="rId134" Type="http://schemas.openxmlformats.org/officeDocument/2006/relationships/hyperlink" Target="https://agronfoodprocessing.com/coffee-prices-may-decline-after-sharp-rally-industry-compares-trend-with-cocoa-crash/" TargetMode="External"/><Relationship Id="rId135" Type="http://schemas.openxmlformats.org/officeDocument/2006/relationships/hyperlink" Target="https://pajhwok.com/2026/03/20/ghazni-farmers-seek-improved-seeds-water-projects-to-combat-climate-change/" TargetMode="External"/><Relationship Id="rId136" Type="http://schemas.openxmlformats.org/officeDocument/2006/relationships/hyperlink" Target="https://www.retailnews.asia/rising-stars-on-the-global-coffee-scene-how-southeast-asias-homegrown-chains-are-brewing-success-overseas/" TargetMode="External"/><Relationship Id="rId137" Type="http://schemas.openxmlformats.org/officeDocument/2006/relationships/hyperlink" Target="https://www.retailnews.asia/blue-bottle-coffee-unveils-flagship-store-in-harajuku-japan-a-fusion-of-innovative-design-and-local-flavors/" TargetMode="External"/><Relationship Id="rId138" Type="http://schemas.openxmlformats.org/officeDocument/2006/relationships/hyperlink" Target="https://www.agroberichtenbuitenland.nl/actueel/nieuws/2026/03/20/kazakhstan-at-risk-global-fertilizer-crisis-drives-food-insecurity" TargetMode="External"/><Relationship Id="rId139" Type="http://schemas.openxmlformats.org/officeDocument/2006/relationships/hyperlink" Target="https://diariodelhuila.com/un-debilitamiento-que-preocupa/" TargetMode="External"/><Relationship Id="rId140" Type="http://schemas.openxmlformats.org/officeDocument/2006/relationships/hyperlink" Target="https://www.agri-mutuel.com/cultures/guerre-au-moyen-orient-de-lasie-a-lafrique-des-agricultures-tres-exposees/" TargetMode="External"/><Relationship Id="rId141" Type="http://schemas.openxmlformats.org/officeDocument/2006/relationships/hyperlink" Target="https://www.businessupturn.com/trade-policy/will-hungarys-border-checks-choke-ukraines-grain-exports/6174/" TargetMode="External"/><Relationship Id="rId142" Type="http://schemas.openxmlformats.org/officeDocument/2006/relationships/hyperlink" Target="https://www.vietnamplus.vn/kim-loai-dong-loat-giam-gia-caphe-tang-4-phien-lien-tiep-post1099988.vnp" TargetMode="External"/><Relationship Id="rId143" Type="http://schemas.openxmlformats.org/officeDocument/2006/relationships/hyperlink" Target="https://www.freemalaysiatoday.com/category/business/2026/03/20/asia-buys-most-us-oil-in-years-as-war-blocks-mideast-flows" TargetMode="External"/><Relationship Id="rId144" Type="http://schemas.openxmlformats.org/officeDocument/2006/relationships/hyperlink" Target="https://www.gcrmag.com/worlds-largest-urban-coffee-plantation-welcomes-new-trees/" TargetMode="External"/><Relationship Id="rId145" Type="http://schemas.openxmlformats.org/officeDocument/2006/relationships/hyperlink" Target="https://www.wwbl.com/2026/03/19/stuck-at-sea-critical-fertilizer-supplies-in-limbo-due-to-us-iran-conflict/" TargetMode="External"/><Relationship Id="rId146" Type="http://schemas.openxmlformats.org/officeDocument/2006/relationships/hyperlink" Target="https://auresso.com.my/wholesale-coffee-beans-for-cafes/?utm_source=rss&amp;utm_medium=rss&amp;utm_campaign=wholesale-coffee-beans-for-cafes" TargetMode="External"/><Relationship Id="rId147" Type="http://schemas.openxmlformats.org/officeDocument/2006/relationships/hyperlink" Target="https://www.brandeating.com/2026/03/starbucks-introduces-2026-spring-menu.html" TargetMode="External"/><Relationship Id="rId148" Type="http://schemas.openxmlformats.org/officeDocument/2006/relationships/hyperlink" Target="https://www.truckpartsandservice.com/economic-trends/freight-demand/article/15820088/middle-east-conflict-drives-diesel-prices-above-5-per-gallon" TargetMode="External"/><Relationship Id="rId149" Type="http://schemas.openxmlformats.org/officeDocument/2006/relationships/hyperlink" Target="https://thearabianpost.com/hormuz-blockade-fears-deepen-among-western-navies/" TargetMode="External"/><Relationship Id="rId150" Type="http://schemas.openxmlformats.org/officeDocument/2006/relationships/hyperlink" Target="https://clubofmozambique.com/news/wto-reform-deadlock-may-prompt-some-countries-to-seek-other-options-on-free-trade/" TargetMode="External"/><Relationship Id="rId151" Type="http://schemas.openxmlformats.org/officeDocument/2006/relationships/hyperlink" Target="https://news.abplive.com/news/world/iran-israel-conflict-us-weighs-u-turn-iran-oil-sanctions-free-stranded-tankers-to-boost-supply-1832074/amp" TargetMode="External"/><Relationship Id="rId152" Type="http://schemas.openxmlformats.org/officeDocument/2006/relationships/hyperlink" Target="https://www.brecorder.com/news/40412479/port-amp-customs-related-issues-aptma-seeks-setting-up-of-task-force" TargetMode="External"/><Relationship Id="rId153" Type="http://schemas.openxmlformats.org/officeDocument/2006/relationships/hyperlink" Target="https://www.tehrantimes.com/news/524804/Giant-tanker-forced-to-back-down-as-Iran-successfully-maintains" TargetMode="External"/><Relationship Id="rId154" Type="http://schemas.openxmlformats.org/officeDocument/2006/relationships/hyperlink" Target="https://investinglive.com/news/wto-cuts-global-trade-outlook-says-middle-east-conflict-lifts-energy-risks-20260319/" TargetMode="External"/><Relationship Id="rId155" Type="http://schemas.openxmlformats.org/officeDocument/2006/relationships/hyperlink" Target="https://www.omanobserver.om/article/1186419/business/sohar-port-terminal-to-prioritise-omani-gateway-cargo" TargetMode="External"/><Relationship Id="rId156" Type="http://schemas.openxmlformats.org/officeDocument/2006/relationships/hyperlink" Target="https://www.livemint.com/news/india/india-relief-package-exporters-west-asia-war-maritime-disruption-11773926388387.html" TargetMode="External"/><Relationship Id="rId157" Type="http://schemas.openxmlformats.org/officeDocument/2006/relationships/hyperlink" Target="https://indiashippingnews.com/gulf-tensions-may-disrupt-indias-infra-execution-raise-logistics-costs-ashish-sheth-cmd-sarjak-container-lines/" TargetMode="External"/><Relationship Id="rId158" Type="http://schemas.openxmlformats.org/officeDocument/2006/relationships/hyperlink" Target="https://e.vnexpress.net/news/business/economy/from-malaysia-s-zus-to-indonesia-s-kenangan-how-southeast-asia-s-homegrown-coffee-chains-are-growing-overseas-5052474.html" TargetMode="External"/><Relationship Id="rId159" Type="http://schemas.openxmlformats.org/officeDocument/2006/relationships/hyperlink" Target="https://www.kjrh.com/news/local-news/fertilizer-prices-soar-amid-iran-war-leaving-local-farmers-scrambling" TargetMode="External"/><Relationship Id="rId160" Type="http://schemas.openxmlformats.org/officeDocument/2006/relationships/hyperlink" Target="https://energynow.com/2026/03/war-in-iran-is-reshaping-the-global-gas-market-for-years-to-come/" TargetMode="External"/><Relationship Id="rId161" Type="http://schemas.openxmlformats.org/officeDocument/2006/relationships/hyperlink" Target="https://www.descifrado.com/2026/03/19/granos-de-oro-venezuela-apuesta-por-su-cafe-y-su-cacao-para-diversificar-las-exportaciones-no-tradicionales/" TargetMode="External"/><Relationship Id="rId162" Type="http://schemas.openxmlformats.org/officeDocument/2006/relationships/hyperlink" Target="https://www.elnuevosiglo.com.co/economia/malas-senales-del-agro-en-el-comienzo-del-ano-por-impacto-del-clima" TargetMode="External"/><Relationship Id="rId163" Type="http://schemas.openxmlformats.org/officeDocument/2006/relationships/hyperlink" Target="https://news.un.org/en/story/2026/03/1167167" TargetMode="External"/><Relationship Id="rId164" Type="http://schemas.openxmlformats.org/officeDocument/2006/relationships/hyperlink" Target="https://www.seanews.com.tr/article/attacks-on-ships-in-middle-east-aim-to-disrupt-mmxyfig0" TargetMode="External"/><Relationship Id="rId165" Type="http://schemas.openxmlformats.org/officeDocument/2006/relationships/hyperlink" Target="https://www.abc.net.au/news/2026-03-20/middle-east-conflict-may-end-some-carrot-farmers/106474078" TargetMode="External"/><Relationship Id="rId166" Type="http://schemas.openxmlformats.org/officeDocument/2006/relationships/hyperlink" Target="https://ricenewstoday.com/asian-rice-sellers-hit-pause-as-freight-costs-rise/" TargetMode="External"/><Relationship Id="rId167" Type="http://schemas.openxmlformats.org/officeDocument/2006/relationships/hyperlink" Target="https://www.fticonsulting.com/insights/articles/how-war-iran-reshaping-transportation-logistics" TargetMode="External"/><Relationship Id="rId168" Type="http://schemas.openxmlformats.org/officeDocument/2006/relationships/hyperlink" Target="https://www.maritimeprofessional.com/news/crude-being-shipped-asia-panama-417079" TargetMode="External"/><Relationship Id="rId169" Type="http://schemas.openxmlformats.org/officeDocument/2006/relationships/hyperlink" Target="https://ghanamedia.net/ghana-cocoa-price-cut-farmers-concern-2/" TargetMode="External"/><Relationship Id="rId170" Type="http://schemas.openxmlformats.org/officeDocument/2006/relationships/hyperlink" Target="https://ricenewstoday.com/indian-rice-exports-hit-by-rising-freight-insurance-costs-amid-middle-east-tensions/" TargetMode="External"/><Relationship Id="rId171" Type="http://schemas.openxmlformats.org/officeDocument/2006/relationships/hyperlink" Target="https://coffeetalk.com/daily-dose/top-news/03-2026/109629/" TargetMode="External"/><Relationship Id="rId172" Type="http://schemas.openxmlformats.org/officeDocument/2006/relationships/hyperlink" Target="https://coffeetalk.com/daily-dose/for-roasters-retailers/03-2026/109623/" TargetMode="External"/><Relationship Id="rId173" Type="http://schemas.openxmlformats.org/officeDocument/2006/relationships/hyperlink" Target="https://coffeetalk.com/daily-dose/for-roasters-retailers/03-2026/109624/" TargetMode="External"/><Relationship Id="rId174" Type="http://schemas.openxmlformats.org/officeDocument/2006/relationships/hyperlink" Target="https://coffeetalk.com/daily-dose/from-origin/03-2026/109620/" TargetMode="External"/><Relationship Id="rId175" Type="http://schemas.openxmlformats.org/officeDocument/2006/relationships/hyperlink" Target="https://www.brownfieldagnews.com/news/fertilizer-prices-rising-as-global-tensions-disrupt-nitrogen-supply/" TargetMode="External"/><Relationship Id="rId176" Type="http://schemas.openxmlformats.org/officeDocument/2006/relationships/hyperlink" Target="https://www.brownfieldagnews.com/market-news/soybeans-corn-see-more-support-from-crude-oil/" TargetMode="External"/><Relationship Id="rId177" Type="http://schemas.openxmlformats.org/officeDocument/2006/relationships/hyperlink" Target="https://www.jdsupra.com/legalnews/u-s-trade-representative-initiates-60-9792643/" TargetMode="External"/><Relationship Id="rId178" Type="http://schemas.openxmlformats.org/officeDocument/2006/relationships/hyperlink" Target="https://www.spokesman.com/stories/2026/mar/19/farmers-see-fertilizer-prices-jump-as-iran-blocks-/" TargetMode="External"/><Relationship Id="rId179" Type="http://schemas.openxmlformats.org/officeDocument/2006/relationships/hyperlink" Target="https://www.eldiario.ec/ecuador/clima-en-ecuador-alerta-descenso-temperatura-19-22-marzo-19032026/" TargetMode="External"/><Relationship Id="rId180" Type="http://schemas.openxmlformats.org/officeDocument/2006/relationships/hyperlink" Target="https://www.offthegridnews.com/survival-gardening/the-fertilizer-squeeze-what-war-shipping-chokepoints-and-export-bans-could-do-to-your-garden-in-2026/" TargetMode="External"/><Relationship Id="rId181" Type="http://schemas.openxmlformats.org/officeDocument/2006/relationships/hyperlink" Target="https://www.cnbc.com/2026/03/19/iran-war-fertilizer-shortage-2026-elections-strait-hormuz.html" TargetMode="External"/><Relationship Id="rId182" Type="http://schemas.openxmlformats.org/officeDocument/2006/relationships/hyperlink" Target="https://www.koreatimes.co.kr/world/20260320/how-can-hormuz-shipping-blockage-be-solved?utm_source=rss" TargetMode="External"/><Relationship Id="rId183" Type="http://schemas.openxmlformats.org/officeDocument/2006/relationships/hyperlink" Target="https://www.hercampus.com/school/casper-libero/climate-change-and-the-rise-of-natural-disasters-in-brazil/" TargetMode="External"/><Relationship Id="rId184" Type="http://schemas.openxmlformats.org/officeDocument/2006/relationships/hyperlink" Target="https://www.formesdeluxe.com/article/coffee-a-question-of-taste.65359" TargetMode="External"/><Relationship Id="rId185" Type="http://schemas.openxmlformats.org/officeDocument/2006/relationships/hyperlink" Target="https://www.rnz.co.nz/news/business/590120/how-much-might-prices-rise-and-when" TargetMode="External"/><Relationship Id="rId186" Type="http://schemas.openxmlformats.org/officeDocument/2006/relationships/hyperlink" Target="https://www.cnbc.com/2026/03/19/how-to-play-the-ai-driven-blue-collar-renaissance.html" TargetMode="External"/><Relationship Id="rId187" Type="http://schemas.openxmlformats.org/officeDocument/2006/relationships/hyperlink" Target="https://gcaptain.com/container-spot-rates-edge-higher-for-third-week-transpacific-leads-gains-hormuz-crisis-pushes-costs-higher/" TargetMode="External"/><Relationship Id="rId188" Type="http://schemas.openxmlformats.org/officeDocument/2006/relationships/hyperlink" Target="https://www.wto.org/english/news_e/news26_e/stat_19mar26_329_e.htm" TargetMode="External"/><Relationship Id="rId189" Type="http://schemas.openxmlformats.org/officeDocument/2006/relationships/hyperlink" Target="https://timothyrenshaw.substack.com/p/container-shippings-fuel-fear-factor" TargetMode="External"/><Relationship Id="rId190" Type="http://schemas.openxmlformats.org/officeDocument/2006/relationships/hyperlink" Target="https://www.italiaatavola.net//flash/attualita-mercato/2026/3/19/trevalli-cooperlat-bloccati-venti-container-verso-medio-oriente/118094/" TargetMode="External"/><Relationship Id="rId191" Type="http://schemas.openxmlformats.org/officeDocument/2006/relationships/hyperlink" Target="https://www.independent.co.ug/coffee-pest-attacks-sunshine-lower-production-in-omoro/" TargetMode="External"/><Relationship Id="rId192" Type="http://schemas.openxmlformats.org/officeDocument/2006/relationships/hyperlink" Target="https://laminute.info/2026/03/19/palm-oil-cocoa-coffee-whos-going-to-tend-to-tomorrows-large-tropical-plantations/" TargetMode="External"/><Relationship Id="rId193" Type="http://schemas.openxmlformats.org/officeDocument/2006/relationships/hyperlink" Target="https://retailtimes.co.uk/black-sheep-coffee-launches-banana-arcade-spring-menu/" TargetMode="External"/><Relationship Id="rId194" Type="http://schemas.openxmlformats.org/officeDocument/2006/relationships/hyperlink" Target="http://malaysiansmustknowthetruth.blogspot.com/2026/03/prolonged-middle-east-war-could-disrupt.html" TargetMode="External"/><Relationship Id="rId195" Type="http://schemas.openxmlformats.org/officeDocument/2006/relationships/hyperlink" Target="https://www.feedlotmagazine.com/news/industry_news/fertilizer-impacts-on-warm-season-hay-budgets/article_84516102-3145-4519-b33d-afefac1ac6f6.html" TargetMode="External"/><Relationship Id="rId196" Type="http://schemas.openxmlformats.org/officeDocument/2006/relationships/hyperlink" Target="https://www.africanews.com/2026/03/19/middle-east-war-boosts-traffic-through-kenyan-port-of-lamu/" TargetMode="External"/><Relationship Id="rId197" Type="http://schemas.openxmlformats.org/officeDocument/2006/relationships/hyperlink" Target="https://blog.robotiq.com/how-coffee-manufacturers-are-automating-palletizing-with-payback-under-1-year" TargetMode="External"/><Relationship Id="rId198" Type="http://schemas.openxmlformats.org/officeDocument/2006/relationships/hyperlink" Target="https://www.thehindubusinessline.com/economy/logistics/jnpa-cuts-stranded-containers-to-half-sonowal-conducts-review/article70762145.ece" TargetMode="External"/><Relationship Id="rId199" Type="http://schemas.openxmlformats.org/officeDocument/2006/relationships/hyperlink" Target="https://www.thehindubusinessline.com/economy/logistics/hapag-lloyd-incurring-50-million-in-extra-costs-per-week-25000-shipments-impacted-due-to-west-asia-war-says-ceo/article70762314.ece" TargetMode="External"/><Relationship Id="rId200" Type="http://schemas.openxmlformats.org/officeDocument/2006/relationships/hyperlink" Target="https://www.producer.com/crops/new-seed-treatments-offer-improvements/" TargetMode="External"/><Relationship Id="rId201" Type="http://schemas.openxmlformats.org/officeDocument/2006/relationships/hyperlink" Target="https://nycaribnews.com/what-science-says-about-your-favorite-morning-drink/" TargetMode="External"/><Relationship Id="rId202" Type="http://schemas.openxmlformats.org/officeDocument/2006/relationships/hyperlink" Target="https://kalkinemedia.com/uk/stocks/consumer/tescos-strategic-outlook-shifts-amid-changing-food-market-conditions" TargetMode="External"/><Relationship Id="rId203" Type="http://schemas.openxmlformats.org/officeDocument/2006/relationships/hyperlink" Target="https://gritdaily.com/cold-case-ice-cream-lands-in-kroger-stores/" TargetMode="External"/><Relationship Id="rId204" Type="http://schemas.openxmlformats.org/officeDocument/2006/relationships/hyperlink" Target="https://potatoes.news/a-farmer-speaks-out-why-potato-prices-have-quintupled-and-its-not-just-the-weather/" TargetMode="External"/><Relationship Id="rId205" Type="http://schemas.openxmlformats.org/officeDocument/2006/relationships/hyperlink" Target="https://www.brownfieldagnews.com/news/ag-lender-stresses-risk-management-amid-market-swings-and-high-input-costs/" TargetMode="External"/><Relationship Id="rId206" Type="http://schemas.openxmlformats.org/officeDocument/2006/relationships/hyperlink" Target="https://afnews.com.br/china-restringe-exportacoes-de-fertilizantes-prejudicando-oferta-ja-apertada-pela-guerra/" TargetMode="External"/><Relationship Id="rId207" Type="http://schemas.openxmlformats.org/officeDocument/2006/relationships/hyperlink" Target="https://www.thehindubusinessline.com/economy/domestic-strength-shields-india-from-114-oil-shock-pmeac-chairman-s-mahendra-dev/article70761656.ece" TargetMode="External"/><Relationship Id="rId208" Type="http://schemas.openxmlformats.org/officeDocument/2006/relationships/hyperlink" Target="https://www.thehindubusinessline.com/opinion/editorial/editorial-feedstock-facts/article70761080.ece" TargetMode="External"/><Relationship Id="rId209" Type="http://schemas.openxmlformats.org/officeDocument/2006/relationships/hyperlink" Target="https://www.supplychainbrain.com/articles/43688-asian-container-liners-see-turnaround-as-red-sea-remains-shut" TargetMode="External"/><Relationship Id="rId210" Type="http://schemas.openxmlformats.org/officeDocument/2006/relationships/hyperlink" Target="https://www.channelstv.com/2026/03/19/what-cargo-ships-are-passing-hormuz-strait/" TargetMode="External"/><Relationship Id="rId211" Type="http://schemas.openxmlformats.org/officeDocument/2006/relationships/hyperlink" Target="https://www.farmersweekly.co.za/agri-news/africa/from-cockpit-to-coffee-a-kenyan-farmers-path-to-sustainable-production/#utm_source=rss&amp;utm_medium=rss&amp;utm_campaign=from-cockpit-to-coffee-a-kenyan-farmers-path-to-sustainable-production" TargetMode="External"/><Relationship Id="rId212" Type="http://schemas.openxmlformats.org/officeDocument/2006/relationships/hyperlink" Target="https://coffeegeography.com/2026/03/19/ali-group-acquires-bunn-strengthening-global-beverage-equipment-leadership/" TargetMode="External"/><Relationship Id="rId213" Type="http://schemas.openxmlformats.org/officeDocument/2006/relationships/hyperlink" Target="https://fresnoland.org/2026/03/19/fresno-farmworkers/" TargetMode="External"/><Relationship Id="rId214" Type="http://schemas.openxmlformats.org/officeDocument/2006/relationships/hyperlink" Target="https://www.foodbusinessmea.com/kenya-to-inject-us27m-in-tea-factories-to-boost-efficiency-and-global-competitiveness/" TargetMode="External"/><Relationship Id="rId215" Type="http://schemas.openxmlformats.org/officeDocument/2006/relationships/hyperlink" Target="https://igrownews.com/farm-labor-crisis-fuels-agtech-automation-surge/" TargetMode="External"/><Relationship Id="rId216" Type="http://schemas.openxmlformats.org/officeDocument/2006/relationships/hyperlink" Target="https://www.kathimerini.gr/economy/international/564133126/far-oyest-stis-thalassies-metafores/" TargetMode="External"/><Relationship Id="rId217" Type="http://schemas.openxmlformats.org/officeDocument/2006/relationships/hyperlink" Target="https://www.globenewswire.com/news-release/2026/03/19/3259170/0/en/Black-Rock-Coffee-Bar-Continues-Expansion-in-Colorado-with-New-Denver-Location.html" TargetMode="External"/><Relationship Id="rId218" Type="http://schemas.openxmlformats.org/officeDocument/2006/relationships/hyperlink" Target="https://blog.ucs.org/omanjana-goswami/what-farmers-will-pay-for-president-trumps-war-on-iran/" TargetMode="External"/><Relationship Id="rId219" Type="http://schemas.openxmlformats.org/officeDocument/2006/relationships/hyperlink" Target="https://trans.info/en/cma-cgm-bypass-hormuz-463210" TargetMode="External"/><Relationship Id="rId220" Type="http://schemas.openxmlformats.org/officeDocument/2006/relationships/hyperlink" Target="https://www.cargobreakingnews.com/air-cargo-rates-surge-on-asia-europe-and-india-lanes/" TargetMode="External"/><Relationship Id="rId221" Type="http://schemas.openxmlformats.org/officeDocument/2006/relationships/hyperlink" Target="https://www.elrancaguino.cl/2026/03/19/por-que-el-bloqueo-de-ormuz-podria-sentirse-en-tu-plato/" TargetMode="External"/><Relationship Id="rId222" Type="http://schemas.openxmlformats.org/officeDocument/2006/relationships/hyperlink" Target="https://blog.gettransport.com/news/global-tariff-impacts-logistics/" TargetMode="External"/><Relationship Id="rId223" Type="http://schemas.openxmlformats.org/officeDocument/2006/relationships/hyperlink" Target="https://agronigeria.ng/african-cocoa-farmers-raise-concerns-as-lid-falls-short-during-price-slump/?utm_source=rss&amp;utm_medium=rss&amp;utm_campaign=african-cocoa-farmers-raise-concerns-as-lid-falls-short-during-price-slump" TargetMode="External"/><Relationship Id="rId224" Type="http://schemas.openxmlformats.org/officeDocument/2006/relationships/hyperlink" Target="https://eng.belta.by/politics/view/bread-is-life-as-middle-east-war-triggers-fertilizer-race-eu-looks-toward-belarus-178077-2026/" TargetMode="External"/><Relationship Id="rId225" Type="http://schemas.openxmlformats.org/officeDocument/2006/relationships/hyperlink" Target="https://www.lapresse.tn/2026/03/14/engrais-et-agriculture-la-guerre-contre-liran-pourrait-profiter-a-la-production-tunisienne/" TargetMode="External"/><Relationship Id="rId226" Type="http://schemas.openxmlformats.org/officeDocument/2006/relationships/hyperlink" Target="https://www.fruitandvine.co.uk/middle-east-conflict-drives-new-pressures-for-british-fruit-growers/" TargetMode="External"/><Relationship Id="rId227" Type="http://schemas.openxmlformats.org/officeDocument/2006/relationships/hyperlink" Target="https://www.logisticsinsider.in/west-asia-tensions-shift-focus-from-oil-supply-to-logistics-risk-for-india/" TargetMode="External"/><Relationship Id="rId228" Type="http://schemas.openxmlformats.org/officeDocument/2006/relationships/hyperlink" Target="https://www.republicworld.com/india/know-all-about-the-govt-s-ecgc-backed-relief-scheme-to-shield-exporters-from-strait-of-hormuz-crisis-west-asia-tensions" TargetMode="External"/><Relationship Id="rId229" Type="http://schemas.openxmlformats.org/officeDocument/2006/relationships/hyperlink" Target="https://www.xaluannews.com/modules.php?name=News&amp;file=article&amp;sid=3739621" TargetMode="External"/><Relationship Id="rId230" Type="http://schemas.openxmlformats.org/officeDocument/2006/relationships/hyperlink" Target="https://container-news.com/cma-cgm-launches-emergency-multimodal-solutions-to-bypass-strait-of-hormuz/" TargetMode="External"/><Relationship Id="rId231" Type="http://schemas.openxmlformats.org/officeDocument/2006/relationships/hyperlink" Target="https://www.canalrural.com.br/previsao-do-tempo/chuva-ganha-forca-em-varias-regioes-do-pais/" TargetMode="External"/><Relationship Id="rId232" Type="http://schemas.openxmlformats.org/officeDocument/2006/relationships/hyperlink" Target="https://igrownews.com/eternal-ag-latest-news/" TargetMode="External"/><Relationship Id="rId233" Type="http://schemas.openxmlformats.org/officeDocument/2006/relationships/hyperlink" Target="https://www.maritimegateway.com/russian-oil-pivots-to-india-seven-tankers-reroute-from-china-as-new-delhi-ramps-up-purchases/" TargetMode="External"/><Relationship Id="rId234" Type="http://schemas.openxmlformats.org/officeDocument/2006/relationships/hyperlink" Target="https://www.maritimegateway.com/war-surcharges-and-route-shutdowns-70-of-indian-exports-hit-as-crisis-deepens/" TargetMode="External"/><Relationship Id="rId235" Type="http://schemas.openxmlformats.org/officeDocument/2006/relationships/hyperlink" Target="https://supplychain360.io/logistics/hormuz-disruption-reshapes-2026-container-contracts/" TargetMode="External"/><Relationship Id="rId236" Type="http://schemas.openxmlformats.org/officeDocument/2006/relationships/hyperlink" Target="https://www.seanews.com.tr/article/rail-ocean-carriers-move-towards-mergers-mmx5ad32" TargetMode="External"/><Relationship Id="rId237" Type="http://schemas.openxmlformats.org/officeDocument/2006/relationships/hyperlink" Target="https://www.globaltrademag.com/global-expansion-in-a-volatile-world-the-risks-businesses-must-assess-before-entering-new-markets/" TargetMode="External"/><Relationship Id="rId238" Type="http://schemas.openxmlformats.org/officeDocument/2006/relationships/hyperlink" Target="https://kpel965.com/ixp/33/p/coffee-price-surge-louisiana/" TargetMode="External"/><Relationship Id="rId239" Type="http://schemas.openxmlformats.org/officeDocument/2006/relationships/hyperlink" Target="https://globalmaritimehub.com/transhipment-hubs-drive-growth-in-global-port-volumes-in-2025.html" TargetMode="External"/><Relationship Id="rId240" Type="http://schemas.openxmlformats.org/officeDocument/2006/relationships/hyperlink" Target="https://www.focus.de/earth/super-el-nino-im-anmarsch-warum-der-mittelmeerurlaub-2026-regenreich-werden-koennte_f83680b9-fd66-4d7a-871d-a1b13d069ce8.html" TargetMode="External"/><Relationship Id="rId241" Type="http://schemas.openxmlformats.org/officeDocument/2006/relationships/hyperlink" Target="https://economynext.com/adani-led-colombo-west-terminal-hits-1-million-teus-in-record-first-year-264429/" TargetMode="External"/><Relationship Id="rId242" Type="http://schemas.openxmlformats.org/officeDocument/2006/relationships/hyperlink" Target="https://mypr.co.za/something-youve-never-tried-but-youll-love/" TargetMode="External"/><Relationship Id="rId243" Type="http://schemas.openxmlformats.org/officeDocument/2006/relationships/hyperlink" Target="https://www.thecattlesite.com/news/uk-dairy-farmers-face-losses-as-milk-prices-plunge" TargetMode="External"/><Relationship Id="rId244" Type="http://schemas.openxmlformats.org/officeDocument/2006/relationships/hyperlink" Target="https://www.newsghana.com.gh/cocoa-markets-torn-between-geopolitical-fear-and-weakening-chocolate-demand/" TargetMode="External"/><Relationship Id="rId245" Type="http://schemas.openxmlformats.org/officeDocument/2006/relationships/hyperlink" Target="https://www.newsghana.com.gh/gsa-probes-early-war-risk-surcharges-as-shipping-costs-rise/" TargetMode="External"/><Relationship Id="rId246" Type="http://schemas.openxmlformats.org/officeDocument/2006/relationships/hyperlink" Target="https://www.openpr.com/news/4430839/global-tea-market-ken-research-stated-the-industry-is-valued" TargetMode="External"/><Relationship Id="rId247" Type="http://schemas.openxmlformats.org/officeDocument/2006/relationships/hyperlink" Target="https://www.retailnews.asia/vietnamese-fruit-market-takes-a-hit-prices-plummet-amid-weak-demand-and-strict-chinese-import-controls/" TargetMode="External"/><Relationship Id="rId248" Type="http://schemas.openxmlformats.org/officeDocument/2006/relationships/hyperlink" Target="https://www.tanzaniainvest.com/transport/2026-sea-ports-tariff-tpsf-dialogue-trade-costs" TargetMode="External"/><Relationship Id="rId249" Type="http://schemas.openxmlformats.org/officeDocument/2006/relationships/hyperlink" Target="https://vietnamnet.vn/en/green-exports-reshape-rules-of-global-trade-2498666.html" TargetMode="External"/><Relationship Id="rId250" Type="http://schemas.openxmlformats.org/officeDocument/2006/relationships/hyperlink" Target="https://www.allagnews.com/coffee-cocoa-prices-slide-as-global-supplies-expand/" TargetMode="External"/><Relationship Id="rId251" Type="http://schemas.openxmlformats.org/officeDocument/2006/relationships/hyperlink" Target="https://blog.gettransport.com/news/us-justice-department-seizure-oil-tanker-skipper/" TargetMode="External"/><Relationship Id="rId252" Type="http://schemas.openxmlformats.org/officeDocument/2006/relationships/hyperlink" Target="https://www.frontiersin.org/journals/sociology/articles/10.3389/fsoc.2026.1755111/full" TargetMode="External"/><Relationship Id="rId253" Type="http://schemas.openxmlformats.org/officeDocument/2006/relationships/hyperlink" Target="https://www.stattimes.com/air-cargo/us-air-cargo-market-adjusts-as-sourcing-shifts-reshape-trade-flows-1358469" TargetMode="External"/><Relationship Id="rId254" Type="http://schemas.openxmlformats.org/officeDocument/2006/relationships/hyperlink" Target="https://auresso.com.my/choose-specialty-coffee-bean-supplier/?utm_source=rss&amp;utm_medium=rss&amp;utm_campaign=choose-specialty-coffee-bean-supplier" TargetMode="External"/><Relationship Id="rId255" Type="http://schemas.openxmlformats.org/officeDocument/2006/relationships/hyperlink" Target="https://www.businesstoday.com.my/2026/03/19/local-oil-palm-output-falls-in-feb-price-to-stay-above-rm4450-amid-energy-disruption/?utm_source=rss&amp;utm_medium=rss&amp;utm_campaign=local-oil-palm-output-falls-in-feb-price-to-stay-above-rm4450-amid-energy-disruption" TargetMode="External"/><Relationship Id="rId256" Type="http://schemas.openxmlformats.org/officeDocument/2006/relationships/hyperlink" Target="https://www.thehindubusinessline.com/economy/agri-business/indias-corn-exports-may-gain-due-to-iran-war-other-factors/article70758873.ece" TargetMode="External"/><Relationship Id="rId257" Type="http://schemas.openxmlformats.org/officeDocument/2006/relationships/hyperlink" Target="https://ilmanifesto.it/il-continente-africano-paga-il-conto-della-guerra-in-iran" TargetMode="External"/><Relationship Id="rId258" Type="http://schemas.openxmlformats.org/officeDocument/2006/relationships/hyperlink" Target="https://en.sggp.org.vn/empty-container-supply-holds-steady-at-cai-mep-amid-global-logistics-strains-post124706.html" TargetMode="External"/><Relationship Id="rId259" Type="http://schemas.openxmlformats.org/officeDocument/2006/relationships/hyperlink" Target="https://pressreach.com/food-beverage/luck-is-brewing-biggby-coffee-brings-back-fan-favorite-irish-cream-lineup-for-st-patricks-day/" TargetMode="External"/><Relationship Id="rId260" Type="http://schemas.openxmlformats.org/officeDocument/2006/relationships/hyperlink" Target="https://www.ktvq.com/news/montana-ag-network/montana-farmers-face-uncertainty-amid-dry-winter-and-high-input-prices" TargetMode="External"/><Relationship Id="rId261" Type="http://schemas.openxmlformats.org/officeDocument/2006/relationships/hyperlink" Target="https://www.chinadaily.com.cn/a/202603/19/WS69bb55e4a310d6866eb3ea90.html" TargetMode="External"/><Relationship Id="rId262" Type="http://schemas.openxmlformats.org/officeDocument/2006/relationships/hyperlink" Target="https://www.gcrmag.com/rainforest-alliances-awareness-to-accountability/" TargetMode="External"/><Relationship Id="rId263" Type="http://schemas.openxmlformats.org/officeDocument/2006/relationships/hyperlink" Target="https://www.gcrmag.com/nescafe-expands-uk-espresso-concentrated-range/" TargetMode="External"/><Relationship Id="rId264" Type="http://schemas.openxmlformats.org/officeDocument/2006/relationships/hyperlink" Target="https://www.beanscenemag.com.au/creating-coffee-connoisseurs/" TargetMode="External"/><Relationship Id="rId265" Type="http://schemas.openxmlformats.org/officeDocument/2006/relationships/hyperlink" Target="https://www.muensterschezeitung.de/lokales/hohe-duengerpreise-landwirte-probleme-sorgen-3516346?pid=true&amp;ueg=default" TargetMode="External"/><Relationship Id="rId266" Type="http://schemas.openxmlformats.org/officeDocument/2006/relationships/hyperlink" Target="https://www.france24.com/en/tv-shows/a-propos/20260318-international-shipping-chaos-as-strait-of-hormuz-closure-sends-ripple-effects-across-the-globe" TargetMode="External"/><Relationship Id="rId267" Type="http://schemas.openxmlformats.org/officeDocument/2006/relationships/hyperlink" Target="https://coffeetalk.com/daily-dose/from-origin/03-2026/109606/" TargetMode="External"/><Relationship Id="rId268" Type="http://schemas.openxmlformats.org/officeDocument/2006/relationships/hyperlink" Target="https://coffeetalk.com/daily-dose/for-roasters-retailers/03-2026/109610/" TargetMode="External"/><Relationship Id="rId269" Type="http://schemas.openxmlformats.org/officeDocument/2006/relationships/hyperlink" Target="https://coffeetalk.com/daily-dose/for-roasters-retailers/03-2026/109612/" TargetMode="External"/><Relationship Id="rId270" Type="http://schemas.openxmlformats.org/officeDocument/2006/relationships/hyperlink" Target="https://www.brownfieldagnews.com/news/no-quick-fix-for-rising-farm-input-costs/" TargetMode="External"/><Relationship Id="rId271" Type="http://schemas.openxmlformats.org/officeDocument/2006/relationships/hyperlink" Target="https://www.brownfieldagnews.com/news/ag-groups-pushing-for-long-term-action-as-fertilizer-supply-concerns-continue-to-rise/" TargetMode="External"/><Relationship Id="rId272" Type="http://schemas.openxmlformats.org/officeDocument/2006/relationships/hyperlink" Target="https://tcbmag.com/fertilizer-prices-spike-pivot-bio-sees-opportunity/" TargetMode="External"/><Relationship Id="rId273" Type="http://schemas.openxmlformats.org/officeDocument/2006/relationships/hyperlink" Target="https://arynews.tv/milk-price-slide-leaves-uk-dairy-farmers-on-the-brink" TargetMode="External"/><Relationship Id="rId274" Type="http://schemas.openxmlformats.org/officeDocument/2006/relationships/hyperlink" Target="https://www.restobiz.ca/top-trends-in-canadian-coffee-cravings/?utm_source=rss&amp;utm_medium=rss&amp;utm_campaign=top-trends-in-canadian-coffee-cravings" TargetMode="External"/><Relationship Id="rId275" Type="http://schemas.openxmlformats.org/officeDocument/2006/relationships/hyperlink" Target="https://sprudge.com/manument-opens-factory-in-thun-switzerland-launches-new-leva-series-for-us-canada-825866.html" TargetMode="External"/><Relationship Id="rId276" Type="http://schemas.openxmlformats.org/officeDocument/2006/relationships/hyperlink" Target="https://www.koat.com/article/iran-war-hurting-farmers-fertilizer-prices-rise/70783508" TargetMode="External"/><Relationship Id="rId277" Type="http://schemas.openxmlformats.org/officeDocument/2006/relationships/hyperlink" Target="https://theroasterspack.com/blogs/news/climate-change-ft-cafe-pista" TargetMode="External"/><Relationship Id="rId278" Type="http://schemas.openxmlformats.org/officeDocument/2006/relationships/hyperlink" Target="https://www.thehindu.com/news/national/china-bound-russian-oil-tanker-diverted-to-india/article70758422.ece" TargetMode="External"/><Relationship Id="rId279" Type="http://schemas.openxmlformats.org/officeDocument/2006/relationships/hyperlink" Target="https://www.morethanshipping.com/how-conflict-and-disruption-are-changing-international-shipping-systems/" TargetMode="External"/><Relationship Id="rId280" Type="http://schemas.openxmlformats.org/officeDocument/2006/relationships/hyperlink" Target="https://gcaptain.com/oocl-sunflower-reaches-long-beach-after-losing-containers-in-pacific-storm/" TargetMode="External"/><Relationship Id="rId281" Type="http://schemas.openxmlformats.org/officeDocument/2006/relationships/hyperlink" Target="https://copperbeltkatangamining.com/cobalt-shortage-set-to-persist-as-drc-export-controls-tighten-global-supply/?utm_source=rss&amp;utm_medium=rss&amp;utm_campaign=cobalt-shortage-set-to-persist-as-drc-export-controls-tighten-global-supply" TargetMode="External"/><Relationship Id="rId282" Type="http://schemas.openxmlformats.org/officeDocument/2006/relationships/hyperlink" Target="https://www.confectionerynews.com/Article/2026/03/18/cocoa-prices-climb-following-market-collapse/?utm_source=RSS_Feed&amp;utm_medium=RSS&amp;utm_campaign=RSS" TargetMode="External"/><Relationship Id="rId283" Type="http://schemas.openxmlformats.org/officeDocument/2006/relationships/hyperlink" Target="https://www.rionegro.com.ar/rural/agricultura-y-guerra-por-que-la-region-argentina-mas-productiva-podria-ser-la-mas-afectada-por-la-suba-del-precio-de-la-urea-4506533/" TargetMode="External"/><Relationship Id="rId284" Type="http://schemas.openxmlformats.org/officeDocument/2006/relationships/hyperlink" Target="https://www.efulfillmentservice.com/2026/03/scenario-planning-for-fulfillment-how-to-prepare-for-shipping-cost-spikes/" TargetMode="External"/><Relationship Id="rId285" Type="http://schemas.openxmlformats.org/officeDocument/2006/relationships/hyperlink" Target="https://windward.ai/blog/march-18-maritime-intelligence-daily/" TargetMode="External"/><Relationship Id="rId286" Type="http://schemas.openxmlformats.org/officeDocument/2006/relationships/hyperlink" Target="https://www.moneytimes.com.br/o-cafe-e-o-novo-cacau-alguns-esperam-que-o-preco-do-cafe-tambem-despenque-pads/" TargetMode="External"/><Relationship Id="rId287" Type="http://schemas.openxmlformats.org/officeDocument/2006/relationships/hyperlink" Target="https://royalcoffee.com/ieepa-tariff-refunds-coffee-roasters/" TargetMode="External"/><Relationship Id="rId288" Type="http://schemas.openxmlformats.org/officeDocument/2006/relationships/hyperlink" Target="https://africaports.co.za/2026/03/18/africa-ports-ships-maritime-news-15-16-march-2026/" TargetMode="External"/><Relationship Id="rId289" Type="http://schemas.openxmlformats.org/officeDocument/2006/relationships/hyperlink" Target="https://www.indiandefensenews.in/2026/03/jag-laadki-docks-at-mundra-with-uae.html" TargetMode="External"/><Relationship Id="rId290" Type="http://schemas.openxmlformats.org/officeDocument/2006/relationships/hyperlink" Target="https://www.adweek.com/brand-marketing/gen-z-fave-dua-lipa-joins-george-clooney-as-nespressos-global-ambassador/" TargetMode="External"/><Relationship Id="rId291" Type="http://schemas.openxmlformats.org/officeDocument/2006/relationships/hyperlink" Target="https://www.restaurantnewsresource.com/datassential-names-top-25-emerging-restaurant-chains-in-the-us" TargetMode="External"/><Relationship Id="rId292" Type="http://schemas.openxmlformats.org/officeDocument/2006/relationships/hyperlink" Target="https://dailycoffeenews.com/2026/03/18/a-guide-to-indonesian-coffee-cultivars-and-varieties/" TargetMode="External"/><Relationship Id="rId293" Type="http://schemas.openxmlformats.org/officeDocument/2006/relationships/hyperlink" Target="https://euromaidanpress.com/2026/03/18/ukraine-spring-fertilizer-crisis-harvest-2026/" TargetMode="External"/><Relationship Id="rId294" Type="http://schemas.openxmlformats.org/officeDocument/2006/relationships/hyperlink" Target="https://www.agribusinessglobal.com/plant-health/npk/u-s-department-of-justice-opens-investigations-into-u-s-fertilizer-market/" TargetMode="External"/><Relationship Id="rId295" Type="http://schemas.openxmlformats.org/officeDocument/2006/relationships/hyperlink" Target="https://www.prensalibre.com/economia/subira-el-precio-del-pan-gremial-explica-escenarios-que-enfrentan-panificadoras-por-alza-de-combustibles-breaking/" TargetMode="External"/><Relationship Id="rId296" Type="http://schemas.openxmlformats.org/officeDocument/2006/relationships/hyperlink" Target="https://www.northernag.net/war-disruptions-put-spotlight-and-pressure-on-fertilizer-industry/?utm_source=rss&amp;utm_medium=rss&amp;utm_campaign=war-disruptions-put-spotlight-and-pressure-on-fertilizer-industry" TargetMode="External"/><Relationship Id="rId297" Type="http://schemas.openxmlformats.org/officeDocument/2006/relationships/hyperlink" Target="https://www.realagriculture.com/2026/03/profitable-practices-robotics-and-automation-help-greenview-holsteins-tackle-labour-challenges/" TargetMode="External"/><Relationship Id="rId298" Type="http://schemas.openxmlformats.org/officeDocument/2006/relationships/hyperlink" Target="https://sigmaearth.com/trump-invites-farmers-biofuels-producers-to-white-house-event/?utm_source=rss&amp;utm_medium=rss&amp;utm_campaign=trump-invites-farmers-biofuels-producers-to-white-house-event" TargetMode="External"/><Relationship Id="rId299" Type="http://schemas.openxmlformats.org/officeDocument/2006/relationships/hyperlink" Target="https://www.ttnews.com/articles/iran-farmers-cost-fertilizer" TargetMode="External"/><Relationship Id="rId300" Type="http://schemas.openxmlformats.org/officeDocument/2006/relationships/hyperlink" Target="https://www.thehindubusinessline.com/economy/logistics/nmpa-announces-measures-for-cargo-affected-by-west-asia-crisis/article70757711.ece" TargetMode="External"/><Relationship Id="rId301" Type="http://schemas.openxmlformats.org/officeDocument/2006/relationships/hyperlink" Target="https://economynext.com/sri-lanka-stocks-close-up-1-pct-dockyard-sees-interest-264364/" TargetMode="External"/><Relationship Id="rId302" Type="http://schemas.openxmlformats.org/officeDocument/2006/relationships/hyperlink" Target="https://www.newscentermaine.com/article/news/nation-world/attack-on-iran/average-cost-gallon-of-gas-nears-four-dollars/507-7bf05b80-7feb-40e4-9e52-66f39a38968a" TargetMode="External"/><Relationship Id="rId303" Type="http://schemas.openxmlformats.org/officeDocument/2006/relationships/hyperlink" Target="https://www.grocerycouponguide.com/articles/the-6-grocery-categories-most-sensitive-to-supply-shifts/" TargetMode="External"/><Relationship Id="rId304" Type="http://schemas.openxmlformats.org/officeDocument/2006/relationships/hyperlink" Target="https://www.foodbusinessmea.com/middle-east-conflict-disrupts-maritime-logistics-threatens-to-reshape-global-fruit-trade/" TargetMode="External"/><Relationship Id="rId305" Type="http://schemas.openxmlformats.org/officeDocument/2006/relationships/hyperlink" Target="https://www.baristamagazine.com/how-origin-trips-shape-better-coffee-sourcing/?utm_source=rss&amp;utm_medium=rss&amp;utm_campaign=how-origin-trips-shape-better-coffee-sourcing" TargetMode="External"/><Relationship Id="rId306" Type="http://schemas.openxmlformats.org/officeDocument/2006/relationships/hyperlink" Target="https://www.prnewswire.com/news-releases/peets-coffee-shows-its-colorful-side-with-new-flavors-this-spring--with-floral-lineup-and-ube-lattes-on-the-menu-302717469.html" TargetMode="External"/><Relationship Id="rId307" Type="http://schemas.openxmlformats.org/officeDocument/2006/relationships/hyperlink" Target="https://retail-insider.com/retail-insider/2026/03/square-report-finds-group-of-loyal-regulars-generates-6x-more-revenue-for-canadas-small-businesses/" TargetMode="External"/><Relationship Id="rId308" Type="http://schemas.openxmlformats.org/officeDocument/2006/relationships/hyperlink" Target="https://www.hortidaily.com/article/9820949/hellofresh-group-strong-aebitda-performance-in-2025/" TargetMode="External"/><Relationship Id="rId309" Type="http://schemas.openxmlformats.org/officeDocument/2006/relationships/hyperlink" Target="https://www.prnewswire.com/news-releases/plant-based-beverage-market-to-reach-us71-8-billion-by-2032-expands-amid-health-and-sustainability-trends---persistence-market-research-302717453.html" TargetMode="External"/><Relationship Id="rId310" Type="http://schemas.openxmlformats.org/officeDocument/2006/relationships/hyperlink" Target="https://sprudge.com/is-starbucks-moving-its-headquarters-to-nashville-823915.html" TargetMode="External"/><Relationship Id="rId311" Type="http://schemas.openxmlformats.org/officeDocument/2006/relationships/hyperlink" Target="https://blog.gettransport.com/news/kuehne-nagel-cost-reduction-program/" TargetMode="External"/><Relationship Id="rId312" Type="http://schemas.openxmlformats.org/officeDocument/2006/relationships/hyperlink" Target="https://www.mediafax.ro/economic/vestea-neasteptata-pretul-cafelei-ar-putea-scadea-drastic-explicatia-specialistilor-23705393" TargetMode="External"/><Relationship Id="rId313" Type="http://schemas.openxmlformats.org/officeDocument/2006/relationships/hyperlink" Target="https://blog.gettransport.com/news/smb-logistics-tariff-impact-analysis/" TargetMode="External"/><Relationship Id="rId314" Type="http://schemas.openxmlformats.org/officeDocument/2006/relationships/hyperlink" Target="https://container-news.com/cn-index-jumps-as-geopolitical-shock-drives-shipping-pressure-higher/" TargetMode="External"/><Relationship Id="rId315" Type="http://schemas.openxmlformats.org/officeDocument/2006/relationships/hyperlink" Target="https://container-news.com/cosco-shipping-ports-reports-record-throughput/" TargetMode="External"/><Relationship Id="rId316" Type="http://schemas.openxmlformats.org/officeDocument/2006/relationships/hyperlink" Target="https://blog.gettransport.com/news/higher-crude-raw-material-prices-impact/" TargetMode="External"/><Relationship Id="rId317" Type="http://schemas.openxmlformats.org/officeDocument/2006/relationships/hyperlink" Target="https://cargonewswire.com/oman-air-cargo-introduces-war-risk-and-fuel-surcharges-amid-rising-regional-tensions/" TargetMode="External"/><Relationship Id="rId318" Type="http://schemas.openxmlformats.org/officeDocument/2006/relationships/hyperlink" Target="https://freshcup.com/how-mozambique-used-coffee-to-reclaim-the-deforested-gorongosa-national-park/" TargetMode="External"/><Relationship Id="rId319" Type="http://schemas.openxmlformats.org/officeDocument/2006/relationships/hyperlink" Target="https://techbullion.com/from-roastery-to-revenue-how-independent-coffee-brands-scale-through-e-commerce/" TargetMode="External"/><Relationship Id="rId320" Type="http://schemas.openxmlformats.org/officeDocument/2006/relationships/hyperlink" Target="https://perfectdailygrind.com/2026/03/winning-coffee-competitions-baristas-personal-brands/" TargetMode="External"/><Relationship Id="rId321" Type="http://schemas.openxmlformats.org/officeDocument/2006/relationships/hyperlink" Target="https://www.indiatvnews.com/news/world/russian-oil-tankers-heading-to-china-reroute-to-india-amid-global-turmoil-due-to-ongoing-war-says-report-2026-03-18-1034194" TargetMode="External"/><Relationship Id="rId322" Type="http://schemas.openxmlformats.org/officeDocument/2006/relationships/hyperlink" Target="https://www.globaltrademag.com/strait-of-hormuz-closure-disrupts-global-container-shipping/" TargetMode="External"/><Relationship Id="rId323" Type="http://schemas.openxmlformats.org/officeDocument/2006/relationships/hyperlink" Target="https://www.globaltrademag.com/cma-cgm-implements-multimodal-routes-to-bypass-strait-of-hormuz-constraints/" TargetMode="External"/><Relationship Id="rId324" Type="http://schemas.openxmlformats.org/officeDocument/2006/relationships/hyperlink" Target="https://www.business-standard.com/india-news/west-asia-war-digest-march-18-stories-tracking-the-economic-fallout-126031800378_1.html" TargetMode="External"/><Relationship Id="rId325" Type="http://schemas.openxmlformats.org/officeDocument/2006/relationships/hyperlink" Target="https://www.chip.de/news/supermaerkte-lebensmittel/verblueffende-kaffee-gewohnheit-das-trinkt-man-in-new-york-nicht-nur-im-fruehling_6b10bbc3-a81d-4ede-a182-1dd847194cb5.html" TargetMode="External"/><Relationship Id="rId326" Type="http://schemas.openxmlformats.org/officeDocument/2006/relationships/hyperlink" Target="https://www.business-standard.com/world-news/iran-war-has-us-farmers-worried-about-cost-availability-of-fertiliser-126031800302_1.html" TargetMode="External"/><Relationship Id="rId327" Type="http://schemas.openxmlformats.org/officeDocument/2006/relationships/hyperlink" Target="https://www.rfdtv.com/coffee-cocoa-prices-slide-as-global-supplies-expand" TargetMode="External"/><Relationship Id="rId328" Type="http://schemas.openxmlformats.org/officeDocument/2006/relationships/hyperlink" Target="https://blog.gettransport.com/news/logistics-parameters-shipping-impacts/" TargetMode="External"/><Relationship Id="rId329" Type="http://schemas.openxmlformats.org/officeDocument/2006/relationships/hyperlink" Target="https://www.thehindubusinessline.com/economy/agri-business/el-nino-to-emerge-with-temperatures-rising-and-uneven-rainfall-ahead-apec-climate-centre/article70755652.ece" TargetMode="External"/><Relationship Id="rId330" Type="http://schemas.openxmlformats.org/officeDocument/2006/relationships/hyperlink" Target="https://www.mydelta8store.com/countries-leading-hemp-production-and-export/" TargetMode="External"/><Relationship Id="rId331" Type="http://schemas.openxmlformats.org/officeDocument/2006/relationships/hyperlink" Target="https://www.news18.com/india/race-for-crude-china-bound-russian-oil-tanker-makes-u-turn-heads-to-india-ws-kl-9984026.html" TargetMode="External"/><Relationship Id="rId332" Type="http://schemas.openxmlformats.org/officeDocument/2006/relationships/hyperlink" Target="https://codeblue.galencentre.org/2026/03/experts-warn-of-food-price-hikes-in-malaysia-from-fertiliser-cost-surge/" TargetMode="External"/><Relationship Id="rId333" Type="http://schemas.openxmlformats.org/officeDocument/2006/relationships/hyperlink" Target="https://container-news.com/freightos-weekly-update-ocean-braces-for-wave-of-iran-war-surcharges/" TargetMode="External"/><Relationship Id="rId334" Type="http://schemas.openxmlformats.org/officeDocument/2006/relationships/hyperlink" Target="https://www.farms.com/ag-industry-news/fertilizer-price-surge-sparks-legal-battle-610.aspx" TargetMode="External"/><Relationship Id="rId335" Type="http://schemas.openxmlformats.org/officeDocument/2006/relationships/hyperlink" Target="https://theafricanmirror.africa/news/africa-ports-and-airports-reap-as-middle-east-routes-collapse/?utm_source=rss&amp;utm_medium=rss&amp;utm_campaign=africa-ports-and-airports-reap-as-middle-east-routes-collapse" TargetMode="External"/><Relationship Id="rId336" Type="http://schemas.openxmlformats.org/officeDocument/2006/relationships/hyperlink" Target="https://omanet.om/en/news/economy/cma-cgm-fuel-surcharge-imo-safe/" TargetMode="External"/><Relationship Id="rId337" Type="http://schemas.openxmlformats.org/officeDocument/2006/relationships/hyperlink" Target="https://jurnalul.ro/special-jurnalul/faliment-ferme-lapte-romanesti-importuri-record-1027203.html" TargetMode="External"/><Relationship Id="rId338" Type="http://schemas.openxmlformats.org/officeDocument/2006/relationships/hyperlink" Target="https://www.mediafax.ro/economic/efectele-conflictului-din-iran-se-extind-rapid-criza-ingrasamintelor-globale-loveste-agricultura-23705104" TargetMode="External"/><Relationship Id="rId339" Type="http://schemas.openxmlformats.org/officeDocument/2006/relationships/hyperlink" Target="https://www.luxtimes.lu/world/iran-war-triggers-hunt-to-secure-new-fuel-supplies-in-africa/142760479.html" TargetMode="External"/><Relationship Id="rId340" Type="http://schemas.openxmlformats.org/officeDocument/2006/relationships/hyperlink" Target="https://www.radiofree.org/2026/03/17/blocking-fertilisers-the-hormuz-strait-and-agricultural-shock/" TargetMode="External"/><Relationship Id="rId341" Type="http://schemas.openxmlformats.org/officeDocument/2006/relationships/hyperlink" Target="https://streamlinefeed.co.ke/news/activist-elliott-investment-forces-reckoning-for-japanese-shipping-giant" TargetMode="External"/><Relationship Id="rId342" Type="http://schemas.openxmlformats.org/officeDocument/2006/relationships/hyperlink" Target="https://www.maritimegateway.com/maersk-and-hapag-lloyd-navigate-gulf-storm-with-contingency-measures/" TargetMode="External"/><Relationship Id="rId343" Type="http://schemas.openxmlformats.org/officeDocument/2006/relationships/hyperlink" Target="https://www.supplychainbrain.com/articles/43673-war-in-iran-roils-containership-traffic-rates" TargetMode="External"/><Relationship Id="rId344" Type="http://schemas.openxmlformats.org/officeDocument/2006/relationships/hyperlink" Target="https://www.beanscenemag.com.au/gcr-leaders-symposium-to-discuss-global-influences-in-the-australian-market/" TargetMode="External"/><Relationship Id="rId345" Type="http://schemas.openxmlformats.org/officeDocument/2006/relationships/hyperlink" Target="https://news.google.com/rss/articles/CBMi-AFBVV95cUxNTFBueHRkNlozZ05henFQc09iS2ZpTFNiOVI4VUFvZjdwSGsxa3RmTHFkaHZGOHdsQXl1R3AtbUhWQ1F3RFJKVEN4RXBEd00xcm9razQ2QnZyVW9YWl9FZEVIa0c0TV9LYjF3QUJNYmIxSVEzaVJtVnlhSDk2RVpueUFsTlJSVl9LSmxuTEFId2hwR05xMlBOX0RrQ1p6UzBLQ2djQnhUdGItbWQzT0V6eWE3RUxlUTBqMHc5eXVVOFFXS2h3NEV4M1lGZmxOZ0w1d2lneVR0UE1YanJLS2lDdVlqeG9WenFxQzRWWHJqTWxOSGxtMW03b9IB_gFBVV95cUxORXF3VnA3U2FJV3BIaUVPRFV2OUN3dVB1SDJRdUxUS08wbV8xRXNrT0FLb2hGeUExc1RMUWFQOWpDRzN5dmlOTWdjOVJ3aUZPYVp0VmF2SG5SanlVSEtod0l5cjN2U014bWpfWnE4OGM4U3UxNzR6T0hhQU5hMlJRbnFUVWxWLUdtandVdE80X1dyZzhtd1lCS3FTTjE4V3c0TVdoSVhxZ2toMXFaeG5pZlR0NGtfVXFSRFdNMnYyMkcyU2M4c2JPdFdHNlh0ai00N2gzaTl0S0xhZWRvOTFpVmozRTdSTXFodzhMU2pGQ3hLdHM5YUJjbTFOREk5dw?oc=5&amp;hl=en-US&amp;gl=US&amp;ceid=US:en" TargetMode="External"/><Relationship Id="rId346" Type="http://schemas.openxmlformats.org/officeDocument/2006/relationships/hyperlink" Target="https://kalkinemedia.com/au/stocks/metal-and-mining/asx-200-outlook-copper-under-pressure-amid-iran-conflict" TargetMode="External"/><Relationship Id="rId347" Type="http://schemas.openxmlformats.org/officeDocument/2006/relationships/hyperlink" Target="https://americanbazaaronline.com/2026/03/17/iran-war-disrupts-hormuz-shipping-la-port-chief-flags-477062/" TargetMode="External"/><Relationship Id="rId348" Type="http://schemas.openxmlformats.org/officeDocument/2006/relationships/hyperlink" Target="https://www.farmersweekly.co.nz/news/covid-reset-farm-costs-for-the-worse-report/" TargetMode="External"/><Relationship Id="rId349" Type="http://schemas.openxmlformats.org/officeDocument/2006/relationships/hyperlink" Target="https://www.farmersweekly.co.nz/news/confidence-edges-higher-though-war-a-cause-for-worry/" TargetMode="External"/><Relationship Id="rId350" Type="http://schemas.openxmlformats.org/officeDocument/2006/relationships/hyperlink" Target="https://www.independent.co.uk/news/world/americas/us-politics/diesel-costs-food-iran-war-b2940606.html" TargetMode="External"/><Relationship Id="rId351" Type="http://schemas.openxmlformats.org/officeDocument/2006/relationships/hyperlink" Target="https://www.vietatoparlare.it/cibo-come-combustibile-il-grande-saccheggio-alimentare-che-i-media-non-raccontano/" TargetMode="External"/><Relationship Id="rId352" Type="http://schemas.openxmlformats.org/officeDocument/2006/relationships/hyperlink" Target="https://oilprice.com/Energy/Crude-Oil/Standard-Chartered-Predicts-Oil-Prices-Will-Remain-Higher-For-Longer.html" TargetMode="External"/><Relationship Id="rId353" Type="http://schemas.openxmlformats.org/officeDocument/2006/relationships/hyperlink" Target="https://www.wcshipping.com/blog/strait-of-hormuz-crisis-day-18-zero-transits-carriers-reroute-to-cape" TargetMode="External"/><Relationship Id="rId354" Type="http://schemas.openxmlformats.org/officeDocument/2006/relationships/hyperlink" Target="https://www.brownfieldagnews.com/market-news/soybeans-regain-part-of-mondays-drop-corn-closes-mostly-firm/" TargetMode="External"/><Relationship Id="rId355" Type="http://schemas.openxmlformats.org/officeDocument/2006/relationships/hyperlink" Target="https://simpleflying.com/great-reroute-boeing-moving-parts-war-zone/" TargetMode="External"/><Relationship Id="rId356" Type="http://schemas.openxmlformats.org/officeDocument/2006/relationships/hyperlink" Target="https://www.overdriveonline.com/business/article/15819830/diesel-soars-past-5gal-nationally-spot-rates-finally-rise-to-respond" TargetMode="External"/><Relationship Id="rId357" Type="http://schemas.openxmlformats.org/officeDocument/2006/relationships/hyperlink" Target="https://www.eldiario.ec/negocios/el-cafe-ecuatoriano-crece-y-empieza-a-cambiar-la-estructura-exportadora-del-pais-17032026/" TargetMode="External"/><Relationship Id="rId358" Type="http://schemas.openxmlformats.org/officeDocument/2006/relationships/hyperlink" Target="https://sna.agr.br/sna-apoia/" TargetMode="External"/><Relationship Id="rId359" Type="http://schemas.openxmlformats.org/officeDocument/2006/relationships/hyperlink" Target="https://journals.plos.org/plosone/article?id=10.1371/journal.pone.0344679" TargetMode="External"/><Relationship Id="rId360" Type="http://schemas.openxmlformats.org/officeDocument/2006/relationships/hyperlink" Target="https://www.elnuevosiglo.com.co/economia/aumento-106-importacion-de-granos-en-2025-alerta-fenalce" TargetMode="External"/><Relationship Id="rId361" Type="http://schemas.openxmlformats.org/officeDocument/2006/relationships/hyperlink" Target="https://supermarketnews.co.nz/news/stable-supply-at-foodstuffs-stores-despite-iran-conflicts/" TargetMode="External"/><Relationship Id="rId362" Type="http://schemas.openxmlformats.org/officeDocument/2006/relationships/hyperlink" Target="https://www.al-monitor.com/originals/2026/03/ships-gulf-risk-shortages-board-industry-warns" TargetMode="External"/><Relationship Id="rId363" Type="http://schemas.openxmlformats.org/officeDocument/2006/relationships/hyperlink" Target="https://www.seanews.com.tr/article/mideast-crisis-strengthens-us-lng-exports-mmv0suxz" TargetMode="External"/><Relationship Id="rId364" Type="http://schemas.openxmlformats.org/officeDocument/2006/relationships/hyperlink" Target="https://capitalpress.com/2026/03/17/wsu-economist-eyes-iran-war-effect-on-costs-spring-planting/" TargetMode="External"/><Relationship Id="rId365" Type="http://schemas.openxmlformats.org/officeDocument/2006/relationships/hyperlink" Target="https://www.africarice.org/post/africarice-at-card-s-10th-general-meeting" TargetMode="External"/><Relationship Id="rId366" Type="http://schemas.openxmlformats.org/officeDocument/2006/relationships/hyperlink" Target="https://www.abc.net.au/news/2026-03-18/fuel-and-fertiliser-shortage-hits-as-farmers-sow-winter-crops/106459560" TargetMode="External"/><Relationship Id="rId367" Type="http://schemas.openxmlformats.org/officeDocument/2006/relationships/hyperlink" Target="https://thenewamerican.com/us/fertilizer-bottleneck-at-hormuz-raises-risk-of-food-inflation-and-worsening-global-hunger/" TargetMode="External"/><Relationship Id="rId368" Type="http://schemas.openxmlformats.org/officeDocument/2006/relationships/hyperlink" Target="https://keyt.com/news/money-and-business/cnn-business-consumer/2026/03/17/the-other-trade-chokepoint-at-risk-from-the-iran-war/" TargetMode="External"/><Relationship Id="rId369" Type="http://schemas.openxmlformats.org/officeDocument/2006/relationships/hyperlink" Target="https://www.ndtv.com/world-news/data-shows-how-gulf-nations-drive-indias-basmati-exports-11229875" TargetMode="External"/><Relationship Id="rId370" Type="http://schemas.openxmlformats.org/officeDocument/2006/relationships/hyperlink" Target="https://www.canadiancattlemen.ca/daily/iran-war-disrupts-global-fertilizer-markets-spring-planting/" TargetMode="External"/><Relationship Id="rId371" Type="http://schemas.openxmlformats.org/officeDocument/2006/relationships/hyperlink" Target="https://tass.com/economy/2102997" TargetMode="External"/><Relationship Id="rId372" Type="http://schemas.openxmlformats.org/officeDocument/2006/relationships/hyperlink" Target="https://agronigeria.ng/new-surcharges-tighten-nigeria-bound-shipping-lanes/?utm_source=rss&amp;utm_medium=rss&amp;utm_campaign=new-surcharges-tighten-nigeria-bound-shipping-lanes" TargetMode="External"/><Relationship Id="rId373" Type="http://schemas.openxmlformats.org/officeDocument/2006/relationships/hyperlink" Target="https://www.oilandgas360.com/3-leading-brokers-raise-oil-forecasts-amid-iran-conflict-here-are-the-new-numbers/#utm_source=rss&amp;utm_medium=rss&amp;utm_campaign=3-leading-brokers-raise-oil-forecasts-amid-iran-conflict-here-are-the-new-numbers" TargetMode="External"/><Relationship Id="rId374" Type="http://schemas.openxmlformats.org/officeDocument/2006/relationships/hyperlink" Target="https://www.itln.in/shipping/what-happens-when-a-maritime-chokepoint-turns-into-a-battlefield-1358450" TargetMode="External"/><Relationship Id="rId375" Type="http://schemas.openxmlformats.org/officeDocument/2006/relationships/hyperlink" Target="https://www.just-drinks.com/interviews/odyssey-functional-energy-interview/" TargetMode="External"/><Relationship Id="rId376" Type="http://schemas.openxmlformats.org/officeDocument/2006/relationships/hyperlink" Target="https://www.wanderwithjo.com/caffeine-meets-cold/" TargetMode="External"/><Relationship Id="rId377" Type="http://schemas.openxmlformats.org/officeDocument/2006/relationships/hyperlink" Target="https://streetsoftoronto.com/food/5-new-toronto-cafes-bringing-matcha-vietnamese-coffee-and-global-flavours-to-the-city-right-now/" TargetMode="External"/><Relationship Id="rId378" Type="http://schemas.openxmlformats.org/officeDocument/2006/relationships/hyperlink" Target="https://news.mongabay.com/2026/03/in-brazil-regenerative-farming-advances-but-deforestation-still-pressures-ecosystems/" TargetMode="External"/><Relationship Id="rId379" Type="http://schemas.openxmlformats.org/officeDocument/2006/relationships/hyperlink" Target="https://www.campograndenews.com.br/lado-rural/ms-so-consegue-armazenar-48-4-da-producao-de-graos" TargetMode="External"/><Relationship Id="rId380" Type="http://schemas.openxmlformats.org/officeDocument/2006/relationships/hyperlink" Target="https://foodtank.com/news/2026/03/integrating-data-and-climate-adaptation-strategies-for-south-asia/" TargetMode="External"/><Relationship Id="rId381" Type="http://schemas.openxmlformats.org/officeDocument/2006/relationships/hyperlink" Target="https://www.hortidaily.com/article/9820031/quarantine-pests-found-in-imported-potatoes-cabbage-and-tomatoes-in-russia/" TargetMode="External"/><Relationship Id="rId382" Type="http://schemas.openxmlformats.org/officeDocument/2006/relationships/hyperlink" Target="https://blog.ucs.org/kathryn-anderson/iran-war-shows-why-farmers-need-an-off-ramp-from-their-fertilizer-dependence/" TargetMode="External"/><Relationship Id="rId383" Type="http://schemas.openxmlformats.org/officeDocument/2006/relationships/hyperlink" Target="https://www.asian-agribiz.com/2026/03/18/beef-imports-vulnerable-as-jakarta-monitors-geopolitical-tensions/" TargetMode="External"/><Relationship Id="rId384" Type="http://schemas.openxmlformats.org/officeDocument/2006/relationships/hyperlink" Target="https://spudsmart.com/global-conflict-adds-fresh-pressure-to-canadian-potato-production-costs/" TargetMode="External"/><Relationship Id="rId385" Type="http://schemas.openxmlformats.org/officeDocument/2006/relationships/hyperlink" Target="https://boereport.com/2026/03/17/consumers-set-to-pay-the-price-as-soaring-fuel-costs-hit-shipping-industry-experts/" TargetMode="External"/><Relationship Id="rId386" Type="http://schemas.openxmlformats.org/officeDocument/2006/relationships/hyperlink" Target="https://www.freightwaves.com/news/diesel-benchmark-moves-above-5-g-for-first-time-since-2022" TargetMode="External"/><Relationship Id="rId387" Type="http://schemas.openxmlformats.org/officeDocument/2006/relationships/hyperlink" Target="https://www.freightwaves.com/news/its-war-liner-charges-for-free-gulf-container-storage" TargetMode="External"/><Relationship Id="rId388" Type="http://schemas.openxmlformats.org/officeDocument/2006/relationships/hyperlink" Target="https://propakistani.pk/2026/03/17/maersk-raises-emergency-surcharge-on-pakistan-west-africa-routes-from-april-2026/" TargetMode="External"/><Relationship Id="rId389" Type="http://schemas.openxmlformats.org/officeDocument/2006/relationships/hyperlink" Target="https://www.baristamagazine.com/little-treat-culture-specialty-coffee-dominating-the-nonalcoholic-beverage-craze/?utm_source=rss&amp;utm_medium=rss&amp;utm_campaign=little-treat-culture-specialty-coffee-dominating-the-nonalcoholic-beverage-craze" TargetMode="External"/><Relationship Id="rId390" Type="http://schemas.openxmlformats.org/officeDocument/2006/relationships/hyperlink" Target="https://www.foodbusinessmea.com/vietnams-hoang-anh-gia-lai-group-plans-20000-hectare-coffee-plantation-by-2028/" TargetMode="External"/><Relationship Id="rId391" Type="http://schemas.openxmlformats.org/officeDocument/2006/relationships/hyperlink" Target="https://www.agribusinessglobal.com/agrochemicals/seeds-traits/resurrect-bio-and-corteva-join-forces-to-unlock-natures-own-defenses-in-corn/" TargetMode="External"/><Relationship Id="rId392" Type="http://schemas.openxmlformats.org/officeDocument/2006/relationships/hyperlink" Target="https://addisstandard.com/ethiopian-coffee-association-issues-urgent-alert-as-global-prices-fall-warns-of-severe-financial-risk-from-hoarding/" TargetMode="External"/><Relationship Id="rId393" Type="http://schemas.openxmlformats.org/officeDocument/2006/relationships/hyperlink" Target="https://aircargoweek.com/middle-east-disruption-sends-global-airfreight-rates-higher-as-fuel-costs-surge/" TargetMode="External"/><Relationship Id="rId394" Type="http://schemas.openxmlformats.org/officeDocument/2006/relationships/hyperlink" Target="https://www.livescience.com/planet-earth/iran-war-could-create-a-fertilizer-shock-that-impacts-agriculture-and-raises-food-prices" TargetMode="External"/><Relationship Id="rId395" Type="http://schemas.openxmlformats.org/officeDocument/2006/relationships/hyperlink" Target="https://www.prweb.com/releases/partners-coffee-expands-west-coast-retail-presence-with-launch-at-mollie-stones-and-gelsons-markets-302713059.html" TargetMode="External"/><Relationship Id="rId396" Type="http://schemas.openxmlformats.org/officeDocument/2006/relationships/hyperlink" Target="https://ca.style.yahoo.com/amazons-big-spring-sale-is-in-8-days--12-best-deals-you-can-already-shop-on-coffee-makers-including-this-ultra-popular-keurig-133650353.html" TargetMode="External"/><Relationship Id="rId397" Type="http://schemas.openxmlformats.org/officeDocument/2006/relationships/hyperlink" Target="https://www.goldentipstea.in/blogs/all/flavours-of-chai-a-complete-guide-to-indian-masala-chai" TargetMode="External"/><Relationship Id="rId398" Type="http://schemas.openxmlformats.org/officeDocument/2006/relationships/hyperlink" Target="https://www.pharmaceuticalcommerce.com/view/pharma-pulse-regional-cold-chain-disruptions-and-astrazeneca-blueprint-for-decarbonizing-supply-chain-heat" TargetMode="External"/><Relationship Id="rId399" Type="http://schemas.openxmlformats.org/officeDocument/2006/relationships/hyperlink" Target="https://www.agriland.co.uk/farming-news/analysis-shows-reduced-dependency-on-inputs-key-to-economic-viability-on-farms/" TargetMode="External"/><Relationship Id="rId400" Type="http://schemas.openxmlformats.org/officeDocument/2006/relationships/hyperlink" Target="https://www.middleeastmonitor.com/20260317-blocking-fertilisers-the-hormuz-strait-and-agricultural-shock/" TargetMode="External"/><Relationship Id="rId401" Type="http://schemas.openxmlformats.org/officeDocument/2006/relationships/hyperlink" Target="https://www.sondakika.com/ekonomi/haber-kahve-fiyatlari-dususte-19664790/" TargetMode="External"/><Relationship Id="rId402" Type="http://schemas.openxmlformats.org/officeDocument/2006/relationships/hyperlink" Target="https://www.fibre2fashion.com/news/textile-news/suez-and-hormuz-shut-together-triggering-global-supply-shock-309076-newsdetails.htm" TargetMode="External"/><Relationship Id="rId403" Type="http://schemas.openxmlformats.org/officeDocument/2006/relationships/hyperlink" Target="https://www.goodcarbadcar.net/oil-crisis-tracker-strait-hormuz-auto-industry/" TargetMode="External"/><Relationship Id="rId404" Type="http://schemas.openxmlformats.org/officeDocument/2006/relationships/hyperlink" Target="https://www.just-drinks.com/news/blue-monkey-eyes-more-ma-after-local-weather-deal/" TargetMode="External"/><Relationship Id="rId405" Type="http://schemas.openxmlformats.org/officeDocument/2006/relationships/hyperlink" Target="https://www.arkansasonline.com/news/2026/mar/17/editorial-growing-pains/" TargetMode="External"/><Relationship Id="rId406" Type="http://schemas.openxmlformats.org/officeDocument/2006/relationships/hyperlink" Target="https://splash247.com/selective-gulf-transits-emerge-under-iranian-verification/" TargetMode="External"/><Relationship Id="rId407" Type="http://schemas.openxmlformats.org/officeDocument/2006/relationships/hyperlink" Target="https://thearabianpost.com/gulf-conflict-drives-surge-in-shipping-costs/" TargetMode="External"/><Relationship Id="rId408" Type="http://schemas.openxmlformats.org/officeDocument/2006/relationships/hyperlink" Target="https://www.aircargonews.net/editorial/2026/03/airfreight-rates-on-asia-europe-and-india-trade-lanes-soar/" TargetMode="External"/><Relationship Id="rId409" Type="http://schemas.openxmlformats.org/officeDocument/2006/relationships/hyperlink" Target="https://aawsat.com/%D8%A7%D9%84%D8%A7%D9%82%D8%AA%D8%B5%D8%A7%D8%AF/5252194-%D8%B3%D9%84%D8%A7%D8%B3%D9%84-%D8%A7%D9%84%D8%A5%D9%85%D8%AF%D8%A7%D8%AF-%D9%81%D9%8A-%D9%85%D9%87%D8%A8-%D8%A7%D9%84%D8%B1%D9%8A%D8%AD-%D8%AD%D8%B1%D8%A8-%D9%87%D8%B1%D9%85%D8%B2-%D8%A7%D9%84%D8%AA%D9%87%D8%AF%D9%8A%D8%AF-%D8%A7%D9%84%D8%A3%D9%83%D8%A8%D8%B1-%D9%85%D9%86%D8%B0-%D8%A7%D9%84%D8%AC%D8%A7%D8%A6%D8%AD%D8%A9" TargetMode="External"/><Relationship Id="rId410" Type="http://schemas.openxmlformats.org/officeDocument/2006/relationships/hyperlink" Target="https://www.logisticsinsider.in/freight-forwarders-profit-margin-airlines-levy-higher-air-cargo-fuel-surcharges/" TargetMode="External"/><Relationship Id="rId411" Type="http://schemas.openxmlformats.org/officeDocument/2006/relationships/hyperlink" Target="https://windward.ai/blog/bulk-carriers-find-new-route-out-of-hormuz-strait/" TargetMode="External"/><Relationship Id="rId412" Type="http://schemas.openxmlformats.org/officeDocument/2006/relationships/hyperlink" Target="https://www.asiantrader.biz/nescafe-espresso-concentrated-new-flavours" TargetMode="External"/><Relationship Id="rId413" Type="http://schemas.openxmlformats.org/officeDocument/2006/relationships/hyperlink" Target="https://www.americanagnetwork.com/2026/03/17/fertilizer-industry-faces-legal-challenge-price-scrutiny-and-calls-for-policy-changes/" TargetMode="External"/><Relationship Id="rId414" Type="http://schemas.openxmlformats.org/officeDocument/2006/relationships/hyperlink" Target="https://diariodelhuila.com/ganaderos-alertan-el-precio-de-la-leche-no-cubre-los-costos-del-campo/" TargetMode="External"/><Relationship Id="rId415" Type="http://schemas.openxmlformats.org/officeDocument/2006/relationships/hyperlink" Target="https://www.mondaq.com/unitedstates/export-controls-trade-investment-sanctions/1759252/how-supply-chain-mapping-strengthens-supply-chain-integrity" TargetMode="External"/><Relationship Id="rId416" Type="http://schemas.openxmlformats.org/officeDocument/2006/relationships/hyperlink" Target="https://aircargoweek.com/ramadan-surge-reshapes-gulf-food-air-cargo-flows/" TargetMode="External"/><Relationship Id="rId417" Type="http://schemas.openxmlformats.org/officeDocument/2006/relationships/hyperlink" Target="https://www.thehindubusinessline.com/economy/agri-business/iran-war-impacts-indian-oilmeal-exports/article70753130.ece" TargetMode="External"/><Relationship Id="rId418" Type="http://schemas.openxmlformats.org/officeDocument/2006/relationships/hyperlink" Target="https://soranews24.com/2026/03/17/starbucks-japan-releases-new-my-fruit%C2%B3-frappuccino-at-only-34-stores-around-the-country/" TargetMode="External"/><Relationship Id="rId419" Type="http://schemas.openxmlformats.org/officeDocument/2006/relationships/hyperlink" Target="https://www.gcrmag.com/arabica-coffee-futures-fall-following-bumper-brazil-crop-estimate/" TargetMode="External"/><Relationship Id="rId420" Type="http://schemas.openxmlformats.org/officeDocument/2006/relationships/hyperlink" Target="https://dahnay.com/global-freight-market-shift-2026/?utm_source=rss&amp;utm_medium=rss&amp;utm_campaign=global-freight-market-shift-2026" TargetMode="External"/><Relationship Id="rId421" Type="http://schemas.openxmlformats.org/officeDocument/2006/relationships/hyperlink" Target="https://mybroadband.co.za/news/technology/633779-south-africa-caught-in-us-tech-tax-storm.html" TargetMode="External"/><Relationship Id="rId422" Type="http://schemas.openxmlformats.org/officeDocument/2006/relationships/hyperlink" Target="https://www.chinimandi.com/sugar-prices-slide-on-weak-crude-global-surplus-concerns-persist/" TargetMode="External"/><Relationship Id="rId423" Type="http://schemas.openxmlformats.org/officeDocument/2006/relationships/hyperlink" Target="https://www.openpr.com/news/4427239/australia-alcoholic-beverages-market-projected-to-reach-usd" TargetMode="External"/><Relationship Id="rId424" Type="http://schemas.openxmlformats.org/officeDocument/2006/relationships/hyperlink" Target="https://globalvoices.org/2026/03/17/climate-change-brings-changes-to-north-kivus-agricultural-practices-in-the-drc/" TargetMode="External"/><Relationship Id="rId425" Type="http://schemas.openxmlformats.org/officeDocument/2006/relationships/hyperlink" Target="https://countercurrents.org/2026/03/blocking-fertilisers-the-hormuz-strait-and-agricultural-shock/" TargetMode="External"/><Relationship Id="rId426" Type="http://schemas.openxmlformats.org/officeDocument/2006/relationships/hyperlink" Target="https://ukragroconsult.com/en/news/china-has-restricted-fertilizer-exports-amid-the-growing-crisis/" TargetMode="External"/><Relationship Id="rId427" Type="http://schemas.openxmlformats.org/officeDocument/2006/relationships/hyperlink" Target="https://en.globes.co.il/en/article-war-triggers-steep-rise-in-air-freight-prices-1001537693#utm_source=RSS" TargetMode="External"/><Relationship Id="rId428" Type="http://schemas.openxmlformats.org/officeDocument/2006/relationships/hyperlink" Target="https://indiashippingnews.com/one-announces-temporary-empty-container-return-arrangement-in-the-middle-east/" TargetMode="External"/><Relationship Id="rId429" Type="http://schemas.openxmlformats.org/officeDocument/2006/relationships/hyperlink" Target="https://indiashippingnews.com/global-geopolitical-tensions-and-logistics-disruptions-impact-trade-environment-exports-remain-resilent-president-fieo/" TargetMode="External"/><Relationship Id="rId430" Type="http://schemas.openxmlformats.org/officeDocument/2006/relationships/hyperlink" Target="https://gmk.center/en/news/india-s-steel-industry-is-facing-a-gas-supply-shortage/" TargetMode="External"/><Relationship Id="rId431" Type="http://schemas.openxmlformats.org/officeDocument/2006/relationships/hyperlink" Target="https://www.xaluannews.com/modules.php?name=News&amp;file=article&amp;sid=3739407" TargetMode="External"/><Relationship Id="rId432" Type="http://schemas.openxmlformats.org/officeDocument/2006/relationships/hyperlink" Target="http://blog.hoormansoilhealth.com/2026/03/usa-farm-projections.html" TargetMode="External"/><Relationship Id="rId433" Type="http://schemas.openxmlformats.org/officeDocument/2006/relationships/hyperlink" Target="https://www.wthr.com/article/news/local/rising-gas-prices-linked-to-iran-conflict-could-hit-more-than-just-your-tank/531-b23a18cb-b6cc-497e-aa08-ee2e183eb911" TargetMode="External"/><Relationship Id="rId434" Type="http://schemas.openxmlformats.org/officeDocument/2006/relationships/hyperlink" Target="https://afdj.com.au/trump-attack-on-iran-has-some-analysts-ducking-for-cover/" TargetMode="External"/><Relationship Id="rId435" Type="http://schemas.openxmlformats.org/officeDocument/2006/relationships/hyperlink" Target="https://mhdsupplychain.com.au/2026/03/17/maersk-adjusts-operations-as-middle-east-conflict-disrupts-global-trade-routes/" TargetMode="External"/><Relationship Id="rId436" Type="http://schemas.openxmlformats.org/officeDocument/2006/relationships/hyperlink" Target="https://meyka.com/blog/march-17-cuba-blackout-deepens-oil-sanctions-risk-for-energy-markets-1703/" TargetMode="External"/><Relationship Id="rId437" Type="http://schemas.openxmlformats.org/officeDocument/2006/relationships/hyperlink" Target="https://www.thecattlesite.com/news/fertilizer-shortages-threaten-spring-planting-in-us-canada" TargetMode="External"/><Relationship Id="rId438" Type="http://schemas.openxmlformats.org/officeDocument/2006/relationships/hyperlink" Target="https://www.thetraveler.org/evangelos-marinakis-urges-global-push-to-secure-strait-of-hormuz/" TargetMode="External"/><Relationship Id="rId439" Type="http://schemas.openxmlformats.org/officeDocument/2006/relationships/hyperlink" Target="https://waateanews.com/2026/03/17/national-global-shipping-disruptions-and-fuel-surge-pressure-aotearoa-seafood-expo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