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2026-03-22 16:00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 regime_state: rangebound - beliefs_count: 0 - top_risk_flag: data_sparsity (high) - generated_at: 2026-03-22 16:00 UTC - sentiment_word: Mixed - late_breaking_alerts_count: 0 - kill_switch_markets_count: 0</w:t>
      </w:r>
      <w:r/>
    </w:p>
    <w:p>
      <w:r/>
      <w:r>
        <w:t>Signal Table | market | belief_id | claim | prob | dir | vel | horizon | kill_switch | fragility | |---:|---|---|---:|---|---:|---|:---:|---:| (No admitted beliefs in the signal set)</w:t>
      </w:r>
      <w:r/>
    </w:p>
    <w:p>
      <w:r/>
      <w:r>
        <w:t>Data Dump (Machine Use) { "workflow_6B_CIS_output": { "snapshot_id": "6B-2026-03-22T16:00:00Z-crude_oil-0001", "timestamp_utc": "2026-03-22T16:00:00Z", "primary_asset_focus": { "name": "Brent crude oil futures", "market_code": "crude_oil" }, "headline_sentiment_word": "Fragile", "headline_conviction_score_0_100": 12, "headline_fragility_score_0_100": 72, "headline_authority_confirmation_score_0_100": 0, "commodity_registry": [ "crude_oil", "gold", "natural_gas", "copper", "silver", "wheat", "corn", "uranium", "lithium", "coffee" ], "target_market_code": "crude_oil", "target_resolution_source": "explicit", "scope_mode": "single_market", "analyzed_markets": [ "crude_oil" ], "regime_state": "rangebound", "beliefs": [], "market_state_table": [ { "market": "crude_oil", "directional_state": "neutral_mixed", "momentum_state": "stable", "reversal_risk": "low", "state_change": "unchanged", "directional_mass_score_0_100": 8, "conviction_score_0_100": 12, "authority_confirmation_score_0_100": 0, "authority_confirmation_band": "low", "freshness_confidence": "low", "catalyst_type": "unclear", "stale_suppression_applied": false, "thesis_kill_switch": false, "late_breaking_alert": false, "fragility_score_0_100": 72, "supporting_belief_ids": [], "source_tier_counts": { "tier_a": 0, "tier_b": 0, "tier_c": 0, "unknown": 0 }, "freshness_mix": { "fresh_0_6h": 0, "fresh_6_24h": 0, "stale_24_72h": 0, "stale_gt_72h": 0 } } ], "risk_flags": [ { "risk_id": "data_sparsity", "market": "crude_oil", "severity": "high", "description": "No workflow5B trend/vip/risk inputs provided; minimum evidence threshold cannot be evaluated, so direction is suppressed to neutral_mixed." } ], "candidate_actions": [ { "market": "crude_oil", "action": "stay_flat", "confidence": "high", "trigger_condition": "Remain neutral until &gt;=3 fresh admitted directional signals are available within the last 24h and contradiction remains low." }, { "market": "crude_oil", "action": "volatility_watch", "confidence": "medium", "trigger_condition": "Activate if late-breaking opposing signals appear within a 2h window (kill-switch conditions) once evidence ingestion resumes."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"workflow5b_output not provided (no trends/vip_outliers/risk_anomalies/aggregate_metrics), so 6B cannot compute mass/authority/counterevidence from admitted signals.", "State is forced to neutral_mixed to respect min_evidence_threshold=3 and suppress_direction_if_degraded=true.", "state_change defaulted to 'unchanged' because no prior market state / trend_state_memory was supplied to compare against." ] }, "completion_state": "ready_for_workflow_8B" } }</w:t>
      </w:r>
      <w:r/>
    </w:p>
    <w:p>
      <w:pPr>
        <w:pStyle w:val="Heading2"/>
      </w:pPr>
      <w:r>
        <w:t>Bibliography</w:t>
      </w:r>
      <w:r/>
    </w:p>
    <w:p>
      <w:r/>
      <w:r>
        <w:t xml:space="preserve">1. </w:t>
      </w:r>
      <w:hyperlink r:id="rId9">
        <w:r>
          <w:rPr>
            <w:color w:val="0000EE"/>
            <w:u w:val="single"/>
          </w:rPr>
          <w:t>https://www.stl.news/trump-warns-of-strikes-on-irans-power-facilities-if-strait-of-hormuz-remains-closed-for-48-hours/</w:t>
        </w:r>
      </w:hyperlink>
      <w:r>
        <w:t xml:space="preserve"> - * President Donald Trump vows to target Iran’s power facilities if the Strait of Hormuz remains closed for 48 hours. * The threat relates to ongoing disputes over maritime security and the vital oil transit route. * The Strait of Hormuz accounts for about 20% of the world's daily oil supply. * Tensions have escalated between the U.S. and Iran following sanctions, regional military moves, and incidents like Iran seizing a British tanker. * Oil prices surged approximately 3% after Trump’s warning, with potential global economic impacts if conflict escalates. 2. </w:t>
      </w:r>
      <w:hyperlink r:id="rId9">
        <w:r>
          <w:rPr>
            <w:color w:val="0000EE"/>
            <w:u w:val="single"/>
          </w:rPr>
          <w:t>https://www.stl.news/trump-warns-of-strikes-on-irans-power-facilities-if-strait-of-hormuz-remains-closed-for-48-hours/</w:t>
        </w:r>
      </w:hyperlink>
      <w:r>
        <w:t xml:space="preserve"> - * Trump issues a 48-hour ultimatum to Iran over reopening the Strait of Hormuz, threatening to target Iran’s power infrastructure. * The statement was made during a press conference at the White House, highlighting ongoing tensions over maritime security. * The Strait of Hormuz accounts for about 20% of global daily oil supply, with recent escalations increasing fears of economic impacts. * US-Iran relations have been hostile since 1979, with recent military movements and sanctions intensifying conflicts. * Oil prices surged approximately 3% following Trump’s threats, reflecting market sensitivity to potential disruptions. 3. </w:t>
      </w:r>
      <w:hyperlink r:id="rId10">
        <w:r>
          <w:rPr>
            <w:color w:val="0000EE"/>
            <w:u w:val="single"/>
          </w:rPr>
          <w:t>https://www.ndtv.com/world-news/5-facts-about-the-blockage-of-strait-of-hormuz-amid-us-israel-iran-war-11250246#publisher=newsstand</w:t>
        </w:r>
      </w:hyperlink>
      <w:r>
        <w:t xml:space="preserve"> - • The Strait of Hormuz, a key route for around a fifth of global crude oil and liquefied natural gas, has been blocked due to the US-Israel-Iran conflict. • Since 1 March 2026, 24 security incidents involving vessels have occurred, with eight deaths and four missing persons. • Shipping through the strait has dropped by 95%, with only 124 crossings from 120 daily, mostly east-bound oil tankers. • About 20,000 seafarers and numerous port workers are stranded in the region; approximately 3,200 vessels are present. • Ship fuel prices have increased by 90%, and shipping costs for crude oil have doubled to $10 per barrel. 4. </w:t>
      </w:r>
      <w:hyperlink r:id="rId11">
        <w:r>
          <w:rPr>
            <w:color w:val="0000EE"/>
            <w:u w:val="single"/>
          </w:rPr>
          <w:t>https://americanpress.com/2026/03/22/trump-threatens-attacks-on-iranian-power-plants-if-tehran-fails-to-open-the-strait-of-hormuz/</w:t>
        </w:r>
      </w:hyperlink>
      <w:r>
        <w:t xml:space="preserve"> - * The Strait of Hormuz, a critical oil transit route, is under threat due to Iran's control and recent attacks, impacting global oil flows. * Iran's envoy indicated vessels' passage in the strait is subject to Tehran's discretion, affecting international shipping. * Iran launched missile attacks near Israeli nuclear sites, marking a significant escalation in regional tensions. * Israel's military reported missile strikes near Dimona and Arad; Iran's threats and missile actions signal a heightened conflict. * The US has not commented on recent strikes in Iran and Israel, amidst ongoing tensions over nuclear and maritime disputes. 5. </w:t>
      </w:r>
      <w:hyperlink r:id="rId10">
        <w:r>
          <w:rPr>
            <w:color w:val="0000EE"/>
            <w:u w:val="single"/>
          </w:rPr>
          <w:t>https://www.ndtv.com/world-news/5-facts-about-the-blockage-of-strait-of-hormuz-amid-us-israel-iran-war-11250246#publisher=newsstand</w:t>
        </w:r>
      </w:hyperlink>
      <w:r>
        <w:t xml:space="preserve"> - * The Strait of Hormuz, a key shipping route for around a fifth of global crude oil and liquefied natural gas, is virtually paralysed due to conflict. * The war started on February 28 with US and Israel bombing Iran, leading Tehran to retaliate and restrict access. * Since March 1, 2026, 24 vessels, including 11 tankers, have been attacked or reported incidents, with four unconfirmed by authorities. * At least eight seafarers or dock workers have died, four are missing, and ten injured. * Shipping activity decreased by 95%, from 120 daily transits to just 124 crossings between March 1-21, mostly eastbound. * About 20,000 seafarers and numerous other maritime personnel are affected; approximately 3,200 vessels are present in the region. * The conflict has caused a 90% increase in ship fuel prices, doubling the cost of shipping crude oil to around $10 per barrel since the year's start. 6. </w:t>
      </w:r>
      <w:hyperlink r:id="rId12">
        <w:r>
          <w:rPr>
            <w:color w:val="0000EE"/>
            <w:u w:val="single"/>
          </w:rPr>
          <w:t>https://africaports.co.za/2026/03/22/africa-ports-ships-maritime-news-22-23-march-2026/</w:t>
        </w:r>
      </w:hyperlink>
      <w:r>
        <w:t xml:space="preserve"> - * The IMO Council held a two-day meeting in London on 18-19 March 2026, condemning threats and attacks against vessels in the Strait of Hormuz. * The Council proposed establishing a safe maritime framework and urged international coordination to facilitate safe evacuation and navigation. * The Secretary-General called for action to protect seafarers and ensure safe passage amid escalating regional tensions. * The meeting responded to attacks that have affected merchant vessels and threatened maritime security. * Over 20,000 seafarers are stranded in the region, facing risks and shortages of supplies. 7. </w:t>
      </w:r>
      <w:hyperlink r:id="rId13">
        <w:r>
          <w:rPr>
            <w:color w:val="0000EE"/>
            <w:u w:val="single"/>
          </w:rPr>
          <w:t>https://www.aol.com/oil-surges-stocks-plunge-fears-121201132.html</w:t>
        </w:r>
      </w:hyperlink>
      <w:r>
        <w:t xml:space="preserve"> - * U.S. stocks declined approximately 1% to over 2.5% during trading, amid fears of a prolonged Iran conflict. * Crude oil prices increased by 8% initially, reaching the highest since January 2025, and later rose about 4% after US political statements. * Oil prices surged over 13% since Sunday, impacting global fuel prices, with gasoline prices increasing by 19 cents. * Energy market reactions included sharp drops in European and Asian stock indices, amid geopolitical tensions. * The conflict's escalation affected travel, shipping routes including the Strait of Hormuz, and energy supply fears globally. 8. </w:t>
      </w:r>
      <w:hyperlink r:id="rId14">
        <w:r>
          <w:rPr>
            <w:color w:val="0000EE"/>
            <w:u w:val="single"/>
          </w:rPr>
          <w:t>https://londonlovesbusiness.com/the-world-is-dealing-with-an-enormous-supply-shock-as-oil-soars/</w:t>
        </w:r>
      </w:hyperlink>
      <w:r>
        <w:t xml:space="preserve"> - * Three weeks into the Iran conflict, global oil markets experience turmoil with Brent crude prices rising over 50% to $112 per barrel.</w:t>
        <w:br/>
      </w:r>
      <w:r>
        <w:rPr>
          <w:i/>
        </w:rPr>
      </w:r>
      <w:r>
        <w:t xml:space="preserve"> Disruption caused by the near-complete closure of the Strait of Hormuz and attacks on energy facilities in the Middle East.</w:t>
        <w:br/>
      </w:r>
      <w:r>
        <w:rPr>
          <w:i/>
        </w:rPr>
      </w:r>
      <w:r>
        <w:t xml:space="preserve"> Physical oil prices, including jet fuel, diesel, and gasoline, increase significantly, affecting airlines, trucking, and shipping sectors.</w:t>
        <w:br/>
      </w:r>
      <w:r>
        <w:rPr>
          <w:i/>
        </w:rPr>
      </w:r>
      <w:r>
        <w:t xml:space="preserve"> The International Energy Agency describes the event as the largest oil supply disruption in history, affecting approximately 17 million barrels daily.</w:t>
        <w:br/>
      </w:r>
      <w:r>
        <w:rPr>
          <w:i/>
        </w:rPr>
      </w:r>
      <w:r>
        <w:t xml:space="preserve"> The US has responded by releasing strategic reserves and unblocking some Russian oil, with discussions on easing sanctions on Iran; market uncertainty persists.</w:t>
      </w:r>
      <w:r>
        <w:rPr>
          <w:i/>
        </w:rPr>
        <w:t xml:space="preserve">9. </w:t>
      </w:r>
      <w:hyperlink r:id="rId15">
        <w:r>
          <w:rPr>
            <w:color w:val="0000EE"/>
            <w:u w:val="single"/>
          </w:rPr>
          <w:t>https://schiffgoldprod.wpenginepowered.com/interviews/schiff-on-fox-business-the-fed-just-admitted-its-powerless</w:t>
        </w:r>
      </w:hyperlink>
      <w:r>
        <w:rPr>
          <w:i/>
        </w:rPr>
        <w:t xml:space="preserve"> - * Peter Schiff discusses the Fed's decision to hold rates steady and argues the Fed is out of touch with inflation data. * Highlights a jump in the producer price index (PPI) indicating persistent inflation. * Warns of rising US national debt, escalating deficits, and the impact of geopolitical tensions and war. * Predicts a major housing market correction akin to 2007–2008, with prices overvalued by at least 30% nationwide. * Advocates reducing exposure to US stocks and bonds, investing in gold and silver, and preparing for stagflation and recession. 10. </w:t>
      </w:r>
      <w:hyperlink r:id="rId16">
        <w:r>
          <w:rPr>
            <w:color w:val="0000EE"/>
            <w:u w:val="single"/>
          </w:rPr>
          <w:t>https://www.eanlibya.com/%D9%86%D8%AA%D9%86%D9%8A%D8%A7%D9%87%D9%88-%D9%8A%D9%87%D8%AF%D8%AF-%D9%82%D8%A7%D8%AF%D8%A9-%D8%A5%D9%8A%D8%B1%D8%A7%D9%86-%D9%88%D9%85%D8%B6%D9%8A%D9%82-%D9%87%D8%B1%D9%85%D8%B2-%D9%8A%D8%B4%D9%87/</w:t>
        </w:r>
      </w:hyperlink>
      <w:r>
        <w:rPr>
          <w:i/>
        </w:rPr>
        <w:t xml:space="preserve"> - * Israeli Prime Minister Benjamin Netanyahu threatens to target Iranian leadership, including IRGC, and assets, following Iranian missile strikes on southern Israel. * Iranian missile attacks caused damage and casualties in Arad and Dimona, with over 100 injured. * Strait of Hormuz experiences near-complete shutdown due to escalating conflict, impacting global oil and gas transit. * Since March 1, 24 security incidents involving ships, including 11 oil tankers, have been reported, with casualties and missing persons. * Maritime traffic through the Strait reduced by 95%, with significant economic impacts including a 90% rise in fuel prices. 11. </w:t>
      </w:r>
      <w:hyperlink r:id="rId14">
        <w:r>
          <w:rPr>
            <w:color w:val="0000EE"/>
            <w:u w:val="single"/>
          </w:rPr>
          <w:t>https://londonlovesbusiness.com/the-world-is-dealing-with-an-enormous-supply-shock-as-oil-soars/</w:t>
        </w:r>
      </w:hyperlink>
      <w:r>
        <w:rPr>
          <w:i/>
        </w:rPr>
        <w:t xml:space="preserve"> - * Three weeks into the Iran conflict, Brent crude prices rise over 50% to $112 per barrel. * The Strait of Hormuz closure and attacks on energy facilities disrupt oil supply. * Jet fuel, diesel, and gasoline prices increase globally, affecting airlines, trucking, and shipping. * The International Energy Agency describes this as the largest oil supply disruption in history, affecting 17 million barrels daily. * US response includes releasing strategic reserves and unblocking Russian oil, with potential easing of Iranian sanctions. * The price shock contributes to global inflation, increasing energy market volatility and economic pressure worldwide. 12. </w:t>
      </w:r>
      <w:hyperlink r:id="rId17">
        <w:r>
          <w:rPr>
            <w:color w:val="0000EE"/>
            <w:u w:val="single"/>
          </w:rPr>
          <w:t>https://www.singaporestar.com/news/278937146/6-fuel-ships-to-australia-cancelled-or-deferred-energy-minister</w:t>
        </w:r>
      </w:hyperlink>
      <w:r>
        <w:rPr>
          <w:i/>
        </w:rPr>
        <w:t xml:space="preserve"> - * Six fuel ships bound for Australia from Malaysia, Singapore, and South Korea were cancelled or deferred, expected to arrive next month. * Over 80 ships are expected from mid-April to mid-May. * The flow of oil to Asian refineries has slowed, impacting supply in Australia. * Australia’s fuel stocks are slightly higher than pre-crisis levels, with 38 days of petrol and 30 days of diesel and jet fuel. * The energy minister indicated no immediate need for fuel rationing and urged Australians to reduce fuel consumption. 13. </w:t>
      </w:r>
      <w:hyperlink r:id="rId18">
        <w:r>
          <w:rPr>
            <w:color w:val="0000EE"/>
            <w:u w:val="single"/>
          </w:rPr>
          <w:t>https://prensaregional.pe/fiscalia-verifica-precios-y-stock-de-combustible-en-petroperu-de-mollendo/</w:t>
        </w:r>
      </w:hyperlink>
      <w:r>
        <w:rPr>
          <w:i/>
        </w:rPr>
        <w:t xml:space="preserve"> - * La Fiscalía Provincial Penal Corporativa de Islay inspeccionó la planta de Petroperú en Mollendo para verificar stocks y precios del combustible. * La inspección fue liderada por el fiscal Edwar Peña Vilca y buscaba prevenir delitos económicos vinculados a la distribución de combustibles. * La continuidad del suministro depende de la llegada de buques y puede verse afectada por cierres temporales del puerto debido a oleajes. * Los precios del combustible en la lista vigente desde el 17 de marzo incluyen diésel, gasohol premium y regular, con variaciones relacionadas con el valor internacional del crudo. 14. </w:t>
      </w:r>
      <w:hyperlink r:id="rId19">
        <w:r>
          <w:rPr>
            <w:color w:val="0000EE"/>
            <w:u w:val="single"/>
          </w:rPr>
          <w:t>https://www.bahrainnews.net/news/278936612/bulk-carrier-targeted-by-unknown-projectile-off-uae-coast-crew-reported-safe</w:t>
        </w:r>
      </w:hyperlink>
      <w:r>
        <w:rPr>
          <w:i/>
        </w:rPr>
        <w:t xml:space="preserve"> - * A bulk carrier near the Strait of Hormuz reported an explosion from an unknown projectile off the coast of the United Arab Emirates. * The incident occurred approximately 15 nautical miles north of Sharjah. * No casualties were reported among the crew, and authorities are investigating. * The attack follows regional tensions involving Iran, affecting oil and gas transit through the waterway. * US and G7 authorities have made statements regarding regional security and potential intervention. 15. </w:t>
      </w:r>
      <w:hyperlink r:id="rId20">
        <w:r>
          <w:rPr>
            <w:color w:val="0000EE"/>
            <w:u w:val="single"/>
          </w:rPr>
          <w:t>https://aawsat.com/%D8%A7%D9%84%D8%A7%D9%82%D8%AA%D8%B5%D8%A7%D8%AF/5253931-%D8%A5%D8%B3%D9%83%D9%88%D8%A7-%D8%A7%D9%84%D8%AD%D8%B1%D8%A8-%D8%AA%D9%87%D8%AF%D9%91%D8%AF-%D8%A7%D9%84%D9%85%D9%86%D8%B7%D9%82%D8%A9-%D8%A7%D9%84%D8%B9%D8%B1%D8%A8%D9%8A%D8%A9-%D8%A8%D8%AE%D8%B3%D8%A7%D8%B1%D8%A9-150-%D9%85%D9%84%D9%8A%D8%A7%D8%B1-%D8%AF%D9%88%D9%84%D8%A7%D8%B1</w:t>
        </w:r>
      </w:hyperlink>
      <w:r>
        <w:rPr>
          <w:i/>
        </w:rPr>
        <w:t xml:space="preserve"> - * The UN Economic and Social Commission for Western Asia (ESCWA) reports a loss of approximately $63 billion in two weeks for the Arab region due to current conflicts. * The report warns that if the US-Israeli conflict with Iran continues for a month, losses could reach $150 billion, 3.7% of the region's GDP. * The conflict has severely impacted energy markets, trade routes, and maritime navigation, especially the Strait of Hormuz. * Gulf Cooperation Council countries bear the largest direct financial losses, with impacts on stock markets and increased geopolitical risks. * Disruptions include a 97% decrease in shipping through the Strait of Hormuz and significant declines in air travel and tourism. 16. </w:t>
      </w:r>
      <w:hyperlink r:id="rId21">
        <w:r>
          <w:rPr>
            <w:color w:val="0000EE"/>
            <w:u w:val="single"/>
          </w:rPr>
          <w:t>https://www.wthr.com/article/news/nation-world/gas-prices-more-than-1-higher-per-gallon-than-last-month-diesel-oil-market-disruption/507-bbc4ff1b-a305-411e-9d42-2857500bcc71</w:t>
        </w:r>
      </w:hyperlink>
      <w:r>
        <w:rPr>
          <w:i/>
        </w:rPr>
        <w:t xml:space="preserve"> - * Gas prices increased nationwide, with the average reaching near $4 per gallon, driven by oil market disruptions. * The national average for gas was $3.942 on Sunday, up from $3.925 the previous day and $2.934 a month ago. * Diesel prices also rose to $5.250, up from $5.208, with they were $3.710 a month ago. * The conflict in the Middle East and disruption of key global trade routes, including the Strait of Hormuz, contribute to higher crude oil prices. * The US plans to release over 170 million barrels of oil from strategic reserves to aid market stability. 17. </w:t>
      </w:r>
      <w:hyperlink r:id="rId22">
        <w:r>
          <w:rPr>
            <w:color w:val="0000EE"/>
            <w:u w:val="single"/>
          </w:rPr>
          <w:t>https://yellowhammernews.com/dr-daniel-sutter-oil-market-turmoil/</w:t>
        </w:r>
      </w:hyperlink>
      <w:r>
        <w:rPr>
          <w:i/>
        </w:rPr>
        <w:t xml:space="preserve"> - * The U.S. and Israeli attacks on Iran have increased oil prices and affected shipping, particularly through the Strait of Hormuz. * Insurance shortages have halted some oil tanker operations, risking further market disruption. * Iran’s threats to sink ships and the lack of insurance increase the risk for oil transportation. * The US government has authorised $20 billion in reinsurance to mitigate insurance market issues. * Delays in restoring insurance coverage could trigger global oil market instability and economic repercussions. 18. </w:t>
      </w:r>
      <w:hyperlink r:id="rId23">
        <w:r>
          <w:rPr>
            <w:color w:val="0000EE"/>
            <w:u w:val="single"/>
          </w:rPr>
          <w:t>https://www.thedailystar.net/business/global-economy/news/fed-expected-keep-rates-steady-iran-war-impact-looms-4131321</w:t>
        </w:r>
      </w:hyperlink>
      <w:r>
        <w:rPr>
          <w:i/>
        </w:rPr>
        <w:t xml:space="preserve"> - * The US Federal Reserve is expected to maintain interest rates during its meeting amid weak economic data and the Iran war. * The Iran conflict has caused oil prices to surge and disrupted supply chains, affecting inflation and economic growth in the US. * US inflation remains above target, with gasoline prices rising approximately 27 percent since the war began. * US labour market shows signs of weakness, with rising unemployment and slower economic growth. * Market expectations have shifted from possible rate cuts to maintaining steady rates until after September due to war-related economic effects. 19. </w:t>
      </w:r>
      <w:hyperlink r:id="rId24">
        <w:r>
          <w:rPr>
            <w:color w:val="0000EE"/>
            <w:u w:val="single"/>
          </w:rPr>
          <w:t>https://www.skynewsarabia.com/world/1859952-%D8%A7%D9%84%D8%AD%D9%88%D8%A7%D8%AF%D8%AB-%D8%A7%D9%84%D8%A3%D8%B3%D8%B9%D8%A7%D8%B1-5-%D9%86%D9%82%D8%A7%D8%B7-%D8%AA%D8%B1%D8%B3%D9%85-%D8%A3%D8%B2%D9%85%D8%A9-%D9%87%D8%B1%D9%85%D8%B2</w:t>
        </w:r>
      </w:hyperlink>
      <w:r>
        <w:rPr>
          <w:i/>
        </w:rPr>
        <w:t xml:space="preserve"> - ['</w:t>
      </w:r>
      <w:r>
        <w:t>US President Donald Trump gave Iran a 48-hour ultimatum to open the Strait of Hormuz to maritime traffic, threatening energy infrastructure.', '</w:t>
      </w:r>
      <w:r>
        <w:rPr>
          <w:i/>
        </w:rPr>
        <w:t>Since March 1st, 24 commercial ships, including 11 oil tankers, have been subjected to attacks or incidents in the Gulf, the Strait of Hormuz, or the Gulf of Oman.', '</w:t>
      </w:r>
      <w:r>
        <w:t>Eight casualties have been reported, with at least 4 missing and 10 injured, according to the International Maritime Organization.', '</w:t>
      </w:r>
      <w:r>
        <w:rPr>
          <w:i/>
        </w:rPr>
        <w:t>Maritime traffic through the Strait has decreased by 95%, from around 120 to 77 crossings per day, with 124 crossings from March 1-21.', '</w:t>
      </w:r>
      <w:r>
        <w:t xml:space="preserve">Approximately 20,000 sailors are stranded in the area, amid a total of around 3,200 ships present in the region, including 250 oil tankers.'] 20. </w:t>
      </w:r>
      <w:hyperlink r:id="rId25">
        <w:r>
          <w:rPr>
            <w:color w:val="0000EE"/>
            <w:u w:val="single"/>
          </w:rPr>
          <w:t>https://www.businesstoday.in/latest/economy/story/us-cargo-ship-with-16714-metric-tonnes-of-lpg-arrives-at-mangaluru-521753-2026-03-22?utm_source=rssfeed</w:t>
        </w:r>
      </w:hyperlink>
      <w:r>
        <w:t xml:space="preserve"> - * A US liquefied petroleum gas cargo ship, Pyxis Pioneer, arrived at New Mangalore Port with 16,714 metric tonnes of LPG. * Arrival coincides with other vessel, Aqua Titan, bringing crude oil, highlighting shifts in energy trade routes. * Disruptions in the Strait of Hormuz have affected global oil and gas shipments, causing price increases. * India’s Mangaluru port has an 80,000-metric-tonne underground LPG storage facility commissioned in 2025. * US announced a temporary lift of sanctions on Iranian oil, releasing 140 million barrels into the market. Reuters reported the developments. 21. </w:t>
      </w:r>
      <w:hyperlink r:id="rId26">
        <w:r>
          <w:rPr>
            <w:color w:val="0000EE"/>
            <w:u w:val="single"/>
          </w:rPr>
          <w:t>https://www.aol.com/articles/3-energy-stocks-youll-want-121500235.html</w:t>
        </w:r>
      </w:hyperlink>
      <w:r>
        <w:t xml:space="preserve"> - * Oil approaching $100 per barrel amid ongoing risks to energy infrastructure and Strait of Hormuz traffic. * Equinor highlighted as Europe's key natural gas supplier, with rising earnings estimates and a 3.9% dividend yield. * PBF Energy's stock soared due to widened crack spreads, benefiting from refinery operations. * Chevron discussed as a counterbalance to refiners, primarily benefiting from higher oil prices. * Investors advised to consider diversification within energy stocks for risk management. 22. </w:t>
      </w:r>
      <w:hyperlink r:id="rId27">
        <w:r>
          <w:rPr>
            <w:color w:val="0000EE"/>
            <w:u w:val="single"/>
          </w:rPr>
          <w:t>https://udf.name/news/main_news/288640-dollar-terjaet-silu-pochemu-kurs-zamer-v-ozhidanii-buri.html</w:t>
        </w:r>
      </w:hyperlink>
      <w:r>
        <w:t xml:space="preserve"> - * The Federal Reserve's statements on future rate cuts strengthened the dollar. * The forex market's future dynamics depend on global oil prices. * US escalation in conflicts amid geopolitical tensions impacts global economic growth prospects. * Fed maintains federal funds rate at 3.5–3.75% and forecasts slight rate reductions for 2023 and 2027. * The ECB kept rates unchanged but reduced inflation and growth forecasts, supporting the euro. * Oil prices fell due to US permits for Russian oil and strategic reserve releases, bolstering the euro. * Goldman Sachs predicts dollar strength until energy market stabilises, with Brent oil potentially reaching $147 per barrel. 23. </w:t>
      </w:r>
      <w:hyperlink r:id="rId28">
        <w:r>
          <w:rPr>
            <w:color w:val="0000EE"/>
            <w:u w:val="single"/>
          </w:rPr>
          <w:t>https://famedelivered.com/us-joins-allies-to-confront-rising-global-instability-as-iran-threatens-bab-el-mandeb-closure-endangering-energy-security-and-global-travel/</w:t>
        </w:r>
      </w:hyperlink>
      <w:r>
        <w:t xml:space="preserve"> - * The United States and allied nations react to Iran's threats to block the Bab el-Mandeb Strait, involving escalation in the Strait of Hormuz. * The tensions have led to fears of disruption in critical maritime chokepoints and global energy supplies. * Potential closures could cause oil prices to exceed $200 per barrel, impacting global travel and industries. * Rising oil prices are already affecting airfare, shipping, and tourism, with possible delays and cancellations. * The crisis risks widespread economic and logistical disruptions in the travel industry and global trade.</w:t>
      </w:r>
      <w:r/>
    </w:p>
    <w:p>
      <w:r/>
      <w:r>
        <w:t xml:space="preserve">24. </w:t>
      </w:r>
      <w:hyperlink r:id="rId29">
        <w:r>
          <w:rPr>
            <w:color w:val="0000EE"/>
            <w:u w:val="single"/>
          </w:rPr>
          <w:t>https://9newsng.com/trump-gives-iran-48-hour-deadline-to-open-strait-of-hormuz/</w:t>
        </w:r>
      </w:hyperlink>
      <w:r>
        <w:t xml:space="preserve"> - * United States President Donald Trump issued a 48-hour ultimatum to Iran to fully reopen the Strait of Hormuz or face strikes on Iranian infrastructure. * The warning follows increased military tensions and recent missile exchanges in the Middle East. * The Strait of Hormuz handles approximately 20% of global oil shipments, and its closure has caused oil prices to surge above $100 per barrel. * Iran has restricted passage through the waterway, with foreign vessels deemed adversaries affected. * US troops may be deployed to the Gulf to protect maritime routes amid fears of broader regional conflict. 25. </w:t>
      </w:r>
      <w:hyperlink r:id="rId30">
        <w:r>
          <w:rPr>
            <w:color w:val="0000EE"/>
            <w:u w:val="single"/>
          </w:rPr>
          <w:t>https://www.seanews.com.tr/article/joint-statement-against-iran-from-22-countries-mn1j0yl8</w:t>
        </w:r>
      </w:hyperlink>
      <w:r>
        <w:t xml:space="preserve"> - * The number of countries participating in a joint initiative to ensure navigation safety in the Strait of Hormuz rose to 22. * The joint statement condemns Iran's attacks on commercial vessels, infrastructure, and attempts to obstruct navigation. * The statement was made on March 19 by leaders of multiple countries, including France, Germany, Italy, Japan, and the UK. * The UAE joined the initiative, and other nations expressed their readiness to contribute to maritime security efforts. * The declaration emphasises the importance of freedom of navigation and indicates global concern over regional escalation. 26. </w:t>
      </w:r>
      <w:hyperlink r:id="rId31">
        <w:r>
          <w:rPr>
            <w:color w:val="0000EE"/>
            <w:u w:val="single"/>
          </w:rPr>
          <w:t>https://www.seanews.com.tr/article/trumps-48-hour-ultimatum-strong-response-from-tehran-mn1j0iw2</w:t>
        </w:r>
      </w:hyperlink>
      <w:r>
        <w:t xml:space="preserve"> - * The Strait of Hormuz has experienced heightened tensions after a 48-hour ultimatum issued by U.S. President Donald Trump. * Trump threatened to 'obliterate' Iran's energy facilities if Iran does not fully open the strait. * Iran responded by stating passage will not be permitted for enemy elements and threatened retaliation on U.S. infrastructure. * Over 3,000 vessels are waiting to pass Hormuz, and marine insurance premiums hit record levels. * The incident affects global oil markets and regional security. 27. </w:t>
      </w:r>
      <w:hyperlink r:id="rId32">
        <w:r>
          <w:rPr>
            <w:color w:val="0000EE"/>
            <w:u w:val="single"/>
          </w:rPr>
          <w:t>https://meyka.com/blog/australia-fuel-supply-march-22-trump-pushes-role-in-iran-war-2203/</w:t>
        </w:r>
      </w:hyperlink>
      <w:r>
        <w:t xml:space="preserve"> - * Australia faces fuel supply stress due to potential Strait of Hormuz closure and rising shipping costs. * Release of 140 million barrels of Iranian oil offers short-term relief but does not eliminate transit risks. * Australia has 30–38 days of domestic fuel stocks, with contingency plans to manage shortages. * Investment impacts include margins for upstream producers and risks for refineries, airlines, and freight sectors. * Monitoring tanker movements, port calls, and policy signals is vital for risk management. * Measures such as demand restraint, conservation, and strategic stock releases can mitigate shortages. * A measured, data-led approach can help manage risks and capitalise on price dislocations. 28. </w:t>
      </w:r>
      <w:hyperlink r:id="rId33">
        <w:r>
          <w:rPr>
            <w:color w:val="0000EE"/>
            <w:u w:val="single"/>
          </w:rPr>
          <w:t>https://www.eleftherostypos.gr/oikonomia/oi-logoi-pou-to-energeiako-kostos-fovizei-tis-agores</w:t>
        </w:r>
      </w:hyperlink>
      <w:r>
        <w:t xml:space="preserve"> - * The CEO of Aramco, Amin Nasser, warned that global oil reserves are at their lowest in five years and crisis could lead to faster decreases. * IMF Managing Director Kristalina Georgieva advised preparing for an altered global environment. * Experts forecast potential oil prices rising to $130-150 per barrel if tensions persist. * Deutsche Bank predicts possible market sell-offs akin to 2022, but with different inflation dynamics. * The article discusses how high energy prices influence inflation, central bank policies, and financial markets. 29. </w:t>
      </w:r>
      <w:hyperlink r:id="rId34">
        <w:r>
          <w:rPr>
            <w:color w:val="0000EE"/>
            <w:u w:val="single"/>
          </w:rPr>
          <w:t>https://businesspost.ng/economy/petrol-sells-n1320-per-litre-as-dangote-refinery-hikes-price/</w:t>
        </w:r>
      </w:hyperlink>
      <w:r>
        <w:t xml:space="preserve"> - * Dangote Petroleum Refinery increases petrol price for the fourth time in March 2026, leading retailers to sell above N1,300 per litre in Lagos. * The refinery raised its ex-depot price by N70 to N1,245 per litre, citing global geopolitical tensions and crude oil price increases. * The gantry price at Dangote increased from N1,175 to N1,245 per litre, and coastal price from N1,512,648 to N1,606,518 per metric tonne. * The price hike is due to attacks on Iran and the Middle East crisis, which pushed crude oil above $100 per barrel. * The refinery assures product availability despite price fluctuations, with revised prices effective from March 21, 2026. 30. </w:t>
      </w:r>
      <w:hyperlink r:id="rId35">
        <w:r>
          <w:rPr>
            <w:color w:val="0000EE"/>
            <w:u w:val="single"/>
          </w:rPr>
          <w:t>https://cyprus-mail.com/2026/03/22/strong-dollar-emerges-as-safe-haven-as-middle-east-war-sparks-oil-fears</w:t>
        </w:r>
      </w:hyperlink>
      <w:r>
        <w:t xml:space="preserve"> - * The US dollar has strengthened as a safe-haven currency following the Middle East conflict and disruption to oil supplies. * The dollar index (.DXY) has already increased by 2% in April, with potential for further gains. * A stronger dollar impacts global trade, US earnings, and emerging economies, while US stocks and Treasuries outperform. * The initial bearish consensus on the dollar has shifted due to geopolitical tensions and oil prices affecting market outlooks. * Analysts suggest a sustained dollar rally could influence forecasts for 2026 and global economic conditions. 31. </w:t>
      </w:r>
      <w:hyperlink r:id="rId36">
        <w:r>
          <w:rPr>
            <w:color w:val="0000EE"/>
            <w:u w:val="single"/>
          </w:rPr>
          <w:t>https://www.autoexpress.co.uk/opinion/369211/uk-should-be-immune-global-fuel-crisis-our-abundant-natural-resources</w:t>
        </w:r>
      </w:hyperlink>
      <w:r>
        <w:t xml:space="preserve"> - * Highlights the severity of recent global energy and environmental crises, including conflicts in Iran. * Discusses concerns over energy supply reliability due to military actions and geopolitical tensions. * Emphasises the importance of the Strait of Hormuz as a critical maritime chokepoint affecting oil tanker passage. * Notes the dependence of energy supplies on safe passage through this strategic strait. 32. </w:t>
      </w:r>
      <w:hyperlink r:id="rId37">
        <w:r>
          <w:rPr>
            <w:color w:val="0000EE"/>
            <w:u w:val="single"/>
          </w:rPr>
          <w:t>https://www.indiatvnews.com/news/world/iran-says-strait-of-hormuz-remains-closed-only-for-enemies-after-trump-s-48-hour-ultimatum-2026-03-22-1034676</w:t>
        </w:r>
      </w:hyperlink>
      <w:r>
        <w:t xml:space="preserve"> - * Iran announced that the Strait of Hormuz remains closed only for enemies, with foreign vessels permitted to navigate with coordination for security. * Iranian official Ali Mousavi emphasized Iran's readiness to cooperate with international bodies to enhance maritime security. * US President Donald Trump issued a 48-hour warning threatening to obliterate Iran's power plants if the Strait is not fully reopened. * The threat coincides with rising global crude oil prices and Iran's blockade of the Strait, which handles nearly 20% of global oil and gas. * Iran has also attacked neighbouring countries' oil facilities, increasing regional uncertainty. 33. </w:t>
      </w:r>
      <w:hyperlink r:id="rId38">
        <w:r>
          <w:rPr>
            <w:color w:val="0000EE"/>
            <w:u w:val="single"/>
          </w:rPr>
          <w:t>https://bitbo.io/news/us-iran-oil-sanctions/</w:t>
        </w:r>
      </w:hyperlink>
      <w:r>
        <w:t xml:space="preserve"> - * The US issued a 30-day waiver on sanctions for Iranian oil already loaded on vessels. * The measure could bring approximately 140 million barrels to the global market. * The waiver allows the sale of Iranian crude loaded as of Friday through 19 April. * The move aims to relieve supply pressures after oil surged above $100 a barrel. * It follows similar easing measures related to Russian oil and raises concerns over Iran's revenue amid regional tensions. 34. </w:t>
      </w:r>
      <w:hyperlink r:id="rId39">
        <w:r>
          <w:rPr>
            <w:color w:val="0000EE"/>
            <w:u w:val="single"/>
          </w:rPr>
          <w:t>https://persfin.co.za/economy/2026-03-22-oil-surge-above-110-deepens-global-economic-risks-and-raises-pressure-on-south-africa/</w:t>
        </w:r>
      </w:hyperlink>
      <w:r>
        <w:t xml:space="preserve"> - * Brent crude oil surged past $110 per barrel due to escalating conflict in the Middle East, disrupting supply chains and threatening energy markets. * Attacks on infrastructure and closure of the Strait of Hormuz have constrained oil and LNG flows, causing supply bottlenecks. * Emergency oil reserves have been released, but ongoing attacks and tanker disruptions have limited stabilising effects. * Forecasts suggest prices could stay around $110 for two months or reach about $135 by June if conflict persists. * The rise in oil prices is increasing inflation risks and reducing global GDP growth forecasts, with South Africa vulnerable as a net oil importer. 35. </w:t>
      </w:r>
      <w:hyperlink r:id="rId40">
        <w:r>
          <w:rPr>
            <w:color w:val="0000EE"/>
            <w:u w:val="single"/>
          </w:rPr>
          <w:t>https://www.fool.com/retirement/2026/03/22/a-federal-reserve-double-whammy-is-2-months-away-a/</w:t>
        </w:r>
      </w:hyperlink>
      <w:r>
        <w:t xml:space="preserve"> - * The Fed signalled a possible rate cut later this year, but a double whammy is anticipated in two months. * Two reports in May could reflect rising inflation and slow GDP growth, influenced by oil prices and geopolitical issues. * The scenario mentioned is stagflation, posing challenges for the Fed's interest rate policy. * Investors are advised to select quality stocks, avoid longer-duration bonds, and consider TIPS and I-Bonds. * Going fully to cash is discouraged due to inflation eroding buying power despite market challenges. 36. </w:t>
      </w:r>
      <w:hyperlink r:id="rId41">
        <w:r>
          <w:rPr>
            <w:color w:val="0000EE"/>
            <w:u w:val="single"/>
          </w:rPr>
          <w:t>https://www.jordannews.jo/Section-112/Economy/US-Dollar-Rises-but-Remains-on-Track-for-Weekly-Loss-Amid-Inflationary-Pressures-49942</w:t>
        </w:r>
      </w:hyperlink>
      <w:r>
        <w:t xml:space="preserve"> - * The US dollar rose on Saturday but is poised for weekly losses against major currencies. * Investors are scaling back bets on Federal Reserve interest rate cuts due to inflation concerns. * The Euro, Yen, British Pound, and Swiss Franc are all on track for weekly gains. * The trend is linked to policymakers preparing for higher interest rates due to disruption caused by Middle East conflict. * Oil prices surged, with Brent surpassing $114 per barrel, influencing currency movements. 37. </w:t>
      </w:r>
      <w:hyperlink r:id="rId42">
        <w:r>
          <w:rPr>
            <w:color w:val="0000EE"/>
            <w:u w:val="single"/>
          </w:rPr>
          <w:t>https://www.aol.com/articles/forget-rising-gas-prices-something-105600444.html</w:t>
        </w:r>
      </w:hyperlink>
      <w:r>
        <w:t xml:space="preserve"> - * The Iran war has caused the largest energy supply chain disruption in history, affecting oil exports through the Strait of Hormuz. * Crude oil prices surged from about $67 to $96 per barrel between February 27 and March 16. * US gas prices increased 27% over the last month to $3.72 per gallon, with diesel rising 37% to nearly $4.99. * While gas prices impact some households, interest rate trends and inflation have a greater potential to influence wallets and investment portfolios. * The Federal Reserve has been lowering rates, but rising energy prices and inflation may halt or reverse this cycle, affecting borrowing costs and stock valuations. 38. </w:t>
      </w:r>
      <w:hyperlink r:id="rId43">
        <w:r>
          <w:rPr>
            <w:color w:val="0000EE"/>
            <w:u w:val="single"/>
          </w:rPr>
          <w:t>https://www.kotaradio.com/2026/03/22/trump-issues-48-hour-ultimatum-to-iran-over-strait-of-hormuz-closure/</w:t>
        </w:r>
      </w:hyperlink>
      <w:r>
        <w:t xml:space="preserve"> - * The White House warned Iran on Sunday that it has 48 hours to reopen the Strait of Hormuz or face strikes on its infrastructure. * Iranian officials responded that the waterway would remain open for international shipping except for vessels linked to hostile countries. * The conflict involves missile fire, retaliatory strikes, and threats to regional infrastructure. * The Strait of Hormuz is a critical maritime chokepoint for global oil and gas shipments. * Governments in the region are balancing military readiness with efforts to keep shipping lanes open. 39. </w:t>
      </w:r>
      <w:hyperlink r:id="rId39">
        <w:r>
          <w:rPr>
            <w:color w:val="0000EE"/>
            <w:u w:val="single"/>
          </w:rPr>
          <w:t>https://persfin.co.za/economy/2026-03-22-oil-surge-above-110-deepens-global-economic-risks-and-raises-pressure-on-south-africa/</w:t>
        </w:r>
      </w:hyperlink>
      <w:r>
        <w:t xml:space="preserve"> - * Brent crude oil exceeded $110 per barrel due to escalating conflict in the Middle East, disrupting supply chains and threatening a prolonged energy shock. * Attacks on infrastructure and closure of the Strait of Hormuz have constrained the flow of crude and LNG, causing supply bottlenecks. * Emergency reserves have been released, but ongoing attacks and plunging tanker traffic have limited stabilisation. * Forecasts suggest prices could remain around $110 for two months or rise to $135 by June if conflict persists. * The oil shock is raising inflation risks and weakening global growth, with South Africa experiencing increased domestic fuel prices and economic pressures. 40. </w:t>
      </w:r>
      <w:hyperlink r:id="rId44">
        <w:r>
          <w:rPr>
            <w:color w:val="0000EE"/>
            <w:u w:val="single"/>
          </w:rPr>
          <w:t>https://www.aol.com/articles/average-petrol-station-fuel-price-102055985.html</w:t>
        </w:r>
      </w:hyperlink>
      <w:r>
        <w:t xml:space="preserve"> - * Diesel prices across the UK have increased by 18p per litre since the Middle East conflict began, reaching 160.3p on Sunday. * Petrol prices have also risen 7% over the same period, now at 141.5p per litre. * Global oil prices have surged above 100 dollars a barrel for the first time since 2022 due to the conflict. * The rise in diesel prices is attributed to UK refinery limitations and reliance on imports. * UK government officials and petrol retailers discussed measures to address rising fuel prices. 41. </w:t>
      </w:r>
      <w:hyperlink r:id="rId45">
        <w:r>
          <w:rPr>
            <w:color w:val="0000EE"/>
            <w:u w:val="single"/>
          </w:rPr>
          <w:t>https://www.goodreturns.in/news/is-strait-of-hormuz-open-irans-new-warnings-us-israel-reliance-ongc-iocl-bpcl-hpcl-oil-gas-stocks-1497513.html</w:t>
        </w:r>
      </w:hyperlink>
      <w:r>
        <w:t xml:space="preserve"> - * Iran's representatives told the UN maritime agency on March 22 that the Strait of Hormuz is open for all ships except those linked to 'Iran's enemies'. * Iran's statement follows threats from US President Donald Trump to target Iranian power plants if the strait is not reopened within 48 hours. * Iran had hindered most ships after US-Israel airstrikes on Iran in February, with threats to set fire to vessels. * India’s oil and gas stocks, including Reliance Industries, ONGC, and Oil India, are expected to be impacted due to ongoing Middle East tensions affecting energy supplies. * Analysts highlight that disruptions at Hormuz can strain India's energy security, with crude, LNG, and LPG imports significantly reliant on the strait. 42. </w:t>
      </w:r>
      <w:hyperlink r:id="rId46">
        <w:r>
          <w:rPr>
            <w:color w:val="0000EE"/>
            <w:u w:val="single"/>
          </w:rPr>
          <w:t>https://www.independent.co.uk/news/world/middle-east/iran-us-war-live-strait-of-hormuz-trump-oil-israel-b2943316.html</w:t>
        </w:r>
      </w:hyperlink>
      <w:r>
        <w:t xml:space="preserve"> - * The Strait of Hormuz remains open to ships not linked to Iran's enemies, according to Iran's representative to the IMO. * US President Donald Trump threatened to obliterate Iran's power grid if the strait is not fully open within 48 hours. * Tanker traffic has halted, causing oil prices to surpass $100 a barrel. * Iran indicated willingness to cooperate on maritime safety amid the tensions. * Trump criticised NATO allies for not helping secure the waterway, though he later said it will open soon. 43. </w:t>
      </w:r>
      <w:hyperlink r:id="rId47">
        <w:r>
          <w:rPr>
            <w:color w:val="0000EE"/>
            <w:u w:val="single"/>
          </w:rPr>
          <w:t>https://www.ndtv.com/world-news/us-israel-iran-war-iran-missile-strike-on-israel-iran-targets-israeli-nuclear-facility-dimona-arad-trump-warns-iran-strait-of-hormuz-diego-garcia-11249333#publisher=newsstand</w:t>
        </w:r>
      </w:hyperlink>
      <w:r>
        <w:t xml:space="preserve"> - * Prime Minister Modi to chair a high-level cabinet meeting to review petroleum, crude, power, and fertiliser sectors amid Middle East war concerns. * Cargo ship Pyxis Pioneer carrying LPG from Texas to Mangalore Port and Russian oil tanker Aqua Titan arrived at New Mangalore. * US President Trump threatened to 'obliterate' Iran’s power plants unless Tehran reopens the Strait of Hormuz, a critical shipping chokepoint. * Trump set a 48-hour deadline for Iran to fully reopen the Strait, with the deadline passing on Tuesday morning. 44. </w:t>
      </w:r>
      <w:hyperlink r:id="rId48">
        <w:r>
          <w:rPr>
            <w:color w:val="0000EE"/>
            <w:u w:val="single"/>
          </w:rPr>
          <w:t>https://www.news18.com/india/russian-carrier-aqua-titan-us-lpg-cargo-pyxis-pioneer-arrive-in-india-amid-hormuz-crisis-ws-l-9990724.html</w:t>
        </w:r>
      </w:hyperlink>
      <w:r>
        <w:t xml:space="preserve"> - * The Russian tanker Aqua Titan arrived at New Mangalore Port after rerouting from China due to the Hormuz closure. * The US vessel Pyxis Pioneer carrying LPG also reached Mangaluru, boosting India's energy supplies. * Multiple vessels have diverted to Indian ports due to disruptions from the Iran conflict and Strait of Hormuz closure. * India’s diplomatic engagement with Iran has facilitated passage of Indian vessels through the waterway. * At least seven Russian vessels diverted from China to India in recent weeks, highlighting shifts in energy supply routes. 45. </w:t>
      </w:r>
      <w:hyperlink r:id="rId49">
        <w:r>
          <w:rPr>
            <w:color w:val="0000EE"/>
            <w:u w:val="single"/>
          </w:rPr>
          <w:t>https://www.icis.com/chemicals-and-the-economy/2026/03/strait-of-hormuz-closure-starts-to-have-major-economic-impact/</w:t>
        </w:r>
      </w:hyperlink>
      <w:r>
        <w:t xml:space="preserve"> - * The Strait of Hormuz has now been blocked for the first time in history, with significantly reduced transits since March 1, mainly by shadow fleet ships. * Asia is most affected due to the Strait being a critical choke point for 25% of the world's seaborn oil and 20% of LNG volume. * Force majeure events are spreading across the Middle East and Asia, with natural gas shortages impacting plant operations; Qatar's LNG plant shutdown affects 20% of global LNG supply. * Shipping fuel supplies are in short supply, causing slow steaming; container and consumer goods shipments are also delayed or trapped. * Europe is experiencing lower Asian imports, and supply chain disruptions are affecting petrochemical and finished consumer goods shipments. * US and European producers benefit from increased local production opportunities amid supply constraints. * Dow highlights a windfall for North America, with full capacity operations and strong export demand, but inflation and slower GDP growth are anticipated post-crisis.* 46. </w:t>
      </w:r>
      <w:hyperlink r:id="rId50">
        <w:r>
          <w:rPr>
            <w:color w:val="0000EE"/>
            <w:u w:val="single"/>
          </w:rPr>
          <w:t>https://www.businesstoday.in/latest/economy/story/energy-security-in-focus-pm-modi-to-chair-high-level-meet-as-hormuz-disruption-hits-supplies-521747-2026-03-22?utm_source=rssfeed</w:t>
        </w:r>
      </w:hyperlink>
      <w:r>
        <w:t xml:space="preserve"> - * Prime Minister Narendra Modi will chair a high-level meeting to assess the impact of Hormuz Strait disruptions on India's energy and supply chains. * The meeting will review developments across petroleum, crude, power, and fertiliser sectors, focusing on supply stability. * Iran has nearly shut the Strait of Hormuz, disrupting energy flows to Asian economies, including India. * Disruptions have impacted liquefied natural gas supplies, especially for fertiliser production, with urea plants operating at half capacity. * Petronet LNG Ltd and Indian gas distributors GAIL, Indian Oil, and Bharat Petroleum have declared force majeure due to cargo movement disruptions. 47. </w:t>
      </w:r>
      <w:hyperlink r:id="rId51">
        <w:r>
          <w:rPr>
            <w:color w:val="0000EE"/>
            <w:u w:val="single"/>
          </w:rPr>
          <w:t>https://www.iltempo.it/esteri/2026/03/22/news/donald-trump-ultimatum-iran-hormuz-centrali-elettriche-distruggere-infrastrutture-guerra-usa-46924792/</w:t>
        </w:r>
      </w:hyperlink>
      <w:r>
        <w:t xml:space="preserve"> - * US President Donald Trump issues a 48-hour ultimatum to Iran to open the Strait of Hormuz, threatening to destroy Iranian power plants if not complied. * Iran possesses approximately 110 energy plants, including gas, solar, hydroelectric, wind, oil, coal, geothermal, and nuclear facilities. * The largest Iranian power plants operate on gas, including Damavand, Shahid Salimi, and Shahid Rajai, with capacities up to 2,868 MW. * Iran mainly produces electricity from fossil fuels, with some renewable sources, and has one nuclear reactor, Bushehr. * Iranian forces threaten to attack US energy and infrastructure targets in response to US military threats. 48. </w:t>
      </w:r>
      <w:hyperlink r:id="rId52">
        <w:r>
          <w:rPr>
            <w:color w:val="0000EE"/>
            <w:u w:val="single"/>
          </w:rPr>
          <w:t>https://auto.ltn.com.tw/news/31248</w:t>
        </w:r>
      </w:hyperlink>
      <w:r>
        <w:t xml:space="preserve"> - * Middle East conflict causes global oil supply disruption, nearly 20% of supply flow blocked. * Oil prices surpass US$100 per barrel. * IEA advocates demand-side measures to manage high oil prices, including 10 specific recommendations. * IEA released 400 million barrels from emergency reserves, the largest in its history. * Measures focus on reducing oil consumption in transportation, promoting public transit, vehicle restrictions, fuel efficiency, and industrial adjustments. * Fatih Birol emphasises energy crisis risks and the need for urgent demand management.</w:t>
      </w:r>
      <w:r/>
    </w:p>
    <w:p>
      <w:r/>
      <w:r>
        <w:t xml:space="preserve">49. </w:t>
      </w:r>
      <w:hyperlink r:id="rId53">
        <w:r>
          <w:rPr>
            <w:color w:val="0000EE"/>
            <w:u w:val="single"/>
          </w:rPr>
          <w:t>https://www.sondakika.com/guncel/haber-iran-dan-bae-ye-saldiri-uyarisi-19678148/</w:t>
        </w:r>
      </w:hyperlink>
      <w:r>
        <w:t xml:space="preserve"> - * Iran's Hatemü'l Enbiya Central Command spokesperson Ibrahim Zülfikari warns UAE of possible attacks on Ras el-Hayme area if attacks on Iranian southern islands recur. * Zülfikari states Iran will target sources of attacks on its territory and claims it would respond decisively if UAE becomes a source of attacks on Abu Musa and Tunb islands. * The statement comes as 22 countries, including the UAE, US, UK, France, Germany, and Japan, condemn Iran's attacks on commercial ships and infrastructure. * These nations express concerns about the Suez Canal's potential closure and its impact on global trade and energy security. * The collective call urges Iran to cease threats, mine laying, drone and missile attacks, and the closure of the Straits of Hormuz, while urging compliance with UN Security Council resolutions. 50. </w:t>
      </w:r>
      <w:hyperlink r:id="rId54">
        <w:r>
          <w:rPr>
            <w:color w:val="0000EE"/>
            <w:u w:val="single"/>
          </w:rPr>
          <w:t>https://inews.co.uk/news/world/trump-iran-gamble-failed-americas-allies-pay-it-4309972</w:t>
        </w:r>
      </w:hyperlink>
      <w:r>
        <w:t xml:space="preserve"> - ['</w:t>
      </w:r>
      <w:r>
        <w:rPr>
          <w:i/>
        </w:rPr>
        <w:t xml:space="preserve"> The US administration lifts sanctions on some Iranian oil amid ongoing tensions in the Middle East.', '</w:t>
      </w:r>
      <w:r>
        <w:t xml:space="preserve"> President Trump’s strategies and understanding of the Iran conflict are questioned.', '</w:t>
      </w:r>
      <w:r>
        <w:rPr>
          <w:i/>
        </w:rPr>
        <w:t xml:space="preserve"> Iran fired missiles at Diego Garcia, a UK-US military base, from beyond its known missile range.', '</w:t>
      </w:r>
      <w:r>
        <w:t xml:space="preserve"> Trump criticises European allies, especially NATO, accusing them of cowardice and threatening the alliance.', '* The US considers releasing Iranian crude and deploying additional Marines, amid uncertain intentions from Trump.'] 51. </w:t>
      </w:r>
      <w:hyperlink r:id="rId55">
        <w:r>
          <w:rPr>
            <w:color w:val="0000EE"/>
            <w:u w:val="single"/>
          </w:rPr>
          <w:t>https://coingape.com/us-iran-tensions-spike-as-trump-sets-48-hour-deadline-on-strait-of-hormuz-blockade/</w:t>
        </w:r>
      </w:hyperlink>
      <w:r>
        <w:t xml:space="preserve"> - • President Donald Trump issued a 48-hour deadline for Iran to reopen the Strait of Hormuz. • Trump threatened to destroy Iranian power plants if Iran fails to comply. • Several countries, including the UK, France, and Germany, condemned Iran's closure of the strait. • Iran warned of retaliation targeting US energy and infrastructure in response to US threats. • Oil prices surged to $98 per barrel amid escalating US-Iran tensions, and cryptocurrencies faced losses. 52. </w:t>
      </w:r>
      <w:hyperlink r:id="rId56">
        <w:r>
          <w:rPr>
            <w:color w:val="0000EE"/>
            <w:u w:val="single"/>
          </w:rPr>
          <w:t>https://www.eanlibya.com/%D9%87%D8%AC%D9%85%D8%A7%D8%AA-%D8%B5%D8%A7%D8%B1%D9%88%D8%AE%D9%8A%D8%A9-%D8%A5%D9%8A%D8%B1%D8%A7%D9%86%D9%8A%D8%A9-%D8%B9%D9%84%D9%89-%D8%A7%D9%84%D8%B3%D8%B9%D9%88%D8%AF%D9%8A%D8%A9-%D9%88%D8%A7/</w:t>
        </w:r>
      </w:hyperlink>
      <w:r>
        <w:t xml:space="preserve"> - * Iran continues missile and drone attacks on Saudi Arabia and the UAE, with incidents involving intercepted projectiles and casualties. * Saudi Arabia intercepted a ballistic missile aimed at Riyadh; other missiles and drones were also intercepted or fell in unpopulated areas. * UAE's air defence detached multiple missiles and drones; cumulative attacks have resulted in casualties and injuries. * An explosion occurred near a cargo vessel off Sharjah, with investigations underway and no injuries reported. * Tensions escalate amid regional security concerns, with US and Iranian involvement and threats to maritime navigation.</w:t>
      </w:r>
      <w:r/>
    </w:p>
    <w:p>
      <w:r/>
      <w:r>
        <w:t xml:space="preserve">53. </w:t>
      </w:r>
      <w:hyperlink r:id="rId57">
        <w:r>
          <w:rPr>
            <w:color w:val="0000EE"/>
            <w:u w:val="single"/>
          </w:rPr>
          <w:t>https://www.eanlibya.com/%D8%AA%D8%B1%D8%A7%D9%85%D8%A8-%D9%8A%D9%88%D8%AC%D9%87-%D8%AA%D8%AD%D8%B0%D9%8A%D8%B1%D8%A7%D9%8B-%D8%B4%D8%AF%D9%8A%D8%AF%D8%A7%D9%8B-%D9%84%D8%A5%D9%8A%D8%B1%D8%A7%D9%86-%D8%A5%D8%B0%D8%A7-%D9%84/</w:t>
        </w:r>
      </w:hyperlink>
      <w:r>
        <w:t xml:space="preserve"> - * UK withdraws permission for US to use Akrotiri base in Cyprus for strikes against Iran after drone incident. * Iran claims 'absolute missile sovereignty' over southern Israel and warns of prolonged explosions. * Iran launches 'Wave 73' operations targeting southern Israel, with casualties and system failures reported. * Israel conducts targeted killing of Iranian drone programme leader in 'Zee'ir al-Asad operation. * US President Trump issues a 48-hour ultimatum to Iran to open the Strait of Hormuz, threatening attacks on Iranian energy facilities. * Iranian oil stocks in the sea have been fully sold out after lifting the ban. 54. </w:t>
      </w:r>
      <w:hyperlink r:id="rId58">
        <w:r>
          <w:rPr>
            <w:color w:val="0000EE"/>
            <w:u w:val="single"/>
          </w:rPr>
          <w:t>https://www.thehindu.com/news/national/pm-modi-ministerial-meeting-on-energy-supply-challenges-amid-west-asia-conflict/article70771872.ece</w:t>
        </w:r>
      </w:hyperlink>
      <w:r>
        <w:t xml:space="preserve"> - </w:t>
      </w:r>
      <w:r>
        <w:rPr>
          <w:i/>
        </w:rPr>
        <w:t>Prime Minister Narendra Modi will chair a ministerial meeting to assess India's energy sectors in response to the West Asia conflict.</w:t>
        <w:br/>
      </w:r>
      <w:r/>
      <w:r>
        <w:rPr>
          <w:i/>
        </w:rPr>
        <w:t>The meeting aims to ensure uninterrupted energy supply, logistics, and distribution.</w:t>
        <w:br/>
      </w:r>
      <w:r/>
      <w:r>
        <w:rPr>
          <w:i/>
        </w:rPr>
        <w:t>India is monitoring global developments following the conflict initiated by US and Israel attacks on Iran.</w:t>
        <w:br/>
      </w:r>
      <w:r/>
      <w:r>
        <w:rPr>
          <w:i/>
        </w:rPr>
        <w:t>Iran's control of Strait of Hormuz has caused disruptions in global energy supply, impacting India.</w:t>
        <w:br/>
      </w:r>
      <w:r/>
      <w:r>
        <w:rPr>
          <w:i/>
        </w:rPr>
        <w:t>Prime Minister Modi has spoken with global leaders from several countries since the conflict began.</w:t>
      </w:r>
      <w:r>
        <w:t xml:space="preserve">55. </w:t>
      </w:r>
      <w:hyperlink r:id="rId59">
        <w:r>
          <w:rPr>
            <w:color w:val="0000EE"/>
            <w:u w:val="single"/>
          </w:rPr>
          <w:t>https://www.saptashwatv.com/news/national-news/pyxis-pioneer-arrives-at-new-mangalore-port-with-lpg-amid-global-supply-pressure-8174.html</w:t>
        </w:r>
      </w:hyperlink>
      <w:r>
        <w:t xml:space="preserve"> - * The vessel Pyxis Pioneer arrived at New Mangalore Port with over 16,700 tonnes of LPG for Aegis Logistics Ltd. * The event took place in the early morning, indicating increased activity in handling international energy shipments. * The arrival occurs amidst disruptions in the Strait of Hormuz and global supply chain pressures, emphasising India’s energy security efforts. * The Shipping Ministry has reduced cargo-related charges for crude oil and LPG from March 14 to March 31, 2026, to facilitate imports. * India is diversifying its energy sources, notably importing LPG from the USA, to reduce dependence on Middle Eastern supplies and enhance energy security. 56. </w:t>
      </w:r>
      <w:hyperlink r:id="rId53">
        <w:r>
          <w:rPr>
            <w:color w:val="0000EE"/>
            <w:u w:val="single"/>
          </w:rPr>
          <w:t>https://www.sondakika.com/guncel/haber-iran-dan-bae-ye-saldiri-uyarisi-19678148/</w:t>
        </w:r>
      </w:hyperlink>
      <w:r>
        <w:t xml:space="preserve"> - * Iran's Hatemü'l Enbiya Military Headquarters spokesman Ibrahim Zülfikari warned the UAE of retaliation if attacks on Iranian islands from UAE territory continue. * Zülfikari indicated Iran's readiness to target Ras el-Hayme, a major city and port in the UAE. * Iran's military threatened to respond decisively to attacks on the Abu Musa and Greater Tunb islands in the Persian Gulf. * 22 countries, including UK, France, Germany, and Japan, issued a joint statement condemning Iran's attacks on commercial ships and civilian infrastructure. * The statement warned of risks to global trade and energy security from developments including the de facto closure of the Strait of Hormuz and called for Iran to cease threats and steps towards closure. 57. </w:t>
      </w:r>
      <w:hyperlink r:id="rId60">
        <w:r>
          <w:rPr>
            <w:color w:val="0000EE"/>
            <w:u w:val="single"/>
          </w:rPr>
          <w:t>https://www.sotaliraq.com/2026/03/22/%D8%A5%D9%8A%D8%B1%D8%A7%D9%86-%D8%AA%D8%B1%D8%AF-%D8%B9%D9%84%D9%89-%D8%AA%D8%B1%D9%85%D8%A8-%D8%A8%D9%88%D8%B6%D8%B9-%D9%85%D9%86%D8%B4%D8%A2%D8%AA-%D8%A7%D9%84%D8%B7%D8%A7%D9%82%D8%A9-%D9%88%D8%A7/</w:t>
        </w:r>
      </w:hyperlink>
      <w:r>
        <w:t xml:space="preserve"> - * Iran threatens to target energy, information technology, and water desalination facilities linked to the US and Israel in the region if their infrastructure is attacked * The statement was issued by the spokesperson of the Khatam al-Anbiya headquarters of the IRGC * Iran warns of a comprehensive strike on energy and technology infrastructure if its own fuel and energy infrastructure faces attack * US President Donald Trump threatened military action against Iran if the Strait of Hormuz is not reopened within 48 hours * Trump indicated that US strikes would begin with the largest station before expanding to other facilities</w:t>
      </w:r>
      <w:r/>
    </w:p>
    <w:p>
      <w:r/>
      <w:r>
        <w:t xml:space="preserve">58. </w:t>
      </w:r>
      <w:hyperlink r:id="rId55">
        <w:r>
          <w:rPr>
            <w:color w:val="0000EE"/>
            <w:u w:val="single"/>
          </w:rPr>
          <w:t>https://coingape.com/us-iran-tensions-spike-as-trump-sets-48-hour-deadline-on-strait-of-hormuz-blockade/</w:t>
        </w:r>
      </w:hyperlink>
      <w:r>
        <w:t xml:space="preserve"> - * President Donald Trump issued a 48-hour ultimatum demanding Iran reopen the Strait of Hormuz; failure would result in US strikes on Iranian infrastructure. * Iran responded with threats to target US energy, technology, and desalination facilities if attacked. * The US and several allied countries condemned Iran’s closure of the Strait, emphasising its importance for international trade and energy. * Oil prices rose to $98, increasing nearly 3% amid escalating tensions; crypto markets faced notable losses. * Iran’s missile strike on Israel’s Haifa oil refinery marked increased hostilities between the two nations. 59. </w:t>
      </w:r>
      <w:hyperlink r:id="rId56">
        <w:r>
          <w:rPr>
            <w:color w:val="0000EE"/>
            <w:u w:val="single"/>
          </w:rPr>
          <w:t>https://www.eanlibya.com/%D9%87%D8%AC%D9%85%D8%A7%D8%AA-%D8%B5%D8%A7%D8%B1%D9%88%D8%AE%D9%8A%D8%A9-%D8%A5%D9%8A%D8%B1%D8%A7%D9%86%D9%8A%D8%A9-%D8%B9%D9%84%D9%89-%D8%A7%D9%84%D8%B3%D8%B9%D9%88%D8%AF%D9%8A%D8%A9-%D9%88%D8%A7/</w:t>
        </w:r>
      </w:hyperlink>
      <w:r>
        <w:t xml:space="preserve"> - * Iran launches missile and drone attacks on Saudi Arabia and the United Arab Emirates, with multiple interceptions reported. * Saudi Arabia intercepts a ballistic missile aimed at Riyadh and several drones. * UAE's air defence intercepts three missiles and eight drones; numerous attacks have occurred since the start of hostilities. * An explosion occurs near a cargo ship off Sharjah attributed to an unidentified projectile. * Tensions have increased amid ongoing regional security escalations, and investigations are underway. * US-Iran tensions involve threats to the Strait of Hormuz, with recent attacks on maritime targets. 60. </w:t>
      </w:r>
      <w:hyperlink r:id="rId61">
        <w:r>
          <w:rPr>
            <w:color w:val="0000EE"/>
            <w:u w:val="single"/>
          </w:rPr>
          <w:t>https://www.startitup.sk/trump-dal-iranu-48-hodinove-ultimatum-ak-sa-neotvori-hormuz-usa-vymazu-z-povrchu-klucovu-infrastrukturu/</w:t>
        </w:r>
      </w:hyperlink>
      <w:r>
        <w:t xml:space="preserve"> - * Donald Trump požadoval, aby Irán úplne otvoril Hormuzský prieliv do 48 hodín; v opačnom prípade hrozil útokmi na iránske elektrárne. * Irán varoval, že ak zasiahnu iránsku palivovú a energetickú infraštruktúru, odpovie útokmi na infraštruktúru USA a ich spojencov. * Teherán údajne necháva Hormuzský prieliv otvorený pre väčšinu lodí, okrem iránskych „nepriateľov“. * CNN informuje, že približne 20 % svetových dodávok ropy prechádza Hormuzským prielivom. * Vojenské útoky medzi Izraelom a Iranom sa rozšírili, vrátane útokov na ciele v Iráne a Libanone, a incidentu so zranenými v Izraeli. * Do ochrany prepravy v Hormuzskom prielive sa zapojilo 22 krajín vrátane Spojených arabských emirátov a Austrálie. 61. </w:t>
      </w:r>
      <w:hyperlink r:id="rId62">
        <w:r>
          <w:rPr>
            <w:color w:val="0000EE"/>
            <w:u w:val="single"/>
          </w:rPr>
          <w:t>https://www.businesstimes.com.sg/companies-markets/sinopecs-full-year-profit-falls-34-32-5-billion-yuan-fuel-demand-weakens</w:t>
        </w:r>
      </w:hyperlink>
      <w:r>
        <w:t xml:space="preserve"> - * Sinopec reports a 34% decline in full-year profit for 2025, falling to 32.5 billion yuan. * The decline reflects operational challenges amid weak fuel demand and oversaturated chemicals market. * Retail sales of petroleum and related products decreased by 5.7% nationwide in 2025. * Increased renewable energy push and electric-vehicle adoption reduce demand for diesel and petrol. * Market saturation from new Chinese petrochemical plants and volatile oil prices affect margins. 62. </w:t>
      </w:r>
      <w:hyperlink r:id="rId63">
        <w:r>
          <w:rPr>
            <w:color w:val="0000EE"/>
            <w:u w:val="single"/>
          </w:rPr>
          <w:t>https://www.straitstimes.com/world/hormuz-strait-closure-forcing-trump-importers-to-seek-solution</w:t>
        </w:r>
      </w:hyperlink>
      <w:r>
        <w:t xml:space="preserve"> - * The Strait of Hormuz has been effectively blocked for four weeks due to regional conflict, impacting global oil trade and prices. * US President Donald Trump issued a 48-hour deadline and threatened Iran with strikes; Iran warned of targeting US and Israeli energy infrastructure. * The closure has caused global benchmark Brent crude to rise nearly 55% since the conflict began. * Asian oil-importing nations, including India, Pakistan, Turkey, Japan, and South Korea, are seeking alternative supply routes and negotiating with Iran. * Countries are cautious in their responses to avoid antagonising the US while addressing energy needs. 63. </w:t>
      </w:r>
      <w:hyperlink r:id="rId64">
        <w:r>
          <w:rPr>
            <w:color w:val="0000EE"/>
            <w:u w:val="single"/>
          </w:rPr>
          <w:t>https://www.westhawaiitoday.com/2026/03/15/nation-world-news/oil-shocks-tentacles-grip-world-economy-this-really-is-the-big-one/</w:t>
        </w:r>
      </w:hyperlink>
      <w:r>
        <w:t xml:space="preserve"> - • The war between the US, Israel, and Iran has disrupted the Strait of Hormuz, a key oil choke point, raising costs globally. • The conflict, ongoing since Feb. 28, has led to stranded cargo, higher shipping and insurance costs, and increased prices for fuel, food, medicine, and other goods. • Experts warn of potentially catastrophic and long-term global economic consequences, similar to the 1970s oil crises. • The crisis could strengthen Russia and impact European and Asian energy security, with wider geopolitical and economic ramifications. • Resource supply chain vulnerabilities and energy prices may influence policy shifts and market responses worldwide. 64. </w:t>
      </w:r>
      <w:hyperlink r:id="rId65">
        <w:r>
          <w:rPr>
            <w:color w:val="0000EE"/>
            <w:u w:val="single"/>
          </w:rPr>
          <w:t>https://www.ucanews.com/news/iran-threatens-mideast-infrastructure-in-response-to-trump-ultimatum/112410</w:t>
        </w:r>
      </w:hyperlink>
      <w:r>
        <w:t xml:space="preserve"> - * Iran threatens to attack US and regional infrastructure if strikes occur on its power plants in response to Trump’s threat over Strait of Hormuz. * US President Trump warns Iran of obliterating power plants if the Strait does not reopen within 48 hours. * Iran’s military threatens retaliatory actions against US energy, ICT, and desalination infrastructure. * Iran retaliates for an attack on its nuclear site at Natanz with missile strikes on southern Israel. * Market disruptions and rising oil prices result from the standoff, with international condemnation of Iran’s blockade. * US military conducts bunker-busting bombings on Iranian coastal facilities. * Iran's missile attacks on Israel and Gulf nations show ongoing regional threats amid ongoing conflict. 65. </w:t>
      </w:r>
      <w:hyperlink r:id="rId66">
        <w:r>
          <w:rPr>
            <w:color w:val="0000EE"/>
            <w:u w:val="single"/>
          </w:rPr>
          <w:t>https://www.bloomberg.com/news/articles/2026-03-15/oil-market-set-for-tumultuous-week-as-kharg-attack-raises-stakes</w:t>
        </w:r>
      </w:hyperlink>
      <w:r>
        <w:t xml:space="preserve"> - * Global oil markets face turmoil after US attack on Iran’s Kharg Island. * The attack heightens risks to supply in the Middle East. * Tensions escalate as Iran's leadership warns about the Strait of Hormuz. * President Trump threatens further strikes on energy infrastructure. * The incident impacts energy flows and global oil supply concerns. 66. </w:t>
      </w:r>
      <w:hyperlink r:id="rId67">
        <w:r>
          <w:rPr>
            <w:color w:val="0000EE"/>
            <w:u w:val="single"/>
          </w:rPr>
          <w:t>https://www.newsghana.com.gh/trump-deploys-marines-as-iran-chokes-worlds-most-vital-oil-corridor/</w:t>
        </w:r>
      </w:hyperlink>
      <w:r>
        <w:t xml:space="preserve"> - * The United States ordered Marines and warships to the Middle East amid Iran’s blockade of the Strait of Hormuz, causing disruption to global oil flows. * USS Tripoli, USS San Diego, and USS New Orleans, carrying approximately 4,200 to 4,400 Marines, are deploying as part of US military reinforcement. * Since the conflict began, at least 16 ships have been attacked; Iran’s IRGC declared it will prevent US and Israeli vessels from transiting. * US forces struck more than 90 targets on Kharg Island; US officials warned of potential escalation. * Strikes, attacks, and troop movements reflect a significant escalation in the regional conflict involving the US, Iran, and Gulf Arab states. 67. </w:t>
      </w:r>
      <w:hyperlink r:id="rId68">
        <w:r>
          <w:rPr>
            <w:color w:val="0000EE"/>
            <w:u w:val="single"/>
          </w:rPr>
          <w:t>https://www.standard.co.uk/news/politics/trump-starmer-strait-hormuz-iran-war-israel-drones-b1274942.html</w:t>
        </w:r>
      </w:hyperlink>
      <w:r>
        <w:t xml:space="preserve"> - * Donald Trump and Keir Starmer hold talks on the Strait of Hormuz, which is closed due to Iran attacks on tankers. * Trump appeals to affected nations to send ships to the area via Truth Social. * The article references potential threats in the region impacting oil trade routes. 68. </w:t>
      </w:r>
      <w:hyperlink r:id="rId69">
        <w:r>
          <w:rPr>
            <w:color w:val="0000EE"/>
            <w:u w:val="single"/>
          </w:rPr>
          <w:t>https://www.benzinga.com/news/politics/26/03/51396356/iran-threatens-to-target-critical-infrastructure-if-us-strikes-power-plants</w:t>
        </w:r>
      </w:hyperlink>
      <w:r>
        <w:t xml:space="preserve"> - * Iran's military issues a warning to target energy, IT, and desalination infrastructure if the US attacks Iranian power plants. * The warning was conveyed by Iran’s military joint command, indicating potential regional targets. * The dispute is linked to US threats regarding the Strait of Hormuz and Iranian nuclear facilities. * Iran's threat to desalination plants impacts water supply in the Middle East, which accounts for over 40% of global capacity. * The tension is part of broader Middle East conflicts involving the US, Iran, and Israel. 69. </w:t>
      </w:r>
      <w:hyperlink r:id="rId70">
        <w:r>
          <w:rPr>
            <w:color w:val="0000EE"/>
            <w:u w:val="single"/>
          </w:rPr>
          <w:t>https://www.okaz.com.sa/economy/na/2240162</w:t>
        </w:r>
      </w:hyperlink>
      <w:r>
        <w:t xml:space="preserve"> - - US Secretary of the Interior, Doug Burgum, stated that the Trump administration discussed potential intervention in the futures oil market to curb sharp price rises amid escalating tensions with Iran. - The possibility was discussed internally, but no confirmed intervention has occurred. - CME Group warns government intervention could be catastrophic; markets oppose government price controls. - Oil prices surged towards $120 per barrel due to Iranian threats and disruption in Strait of Hormuz traffic. - European gas prices also rose because of Europe's dependence on regional gas. 70. </w:t>
      </w:r>
      <w:hyperlink r:id="rId71">
        <w:r>
          <w:rPr>
            <w:color w:val="0000EE"/>
            <w:u w:val="single"/>
          </w:rPr>
          <w:t>https://www.ilgiornale.it/news/politica/trump-90-bombe-su-kharg-coalizione-liberare-hormuz-2638550.html</w:t>
        </w:r>
      </w:hyperlink>
      <w:r>
        <w:t xml:space="preserve"> - * Donald Trump announces the US military executed a powerful raid targeting Kharg Island, Iran's main oil export hub.</w:t>
      </w:r>
      <w:r>
        <w:rPr>
          <w:i/>
        </w:rPr>
        <w:t>* The attack destroyed over 90 military targets, including missile storage and mine depots.</w:t>
      </w:r>
      <w:r>
        <w:t>* Trump warns Iran and others to respect shipping through the Strait of Hormuz, threatening to escalate if necessary.</w:t>
      </w:r>
      <w:r>
        <w:rPr>
          <w:i/>
        </w:rPr>
        <w:t>* The US aims to secure this critical maritime route, with support called from ally nations.</w:t>
      </w:r>
      <w:r>
        <w:t>* Iran reports ongoing oil exports and warns of retaliatory actions against US energy infrastructure.* * The conflict has increased oil prices and caused a global energy shock.</w:t>
      </w:r>
      <w:r/>
    </w:p>
    <w:p>
      <w:r/>
      <w:r>
        <w:t xml:space="preserve">71. </w:t>
      </w:r>
      <w:hyperlink r:id="rId72">
        <w:r>
          <w:rPr>
            <w:color w:val="0000EE"/>
            <w:u w:val="single"/>
          </w:rPr>
          <w:t>https://www.okaz.com.sa/economy/na/2240171</w:t>
        </w:r>
      </w:hyperlink>
      <w:r>
        <w:t xml:space="preserve"> - * Since IEA announced the largest emergency oil release in its history, oil prices increased by over 17%. * Brent crude closed above $100 per barrel for the second consecutive session. * The announced release remains insufficient to cover the supply gap caused by the closing of the Strait of Hormuz. * Over 30 countries, including the US, agreed to inject 400 million barrels into the market. * US alone released 172 million barrels, 43% of IEA's total, but prices still surged.</w:t>
      </w:r>
      <w:r/>
    </w:p>
    <w:p>
      <w:r/>
      <w:r>
        <w:t xml:space="preserve">72. </w:t>
      </w:r>
      <w:hyperlink r:id="rId73">
        <w:r>
          <w:rPr>
            <w:color w:val="0000EE"/>
            <w:u w:val="single"/>
          </w:rPr>
          <w:t>https://www.fool.com/investing/2026/03/22/trump-bull-market-federal-reserve-send-over-edge/</w:t>
        </w:r>
      </w:hyperlink>
      <w:r>
        <w:t xml:space="preserve"> - * Stocks surged under President Trump, with the Dow, S&amp;P 500, and Nasdaq reaching record highs. * Technological advancements in AI and quantum computing have contributed to market growth. * Tax cuts and corporate buybacks further supported the bull market. * Recent weeks have seen declines of 5-8% below recent highs, signalling a potential downturn. * Four Federal Reserve catalysts, including dissent within the FOMC, upcoming chair appointment, balance sheet reduction, and inflation concerns from rising oil prices, threaten to end the market rally. 73. </w:t>
      </w:r>
      <w:hyperlink r:id="rId74">
        <w:r>
          <w:rPr>
            <w:color w:val="0000EE"/>
            <w:u w:val="single"/>
          </w:rPr>
          <w:t>https://romanialibera.ro/la-zi/emiratele-si-arabia-saudita-intercepteaza-atacuri-cu-drone-si-rachete-lansate-dinspre-iran/</w:t>
        </w:r>
      </w:hyperlink>
      <w:r>
        <w:t xml:space="preserve"> - * Trei drone au fost detectate, interceptate și distruse în estul Emiratelor Arabe Unite înainte să provoace pagube, ca răspuns la amenințări din Iran. * În aceeași regiune, Arabia Saudită a raportat un val de atacuri aeriene, inclusiv trei rachete balistice și cinci drone interceptate. * Atacurile au avut loc în contextul escaladării tensiunilor între Iran și aliații regionali și occidentali. * Ambele state afirmă că rămân în alertă operațională, iar tensiunile pot destabiliza întregul Orient Mijlociu. 74. </w:t>
      </w:r>
      <w:hyperlink r:id="rId75">
        <w:r>
          <w:rPr>
            <w:color w:val="0000EE"/>
            <w:u w:val="single"/>
          </w:rPr>
          <w:t>https://romanialibera.ro/la-zi/atacuri-masive-atribuite-iranului-si-expulzari-diplomatice/</w:t>
        </w:r>
      </w:hyperlink>
      <w:r>
        <w:t xml:space="preserve"> - * Criza din Golf a crescut, cu atacuri atribuite Iranului și un ultimatum de 48 de ore al SUA pentru redeschiderea Strâmtorii Ormuz, transmit CNN și The Guardian. * Arabia Saudită a expulzat atașatul militar iranian și oficiali, acuzând Iranul de atacuri asupra statelor din Golf. * Sistemele de apărare aeriană din Golf au interceptat mai multe rachete și drone în Arabia Saudită, Emiratele Arabe Unite, Kuweit și Bahrain. * Explozii au avut loc în Israel, iar o dronă a lovit o bază în Irak; nu au fost raportate victime. * Precizarea că dacă Iranul nu va redeschide exclusiv Strâmtoarea Ormuz în 48 de ore, SUA vor lovi infrastructura energetică iraniană. * Strâmtoarea Ormuz rămâne blocată, cu riscuri pentru piața petrolului mondială, Iranul ameninţând cu lovituri asupra instalaţiilor energetice ale SUA și aliaților. 75. </w:t>
      </w:r>
      <w:hyperlink r:id="rId63">
        <w:r>
          <w:rPr>
            <w:color w:val="0000EE"/>
            <w:u w:val="single"/>
          </w:rPr>
          <w:t>https://www.straitstimes.com/world/hormuz-strait-closure-forcing-trump-importers-to-seek-solution</w:t>
        </w:r>
      </w:hyperlink>
      <w:r>
        <w:t xml:space="preserve"> - * The effective closure of the Strait of Hormuz is entering its fourth week, affecting global oil trade and escalating tensions in the region. * US President Donald Trump issued an ultimatum and threatened military action against Iran. * Iran warned it would target US and Israeli energy and infrastructure assets. * The closure has led to increased oil prices, with Brent crude rising nearly 55% since the conflict began. * Asian countries like India, Japan, South Korea, Turkey, and Pakistan are seeking alternative routes and negotiations to secure oil supplies, while maintaining diplomatic caution. 76. </w:t>
      </w:r>
      <w:hyperlink r:id="rId76">
        <w:r>
          <w:rPr>
            <w:color w:val="0000EE"/>
            <w:u w:val="single"/>
          </w:rPr>
          <w:t>https://www.businesstoday.in/world/story/strait-of-hormuz-disruption-experts-warn-of-looming-global-energy-shock-how-hoarding-might-become-a-new-normal-521737-2026-03-22?utm_source=rssfeed</w:t>
        </w:r>
      </w:hyperlink>
      <w:r>
        <w:t xml:space="preserve"> - * Disruption of flows through the Strait of Hormuz impacts global energy markets, food, manufacturing, and inflation. * Conflicts led to attacks on energy assets, notably Iran’s South Pars gas field and Qatar’s LNG facility. * Over 84% of crude oil and 83% of LNG passing through the Strait are destined for Asia. * Stockpiles vary widely; China holds up to 120 days of reserves, while India and Japan have only about 20 to 30 days. * Prices for Brent crude have risen above $110 per barrel, with risks of shortages across sectors. * The International Energy Agency released 400 million barrels from reserves; long-term impacts remain uncertain. 77. </w:t>
      </w:r>
      <w:hyperlink r:id="rId64">
        <w:r>
          <w:rPr>
            <w:color w:val="0000EE"/>
            <w:u w:val="single"/>
          </w:rPr>
          <w:t>https://www.westhawaiitoday.com/2026/03/15/nation-world-news/oil-shocks-tentacles-grip-world-economy-this-really-is-the-big-one/</w:t>
        </w:r>
      </w:hyperlink>
      <w:r>
        <w:t xml:space="preserve"> - * The escalation of conflict in Iran and the Strait of Hormuz disruption threaten global oil supplies, with potential catastrophic consequences for the world economy.</w:t>
      </w:r>
      <w:r>
        <w:rPr>
          <w:i/>
        </w:rPr>
        <w:t xml:space="preserve"> The war and regional tensions are impacting supply chains, shipping, and prices of various goods.</w:t>
      </w:r>
      <w:r>
        <w:t xml:space="preserve"> Energy prices, inflation, and geopolitical power dynamics are likely to be affected over the coming months or years.* The article discusses historical oil shocks and potential modern repercussions, including emboldening Russia and affecting European and Asian energy markets. 78. </w:t>
      </w:r>
      <w:hyperlink r:id="rId77">
        <w:r>
          <w:rPr>
            <w:color w:val="0000EE"/>
            <w:u w:val="single"/>
          </w:rPr>
          <w:t>https://www.newsghana.com.gh/trump-strikes-irans-oil-hub-and-orders-california-offshore-restart/</w:t>
        </w:r>
      </w:hyperlink>
      <w:r>
        <w:t xml:space="preserve"> - * US forces attacked Iran’s Kharg Island, destroying over 90 military targets but preserving oil infrastructure, as part of ongoing conflict. * President Trump announced the strikes and warned Iran of potential further attacks. * Iran threatened retaliation against US-linked energy infrastructure across the region. * Trump signed an executive order to restart offshore oil production off California, targeting Santa Ynez; legal challenges are expected. * Oil prices surged above $100 per barrel amid global supply disruption, with the Strait of Hormuz still effectively closed. 79. </w:t>
      </w:r>
      <w:hyperlink r:id="rId78">
        <w:r>
          <w:rPr>
            <w:color w:val="0000EE"/>
            <w:u w:val="single"/>
          </w:rPr>
          <w:t>https://www.demorgen.be/snelnieuws/live-trump-dreigt-iran-met-aanval-op-energiecentrales-saudi-arabie-en-vae-melden-iraanse-raket-en-droneaanvallen~be9c4f82/</w:t>
        </w:r>
      </w:hyperlink>
      <w:r>
        <w:t xml:space="preserve"> - * The Saudi Ministry of Defence reports detecting three missiles aimed at Riyadh, with one intercepted and two landing in uninhabited areas. * The United Arab Emirates (UAE) states their air defence systems respond to inbound threats from Iran, intercepting and destroying three drones. * Iran accuses Gulf states of allowing US troop deployments, which they deny. * The UAE joins 21 other countries in efforts to secure the Strait of Hormuz, which Iran is blocking for ships carrying liquids like oil and gas. 80. </w:t>
      </w:r>
      <w:hyperlink r:id="rId65">
        <w:r>
          <w:rPr>
            <w:color w:val="0000EE"/>
            <w:u w:val="single"/>
          </w:rPr>
          <w:t>https://www.ucanews.com/news/iran-threatens-mideast-infrastructure-in-response-to-trump-ultimatum/112410</w:t>
        </w:r>
      </w:hyperlink>
      <w:r>
        <w:t xml:space="preserve"> - * Iran threatens to attack key infrastructure across the Middle East if the US follows through on plans to obliterate Iran's power plants. * US President Trump signals a countdown for Iran to reopen the Strait of Hormuz, threatening military action within 48 hours. * Iran's military responds that if attacked, all US energy, IT, and desalination infrastructure in the region would be targeted. * Iran retaliates for an attack on its nuclear site at Natanz with missile strikes in Israel, causing casualties. * The conflict causes market instability and oil prices to rise, with international condemnation of Iran's actions. * US forces conduct airstrikes on Iranian coastal facilities; Iran launches missile attacks on Israel and Gulf nations. * Iran attempts an unsuccessful long-range ballistic missile attack on the US-UK base at Diego Garcia. * Analysts note Iran's resilience and ongoing capacity for attack despite recent losses. 81. </w:t>
      </w:r>
      <w:hyperlink r:id="rId63">
        <w:r>
          <w:rPr>
            <w:color w:val="0000EE"/>
            <w:u w:val="single"/>
          </w:rPr>
          <w:t>https://www.straitstimes.com/world/hormuz-strait-closure-forcing-trump-importers-to-seek-solution</w:t>
        </w:r>
      </w:hyperlink>
      <w:r>
        <w:t xml:space="preserve"> - * The Strait of Hormuz has been effectively blocked for nearly four weeks due to regional conflict. * President Donald Trump issued an ultimatum and threatened strikes against Iran; Iran warned of targeting US and Israeli assets. * The closure affects approximately a quarter of the world's seaborne oil trade, with Brent crude prices rising by nearly 55% since the conflict began. * Asian countries such as India, Turkey, Japan, and South Korea are seeking alternative routes or negotiations to secure oil supplies. * Iran indicated readiness to allow Japan-related ships through; South Korea is monitoring the situation cautiously. 82. </w:t>
      </w:r>
      <w:hyperlink r:id="rId66">
        <w:r>
          <w:rPr>
            <w:color w:val="0000EE"/>
            <w:u w:val="single"/>
          </w:rPr>
          <w:t>https://www.bloomberg.com/news/articles/2026-03-15/oil-market-set-for-tumultuous-week-as-kharg-attack-raises-stakes</w:t>
        </w:r>
      </w:hyperlink>
      <w:r>
        <w:t xml:space="preserve"> - * Global oil markets face turmoil following US attack on Iran’s Kharg Island, a key export hub. * The attack increased risks to supply across the Middle East. * US President Donald Trump announced strikes on military targets on Kharg Island. * Threats to extend attacks to energy infrastructure if Iran interferes with transit through the Strait of Hormuz. * Traffic through the Strait of Hormuz has almost halted; Iran’s supreme leader called for continued shut if conflict persists. 83. </w:t>
      </w:r>
      <w:hyperlink r:id="rId76">
        <w:r>
          <w:rPr>
            <w:color w:val="0000EE"/>
            <w:u w:val="single"/>
          </w:rPr>
          <w:t>https://www.businesstoday.in/world/story/strait-of-hormuz-disruption-experts-warn-of-looming-global-energy-shock-how-hoarding-might-become-a-new-normal-521737-2026-03-22?utm_source=rssfeed</w:t>
        </w:r>
      </w:hyperlink>
      <w:r>
        <w:t xml:space="preserve"> - * Disruption in flows through the Strait of Hormuz poses a significant risk to global energy markets and supply chains, led by conflicts and attacks on energy assets. * Oil and gas production sites shut down amid halted shipments, with infrastructure recovery taking weeks or months. * Major energy assets, including Iran’s South Pars gas field and Qatar’s LNG facility, have been targeted, reducing global LNG output by an estimated 3.5% over 3-5 years. * Asia is most exposed, with over 84% of crude oil and 83% of LNG passing through the Strait destined for countries like China, India, Japan, and South Korea. * Countries' reserves vary, with China holding the largest buffer, while Japan’s inventories are vulnerable with only three weeks' supply. * Energy prices, including Brent crude exceeding $110 per barrel, have risen, and supply shortages threaten broader economic impacts and inflation. * The crisis could lead to hoarding, supply monopolies, and shortages beyond energy, affecting sectors like agriculture and manufacturing, risking wider economic shocks. 84. </w:t>
      </w:r>
      <w:hyperlink r:id="rId67">
        <w:r>
          <w:rPr>
            <w:color w:val="0000EE"/>
            <w:u w:val="single"/>
          </w:rPr>
          <w:t>https://www.newsghana.com.gh/trump-deploys-marines-as-iran-chokes-worlds-most-vital-oil-corridor/</w:t>
        </w:r>
      </w:hyperlink>
      <w:r>
        <w:t xml:space="preserve"> - * The US deployed thousands of Marines and warships to the Middle East amid Iran’s effective blockade of the Strait of Hormuz, entering its third week. * The deployment includes USS Tripoli, USS San Diego, USS New Orleans, and approximately 4,200-4,400 Marines and sailors. * At least 16 ships have been attacked, with Iran’s IRGC declaring it will prevent all US and Israeli vessels from transiting the strait. * US strikes targeted over 90 Iranian military sites on Kharg Island, Iran’s main oil export hub, while avoiding oil infrastructure. * Iran threatened to attack neighbouring countries’ infrastructure, and explosions occurred at the port of Fujairah after US strikes. 85. </w:t>
      </w:r>
      <w:hyperlink r:id="rId68">
        <w:r>
          <w:rPr>
            <w:color w:val="0000EE"/>
            <w:u w:val="single"/>
          </w:rPr>
          <w:t>https://www.standard.co.uk/news/politics/trump-starmer-strait-hormuz-iran-war-israel-drones-b1274942.html</w:t>
        </w:r>
      </w:hyperlink>
      <w:r>
        <w:t xml:space="preserve"> - * Donald Trump and Keir Starmer conduct crisis talks regarding the Strait of Hormuz. * The Strait has been closed by Iran attacks on tankers. * Trump appeals to international nations to send ships to the area. * He mentions the impact of the closure on oil price spikes. * The event involves high-level diplomatic and military discussion in the context of security incidents in oil transport. 86. </w:t>
      </w:r>
      <w:hyperlink r:id="rId79">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Hormuz disruption on India's energy and supply chains. * The meeting will review developments in petroleum, crude, power, and fertiliser sectors. * Iran has nearly shut the Strait of Hormuz, disrupting energy flows to Asian economies, including India. * The disruption has affected liquefied natural gas supplies and fertiliser production in India. * Petronet LNG and Indian oil companies have declared force majeure due to cargo disruptions. * The government aims to manage supply risks and explore alternative sourcing options. 87. </w:t>
      </w:r>
      <w:hyperlink r:id="rId66">
        <w:r>
          <w:rPr>
            <w:color w:val="0000EE"/>
            <w:u w:val="single"/>
          </w:rPr>
          <w:t>https://www.bloomberg.com/news/articles/2026-03-15/oil-market-set-for-tumultuous-week-as-kharg-attack-raises-stakes</w:t>
        </w:r>
      </w:hyperlink>
      <w:r>
        <w:t xml:space="preserve"> - * US forces attacked military targets on Kharg Island, Iran's main export hub, amid conflicts in the Middle East. * The attack occurred late on Friday and threatens to escalate tensions in the region. * Iran's supreme leader indicated the Strait of Hormuz should remain shut if the conflict continues. * Disruption through the Strait of Hormuz has increased risks to global energy supply. * The incident has increased market uncertainty and potential for supply disruptions. 88. </w:t>
      </w:r>
      <w:hyperlink r:id="rId80">
        <w:r>
          <w:rPr>
            <w:color w:val="0000EE"/>
            <w:u w:val="single"/>
          </w:rPr>
          <w:t>https://www.iranherald.com/news/278936489/intercepted-and-downed-saudi-arabia-destroys-four-more-drones</w:t>
        </w:r>
      </w:hyperlink>
      <w:r>
        <w:t xml:space="preserve"> - * The Saudi Ministry of Defence announced interception and downing of four drones over the Eastern Province and Riyadh. * The incidents follow a ballistic missile incident over Riyadh. * Iran has reportedly targeted Saudi Arabia multiple times amidst regional conflicts. * Saudi Arabia condemned Iranian attacks and declared several Iranian officials persona non grata. * The kingdom emphasised its right to self-defence under UN Charter Article 51. 89. </w:t>
      </w:r>
      <w:hyperlink r:id="rId67">
        <w:r>
          <w:rPr>
            <w:color w:val="0000EE"/>
            <w:u w:val="single"/>
          </w:rPr>
          <w:t>https://www.newsghana.com.gh/trump-deploys-marines-as-iran-chokes-worlds-most-vital-oil-corridor/</w:t>
        </w:r>
      </w:hyperlink>
      <w:r>
        <w:t xml:space="preserve"> - * The United States ordered Marines and warships to the Middle East amid Iran’s blockade of the Strait of Hormuz, entering its third week. * The deployment includes USS Tripoli and approximately 4,200 to 4,400 Marines, with options for various military operations. * Iran’s Islamic Revolutionary Guard Corps (IRGC) declared it would prevent all vessels linked to the US and Israel from transiting the Strait. * US forces struck Iran’s key oil export hub on Kharg Island but avoided hitting oil infrastructure; Iran threatened to attack neighbouring countries. * The conflict has resulted in casualties, with 13 US military deaths and over 8 injuries, and escalating regional tensions. 90. </w:t>
      </w:r>
      <w:hyperlink r:id="rId66">
        <w:r>
          <w:rPr>
            <w:color w:val="0000EE"/>
            <w:u w:val="single"/>
          </w:rPr>
          <w:t>https://www.bloomberg.com/news/articles/2026-03-15/oil-market-set-for-tumultuous-week-as-kharg-attack-raises-stakes</w:t>
        </w:r>
      </w:hyperlink>
      <w:r>
        <w:t xml:space="preserve"> - * Global oil markets face turmoil after US attack on Iran’s Kharg Island, a main export hub. * President Donald Trump stated US forces struck military targets and threatened further attacks on energy infrastructure. * The attack escalates risks to supply in the Middle East and concerns over Strait of Hormuz transit disruption. * Iran’s supreme leader indicated the Strait should remain shut if conflict continues. * The event has implications for regional and global crude oil supply and price signals. 91. </w:t>
      </w:r>
      <w:hyperlink r:id="rId81">
        <w:r>
          <w:rPr>
            <w:color w:val="0000EE"/>
            <w:u w:val="single"/>
          </w:rPr>
          <w:t>https://www.newsghana.com.gh/militia-strikes-us-embassy-in-baghdad-americans-ordered-to-flee-iraq/</w:t>
        </w:r>
      </w:hyperlink>
      <w:r>
        <w:t xml:space="preserve"> - * Militia aligned with Iran struck the US embassy in Baghdad with a missile, prompting Americans to evacuate Iraq. (Saturday) * The attack damaged the embassy’s air defence system and caused a fire, within the Green Zone district. * The US embassy issued an urgent alert for Americans to leave Iraq due to ongoing risks from rockets, drones, and mortars. * Attack followed recent targeted killings of Iran-backed militia members; no group claimed responsibility. * Escalation involved attacks across Iraq and regional threats involving Iran and US-linked infrastructure. * US announced a $10 million reward for information on Iran’s leadership; Iran threatened to attack US infrastructure. 92. </w:t>
      </w:r>
      <w:hyperlink r:id="rId82">
        <w:r>
          <w:rPr>
            <w:color w:val="0000EE"/>
            <w:u w:val="single"/>
          </w:rPr>
          <w:t>https://www.travelmole.com/news/international-energy-agency-ease-oil-price/</w:t>
        </w:r>
      </w:hyperlink>
      <w:r>
        <w:t xml:space="preserve"> - * The International Energy Agency (IEA) issued demand-side measures in response to a Gulf war-related oil supply disruption. * The conflict has caused the largest supply disruption in the history of the global oil market, notably through the Strait of Hormuz. * On March 11, 2026, the IEA agreed to release 400 million barrels of oil from emergency reserves. * The IEA report recommends immediate demand reduction actions, especially in road transport, to mitigate market strain. * Measures include working from home, reducing highway speed limits, encouraging public transport, car sharing, and reducing air travel. 93. </w:t>
      </w:r>
      <w:hyperlink r:id="rId68">
        <w:r>
          <w:rPr>
            <w:color w:val="0000EE"/>
            <w:u w:val="single"/>
          </w:rPr>
          <w:t>https://www.standard.co.uk/news/politics/trump-starmer-strait-hormuz-iran-war-israel-drones-b1274942.html</w:t>
        </w:r>
      </w:hyperlink>
      <w:r>
        <w:t xml:space="preserve"> - * Donald Trump and Keir Starmer discussed the situation at the Strait of Hormuz. * Trump appealed to affected nations to send ships to the area. * The call was made in response to Iran attacks on tankers and the closure of the strait. * The article references oil price spikes and strategic concerns over Iran's actions. * The event involves international discussions on maritime security in the Gulf region. 94. </w:t>
      </w:r>
      <w:hyperlink r:id="rId83">
        <w:r>
          <w:rPr>
            <w:color w:val="0000EE"/>
            <w:u w:val="single"/>
          </w:rPr>
          <w:t>https://www.france24.com/en/middle-east/20260322-live-trump-threatens-to-strike-iran-s-power-plants-if-strait-of-hormuz-does-not-open-within-48-hours</w:t>
        </w:r>
      </w:hyperlink>
      <w:r>
        <w:t xml:space="preserve"> - * Trump threatens to strike Iran’s power plants if Strait of Hormuz does not open within 48 hours. * Israeli airstrikes in Nabatieh, Lebanon, target Hezbollah positions. * Helicopter crash in Qatar results in six deaths due to technical malfunction. * Attacks on US centre at Baghdad airport involve rockets and drones. * Hezbollah claims rocket attack targeting Israeli soldiers in Misgav Am; * Rocket fire from Lebanon kills one Israeli near the northern border. * Iran expresses readiness to cooperate on Gulf maritime safety but cites threats from US and Israel. * Israeli missile alerts follow Iranian missile launches, with impacts in Israel. 95. </w:t>
      </w:r>
      <w:hyperlink r:id="rId84">
        <w:r>
          <w:rPr>
            <w:color w:val="0000EE"/>
            <w:u w:val="single"/>
          </w:rPr>
          <w:t>https://www.arkansasonline.com/news/2026/mar/22/cuba-denies-us-embassy-request-to-import-diesel/</w:t>
        </w:r>
      </w:hyperlink>
      <w:r>
        <w:t xml:space="preserve"> - * The Cuban government refused a US embassy request to import diesel for generators due to ongoing fuel sanctions. 96. </w:t>
      </w:r>
      <w:hyperlink r:id="rId85">
        <w:r>
          <w:rPr>
            <w:color w:val="0000EE"/>
            <w:u w:val="single"/>
          </w:rPr>
          <w:t>https://hotnews.ro/ultimatumul-lui-trump-48-de-ore-pentru-stramtoarea-ormuz-sau-intuneric-total-in-iran-2200029</w:t>
        </w:r>
      </w:hyperlink>
      <w:r>
        <w:t xml:space="preserve"> - * Trump a anunțat un ultimatum de 48 de ore pentru Iran să redeschidă Strâmtoarea Ormuz, amenințând cu distrugerea centralelor electrice ale Iranului. * Ocuparea critică a Strâmtorii Ormuz, prin care trece aproximativ 20% din transporturile mondiale de petrol și gaze naturale, devine punctul central al tensiunilor. * Iranul a răspuns că va distruge infrastructura energetică, de tehnologie și desalinizare dacă partea americană atacă. * În ultimele săptămâni, au fost atacate sau au raportat atacuri cel puțin 21 de nave în strâmtoare. * Prețul global al petrolului depășește 100 de dolari pe baril, crește cu aproape 70% în acest an. * Tensiunile au impact asupra aprovizionării cu alimente în regiune, care depind în mare măsură de trecerea prin Ormuz. 97. </w:t>
      </w:r>
      <w:hyperlink r:id="rId86">
        <w:r>
          <w:rPr>
            <w:color w:val="0000EE"/>
            <w:u w:val="single"/>
          </w:rPr>
          <w:t>https://cursorinfo.co.il/world-news/iran-imeet-sereznyj-kozyr-v-ormuzskom-prolive-otsenka/</w:t>
        </w:r>
      </w:hyperlink>
      <w:r>
        <w:t xml:space="preserve"> - • Иран рассматривает применение мини-подлодок класса «Гадир» для давления на судоходство в Ормузском проливе. • В распоряжении Ирана может быть до десяти таких подлодок, способных эффективно действовать в мелководье. • Мини-подлодки могут применять торпеды и устанавливать мины, скрытно приближаясь к суднам. • Иран также обладает средствами для подводных диверсий, включая боевых пловцов и скоростные катера. • Главная стратегия — создание препятствий для коммерческого судоходства, вызывая перебои в глобальных поставках нефти. 98. </w:t>
      </w:r>
      <w:hyperlink r:id="rId87">
        <w:r>
          <w:rPr>
            <w:color w:val="0000EE"/>
            <w:u w:val="single"/>
          </w:rPr>
          <w:t>https://aif.ru/politics/husity-prigrozili-perekryt-bab-el-mandebskiy-proliv-v-podderzhku-irana</w:t>
        </w:r>
      </w:hyperlink>
      <w:r>
        <w:t xml:space="preserve"> - * Yemen's Houthi movement, allied with Iran, threatens to block Bab-el-Mandeb Strait. * The threat includes a potential naval blockade of the US and Israel, with ships potentially stopped. * A full closure of the strait to all vessels heading to Israeli ports is being considered. * The threat comes amid reports of upcoming oil shipments via the port of Yanbu, bypassing the Strait of Hormuz. * The strait has been targeted by Yemeni Houthi attacks in recent years. 99. </w:t>
      </w:r>
      <w:hyperlink r:id="rId88">
        <w:r>
          <w:rPr>
            <w:color w:val="0000EE"/>
            <w:u w:val="single"/>
          </w:rPr>
          <w:t>https://cursorinfo.co.il/world-news/tramp-prigrozil-iranu-u-vas-est-48-chasov/</w:t>
        </w:r>
      </w:hyperlink>
      <w:r>
        <w:t xml:space="preserve"> - • США требуют открыть Ормузский пролив; Трамп угрожает военной силой, если Иран не обеспечит свободный проход. • Президент в социальной сети потребовал полностью открыть пролив за 48 часов. • Ормузский пролив важен для мировой экономики, через него проходит значительная часть мировой нефти и природного газа. • Закрытие пролива привело к росту цен на нефть с 70 до 100 долларов за баррель. • Иран использует угрозу закрытия пролива как давление на США, что влияет на мировые цены и инфляцию. 100. </w:t>
      </w:r>
      <w:hyperlink r:id="rId89">
        <w:r>
          <w:rPr>
            <w:color w:val="0000EE"/>
            <w:u w:val="single"/>
          </w:rPr>
          <w:t>https://cursorinfo.co.il/world-news/posledstviya-atak-irana-budut-oshhushhatsya-godami-otsenka/</w:t>
        </w:r>
      </w:hyperlink>
      <w:r>
        <w:t xml:space="preserve"> - * Удары по энергетической инфраструктуре на Ближнем Востоке нарушили поставки нефти и газа. * Повреждены не менее 39 объектов в девяти странах, включая нефтеперерабатывающие заводы и газовые месторождения. * Восстановление повреждённых мощностей может занять годы, последствия для мировой энергетики долгосрочные. * Наиболее серьёзный ущерб понёс Катар, вывезено из строя около 17% экспортных мощностей по СПГ. * Ущерб одному объекту оценивается примерно в 20 млрд долларов. * В результате ущерба пострадала инфраструктура, важная для мировой энергетики и производства полупроводников. * Иран заявил о готовности ответить на атаки на свои энергетические объекты, возможно нанесение ответных ударов по регионам и странам Персидского залива. 101. </w:t>
      </w:r>
      <w:hyperlink r:id="rId90">
        <w:r>
          <w:rPr>
            <w:color w:val="0000EE"/>
            <w:u w:val="single"/>
          </w:rPr>
          <w:t>https://www.ilgiornale.it/news/politica/porti-banche-ambasciate-teheran-bersaglia-golfo-2638553.html</w:t>
        </w:r>
      </w:hyperlink>
      <w:r>
        <w:t xml:space="preserve"> - * Iran's strategy of chaos involves drone and missile attacks against Gulf states, US interests, and economic targets. * Multiple attacks reported in Bahrain, Iraq, Dubai, and other Gulf locations, including embassy and bank targets. * Since late February, Iran has launched over 1,600 drones, 294 ballistic missiles, and 15 cruise missiles, causing casualties and damage. * Iran claims legitimacy for attacks on ports and US military assets in the region. * Interceptions and evacuations reported in Jordan and Qatar; Iran's military officials confirm multiple strikes on US military bases in Abu Dhabi and Bahrain. 102. </w:t>
      </w:r>
      <w:hyperlink r:id="rId91">
        <w:r>
          <w:rPr>
            <w:color w:val="0000EE"/>
            <w:u w:val="single"/>
          </w:rPr>
          <w:t>https://www.bbc.com/news/live/ce35wke27ynt</w:t>
        </w:r>
      </w:hyperlink>
      <w:r>
        <w:t xml:space="preserve"> - * Donald Trump issues a 48-hour deadline for Iran to open the Strait of Hormuz. * Iran has responded with threats to attack US-linked energy infrastructure in the Gulf. * Iran claims ships not linked to 'enemies' will have safe passage if coordinated. * Iran's government has a history of sustaining damage for its regime survival. * Gulf countries' responses and economic stability are influenced by the ongoing conflict. 103. </w:t>
      </w:r>
      <w:hyperlink r:id="rId71">
        <w:r>
          <w:rPr>
            <w:color w:val="0000EE"/>
            <w:u w:val="single"/>
          </w:rPr>
          <w:t>https://www.ilgiornale.it/news/politica/trump-90-bombe-su-kharg-coalizione-liberare-hormuz-2638550.html</w:t>
        </w:r>
      </w:hyperlink>
      <w:r>
        <w:t xml:space="preserve"> - * Donald Trump announces that the US Central Command has carried out a major air raid on Kharg Island, Iran, targeting military objectives. * The US has destroyed over 90 military targets on Kharg Island, which handles about 90% of Iran's crude oil exports. * Trump warns Iran that further attacks on infrastructure will lead to harsher actions. * The US is reportedly rejecting diplomatic negotiations proposed by allies, including Oman. * Iran claims its exports are continuing normally and threatens retaliation if attacked. * The conflict has caused increased oil prices and an energy shock globally. * Trump was aware of the risk Iran could block Hormuz but chose to proceed with military action. 104. </w:t>
      </w:r>
      <w:hyperlink r:id="rId92">
        <w:r>
          <w:rPr>
            <w:color w:val="0000EE"/>
            <w:u w:val="single"/>
          </w:rPr>
          <w:t>https://www.24ur.com/novice/tujina/vojna-na-bliznjem-vzhodu-prazni-zepe-kriza-sega-onkraj-bojisca.html</w:t>
        </w:r>
      </w:hyperlink>
      <w:r>
        <w:t xml:space="preserve"> - * Vojna na Bližnjem vzhodu povzroča motnje v energetski infrastrukturi, posebej v regiji, vključno z napadi na Katar in Savdsko Arabijo. * Zaradi vojne se povečujejo cene nafte in premoga, kar vpliva na svetovno proizvodnjo in izvoznice, kot so Norveška, Kanada, Indonezija in Rusija. * ZDA, Velika Britanija in Evropa so ocenjene kot največji poraženci povečane cene nafte zaradi odvisnosti od uvoza in motenj. * Rusija z odblokiranimi sankcijami povečuje prihodke od izvoza nafte, kar lahko vodi do njenega največjega letnega zaslužka od leta 2022. * Tveganja za gospodarstvo vključujejo inflacijo, zmanjšanje rasti in poslabšanje energetske varnosti v državah odvisnih od uvoza, z dodatnim poudarkom na Aziji, kjer je večina energentov uvožena z Bližnjega vzhoda. 105. </w:t>
      </w:r>
      <w:hyperlink r:id="rId77">
        <w:r>
          <w:rPr>
            <w:color w:val="0000EE"/>
            <w:u w:val="single"/>
          </w:rPr>
          <w:t>https://www.newsghana.com.gh/trump-strikes-irans-oil-hub-and-orders-california-offshore-restart/</w:t>
        </w:r>
      </w:hyperlink>
      <w:r>
        <w:t xml:space="preserve"> - * US military forces conducted strikes on Iran’s Kharg Island, destroying over 90 targets but preserving oil infrastructure, amid Iran-US conflict. * Trump announced the strikes and warned of further attacks; Iran threatened retaliation. * Iran issued warning for UAE ports following drone attack; UAE denied origin claims. * Trump signed an order to restart offshore oil operations in California, targeting Santa Ynez oil facility, despite legal opposition. * Brent crude prices surged above $100, driven by conflict and disruption of the Strait of Hormuz, with limited impact from California oil restart. 106. </w:t>
      </w:r>
      <w:hyperlink r:id="rId78">
        <w:r>
          <w:rPr>
            <w:color w:val="0000EE"/>
            <w:u w:val="single"/>
          </w:rPr>
          <w:t>https://www.demorgen.be/snelnieuws/live-trump-dreigt-iran-met-aanval-op-energiecentrales-saudi-arabie-en-vae-melden-iraanse-raket-en-droneaanvallen~be9c4f82/</w:t>
        </w:r>
      </w:hyperlink>
      <w:r>
        <w:t xml:space="preserve"> - * Saudi-Arabia detects three rockets fired at Riyadh; one intercepted, two land in uninhabited area. * UAE reports response to incoming missile and drone threats from Iran, intercepting three drones. * Iran criticises Gulf states for allegedly allowing attacks from US troops on their territory. * UAE joins 21 countries in efforts to secure the Strait of Hormuz, which Iran is blocking. * Situation involves military activity and security threats in the Gulf region. 107. </w:t>
      </w:r>
      <w:hyperlink r:id="rId80">
        <w:r>
          <w:rPr>
            <w:color w:val="0000EE"/>
            <w:u w:val="single"/>
          </w:rPr>
          <w:t>https://www.iranherald.com/news/278936489/intercepted-and-downed-saudi-arabia-destroys-four-more-drones</w:t>
        </w:r>
      </w:hyperlink>
      <w:r>
        <w:t xml:space="preserve"> - * Saudi Arabia's Ministry of Defence reports interception and downing of four drones over Eastern Province and Riyadh. * Incidents follow recent missile and drone attacks attributed to Iran. * Saudi authorities condemn Iran's actions, citing violations of international conventions. * Saudi Arabia orders Iranian diplomatic staff to leave the country within 24 hours. * Riyadh affirms its commitment to defend sovereignty and sovereignty under international law. 108. </w:t>
      </w:r>
      <w:hyperlink r:id="rId93">
        <w:r>
          <w:rPr>
            <w:color w:val="0000EE"/>
            <w:u w:val="single"/>
          </w:rPr>
          <w:t>https://www.freemalaysiatoday.com/category/world/2026/03/22/saudi-arabia-reports-3-ballistic-missiles-targeted-riyadh-area</w:t>
        </w:r>
      </w:hyperlink>
      <w:r>
        <w:t xml:space="preserve"> - * Saudi Arabia's defence ministry detected three ballistic missiles around Riyadh; one was intercepted, two fell in uninhabited area. * The attack occurred in response to US-Israeli strikes, with Iran allegedly involved in retaliatory actions. * The Saudi Civil Defense issued a warning but later cancelled it. * Five drones were also intercepted since midnight. * The attacks targeted energy facilities and increased concerns of a global energy supply shock. 109. </w:t>
      </w:r>
      <w:hyperlink r:id="rId82">
        <w:r>
          <w:rPr>
            <w:color w:val="0000EE"/>
            <w:u w:val="single"/>
          </w:rPr>
          <w:t>https://www.travelmole.com/news/international-energy-agency-ease-oil-price/</w:t>
        </w:r>
      </w:hyperlink>
      <w:r>
        <w:t xml:space="preserve"> - * The International Energy Agency (IEA) set out demand-side actions on March 20, 2026, to address disruptions caused by the Gulf war. * The conflict has reduced shipping through the Strait of Hormuz, affecting 20% of global oil consumption and tightening markets. * On March 11, 2026, IEA member countries agreed to release 400 million barrels from emergency reserves. * The IEA report identifies ten measures to reduce oil demand, primarily in road transport, aviation, cooking, and industry. * Actions include working from home, reducing highway speeds, promoting public transport, car sharing, and reducing air travel. 110. </w:t>
      </w:r>
      <w:hyperlink r:id="rId94">
        <w:r>
          <w:rPr>
            <w:color w:val="0000EE"/>
            <w:u w:val="single"/>
          </w:rPr>
          <w:t>https://www.freemalaysiatoday.com/category/nation/2026/03/22/govt-looking-into-alternative-energy-sources-if-mideast-crisis-persists</w:t>
        </w:r>
      </w:hyperlink>
      <w:r>
        <w:t xml:space="preserve"> - * The Malaysian government, led by Deputy Prime Minister Fadillah Yusof, seeks alternative energy sources if the Middle East conflict persists and the Strait of Hormuz remains closed. * Petronas has contingency plans to maintain energy stability, with Australia and Asia-Pacific nations considered as potential suppliers. * The Strait of Hormuz closure has impacted global oil flows, contributing to surging crude oil prices. * Malaysia raised fuel prices but continues subsidies for certain fuels, costing the government more. * Prime Minister Anwar Ibrahim states Malaysia is a net oil importer with significant oil passing through the strait. 111. </w:t>
      </w:r>
      <w:hyperlink r:id="rId83">
        <w:r>
          <w:rPr>
            <w:color w:val="0000EE"/>
            <w:u w:val="single"/>
          </w:rPr>
          <w:t>https://www.france24.com/en/middle-east/20260322-live-trump-threatens-to-strike-iran-s-power-plants-if-strait-of-hormuz-does-not-open-within-48-hours</w:t>
        </w:r>
      </w:hyperlink>
      <w:r>
        <w:t xml:space="preserve"> - * Donald Trump threats to strike Iran’s power plants if Strait of Hormuz does not open within 48 hours. * Israeli army reports settler arson attacks in occupied West Bank. * Israeli airstrikes hit Nabatieh, Lebanon, with Hezbollah claiming presence. * Helicopter accident in Qatar causes six deaths, with technical malfunction cited. * Attacks on US centre at Baghdad airport using rockets and drones. * Hezbollah claims rocket attack on Israeli soldiers in Misgav Am; one Israeli killed. * Rocket fire from Lebanon kills one Israeli near the northern border. * Iran expresses readiness to cooperate with IMO on Gulf maritime safety. * Israeli military warns of missile threats from Iran, with alerts and impacts in Israel following missile launches.</w:t>
      </w:r>
      <w:r/>
    </w:p>
    <w:p>
      <w:r/>
      <w:r>
        <w:t xml:space="preserve">The incidents reflect escalating military tensions and conflicts across the Middle East and Gulf region involving Iran, Israel, Lebanon, and US interests. 112. </w:t>
      </w:r>
      <w:hyperlink r:id="rId86">
        <w:r>
          <w:rPr>
            <w:color w:val="0000EE"/>
            <w:u w:val="single"/>
          </w:rPr>
          <w:t>https://cursorinfo.co.il/world-news/iran-imeet-sereznyj-kozyr-v-ormuzskom-prolive-otsenka/</w:t>
        </w:r>
      </w:hyperlink>
      <w:r>
        <w:t xml:space="preserve"> - * Иран может использовать малые подводные силы для давления на мировой рынок нефти в Ормузском проливе. * В распоряжении Ирана до десяти мини-подлодок класса «Гадир». * Эти подлодки работают в условиях мелководья, ограниченной видимости и сильного судоходства. * «Гадир» способны применять торпеды, устанавливать мины и действовать ночью. * Кроме того, есть средства для подводных диверсий и скоростные катера для доставки взрывчатки. * Военно-морской флот включает также крупные подлодки «Фатех» и дизель-электрические «Кило». * Стратегия Ирана — препятствовать коммерческому судоходству, а не прямое военное столкновение. * Постановка морских мин может парализовать пролив на недели и вызвать глобальные сбои в поставках нефти. 113. </w:t>
      </w:r>
      <w:hyperlink r:id="rId92">
        <w:r>
          <w:rPr>
            <w:color w:val="0000EE"/>
            <w:u w:val="single"/>
          </w:rPr>
          <w:t>https://www.24ur.com/novice/tujina/vojna-na-bliznjem-vzhodu-prazni-zepe-kriza-sega-onkraj-bojisca.html</w:t>
        </w:r>
      </w:hyperlink>
      <w:r>
        <w:t xml:space="preserve"> - * Kontroverzna vojna na Bližnjem vzhodu vpliva na energetsko stabilnost, prizadene zalivske proizvajalce in osrednje premočne infrastrukture. 114. </w:t>
      </w:r>
      <w:hyperlink r:id="rId95">
        <w:r>
          <w:rPr>
            <w:color w:val="0000EE"/>
            <w:u w:val="single"/>
          </w:rPr>
          <w:t>https://www.altitudesmagazine.com/us-israel-strikes-iran-middle-east-conflict-duration/</w:t>
        </w:r>
      </w:hyperlink>
      <w:r>
        <w:t xml:space="preserve"> - * US and Israel targeted Iran's missile infrastructure, military sites, and leadership in strikes starting February 28. * Iran’s Supreme Leader Ayatollah Ali Khamenei was killed during the initial attack. * Several senior Iranian officials, including security, intelligence, and paramilitary leaders, were killed. * Iran retaliated with attacks on Israel and US-allied Gulf states, spreading conflict to Lebanon. * US President Trump warned of strikes on Iran's power plants if the Strait of Hormuz was not reopened within 48 hours. * The conflict has caused casualties, infrastructure damage, and raised fears of broader regional war. 115. </w:t>
      </w:r>
      <w:hyperlink r:id="rId96">
        <w:r>
          <w:rPr>
            <w:color w:val="0000EE"/>
            <w:u w:val="single"/>
          </w:rPr>
          <w:t>https://sana.sy/international/2432050/</w:t>
        </w:r>
      </w:hyperlink>
      <w:r>
        <w:t xml:space="preserve"> - * The Secretary General of the Gulf Cooperation Council (GCC), Jassim Mohammed al-Budaiwi, condemns Iran's persistent attacks on GCC countries. * The attacks include targeting infrastructure and oil facilities, violating international laws and threatening global energy supplies. * The GCC affirms its right to take measures under UN Charter Article 51 to defend its security and stability. * Calls for the international community to condemn the attacks and urge Iran to comply with UN Security Council Resolution 2817. * The article notes recent Iranian missile and drone attacks on Gulf countries amid regional escalations following US-Israeli strikes on Iran. 116. </w:t>
      </w:r>
      <w:hyperlink r:id="rId93">
        <w:r>
          <w:rPr>
            <w:color w:val="0000EE"/>
            <w:u w:val="single"/>
          </w:rPr>
          <w:t>https://www.freemalaysiatoday.com/category/world/2026/03/22/saudi-arabia-reports-3-ballistic-missiles-targeted-riyadh-area</w:t>
        </w:r>
      </w:hyperlink>
      <w:r>
        <w:t xml:space="preserve"> - • Saudi Arabia’s defence ministry detected three ballistic missiles near Riyadh; one was intercepted, two fell in uninhabited areas. • The Saudi Civil Defense issued a warning, later cancelled, due to missile threat. • The ministry also intercepted five drones since midnight. • Iran has conducted retaliatory attacks on Saudi Arabia and nearby nations, responding to US-Israeli strikes. • The attacks on energy facilities have increased concerns over a global energy supply shock. 117. </w:t>
      </w:r>
      <w:hyperlink r:id="rId97">
        <w:r>
          <w:rPr>
            <w:color w:val="0000EE"/>
            <w:u w:val="single"/>
          </w:rPr>
          <w:t>https://marhaba.qa/al-attiyah-foundation-weekly-energy-market-review-21-march-2026/</w:t>
        </w:r>
      </w:hyperlink>
      <w:r>
        <w:t xml:space="preserve"> - * Crude futures surged to their highest levels in nearly four years due to escalating conflict and supply disruptions in the Middle East. * Brent crude settled at USD112.19; WTI at USD98.32, with Brent rising 8.8% last week. * Supply disruptions are expected to last several weeks, affecting the Strait of Hormuz, through which 20% of the world’s oil and LNG transits. * The US considers plans to occupy Iran’s Kharg Island to pressure Iran to reopen the strait. * Asia spot LNG prices hit their highest level since 2022 after Iranian attacks knocked out 17% of Qatar’s LNG export capacity. * The average LNG price for May delivery into northeast Asia increased to USD25.30 per mmBtu, up from USD19.50. * Demand destruction is observed in South Asia, with countries turning to coal or reducing demand. * European gas prices, such as Dutch TTF, increased by 19.1%, supported by colder weather and lower wind speeds. 118. </w:t>
      </w:r>
      <w:hyperlink r:id="rId98">
        <w:r>
          <w:rPr>
            <w:color w:val="0000EE"/>
            <w:u w:val="single"/>
          </w:rPr>
          <w:t>https://www.theguardian.com/business/2026/mar/15/energy-price-surge-britain-chemical-plant-risk-huntsman</w:t>
        </w:r>
      </w:hyperlink>
      <w:r>
        <w:t xml:space="preserve"> - * The owner of a chemical plant in Wilton threatens to close if energy prices remain high for three months. * The plant employs about 80 people and produces aniline. * Surged gas prices, driven by the Iran conflict, threaten UK and European chemical manufacturing. * Huntsman Corporation has cut jobs and closed facilities due to high energy costs. * UK government advocates for clean, domestic power to reduce industrial energy bills. 119. </w:t>
      </w:r>
      <w:hyperlink r:id="rId99">
        <w:r>
          <w:rPr>
            <w:color w:val="0000EE"/>
            <w:u w:val="single"/>
          </w:rPr>
          <w:t>https://blockonomi.com/iran-threatens-gulf-water-supply-as-trumps-48-hour-ultimatum-targets-iranian-power-grid/</w:t>
        </w:r>
      </w:hyperlink>
      <w:r>
        <w:t xml:space="preserve"> - * Iran warns Gulf desalination plants will be targeted if the US strikes Iran’s power grid. * The US issued a 48-hour ultimatum threatening to destroy Iran’s power grid. * Iran’s officials announced retaliatory threats against Gulf desalination infrastructure. * Gulf countries rely heavily on desalination, with some depending on nearly 99% of their water supply. * The region's desalination plants are vulnerable, and strikes could lead to a critical water crisis for tens of millions. 120. </w:t>
      </w:r>
      <w:hyperlink r:id="rId100">
        <w:r>
          <w:rPr>
            <w:color w:val="0000EE"/>
            <w:u w:val="single"/>
          </w:rPr>
          <w:t>https://www.theguardian.com/business/2026/mar/15/middle-east-oilfield-shutdowns-prices-high-iran-war-strait-of-hormuz</w:t>
        </w:r>
      </w:hyperlink>
      <w:r>
        <w:t xml:space="preserve"> - * The US launched a military attack on Kharg Island, Iran's strategic oil processing hub, amid ongoing Iran-US tensions. * The attack raised concerns over potential damage to Iran's oil infrastructure, risking a cut in oil production. * The war has blocked the Strait of Hormuz, threatening global oil supply and causing market volatility. * Gulf oilfields were shut down, with risks of prolonged higher oil prices and production delays. * Qatar's LNG facilities also halted, affecting European gas prices. * International oil prices initially fell but are now rising as regional oilfields shut down; Brent crude exceeds $100 per barrel. * Saudi Arabia plans to increase exports via pipelines, while Iraq, Kuwait, and Iran face limited capacity and storage issues. * Restoring shutdown oilfields could take weeks to months, maintaining market instability. 121. </w:t>
      </w:r>
      <w:hyperlink r:id="rId101">
        <w:r>
          <w:rPr>
            <w:color w:val="0000EE"/>
            <w:u w:val="single"/>
          </w:rPr>
          <w:t>https://surgezirc.co.uk/donald-trump-slams-nato-members-as-cowards/</w:t>
        </w:r>
      </w:hyperlink>
      <w:r>
        <w:t xml:space="preserve"> - * Donald Trump accused NATO allies of cowardice for refusing to support US efforts to reopen the Strait of Hormuz. * The Strait of Hormuz has been effectively blocked by Iran, impacting global oil supplies. * US and Israel launched strikes against Iran, escalating tensions in the region. * Trump criticised NATO for not deploying naval forces and described the alliance as a ‘paper tiger’. * His comments followed previous statements that the US did not require NATO assistance. * The incident has led to increased geopolitical tensions involving Iran, the US, and NATO members. 122. </w:t>
      </w:r>
      <w:hyperlink r:id="rId102">
        <w:r>
          <w:rPr>
            <w:color w:val="0000EE"/>
            <w:u w:val="single"/>
          </w:rPr>
          <w:t>https://25h.app/2026/03/22/%D8%A7%D9%84%D8%A5%D9%85%D8%A7%D8%B1%D8%A7%D8%AA-%D9%8821-%D8%AF%D9%88%D9%84%D8%A9-%D8%AA%D8%AF%D9%8A%D9%86-%D8%A5%D8%BA%D9%84%D8%A7%D9%82-%D8%A5%D9%8A%D8%B1%D8%A7%D9%86-%D9%85%D8%B6%D9%8A%D9%82/</w:t>
        </w:r>
      </w:hyperlink>
      <w:r>
        <w:t xml:space="preserve"> - * A joint statement was issued by the UAE and 21 other countries regarding the Strait of Hormuz. * The statement condemns Iran's recent attacks on unarmed commercial ships and infrastructure in the Gulf. * The countries express concern over the escalation of the conflict and call for Iran to cease threats and actions disrupting maritime navigation. * The statement affirms the importance of freedom of navigation under international law and references UN Security Council Resolution 2817. * They are willing to contribute to efforts ensuring safe passage through the strait and support stabilisation of energy markets. 123. </w:t>
      </w:r>
      <w:hyperlink r:id="rId103">
        <w:r>
          <w:rPr>
            <w:color w:val="0000EE"/>
            <w:u w:val="single"/>
          </w:rPr>
          <w:t>https://www.washingtonpost.com/business/2026/03/15/iran-economic-war-global/</w:t>
        </w:r>
      </w:hyperlink>
      <w:r>
        <w:t xml:space="preserve"> - * Iran launches military attacks on civilian infrastructure in the Middle East, including Dubai, in response to U.S. and Israeli strikes. * Dubai and the UAE, major global trade and finance hubs, have experienced drone and missile attacks damaging infrastructure. * The conflict threatens supply chain resilience and global trade routes, especially in the Persian Gulf. * Businesses and financial markets are reassessing risks associated with operating in the region. * Iran’s strategy aims at disrupting Western economic interests, with potential implications for global oil and trade routes. 124. </w:t>
      </w:r>
      <w:hyperlink r:id="rId104">
        <w:r>
          <w:rPr>
            <w:color w:val="0000EE"/>
            <w:u w:val="single"/>
          </w:rPr>
          <w:t>https://www.bostonglobe.com/2026/03/15/nation/trump-eager-to-declare-victory-but-iran-still-has-cards-to-play/</w:t>
        </w:r>
      </w:hyperlink>
      <w:r>
        <w:t xml:space="preserve"> - * Two weeks into the conflict, Trump may soon declare victory, as Iran remains in power and continues to threaten global oil markets by targeting the Strait of Hormuz. 125. </w:t>
      </w:r>
      <w:hyperlink r:id="rId105">
        <w:r>
          <w:rPr>
            <w:color w:val="0000EE"/>
            <w:u w:val="single"/>
          </w:rPr>
          <w:t>https://kashmirobserver.net/2026/03/22/us-attack-on-iran-port-threatens-indo-russian-100b-trade-goal/</w:t>
        </w:r>
      </w:hyperlink>
      <w:r>
        <w:t xml:space="preserve"> - * The US-Israeli missile strike destroyed structures in Bandar Anzali, Iran, on March 18. * The attack risks increasing insurance and freight costs on the INSTC, impacting Russia and CIS countries. * The INSTC links Mumbai with St Petersburg via Iran, bypassing the Suez Canal, to boost India-Russia trade. * Experts highlight the importance of the corridor, which reduces transit time from 25-30 days to seven days. * Russia expressed concern over the strike and its potential to escalate conflicts in the Caspian region. 126. </w:t>
      </w:r>
      <w:hyperlink r:id="rId106">
        <w:r>
          <w:rPr>
            <w:color w:val="0000EE"/>
            <w:u w:val="single"/>
          </w:rPr>
          <w:t>https://www.straitstimes.com/asia/east-asia/south-korea-closely-monitoring-trump-call-to-send-warships-to-hormuz</w:t>
        </w:r>
      </w:hyperlink>
      <w:r>
        <w:t xml:space="preserve"> - * South Korea is closely monitoring US President Trump’s call for countries to send warships to protect oil supplies passing through the Strait of Hormuz.</w:t>
      </w:r>
      <w:r>
        <w:rPr>
          <w:i/>
        </w:rPr>
        <w:t xml:space="preserve"> The US has launched a war against Iran, prompting threats and attacks that have halted shipping in the Strait.</w:t>
      </w:r>
      <w:r>
        <w:t xml:space="preserve"> Trump mentioned several countries, including South Korea and Japan, to send warships, but South Korea refrained from explicit commitment.</w:t>
      </w:r>
      <w:r>
        <w:rPr>
          <w:i/>
        </w:rPr>
        <w:t xml:space="preserve"> Seoul is exploring measures to ensure the safety of energy transport routes and has imposed a fuel price cap.</w:t>
      </w:r>
      <w:r>
        <w:t xml:space="preserve"> Japan’s situation is described as legally complex with high thresholds for navy deployment. 127. </w:t>
      </w:r>
      <w:hyperlink r:id="rId107">
        <w:r>
          <w:rPr>
            <w:color w:val="0000EE"/>
            <w:u w:val="single"/>
          </w:rPr>
          <w:t>https://www.kbc.co.ke/trump-urges-uk-and-other-nations-to-send-warships-to-strait-of-hormuz/</w:t>
        </w:r>
      </w:hyperlink>
      <w:r>
        <w:t xml:space="preserve"> - * Donald Trump called for UK, China, France, Japan, South Korea, and other nations to send warships to the Strait of Hormuz to secure vital shipping routes. * Trump claimed that Iran’s military capabilities had been 100% destroyed and urged collective international action. * The UK Ministry of Defence discussed options for ensuring shipping security; the UK’s Type 45 destroyer HMS Dragon departed for Cyprus. * Iran has threatened to destroy oil infrastructure and warned ships bound for US, Israel, or its partners as legitimate targets. * Since 28 February, 16 ships have been attacked in and around the Strait of Hormuz; the US is not currently escorting tankers. * The US has conducted strikes on Iranian oil infrastructure, including bombings on Kharg Island. * Political tensions between the US, UK, and Iran continue amid threats and military movements in the region. 128. </w:t>
      </w:r>
      <w:hyperlink r:id="rId97">
        <w:r>
          <w:rPr>
            <w:color w:val="0000EE"/>
            <w:u w:val="single"/>
          </w:rPr>
          <w:t>https://marhaba.qa/al-attiyah-foundation-weekly-energy-market-review-21-march-2026/</w:t>
        </w:r>
      </w:hyperlink>
      <w:r>
        <w:t xml:space="preserve"> - * Crude oil futures surged to their highest levels in nearly four years due to escalating conflict in the Middle East and supply disruptions. * Brent crude settled at USD112.19, WTI at USD98.32; Brent up 8.8%, WTI down 0.4% for the week. * Market expectations of longer supply shut-ins following attacks, with at least several weeks before the Strait of Hormuz reopens. * Approximately 20% of global oil and LNG transits through the Strait. * The US considers occupying Iran’s Kharg Island to pressure Iran to reopen the Strait. * Asia spot LNG prices reached their highest since 2022 after Iran’s strikes on Qatar, knocking out 17% of Qatar’s LNG capacity. * Average LNG price for May delivery to northeast Asia rose from USD19.50 to USD25.30 per mmBtu. * Demand destruction observed in South Asia, with countries turning to coal or reducing demand. * Dutch TTF gas price increased by 19.1% to USD20.42 per mmBtu amid colder weather and high demand in South Asia. 129. </w:t>
      </w:r>
      <w:hyperlink r:id="rId108">
        <w:r>
          <w:rPr>
            <w:color w:val="0000EE"/>
            <w:u w:val="single"/>
          </w:rPr>
          <w:t>https://www.legit.ng/business-economy/energy/1701185-4-key-reasons-crude-oil-prices-spiking-100-barrel-tensions-middle-east/</w:t>
        </w:r>
      </w:hyperlink>
      <w:r>
        <w:t xml:space="preserve"> - * Oil prices rose above $114 after previously being below $70 in late February 2026, driven by Middle East geopolitical tensions. * The Strait of Hormuz risk increased from theoretical to pricing, with 20% of global oil passing through it. * Shipping disruptions, insurers reducing war-risk coverage, and delayed vessel movement caused supply tightening. * The market's risk premium increased rapidly due to ongoing uncertainty. * Price momentum and trader positioning have contributed to a sharp price squeeze. * Historically, oil prices have reached near $150 during disruptions, indicating the stress case is plausible. * The potential for sustained disruption could lead to real production shutdowns and unsafe shipping conditions. 130. </w:t>
      </w:r>
      <w:hyperlink r:id="rId109">
        <w:r>
          <w:rPr>
            <w:color w:val="0000EE"/>
            <w:u w:val="single"/>
          </w:rPr>
          <w:t>https://libnanews.com/liban-moyen-orient-point-de-situation-ce-dimanche-a-10-h/</w:t>
        </w:r>
      </w:hyperlink>
      <w:r>
        <w:t xml:space="preserve"> - • Entre samedi 21 mars 18h et dimanche 22 mars 10h, la région a connu une hausse de tensions, avec des frappes israéliennes sur Beyrouth et la banlieue sud, et des frappes iraniennes sur le sud d’Israël. • Le conflit au Liban a causé plus de 1 000 morts et déplacé plus d’un million de personnes depuis mars. • Dimona a été touchée par des frappes iraniennes, mais aucun dommage confirmé sur le site nucléaire. • L’Iran a lancé une salve de missiles sur la région, causant 95 blessés et des destructions. • La tension a aussi augmenté autour du détroit d’Ormuz, menacé par les Etats-Unis et l’Iran, avec des risques pour les flux mondiaux de pétrole et gaz. 131. </w:t>
      </w:r>
      <w:hyperlink r:id="rId110">
        <w:r>
          <w:rPr>
            <w:color w:val="0000EE"/>
            <w:u w:val="single"/>
          </w:rPr>
          <w:t>https://pragativadi.com/pyxis-pioneer-brings-lpg-relief-to-india-amid-middle-east-conflict/</w:t>
        </w:r>
      </w:hyperlink>
      <w:r>
        <w:t xml:space="preserve"> - * India received LPG imports from the vessel Pyxis Pioneer, docked at New Mangalore Port, with 16,714 tonnes of cooking gas.</w:t>
      </w:r>
      <w:r>
        <w:rPr>
          <w:i/>
        </w:rPr>
        <w:t>* The arrival occurs during the Iran-Israel war, which has disrupted energy flows across Asia.</w:t>
      </w:r>
      <w:r>
        <w:t>* Additional shipments, including Apollo Ocean and a US shipment, are scheduled to arrive to ease India’s LPG shortage.</w:t>
      </w:r>
      <w:r>
        <w:rPr>
          <w:i/>
        </w:rPr>
        <w:t>* Multiple tankers are expected to deliver around 72,700 tonnes of LPG, stabilising supply for households and industries.</w:t>
      </w:r>
      <w:r>
        <w:t xml:space="preserve">132. </w:t>
      </w:r>
      <w:hyperlink r:id="rId75">
        <w:r>
          <w:rPr>
            <w:color w:val="0000EE"/>
            <w:u w:val="single"/>
          </w:rPr>
          <w:t>https://romanialibera.ro/la-zi/atacuri-masive-atribuite-iranului-si-expulzari-diplomatice/</w:t>
        </w:r>
      </w:hyperlink>
      <w:r>
        <w:t xml:space="preserve"> - • Multiple attackuri cu rachete și drone au avut loc în Golf, atribuite Iranului, inițiate de state precum Arabia Saudită, Emiratele Arabe Unite, Kuweit și Bahrain.</w:t>
        <w:br/>
      </w:r>
      <w:r>
        <w:t>• Washingtonul a emis un ultimatum de 48 de ore pentru redeschiderea Strâmtorii Ormuz, amenințând cu atac asupra infrastructurii energetice iraniene.</w:t>
        <w:br/>
      </w:r>
      <w:r>
        <w:t>• Arabia Saudită a expulzat atașatul militar iranian și personalul diplomatic, acuzând Iranul de atacuri.</w:t>
        <w:br/>
      </w:r>
      <w:r>
        <w:t>• Sistemele de apărare aeriană din Emiratele Arabe Răsărite și Kuweit au interceptat rachete și drone.</w:t>
        <w:br/>
      </w:r>
      <w:r>
        <w:t>• Atacuri au avut loc și în Israel și Irak, fără victime raportate.</w:t>
        <w:br/>
      </w:r>
      <w:r>
        <w:t xml:space="preserve">• Strâmtoarea Ormuz rămâne blocată, provocând riscuri pentru piața mondială de petrol. 133. </w:t>
      </w:r>
      <w:hyperlink r:id="rId102">
        <w:r>
          <w:rPr>
            <w:color w:val="0000EE"/>
            <w:u w:val="single"/>
          </w:rPr>
          <w:t>https://25h.app/2026/03/22/%D8%A7%D9%84%D8%A5%D9%85%D8%A7%D8%B1%D8%A7%D8%AA-%D9%8821-%D8%AF%D9%88%D9%84%D8%A9-%D8%AA%D8%AF%D9%8A%D9%86-%D8%A5%D8%BA%D9%84%D8%A7%D9%82-%D8%A5%D9%8A%D8%B1%D8%A7%D9%86-%D9%85%D8%B6%D9%8A%D9%82/</w:t>
        </w:r>
      </w:hyperlink>
      <w:r>
        <w:t xml:space="preserve"> - * A joint statement was issued by the UAE and 21 other countries condemning Iran's actions in the Gulf, including the closure of the Strait of Hormuz. * The statement describes Iran’s recent attacks on unarmed commercial ships and infrastructure in the Gulf, and the actual closure of the strait. * The countries expressed concern over escalating conflict and called for Iran to cease threats, landmines, drone and missile attacks. * The statement emphasises the importance of maritime freedom and international law, citing UN Security Council Resolution 2817. * The nations plan to support safe passage through the strait and stabilise energy markets, working with energy-producing countries and international organisations. 134. </w:t>
      </w:r>
      <w:hyperlink r:id="rId103">
        <w:r>
          <w:rPr>
            <w:color w:val="0000EE"/>
            <w:u w:val="single"/>
          </w:rPr>
          <w:t>https://www.washingtonpost.com/business/2026/03/15/iran-economic-war-global/</w:t>
        </w:r>
      </w:hyperlink>
      <w:r>
        <w:t xml:space="preserve"> - * Iran has launched missile and drone attacks on Dubai, the UAE, Bahrain, and Iran itself as part of its retaliation since late February. * The attacks include targeting financial institutions, data centres, and critical infrastructure. * The conflict has disrupted global trade hubs like Dubai International Airport and Jebel Ali port. * Iran’s actions have heightened geopolitical and supply chain risks in the Gulf region. * Financial markets and businesses are re-evaluating regional risk, with some investors considering moving away from the Middle East. * The conflict has increased awareness of regional vulnerabilities and shifted supply chain resilience priorities. 135. </w:t>
      </w:r>
      <w:hyperlink r:id="rId111">
        <w:r>
          <w:rPr>
            <w:color w:val="0000EE"/>
            <w:u w:val="single"/>
          </w:rPr>
          <w:t>https://punchng.com/navy-destroys-illegal-refinery-in-rivers-intercepts-stolen-fuel-in-crivers/?utm_source=rss.punchng.com&amp;utm_medium=web</w:t>
        </w:r>
      </w:hyperlink>
      <w:r>
        <w:t xml:space="preserve"> - * The Nigerian Navy destroyed a reactivated illegal refinery in Rivers State and intercepted stolen petroleum products in Calabar. * The refinery site was discovered to have resumed operations after being previously dismantled. * About 3,000 litres of suspected illegally refined Automotive Gas Oil (AGO) were found and destroyed. * Approximately 3,950 litres of suspected stolen Petroleum Gas Oil were intercepted at the Nigerian Ports Authority in Calabar. * Operations were conducted under Operation DELTA SENTINEL to combat crude oil theft and maritime crimes. 136. </w:t>
      </w:r>
      <w:hyperlink r:id="rId112">
        <w:r>
          <w:rPr>
            <w:color w:val="0000EE"/>
            <w:u w:val="single"/>
          </w:rPr>
          <w:t>https://www.egyptindependent.com/the-tanker-war-how-history-is-repeating-itself-on-the-strait-of-hormuz/</w:t>
        </w:r>
      </w:hyperlink>
      <w:r>
        <w:t xml:space="preserve"> - * The article recounts historical US naval operations and conflicts during the Iran-Iraq War and the Tanker War in the 1980s, highlighting current tensions around the Strait of Hormuz. * It details past attacks on US ships, such as the USS Stark and USS Samuel B. Roberts, and US military responses, including Operation Praying Mantis. * It discusses modern risks, notably Iran's mining activities and limited minesweeping capabilities, comparing past conflicts to current Gulf tensions. * Experts express concerns over insufficient mine countermeasures and strategic planning, warning of similar escalation risks today. 137. </w:t>
      </w:r>
      <w:hyperlink r:id="rId108">
        <w:r>
          <w:rPr>
            <w:color w:val="0000EE"/>
            <w:u w:val="single"/>
          </w:rPr>
          <w:t>https://www.legit.ng/business-economy/energy/1701185-4-key-reasons-crude-oil-prices-spiking-100-barrel-tensions-middle-east/</w:t>
        </w:r>
      </w:hyperlink>
      <w:r>
        <w:t xml:space="preserve"> - * Oil prices surged above $114 in March 2026 due to geopolitical tensions in the Middle East, notably in the Strait of Hormuz. * The Strait of Hormuz accounts for approximately 20% of global oil consumption, making disruption a significant supply risk. * Shipping disruptions caused by war-risk coverage reductions have tightened supply even before production is affected. * The market has quickly rebuilt a large risk premium driven by uncertainty and geopolitical risk. * Market momentum and trader behaviour have intensified the spike, raising the possibility of reaching $150 per barrel if disruption persists. * The potential for sustained disruption includes production shutdowns and unsafe shipping conditions, influencing future oil prices. 138. </w:t>
      </w:r>
      <w:hyperlink r:id="rId113">
        <w:r>
          <w:rPr>
            <w:color w:val="0000EE"/>
            <w:u w:val="single"/>
          </w:rPr>
          <w:t>https://tribune.com.pk/story/2598681/uae-saudi-arabia-intercept-aerial-threats-as-middle-east-conflict-widens</w:t>
        </w:r>
      </w:hyperlink>
      <w:r>
        <w:t xml:space="preserve"> - * UAE intercepts aerial threats, including missiles and drones, near Riyadh and across Gulf region. * Saudi Arabia detects three ballistic missiles, intercepts one, landings reported in uninhabited area. * Iran and Israel exchange strikes, with Iran firing missiles into Israel and Israel conducting strikes in Tehran. * Incidents reflect spillover from US-Israeli strikes on Iran; other regional events include a helicopter crash in Qatar and escalations involving Hezbollah in Lebanon. * Diplomatic calls for de-escalation from G7 and EU are ongoing. 139. </w:t>
      </w:r>
      <w:hyperlink r:id="rId114">
        <w:r>
          <w:rPr>
            <w:color w:val="0000EE"/>
            <w:u w:val="single"/>
          </w:rPr>
          <w:t>https://meyka.com/blog/march-22-uk-and-france-seize-russian-tanker-oil-shipping-risks-up-2203/</w:t>
        </w:r>
      </w:hyperlink>
      <w:r>
        <w:t xml:space="preserve"> - * UK and France support boarded the Russian crude tanker Deyna in the Mediterranean on 22 March. * The operation indicates a tougher stance on the Russian shadow fleet, with increased detention risk for ships, higher compliance demands, and potential market impacts. * Market implications include increased freight volatility, higher shipping insurance costs, and upward pressure on Brent crude prices. * UK and France's actions may lead to stricter shipping checks, longer voyages, and higher operational costs. * Advisories include tightening document checks, verifying vessel details, and monitoring official updates for market and policy signals. 140. </w:t>
      </w:r>
      <w:hyperlink r:id="rId115">
        <w:r>
          <w:rPr>
            <w:color w:val="0000EE"/>
            <w:u w:val="single"/>
          </w:rPr>
          <w:t>https://www.straitstimes.com/asia/east-asia/japan-to-release-oil-stocks-as-us-says-buy-american</w:t>
        </w:r>
      </w:hyperlink>
      <w:r>
        <w:t xml:space="preserve"> - • Japan plans to release 80 million barrels of oil from its stockpiles on March 16 to address supply disruptions caused by the US-Israeli war on Iran. • The release aims to stabilise domestic supply and support the global effort coordinated by the International Energy Agency. • Japan’s reserves will decrease by 17%, with additional releases potentially from joint holdings with Gulf nations. • Japan relies on Middle Eastern oil for 90% of its consumption and stocks 254 days of supply. • The government is seeking alternative supply sources from the US, Central Asia, and South America. 141. </w:t>
      </w:r>
      <w:hyperlink r:id="rId100">
        <w:r>
          <w:rPr>
            <w:color w:val="0000EE"/>
            <w:u w:val="single"/>
          </w:rPr>
          <w:t>https://www.theguardian.com/business/2026/mar/15/middle-east-oilfield-shutdowns-prices-high-iran-war-strait-of-hormuz</w:t>
        </w:r>
      </w:hyperlink>
      <w:r>
        <w:t xml:space="preserve"> - * US military attack on Kharg Island in Iran aimed at military assets but risks damaging oil infrastructure, potentially reducing Iranian oil output. * The attack followed US-Israeli strikes and blocked the Strait of Hormuz, disrupting global oil trade. * Gulf oilfields, including Saudi Arabia’s Safaniya, shut down, risking an additional 10m barrels daily reduction. * Iran’s attacks and Gulf war have led to shutdowns of LNG facilities in Qatar and reduced oil exports, intensifying market volatility. * Oil prices have fluctuated, with Brent crude retreating from $119 to over $100 a barrel, amid ongoing supply concerns. 142. </w:t>
      </w:r>
      <w:hyperlink r:id="rId115">
        <w:r>
          <w:rPr>
            <w:color w:val="0000EE"/>
            <w:u w:val="single"/>
          </w:rPr>
          <w:t>https://www.straitstimes.com/asia/east-asia/japan-to-release-oil-stocks-as-us-says-buy-american</w:t>
        </w:r>
      </w:hyperlink>
      <w:r>
        <w:t xml:space="preserve"> - * Japan plans to release 80 million barrels of oil from its stockpiles on March 16 to mitigate supply shocks from the US-Israeli conflict on Iran. * The release aims to stabilise domestic supplies and impacts approximately 45 days of the country's oil consumption. * The government has asked refiners to use the released crude, reducing reserves by 17%, and may contribute to a global release coordinated by the International Energy Agency. * Japan holds 254 days of oil stockpiles, the result of its national reserve system established after the Arab oil embargo. * The country is seeking additional supplies from US, Central Asia, South America, and Gulf nations to bypass the Strait of Hormuz. 143. </w:t>
      </w:r>
      <w:hyperlink r:id="rId116">
        <w:r>
          <w:rPr>
            <w:color w:val="0000EE"/>
            <w:u w:val="single"/>
          </w:rPr>
          <w:t>https://www.bostonglobe.com/2026/03/14/nation/trump-urges-world-to-help-open-strait-of-hormuz/</w:t>
        </w:r>
      </w:hyperlink>
      <w:r>
        <w:t xml:space="preserve"> - * President Donald Trump urged countries to send ships to the Strait of Hormuz to keep it open and safe. * The US emphasizes that Iran has effectively closed the strait due to aerial attacks. * The US has conducted military strikes on Kharg Island, Iran, and the Pentagon investigates a crashed aircraft incident. * The US embassy in Baghdad was attacked by Iran-backed militias, causing damage and casualties. * Multiple regional tensions include attacks in the UAE and ongoing conflict in Lebanon involving Israeli strikes and Hezbollah rocket attacks. 144. </w:t>
      </w:r>
      <w:hyperlink r:id="rId117">
        <w:r>
          <w:rPr>
            <w:color w:val="0000EE"/>
            <w:u w:val="single"/>
          </w:rPr>
          <w:t>https://www.radiofree.org/2026/03/21/end-of-the-petrodollar-how-iran-war-is-reshaping-the-global-economy/</w:t>
        </w:r>
      </w:hyperlink>
      <w:r>
        <w:t xml:space="preserve"> - * Global oil prices increase following attacks on Iran and energy infrastructure in the Middle East. * Iran, Qatar, Saudi Arabia, Kuwait, and the UAE identified as key actors in recent regional conflicts. * The Strait of Hormuz and South Pars gas field are critical to global oil supplies. * Iran considers trading oil in Chinese yuan to challenge US dollar dominance. * US involvement in Middle East conflicts and implications for global energy markets are discussed. 145. </w:t>
      </w:r>
      <w:hyperlink r:id="rId118">
        <w:r>
          <w:rPr>
            <w:color w:val="0000EE"/>
            <w:u w:val="single"/>
          </w:rPr>
          <w:t>https://www.darnews.com/world/the-latest-iran-threatens-uae-as-trump-urges-us-allies-to-send-warships-to-strait-of-hormuz-36ce3038</w:t>
        </w:r>
      </w:hyperlink>
      <w:r>
        <w:t xml:space="preserve"> - * Gulf countries report new attacks following Iran's warnings. * Iraq’s Baghdad airport and environs hit by rockets; Iraq investigates and seizes attack platform. * Israel’s Gaza crossing to reopen for limited movement. * UN peacekeepers fired upon in Lebanon, no injuries reported. * US and allies respond to Iran’s actions; energy and military costs escalate. * Iran’s government shows damage from US-Israeli strikes; Iran’s Strait of Hormuz policy continues. * Global oil stocks to be released by IEA; impacts on energy markets. * Regional tensions include attacks in Kuwait, Turkey, Lebanon, and Israel, with ongoing missile exchanges and drone strikes. 146. </w:t>
      </w:r>
      <w:hyperlink r:id="rId119">
        <w:r>
          <w:rPr>
            <w:color w:val="0000EE"/>
            <w:u w:val="single"/>
          </w:rPr>
          <w:t>https://www.darnews.com/world/trump-urges-us-allies-to-send-warships-to-strait-of-hormuz-as-iran-vows-to-retaliate-2b1a5073</w:t>
        </w:r>
      </w:hyperlink>
      <w:r>
        <w:t xml:space="preserve"> - * President Donald Trump stated that he has asked about seven countries to send warships to secure the Strait of Hormuz, with no commitments made yet, amidst rising oil prices. * Trump declined to specify the countries, but previously appealed to China, France, Japan, South Korea and Britain. * Iran’s Foreign Minister indicated some countries have approached Iran regarding passage, which Iran permits except for the US and its allies. * International responses include dialogue with some nations, but no promises from them, and discussions with Japan and Europe about potential escort missions. * The International Energy Agency announced an increase in emergency oil stocks to 412 million barrels, aimed at stabilising prices. 147. </w:t>
      </w:r>
      <w:hyperlink r:id="rId120">
        <w:r>
          <w:rPr>
            <w:color w:val="0000EE"/>
            <w:u w:val="single"/>
          </w:rPr>
          <w:t>https://www.elfinanciero.com.mx/opinion/enrique-quintana/2026/03/14/la-nueva-era-de-inseguridad-energetica/</w:t>
        </w:r>
      </w:hyperlink>
      <w:r>
        <w:t xml:space="preserve"> - * The closure of the Strait of Hormuz has blocked around 15% of global oil supply, the most severe disruption in history according to the IEA. * Iraq has cut 1.5 million barrels per day due to storage issues; crude prices spiked briefly after initial tensions. * Market prices for Brent and WTI increased amid ongoing closures; Brent closed at $103.14, with a weekly increase of 10%. * US military efforts to escort vessels are hindered; the Pentagon describes the Strait as a 'death trap.' * The demand for oil remains highly rigid, with few substitutes available for transportation and petrochemical sectors. * A potential for prices to rise to $120–150 if disruptions persist; Qatar's LNG terminal outage impacts global supply. * Post-conflict, the energy market will not return to previous stability; energy prices are now a strategic vulnerability for the West. * Three scenarios: quick de-escalation (low probability), prolonged blockage (medium-high probability), or systemic escalation (lower probability but significant impact). 148. </w:t>
      </w:r>
      <w:hyperlink r:id="rId121">
        <w:r>
          <w:rPr>
            <w:color w:val="0000EE"/>
            <w:u w:val="single"/>
          </w:rPr>
          <w:t>https://www.bostonglobe.com/2026/03/15/nation/trump-administration-iran-attacks-updates/</w:t>
        </w:r>
      </w:hyperlink>
      <w:r>
        <w:t xml:space="preserve"> - • Iran and Israel continue hostilities, with Iranian missile strikes, drone attacks, and Israeli strikes on Hezbollah infrastructure. • US President Trump demands coalition of Gulf and other countries to secure Strait of Hormuz; Japan and UK consider involvement. • Oil prices rise above $100 per barrel amidst disruptions; Japan releases oil reserves to address supply concerns. • Internet blackout in Iran deepens, affecting news agencies; Iran promotes self-reliance in missile and drone attacks. • Regional countries, including Bahrain, Saudi Arabia, and Iraq, experience missile interceptions and attacks, escalating regional tensions. • Leaders, including Pope Leo XIV, call for peace; international responses focus on de-escalation and security of strategic waterways. 149. </w:t>
      </w:r>
      <w:hyperlink r:id="rId122">
        <w:r>
          <w:rPr>
            <w:color w:val="0000EE"/>
            <w:u w:val="single"/>
          </w:rPr>
          <w:t>https://www.politico.eu/article/trump-gives-iran-ultimatum-over-strait-of-hormuz/?utm_source=RSS_Feed&amp;utm_medium=RSS&amp;utm_campaign=RSS_Syndication</w:t>
        </w:r>
      </w:hyperlink>
      <w:r>
        <w:t xml:space="preserve"> - * U.S. President Donald Trump warned Iran to fully open the Strait of Hormuz within 48 hours or face military action. * Trump stated the US will obliterate Iranian energy plants if Iran does not comply. * Iran indicated that any strike on its energy facilities would result in retaliatory attacks on US and Israeli energy and infrastructure. * The warning and response are linked to the strategic Strait of Hormuz, vital for global oil transportation. 150. </w:t>
      </w:r>
      <w:hyperlink r:id="rId123">
        <w:r>
          <w:rPr>
            <w:color w:val="0000EE"/>
            <w:u w:val="single"/>
          </w:rPr>
          <w:t>https://www.luxtimes.lu/world/iran-threatens-to-hit-key-infrastructure-after-trumps-ultimatum/143882907.html</w:t>
        </w:r>
      </w:hyperlink>
      <w:r>
        <w:t xml:space="preserve"> - * Iran warns it will attack energy, information technology, and desalination infrastructure in the Middle East if attacked by the US. * Iran’s military made the statement on Tasnim news agency. * Trump threatened to hit Iran’s power plants if the Strait of Hormuz remains closed within 48 hours. * Trump’s comments marked a significant escalation in rhetoric about the Strait. * Iran has 98 operational natural gas power plants, including the Bushehr nuclear plant. 151. </w:t>
      </w:r>
      <w:hyperlink r:id="rId124">
        <w:r>
          <w:rPr>
            <w:color w:val="0000EE"/>
            <w:u w:val="single"/>
          </w:rPr>
          <w:t>https://aif.ru/politics/world/amerikanskie-bazy-v-ogne-svodka-voyny-na-blizhnem-vostoke-utro-15-marta</w:t>
        </w:r>
      </w:hyperlink>
      <w:r>
        <w:t xml:space="preserve"> - * A drone attack hit US military base 'Victoria' near Baghdad, causing a fire and secondary detonation. * Iran carried out strikes on US bases in Iraq and Kuwait, targeting Al-Harir, Ali As-Salem, and Arifjan, and attacked industrial sites in Tel Aviv. * Israel warned of a missile shortage due to war efforts against Iran, with a depletion of missile interceptors. * Yemen threatened to block the Bab-el-Mandeb Strait if it intervenes in the conflict on Iran's side, impacting global oil and gas transit. * Israeli and Iranian forces exchanged missile attacks, with Israel experiencing alarm sirens and Iran reporting explosions in Tehran. * The US plans to reimpose sanctions on Russian oil once global prices stabilise, after previously easing restrictions.</w:t>
      </w:r>
      <w:r/>
      <w:r/>
    </w:p>
    <w:p>
      <w:pPr>
        <w:pStyle w:val="ListNumber"/>
        <w:numPr>
          <w:ilvl w:val="0"/>
          <w:numId w:val="14"/>
        </w:numPr>
        <w:spacing w:line="240" w:lineRule="auto"/>
        <w:ind w:left="720"/>
      </w:pPr>
      <w:r/>
      <w:hyperlink r:id="rId125">
        <w:r>
          <w:rPr>
            <w:color w:val="0000EE"/>
            <w:u w:val="single"/>
          </w:rPr>
          <w:t>https://pajhwok.com/2026/03/22/trump-issues-48-hour-ultimatum-to-iran-over-strait-of-hormuz/</w:t>
        </w:r>
      </w:hyperlink>
      <w:r>
        <w:t xml:space="preserve"> - ['</w:t>
      </w:r>
      <w:r>
        <w:rPr>
          <w:i/>
        </w:rPr>
        <w:t>The US President Donald Trump threatened to strike Iran’s power plants if the Strait of Hormuz is not reopened within 48 hours.', '</w:t>
      </w:r>
      <w:r>
        <w:t>Iran warned it would retaliate by targeting US energy infrastructure in the region.', "</w:t>
      </w:r>
      <w:r>
        <w:rPr>
          <w:i/>
        </w:rPr>
        <w:t>The threats come amid tensions over Iran's vow to keep the waterway closed to 'enemy ships'.", '</w:t>
      </w:r>
      <w:r>
        <w:t>The dispute has caused rising oil prices and declines in global stock markets.', "*Trump's statement was made on Truth Social; Iran's response involved warnings to target US energy infrastructure."]</w:t>
      </w:r>
      <w:r/>
    </w:p>
    <w:p>
      <w:pPr>
        <w:pStyle w:val="ListNumber"/>
        <w:spacing w:line="240" w:lineRule="auto"/>
        <w:ind w:left="720"/>
      </w:pPr>
      <w:r/>
      <w:hyperlink r:id="rId126">
        <w:r>
          <w:rPr>
            <w:color w:val="0000EE"/>
            <w:u w:val="single"/>
          </w:rPr>
          <w:t>https://witness.co.za/news/2026/03/15/trump-urges-other-nations-warships-to-protect-gulf-oil-route/</w:t>
        </w:r>
      </w:hyperlink>
      <w:r>
        <w:t xml:space="preserve"> - * US President Donald Trump urged countries affected by Iran’s actions to send warships to protect the Strait of Hormuz, a vital route for one-fifth of global oil supplies. * Iran has launched attacks with drones and missiles, increasing tensions and disrupting regional shipping. * US forces struck Iran’s Kharg Island, with Trump claiming all military targets were destroyed, while Iran threatened retaliation. * Multiple countries, including Bahrain, the UAE, Iraq, Kuwait, and Qatar, reported attacks and missile interceptions. * The conflict has led to global economic impacts, cancelled sporting events, and regional instability. 154. </w:t>
      </w:r>
      <w:hyperlink r:id="rId127">
        <w:r>
          <w:rPr>
            <w:color w:val="0000EE"/>
            <w:u w:val="single"/>
          </w:rPr>
          <w:t>https://news.republika.co.id/berita/tbxi2v377/trump-salah-perhitungan-yakin-iran-menyerah-sebelum-mampu-tutup-hormuz-faktanya-teheran-melawan</w:t>
        </w:r>
      </w:hyperlink>
      <w:r>
        <w:t xml:space="preserve"> - * Presiden AS Donald Trump diperingatkan bahwa Iran dapat menutup Selat Hormuz jika menyerang Teheran. * Peringatan disampaikan Jenderal Dan Caine sebelum AS melancarkan agresi ke Iran. * Trump mengabaikan peringatan dan yakin Iran akan menyerah sebelum langkah tersebut. * Iran telah mengambil langkah memblokir kapal dan menyerang kapal kargo di Selat Hormuz. * Penutupan Selat Hormuz berpotensi mengganggu pengiriman minyak global dan ekonomi dunia. 155. </w:t>
      </w:r>
      <w:hyperlink r:id="rId128">
        <w:r>
          <w:rPr>
            <w:color w:val="0000EE"/>
            <w:u w:val="single"/>
          </w:rPr>
          <w:t>https://www.lmtribune.com/wire/iran-urges-people-to-evacuate-uae-393ccf3c</w:t>
        </w:r>
      </w:hyperlink>
      <w:r>
        <w:t xml:space="preserve"> - * Iran urged people to evacuate UAE ports amid ongoing war with the US and Israel, entering a third week. * Iran threatened to target non-U.S. assets in the UAE, citing US attacks near Dubai. * An Iranian drone hit an oil facility in Fujairah, causing a fire. * Iran claimed the US attacked from locations in the UAE, including near Dubai. * US Central Command and UAE officials responded, emphasising defence and restraint. 156. </w:t>
      </w:r>
      <w:hyperlink r:id="rId129">
        <w:r>
          <w:rPr>
            <w:color w:val="0000EE"/>
            <w:u w:val="single"/>
          </w:rPr>
          <w:t>https://www.lmtribune.com/wire/summer-flights-could-get-pricey-e53f2770</w:t>
        </w:r>
      </w:hyperlink>
      <w:r>
        <w:t xml:space="preserve"> - * The war in the Middle East disrupts global oil supplies, causing jet fuel prices to rise. * Airlines outside the U.S. announce fare increases or fuel surcharges. * U.S. airlines, including United Airlines, forecast quick airfare increases. * Major oil producers scale back output due to disruptions, including attacks on oil infrastructure. * The average U.S. jet fuel price increased from $2.50 to $3.99 per gallon in two weeks. 157. </w:t>
      </w:r>
      <w:hyperlink r:id="rId130">
        <w:r>
          <w:rPr>
            <w:color w:val="0000EE"/>
            <w:u w:val="single"/>
          </w:rPr>
          <w:t>https://www.bostonglobe.com/2026/03/15/business/trump-urges-us-allies-to-send-warships-to-strait-of-hormuz/</w:t>
        </w:r>
      </w:hyperlink>
      <w:r>
        <w:t xml:space="preserve"> - * President Donald Trump appeals to allies including China, France, Japan, South Korea, and the UK to send warships to keep the Strait of Hormuz open. * Iran restricts passage, citing exclusion of US and allies, as tensions with the US intensify. * International Energy Agency announces release of emergency oil stocks to stabilise prices. * Iran's attacks on Gulf countries cause casualties and damage, escalating regional conflict. * Diplomatic discussions and military responses surround the strategic waterway and oil infrastructure. 158. </w:t>
      </w:r>
      <w:hyperlink r:id="rId131">
        <w:r>
          <w:rPr>
            <w:color w:val="0000EE"/>
            <w:u w:val="single"/>
          </w:rPr>
          <w:t>https://www.dailystar.co.uk/news/latest-news/breaking-keir-starmer-could-send-36869175</w:t>
        </w:r>
      </w:hyperlink>
      <w:r>
        <w:t xml:space="preserve"> - * UK defence chiefs are examining whether the 'Octopus' anti-drone system, originally designed for Ukraine, could be redeployed to counter Iranian Shahed drones. * British government is actively discussing options to ensure the security of shipping in the Strait of Hormuz. * US President Donald Trump called for nations to deploy naval forces to keep the strait open. * Tensions have risen in the region, with several vessels reportedly attacked and fuel prices increasing. * Unusual UK military movements suggest preparations for increased military activity in response to the Gulf crisis. 159. </w:t>
      </w:r>
      <w:hyperlink r:id="rId132">
        <w:r>
          <w:rPr>
            <w:color w:val="0000EE"/>
            <w:u w:val="single"/>
          </w:rPr>
          <w:t>https://aif.ru/politics/pozornyy-flag-avianoscy-ssha-sbezhali-ot-irana-brosiv-soyuznikov</w:t>
        </w:r>
      </w:hyperlink>
      <w:r>
        <w:t xml:space="preserve"> - * U.S. aircraft carriers withdrew from the coast of Iran due to attacks on military ships and tankers in the Persian Gulf region, including in the ports of Fuyaira and Sharjah. * The retreat was a response to threats and attacks, including a fire on a U.S. tanker and an attack on the aircraft carrier 'Abraham Lincoln'. * Experts cite the vulnerability of aircraft carriers to missile strikes and logistical limitations in the narrow waters of the Persian Gulf. * Iran has developed advanced missile technology, including hypersonic weapons and drones, capable of targeting U.S. and regional bases. * Regional allies such as Bahrain, UAE, and Saudi Arabia are reducing missile stockpiles amid ongoing attacks and logistical strain. 160. </w:t>
      </w:r>
      <w:hyperlink r:id="rId133">
        <w:r>
          <w:rPr>
            <w:color w:val="0000EE"/>
            <w:u w:val="single"/>
          </w:rPr>
          <w:t>https://www.straitstimes.com/asia/se-asia/more-expensive-dates-how-the-mid-east-conflict-is-affecting-supply-of-ramadan-food-in-se-asia</w:t>
        </w:r>
      </w:hyperlink>
      <w:r>
        <w:t xml:space="preserve"> - * The escalation of the Middle East conflict has led to disruptions in the supply of dates and nuts imported through Gulf trade routes, notably affecting Jakarta's Tanah Abang Market. * Prices of dates from Iran, Egypt, and other Middle Eastern countries have increased significantly, with some rising by 50%. * The Strait of Hormuz, a critical maritime chokepoint, has seen major disruptions due to hostilities, delaying shipments to Indonesia. * Importers in Malaysia and Singapore report no immediate supply impact due to pre-ordered stocks. * Consumers in Indonesia are managing rising costs, with some negotiating better prices and others substituting dates with local alternatives. 161. </w:t>
      </w:r>
      <w:hyperlink r:id="rId117">
        <w:r>
          <w:rPr>
            <w:color w:val="0000EE"/>
            <w:u w:val="single"/>
          </w:rPr>
          <w:t>https://www.radiofree.org/2026/03/21/end-of-the-petrodollar-how-iran-war-is-reshaping-the-global-economy/</w:t>
        </w:r>
      </w:hyperlink>
      <w:r>
        <w:t xml:space="preserve"> - * Iran retaliated against attacks in Iran, Qatar, Saudi Arabia, Kuwait, and the UAE, causing oil prices to reach US$118 a barrel. * The Strait of Hormuz is a major global oil choke point, with about 30% of the world's oil passing through it. * Attacks on ships and increased insurance premiums threaten the flow of oil through the strait. * Iran has suggested it might allow some vessels to pass if traded in Chinese yuan instead of US dollars. * The US may benefit from increased oil prices as it is a major oil producer, while Iran and China seek alternative trading currency to challenge the petrodollar regime. 162. </w:t>
      </w:r>
      <w:hyperlink r:id="rId116">
        <w:r>
          <w:rPr>
            <w:color w:val="0000EE"/>
            <w:u w:val="single"/>
          </w:rPr>
          <w:t>https://www.bostonglobe.com/2026/03/14/nation/trump-urges-world-to-help-open-strait-of-hormuz/</w:t>
        </w:r>
      </w:hyperlink>
      <w:r>
        <w:t xml:space="preserve"> - * Tehran has effectively closed the Strait of Hormuz, a key oil choke point. * President Trump called for countries to send ships to keep the waterway open. * The US targets Iranian military sites and faces regional attacks including the US embassy in Baghdad. * Several US service members were killed in a plane crash in Iraq. * Iranian-backed militias and regional conflicts affect oil infrastructure and security.</w:t>
      </w:r>
      <w:r/>
      <w:r/>
    </w:p>
    <w:p>
      <w:r/>
      <w:r>
        <w:t xml:space="preserve">163. </w:t>
      </w:r>
      <w:hyperlink r:id="rId117">
        <w:r>
          <w:rPr>
            <w:color w:val="0000EE"/>
            <w:u w:val="single"/>
          </w:rPr>
          <w:t>https://www.radiofree.org/2026/03/21/end-of-the-petrodollar-how-iran-war-is-reshaping-the-global-economy/</w:t>
        </w:r>
      </w:hyperlink>
      <w:r>
        <w:t xml:space="preserve"> - * Iran attacked several key energy assets in the Middle East, including the South Pars gas field and facilities in Qatar, Saudi Arabia, Kuwait, and UAE. * The attacks and recent conflict caused oil prices to rise significantly, reaching US$118 a barrel. * The Strait of Hormuz's closure and threats to open it by US military force threaten major disruption in global oil flows. * Iran's suggestion to trade oil in yuan challenges US dollar dominance and the petrodollar regime. * The conflict is part of broader geopolitical shifts impacting energy markets and US influence. 164. </w:t>
      </w:r>
      <w:hyperlink r:id="rId120">
        <w:r>
          <w:rPr>
            <w:color w:val="0000EE"/>
            <w:u w:val="single"/>
          </w:rPr>
          <w:t>https://www.elfinanciero.com.mx/opinion/enrique-quintana/2026/03/14/la-nueva-era-de-inseguridad-energetica/</w:t>
        </w:r>
      </w:hyperlink>
      <w:r>
        <w:t xml:space="preserve"> - * The closure of the Strait of Hormuz has blocked around 15% of the global oil supply.</w:t>
      </w:r>
      <w:r>
        <w:rPr>
          <w:i/>
        </w:rPr>
        <w:t xml:space="preserve"> The International Energy Agency reports this as the largest disruption in the history of the oil market.</w:t>
      </w:r>
      <w:r>
        <w:t xml:space="preserve"> The US and Iran tensions have led to shortages and price spikes, with Brent reaching over $103.</w:t>
      </w:r>
      <w:r>
        <w:rPr>
          <w:i/>
        </w:rPr>
        <w:t xml:space="preserve"> The US military is not ready to re-open the strait, and oil prices could escalate further.</w:t>
      </w:r>
      <w:r>
        <w:t xml:space="preserve"> The world economy faces three scenarios ranging from short-term resolution to potential systemic escalation.</w:t>
      </w:r>
      <w:r>
        <w:rPr>
          <w:i/>
        </w:rPr>
        <w:t xml:space="preserve"> Energy insecurity has become a permanent condition, with oil prices likely to stay high. 165. </w:t>
      </w:r>
      <w:hyperlink r:id="rId118">
        <w:r>
          <w:rPr>
            <w:color w:val="0000EE"/>
            <w:u w:val="single"/>
          </w:rPr>
          <w:t>https://www.darnews.com/world/the-latest-iran-threatens-uae-as-trump-urges-us-allies-to-send-warships-to-strait-of-hormuz-36ce3038</w:t>
        </w:r>
      </w:hyperlink>
      <w:r>
        <w:rPr>
          <w:i/>
        </w:rPr>
        <w:t xml:space="preserve"> - * Multiple attacks reported in Iraq, targeting Baghdad airport and US facilities, with casualties and arrests of sector commanders, amid ongoing Iran-backed militias activities. * Gaza’s Rafah crossing to Egypt reopens for limited civilian movement, impacted by regional conflicts. * UN peacekeepers in Lebanon were fired upon during patrols, with no injuries reported. * U.S. officials estimate war costs at $12 billion, with discussions on potential additional funding. * Attacks on Iran and Iran’s military responses include strikes in Tehran and missile barrages against Israel. * Gulf countries, notably Egypt, Qatar, Jordan, and UAE, engage in diplomatic efforts to de-escalate region tensions. * Oil stocks are set to be released by IEA member countries to help offset supply disruptions caused by regional conflicts. * U.S. and Iranian officials communicate about the Strait of Hormuz, with Iran asserting it remains open except to U.S. and allies. * The UAE reports missile and drone attacks from Iran, with potential impacts on regional stability. * Companies such as Aluminium Bahrain halt parts of production due to export blockages through the Strait of Hormuz. 166. </w:t>
      </w:r>
      <w:hyperlink r:id="rId134">
        <w:r>
          <w:rPr>
            <w:color w:val="0000EE"/>
            <w:u w:val="single"/>
          </w:rPr>
          <w:t>https://capitalethiopia.com/2026/03/15/the-confluence-of-geopolitical-gambles-debt-burden-and-regional-conflict/</w:t>
        </w:r>
      </w:hyperlink>
      <w:r>
        <w:rPr>
          <w:i/>
        </w:rPr>
        <w:t xml:space="preserve"> - * Iran has declared the Strait of Hormuz closed, impacting global oil supply and shipping markets. * Brent crude prices have surged above $79/barrel and could reach $100-$120 if disruptions persist. * 33% of global fertiliser transit passes through the Strait; Urea prices are spiking. * Shipping companies such as Maersk and CMA CGM are suspending transit, rerouting adds significant costs and delays. * The closure escalates inflationary pressures worldwide, especially on vulnerable LDCs, amplifying economic and political challenges. 167. </w:t>
      </w:r>
      <w:hyperlink r:id="rId119">
        <w:r>
          <w:rPr>
            <w:color w:val="0000EE"/>
            <w:u w:val="single"/>
          </w:rPr>
          <w:t>https://www.darnews.com/world/trump-urges-us-allies-to-send-warships-to-strait-of-hormuz-as-iran-vows-to-retaliate-2b1a5073</w:t>
        </w:r>
      </w:hyperlink>
      <w:r>
        <w:rPr>
          <w:i/>
        </w:rPr>
        <w:t xml:space="preserve"> - * President Donald Trump announced he has demanded about seven countries send warships to the Strait of Hormuz to secure open passage, but no commitments have been made. * The call comes as oil prices soar due to tensions in Iran and disruptions to shipping. * Trump declined to name the countries involved or whether China would join the coalition. * Iran’s Foreign Minister indicated the strait is open to all except the US and its allies. * The International Energy Agency reported a significant release of emergency oil stocks to help lower prices. 168. </w:t>
      </w:r>
      <w:hyperlink r:id="rId122">
        <w:r>
          <w:rPr>
            <w:color w:val="0000EE"/>
            <w:u w:val="single"/>
          </w:rPr>
          <w:t>https://www.politico.eu/article/trump-gives-iran-ultimatum-over-strait-of-hormuz/?utm_source=RSS_Feed&amp;utm_medium=RSS&amp;utm_campaign=RSS_Syndication</w:t>
        </w:r>
      </w:hyperlink>
      <w:r>
        <w:rPr>
          <w:i/>
        </w:rPr>
        <w:t xml:space="preserve"> - * U.S. President Donald Trump warned Iran that the US will 'obliterate' Iranian energy plants if Iran does not ‘fully open’ the Strait of Hormuz within 48 hours. * Trump made the statement on Trust Social, stating the US will hit the largest energy plant first. * Iran responded that any strike on its energy facilities would lead to attacks on US and Israeli energy and infrastructure in the region, including information technology and desalination operations. * The exchange involves threats related to critical maritime chokepoint and energy transportation routes in the Persian Gulf. 169. </w:t>
      </w:r>
      <w:hyperlink r:id="rId135">
        <w:r>
          <w:rPr>
            <w:color w:val="0000EE"/>
            <w:u w:val="single"/>
          </w:rPr>
          <w:t>https://www.dostor.org/5469081</w:t>
        </w:r>
      </w:hyperlink>
      <w:r>
        <w:rPr>
          <w:i/>
        </w:rPr>
        <w:t xml:space="preserve"> - * إيران تؤكد أن مضيق هرمز مفتوح أمام حركة الملاحة باستثناء 'أعدائها'، عقب إنذار من ترامب. * الرئيس ترامب منح إيران 48 ساعة لفتح المضيق وإلا هدد بتدمير البنية التحتية للطاقة. * إيران مستعدة للتعاون مع المنظمة البحرية الدولية وحماية البحّارة، وتشدد على الدبلوماسية. * التوترات تصاعدت بعد هجمات أمريكية وإسرائيلية ضد إيران، وأرسلت الولايات المتحدة قوات إضافية للشرق الأوسط. * المضيق يُعد من أهم ممرات النفط العالمية ويؤثر تعطيله على أسواق الطاقة الدولية. 170. </w:t>
      </w:r>
      <w:hyperlink r:id="rId114">
        <w:r>
          <w:rPr>
            <w:color w:val="0000EE"/>
            <w:u w:val="single"/>
          </w:rPr>
          <w:t>https://meyka.com/blog/march-22-uk-and-france-seize-russian-tanker-oil-shipping-risks-up-2203/</w:t>
        </w:r>
      </w:hyperlink>
      <w:r>
        <w:rPr>
          <w:i/>
        </w:rPr>
        <w:t xml:space="preserve"> - * UK and France seized the Russian tanker Deyna in the Mediterranean on 22 March, signalling a tougher stance against the Russian shadow fleet.</w:t>
      </w:r>
      <w:r>
        <w:t xml:space="preserve"> The operation raises detention risks, compliance demands, and shipping costs for UK firms.</w:t>
      </w:r>
      <w:r>
        <w:rPr>
          <w:i/>
        </w:rPr>
        <w:t xml:space="preserve"> It may lead to higher oil prices, freight volatility, and insurance premiums, particularly affecting Brent and maritime routes.</w:t>
      </w:r>
      <w:r>
        <w:t xml:space="preserve"> Increased enforcement could slow Russian oil exports, tighten supply chains, and extend voyage times.</w:t>
      </w:r>
      <w:r>
        <w:rPr>
          <w:i/>
        </w:rPr>
        <w:t xml:space="preserve"> Insurers may raise exclusions and premiums amid higher sanctions breach risks, with potential impacts on UK shipping costs.</w:t>
      </w:r>
      <w:r>
        <w:t xml:space="preserve"> Market outlook suggests a risk premium in Brent and higher freight rates if further detentions occur.</w:t>
      </w:r>
      <w:r>
        <w:rPr>
          <w:i/>
        </w:rPr>
        <w:t xml:space="preserve"> UK traders are advised to tighten KYC checks, verify vessel details, and prefer transparent routes to mitigate risks. 171. </w:t>
      </w:r>
      <w:hyperlink r:id="rId136">
        <w:r>
          <w:rPr>
            <w:color w:val="0000EE"/>
            <w:u w:val="single"/>
          </w:rPr>
          <w:t>https://asiatimes.com/2026/03/base-effect-us-power-projection-and-the-danger-of-dispersion/</w:t>
        </w:r>
      </w:hyperlink>
      <w:r>
        <w:rPr>
          <w:i/>
        </w:rPr>
        <w:t xml:space="preserve"> - * The US and Israel launched attacks against Iran, leading to Iranian missile and drone responses. * US military bases in the Middle East, such as Al Udeid, Naval Station Bahrain, and others, are key strategic locations targeted by Iran. * The conflict began after US and Israeli strikes that killed Iran’s leader and other senior figures. * Iran’s response included missile attacks on US and allied targets, with diminishing Iranian launch capacity. * The conflict has raised risks of escalation and instability in the region, with some regional and expatriate reactions mixed. * The US reports casualties among soldiers stationed in Kuwait; bases near hostile nations remain highly vulnerable. 172. </w:t>
      </w:r>
      <w:hyperlink r:id="rId107">
        <w:r>
          <w:rPr>
            <w:color w:val="0000EE"/>
            <w:u w:val="single"/>
          </w:rPr>
          <w:t>https://www.kbc.co.ke/trump-urges-uk-and-other-nations-to-send-warships-to-strait-of-hormuz/</w:t>
        </w:r>
      </w:hyperlink>
      <w:r>
        <w:rPr>
          <w:i/>
        </w:rPr>
        <w:t xml:space="preserve"> - * Donald Trump called for UK, China, France, Japan, South Korea, and other nations to send warships to secure the Strait of Hormuz, where Iran has threatened to block shipping routes.</w:t>
      </w:r>
      <w:r>
        <w:t>* The US president claimed Iran’s military capability was destroyed and threatened offensive military action to keep the strait open.</w:t>
      </w:r>
      <w:r>
        <w:rPr>
          <w:i/>
        </w:rPr>
        <w:t>* The UK Ministry of Defence is considering options for regional security; the UK has deployed the Type 45 destroyer HMS Dragon to Cyprus.</w:t>
      </w:r>
      <w:r>
        <w:t>* Iran has warned that any tanker targeting US or Israeli interests could be considered a legitimate target.</w:t>
      </w:r>
      <w:r>
        <w:rPr>
          <w:i/>
        </w:rPr>
        <w:t>* The UK and US have conducted military operations against Iran's energy infrastructure amid ongoing tensions.</w:t>
      </w:r>
      <w:r>
        <w:t xml:space="preserve">173. </w:t>
      </w:r>
      <w:hyperlink r:id="rId114">
        <w:r>
          <w:rPr>
            <w:color w:val="0000EE"/>
            <w:u w:val="single"/>
          </w:rPr>
          <w:t>https://meyka.com/blog/march-22-uk-and-france-seize-russian-tanker-oil-shipping-risks-up-2203/</w:t>
        </w:r>
      </w:hyperlink>
      <w:r>
        <w:t xml:space="preserve"> - * UK and France boarded the sanctioned tanker Deyna in the Mediterranean on 22 March, signalling a tougher stance on Russia's shadow fleet. * The operation raises detention risk for Russian-flagged ships, affecting shipping insurance costs and compliance procedures. * Disruption to Russian exports may elevate Brent oil premiums and freight volatility, with potential longer voyage times and rerouting. * UK and French measures lead to increased scrutiny of ships, ports, and documentation, impacting traders, insurers, and market dynamics. * Market indicators such as Brent structure, freight indices, and insurer guidance are expected to signal ongoing risk adjustments. 174. </w:t>
      </w:r>
      <w:hyperlink r:id="rId107">
        <w:r>
          <w:rPr>
            <w:color w:val="0000EE"/>
            <w:u w:val="single"/>
          </w:rPr>
          <w:t>https://www.kbc.co.ke/trump-urges-uk-and-other-nations-to-send-warships-to-strait-of-hormuz/</w:t>
        </w:r>
      </w:hyperlink>
      <w:r>
        <w:t xml:space="preserve"> - * Donald Trump urged the UK, China, France, Japan, South Korea, and other countries to send warships to secure the Strait of Hormuz, amid attacks on shipping and energy infrastructure.</w:t>
      </w:r>
      <w:r>
        <w:rPr>
          <w:i/>
        </w:rPr>
        <w:t xml:space="preserve"> The US plans to support those participating in safeguarding the shipping route and has threatened further military action against Iran.</w:t>
      </w:r>
      <w:r>
        <w:t xml:space="preserve"> The UK’s Type 45 destroyer HMS Dragon departed for Cyprus as part of regional military efforts.</w:t>
      </w:r>
      <w:r>
        <w:rPr>
          <w:i/>
        </w:rPr>
        <w:t xml:space="preserve"> Iran has vowed to continue blocking the strait and attacking energy infrastructure, responding to US and Israeli strikes.</w:t>
      </w:r>
      <w:r>
        <w:t xml:space="preserve"> The UK Ministry of Defence is considering options to secure shipping, with no current US escort for tankers.</w:t>
      </w:r>
      <w:r>
        <w:rPr>
          <w:i/>
        </w:rPr>
        <w:t xml:space="preserve"> The situation escalates following attacks on vessels and energy infrastructure since the war against Iran began.</w:t>
      </w:r>
      <w:r>
        <w:t xml:space="preserve">175. </w:t>
      </w:r>
      <w:hyperlink r:id="rId126">
        <w:r>
          <w:rPr>
            <w:color w:val="0000EE"/>
            <w:u w:val="single"/>
          </w:rPr>
          <w:t>https://witness.co.za/news/2026/03/15/trump-urges-other-nations-warships-to-protect-gulf-oil-route/</w:t>
        </w:r>
      </w:hyperlink>
      <w:r>
        <w:t xml:space="preserve"> - * US President Trump urged other nations to send warships to secure the Strait of Hormuz due to Iranian threats to shipping. * Iran's military response includes drone and missile attacks against regional targets, impacting oil infrastructure. * US military forces conducted strikes on Iran’s Kharg Island and increased regional military deployment. * Tensions have disrupted global oil supplies, with the Strait of Hormuz being a critical pipeline. * The conflict has led to regional instability, casualties, and disruption of international sports and diplomacy. 176. </w:t>
      </w:r>
      <w:hyperlink r:id="rId127">
        <w:r>
          <w:rPr>
            <w:color w:val="0000EE"/>
            <w:u w:val="single"/>
          </w:rPr>
          <w:t>https://news.republika.co.id/berita/tbxi2v377/trump-salah-perhitungan-yakin-iran-menyerah-sebelum-mampu-tutup-hormuz-faktanya-teheran-melawan</w:t>
        </w:r>
      </w:hyperlink>
      <w:r>
        <w:t xml:space="preserve"> - * Presiden AS Donald Trump telah diperingatkan bahwa Iran dapat menutup Selat Hormuz jika menyerang Teheran. * Peringatan disampaikan Jenderal Dan Caine sebelum AS melancarkan aksi militer ke Iran. * Trump diyakini menganggap Iran akan menyerah sebelum langkah militer dilaksanakan. * Iran telah mengambil langkah memblokir kapal dan menyerang kapal kargo di Selat Hormuz. * Penutupan Selat Hormuz dapat mengganggu pengiriman minyak global dan memicu kenaikan harga minyak. 177. </w:t>
      </w:r>
      <w:hyperlink r:id="rId137">
        <w:r>
          <w:rPr>
            <w:color w:val="0000EE"/>
            <w:u w:val="single"/>
          </w:rPr>
          <w:t>https://www.lmtribune.com/wire/toxic-pollution-from-iran-war-will-spread-and-last-for-decades-e6a24211</w:t>
        </w:r>
      </w:hyperlink>
      <w:r>
        <w:t xml:space="preserve"> - * Israeli drone strikes hit oil depots and refineries near Tehran, releasing toxic chemicals, on March 8. * The pollution caused black rain and heavy air, reminiscent of Gulf War oil fires 35 years ago. * Experts warn that pollutants released so close to Tehran, home to 18.5 million people, could have long-lasting environmental effects. * The conflict involves attacks on oil facilities near urban areas, increasing risks of widespread pollution. 178. </w:t>
      </w:r>
      <w:hyperlink r:id="rId128">
        <w:r>
          <w:rPr>
            <w:color w:val="0000EE"/>
            <w:u w:val="single"/>
          </w:rPr>
          <w:t>https://www.lmtribune.com/wire/iran-urges-people-to-evacuate-uae-393ccf3c</w:t>
        </w:r>
      </w:hyperlink>
      <w:r>
        <w:t xml:space="preserve"> - * Iran urged people to evacuate key ports in the UAE, citing threats related to its war with the US and Israel. * Iran claimed the US used UAE ports to launch strikes on Kharg Island. * An intercepted Iranian drone hit an oil facility in Fujairah, sparking a fire. * Iran's foreign minister stated US attacks from UAE locations and warned of potential threats. * US Central Command and UAE officials acknowledged tensions but did not confirm attacks on port infrastructure. 179. </w:t>
      </w:r>
      <w:hyperlink r:id="rId131">
        <w:r>
          <w:rPr>
            <w:color w:val="0000EE"/>
            <w:u w:val="single"/>
          </w:rPr>
          <w:t>https://www.dailystar.co.uk/news/latest-news/breaking-keir-starmer-could-send-36869175</w:t>
        </w:r>
      </w:hyperlink>
      <w:r>
        <w:t xml:space="preserve"> - * Keir Starmer's plan involves sending thousands of interceptor drones to West Asia as tensions around the Strait of Hormuz increase. * UK defence chiefs are exploring whether the 'Octopus' anti-drone system, originally for Ukraine, can be redirected to counter Iran's Shahed drones. * US President Donald Trump urged Britain and allies to send naval forces to secure the Strait of Hormuz. * The Strait of Hormuz links the Persian Gulf and Oman Gulf, accounting for about 20% of global oil, and has seen recent attacks on vessels. * UK officials are discussing responses to maritime threats, with increased military activity observed over Britain. 180. </w:t>
      </w:r>
      <w:hyperlink r:id="rId114">
        <w:r>
          <w:rPr>
            <w:color w:val="0000EE"/>
            <w:u w:val="single"/>
          </w:rPr>
          <w:t>https://meyka.com/blog/march-22-uk-and-france-seize-russian-tanker-oil-shipping-risks-up-2203/</w:t>
        </w:r>
      </w:hyperlink>
      <w:r>
        <w:t xml:space="preserve"> - * UK and France supported by UK forces boarded the Ukrainian-sanctioned tanker Deyna in the Mediterranean on 22 March, signalling a tougher stance on the Russian shadow fleet. * The operation increases detention risk for opaque ships, shipping insurance costs, and compliance demands on traders and financiers. * Disruption to Russian exports may elevate Brent risk premiums, cause freight volatility, and impact shipping routes and costs. * UK and France enforce stricter vessel scrutiny, which could tighten supply chains, extend voyage times, and raise operational costs. * Shipping insurers in London assess higher risks, potentially raising premiums and exclusions for opaque voyages and older vessels. 181. </w:t>
      </w:r>
      <w:hyperlink r:id="rId138">
        <w:r>
          <w:rPr>
            <w:color w:val="0000EE"/>
            <w:u w:val="single"/>
          </w:rPr>
          <w:t>https://punchng.com/what-the-gulf-region-conflict-means-for-nigerias-economy/?utm_source=rss.punchng.com&amp;utm_medium=web</w:t>
        </w:r>
      </w:hyperlink>
      <w:r>
        <w:t xml:space="preserve"> - * The Gulf hostilities have caused a surge in oil prices, with Brent reaching over $117 on March 9, impacting Nigeria’s economy. * Nigeria’s 2026 federal budget is benchmarked at $64.85 per barrel, with higher prices positively affecting fiscal revenues. * Domestic fuel prices in Nigeria have rapidly increased, leading to supply concerns and potential market manipulation. * Rising energy costs are raising inflation and complicating Nigeria’s monetary policy amid existing economic pressures. * The article emphasises the need for Nigeria to save windfalls and pursue structural reforms to avoid repeating past vulnerabilities. 182. </w:t>
      </w:r>
      <w:hyperlink r:id="rId139">
        <w:r>
          <w:rPr>
            <w:color w:val="0000EE"/>
            <w:u w:val="single"/>
          </w:rPr>
          <w:t>https://agpgabon.ga/guerre-au-moyen-orient-les-frappes-sur-lile-de-kharg-creent-une-remontee-du-prix-du-baril-a-plus-de-103-dollars/</w:t>
        </w:r>
      </w:hyperlink>
      <w:r>
        <w:t xml:space="preserve"> - * Les frappes sur l'île de Kharg ont provoqué une hausse du prix du pétrole à 103,14 dollars suite à la crainte d'une rupture d'exportations iraniennes. * La crise géopolitique a entraîné une forte volatilité des marchés mondiaux, avec une chute des marchés financiers, la hausse du dollar, et une baisse de l'or. * Le prix du baril avait précédemment chuté à environ 90 dollars après des déclarations américaines. * La perturbation dans le détroit d'Ormuz est considérée comme la plus importante de l’histoire pour l’approvisionnement en pétrole. * Les tensions militaires et diplomatiques s’intensifient, avec des menaces de l’Iran et des appels au cessez-le-feu international par la Chine et la France. 183. </w:t>
      </w:r>
      <w:hyperlink r:id="rId140">
        <w:r>
          <w:rPr>
            <w:color w:val="0000EE"/>
            <w:u w:val="single"/>
          </w:rPr>
          <w:t>https://www.staradvertiser.com/2026/03/14/breaking-news/trump-calls-for-allied-warships-after-iran-retaliation-threat/</w:t>
        </w:r>
      </w:hyperlink>
      <w:r>
        <w:t xml:space="preserve"> - * President Donald Trump urged nations to send warships to the Strait of Hormuz following Iran's threats of escalation. * Iran targeted military sites and threatened strategic disruption of oil shipping routes. * The conflict has intensified since February 28, with over 2,000 casualties and significant oil supply disruption. * US, Israel, and Iran are actively involved in military actions, with Iran vowing to stay closed and respond to attacks. * US diplomatic efforts include encouraging coalition-building; some countries like Switzerland refused US requests to fly reconnaissance aircraft through Swiss airspace. 184. </w:t>
      </w:r>
      <w:hyperlink r:id="rId141">
        <w:r>
          <w:rPr>
            <w:color w:val="0000EE"/>
            <w:u w:val="single"/>
          </w:rPr>
          <w:t>https://nation.lk/online/australia-faces-growing-fuel-and-diesel-supply-threat-amid-escalating-middle-east-tensions-305484.html</w:t>
        </w:r>
      </w:hyperlink>
      <w:r>
        <w:t xml:space="preserve"> - * Australia is experiencing a rapidly evolving fuel and diesel supply threat due to escalating geopolitical tensions in the Middle East. * Key oil-producing regions and shipping routes such as the Strait of Hormuz are under threat, potentially limiting global fuel availability. * Australia relies heavily on imported refined fuels; a sustained shortage could disrupt transport, mining, agriculture, and emergency services. * Fuel prices have increased, raising cost-of-living and inflation concerns, with potential impacts on household finances. * Australian authorities are monitoring the situation and reviewing contingency plans, highlighting vulnerabilities due to low domestic reserves and limited refining capacity. * Discussions include increasing domestic fuel storage, expanding refining infrastructure, diversifying energy sources, and investing in renewables. 185. </w:t>
      </w:r>
      <w:hyperlink r:id="rId142">
        <w:r>
          <w:rPr>
            <w:color w:val="0000EE"/>
            <w:u w:val="single"/>
          </w:rPr>
          <w:t>https://www.irishnews.com/news/uk/military-chiefs-mulling-use-of-minehunter-drones-amid-iran-oil-blockade-MND6XIDHNBPSFHACHJNAZJC4A4/</w:t>
        </w:r>
      </w:hyperlink>
      <w:r>
        <w:t xml:space="preserve"> - * Britain is evaluating the use of minehunting drones to address threats in the Strait of Hormuz, where Iran has blockaded the waterway. * The US urges allied naval vessels to secure the area amid rising tensions, with President Trump calling for action. * Iran's new supreme leader, Mojtaba Khamenei, vows to continue blocking the strait, pressing the US. * UK’s Ministry of Defence is considering options for deploying drones from the Royal Navy’s Mine and Threat Exploitation Group. * The conflict impacts global oil prices, with concerns over Iran placing sea mines and threats to energy supplies. 186. </w:t>
      </w:r>
      <w:hyperlink r:id="rId143">
        <w:r>
          <w:rPr>
            <w:color w:val="0000EE"/>
            <w:u w:val="single"/>
          </w:rPr>
          <w:t>https://international.sindonews.com/read/1689349/43/arab-saudi-usir-atase-militer-dan-4-staf-kedutaan-besar-iran-1774152197</w:t>
        </w:r>
      </w:hyperlink>
      <w:r>
        <w:t xml:space="preserve"> - </w:t>
      </w:r>
      <w:r>
        <w:rPr>
          <w:i/>
        </w:rPr>
        <w:t>Arab Saudi orders Iranian military attaché and staff to leave within 24 hours due to 'repeated attacks' by Iran.</w:t>
      </w:r>
      <w:r/>
      <w:r>
        <w:rPr>
          <w:i/>
        </w:rPr>
        <w:t>Saudi Foreign Ministry declares personnel persona non grata.</w:t>
      </w:r>
      <w:r/>
      <w:r>
        <w:rPr>
          <w:i/>
        </w:rPr>
        <w:t>The move follows attacks by Iran targeting Saudi Arabia and Gulf countries, including drone and missile strikes on energy facilities.</w:t>
      </w:r>
      <w:r/>
      <w:r>
        <w:rPr>
          <w:i/>
        </w:rPr>
        <w:t>Saudi Arabia's coastal oil terminal at Yanbu experienced disruption after drone attack.</w:t>
      </w:r>
      <w:r/>
      <w:r>
        <w:rPr>
          <w:i/>
        </w:rPr>
        <w:t>Regional tensions increase amid ongoing Iran-Israel-US conflict.</w:t>
      </w:r>
      <w:r>
        <w:t xml:space="preserve">187. </w:t>
      </w:r>
      <w:hyperlink r:id="rId144">
        <w:r>
          <w:rPr>
            <w:color w:val="0000EE"/>
            <w:u w:val="single"/>
          </w:rPr>
          <w:t>https://tekno.sindonews.com/read/1689351/613/seberapa-pentingkah-ladang-gas-south-pars-di-iran-untuk-dunia-1774152206</w:t>
        </w:r>
      </w:hyperlink>
      <w:r>
        <w:t xml:space="preserve"> - * Serangan terhadap ladang gas South Pars Iran dan Ras Laffan Qatar meningkatkan ketegangan Iran-Israel dan mengancam pasokan energi regional dan global. * Serangan dilakukan pada 18 dan 19 Maret, dengan Israel melancarkan serangan ke Iran dan Iran membalas ke Qatar. * Serangan menyebabkan kebakaran di Ras Laffan tetapi tidak ada korban jiwa dilaporkan. * Ketegangan bermula pada 28 Februari dengan serangan terhadap Iran yang menewaskan pejabat tinggi. * Ladang gas Nam Pars adalah bagian dari ladang gas alam terbesar di dunia yang dimiliki bersama oleh Iran dan Qatar. 188. </w:t>
      </w:r>
      <w:hyperlink r:id="rId145">
        <w:r>
          <w:rPr>
            <w:color w:val="0000EE"/>
            <w:u w:val="single"/>
          </w:rPr>
          <w:t>https://www.ft.com/content/4dd2173b-b283-41e4-8dee-4f04919dea68?syn-25a6b1a6=1</w:t>
        </w:r>
      </w:hyperlink>
      <w:r>
        <w:t xml:space="preserve"> - * Day 16 of Middle East conflict as oil prices jump nearly 3% with markets opening. * US calls on China, France, Japan, South Korea, and the UK to send naval ships to ensure passage through the Strait of Hormuz. * Iran has threatened to fire at ships passing the strait, effectively closing it. * France commits to sending at least 10 warships; the UK does not plan to send an aircraft carrier. * No public comments from Japan, South Korea, or China. * Trump advocates for international cooperation to keep the strait open and safe. 189. </w:t>
      </w:r>
      <w:hyperlink r:id="rId139">
        <w:r>
          <w:rPr>
            <w:color w:val="0000EE"/>
            <w:u w:val="single"/>
          </w:rPr>
          <w:t>https://agpgabon.ga/guerre-au-moyen-orient-les-frappes-sur-lile-de-kharg-creent-une-remontee-du-prix-du-baril-a-plus-de-103-dollars/</w:t>
        </w:r>
      </w:hyperlink>
      <w:r>
        <w:t xml:space="preserve"> - * Les frappes sur l’île de Kharg le 13 mars 2026 ont entraîné une hausse du prix du pétrole à 103,14 dollars, provoquée par la crainte d’une rupture des exportations iraniennes et une tension diplomatique extrême. * La crise a suscité une forte volatilité sur les marchés mondiaux, avec une chute des indices financiers et un renforcement du dollar. * La guerre paralyse le détroit d’Ormuz, perturbant la circulation mondiale des hydrocarbures, considéré comme la perturbation la plus grave de l’approvisionnement en pétrole de l’histoire. * L’Agence Internationale de l’Énergie a lancé une action mondiale le 11 mars 2026, face à l’augmentation des prix du pétrole. * Les tensions militaires entre l’Iran, les États-Unis, la Chine, la Russie et d’autres acteurs mettent en danger la stabilité régionale, avec une réunion d’urgence du Conseil de sécurité de l’ONU prévue ce samedi. 190. </w:t>
      </w:r>
      <w:hyperlink r:id="rId146">
        <w:r>
          <w:rPr>
            <w:color w:val="0000EE"/>
            <w:u w:val="single"/>
          </w:rPr>
          <w:t>https://www.myjoyonline.com/trump-calls-for-allies-to-help-secure-strait-of-hormuz-as-iran-vows-to-step-up-retaliation/</w:t>
        </w:r>
      </w:hyperlink>
      <w:r>
        <w:t xml:space="preserve"> - * President Donald Trump urged friendly nations to send warships to secure the Strait of Hormuz as Iran threatened escalation and retaliation. * The war has caused significant disruptions in oil supply, with Iran rejecting calls for a ceasefire. * US and Iranian forces continue to conduct strikes, with Iran warning civilians to evacuate and Iran's IRGC urging industries to move out. * France and the UK are discussing options for regional security, but no immediate commitment has been made. * Iran's Supreme Leader Khamenei has said the Strait should remain closed; Iran launched missile and drone attacks on UAE and other targets. 191. </w:t>
      </w:r>
      <w:hyperlink r:id="rId140">
        <w:r>
          <w:rPr>
            <w:color w:val="0000EE"/>
            <w:u w:val="single"/>
          </w:rPr>
          <w:t>https://www.staradvertiser.com/2026/03/14/breaking-news/trump-calls-for-allied-warships-after-iran-retaliation-threat/</w:t>
        </w:r>
      </w:hyperlink>
      <w:r>
        <w:t xml:space="preserve"> - - President Donald Trump urged countries to send warships to the Strait of Hormuz following Iran’s threats and military actions in the region. - Iran responded to US strikes by targeting military sites and energy infrastructure, impacting oil exports and supply. - The war has resulted in over 2,000 deaths and significant oil supply disruption. - US, Israel, and other allies discussed options for regional security; Switzerland declined US requests for reconnaissance flights. - Iran threatened retaliation, warning U.S. and regional targets, amid ongoing military confrontations. 192. </w:t>
      </w:r>
      <w:hyperlink r:id="rId147">
        <w:r>
          <w:rPr>
            <w:color w:val="0000EE"/>
            <w:u w:val="single"/>
          </w:rPr>
          <w:t>https://www.nytimes.com/video/world/middleeast/100000010776741/us-bombs-iranian-oil-hub.html</w:t>
        </w:r>
      </w:hyperlink>
      <w:r>
        <w:t xml:space="preserve"> - * The U.S. conducted an attack on Kharg Island, Iran's main oil export hub.</w:t>
      </w:r>
      <w:r>
        <w:rPr>
          <w:i/>
        </w:rPr>
        <w:t xml:space="preserve"> The event occurred on March 14, 2026.</w:t>
      </w:r>
      <w:r>
        <w:t xml:space="preserve"> The incident is related to ongoing tensions over control of the Strait of Hormuz.</w:t>
      </w:r>
      <w:r>
        <w:rPr>
          <w:i/>
        </w:rPr>
        <w:t xml:space="preserve"> The Strait is a critical waterway for oil transport.</w:t>
      </w:r>
      <w:r>
        <w:t xml:space="preserve"> The event is in the energy sector and impacts oil production and transportation. 193. </w:t>
      </w:r>
      <w:hyperlink r:id="rId148">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t xml:space="preserve"> - * The US and Iran are engaged in escalating tensions over the Hormuz Strait, with indications of possible US ground operations in Iran. * Israeli sources report increased likelihood of US invasion within Iran and efforts to enlarge conflict scope. * US President Trump threatened to bomb Iranian energy facilities if the Hormuz Strait remained closed. * US conditions for halting conflict include reopening the strait and curtailing Iran's nuclear and missile programmes. * Iran affirmed its readiness to collaborate with the International Maritime Organization but warned against US or Israeli attacks. 194. </w:t>
      </w:r>
      <w:hyperlink r:id="rId138">
        <w:r>
          <w:rPr>
            <w:color w:val="0000EE"/>
            <w:u w:val="single"/>
          </w:rPr>
          <w:t>https://punchng.com/what-the-gulf-region-conflict-means-for-nigerias-economy/?utm_source=rss.punchng.com&amp;utm_medium=web</w:t>
        </w:r>
      </w:hyperlink>
      <w:r>
        <w:t xml:space="preserve"> - * The Gulf conflict has caused an increase in oil prices, with Brent surpassing $117 on March 9. * Disruption of shipping through the Strait of Hormuz and attacks on energy infrastructure threaten global oil flows. * Nigeria's economy benefits short-term from higher oil prices, boosting fiscal revenue and exports but risks inflation and supply shocks. * Domestic fuel prices in Nigeria have risen rapidly, with market concentration raising concerns over competitiveness. * Nigeria’s fiscal buffers, such as the Excess Crude Account, highlight the need for disciplined saving to mitigate long-term vulnerabilities. * The conflict underscores Nigeria’s need for structural reforms, including diversifying revenue and refining capacity. 195. </w:t>
      </w:r>
      <w:hyperlink r:id="rId149">
        <w:r>
          <w:rPr>
            <w:color w:val="0000EE"/>
            <w:u w:val="single"/>
          </w:rPr>
          <w:t>https://www.24newshd.tv/22-Mar-2026/iran-army-says-will-target-energy-desalination-infrastructure-us-threats</w:t>
        </w:r>
      </w:hyperlink>
      <w:r>
        <w:t xml:space="preserve"> - * Iran's military warns it will target energy, technology, and desalination infrastructure if US threats are carried out. * The Iranian military's statement was made after US president Donald Trump vowed to "obliterate" Iranian power plants. * The US deadline for Iran to reopen the Strait of Hormuz was set at 48 hours. * The statement was issued via Fars news agency. 196. </w:t>
      </w:r>
      <w:hyperlink r:id="rId150">
        <w:r>
          <w:rPr>
            <w:color w:val="0000EE"/>
            <w:u w:val="single"/>
          </w:rPr>
          <w:t>https://www.qubesmagazine.com.ng/2026/03/trump-iran-48-hour-ultimatum-strait-of-hormuz-israel-strike.html</w:t>
        </w:r>
      </w:hyperlink>
      <w:r>
        <w:t xml:space="preserve"> - * US President Donald Trump issues a 48-hour deadline to Iran, threatening to destroy Iran’s energy infrastructure if the Strait of Hormuz remains closed. * The deadline is set for 23:44 GMT on Monday, 23 March 2026. * The escalation follows an Iranian missile attack on southern Israel and the ongoing "2026 Iran War". * Iran has warned it will target US energy and desalination plants if its own power stations are attacked. * Oil prices rise above $105 per barrel as the Strait of Hormuz remains effectively closed. 197. </w:t>
      </w:r>
      <w:hyperlink r:id="rId151">
        <w:r>
          <w:rPr>
            <w:color w:val="0000EE"/>
            <w:u w:val="single"/>
          </w:rPr>
          <w:t>https://www.al-monitor.com/originals/2026/03/iran-says-hormuz-open-all-enemy-linked-ships-amid-us-threat</w:t>
        </w:r>
      </w:hyperlink>
      <w:r>
        <w:t xml:space="preserve"> - * Iran's representative to the U.N. maritime agency stated the Strait of Hormuz remains open to all ships, excluding those linked to Iran's enemies. 198. </w:t>
      </w:r>
      <w:hyperlink r:id="rId152">
        <w:r>
          <w:rPr>
            <w:color w:val="0000EE"/>
            <w:u w:val="single"/>
          </w:rPr>
          <w:t>https://24.ae/article/951672/-%d8%ad%d8%b1%d8%a8-%d9%86%d8%a7%d9%82%d9%84%d8%a7%d8%aa-%d8%a7%d9%84%d9%86%d9%81%d8%b7-%d8%a7%d9%84%d8%aa%d8%a7%d8%b1%d9%8a%d8%ae-%d9%8a%d9%8f%d8%b9%d9%8a%d8%af-%d9%86%d9%81%d8%b3%d9%87-%d9%81%d9%8a-%d9%85%d8%b6%d9%8a%d9%82-%d9%87%d8%b1%d9%85%d8%b2</w:t>
        </w:r>
      </w:hyperlink>
      <w:r>
        <w:t xml:space="preserve"> - * The article discusses the history of naval conflicts in the Persian Gulf, including the Iran-Iraq war and the 'Tanker War' starting in 1980. * It details attacks on oil tankers, including Iran's use of mines and missile strikes, and the US response. * Describes the 1987 attack on US USS Stark and subsequent US-led naval operations in the region. * Highlights ongoing concerns over Iranian mine threats and US naval countermeasures. * Emphasises the persistent risk to oil transportation routes in the Persian Gulf. 199. </w:t>
      </w:r>
      <w:hyperlink r:id="rId153">
        <w:r>
          <w:rPr>
            <w:color w:val="0000EE"/>
            <w:u w:val="single"/>
          </w:rPr>
          <w:t>https://www.dailymail.co.uk/debate/article-15646925/China-relies-Kharg-Island-oil-US-invasion-one-provocation-far-writes-former-British-Army-colonel-PHILIP-INGRAM.html?ns_mchannel=rss&amp;ns_campaign=1490&amp;ito=1490</w:t>
        </w:r>
      </w:hyperlink>
      <w:r>
        <w:t xml:space="preserve"> - * The article discusses the potential US military attempt to take Kharg Island, Iran's primary oil terminal, using the Marine Expeditionary Unit. * The operation involves a lightning strike with air and naval forces, aiming to control the island's oil exports. * Challenges include navigating the Strait of Hormuz and possible Iranian mine and fast boat attacks. * The operation faces domestic US political hurdles and international reactions, particularly from China. * The article suggests this could either end the Iran conflict or worsen regional instability depending on the outcome. 200. </w:t>
      </w:r>
      <w:hyperlink r:id="rId154">
        <w:r>
          <w:rPr>
            <w:color w:val="0000EE"/>
            <w:u w:val="single"/>
          </w:rPr>
          <w:t>https://www.indiatvnews.com/news/world/saudi-arabia-expels-iranian-military-attache-order-them-to-leave-within-24-hours-2026-03-22-1034651</w:t>
        </w:r>
      </w:hyperlink>
      <w:r>
        <w:t xml:space="preserve"> - * Saudi Arabia declared five Iranian diplomats, including the military attache, as 'persona non grata' and ordered them to leave within 24 hours. * The expulsion was in response to Iranian attacks on Gulf nations, with Saudi Arabia condemning the assaults. * Saudi Arabia reported interception of drones and two ballistic missiles launched from Iran towards Riyadh. * The Kingdom warned of serious consequences if attacks continue and reaffirmed its resolve to defend its sovereignty. * The incident escalates regional tensions amid ongoing military threats from Iran. 201. </w:t>
      </w:r>
      <w:hyperlink r:id="rId155">
        <w:r>
          <w:rPr>
            <w:color w:val="0000EE"/>
            <w:u w:val="single"/>
          </w:rPr>
          <w:t>https://www.zeebiz.com/economy-infra/news-supply-chains-face-hard-lockdown-amid-escalating-west-asia-conflict-kotak-mahindras-anindya-banerjee-392376</w:t>
        </w:r>
      </w:hyperlink>
      <w:r>
        <w:t xml:space="preserve"> - * India faces a supply chain 'hard lockdown' due to conflict in West Asia, affecting crude oil, CNG, and LPG supplies. * Disruptions are primarily supply constraints, with 10%-12% of oil and 20% of gas flows disrupted. * India is securing energy supplies from Saudi Arabia, US, and Russia, with Russian ships heading for India. * The Strait of Hormuz remains a critical chokepoint, with India operating naval forces to safeguard passage. * If disruptions persist, oil prices could rise above 130-140, impacting inflation and global commodities. 202. </w:t>
      </w:r>
      <w:hyperlink r:id="rId156">
        <w:r>
          <w:rPr>
            <w:color w:val="0000EE"/>
            <w:u w:val="single"/>
          </w:rPr>
          <w:t>https://www.jpost.com/middle-east/article-890432</w:t>
        </w:r>
      </w:hyperlink>
      <w:r>
        <w:t xml:space="preserve"> - * Iran begins targeting shipping in the Strait of Hormuz using drones, amid US and Israeli military actions against Iran. * US forces have launched strikes on Iranian naval vessels and bases, sinking at least 60 Iranian ships. * The US considers seizing Iranian islands and coastal zones to control the Strait, but such operations would be large-scale. * The conflict risks disrupting global oil exports, affecting Gulf countries and wider regional stability. * Diverging strategies between the US and Israel regarding Iran’s threat and military goals are noted. * Iran has increased missile and drone attacks on Gulf states, aiming to spread the costs of war regionally. * Bahrain faces missile and drone attacks from Iran, highlighting internal societal needs for unity and resilience. 203. </w:t>
      </w:r>
      <w:hyperlink r:id="rId157">
        <w:r>
          <w:rPr>
            <w:color w:val="0000EE"/>
            <w:u w:val="single"/>
          </w:rPr>
          <w:t>https://www.indiatvnews.com/news/world/uk-deploys-nuclear-powered-submarine-hms-anson-in-arabian-sea-us-iran-war-latest-updates-2026-03-22-1034649</w:t>
        </w:r>
      </w:hyperlink>
      <w:r>
        <w:t xml:space="preserve"> - * The United Kingdom deployed the nuclear-powered submarine HMS Anson to the Arabian Sea, equipped with Tomahawk cruise missiles. * The deployment follows UK approval for US use of British bases for strikes on Iran. * The UK broadened access for US operations, including defensive missile site attacks in the Strait of Hormuz. * Iran launched missiles at US-UK military base Diego Garcia in March, marking Iran's first IRBM use. * The UK allows US use of Diego Garcia and Fairfort for defensive operations in Iran. * The base at Diego Garcia has been used for US military actions in Asia, including Afghanistan and Iraq. 204. </w:t>
      </w:r>
      <w:hyperlink r:id="rId140">
        <w:r>
          <w:rPr>
            <w:color w:val="0000EE"/>
            <w:u w:val="single"/>
          </w:rPr>
          <w:t>https://www.staradvertiser.com/2026/03/14/breaking-news/trump-calls-for-allied-warships-after-iran-retaliation-threat/</w:t>
        </w:r>
      </w:hyperlink>
      <w:r>
        <w:t xml:space="preserve"> - * President Donald Trump urged nations to send warships to the Strait of Hormuz following Iran's threats of escalation. * The US seeks international support to secure the Strait, a critical oil shipping route. * Iran responded to US and Israeli attacks by threatening regional retaliation and targeting Gulf facilities. * Several countries, including France and the UK, discussed security options, while Switzerland distanced itself from involvement. * The conflict has caused major oil supply disruptions and regional tensions. 205. </w:t>
      </w:r>
      <w:hyperlink r:id="rId141">
        <w:r>
          <w:rPr>
            <w:color w:val="0000EE"/>
            <w:u w:val="single"/>
          </w:rPr>
          <w:t>https://nation.lk/online/australia-faces-growing-fuel-and-diesel-supply-threat-amid-escalating-middle-east-tensions-305484.html</w:t>
        </w:r>
      </w:hyperlink>
      <w:r>
        <w:t xml:space="preserve"> - ['</w:t>
      </w:r>
      <w:r>
        <w:rPr>
          <w:i/>
        </w:rPr>
        <w:t xml:space="preserve"> Australia is experiencing a rapid and evolving fuel and diesel supply threat due to geopolitical tensions in the Middle East disrupting global energy markets.', '</w:t>
      </w:r>
      <w:r>
        <w:t xml:space="preserve"> Concerns arise over reliance on imported refined fuels, especially diesel, essential for transport, agriculture, mining, and emergency services.', '</w:t>
      </w:r>
      <w:r>
        <w:rPr>
          <w:i/>
        </w:rPr>
        <w:t xml:space="preserve"> Strait of Hormuz is identified as a critical shipping route whose disruption could severely impact fuel availability and prices.', '</w:t>
      </w:r>
      <w:r>
        <w:t xml:space="preserve"> Rising fuel prices are contributing to inflation and cost-of-living pressures in Australia, with potential for further monetary tightening.', '</w:t>
      </w:r>
      <w:r>
        <w:rPr>
          <w:i/>
        </w:rPr>
        <w:t xml:space="preserve"> Australian authorities are monitoring the situation, considering strategic reserves, but domestic fuel reserves and refining capacity are limited.'] 206. </w:t>
      </w:r>
      <w:hyperlink r:id="rId142">
        <w:r>
          <w:rPr>
            <w:color w:val="0000EE"/>
            <w:u w:val="single"/>
          </w:rPr>
          <w:t>https://www.irishnews.com/news/uk/military-chiefs-mulling-use-of-minehunter-drones-amid-iran-oil-blockade-MND6XIDHNBPSFHACHJNAZJC4A4/</w:t>
        </w:r>
      </w:hyperlink>
      <w:r>
        <w:rPr>
          <w:i/>
        </w:rPr>
        <w:t xml:space="preserve"> - * Britain is considering deploying minehunting drones from the Royal Navy to address threats in the Strait of Hormuz. * The US has urged allied nations, including the UK, to send naval vessels to secure the waterway. * Iran has been blocking the strait and placing sea mines, impacting global oil shipping. * The Ministry of Defence is evaluating options to secure the passage, which handles 20% of the world's oil. * The proposals involve military operations in the Middle East, with UK drones potentially deployed from existing naval groups. 207. </w:t>
      </w:r>
      <w:hyperlink r:id="rId158">
        <w:r>
          <w:rPr>
            <w:color w:val="0000EE"/>
            <w:u w:val="single"/>
          </w:rPr>
          <w:t>https://www.cbsnews.com/video/trump-asks-china-france-help-keep-strait-of-hormuz-open-amid-war-iran/</w:t>
        </w:r>
      </w:hyperlink>
      <w:r>
        <w:rPr>
          <w:i/>
        </w:rPr>
        <w:t xml:space="preserve"> - * President Trump requests China, France, South Korea, Japan, and the UK to assist in maintaining open Strait of Hormuz. * The call comes amid Iran's efforts to disrupt regional oil flow. * The development involves international diplomatic and strategic considerations. * No specific event such as a military action or diplomatic negotiation is detailed. * The focus is on geopolitical cooperation and regional stability. 208. </w:t>
      </w:r>
      <w:hyperlink r:id="rId145">
        <w:r>
          <w:rPr>
            <w:color w:val="0000EE"/>
            <w:u w:val="single"/>
          </w:rPr>
          <w:t>https://www.ft.com/content/4dd2173b-b283-41e4-8dee-4f04919dea68?syn-25a6b1a6=1</w:t>
        </w:r>
      </w:hyperlink>
      <w:r>
        <w:rPr>
          <w:i/>
        </w:rPr>
        <w:t xml:space="preserve"> - * Oil prices surged nearly 3% as news of naval deployments and conflict in the Strait of Hormuz emerged. * Donald Trump called on multiple countries to send naval ships to keep the waterway open. * Iran threatened to fire at passing ships, effectively closing the waterway. * France promised to send at least 10 warships; the UK did not plan to send an aircraft carrier. * No public comments from Japan, South Korea, or China on military support. * The conflict impacts oil and gas prices significantly. 209. </w:t>
      </w:r>
      <w:hyperlink r:id="rId159">
        <w:r>
          <w:rPr>
            <w:color w:val="0000EE"/>
            <w:u w:val="single"/>
          </w:rPr>
          <w:t>https://www.cbsnews.com/video/war-iran-squeezing-us-oil-supply-driving-up-gas-prices/</w:t>
        </w:r>
      </w:hyperlink>
      <w:r>
        <w:rPr>
          <w:i/>
        </w:rPr>
        <w:t xml:space="preserve"> - * The conflict in Iran is reducing U.S. oil supply. * The war is increasing gas prices in the US. * The economic risks are affecting Americans. * Stock markets declined as the conflict continues. * The article discusses the impact on energy markets. 210. </w:t>
      </w:r>
      <w:hyperlink r:id="rId160">
        <w:r>
          <w:rPr>
            <w:color w:val="0000EE"/>
            <w:u w:val="single"/>
          </w:rPr>
          <w:t>https://24.ae/article/951671/%d8%a7%d9%84%d9%8a%d8%a7%d8%a8%d8%a7%d9%86-%d8%aa%d8%b6%d8%b9-%d8%b4%d8%b1%d8%b7%d8%a7%d9%8b-%d9%84%d9%84%d9%85%d8%b4%d8%a7%d8%b1%d9%83%d8%a9-%d9%81%d9%8a-%d8%a5%d8%b2%d8%a7%d9%84%d8%a9-%d8%a3%d9%84%d8%ba%d8%a7%d9%85-%d9%85%d8%b6%d9%8a%d9%82-%d9%87%d8%b1%d9%85%d8%b2</w:t>
        </w:r>
      </w:hyperlink>
      <w:r>
        <w:rPr>
          <w:i/>
        </w:rPr>
        <w:t xml:space="preserve"> - • Japan's Foreign Minister Toshimitsu Motegi said Japan may deploy forces for minesweeping in the Strait of Hormuz if a ceasefire is reached in the US-Israeli war on Iran. • The statement was made amid tensions and disruptions in the Strait, a critical route for global oil supplies. • Japan and other countries are experiencing oil shortages due to Iran's closures during the conflict. • Japan's constitution limits military actions, but a 2015 security law allows overseas force use if a partner is attacked. • Japan relies on the Strait for 90% of its oil imports, which Iran has significantly affected during the war. 211. </w:t>
      </w:r>
      <w:hyperlink r:id="rId161">
        <w:r>
          <w:rPr>
            <w:color w:val="0000EE"/>
            <w:u w:val="single"/>
          </w:rPr>
          <w:t>https://www.dailymail.co.uk/news/article-15647103/Tech-giants-Google-Microsoft-missile-Qatar-Iran.html?ns_mchannel=rss&amp;ns_campaign=1490&amp;ito=1490</w:t>
        </w:r>
      </w:hyperlink>
      <w:r>
        <w:rPr>
          <w:i/>
        </w:rPr>
        <w:t xml:space="preserve"> - * Two missiles were intercepted over Doha, Qatar, following threats by Iran to target Western companies. * Several US and UK tech firms, including Google, Microsoft, IBM, Palantir, Oracle, and Nvidia, evacuated staff. * Iranian drones previously attacked Amazon data centres and offices in the UAE and Bahrain. * Qatari authorities evacuated parts of Doha, including a Google office and education city. * Banks HSBC and Standard Chartered, and companies Citi and Deloitte, evacuated or closed operations following threats. * Iranian Revolutionary Guards warned the US to 'evacuate all American industries in the region'. * Up to 100 arrests were made in the UAE for filming missile strikes, including a British tourist. * Dubai officials reassured visitors with promotions after regional security tensions. 212. </w:t>
      </w:r>
      <w:hyperlink r:id="rId162">
        <w:r>
          <w:rPr>
            <w:color w:val="0000EE"/>
            <w:u w:val="single"/>
          </w:rPr>
          <w:t>https://www.dailymail.co.uk/news/article-15646771/trump-tells-pm-send-ships-gulf-strait-hormuz-open.html?ns_mchannel=rss&amp;ns_campaign=1490&amp;ito=1490</w:t>
        </w:r>
      </w:hyperlink>
      <w:r>
        <w:rPr>
          <w:i/>
        </w:rPr>
        <w:t xml:space="preserve"> - * Donald Trump demands Britain send warships to the Gulf to protect the Strait of Hormuz amid escalating tensions with Iran. * Trump claims US has destroyed Iran's military capabilities but warns Iran can still attack shipping. * UK has deployed HMS Dragon to the region; other ships are being discussed or in maintenance. * Trump announced US military strikes on Kharg Island and plans to escort oil tankers through the Strait. * The UK’s fleet readiness is questioned due to engine problems in some ships, delaying deployment. * Increasing US military presence includes sending Marines and naval assets to the region. 213. </w:t>
      </w:r>
      <w:hyperlink r:id="rId146">
        <w:r>
          <w:rPr>
            <w:color w:val="0000EE"/>
            <w:u w:val="single"/>
          </w:rPr>
          <w:t>https://www.myjoyonline.com/trump-calls-for-allies-to-help-secure-strait-of-hormuz-as-iran-vows-to-step-up-retaliation/</w:t>
        </w:r>
      </w:hyperlink>
      <w:r>
        <w:rPr>
          <w:i/>
        </w:rPr>
        <w:t xml:space="preserve"> - * US President Donald Trump urges friendly nations to send warships to secure the Strait of Hormuz amid escalating Iran-US conflict. * Iran threatens to keep the Strait of Hormuz closed until US and Israeli airstrikes end; Iran escalates strikes on UAE and Iraq. * No countries have committed to sending warships; France and UK discussing options for regional security. * Iran calls on civilians to evacuate ports and considers military targets in the region. * Oil disruptions persist with suspended operations and ongoing attacks at key hubs. 214. </w:t>
      </w:r>
      <w:hyperlink r:id="rId142">
        <w:r>
          <w:rPr>
            <w:color w:val="0000EE"/>
            <w:u w:val="single"/>
          </w:rPr>
          <w:t>https://www.irishnews.com/news/uk/military-chiefs-mulling-use-of-minehunter-drones-amid-iran-oil-blockade-MND6XIDHNBPSFHACHJNAZJC4A4/</w:t>
        </w:r>
      </w:hyperlink>
      <w:r>
        <w:rPr>
          <w:i/>
        </w:rPr>
        <w:t xml:space="preserve"> - - Britain is contemplating the use of minehunting drones to address threats from Iran in the Strait of Hormuz, where Iran is reportedly placing sea mines. - US President Donald Trump called for allied naval vessels to protect shipping in the region. - The UK Ministry of Defence is considering 'a range of options' to secure the passage where about 20% of the world's oil passes daily. - Iran's new supreme leader has vowed to keep blocking the strait, heightening regional tensions. - The situation impacts global energy prices and supply security. 215. </w:t>
      </w:r>
      <w:hyperlink r:id="rId163">
        <w:r>
          <w:rPr>
            <w:color w:val="0000EE"/>
            <w:u w:val="single"/>
          </w:rPr>
          <w:t>https://al-sharq.com/article/22/03/2026/%D9%85%D8%A4%D8%B3%D8%B3%D8%A9-%D8%A7%D9%84%D8%B9%D8%B7%D9%8A%D8%A9-%D8%A7%D9%84%D8%BA%D8%A7%D8%B2-%D9%81%D9%8A-%D8%A2%D8%B3%D9%8A%D8%A7-%D9%8A%D8%B3%D8%AC%D9%84-%D8%A3%D8%B9%D9%84%D9%89-%D9%85%D8%B3%D8%AA%D9%88%D9%8A%D8%A7%D8%AA%D9%87-%D9%85%D9%86%D8%B0-2022</w:t>
        </w:r>
      </w:hyperlink>
      <w:r>
        <w:rPr>
          <w:i/>
        </w:rPr>
        <w:t xml:space="preserve"> - • أسعار الغاز الطبيعي المسال الفورية في آسيا سجلت أعلى مستوياتها منذ نهاية عام 2022. • الهجمات الإيرانية على منشآت الطاقة أدت إلى تعطّل نحو 17% من طاقة تصدير قطر. • متوسط سعر الغاز للتسليم في مايو أصبح 25.30 دولار لكل مليون وحدة حرارية. • الطلب تراجع من دول جنوب آسيا بسبب ارتفاع الأسعار وتحولها إلى الفحم أو تقليل الاستهلاك. • استقرت أسعار خام برنت وWTI دون تغييرات كبيرة بعد هجمات على منشآت الطاقة ومخاوف من استمرار تعطل الإمدادات. 216. </w:t>
      </w:r>
      <w:hyperlink r:id="rId164">
        <w:r>
          <w:rPr>
            <w:color w:val="0000EE"/>
            <w:u w:val="single"/>
          </w:rPr>
          <w:t>https://www.t-online.de/nachrichten/ausland/krisen/id_101180712/iran-krieg-trump-stellt-ultimatum-teheran-antwortet-mit-drohung.html</w:t>
        </w:r>
      </w:hyperlink>
      <w:r>
        <w:rPr>
          <w:i/>
        </w:rPr>
        <w:t xml:space="preserve"> - • US President Donald Trump droht dem Iran mit Angriffen auf Energieanlagen, falls die Straße von Hormus nicht in 48 Stunden geöffnet wird. • Der Iran warnt, im Falle eines Angriffs alle Energie- und Entsalzungsanlagen im Golf zu ins Visier zu nehmen. • Konflikt um die Straße von Hormus beeinflusst globale Ölpreise erheblich. • Iran zeigt Bereitschaft zur Zusammenarbeit mit der IMO, um die Sicherheit im Golf zu verbessern. • Der Schiffsverkehr im Persischen Golf ist durch die Spannungen stark beeinträchtigt. 217. </w:t>
      </w:r>
      <w:hyperlink r:id="rId165">
        <w:r>
          <w:rPr>
            <w:color w:val="0000EE"/>
            <w:u w:val="single"/>
          </w:rPr>
          <w:t>https://www.t-online.de/nachrichten/ausland/internationale-politik/id_101175022/iran-krieg-aktuell-strasse-von-hormus-trump-stellt-dem-ein-iran-ultimatum.html</w:t>
        </w:r>
      </w:hyperlink>
      <w:r>
        <w:rPr>
          <w:i/>
        </w:rPr>
        <w:t xml:space="preserve"> - * US President Donald Trump issues an ultimatum to Iran amid ongoing tensions in the Middle East.</w:t>
      </w:r>
      <w:r>
        <w:t xml:space="preserve"> * A rocket attack in Israel injures over 100 people, with recent developments in Jerusalem.</w:t>
      </w:r>
      <w:r>
        <w:rPr>
          <w:i/>
        </w:rPr>
        <w:t xml:space="preserve"> * An Iranian military base near Baghdad is attacked by drones, according to Iranian state media.</w:t>
      </w:r>
      <w:r>
        <w:t xml:space="preserve"> * Japan considers participating in mine clearing in the Strait of Hormuz following a potential ceasefire.</w:t>
      </w:r>
      <w:r>
        <w:rPr>
          <w:i/>
        </w:rPr>
        <w:t xml:space="preserve"> * Saudi Arabia intercepts one of three rockets fired at Riyadh, others hit uninhabited areas.</w:t>
      </w:r>
      <w:r>
        <w:t xml:space="preserve"> * A ship off the UAE is hit by a strike.* 218. </w:t>
      </w:r>
      <w:hyperlink r:id="rId145">
        <w:r>
          <w:rPr>
            <w:color w:val="0000EE"/>
            <w:u w:val="single"/>
          </w:rPr>
          <w:t>https://www.ft.com/content/4dd2173b-b283-41e4-8dee-4f04919dea68?syn-25a6b1a6=1</w:t>
        </w:r>
      </w:hyperlink>
      <w:r>
        <w:t xml:space="preserve"> - * Donald Trump urges China, France, Japan, South Korea, and the UK to send naval ships to support US efforts to keep the Strait of Hormuz open. 219. </w:t>
      </w:r>
      <w:hyperlink r:id="rId166">
        <w:r>
          <w:rPr>
            <w:color w:val="0000EE"/>
            <w:u w:val="single"/>
          </w:rPr>
          <w:t>https://www.alarabiya.net/arab-and-world/yemen/2026/03/22/%D8%AD%D9%83%D9%88%D9%85%D8%A9-%D8%A7%D9%84%D9%8A%D9%85%D9%86-%D8%AA%D8%AD%D8%B0%D8%B1-%D9%85%D9%86-%D8%AE%D8%B7%D9%88%D8%B1%D8%A9-%D8%AA%D9%87%D8%AF%D9%8A%D8%AF-%D8%A7%D9%8A%D8%B1%D8%A7%D9%86-%D8%A8%D8%AA%D9%88%D8%B3%D9%8A%D8%B9-%D8%A7%D9%84%D8%AA%D9%88%D8%AA%D8%B1-%D8%A7%D9%84%D9%89-%D8%A8%D8%A7%D8%A8-%D8%A7%D9%84%D9%85%D9%86%D8%AF%D8%A8</w:t>
        </w:r>
      </w:hyperlink>
      <w:r>
        <w:t xml:space="preserve"> - * Yemen's government warns of Iran's threats linking military action against Khark Island to destabilising the Red Sea and Bab el-Mandeb Strait. * Yemeni Minister of Information, Moammar Al-Eryani, states Iran's involvement in regional military strategies. * emphasises that Houthi militias are controlled by Iran's Revolutionary Guard, affecting strategic shipping routes. * Warning issued about the continued control of Houthi forces over Yemeni coastal areas and their use of vital passages for military pressure. * Comes after Iranian military sources hinted at potential actions to destabilise the region if conflict with the US escalates. 220. </w:t>
      </w:r>
      <w:hyperlink r:id="rId146">
        <w:r>
          <w:rPr>
            <w:color w:val="0000EE"/>
            <w:u w:val="single"/>
          </w:rPr>
          <w:t>https://www.myjoyonline.com/trump-calls-for-allies-to-help-secure-strait-of-hormuz-as-iran-vows-to-step-up-retaliation/</w:t>
        </w:r>
      </w:hyperlink>
      <w:r>
        <w:t xml:space="preserve"> - * US President Donald Trump called for friendly nations to send warships to protect the Strait of Hormuz, citing oil shipping disruptions. 221. </w:t>
      </w:r>
      <w:hyperlink r:id="rId167">
        <w:r>
          <w:rPr>
            <w:color w:val="0000EE"/>
            <w:u w:val="single"/>
          </w:rPr>
          <w:t>https://www.cbsnews.com/video/choke-point-sunday-on-60-minutes/</w:t>
        </w:r>
      </w:hyperlink>
      <w:r>
        <w:t xml:space="preserve"> - - Iranian attacks on tankers and cargo ships have impeded oil and goods transit through the Strait of Hormuz. - The disruption affects global trade routes and threatens to elevate US gas prices to record levels. - The incident was discussed on CNN's 60 Minutes program. - The Strait of Hormuz is a critical passage connecting Persian Gulf oil producers to international markets. 222. </w:t>
      </w:r>
      <w:hyperlink r:id="rId148">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t xml:space="preserve"> - * US and Iran tensions escalate amidst threats to open or close the Strait of Hormuz. * US President Donald Trump threatens to target Iranian energy stations if the strait is not reopened. * Israeli sources indicate increased likelihood of US ground operations inside Iran. * Iran reaffirms its ability to allow all ships except those linked to 'enemies'. * 22 countries offer to help ensure free passage through the strait amid ongoing military movements. 223. </w:t>
      </w:r>
      <w:hyperlink r:id="rId149">
        <w:r>
          <w:rPr>
            <w:color w:val="0000EE"/>
            <w:u w:val="single"/>
          </w:rPr>
          <w:t>https://www.24newshd.tv/22-Mar-2026/iran-army-says-will-target-energy-desalination-infrastructure-us-threats</w:t>
        </w:r>
      </w:hyperlink>
      <w:r>
        <w:t xml:space="preserve"> - * Iran's military warned that all energy, information technology and desalination infrastructure belonging to the US and the region will be targeted if Iran's infrastructure is violated. * The threat was issued after US president Donald Trump vowed to "obliterate" power plants if the Strait of Hormuz remains closed. * The statement was from Iran's operational command Khatam Al-Anbiya, published by Fars news agency. * The US gave Iran a 48-hour deadline to reopen the Strait of Hormuz, which was closed in response to Middle East tensions. 224. </w:t>
      </w:r>
      <w:hyperlink r:id="rId151">
        <w:r>
          <w:rPr>
            <w:color w:val="0000EE"/>
            <w:u w:val="single"/>
          </w:rPr>
          <w:t>https://www.al-monitor.com/originals/2026/03/iran-says-hormuz-open-all-enemy-linked-ships-amid-us-threat</w:t>
        </w:r>
      </w:hyperlink>
      <w:r>
        <w:t xml:space="preserve"> - * Iran's representative to the UN maritime agency announced the Strait of Hormuz remains open to ships not linked to 'Iran's enemies'. * US President Donald Trump threatened to target Iranian power plants if the waterway was not fully open within 48 hours. * The threat has deterred most ships from passing, risking a global energy shock as the strait supplies around a fifth of global oil and LNG. * Iran's official, Ali Mousavi, said Tehran is willing to cooperate with the International Maritime Organisation for maritime safety. * Mousavi emphasised diplomacy and cited Israeli and US attacks as causes of current tensions. 225. </w:t>
      </w:r>
      <w:hyperlink r:id="rId168">
        <w:r>
          <w:rPr>
            <w:color w:val="0000EE"/>
            <w:u w:val="single"/>
          </w:rPr>
          <w:t>https://www.24newshd.tv/22-Mar-2026/resisting-fighters-group-strikes-21-us-bases-iraq-amid-iran-conflict-escalation</w:t>
        </w:r>
      </w:hyperlink>
      <w:r>
        <w:t xml:space="preserve"> - * An Iraqi fighters group launched strikes on 21 US military bases across Iraq, using drones and rockets. * The attacks occurred amid escalating tensions between Iran, Israel, and the United States. * The group stated the measures are part of a broader resistance effort. * Security analysts warn the attacks could destabilise the region further. 226. </w:t>
      </w:r>
      <w:hyperlink r:id="rId150">
        <w:r>
          <w:rPr>
            <w:color w:val="0000EE"/>
            <w:u w:val="single"/>
          </w:rPr>
          <w:t>https://www.qubesmagazine.com.ng/2026/03/trump-iran-48-hour-ultimatum-strait-of-hormuz-israel-strike.html</w:t>
        </w:r>
      </w:hyperlink>
      <w:r>
        <w:t xml:space="preserve"> - * US President Donald Trump issues a 48-hour deadline to Iran, threatening to destroy Iran’s energy infrastructure if the Strait of Hormuz remains closed. * The threat was made on 23 March 2026 amid escalating Middle East conflict. * Iran’s missile attacks on Israel and the blockage of the Strait of Hormuz are central to the escalation. * Oil prices have risen above $105 per barrel following the standoff. * Iran warns it will target US energy and desalination plants if its power stations are threatened.</w:t>
      </w:r>
      <w:r/>
    </w:p>
    <w:p>
      <w:r/>
      <w:r>
        <w:t xml:space="preserve">227. </w:t>
      </w:r>
      <w:hyperlink r:id="rId169">
        <w:r>
          <w:rPr>
            <w:color w:val="0000EE"/>
            <w:u w:val="single"/>
          </w:rPr>
          <w:t>https://www.dailymail.co.uk/news/article-15646945/Iran-admits-receiving-military-support-Russia-China.html?ns_mchannel=rss&amp;ns_campaign=1490&amp;ito=1490</w:t>
        </w:r>
      </w:hyperlink>
      <w:r>
        <w:t xml:space="preserve"> - * Iran's foreign minister, Abbas Araghchi, confirms ongoing military co-operation with Russia and China. * The admission follows US claims that Russia shared sensitive intelligence with Iran. * Reports suggest China may soon provide Iran with financial aid, missile components, and spare parts. * An alleged Chinese spy ship, Liaowang-1, was sighted in the Strait of Hormuz. * Iran's military activities and foreign support have heightened regional security risks. 228. </w:t>
      </w:r>
      <w:hyperlink r:id="rId153">
        <w:r>
          <w:rPr>
            <w:color w:val="0000EE"/>
            <w:u w:val="single"/>
          </w:rPr>
          <w:t>https://www.dailymail.co.uk/debate/article-15646925/China-relies-Kharg-Island-oil-US-invasion-one-provocation-far-writes-former-British-Army-colonel-PHILIP-INGRAM.html?ns_mchannel=rss&amp;ns_campaign=1490&amp;ito=1490</w:t>
        </w:r>
      </w:hyperlink>
      <w:r>
        <w:t xml:space="preserve"> - * The article discusses the strategic importance of Kharg Island, Iran's main oil terminal, which handles about 90% of Iran's crude oil exports. * The US Marine Expeditionary Unit is preparing to seize Kharg Island through a lightning strike, involving attack helicopters, F-35 fighter jets, and 2,200 Marines. * Challenges include navigating the Strait of Hormuz and Iranian minefields, with potential Iranian retaliation such as infrastructure destruction or proxy attacks. * The operation is politically sensitive, with considerations of US public opinion, Chinese interests, and regional stability. * The author suggests that capturing Kharg could help end the Iran conflict but warns of severe repercussions if it fails. 229. </w:t>
      </w:r>
      <w:hyperlink r:id="rId167">
        <w:r>
          <w:rPr>
            <w:color w:val="0000EE"/>
            <w:u w:val="single"/>
          </w:rPr>
          <w:t>https://www.cbsnews.com/video/choke-point-sunday-on-60-minutes/</w:t>
        </w:r>
      </w:hyperlink>
      <w:r>
        <w:t xml:space="preserve"> - * Iranian attacks on tankers and cargo ships have affected shipping through the Strait of Hormuz. * The disruption threatens to cause U.S. gas prices to reach record highs. * The incident impacts oil and goods transportation from Persian Gulf oil producers to global markets. * Featured on 60 Minutes this Sunday. 230. </w:t>
      </w:r>
      <w:hyperlink r:id="rId170">
        <w:r>
          <w:rPr>
            <w:color w:val="0000EE"/>
            <w:u w:val="single"/>
          </w:rPr>
          <w:t>https://www.viva.co.id/berita/dunia/1887451-memanas-arab-saudi-usir-atase-militer-dan-staf-kedubes-iran-diberi-waktu-24-jam</w:t>
        </w:r>
      </w:hyperlink>
      <w:r>
        <w:t xml:space="preserve"> - * Arab Saudi memberi waktu 24 jam kepada atase militer Iran dan staf kedutaan untuk meninggalkan wilayahnya. * Langkah diambil menyusul serangan berulang dari Iran ke Arab Saudi. * Arab Saudi menetapkan atase dan staf Iran sebagai persona non grata. * Serangan Iran ke Arab Saudi termasuk rudal dan drone yang merusak fasilitas vital dan pusat sipil. * Hubungan kedua negara meningkat tegang setelah serangan dan blokade lalu lintas kapal di Teluk. 231. </w:t>
      </w:r>
      <w:hyperlink r:id="rId162">
        <w:r>
          <w:rPr>
            <w:color w:val="0000EE"/>
            <w:u w:val="single"/>
          </w:rPr>
          <w:t>https://www.dailymail.co.uk/news/article-15646771/trump-tells-pm-send-ships-gulf-strait-hormuz-open.html?ns_mchannel=rss&amp;ns_campaign=1490&amp;ito=1490</w:t>
        </w:r>
      </w:hyperlink>
      <w:r>
        <w:t xml:space="preserve"> - * Donald Trump demands Britain send warships to the Gulf to defend the Strait of Hormuz. * The US President urges international cooperation to prevent Iranian mine-laying and attacks. * UK has deployed HMS Dragon, but further deployment of ships like HMS Prince of Wales is uncertain. * US military actions include bombing Kharg Island and sending additional forces to the region. * The Middle East remains tense with Iran, Iraq, and Israel involved in ongoing hostilities. * UK fleet readiness questioned due to engine issues in ships like HMS Duncan. 232. </w:t>
      </w:r>
      <w:hyperlink r:id="rId171">
        <w:r>
          <w:rPr>
            <w:color w:val="0000EE"/>
            <w:u w:val="single"/>
          </w:rPr>
          <w:t>https://al-sharq.com/article/22/03/2026/22-%D8%AF%D9%88%D9%84%D8%A9-%D8%AA%D8%B4%D8%A7%D8%B1%D9%83-%D9%81%D9%8A-%D8%AA%D8%A3%D9%85%D9%8A%D9%86-%D9%85%D8%B6%D9%8A%D9%82-%D9%87%D8%B1%D9%85%D8%B2</w:t>
        </w:r>
      </w:hyperlink>
      <w:r>
        <w:t xml:space="preserve"> - • 22 دولة أعلنت مشاركتها في جهود تأمين مضيق هرمز، مع التعبير عن الاستعداد للمساهمة وضمان المرور الآمن. • إدانة الهجمات الإيرانية على المنشآت المدنية والسفن التجارية، وإغلاق المضيق. • انخفاض بنسبة 95% في عبور السفن عبر المضيق من 116 ناقلة بين 1 و19 مارس، مع تراجع كبير في عبور النفط والغاز. • الجيش الأمريكي قصف منشأة سرية في إيران، أدت إلى تضرر قدرة إيران على تهديد المضيق، مع ضرب 8300 هدف إيراني، بينها 130 سفينة. 233. </w:t>
      </w:r>
      <w:hyperlink r:id="rId172">
        <w:r>
          <w:rPr>
            <w:color w:val="0000EE"/>
            <w:u w:val="single"/>
          </w:rPr>
          <w:t>https://dailyreport.ng/outrage-as-boko-haram-iswap-fighters-seen-holding-eid-prayers-with-rifles-in-borno/</w:t>
        </w:r>
      </w:hyperlink>
      <w:r>
        <w:t xml:space="preserve"> - • Footage shows Boko Haram and ISWAP fighters gathering for Eid prayers in Borno State, Nigeria. • Fighters are seen carrying rifles and weapons during the congregation. • Videos circulated by propaganda platform AZ-ZALLAQA; concern over insurgent operational capability. • Development raises security concerns amid ongoing military operations in Nigeria’s North-East. • Religious celebrations occur despite insurgent presence, prompting reactions online and security responses. 234. </w:t>
      </w:r>
      <w:hyperlink r:id="rId167">
        <w:r>
          <w:rPr>
            <w:color w:val="0000EE"/>
            <w:u w:val="single"/>
          </w:rPr>
          <w:t>https://www.cbsnews.com/video/choke-point-sunday-on-60-minutes/</w:t>
        </w:r>
      </w:hyperlink>
      <w:r>
        <w:t xml:space="preserve"> - * Iranian attacks on tankers and cargo ships have disrupted oil and goods flow through the Strait of Hormuz. 235. </w:t>
      </w:r>
      <w:hyperlink r:id="rId173">
        <w:r>
          <w:rPr>
            <w:color w:val="0000EE"/>
            <w:u w:val="single"/>
          </w:rPr>
          <w:t>https://www.indiatoday.in/business/story/crude-oil-supply-shortage-west-asia-war-iran-us-global-recession-risk-explained-2885418-2026-03-22?utm_source=rss</w:t>
        </w:r>
      </w:hyperlink>
      <w:r>
        <w:t xml:space="preserve"> - • The conflict in West Asia involves attacks on energy infrastructure and critical transit points, disrupting supply. • Oil prices are above $110 a barrel, with potential supply disruptions affecting 8-10 million barrels per day. • Global markets are volatile, with rising inflation risks and currency adjustments. • The escalation heightens recession risks, especially if crude prices stay elevated above $120 or $130 per barrel. • Everyday costs like LPG and freight are increasing due to fuel price rises. 236. </w:t>
      </w:r>
      <w:hyperlink r:id="rId155">
        <w:r>
          <w:rPr>
            <w:color w:val="0000EE"/>
            <w:u w:val="single"/>
          </w:rPr>
          <w:t>https://www.zeebiz.com/economy-infra/news-supply-chains-face-hard-lockdown-amid-escalating-west-asia-conflict-kotak-mahindras-anindya-banerjee-392376</w:t>
        </w:r>
      </w:hyperlink>
      <w:r>
        <w:t xml:space="preserve"> - * India’s crude oil, CNG, and LPG supply chains face a 'hard lockdown' due to conflict in West Asia. * India is sourcing energy from Saudi Arabia, the US, and Russia despite disruptions. * Six crude oil ships headed for India, with Russia maintaining production at 9 to 9.5 million barrels per day. * The conflict involves Israel, the US, and Iran, impacting global trade. * Disruption of 10-12% of oil flow and 20% of gas flows causing supply constraints. * Energy shortage described as a 'whole new lockdown' for global commodities. * Indian Navy operating in Persian Gulf to secure shipping; India and China able to pass through Strait of Hormuz. * Banerjee highlights that the crisis affects supply chains more than prices, with oil potentially exceeding 130-140 dollars if disruptions persist. * Domestic inflation may be temporarily affected, with CPI expected to rise towards 4%. * Long-term outlook includes India's shift to non-petroleum energy sources and eventual price stabilisation when geopolitical tensions ease. 237. </w:t>
      </w:r>
      <w:hyperlink r:id="rId174">
        <w:r>
          <w:rPr>
            <w:color w:val="0000EE"/>
            <w:u w:val="single"/>
          </w:rPr>
          <w:t>https://www.azernews.az/region/256040.html</w:t>
        </w:r>
      </w:hyperlink>
      <w:r>
        <w:t xml:space="preserve"> - • US President Donald Trump warns Iran it must reopen the Strait of Hormuz within 48 hours. • If Iran does not comply, the US threatens to strike Iranian power infrastructure. • The statement was issued on 22 March 2026 via Truth Social. • The remarks highlight tensions over maritime security and energy transit routes. 238. </w:t>
      </w:r>
      <w:hyperlink r:id="rId175">
        <w:r>
          <w:rPr>
            <w:color w:val="0000EE"/>
            <w:u w:val="single"/>
          </w:rPr>
          <w:t>https://www.business-standard.com/external-affairs-defence-security/news/pm-modi-stresses-need-for-secure-shipping-in-call-with-iran-s-president-126032200185_1.html</w:t>
        </w:r>
      </w:hyperlink>
      <w:r>
        <w:t xml:space="preserve"> - * Indian Prime Minister Narendra Modi stressed the need for open and secure shipping lanes during a call with Iran’s President Ahmad Masoud Pezeshkian. * Modi condemned attacks on critical infrastructure affecting regional stability and global supply chains. * Modi highlighted India’s dependence on West Asia for energy imports, signaling regional vulnerability. * Discussions included ensuring the safe passage through the Strait of Hormuz amid regional tensions. * Iran’s Foreign Minister Abbas Araghchi called for cessation of attacks by US and Israel, linking regional normalisation to conflict resolution. * The ongoing Iran conflict has caused surging oil prices, gas shortages, and economic disruptions in India. 239. </w:t>
      </w:r>
      <w:hyperlink r:id="rId144">
        <w:r>
          <w:rPr>
            <w:color w:val="0000EE"/>
            <w:u w:val="single"/>
          </w:rPr>
          <w:t>https://tekno.sindonews.com/read/1689351/613/seberapa-pentingkah-ladang-gas-south-pars-di-iran-untuk-dunia-1774152206</w:t>
        </w:r>
      </w:hyperlink>
      <w:r>
        <w:t xml:space="preserve"> - </w:t>
      </w:r>
      <w:r>
        <w:rPr>
          <w:i/>
        </w:rPr>
        <w:t>Serangan terhadap ladang gas South Pars di Iran dan fasilitas Ras Laffan di Qatar meningkatkan ketegangan Iran-Israel dan mengancam pasokan energi regional serta global.</w:t>
      </w:r>
      <w:r/>
      <w:r>
        <w:rPr>
          <w:i/>
        </w:rPr>
        <w:t>Serangan dimulai pada 18 Maret dengan serangan udara Israel ke Nam Pars, diikuti balasan Iran terhadap Ras Laffan pada 19 Maret.</w:t>
      </w:r>
      <w:r/>
      <w:r>
        <w:rPr>
          <w:i/>
        </w:rPr>
        <w:t>Serangan menyebabkan kebakaran besar di Ras Laffan, tanpa korban jiwa dilaporkan.</w:t>
      </w:r>
      <w:r/>
      <w:r>
        <w:rPr>
          <w:i/>
        </w:rPr>
        <w:t>Ketegangan meningkat sejak 28 Februari setelah serangan oleh AS dan Israel terhadap Iran.</w:t>
      </w:r>
      <w:r/>
      <w:r>
        <w:rPr>
          <w:i/>
        </w:rPr>
        <w:t>Nam Pars merupakan bagian Iran dari ladang gas alam terbesar dunia, berbagi dengan Qatar.</w:t>
      </w:r>
      <w:r>
        <w:t xml:space="preserve">240. </w:t>
      </w:r>
      <w:hyperlink r:id="rId174">
        <w:r>
          <w:rPr>
            <w:color w:val="0000EE"/>
            <w:u w:val="single"/>
          </w:rPr>
          <w:t>https://www.azernews.az/region/256040.html</w:t>
        </w:r>
      </w:hyperlink>
      <w:r>
        <w:t xml:space="preserve"> - * United States President Donald Trump warns Iran to reopen the Strait of Hormuz within 48 hours to ensure safe maritime traffic. 241. </w:t>
      </w:r>
      <w:hyperlink r:id="rId175">
        <w:r>
          <w:rPr>
            <w:color w:val="0000EE"/>
            <w:u w:val="single"/>
          </w:rPr>
          <w:t>https://www.business-standard.com/external-affairs-defence-security/news/pm-modi-stresses-need-for-secure-shipping-in-call-with-iran-s-president-126032200185_1.html</w:t>
        </w:r>
      </w:hyperlink>
      <w:r>
        <w:t xml:space="preserve"> - - Indian Prime Minister Narendra Modi highlighted the importance of keeping shipping lanes open and secure in a call with Iran's President Ahmad Masoud Pezeshkian. - Modi condemned attacks on critical infrastructure that threaten regional stability and disrupt global supply chains. - Modi and Iran’s Foreign Minister discussed securing passage through the Strait of Hormuz. - The Iran conflict has led to surging oil prices, gas shortages, and economic disruptions in India. - Iran emphasised the need to cease attacks by US and Israel for normalisation of the Persian Gulf situation. 242. </w:t>
      </w:r>
      <w:hyperlink r:id="rId176">
        <w:r>
          <w:rPr>
            <w:color w:val="0000EE"/>
            <w:u w:val="single"/>
          </w:rPr>
          <w:t>https://nuclear-news.net/2026/03/22/1-b1-as-the-oil-and-gas-crisis-drives-the-world-economy-towards-another-financial-crash-green-energy-is-the-only-viable-future/</w:t>
        </w:r>
      </w:hyperlink>
      <w:r>
        <w:t xml:space="preserve"> - * The oil and gas crisis is described as worsening, potentially worse than past crises in the 1970s and 2007-2012. * The conflict involving Iran and the closure of the Straits of Hormuz are central to the crisis, with potential for escalation affecting global oil and gas supplies. * Prices for oil have increased above $100 per barrel, driven by geopolitical tensions and supply shortages. * The crisis is expected to accelerate investments in wind, solar, batteries, heat pumps, and Electric Vehicles. * China is positioned to strengthen its role in green energy, while US geopolitical influence may decline amid rising fuel and food prices. 243. </w:t>
      </w:r>
      <w:hyperlink r:id="rId174">
        <w:r>
          <w:rPr>
            <w:color w:val="0000EE"/>
            <w:u w:val="single"/>
          </w:rPr>
          <w:t>https://www.azernews.az/region/256040.html</w:t>
        </w:r>
      </w:hyperlink>
      <w:r>
        <w:t xml:space="preserve"> - * United States President Donald Trump warns Iran to reopen the Strait of Hormuz within 48 hours or face strikes on power infrastructure. * The statement was made on 22 March 2026, published on Truth Social. * The warning signifies a sharp escalation amid concerns over energy security and oil transit stability. * The Strait of Hormuz is a critical oil transit route. 244. </w:t>
      </w:r>
      <w:hyperlink r:id="rId175">
        <w:r>
          <w:rPr>
            <w:color w:val="0000EE"/>
            <w:u w:val="single"/>
          </w:rPr>
          <w:t>https://www.business-standard.com/external-affairs-defence-security/news/pm-modi-stresses-need-for-secure-shipping-in-call-with-iran-s-president-126032200185_1.html</w:t>
        </w:r>
      </w:hyperlink>
      <w:r>
        <w:t xml:space="preserve"> - * Indian Prime Minister Narendra Modi highlighted the importance of secure shipping lanes and safeguarding freedom of navigation in a call with Iran’s President Ahmad Masoud Pezeshkian.</w:t>
      </w:r>
      <w:r>
        <w:rPr>
          <w:i/>
        </w:rPr>
        <w:t xml:space="preserve"> * Modi condemned attacks on critical infrastructure that threaten regional stability and global supply chains.</w:t>
      </w:r>
      <w:r>
        <w:t xml:space="preserve"> * India depends heavily on West Asia for oil and gas imports, making regional security a priority.</w:t>
      </w:r>
      <w:r>
        <w:rPr>
          <w:i/>
        </w:rPr>
        <w:t xml:space="preserve"> * Modi discussed the safe passage of tankers through the Strait of Hormuz.</w:t>
      </w:r>
      <w:r>
        <w:t xml:space="preserve"> * Iran’s Foreign Minister stressed the necessity for cessation of attacks by US and Israel for normalisation in the Persian Gulf.</w:t>
      </w:r>
      <w:r>
        <w:rPr>
          <w:i/>
        </w:rPr>
        <w:t xml:space="preserve"> * Disruption of oil and gas supplies due to regional tensions is affecting India’s economy and causing inflation and energy shortages. 245. </w:t>
      </w:r>
      <w:hyperlink r:id="rId177">
        <w:r>
          <w:rPr>
            <w:color w:val="0000EE"/>
            <w:u w:val="single"/>
          </w:rPr>
          <w:t>https://www.deccanchronicle.com/west-asia/uae-says-intercepting-iranian-missiles-drones-1945509</w:t>
        </w:r>
      </w:hyperlink>
      <w:r>
        <w:rPr>
          <w:i/>
        </w:rPr>
        <w:t xml:space="preserve"> - * UAE air defences responded to Iranian missile and drone threats on Sunday. * The UAE’s defence ministry confirmed intercepting incoming threats. * Iran accuses Gulf states of allowing US forces to operate from their territories. * Gulf states deny allowing their territory or airspace to be used for attacks. * UAE and other countries agreed to secure the Strait of Hormuz after recent attacks and blockades. 246. </w:t>
      </w:r>
      <w:hyperlink r:id="rId178">
        <w:r>
          <w:rPr>
            <w:color w:val="0000EE"/>
            <w:u w:val="single"/>
          </w:rPr>
          <w:t>https://www.indiatoday.in/business/story/crude-oil-supply-shortage-west-asia-war-iran-us-global-recession-risk-explained-2885418-2026-03-22</w:t>
        </w:r>
      </w:hyperlink>
      <w:r>
        <w:rPr>
          <w:i/>
        </w:rPr>
        <w:t xml:space="preserve"> - ['</w:t>
      </w:r>
      <w:r>
        <w:t xml:space="preserve"> Over three weeks after US and Israeli strikes on Iran, conflict has spread across West Asia, affecting energy infrastructure and shipping routes.', '</w:t>
      </w:r>
      <w:r>
        <w:rPr>
          <w:i/>
        </w:rPr>
        <w:t xml:space="preserve"> Crude oil prices are above $110 a barrel with disruptions to supply, particularly through the Strait of Hormuz, impacting global oil exports.', '</w:t>
      </w:r>
      <w:r>
        <w:t xml:space="preserve"> Attacks on oil and gas facilities in Iran, Saudi Arabia, Qatar, and the UAE are affecting production and refining capacity.', '</w:t>
      </w:r>
      <w:r>
        <w:rPr>
          <w:i/>
        </w:rPr>
        <w:t xml:space="preserve"> Global markets are volatile; oil prices, currencies, and bond yields react to escalating conflict and supply concerns.', '</w:t>
      </w:r>
      <w:r>
        <w:t xml:space="preserve"> Rising oil prices risk causing inflation, impacting household costs in India and potentially triggering a global recession if prices stay elevated.'] 247. </w:t>
      </w:r>
      <w:hyperlink r:id="rId178">
        <w:r>
          <w:rPr>
            <w:color w:val="0000EE"/>
            <w:u w:val="single"/>
          </w:rPr>
          <w:t>https://www.indiatoday.in/business/story/crude-oil-supply-shortage-west-asia-war-iran-us-global-recession-risk-explained-2885418-2026-03-22</w:t>
        </w:r>
      </w:hyperlink>
      <w:r>
        <w:t xml:space="preserve"> - * The escalation of conflict in West Asia, involving strikes on Iran and retaliation across Gulf countries, disrupts energy infrastructure and shipping routes, including the Strait of Hormuz.</w:t>
      </w:r>
      <w:r>
        <w:rPr>
          <w:i/>
        </w:rPr>
        <w:t xml:space="preserve"> Oil prices rise above $110 a barrel, with potential supply disruptions of 8-10 million barrels per day.</w:t>
      </w:r>
      <w:r>
        <w:t xml:space="preserve"> Market reactions include volatility in equities, currency depreciation, and inflation fears, impacting global and Indian markets.</w:t>
      </w:r>
      <w:r>
        <w:rPr>
          <w:i/>
        </w:rPr>
        <w:t xml:space="preserve"> Experts warn that sustained high oil prices above $120-$130 per barrel could trigger global recession risks.</w:t>
      </w:r>
      <w:r>
        <w:t xml:space="preserve"> Everyday costs in India, such as LPG and transport, increase due to supply shocks, with inflation potentially rising beyond 5%.</w:t>
      </w:r>
      <w:r>
        <w:rPr>
          <w:i/>
        </w:rPr>
        <w:t xml:space="preserve"> India may remain resilient economically, though global growth faces downward risks. 248. </w:t>
      </w:r>
      <w:hyperlink r:id="rId178">
        <w:r>
          <w:rPr>
            <w:color w:val="0000EE"/>
            <w:u w:val="single"/>
          </w:rPr>
          <w:t>https://www.indiatoday.in/business/story/crude-oil-supply-shortage-west-asia-war-iran-us-global-recession-risk-explained-2885418-2026-03-22</w:t>
        </w:r>
      </w:hyperlink>
      <w:r>
        <w:rPr>
          <w:i/>
        </w:rPr>
        <w:t xml:space="preserve"> - * The conflict in West Asia, involving US, Israeli, Iranian, Saudi, Qatar, and UAE strikes, has disrupted energy infrastructure and supply chains. * Crude oil prices are above $110 a barrel, with potential disruptions affecting 8 to 10 million barrels per day. * The escalation has caused global market volatility, rising inflation risks, and currency weakens. * Experts warn that sustained high oil prices above $120 could impact global growth, with potential recession risks. * Rising fuel and LPG costs are affecting households and businesses, notably in India. * India imports 85-90% of its crude oil, making inflation and economic resilience key concerns. 249. </w:t>
      </w:r>
      <w:hyperlink r:id="rId179">
        <w:r>
          <w:rPr>
            <w:color w:val="0000EE"/>
            <w:u w:val="single"/>
          </w:rPr>
          <w:t>https://ca.finance.yahoo.com/news/japan-considers-minesweeping-strait-hormuz-050810249.html</w:t>
        </w:r>
      </w:hyperlink>
      <w:r>
        <w:rPr>
          <w:i/>
        </w:rPr>
        <w:t xml:space="preserve"> - * Japan may deploy its Self-Defense Forces for minesweeping operations in the Strait of Hormuz, subject to a ceasefire in the conflict involving the US, Israel, and Iran. * Foreign Minister Toshimitsu Motegi stated that removing naval mines is essential for restoring navigation. * The Strait is a key route for approximately 20% of global oil shipments, heavily impacting energy supplies. * Japan's military deployment faces constitutional and legal constraints, with discussions on legal limits and strategic implications. * Market conditions are sensitive to the prospect of stabilising the maritime corridor and current tensions affect global energy markets. 250. </w:t>
      </w:r>
      <w:hyperlink r:id="rId179">
        <w:r>
          <w:rPr>
            <w:color w:val="0000EE"/>
            <w:u w:val="single"/>
          </w:rPr>
          <w:t>https://ca.finance.yahoo.com/news/japan-considers-minesweeping-strait-hormuz-050810249.html</w:t>
        </w:r>
      </w:hyperlink>
      <w:r>
        <w:rPr>
          <w:i/>
        </w:rPr>
        <w:t xml:space="preserve"> - * Japan may deploy Self-Defense Forces for minesweeping in the Strait of Hormuz if a ceasefire is established. * The Strait is a critical waterway for around 20% of global oil shipments. * Japanese government discussions consider legal and constitutional constraints on military deployment abroad. * The move aims to restore navigation and mitigate energy supply disruptions. * Market implications include potential stabilisation of energy costs and insurance premiums. 251. </w:t>
      </w:r>
      <w:hyperlink r:id="rId180">
        <w:r>
          <w:rPr>
            <w:color w:val="0000EE"/>
            <w:u w:val="single"/>
          </w:rPr>
          <w:t>https://www.aol.com/articles/top-admiral-says-us-forces-154918615.html</w:t>
        </w:r>
      </w:hyperlink>
      <w:r>
        <w:rPr>
          <w:i/>
        </w:rPr>
        <w:t xml:space="preserve"> - * The US military has increased targeting Iran's mines, drone boats, and torpedoes. * Over two weeks, US forces destroyed more than 100 Iranian naval vessels and targeted military sites. * Strikes included on Kharg Island, Iran's main oil export hub, and naval facilities. * US officials aim to prevent Iran from threatening the Strait of Hormuz and maritime commerce. * Since February, over 60 Iranian ships and 30 minelayers have been destroyed or damaged, with US losses including six service members. 252. </w:t>
      </w:r>
      <w:hyperlink r:id="rId181">
        <w:r>
          <w:rPr>
            <w:color w:val="0000EE"/>
            <w:u w:val="single"/>
          </w:rPr>
          <w:t>https://nationaltoday.com/us/dc/washington/news/2026/03/22/three-weeks-into-iran-conflict-situation-escalates-beyond-trumps-control/</w:t>
        </w:r>
      </w:hyperlink>
      <w:r>
        <w:rPr>
          <w:i/>
        </w:rPr>
        <w:t xml:space="preserve"> - * The conflict with Iran has lasted three weeks and is escalating, involving US military deployments and economic disruption. * The Strait of Hormuz is a critical waterway for global oil supplies, with Iran restricting shipments. * Oil prices initially spiked but then retreated slightly, with Brent crude dropping to $108 a barrel. * US President Donald Trump faces decisions on whether to escalate or withdraw from the conflict. * The conflict has increased global energy prices and highlighted diplomatic and military challenges. 253. </w:t>
      </w:r>
      <w:hyperlink r:id="rId182">
        <w:r>
          <w:rPr>
            <w:color w:val="0000EE"/>
            <w:u w:val="single"/>
          </w:rPr>
          <w:t>https://en.mehrnews.com/news/242818/Iran-warns-against-attacks-on-civilian-ships-in-Persian-Gulf</w:t>
        </w:r>
      </w:hyperlink>
      <w:r>
        <w:rPr>
          <w:i/>
        </w:rPr>
        <w:t xml:space="preserve"> - * Iran's Khatam al-Anbiya Central Headquarters spokesman Ebrahim Zolfaghari warns US and Israel against attacking civilian vessels in the Persian Gulf. * Threats of severe reciprocal action if attacks on private vessels or passenger transport are repeated. * Statement comes amid concerns over repeated setbacks faced by US and Israeli forces in the region. * Source: Mehr News Agency. 254. </w:t>
      </w:r>
      <w:hyperlink r:id="rId183">
        <w:r>
          <w:rPr>
            <w:color w:val="0000EE"/>
            <w:u w:val="single"/>
          </w:rPr>
          <w:t>https://mezha.net/eng/bukvy/iranian_military_threatens/</w:t>
        </w:r>
      </w:hyperlink>
      <w:r>
        <w:rPr>
          <w:i/>
        </w:rPr>
        <w:t xml:space="preserve"> - * Iran issues threats to attack US and Israeli infrastructure, with tensions escalating amid war involving Iran, US, and Israel. * US President Trump states readiness to strike Iran’s energy infrastructure if the Strait of Hormuz is not unblocked within 48 hours. * Iran has blockaded the Strait of Hormuz for weeks, impacting global energy supplies. * US, UK, Israel, UAE, Australia, and others are involved in efforts to secure maritime routes, including joint initiatives and coalition participation. * Iran and Lebanon suffer significant humanitarian crises with casualties, injuries, and internal unrest. * Attacks on ships in the Strait of Hormuz continue, raising risks to international trade and global supply chains. * Analysts draw parallels to the Tanker War of the 1980s, emphasising risks of escalation and regional instability. 255. </w:t>
      </w:r>
      <w:hyperlink r:id="rId184">
        <w:r>
          <w:rPr>
            <w:color w:val="0000EE"/>
            <w:u w:val="single"/>
          </w:rPr>
          <w:t>https://www.devdiscourse.com/article/politics/3846188-strait-showdown-trumps-ultimatum-and-irans-retaliation</w:t>
        </w:r>
      </w:hyperlink>
      <w:r>
        <w:rPr>
          <w:i/>
        </w:rPr>
        <w:t xml:space="preserve"> - - President Donald Trump issues a warning to Iran to reopen the Strait of Hormuz within 48 hours. - Iran retaliates with missile strikes near Israel's nuclear research centre. - Conflict escalation causes injuries and property damage. - Saudi Arabia's air defenses intercept missile and drone attacks. - Increased tensions with casualties and displacement in Lebanon and Iran. 256. </w:t>
      </w:r>
      <w:hyperlink r:id="rId185">
        <w:r>
          <w:rPr>
            <w:color w:val="0000EE"/>
            <w:u w:val="single"/>
          </w:rPr>
          <w:t>https://www.ndtv.com/world-news/sri-lanka-raises-fuel-prices-by-25-as-us-israel-war-with-iran-bites-11249589#publisher=newsstand</w:t>
        </w:r>
      </w:hyperlink>
      <w:r>
        <w:rPr>
          <w:i/>
        </w:rPr>
        <w:t xml:space="preserve"> - * Sri Lanka increased fuel prices by 25% on Sunday, following a previous increase two weeks prior. * The government ordered rationing and a reduction in fuel consumption in response to the Middle East war. * The Strait of Hormuz has been effectively closed by Iran in retaliation for US-Israeli actions. * Sri Lanka imports all its oil, sourcing from Singapore, Malaysia, South Korea, and the Middle East. * The war's escalation threatens Sri Lanka’s economic recovery efforts post-2022 debt default. 257. </w:t>
      </w:r>
      <w:hyperlink r:id="rId186">
        <w:r>
          <w:rPr>
            <w:color w:val="0000EE"/>
            <w:u w:val="single"/>
          </w:rPr>
          <w:t>https://www.perthnow.com.au/news/conflict/japan-could-consider-minesweeping-straight-of-hormuz-c-22025211</w:t>
        </w:r>
      </w:hyperlink>
      <w:r>
        <w:rPr>
          <w:i/>
        </w:rPr>
        <w:t xml:space="preserve"> - • Japan's Foreign Minister Toshimitsu Motegi discussed the possibility of deploying minesweeping forces in the Strait of Hormuz if a ceasefire occurs in the US-Israeli war on Iran. • Japan's military actions are limited to its postwar pacifist constitution, but security legislation allows overseas deployment if Japan's survival is threatened. • Iran has largely closed the strait during the ongoing war, impacting Japan's oil shipments. • The US and Japan discussed strategic support, with US urging Japan to increase involvement. • Japan depends on the Strait of Hormuz for around 90% of its oil shipments. 258. </w:t>
      </w:r>
      <w:hyperlink r:id="rId187">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rPr>
          <w:i/>
        </w:rPr>
        <w:t xml:space="preserve"> - * Oil prices held above $100 per barrel amid ongoing Middle East conflict and disrupted energy infrastructure. * Prices edged lower but remained elevated; Brent crude around $108.5, US crude around $95.6. * Goldman Sachs forecasts sustained pressure and potential surpassing of previous peak of $147 if disruptions worsen. * US Energy Information Administration foresees prices above $95, then dropping below $80 by 2026. * United Airlines prepares for prices possibly reaching $175 per barrel, impacting fuel costs and flight operations. * QatarEnergy reports a 17% reduction in LNG export capacity due to missile strikes, with repairs taking up to five years. 259. </w:t>
      </w:r>
      <w:hyperlink r:id="rId188">
        <w:r>
          <w:rPr>
            <w:color w:val="0000EE"/>
            <w:u w:val="single"/>
          </w:rPr>
          <w:t>https://www.christianpost.com/voices/iran-is-choking-the-global-economy-will-trumps-allies-step-up.html</w:t>
        </w:r>
      </w:hyperlink>
      <w:r>
        <w:rPr>
          <w:i/>
        </w:rPr>
        <w:t xml:space="preserve"> - * Iran’s retaliation includes targeting the Strait of Hormuz, impacting over 20 maritime incidents and civilian casualties. * Oil prices exceeded $100 a barrel due to threats to global oil supply. * US and allied nations are called to escort oil tankers; some nations are hesitant due to active military zone concerns. * Short-term, the conflict risks inflation and recession; longer-term, it could reshape global power dynamics. * Iran’s network includes Russia, China, and North Korea, influencing world order and US diplomacy. 260. </w:t>
      </w:r>
      <w:hyperlink r:id="rId180">
        <w:r>
          <w:rPr>
            <w:color w:val="0000EE"/>
            <w:u w:val="single"/>
          </w:rPr>
          <w:t>https://www.aol.com/articles/top-admiral-says-us-forces-154918615.html</w:t>
        </w:r>
      </w:hyperlink>
      <w:r>
        <w:rPr>
          <w:i/>
        </w:rPr>
        <w:t xml:space="preserve"> - * US forces target Iran’s mines, drone boats, torpedoes, and ships, with over 100 vessels destroyed since February 28.</w:t>
      </w:r>
      <w:r>
        <w:t>* US conducted airstrikes on Iranian military sites, including Kharg Island, destroying bunkers for naval mines and torpedo production facilities.</w:t>
      </w:r>
      <w:r>
        <w:rPr>
          <w:i/>
        </w:rPr>
        <w:t>* US military objectives include dismantling Iran’s naval threats and protecting the Strait of Hormuz.</w:t>
      </w:r>
      <w:r>
        <w:t>* At least 60 Iranian ships and 30 minelayers have been destroyed or damaged.</w:t>
      </w:r>
      <w:r>
        <w:rPr>
          <w:i/>
        </w:rPr>
        <w:t>* U.S. has lost 13 service members since operations began.</w:t>
      </w:r>
      <w:r>
        <w:t xml:space="preserve">261. </w:t>
      </w:r>
      <w:hyperlink r:id="rId181">
        <w:r>
          <w:rPr>
            <w:color w:val="0000EE"/>
            <w:u w:val="single"/>
          </w:rPr>
          <w:t>https://nationaltoday.com/us/dc/washington/news/2026/03/22/three-weeks-into-iran-conflict-situation-escalates-beyond-trumps-control/</w:t>
        </w:r>
      </w:hyperlink>
      <w:r>
        <w:t xml:space="preserve"> - * Three weeks into the conflict with Iran, tensions escalate with US military deploying additional forces in the Middle East. * The Strait of Hormuz remains a critical point, with Iran obstructing Gulf oil shipments. * Oil prices initially spiked but retreated on Friday, Brent crude dropping to $108 a barrel amid ongoing disruptions. * The US faces challenges in securing support from NATO and allies for the Strait's security. * The US President considers options including increasing offensive measures or withdrawing from the conflict. 262. </w:t>
      </w:r>
      <w:hyperlink r:id="rId183">
        <w:r>
          <w:rPr>
            <w:color w:val="0000EE"/>
            <w:u w:val="single"/>
          </w:rPr>
          <w:t>https://mezha.net/eng/bukvy/iranian_military_threatens/</w:t>
        </w:r>
      </w:hyperlink>
      <w:r>
        <w:t xml:space="preserve"> - * Iran's military threatens strikes on US and Israeli energy and desalination infrastructure. * US President Trump states readiness to strike Iran’s energy infrastructure if the Strait of Hormuz is not unblocked within 48 hours. * An Iranian missile attack hits a city in southern Israel, causing injuries. * 22 countries, including the UAE and Australia, participate in efforts to secure maritime trade routes through Hormuz. * Iran has attacked several ships in the Gulf, threatening international trade. * Humanitarian situation worsens in Iran and Lebanon with casualties and displacements. * Increased regional tensions and ongoing military actions impact global supply chains, oil prices, and regional stability. 263. </w:t>
      </w:r>
      <w:hyperlink r:id="rId189">
        <w:r>
          <w:rPr>
            <w:color w:val="0000EE"/>
            <w:u w:val="single"/>
          </w:rPr>
          <w:t>https://dunyanews.tv/en/World/941777-three-weeks-in-iran-war-escalates-beyond-trumps-control</w:t>
        </w:r>
      </w:hyperlink>
      <w:r>
        <w:t xml:space="preserve"> - * The Iran conflict enters its third week, with US military and diplomatic challenges, and rising global energy prices. * Trump faces resistance from NATO allies over securing the Strait of Hormuz, risking US isolation. * Iran retaliates with missile strikes, impacting Gulf oil supplies, with the US deploying additional troops. * US officials claim military success, but strategic and diplomatic limitations reveal Trump’s limited control. * The war’s consequences threaten Trump’s political standing and global economic stability. 264. </w:t>
      </w:r>
      <w:hyperlink r:id="rId190">
        <w:r>
          <w:rPr>
            <w:color w:val="0000EE"/>
            <w:u w:val="single"/>
          </w:rPr>
          <w:t>https://www.juancole.com/2026/03/attacks-mideast-downturn.html</w:t>
        </w:r>
      </w:hyperlink>
      <w:r>
        <w:t xml:space="preserve"> - * On March 18, 2026, Israeli forces attacked South Pars Gas Field in Iran.</w:t>
      </w:r>
      <w:r>
        <w:rPr>
          <w:i/>
        </w:rPr>
        <w:t xml:space="preserve"> Iranian forces responded by attacking Qatar’s Ras Laffan LNG facility on March 19, causing extensive damage.</w:t>
      </w:r>
      <w:r>
        <w:t xml:space="preserve"> US President Donald Trump threatened to destroy the South Pars Gas Field if Iran attacked Qatar again.</w:t>
      </w:r>
      <w:r>
        <w:rPr>
          <w:i/>
        </w:rPr>
        <w:t xml:space="preserve"> The attacks caused a rise in global oil and natural gas prices, potentially affecting food and transportation sectors.</w:t>
      </w:r>
      <w:r>
        <w:t xml:space="preserve"> Human Rights Watch warned that the attacks risk causing economic and environmental catastrophe for civilians in Iran and the Gulf. 265. </w:t>
      </w:r>
      <w:hyperlink r:id="rId191">
        <w:r>
          <w:rPr>
            <w:color w:val="0000EE"/>
            <w:u w:val="single"/>
          </w:rPr>
          <w:t>https://www.perfil.com/noticias/internacional/comenzo-la-batalla-por-el-control-del-crucial-estrecho-de-ormuz.phtml</w:t>
        </w:r>
      </w:hyperlink>
      <w:r>
        <w:t xml:space="preserve"> - * US forces began operations to free the Strait of Hormuz, blocked by Iran's Revolutionary Guard. * US military declared damage to Iranian bunkers and installation of missile sites on Saturday. * Multiple Western countries expressed support for a joint effort to ensure the passage through the strait. * US President Donald Trump criticised NATO allies for not taking action against Iran. * Iran limited passage for ships from countries involved in attacks, allowing others like China and India to transit. * Oil prices surged over 50%, with Brent exceeding 105 dollars per barrel. * Analysts suggest Iran's resistance and capacity for retaliation may prolong the conflict. 266. </w:t>
      </w:r>
      <w:hyperlink r:id="rId192">
        <w:r>
          <w:rPr>
            <w:color w:val="0000EE"/>
            <w:u w:val="single"/>
          </w:rPr>
          <w:t>http://www.adaderana.lk/news.php?nid=120063</w:t>
        </w:r>
      </w:hyperlink>
      <w:r>
        <w:t xml:space="preserve"> - * Iran threatened to strike US and Israeli infrastructure across the region if its facilities are attacked. * The threat follows an ultimatum from US President Donald Trump, giving Tehran 48 hours to open the Strait of Hormuz. * The Iranian Foreign Minister warned Iran would show 'zero restraint' if its infrastructure is attacked. * The Strait of Hormuz has been disrupted since early March, affecting oil prices. * US-Israeli strikes on Iran began on February 28, causing casualties including Iran's Supreme Leader. 267. </w:t>
      </w:r>
      <w:hyperlink r:id="rId193">
        <w:r>
          <w:rPr>
            <w:color w:val="0000EE"/>
            <w:u w:val="single"/>
          </w:rPr>
          <w:t>https://www.brazilnews.net/news/278933115/policymakers-hold-rates-but-flag-inflation-risks-from-war</w:t>
        </w:r>
      </w:hyperlink>
      <w:r>
        <w:t xml:space="preserve"> - * Central banks in the US, Canada, and Japan kept interest rates unchanged amid inflation concerns from rising energy prices due to the Iran war. * Governors of these banks indicated caution, warning energy prices could sustain inflation without aggressive rate hikes. * The Federal Reserve, Bank of Canada, and Bank of Japan emphasised vigilance regarding inflation and growth risks. * Brazil's central bank initiated a rate easing cycle despite warnings about inflation risks. * Markets reacted with oil prices climbing and stocks falling amid escalating conflict and global economic uncertainty. * Analysts highlight the risk of stagflation due to rising energy costs and geopolitical tensions. 268. </w:t>
      </w:r>
      <w:hyperlink r:id="rId194">
        <w:r>
          <w:rPr>
            <w:color w:val="0000EE"/>
            <w:u w:val="single"/>
          </w:rPr>
          <w:t>https://cryptonews.net/news/finance/32588383/</w:t>
        </w:r>
      </w:hyperlink>
      <w:r>
        <w:t xml:space="preserve"> - * The odds of a US Federal Reserve rate cut have fallen to 0% for April, with expectations of a hike driven by rising oil prices and geopolitical tensions. * Oil prices surged above $109 for Brent crude and $98 for US crude due to Middle East escalation. * Financial conditions tight, impacting gold and Bitcoin prices negatively despite safe haven status. * Bitcoin hovered just below $70,000 on Mar. 20, declining alongside gold and tech stocks amid hawkish market expectations. * Market scenarios include potential easing if oil prices retrace and economic data show no inflation persistence, or continued tightening if oil stays high and inflation remains sticky. 269. </w:t>
      </w:r>
      <w:hyperlink r:id="rId195">
        <w:r>
          <w:rPr>
            <w:color w:val="0000EE"/>
            <w:u w:val="single"/>
          </w:rPr>
          <w:t>https://indianexpress.com/article/explained/explained-economics/how-war-is-hurting-indian-economy-10594450/</w:t>
        </w:r>
      </w:hyperlink>
      <w:r>
        <w:t xml:space="preserve"> - * The conflict in West Asia has impacted the Indian economy, with the rupee falling past 93 per dollar amid rising crude oil prices. * The RBI's forex reserves stood at $710 billion, with strategic use of reserves to manage volatility discussed. * Higher energy prices are affecting inflation, which was at 3.21% in February, prompting caution from the RBI. * The government and oil marketing companies are absorbing some costs, but ongoing war could strain fiscal resources. * Policy proposals include gradual rupee depreciation and fuel price increases to curb energy demand and manage trade deficits. 270. </w:t>
      </w:r>
      <w:hyperlink r:id="rId196">
        <w:r>
          <w:rPr>
            <w:color w:val="0000EE"/>
            <w:u w:val="single"/>
          </w:rPr>
          <w:t>https://meyka.com/blog/march-22-muellers-death-spurs-us-political-risk-watch-for-markets-2203/</w:t>
        </w:r>
      </w:hyperlink>
      <w:r>
        <w:t xml:space="preserve"> - * Robert Mueller's death has caused political reactions and market volatility, impacting US and Hong Kong markets. * It influences US political risk, USD strength, and rate expectations, especially in Hong Kong. * US political risk affects rates, the dollar, and equity risk premia, with potential for volatility and market dips. * HK transmission channels include USD-linked rates, sector sensitivities, and stock connect flows. * Investors advised to use risk management strategies like hedges, partial USD exposure, and focus on sector sensitivities. * Market scenarios depend on news intensity and policy implications, requiring adaptive responses. 271. </w:t>
      </w:r>
      <w:hyperlink r:id="rId197">
        <w:r>
          <w:rPr>
            <w:color w:val="0000EE"/>
            <w:u w:val="single"/>
          </w:rPr>
          <w:t>https://meyka.com/blog/gspc-today-march-21-uss-boxer-reroute-stokes-oil-defense-rally-2103/</w:t>
        </w:r>
      </w:hyperlink>
      <w:r>
        <w:t xml:space="preserve"> - * The USS Boxer and Marines redeployed to the Middle East to deter conflict, raising Strait of Hormuz risk and potential supply delays. * The deployment supports higher oil risk premiums and defence stocks, while impacting broader equity markets. * UK and global markets may see effects through oil revenues, shipping insurance, and risk appetite. * Market indicators show oversold conditions with technical signals suggesting fragility. * Investors are advised to monitor verified updates, key technical levels, and consider risk mitigation strategies.</w:t>
      </w:r>
      <w:r/>
    </w:p>
    <w:p>
      <w:r/>
      <w:r>
        <w:t xml:space="preserve">272. </w:t>
      </w:r>
      <w:hyperlink r:id="rId198">
        <w:r>
          <w:rPr>
            <w:color w:val="0000EE"/>
            <w:u w:val="single"/>
          </w:rPr>
          <w:t>https://www.business-standard.com/world-news/shockwave-of-west-asia-conflict-is-rippling-through-global-economy-126032200052_1.html</w:t>
        </w:r>
      </w:hyperlink>
      <w:r>
        <w:t xml:space="preserve"> - * Business surveys from the US, euro zone, and other regions indicate likely declines in March PMI figures, reflecting economic damage from war in West Asia. * Key indicators such as German Ifo expectations are expected to hit a 13-month low; forecasts from OECD and IMF may signal broader economic impacts. * US Federal Reserve and global central banks maintain cautious stance amid inflation concerns and geopolitical tensions. * Inflation data from Japan, Australia, UK, and Chinese profits, along with policy decisions from various countries, underline macroeconomic uncertainties. * Policy actions, including potential rate hikes and hold decisions, are influenced by the conflict's effects on inflation and oil prices. 273. </w:t>
      </w:r>
      <w:hyperlink r:id="rId199">
        <w:r>
          <w:rPr>
            <w:color w:val="0000EE"/>
            <w:u w:val="single"/>
          </w:rPr>
          <w:t>https://ca.investing.com/news/economy-news/trump-issues-48hour-ultimatum-to-iran-as-strait-of-hormuz-blockade-persists-4526591</w:t>
        </w:r>
      </w:hyperlink>
      <w:r>
        <w:t xml:space="preserve"> - * U.S. President Donald Trump issued a 48-hour deadline to Iran to reopen the Strait of Hormuz. * The threat includes targeting Iran’s power infrastructure if the waterway remains blocked. * The Strait’s closure has halted approximately 20% of global oil transits. * The US claims progress in degrading Iran’s naval and aerial capabilities. * The situation has caused global energy supply shocks and increased market volatility. 274. </w:t>
      </w:r>
      <w:hyperlink r:id="rId200">
        <w:r>
          <w:rPr>
            <w:color w:val="0000EE"/>
            <w:u w:val="single"/>
          </w:rPr>
          <w:t>https://greekcitytimes.com/2026/03/22/trump-iran-hormuz-ultimatum-2026/</w:t>
        </w:r>
      </w:hyperlink>
      <w:r>
        <w:t xml:space="preserve"> - * U.S. President Donald Trump issued an ultimatum to Iran to reopen the Strait of Hormuz within 48 hours. * Tensions in the Middle East have escalated with strikes by U.S. and Israeli forces on Iranian cities and Iran’s missile attacks on southern Israel. * The International Atomic Energy Agency confirmed no radioactive leakage at Natanz but urged restraint. * UK condemned Iran's missile attacks; Israel warned Iran's missile range extends to European capitals. * The Strait of Hormuz is a critical energy chokepoint, with regional implications for global economics. 275. </w:t>
      </w:r>
      <w:hyperlink r:id="rId201">
        <w:r>
          <w:rPr>
            <w:color w:val="0000EE"/>
            <w:u w:val="single"/>
          </w:rPr>
          <w:t>https://newtalk.tw/news/view/2026-03-22/1025569</w:t>
        </w:r>
      </w:hyperlink>
      <w:r>
        <w:t xml:space="preserve"> - * Donald Trump issues a warning to Iran, stating that if Iran does not fully reopen the Strait of Hormuz within 48 hours, the US will strike and destroy multiple Iranian power plants, starting with the largest. * The warning was posted on Trump's social media platform, Truth Social. * Iran's armed forces threaten to target US and Israeli energy, ICT, and desalination infrastructures if Iranian fuel and energy facilities are attacked. * The Strait of Hormuz, between Oman and Iran, is a key route for global liquefied natural gas and maritime trade, now largely blocked due to regional conflicts. * Over 22 countries have issued a joint statement to ensure safe passage through the Strait and condemned Iran's recent attacks on maritime and energy infrastructure. 276. </w:t>
      </w:r>
      <w:hyperlink r:id="rId202">
        <w:r>
          <w:rPr>
            <w:color w:val="0000EE"/>
            <w:u w:val="single"/>
          </w:rPr>
          <w:t>https://timesofoman.com//article/169729-uae-air-defences-intercept-iranian-missile-and-drone-threats</w:t>
        </w:r>
      </w:hyperlink>
      <w:r>
        <w:t xml:space="preserve"> - * The UAE Ministry of Defence announced active engagement in defensive operations following aerial attacks from Iran. * Since the conflict in West Asia began, UAE air defences have intercepted 341 ballistic missiles, 15 cruise missiles, and 1,748 UAVs launched from Iran. * On 21 March 2026, UAE engaged 3 ballistic missiles and 8 UAVs launched from Iran. * Casualties include 2 armed forces members killed and 6 civilians from Pakistan, Nepal, Bangladesh, and Palestine. * The conflict follows Iran’s retaliation to the killing of Ayatollah Khamenei and the closure of the Strait of Hormuz, affecting energy markets. 277. </w:t>
      </w:r>
      <w:hyperlink r:id="rId203">
        <w:r>
          <w:rPr>
            <w:color w:val="0000EE"/>
            <w:u w:val="single"/>
          </w:rPr>
          <w:t>https://timesofoman.com//article/169724-trump-threatens-to-hit-irans-power-plants-unless-strait-of-hormuz-reopened-in-48-hours</w:t>
        </w:r>
      </w:hyperlink>
      <w:r>
        <w:t xml:space="preserve"> - * US President Donald Trump gives Iran 48 hours to reopen the Strait of Hormuz. * Trump warns of bombing Iran's power plants if Iran does not reopen the waterway. * Iran has threatened to attack ships passing through the Strait. * About 20% of global oil passes through the Strait. * Germany and allies call for efforts to reopen Hormuz and condemn Iran's actions. 278. </w:t>
      </w:r>
      <w:hyperlink r:id="rId204">
        <w:r>
          <w:rPr>
            <w:color w:val="0000EE"/>
            <w:u w:val="single"/>
          </w:rPr>
          <w:t>https://www.indiandefensenews.in/2026/03/iranian-navy-escorts-indian-lpg-tanker.html</w:t>
        </w:r>
      </w:hyperlink>
      <w:r>
        <w:t xml:space="preserve"> - * An Indian LPG tanker was guided through the Strait of Hormuz by the Iranian Navy amid regional tensions. * The vessel navigated with AIS off and GPS interference, reflecting heightened caution. * The tanker received escort vessels from the Indian Navy upon entering the Gulf of Oman. * The incident underscores the strategic importance of the Strait of Hormuz and ongoing regional conflict. * External Affairs Minister S Jaishankar highlighted diplomatic efforts to secure energy transit routes for India. 279. </w:t>
      </w:r>
      <w:hyperlink r:id="rId205">
        <w:r>
          <w:rPr>
            <w:color w:val="0000EE"/>
            <w:u w:val="single"/>
          </w:rPr>
          <w:t>https://www.dawn.com/news/1984285/trump-threatens-iran-with-power-plant-strikes-over-hormuz-oil-blockade</w:t>
        </w:r>
      </w:hyperlink>
      <w:r>
        <w:t xml:space="preserve"> - * US President Donald Trump threatened to obliterate Iran’s power plants if Tehran does not reopen the Strait of Hormuz within 48 hours. * The threat escalates military actions in the region amid Iran's response and missile attacks. * Iran warned it would target US energy, IT, and desalination infrastructure if attacked. * Iran launched ballistic missiles towards US-British military base in Diego Garcia, which reach European capitals. * The conflict involves threats to Gulf infrastructure, Iranian missile use, and strikes in southern Israel.</w:t>
      </w:r>
      <w:r/>
    </w:p>
    <w:p>
      <w:r/>
      <w:r>
        <w:t xml:space="preserve">280. </w:t>
      </w:r>
      <w:hyperlink r:id="rId206">
        <w:r>
          <w:rPr>
            <w:color w:val="0000EE"/>
            <w:u w:val="single"/>
          </w:rPr>
          <w:t>https://indianexpress.com/article/world/us-israel-iran-war-news-live-updates-donald-trump-threats-oil-hormuz-10594811/</w:t>
        </w:r>
      </w:hyperlink>
      <w:r>
        <w:t xml:space="preserve"> - * Iran’s military warned to target US and regional energy, IT, and desalination infrastructure if Iran’s fuel and energy infrastructure is violated, according to the Iranian military’s operational command. * US President Donald Trump issued a 48-hour ultimatum to Iran to reopen the Strait of Hormuz without threats, threatening to hit Iran’s power plants starting with the largest. * Israel launched strikes against infrastructure targets in Tehran, Iran, as announced by the Israel Defense Forces. * The UAE responded to missile and drone threats from Iran, with air defenses intercepting threats. * Three ballistic missiles were detected around Riyadh, Saudi Arabia, with two falling in uninhabited areas, according to Saudi’s Ministry of Defense. * An Iranian missile strike in Arad injured 84 people; Israel reported this incident. * A Qatari helicopter suffered a technical malfunction and crashed in regional waters, with ongoing search efforts. * An unknown projectile caused an explosion near a bulk carrier off the UAE coast, with all crew reported safe. 281. </w:t>
      </w:r>
      <w:hyperlink r:id="rId207">
        <w:r>
          <w:rPr>
            <w:color w:val="0000EE"/>
            <w:u w:val="single"/>
          </w:rPr>
          <w:t>https://www.business-standard.com/world-news/iranian-navy-guided-indian-tanker-through-hormuz-126032100773_1.html</w:t>
        </w:r>
      </w:hyperlink>
      <w:r>
        <w:t xml:space="preserve"> - * The Iranian Navy guided an Indian LPG tanker through the Strait of Hormuz last week following diplomatic engagement by New Delhi. * The ship was in contact with Iranian navy, which took details and guided its transit, indicating selective vessel approval. * Iran's control over passage affects global energy markets, raising prices amid threats and past attacks in the strait. * The tanker prepared for transit in the Persian Gulf after being anchored for 10 days, with AIS off and GPS interference involved. * Indian Navy escorts waited for the vessel on the far side of the strait; the ship proceeded to India after the crossing. 282. </w:t>
      </w:r>
      <w:hyperlink r:id="rId208">
        <w:r>
          <w:rPr>
            <w:color w:val="0000EE"/>
            <w:u w:val="single"/>
          </w:rPr>
          <w:t>https://indianexpress.com/article/world/dubai-abu-dhabi-news-live-updates-drone-attack-iran-war-10594771/</w:t>
        </w:r>
      </w:hyperlink>
      <w:r>
        <w:t xml:space="preserve"> - * An unidentified projectile hit a vessel near Sharjah, UAE, reported on Sunday.</w:t>
      </w:r>
      <w:r>
        <w:rPr>
          <w:i/>
        </w:rPr>
        <w:t xml:space="preserve"> The vessel was approximately 15 nautical miles north of Sharjah.</w:t>
      </w:r>
      <w:r>
        <w:t xml:space="preserve"> All crew members on board were confirmed safe.</w:t>
      </w:r>
      <w:r>
        <w:rPr>
          <w:i/>
        </w:rPr>
        <w:t xml:space="preserve"> A missile alert was triggered in Dubai on Saturday night.</w:t>
      </w:r>
      <w:r>
        <w:t xml:space="preserve"> The UAE air defence system intercepted three ballistic missiles and eight Iranian drones.</w:t>
      </w:r>
      <w:r>
        <w:rPr>
          <w:i/>
        </w:rPr>
        <w:t xml:space="preserve"> Since 28 February 2026, Iran has launched 1,740 drones and 338 ballistic missiles towards the UAE. 283. </w:t>
      </w:r>
      <w:hyperlink r:id="rId209">
        <w:r>
          <w:rPr>
            <w:color w:val="0000EE"/>
            <w:u w:val="single"/>
          </w:rPr>
          <w:t>https://www.eldiario.ec/mundo/estados-unidos-advierte-a-iran-de-ataques-a-infraestructuras-energeticas-si-no-libera-el-paso-por-ormuz-21032026/</w:t>
        </w:r>
      </w:hyperlink>
      <w:r>
        <w:rPr>
          <w:i/>
        </w:rPr>
        <w:t xml:space="preserve"> - • Donald Trump, US president, threatened to attack Iranian power plants if Iran does not fully open the Strait of Hormuz within 48 hours. • The warning was issued amid ongoing conflict between the US, Israel, and Iran, impacting maritime traffic and global oil prices. • The conflict escalated following the assassination of Iran’s Supreme Leader Ali Khamenei, involving airstrikes and missile attacks. • US forces targeted an underground arsenal on Iran’s coast, degrading Iran’s naval threat capabilities. • US urged NATO and Asian allies, including South Korea and Japan, to support naval presence; the UK authorised base use for missile threat operations. 284. </w:t>
      </w:r>
      <w:hyperlink r:id="rId210">
        <w:r>
          <w:rPr>
            <w:color w:val="0000EE"/>
            <w:u w:val="single"/>
          </w:rPr>
          <w:t>https://kashmirobserver.net/2026/03/22/pm-modi-dials-iran-president-extends-eid-nowruz-greetings/</w:t>
        </w:r>
      </w:hyperlink>
      <w:r>
        <w:rPr>
          <w:i/>
        </w:rPr>
        <w:t xml:space="preserve"> - * Prime Minister Narendra Modi spoke to Iran President Masoud Pezeshkian, condemning attacks on critical infrastructure in West Asia and emphasising the importance of safeguarding shipping lanes. * Modi conveyed Eid and Nowruz greetings, expressing hope for peace, stability, and prosperity in West Asia. * The conversation focused on regional security, the Strait of Hormuz, and the current Iran-West Asia conflict. * Iran's President condemned US and Israel attacks, proposed a regional security framework, and called for dialogue and peace. * Both leaders discussed global energy security, with Iran controlling the Strait of Hormuz and Iran criticising US and Israeli actions. 285. </w:t>
      </w:r>
      <w:hyperlink r:id="rId211">
        <w:r>
          <w:rPr>
            <w:color w:val="0000EE"/>
            <w:u w:val="single"/>
          </w:rPr>
          <w:t>https://finance.yahoo.com/sectors/energy/articles/goldman-sachs-resets-oil-price-200700499.html</w:t>
        </w:r>
      </w:hyperlink>
      <w:r>
        <w:rPr>
          <w:i/>
        </w:rPr>
        <w:t xml:space="preserve"> - * Three weeks into the US-Israel war against Iran, oil prices have increased significantly, with Brent crude at $112.19 per barrel on March 20. * Goldman Sachs reports that oil prices will likely continue to trend higher due to disruptions in the Strait of Hormuz caused by Iran and regional conflicts. * The Strait of Hormuz, a critical shipping route for over 20% of the world's crude oil and LNG, remains closed or restricted due to military actions. * The report indicates recovery of oil production among Gulf states may take years, potentially pushing Brent beyond $147.50 per barrel if disruptions persist. * Full accessibility of the Strait by April could see Brent prices decrease to around $70 by late 2026. 286. </w:t>
      </w:r>
      <w:hyperlink r:id="rId212">
        <w:r>
          <w:rPr>
            <w:color w:val="0000EE"/>
            <w:u w:val="single"/>
          </w:rPr>
          <w:t>https://www.bahrainnews.net/news/278935812/over-20-countries-condemn-de-facto-closure-of-strait-of-hormuz-vow-efforts-to-ensure-safe-passage</w:t>
        </w:r>
      </w:hyperlink>
      <w:r>
        <w:rPr>
          <w:i/>
        </w:rPr>
        <w:t xml:space="preserve"> - * More than 20 nations condemned Iran's actions and the 'de facto closure' of the Strait of Hormuz amid regional conflict. * The countries called for an immediate cease of attacks on shipping and civilian infrastructure, respecting international law. * The joint statement emphasised the importance of freedom of navigation and energy supply stability. * The International Energy Agency authorised a comprehensive release of 400 million barrels of strategic petroleum reserves. * The conflict, escalating since February 28, has impacted global oil markets and energy security.</w:t>
      </w:r>
      <w:r>
        <w:t xml:space="preserve">287. </w:t>
      </w:r>
      <w:hyperlink r:id="rId213">
        <w:r>
          <w:rPr>
            <w:color w:val="0000EE"/>
            <w:u w:val="single"/>
          </w:rPr>
          <w:t>https://tass.com/world/2105249</w:t>
        </w:r>
      </w:hyperlink>
      <w:r>
        <w:t xml:space="preserve"> - • Iranian armed forces warn of retaliation against US energy and infrastructural facilities in the Middle East if Iran is attacked. • The statement was made by the General Staff of the Iranian armed forces. • The warning was issued amid US threats to destroy Iranian power plants if Strait of Hormuz remains blocked. • The statement was broadcast on Iranian state television. • The conflict concerns energy infrastructure and US-owned facilities in the region. 288. </w:t>
      </w:r>
      <w:hyperlink r:id="rId214">
        <w:r>
          <w:rPr>
            <w:color w:val="0000EE"/>
            <w:u w:val="single"/>
          </w:rPr>
          <w:t>https://tass.com/world/2105189</w:t>
        </w:r>
      </w:hyperlink>
      <w:r>
        <w:t xml:space="preserve"> - * Energy supply disruptions caused by US-Israeli operation against Iran could last months or years. * The disruptions are linked to damage in energy facilities and blockage of the Strait of Hormuz. * Experts suggest that the damage could deepen global energy supply shocks. * The article discusses long-lasting consequences for energy infrastructure and prices. 289. </w:t>
      </w:r>
      <w:hyperlink r:id="rId215">
        <w:r>
          <w:rPr>
            <w:color w:val="0000EE"/>
            <w:u w:val="single"/>
          </w:rPr>
          <w:t>https://meyka.com/blog/nato-march-22-hormuz-closure-fuels-oil-surge-and-shipping-risk-2103/</w:t>
        </w:r>
      </w:hyperlink>
      <w:r>
        <w:t xml:space="preserve"> - * The Strait of Hormuz closure is back in focus as tensions rise, with US deployments and rhetoric increasing risk. * Oil prices spike and shipping risk rises amid halted traffic and potential disruptions near Iran’s Kharg Island. * Market indicators such as crude spreads and freight rates reflect increased supply risk and shipping delays. * Australia faces higher fuel prices and freight surcharges, impacting inflation and logistics costs. * Investors are advised to reassess energy exposure, maintain liquidity, and monitor risk signals. 290. </w:t>
      </w:r>
      <w:hyperlink r:id="rId216">
        <w:r>
          <w:rPr>
            <w:color w:val="0000EE"/>
            <w:u w:val="single"/>
          </w:rPr>
          <w:t>https://www.activistpost.com/the-strait-of-hormuz-a-very-strange-tug-of-war/</w:t>
        </w:r>
      </w:hyperlink>
      <w:r>
        <w:t xml:space="preserve"> - * The article discusses conflicting reports and claims regarding the status of the Strait of Hormuz amid tensions involving the US, Iran, and other actors. * It highlights contradictions over whether the strait is open, closed, mined, or safe for passage. * The article questions who is providing accurate information, given official denials and multiple conflicting statements. * It suggests that the broader political and economic strategy involves keeping the strait closed or creating the perception of closure. * The financial impacts of the potential closure are predicted to persist long after the conflict ends. 291. </w:t>
      </w:r>
      <w:hyperlink r:id="rId217">
        <w:r>
          <w:rPr>
            <w:color w:val="0000EE"/>
            <w:u w:val="single"/>
          </w:rPr>
          <w:t>https://www.businesstoday.in/world/story/trump-issues-48-hour-warning-to-iran-open-strait-of-hormuz-or-us-will-hit-and-obliterate-their-521727-2026-03-22?utm_source=rssfeed</w:t>
        </w:r>
      </w:hyperlink>
      <w:r>
        <w:t xml:space="preserve"> - * US President Donald Trump issued a 48-hour deadline to Iran to reopen the Strait of Hormuz or face military strikes on its power infrastructure, including its largest power plant. * The warning was made via social media and political statements, with escalation threats if Iran does not comply. * The conflict has involved US, Israel, and Iran, with Iran deploying long-range ballistic missiles for the first time since hostilities began. * US and Israeli strikes targeted Iran’s Natanz enrichment complex; casualties have been reported, with over 2,000 killed in Iran since the conflict escalated. * The Strait of Hormuz, a vital energy route handling about 20% of global oil, remains blocked, affecting energy markets. * Several European countries and Japan expressed readiness to help ensure safe passage through the Strait. 292. </w:t>
      </w:r>
      <w:hyperlink r:id="rId218">
        <w:r>
          <w:rPr>
            <w:color w:val="0000EE"/>
            <w:u w:val="single"/>
          </w:rPr>
          <w:t>https://www.businesstoday.in/world/story/iran-threatens-to-hit-us-energy-infrastructure-after-trump-threatens-to-obliterate-power-plants-521732-2026-03-22?utm_source=rssfeed</w:t>
        </w:r>
      </w:hyperlink>
      <w:r>
        <w:t xml:space="preserve"> - • Iran’s military warns that any attack on its energy network could trigger retaliation on US-linked infrastructure. • The warning follows US President Donald Trump’s threat to obliterate Iran’s power plants within 48 hours if the Strait of Hormuz is not reopened. • US Central Command affirms its military objectives to limit Iran’s ability to project power. • Iran reportedly launched long-range ballistic missiles targeting a US-UK military base, marking the first use of such missiles since the conflict began. 293. </w:t>
      </w:r>
      <w:hyperlink r:id="rId219">
        <w:r>
          <w:rPr>
            <w:color w:val="0000EE"/>
            <w:u w:val="single"/>
          </w:rPr>
          <w:t>https://www.xaluannews.com/modules.php?name=News&amp;file=article&amp;sid=3739837</w:t>
        </w:r>
      </w:hyperlink>
      <w:r>
        <w:t xml:space="preserve"> - * Ngày 22/3, UKMTO báo cáo vụ nổ do vật thể lạ gây ra gần tàu hàng ngoài khơi UAE, không có thương vong. * Vụ việc xảy ra cách Sharjah 28 km về phía Bắc. * Chính phủ Ba Lan xác nhận có 24 thủy thủ và nhiều thủy thủ khác làm việc trên tàu mắc kẹt tại eo biển Hormuz. * Iran phong tỏa eo biển Hormuz sau các cuộc tấn công của Mỹ và Israel nhằm vào Iran. * Phong tỏa khiến giá dầu toàn cầu tăng, nhiều quốc gia sử dụng dự trữ chiến lược để giảm thiểu tác động kinh tế. 294. </w:t>
      </w:r>
      <w:hyperlink r:id="rId220">
        <w:r>
          <w:rPr>
            <w:color w:val="0000EE"/>
            <w:u w:val="single"/>
          </w:rPr>
          <w:t>https://www.ft.com/content/37d49e35-8d0e-4ea6-9db8-74183101f204?syn-25a6b1a6=1</w:t>
        </w:r>
      </w:hyperlink>
      <w:r>
        <w:t xml:space="preserve"> - - US oil producers could gain over $60bn in 2023 if crude prices stay high, driven by recent conflicts in the Middle East. - Oil prices exceeding $100 per barrel benefit US shale companies, but international oil majors face disruptions due to the Strait of Hormuz closure. - The closure of the waterway blocks around 18 million barrels of oil daily, impacting global oil and LNG supplies. - Middle East geopolitics could extend the crisis into spring, with Brent crude potentially exceeding $128 per barrel. - European and US companies with exposure to Middle Eastern assets may experience material impacts, while others benefit from price volatility. 295. </w:t>
      </w:r>
      <w:hyperlink r:id="rId221">
        <w:r>
          <w:rPr>
            <w:color w:val="0000EE"/>
            <w:u w:val="single"/>
          </w:rPr>
          <w:t>https://dailycaller.com/2026/03/21/trump-threatens-destroy-iran-power-plants-strait-of-hormuz-48-hours/</w:t>
        </w:r>
      </w:hyperlink>
      <w:r>
        <w:t xml:space="preserve"> - * President Trump threatened Iran with strikes on power plants if it does not fully reopen the Strait of Hormuz within 48 hours. * Targets likely include Iran’s largest power plant, Damavand, and others near Tehran, Caspian Sea, and Qazvin. * The warning followed stalled diplomatic efforts and a shift away from forming a maritime coalition. * US forces have conducted strikes on Iranian military facilities to reduce threats in the Strait. * Oil prices surged amid ongoing conflict, and sanctions on Iranian crude were temporarily waived.</w:t>
      </w:r>
      <w:r/>
    </w:p>
    <w:p>
      <w:r/>
      <w:r>
        <w:t xml:space="preserve">296. </w:t>
      </w:r>
      <w:hyperlink r:id="rId222">
        <w:r>
          <w:rPr>
            <w:color w:val="0000EE"/>
            <w:u w:val="single"/>
          </w:rPr>
          <w:t>https://www.nextbigfuture.com/2026/03/opening-hormuz-militarily-and-the-economic-time-pressure.html</w:t>
        </w:r>
      </w:hyperlink>
      <w:r>
        <w:t xml:space="preserve"> - * Iran has caused an effective closure of the Strait of Hormuz since March 2–4, with a significant drop in shipping traffic and confirmed attacks on merchant ships. * The closure impacts 20% of global oil and LNG trade, with mitigations including pipelines to neighbouring countries and strategic oil reserves. * US military operations are underway, targeting Iranian military assets, with phases including degradation, mine-clearing, and escort operations. * US and coalition navies are preparing to clear safe corridors within 2–4 weeks, with plans to reopen Hormuz and facilitate tanker transits. * The partial closure has led to oil price surges, modelling projecting prices up to $115+ for WTI if prolonged, with potential tail risks of $140–200 and a global GDP hit of –2.9% for a quarter. 297. </w:t>
      </w:r>
      <w:hyperlink r:id="rId223">
        <w:r>
          <w:rPr>
            <w:color w:val="0000EE"/>
            <w:u w:val="single"/>
          </w:rPr>
          <w:t>https://internewscast.com/news/us/trumps-48-hour-countdown-ultimatum-to-iran-over-strait-of-hormuz-blockade/</w:t>
        </w:r>
      </w:hyperlink>
      <w:r>
        <w:t xml:space="preserve"> - * President Donald Trump warns Iran that if the Strait of Hormuz remains closed, the US will target Iran’s power infrastructure within two days. * Trump made the announcement on Truth Social, giving Iran 48 hours to open the strait. * More than 20 nations condemned Iran’s actions, criticising attacks on ships and energy infrastructure. * An Iranian official disclosed that Iran’s parliament is considering imposing tolls and taxes on ships wishing to transit the strait. * Iran’s blockade is described as contrary to international law, specifically UNCLOS, which affirms transit rights.</w:t>
      </w:r>
      <w:r/>
    </w:p>
    <w:p>
      <w:r/>
      <w:r>
        <w:t xml:space="preserve">298. </w:t>
      </w:r>
      <w:hyperlink r:id="rId224">
        <w:r>
          <w:rPr>
            <w:color w:val="0000EE"/>
            <w:u w:val="single"/>
          </w:rPr>
          <w:t>https://www.indiatoday.in/world/story/iran-war-g7-statement-on-strait-of-hormuz-amid-energy-crisis-due-to-middle-east-conflict-2885378-2026-03-22?utm_source=rss</w:t>
        </w:r>
      </w:hyperlink>
      <w:r>
        <w:t xml:space="preserve"> - * The G7 and EU announced their willingness to take necessary measures to ensure the security of global energy supplies and maritime routes, including the Strait of Hormuz. * The statement emphasised safeguarding the Strait of Hormuz, a critical choke point for 20% of the world's oil and LNG transport. * The Strait has been effectively closed since March due to ongoing tensions between Iran, Israel, and the US. * Iran has enforced a selective blockade, closing the strait to "enemies" but allowing passes for certain vessels. * The G7 reaffirmed readiness to support the global energy supply, including releasing 400 million barrels from strategic stockpiles. 299. </w:t>
      </w:r>
      <w:hyperlink r:id="rId225">
        <w:r>
          <w:rPr>
            <w:color w:val="0000EE"/>
            <w:u w:val="single"/>
          </w:rPr>
          <w:t>https://www.nzz.ch/wirtschaft/seeleute-als-geiseln-der-geopolitik-und-der-kapitaen-verkuendet-ihr-erhaltet-einen-hochrisikobonus-ld.1929679</w:t>
        </w:r>
      </w:hyperlink>
      <w:r>
        <w:t xml:space="preserve"> - * About 20,000 seafarers are trapped aboard ships in the Persian Gulf due to ongoing conflict. * Ships have been targeted, with injuries and damage to vessels reported. * Crew members are compensated with high-risk bonuses, potentially up to 100% of their salary. * Food supplies and water on ships are under pressure; shortages may occur as the conflict persists. * The conflict is disrupting global logistics, especially through the Strait of Hormuz, affecting energy and goods shipments. 300. </w:t>
      </w:r>
      <w:hyperlink r:id="rId226">
        <w:r>
          <w:rPr>
            <w:color w:val="0000EE"/>
            <w:u w:val="single"/>
          </w:rPr>
          <w:t>https://www.aol.com/articles/number-countries-offering-contribute-opening-185728291.html</w:t>
        </w:r>
      </w:hyperlink>
      <w:r>
        <w:t xml:space="preserve"> - * Two additional nations, Australia and the United Arab Emirates, signed a letter condemning Iran’s partial blockade of the Strait of Hormuz, raising the total to 22 countries. * The 22 countries expressed willingness to contribute to efforts to ensure safe passage through the strait. * US President Trump commented on the need for other nations to guard and police the strait, with naval escorts involving destroyers as necessary. * Iran stated the strait remains open for non-enemy ships, with recent attacks condemned by the joint statement of the 22 countries. * The closure or threat to passage through the strait risks removing approximately 20% of global oil supplies, mainly impacting Asia. 301. </w:t>
      </w:r>
      <w:hyperlink r:id="rId227">
        <w:r>
          <w:rPr>
            <w:color w:val="0000EE"/>
            <w:u w:val="single"/>
          </w:rPr>
          <w:t>https://www.thethinkingconservative.com/trump-threatens-to-attack-iranian-energy-sites-if-strait-of-hormuz-isnt-reopened/</w:t>
        </w:r>
      </w:hyperlink>
      <w:r>
        <w:t xml:space="preserve"> - * President Donald Trump threatened to strike Iranian energy facilities if Iranian forces do not reopen the Strait of Hormuz within 48 hours. * The threat was issued via social media, specifically Truth Social. * Iranian forces have disrupted traffic in the Persian Gulf, a key route for global fuel and commodities. * Oil prices have hovered around $100 per barrel amid ongoing conflict after US and Israeli military actions against Iran. * The report is developing and may be updated with additional details. 302. </w:t>
      </w:r>
      <w:hyperlink r:id="rId228">
        <w:r>
          <w:rPr>
            <w:color w:val="0000EE"/>
            <w:u w:val="single"/>
          </w:rPr>
          <w:t>https://newscats.org/putin-tests-trumps-resolve-on-cuba-with-russian-oil-tankers-bound-for-collapsing-island</w:t>
        </w:r>
      </w:hyperlink>
      <w:r>
        <w:t xml:space="preserve"> - * Reports indicate two Russian‑flagged oil tankers are heading toward Cuba, potentially testing US sanctions policy. * One vessel, Anatoly Kolodkin, loaded crude oil at Russia’s Primorsk port, headed for Cuba’s Matanzas terminal. * Cuba’s energy crisis deepens due to halted foreign oil shipments from Venezuela and Mexico. * US Treasury rules prohibit Cuba from receiving Russian oil, but tanker movements test enforcement limits. * The situation highlights geopolitical competition involving energy supplies and regional influence. 303. </w:t>
      </w:r>
      <w:hyperlink r:id="rId229">
        <w:r>
          <w:rPr>
            <w:color w:val="0000EE"/>
            <w:u w:val="single"/>
          </w:rPr>
          <w:t>https://news.abplive.com/news/world/how-us-could-reopen-strait-of-hormuz-and-why-it-matters-far-beyond-oil-1832340</w:t>
        </w:r>
      </w:hyperlink>
      <w:r>
        <w:t xml:space="preserve"> - * The Strait of Hormuz is a critical global chokepoint for over 20% of the world's oil and LNG, impacting food and water supplies for Gulf nations. * Iran’s IRGC controls key islands, creating a layered defence that complicates reopening efforts. * US military strategy involves land-focused operations by Marines, including seizing coastal positions, neutralising missile threats, and establishing mobile bases. * Reopening requires coordinated efforts among US Navy, air power, and Marines, with NATO support advocated by Donald Trump. * Disruption of Hormuz affects global supply chains, increasing import costs for Gulf countries, and poses humanitarian risks. 304. </w:t>
      </w:r>
      <w:hyperlink r:id="rId230">
        <w:r>
          <w:rPr>
            <w:color w:val="0000EE"/>
            <w:u w:val="single"/>
          </w:rPr>
          <w:t>https://theabj.com.au/2026/03/22/global-economy-recovery-strait-hormuz-crisis/</w:t>
        </w:r>
      </w:hyperlink>
      <w:r>
        <w:t xml:space="preserve"> - * The global economy is under pressure, with tensions over the Strait of Hormuz threatening recovery. * The Strait handles a significant portion of global oil shipments, and instability could raise energy prices and disrupt supply chains. * The US faces diplomatic or military options to resolve tensions, each with significant consequences. * Disruption of trade routes could lead to increased costs, inflation, and slowed economic growth. * Countries like Australia are urged to prepare by strengthening domestic energy, fertiliser, and food systems. * The crisis impacts global energy and food security, vital for national resilience and economic stability. 305. </w:t>
      </w:r>
      <w:hyperlink r:id="rId231">
        <w:r>
          <w:rPr>
            <w:color w:val="0000EE"/>
            <w:u w:val="single"/>
          </w:rPr>
          <w:t>https://news.abplive.com/news/world/trump-48-hour-ultimatum-to-iran-over-strait-of-hormuz-open-or-us-will-obliterate-power-plants-1832338</w:t>
        </w:r>
      </w:hyperlink>
      <w:r>
        <w:t xml:space="preserve"> - * US President Donald Trump issued a 48-hour ultimatum to Iran to reopen the Strait of Hormuz without threat, warning that the US would hit and obliterate Iran's power plants if not complied. * The US Central Command reaffirmed its focus on eliminating Iran’s ability to project power and stabilising the region. * Iran claimed missile dominance over Israeli skies amid rising tensions, with Iranian officials suggesting a shift in the conflict's trajectory. * Israel's defence forces are investigating missile interception failures in Arad, raising concerns over air defence gaps. * The situation in the region is escalating, impacting regional stability and global energy markets. 306. </w:t>
      </w:r>
      <w:hyperlink r:id="rId201">
        <w:r>
          <w:rPr>
            <w:color w:val="0000EE"/>
            <w:u w:val="single"/>
          </w:rPr>
          <w:t>https://newtalk.tw/news/view/2026-03-22/1025569</w:t>
        </w:r>
      </w:hyperlink>
      <w:r>
        <w:t xml:space="preserve"> - * Trump issued a warning that if Iran does not open the Hormuz Strait within 48 hours, the US will destroy Iran's power plants, starting from the largest. * The US has taken military action with Israel against Iran, leading to conflict in the Middle East. * Iran warned that any attack on its fuel and energy infrastructure will result in all US energy facilities in the region being targeted. * The Hormuz Strait is a critical shipping lane, with over a quarter of global liquefied natural gas and maritime trade passing through. * Over 22 countries issued a joint statement to ensure the safe passage of the strait and condemned Iran's recent actions. 307. </w:t>
      </w:r>
      <w:hyperlink r:id="rId232">
        <w:r>
          <w:rPr>
            <w:color w:val="0000EE"/>
            <w:u w:val="single"/>
          </w:rPr>
          <w:t>https://news.abplive.com/news/world/saudi-arabia-expels-iran-military-attach-embassy-staff-gives-them-24-hours-to-leave-1832354</w:t>
        </w:r>
      </w:hyperlink>
      <w:r>
        <w:t xml:space="preserve"> - * Saudi Arabia orders Iran’s military attaché, his assistant, and three embassy staff to leave within 24 hours after declaring them persona non grata. * The move follows continued attacks by Tehran on Saudi territory, including missiles and drones. * Saudi Foreign Minister Faisal bin Farhan Al Saud warns of potential military response and escalated tensions. * Diplomatic ties between Saudi Arabia and Iran, restored in 2023, have deteriorated due to recent hostilities. * Qatar also expels Iranian embassy staff citing repeated targeting and violation of sovereignty. * Ongoing Iran-related conflicts impact regional security and global energy markets. 308. </w:t>
      </w:r>
      <w:hyperlink r:id="rId233">
        <w:r>
          <w:rPr>
            <w:color w:val="0000EE"/>
            <w:u w:val="single"/>
          </w:rPr>
          <w:t>https://www.indiavision.com/international/g7-nations-ready-to-take-necessary-measures-to-protect-global-energy-stores/600669/</w:t>
        </w:r>
      </w:hyperlink>
      <w:r>
        <w:t xml:space="preserve"> - * G7 foreign ministers issued a declaration to safeguard vital global energy infrastructure. * The statement responds to recent attacks threatening energy supply lines. * Measures may include intelligence sharing, diplomatic pressure, and security initiatives. * Emphasis on protecting energy assets to ensure international stability and economic prosperity. * The declaration signals a coordinated response to emerging threats against energy networks. 309. </w:t>
      </w:r>
      <w:hyperlink r:id="rId234">
        <w:r>
          <w:rPr>
            <w:color w:val="0000EE"/>
            <w:u w:val="single"/>
          </w:rPr>
          <w:t>https://www.nationalheraldindia.com/international/over-80000-civilian-places-attacked-by-us-israel-since-war-began-iran</w:t>
        </w:r>
      </w:hyperlink>
      <w:r>
        <w:t xml:space="preserve"> - * Iran reports over 80,000 civilian locations attacked by US and Israel since the start of the conflict. * Iran claims it attacked an Israeli F-16 within Israeli airspace and struck fuel facilities at Ben Gurion Airport. * Iran’s IRGC issues warning of possible expansion of strikes to Ras Al-Khaimah. * The conflict originated with coordinated strikes by Israel and US on Iranian cities on 28 February, killing Iranian senior figures. * Iran retaliated with missile and drone strikes on Israeli and US targets across the Middle East. 310. </w:t>
      </w:r>
      <w:hyperlink r:id="rId235">
        <w:r>
          <w:rPr>
            <w:color w:val="0000EE"/>
            <w:u w:val="single"/>
          </w:rPr>
          <w:t>https://www.nationalheraldindia.com/international/donald-trump-threatens-iran-power-plant-strikes-if-hormuz-isnt-reopened-in-48-hours</w:t>
        </w:r>
      </w:hyperlink>
      <w:r>
        <w:t xml:space="preserve"> - * Trump threatens Iran with strikes if the Strait of Hormuz isn't reopened within 48 hours. * He describes the reopening as a military manoeuvre involving logistical challenges. * Calls upon Indo-Pacific partners like South Korea and Australia for a proactive role. * Indicates no intention of easing military pressure, dismissing a ceasefire. * Claims Iran’s military has been severely crippled, suggesting a decisive phase of conflict. 311. </w:t>
      </w:r>
      <w:hyperlink r:id="rId236">
        <w:r>
          <w:rPr>
            <w:color w:val="0000EE"/>
            <w:u w:val="single"/>
          </w:rPr>
          <w:t>https://newstodaynet.com/2026/03/22/trump-issues-stark-warning-to-iran-over-hormuz-blockade/</w:t>
        </w:r>
      </w:hyperlink>
      <w:r>
        <w:t xml:space="preserve"> - </w:t>
      </w:r>
      <w:r>
        <w:rPr>
          <w:i/>
        </w:rPr>
        <w:t>U.S. President Donald Trump threatens Iran with strikes on power infrastructure if the Strait of Hormuz is not reopened within 48 hours.</w:t>
      </w:r>
      <w:r/>
      <w:r>
        <w:rPr>
          <w:i/>
        </w:rPr>
        <w:t>Iran effectively blocks the maritime route, impacting nearly 20% of global oil and gas supplies.</w:t>
      </w:r>
      <w:r/>
      <w:r>
        <w:rPr>
          <w:i/>
        </w:rPr>
        <w:t>Escalating tensions include missile and drone attacks involving the U.S., Israel, and Iran.</w:t>
      </w:r>
      <w:r/>
      <w:r>
        <w:rPr>
          <w:i/>
        </w:rPr>
        <w:t>Iran launches long-range missiles at U.S.-UK base in Diego Garcia, increasing regional conflict.</w:t>
      </w:r>
      <w:r/>
      <w:r>
        <w:rPr>
          <w:i/>
        </w:rPr>
        <w:t>Global concern over the blockade’s impact on trade and energy security.</w:t>
      </w:r>
      <w:r>
        <w:t xml:space="preserve">312. </w:t>
      </w:r>
      <w:hyperlink r:id="rId237">
        <w:r>
          <w:rPr>
            <w:color w:val="0000EE"/>
            <w:u w:val="single"/>
          </w:rPr>
          <w:t>https://www.berlingske.dk/internationalt/saudi-arabien-og-emiraterne-melder-om-angreb-natten-til-soendag?referrer=RSS</w:t>
        </w:r>
      </w:hyperlink>
      <w:r>
        <w:t xml:space="preserve"> - * UAE's defence ministry states Iran launched missile and drone attacks, with a projectile causing an explosion near a bulk carrier off UAE coast. * Incident occurred 28 km north of Sharjah, with all crew members safe. * Saudi Arabia reports three ballistic missiles near Riyadh, with one intercepted and two falling in uninhabited areas. * Five drones were also intercepted by Saudi Arabia after midnight. * Iran continues retaliation against Saudi Arabia and regional countries following US and Israel operations against Iran. * Strain on global oil supply concerns as Hormuz Strait remains effectively closed by Iran, impacting a fifth of world oil transport. * US President Trump warns Iran to reopen the strait within 48 hours or face potential attack on Iran's power plants. 313. </w:t>
      </w:r>
      <w:hyperlink r:id="rId238">
        <w:r>
          <w:rPr>
            <w:color w:val="0000EE"/>
            <w:u w:val="single"/>
          </w:rPr>
          <w:t>https://bernama.com/en/world/news.php?id=2536567</w:t>
        </w:r>
      </w:hyperlink>
      <w:r>
        <w:t xml:space="preserve"> - * Iranian parliament is preparing a law to impose fees for ships passing through the Strait of Hormuz. * The proposed bill was reported on March 22, according to Iranian media. * Saeed Rahmatzadeh stated that charging vessels is a common practice in important sea lanes. * The move is considered in response to the strait being largely blocked, impacting the world economy. * The bill's implementation could affect maritime transit and shipping costs. 314. </w:t>
      </w:r>
      <w:hyperlink r:id="rId203">
        <w:r>
          <w:rPr>
            <w:color w:val="0000EE"/>
            <w:u w:val="single"/>
          </w:rPr>
          <w:t>https://timesofoman.com//article/169724-trump-threatens-to-hit-irans-power-plants-unless-strait-of-hormuz-reopened-in-48-hours</w:t>
        </w:r>
      </w:hyperlink>
      <w:r>
        <w:t xml:space="preserve"> - • US President Donald Trump threatened Iran with obliteration of power plants if they do not reopen the Strait of Hormuz within 48 hours. • Iran has threatened to attack ships passing through the Strait, halting most maritime traffic. • Approximately a fifth of the world's oil passes through the Strait. • Germany and allies called for efforts to secure shipping and condemned Iran's attacks. • Trump has asked US partners for assistance in reopening the shipping lane. 315. </w:t>
      </w:r>
      <w:hyperlink r:id="rId239">
        <w:r>
          <w:rPr>
            <w:color w:val="0000EE"/>
            <w:u w:val="single"/>
          </w:rPr>
          <w:t>https://www.gbnews.com/politics/us/donald-trump-iran-power-plants-strait-of-hormuz-ultimatum</w:t>
        </w:r>
      </w:hyperlink>
      <w:r>
        <w:t xml:space="preserve"> - * Donald Trump declared a 48-hour countdown for the US to attack Iranian power plants if Iran does not fully open the Strait of Hormuz. * Iran responded by targeting US energy infrastructure and launching missile strikes on Israeli cities. * The Strait of Hormuz has been blocked by Iran since February 28, disrupting global oil shipments. * Iran and Israel engaged in military strikes, with Iran attacking Israeli cities and Israel issuing strong condemnations. * The escalation includes threats over critical energy infrastructure and regional military actions. 316. </w:t>
      </w:r>
      <w:hyperlink r:id="rId240">
        <w:r>
          <w:rPr>
            <w:color w:val="0000EE"/>
            <w:u w:val="single"/>
          </w:rPr>
          <w:t>https://www.rawstory.com/trump-iran-2676537651/</w:t>
        </w:r>
      </w:hyperlink>
      <w:r>
        <w:t xml:space="preserve"> - * President Trump’s decision to relax sanctions on Iranian oil has increased the threat of economic damage sourced from Iran. * Iran has learned it can exert economic pressure by controlling the Strait of Hormuz, a key global energy chokepoint. * Prices of crude oil have risen over 48% in a month, with US gas prices increasing by nearly $1 to $3.92 per gallon. * The Strait of Hormuz accounts for 20% of global energy trade and has become a high-risk passage. * Experts predict prices will remain high due to ongoing risks at this choke point. 317. </w:t>
      </w:r>
      <w:hyperlink r:id="rId205">
        <w:r>
          <w:rPr>
            <w:color w:val="0000EE"/>
            <w:u w:val="single"/>
          </w:rPr>
          <w:t>https://www.dawn.com/news/1984285/trump-threatens-iran-with-power-plant-strikes-over-hormuz-oil-blockade</w:t>
        </w:r>
      </w:hyperlink>
      <w:r>
        <w:t xml:space="preserve"> - * US President Donald Trump threatens to obliterate Iran’s power plants if the Strait of Hormuz is not reopened within 48 hours.</w:t>
      </w:r>
      <w:r>
        <w:rPr>
          <w:i/>
        </w:rPr>
        <w:t xml:space="preserve"> Iran warns it will target US energy and infrastructure if attacked.</w:t>
      </w:r>
      <w:r>
        <w:t xml:space="preserve"> Iran launches long-range missiles near Israel and hits Israeli cities in response to attacks.</w:t>
      </w:r>
      <w:r>
        <w:rPr>
          <w:i/>
        </w:rPr>
        <w:t xml:space="preserve"> The conflict escalates with threats to Gulf and regional infrastructure, increasing risks to global oil supplies.</w:t>
      </w:r>
      <w:r>
        <w:t xml:space="preserve"> Oil prices rise amid growing regional tensions. 318. </w:t>
      </w:r>
      <w:hyperlink r:id="rId241">
        <w:r>
          <w:rPr>
            <w:color w:val="0000EE"/>
            <w:u w:val="single"/>
          </w:rPr>
          <w:t>https://www.international-arbitration-attorney.com/the-iran-conflict-and-arbitration-disputes/</w:t>
        </w:r>
      </w:hyperlink>
      <w:r>
        <w:t xml:space="preserve"> - * The conflict involving Iran affects contract performance, shipping, energy supply and dispute resolution in the Middle East. * Disruptions include delayed deliveries, suspended operations, rising costs and arbitration claims. * The Strait of Hormuz, a critical maritime chokepoint, sees market volatility, increased insurance premiums, and supply disruptions. * Market data shows sharp oil price increases and declines in equity indices attributable to tensions. * Disputes likely to involve force majeure, hardship, and contractual risk allocation across energy, shipping, and commodity sectors. * Gulf region disruptions can spill over into global industries, creating interconnected supply chain risks. * Companies should review force majeure clauses and legal frameworks early to manage arbitration exposure effectively. 319. </w:t>
      </w:r>
      <w:hyperlink r:id="rId242">
        <w:r>
          <w:rPr>
            <w:color w:val="0000EE"/>
            <w:u w:val="single"/>
          </w:rPr>
          <w:t>https://www.ndtvprofit.com/world/trumps-48-hour-ultimatum-to-iran-us-will-hit-and-obliterate-power-plants-if-hormuz-doesnt-open-11249225</w:t>
        </w:r>
      </w:hyperlink>
      <w:r>
        <w:t xml:space="preserve"> - * US President Donald Trump threatens to hit and obliterate Iranian power plants if the Strait of Hormuz is not fully reopened within 48 hours. * Trump urges European countries, NATO allies, and others to assist in reopening the waterway. * Iran warns it will attack US and Israeli energy infrastructure if targeted. * The Strait of Hormuz has been shut down by Iran's IRGC, impacting global oil prices. * UK, France, Germany, Italy, Netherlands, and Japan express readiness to contribute to secure passage. 320. </w:t>
      </w:r>
      <w:hyperlink r:id="rId243">
        <w:r>
          <w:rPr>
            <w:color w:val="0000EE"/>
            <w:u w:val="single"/>
          </w:rPr>
          <w:t>https://www.wsls.com/news/world/2026/03/22/trump-threatens-attacks-on-iranian-power-plants-over-opening-strait-of-hormuz/</w:t>
        </w:r>
      </w:hyperlink>
      <w:r>
        <w:t xml:space="preserve"> - * President Donald Trump warns Iran of destruction of power plants if the Strait of Hormuz is not opened within 48 hours. * Iran responds with threats of attacks on US and Israeli energy and infrastructure assets. * Iranian missile strikes hit Israeli cities Dimona and Arad, targeting near Israel’s nuclear research centre. * Iran’s nuclear enrichment site at Natanz was also struck earlier in the day. * The conflict impacts global oil flow, causing disruptions in oil, gas, and goods transport. 321. </w:t>
      </w:r>
      <w:hyperlink r:id="rId244">
        <w:r>
          <w:rPr>
            <w:color w:val="0000EE"/>
            <w:u w:val="single"/>
          </w:rPr>
          <w:t>https://economictimes.indiatimes.com/news/defence/iran-israel-war-latest-news-day-23-us-israel-iran-conflict-middle-east-strait-of-hormuz-crisis-donald-trump-mojtaba-khamenei/articleshow/129727502.cms</w:t>
        </w:r>
      </w:hyperlink>
      <w:r>
        <w:t xml:space="preserve"> - ['</w:t>
      </w:r>
      <w:r>
        <w:rPr>
          <w:i/>
        </w:rPr>
        <w:t>Iran denies involvement in missile attempt on Diego Garcia, with reports of missile launches towards the US-UK military base in the Chagos Archipelago, likely intercepted and failed during flight.', '</w:t>
      </w:r>
      <w:r>
        <w:t>A British nuclear submarine in the Arabian Sea is capable of launching long-range strikes, according to reports, though unverified.', '</w:t>
      </w:r>
      <w:r>
        <w:rPr>
          <w:i/>
        </w:rPr>
        <w:t>Saudi Arabia reports three ballistic missiles around Riyadh; one intercepted, two fell in uninhabited areas.', '</w:t>
      </w:r>
      <w:r>
        <w:t>US President Trump issues a 48-hour deadline to Iran to reopen the Strait of Hormuz, threatening to obliterate Iranian power plants if not adhered to.', '</w:t>
      </w:r>
      <w:r>
        <w:rPr>
          <w:i/>
        </w:rPr>
        <w:t xml:space="preserve">Iran warns it will target US energy infrastructure if attacked, asserting missile dominance over Israeli-controlled territory and signalling a potential new phase of conflict.'] 322. </w:t>
      </w:r>
      <w:hyperlink r:id="rId208">
        <w:r>
          <w:rPr>
            <w:color w:val="0000EE"/>
            <w:u w:val="single"/>
          </w:rPr>
          <w:t>https://indianexpress.com/article/world/dubai-abu-dhabi-news-live-updates-drone-attack-iran-war-10594771/</w:t>
        </w:r>
      </w:hyperlink>
      <w:r>
        <w:rPr>
          <w:i/>
        </w:rPr>
        <w:t xml:space="preserve"> - • An unidentified projectile reportedly hit a vessel approximately 15 nautical miles north of Sharjah, UAE, early Sunday. • Authorities confirmed all crew members on board were safe. • On Saturday night, Dubai experienced a missile alert; UAE intercepted three ballistic missiles and eight Iranian drones. • Since 28 February 2026, Iran has launched 1,740 drones and 338 ballistic missiles into the region. • The incidents are part of ongoing security tensions in the Middle East involving the UAE. 323. </w:t>
      </w:r>
      <w:hyperlink r:id="rId245">
        <w:r>
          <w:rPr>
            <w:color w:val="0000EE"/>
            <w:u w:val="single"/>
          </w:rPr>
          <w:t>https://nation.lk/online/iran-responds-to-trump-s-warning-over-strait-of-hormuz-305479.html</w:t>
        </w:r>
      </w:hyperlink>
      <w:r>
        <w:rPr>
          <w:i/>
        </w:rPr>
        <w:t xml:space="preserve"> - * Tensions escalate in the Middle East after Iran's response to US warnings concerning the Strait of Hormuz. * US President Trump warned of attacks on Iran’s power plants if the Strait was not reopened within 48 hours. * Iran issued a counter-warning threatening to target US-linked energy infrastructure across the Gulf. * The Strait of Hormuz is a critical oil transit route with global energy market implications. * Analysts warn that increased tensions could destabilise the region further. 324. </w:t>
      </w:r>
      <w:hyperlink r:id="rId209">
        <w:r>
          <w:rPr>
            <w:color w:val="0000EE"/>
            <w:u w:val="single"/>
          </w:rPr>
          <w:t>https://www.eldiario.ec/mundo/estados-unidos-advierte-a-iran-de-ataques-a-infraestructuras-energeticas-si-no-libera-el-paso-por-ormuz-21032026/</w:t>
        </w:r>
      </w:hyperlink>
      <w:r>
        <w:rPr>
          <w:i/>
        </w:rPr>
        <w:t xml:space="preserve"> - * Donald Trump threatens to attack Iranian power plants if Iran does not open the Strait of Hormuz within 48 hours. * The warning is part of broader tensions following the conflict initiated on 28 February 2026 after the assassination of Iran's Supreme Leader. * US military forces have conducted strikes on Iranian military sites, reducing Iran's ability to threaten maritime navigation. * The conflict involves attacks on vessels and disruptions to oil exports, impacting global oil prices. * The US calls on NATO and regional allies to contribute to naval presence to ensure free navigation. 325. </w:t>
      </w:r>
      <w:hyperlink r:id="rId246">
        <w:r>
          <w:rPr>
            <w:color w:val="0000EE"/>
            <w:u w:val="single"/>
          </w:rPr>
          <w:t>https://menafn.com/1110891561/Indias-Energy-Diplomacy-Amid-West-Asia-Crisis-Secures-Global-Supply</w:t>
        </w:r>
      </w:hyperlink>
      <w:r>
        <w:rPr>
          <w:i/>
        </w:rPr>
        <w:t xml:space="preserve"> - * India is managing crude oil, CNG, and LPG supply disruptions caused by the West Asia conflict. * India is sourcing energy from Saudi Arabia, the US, and Russia simultaneously. * Six Russian crude oil ships reportedly headed for India, with production maintained post-Ukraine war. * The West Asia conflict has created a supply chain 'lockdown' with 10-12% of oil and 20% of gas flows disrupted. * India's navy operates in the Persian Gulf to secure passage; the crisis impacts global trade and energy prices. 326. </w:t>
      </w:r>
      <w:hyperlink r:id="rId199">
        <w:r>
          <w:rPr>
            <w:color w:val="0000EE"/>
            <w:u w:val="single"/>
          </w:rPr>
          <w:t>https://ca.investing.com/news/economy-news/trump-issues-48hour-ultimatum-to-iran-as-strait-of-hormuz-blockade-persists-4526591</w:t>
        </w:r>
      </w:hyperlink>
      <w:r>
        <w:rPr>
          <w:i/>
        </w:rPr>
        <w:t xml:space="preserve"> - * U.S. President Donald Trump issued a 48-hour ultimatum to Iran to open the Strait of Hormuz. * The blockade has halted around 20% of global oil transit, causing market volatility. * Trump threatens to target Iran’s power infrastructure if demands are not met. * The maritime instability has led to a global energy supply shock and reduced tanker traffic. * The deadline increases regional and global economic risk perception if no compliance occurs. 327. </w:t>
      </w:r>
      <w:hyperlink r:id="rId247">
        <w:r>
          <w:rPr>
            <w:color w:val="0000EE"/>
            <w:u w:val="single"/>
          </w:rPr>
          <w:t>https://mysweetretirement.com/rising-petrol-prices-in-singapore/</w:t>
        </w:r>
      </w:hyperlink>
      <w:r>
        <w:rPr>
          <w:i/>
        </w:rPr>
        <w:t xml:space="preserve"> - * The Iran war has disrupted the Strait of Hormuz, a key global oil chokepoint, affecting Singapore's imported crude oil supply. * Petrol prices in Singapore have surged past previous records, with some grades exceeding S$4 per litre. * Prices increased rapidly due to market sentiment, shipping, and insurance costs, with traders pricing in supply risks. * SPC and Cnergy stations offer the lowest petrol prices during the surge. * The conflict is expected to keep oil prices volatile due to infrastructure damage and geopolitical tensions. 328. </w:t>
      </w:r>
      <w:hyperlink r:id="rId213">
        <w:r>
          <w:rPr>
            <w:color w:val="0000EE"/>
            <w:u w:val="single"/>
          </w:rPr>
          <w:t>https://tass.com/world/2105249</w:t>
        </w:r>
      </w:hyperlink>
      <w:r>
        <w:rPr>
          <w:i/>
        </w:rPr>
        <w:t xml:space="preserve"> - * Iranian armed forces warn of retaliatory strikes if US attacks Iranian energy infrastructure. * The warning was issued by the General Staff of the Iranian armed forces. * The statement was made on Iranian state television. * It occurs amid US threats to destroy Iranian power plants if Strait of Hormuz issues are not resolved. * The region involved is the Middle East. 329. </w:t>
      </w:r>
      <w:hyperlink r:id="rId248">
        <w:r>
          <w:rPr>
            <w:color w:val="0000EE"/>
            <w:u w:val="single"/>
          </w:rPr>
          <w:t>https://www.aol.com/articles/stairs-home-asia-already-making-100000772.html</w:t>
        </w:r>
      </w:hyperlink>
      <w:r>
        <w:rPr>
          <w:i/>
        </w:rPr>
        <w:t xml:space="preserve"> - * The fallout from the US-Israeli war with Iran and the closure of the Strait of Hormuz impacts Asian countries including Nepal, India, and others. * Countries in Asia, such as Nepal, India, Thailand, South Korea, Japan, and China, implement measures to conserve energy and manage fuel shortages. * The conflict causes surging oil prices, panic-buying, and emergency responses across the region. * Major Asian airlines increase fuel surcharges due to fluctuating energy prices. * China urges stability in trade despite sourcing challenges from Iran and Venezuela. 330. </w:t>
      </w:r>
      <w:hyperlink r:id="rId249">
        <w:r>
          <w:rPr>
            <w:color w:val="0000EE"/>
            <w:u w:val="single"/>
          </w:rPr>
          <w:t>https://khojsamachar.com/trump-48-hour-ultimatum-iran-strait-of-hormuz-oil-prices/</w:t>
        </w:r>
      </w:hyperlink>
      <w:r>
        <w:rPr>
          <w:i/>
        </w:rPr>
        <w:t xml:space="preserve"> - * U.S. President Donald Trump warned Iran to reopen the Strait of Hormuz within 48 hours or face U.S. strikes on key infrastructure. * Trump stated that failure would lead to targeting Iran’s major power facilities. * The Strait of Hormuz carries over 20% of the world's petroleum, with tensions disrupting global oil supply. * Oil prices surged from around $70 to over $100 per barrel within three weeks amid the crisis. * Trump indicated a mixed approach towards Iran, citing some objectives achieved but maintaining hardline warnings. 331. </w:t>
      </w:r>
      <w:hyperlink r:id="rId250">
        <w:r>
          <w:rPr>
            <w:color w:val="0000EE"/>
            <w:u w:val="single"/>
          </w:rPr>
          <w:t>https://www.businesstoday.in/world/story/we-call-on-iran-to-cease-immediately-20-nations-issue-joint-statement-over-hormuz-disruption-521735-2026-03-22</w:t>
        </w:r>
      </w:hyperlink>
      <w:r>
        <w:rPr>
          <w:i/>
        </w:rPr>
        <w:t xml:space="preserve"> - • Over 20 countries criticised Iran for attacks on vessels and infrastructure in the Gulf, including the Strait of Hormuz. • The coalition called for Iran to stop threats and attacks, emphasising adherence to international maritime law. • The joint statement warned that disruption could threaten global energy supply and international peace. • The International Energy Agency authorised a release of 400 million barrels of oil reserves to stabilise markets. • Countries expressed readiness to coordinate efforts to maintain safe shipping routes and support energy markets. 332. </w:t>
      </w:r>
      <w:hyperlink r:id="rId187">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rPr>
          <w:i/>
        </w:rPr>
        <w:t xml:space="preserve"> - * Oil prices exceeded $100 per barrel amid ongoing conflict in the Middle East, with volatility expected to persist. * Prices edged lower but remained high, influenced by damage to energy infrastructure and Strait of Hormuz restrictions. * Goldman Sachs forecasts prices could stay elevated for years, with potential to surpass previous peak of $147 if disruptions worsen. * US Energy Information Administration predicts Brent crude will stay above $95 near-term, then decline to around $70 by 2027. * The crisis impacts energy companies, with QatarEnergy reporting a significant reduction in LNG export capacity due to missile strikes. 333. </w:t>
      </w:r>
      <w:hyperlink r:id="rId188">
        <w:r>
          <w:rPr>
            <w:color w:val="0000EE"/>
            <w:u w:val="single"/>
          </w:rPr>
          <w:t>https://www.christianpost.com/voices/iran-is-choking-the-global-economy-will-trumps-allies-step-up.html</w:t>
        </w:r>
      </w:hyperlink>
      <w:r>
        <w:rPr>
          <w:i/>
        </w:rPr>
        <w:t xml:space="preserve"> - * Iran's retaliation has targeted the Strait of Hormuz, disrupting a key global oil route. * Oil prices surged above $100 a barrel, affecting worldwide markets. * US President Trump has urged NATO allies and China to assist in escorting tankers. * The conflict could have long-term global economic and geopolitical consequences. * The resolution depends on military and diplomatic actions, with implications for world order. 334. </w:t>
      </w:r>
      <w:hyperlink r:id="rId218">
        <w:r>
          <w:rPr>
            <w:color w:val="0000EE"/>
            <w:u w:val="single"/>
          </w:rPr>
          <w:t>https://www.businesstoday.in/world/story/iran-threatens-to-hit-us-energy-infrastructure-after-trump-threatens-to-obliterate-power-plants-521732-2026-03-22?utm_source=rssfeed</w:t>
        </w:r>
      </w:hyperlink>
      <w:r>
        <w:rPr>
          <w:i/>
        </w:rPr>
        <w:t xml:space="preserve"> - * Iran's military issues a warning that any attack on its energy network will trigger retaliation targeting US-linked infrastructure. * The warning follows US President Donald Trump's threat to hit Iran's power plants within 48 hours if the Strait of Hormuz is not reopened. * US Central Command states its military objectives remain focused on disabling Iran's ability to project power. * Iran reportedly launches long-range ballistic missiles, reaching European capitals, in the first use of such missiles since the conflict escalated. 335. </w:t>
      </w:r>
      <w:hyperlink r:id="rId217">
        <w:r>
          <w:rPr>
            <w:color w:val="0000EE"/>
            <w:u w:val="single"/>
          </w:rPr>
          <w:t>https://www.businesstoday.in/world/story/trump-issues-48-hour-warning-to-iran-open-strait-of-hormuz-or-us-will-hit-and-obliterate-their-521727-2026-03-22?utm_source=rssfeed</w:t>
        </w:r>
      </w:hyperlink>
      <w:r>
        <w:rPr>
          <w:i/>
        </w:rPr>
        <w:t xml:space="preserve"> - * US President Donald Trump issued a 48-hour deadline to Iran to reopen the Strait of Hormuz. * Trump warned of targeting Iran's power plants, starting with the largest, if the strait remains closed. * The conflict involves escalations, including Iran deploying long-range ballistic missiles. * Recent US and Israeli strikes hit Iran’s Natanz enrichment complex. * The Strait of Hormuz handles about one-fifth of global oil supply, with disruptions affecting energy markets. * Britain, France, Germany, Italy, the Netherlands, and Japan expressed readiness to help ensure safe passage. 336. </w:t>
      </w:r>
      <w:hyperlink r:id="rId219">
        <w:r>
          <w:rPr>
            <w:color w:val="0000EE"/>
            <w:u w:val="single"/>
          </w:rPr>
          <w:t>https://www.xaluannews.com/modules.php?name=News&amp;file=article&amp;sid=3739837</w:t>
        </w:r>
      </w:hyperlink>
      <w:r>
        <w:rPr>
          <w:i/>
        </w:rPr>
        <w:t xml:space="preserve"> - * On 22 March, UKMTO reported an explosion caused by an unidentified object near a cargo ship off the coast of UAE, near Sharjah. * The incident involved a ship about 28km north of Sharjah. * The same day, Poland reported that dozens of Polish sailors are on ships stranded at the Strait of Hormuz due to Iran's blockade. * Over ten Polish sailors are employed through brokerage firms on ships stuck in the area. * The Strait of Hormuz, a key route for global oil and LNG supplies, has been disrupted since late February due to attacks on Iran, leading to increased global oil prices. 337. </w:t>
      </w:r>
      <w:hyperlink r:id="rId221">
        <w:r>
          <w:rPr>
            <w:color w:val="0000EE"/>
            <w:u w:val="single"/>
          </w:rPr>
          <w:t>https://dailycaller.com/2026/03/21/trump-threatens-destroy-iran-power-plants-strait-of-hormuz-48-hours/</w:t>
        </w:r>
      </w:hyperlink>
      <w:r>
        <w:rPr>
          <w:i/>
        </w:rPr>
        <w:t xml:space="preserve"> - * President Trump issues a 48-hour ultimatum to Iran to fully reopen the Strait of Hormuz, threatening strikes on Iran’s power infrastructure. * The Damavand Combined Cycle Power Plant, Iran’s largest power plant, is likely the first target. * U.S. forces have conducted airstrikes on Iranian coastal facilities used to store missiles and launchers. * Twenty-two countries sign a joint statement to assist in ensuring safe passage through the waterway. * Oil prices surge amid ongoing conflict and sanctions waivers on Iranian crude. 338. </w:t>
      </w:r>
      <w:hyperlink r:id="rId219">
        <w:r>
          <w:rPr>
            <w:color w:val="0000EE"/>
            <w:u w:val="single"/>
          </w:rPr>
          <w:t>https://www.xaluannews.com/modules.php?name=News&amp;file=article&amp;sid=3739837</w:t>
        </w:r>
      </w:hyperlink>
      <w:r>
        <w:rPr>
          <w:i/>
        </w:rPr>
        <w:t xml:space="preserve"> - * On 22 March, an unknown object caused an explosion near a cargo ship off the UAE coast, near Sharjah. * No casualties reported. * The incident was reported by UKMTO, approximately 28km north of Sharjah. * Poland reported that 24 Polish sailors are stranded on ships halted in the Strait of Hormuz. * Iran's blockade of the Strait of Hormuz, a key route for global oil and LNG transportation, has been ongoing since late February, following attacks attributed to the US and Israel. * The blockade has disrupted approximately one-fifth of global oil and LNG supplies, leading to increased global oil prices and strategic stock utilisation. 339. </w:t>
      </w:r>
      <w:hyperlink r:id="rId221">
        <w:r>
          <w:rPr>
            <w:color w:val="0000EE"/>
            <w:u w:val="single"/>
          </w:rPr>
          <w:t>https://dailycaller.com/2026/03/21/trump-threatens-destroy-iran-power-plants-strait-of-hormuz-48-hours/</w:t>
        </w:r>
      </w:hyperlink>
      <w:r>
        <w:rPr>
          <w:i/>
        </w:rPr>
        <w:t xml:space="preserve"> - * President Trump gave Iran 48 hours to reopen the Strait of Hormuz or face US strikes on power infrastructure. * The likely target is the Damavand Power Plant outside Tehran, Iran's largest. * The ultimatum followed stalled diplomatic efforts and a shift away from maritime coalition plans. * US Central Command reported bombing an underground maritime facility to weaken Iran's naval threat. * Twenty-two nations expressed willingness to assist in ensuring safe transit through the strait. * Oil prices surged, and sanctions on Iranian crude were temporarily waived amid ongoing conflict. 340. </w:t>
      </w:r>
      <w:hyperlink r:id="rId225">
        <w:r>
          <w:rPr>
            <w:color w:val="0000EE"/>
            <w:u w:val="single"/>
          </w:rPr>
          <w:t>https://www.nzz.ch/wirtschaft/seeleute-als-geiseln-der-geopolitik-und-der-kapitaen-verkuendet-ihr-erhaltet-einen-hochrisikobonus-ld.1929679</w:t>
        </w:r>
      </w:hyperlink>
      <w:r>
        <w:rPr>
          <w:i/>
        </w:rPr>
        <w:t xml:space="preserve"> - </w:t>
      </w:r>
      <w:r>
        <w:t>About 20,000 seafarers on approximately 2,000 ships in the Persian Gulf are in danger due to ongoing conflict.</w:t>
      </w:r>
      <w:r>
        <w:rPr>
          <w:i/>
        </w:rPr>
      </w:r>
      <w:r>
        <w:t>Ship crews maintain morale with amenities and higher pay, including high-risk bonuses, amid rising costs and threats.</w:t>
      </w:r>
      <w:r>
        <w:rPr>
          <w:i/>
        </w:rPr>
      </w:r>
      <w:r>
        <w:t>Ships have been targeted or damaged; crews face danger, delays, and supply concerns.</w:t>
      </w:r>
      <w:r>
        <w:rPr>
          <w:i/>
        </w:rPr>
      </w:r>
      <w:r>
        <w:t>Logistical disruptions may last years, affecting global energy and trade supply chains.</w:t>
      </w:r>
      <w:r>
        <w:rPr>
          <w:i/>
        </w:rPr>
      </w:r>
      <w:r>
        <w:t>The article highlights security risks, economic impacts, and crew conditions in the context of the conflict.</w:t>
      </w:r>
      <w:r>
        <w:rPr>
          <w:i/>
        </w:rPr>
        <w:t xml:space="preserve">341. </w:t>
      </w:r>
      <w:hyperlink r:id="rId251">
        <w:r>
          <w:rPr>
            <w:color w:val="0000EE"/>
            <w:u w:val="single"/>
          </w:rPr>
          <w:t>https://themoderatevoice.com/overconfidence-is-how-wars-are-lost-lessons-from-vietnam-afghanistan-and-ukraine-for-the-war-in-iran-were-ignored/</w:t>
        </w:r>
      </w:hyperlink>
      <w:r>
        <w:rPr>
          <w:i/>
        </w:rPr>
        <w:t xml:space="preserve"> - * The Iranian drone strike on an oil facility in the UAE on March 14, 2026, exemplifies the use of asymmetric warfare to challenge major energy transport routes. * US and Israeli officials underestimated Iran’s military capacity, leading to inadequate planning for the Strait of Hormuz closure. * US military and diplomatic actions in Venezuela, Vietnam, and Afghanistan are used to illustrate patterns of overconfidence and strategic misjudgments. * Iran’s use of cheap drones and asymmetric strategies mimic Ukraine’s battlefield tactics, impacting global energy security. * The article argues that overconfidence, exemplified by high hubris/humility index, has led to strategic failures and misperceptions regarding Iran and other conflicts. 342. </w:t>
      </w:r>
      <w:hyperlink r:id="rId227">
        <w:r>
          <w:rPr>
            <w:color w:val="0000EE"/>
            <w:u w:val="single"/>
          </w:rPr>
          <w:t>https://www.thethinkingconservative.com/trump-threatens-to-attack-iranian-energy-sites-if-strait-of-hormuz-isnt-reopened/</w:t>
        </w:r>
      </w:hyperlink>
      <w:r>
        <w:rPr>
          <w:i/>
        </w:rPr>
        <w:t xml:space="preserve"> - * In a social media post, President Donald Trump issued a 48-hour deadline for Iran to reopen the Strait of Hormuz. * Trump threatened to strike Iranian energy facilities if Iran does not cease threats and attacks. * The Strait of Hormuz is a key waterway, and Iranian threats have disrupted traffic in the Persian Gulf. * Oil prices have remained around $100 per barrel amid ongoing tensions and recent military strikes on Iran. * The report is ongoing and may include further updates. 343. </w:t>
      </w:r>
      <w:hyperlink r:id="rId227">
        <w:r>
          <w:rPr>
            <w:color w:val="0000EE"/>
            <w:u w:val="single"/>
          </w:rPr>
          <w:t>https://www.thethinkingconservative.com/trump-threatens-to-attack-iranian-energy-sites-if-strait-of-hormuz-isnt-reopened/</w:t>
        </w:r>
      </w:hyperlink>
      <w:r>
        <w:rPr>
          <w:i/>
        </w:rPr>
        <w:t xml:space="preserve"> - </w:t>
      </w:r>
      <w:r>
        <w:t>U.S. President Donald Trump issued a 48-hour deadline for Iran to reopen the Strait of Hormuz.</w:t>
        <w:br/>
      </w:r>
      <w:r>
        <w:rPr>
          <w:i/>
        </w:rPr>
      </w:r>
      <w:r>
        <w:t>He threatened to strike Iranian energy facilities if Iran does not cease threatening the waterway.</w:t>
        <w:br/>
      </w:r>
      <w:r>
        <w:rPr>
          <w:i/>
        </w:rPr>
      </w:r>
      <w:r>
        <w:t>The Strait of Hormuz is a critical waterway for global commodities, especially fuel.</w:t>
        <w:br/>
      </w:r>
      <w:r>
        <w:rPr>
          <w:i/>
        </w:rPr>
      </w:r>
      <w:r>
        <w:t>Iranian forces have disrupted traffic through the Persian Gulf, impacting oil transport.</w:t>
        <w:br/>
      </w:r>
      <w:r>
        <w:rPr>
          <w:i/>
        </w:rPr>
      </w:r>
      <w:r>
        <w:t>The threat follows recent joint U.S. and Israeli military actions against Iran.</w:t>
      </w:r>
      <w:r>
        <w:rPr>
          <w:i/>
        </w:rPr>
        <w:t xml:space="preserve">344. </w:t>
      </w:r>
      <w:hyperlink r:id="rId252">
        <w:r>
          <w:rPr>
            <w:color w:val="0000EE"/>
            <w:u w:val="single"/>
          </w:rPr>
          <w:t>https://www.zerohedge.com/geopolitical/iran-fires-ballistic-missiles-far-diego-garcia-military-base</w:t>
        </w:r>
      </w:hyperlink>
      <w:r>
        <w:rPr>
          <w:i/>
        </w:rPr>
        <w:t xml:space="preserve"> - * Iran attempted to strike the UK-US base on Diego Garcia with IRBMs. * US officials confirmed the base was unscathed; missile experienced a mid-flight malfunction. * Iran claimed to have deliberately limited missile range to 2,000 km; officials suggest possible reach beyond that. * The strike indicates Iran's potential to target distant locations, raising security concerns. * The event coincided with recent attacks on Iran's satellite research facility by Israel and US. * UK granted permission to use Diego Garcia for military operations supporting strikes against Iran. 345. </w:t>
      </w:r>
      <w:hyperlink r:id="rId253">
        <w:r>
          <w:rPr>
            <w:color w:val="0000EE"/>
            <w:u w:val="single"/>
          </w:rPr>
          <w:t>https://sana.sy/international/2432018/</w:t>
        </w:r>
      </w:hyperlink>
      <w:r>
        <w:rPr>
          <w:i/>
        </w:rPr>
        <w:t xml:space="preserve"> - * Saudi Ministry of Defence announces intercept and destruction of 5 drones and 1 ballistic missile from Iran. * Incidents occurred in the last hours, including an intercepted missile aimed at Riyadh. * 2 other ballistic missiles landed in uninhabited areas. * Saudi Arabia regularly intercepts drones launched by Iran targeting Gulf states' energy infrastructure. * Iranian attacks have caused disruptions to energy markets and shipping in the Strait of Hormuz. 346. </w:t>
      </w:r>
      <w:hyperlink r:id="rId237">
        <w:r>
          <w:rPr>
            <w:color w:val="0000EE"/>
            <w:u w:val="single"/>
          </w:rPr>
          <w:t>https://www.berlingske.dk/internationalt/saudi-arabien-og-emiraterne-melder-om-angreb-natten-til-soendag?referrer=RSS</w:t>
        </w:r>
      </w:hyperlink>
      <w:r>
        <w:rPr>
          <w:i/>
        </w:rPr>
        <w:t xml:space="preserve"> - * The United Arab Emirates (UAE) reports being targeted by Iranian missiles and drones, with an explosion near a bulkskib off the UAE coast. * Saudi Arabia reports three ballistic missiles near Riyadh, with one intercepted and two falling in uninhabited areas. * Iran continues its retaliatory strikes following US and Israeli operations against Iran on 28 February. * The attacks heighten concerns over a global energy supply shock, especially with the closure of the Strait of Hormuz. * US President Donald Trump gives Iran 48 hours to reopen the strait or face military action. 347. </w:t>
      </w:r>
      <w:hyperlink r:id="rId254">
        <w:r>
          <w:rPr>
            <w:color w:val="0000EE"/>
            <w:u w:val="single"/>
          </w:rPr>
          <w:t>https://www.freemalaysiatoday.com/category/highlight/2026/03/22/iranian-missile-hits-israeli-town-of-dimona-in-retaliation-for-natanz-strikes</w:t>
        </w:r>
      </w:hyperlink>
      <w:r>
        <w:rPr>
          <w:i/>
        </w:rPr>
        <w:t xml:space="preserve"> - * An Iranian missile struck the Israeli town of Dimona, injuring 33 people and causing damage. * The attack was claimed as retaliation for strikes on Iran's Natanz nuclear site. * The Israeli military intercepted some missiles and reported damage to a facility related to nuclear development. * Iran’s attack occurred amidst regional tensions over the Strait of Hormuz and US-Israeli military actions. * The incident is part of ongoing escalation involving Iran, Israel, the US, and regional partners. 348. </w:t>
      </w:r>
      <w:hyperlink r:id="rId255">
        <w:r>
          <w:rPr>
            <w:color w:val="0000EE"/>
            <w:u w:val="single"/>
          </w:rPr>
          <w:t>https://www.timesofisrael.com/saudi-arabia-orders-iranian-military-attache-four-embassy-staff-to-leave/</w:t>
        </w:r>
      </w:hyperlink>
      <w:r>
        <w:rPr>
          <w:i/>
        </w:rPr>
        <w:t xml:space="preserve"> - * Saudi Arabia ordered Iranian military attache, assistant, and three embassy staff to leave within 24 hours after being declared persona non grata. * The expulsion follows Iranian missile and drone attacks on Saudi territory, including intercepted ballistic missiles near Riyadh. * Saudi foreign ministry warned of significant consequences if Iranian attacks continue. * Saudi Arabia's actions follow Qatar’s recent expulsion of Iran’s military and security attaches. * Tensions between Saudi Arabia and Iran have increased amid ongoing hostilities and regional conflicts. 349. </w:t>
      </w:r>
      <w:hyperlink r:id="rId256">
        <w:r>
          <w:rPr>
            <w:color w:val="0000EE"/>
            <w:u w:val="single"/>
          </w:rPr>
          <w:t>https://economictimes.indiatimes.com/news/international/world-news/will-obliterate-power-plants-trump-issues-48-hr-ultimatum-to-iran-over-hormuz-tehran-responds/videoshow/129727643.cms</w:t>
        </w:r>
      </w:hyperlink>
      <w:r>
        <w:rPr>
          <w:i/>
        </w:rPr>
        <w:t xml:space="preserve"> - * US President Donald Trump warns Iran of obliterating power plants if Tehran does not fully reopen the Strait of Hormuz within 48 hours. * Trump states the US will target Iran's power plants, starting with the largest. * Iranian media responds that if Iran's energy facilities are targeted, all US energy infrastructure in the region will be targeted. * The statement signals a significant escalation in the conflict over the Strait of Hormuz. 350. </w:t>
      </w:r>
      <w:hyperlink r:id="rId249">
        <w:r>
          <w:rPr>
            <w:color w:val="0000EE"/>
            <w:u w:val="single"/>
          </w:rPr>
          <w:t>https://khojsamachar.com/trump-48-hour-ultimatum-iran-strait-of-hormuz-oil-prices/</w:t>
        </w:r>
      </w:hyperlink>
      <w:r>
        <w:rPr>
          <w:i/>
        </w:rPr>
        <w:t xml:space="preserve"> - * U.S. President Donald Trump issued a 48-hour ultimatum to Iran to fully reopen the Strait of Hormuz, warning of U.S. strikes if unmet. * The Strait of Hormuz is a critical global oil transit route, carrying over 20% of the world's petroleum. * Tensions have escalated as Iran reportedly targeted vessels, pushing the waterway towards near closure. * Disruption has caused global oil prices to rise from around $70 to over $100 per barrel. * Trump indicated a mixed approach, claiming objectives of earlier strikes had been achieved but reaffirming a hardline stance. 351. </w:t>
      </w:r>
      <w:hyperlink r:id="rId250">
        <w:r>
          <w:rPr>
            <w:color w:val="0000EE"/>
            <w:u w:val="single"/>
          </w:rPr>
          <w:t>https://www.businesstoday.in/world/story/we-call-on-iran-to-cease-immediately-20-nations-issue-joint-statement-over-hormuz-disruption-521735-2026-03-22</w:t>
        </w:r>
      </w:hyperlink>
      <w:r>
        <w:rPr>
          <w:i/>
        </w:rPr>
        <w:t xml:space="preserve"> - * A coalition of more than 20 countries issued a joint statement on March 21 condemning Iran's actions disrupting the Strait of Hormuz. * The statement criticised recent attacks on vessels and infrastructure in the Gulf, and called for Iran to cease threats to maritime traffic. * Countries urged compliance with international law and emphasised the importance of freedom of navigation. * The International Energy Agency authorised a coordinated release of 400 million barrels of strategic oil reserves to stabilise supply. * Nations expressed willingness to take coordinated steps to ensure safe passage and support energy markets. 352. </w:t>
      </w:r>
      <w:hyperlink r:id="rId249">
        <w:r>
          <w:rPr>
            <w:color w:val="0000EE"/>
            <w:u w:val="single"/>
          </w:rPr>
          <w:t>https://khojsamachar.com/trump-48-hour-ultimatum-iran-strait-of-hormuz-oil-prices/</w:t>
        </w:r>
      </w:hyperlink>
      <w:r>
        <w:rPr>
          <w:i/>
        </w:rPr>
        <w:t xml:space="preserve"> - * Donald Trump warns Iran to reopen the Strait of Hormuz within 48 hours or face U.S. strikes on power infrastructure. * The Strait of Hormuz is a key global oil transit route carrying over 20% of the world's petroleum supplies. * Tensions escalate as Iran targets vessels, threatening the waterway’s accessibility, leading to oil price surge. * Oil prices increase from around $70 to over $100 per barrel within three weeks despite U.S. reserves release. * Trump signals a mixed approach, claiming objectives of previous strikes are achieved but maintains readiness to use force if necessary. 353. </w:t>
      </w:r>
      <w:hyperlink r:id="rId250">
        <w:r>
          <w:rPr>
            <w:color w:val="0000EE"/>
            <w:u w:val="single"/>
          </w:rPr>
          <w:t>https://www.businesstoday.in/world/story/we-call-on-iran-to-cease-immediately-20-nations-issue-joint-statement-over-hormuz-disruption-521735-2026-03-22</w:t>
        </w:r>
      </w:hyperlink>
      <w:r>
        <w:rPr>
          <w:i/>
        </w:rPr>
        <w:t xml:space="preserve"> - • Over 20 countries issued a joint statement condemning attacks by Iran on vessels and infrastructure in the Gulf, and the de facto closure of the Strait of Hormuz • The statement called for Iran to halt threats to maritime traffic and emphasised adherence to international law • The countries expressed readiness to cooperate to ensure safe passage and maintain energy supply • The IEA authorised a strategic oil reserve release of 400 million barrels to stabilise supply amid Gulf disruptions • Further measures, including increased oil output, are under consideration to support energy markets 354. </w:t>
      </w:r>
      <w:hyperlink r:id="rId257">
        <w:r>
          <w:rPr>
            <w:color w:val="0000EE"/>
            <w:u w:val="single"/>
          </w:rPr>
          <w:t>https://www.freemalaysiatoday.com/category/business/2026/03/22/shockwave-of-war-ripples-through-the-global-economy</w:t>
        </w:r>
      </w:hyperlink>
      <w:r>
        <w:rPr>
          <w:i/>
        </w:rPr>
        <w:t xml:space="preserve"> - * Most purchasing manager indexes (PMIs) across multiple regions are expected to decline in March, signalling a potential economic slowdown. * The war in the Middle East and the subsequent spike in energy prices are affecting global inflation and demand. * Central banks in the UK, euro zone, and Australia respond with policy adjustments, including interest rate increases. * Key economic indicators from Germany, France, Italy, Japan, Australia, and others are set to release data that reflect the economic impact of the war. * Market forecasts suggest ongoing inflation pressures and cautious monetary policy amid geopolitical tensions. 355. </w:t>
      </w:r>
      <w:hyperlink r:id="rId258">
        <w:r>
          <w:rPr>
            <w:color w:val="0000EE"/>
            <w:u w:val="single"/>
          </w:rPr>
          <w:t>https://sg.finance.yahoo.com/news/trump-says-hes-not-putting-233105041.html</w:t>
        </w:r>
      </w:hyperlink>
      <w:r>
        <w:rPr>
          <w:i/>
        </w:rPr>
        <w:t xml:space="preserve"> - * President Donald Trump states he won't send troops to the Middle East and instructs Israel to cease attacking Iranian energy infrastructure. * Iran's retaliation includes missile strikes targeting LNG facilities and refineries across Gulf countries. * Prediction markets estimate a prolonged wait for a ceasefire, with odds increasing over months. * Brent crude prices surged to around $109-115 amid escalating tensions and supply disruptions. * US oil prices show a significant discount to Brent, and global energy markets face severe disruptions. * US and European officials consider easing sanctions and releasing strategic reserves amid ongoing crisis. 356. </w:t>
      </w:r>
      <w:hyperlink r:id="rId259">
        <w:r>
          <w:rPr>
            <w:color w:val="0000EE"/>
            <w:u w:val="single"/>
          </w:rPr>
          <w:t>https://www.thesun.co.uk/news/38592059/brits-easter-holiday-misery-fuel-prices/</w:t>
        </w:r>
      </w:hyperlink>
      <w:r>
        <w:rPr>
          <w:i/>
        </w:rPr>
        <w:t xml:space="preserve"> - * Fuel prices in the UK have increased significantly since the recent Iran crisis, with unleaded now up to 144.51p a litre and diesel up to 166.24p. * Experts estimate it would take six months for prices to stabilise post-disruption; some petrol stations are charging over 194p per litre. * The UK has less than 900,000 tonnes of petrol in storage, enough for approximately 26 days at normal demand. * Ministers are reportedly considering plans to ration fuel and prioritise critical service vehicles to manage shortages. * The International Energy Agency advises measures like reducing speed limits to conserve petrol amid supply concerns due to the Iran conflict. 357. </w:t>
      </w:r>
      <w:hyperlink r:id="rId260">
        <w:r>
          <w:rPr>
            <w:color w:val="0000EE"/>
            <w:u w:val="single"/>
          </w:rPr>
          <w:t>https://www.express.co.uk/news/world/2182320/drone-attack-shuts-key-port-united-arab-emirates-iran</w:t>
        </w:r>
      </w:hyperlink>
      <w:r>
        <w:rPr>
          <w:i/>
        </w:rPr>
        <w:t xml:space="preserve"> - * A drone strike caused a fire and suspension of oil-loading operations at Fujairah port in the UAE. * The incident occurred shortly after US targeted Iranian military sites at Kharg Island. * Fujairah is a major crude export hub handling approximately 1% of global oil demand. * Authorities reported debris falling during drone interception; no injuries reported. * The disruption follows regional escalation and threats from Iran against UAE ports. * Fujairah's operations may be halted; the extent of impact on tanker loadings remains unclear. 358. </w:t>
      </w:r>
      <w:hyperlink r:id="rId261">
        <w:r>
          <w:rPr>
            <w:color w:val="0000EE"/>
            <w:u w:val="single"/>
          </w:rPr>
          <w:t>https://eutoday.net/eu-energy-chief-urges-earlier-gas-storage-refill/</w:t>
        </w:r>
      </w:hyperlink>
      <w:r>
        <w:rPr>
          <w:i/>
        </w:rPr>
        <w:t xml:space="preserve"> - * The EU’s energy commissioner, Dan Jørgensen, advocates for member states to start refilling gas storage earlier and at higher levels.</w:t>
      </w:r>
      <w:r>
        <w:t xml:space="preserve"> He warns a rush later in the year could escalate prices due to heightened market competition.</w:t>
      </w:r>
      <w:r>
        <w:rPr>
          <w:i/>
        </w:rPr>
        <w:t xml:space="preserve"> The conflict involving Iran, Israel, and the US impacts global energy markets, raising fears of higher costs for Europe.</w:t>
      </w:r>
      <w:r>
        <w:t xml:space="preserve"> European gas storage levels are already lower than at the same time last year, exacerbating refill concerns.</w:t>
      </w:r>
      <w:r>
        <w:rPr>
          <w:i/>
        </w:rPr>
        <w:t xml:space="preserve"> The EU aims to mitigate market stresses through flexible storage targets and strategic timing.</w:t>
      </w:r>
      <w:r>
        <w:t xml:space="preserve">359. </w:t>
      </w:r>
      <w:hyperlink r:id="rId262">
        <w:r>
          <w:rPr>
            <w:color w:val="0000EE"/>
            <w:u w:val="single"/>
          </w:rPr>
          <w:t>https://www.descifrado.com/2026/03/21/emergencia-energetica-irak-invoca-clausula-de-fuerza-mayor-y-paraliza-sus-exportaciones/</w:t>
        </w:r>
      </w:hyperlink>
      <w:r>
        <w:t xml:space="preserve"> - * Iraq declares force majeure over major oil fields operated by foreign consortia due to blockade at Strait of Hormuz. * The measure, announced on Friday, cites logistical bottlenecks and maximum storage capacity as reasons. * Iraq's oil exports, around 4 million barrels per day, are impacted, affecting global markets. * Brent crude surged by $7.50, surpassing $125 a barrel, reflecting immediate market reaction. * The move signals a regional stability breakdown and highlights vulnerabilities for China and India dependent on Iraqi oil. 360. </w:t>
      </w:r>
      <w:hyperlink r:id="rId263">
        <w:r>
          <w:rPr>
            <w:color w:val="0000EE"/>
            <w:u w:val="single"/>
          </w:rPr>
          <w:t>https://www.al-monitor.com/originals/2026/03/g7-ready-act-protect-global-energy-supplies-backs-hormuz-strait-security</w:t>
        </w:r>
      </w:hyperlink>
      <w:r>
        <w:t xml:space="preserve"> - * The G7 foreign ministers expressed readiness to support global energy supplies. * They reaffirmed the importance of safeguarding maritime routes, including the Strait of Hormuz. * The statements were made in response to attacks by Iran and its proxies. * The G7 includes Canada, France, Germany, Italy, Japan, the UK, the US, and the EU. * They condemned attacks against civilians and energy infrastructure. 361. </w:t>
      </w:r>
      <w:hyperlink r:id="rId264">
        <w:r>
          <w:rPr>
            <w:color w:val="0000EE"/>
            <w:u w:val="single"/>
          </w:rPr>
          <w:t>https://weeklyblitz.net/2026/03/22/global-fallout-from-a-strait-of-hormuz-shutdown/</w:t>
        </w:r>
      </w:hyperlink>
      <w:r>
        <w:t xml:space="preserve"> - * Three weeks into US-Israeli air campaign against Iran, attention shifts to potential disruption of the Strait of Hormuz. * The strait carries nearly 20% of global oil consumption and one-third of seaborne crude exports. * Iran has demonstrated its willingness to interfere with maritime traffic; US messaging has been inconsistent. * Disruption would impact global markets, causing economic turbulence. * US-led Combined Maritime Forces oversees maritime security but faces coordination and capability challenges during crises. * Evolving Iranian asymmetric capabilities and reduced mine countermeasure assets complicate response efforts. * The economic repercussions could affect the US domestic economy, especially during an election cycle. 362. </w:t>
      </w:r>
      <w:hyperlink r:id="rId265">
        <w:r>
          <w:rPr>
            <w:color w:val="0000EE"/>
            <w:u w:val="single"/>
          </w:rPr>
          <w:t>https://www.lada.kz/world-news/150880-iran-razreshil-ogranichennyi-prokhod-sudov-cherez-ormuzskii-proliv.html</w:t>
        </w:r>
      </w:hyperlink>
      <w:r>
        <w:t xml:space="preserve"> - * После недели почти полной остановки движения Иран разрешил ограниченное прохождение судов через Ормузский пролив. * Проход осуществлялся для нефтеналивных танкеров и грузовых судов, преимущественно для союзников или участников переговоров с Ираном. * Через пролив прошли суда под флагами Панамы, Либерии, Греции и Пакистана. * Общий трафик судов восстанавливается частично, несмотря на продолжающиеся ограничения. * Мировые рынки нефти и энергоносителей испытывают влияние из-за сокращения судоходства по стратегическому маршруту. 363. </w:t>
      </w:r>
      <w:hyperlink r:id="rId266">
        <w:r>
          <w:rPr>
            <w:color w:val="0000EE"/>
            <w:u w:val="single"/>
          </w:rPr>
          <w:t>https://meyka.com/blog/gspc-today-march-22-hormuz-closure-lng-hit-keep-oil-elevated-2103/</w:t>
        </w:r>
      </w:hyperlink>
      <w:r>
        <w:t xml:space="preserve"> - * Strait of Hormuz closure has tightened crude flows by an estimated 12 mbpd, sustaining high Brent crude prices at $110.</w:t>
      </w:r>
      <w:r>
        <w:rPr>
          <w:i/>
        </w:rPr>
        <w:t>* Damage to Kuwait’s Mina al-Ahmadi refinery and regional infrastructure add supply stress.</w:t>
      </w:r>
      <w:r>
        <w:t>* Ras Laffan LNG outage reduces spot cargoes, raising prices and risks for Asia gas and power users.</w:t>
      </w:r>
      <w:r>
        <w:rPr>
          <w:i/>
        </w:rPr>
        <w:t>* The S&amp;P 500 sits near 6606.48, with technical indicators signalling stress and a strong downtrend.</w:t>
      </w:r>
      <w:r>
        <w:t xml:space="preserve">* Energy security concerns and geopolitical risks support Brent prices and influence markets globally, including Singapore.* 364. </w:t>
      </w:r>
      <w:hyperlink r:id="rId267">
        <w:r>
          <w:rPr>
            <w:color w:val="0000EE"/>
            <w:u w:val="single"/>
          </w:rPr>
          <w:t>https://dailypost.ng/2026/03/21/mrs-others-nigerian-filling-stations-increase-fuel-price-after-dangote-refinerys-hike/</w:t>
        </w:r>
      </w:hyperlink>
      <w:r>
        <w:t xml:space="preserve"> - * Nigerian filling stations, including MRS, Ranoil, Empire Energy, and AA Rano, raised petrol prices on Saturday. * Price increases follow Dangote Refinery's recent gantry petrol price hike to N1,275 per litre. * MRS filling stations in Abuja increased prices by N100, with some stations selling between N1,367 and N1,440 per litre. * Nigerian National Petroleum Company Limited still sells petrol at N1,261 per litre. * The price hike impacts Nigerian consumers amid global crude oil prices exceeding $110 per barrel. 365. </w:t>
      </w:r>
      <w:hyperlink r:id="rId266">
        <w:r>
          <w:rPr>
            <w:color w:val="0000EE"/>
            <w:u w:val="single"/>
          </w:rPr>
          <w:t>https://meyka.com/blog/gspc-today-march-22-hormuz-closure-lng-hit-keep-oil-elevated-2103/</w:t>
        </w:r>
      </w:hyperlink>
      <w:r>
        <w:t xml:space="preserve"> - * Effective Strait of Hormuz closure impacts crude flows, reducing 12 mbpd, maintaining Brent crude at $110. * Damage to Kuwaits’ Mina al-Ahmadi refinery and other regional infrastructure increases supply stress. * Ras Laffan LNG outage reduces spot cargoes, raising prices and risk spillover into fuel markets. * S&amp;P 500 remains pressured with oversold signals amid geopolitical tensions; index trades near 6606.48. * Singapore faces higher fuel and shipping costs, affecting inflation-sensitive sectors; investors advised to adopt staged entries, energy focus, and hedging strategies. * Key global and regional updates include repair progress and policy developments affecting supply and risk premia. 366. </w:t>
      </w:r>
      <w:hyperlink r:id="rId268">
        <w:r>
          <w:rPr>
            <w:color w:val="0000EE"/>
            <w:u w:val="single"/>
          </w:rPr>
          <w:t>https://www.visiontimes.com/2026/03/21/israel-strikes-irans-largest-gas-field-as-tehran-retaliates-against-gulf-energy-infrastructure.html</w:t>
        </w:r>
      </w:hyperlink>
      <w:r>
        <w:t xml:space="preserve"> - * The U.S.-Israeli military campaign against Iran targeted Iran’s South Pars gas field, causing it to come under attack on March 18. * Iran retaliated by launching ballistic missiles at Qatar’s Ras Laffan natural gas facility and targeting Saudi Arabia. * The Strait of Hormuz, a key shipping route, is largely shut down, disrupting approximately 20% of the world’s oil and LNG shipments. * Iran published a list of Gulf energy targets threatening immediate strikes, escalating regional tensions. * US and allied measures included waivers and sanctions adjustments to stabilise energy supplies amid ongoing conflict. 367. </w:t>
      </w:r>
      <w:hyperlink r:id="rId269">
        <w:r>
          <w:rPr>
            <w:color w:val="0000EE"/>
            <w:u w:val="single"/>
          </w:rPr>
          <w:t>https://www.middleeastmonitor.com/20260321-bahrain-egypt-call-for-intl-cooperation-to-protect-strait-of-hormuz/</w:t>
        </w:r>
      </w:hyperlink>
      <w:r>
        <w:t xml:space="preserve"> - * Bahrain and Egypt called for international cooperation to protect the Strait of Hormuz, citing threats from Iran. * The call was made during a meeting between Bahrain’s King Hamad bin Isa Al Khalifa and Egyptian President Abdel Fattah al-Sisi. * The leaders stressed the importance of protecting maritime routes and called for Iran’s attacks on Gulf countries to cease. * Egypt’s Sisi affirmed Egypt’s solidarity with Gulf states targeted by Iranian attacks. * Iran has effectively closed most ships from the Strait of Hormuz, impacting global oil and natural gas trade.</w:t>
      </w:r>
      <w:r/>
    </w:p>
    <w:p>
      <w:r/>
      <w:r>
        <w:t xml:space="preserve">368. </w:t>
      </w:r>
      <w:hyperlink r:id="rId270">
        <w:r>
          <w:rPr>
            <w:color w:val="0000EE"/>
            <w:u w:val="single"/>
          </w:rPr>
          <w:t>https://www.middleeastmonitor.com/20260321-iranian-parliament-considers-imposing-fees-for-safe-passage-through-strait-of-hormuz/</w:t>
        </w:r>
      </w:hyperlink>
      <w:r>
        <w:t xml:space="preserve"> - * Iran's parliament is preparing to pass a law to charge ships for 'safe passage' through the Strait of Hormuz, in response to recent restrictions and ongoing conflicts. * The bill aims to boost Iran’s revenues and enhance maritime security along the strategic waterway. * The move follows Iran’s announcement of navigation restrictions on March 2 amidst ongoing US-Israeli attacks. * The Strait of Hormuz is a critical energy chokepoint with around 20 million barrels of oil passing daily. * Disruptions have increased shipping and insurance costs and raised global economic concerns. 369. </w:t>
      </w:r>
      <w:hyperlink r:id="rId271">
        <w:r>
          <w:rPr>
            <w:color w:val="0000EE"/>
            <w:u w:val="single"/>
          </w:rPr>
          <w:t>https://www.middleeasteye.net/live-blog/live-blog-update/eu-urges-lower-gas-storage-target-amid-war-driven-price-surge</w:t>
        </w:r>
      </w:hyperlink>
      <w:r>
        <w:t xml:space="preserve"> - * The European Commission urges EU member states to reduce gas storage targets from 90% to 80% amid rising energy market volatility. * The request was sent by EU energy commissioner Dan Jorgensen to ease market uncertainty. * The timing is early in the filling season, aiming to provide market reassurance. * The war in the Middle East, involving Israel, the US, and Iran, is causing disruptions in energy infrastructure and flows. * The Strait of Hormuz has been effectively shut to tanker traffic, impacting global energy supplies. * The regional escalation affects supply security and market stability. 370. </w:t>
      </w:r>
      <w:hyperlink r:id="rId272">
        <w:r>
          <w:rPr>
            <w:color w:val="0000EE"/>
            <w:u w:val="single"/>
          </w:rPr>
          <w:t>https://tuzarapost.substack.com/p/us-deploys-a-10-warthogs-apache-helicopters</w:t>
        </w:r>
      </w:hyperlink>
      <w:r>
        <w:t xml:space="preserve"> - * The US deployed A-10 Warthogs, AH-64 Apache helicopters, and 5,000-pound bombs to secure the Strait of Hormuz. * Operations aim to target Iranian drones, boats, mines, and underground missile sites. * The deployment is part of Operation Epic Fury to neutralise Iranian naval threats. * The Strait of Hormuz is a critical energy chokepoint, carrying 20% of global oil trade. * US actions follow recent attacks on shipping and efforts to reopen the shipping lane. 371. </w:t>
      </w:r>
      <w:hyperlink r:id="rId273">
        <w:r>
          <w:rPr>
            <w:color w:val="0000EE"/>
            <w:u w:val="single"/>
          </w:rPr>
          <w:t>https://pmnewsnigeria.com/2026/03/21/strait-of-hormuz-open-to-all-countries-but-us-israel-and-their-allies-iran/</w:t>
        </w:r>
      </w:hyperlink>
      <w:r>
        <w:t xml:space="preserve"> - * Iran’s Foreign Minister, Abbas Araghchi, states the Strait of Hormuz is open only to countries it does not consider enemies. * The statement specifies the United States, Israel, and their allies are barred from passing through the strait. * Iran aims to facilitate safe passage for neutral or friendly countries, with ongoing discussions with Japan. * The development heightens regional uncertainty amid tensions involving Iran, the US, and Israel. * The Strait of Hormuz is a critical route for global energy exports, especially oil. 372. </w:t>
      </w:r>
      <w:hyperlink r:id="rId274">
        <w:r>
          <w:rPr>
            <w:color w:val="0000EE"/>
            <w:u w:val="single"/>
          </w:rPr>
          <w:t>https://www.zawya.com/en/press-release/companies-news/adnoc-and-omv-advance-formation-of-borouge-group-international-ag-umqtwq63</w:t>
        </w:r>
      </w:hyperlink>
      <w:r>
        <w:t xml:space="preserve"> - * Progress in forming Borouge Group International AG, including signing of an Asset Usage Agreement for Borouge 4 complex. * Transaction expected to close by March 2026, subject to conditions. * Borouge 4 complex has a capacity of 1.5 million tonnes ethane cracker and 1.4 million tonnes polyethylene, expected to start up this quarter. * B4 operations to ramp up throughout 2026, providing access to 13.6 million tonnes capacity across Europe, Middle East, North America. * Strong credit ratings expected (A/Baa1/A-), confirming financial robustness. * Proposed tender offer in 2027 to convert shares; Borouge Plc shares to remain listed until then. * Borouge Group International AG will be jointly controlled by XRG (ADNOC’s subsidiary) and OMV, each with 50% stake. 373. </w:t>
      </w:r>
      <w:hyperlink r:id="rId275">
        <w:r>
          <w:rPr>
            <w:color w:val="0000EE"/>
            <w:u w:val="single"/>
          </w:rPr>
          <w:t>https://peakoil.com/production/iraq-declares-force-majeure-tells-foreign-oil-firms-to-cut-output-as-storage-fills-up</w:t>
        </w:r>
      </w:hyperlink>
      <w:r>
        <w:t xml:space="preserve"> - • Iraq advised international oil companies to reduce output at operated fields, citing storage capacity reaching maximum. • Declared force majeure retroactively to 3 March. • Iraq cut its crude production to 1.5-1.6 million barrels per day. • Resumed exports from Kirkuk to Turkey’s Ceyhan port at 250,000 b/d on 18 March. • Foreign firms in Kurdistan halted production following missile and drone attacks, amid geopolitical tensions. 374. </w:t>
      </w:r>
      <w:hyperlink r:id="rId275">
        <w:r>
          <w:rPr>
            <w:color w:val="0000EE"/>
            <w:u w:val="single"/>
          </w:rPr>
          <w:t>https://peakoil.com/production/iraq-declares-force-majeure-tells-foreign-oil-firms-to-cut-output-as-storage-fills-up</w:t>
        </w:r>
      </w:hyperlink>
      <w:r>
        <w:t xml:space="preserve"> - * Iraq advised international oil companies to curb output due to storage reaching maximum capacity and export disruptions.</w:t>
      </w:r>
      <w:r>
        <w:rPr>
          <w:i/>
        </w:rPr>
        <w:t xml:space="preserve"> The country declared force majeure, retroactive to 3 March, affecting export plans.</w:t>
      </w:r>
      <w:r>
        <w:t xml:space="preserve"> Iraq cut its crude production to 1.5-1.6 million b/d to prioritise domestic needs.</w:t>
      </w:r>
      <w:r>
        <w:rPr>
          <w:i/>
        </w:rPr>
        <w:t xml:space="preserve"> Crude exports from Kirkuk resumed to Turkey’s Ceyhan port at 250,000 b/d.</w:t>
      </w:r>
      <w:r>
        <w:t xml:space="preserve"> Production in Iraq’s Kurdistan has halted following missile and drone attacks on energy infrastructure. 375. </w:t>
      </w:r>
      <w:hyperlink r:id="rId276">
        <w:r>
          <w:rPr>
            <w:color w:val="0000EE"/>
            <w:u w:val="single"/>
          </w:rPr>
          <w:t>https://news.abplive.com/news/india/rahul-gandhi-warns-of-inflation-surge-amid-rupee-slide-rising-fuel-costs-1832324</w:t>
        </w:r>
      </w:hyperlink>
      <w:r>
        <w:t xml:space="preserve"> - * Rahul Gandhi cautioned that India could face a new wave of inflation, citing a weakening rupee and rising industrial fuel prices. * The rupee fell to a record low of 93.53 against the US dollar, influenced by rising crude oil prices and global investor sentiment. * Gandhi highlighted potential impacts on production, MSMEs, consumer prices, and foreign investment. * He criticised the government’s lack of strategy to address these economic challenges. * Concerns over LPG supply disruptions are also mentioned, with measures urged to switch to piped natural gas. * External factors are cited by Shashi Tharoor as reasons for the rupee’s fall, referencing global economic influences. 376. </w:t>
      </w:r>
      <w:hyperlink r:id="rId277">
        <w:r>
          <w:rPr>
            <w:color w:val="0000EE"/>
            <w:u w:val="single"/>
          </w:rPr>
          <w:t>https://sofrep.com/news/the-iran-conflict-mapping-escalation-across-domains/</w:t>
        </w:r>
      </w:hyperlink>
      <w:r>
        <w:t xml:space="preserve"> - * Since mid-March 2026, escalation has occurred across multiple domains due to the Iran conflict. * Maritime attacks on commercial vessels in the Strait of Hormuz have reduced traffic and prompted route changes. * U.S. and Israeli military strikes targeted Iranian military infrastructure, followed by Iranian missile and drone retaliation. * Iran-linked cyber activity targeted US and international entities. * Disruptions in energy markets and regional political responses have accompanied physical and cyber escalations. 377. </w:t>
      </w:r>
      <w:hyperlink r:id="rId278">
        <w:r>
          <w:rPr>
            <w:color w:val="0000EE"/>
            <w:u w:val="single"/>
          </w:rPr>
          <w:t>https://www.omanobserver.om/article/1186493/opinion/business/when-oil-rises-on-fear-the-real-cost-lies-elsewhere</w:t>
        </w:r>
      </w:hyperlink>
      <w:r>
        <w:t xml:space="preserve"> - • The article discusses how geopolitical tensions affect global shipping routes, insurance premiums, and supply chains, with a focus on the Strait of Hormuz. • It emphasises the importance of logistical resilience and trust in regional stability, particularly in Oman. • The potential economic impacts include rising costs, supply chain risks, and market uncertainty, extending beyond the oil sector. • Oman’s strategic value lies in its infrastructure, connectivity, and stability, enabling it to remain resilient amid regional shocks. • The article positions Oman as a key player in maintaining trade confidence during crises. 378. </w:t>
      </w:r>
      <w:hyperlink r:id="rId279">
        <w:r>
          <w:rPr>
            <w:color w:val="0000EE"/>
            <w:u w:val="single"/>
          </w:rPr>
          <w:t>https://www.notiziegeopolitiche.net/167503-2/?utm_source=rss&amp;utm_medium=rss&amp;utm_campaign=167503-2</w:t>
        </w:r>
      </w:hyperlink>
      <w:r>
        <w:t xml:space="preserve"> - * Iraq declares force majeure on foreign-managed oil fields amid regional conflict involving US, Israel, and Iran. * The move signifies a shift in political and economic signals, emphasising vulnerability of Gulf oil routes. * Iraq's oil production drops from over three million to less than one million barrels per day, affecting national revenue. * The crisis highlights the strategic importance of the Strait of Hormuz and its impact on global logistics and insurance. * European energy prices, inflation, and industry pressures increase due to geopolitical instability. * The event underscores that energy export security is central to global economic stability. 379. </w:t>
      </w:r>
      <w:hyperlink r:id="rId280">
        <w:r>
          <w:rPr>
            <w:color w:val="0000EE"/>
            <w:u w:val="single"/>
          </w:rPr>
          <w:t>https://www.algemeiner.com/2026/03/21/iran-wars-energy-impact-forces-world-to-pay-up-cut-consumption/</w:t>
        </w:r>
      </w:hyperlink>
      <w:r>
        <w:t xml:space="preserve"> - * The war in the Middle East has led to the effective closure of the Strait of Hormuz, halting 20% of the world's oil and LNG passage since late February. * The conflict, starting with US and Israeli airstrikes on Iran, has damaged energy infrastructure and caused a sharp supply disruption, considered the worst in history. * Price increases have been significant, with Brent crude rising over 50% to above $110 per barrel and Gulf crudes reaching near $164. * Governments and industries worldwide are implementing demand reduction measures and conservation policies due to soaring energy prices. * The conflict also threatens global food supply through fertilizer shortages, with prices up 30-40% and production halted or reduced in several countries. 380. </w:t>
      </w:r>
      <w:hyperlink r:id="rId281">
        <w:r>
          <w:rPr>
            <w:color w:val="0000EE"/>
            <w:u w:val="single"/>
          </w:rPr>
          <w:t>https://www.brecorder.com/news/40412566/iran-says-ready-to-help-japan-ships-through-hormuz-strait</w:t>
        </w:r>
      </w:hyperlink>
      <w:r>
        <w:t xml:space="preserve"> - * Iran's Foreign Minister Abbas Araghchi states Iran is willing to help Japanese ships transit the Strait of Hormuz. * Iran has not closed the strait but restricts passage for countries attacking Iran. * Japan depends on Middle Eastern oil, with most transit passing through Hormuz. * Japan is releasing oil reserves due to price surge from Middle East conflict. * Japan's strategic reserves equal 254 days of consumption, amid global supply concerns. 381. </w:t>
      </w:r>
      <w:hyperlink r:id="rId282">
        <w:r>
          <w:rPr>
            <w:color w:val="0000EE"/>
            <w:u w:val="single"/>
          </w:rPr>
          <w:t>https://www.iranherald.com/news/278933115/global-central-banks-warn-on-inflation-as-energy-costs-rise</w:t>
        </w:r>
      </w:hyperlink>
      <w:r>
        <w:t xml:space="preserve"> - ['</w:t>
      </w:r>
      <w:r>
        <w:rPr>
          <w:i/>
        </w:rPr>
        <w:t xml:space="preserve"> Central banks in the US, Canada, and Japan signalled caution on inflation, keeping interest rates unchanged.', '</w:t>
      </w:r>
      <w:r>
        <w:t xml:space="preserve"> They highlighted risks from rising energy prices due to the Iran war and ongoing inflation concerns.', '</w:t>
      </w:r>
      <w:r>
        <w:rPr>
          <w:i/>
        </w:rPr>
        <w:t xml:space="preserve"> Federal Reserve, Bank of Canada, and Bank of Japan emphasised vigilance with stable interest rates but cautious outlook.', "</w:t>
      </w:r>
      <w:r>
        <w:t xml:space="preserve"> Brazil began a rate easing cycle despite inflation risks, while Australia's central bank raised rates amid oil price concerns.", '* Market reaction included climbing oil prices, falling stocks, and increased uncertainty about inflation and growth risks.'] 382. </w:t>
      </w:r>
      <w:hyperlink r:id="rId283">
        <w:r>
          <w:rPr>
            <w:color w:val="0000EE"/>
            <w:u w:val="single"/>
          </w:rPr>
          <w:t>https://blockzeit.com/week-3-of-iran-war-wipes-3-2t-from-sp-500-as-bitcoin-metrics-flash-warning/</w:t>
        </w:r>
      </w:hyperlink>
      <w:r>
        <w:t xml:space="preserve"> - * The Iran conflict leads to a $3.2 trillion wipeout in the S&amp;P 500, with major tech stocks posting sharp losses. * The IEA warns of the worst energy crisis in history, as roughly 18 million barrels of daily crude oil supply go offline amid ongoing conflict. * Bitcoin holds near $70K, but negative Coinbase Premium Index signals waning US demand, raising downside risks. * Iran struck British territory at Diego Garcia, escalating global risk and prompting UK-US military cooperation. * US military preparations are underway for potential ground forces deployment into Iran. * Bitcoin's Coinbase Premium Index indicates US demand has weakened, with potential for a bullish squeeze if levels recover. 383. </w:t>
      </w:r>
      <w:hyperlink r:id="rId284">
        <w:r>
          <w:rPr>
            <w:color w:val="0000EE"/>
            <w:u w:val="single"/>
          </w:rPr>
          <w:t>https://timesofoman.com//article/169717-pm-modi-conveys-eid-greetings-to-iranian-president-condemns-attack-on-critical-infra</w:t>
        </w:r>
      </w:hyperlink>
      <w:r>
        <w:t xml:space="preserve"> - * Prime Minister Narendra Modi spoke with Iranian President Masoud Pezeshkian, extending Eid and Nowruz greetings. * He expressed concern over recent attacks on critical infrastructure in the region. * Modi highlighted the importance of safeguarding maritime routes, especially the Strait of Hormuz. * The article details recent regional tensions including attacks on Iran's nuclear site and Qatar's LNG facilities. * These incidents have disrupted global energy supplies and increased energy prices. 384. </w:t>
      </w:r>
      <w:hyperlink r:id="rId285">
        <w:r>
          <w:rPr>
            <w:color w:val="0000EE"/>
            <w:u w:val="single"/>
          </w:rPr>
          <w:t>https://www.marineinsight.com/trump-calls-nato-allies-cowards-for-refusing-to-join-strait-of-hormuz-security-effort/?utm_source=rss&amp;utm_medium=rss&amp;utm_campaign=trump-calls-nato-allies-cowards-for-refusing-to-join-strait-of-hormuz-security-effort</w:t>
        </w:r>
      </w:hyperlink>
      <w:r>
        <w:t xml:space="preserve"> - * Donald Trump criticised NATO allies for refusing to join US-led efforts to secure the Strait of Hormuz during ongoing conflict with Iran. * The conflict, beginning on 28 February, has resulted in casualties and displacement in Iran, Lebanon, Israel, and US forces. * The Strait of Hormuz, a critical shipping route where 20% of the world's oil passes, faces security threats affecting global trade. * Ongoing attacks have increased shipping risks, raising war risk insurance costs and freight rates. * The situation has caused disruptions to global markets, with rising oil and gas prices and concerns over economic growth. 385. </w:t>
      </w:r>
      <w:hyperlink r:id="rId286">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a day, due to rerouted LNG carriers. * Increased demand from ships loading liquefied natural gas at U.S. ports since the conflict involving Iran. * The situation in the Middle East led to many vessels changing routes, with the Strait of Hormuz closed. * Canal authority plans to offer one slot per day for LNG tankers, up from four per month, supported by improved water levels. * Fewer container ships from Asia from January to March eased slot allocation for LNG carriers, unaffected by planned maintenance. 386. </w:t>
      </w:r>
      <w:hyperlink r:id="rId287">
        <w:r>
          <w:rPr>
            <w:color w:val="0000EE"/>
            <w:u w:val="single"/>
          </w:rPr>
          <w:t>https://bitcoinworld.co.in/strait-hormuz-safety-coalition-iran/</w:t>
        </w:r>
      </w:hyperlink>
      <w:r>
        <w:t xml:space="preserve"> - * An international coalition comprising over twenty nations has committed to ensuring safe navigation through the Strait of Hormuz. * The coalition, including UK, Germany, France, Japan, and South Korea, condemns Iran for attacks on shipping and infrastructure. * The waterway facilitates about 21 million barrels of oil daily, nearly one-fifth of global petroleum consumption. * The coalition aims to implement operational measures such as naval patrols, intelligence sharing, and diplomatic pressure. * The development signifies a shift in regional and global maritime security dynamics, with implications for energy markets. 387. </w:t>
      </w:r>
      <w:hyperlink r:id="rId288">
        <w:r>
          <w:rPr>
            <w:color w:val="0000EE"/>
            <w:u w:val="single"/>
          </w:rPr>
          <w:t>https://www.ksml.fi/uutissuomalainen/9319532</w:t>
        </w:r>
      </w:hyperlink>
      <w:r>
        <w:t xml:space="preserve"> - • Yhdysvallat sallii väliaikaisesti Iranin raakaöljyn ja öljytuotteiden myynnin ja toimitukset, voimassa 20. maaliskuuta - 19. huhtikuuta. • Tämän seurauksena maailmanmarkkinoille vapautuu noin 140 miljoonaa barrelia öljyä. • Päätös voi lisätä Iranin öljyn kysyntää, mutta Iran ilmoitti, ettei sillä ole ylimääräistä raakaöljyä tarjottavana. • Öljyn hinta seuraa markkinareaktioita, Brent-futuurihinta oli noin 110 dollaria per barrel. • Yhdysvallat voi mahdollisesti turvautua vientikieltoon, mikä vaikuttaisi Eurooppaan ja globaaleihin hintoihin. 388. </w:t>
      </w:r>
      <w:hyperlink r:id="rId289">
        <w:r>
          <w:rPr>
            <w:color w:val="0000EE"/>
            <w:u w:val="single"/>
          </w:rPr>
          <w:t>https://www.openlegalblogarchive.org/2026/03/18/eus-industrial-accelerator-act-unveils-made-in-eu-and-low-carbon-push-reshaping-trade-relations/</w:t>
        </w:r>
      </w:hyperlink>
      <w:r>
        <w:t xml:space="preserve"> - * The Industrial Accelerator Act (IAA), introduced on 4 March 2026 by the European Commission, aims to support EU low-carbon products, net-zero tech, and energy-intensive sectors. * It establishes 'Made in EU' and low-carbon requirements for public procurement and support schemes starting from 1 January 2029. * The act targets sectors including energy-intensive industries, automotive, and net-zero technologies. * The regulations specify minimum EU content and phased-in origin requirements for electric vehicles and green technologies. * Businesses must verify Union origin via customs rules, with certain third-country products qualifying under trade agreements. 389. </w:t>
      </w:r>
      <w:hyperlink r:id="rId290">
        <w:r>
          <w:rPr>
            <w:color w:val="0000EE"/>
            <w:u w:val="single"/>
          </w:rPr>
          <w:t>https://nationaltoday.com/us/ga/atlanta/news/2026/03/21/fed-signals-potential-interest-rate-hikes-amid-shifting-economic-conditions/</w:t>
        </w:r>
      </w:hyperlink>
      <w:r>
        <w:t xml:space="preserve"> - * The Federal Reserve may raise interest rates due to persistent inflation and rising oil prices, despite previous signals of rate cuts. * The shift reflects changes in the economic landscape, with market probabilities indicating a higher likelihood of rate increases. * The Federal Reserve's next policy meeting will be crucial for its interest rate outlook. * Political pressure from President Trump and market dynamics influence Fed decision-making. * Key factors include stubborn inflation, surging oil prices, and falling interest rates since 2024. 390. </w:t>
      </w:r>
      <w:hyperlink r:id="rId291">
        <w:r>
          <w:rPr>
            <w:color w:val="0000EE"/>
            <w:u w:val="single"/>
          </w:rPr>
          <w:t>https://voi.id/en/economy/565735</w:t>
        </w:r>
      </w:hyperlink>
      <w:r>
        <w:t xml:space="preserve"> - * Bitcoin's price fell to the range of $70,000 after the FOMC meeting indicated a tight monetary policy. * The movement was influenced by macroeconomic factors, including US inflation revision to 2.7% and interest rates remaining at 3.50-3.75%. * Previously, Bitcoin approached $76,000 on March 17, driven by institutional fund inflows into the Bitcoin spot ETF. * The FOMC maintained interest rates and raised the 2026 inflation projection to around 2.7%, with potential for limited rate cuts. * Market sentiment remains influenced by macroeconomic conditions, with support levels between $70,000-$72,000, subject to market conditions. 391. </w:t>
      </w:r>
      <w:hyperlink r:id="rId292">
        <w:r>
          <w:rPr>
            <w:color w:val="0000EE"/>
            <w:u w:val="single"/>
          </w:rPr>
          <w:t>http://dyingwords.net/why-the-strait-of-hormuz-is-so-hard-to-secure/</w:t>
        </w:r>
      </w:hyperlink>
      <w:r>
        <w:t xml:space="preserve"> - * As of mid-March 2026, the Strait of Hormuz is not operating normally due to the US-Israeli war on Iran, with severe shipping disruptions and threats to civilian ships. * The International Maritime Organization warned companies to avoid the region owing to danger, and the US Navy cannot guarantee safe escort coverage. * Iran has employed mines, missiles, drones, and explosive boats to create enough danger to make normal traffic uneconomical. * Major Gulf producers have cut output, and insurance premiums have risen; market impacts include increased oil prices and inflation. * Bypasses such as pipelines through Yanbu and Fujairah are partially helping but do not fully substitute for Hormuz at current volumes. 392. </w:t>
      </w:r>
      <w:hyperlink r:id="rId293">
        <w:r>
          <w:rPr>
            <w:color w:val="0000EE"/>
            <w:u w:val="single"/>
          </w:rPr>
          <w:t>https://www.ndtv.com/world-news/us-says-iran-threat-to-strait-of-hormuz-degraded-after-strikes-11248038</w:t>
        </w:r>
      </w:hyperlink>
      <w:r>
        <w:t xml:space="preserve"> - * The US military stated Iran's ability to threaten the Strait of Hormuz has been 'degraded' following recent bombings of underground facilities. * The bombings targeted an underground site used to store cruise missiles, mobile missile launchers, and other equipment. * The US dropped multiple 5,000-pound bombs on the bunker, killing threats to navigation and some missile radar relays. * The Strait of Hormuz, a critical oil route, remains partially blocked by Iran, affecting global oil prices. * The US has targeted over 8,000 military objects, including 130 vessels, over the past three weeks. 393. </w:t>
      </w:r>
      <w:hyperlink r:id="rId294">
        <w:r>
          <w:rPr>
            <w:color w:val="0000EE"/>
            <w:u w:val="single"/>
          </w:rPr>
          <w:t>https://www.washingtonexaminer.com/policy/defense/4499562/centcom-destroyed-iranian-intel-radars-strait-hormuz/</w:t>
        </w:r>
      </w:hyperlink>
      <w:r>
        <w:t xml:space="preserve"> - * The U.S. Central Command reported that Operation Epic Fury targeted and destroyed Iranian facilities and equipment related to threat surveillance in the Strait of Hormuz. * The operation involved strikes on an underground Iranian facility storing missile equipment and relays used for ship monitoring. * The U.S. claimed to have reduced Iran’s ability to threaten navigation in the strategic waterway. * The operation included multiple strikes and aerial combat flights, degrading Iran’s combat capability. * International efforts are underway, with six nations pledging to contribute to maritime security in the Strait. 394. </w:t>
      </w:r>
      <w:hyperlink r:id="rId295">
        <w:r>
          <w:rPr>
            <w:color w:val="0000EE"/>
            <w:u w:val="single"/>
          </w:rPr>
          <w:t>https://www.marqueefinancebysagar.com/p/no-place-to-hide</w:t>
        </w:r>
      </w:hyperlink>
      <w:r>
        <w:t xml:space="preserve"> - * Iran attacked Qatar’s largest gas field, causing a 17% reduction in Qatar’s LNG capacity for five years. * The Strait of Hormuz remains closed, impacting supply and pushing oil prices higher; Brent traded above $100, reaching up to $119. * Physical tightness in oils caused record prices in Oman and Dubai; supply disruptions threaten inflationary pressures. * Markets responded to ongoing conflicts with asset prices nearly reaching target levels, except for the dollar. * Gold and silver prices rose, with oil targets nearly achieved; the US Federal Reserve shifted from anticipation of rate cuts to rate hikes amid rising yields. 395. </w:t>
      </w:r>
      <w:hyperlink r:id="rId296">
        <w:r>
          <w:rPr>
            <w:color w:val="0000EE"/>
            <w:u w:val="single"/>
          </w:rPr>
          <w:t>https://www.ad-hoc-news.de/boerse/news/ueberblick/dow-jones-plunges-444-points-as-iran-war-enters-fourth-week-fed-signals/68951099</w:t>
        </w:r>
      </w:hyperlink>
      <w:r>
        <w:t xml:space="preserve"> - * The Dow Jones Industrial Average fell 444 points, or 0.97%, ending at a three-month low, amid escalating Iran-Israel conflict and rising oil prices. * The decline extended to a weekly loss of 1.5%, the worst since 2022, driven by geopolitical tensions and Fed policy outlook. * Energy stocks in the S&amp;P 500 rose as WTI crude approached $97 per barrel, but broad losses in other sectors persisted. * Federal Reserve officials indicated minimal easing, keeping rates steady despite geopolitical risks, with traders pricing no cuts until 2027. * The energy market split, with physical Oman crude at record premiums and disruptions affecting global trade; FedEx surged after earnings, signalling resilience in logistics. * European markets and currencies experienced spillover risks, with the euro weakening and yield spreads favouring the USD amidst divergent Fed and ECB policies. 396. </w:t>
      </w:r>
      <w:hyperlink r:id="rId297">
        <w:r>
          <w:rPr>
            <w:color w:val="0000EE"/>
            <w:u w:val="single"/>
          </w:rPr>
          <w:t>https://bitrss.com/fed-member-christopher-waller-explained-why-he-changed-his-mind-on-cutting-interest-rates-194940</w:t>
        </w:r>
      </w:hyperlink>
      <w:r>
        <w:t xml:space="preserve"> - * Federal Reserve Board member Christopher Waller discussed his shift from considering rate cuts to maintaining cautious policy, citing inflation risks and geopolitical tensions. * Waller referenced weak employment data (February: 92,000 job losses) and global developments, including Middle East tensions and Iran-related conflicts, influencing his view. * Rising energy prices due to geopolitical conflicts are increasing inflation risks, supporting a cautious approach. * Waller stated current monetary policy is already restrictive and that rate cuts might be considered later in 2026 if inflation declines and labour market weakens. * The article highlights the influence of geopolitical events on US monetary policy decisions. 397. </w:t>
      </w:r>
      <w:hyperlink r:id="rId298">
        <w:r>
          <w:rPr>
            <w:color w:val="0000EE"/>
            <w:u w:val="single"/>
          </w:rPr>
          <w:t>https://vajiraoias.com/current-affairs/english/govt-prioritises-natural-gas-supply-amidst-lng-disruption/</w:t>
        </w:r>
      </w:hyperlink>
      <w:r>
        <w:t xml:space="preserve"> - * India is experiencing a shortage of LNG due to conflict in West Asia and disruptions at the Strait of Hormuz, affecting energy supplies. * The government invoked emergency powers to prioritise natural gas and LPG supplies for households, transport, and essential industries. * Approximately 80% of India’s LPG imports and 50% of LNG transit rely on the Strait, disrupting energy security. * India is exploring alternative LNG sources like the US and Norway, and increasing LPG production and diversification efforts. * Measures include prioritising supply, reducing industrial allocations, and strengthening maritime security. 398. </w:t>
      </w:r>
      <w:hyperlink r:id="rId299">
        <w:r>
          <w:rPr>
            <w:color w:val="0000EE"/>
            <w:u w:val="single"/>
          </w:rPr>
          <w:t>https://peakoil.com/publicpolicy/map-where-oil-and-gas-sites-have-been-attacked-during-iran-war</w:t>
        </w:r>
      </w:hyperlink>
      <w:r>
        <w:t xml:space="preserve"> - * At least 39 energy sites across nine countries have been damaged since the US and Israel began attacking Iran. * The interactive map tracks 47 strikes on oil refineries, natural gas fields, export terminals, and processing facilities. * Iran relies on oil and gas revenue, while the US seeks to prevent global economic destabilisation. * Attacks have knocked out 17% of Qatar’s LNG export capacity, with up to five years needed for repairs. * The Strait of Hormuz remains effectively closed, impacting energy infrastructure operation and regional supply. 399. </w:t>
      </w:r>
      <w:hyperlink r:id="rId300">
        <w:r>
          <w:rPr>
            <w:color w:val="0000EE"/>
            <w:u w:val="single"/>
          </w:rPr>
          <w:t>https://www.indiatoday.in/india/story/middle-east-war-iranian-navy-guided-india-liquefied-petroleum-gas-vessel-strait-of-hormuz-report-2885213-2026-03-21?utm_source=rss</w:t>
        </w:r>
      </w:hyperlink>
      <w:r>
        <w:t xml:space="preserve"> - * The Iranian Navy last week guided an Indian LPG tanker through the Strait of Hormuz via a pre-approved route. * The vessel was in radio contact with the Iranian Navy during transit, following diplomatic engagement by India. * The route was a controlled passage, with Iranian verification taking place during the crossing. * The Strait of Hormuz handles nearly a fifth of global oil shipments and has experienced attacks and risks since February. * The Indian vessel continued its journey to India after being escorted by Indian Navy ships. 400. </w:t>
      </w:r>
      <w:hyperlink r:id="rId301">
        <w:r>
          <w:rPr>
            <w:color w:val="0000EE"/>
            <w:u w:val="single"/>
          </w:rPr>
          <w:t>https://timeskuwait.com/middle-east-crude-nears-150-as-gulf-braces-for-price-surge-fallout/</w:t>
        </w:r>
      </w:hyperlink>
      <w:r>
        <w:t xml:space="preserve"> - * Global oil markets surge driven by geopolitical tensions affecting supply routes. * Murban crude prices increase 18% to $146.40, nearing $150 threshold. * Brent crude rises above $100, trading at $112; WTI in the low $90s. * The rally is driven by geopolitical manoeuvring, not supply-demand fundamentals. * The Strait of Hormuz is a strategic focus for securing oil shipments. * Increased crude prices improve Gulf regional revenues but risk rising inflation and fuel costs. * UAE fuel prices may reflect current levels upon upcoming review amid market volatility. * Market remains sensitive to political escalation or de-escalation, risking price swings. 401. </w:t>
      </w:r>
      <w:hyperlink r:id="rId302">
        <w:r>
          <w:rPr>
            <w:color w:val="0000EE"/>
            <w:u w:val="single"/>
          </w:rPr>
          <w:t>https://www.channelnewsasia.com/world/strait-hormuz-20-countries-contribute-efforts-safe-passage-6008806</w:t>
        </w:r>
      </w:hyperlink>
      <w:r>
        <w:t xml:space="preserve"> - * Over 20 countries, including the UAE and Bahrain, condemn Iran's attacks and closure of the Strait of Hormuz. * They express readiness to contribute to ensuring safe passage through the strait. * The joint statement follows attacks in response to US and Israeli strikes on Iran. * Between Mar 1 and Mar 19, crossings decreased by 95%, to 116, according to Kpler. * Iran's blockade of the strait, through which 20% of the world's oil and gas flows, has increased energy prices. 402. </w:t>
      </w:r>
      <w:hyperlink r:id="rId303">
        <w:r>
          <w:rPr>
            <w:color w:val="0000EE"/>
            <w:u w:val="single"/>
          </w:rPr>
          <w:t>https://energynow.com/2026/03/us-loans-45-2-million-barrels-of-strategic-reserve-oil-in-first-batch-since-iran-war/</w:t>
        </w:r>
      </w:hyperlink>
      <w:r>
        <w:t xml:space="preserve"> - * The US Energy Department awarded contracts to loan 45.2 million barrels of crude oil from the Strategic Petroleum Reserve. * Companies awarded contracts include BP, Gunvor, Marathon, Shell, Energy Transfer, Mercuria, Trafigura, and Vitol. * The loan is part of a wider agreement to release 400 million barrels from reserves to stabilise prices during the US-Iran conflict. * The US plans to exchange a total of 172 million barrels, expecting companies to return about 200 million barrels including a premium. * The release aims to stabilise markets at no cost to taxpayers during tensions involving Iran. 403. </w:t>
      </w:r>
      <w:hyperlink r:id="rId304">
        <w:r>
          <w:rPr>
            <w:color w:val="0000EE"/>
            <w:u w:val="single"/>
          </w:rPr>
          <w:t>https://www.ad-hoc-news.de/boerse/news/ueberblick/brent-crude-tops-112-as-iraq-cuts-output-amid-us-iran-war-strait/68951051</w:t>
        </w:r>
      </w:hyperlink>
      <w:r>
        <w:t xml:space="preserve"> - * Iraq reduces Basra crude production to 900,000 bpd from 3.3 million, causing global oil price spike on March 21, 2026. * Brent crude rises to $112.4, WTI to $98.35, driven by US-Iran conflict and Strait of Hormuz disruptions. * US grants a 30-day Iran oil waiver, aiming to ease market pressure. * Shipping delays in the Strait of Hormuz strand vessels and restrict 20% of global oil exports. * European refiners, especially in Germany, face higher input costs due to rising energy prices. 404. </w:t>
      </w:r>
      <w:hyperlink r:id="rId305">
        <w:r>
          <w:rPr>
            <w:color w:val="0000EE"/>
            <w:u w:val="single"/>
          </w:rPr>
          <w:t>https://www.crypto-insiders.nl/nieuws/bitcoin/hogere-rente-in-vs-bank-of-america-schetst-onverwacht-scenario/</w:t>
        </w:r>
      </w:hyperlink>
      <w:r>
        <w:t xml:space="preserve"> - * Bank of America predicts potential interest rate increase by the Fed due to rising oil prices caused by the Iran conflict. * The scenario depends on Jerome Powell’s tenure, low unemployment, and inflation continuing to rise. * The oil price could reach between $80 and $100 per barrel, influencing inflation and transport costs. * Analysts are divided on the impact of the interest rate increase on Bitcoin, with some expecting short-term declines and others anticipating longer-term gains. * The overall expectation remains that the Fed will lower rates twice this year, making this a 'what if' scenario. 405. </w:t>
      </w:r>
      <w:hyperlink r:id="rId306">
        <w:r>
          <w:rPr>
            <w:color w:val="0000EE"/>
            <w:u w:val="single"/>
          </w:rPr>
          <w:t>https://bitcoinethereumnews.com/tech/federal-funds-rate-held-at-3-50-3-75-into-2027-hsbc/?utm_source=rss&amp;utm_medium=rss&amp;utm_campaign=federal-funds-rate-held-at-3-50-3-75-into-2027-hsbc</w:t>
        </w:r>
      </w:hyperlink>
      <w:r>
        <w:t xml:space="preserve"> - * HSBC reports the Federal Reserve will maintain the federal funds rate at 3.50%-3.75% through 2026-2027. * The hold is data-dependent, with risks including inflation, growth, and labour market factors. * Macro conditions do not justify aggressive easing, according to regional economists. * A steady rate stance could support the US dollar, but longer-term yields may rise if the yield curve steepens. * Changes in inflation or growth shocks could shift the outlook, leading to potential rate cuts or hikes. 406. </w:t>
      </w:r>
      <w:hyperlink r:id="rId304">
        <w:r>
          <w:rPr>
            <w:color w:val="0000EE"/>
            <w:u w:val="single"/>
          </w:rPr>
          <w:t>https://www.ad-hoc-news.de/boerse/news/ueberblick/brent-crude-tops-112-as-iraq-cuts-output-amid-us-iran-war-strait/68951051</w:t>
        </w:r>
      </w:hyperlink>
      <w:r>
        <w:t xml:space="preserve"> - * Iraq cuts Basra crude production to 900,000 bpd from 3.3 million, causing a price spike in Brent and WTI on 21 March 2026 * Brent crude rises to $112.4, with a week gain of 8.22% and month-to-date increase of 53% * Strait of Hormuz congestion restricts approximately 20% of global oil flows, elevating geopolitical risk premiums * US grants Iran a 30-day waiver allowing the sale of already loaded Iranian crude to stabilise market prices * European refiners face higher input costs, impacting regions such as Germany and Switzerland, and boosting energy-related inflation indicators 407. </w:t>
      </w:r>
      <w:hyperlink r:id="rId304">
        <w:r>
          <w:rPr>
            <w:color w:val="0000EE"/>
            <w:u w:val="single"/>
          </w:rPr>
          <w:t>https://www.ad-hoc-news.de/boerse/news/ueberblick/brent-crude-tops-112-as-iraq-cuts-output-amid-us-iran-war-strait/68951051</w:t>
        </w:r>
      </w:hyperlink>
      <w:r>
        <w:t xml:space="preserve"> - * Iraq slashed Basra crude production to 900,000 bpd from 3.3 million, causing Brent to reach $112.4 on March 21, 2026. * The Iraqi Oil Ministry cited port suspensions due to US-Iran war, reducing global supply. * Shipping disruptions in the Strait of Hormuz strand vessels and restrict 20% of global oil flow, increasing risk premiums. * US issues a 30-day Iran oil waiver to alleviate price surges, allowing sales of already loaded Iranian crude. * European energy markets face rising prices, with significant impacts on refiners and inflation metrics in DACH region. 408. </w:t>
      </w:r>
      <w:hyperlink r:id="rId307">
        <w:r>
          <w:rPr>
            <w:color w:val="0000EE"/>
            <w:u w:val="single"/>
          </w:rPr>
          <w:t>https://iraqidinarchat.net/fitch-oil-prices-will-reach-120-if-the-strait-of-hormuz-remains-closed/</w:t>
        </w:r>
      </w:hyperlink>
      <w:r>
        <w:t xml:space="preserve"> - • Fitch Ratings predicts that oil prices will reach $120 per barrel if the Strait of Hormuz remains closed for six months. • The closure is due to military tensions involving the US, Israel, and Iran, affecting global oil supplies. • The report states that during a three-month shutdown, Brent crude could hit $130, then fall to around $90 by year's end. • If extended to six months, prices during the shutdown could range between $130 and $170, with a fall to about $90 afterwards. • Forecasts for 2026 suggest an average Brent crude price of around $70 per barrel, with fluctuations due to geopolitical tensions. 409. </w:t>
      </w:r>
      <w:hyperlink r:id="rId304">
        <w:r>
          <w:rPr>
            <w:color w:val="0000EE"/>
            <w:u w:val="single"/>
          </w:rPr>
          <w:t>https://www.ad-hoc-news.de/boerse/news/ueberblick/brent-crude-tops-112-as-iraq-cuts-output-amid-us-iran-war-strait/68951051</w:t>
        </w:r>
      </w:hyperlink>
      <w:r>
        <w:t xml:space="preserve"> - * Iraq's Basra crude production reduced to 900,000 bpd from 3.3 million due to port suspensions amid US-Iran conflict. * Brent crude rose to $112.4, with a 4% increase, driven by supply tightening and Strait of Hormuz disruptions. * US issued a 30-day Iran oil waiver, allowing sales of loaded Iranian vessels, aiming to flood markets. * Shipping disruptions in the Strait of Hormuz have halted about 20% of global oil flows, increasing geopolitical risk premiums. * European refining costs and product prices, especially diesel and heating oil, surged amid tight supply conditions. 410. </w:t>
      </w:r>
      <w:hyperlink r:id="rId308">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411. </w:t>
      </w:r>
      <w:hyperlink r:id="rId309">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412. </w:t>
      </w:r>
      <w:hyperlink r:id="rId310">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413. </w:t>
      </w:r>
      <w:hyperlink r:id="rId311">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p>
    <w:p>
      <w:r/>
      <w:r>
        <w:t xml:space="preserve">414. </w:t>
      </w:r>
      <w:hyperlink r:id="rId312">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415. </w:t>
      </w:r>
      <w:hyperlink r:id="rId313">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416. </w:t>
      </w:r>
      <w:hyperlink r:id="rId314">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417. </w:t>
      </w:r>
      <w:hyperlink r:id="rId315">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418. </w:t>
      </w:r>
      <w:hyperlink r:id="rId316">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419. </w:t>
      </w:r>
      <w:hyperlink r:id="rId317">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420. </w:t>
      </w:r>
      <w:hyperlink r:id="rId318">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421. </w:t>
      </w:r>
      <w:hyperlink r:id="rId319">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422. </w:t>
      </w:r>
      <w:hyperlink r:id="rId320">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423. </w:t>
      </w:r>
      <w:hyperlink r:id="rId321">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424. </w:t>
      </w:r>
      <w:hyperlink r:id="rId322">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425. </w:t>
      </w:r>
      <w:hyperlink r:id="rId323">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426. </w:t>
      </w:r>
      <w:hyperlink r:id="rId324">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427. </w:t>
      </w:r>
      <w:hyperlink r:id="rId325">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428. </w:t>
      </w:r>
      <w:hyperlink r:id="rId326">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429. </w:t>
      </w:r>
      <w:hyperlink r:id="rId327">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430. </w:t>
      </w:r>
      <w:hyperlink r:id="rId328">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431. </w:t>
      </w:r>
      <w:hyperlink r:id="rId329">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432. </w:t>
      </w:r>
      <w:hyperlink r:id="rId330">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433. </w:t>
      </w:r>
      <w:hyperlink r:id="rId331">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434. </w:t>
      </w:r>
      <w:hyperlink r:id="rId332">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435. </w:t>
      </w:r>
      <w:hyperlink r:id="rId331">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436. </w:t>
      </w:r>
      <w:hyperlink r:id="rId333">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437. </w:t>
      </w:r>
      <w:hyperlink r:id="rId334">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438. </w:t>
      </w:r>
      <w:hyperlink r:id="rId335">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439. </w:t>
      </w:r>
      <w:hyperlink r:id="rId331">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440. </w:t>
      </w:r>
      <w:hyperlink r:id="rId336">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441. </w:t>
      </w:r>
      <w:hyperlink r:id="rId337">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442. </w:t>
      </w:r>
      <w:hyperlink r:id="rId338">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443. </w:t>
      </w:r>
      <w:hyperlink r:id="rId339">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444. </w:t>
      </w:r>
      <w:hyperlink r:id="rId340">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445. </w:t>
      </w:r>
      <w:hyperlink r:id="rId334">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446. </w:t>
      </w:r>
      <w:hyperlink r:id="rId341">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447. </w:t>
      </w:r>
      <w:hyperlink r:id="rId342">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448. </w:t>
      </w:r>
      <w:hyperlink r:id="rId343">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449. </w:t>
      </w:r>
      <w:hyperlink r:id="rId344">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450. </w:t>
      </w:r>
      <w:hyperlink r:id="rId345">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451. </w:t>
      </w:r>
      <w:hyperlink r:id="rId346">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452. </w:t>
      </w:r>
      <w:hyperlink r:id="rId347">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453. </w:t>
      </w:r>
      <w:hyperlink r:id="rId348">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454. </w:t>
      </w:r>
      <w:hyperlink r:id="rId349">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455. </w:t>
      </w:r>
      <w:hyperlink r:id="rId350">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456. </w:t>
      </w:r>
      <w:hyperlink r:id="rId351">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457. </w:t>
      </w:r>
      <w:hyperlink r:id="rId352">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458. </w:t>
      </w:r>
      <w:hyperlink r:id="rId353">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459. </w:t>
      </w:r>
      <w:hyperlink r:id="rId354">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460. </w:t>
      </w:r>
      <w:hyperlink r:id="rId355">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461. </w:t>
      </w:r>
      <w:hyperlink r:id="rId356">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462. </w:t>
      </w:r>
      <w:hyperlink r:id="rId357">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463. </w:t>
      </w:r>
      <w:hyperlink r:id="rId358">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464. </w:t>
      </w:r>
      <w:hyperlink r:id="rId359">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465. </w:t>
      </w:r>
      <w:hyperlink r:id="rId360">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466. </w:t>
      </w:r>
      <w:hyperlink r:id="rId361">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467. </w:t>
      </w:r>
      <w:hyperlink r:id="rId362">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468. </w:t>
      </w:r>
      <w:hyperlink r:id="rId363">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469. </w:t>
      </w:r>
      <w:hyperlink r:id="rId364">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470. </w:t>
      </w:r>
      <w:hyperlink r:id="rId365">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471. </w:t>
      </w:r>
      <w:hyperlink r:id="rId366">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472. </w:t>
      </w:r>
      <w:hyperlink r:id="rId367">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473. </w:t>
      </w:r>
      <w:hyperlink r:id="rId368">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474. </w:t>
      </w:r>
      <w:hyperlink r:id="rId369">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475. </w:t>
      </w:r>
      <w:hyperlink r:id="rId369">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476. </w:t>
      </w:r>
      <w:hyperlink r:id="rId370">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477. </w:t>
      </w:r>
      <w:hyperlink r:id="rId370">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478. </w:t>
      </w:r>
      <w:hyperlink r:id="rId366">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479. </w:t>
      </w:r>
      <w:hyperlink r:id="rId371">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480. </w:t>
      </w:r>
      <w:hyperlink r:id="rId372">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481. </w:t>
      </w:r>
      <w:hyperlink r:id="rId367">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482. </w:t>
      </w:r>
      <w:hyperlink r:id="rId373">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483. </w:t>
      </w:r>
      <w:hyperlink r:id="rId374">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484. </w:t>
      </w:r>
      <w:hyperlink r:id="rId367">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485. </w:t>
      </w:r>
      <w:hyperlink r:id="rId373">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486. </w:t>
      </w:r>
      <w:hyperlink r:id="rId375">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487. </w:t>
      </w:r>
      <w:hyperlink r:id="rId376">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488. </w:t>
      </w:r>
      <w:hyperlink r:id="rId377">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489. </w:t>
      </w:r>
      <w:hyperlink r:id="rId378">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490. </w:t>
      </w:r>
      <w:hyperlink r:id="rId379">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491. </w:t>
      </w:r>
      <w:hyperlink r:id="rId380">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492. </w:t>
      </w:r>
      <w:hyperlink r:id="rId381">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493. </w:t>
      </w:r>
      <w:hyperlink r:id="rId382">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494. </w:t>
      </w:r>
      <w:hyperlink r:id="rId375">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495. </w:t>
      </w:r>
      <w:hyperlink r:id="rId383">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496. </w:t>
      </w:r>
      <w:hyperlink r:id="rId384">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497. </w:t>
      </w:r>
      <w:hyperlink r:id="rId385">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498. </w:t>
      </w:r>
      <w:hyperlink r:id="rId373">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499. </w:t>
      </w:r>
      <w:hyperlink r:id="rId386">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500. </w:t>
      </w:r>
      <w:hyperlink r:id="rId387">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l.news/trump-warns-of-strikes-on-irans-power-facilities-if-strait-of-hormuz-remains-closed-for-48-hours/" TargetMode="External"/><Relationship Id="rId10" Type="http://schemas.openxmlformats.org/officeDocument/2006/relationships/hyperlink" Target="https://www.ndtv.com/world-news/5-facts-about-the-blockage-of-strait-of-hormuz-amid-us-israel-iran-war-11250246#publisher=newsstand" TargetMode="External"/><Relationship Id="rId11" Type="http://schemas.openxmlformats.org/officeDocument/2006/relationships/hyperlink" Target="https://americanpress.com/2026/03/22/trump-threatens-attacks-on-iranian-power-plants-if-tehran-fails-to-open-the-strait-of-hormuz/" TargetMode="External"/><Relationship Id="rId12" Type="http://schemas.openxmlformats.org/officeDocument/2006/relationships/hyperlink" Target="https://africaports.co.za/2026/03/22/africa-ports-ships-maritime-news-22-23-march-2026/" TargetMode="External"/><Relationship Id="rId13" Type="http://schemas.openxmlformats.org/officeDocument/2006/relationships/hyperlink" Target="https://www.aol.com/oil-surges-stocks-plunge-fears-121201132.html" TargetMode="External"/><Relationship Id="rId14" Type="http://schemas.openxmlformats.org/officeDocument/2006/relationships/hyperlink" Target="https://londonlovesbusiness.com/the-world-is-dealing-with-an-enormous-supply-shock-as-oil-soars/" TargetMode="External"/><Relationship Id="rId15" Type="http://schemas.openxmlformats.org/officeDocument/2006/relationships/hyperlink" Target="https://schiffgoldprod.wpenginepowered.com/interviews/schiff-on-fox-business-the-fed-just-admitted-its-powerless" TargetMode="External"/><Relationship Id="rId16" Type="http://schemas.openxmlformats.org/officeDocument/2006/relationships/hyperlink" Target="https://www.eanlibya.com/%D9%86%D8%AA%D9%86%D9%8A%D8%A7%D9%87%D9%88-%D9%8A%D9%87%D8%AF%D8%AF-%D9%82%D8%A7%D8%AF%D8%A9-%D8%A5%D9%8A%D8%B1%D8%A7%D9%86-%D9%88%D9%85%D8%B6%D9%8A%D9%82-%D9%87%D8%B1%D9%85%D8%B2-%D9%8A%D8%B4%D9%87/" TargetMode="External"/><Relationship Id="rId17" Type="http://schemas.openxmlformats.org/officeDocument/2006/relationships/hyperlink" Target="https://www.singaporestar.com/news/278937146/6-fuel-ships-to-australia-cancelled-or-deferred-energy-minister" TargetMode="External"/><Relationship Id="rId18" Type="http://schemas.openxmlformats.org/officeDocument/2006/relationships/hyperlink" Target="https://prensaregional.pe/fiscalia-verifica-precios-y-stock-de-combustible-en-petroperu-de-mollendo/" TargetMode="External"/><Relationship Id="rId19" Type="http://schemas.openxmlformats.org/officeDocument/2006/relationships/hyperlink" Target="https://www.bahrainnews.net/news/278936612/bulk-carrier-targeted-by-unknown-projectile-off-uae-coast-crew-reported-safe" TargetMode="External"/><Relationship Id="rId20" Type="http://schemas.openxmlformats.org/officeDocument/2006/relationships/hyperlink" Target="https://aawsat.com/%D8%A7%D9%84%D8%A7%D9%82%D8%AA%D8%B5%D8%A7%D8%AF/5253931-%D8%A5%D8%B3%D9%83%D9%88%D8%A7-%D8%A7%D9%84%D8%AD%D8%B1%D8%A8-%D8%AA%D9%87%D8%AF%D9%91%D8%AF-%D8%A7%D9%84%D9%85%D9%86%D8%B7%D9%82%D8%A9-%D8%A7%D9%84%D8%B9%D8%B1%D8%A8%D9%8A%D8%A9-%D8%A8%D8%AE%D8%B3%D8%A7%D8%B1%D8%A9-150-%D9%85%D9%84%D9%8A%D8%A7%D8%B1-%D8%AF%D9%88%D9%84%D8%A7%D8%B1" TargetMode="External"/><Relationship Id="rId21" Type="http://schemas.openxmlformats.org/officeDocument/2006/relationships/hyperlink" Target="https://www.wthr.com/article/news/nation-world/gas-prices-more-than-1-higher-per-gallon-than-last-month-diesel-oil-market-disruption/507-bbc4ff1b-a305-411e-9d42-2857500bcc71" TargetMode="External"/><Relationship Id="rId22" Type="http://schemas.openxmlformats.org/officeDocument/2006/relationships/hyperlink" Target="https://yellowhammernews.com/dr-daniel-sutter-oil-market-turmoil/" TargetMode="External"/><Relationship Id="rId23" Type="http://schemas.openxmlformats.org/officeDocument/2006/relationships/hyperlink" Target="https://www.thedailystar.net/business/global-economy/news/fed-expected-keep-rates-steady-iran-war-impact-looms-4131321" TargetMode="External"/><Relationship Id="rId24" Type="http://schemas.openxmlformats.org/officeDocument/2006/relationships/hyperlink" Target="https://www.skynewsarabia.com/world/1859952-%D8%A7%D9%84%D8%AD%D9%88%D8%A7%D8%AF%D8%AB-%D8%A7%D9%84%D8%A3%D8%B3%D8%B9%D8%A7%D8%B1-5-%D9%86%D9%82%D8%A7%D8%B7-%D8%AA%D8%B1%D8%B3%D9%85-%D8%A3%D8%B2%D9%85%D8%A9-%D9%87%D8%B1%D9%85%D8%B2" TargetMode="External"/><Relationship Id="rId25" Type="http://schemas.openxmlformats.org/officeDocument/2006/relationships/hyperlink" Target="https://www.businesstoday.in/latest/economy/story/us-cargo-ship-with-16714-metric-tonnes-of-lpg-arrives-at-mangaluru-521753-2026-03-22?utm_source=rssfeed" TargetMode="External"/><Relationship Id="rId26" Type="http://schemas.openxmlformats.org/officeDocument/2006/relationships/hyperlink" Target="https://www.aol.com/articles/3-energy-stocks-youll-want-121500235.html" TargetMode="External"/><Relationship Id="rId27" Type="http://schemas.openxmlformats.org/officeDocument/2006/relationships/hyperlink" Target="https://udf.name/news/main_news/288640-dollar-terjaet-silu-pochemu-kurs-zamer-v-ozhidanii-buri.html" TargetMode="External"/><Relationship Id="rId28" Type="http://schemas.openxmlformats.org/officeDocument/2006/relationships/hyperlink" Target="https://famedelivered.com/us-joins-allies-to-confront-rising-global-instability-as-iran-threatens-bab-el-mandeb-closure-endangering-energy-security-and-global-travel/" TargetMode="External"/><Relationship Id="rId29" Type="http://schemas.openxmlformats.org/officeDocument/2006/relationships/hyperlink" Target="https://9newsng.com/trump-gives-iran-48-hour-deadline-to-open-strait-of-hormuz/" TargetMode="External"/><Relationship Id="rId30" Type="http://schemas.openxmlformats.org/officeDocument/2006/relationships/hyperlink" Target="https://www.seanews.com.tr/article/joint-statement-against-iran-from-22-countries-mn1j0yl8" TargetMode="External"/><Relationship Id="rId31" Type="http://schemas.openxmlformats.org/officeDocument/2006/relationships/hyperlink" Target="https://www.seanews.com.tr/article/trumps-48-hour-ultimatum-strong-response-from-tehran-mn1j0iw2" TargetMode="External"/><Relationship Id="rId32" Type="http://schemas.openxmlformats.org/officeDocument/2006/relationships/hyperlink" Target="https://meyka.com/blog/australia-fuel-supply-march-22-trump-pushes-role-in-iran-war-2203/" TargetMode="External"/><Relationship Id="rId33" Type="http://schemas.openxmlformats.org/officeDocument/2006/relationships/hyperlink" Target="https://www.eleftherostypos.gr/oikonomia/oi-logoi-pou-to-energeiako-kostos-fovizei-tis-agores" TargetMode="External"/><Relationship Id="rId34" Type="http://schemas.openxmlformats.org/officeDocument/2006/relationships/hyperlink" Target="https://businesspost.ng/economy/petrol-sells-n1320-per-litre-as-dangote-refinery-hikes-price/" TargetMode="External"/><Relationship Id="rId35" Type="http://schemas.openxmlformats.org/officeDocument/2006/relationships/hyperlink" Target="https://cyprus-mail.com/2026/03/22/strong-dollar-emerges-as-safe-haven-as-middle-east-war-sparks-oil-fears" TargetMode="External"/><Relationship Id="rId36" Type="http://schemas.openxmlformats.org/officeDocument/2006/relationships/hyperlink" Target="https://www.autoexpress.co.uk/opinion/369211/uk-should-be-immune-global-fuel-crisis-our-abundant-natural-resources" TargetMode="External"/><Relationship Id="rId37" Type="http://schemas.openxmlformats.org/officeDocument/2006/relationships/hyperlink" Target="https://www.indiatvnews.com/news/world/iran-says-strait-of-hormuz-remains-closed-only-for-enemies-after-trump-s-48-hour-ultimatum-2026-03-22-1034676" TargetMode="External"/><Relationship Id="rId38" Type="http://schemas.openxmlformats.org/officeDocument/2006/relationships/hyperlink" Target="https://bitbo.io/news/us-iran-oil-sanctions/" TargetMode="External"/><Relationship Id="rId39" Type="http://schemas.openxmlformats.org/officeDocument/2006/relationships/hyperlink" Target="https://persfin.co.za/economy/2026-03-22-oil-surge-above-110-deepens-global-economic-risks-and-raises-pressure-on-south-africa/" TargetMode="External"/><Relationship Id="rId40" Type="http://schemas.openxmlformats.org/officeDocument/2006/relationships/hyperlink" Target="https://www.fool.com/retirement/2026/03/22/a-federal-reserve-double-whammy-is-2-months-away-a/" TargetMode="External"/><Relationship Id="rId41" Type="http://schemas.openxmlformats.org/officeDocument/2006/relationships/hyperlink" Target="https://www.jordannews.jo/Section-112/Economy/US-Dollar-Rises-but-Remains-on-Track-for-Weekly-Loss-Amid-Inflationary-Pressures-49942" TargetMode="External"/><Relationship Id="rId42" Type="http://schemas.openxmlformats.org/officeDocument/2006/relationships/hyperlink" Target="https://www.aol.com/articles/forget-rising-gas-prices-something-105600444.html" TargetMode="External"/><Relationship Id="rId43" Type="http://schemas.openxmlformats.org/officeDocument/2006/relationships/hyperlink" Target="https://www.kotaradio.com/2026/03/22/trump-issues-48-hour-ultimatum-to-iran-over-strait-of-hormuz-closure/" TargetMode="External"/><Relationship Id="rId44" Type="http://schemas.openxmlformats.org/officeDocument/2006/relationships/hyperlink" Target="https://www.aol.com/articles/average-petrol-station-fuel-price-102055985.html" TargetMode="External"/><Relationship Id="rId45" Type="http://schemas.openxmlformats.org/officeDocument/2006/relationships/hyperlink" Target="https://www.goodreturns.in/news/is-strait-of-hormuz-open-irans-new-warnings-us-israel-reliance-ongc-iocl-bpcl-hpcl-oil-gas-stocks-1497513.html" TargetMode="External"/><Relationship Id="rId46" Type="http://schemas.openxmlformats.org/officeDocument/2006/relationships/hyperlink" Target="https://www.independent.co.uk/news/world/middle-east/iran-us-war-live-strait-of-hormuz-trump-oil-israel-b2943316.html" TargetMode="External"/><Relationship Id="rId47" Type="http://schemas.openxmlformats.org/officeDocument/2006/relationships/hyperlink" Target="https://www.ndtv.com/world-news/us-israel-iran-war-iran-missile-strike-on-israel-iran-targets-israeli-nuclear-facility-dimona-arad-trump-warns-iran-strait-of-hormuz-diego-garcia-11249333#publisher=newsstand" TargetMode="External"/><Relationship Id="rId48" Type="http://schemas.openxmlformats.org/officeDocument/2006/relationships/hyperlink" Target="https://www.news18.com/india/russian-carrier-aqua-titan-us-lpg-cargo-pyxis-pioneer-arrive-in-india-amid-hormuz-crisis-ws-l-9990724.html" TargetMode="External"/><Relationship Id="rId49" Type="http://schemas.openxmlformats.org/officeDocument/2006/relationships/hyperlink" Target="https://www.icis.com/chemicals-and-the-economy/2026/03/strait-of-hormuz-closure-starts-to-have-major-economic-impact/" TargetMode="External"/><Relationship Id="rId50" Type="http://schemas.openxmlformats.org/officeDocument/2006/relationships/hyperlink" Target="https://www.businesstoday.in/latest/economy/story/energy-security-in-focus-pm-modi-to-chair-high-level-meet-as-hormuz-disruption-hits-supplies-521747-2026-03-22?utm_source=rssfeed" TargetMode="External"/><Relationship Id="rId51" Type="http://schemas.openxmlformats.org/officeDocument/2006/relationships/hyperlink" Target="https://www.iltempo.it/esteri/2026/03/22/news/donald-trump-ultimatum-iran-hormuz-centrali-elettriche-distruggere-infrastrutture-guerra-usa-46924792/" TargetMode="External"/><Relationship Id="rId52" Type="http://schemas.openxmlformats.org/officeDocument/2006/relationships/hyperlink" Target="https://auto.ltn.com.tw/news/31248" TargetMode="External"/><Relationship Id="rId53" Type="http://schemas.openxmlformats.org/officeDocument/2006/relationships/hyperlink" Target="https://www.sondakika.com/guncel/haber-iran-dan-bae-ye-saldiri-uyarisi-19678148/" TargetMode="External"/><Relationship Id="rId54" Type="http://schemas.openxmlformats.org/officeDocument/2006/relationships/hyperlink" Target="https://inews.co.uk/news/world/trump-iran-gamble-failed-americas-allies-pay-it-4309972" TargetMode="External"/><Relationship Id="rId55" Type="http://schemas.openxmlformats.org/officeDocument/2006/relationships/hyperlink" Target="https://coingape.com/us-iran-tensions-spike-as-trump-sets-48-hour-deadline-on-strait-of-hormuz-blockade/" TargetMode="External"/><Relationship Id="rId56" Type="http://schemas.openxmlformats.org/officeDocument/2006/relationships/hyperlink" Target="https://www.eanlibya.com/%D9%87%D8%AC%D9%85%D8%A7%D8%AA-%D8%B5%D8%A7%D8%B1%D9%88%D8%AE%D9%8A%D8%A9-%D8%A5%D9%8A%D8%B1%D8%A7%D9%86%D9%8A%D8%A9-%D8%B9%D9%84%D9%89-%D8%A7%D9%84%D8%B3%D8%B9%D9%88%D8%AF%D9%8A%D8%A9-%D9%88%D8%A7/" TargetMode="External"/><Relationship Id="rId57" Type="http://schemas.openxmlformats.org/officeDocument/2006/relationships/hyperlink" Target="https://www.eanlibya.com/%D8%AA%D8%B1%D8%A7%D9%85%D8%A8-%D9%8A%D9%88%D8%AC%D9%87-%D8%AA%D8%AD%D8%B0%D9%8A%D8%B1%D8%A7%D9%8B-%D8%B4%D8%AF%D9%8A%D8%AF%D8%A7%D9%8B-%D9%84%D8%A5%D9%8A%D8%B1%D8%A7%D9%86-%D8%A5%D8%B0%D8%A7-%D9%84/" TargetMode="External"/><Relationship Id="rId58" Type="http://schemas.openxmlformats.org/officeDocument/2006/relationships/hyperlink" Target="https://www.thehindu.com/news/national/pm-modi-ministerial-meeting-on-energy-supply-challenges-amid-west-asia-conflict/article70771872.ece" TargetMode="External"/><Relationship Id="rId59" Type="http://schemas.openxmlformats.org/officeDocument/2006/relationships/hyperlink" Target="https://www.saptashwatv.com/news/national-news/pyxis-pioneer-arrives-at-new-mangalore-port-with-lpg-amid-global-supply-pressure-8174.html" TargetMode="External"/><Relationship Id="rId60" Type="http://schemas.openxmlformats.org/officeDocument/2006/relationships/hyperlink" Target="https://www.sotaliraq.com/2026/03/22/%D8%A5%D9%8A%D8%B1%D8%A7%D9%86-%D8%AA%D8%B1%D8%AF-%D8%B9%D9%84%D9%89-%D8%AA%D8%B1%D9%85%D8%A8-%D8%A8%D9%88%D8%B6%D8%B9-%D9%85%D9%86%D8%B4%D8%A2%D8%AA-%D8%A7%D9%84%D8%B7%D8%A7%D9%82%D8%A9-%D9%88%D8%A7/" TargetMode="External"/><Relationship Id="rId61" Type="http://schemas.openxmlformats.org/officeDocument/2006/relationships/hyperlink" Target="https://www.startitup.sk/trump-dal-iranu-48-hodinove-ultimatum-ak-sa-neotvori-hormuz-usa-vymazu-z-povrchu-klucovu-infrastrukturu/" TargetMode="External"/><Relationship Id="rId62" Type="http://schemas.openxmlformats.org/officeDocument/2006/relationships/hyperlink" Target="https://www.businesstimes.com.sg/companies-markets/sinopecs-full-year-profit-falls-34-32-5-billion-yuan-fuel-demand-weakens" TargetMode="External"/><Relationship Id="rId63" Type="http://schemas.openxmlformats.org/officeDocument/2006/relationships/hyperlink" Target="https://www.straitstimes.com/world/hormuz-strait-closure-forcing-trump-importers-to-seek-solution" TargetMode="External"/><Relationship Id="rId64" Type="http://schemas.openxmlformats.org/officeDocument/2006/relationships/hyperlink" Target="https://www.westhawaiitoday.com/2026/03/15/nation-world-news/oil-shocks-tentacles-grip-world-economy-this-really-is-the-big-one/" TargetMode="External"/><Relationship Id="rId65" Type="http://schemas.openxmlformats.org/officeDocument/2006/relationships/hyperlink" Target="https://www.ucanews.com/news/iran-threatens-mideast-infrastructure-in-response-to-trump-ultimatum/112410" TargetMode="External"/><Relationship Id="rId66" Type="http://schemas.openxmlformats.org/officeDocument/2006/relationships/hyperlink" Target="https://www.bloomberg.com/news/articles/2026-03-15/oil-market-set-for-tumultuous-week-as-kharg-attack-raises-stakes" TargetMode="External"/><Relationship Id="rId67" Type="http://schemas.openxmlformats.org/officeDocument/2006/relationships/hyperlink" Target="https://www.newsghana.com.gh/trump-deploys-marines-as-iran-chokes-worlds-most-vital-oil-corridor/" TargetMode="External"/><Relationship Id="rId68" Type="http://schemas.openxmlformats.org/officeDocument/2006/relationships/hyperlink" Target="https://www.standard.co.uk/news/politics/trump-starmer-strait-hormuz-iran-war-israel-drones-b1274942.html" TargetMode="External"/><Relationship Id="rId69" Type="http://schemas.openxmlformats.org/officeDocument/2006/relationships/hyperlink" Target="https://www.benzinga.com/news/politics/26/03/51396356/iran-threatens-to-target-critical-infrastructure-if-us-strikes-power-plants" TargetMode="External"/><Relationship Id="rId70" Type="http://schemas.openxmlformats.org/officeDocument/2006/relationships/hyperlink" Target="https://www.okaz.com.sa/economy/na/2240162" TargetMode="External"/><Relationship Id="rId71" Type="http://schemas.openxmlformats.org/officeDocument/2006/relationships/hyperlink" Target="https://www.ilgiornale.it/news/politica/trump-90-bombe-su-kharg-coalizione-liberare-hormuz-2638550.html" TargetMode="External"/><Relationship Id="rId72" Type="http://schemas.openxmlformats.org/officeDocument/2006/relationships/hyperlink" Target="https://www.okaz.com.sa/economy/na/2240171" TargetMode="External"/><Relationship Id="rId73" Type="http://schemas.openxmlformats.org/officeDocument/2006/relationships/hyperlink" Target="https://www.fool.com/investing/2026/03/22/trump-bull-market-federal-reserve-send-over-edge/" TargetMode="External"/><Relationship Id="rId74" Type="http://schemas.openxmlformats.org/officeDocument/2006/relationships/hyperlink" Target="https://romanialibera.ro/la-zi/emiratele-si-arabia-saudita-intercepteaza-atacuri-cu-drone-si-rachete-lansate-dinspre-iran/" TargetMode="External"/><Relationship Id="rId75" Type="http://schemas.openxmlformats.org/officeDocument/2006/relationships/hyperlink" Target="https://romanialibera.ro/la-zi/atacuri-masive-atribuite-iranului-si-expulzari-diplomatice/" TargetMode="External"/><Relationship Id="rId76" Type="http://schemas.openxmlformats.org/officeDocument/2006/relationships/hyperlink" Target="https://www.businesstoday.in/world/story/strait-of-hormuz-disruption-experts-warn-of-looming-global-energy-shock-how-hoarding-might-become-a-new-normal-521737-2026-03-22?utm_source=rssfeed" TargetMode="External"/><Relationship Id="rId77" Type="http://schemas.openxmlformats.org/officeDocument/2006/relationships/hyperlink" Target="https://www.newsghana.com.gh/trump-strikes-irans-oil-hub-and-orders-california-offshore-restart/" TargetMode="External"/><Relationship Id="rId78" Type="http://schemas.openxmlformats.org/officeDocument/2006/relationships/hyperlink" Target="https://www.demorgen.be/snelnieuws/live-trump-dreigt-iran-met-aanval-op-energiecentrales-saudi-arabie-en-vae-melden-iraanse-raket-en-droneaanvallen~be9c4f82/" TargetMode="External"/><Relationship Id="rId79" Type="http://schemas.openxmlformats.org/officeDocument/2006/relationships/hyperlink" Target="https://www.businesstoday.in/latest/economy/story/energy-security-in-focus-pm-modi-to-chair-high-level-meet-as-hormuz-disruption-hits-supplies-521747-2026-03-22" TargetMode="External"/><Relationship Id="rId80" Type="http://schemas.openxmlformats.org/officeDocument/2006/relationships/hyperlink" Target="https://www.iranherald.com/news/278936489/intercepted-and-downed-saudi-arabia-destroys-four-more-drones" TargetMode="External"/><Relationship Id="rId81" Type="http://schemas.openxmlformats.org/officeDocument/2006/relationships/hyperlink" Target="https://www.newsghana.com.gh/militia-strikes-us-embassy-in-baghdad-americans-ordered-to-flee-iraq/" TargetMode="External"/><Relationship Id="rId82" Type="http://schemas.openxmlformats.org/officeDocument/2006/relationships/hyperlink" Target="https://www.travelmole.com/news/international-energy-agency-ease-oil-price/" TargetMode="External"/><Relationship Id="rId83" Type="http://schemas.openxmlformats.org/officeDocument/2006/relationships/hyperlink" Target="https://www.france24.com/en/middle-east/20260322-live-trump-threatens-to-strike-iran-s-power-plants-if-strait-of-hormuz-does-not-open-within-48-hours" TargetMode="External"/><Relationship Id="rId84" Type="http://schemas.openxmlformats.org/officeDocument/2006/relationships/hyperlink" Target="https://www.arkansasonline.com/news/2026/mar/22/cuba-denies-us-embassy-request-to-import-diesel/" TargetMode="External"/><Relationship Id="rId85" Type="http://schemas.openxmlformats.org/officeDocument/2006/relationships/hyperlink" Target="https://hotnews.ro/ultimatumul-lui-trump-48-de-ore-pentru-stramtoarea-ormuz-sau-intuneric-total-in-iran-2200029" TargetMode="External"/><Relationship Id="rId86" Type="http://schemas.openxmlformats.org/officeDocument/2006/relationships/hyperlink" Target="https://cursorinfo.co.il/world-news/iran-imeet-sereznyj-kozyr-v-ormuzskom-prolive-otsenka/" TargetMode="External"/><Relationship Id="rId87" Type="http://schemas.openxmlformats.org/officeDocument/2006/relationships/hyperlink" Target="https://aif.ru/politics/husity-prigrozili-perekryt-bab-el-mandebskiy-proliv-v-podderzhku-irana" TargetMode="External"/><Relationship Id="rId88" Type="http://schemas.openxmlformats.org/officeDocument/2006/relationships/hyperlink" Target="https://cursorinfo.co.il/world-news/tramp-prigrozil-iranu-u-vas-est-48-chasov/" TargetMode="External"/><Relationship Id="rId89" Type="http://schemas.openxmlformats.org/officeDocument/2006/relationships/hyperlink" Target="https://cursorinfo.co.il/world-news/posledstviya-atak-irana-budut-oshhushhatsya-godami-otsenka/" TargetMode="External"/><Relationship Id="rId90" Type="http://schemas.openxmlformats.org/officeDocument/2006/relationships/hyperlink" Target="https://www.ilgiornale.it/news/politica/porti-banche-ambasciate-teheran-bersaglia-golfo-2638553.html" TargetMode="External"/><Relationship Id="rId91" Type="http://schemas.openxmlformats.org/officeDocument/2006/relationships/hyperlink" Target="https://www.bbc.com/news/live/ce35wke27ynt" TargetMode="External"/><Relationship Id="rId92" Type="http://schemas.openxmlformats.org/officeDocument/2006/relationships/hyperlink" Target="https://www.24ur.com/novice/tujina/vojna-na-bliznjem-vzhodu-prazni-zepe-kriza-sega-onkraj-bojisca.html" TargetMode="External"/><Relationship Id="rId93" Type="http://schemas.openxmlformats.org/officeDocument/2006/relationships/hyperlink" Target="https://www.freemalaysiatoday.com/category/world/2026/03/22/saudi-arabia-reports-3-ballistic-missiles-targeted-riyadh-area" TargetMode="External"/><Relationship Id="rId94" Type="http://schemas.openxmlformats.org/officeDocument/2006/relationships/hyperlink" Target="https://www.freemalaysiatoday.com/category/nation/2026/03/22/govt-looking-into-alternative-energy-sources-if-mideast-crisis-persists" TargetMode="External"/><Relationship Id="rId95" Type="http://schemas.openxmlformats.org/officeDocument/2006/relationships/hyperlink" Target="https://www.altitudesmagazine.com/us-israel-strikes-iran-middle-east-conflict-duration/" TargetMode="External"/><Relationship Id="rId96" Type="http://schemas.openxmlformats.org/officeDocument/2006/relationships/hyperlink" Target="https://sana.sy/international/2432050/" TargetMode="External"/><Relationship Id="rId97" Type="http://schemas.openxmlformats.org/officeDocument/2006/relationships/hyperlink" Target="https://marhaba.qa/al-attiyah-foundation-weekly-energy-market-review-21-march-2026/" TargetMode="External"/><Relationship Id="rId98" Type="http://schemas.openxmlformats.org/officeDocument/2006/relationships/hyperlink" Target="https://www.theguardian.com/business/2026/mar/15/energy-price-surge-britain-chemical-plant-risk-huntsman" TargetMode="External"/><Relationship Id="rId99" Type="http://schemas.openxmlformats.org/officeDocument/2006/relationships/hyperlink" Target="https://blockonomi.com/iran-threatens-gulf-water-supply-as-trumps-48-hour-ultimatum-targets-iranian-power-grid/" TargetMode="External"/><Relationship Id="rId100" Type="http://schemas.openxmlformats.org/officeDocument/2006/relationships/hyperlink" Target="https://www.theguardian.com/business/2026/mar/15/middle-east-oilfield-shutdowns-prices-high-iran-war-strait-of-hormuz" TargetMode="External"/><Relationship Id="rId101" Type="http://schemas.openxmlformats.org/officeDocument/2006/relationships/hyperlink" Target="https://surgezirc.co.uk/donald-trump-slams-nato-members-as-cowards/" TargetMode="External"/><Relationship Id="rId102" Type="http://schemas.openxmlformats.org/officeDocument/2006/relationships/hyperlink" Target="https://25h.app/2026/03/22/%D8%A7%D9%84%D8%A5%D9%85%D8%A7%D8%B1%D8%A7%D8%AA-%D9%8821-%D8%AF%D9%88%D9%84%D8%A9-%D8%AA%D8%AF%D9%8A%D9%86-%D8%A5%D8%BA%D9%84%D8%A7%D9%82-%D8%A5%D9%8A%D8%B1%D8%A7%D9%86-%D9%85%D8%B6%D9%8A%D9%82/" TargetMode="External"/><Relationship Id="rId103" Type="http://schemas.openxmlformats.org/officeDocument/2006/relationships/hyperlink" Target="https://www.washingtonpost.com/business/2026/03/15/iran-economic-war-global/" TargetMode="External"/><Relationship Id="rId104" Type="http://schemas.openxmlformats.org/officeDocument/2006/relationships/hyperlink" Target="https://www.bostonglobe.com/2026/03/15/nation/trump-eager-to-declare-victory-but-iran-still-has-cards-to-play/" TargetMode="External"/><Relationship Id="rId105" Type="http://schemas.openxmlformats.org/officeDocument/2006/relationships/hyperlink" Target="https://kashmirobserver.net/2026/03/22/us-attack-on-iran-port-threatens-indo-russian-100b-trade-goal/" TargetMode="External"/><Relationship Id="rId106" Type="http://schemas.openxmlformats.org/officeDocument/2006/relationships/hyperlink" Target="https://www.straitstimes.com/asia/east-asia/south-korea-closely-monitoring-trump-call-to-send-warships-to-hormuz" TargetMode="External"/><Relationship Id="rId107" Type="http://schemas.openxmlformats.org/officeDocument/2006/relationships/hyperlink" Target="https://www.kbc.co.ke/trump-urges-uk-and-other-nations-to-send-warships-to-strait-of-hormuz/" TargetMode="External"/><Relationship Id="rId108" Type="http://schemas.openxmlformats.org/officeDocument/2006/relationships/hyperlink" Target="https://www.legit.ng/business-economy/energy/1701185-4-key-reasons-crude-oil-prices-spiking-100-barrel-tensions-middle-east/" TargetMode="External"/><Relationship Id="rId109" Type="http://schemas.openxmlformats.org/officeDocument/2006/relationships/hyperlink" Target="https://libnanews.com/liban-moyen-orient-point-de-situation-ce-dimanche-a-10-h/" TargetMode="External"/><Relationship Id="rId110" Type="http://schemas.openxmlformats.org/officeDocument/2006/relationships/hyperlink" Target="https://pragativadi.com/pyxis-pioneer-brings-lpg-relief-to-india-amid-middle-east-conflict/" TargetMode="External"/><Relationship Id="rId111" Type="http://schemas.openxmlformats.org/officeDocument/2006/relationships/hyperlink" Target="https://punchng.com/navy-destroys-illegal-refinery-in-rivers-intercepts-stolen-fuel-in-crivers/?utm_source=rss.punchng.com&amp;utm_medium=web" TargetMode="External"/><Relationship Id="rId112" Type="http://schemas.openxmlformats.org/officeDocument/2006/relationships/hyperlink" Target="https://www.egyptindependent.com/the-tanker-war-how-history-is-repeating-itself-on-the-strait-of-hormuz/" TargetMode="External"/><Relationship Id="rId113" Type="http://schemas.openxmlformats.org/officeDocument/2006/relationships/hyperlink" Target="https://tribune.com.pk/story/2598681/uae-saudi-arabia-intercept-aerial-threats-as-middle-east-conflict-widens" TargetMode="External"/><Relationship Id="rId114" Type="http://schemas.openxmlformats.org/officeDocument/2006/relationships/hyperlink" Target="https://meyka.com/blog/march-22-uk-and-france-seize-russian-tanker-oil-shipping-risks-up-2203/" TargetMode="External"/><Relationship Id="rId115" Type="http://schemas.openxmlformats.org/officeDocument/2006/relationships/hyperlink" Target="https://www.straitstimes.com/asia/east-asia/japan-to-release-oil-stocks-as-us-says-buy-american" TargetMode="External"/><Relationship Id="rId116" Type="http://schemas.openxmlformats.org/officeDocument/2006/relationships/hyperlink" Target="https://www.bostonglobe.com/2026/03/14/nation/trump-urges-world-to-help-open-strait-of-hormuz/" TargetMode="External"/><Relationship Id="rId117" Type="http://schemas.openxmlformats.org/officeDocument/2006/relationships/hyperlink" Target="https://www.radiofree.org/2026/03/21/end-of-the-petrodollar-how-iran-war-is-reshaping-the-global-economy/" TargetMode="External"/><Relationship Id="rId118" Type="http://schemas.openxmlformats.org/officeDocument/2006/relationships/hyperlink" Target="https://www.darnews.com/world/the-latest-iran-threatens-uae-as-trump-urges-us-allies-to-send-warships-to-strait-of-hormuz-36ce3038" TargetMode="External"/><Relationship Id="rId119" Type="http://schemas.openxmlformats.org/officeDocument/2006/relationships/hyperlink" Target="https://www.darnews.com/world/trump-urges-us-allies-to-send-warships-to-strait-of-hormuz-as-iran-vows-to-retaliate-2b1a5073" TargetMode="External"/><Relationship Id="rId120" Type="http://schemas.openxmlformats.org/officeDocument/2006/relationships/hyperlink" Target="https://www.elfinanciero.com.mx/opinion/enrique-quintana/2026/03/14/la-nueva-era-de-inseguridad-energetica/" TargetMode="External"/><Relationship Id="rId121" Type="http://schemas.openxmlformats.org/officeDocument/2006/relationships/hyperlink" Target="https://www.bostonglobe.com/2026/03/15/nation/trump-administration-iran-attacks-updates/" TargetMode="External"/><Relationship Id="rId122" Type="http://schemas.openxmlformats.org/officeDocument/2006/relationships/hyperlink" Target="https://www.politico.eu/article/trump-gives-iran-ultimatum-over-strait-of-hormuz/?utm_source=RSS_Feed&amp;utm_medium=RSS&amp;utm_campaign=RSS_Syndication" TargetMode="External"/><Relationship Id="rId123" Type="http://schemas.openxmlformats.org/officeDocument/2006/relationships/hyperlink" Target="https://www.luxtimes.lu/world/iran-threatens-to-hit-key-infrastructure-after-trumps-ultimatum/143882907.html" TargetMode="External"/><Relationship Id="rId124" Type="http://schemas.openxmlformats.org/officeDocument/2006/relationships/hyperlink" Target="https://aif.ru/politics/world/amerikanskie-bazy-v-ogne-svodka-voyny-na-blizhnem-vostoke-utro-15-marta" TargetMode="External"/><Relationship Id="rId125" Type="http://schemas.openxmlformats.org/officeDocument/2006/relationships/hyperlink" Target="https://pajhwok.com/2026/03/22/trump-issues-48-hour-ultimatum-to-iran-over-strait-of-hormuz/" TargetMode="External"/><Relationship Id="rId126" Type="http://schemas.openxmlformats.org/officeDocument/2006/relationships/hyperlink" Target="https://witness.co.za/news/2026/03/15/trump-urges-other-nations-warships-to-protect-gulf-oil-route/" TargetMode="External"/><Relationship Id="rId127" Type="http://schemas.openxmlformats.org/officeDocument/2006/relationships/hyperlink" Target="https://news.republika.co.id/berita/tbxi2v377/trump-salah-perhitungan-yakin-iran-menyerah-sebelum-mampu-tutup-hormuz-faktanya-teheran-melawan" TargetMode="External"/><Relationship Id="rId128" Type="http://schemas.openxmlformats.org/officeDocument/2006/relationships/hyperlink" Target="https://www.lmtribune.com/wire/iran-urges-people-to-evacuate-uae-393ccf3c" TargetMode="External"/><Relationship Id="rId129" Type="http://schemas.openxmlformats.org/officeDocument/2006/relationships/hyperlink" Target="https://www.lmtribune.com/wire/summer-flights-could-get-pricey-e53f2770" TargetMode="External"/><Relationship Id="rId130" Type="http://schemas.openxmlformats.org/officeDocument/2006/relationships/hyperlink" Target="https://www.bostonglobe.com/2026/03/15/business/trump-urges-us-allies-to-send-warships-to-strait-of-hormuz/" TargetMode="External"/><Relationship Id="rId131" Type="http://schemas.openxmlformats.org/officeDocument/2006/relationships/hyperlink" Target="https://www.dailystar.co.uk/news/latest-news/breaking-keir-starmer-could-send-36869175" TargetMode="External"/><Relationship Id="rId132" Type="http://schemas.openxmlformats.org/officeDocument/2006/relationships/hyperlink" Target="https://aif.ru/politics/pozornyy-flag-avianoscy-ssha-sbezhali-ot-irana-brosiv-soyuznikov" TargetMode="External"/><Relationship Id="rId133" Type="http://schemas.openxmlformats.org/officeDocument/2006/relationships/hyperlink" Target="https://www.straitstimes.com/asia/se-asia/more-expensive-dates-how-the-mid-east-conflict-is-affecting-supply-of-ramadan-food-in-se-asia" TargetMode="External"/><Relationship Id="rId134" Type="http://schemas.openxmlformats.org/officeDocument/2006/relationships/hyperlink" Target="https://capitalethiopia.com/2026/03/15/the-confluence-of-geopolitical-gambles-debt-burden-and-regional-conflict/" TargetMode="External"/><Relationship Id="rId135" Type="http://schemas.openxmlformats.org/officeDocument/2006/relationships/hyperlink" Target="https://www.dostor.org/5469081" TargetMode="External"/><Relationship Id="rId136" Type="http://schemas.openxmlformats.org/officeDocument/2006/relationships/hyperlink" Target="https://asiatimes.com/2026/03/base-effect-us-power-projection-and-the-danger-of-dispersion/" TargetMode="External"/><Relationship Id="rId137" Type="http://schemas.openxmlformats.org/officeDocument/2006/relationships/hyperlink" Target="https://www.lmtribune.com/wire/toxic-pollution-from-iran-war-will-spread-and-last-for-decades-e6a24211" TargetMode="External"/><Relationship Id="rId138" Type="http://schemas.openxmlformats.org/officeDocument/2006/relationships/hyperlink" Target="https://punchng.com/what-the-gulf-region-conflict-means-for-nigerias-economy/?utm_source=rss.punchng.com&amp;utm_medium=web" TargetMode="External"/><Relationship Id="rId139" Type="http://schemas.openxmlformats.org/officeDocument/2006/relationships/hyperlink" Target="https://agpgabon.ga/guerre-au-moyen-orient-les-frappes-sur-lile-de-kharg-creent-une-remontee-du-prix-du-baril-a-plus-de-103-dollars/" TargetMode="External"/><Relationship Id="rId140" Type="http://schemas.openxmlformats.org/officeDocument/2006/relationships/hyperlink" Target="https://www.staradvertiser.com/2026/03/14/breaking-news/trump-calls-for-allied-warships-after-iran-retaliation-threat/" TargetMode="External"/><Relationship Id="rId141" Type="http://schemas.openxmlformats.org/officeDocument/2006/relationships/hyperlink" Target="https://nation.lk/online/australia-faces-growing-fuel-and-diesel-supply-threat-amid-escalating-middle-east-tensions-305484.html" TargetMode="External"/><Relationship Id="rId142" Type="http://schemas.openxmlformats.org/officeDocument/2006/relationships/hyperlink" Target="https://www.irishnews.com/news/uk/military-chiefs-mulling-use-of-minehunter-drones-amid-iran-oil-blockade-MND6XIDHNBPSFHACHJNAZJC4A4/" TargetMode="External"/><Relationship Id="rId143" Type="http://schemas.openxmlformats.org/officeDocument/2006/relationships/hyperlink" Target="https://international.sindonews.com/read/1689349/43/arab-saudi-usir-atase-militer-dan-4-staf-kedutaan-besar-iran-1774152197" TargetMode="External"/><Relationship Id="rId144" Type="http://schemas.openxmlformats.org/officeDocument/2006/relationships/hyperlink" Target="https://tekno.sindonews.com/read/1689351/613/seberapa-pentingkah-ladang-gas-south-pars-di-iran-untuk-dunia-1774152206" TargetMode="External"/><Relationship Id="rId145" Type="http://schemas.openxmlformats.org/officeDocument/2006/relationships/hyperlink" Target="https://www.ft.com/content/4dd2173b-b283-41e4-8dee-4f04919dea68?syn-25a6b1a6=1" TargetMode="External"/><Relationship Id="rId146" Type="http://schemas.openxmlformats.org/officeDocument/2006/relationships/hyperlink" Target="https://www.myjoyonline.com/trump-calls-for-allies-to-help-secure-strait-of-hormuz-as-iran-vows-to-step-up-retaliation/" TargetMode="External"/><Relationship Id="rId147" Type="http://schemas.openxmlformats.org/officeDocument/2006/relationships/hyperlink" Target="https://www.nytimes.com/video/world/middleeast/100000010776741/us-bombs-iranian-oil-hub.html" TargetMode="External"/><Relationship Id="rId148"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149" Type="http://schemas.openxmlformats.org/officeDocument/2006/relationships/hyperlink" Target="https://www.24newshd.tv/22-Mar-2026/iran-army-says-will-target-energy-desalination-infrastructure-us-threats" TargetMode="External"/><Relationship Id="rId150" Type="http://schemas.openxmlformats.org/officeDocument/2006/relationships/hyperlink" Target="https://www.qubesmagazine.com.ng/2026/03/trump-iran-48-hour-ultimatum-strait-of-hormuz-israel-strike.html" TargetMode="External"/><Relationship Id="rId151" Type="http://schemas.openxmlformats.org/officeDocument/2006/relationships/hyperlink" Target="https://www.al-monitor.com/originals/2026/03/iran-says-hormuz-open-all-enemy-linked-ships-amid-us-threat" TargetMode="External"/><Relationship Id="rId152" Type="http://schemas.openxmlformats.org/officeDocument/2006/relationships/hyperlink" Target="https://24.ae/article/951672/-%d8%ad%d8%b1%d8%a8-%d9%86%d8%a7%d9%82%d9%84%d8%a7%d8%aa-%d8%a7%d9%84%d9%86%d9%81%d8%b7-%d8%a7%d9%84%d8%aa%d8%a7%d8%b1%d9%8a%d8%ae-%d9%8a%d9%8f%d8%b9%d9%8a%d8%af-%d9%86%d9%81%d8%b3%d9%87-%d9%81%d9%8a-%d9%85%d8%b6%d9%8a%d9%82-%d9%87%d8%b1%d9%85%d8%b2" TargetMode="External"/><Relationship Id="rId153" Type="http://schemas.openxmlformats.org/officeDocument/2006/relationships/hyperlink" Target="https://www.dailymail.co.uk/debate/article-15646925/China-relies-Kharg-Island-oil-US-invasion-one-provocation-far-writes-former-British-Army-colonel-PHILIP-INGRAM.html?ns_mchannel=rss&amp;ns_campaign=1490&amp;ito=1490" TargetMode="External"/><Relationship Id="rId154" Type="http://schemas.openxmlformats.org/officeDocument/2006/relationships/hyperlink" Target="https://www.indiatvnews.com/news/world/saudi-arabia-expels-iranian-military-attache-order-them-to-leave-within-24-hours-2026-03-22-1034651" TargetMode="External"/><Relationship Id="rId155" Type="http://schemas.openxmlformats.org/officeDocument/2006/relationships/hyperlink" Target="https://www.zeebiz.com/economy-infra/news-supply-chains-face-hard-lockdown-amid-escalating-west-asia-conflict-kotak-mahindras-anindya-banerjee-392376" TargetMode="External"/><Relationship Id="rId156" Type="http://schemas.openxmlformats.org/officeDocument/2006/relationships/hyperlink" Target="https://www.jpost.com/middle-east/article-890432" TargetMode="External"/><Relationship Id="rId157" Type="http://schemas.openxmlformats.org/officeDocument/2006/relationships/hyperlink" Target="https://www.indiatvnews.com/news/world/uk-deploys-nuclear-powered-submarine-hms-anson-in-arabian-sea-us-iran-war-latest-updates-2026-03-22-1034649" TargetMode="External"/><Relationship Id="rId158" Type="http://schemas.openxmlformats.org/officeDocument/2006/relationships/hyperlink" Target="https://www.cbsnews.com/video/trump-asks-china-france-help-keep-strait-of-hormuz-open-amid-war-iran/" TargetMode="External"/><Relationship Id="rId159" Type="http://schemas.openxmlformats.org/officeDocument/2006/relationships/hyperlink" Target="https://www.cbsnews.com/video/war-iran-squeezing-us-oil-supply-driving-up-gas-prices/" TargetMode="External"/><Relationship Id="rId160" Type="http://schemas.openxmlformats.org/officeDocument/2006/relationships/hyperlink" Target="https://24.ae/article/951671/%d8%a7%d9%84%d9%8a%d8%a7%d8%a8%d8%a7%d9%86-%d8%aa%d8%b6%d8%b9-%d8%b4%d8%b1%d8%b7%d8%a7%d9%8b-%d9%84%d9%84%d9%85%d8%b4%d8%a7%d8%b1%d9%83%d8%a9-%d9%81%d9%8a-%d8%a5%d8%b2%d8%a7%d9%84%d8%a9-%d8%a3%d9%84%d8%ba%d8%a7%d9%85-%d9%85%d8%b6%d9%8a%d9%82-%d9%87%d8%b1%d9%85%d8%b2" TargetMode="External"/><Relationship Id="rId161" Type="http://schemas.openxmlformats.org/officeDocument/2006/relationships/hyperlink" Target="https://www.dailymail.co.uk/news/article-15647103/Tech-giants-Google-Microsoft-missile-Qatar-Iran.html?ns_mchannel=rss&amp;ns_campaign=1490&amp;ito=1490" TargetMode="External"/><Relationship Id="rId162" Type="http://schemas.openxmlformats.org/officeDocument/2006/relationships/hyperlink" Target="https://www.dailymail.co.uk/news/article-15646771/trump-tells-pm-send-ships-gulf-strait-hormuz-open.html?ns_mchannel=rss&amp;ns_campaign=1490&amp;ito=1490" TargetMode="External"/><Relationship Id="rId163"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164" Type="http://schemas.openxmlformats.org/officeDocument/2006/relationships/hyperlink" Target="https://www.t-online.de/nachrichten/ausland/krisen/id_101180712/iran-krieg-trump-stellt-ultimatum-teheran-antwortet-mit-drohung.html" TargetMode="External"/><Relationship Id="rId165" Type="http://schemas.openxmlformats.org/officeDocument/2006/relationships/hyperlink" Target="https://www.t-online.de/nachrichten/ausland/internationale-politik/id_101175022/iran-krieg-aktuell-strasse-von-hormus-trump-stellt-dem-ein-iran-ultimatum.html" TargetMode="External"/><Relationship Id="rId166" Type="http://schemas.openxmlformats.org/officeDocument/2006/relationships/hyperlink" Target="https://www.alarabiya.net/arab-and-world/yemen/2026/03/22/%D8%AD%D9%83%D9%88%D9%85%D8%A9-%D8%A7%D9%84%D9%8A%D9%85%D9%86-%D8%AA%D8%AD%D8%B0%D8%B1-%D9%85%D9%86-%D8%AE%D8%B7%D9%88%D8%B1%D8%A9-%D8%AA%D9%87%D8%AF%D9%8A%D8%AF-%D8%A7%D9%8A%D8%B1%D8%A7%D9%86-%D8%A8%D8%AA%D9%88%D8%B3%D9%8A%D8%B9-%D8%A7%D9%84%D8%AA%D9%88%D8%AA%D8%B1-%D8%A7%D9%84%D9%89-%D8%A8%D8%A7%D8%A8-%D8%A7%D9%84%D9%85%D9%86%D8%AF%D8%A8" TargetMode="External"/><Relationship Id="rId167" Type="http://schemas.openxmlformats.org/officeDocument/2006/relationships/hyperlink" Target="https://www.cbsnews.com/video/choke-point-sunday-on-60-minutes/" TargetMode="External"/><Relationship Id="rId168" Type="http://schemas.openxmlformats.org/officeDocument/2006/relationships/hyperlink" Target="https://www.24newshd.tv/22-Mar-2026/resisting-fighters-group-strikes-21-us-bases-iraq-amid-iran-conflict-escalation" TargetMode="External"/><Relationship Id="rId169" Type="http://schemas.openxmlformats.org/officeDocument/2006/relationships/hyperlink" Target="https://www.dailymail.co.uk/news/article-15646945/Iran-admits-receiving-military-support-Russia-China.html?ns_mchannel=rss&amp;ns_campaign=1490&amp;ito=1490" TargetMode="External"/><Relationship Id="rId170" Type="http://schemas.openxmlformats.org/officeDocument/2006/relationships/hyperlink" Target="https://www.viva.co.id/berita/dunia/1887451-memanas-arab-saudi-usir-atase-militer-dan-staf-kedubes-iran-diberi-waktu-24-jam" TargetMode="External"/><Relationship Id="rId171" Type="http://schemas.openxmlformats.org/officeDocument/2006/relationships/hyperlink" Target="https://al-sharq.com/article/22/03/2026/22-%D8%AF%D9%88%D9%84%D8%A9-%D8%AA%D8%B4%D8%A7%D8%B1%D9%83-%D9%81%D9%8A-%D8%AA%D8%A3%D9%85%D9%8A%D9%86-%D9%85%D8%B6%D9%8A%D9%82-%D9%87%D8%B1%D9%85%D8%B2" TargetMode="External"/><Relationship Id="rId172" Type="http://schemas.openxmlformats.org/officeDocument/2006/relationships/hyperlink" Target="https://dailyreport.ng/outrage-as-boko-haram-iswap-fighters-seen-holding-eid-prayers-with-rifles-in-borno/" TargetMode="External"/><Relationship Id="rId173" Type="http://schemas.openxmlformats.org/officeDocument/2006/relationships/hyperlink" Target="https://www.indiatoday.in/business/story/crude-oil-supply-shortage-west-asia-war-iran-us-global-recession-risk-explained-2885418-2026-03-22?utm_source=rss" TargetMode="External"/><Relationship Id="rId174" Type="http://schemas.openxmlformats.org/officeDocument/2006/relationships/hyperlink" Target="https://www.azernews.az/region/256040.html" TargetMode="External"/><Relationship Id="rId175" Type="http://schemas.openxmlformats.org/officeDocument/2006/relationships/hyperlink" Target="https://www.business-standard.com/external-affairs-defence-security/news/pm-modi-stresses-need-for-secure-shipping-in-call-with-iran-s-president-126032200185_1.html" TargetMode="External"/><Relationship Id="rId176" Type="http://schemas.openxmlformats.org/officeDocument/2006/relationships/hyperlink" Target="https://nuclear-news.net/2026/03/22/1-b1-as-the-oil-and-gas-crisis-drives-the-world-economy-towards-another-financial-crash-green-energy-is-the-only-viable-future/" TargetMode="External"/><Relationship Id="rId177" Type="http://schemas.openxmlformats.org/officeDocument/2006/relationships/hyperlink" Target="https://www.deccanchronicle.com/west-asia/uae-says-intercepting-iranian-missiles-drones-1945509" TargetMode="External"/><Relationship Id="rId178" Type="http://schemas.openxmlformats.org/officeDocument/2006/relationships/hyperlink" Target="https://www.indiatoday.in/business/story/crude-oil-supply-shortage-west-asia-war-iran-us-global-recession-risk-explained-2885418-2026-03-22" TargetMode="External"/><Relationship Id="rId179" Type="http://schemas.openxmlformats.org/officeDocument/2006/relationships/hyperlink" Target="https://ca.finance.yahoo.com/news/japan-considers-minesweeping-strait-hormuz-050810249.html" TargetMode="External"/><Relationship Id="rId180" Type="http://schemas.openxmlformats.org/officeDocument/2006/relationships/hyperlink" Target="https://www.aol.com/articles/top-admiral-says-us-forces-154918615.html" TargetMode="External"/><Relationship Id="rId181" Type="http://schemas.openxmlformats.org/officeDocument/2006/relationships/hyperlink" Target="https://nationaltoday.com/us/dc/washington/news/2026/03/22/three-weeks-into-iran-conflict-situation-escalates-beyond-trumps-control/" TargetMode="External"/><Relationship Id="rId182" Type="http://schemas.openxmlformats.org/officeDocument/2006/relationships/hyperlink" Target="https://en.mehrnews.com/news/242818/Iran-warns-against-attacks-on-civilian-ships-in-Persian-Gulf" TargetMode="External"/><Relationship Id="rId183" Type="http://schemas.openxmlformats.org/officeDocument/2006/relationships/hyperlink" Target="https://mezha.net/eng/bukvy/iranian_military_threatens/" TargetMode="External"/><Relationship Id="rId184" Type="http://schemas.openxmlformats.org/officeDocument/2006/relationships/hyperlink" Target="https://www.devdiscourse.com/article/politics/3846188-strait-showdown-trumps-ultimatum-and-irans-retaliation" TargetMode="External"/><Relationship Id="rId185" Type="http://schemas.openxmlformats.org/officeDocument/2006/relationships/hyperlink" Target="https://www.ndtv.com/world-news/sri-lanka-raises-fuel-prices-by-25-as-us-israel-war-with-iran-bites-11249589#publisher=newsstand" TargetMode="External"/><Relationship Id="rId186" Type="http://schemas.openxmlformats.org/officeDocument/2006/relationships/hyperlink" Target="https://www.perthnow.com.au/news/conflict/japan-could-consider-minesweeping-straight-of-hormuz-c-22025211" TargetMode="External"/><Relationship Id="rId187" Type="http://schemas.openxmlformats.org/officeDocument/2006/relationships/hyperlink" Targe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 TargetMode="External"/><Relationship Id="rId188" Type="http://schemas.openxmlformats.org/officeDocument/2006/relationships/hyperlink" Target="https://www.christianpost.com/voices/iran-is-choking-the-global-economy-will-trumps-allies-step-up.html" TargetMode="External"/><Relationship Id="rId189" Type="http://schemas.openxmlformats.org/officeDocument/2006/relationships/hyperlink" Target="https://dunyanews.tv/en/World/941777-three-weeks-in-iran-war-escalates-beyond-trumps-control" TargetMode="External"/><Relationship Id="rId190" Type="http://schemas.openxmlformats.org/officeDocument/2006/relationships/hyperlink" Target="https://www.juancole.com/2026/03/attacks-mideast-downturn.html" TargetMode="External"/><Relationship Id="rId191" Type="http://schemas.openxmlformats.org/officeDocument/2006/relationships/hyperlink" Target="https://www.perfil.com/noticias/internacional/comenzo-la-batalla-por-el-control-del-crucial-estrecho-de-ormuz.phtml" TargetMode="External"/><Relationship Id="rId192" Type="http://schemas.openxmlformats.org/officeDocument/2006/relationships/hyperlink" Target="http://www.adaderana.lk/news.php?nid=120063" TargetMode="External"/><Relationship Id="rId193" Type="http://schemas.openxmlformats.org/officeDocument/2006/relationships/hyperlink" Target="https://www.brazilnews.net/news/278933115/policymakers-hold-rates-but-flag-inflation-risks-from-war" TargetMode="External"/><Relationship Id="rId194" Type="http://schemas.openxmlformats.org/officeDocument/2006/relationships/hyperlink" Target="https://cryptonews.net/news/finance/32588383/" TargetMode="External"/><Relationship Id="rId195" Type="http://schemas.openxmlformats.org/officeDocument/2006/relationships/hyperlink" Target="https://indianexpress.com/article/explained/explained-economics/how-war-is-hurting-indian-economy-10594450/" TargetMode="External"/><Relationship Id="rId196" Type="http://schemas.openxmlformats.org/officeDocument/2006/relationships/hyperlink" Target="https://meyka.com/blog/march-22-muellers-death-spurs-us-political-risk-watch-for-markets-2203/" TargetMode="External"/><Relationship Id="rId197" Type="http://schemas.openxmlformats.org/officeDocument/2006/relationships/hyperlink" Target="https://meyka.com/blog/gspc-today-march-21-uss-boxer-reroute-stokes-oil-defense-rally-2103/" TargetMode="External"/><Relationship Id="rId198" Type="http://schemas.openxmlformats.org/officeDocument/2006/relationships/hyperlink" Target="https://www.business-standard.com/world-news/shockwave-of-west-asia-conflict-is-rippling-through-global-economy-126032200052_1.html" TargetMode="External"/><Relationship Id="rId199" Type="http://schemas.openxmlformats.org/officeDocument/2006/relationships/hyperlink" Target="https://ca.investing.com/news/economy-news/trump-issues-48hour-ultimatum-to-iran-as-strait-of-hormuz-blockade-persists-4526591" TargetMode="External"/><Relationship Id="rId200" Type="http://schemas.openxmlformats.org/officeDocument/2006/relationships/hyperlink" Target="https://greekcitytimes.com/2026/03/22/trump-iran-hormuz-ultimatum-2026/" TargetMode="External"/><Relationship Id="rId201" Type="http://schemas.openxmlformats.org/officeDocument/2006/relationships/hyperlink" Target="https://newtalk.tw/news/view/2026-03-22/1025569" TargetMode="External"/><Relationship Id="rId202" Type="http://schemas.openxmlformats.org/officeDocument/2006/relationships/hyperlink" Target="https://timesofoman.com//article/169729-uae-air-defences-intercept-iranian-missile-and-drone-threats" TargetMode="External"/><Relationship Id="rId203" Type="http://schemas.openxmlformats.org/officeDocument/2006/relationships/hyperlink" Target="https://timesofoman.com//article/169724-trump-threatens-to-hit-irans-power-plants-unless-strait-of-hormuz-reopened-in-48-hours" TargetMode="External"/><Relationship Id="rId204" Type="http://schemas.openxmlformats.org/officeDocument/2006/relationships/hyperlink" Target="https://www.indiandefensenews.in/2026/03/iranian-navy-escorts-indian-lpg-tanker.html" TargetMode="External"/><Relationship Id="rId205" Type="http://schemas.openxmlformats.org/officeDocument/2006/relationships/hyperlink" Target="https://www.dawn.com/news/1984285/trump-threatens-iran-with-power-plant-strikes-over-hormuz-oil-blockade" TargetMode="External"/><Relationship Id="rId206" Type="http://schemas.openxmlformats.org/officeDocument/2006/relationships/hyperlink" Target="https://indianexpress.com/article/world/us-israel-iran-war-news-live-updates-donald-trump-threats-oil-hormuz-10594811/" TargetMode="External"/><Relationship Id="rId207" Type="http://schemas.openxmlformats.org/officeDocument/2006/relationships/hyperlink" Target="https://www.business-standard.com/world-news/iranian-navy-guided-indian-tanker-through-hormuz-126032100773_1.html" TargetMode="External"/><Relationship Id="rId208" Type="http://schemas.openxmlformats.org/officeDocument/2006/relationships/hyperlink" Target="https://indianexpress.com/article/world/dubai-abu-dhabi-news-live-updates-drone-attack-iran-war-10594771/" TargetMode="External"/><Relationship Id="rId209" Type="http://schemas.openxmlformats.org/officeDocument/2006/relationships/hyperlink" Target="https://www.eldiario.ec/mundo/estados-unidos-advierte-a-iran-de-ataques-a-infraestructuras-energeticas-si-no-libera-el-paso-por-ormuz-21032026/" TargetMode="External"/><Relationship Id="rId210" Type="http://schemas.openxmlformats.org/officeDocument/2006/relationships/hyperlink" Target="https://kashmirobserver.net/2026/03/22/pm-modi-dials-iran-president-extends-eid-nowruz-greetings/" TargetMode="External"/><Relationship Id="rId211" Type="http://schemas.openxmlformats.org/officeDocument/2006/relationships/hyperlink" Target="https://finance.yahoo.com/sectors/energy/articles/goldman-sachs-resets-oil-price-200700499.html" TargetMode="External"/><Relationship Id="rId212" Type="http://schemas.openxmlformats.org/officeDocument/2006/relationships/hyperlink" Target="https://www.bahrainnews.net/news/278935812/over-20-countries-condemn-de-facto-closure-of-strait-of-hormuz-vow-efforts-to-ensure-safe-passage" TargetMode="External"/><Relationship Id="rId213" Type="http://schemas.openxmlformats.org/officeDocument/2006/relationships/hyperlink" Target="https://tass.com/world/2105249" TargetMode="External"/><Relationship Id="rId214" Type="http://schemas.openxmlformats.org/officeDocument/2006/relationships/hyperlink" Target="https://tass.com/world/2105189" TargetMode="External"/><Relationship Id="rId215" Type="http://schemas.openxmlformats.org/officeDocument/2006/relationships/hyperlink" Target="https://meyka.com/blog/nato-march-22-hormuz-closure-fuels-oil-surge-and-shipping-risk-2103/" TargetMode="External"/><Relationship Id="rId216" Type="http://schemas.openxmlformats.org/officeDocument/2006/relationships/hyperlink" Target="https://www.activistpost.com/the-strait-of-hormuz-a-very-strange-tug-of-war/" TargetMode="External"/><Relationship Id="rId217" Type="http://schemas.openxmlformats.org/officeDocument/2006/relationships/hyperlink" Target="https://www.businesstoday.in/world/story/trump-issues-48-hour-warning-to-iran-open-strait-of-hormuz-or-us-will-hit-and-obliterate-their-521727-2026-03-22?utm_source=rssfeed" TargetMode="External"/><Relationship Id="rId218" Type="http://schemas.openxmlformats.org/officeDocument/2006/relationships/hyperlink" Target="https://www.businesstoday.in/world/story/iran-threatens-to-hit-us-energy-infrastructure-after-trump-threatens-to-obliterate-power-plants-521732-2026-03-22?utm_source=rssfeed" TargetMode="External"/><Relationship Id="rId219" Type="http://schemas.openxmlformats.org/officeDocument/2006/relationships/hyperlink" Target="https://www.xaluannews.com/modules.php?name=News&amp;file=article&amp;sid=3739837" TargetMode="External"/><Relationship Id="rId220" Type="http://schemas.openxmlformats.org/officeDocument/2006/relationships/hyperlink" Target="https://www.ft.com/content/37d49e35-8d0e-4ea6-9db8-74183101f204?syn-25a6b1a6=1" TargetMode="External"/><Relationship Id="rId221" Type="http://schemas.openxmlformats.org/officeDocument/2006/relationships/hyperlink" Target="https://dailycaller.com/2026/03/21/trump-threatens-destroy-iran-power-plants-strait-of-hormuz-48-hours/" TargetMode="External"/><Relationship Id="rId222" Type="http://schemas.openxmlformats.org/officeDocument/2006/relationships/hyperlink" Target="https://www.nextbigfuture.com/2026/03/opening-hormuz-militarily-and-the-economic-time-pressure.html" TargetMode="External"/><Relationship Id="rId223" Type="http://schemas.openxmlformats.org/officeDocument/2006/relationships/hyperlink" Target="https://internewscast.com/news/us/trumps-48-hour-countdown-ultimatum-to-iran-over-strait-of-hormuz-blockade/" TargetMode="External"/><Relationship Id="rId224" Type="http://schemas.openxmlformats.org/officeDocument/2006/relationships/hyperlink" Target="https://www.indiatoday.in/world/story/iran-war-g7-statement-on-strait-of-hormuz-amid-energy-crisis-due-to-middle-east-conflict-2885378-2026-03-22?utm_source=rss" TargetMode="External"/><Relationship Id="rId225" Type="http://schemas.openxmlformats.org/officeDocument/2006/relationships/hyperlink" Target="https://www.nzz.ch/wirtschaft/seeleute-als-geiseln-der-geopolitik-und-der-kapitaen-verkuendet-ihr-erhaltet-einen-hochrisikobonus-ld.1929679" TargetMode="External"/><Relationship Id="rId226" Type="http://schemas.openxmlformats.org/officeDocument/2006/relationships/hyperlink" Target="https://www.aol.com/articles/number-countries-offering-contribute-opening-185728291.html" TargetMode="External"/><Relationship Id="rId227" Type="http://schemas.openxmlformats.org/officeDocument/2006/relationships/hyperlink" Target="https://www.thethinkingconservative.com/trump-threatens-to-attack-iranian-energy-sites-if-strait-of-hormuz-isnt-reopened/" TargetMode="External"/><Relationship Id="rId228" Type="http://schemas.openxmlformats.org/officeDocument/2006/relationships/hyperlink" Target="https://newscats.org/putin-tests-trumps-resolve-on-cuba-with-russian-oil-tankers-bound-for-collapsing-island" TargetMode="External"/><Relationship Id="rId229" Type="http://schemas.openxmlformats.org/officeDocument/2006/relationships/hyperlink" Target="https://news.abplive.com/news/world/how-us-could-reopen-strait-of-hormuz-and-why-it-matters-far-beyond-oil-1832340" TargetMode="External"/><Relationship Id="rId230" Type="http://schemas.openxmlformats.org/officeDocument/2006/relationships/hyperlink" Target="https://theabj.com.au/2026/03/22/global-economy-recovery-strait-hormuz-crisis/" TargetMode="External"/><Relationship Id="rId231" Type="http://schemas.openxmlformats.org/officeDocument/2006/relationships/hyperlink" Target="https://news.abplive.com/news/world/trump-48-hour-ultimatum-to-iran-over-strait-of-hormuz-open-or-us-will-obliterate-power-plants-1832338" TargetMode="External"/><Relationship Id="rId232" Type="http://schemas.openxmlformats.org/officeDocument/2006/relationships/hyperlink" Target="https://news.abplive.com/news/world/saudi-arabia-expels-iran-military-attach-embassy-staff-gives-them-24-hours-to-leave-1832354" TargetMode="External"/><Relationship Id="rId233" Type="http://schemas.openxmlformats.org/officeDocument/2006/relationships/hyperlink" Target="https://www.indiavision.com/international/g7-nations-ready-to-take-necessary-measures-to-protect-global-energy-stores/600669/" TargetMode="External"/><Relationship Id="rId234" Type="http://schemas.openxmlformats.org/officeDocument/2006/relationships/hyperlink" Target="https://www.nationalheraldindia.com/international/over-80000-civilian-places-attacked-by-us-israel-since-war-began-iran" TargetMode="External"/><Relationship Id="rId235" Type="http://schemas.openxmlformats.org/officeDocument/2006/relationships/hyperlink" Target="https://www.nationalheraldindia.com/international/donald-trump-threatens-iran-power-plant-strikes-if-hormuz-isnt-reopened-in-48-hours" TargetMode="External"/><Relationship Id="rId236" Type="http://schemas.openxmlformats.org/officeDocument/2006/relationships/hyperlink" Target="https://newstodaynet.com/2026/03/22/trump-issues-stark-warning-to-iran-over-hormuz-blockade/" TargetMode="External"/><Relationship Id="rId237" Type="http://schemas.openxmlformats.org/officeDocument/2006/relationships/hyperlink" Target="https://www.berlingske.dk/internationalt/saudi-arabien-og-emiraterne-melder-om-angreb-natten-til-soendag?referrer=RSS" TargetMode="External"/><Relationship Id="rId238" Type="http://schemas.openxmlformats.org/officeDocument/2006/relationships/hyperlink" Target="https://bernama.com/en/world/news.php?id=2536567" TargetMode="External"/><Relationship Id="rId239" Type="http://schemas.openxmlformats.org/officeDocument/2006/relationships/hyperlink" Target="https://www.gbnews.com/politics/us/donald-trump-iran-power-plants-strait-of-hormuz-ultimatum" TargetMode="External"/><Relationship Id="rId240" Type="http://schemas.openxmlformats.org/officeDocument/2006/relationships/hyperlink" Target="https://www.rawstory.com/trump-iran-2676537651/" TargetMode="External"/><Relationship Id="rId241" Type="http://schemas.openxmlformats.org/officeDocument/2006/relationships/hyperlink" Target="https://www.international-arbitration-attorney.com/the-iran-conflict-and-arbitration-disputes/" TargetMode="External"/><Relationship Id="rId242" Type="http://schemas.openxmlformats.org/officeDocument/2006/relationships/hyperlink" Target="https://www.ndtvprofit.com/world/trumps-48-hour-ultimatum-to-iran-us-will-hit-and-obliterate-power-plants-if-hormuz-doesnt-open-11249225" TargetMode="External"/><Relationship Id="rId243" Type="http://schemas.openxmlformats.org/officeDocument/2006/relationships/hyperlink" Target="https://www.wsls.com/news/world/2026/03/22/trump-threatens-attacks-on-iranian-power-plants-over-opening-strait-of-hormuz/" TargetMode="External"/><Relationship Id="rId244" Type="http://schemas.openxmlformats.org/officeDocument/2006/relationships/hyperlink" Target="https://economictimes.indiatimes.com/news/defence/iran-israel-war-latest-news-day-23-us-israel-iran-conflict-middle-east-strait-of-hormuz-crisis-donald-trump-mojtaba-khamenei/articleshow/129727502.cms" TargetMode="External"/><Relationship Id="rId245" Type="http://schemas.openxmlformats.org/officeDocument/2006/relationships/hyperlink" Target="https://nation.lk/online/iran-responds-to-trump-s-warning-over-strait-of-hormuz-305479.html" TargetMode="External"/><Relationship Id="rId246" Type="http://schemas.openxmlformats.org/officeDocument/2006/relationships/hyperlink" Target="https://menafn.com/1110891561/Indias-Energy-Diplomacy-Amid-West-Asia-Crisis-Secures-Global-Supply" TargetMode="External"/><Relationship Id="rId247" Type="http://schemas.openxmlformats.org/officeDocument/2006/relationships/hyperlink" Target="https://mysweetretirement.com/rising-petrol-prices-in-singapore/" TargetMode="External"/><Relationship Id="rId248" Type="http://schemas.openxmlformats.org/officeDocument/2006/relationships/hyperlink" Target="https://www.aol.com/articles/stairs-home-asia-already-making-100000772.html" TargetMode="External"/><Relationship Id="rId249" Type="http://schemas.openxmlformats.org/officeDocument/2006/relationships/hyperlink" Target="https://khojsamachar.com/trump-48-hour-ultimatum-iran-strait-of-hormuz-oil-prices/" TargetMode="External"/><Relationship Id="rId250" Type="http://schemas.openxmlformats.org/officeDocument/2006/relationships/hyperlink" Target="https://www.businesstoday.in/world/story/we-call-on-iran-to-cease-immediately-20-nations-issue-joint-statement-over-hormuz-disruption-521735-2026-03-22" TargetMode="External"/><Relationship Id="rId251" Type="http://schemas.openxmlformats.org/officeDocument/2006/relationships/hyperlink" Target="https://themoderatevoice.com/overconfidence-is-how-wars-are-lost-lessons-from-vietnam-afghanistan-and-ukraine-for-the-war-in-iran-were-ignored/" TargetMode="External"/><Relationship Id="rId252" Type="http://schemas.openxmlformats.org/officeDocument/2006/relationships/hyperlink" Target="https://www.zerohedge.com/geopolitical/iran-fires-ballistic-missiles-far-diego-garcia-military-base" TargetMode="External"/><Relationship Id="rId253" Type="http://schemas.openxmlformats.org/officeDocument/2006/relationships/hyperlink" Target="https://sana.sy/international/2432018/" TargetMode="External"/><Relationship Id="rId254" Type="http://schemas.openxmlformats.org/officeDocument/2006/relationships/hyperlink" Target="https://www.freemalaysiatoday.com/category/highlight/2026/03/22/iranian-missile-hits-israeli-town-of-dimona-in-retaliation-for-natanz-strikes" TargetMode="External"/><Relationship Id="rId255" Type="http://schemas.openxmlformats.org/officeDocument/2006/relationships/hyperlink" Target="https://www.timesofisrael.com/saudi-arabia-orders-iranian-military-attache-four-embassy-staff-to-leave/" TargetMode="External"/><Relationship Id="rId256" Type="http://schemas.openxmlformats.org/officeDocument/2006/relationships/hyperlink" Target="https://economictimes.indiatimes.com/news/international/world-news/will-obliterate-power-plants-trump-issues-48-hr-ultimatum-to-iran-over-hormuz-tehran-responds/videoshow/129727643.cms" TargetMode="External"/><Relationship Id="rId257" Type="http://schemas.openxmlformats.org/officeDocument/2006/relationships/hyperlink" Target="https://www.freemalaysiatoday.com/category/business/2026/03/22/shockwave-of-war-ripples-through-the-global-economy" TargetMode="External"/><Relationship Id="rId258" Type="http://schemas.openxmlformats.org/officeDocument/2006/relationships/hyperlink" Target="https://sg.finance.yahoo.com/news/trump-says-hes-not-putting-233105041.html" TargetMode="External"/><Relationship Id="rId259" Type="http://schemas.openxmlformats.org/officeDocument/2006/relationships/hyperlink" Target="https://www.thesun.co.uk/news/38592059/brits-easter-holiday-misery-fuel-prices/" TargetMode="External"/><Relationship Id="rId260" Type="http://schemas.openxmlformats.org/officeDocument/2006/relationships/hyperlink" Target="https://www.express.co.uk/news/world/2182320/drone-attack-shuts-key-port-united-arab-emirates-iran" TargetMode="External"/><Relationship Id="rId261" Type="http://schemas.openxmlformats.org/officeDocument/2006/relationships/hyperlink" Target="https://eutoday.net/eu-energy-chief-urges-earlier-gas-storage-refill/" TargetMode="External"/><Relationship Id="rId262" Type="http://schemas.openxmlformats.org/officeDocument/2006/relationships/hyperlink" Target="https://www.descifrado.com/2026/03/21/emergencia-energetica-irak-invoca-clausula-de-fuerza-mayor-y-paraliza-sus-exportaciones/" TargetMode="External"/><Relationship Id="rId263" Type="http://schemas.openxmlformats.org/officeDocument/2006/relationships/hyperlink" Target="https://www.al-monitor.com/originals/2026/03/g7-ready-act-protect-global-energy-supplies-backs-hormuz-strait-security" TargetMode="External"/><Relationship Id="rId264" Type="http://schemas.openxmlformats.org/officeDocument/2006/relationships/hyperlink" Target="https://weeklyblitz.net/2026/03/22/global-fallout-from-a-strait-of-hormuz-shutdown/" TargetMode="External"/><Relationship Id="rId265" Type="http://schemas.openxmlformats.org/officeDocument/2006/relationships/hyperlink" Target="https://www.lada.kz/world-news/150880-iran-razreshil-ogranichennyi-prokhod-sudov-cherez-ormuzskii-proliv.html" TargetMode="External"/><Relationship Id="rId266" Type="http://schemas.openxmlformats.org/officeDocument/2006/relationships/hyperlink" Target="https://meyka.com/blog/gspc-today-march-22-hormuz-closure-lng-hit-keep-oil-elevated-2103/" TargetMode="External"/><Relationship Id="rId267" Type="http://schemas.openxmlformats.org/officeDocument/2006/relationships/hyperlink" Target="https://dailypost.ng/2026/03/21/mrs-others-nigerian-filling-stations-increase-fuel-price-after-dangote-refinerys-hike/" TargetMode="External"/><Relationship Id="rId268" Type="http://schemas.openxmlformats.org/officeDocument/2006/relationships/hyperlink" Target="https://www.visiontimes.com/2026/03/21/israel-strikes-irans-largest-gas-field-as-tehran-retaliates-against-gulf-energy-infrastructure.html" TargetMode="External"/><Relationship Id="rId269" Type="http://schemas.openxmlformats.org/officeDocument/2006/relationships/hyperlink" Target="https://www.middleeastmonitor.com/20260321-bahrain-egypt-call-for-intl-cooperation-to-protect-strait-of-hormuz/" TargetMode="External"/><Relationship Id="rId270" Type="http://schemas.openxmlformats.org/officeDocument/2006/relationships/hyperlink" Target="https://www.middleeastmonitor.com/20260321-iranian-parliament-considers-imposing-fees-for-safe-passage-through-strait-of-hormuz/" TargetMode="External"/><Relationship Id="rId271" Type="http://schemas.openxmlformats.org/officeDocument/2006/relationships/hyperlink" Target="https://www.middleeasteye.net/live-blog/live-blog-update/eu-urges-lower-gas-storage-target-amid-war-driven-price-surge" TargetMode="External"/><Relationship Id="rId272" Type="http://schemas.openxmlformats.org/officeDocument/2006/relationships/hyperlink" Target="https://tuzarapost.substack.com/p/us-deploys-a-10-warthogs-apache-helicopters" TargetMode="External"/><Relationship Id="rId273" Type="http://schemas.openxmlformats.org/officeDocument/2006/relationships/hyperlink" Target="https://pmnewsnigeria.com/2026/03/21/strait-of-hormuz-open-to-all-countries-but-us-israel-and-their-allies-iran/" TargetMode="External"/><Relationship Id="rId274" Type="http://schemas.openxmlformats.org/officeDocument/2006/relationships/hyperlink" Target="https://www.zawya.com/en/press-release/companies-news/adnoc-and-omv-advance-formation-of-borouge-group-international-ag-umqtwq63" TargetMode="External"/><Relationship Id="rId275" Type="http://schemas.openxmlformats.org/officeDocument/2006/relationships/hyperlink" Target="https://peakoil.com/production/iraq-declares-force-majeure-tells-foreign-oil-firms-to-cut-output-as-storage-fills-up" TargetMode="External"/><Relationship Id="rId276" Type="http://schemas.openxmlformats.org/officeDocument/2006/relationships/hyperlink" Target="https://news.abplive.com/news/india/rahul-gandhi-warns-of-inflation-surge-amid-rupee-slide-rising-fuel-costs-1832324" TargetMode="External"/><Relationship Id="rId277" Type="http://schemas.openxmlformats.org/officeDocument/2006/relationships/hyperlink" Target="https://sofrep.com/news/the-iran-conflict-mapping-escalation-across-domains/" TargetMode="External"/><Relationship Id="rId278" Type="http://schemas.openxmlformats.org/officeDocument/2006/relationships/hyperlink" Target="https://www.omanobserver.om/article/1186493/opinion/business/when-oil-rises-on-fear-the-real-cost-lies-elsewhere" TargetMode="External"/><Relationship Id="rId279" Type="http://schemas.openxmlformats.org/officeDocument/2006/relationships/hyperlink" Target="https://www.notiziegeopolitiche.net/167503-2/?utm_source=rss&amp;utm_medium=rss&amp;utm_campaign=167503-2" TargetMode="External"/><Relationship Id="rId280" Type="http://schemas.openxmlformats.org/officeDocument/2006/relationships/hyperlink" Target="https://www.algemeiner.com/2026/03/21/iran-wars-energy-impact-forces-world-to-pay-up-cut-consumption/" TargetMode="External"/><Relationship Id="rId281" Type="http://schemas.openxmlformats.org/officeDocument/2006/relationships/hyperlink" Target="https://www.brecorder.com/news/40412566/iran-says-ready-to-help-japan-ships-through-hormuz-strait" TargetMode="External"/><Relationship Id="rId282" Type="http://schemas.openxmlformats.org/officeDocument/2006/relationships/hyperlink" Target="https://www.iranherald.com/news/278933115/global-central-banks-warn-on-inflation-as-energy-costs-rise" TargetMode="External"/><Relationship Id="rId283" Type="http://schemas.openxmlformats.org/officeDocument/2006/relationships/hyperlink" Target="https://blockzeit.com/week-3-of-iran-war-wipes-3-2t-from-sp-500-as-bitcoin-metrics-flash-warning/" TargetMode="External"/><Relationship Id="rId284" Type="http://schemas.openxmlformats.org/officeDocument/2006/relationships/hyperlink" Target="https://timesofoman.com//article/169717-pm-modi-conveys-eid-greetings-to-iranian-president-condemns-attack-on-critical-infra" TargetMode="External"/><Relationship Id="rId285" Type="http://schemas.openxmlformats.org/officeDocument/2006/relationships/hyperlink" Target="https://www.marineinsight.com/trump-calls-nato-allies-cowards-for-refusing-to-join-strait-of-hormuz-security-effort/?utm_source=rss&amp;utm_medium=rss&amp;utm_campaign=trump-calls-nato-allies-cowards-for-refusing-to-join-strait-of-hormuz-security-effort" TargetMode="External"/><Relationship Id="rId286"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87" Type="http://schemas.openxmlformats.org/officeDocument/2006/relationships/hyperlink" Target="https://bitcoinworld.co.in/strait-hormuz-safety-coalition-iran/" TargetMode="External"/><Relationship Id="rId288" Type="http://schemas.openxmlformats.org/officeDocument/2006/relationships/hyperlink" Target="https://www.ksml.fi/uutissuomalainen/9319532" TargetMode="External"/><Relationship Id="rId289" Type="http://schemas.openxmlformats.org/officeDocument/2006/relationships/hyperlink" Target="https://www.openlegalblogarchive.org/2026/03/18/eus-industrial-accelerator-act-unveils-made-in-eu-and-low-carbon-push-reshaping-trade-relations/" TargetMode="External"/><Relationship Id="rId290" Type="http://schemas.openxmlformats.org/officeDocument/2006/relationships/hyperlink" Target="https://nationaltoday.com/us/ga/atlanta/news/2026/03/21/fed-signals-potential-interest-rate-hikes-amid-shifting-economic-conditions/" TargetMode="External"/><Relationship Id="rId291" Type="http://schemas.openxmlformats.org/officeDocument/2006/relationships/hyperlink" Target="https://voi.id/en/economy/565735" TargetMode="External"/><Relationship Id="rId292" Type="http://schemas.openxmlformats.org/officeDocument/2006/relationships/hyperlink" Target="http://dyingwords.net/why-the-strait-of-hormuz-is-so-hard-to-secure/" TargetMode="External"/><Relationship Id="rId293" Type="http://schemas.openxmlformats.org/officeDocument/2006/relationships/hyperlink" Target="https://www.ndtv.com/world-news/us-says-iran-threat-to-strait-of-hormuz-degraded-after-strikes-11248038" TargetMode="External"/><Relationship Id="rId294" Type="http://schemas.openxmlformats.org/officeDocument/2006/relationships/hyperlink" Target="https://www.washingtonexaminer.com/policy/defense/4499562/centcom-destroyed-iranian-intel-radars-strait-hormuz/" TargetMode="External"/><Relationship Id="rId295" Type="http://schemas.openxmlformats.org/officeDocument/2006/relationships/hyperlink" Target="https://www.marqueefinancebysagar.com/p/no-place-to-hide" TargetMode="External"/><Relationship Id="rId296" Type="http://schemas.openxmlformats.org/officeDocument/2006/relationships/hyperlink" Target="https://www.ad-hoc-news.de/boerse/news/ueberblick/dow-jones-plunges-444-points-as-iran-war-enters-fourth-week-fed-signals/68951099" TargetMode="External"/><Relationship Id="rId297" Type="http://schemas.openxmlformats.org/officeDocument/2006/relationships/hyperlink" Target="https://bitrss.com/fed-member-christopher-waller-explained-why-he-changed-his-mind-on-cutting-interest-rates-194940" TargetMode="External"/><Relationship Id="rId298" Type="http://schemas.openxmlformats.org/officeDocument/2006/relationships/hyperlink" Target="https://vajiraoias.com/current-affairs/english/govt-prioritises-natural-gas-supply-amidst-lng-disruption/" TargetMode="External"/><Relationship Id="rId299" Type="http://schemas.openxmlformats.org/officeDocument/2006/relationships/hyperlink" Target="https://peakoil.com/publicpolicy/map-where-oil-and-gas-sites-have-been-attacked-during-iran-war" TargetMode="External"/><Relationship Id="rId300" Type="http://schemas.openxmlformats.org/officeDocument/2006/relationships/hyperlink" Target="https://www.indiatoday.in/india/story/middle-east-war-iranian-navy-guided-india-liquefied-petroleum-gas-vessel-strait-of-hormuz-report-2885213-2026-03-21?utm_source=rss" TargetMode="External"/><Relationship Id="rId301" Type="http://schemas.openxmlformats.org/officeDocument/2006/relationships/hyperlink" Target="https://timeskuwait.com/middle-east-crude-nears-150-as-gulf-braces-for-price-surge-fallout/" TargetMode="External"/><Relationship Id="rId302" Type="http://schemas.openxmlformats.org/officeDocument/2006/relationships/hyperlink" Target="https://www.channelnewsasia.com/world/strait-hormuz-20-countries-contribute-efforts-safe-passage-6008806" TargetMode="External"/><Relationship Id="rId303" Type="http://schemas.openxmlformats.org/officeDocument/2006/relationships/hyperlink" Target="https://energynow.com/2026/03/us-loans-45-2-million-barrels-of-strategic-reserve-oil-in-first-batch-since-iran-war/" TargetMode="External"/><Relationship Id="rId304" Type="http://schemas.openxmlformats.org/officeDocument/2006/relationships/hyperlink" Target="https://www.ad-hoc-news.de/boerse/news/ueberblick/brent-crude-tops-112-as-iraq-cuts-output-amid-us-iran-war-strait/68951051" TargetMode="External"/><Relationship Id="rId305" Type="http://schemas.openxmlformats.org/officeDocument/2006/relationships/hyperlink" Target="https://www.crypto-insiders.nl/nieuws/bitcoin/hogere-rente-in-vs-bank-of-america-schetst-onverwacht-scenario/" TargetMode="External"/><Relationship Id="rId306" Type="http://schemas.openxmlformats.org/officeDocument/2006/relationships/hyperlink" Target="https://bitcoinethereumnews.com/tech/federal-funds-rate-held-at-3-50-3-75-into-2027-hsbc/?utm_source=rss&amp;utm_medium=rss&amp;utm_campaign=federal-funds-rate-held-at-3-50-3-75-into-2027-hsbc" TargetMode="External"/><Relationship Id="rId307" Type="http://schemas.openxmlformats.org/officeDocument/2006/relationships/hyperlink" Target="https://iraqidinarchat.net/fitch-oil-prices-will-reach-120-if-the-strait-of-hormuz-remains-closed/" TargetMode="External"/><Relationship Id="rId308" Type="http://schemas.openxmlformats.org/officeDocument/2006/relationships/hyperlink" Target="https://www.livemint.com/news/world/pm-modi-conveys-eid-and-nowruz-greetings-to-iran-president-stresses-on-open-shipping-lanes-amid-west-asia-conflict-11774090527064.html" TargetMode="External"/><Relationship Id="rId309" Type="http://schemas.openxmlformats.org/officeDocument/2006/relationships/hyperlink" Target="https://www.fool.com/investing/2026/03/21/gas-prices-just-jumped-048-in-one-week-and-history/" TargetMode="External"/><Relationship Id="rId310" Type="http://schemas.openxmlformats.org/officeDocument/2006/relationships/hyperlink" Target="https://indianexpress.com/article/india/fuel-prices-india-today-lpg-rise-petrol-diesel-10593638/" TargetMode="External"/><Relationship Id="rId311" Type="http://schemas.openxmlformats.org/officeDocument/2006/relationships/hyperlink" Target="https://birrmetrics.com/ethiopia-pays-the-price-for-a-war-it-didnt-start/" TargetMode="External"/><Relationship Id="rId312" Type="http://schemas.openxmlformats.org/officeDocument/2006/relationships/hyperlink" Target="https://www.aol.com/articles/forget-rate-cuts-fed-needs-122000971.html" TargetMode="External"/><Relationship Id="rId313" Type="http://schemas.openxmlformats.org/officeDocument/2006/relationships/hyperlink" Target="https://www.newsweek.com/oil-iran-and-the-recession-question-11710966" TargetMode="External"/><Relationship Id="rId314" Type="http://schemas.openxmlformats.org/officeDocument/2006/relationships/hyperlink" Target="https://www.qcintel.com/article/us-doe-awards-about-half-of-spr-crude-offered-in-1st-loan-tender-61250.html" TargetMode="External"/><Relationship Id="rId315" Type="http://schemas.openxmlformats.org/officeDocument/2006/relationships/hyperlink" Target="https://www.haber3.com/dunya/irandan-hurmuz-aciklamasi-bogazi-kapatmadik-haberi-6250791" TargetMode="External"/><Relationship Id="rId316" Type="http://schemas.openxmlformats.org/officeDocument/2006/relationships/hyperlink" Target="https://www.haber3.com/ekonomi/petrol-fiyatlari-icin-dunya-ekonomisini-altust-edecek-tahmin-haberi-6250792" TargetMode="External"/><Relationship Id="rId317" Type="http://schemas.openxmlformats.org/officeDocument/2006/relationships/hyperlink" Target="https://fortune.com/2026/03/21/iran-war-sugar-prices-truckers-strait-of-hormuz/" TargetMode="External"/><Relationship Id="rId318" Type="http://schemas.openxmlformats.org/officeDocument/2006/relationships/hyperlink" Target="https://nairametrics.com/2026/03/21/crude-prices-spike-53-month-to-date-in-march-kerosene-surges/" TargetMode="External"/><Relationship Id="rId319" Type="http://schemas.openxmlformats.org/officeDocument/2006/relationships/hyperlink" Target="https://www.riotimesonline.com/global-economy-briefing-march-21-2026/" TargetMode="External"/><Relationship Id="rId320"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321" Type="http://schemas.openxmlformats.org/officeDocument/2006/relationships/hyperlink" Target="https://ekonomi.haber7.com/ekonomi/haber/3613762-savasin-faturasi-agir-oldu-korfezde-gunluk-kayip-milyarlarca-dolar" TargetMode="External"/><Relationship Id="rId322" Type="http://schemas.openxmlformats.org/officeDocument/2006/relationships/hyperlink" Target="https://meyka.com/blog/sp-500-gspc-today-march-21-iran-oil-eased-diego-garcia-risk-2103/" TargetMode="External"/><Relationship Id="rId323" Type="http://schemas.openxmlformats.org/officeDocument/2006/relationships/hyperlink" Target="https://www.muslimnetwork.tv/us-lifts-iran-oil-sanctions-in-major-retreat-as-energy-crisis-deepens/" TargetMode="External"/><Relationship Id="rId324" Type="http://schemas.openxmlformats.org/officeDocument/2006/relationships/hyperlink" Target="https://humenglish.com/latest/iran-tells-countries-to-engage-in-dialogue-if-they-want-to-use-strait-of-hormuz/" TargetMode="External"/><Relationship Id="rId325" Type="http://schemas.openxmlformats.org/officeDocument/2006/relationships/hyperlink" Target="https://magazine.pagesjaunes.online/trafic-maritime-dans-le-detroit-dormuz-95-de-chute-depuis-le-blocus-iranien/" TargetMode="External"/><Relationship Id="rId326" Type="http://schemas.openxmlformats.org/officeDocument/2006/relationships/hyperlink" Target="https://www.africanews.com/2026/03/21/a-new-threat-to-global-shipping-as-yemens-houthis-threaten-to-close-vital-bab-el-mandeb-st/" TargetMode="External"/><Relationship Id="rId327" Type="http://schemas.openxmlformats.org/officeDocument/2006/relationships/hyperlink" Target="https://www.indiatvnews.com/news/india/indian-refiners-plan-to-resume-purchases-of-iranian-oil-after-us-lifts-sanctions-to-ease-energy-crisis-report-2026-03-21-1034579" TargetMode="External"/><Relationship Id="rId328" Type="http://schemas.openxmlformats.org/officeDocument/2006/relationships/hyperlink" Target="https://www.drimzmediaservices.com/2026/03/dangote-refinery-hikes-petrol-price-1245-iran-war.html" TargetMode="External"/><Relationship Id="rId329" Type="http://schemas.openxmlformats.org/officeDocument/2006/relationships/hyperlink" Target="https://www.ndtv.com/opinion/israel-iran-war-rethinking-indias-energy-security-11246965" TargetMode="External"/><Relationship Id="rId330"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331"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332" Type="http://schemas.openxmlformats.org/officeDocument/2006/relationships/hyperlink" Target="https://www.eldia.com/nota/2026-3-21-2-44-24-wall-street-cae-por-el-impacto-del-conflicto-el-mundo" TargetMode="External"/><Relationship Id="rId333" Type="http://schemas.openxmlformats.org/officeDocument/2006/relationships/hyperlink" Target="https://www.gbnews.com/money/keir-starmer-energy-bills-bailout-bank-of-england-emergency-talks-iran-strait-of-hormuz" TargetMode="External"/><Relationship Id="rId334" Type="http://schemas.openxmlformats.org/officeDocument/2006/relationships/hyperlink" Target="https://www.middleeastmonitor.com/20260321-iraq-cuts-basra-oil-output-by-70-amid-regional-escalation/" TargetMode="External"/><Relationship Id="rId335" Type="http://schemas.openxmlformats.org/officeDocument/2006/relationships/hyperlink" Target="https://index.hu/belfold/2026/03/21/tarjanyi-peter-iran-usa-konfliktus-olaj-petroline-voros-tenger-hormuzi-szoros/" TargetMode="External"/><Relationship Id="rId336" Type="http://schemas.openxmlformats.org/officeDocument/2006/relationships/hyperlink" Target="https://www.businesstoday.in/world/story/iran-says-it-has-no-oil-surplus-to-offer-global-markets-denial-may-keep-crude-prices-elevated-521709-2026-03-21?utm_source=rssfeed" TargetMode="External"/><Relationship Id="rId337" Type="http://schemas.openxmlformats.org/officeDocument/2006/relationships/hyperlink" Target="https://www.thehindubusinessline.com/news/world/iran-wars-energy-impact-forces-world-to-pay-up-cut-consumption/article70768858.ece" TargetMode="External"/><Relationship Id="rId338" Type="http://schemas.openxmlformats.org/officeDocument/2006/relationships/hyperlink" Target="https://www.indiandefensenews.in/2026/03/iranian-attacks-cripple-qatars-largest.html" TargetMode="External"/><Relationship Id="rId339" Type="http://schemas.openxmlformats.org/officeDocument/2006/relationships/hyperlink" Target="https://timeskuwait.com/global-oil-lifeline-hormuz-choked-by-war-has-become-high-risk-battlefield/" TargetMode="External"/><Relationship Id="rId340" Type="http://schemas.openxmlformats.org/officeDocument/2006/relationships/hyperlink" Target="https://www.sentinelassam.com/more-news/national-news/premium-petrol-prices-surge-amid-west-asia-tensions-impact-on-indian-consumers" TargetMode="External"/><Relationship Id="rId341" Type="http://schemas.openxmlformats.org/officeDocument/2006/relationships/hyperlink" Target="https://www.actionforex.com/action-insight/market-overview/weekly-report/634139-dollar-slides-as-ecb-out-hawks-fed-amid-oil-shock-and-rising-inflation-risks/" TargetMode="External"/><Relationship Id="rId342" Type="http://schemas.openxmlformats.org/officeDocument/2006/relationships/hyperlink" Target="https://www.bta.bg/bg/news/economy/1088653-vodeshtite-tsentralni-banki-tazi-sedmitsa-zayaviha-reshimost-da-protivostoyat-na" TargetMode="External"/><Relationship Id="rId343" Type="http://schemas.openxmlformats.org/officeDocument/2006/relationships/hyperlink" Target="https://www.indiandefensenews.in/2026/03/pm-modi-engaged-in-high-level.html" TargetMode="External"/><Relationship Id="rId344" Type="http://schemas.openxmlformats.org/officeDocument/2006/relationships/hyperlink" Target="https://www.sentinelassam.com/more-news/national-news/indias-resilient-energy-strategy-ensuring-stable-lpg-supply-amid-gulf-tensions" TargetMode="External"/><Relationship Id="rId345" Type="http://schemas.openxmlformats.org/officeDocument/2006/relationships/hyperlink" Target="https://moderndiplomacy.eu/2026/03/21/chokepoint-wars-how-the-strait-of-hormuz-crisis-is-reshaping-global-energy-security/" TargetMode="External"/><Relationship Id="rId346" Type="http://schemas.openxmlformats.org/officeDocument/2006/relationships/hyperlink" Target="https://www.perthnow.com.au/news/conflict/wars-energy-impact-forces-world-to-pay-up-or-cut-usage-c-22019324" TargetMode="External"/><Relationship Id="rId347" Type="http://schemas.openxmlformats.org/officeDocument/2006/relationships/hyperlink" Target="https://scroll.in/latest/1091530/top-updates-us-lifts-sanctions-on-purchase-of-iranian-oil-for-30-days?utm_source=rss&amp;utm_medium=public" TargetMode="External"/><Relationship Id="rId348" Type="http://schemas.openxmlformats.org/officeDocument/2006/relationships/hyperlink" Target="https://www.24ur.com/novice/slovenija/vlada-o-ukrepih-za-nemoteno-preskrbo-z-gorivi.html" TargetMode="External"/><Relationship Id="rId349" Type="http://schemas.openxmlformats.org/officeDocument/2006/relationships/hyperlink" Target="https://thecurrencyanalytics.com/stockmarket/dollar-drops-as-iran-crisis-spooks-central-banks-248375" TargetMode="External"/><Relationship Id="rId350" Type="http://schemas.openxmlformats.org/officeDocument/2006/relationships/hyperlink" Target="https://solarquarter.com/2026/03/21/pm-narendra-modi-shares-article-highlighting-indias-transformative-energy-transition/" TargetMode="External"/><Relationship Id="rId351" Type="http://schemas.openxmlformats.org/officeDocument/2006/relationships/hyperlink" Target="https://cursorinfo.co.il/world-news/ekstrennye-mery-iea-iz-za-rosta-tsen-na-neft-sovety-pravitelstvam/" TargetMode="External"/><Relationship Id="rId352" Type="http://schemas.openxmlformats.org/officeDocument/2006/relationships/hyperlink" Target="https://www.thearabianstories.com/2026/03/21/live-updates-uae-confirms-interception-of-iranian-missiles-drones/" TargetMode="External"/><Relationship Id="rId353" Type="http://schemas.openxmlformats.org/officeDocument/2006/relationships/hyperlink" Target="https://www.cmjornal.pt/mais-cm/especiais/conflito-no-medio-oriente/detalhe/bloqueio-do-estreito-de-ormuz-limita-transito-de-navios-a-5-face-aos-periodos-de-paz" TargetMode="External"/><Relationship Id="rId354" Type="http://schemas.openxmlformats.org/officeDocument/2006/relationships/hyperlink" Target="https://defensemirror.com/news/41357" TargetMode="External"/><Relationship Id="rId355" Type="http://schemas.openxmlformats.org/officeDocument/2006/relationships/hyperlink" Target="https://arynews.tv/iran-war-trump-says-considering-winding-down-military-campaign" TargetMode="External"/><Relationship Id="rId356" Type="http://schemas.openxmlformats.org/officeDocument/2006/relationships/hyperlink" Target="https://economictimes.indiatimes.com/news/international/business/in-africa-the-cost-of-jet-fuel-is-changing-faster-than-you-can-fly/articleshow/129716002.cms" TargetMode="External"/><Relationship Id="rId357" Type="http://schemas.openxmlformats.org/officeDocument/2006/relationships/hyperlink" Target="https://www.demorgen.be/snelnieuws/live-trump-overweegt-militaire-operaties-tegen-iran-af-te-bouwen-iran-vuurde-raketten-af-op-amerikaans-britse-basis-op-4000-kilometer-afstand~be9c4f82/" TargetMode="External"/><Relationship Id="rId358" Type="http://schemas.openxmlformats.org/officeDocument/2006/relationships/hyperlink" Target="https://plo.vn/mo-south-pars-trai-tim-khi-dot-iran-bi-tan-cong-tac-dong-ra-sao-post900455.html" TargetMode="External"/><Relationship Id="rId359" Type="http://schemas.openxmlformats.org/officeDocument/2006/relationships/hyperlink" Target="https://sana.sy/international/2431522/" TargetMode="External"/><Relationship Id="rId360" Type="http://schemas.openxmlformats.org/officeDocument/2006/relationships/hyperlink" Target="https://www.ibtimes.com.au/kuwait-international-airport-open-today-airport-remains-closed-amid-regional-conflict-1863906" TargetMode="External"/><Relationship Id="rId361" Type="http://schemas.openxmlformats.org/officeDocument/2006/relationships/hyperlink" Target="https://www.nationalheraldindia.com/international/irans-unexpectedly-tough-retaliation-may-have-pushed-trump-to-signal-de-escalation" TargetMode="External"/><Relationship Id="rId362" Type="http://schemas.openxmlformats.org/officeDocument/2006/relationships/hyperlink" Target="https://www.sondakika.com/ekonomi/haber-korfez-de-petrol-ihracati-60-dustu-19676059/" TargetMode="External"/><Relationship Id="rId363" Type="http://schemas.openxmlformats.org/officeDocument/2006/relationships/hyperlink" Target="https://namibiadailynews.info/uae-intercepts-missiles-drones-says-dismantles-hezbollah-iran-linked-network/" TargetMode="External"/><Relationship Id="rId364" Type="http://schemas.openxmlformats.org/officeDocument/2006/relationships/hyperlink" Target="https://www.akelicious.net/breaking-dangote-refinery-increases-petrol-price-once-again-now-%E2%82%A61275-litre-from-%E2%82%A61245-litre/" TargetMode="External"/><Relationship Id="rId365" Type="http://schemas.openxmlformats.org/officeDocument/2006/relationships/hyperlink" Target="https://www.xaluannews.com/modules.php?name=News&amp;file=article&amp;sid=3739797" TargetMode="External"/><Relationship Id="rId366" Type="http://schemas.openxmlformats.org/officeDocument/2006/relationships/hyperlink" Target="https://tass.com/world/2105089" TargetMode="External"/><Relationship Id="rId367" Type="http://schemas.openxmlformats.org/officeDocument/2006/relationships/hyperlink" Target="https://www.omanobserver.om/article/1186477/business/energy/the-strait-of-hormuz-was-supposed-to-be-too-big-to-fail" TargetMode="External"/><Relationship Id="rId368" Type="http://schemas.openxmlformats.org/officeDocument/2006/relationships/hyperlink" Target="https://nemiss.news/trump-admin-weighs-lifting-iran-oil-sanctions-with-marines-on-the-way-national-international-news-fri-20mar2026/" TargetMode="External"/><Relationship Id="rId369" Type="http://schemas.openxmlformats.org/officeDocument/2006/relationships/hyperlink" Target="https://www.sangritoday.com/oil-prices-may-hit-180-amid-iran-conflict-warns-the-wall-street-journal-report" TargetMode="External"/><Relationship Id="rId370" Type="http://schemas.openxmlformats.org/officeDocument/2006/relationships/hyperlink" Target="https://tass.com/world/2105081" TargetMode="External"/><Relationship Id="rId371" Type="http://schemas.openxmlformats.org/officeDocument/2006/relationships/hyperlink" Target="https://tass.com/world/2105075" TargetMode="External"/><Relationship Id="rId372" Type="http://schemas.openxmlformats.org/officeDocument/2006/relationships/hyperlink" Target="https://www.ilsole24ore.com/art/gas-allarme-qatar-pichetto-parliamo-tutti-compensare-AI8ooH5B" TargetMode="External"/><Relationship Id="rId373" Type="http://schemas.openxmlformats.org/officeDocument/2006/relationships/hyperlink" Target="https://pragativadi.com/iran-escalates-gulf-conflict-with-3000-missiles-deepens-regional-divide-and-threatens-global-economy/" TargetMode="External"/><Relationship Id="rId374" Type="http://schemas.openxmlformats.org/officeDocument/2006/relationships/hyperlink" Target="https://www.omanobserver.om/article/1186470/oman/us-dispatches-marines-warships-to-the-middle-east" TargetMode="External"/><Relationship Id="rId375" Type="http://schemas.openxmlformats.org/officeDocument/2006/relationships/hyperlink" Target="https://www.bahrainnews.net/news/278935176/how-the-middle-east-crisis-is-rewriting-energy-security-doctrine" TargetMode="External"/><Relationship Id="rId376" Type="http://schemas.openxmlformats.org/officeDocument/2006/relationships/hyperlink" Target="https://tribune.net.ph/2026/03/21/ilang-bariles-ng-diesel-darating-sa-bansa-sa-sunod-na-linggo-ayon-sa-doe" TargetMode="External"/><Relationship Id="rId377" Type="http://schemas.openxmlformats.org/officeDocument/2006/relationships/hyperlink" Target="https://streamlinefeed.co.ke/news/washington-initiates-strategic-withdrawal-from-iran-conflict" TargetMode="External"/><Relationship Id="rId378" Type="http://schemas.openxmlformats.org/officeDocument/2006/relationships/hyperlink" Target="https://www.prensalibre.com/economia/empornac-y-epq-anticipan-efectos-en-tarifas-combustibles-y-logistica-por-crisis-en-el-estrecho-de-ormuz/" TargetMode="External"/><Relationship Id="rId379" Type="http://schemas.openxmlformats.org/officeDocument/2006/relationships/hyperlink" Target="https://www.seanews.com.tr/article/15-ships-passed-through-hormuz-in-last-3-days-mmzzb03c" TargetMode="External"/><Relationship Id="rId380" Type="http://schemas.openxmlformats.org/officeDocument/2006/relationships/hyperlink" Target="https://tass.com/economy/2105077" TargetMode="External"/><Relationship Id="rId381" Type="http://schemas.openxmlformats.org/officeDocument/2006/relationships/hyperlink" Target="https://apnlive.com/world-news/trump-iran-war-wind-down-oil-tensions/" TargetMode="External"/><Relationship Id="rId382" Type="http://schemas.openxmlformats.org/officeDocument/2006/relationships/hyperlink" Target="https://www.thisdaylive.com/2026/03/21/iran-war-triggers-petrol-demand-surge-for-dangote-refinery-across-africa/" TargetMode="External"/><Relationship Id="rId383" Type="http://schemas.openxmlformats.org/officeDocument/2006/relationships/hyperlink" Target="https://ifapray.org/blog/7-countries-will-now-join-us-to-keep-the-strait-of-hormuz-open/" TargetMode="External"/><Relationship Id="rId384" Type="http://schemas.openxmlformats.org/officeDocument/2006/relationships/hyperlink" Target="https://malawifreedomnetwork.com/2026/03/21/trump-suggests-iran-conflict-could-be-resolved-calls-for-strait-of-hormuz-protection-by-user-nations/" TargetMode="External"/><Relationship Id="rId385"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386" Type="http://schemas.openxmlformats.org/officeDocument/2006/relationships/hyperlink" Target="https://www.elnuevosiglo.com.co/internacional/guerra-contra-iran-repercusiones-economicas-y-de-productividad" TargetMode="External"/><Relationship Id="rId387" Type="http://schemas.openxmlformats.org/officeDocument/2006/relationships/hyperlink" Target="https://www.chinanews.net/news/278935081/as-oil-price-spike-continues-trump-indicates-possible-end-to-conflict-iran-to-allow-friendly-vessels-through-hormu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