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2026-03-22 12:00 UTC [KXQZ] | Mixed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BRN</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w:t>
      </w:r>
      <w:r/>
    </w:p>
    <w:p>
      <w:pPr>
        <w:pStyle w:val="ListBullet"/>
        <w:spacing w:line="240" w:lineRule="auto"/>
        <w:ind w:left="720"/>
      </w:pPr>
      <w:r/>
      <w:r>
        <w:t>generated_at: 2026-03-22 12:00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r/>
    </w:p>
    <w:p>
      <w:pPr>
        <w:pStyle w:val="Heading2"/>
      </w:pPr>
      <w:r>
        <w:t>Data Dump (Machine Use)</w:t>
      </w:r>
      <w:r/>
    </w:p>
    <w:p>
      <w:r/>
      <w:r>
        <w:rPr>
          <w:rFonts w:ascii="Courier" w:hAnsi="Courier"/>
        </w:rPr>
        <w:t>{</w:t>
        <w:br/>
        <w:t xml:space="preserve"> "workflow_6B_CIS_output": {</w:t>
        <w:br/>
        <w:t xml:space="preserve"> "snapshot_id": "cis_20260322T120000Z_crude_oil_v1",</w:t>
        <w:br/>
        <w:t xml:space="preserve"> "timestamp_utc": "2026-03-22T12:00:00Z",</w:t>
        <w:br/>
        <w:t xml:space="preserve"> "primary_asset_focus": {</w:t>
        <w:br/>
        <w:t xml:space="preserve"> "name": "Brent crude oil futures",</w:t>
        <w:br/>
        <w:t xml:space="preserve"> "market_code": "crude_oil"</w:t>
        <w:br/>
        <w:t xml:space="preserve"> },</w:t>
        <w:br/>
        <w:t xml:space="preserve"> "headline_sentiment_word": "Mixed",</w:t>
        <w:br/>
        <w:t xml:space="preserve"> "headline_conviction_score_0_100": 10,</w:t>
        <w:br/>
        <w:t xml:space="preserve"> "headline_fragility_score_0_100": 85,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"market_state_table": [</w:t>
        <w:br/>
        <w:t xml:space="preserve"> {</w:t>
        <w:br/>
        <w:t xml:space="preserve"> "market": "crude_oil",</w:t>
        <w:br/>
        <w:t xml:space="preserve"> "directional_state": "neutral_mixed",</w:t>
        <w:br/>
        <w:t xml:space="preserve"> "momentum_state": "stable",</w:t>
        <w:br/>
        <w:t xml:space="preserve"> "reversal_risk": "medium",</w:t>
        <w:br/>
        <w:t xml:space="preserve"> "state_change": "unchanged",</w:t>
        <w:br/>
        <w:t xml:space="preserve"> "conviction_score_0_100": 10,</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w:t>
        <w:br/>
        <w:t xml:space="preserve"> ],</w:t>
        <w:br/>
        <w:t xml:space="preserve"> "risk_flags": [</w:t>
        <w:br/>
        <w:t xml:space="preserve"> {</w:t>
        <w:br/>
        <w:t xml:space="preserve"> "flag": "data_sparsity",</w:t>
        <w:br/>
        <w:t xml:space="preserve"> "severity": "high",</w:t>
        <w:br/>
        <w:t xml:space="preserve"> "markets": [</w:t>
        <w:br/>
        <w:t xml:space="preserve"> "crude_oil"</w:t>
        <w:br/>
        <w:t xml:space="preserve"> ],</w:t>
        <w:br/>
        <w:t xml:space="preserve"> "detail": "No admitted trends/vip_outliers/risk_anomalies provided to workflow 6B; evidence below min threshold (3) so direction suppressed to neutral_mixed."</w:t>
        <w:br/>
        <w:t xml:space="preserve"> },</w:t>
        <w:br/>
        <w:t xml:space="preserve"> {</w:t>
        <w:br/>
        <w:t xml:space="preserve"> "flag": "input_gate_degraded",</w:t>
        <w:br/>
        <w:t xml:space="preserve"> "severity": "high",</w:t>
        <w:br/>
        <w:t xml:space="preserve"> "markets": [</w:t>
        <w:br/>
        <w:t xml:space="preserve"> "crude_oil"</w:t>
        <w:br/>
        <w:t xml:space="preserve"> ],</w:t>
        <w:br/>
        <w:t xml:space="preserve"> "detail": "Missing workflow5b_output.workflow_5B_output payload (trends/vip_outliers/risk_anomalies/aggregate_metrics); cannot compute physics-based conviction or timeseries buckets."</w:t>
        <w:br/>
        <w:t xml:space="preserve"> }</w:t>
        <w:br/>
        <w:t xml:space="preserve"> ],</w:t>
        <w:br/>
        <w:t xml:space="preserve"> "candidate_actions": [</w:t>
        <w:br/>
        <w:t xml:space="preserve"> {</w:t>
        <w:br/>
        <w:t xml:space="preserve"> "market": "crude_oil",</w:t>
        <w:br/>
        <w:t xml:space="preserve"> "confidence": "high",</w:t>
        <w:br/>
        <w:t xml:space="preserve"> "action": "stay_flat",</w:t>
        <w:br/>
        <w:t xml:space="preserve"> "trigger_condition": "Remain neutral until &gt;= 3 fresh, directional, non-contradictory signals within the last 24h are available for crude_oil."</w:t>
        <w:br/>
        <w:t xml:space="preserve"> },</w:t>
        <w:br/>
        <w:t xml:space="preserve"> {</w:t>
        <w:br/>
        <w:t xml:space="preserve"> "market": "crude_oil",</w:t>
        <w:br/>
        <w:t xml:space="preserve"> "confidence": "medium",</w:t>
        <w:br/>
        <w:t xml:space="preserve"> "action": "reversal_watch",</w:t>
        <w:br/>
        <w:t xml:space="preserve"> "trigger_condition": "If new high-trust opposing signal arrives within &lt;=2h against any emerging direction, treat as late-breaking invalidation and keep conviction capped."</w:t>
        <w:br/>
        <w:t xml:space="preserve"> },</w:t>
        <w:br/>
        <w:t xml:space="preserve"> {</w:t>
        <w:br/>
        <w:t xml:space="preserve"> "market": "crude_oil",</w:t>
        <w:br/>
        <w:t xml:space="preserve"> "confidence": "low",</w:t>
        <w:br/>
        <w:t xml:space="preserve"> "action": "volatility_watch",</w:t>
        <w:br/>
        <w:t xml:space="preserve"> "trigger_condition": "If multiple contradictory signals arrive within the same 6h window (contradiction spike), treat regime as unstable and keep fragility elevated."</w:t>
        <w:br/>
        <w:t xml:space="preserve"> }</w:t>
        <w:br/>
        <w:t xml:space="preserve"> ],</w:t>
        <w:br/>
        <w:t xml:space="preserve"> "paper_trade_signal_pack": {</w:t>
        <w:br/>
        <w:t xml:space="preserve"> "bullish_markets": [],</w:t>
        <w:br/>
        <w:t xml:space="preserve"> "bearish_markets": [],</w:t>
        <w:br/>
        <w:t xml:space="preserve"> "neutral_mixed_markets": [</w:t>
        <w:br/>
        <w:t xml:space="preserve"> "crude_oil"</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scope resolved explicitly: target_market_code=crude_oil (Brent crude oil futures, ticker BRN).",</w:t>
        <w:br/>
        <w:t xml:space="preserve"> "workflow5b_output.workflow_5B_output not present in input; cannot admit any trends/vip_outliers/risk_anomalies.",</w:t>
        <w:br/>
        <w:t xml:space="preserve"> "Ingested raw_news_feed shows count=500 but items list is empty in provided payload; no timestamped evidence can be bucketed.",</w:t>
        <w:br/>
        <w:t xml:space="preserve"> "Min evidence threshold=3 and require_directional_conviction=true =&gt; forced neutral_mixed with low conviction and high fragility."</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https://www.deccanchronicle.com/west-asia/uae-says-intercepting-iranian-missiles-drones-1945509</w:t>
        </w:r>
      </w:hyperlink>
      <w:r>
        <w:t xml:space="preserve"> - * UAE air defences responded to Iranian missile and drone threats on Sunday. * The UAE’s defence ministry confirmed intercepting incoming threats. * Iran accuses Gulf states of allowing US forces to operate from their territories. * Gulf states deny allowing their territory or airspace to be used for attacks. * UAE and other countries agreed to secure the Strait of Hormuz after recent attacks and blockades. 2. </w:t>
      </w:r>
      <w:hyperlink r:id="rId10">
        <w:r>
          <w:rPr>
            <w:color w:val="0000EE"/>
            <w:u w:val="single"/>
          </w:rPr>
          <w:t>https://www.indiatoday.in/business/story/crude-oil-supply-shortage-west-asia-war-iran-us-global-recession-risk-explained-2885418-2026-03-22</w:t>
        </w:r>
      </w:hyperlink>
      <w:r>
        <w:t xml:space="preserve"> - ['</w:t>
      </w:r>
      <w:r>
        <w:rPr>
          <w:i/>
        </w:rPr>
        <w:t xml:space="preserve"> Over three weeks after US and Israeli strikes on Iran, conflict has spread across West Asia, affecting energy infrastructure and shipping routes.', '</w:t>
      </w:r>
      <w:r>
        <w:t xml:space="preserve"> Crude oil prices are above $110 a barrel with disruptions to supply, particularly through the Strait of Hormuz, impacting global oil exports.', '</w:t>
      </w:r>
      <w:r>
        <w:rPr>
          <w:i/>
        </w:rPr>
        <w:t xml:space="preserve"> Attacks on oil and gas facilities in Iran, Saudi Arabia, Qatar, and the UAE are affecting production and refining capacity.', '</w:t>
      </w:r>
      <w:r>
        <w:t xml:space="preserve"> Global markets are volatile; oil prices, currencies, and bond yields react to escalating conflict and supply concerns.', '</w:t>
      </w:r>
      <w:r>
        <w:rPr>
          <w:i/>
        </w:rPr>
        <w:t xml:space="preserve"> Rising oil prices risk causing inflation, impacting household costs in India and potentially triggering a global recession if prices stay elevated.'] 3. </w:t>
      </w:r>
      <w:hyperlink r:id="rId10">
        <w:r>
          <w:rPr>
            <w:color w:val="0000EE"/>
            <w:u w:val="single"/>
          </w:rPr>
          <w:t>https://www.indiatoday.in/business/story/crude-oil-supply-shortage-west-asia-war-iran-us-global-recession-risk-explained-2885418-2026-03-22</w:t>
        </w:r>
      </w:hyperlink>
      <w:r>
        <w:rPr>
          <w:i/>
        </w:rPr>
        <w:t xml:space="preserve"> - * The escalation of conflict in West Asia, involving strikes on Iran and retaliation across Gulf countries, disrupts energy infrastructure and shipping routes, including the Strait of Hormuz.</w:t>
      </w:r>
      <w:r>
        <w:t xml:space="preserve"> Oil prices rise above $110 a barrel, with potential supply disruptions of 8-10 million barrels per day.</w:t>
      </w:r>
      <w:r>
        <w:rPr>
          <w:i/>
        </w:rPr>
        <w:t xml:space="preserve"> Market reactions include volatility in equities, currency depreciation, and inflation fears, impacting global and Indian markets.</w:t>
      </w:r>
      <w:r>
        <w:t xml:space="preserve"> Experts warn that sustained high oil prices above $120-$130 per barrel could trigger global recession risks.</w:t>
      </w:r>
      <w:r>
        <w:rPr>
          <w:i/>
        </w:rPr>
        <w:t xml:space="preserve"> Everyday costs in India, such as LPG and transport, increase due to supply shocks, with inflation potentially rising beyond 5%.</w:t>
      </w:r>
      <w:r>
        <w:t xml:space="preserve"> India may remain resilient economically, though global growth faces downward risks. 4. </w:t>
      </w:r>
      <w:hyperlink r:id="rId10">
        <w:r>
          <w:rPr>
            <w:color w:val="0000EE"/>
            <w:u w:val="single"/>
          </w:rPr>
          <w:t>https://www.indiatoday.in/business/story/crude-oil-supply-shortage-west-asia-war-iran-us-global-recession-risk-explained-2885418-2026-03-22</w:t>
        </w:r>
      </w:hyperlink>
      <w:r>
        <w:t xml:space="preserve"> - * The conflict in West Asia, involving US, Israeli, Iranian, Saudi, Qatar, and UAE strikes, has disrupted energy infrastructure and supply chains. * Crude oil prices are above $110 a barrel, with potential disruptions affecting 8 to 10 million barrels per day. * The escalation has caused global market volatility, rising inflation risks, and currency weakens. * Experts warn that sustained high oil prices above $120 could impact global growth, with potential recession risks. * Rising fuel and LPG costs are affecting households and businesses, notably in India. * India imports 85-90% of its crude oil, making inflation and economic resilience key concerns. 5. </w:t>
      </w:r>
      <w:hyperlink r:id="rId11">
        <w:r>
          <w:rPr>
            <w:color w:val="0000EE"/>
            <w:u w:val="single"/>
          </w:rPr>
          <w:t>https://ca.finance.yahoo.com/news/japan-considers-minesweeping-strait-hormuz-050810249.html</w:t>
        </w:r>
      </w:hyperlink>
      <w:r>
        <w:t xml:space="preserve"> - * Japan may deploy its Self-Defense Forces for minesweeping operations in the Strait of Hormuz, subject to a ceasefire in the conflict involving the US, Israel, and Iran. * Foreign Minister Toshimitsu Motegi stated that removing naval mines is essential for restoring navigation. * The Strait is a key route for approximately 20% of global oil shipments, heavily impacting energy supplies. * Japan's military deployment faces constitutional and legal constraints, with discussions on legal limits and strategic implications. * Market conditions are sensitive to the prospect of stabilising the maritime corridor and current tensions affect global energy markets. 6. </w:t>
      </w:r>
      <w:hyperlink r:id="rId11">
        <w:r>
          <w:rPr>
            <w:color w:val="0000EE"/>
            <w:u w:val="single"/>
          </w:rPr>
          <w:t>https://ca.finance.yahoo.com/news/japan-considers-minesweeping-strait-hormuz-050810249.html</w:t>
        </w:r>
      </w:hyperlink>
      <w:r>
        <w:t xml:space="preserve"> - * Japan may deploy Self-Defense Forces for minesweeping in the Strait of Hormuz if a ceasefire is established. * The Strait is a critical waterway for around 20% of global oil shipments. * Japanese government discussions consider legal and constitutional constraints on military deployment abroad. * The move aims to restore navigation and mitigate energy supply disruptions. * Market implications include potential stabilisation of energy costs and insurance premiums. 7. </w:t>
      </w:r>
      <w:hyperlink r:id="rId12">
        <w:r>
          <w:rPr>
            <w:color w:val="0000EE"/>
            <w:u w:val="single"/>
          </w:rPr>
          <w:t>https://www.aol.com/articles/top-admiral-says-us-forces-154918615.html</w:t>
        </w:r>
      </w:hyperlink>
      <w:r>
        <w:t xml:space="preserve"> - * The US military has increased targeting Iran's mines, drone boats, and torpedoes. * Over two weeks, US forces destroyed more than 100 Iranian naval vessels and targeted military sites. * Strikes included on Kharg Island, Iran's main oil export hub, and naval facilities. * US officials aim to prevent Iran from threatening the Strait of Hormuz and maritime commerce. * Since February, over 60 Iranian ships and 30 minelayers have been destroyed or damaged, with US losses including six service members. 8. </w:t>
      </w:r>
      <w:hyperlink r:id="rId13">
        <w:r>
          <w:rPr>
            <w:color w:val="0000EE"/>
            <w:u w:val="single"/>
          </w:rPr>
          <w:t>https://nationaltoday.com/us/dc/washington/news/2026/03/22/three-weeks-into-iran-conflict-situation-escalates-beyond-trumps-control/</w:t>
        </w:r>
      </w:hyperlink>
      <w:r>
        <w:t xml:space="preserve"> - * The conflict with Iran has lasted three weeks and is escalating, involving US military deployments and economic disruption. * The Strait of Hormuz is a critical waterway for global oil supplies, with Iran restricting shipments. * Oil prices initially spiked but then retreated slightly, with Brent crude dropping to $108 a barrel. * US President Donald Trump faces decisions on whether to escalate or withdraw from the conflict. * The conflict has increased global energy prices and highlighted diplomatic and military challenges. 9. </w:t>
      </w:r>
      <w:hyperlink r:id="rId14">
        <w:r>
          <w:rPr>
            <w:color w:val="0000EE"/>
            <w:u w:val="single"/>
          </w:rPr>
          <w:t>https://en.mehrnews.com/news/242818/Iran-warns-against-attacks-on-civilian-ships-in-Persian-Gulf</w:t>
        </w:r>
      </w:hyperlink>
      <w:r>
        <w:t xml:space="preserve"> - * Iran's Khatam al-Anbiya Central Headquarters spokesman Ebrahim Zolfaghari warns US and Israel against attacking civilian vessels in the Persian Gulf. * Threats of severe reciprocal action if attacks on private vessels or passenger transport are repeated. * Statement comes amid concerns over repeated setbacks faced by US and Israeli forces in the region. * Source: Mehr News Agency. 10. </w:t>
      </w:r>
      <w:hyperlink r:id="rId15">
        <w:r>
          <w:rPr>
            <w:color w:val="0000EE"/>
            <w:u w:val="single"/>
          </w:rPr>
          <w:t>https://mezha.net/eng/bukvy/iranian_military_threatens/</w:t>
        </w:r>
      </w:hyperlink>
      <w:r>
        <w:t xml:space="preserve"> - * Iran issues threats to attack US and Israeli infrastructure, with tensions escalating amid war involving Iran, US, and Israel. * US President Trump states readiness to strike Iran’s energy infrastructure if the Strait of Hormuz is not unblocked within 48 hours. * Iran has blockaded the Strait of Hormuz for weeks, impacting global energy supplies. * US, UK, Israel, UAE, Australia, and others are involved in efforts to secure maritime routes, including joint initiatives and coalition participation. * Iran and Lebanon suffer significant humanitarian crises with casualties, injuries, and internal unrest. * Attacks on ships in the Strait of Hormuz continue, raising risks to international trade and global supply chains. * Analysts draw parallels to the Tanker War of the 1980s, emphasising risks of escalation and regional instability. 11. </w:t>
      </w:r>
      <w:hyperlink r:id="rId16">
        <w:r>
          <w:rPr>
            <w:color w:val="0000EE"/>
            <w:u w:val="single"/>
          </w:rPr>
          <w:t>https://www.devdiscourse.com/article/politics/3846188-strait-showdown-trumps-ultimatum-and-irans-retaliation</w:t>
        </w:r>
      </w:hyperlink>
      <w:r>
        <w:t xml:space="preserve"> - - President Donald Trump issues a warning to Iran to reopen the Strait of Hormuz within 48 hours. - Iran retaliates with missile strikes near Israel's nuclear research centre. - Conflict escalation causes injuries and property damage. - Saudi Arabia's air defenses intercept missile and drone attacks. - Increased tensions with casualties and displacement in Lebanon and Iran. 12. </w:t>
      </w:r>
      <w:hyperlink r:id="rId17">
        <w:r>
          <w:rPr>
            <w:color w:val="0000EE"/>
            <w:u w:val="single"/>
          </w:rPr>
          <w:t>https://www.ndtv.com/world-news/sri-lanka-raises-fuel-prices-by-25-as-us-israel-war-with-iran-bites-11249589#publisher=newsstand</w:t>
        </w:r>
      </w:hyperlink>
      <w:r>
        <w:t xml:space="preserve"> - * Sri Lanka increased fuel prices by 25% on Sunday, following a previous increase two weeks prior. * The government ordered rationing and a reduction in fuel consumption in response to the Middle East war. * The Strait of Hormuz has been effectively closed by Iran in retaliation for US-Israeli actions. * Sri Lanka imports all its oil, sourcing from Singapore, Malaysia, South Korea, and the Middle East. * The war's escalation threatens Sri Lanka’s economic recovery efforts post-2022 debt default. 13. </w:t>
      </w:r>
      <w:hyperlink r:id="rId18">
        <w:r>
          <w:rPr>
            <w:color w:val="0000EE"/>
            <w:u w:val="single"/>
          </w:rPr>
          <w:t>https://www.perthnow.com.au/news/conflict/japan-could-consider-minesweeping-straight-of-hormuz-c-22025211</w:t>
        </w:r>
      </w:hyperlink>
      <w:r>
        <w:t xml:space="preserve"> - • Japan's Foreign Minister Toshimitsu Motegi discussed the possibility of deploying minesweeping forces in the Strait of Hormuz if a ceasefire occurs in the US-Israeli war on Iran. • Japan's military actions are limited to its postwar pacifist constitution, but security legislation allows overseas deployment if Japan's survival is threatened. • Iran has largely closed the strait during the ongoing war, impacting Japan's oil shipments. • The US and Japan discussed strategic support, with US urging Japan to increase involvement. • Japan depends on the Strait of Hormuz for around 90% of its oil shipments. 14. </w:t>
      </w:r>
      <w:hyperlink r:id="rId19">
        <w:r>
          <w:rPr>
            <w:color w:val="0000EE"/>
            <w:u w:val="single"/>
          </w:rPr>
          <w:t>https://news.google.com/rss/articles/CBMi_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?oc=5&amp;hl=en-US&amp;gl=US&amp;ceid=US:en</w:t>
        </w:r>
      </w:hyperlink>
      <w:r>
        <w:t xml:space="preserve"> - * Oil prices held above $100 per barrel amid ongoing Middle East conflict and disrupted energy infrastructure. * Prices edged lower but remained elevated; Brent crude around $108.5, US crude around $95.6. * Goldman Sachs forecasts sustained pressure and potential surpassing of previous peak of $147 if disruptions worsen. * US Energy Information Administration foresees prices above $95, then dropping below $80 by 2026. * United Airlines prepares for prices possibly reaching $175 per barrel, impacting fuel costs and flight operations. * QatarEnergy reports a 17% reduction in LNG export capacity due to missile strikes, with repairs taking up to five years. 15. </w:t>
      </w:r>
      <w:hyperlink r:id="rId20">
        <w:r>
          <w:rPr>
            <w:color w:val="0000EE"/>
            <w:u w:val="single"/>
          </w:rPr>
          <w:t>https://www.christianpost.com/voices/iran-is-choking-the-global-economy-will-trumps-allies-step-up.html</w:t>
        </w:r>
      </w:hyperlink>
      <w:r>
        <w:t xml:space="preserve"> - * Iran’s retaliation includes targeting the Strait of Hormuz, impacting over 20 maritime incidents and civilian casualties. * Oil prices exceeded $100 a barrel due to threats to global oil supply. * US and allied nations are called to escort oil tankers; some nations are hesitant due to active military zone concerns. * Short-term, the conflict risks inflation and recession; longer-term, it could reshape global power dynamics. * Iran’s network includes Russia, China, and North Korea, influencing world order and US diplomacy. 16. </w:t>
      </w:r>
      <w:hyperlink r:id="rId12">
        <w:r>
          <w:rPr>
            <w:color w:val="0000EE"/>
            <w:u w:val="single"/>
          </w:rPr>
          <w:t>https://www.aol.com/articles/top-admiral-says-us-forces-154918615.html</w:t>
        </w:r>
      </w:hyperlink>
      <w:r>
        <w:t xml:space="preserve"> - * US forces target Iran’s mines, drone boats, torpedoes, and ships, with over 100 vessels destroyed since February 28.</w:t>
      </w:r>
      <w:r>
        <w:rPr>
          <w:i/>
        </w:rPr>
        <w:t>* US conducted airstrikes on Iranian military sites, including Kharg Island, destroying bunkers for naval mines and torpedo production facilities.</w:t>
      </w:r>
      <w:r>
        <w:t>* US military objectives include dismantling Iran’s naval threats and protecting the Strait of Hormuz.</w:t>
      </w:r>
      <w:r>
        <w:rPr>
          <w:i/>
        </w:rPr>
        <w:t>* At least 60 Iranian ships and 30 minelayers have been destroyed or damaged.</w:t>
      </w:r>
      <w:r>
        <w:t>* U.S. has lost 13 service members since operations began.</w:t>
      </w:r>
      <w:r>
        <w:rPr>
          <w:i/>
        </w:rPr>
        <w:t xml:space="preserve">17. </w:t>
      </w:r>
      <w:hyperlink r:id="rId13">
        <w:r>
          <w:rPr>
            <w:color w:val="0000EE"/>
            <w:u w:val="single"/>
          </w:rPr>
          <w:t>https://nationaltoday.com/us/dc/washington/news/2026/03/22/three-weeks-into-iran-conflict-situation-escalates-beyond-trumps-control/</w:t>
        </w:r>
      </w:hyperlink>
      <w:r>
        <w:rPr>
          <w:i/>
        </w:rPr>
        <w:t xml:space="preserve"> - * Three weeks into the conflict with Iran, tensions escalate with US military deploying additional forces in the Middle East. * The Strait of Hormuz remains a critical point, with Iran obstructing Gulf oil shipments. * Oil prices initially spiked but retreated on Friday, Brent crude dropping to $108 a barrel amid ongoing disruptions. * The US faces challenges in securing support from NATO and allies for the Strait's security. * The US President considers options including increasing offensive measures or withdrawing from the conflict. 18. </w:t>
      </w:r>
      <w:hyperlink r:id="rId15">
        <w:r>
          <w:rPr>
            <w:color w:val="0000EE"/>
            <w:u w:val="single"/>
          </w:rPr>
          <w:t>https://mezha.net/eng/bukvy/iranian_military_threatens/</w:t>
        </w:r>
      </w:hyperlink>
      <w:r>
        <w:rPr>
          <w:i/>
        </w:rPr>
        <w:t xml:space="preserve"> - * Iran's military threatens strikes on US and Israeli energy and desalination infrastructure. * US President Trump states readiness to strike Iran’s energy infrastructure if the Strait of Hormuz is not unblocked within 48 hours. * An Iranian missile attack hits a city in southern Israel, causing injuries. * 22 countries, including the UAE and Australia, participate in efforts to secure maritime trade routes through Hormuz. * Iran has attacked several ships in the Gulf, threatening international trade. * Humanitarian situation worsens in Iran and Lebanon with casualties and displacements. * Increased regional tensions and ongoing military actions impact global supply chains, oil prices, and regional stability. 19. </w:t>
      </w:r>
      <w:hyperlink r:id="rId21">
        <w:r>
          <w:rPr>
            <w:color w:val="0000EE"/>
            <w:u w:val="single"/>
          </w:rPr>
          <w:t>https://dunyanews.tv/en/World/941777-three-weeks-in-iran-war-escalates-beyond-trumps-control</w:t>
        </w:r>
      </w:hyperlink>
      <w:r>
        <w:rPr>
          <w:i/>
        </w:rPr>
        <w:t xml:space="preserve"> - * The Iran conflict enters its third week, with US military and diplomatic challenges, and rising global energy prices. * Trump faces resistance from NATO allies over securing the Strait of Hormuz, risking US isolation. * Iran retaliates with missile strikes, impacting Gulf oil supplies, with the US deploying additional troops. * US officials claim military success, but strategic and diplomatic limitations reveal Trump’s limited control. * The war’s consequences threaten Trump’s political standing and global economic stability. 20. </w:t>
      </w:r>
      <w:hyperlink r:id="rId22">
        <w:r>
          <w:rPr>
            <w:color w:val="0000EE"/>
            <w:u w:val="single"/>
          </w:rPr>
          <w:t>https://www.juancole.com/2026/03/attacks-mideast-downturn.html</w:t>
        </w:r>
      </w:hyperlink>
      <w:r>
        <w:rPr>
          <w:i/>
        </w:rPr>
        <w:t xml:space="preserve"> - * On March 18, 2026, Israeli forces attacked South Pars Gas Field in Iran.</w:t>
      </w:r>
      <w:r>
        <w:t xml:space="preserve"> Iranian forces responded by attacking Qatar’s Ras Laffan LNG facility on March 19, causing extensive damage.</w:t>
      </w:r>
      <w:r>
        <w:rPr>
          <w:i/>
        </w:rPr>
        <w:t xml:space="preserve"> US President Donald Trump threatened to destroy the South Pars Gas Field if Iran attacked Qatar again.</w:t>
      </w:r>
      <w:r>
        <w:t xml:space="preserve"> The attacks caused a rise in global oil and natural gas prices, potentially affecting food and transportation sectors.* Human Rights Watch warned that the attacks risk causing economic and environmental catastrophe for civilians in Iran and the Gulf. 21. </w:t>
      </w:r>
      <w:hyperlink r:id="rId23">
        <w:r>
          <w:rPr>
            <w:color w:val="0000EE"/>
            <w:u w:val="single"/>
          </w:rPr>
          <w:t>https://www.perfil.com/noticias/internacional/comenzo-la-batalla-por-el-control-del-crucial-estrecho-de-ormuz.phtml</w:t>
        </w:r>
      </w:hyperlink>
      <w:r>
        <w:t xml:space="preserve"> - * US forces began operations to free the Strait of Hormuz, blocked by Iran's Revolutionary Guard. * US military declared damage to Iranian bunkers and installation of missile sites on Saturday. * Multiple Western countries expressed support for a joint effort to ensure the passage through the strait. * US President Donald Trump criticised NATO allies for not taking action against Iran. * Iran limited passage for ships from countries involved in attacks, allowing others like China and India to transit. * Oil prices surged over 50%, with Brent exceeding 105 dollars per barrel. * Analysts suggest Iran's resistance and capacity for retaliation may prolong the conflict. 22. </w:t>
      </w:r>
      <w:hyperlink r:id="rId24">
        <w:r>
          <w:rPr>
            <w:color w:val="0000EE"/>
            <w:u w:val="single"/>
          </w:rPr>
          <w:t>http://www.adaderana.lk/news.php?nid=120063</w:t>
        </w:r>
      </w:hyperlink>
      <w:r>
        <w:t xml:space="preserve"> - * Iran threatened to strike US and Israeli infrastructure across the region if its facilities are attacked. * The threat follows an ultimatum from US President Donald Trump, giving Tehran 48 hours to open the Strait of Hormuz. * The Iranian Foreign Minister warned Iran would show 'zero restraint' if its infrastructure is attacked. * The Strait of Hormuz has been disrupted since early March, affecting oil prices. * US-Israeli strikes on Iran began on February 28, causing casualties including Iran's Supreme Leader. 23. </w:t>
      </w:r>
      <w:hyperlink r:id="rId25">
        <w:r>
          <w:rPr>
            <w:color w:val="0000EE"/>
            <w:u w:val="single"/>
          </w:rPr>
          <w:t>https://www.brazilnews.net/news/278933115/policymakers-hold-rates-but-flag-inflation-risks-from-war</w:t>
        </w:r>
      </w:hyperlink>
      <w:r>
        <w:t xml:space="preserve"> - * Central banks in the US, Canada, and Japan kept interest rates unchanged amid inflation concerns from rising energy prices due to the Iran war. * Governors of these banks indicated caution, warning energy prices could sustain inflation without aggressive rate hikes. * The Federal Reserve, Bank of Canada, and Bank of Japan emphasised vigilance regarding inflation and growth risks. * Brazil's central bank initiated a rate easing cycle despite warnings about inflation risks. * Markets reacted with oil prices climbing and stocks falling amid escalating conflict and global economic uncertainty. * Analysts highlight the risk of stagflation due to rising energy costs and geopolitical tensions. 24. </w:t>
      </w:r>
      <w:hyperlink r:id="rId26">
        <w:r>
          <w:rPr>
            <w:color w:val="0000EE"/>
            <w:u w:val="single"/>
          </w:rPr>
          <w:t>https://cryptonews.net/news/finance/32588383/</w:t>
        </w:r>
      </w:hyperlink>
      <w:r>
        <w:t xml:space="preserve"> - * The odds of a US Federal Reserve rate cut have fallen to 0% for April, with expectations of a hike driven by rising oil prices and geopolitical tensions. * Oil prices surged above $109 for Brent crude and $98 for US crude due to Middle East escalation. * Financial conditions tight, impacting gold and Bitcoin prices negatively despite safe haven status. * Bitcoin hovered just below $70,000 on Mar. 20, declining alongside gold and tech stocks amid hawkish market expectations. * Market scenarios include potential easing if oil prices retrace and economic data show no inflation persistence, or continued tightening if oil stays high and inflation remains sticky. 25. </w:t>
      </w:r>
      <w:hyperlink r:id="rId27">
        <w:r>
          <w:rPr>
            <w:color w:val="0000EE"/>
            <w:u w:val="single"/>
          </w:rPr>
          <w:t>https://indianexpress.com/article/explained/explained-economics/how-war-is-hurting-indian-economy-10594450/</w:t>
        </w:r>
      </w:hyperlink>
      <w:r>
        <w:t xml:space="preserve"> - * The conflict in West Asia has impacted the Indian economy, with the rupee falling past 93 per dollar amid rising crude oil prices. * The RBI's forex reserves stood at $710 billion, with strategic use of reserves to manage volatility discussed. * Higher energy prices are affecting inflation, which was at 3.21% in February, prompting caution from the RBI. * The government and oil marketing companies are absorbing some costs, but ongoing war could strain fiscal resources. * Policy proposals include gradual rupee depreciation and fuel price increases to curb energy demand and manage trade deficits. 26. </w:t>
      </w:r>
      <w:hyperlink r:id="rId28">
        <w:r>
          <w:rPr>
            <w:color w:val="0000EE"/>
            <w:u w:val="single"/>
          </w:rPr>
          <w:t>https://meyka.com/blog/march-22-muellers-death-spurs-us-political-risk-watch-for-markets-2203/</w:t>
        </w:r>
      </w:hyperlink>
      <w:r>
        <w:t xml:space="preserve"> - * Robert Mueller's death has caused political reactions and market volatility, impacting US and Hong Kong markets. * It influences US political risk, USD strength, and rate expectations, especially in Hong Kong. * US political risk affects rates, the dollar, and equity risk premia, with potential for volatility and market dips. * HK transmission channels include USD-linked rates, sector sensitivities, and stock connect flows. * Investors advised to use risk management strategies like hedges, partial USD exposure, and focus on sector sensitivities. * Market scenarios depend on news intensity and policy implications, requiring adaptive responses. 27. </w:t>
      </w:r>
      <w:hyperlink r:id="rId29">
        <w:r>
          <w:rPr>
            <w:color w:val="0000EE"/>
            <w:u w:val="single"/>
          </w:rPr>
          <w:t>https://meyka.com/blog/gspc-today-march-21-uss-boxer-reroute-stokes-oil-defense-rally-2103/</w:t>
        </w:r>
      </w:hyperlink>
      <w:r>
        <w:t xml:space="preserve"> - * The USS Boxer and Marines redeployed to the Middle East to deter conflict, raising Strait of Hormuz risk and potential supply delays. * The deployment supports higher oil risk premiums and defence stocks, while impacting broader equity markets. * UK and global markets may see effects through oil revenues, shipping insurance, and risk appetite. * Market indicators show oversold conditions with technical signals suggesting fragility. * Investors are advised to monitor verified updates, key technical levels, and consider risk mitigation strategies.</w:t>
      </w:r>
      <w:r/>
    </w:p>
    <w:p>
      <w:r/>
      <w:r>
        <w:t xml:space="preserve">28. </w:t>
      </w:r>
      <w:hyperlink r:id="rId30">
        <w:r>
          <w:rPr>
            <w:color w:val="0000EE"/>
            <w:u w:val="single"/>
          </w:rPr>
          <w:t>https://www.business-standard.com/world-news/shockwave-of-west-asia-conflict-is-rippling-through-global-economy-126032200052_1.html</w:t>
        </w:r>
      </w:hyperlink>
      <w:r>
        <w:t xml:space="preserve"> - * Business surveys from the US, euro zone, and other regions indicate likely declines in March PMI figures, reflecting economic damage from war in West Asia. * Key indicators such as German Ifo expectations are expected to hit a 13-month low; forecasts from OECD and IMF may signal broader economic impacts. * US Federal Reserve and global central banks maintain cautious stance amid inflation concerns and geopolitical tensions. * Inflation data from Japan, Australia, UK, and Chinese profits, along with policy decisions from various countries, underline macroeconomic uncertainties. * Policy actions, including potential rate hikes and hold decisions, are influenced by the conflict's effects on inflation and oil prices. 29. </w:t>
      </w:r>
      <w:hyperlink r:id="rId31">
        <w:r>
          <w:rPr>
            <w:color w:val="0000EE"/>
            <w:u w:val="single"/>
          </w:rPr>
          <w:t>https://ca.investing.com/news/economy-news/trump-issues-48hour-ultimatum-to-iran-as-strait-of-hormuz-blockade-persists-4526591</w:t>
        </w:r>
      </w:hyperlink>
      <w:r>
        <w:t xml:space="preserve"> - * U.S. President Donald Trump issued a 48-hour deadline to Iran to reopen the Strait of Hormuz. * The threat includes targeting Iran’s power infrastructure if the waterway remains blocked. * The Strait’s closure has halted approximately 20% of global oil transits. * The US claims progress in degrading Iran’s naval and aerial capabilities. * The situation has caused global energy supply shocks and increased market volatility. 30. </w:t>
      </w:r>
      <w:hyperlink r:id="rId32">
        <w:r>
          <w:rPr>
            <w:color w:val="0000EE"/>
            <w:u w:val="single"/>
          </w:rPr>
          <w:t>https://greekcitytimes.com/2026/03/22/trump-iran-hormuz-ultimatum-2026/</w:t>
        </w:r>
      </w:hyperlink>
      <w:r>
        <w:t xml:space="preserve"> - * U.S. President Donald Trump issued an ultimatum to Iran to reopen the Strait of Hormuz within 48 hours. * Tensions in the Middle East have escalated with strikes by U.S. and Israeli forces on Iranian cities and Iran’s missile attacks on southern Israel. * The International Atomic Energy Agency confirmed no radioactive leakage at Natanz but urged restraint. * UK condemned Iran's missile attacks; Israel warned Iran's missile range extends to European capitals. * The Strait of Hormuz is a critical energy chokepoint, with regional implications for global economics. 31. </w:t>
      </w:r>
      <w:hyperlink r:id="rId33">
        <w:r>
          <w:rPr>
            <w:color w:val="0000EE"/>
            <w:u w:val="single"/>
          </w:rPr>
          <w:t>https://newtalk.tw/news/view/2026-03-22/1025569</w:t>
        </w:r>
      </w:hyperlink>
      <w:r>
        <w:t xml:space="preserve"> - * Donald Trump issues a warning to Iran, stating that if Iran does not fully reopen the Strait of Hormuz within 48 hours, the US will strike and destroy multiple Iranian power plants, starting with the largest. * The warning was posted on Trump's social media platform, Truth Social. * Iran's armed forces threaten to target US and Israeli energy, ICT, and desalination infrastructures if Iranian fuel and energy facilities are attacked. * The Strait of Hormuz, between Oman and Iran, is a key route for global liquefied natural gas and maritime trade, now largely blocked due to regional conflicts. * Over 22 countries have issued a joint statement to ensure safe passage through the Strait and condemned Iran's recent attacks on maritime and energy infrastructure. 32. </w:t>
      </w:r>
      <w:hyperlink r:id="rId34">
        <w:r>
          <w:rPr>
            <w:color w:val="0000EE"/>
            <w:u w:val="single"/>
          </w:rPr>
          <w:t>https://timesofoman.com//article/169729-uae-air-defences-intercept-iranian-missile-and-drone-threats</w:t>
        </w:r>
      </w:hyperlink>
      <w:r>
        <w:t xml:space="preserve"> - * The UAE Ministry of Defence announced active engagement in defensive operations following aerial attacks from Iran. * Since the conflict in West Asia began, UAE air defences have intercepted 341 ballistic missiles, 15 cruise missiles, and 1,748 UAVs launched from Iran. * On 21 March 2026, UAE engaged 3 ballistic missiles and 8 UAVs launched from Iran. * Casualties include 2 armed forces members killed and 6 civilians from Pakistan, Nepal, Bangladesh, and Palestine. * The conflict follows Iran’s retaliation to the killing of Ayatollah Khamenei and the closure of the Strait of Hormuz, affecting energy markets. 33. </w:t>
      </w:r>
      <w:hyperlink r:id="rId35">
        <w:r>
          <w:rPr>
            <w:color w:val="0000EE"/>
            <w:u w:val="single"/>
          </w:rPr>
          <w:t>https://timesofoman.com//article/169724-trump-threatens-to-hit-irans-power-plants-unless-strait-of-hormuz-reopened-in-48-hours</w:t>
        </w:r>
      </w:hyperlink>
      <w:r>
        <w:t xml:space="preserve"> - * US President Donald Trump gives Iran 48 hours to reopen the Strait of Hormuz. * Trump warns of bombing Iran's power plants if Iran does not reopen the waterway. * Iran has threatened to attack ships passing through the Strait. * About 20% of global oil passes through the Strait. * Germany and allies call for efforts to reopen Hormuz and condemn Iran's actions. 34. </w:t>
      </w:r>
      <w:hyperlink r:id="rId36">
        <w:r>
          <w:rPr>
            <w:color w:val="0000EE"/>
            <w:u w:val="single"/>
          </w:rPr>
          <w:t>https://www.indiandefensenews.in/2026/03/iranian-navy-escorts-indian-lpg-tanker.html</w:t>
        </w:r>
      </w:hyperlink>
      <w:r>
        <w:t xml:space="preserve"> - * An Indian LPG tanker was guided through the Strait of Hormuz by the Iranian Navy amid regional tensions. * The vessel navigated with AIS off and GPS interference, reflecting heightened caution. * The tanker received escort vessels from the Indian Navy upon entering the Gulf of Oman. * The incident underscores the strategic importance of the Strait of Hormuz and ongoing regional conflict. * External Affairs Minister S Jaishankar highlighted diplomatic efforts to secure energy transit routes for India. 35. </w:t>
      </w:r>
      <w:hyperlink r:id="rId37">
        <w:r>
          <w:rPr>
            <w:color w:val="0000EE"/>
            <w:u w:val="single"/>
          </w:rPr>
          <w:t>https://www.dawn.com/news/1984285/trump-threatens-iran-with-power-plant-strikes-over-hormuz-oil-blockade</w:t>
        </w:r>
      </w:hyperlink>
      <w:r>
        <w:t xml:space="preserve"> - * US President Donald Trump threatened to obliterate Iran’s power plants if Tehran does not reopen the Strait of Hormuz within 48 hours. * The threat escalates military actions in the region amid Iran's response and missile attacks. * Iran warned it would target US energy, IT, and desalination infrastructure if attacked. * Iran launched ballistic missiles towards US-British military base in Diego Garcia, which reach European capitals. * The conflict involves threats to Gulf infrastructure, Iranian missile use, and strikes in southern Israel.</w:t>
      </w:r>
      <w:r/>
    </w:p>
    <w:p>
      <w:r/>
      <w:r>
        <w:t xml:space="preserve">36. </w:t>
      </w:r>
      <w:hyperlink r:id="rId38">
        <w:r>
          <w:rPr>
            <w:color w:val="0000EE"/>
            <w:u w:val="single"/>
          </w:rPr>
          <w:t>https://indianexpress.com/article/world/us-israel-iran-war-news-live-updates-donald-trump-threats-oil-hormuz-10594811/</w:t>
        </w:r>
      </w:hyperlink>
      <w:r>
        <w:t xml:space="preserve"> - * Iran’s military warned to target US and regional energy, IT, and desalination infrastructure if Iran’s fuel and energy infrastructure is violated, according to the Iranian military’s operational command. * US President Donald Trump issued a 48-hour ultimatum to Iran to reopen the Strait of Hormuz without threats, threatening to hit Iran’s power plants starting with the largest. * Israel launched strikes against infrastructure targets in Tehran, Iran, as announced by the Israel Defense Forces. * The UAE responded to missile and drone threats from Iran, with air defenses intercepting threats. * Three ballistic missiles were detected around Riyadh, Saudi Arabia, with two falling in uninhabited areas, according to Saudi’s Ministry of Defense. * An Iranian missile strike in Arad injured 84 people; Israel reported this incident. * A Qatari helicopter suffered a technical malfunction and crashed in regional waters, with ongoing search efforts. * An unknown projectile caused an explosion near a bulk carrier off the UAE coast, with all crew reported safe. 37. </w:t>
      </w:r>
      <w:hyperlink r:id="rId39">
        <w:r>
          <w:rPr>
            <w:color w:val="0000EE"/>
            <w:u w:val="single"/>
          </w:rPr>
          <w:t>https://www.business-standard.com/world-news/iranian-navy-guided-indian-tanker-through-hormuz-126032100773_1.html</w:t>
        </w:r>
      </w:hyperlink>
      <w:r>
        <w:t xml:space="preserve"> - * The Iranian Navy guided an Indian LPG tanker through the Strait of Hormuz last week following diplomatic engagement by New Delhi. * The ship was in contact with Iranian navy, which took details and guided its transit, indicating selective vessel approval. * Iran's control over passage affects global energy markets, raising prices amid threats and past attacks in the strait. * The tanker prepared for transit in the Persian Gulf after being anchored for 10 days, with AIS off and GPS interference involved. * Indian Navy escorts waited for the vessel on the far side of the strait; the ship proceeded to India after the crossing. 38. </w:t>
      </w:r>
      <w:hyperlink r:id="rId40">
        <w:r>
          <w:rPr>
            <w:color w:val="0000EE"/>
            <w:u w:val="single"/>
          </w:rPr>
          <w:t>https://indianexpress.com/article/world/dubai-abu-dhabi-news-live-updates-drone-attack-iran-war-10594771/</w:t>
        </w:r>
      </w:hyperlink>
      <w:r>
        <w:t xml:space="preserve"> - * An unidentified projectile hit a vessel near Sharjah, UAE, reported on Sunday.</w:t>
      </w:r>
      <w:r>
        <w:rPr>
          <w:i/>
        </w:rPr>
        <w:t xml:space="preserve"> The vessel was approximately 15 nautical miles north of Sharjah.</w:t>
      </w:r>
      <w:r>
        <w:t xml:space="preserve"> All crew members on board were confirmed safe.</w:t>
      </w:r>
      <w:r>
        <w:rPr>
          <w:i/>
        </w:rPr>
        <w:t xml:space="preserve"> A missile alert was triggered in Dubai on Saturday night.</w:t>
      </w:r>
      <w:r>
        <w:t xml:space="preserve"> The UAE air defence system intercepted three ballistic missiles and eight Iranian drones.</w:t>
      </w:r>
      <w:r>
        <w:rPr>
          <w:i/>
        </w:rPr>
        <w:t xml:space="preserve"> Since 28 February 2026, Iran has launched 1,740 drones and 338 ballistic missiles towards the UAE. 39. </w:t>
      </w:r>
      <w:hyperlink r:id="rId41">
        <w:r>
          <w:rPr>
            <w:color w:val="0000EE"/>
            <w:u w:val="single"/>
          </w:rPr>
          <w:t>https://www.eldiario.ec/mundo/estados-unidos-advierte-a-iran-de-ataques-a-infraestructuras-energeticas-si-no-libera-el-paso-por-ormuz-21032026/</w:t>
        </w:r>
      </w:hyperlink>
      <w:r>
        <w:rPr>
          <w:i/>
        </w:rPr>
        <w:t xml:space="preserve"> - • Donald Trump, US president, threatened to attack Iranian power plants if Iran does not fully open the Strait of Hormuz within 48 hours. • The warning was issued amid ongoing conflict between the US, Israel, and Iran, impacting maritime traffic and global oil prices. • The conflict escalated following the assassination of Iran’s Supreme Leader Ali Khamenei, involving airstrikes and missile attacks. • US forces targeted an underground arsenal on Iran’s coast, degrading Iran’s naval threat capabilities. • US urged NATO and Asian allies, including South Korea and Japan, to support naval presence; the UK authorised base use for missile threat operations. 40. </w:t>
      </w:r>
      <w:hyperlink r:id="rId42">
        <w:r>
          <w:rPr>
            <w:color w:val="0000EE"/>
            <w:u w:val="single"/>
          </w:rPr>
          <w:t>https://kashmirobserver.net/2026/03/22/pm-modi-dials-iran-president-extends-eid-nowruz-greetings/</w:t>
        </w:r>
      </w:hyperlink>
      <w:r>
        <w:rPr>
          <w:i/>
        </w:rPr>
        <w:t xml:space="preserve"> - * Prime Minister Narendra Modi spoke to Iran President Masoud Pezeshkian, condemning attacks on critical infrastructure in West Asia and emphasising the importance of safeguarding shipping lanes. * Modi conveyed Eid and Nowruz greetings, expressing hope for peace, stability, and prosperity in West Asia. * The conversation focused on regional security, the Strait of Hormuz, and the current Iran-West Asia conflict. * Iran's President condemned US and Israel attacks, proposed a regional security framework, and called for dialogue and peace. * Both leaders discussed global energy security, with Iran controlling the Strait of Hormuz and Iran criticising US and Israeli actions. 41. </w:t>
      </w:r>
      <w:hyperlink r:id="rId43">
        <w:r>
          <w:rPr>
            <w:color w:val="0000EE"/>
            <w:u w:val="single"/>
          </w:rPr>
          <w:t>https://finance.yahoo.com/sectors/energy/articles/goldman-sachs-resets-oil-price-200700499.html</w:t>
        </w:r>
      </w:hyperlink>
      <w:r>
        <w:rPr>
          <w:i/>
        </w:rPr>
        <w:t xml:space="preserve"> - * Three weeks into the US-Israel war against Iran, oil prices have increased significantly, with Brent crude at $112.19 per barrel on March 20. * Goldman Sachs reports that oil prices will likely continue to trend higher due to disruptions in the Strait of Hormuz caused by Iran and regional conflicts. * The Strait of Hormuz, a critical shipping route for over 20% of the world's crude oil and LNG, remains closed or restricted due to military actions. * The report indicates recovery of oil production among Gulf states may take years, potentially pushing Brent beyond $147.50 per barrel if disruptions persist. * Full accessibility of the Strait by April could see Brent prices decrease to around $70 by late 2026. 42. </w:t>
      </w:r>
      <w:hyperlink r:id="rId44">
        <w:r>
          <w:rPr>
            <w:color w:val="0000EE"/>
            <w:u w:val="single"/>
          </w:rPr>
          <w:t>https://www.bahrainnews.net/news/278935812/over-20-countries-condemn-de-facto-closure-of-strait-of-hormuz-vow-efforts-to-ensure-safe-passage</w:t>
        </w:r>
      </w:hyperlink>
      <w:r>
        <w:rPr>
          <w:i/>
        </w:rPr>
        <w:t xml:space="preserve"> - * More than 20 nations condemned Iran's actions and the 'de facto closure' of the Strait of Hormuz amid regional conflict. * The countries called for an immediate cease of attacks on shipping and civilian infrastructure, respecting international law. * The joint statement emphasised the importance of freedom of navigation and energy supply stability. * The International Energy Agency authorised a comprehensive release of 400 million barrels of strategic petroleum reserves. * The conflict, escalating since February 28, has impacted global oil markets and energy security.</w:t>
      </w:r>
      <w:r>
        <w:t xml:space="preserve">43. </w:t>
      </w:r>
      <w:hyperlink r:id="rId45">
        <w:r>
          <w:rPr>
            <w:color w:val="0000EE"/>
            <w:u w:val="single"/>
          </w:rPr>
          <w:t>https://tass.com/world/2105249</w:t>
        </w:r>
      </w:hyperlink>
      <w:r>
        <w:t xml:space="preserve"> - • Iranian armed forces warn of retaliation against US energy and infrastructural facilities in the Middle East if Iran is attacked. • The statement was made by the General Staff of the Iranian armed forces. • The warning was issued amid US threats to destroy Iranian power plants if Strait of Hormuz remains blocked. • The statement was broadcast on Iranian state television. • The conflict concerns energy infrastructure and US-owned facilities in the region. 44. </w:t>
      </w:r>
      <w:hyperlink r:id="rId46">
        <w:r>
          <w:rPr>
            <w:color w:val="0000EE"/>
            <w:u w:val="single"/>
          </w:rPr>
          <w:t>https://tass.com/world/2105189</w:t>
        </w:r>
      </w:hyperlink>
      <w:r>
        <w:t xml:space="preserve"> - * Energy supply disruptions caused by US-Israeli operation against Iran could last months or years. * The disruptions are linked to damage in energy facilities and blockage of the Strait of Hormuz. * Experts suggest that the damage could deepen global energy supply shocks. * The article discusses long-lasting consequences for energy infrastructure and prices. 45. </w:t>
      </w:r>
      <w:hyperlink r:id="rId47">
        <w:r>
          <w:rPr>
            <w:color w:val="0000EE"/>
            <w:u w:val="single"/>
          </w:rPr>
          <w:t>https://meyka.com/blog/nato-march-22-hormuz-closure-fuels-oil-surge-and-shipping-risk-2103/</w:t>
        </w:r>
      </w:hyperlink>
      <w:r>
        <w:t xml:space="preserve"> - * The Strait of Hormuz closure is back in focus as tensions rise, with US deployments and rhetoric increasing risk. * Oil prices spike and shipping risk rises amid halted traffic and potential disruptions near Iran’s Kharg Island. * Market indicators such as crude spreads and freight rates reflect increased supply risk and shipping delays. * Australia faces higher fuel prices and freight surcharges, impacting inflation and logistics costs. * Investors are advised to reassess energy exposure, maintain liquidity, and monitor risk signals. 46. </w:t>
      </w:r>
      <w:hyperlink r:id="rId48">
        <w:r>
          <w:rPr>
            <w:color w:val="0000EE"/>
            <w:u w:val="single"/>
          </w:rPr>
          <w:t>https://www.activistpost.com/the-strait-of-hormuz-a-very-strange-tug-of-war/</w:t>
        </w:r>
      </w:hyperlink>
      <w:r>
        <w:t xml:space="preserve"> - * The article discusses conflicting reports and claims regarding the status of the Strait of Hormuz amid tensions involving the US, Iran, and other actors. * It highlights contradictions over whether the strait is open, closed, mined, or safe for passage. * The article questions who is providing accurate information, given official denials and multiple conflicting statements. * It suggests that the broader political and economic strategy involves keeping the strait closed or creating the perception of closure. * The financial impacts of the potential closure are predicted to persist long after the conflict ends. 47. </w:t>
      </w:r>
      <w:hyperlink r:id="rId49">
        <w:r>
          <w:rPr>
            <w:color w:val="0000EE"/>
            <w:u w:val="single"/>
          </w:rPr>
          <w:t>https://www.businesstoday.in/world/story/trump-issues-48-hour-warning-to-iran-open-strait-of-hormuz-or-us-will-hit-and-obliterate-their-521727-2026-03-22?utm_source=rssfeed</w:t>
        </w:r>
      </w:hyperlink>
      <w:r>
        <w:t xml:space="preserve"> - * US President Donald Trump issued a 48-hour deadline to Iran to reopen the Strait of Hormuz or face military strikes on its power infrastructure, including its largest power plant. * The warning was made via social media and political statements, with escalation threats if Iran does not comply. * The conflict has involved US, Israel, and Iran, with Iran deploying long-range ballistic missiles for the first time since hostilities began. * US and Israeli strikes targeted Iran’s Natanz enrichment complex; casualties have been reported, with over 2,000 killed in Iran since the conflict escalated. * The Strait of Hormuz, a vital energy route handling about 20% of global oil, remains blocked, affecting energy markets. * Several European countries and Japan expressed readiness to help ensure safe passage through the Strait. 48. </w:t>
      </w:r>
      <w:hyperlink r:id="rId50">
        <w:r>
          <w:rPr>
            <w:color w:val="0000EE"/>
            <w:u w:val="single"/>
          </w:rPr>
          <w:t>https://www.businesstoday.in/world/story/iran-threatens-to-hit-us-energy-infrastructure-after-trump-threatens-to-obliterate-power-plants-521732-2026-03-22?utm_source=rssfeed</w:t>
        </w:r>
      </w:hyperlink>
      <w:r>
        <w:t xml:space="preserve"> - • Iran’s military warns that any attack on its energy network could trigger retaliation on US-linked infrastructure. • The warning follows US President Donald Trump’s threat to obliterate Iran’s power plants within 48 hours if the Strait of Hormuz is not reopened. • US Central Command affirms its military objectives to limit Iran’s ability to project power. • Iran reportedly launched long-range ballistic missiles targeting a US-UK military base, marking the first use of such missiles since the conflict began. 49. </w:t>
      </w:r>
      <w:hyperlink r:id="rId51">
        <w:r>
          <w:rPr>
            <w:color w:val="0000EE"/>
            <w:u w:val="single"/>
          </w:rPr>
          <w:t>https://www.xaluannews.com/modules.php?name=News&amp;file=article&amp;sid=3739837</w:t>
        </w:r>
      </w:hyperlink>
      <w:r>
        <w:t xml:space="preserve"> - * Ngày 22/3, UKMTO báo cáo vụ nổ do vật thể lạ gây ra gần tàu hàng ngoài khơi UAE, không có thương vong. * Vụ việc xảy ra cách Sharjah 28 km về phía Bắc. * Chính phủ Ba Lan xác nhận có 24 thủy thủ và nhiều thủy thủ khác làm việc trên tàu mắc kẹt tại eo biển Hormuz. * Iran phong tỏa eo biển Hormuz sau các cuộc tấn công của Mỹ và Israel nhằm vào Iran. * Phong tỏa khiến giá dầu toàn cầu tăng, nhiều quốc gia sử dụng dự trữ chiến lược để giảm thiểu tác động kinh tế. 50. </w:t>
      </w:r>
      <w:hyperlink r:id="rId52">
        <w:r>
          <w:rPr>
            <w:color w:val="0000EE"/>
            <w:u w:val="single"/>
          </w:rPr>
          <w:t>https://www.ft.com/content/37d49e35-8d0e-4ea6-9db8-74183101f204?syn-25a6b1a6=1</w:t>
        </w:r>
      </w:hyperlink>
      <w:r>
        <w:t xml:space="preserve"> - - US oil producers could gain over $60bn in 2023 if crude prices stay high, driven by recent conflicts in the Middle East. - Oil prices exceeding $100 per barrel benefit US shale companies, but international oil majors face disruptions due to the Strait of Hormuz closure. - The closure of the waterway blocks around 18 million barrels of oil daily, impacting global oil and LNG supplies. - Middle East geopolitics could extend the crisis into spring, with Brent crude potentially exceeding $128 per barrel. - European and US companies with exposure to Middle Eastern assets may experience material impacts, while others benefit from price volatility. 51. </w:t>
      </w:r>
      <w:hyperlink r:id="rId53">
        <w:r>
          <w:rPr>
            <w:color w:val="0000EE"/>
            <w:u w:val="single"/>
          </w:rPr>
          <w:t>https://dailycaller.com/2026/03/21/trump-threatens-destroy-iran-power-plants-strait-of-hormuz-48-hours/</w:t>
        </w:r>
      </w:hyperlink>
      <w:r>
        <w:t xml:space="preserve"> - * President Trump threatened Iran with strikes on power plants if it does not fully reopen the Strait of Hormuz within 48 hours. * Targets likely include Iran’s largest power plant, Damavand, and others near Tehran, Caspian Sea, and Qazvin. * The warning followed stalled diplomatic efforts and a shift away from forming a maritime coalition. * US forces have conducted strikes on Iranian military facilities to reduce threats in the Strait. * Oil prices surged amid ongoing conflict, and sanctions on Iranian crude were temporarily waived.</w:t>
      </w:r>
      <w:r/>
    </w:p>
    <w:p>
      <w:r/>
      <w:r>
        <w:t xml:space="preserve">52. </w:t>
      </w:r>
      <w:hyperlink r:id="rId54">
        <w:r>
          <w:rPr>
            <w:color w:val="0000EE"/>
            <w:u w:val="single"/>
          </w:rPr>
          <w:t>https://www.nextbigfuture.com/2026/03/opening-hormuz-militarily-and-the-economic-time-pressure.html</w:t>
        </w:r>
      </w:hyperlink>
      <w:r>
        <w:t xml:space="preserve"> - * Iran has caused an effective closure of the Strait of Hormuz since March 2–4, with a significant drop in shipping traffic and confirmed attacks on merchant ships. * The closure impacts 20% of global oil and LNG trade, with mitigations including pipelines to neighbouring countries and strategic oil reserves. * US military operations are underway, targeting Iranian military assets, with phases including degradation, mine-clearing, and escort operations. * US and coalition navies are preparing to clear safe corridors within 2–4 weeks, with plans to reopen Hormuz and facilitate tanker transits. * The partial closure has led to oil price surges, modelling projecting prices up to $115+ for WTI if prolonged, with potential tail risks of $140–200 and a global GDP hit of –2.9% for a quarter. 53. </w:t>
      </w:r>
      <w:hyperlink r:id="rId55">
        <w:r>
          <w:rPr>
            <w:color w:val="0000EE"/>
            <w:u w:val="single"/>
          </w:rPr>
          <w:t>https://internewscast.com/news/us/trumps-48-hour-countdown-ultimatum-to-iran-over-strait-of-hormuz-blockade/</w:t>
        </w:r>
      </w:hyperlink>
      <w:r>
        <w:t xml:space="preserve"> - * President Donald Trump warns Iran that if the Strait of Hormuz remains closed, the US will target Iran’s power infrastructure within two days. * Trump made the announcement on Truth Social, giving Iran 48 hours to open the strait. * More than 20 nations condemned Iran’s actions, criticising attacks on ships and energy infrastructure. * An Iranian official disclosed that Iran’s parliament is considering imposing tolls and taxes on ships wishing to transit the strait. * Iran’s blockade is described as contrary to international law, specifically UNCLOS, which affirms transit rights.</w:t>
      </w:r>
      <w:r/>
    </w:p>
    <w:p>
      <w:r/>
      <w:r>
        <w:t xml:space="preserve">54. </w:t>
      </w:r>
      <w:hyperlink r:id="rId56">
        <w:r>
          <w:rPr>
            <w:color w:val="0000EE"/>
            <w:u w:val="single"/>
          </w:rPr>
          <w:t>https://www.indiatoday.in/world/story/iran-war-g7-statement-on-strait-of-hormuz-amid-energy-crisis-due-to-middle-east-conflict-2885378-2026-03-22?utm_source=rss</w:t>
        </w:r>
      </w:hyperlink>
      <w:r>
        <w:t xml:space="preserve"> - * The G7 and EU announced their willingness to take necessary measures to ensure the security of global energy supplies and maritime routes, including the Strait of Hormuz. * The statement emphasised safeguarding the Strait of Hormuz, a critical choke point for 20% of the world's oil and LNG transport. * The Strait has been effectively closed since March due to ongoing tensions between Iran, Israel, and the US. * Iran has enforced a selective blockade, closing the strait to "enemies" but allowing passes for certain vessels. * The G7 reaffirmed readiness to support the global energy supply, including releasing 400 million barrels from strategic stockpiles. 55. </w:t>
      </w:r>
      <w:hyperlink r:id="rId57">
        <w:r>
          <w:rPr>
            <w:color w:val="0000EE"/>
            <w:u w:val="single"/>
          </w:rPr>
          <w:t>https://www.nzz.ch/wirtschaft/seeleute-als-geiseln-der-geopolitik-und-der-kapitaen-verkuendet-ihr-erhaltet-einen-hochrisikobonus-ld.1929679</w:t>
        </w:r>
      </w:hyperlink>
      <w:r>
        <w:t xml:space="preserve"> - * About 20,000 seafarers are trapped aboard ships in the Persian Gulf due to ongoing conflict. * Ships have been targeted, with injuries and damage to vessels reported. * Crew members are compensated with high-risk bonuses, potentially up to 100% of their salary. * Food supplies and water on ships are under pressure; shortages may occur as the conflict persists. * The conflict is disrupting global logistics, especially through the Strait of Hormuz, affecting energy and goods shipments. 56. </w:t>
      </w:r>
      <w:hyperlink r:id="rId58">
        <w:r>
          <w:rPr>
            <w:color w:val="0000EE"/>
            <w:u w:val="single"/>
          </w:rPr>
          <w:t>https://www.aol.com/articles/number-countries-offering-contribute-opening-185728291.html</w:t>
        </w:r>
      </w:hyperlink>
      <w:r>
        <w:t xml:space="preserve"> - * Two additional nations, Australia and the United Arab Emirates, signed a letter condemning Iran’s partial blockade of the Strait of Hormuz, raising the total to 22 countries. * The 22 countries expressed willingness to contribute to efforts to ensure safe passage through the strait. * US President Trump commented on the need for other nations to guard and police the strait, with naval escorts involving destroyers as necessary. * Iran stated the strait remains open for non-enemy ships, with recent attacks condemned by the joint statement of the 22 countries. * The closure or threat to passage through the strait risks removing approximately 20% of global oil supplies, mainly impacting Asia. 57. </w:t>
      </w:r>
      <w:hyperlink r:id="rId59">
        <w:r>
          <w:rPr>
            <w:color w:val="0000EE"/>
            <w:u w:val="single"/>
          </w:rPr>
          <w:t>https://www.thethinkingconservative.com/trump-threatens-to-attack-iranian-energy-sites-if-strait-of-hormuz-isnt-reopened/</w:t>
        </w:r>
      </w:hyperlink>
      <w:r>
        <w:t xml:space="preserve"> - * President Donald Trump threatened to strike Iranian energy facilities if Iranian forces do not reopen the Strait of Hormuz within 48 hours. * The threat was issued via social media, specifically Truth Social. * Iranian forces have disrupted traffic in the Persian Gulf, a key route for global fuel and commodities. * Oil prices have hovered around $100 per barrel amid ongoing conflict after US and Israeli military actions against Iran. * The report is developing and may be updated with additional details. 58. </w:t>
      </w:r>
      <w:hyperlink r:id="rId60">
        <w:r>
          <w:rPr>
            <w:color w:val="0000EE"/>
            <w:u w:val="single"/>
          </w:rPr>
          <w:t>https://newscats.org/putin-tests-trumps-resolve-on-cuba-with-russian-oil-tankers-bound-for-collapsing-island</w:t>
        </w:r>
      </w:hyperlink>
      <w:r>
        <w:t xml:space="preserve"> - * Reports indicate two Russian‑flagged oil tankers are heading toward Cuba, potentially testing US sanctions policy. * One vessel, Anatoly Kolodkin, loaded crude oil at Russia’s Primorsk port, headed for Cuba’s Matanzas terminal. * Cuba’s energy crisis deepens due to halted foreign oil shipments from Venezuela and Mexico. * US Treasury rules prohibit Cuba from receiving Russian oil, but tanker movements test enforcement limits. * The situation highlights geopolitical competition involving energy supplies and regional influence. 59. </w:t>
      </w:r>
      <w:hyperlink r:id="rId61">
        <w:r>
          <w:rPr>
            <w:color w:val="0000EE"/>
            <w:u w:val="single"/>
          </w:rPr>
          <w:t>https://news.abplive.com/news/world/how-us-could-reopen-strait-of-hormuz-and-why-it-matters-far-beyond-oil-1832340</w:t>
        </w:r>
      </w:hyperlink>
      <w:r>
        <w:t xml:space="preserve"> - * The Strait of Hormuz is a critical global chokepoint for over 20% of the world's oil and LNG, impacting food and water supplies for Gulf nations. * Iran’s IRGC controls key islands, creating a layered defence that complicates reopening efforts. * US military strategy involves land-focused operations by Marines, including seizing coastal positions, neutralising missile threats, and establishing mobile bases. * Reopening requires coordinated efforts among US Navy, air power, and Marines, with NATO support advocated by Donald Trump. * Disruption of Hormuz affects global supply chains, increasing import costs for Gulf countries, and poses humanitarian risks. 60. </w:t>
      </w:r>
      <w:hyperlink r:id="rId62">
        <w:r>
          <w:rPr>
            <w:color w:val="0000EE"/>
            <w:u w:val="single"/>
          </w:rPr>
          <w:t>https://theabj.com.au/2026/03/22/global-economy-recovery-strait-hormuz-crisis/</w:t>
        </w:r>
      </w:hyperlink>
      <w:r>
        <w:t xml:space="preserve"> - * The global economy is under pressure, with tensions over the Strait of Hormuz threatening recovery. * The Strait handles a significant portion of global oil shipments, and instability could raise energy prices and disrupt supply chains. * The US faces diplomatic or military options to resolve tensions, each with significant consequences. * Disruption of trade routes could lead to increased costs, inflation, and slowed economic growth. * Countries like Australia are urged to prepare by strengthening domestic energy, fertiliser, and food systems. * The crisis impacts global energy and food security, vital for national resilience and economic stability. 61. </w:t>
      </w:r>
      <w:hyperlink r:id="rId63">
        <w:r>
          <w:rPr>
            <w:color w:val="0000EE"/>
            <w:u w:val="single"/>
          </w:rPr>
          <w:t>https://news.abplive.com/news/world/trump-48-hour-ultimatum-to-iran-over-strait-of-hormuz-open-or-us-will-obliterate-power-plants-1832338</w:t>
        </w:r>
      </w:hyperlink>
      <w:r>
        <w:t xml:space="preserve"> - * US President Donald Trump issued a 48-hour ultimatum to Iran to reopen the Strait of Hormuz without threat, warning that the US would hit and obliterate Iran's power plants if not complied. * The US Central Command reaffirmed its focus on eliminating Iran’s ability to project power and stabilising the region. * Iran claimed missile dominance over Israeli skies amid rising tensions, with Iranian officials suggesting a shift in the conflict's trajectory. * Israel's defence forces are investigating missile interception failures in Arad, raising concerns over air defence gaps. * The situation in the region is escalating, impacting regional stability and global energy markets. 62. </w:t>
      </w:r>
      <w:hyperlink r:id="rId33">
        <w:r>
          <w:rPr>
            <w:color w:val="0000EE"/>
            <w:u w:val="single"/>
          </w:rPr>
          <w:t>https://newtalk.tw/news/view/2026-03-22/1025569</w:t>
        </w:r>
      </w:hyperlink>
      <w:r>
        <w:t xml:space="preserve"> - * Trump issued a warning that if Iran does not open the Hormuz Strait within 48 hours, the US will destroy Iran's power plants, starting from the largest. * The US has taken military action with Israel against Iran, leading to conflict in the Middle East. * Iran warned that any attack on its fuel and energy infrastructure will result in all US energy facilities in the region being targeted. * The Hormuz Strait is a critical shipping lane, with over a quarter of global liquefied natural gas and maritime trade passing through. * Over 22 countries issued a joint statement to ensure the safe passage of the strait and condemned Iran's recent actions. 63. </w:t>
      </w:r>
      <w:hyperlink r:id="rId64">
        <w:r>
          <w:rPr>
            <w:color w:val="0000EE"/>
            <w:u w:val="single"/>
          </w:rPr>
          <w:t>https://news.abplive.com/news/world/saudi-arabia-expels-iran-military-attach-embassy-staff-gives-them-24-hours-to-leave-1832354</w:t>
        </w:r>
      </w:hyperlink>
      <w:r>
        <w:t xml:space="preserve"> - * Saudi Arabia orders Iran’s military attaché, his assistant, and three embassy staff to leave within 24 hours after declaring them persona non grata. * The move follows continued attacks by Tehran on Saudi territory, including missiles and drones. * Saudi Foreign Minister Faisal bin Farhan Al Saud warns of potential military response and escalated tensions. * Diplomatic ties between Saudi Arabia and Iran, restored in 2023, have deteriorated due to recent hostilities. * Qatar also expels Iranian embassy staff citing repeated targeting and violation of sovereignty. * Ongoing Iran-related conflicts impact regional security and global energy markets. 64. </w:t>
      </w:r>
      <w:hyperlink r:id="rId65">
        <w:r>
          <w:rPr>
            <w:color w:val="0000EE"/>
            <w:u w:val="single"/>
          </w:rPr>
          <w:t>https://www.indiavision.com/international/g7-nations-ready-to-take-necessary-measures-to-protect-global-energy-stores/600669/</w:t>
        </w:r>
      </w:hyperlink>
      <w:r>
        <w:t xml:space="preserve"> - * G7 foreign ministers issued a declaration to safeguard vital global energy infrastructure. * The statement responds to recent attacks threatening energy supply lines. * Measures may include intelligence sharing, diplomatic pressure, and security initiatives. * Emphasis on protecting energy assets to ensure international stability and economic prosperity. * The declaration signals a coordinated response to emerging threats against energy networks. 65. </w:t>
      </w:r>
      <w:hyperlink r:id="rId66">
        <w:r>
          <w:rPr>
            <w:color w:val="0000EE"/>
            <w:u w:val="single"/>
          </w:rPr>
          <w:t>https://www.nationalheraldindia.com/international/over-80000-civilian-places-attacked-by-us-israel-since-war-began-iran</w:t>
        </w:r>
      </w:hyperlink>
      <w:r>
        <w:t xml:space="preserve"> - * Iran reports over 80,000 civilian locations attacked by US and Israel since the start of the conflict. * Iran claims it attacked an Israeli F-16 within Israeli airspace and struck fuel facilities at Ben Gurion Airport. * Iran’s IRGC issues warning of possible expansion of strikes to Ras Al-Khaimah. * The conflict originated with coordinated strikes by Israel and US on Iranian cities on 28 February, killing Iranian senior figures. * Iran retaliated with missile and drone strikes on Israeli and US targets across the Middle East. 66. </w:t>
      </w:r>
      <w:hyperlink r:id="rId67">
        <w:r>
          <w:rPr>
            <w:color w:val="0000EE"/>
            <w:u w:val="single"/>
          </w:rPr>
          <w:t>https://www.nationalheraldindia.com/international/donald-trump-threatens-iran-power-plant-strikes-if-hormuz-isnt-reopened-in-48-hours</w:t>
        </w:r>
      </w:hyperlink>
      <w:r>
        <w:t xml:space="preserve"> - * Trump threatens Iran with strikes if the Strait of Hormuz isn't reopened within 48 hours. * He describes the reopening as a military manoeuvre involving logistical challenges. * Calls upon Indo-Pacific partners like South Korea and Australia for a proactive role. * Indicates no intention of easing military pressure, dismissing a ceasefire. * Claims Iran’s military has been severely crippled, suggesting a decisive phase of conflict. 67. </w:t>
      </w:r>
      <w:hyperlink r:id="rId68">
        <w:r>
          <w:rPr>
            <w:color w:val="0000EE"/>
            <w:u w:val="single"/>
          </w:rPr>
          <w:t>https://newstodaynet.com/2026/03/22/trump-issues-stark-warning-to-iran-over-hormuz-blockade/</w:t>
        </w:r>
      </w:hyperlink>
      <w:r>
        <w:t xml:space="preserve"> - </w:t>
      </w:r>
      <w:r>
        <w:rPr>
          <w:i/>
        </w:rPr>
        <w:t>U.S. President Donald Trump threatens Iran with strikes on power infrastructure if the Strait of Hormuz is not reopened within 48 hours.</w:t>
      </w:r>
      <w:r/>
      <w:r>
        <w:rPr>
          <w:i/>
        </w:rPr>
        <w:t>Iran effectively blocks the maritime route, impacting nearly 20% of global oil and gas supplies.</w:t>
      </w:r>
      <w:r/>
      <w:r>
        <w:rPr>
          <w:i/>
        </w:rPr>
        <w:t>Escalating tensions include missile and drone attacks involving the U.S., Israel, and Iran.</w:t>
      </w:r>
      <w:r/>
      <w:r>
        <w:rPr>
          <w:i/>
        </w:rPr>
        <w:t>Iran launches long-range missiles at U.S.-UK base in Diego Garcia, increasing regional conflict.</w:t>
      </w:r>
      <w:r/>
      <w:r>
        <w:rPr>
          <w:i/>
        </w:rPr>
        <w:t>Global concern over the blockade’s impact on trade and energy security.</w:t>
      </w:r>
      <w:r>
        <w:t xml:space="preserve">68. </w:t>
      </w:r>
      <w:hyperlink r:id="rId69">
        <w:r>
          <w:rPr>
            <w:color w:val="0000EE"/>
            <w:u w:val="single"/>
          </w:rPr>
          <w:t>https://www.berlingske.dk/internationalt/saudi-arabien-og-emiraterne-melder-om-angreb-natten-til-soendag?referrer=RSS</w:t>
        </w:r>
      </w:hyperlink>
      <w:r>
        <w:t xml:space="preserve"> - * UAE's defence ministry states Iran launched missile and drone attacks, with a projectile causing an explosion near a bulk carrier off UAE coast. * Incident occurred 28 km north of Sharjah, with all crew members safe. * Saudi Arabia reports three ballistic missiles near Riyadh, with one intercepted and two falling in uninhabited areas. * Five drones were also intercepted by Saudi Arabia after midnight. * Iran continues retaliation against Saudi Arabia and regional countries following US and Israel operations against Iran. * Strain on global oil supply concerns as Hormuz Strait remains effectively closed by Iran, impacting a fifth of world oil transport. * US President Trump warns Iran to reopen the strait within 48 hours or face potential attack on Iran's power plants. 69. </w:t>
      </w:r>
      <w:hyperlink r:id="rId70">
        <w:r>
          <w:rPr>
            <w:color w:val="0000EE"/>
            <w:u w:val="single"/>
          </w:rPr>
          <w:t>https://bernama.com/en/world/news.php?id=2536567</w:t>
        </w:r>
      </w:hyperlink>
      <w:r>
        <w:t xml:space="preserve"> - * Iranian parliament is preparing a law to impose fees for ships passing through the Strait of Hormuz. * The proposed bill was reported on March 22, according to Iranian media. * Saeed Rahmatzadeh stated that charging vessels is a common practice in important sea lanes. * The move is considered in response to the strait being largely blocked, impacting the world economy. * The bill's implementation could affect maritime transit and shipping costs. 70. </w:t>
      </w:r>
      <w:hyperlink r:id="rId35">
        <w:r>
          <w:rPr>
            <w:color w:val="0000EE"/>
            <w:u w:val="single"/>
          </w:rPr>
          <w:t>https://timesofoman.com//article/169724-trump-threatens-to-hit-irans-power-plants-unless-strait-of-hormuz-reopened-in-48-hours</w:t>
        </w:r>
      </w:hyperlink>
      <w:r>
        <w:t xml:space="preserve"> - • US President Donald Trump threatened Iran with obliteration of power plants if they do not reopen the Strait of Hormuz within 48 hours. • Iran has threatened to attack ships passing through the Strait, halting most maritime traffic. • Approximately a fifth of the world's oil passes through the Strait. • Germany and allies called for efforts to secure shipping and condemned Iran's attacks. • Trump has asked US partners for assistance in reopening the shipping lane. 71. </w:t>
      </w:r>
      <w:hyperlink r:id="rId71">
        <w:r>
          <w:rPr>
            <w:color w:val="0000EE"/>
            <w:u w:val="single"/>
          </w:rPr>
          <w:t>https://www.gbnews.com/politics/us/donald-trump-iran-power-plants-strait-of-hormuz-ultimatum</w:t>
        </w:r>
      </w:hyperlink>
      <w:r>
        <w:t xml:space="preserve"> - * Donald Trump declared a 48-hour countdown for the US to attack Iranian power plants if Iran does not fully open the Strait of Hormuz. * Iran responded by targeting US energy infrastructure and launching missile strikes on Israeli cities. * The Strait of Hormuz has been blocked by Iran since February 28, disrupting global oil shipments. * Iran and Israel engaged in military strikes, with Iran attacking Israeli cities and Israel issuing strong condemnations. * The escalation includes threats over critical energy infrastructure and regional military actions. 72. </w:t>
      </w:r>
      <w:hyperlink r:id="rId72">
        <w:r>
          <w:rPr>
            <w:color w:val="0000EE"/>
            <w:u w:val="single"/>
          </w:rPr>
          <w:t>https://www.rawstory.com/trump-iran-2676537651/</w:t>
        </w:r>
      </w:hyperlink>
      <w:r>
        <w:t xml:space="preserve"> - * President Trump’s decision to relax sanctions on Iranian oil has increased the threat of economic damage sourced from Iran. * Iran has learned it can exert economic pressure by controlling the Strait of Hormuz, a key global energy chokepoint. * Prices of crude oil have risen over 48% in a month, with US gas prices increasing by nearly $1 to $3.92 per gallon. * The Strait of Hormuz accounts for 20% of global energy trade and has become a high-risk passage. * Experts predict prices will remain high due to ongoing risks at this choke point. 73. </w:t>
      </w:r>
      <w:hyperlink r:id="rId37">
        <w:r>
          <w:rPr>
            <w:color w:val="0000EE"/>
            <w:u w:val="single"/>
          </w:rPr>
          <w:t>https://www.dawn.com/news/1984285/trump-threatens-iran-with-power-plant-strikes-over-hormuz-oil-blockade</w:t>
        </w:r>
      </w:hyperlink>
      <w:r>
        <w:t xml:space="preserve"> - * US President Donald Trump threatens to obliterate Iran’s power plants if the Strait of Hormuz is not reopened within 48 hours.</w:t>
      </w:r>
      <w:r>
        <w:rPr>
          <w:i/>
        </w:rPr>
        <w:t xml:space="preserve"> Iran warns it will target US energy and infrastructure if attacked.</w:t>
      </w:r>
      <w:r>
        <w:t xml:space="preserve"> Iran launches long-range missiles near Israel and hits Israeli cities in response to attacks.</w:t>
      </w:r>
      <w:r>
        <w:rPr>
          <w:i/>
        </w:rPr>
        <w:t xml:space="preserve"> The conflict escalates with threats to Gulf and regional infrastructure, increasing risks to global oil supplies.</w:t>
      </w:r>
      <w:r>
        <w:t xml:space="preserve"> Oil prices rise amid growing regional tensions. 74. </w:t>
      </w:r>
      <w:hyperlink r:id="rId73">
        <w:r>
          <w:rPr>
            <w:color w:val="0000EE"/>
            <w:u w:val="single"/>
          </w:rPr>
          <w:t>https://www.international-arbitration-attorney.com/the-iran-conflict-and-arbitration-disputes/</w:t>
        </w:r>
      </w:hyperlink>
      <w:r>
        <w:t xml:space="preserve"> - * The conflict involving Iran affects contract performance, shipping, energy supply and dispute resolution in the Middle East. * Disruptions include delayed deliveries, suspended operations, rising costs and arbitration claims. * The Strait of Hormuz, a critical maritime chokepoint, sees market volatility, increased insurance premiums, and supply disruptions. * Market data shows sharp oil price increases and declines in equity indices attributable to tensions. * Disputes likely to involve force majeure, hardship, and contractual risk allocation across energy, shipping, and commodity sectors. * Gulf region disruptions can spill over into global industries, creating interconnected supply chain risks. * Companies should review force majeure clauses and legal frameworks early to manage arbitration exposure effectively. 75. </w:t>
      </w:r>
      <w:hyperlink r:id="rId74">
        <w:r>
          <w:rPr>
            <w:color w:val="0000EE"/>
            <w:u w:val="single"/>
          </w:rPr>
          <w:t>https://www.ndtvprofit.com/world/trumps-48-hour-ultimatum-to-iran-us-will-hit-and-obliterate-power-plants-if-hormuz-doesnt-open-11249225</w:t>
        </w:r>
      </w:hyperlink>
      <w:r>
        <w:t xml:space="preserve"> - * US President Donald Trump threatens to hit and obliterate Iranian power plants if the Strait of Hormuz is not fully reopened within 48 hours. * Trump urges European countries, NATO allies, and others to assist in reopening the waterway. * Iran warns it will attack US and Israeli energy infrastructure if targeted. * The Strait of Hormuz has been shut down by Iran's IRGC, impacting global oil prices. * UK, France, Germany, Italy, Netherlands, and Japan express readiness to contribute to secure passage. 76. </w:t>
      </w:r>
      <w:hyperlink r:id="rId75">
        <w:r>
          <w:rPr>
            <w:color w:val="0000EE"/>
            <w:u w:val="single"/>
          </w:rPr>
          <w:t>https://www.wsls.com/news/world/2026/03/22/trump-threatens-attacks-on-iranian-power-plants-over-opening-strait-of-hormuz/</w:t>
        </w:r>
      </w:hyperlink>
      <w:r>
        <w:t xml:space="preserve"> - * President Donald Trump warns Iran of destruction of power plants if the Strait of Hormuz is not opened within 48 hours. * Iran responds with threats of attacks on US and Israeli energy and infrastructure assets. * Iranian missile strikes hit Israeli cities Dimona and Arad, targeting near Israel’s nuclear research centre. * Iran’s nuclear enrichment site at Natanz was also struck earlier in the day. * The conflict impacts global oil flow, causing disruptions in oil, gas, and goods transport. 77. </w:t>
      </w:r>
      <w:hyperlink r:id="rId76">
        <w:r>
          <w:rPr>
            <w:color w:val="0000EE"/>
            <w:u w:val="single"/>
          </w:rPr>
          <w:t>https://economictimes.indiatimes.com/news/defence/iran-israel-war-latest-news-day-23-us-israel-iran-conflict-middle-east-strait-of-hormuz-crisis-donald-trump-mojtaba-khamenei/articleshow/129727502.cms</w:t>
        </w:r>
      </w:hyperlink>
      <w:r>
        <w:t xml:space="preserve"> - ['</w:t>
      </w:r>
      <w:r>
        <w:rPr>
          <w:i/>
        </w:rPr>
        <w:t>Iran denies involvement in missile attempt on Diego Garcia, with reports of missile launches towards the US-UK military base in the Chagos Archipelago, likely intercepted and failed during flight.', '</w:t>
      </w:r>
      <w:r>
        <w:t>A British nuclear submarine in the Arabian Sea is capable of launching long-range strikes, according to reports, though unverified.', '</w:t>
      </w:r>
      <w:r>
        <w:rPr>
          <w:i/>
        </w:rPr>
        <w:t>Saudi Arabia reports three ballistic missiles around Riyadh; one intercepted, two fell in uninhabited areas.', '</w:t>
      </w:r>
      <w:r>
        <w:t>US President Trump issues a 48-hour deadline to Iran to reopen the Strait of Hormuz, threatening to obliterate Iranian power plants if not adhered to.', '</w:t>
      </w:r>
      <w:r>
        <w:rPr>
          <w:i/>
        </w:rPr>
        <w:t xml:space="preserve">Iran warns it will target US energy infrastructure if attacked, asserting missile dominance over Israeli-controlled territory and signalling a potential new phase of conflict.'] 78. </w:t>
      </w:r>
      <w:hyperlink r:id="rId40">
        <w:r>
          <w:rPr>
            <w:color w:val="0000EE"/>
            <w:u w:val="single"/>
          </w:rPr>
          <w:t>https://indianexpress.com/article/world/dubai-abu-dhabi-news-live-updates-drone-attack-iran-war-10594771/</w:t>
        </w:r>
      </w:hyperlink>
      <w:r>
        <w:rPr>
          <w:i/>
        </w:rPr>
        <w:t xml:space="preserve"> - • An unidentified projectile reportedly hit a vessel approximately 15 nautical miles north of Sharjah, UAE, early Sunday. • Authorities confirmed all crew members on board were safe. • On Saturday night, Dubai experienced a missile alert; UAE intercepted three ballistic missiles and eight Iranian drones. • Since 28 February 2026, Iran has launched 1,740 drones and 338 ballistic missiles into the region. • The incidents are part of ongoing security tensions in the Middle East involving the UAE. 79. </w:t>
      </w:r>
      <w:hyperlink r:id="rId77">
        <w:r>
          <w:rPr>
            <w:color w:val="0000EE"/>
            <w:u w:val="single"/>
          </w:rPr>
          <w:t>https://nation.lk/online/iran-responds-to-trump-s-warning-over-strait-of-hormuz-305479.html</w:t>
        </w:r>
      </w:hyperlink>
      <w:r>
        <w:rPr>
          <w:i/>
        </w:rPr>
        <w:t xml:space="preserve"> - * Tensions escalate in the Middle East after Iran's response to US warnings concerning the Strait of Hormuz. * US President Trump warned of attacks on Iran’s power plants if the Strait was not reopened within 48 hours. * Iran issued a counter-warning threatening to target US-linked energy infrastructure across the Gulf. * The Strait of Hormuz is a critical oil transit route with global energy market implications. * Analysts warn that increased tensions could destabilise the region further. 80. </w:t>
      </w:r>
      <w:hyperlink r:id="rId41">
        <w:r>
          <w:rPr>
            <w:color w:val="0000EE"/>
            <w:u w:val="single"/>
          </w:rPr>
          <w:t>https://www.eldiario.ec/mundo/estados-unidos-advierte-a-iran-de-ataques-a-infraestructuras-energeticas-si-no-libera-el-paso-por-ormuz-21032026/</w:t>
        </w:r>
      </w:hyperlink>
      <w:r>
        <w:rPr>
          <w:i/>
        </w:rPr>
        <w:t xml:space="preserve"> - * Donald Trump threatens to attack Iranian power plants if Iran does not open the Strait of Hormuz within 48 hours. * The warning is part of broader tensions following the conflict initiated on 28 February 2026 after the assassination of Iran's Supreme Leader. * US military forces have conducted strikes on Iranian military sites, reducing Iran's ability to threaten maritime navigation. * The conflict involves attacks on vessels and disruptions to oil exports, impacting global oil prices. * The US calls on NATO and regional allies to contribute to naval presence to ensure free navigation. 81. </w:t>
      </w:r>
      <w:hyperlink r:id="rId78">
        <w:r>
          <w:rPr>
            <w:color w:val="0000EE"/>
            <w:u w:val="single"/>
          </w:rPr>
          <w:t>https://menafn.com/1110891561/Indias-Energy-Diplomacy-Amid-West-Asia-Crisis-Secures-Global-Supply</w:t>
        </w:r>
      </w:hyperlink>
      <w:r>
        <w:rPr>
          <w:i/>
        </w:rPr>
        <w:t xml:space="preserve"> - * India is managing crude oil, CNG, and LPG supply disruptions caused by the West Asia conflict. * India is sourcing energy from Saudi Arabia, the US, and Russia simultaneously. * Six Russian crude oil ships reportedly headed for India, with production maintained post-Ukraine war. * The West Asia conflict has created a supply chain 'lockdown' with 10-12% of oil and 20% of gas flows disrupted. * India's navy operates in the Persian Gulf to secure passage; the crisis impacts global trade and energy prices. 82. </w:t>
      </w:r>
      <w:hyperlink r:id="rId31">
        <w:r>
          <w:rPr>
            <w:color w:val="0000EE"/>
            <w:u w:val="single"/>
          </w:rPr>
          <w:t>https://ca.investing.com/news/economy-news/trump-issues-48hour-ultimatum-to-iran-as-strait-of-hormuz-blockade-persists-4526591</w:t>
        </w:r>
      </w:hyperlink>
      <w:r>
        <w:rPr>
          <w:i/>
        </w:rPr>
        <w:t xml:space="preserve"> - * U.S. President Donald Trump issued a 48-hour ultimatum to Iran to open the Strait of Hormuz. * The blockade has halted around 20% of global oil transit, causing market volatility. * Trump threatens to target Iran’s power infrastructure if demands are not met. * The maritime instability has led to a global energy supply shock and reduced tanker traffic. * The deadline increases regional and global economic risk perception if no compliance occurs. 83. </w:t>
      </w:r>
      <w:hyperlink r:id="rId79">
        <w:r>
          <w:rPr>
            <w:color w:val="0000EE"/>
            <w:u w:val="single"/>
          </w:rPr>
          <w:t>https://mysweetretirement.com/rising-petrol-prices-in-singapore/</w:t>
        </w:r>
      </w:hyperlink>
      <w:r>
        <w:rPr>
          <w:i/>
        </w:rPr>
        <w:t xml:space="preserve"> - * The Iran war has disrupted the Strait of Hormuz, a key global oil chokepoint, affecting Singapore's imported crude oil supply. * Petrol prices in Singapore have surged past previous records, with some grades exceeding S$4 per litre. * Prices increased rapidly due to market sentiment, shipping, and insurance costs, with traders pricing in supply risks. * SPC and Cnergy stations offer the lowest petrol prices during the surge. * The conflict is expected to keep oil prices volatile due to infrastructure damage and geopolitical tensions. 84. </w:t>
      </w:r>
      <w:hyperlink r:id="rId45">
        <w:r>
          <w:rPr>
            <w:color w:val="0000EE"/>
            <w:u w:val="single"/>
          </w:rPr>
          <w:t>https://tass.com/world/2105249</w:t>
        </w:r>
      </w:hyperlink>
      <w:r>
        <w:rPr>
          <w:i/>
        </w:rPr>
        <w:t xml:space="preserve"> - * Iranian armed forces warn of retaliatory strikes if US attacks Iranian energy infrastructure. * The warning was issued by the General Staff of the Iranian armed forces. * The statement was made on Iranian state television. * It occurs amid US threats to destroy Iranian power plants if Strait of Hormuz issues are not resolved. * The region involved is the Middle East. 85. </w:t>
      </w:r>
      <w:hyperlink r:id="rId80">
        <w:r>
          <w:rPr>
            <w:color w:val="0000EE"/>
            <w:u w:val="single"/>
          </w:rPr>
          <w:t>https://www.aol.com/articles/stairs-home-asia-already-making-100000772.html</w:t>
        </w:r>
      </w:hyperlink>
      <w:r>
        <w:rPr>
          <w:i/>
        </w:rPr>
        <w:t xml:space="preserve"> - * The fallout from the US-Israeli war with Iran and the closure of the Strait of Hormuz impacts Asian countries including Nepal, India, and others. * Countries in Asia, such as Nepal, India, Thailand, South Korea, Japan, and China, implement measures to conserve energy and manage fuel shortages. * The conflict causes surging oil prices, panic-buying, and emergency responses across the region. * Major Asian airlines increase fuel surcharges due to fluctuating energy prices. * China urges stability in trade despite sourcing challenges from Iran and Venezuela. 86. </w:t>
      </w:r>
      <w:hyperlink r:id="rId81">
        <w:r>
          <w:rPr>
            <w:color w:val="0000EE"/>
            <w:u w:val="single"/>
          </w:rPr>
          <w:t>https://khojsamachar.com/trump-48-hour-ultimatum-iran-strait-of-hormuz-oil-prices/</w:t>
        </w:r>
      </w:hyperlink>
      <w:r>
        <w:rPr>
          <w:i/>
        </w:rPr>
        <w:t xml:space="preserve"> - * U.S. President Donald Trump warned Iran to reopen the Strait of Hormuz within 48 hours or face U.S. strikes on key infrastructure. * Trump stated that failure would lead to targeting Iran’s major power facilities. * The Strait of Hormuz carries over 20% of the world's petroleum, with tensions disrupting global oil supply. * Oil prices surged from around $70 to over $100 per barrel within three weeks amid the crisis. * Trump indicated a mixed approach towards Iran, citing some objectives achieved but maintaining hardline warnings. 87. </w:t>
      </w:r>
      <w:hyperlink r:id="rId82">
        <w:r>
          <w:rPr>
            <w:color w:val="0000EE"/>
            <w:u w:val="single"/>
          </w:rPr>
          <w:t>https://www.businesstoday.in/world/story/we-call-on-iran-to-cease-immediately-20-nations-issue-joint-statement-over-hormuz-disruption-521735-2026-03-22</w:t>
        </w:r>
      </w:hyperlink>
      <w:r>
        <w:rPr>
          <w:i/>
        </w:rPr>
        <w:t xml:space="preserve"> - • Over 20 countries criticised Iran for attacks on vessels and infrastructure in the Gulf, including the Strait of Hormuz. • The coalition called for Iran to stop threats and attacks, emphasising adherence to international maritime law. • The joint statement warned that disruption could threaten global energy supply and international peace. • The International Energy Agency authorised a release of 400 million barrels of oil reserves to stabilise markets. • Countries expressed readiness to coordinate efforts to maintain safe shipping routes and support energy markets. 88. </w:t>
      </w:r>
      <w:hyperlink r:id="rId19">
        <w:r>
          <w:rPr>
            <w:color w:val="0000EE"/>
            <w:u w:val="single"/>
          </w:rPr>
          <w:t>https://news.google.com/rss/articles/CBMi_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?oc=5&amp;hl=en-US&amp;gl=US&amp;ceid=US:en</w:t>
        </w:r>
      </w:hyperlink>
      <w:r>
        <w:rPr>
          <w:i/>
        </w:rPr>
        <w:t xml:space="preserve"> - * Oil prices exceeded $100 per barrel amid ongoing conflict in the Middle East, with volatility expected to persist. * Prices edged lower but remained high, influenced by damage to energy infrastructure and Strait of Hormuz restrictions. * Goldman Sachs forecasts prices could stay elevated for years, with potential to surpass previous peak of $147 if disruptions worsen. * US Energy Information Administration predicts Brent crude will stay above $95 near-term, then decline to around $70 by 2027. * The crisis impacts energy companies, with QatarEnergy reporting a significant reduction in LNG export capacity due to missile strikes. 89. </w:t>
      </w:r>
      <w:hyperlink r:id="rId20">
        <w:r>
          <w:rPr>
            <w:color w:val="0000EE"/>
            <w:u w:val="single"/>
          </w:rPr>
          <w:t>https://www.christianpost.com/voices/iran-is-choking-the-global-economy-will-trumps-allies-step-up.html</w:t>
        </w:r>
      </w:hyperlink>
      <w:r>
        <w:rPr>
          <w:i/>
        </w:rPr>
        <w:t xml:space="preserve"> - * Iran's retaliation has targeted the Strait of Hormuz, disrupting a key global oil route. * Oil prices surged above $100 a barrel, affecting worldwide markets. * US President Trump has urged NATO allies and China to assist in escorting tankers. * The conflict could have long-term global economic and geopolitical consequences. * The resolution depends on military and diplomatic actions, with implications for world order. 90. </w:t>
      </w:r>
      <w:hyperlink r:id="rId50">
        <w:r>
          <w:rPr>
            <w:color w:val="0000EE"/>
            <w:u w:val="single"/>
          </w:rPr>
          <w:t>https://www.businesstoday.in/world/story/iran-threatens-to-hit-us-energy-infrastructure-after-trump-threatens-to-obliterate-power-plants-521732-2026-03-22?utm_source=rssfeed</w:t>
        </w:r>
      </w:hyperlink>
      <w:r>
        <w:rPr>
          <w:i/>
        </w:rPr>
        <w:t xml:space="preserve"> - * Iran's military issues a warning that any attack on its energy network will trigger retaliation targeting US-linked infrastructure. * The warning follows US President Donald Trump's threat to hit Iran's power plants within 48 hours if the Strait of Hormuz is not reopened. * US Central Command states its military objectives remain focused on disabling Iran's ability to project power. * Iran reportedly launches long-range ballistic missiles, reaching European capitals, in the first use of such missiles since the conflict escalated. 91. </w:t>
      </w:r>
      <w:hyperlink r:id="rId49">
        <w:r>
          <w:rPr>
            <w:color w:val="0000EE"/>
            <w:u w:val="single"/>
          </w:rPr>
          <w:t>https://www.businesstoday.in/world/story/trump-issues-48-hour-warning-to-iran-open-strait-of-hormuz-or-us-will-hit-and-obliterate-their-521727-2026-03-22?utm_source=rssfeed</w:t>
        </w:r>
      </w:hyperlink>
      <w:r>
        <w:rPr>
          <w:i/>
        </w:rPr>
        <w:t xml:space="preserve"> - * US President Donald Trump issued a 48-hour deadline to Iran to reopen the Strait of Hormuz. * Trump warned of targeting Iran's power plants, starting with the largest, if the strait remains closed. * The conflict involves escalations, including Iran deploying long-range ballistic missiles. * Recent US and Israeli strikes hit Iran’s Natanz enrichment complex. * The Strait of Hormuz handles about one-fifth of global oil supply, with disruptions affecting energy markets. * Britain, France, Germany, Italy, the Netherlands, and Japan expressed readiness to help ensure safe passage. 92. </w:t>
      </w:r>
      <w:hyperlink r:id="rId51">
        <w:r>
          <w:rPr>
            <w:color w:val="0000EE"/>
            <w:u w:val="single"/>
          </w:rPr>
          <w:t>https://www.xaluannews.com/modules.php?name=News&amp;file=article&amp;sid=3739837</w:t>
        </w:r>
      </w:hyperlink>
      <w:r>
        <w:rPr>
          <w:i/>
        </w:rPr>
        <w:t xml:space="preserve"> - * On 22 March, UKMTO reported an explosion caused by an unidentified object near a cargo ship off the coast of UAE, near Sharjah. * The incident involved a ship about 28km north of Sharjah. * The same day, Poland reported that dozens of Polish sailors are on ships stranded at the Strait of Hormuz due to Iran's blockade. * Over ten Polish sailors are employed through brokerage firms on ships stuck in the area. * The Strait of Hormuz, a key route for global oil and LNG supplies, has been disrupted since late February due to attacks on Iran, leading to increased global oil prices. 93. </w:t>
      </w:r>
      <w:hyperlink r:id="rId53">
        <w:r>
          <w:rPr>
            <w:color w:val="0000EE"/>
            <w:u w:val="single"/>
          </w:rPr>
          <w:t>https://dailycaller.com/2026/03/21/trump-threatens-destroy-iran-power-plants-strait-of-hormuz-48-hours/</w:t>
        </w:r>
      </w:hyperlink>
      <w:r>
        <w:rPr>
          <w:i/>
        </w:rPr>
        <w:t xml:space="preserve"> - * President Trump issues a 48-hour ultimatum to Iran to fully reopen the Strait of Hormuz, threatening strikes on Iran’s power infrastructure. * The Damavand Combined Cycle Power Plant, Iran’s largest power plant, is likely the first target. * U.S. forces have conducted airstrikes on Iranian coastal facilities used to store missiles and launchers. * Twenty-two countries sign a joint statement to assist in ensuring safe passage through the waterway. * Oil prices surge amid ongoing conflict and sanctions waivers on Iranian crude. 94. </w:t>
      </w:r>
      <w:hyperlink r:id="rId51">
        <w:r>
          <w:rPr>
            <w:color w:val="0000EE"/>
            <w:u w:val="single"/>
          </w:rPr>
          <w:t>https://www.xaluannews.com/modules.php?name=News&amp;file=article&amp;sid=3739837</w:t>
        </w:r>
      </w:hyperlink>
      <w:r>
        <w:rPr>
          <w:i/>
        </w:rPr>
        <w:t xml:space="preserve"> - * On 22 March, an unknown object caused an explosion near a cargo ship off the UAE coast, near Sharjah. * No casualties reported. * The incident was reported by UKMTO, approximately 28km north of Sharjah. * Poland reported that 24 Polish sailors are stranded on ships halted in the Strait of Hormuz. * Iran's blockade of the Strait of Hormuz, a key route for global oil and LNG transportation, has been ongoing since late February, following attacks attributed to the US and Israel. * The blockade has disrupted approximately one-fifth of global oil and LNG supplies, leading to increased global oil prices and strategic stock utilisation. 95. </w:t>
      </w:r>
      <w:hyperlink r:id="rId53">
        <w:r>
          <w:rPr>
            <w:color w:val="0000EE"/>
            <w:u w:val="single"/>
          </w:rPr>
          <w:t>https://dailycaller.com/2026/03/21/trump-threatens-destroy-iran-power-plants-strait-of-hormuz-48-hours/</w:t>
        </w:r>
      </w:hyperlink>
      <w:r>
        <w:rPr>
          <w:i/>
        </w:rPr>
        <w:t xml:space="preserve"> - * President Trump gave Iran 48 hours to reopen the Strait of Hormuz or face US strikes on power infrastructure. * The likely target is the Damavand Power Plant outside Tehran, Iran's largest. * The ultimatum followed stalled diplomatic efforts and a shift away from maritime coalition plans. * US Central Command reported bombing an underground maritime facility to weaken Iran's naval threat. * Twenty-two nations expressed willingness to assist in ensuring safe transit through the strait. * Oil prices surged, and sanctions on Iranian crude were temporarily waived amid ongoing conflict. 96. </w:t>
      </w:r>
      <w:hyperlink r:id="rId57">
        <w:r>
          <w:rPr>
            <w:color w:val="0000EE"/>
            <w:u w:val="single"/>
          </w:rPr>
          <w:t>https://www.nzz.ch/wirtschaft/seeleute-als-geiseln-der-geopolitik-und-der-kapitaen-verkuendet-ihr-erhaltet-einen-hochrisikobonus-ld.1929679</w:t>
        </w:r>
      </w:hyperlink>
      <w:r>
        <w:rPr>
          <w:i/>
        </w:rPr>
        <w:t xml:space="preserve"> - </w:t>
      </w:r>
      <w:r>
        <w:t>About 20,000 seafarers on approximately 2,000 ships in the Persian Gulf are in danger due to ongoing conflict.</w:t>
      </w:r>
      <w:r>
        <w:rPr>
          <w:i/>
        </w:rPr>
      </w:r>
      <w:r>
        <w:t>Ship crews maintain morale with amenities and higher pay, including high-risk bonuses, amid rising costs and threats.</w:t>
      </w:r>
      <w:r>
        <w:rPr>
          <w:i/>
        </w:rPr>
      </w:r>
      <w:r>
        <w:t>Ships have been targeted or damaged; crews face danger, delays, and supply concerns.</w:t>
      </w:r>
      <w:r>
        <w:rPr>
          <w:i/>
        </w:rPr>
      </w:r>
      <w:r>
        <w:t>Logistical disruptions may last years, affecting global energy and trade supply chains.</w:t>
      </w:r>
      <w:r>
        <w:rPr>
          <w:i/>
        </w:rPr>
      </w:r>
      <w:r>
        <w:t>The article highlights security risks, economic impacts, and crew conditions in the context of the conflict.</w:t>
      </w:r>
      <w:r>
        <w:rPr>
          <w:i/>
        </w:rPr>
        <w:t xml:space="preserve">97. </w:t>
      </w:r>
      <w:hyperlink r:id="rId83">
        <w:r>
          <w:rPr>
            <w:color w:val="0000EE"/>
            <w:u w:val="single"/>
          </w:rPr>
          <w:t>https://themoderatevoice.com/overconfidence-is-how-wars-are-lost-lessons-from-vietnam-afghanistan-and-ukraine-for-the-war-in-iran-were-ignored/</w:t>
        </w:r>
      </w:hyperlink>
      <w:r>
        <w:rPr>
          <w:i/>
        </w:rPr>
        <w:t xml:space="preserve"> - * The Iranian drone strike on an oil facility in the UAE on March 14, 2026, exemplifies the use of asymmetric warfare to challenge major energy transport routes. * US and Israeli officials underestimated Iran’s military capacity, leading to inadequate planning for the Strait of Hormuz closure. * US military and diplomatic actions in Venezuela, Vietnam, and Afghanistan are used to illustrate patterns of overconfidence and strategic misjudgments. * Iran’s use of cheap drones and asymmetric strategies mimic Ukraine’s battlefield tactics, impacting global energy security. * The article argues that overconfidence, exemplified by high hubris/humility index, has led to strategic failures and misperceptions regarding Iran and other conflicts. 98. </w:t>
      </w:r>
      <w:hyperlink r:id="rId59">
        <w:r>
          <w:rPr>
            <w:color w:val="0000EE"/>
            <w:u w:val="single"/>
          </w:rPr>
          <w:t>https://www.thethinkingconservative.com/trump-threatens-to-attack-iranian-energy-sites-if-strait-of-hormuz-isnt-reopened/</w:t>
        </w:r>
      </w:hyperlink>
      <w:r>
        <w:rPr>
          <w:i/>
        </w:rPr>
        <w:t xml:space="preserve"> - * In a social media post, President Donald Trump issued a 48-hour deadline for Iran to reopen the Strait of Hormuz. * Trump threatened to strike Iranian energy facilities if Iran does not cease threats and attacks. * The Strait of Hormuz is a key waterway, and Iranian threats have disrupted traffic in the Persian Gulf. * Oil prices have remained around $100 per barrel amid ongoing tensions and recent military strikes on Iran. * The report is ongoing and may include further updates. 99. </w:t>
      </w:r>
      <w:hyperlink r:id="rId59">
        <w:r>
          <w:rPr>
            <w:color w:val="0000EE"/>
            <w:u w:val="single"/>
          </w:rPr>
          <w:t>https://www.thethinkingconservative.com/trump-threatens-to-attack-iranian-energy-sites-if-strait-of-hormuz-isnt-reopened/</w:t>
        </w:r>
      </w:hyperlink>
      <w:r>
        <w:rPr>
          <w:i/>
        </w:rPr>
        <w:t xml:space="preserve"> - </w:t>
      </w:r>
      <w:r>
        <w:t>U.S. President Donald Trump issued a 48-hour deadline for Iran to reopen the Strait of Hormuz.</w:t>
        <w:br/>
      </w:r>
      <w:r>
        <w:rPr>
          <w:i/>
        </w:rPr>
      </w:r>
      <w:r>
        <w:t>He threatened to strike Iranian energy facilities if Iran does not cease threatening the waterway.</w:t>
        <w:br/>
      </w:r>
      <w:r>
        <w:rPr>
          <w:i/>
        </w:rPr>
      </w:r>
      <w:r>
        <w:t>The Strait of Hormuz is a critical waterway for global commodities, especially fuel.</w:t>
        <w:br/>
      </w:r>
      <w:r>
        <w:rPr>
          <w:i/>
        </w:rPr>
      </w:r>
      <w:r>
        <w:t>Iranian forces have disrupted traffic through the Persian Gulf, impacting oil transport.</w:t>
        <w:br/>
      </w:r>
      <w:r>
        <w:rPr>
          <w:i/>
        </w:rPr>
      </w:r>
      <w:r>
        <w:t>The threat follows recent joint U.S. and Israeli military actions against Iran.</w:t>
      </w:r>
      <w:r>
        <w:rPr>
          <w:i/>
        </w:rPr>
        <w:t xml:space="preserve">100. </w:t>
      </w:r>
      <w:hyperlink r:id="rId84">
        <w:r>
          <w:rPr>
            <w:color w:val="0000EE"/>
            <w:u w:val="single"/>
          </w:rPr>
          <w:t>https://www.zerohedge.com/geopolitical/iran-fires-ballistic-missiles-far-diego-garcia-military-base</w:t>
        </w:r>
      </w:hyperlink>
      <w:r>
        <w:rPr>
          <w:i/>
        </w:rPr>
        <w:t xml:space="preserve"> - * Iran attempted to strike the UK-US base on Diego Garcia with IRBMs. * US officials confirmed the base was unscathed; missile experienced a mid-flight malfunction. * Iran claimed to have deliberately limited missile range to 2,000 km; officials suggest possible reach beyond that. * The strike indicates Iran's potential to target distant locations, raising security concerns. * The event coincided with recent attacks on Iran's satellite research facility by Israel and US. * UK granted permission to use Diego Garcia for military operations supporting strikes against Iran. 101. </w:t>
      </w:r>
      <w:hyperlink r:id="rId85">
        <w:r>
          <w:rPr>
            <w:color w:val="0000EE"/>
            <w:u w:val="single"/>
          </w:rPr>
          <w:t>https://sana.sy/international/2432018/</w:t>
        </w:r>
      </w:hyperlink>
      <w:r>
        <w:rPr>
          <w:i/>
        </w:rPr>
        <w:t xml:space="preserve"> - * Saudi Ministry of Defence announces intercept and destruction of 5 drones and 1 ballistic missile from Iran. * Incidents occurred in the last hours, including an intercepted missile aimed at Riyadh. * 2 other ballistic missiles landed in uninhabited areas. * Saudi Arabia regularly intercepts drones launched by Iran targeting Gulf states' energy infrastructure. * Iranian attacks have caused disruptions to energy markets and shipping in the Strait of Hormuz. 102. </w:t>
      </w:r>
      <w:hyperlink r:id="rId69">
        <w:r>
          <w:rPr>
            <w:color w:val="0000EE"/>
            <w:u w:val="single"/>
          </w:rPr>
          <w:t>https://www.berlingske.dk/internationalt/saudi-arabien-og-emiraterne-melder-om-angreb-natten-til-soendag?referrer=RSS</w:t>
        </w:r>
      </w:hyperlink>
      <w:r>
        <w:rPr>
          <w:i/>
        </w:rPr>
        <w:t xml:space="preserve"> - * The United Arab Emirates (UAE) reports being targeted by Iranian missiles and drones, with an explosion near a bulkskib off the UAE coast. * Saudi Arabia reports three ballistic missiles near Riyadh, with one intercepted and two falling in uninhabited areas. * Iran continues its retaliatory strikes following US and Israeli operations against Iran on 28 February. * The attacks heighten concerns over a global energy supply shock, especially with the closure of the Strait of Hormuz. * US President Donald Trump gives Iran 48 hours to reopen the strait or face military action. 103. </w:t>
      </w:r>
      <w:hyperlink r:id="rId86">
        <w:r>
          <w:rPr>
            <w:color w:val="0000EE"/>
            <w:u w:val="single"/>
          </w:rPr>
          <w:t>https://www.freemalaysiatoday.com/category/highlight/2026/03/22/iranian-missile-hits-israeli-town-of-dimona-in-retaliation-for-natanz-strikes</w:t>
        </w:r>
      </w:hyperlink>
      <w:r>
        <w:rPr>
          <w:i/>
        </w:rPr>
        <w:t xml:space="preserve"> - * An Iranian missile struck the Israeli town of Dimona, injuring 33 people and causing damage. * The attack was claimed as retaliation for strikes on Iran's Natanz nuclear site. * The Israeli military intercepted some missiles and reported damage to a facility related to nuclear development. * Iran’s attack occurred amidst regional tensions over the Strait of Hormuz and US-Israeli military actions. * The incident is part of ongoing escalation involving Iran, Israel, the US, and regional partners. 104. </w:t>
      </w:r>
      <w:hyperlink r:id="rId87">
        <w:r>
          <w:rPr>
            <w:color w:val="0000EE"/>
            <w:u w:val="single"/>
          </w:rPr>
          <w:t>https://www.timesofisrael.com/saudi-arabia-orders-iranian-military-attache-four-embassy-staff-to-leave/</w:t>
        </w:r>
      </w:hyperlink>
      <w:r>
        <w:rPr>
          <w:i/>
        </w:rPr>
        <w:t xml:space="preserve"> - * Saudi Arabia ordered Iranian military attache, assistant, and three embassy staff to leave within 24 hours after being declared persona non grata. * The expulsion follows Iranian missile and drone attacks on Saudi territory, including intercepted ballistic missiles near Riyadh. * Saudi foreign ministry warned of significant consequences if Iranian attacks continue. * Saudi Arabia's actions follow Qatar’s recent expulsion of Iran’s military and security attaches. * Tensions between Saudi Arabia and Iran have increased amid ongoing hostilities and regional conflicts. 105. </w:t>
      </w:r>
      <w:hyperlink r:id="rId88">
        <w:r>
          <w:rPr>
            <w:color w:val="0000EE"/>
            <w:u w:val="single"/>
          </w:rPr>
          <w:t>https://economictimes.indiatimes.com/news/international/world-news/will-obliterate-power-plants-trump-issues-48-hr-ultimatum-to-iran-over-hormuz-tehran-responds/videoshow/129727643.cms</w:t>
        </w:r>
      </w:hyperlink>
      <w:r>
        <w:rPr>
          <w:i/>
        </w:rPr>
        <w:t xml:space="preserve"> - * US President Donald Trump warns Iran of obliterating power plants if Tehran does not fully reopen the Strait of Hormuz within 48 hours. * Trump states the US will target Iran's power plants, starting with the largest. * Iranian media responds that if Iran's energy facilities are targeted, all US energy infrastructure in the region will be targeted. * The statement signals a significant escalation in the conflict over the Strait of Hormuz. 106. </w:t>
      </w:r>
      <w:hyperlink r:id="rId81">
        <w:r>
          <w:rPr>
            <w:color w:val="0000EE"/>
            <w:u w:val="single"/>
          </w:rPr>
          <w:t>https://khojsamachar.com/trump-48-hour-ultimatum-iran-strait-of-hormuz-oil-prices/</w:t>
        </w:r>
      </w:hyperlink>
      <w:r>
        <w:rPr>
          <w:i/>
        </w:rPr>
        <w:t xml:space="preserve"> - * U.S. President Donald Trump issued a 48-hour ultimatum to Iran to fully reopen the Strait of Hormuz, warning of U.S. strikes if unmet. * The Strait of Hormuz is a critical global oil transit route, carrying over 20% of the world's petroleum. * Tensions have escalated as Iran reportedly targeted vessels, pushing the waterway towards near closure. * Disruption has caused global oil prices to rise from around $70 to over $100 per barrel. * Trump indicated a mixed approach, claiming objectives of earlier strikes had been achieved but reaffirming a hardline stance. 107. </w:t>
      </w:r>
      <w:hyperlink r:id="rId82">
        <w:r>
          <w:rPr>
            <w:color w:val="0000EE"/>
            <w:u w:val="single"/>
          </w:rPr>
          <w:t>https://www.businesstoday.in/world/story/we-call-on-iran-to-cease-immediately-20-nations-issue-joint-statement-over-hormuz-disruption-521735-2026-03-22</w:t>
        </w:r>
      </w:hyperlink>
      <w:r>
        <w:rPr>
          <w:i/>
        </w:rPr>
        <w:t xml:space="preserve"> - * A coalition of more than 20 countries issued a joint statement on March 21 condemning Iran's actions disrupting the Strait of Hormuz. * The statement criticised recent attacks on vessels and infrastructure in the Gulf, and called for Iran to cease threats to maritime traffic. * Countries urged compliance with international law and emphasised the importance of freedom of navigation. * The International Energy Agency authorised a coordinated release of 400 million barrels of strategic oil reserves to stabilise supply. * Nations expressed willingness to take coordinated steps to ensure safe passage and support energy markets. 108. </w:t>
      </w:r>
      <w:hyperlink r:id="rId81">
        <w:r>
          <w:rPr>
            <w:color w:val="0000EE"/>
            <w:u w:val="single"/>
          </w:rPr>
          <w:t>https://khojsamachar.com/trump-48-hour-ultimatum-iran-strait-of-hormuz-oil-prices/</w:t>
        </w:r>
      </w:hyperlink>
      <w:r>
        <w:rPr>
          <w:i/>
        </w:rPr>
        <w:t xml:space="preserve"> - * Donald Trump warns Iran to reopen the Strait of Hormuz within 48 hours or face U.S. strikes on power infrastructure. * The Strait of Hormuz is a key global oil transit route carrying over 20% of the world's petroleum supplies. * Tensions escalate as Iran targets vessels, threatening the waterway’s accessibility, leading to oil price surge. * Oil prices increase from around $70 to over $100 per barrel within three weeks despite U.S. reserves release. * Trump signals a mixed approach, claiming objectives of previous strikes are achieved but maintains readiness to use force if necessary. 109. </w:t>
      </w:r>
      <w:hyperlink r:id="rId82">
        <w:r>
          <w:rPr>
            <w:color w:val="0000EE"/>
            <w:u w:val="single"/>
          </w:rPr>
          <w:t>https://www.businesstoday.in/world/story/we-call-on-iran-to-cease-immediately-20-nations-issue-joint-statement-over-hormuz-disruption-521735-2026-03-22</w:t>
        </w:r>
      </w:hyperlink>
      <w:r>
        <w:rPr>
          <w:i/>
        </w:rPr>
        <w:t xml:space="preserve"> - • Over 20 countries issued a joint statement condemning attacks by Iran on vessels and infrastructure in the Gulf, and the de facto closure of the Strait of Hormuz • The statement called for Iran to halt threats to maritime traffic and emphasised adherence to international law • The countries expressed readiness to cooperate to ensure safe passage and maintain energy supply • The IEA authorised a strategic oil reserve release of 400 million barrels to stabilise supply amid Gulf disruptions • Further measures, including increased oil output, are under consideration to support energy markets 110. </w:t>
      </w:r>
      <w:hyperlink r:id="rId89">
        <w:r>
          <w:rPr>
            <w:color w:val="0000EE"/>
            <w:u w:val="single"/>
          </w:rPr>
          <w:t>https://www.freemalaysiatoday.com/category/business/2026/03/22/shockwave-of-war-ripples-through-the-global-economy</w:t>
        </w:r>
      </w:hyperlink>
      <w:r>
        <w:rPr>
          <w:i/>
        </w:rPr>
        <w:t xml:space="preserve"> - * Most purchasing manager indexes (PMIs) across multiple regions are expected to decline in March, signalling a potential economic slowdown. * The war in the Middle East and the subsequent spike in energy prices are affecting global inflation and demand. * Central banks in the UK, euro zone, and Australia respond with policy adjustments, including interest rate increases. * Key economic indicators from Germany, France, Italy, Japan, Australia, and others are set to release data that reflect the economic impact of the war. * Market forecasts suggest ongoing inflation pressures and cautious monetary policy amid geopolitical tensions. 111. </w:t>
      </w:r>
      <w:hyperlink r:id="rId90">
        <w:r>
          <w:rPr>
            <w:color w:val="0000EE"/>
            <w:u w:val="single"/>
          </w:rPr>
          <w:t>https://sg.finance.yahoo.com/news/trump-says-hes-not-putting-233105041.html</w:t>
        </w:r>
      </w:hyperlink>
      <w:r>
        <w:rPr>
          <w:i/>
        </w:rPr>
        <w:t xml:space="preserve"> - * President Donald Trump states he won't send troops to the Middle East and instructs Israel to cease attacking Iranian energy infrastructure. * Iran's retaliation includes missile strikes targeting LNG facilities and refineries across Gulf countries. * Prediction markets estimate a prolonged wait for a ceasefire, with odds increasing over months. * Brent crude prices surged to around $109-115 amid escalating tensions and supply disruptions. * US oil prices show a significant discount to Brent, and global energy markets face severe disruptions. * US and European officials consider easing sanctions and releasing strategic reserves amid ongoing crisis. 112. </w:t>
      </w:r>
      <w:hyperlink r:id="rId91">
        <w:r>
          <w:rPr>
            <w:color w:val="0000EE"/>
            <w:u w:val="single"/>
          </w:rPr>
          <w:t>https://www.thesun.co.uk/news/38592059/brits-easter-holiday-misery-fuel-prices/</w:t>
        </w:r>
      </w:hyperlink>
      <w:r>
        <w:rPr>
          <w:i/>
        </w:rPr>
        <w:t xml:space="preserve"> - * Fuel prices in the UK have increased significantly since the recent Iran crisis, with unleaded now up to 144.51p a litre and diesel up to 166.24p. * Experts estimate it would take six months for prices to stabilise post-disruption; some petrol stations are charging over 194p per litre. * The UK has less than 900,000 tonnes of petrol in storage, enough for approximately 26 days at normal demand. * Ministers are reportedly considering plans to ration fuel and prioritise critical service vehicles to manage shortages. * The International Energy Agency advises measures like reducing speed limits to conserve petrol amid supply concerns due to the Iran conflict. 113. </w:t>
      </w:r>
      <w:hyperlink r:id="rId92">
        <w:r>
          <w:rPr>
            <w:color w:val="0000EE"/>
            <w:u w:val="single"/>
          </w:rPr>
          <w:t>https://www.express.co.uk/news/world/2182320/drone-attack-shuts-key-port-united-arab-emirates-iran</w:t>
        </w:r>
      </w:hyperlink>
      <w:r>
        <w:rPr>
          <w:i/>
        </w:rPr>
        <w:t xml:space="preserve"> - * A drone strike caused a fire and suspension of oil-loading operations at Fujairah port in the UAE. * The incident occurred shortly after US targeted Iranian military sites at Kharg Island. * Fujairah is a major crude export hub handling approximately 1% of global oil demand. * Authorities reported debris falling during drone interception; no injuries reported. * The disruption follows regional escalation and threats from Iran against UAE ports. * Fujairah's operations may be halted; the extent of impact on tanker loadings remains unclear. 114. </w:t>
      </w:r>
      <w:hyperlink r:id="rId93">
        <w:r>
          <w:rPr>
            <w:color w:val="0000EE"/>
            <w:u w:val="single"/>
          </w:rPr>
          <w:t>https://eutoday.net/eu-energy-chief-urges-earlier-gas-storage-refill/</w:t>
        </w:r>
      </w:hyperlink>
      <w:r>
        <w:rPr>
          <w:i/>
        </w:rPr>
        <w:t xml:space="preserve"> - * The EU’s energy commissioner, Dan Jørgensen, advocates for member states to start refilling gas storage earlier and at higher levels.</w:t>
      </w:r>
      <w:r>
        <w:t xml:space="preserve"> He warns a rush later in the year could escalate prices due to heightened market competition.</w:t>
      </w:r>
      <w:r>
        <w:rPr>
          <w:i/>
        </w:rPr>
        <w:t xml:space="preserve"> The conflict involving Iran, Israel, and the US impacts global energy markets, raising fears of higher costs for Europe.</w:t>
      </w:r>
      <w:r>
        <w:t xml:space="preserve"> European gas storage levels are already lower than at the same time last year, exacerbating refill concerns.</w:t>
      </w:r>
      <w:r>
        <w:rPr>
          <w:i/>
        </w:rPr>
        <w:t xml:space="preserve"> The EU aims to mitigate market stresses through flexible storage targets and strategic timing.</w:t>
      </w:r>
      <w:r>
        <w:t xml:space="preserve">115. </w:t>
      </w:r>
      <w:hyperlink r:id="rId94">
        <w:r>
          <w:rPr>
            <w:color w:val="0000EE"/>
            <w:u w:val="single"/>
          </w:rPr>
          <w:t>https://www.descifrado.com/2026/03/21/emergencia-energetica-irak-invoca-clausula-de-fuerza-mayor-y-paraliza-sus-exportaciones/</w:t>
        </w:r>
      </w:hyperlink>
      <w:r>
        <w:t xml:space="preserve"> - * Iraq declares force majeure over major oil fields operated by foreign consortia due to blockade at Strait of Hormuz. * The measure, announced on Friday, cites logistical bottlenecks and maximum storage capacity as reasons. * Iraq's oil exports, around 4 million barrels per day, are impacted, affecting global markets. * Brent crude surged by $7.50, surpassing $125 a barrel, reflecting immediate market reaction. * The move signals a regional stability breakdown and highlights vulnerabilities for China and India dependent on Iraqi oil. 116. </w:t>
      </w:r>
      <w:hyperlink r:id="rId95">
        <w:r>
          <w:rPr>
            <w:color w:val="0000EE"/>
            <w:u w:val="single"/>
          </w:rPr>
          <w:t>https://www.al-monitor.com/originals/2026/03/g7-ready-act-protect-global-energy-supplies-backs-hormuz-strait-security</w:t>
        </w:r>
      </w:hyperlink>
      <w:r>
        <w:t xml:space="preserve"> - * The G7 foreign ministers expressed readiness to support global energy supplies. * They reaffirmed the importance of safeguarding maritime routes, including the Strait of Hormuz. * The statements were made in response to attacks by Iran and its proxies. * The G7 includes Canada, France, Germany, Italy, Japan, the UK, the US, and the EU. * They condemned attacks against civilians and energy infrastructure. 117. </w:t>
      </w:r>
      <w:hyperlink r:id="rId96">
        <w:r>
          <w:rPr>
            <w:color w:val="0000EE"/>
            <w:u w:val="single"/>
          </w:rPr>
          <w:t>https://weeklyblitz.net/2026/03/22/global-fallout-from-a-strait-of-hormuz-shutdown/</w:t>
        </w:r>
      </w:hyperlink>
      <w:r>
        <w:t xml:space="preserve"> - * Three weeks into US-Israeli air campaign against Iran, attention shifts to potential disruption of the Strait of Hormuz. * The strait carries nearly 20% of global oil consumption and one-third of seaborne crude exports. * Iran has demonstrated its willingness to interfere with maritime traffic; US messaging has been inconsistent. * Disruption would impact global markets, causing economic turbulence. * US-led Combined Maritime Forces oversees maritime security but faces coordination and capability challenges during crises. * Evolving Iranian asymmetric capabilities and reduced mine countermeasure assets complicate response efforts. * The economic repercussions could affect the US domestic economy, especially during an election cycle. 118. </w:t>
      </w:r>
      <w:hyperlink r:id="rId97">
        <w:r>
          <w:rPr>
            <w:color w:val="0000EE"/>
            <w:u w:val="single"/>
          </w:rPr>
          <w:t>https://www.lada.kz/world-news/150880-iran-razreshil-ogranichennyi-prokhod-sudov-cherez-ormuzskii-proliv.html</w:t>
        </w:r>
      </w:hyperlink>
      <w:r>
        <w:t xml:space="preserve"> - * После недели почти полной остановки движения Иран разрешил ограниченное прохождение судов через Ормузский пролив. * Проход осуществлялся для нефтеналивных танкеров и грузовых судов, преимущественно для союзников или участников переговоров с Ираном. * Через пролив прошли суда под флагами Панамы, Либерии, Греции и Пакистана. * Общий трафик судов восстанавливается частично, несмотря на продолжающиеся ограничения. * Мировые рынки нефти и энергоносителей испытывают влияние из-за сокращения судоходства по стратегическому маршруту. 119. </w:t>
      </w:r>
      <w:hyperlink r:id="rId98">
        <w:r>
          <w:rPr>
            <w:color w:val="0000EE"/>
            <w:u w:val="single"/>
          </w:rPr>
          <w:t>https://meyka.com/blog/gspc-today-march-22-hormuz-closure-lng-hit-keep-oil-elevated-2103/</w:t>
        </w:r>
      </w:hyperlink>
      <w:r>
        <w:t xml:space="preserve"> - * Strait of Hormuz closure has tightened crude flows by an estimated 12 mbpd, sustaining high Brent crude prices at $110.</w:t>
      </w:r>
      <w:r>
        <w:rPr>
          <w:i/>
        </w:rPr>
        <w:t>* Damage to Kuwait’s Mina al-Ahmadi refinery and regional infrastructure add supply stress.</w:t>
      </w:r>
      <w:r>
        <w:t>* Ras Laffan LNG outage reduces spot cargoes, raising prices and risks for Asia gas and power users.</w:t>
      </w:r>
      <w:r>
        <w:rPr>
          <w:i/>
        </w:rPr>
        <w:t>* The S&amp;P 500 sits near 6606.48, with technical indicators signalling stress and a strong downtrend.</w:t>
      </w:r>
      <w:r>
        <w:t xml:space="preserve">* Energy security concerns and geopolitical risks support Brent prices and influence markets globally, including Singapore.* 120. </w:t>
      </w:r>
      <w:hyperlink r:id="rId99">
        <w:r>
          <w:rPr>
            <w:color w:val="0000EE"/>
            <w:u w:val="single"/>
          </w:rPr>
          <w:t>https://dailypost.ng/2026/03/21/mrs-others-nigerian-filling-stations-increase-fuel-price-after-dangote-refinerys-hike/</w:t>
        </w:r>
      </w:hyperlink>
      <w:r>
        <w:t xml:space="preserve"> - * Nigerian filling stations, including MRS, Ranoil, Empire Energy, and AA Rano, raised petrol prices on Saturday. * Price increases follow Dangote Refinery's recent gantry petrol price hike to N1,275 per litre. * MRS filling stations in Abuja increased prices by N100, with some stations selling between N1,367 and N1,440 per litre. * Nigerian National Petroleum Company Limited still sells petrol at N1,261 per litre. * The price hike impacts Nigerian consumers amid global crude oil prices exceeding $110 per barrel. 121. </w:t>
      </w:r>
      <w:hyperlink r:id="rId98">
        <w:r>
          <w:rPr>
            <w:color w:val="0000EE"/>
            <w:u w:val="single"/>
          </w:rPr>
          <w:t>https://meyka.com/blog/gspc-today-march-22-hormuz-closure-lng-hit-keep-oil-elevated-2103/</w:t>
        </w:r>
      </w:hyperlink>
      <w:r>
        <w:t xml:space="preserve"> - * Effective Strait of Hormuz closure impacts crude flows, reducing 12 mbpd, maintaining Brent crude at $110. * Damage to Kuwaits’ Mina al-Ahmadi refinery and other regional infrastructure increases supply stress. * Ras Laffan LNG outage reduces spot cargoes, raising prices and risk spillover into fuel markets. * S&amp;P 500 remains pressured with oversold signals amid geopolitical tensions; index trades near 6606.48. * Singapore faces higher fuel and shipping costs, affecting inflation-sensitive sectors; investors advised to adopt staged entries, energy focus, and hedging strategies. * Key global and regional updates include repair progress and policy developments affecting supply and risk premia. 122. </w:t>
      </w:r>
      <w:hyperlink r:id="rId100">
        <w:r>
          <w:rPr>
            <w:color w:val="0000EE"/>
            <w:u w:val="single"/>
          </w:rPr>
          <w:t>https://www.visiontimes.com/2026/03/21/israel-strikes-irans-largest-gas-field-as-tehran-retaliates-against-gulf-energy-infrastructure.html</w:t>
        </w:r>
      </w:hyperlink>
      <w:r>
        <w:t xml:space="preserve"> - * The U.S.-Israeli military campaign against Iran targeted Iran’s South Pars gas field, causing it to come under attack on March 18. * Iran retaliated by launching ballistic missiles at Qatar’s Ras Laffan natural gas facility and targeting Saudi Arabia. * The Strait of Hormuz, a key shipping route, is largely shut down, disrupting approximately 20% of the world’s oil and LNG shipments. * Iran published a list of Gulf energy targets threatening immediate strikes, escalating regional tensions. * US and allied measures included waivers and sanctions adjustments to stabilise energy supplies amid ongoing conflict. 123. </w:t>
      </w:r>
      <w:hyperlink r:id="rId101">
        <w:r>
          <w:rPr>
            <w:color w:val="0000EE"/>
            <w:u w:val="single"/>
          </w:rPr>
          <w:t>https://www.middleeastmonitor.com/20260321-bahrain-egypt-call-for-intl-cooperation-to-protect-strait-of-hormuz/</w:t>
        </w:r>
      </w:hyperlink>
      <w:r>
        <w:t xml:space="preserve"> - * Bahrain and Egypt called for international cooperation to protect the Strait of Hormuz, citing threats from Iran. * The call was made during a meeting between Bahrain’s King Hamad bin Isa Al Khalifa and Egyptian President Abdel Fattah al-Sisi. * The leaders stressed the importance of protecting maritime routes and called for Iran’s attacks on Gulf countries to cease. * Egypt’s Sisi affirmed Egypt’s solidarity with Gulf states targeted by Iranian attacks. * Iran has effectively closed most ships from the Strait of Hormuz, impacting global oil and natural gas trade.</w:t>
      </w:r>
      <w:r/>
    </w:p>
    <w:p>
      <w:r/>
      <w:r>
        <w:t xml:space="preserve">124. </w:t>
      </w:r>
      <w:hyperlink r:id="rId102">
        <w:r>
          <w:rPr>
            <w:color w:val="0000EE"/>
            <w:u w:val="single"/>
          </w:rPr>
          <w:t>https://www.middleeastmonitor.com/20260321-iranian-parliament-considers-imposing-fees-for-safe-passage-through-strait-of-hormuz/</w:t>
        </w:r>
      </w:hyperlink>
      <w:r>
        <w:t xml:space="preserve"> - * Iran's parliament is preparing to pass a law to charge ships for 'safe passage' through the Strait of Hormuz, in response to recent restrictions and ongoing conflicts. * The bill aims to boost Iran’s revenues and enhance maritime security along the strategic waterway. * The move follows Iran’s announcement of navigation restrictions on March 2 amidst ongoing US-Israeli attacks. * The Strait of Hormuz is a critical energy chokepoint with around 20 million barrels of oil passing daily. * Disruptions have increased shipping and insurance costs and raised global economic concerns. 125. </w:t>
      </w:r>
      <w:hyperlink r:id="rId103">
        <w:r>
          <w:rPr>
            <w:color w:val="0000EE"/>
            <w:u w:val="single"/>
          </w:rPr>
          <w:t>https://www.middleeasteye.net/live-blog/live-blog-update/eu-urges-lower-gas-storage-target-amid-war-driven-price-surge</w:t>
        </w:r>
      </w:hyperlink>
      <w:r>
        <w:t xml:space="preserve"> - * The European Commission urges EU member states to reduce gas storage targets from 90% to 80% amid rising energy market volatility. * The request was sent by EU energy commissioner Dan Jorgensen to ease market uncertainty. * The timing is early in the filling season, aiming to provide market reassurance. * The war in the Middle East, involving Israel, the US, and Iran, is causing disruptions in energy infrastructure and flows. * The Strait of Hormuz has been effectively shut to tanker traffic, impacting global energy supplies. * The regional escalation affects supply security and market stability. 126. </w:t>
      </w:r>
      <w:hyperlink r:id="rId104">
        <w:r>
          <w:rPr>
            <w:color w:val="0000EE"/>
            <w:u w:val="single"/>
          </w:rPr>
          <w:t>https://tuzarapost.substack.com/p/us-deploys-a-10-warthogs-apache-helicopters</w:t>
        </w:r>
      </w:hyperlink>
      <w:r>
        <w:t xml:space="preserve"> - * The US deployed A-10 Warthogs, AH-64 Apache helicopters, and 5,000-pound bombs to secure the Strait of Hormuz. * Operations aim to target Iranian drones, boats, mines, and underground missile sites. * The deployment is part of Operation Epic Fury to neutralise Iranian naval threats. * The Strait of Hormuz is a critical energy chokepoint, carrying 20% of global oil trade. * US actions follow recent attacks on shipping and efforts to reopen the shipping lane. 127. </w:t>
      </w:r>
      <w:hyperlink r:id="rId105">
        <w:r>
          <w:rPr>
            <w:color w:val="0000EE"/>
            <w:u w:val="single"/>
          </w:rPr>
          <w:t>https://pmnewsnigeria.com/2026/03/21/strait-of-hormuz-open-to-all-countries-but-us-israel-and-their-allies-iran/</w:t>
        </w:r>
      </w:hyperlink>
      <w:r>
        <w:t xml:space="preserve"> - * Iran’s Foreign Minister, Abbas Araghchi, states the Strait of Hormuz is open only to countries it does not consider enemies. * The statement specifies the United States, Israel, and their allies are barred from passing through the strait. * Iran aims to facilitate safe passage for neutral or friendly countries, with ongoing discussions with Japan. * The development heightens regional uncertainty amid tensions involving Iran, the US, and Israel. * The Strait of Hormuz is a critical route for global energy exports, especially oil. 128. </w:t>
      </w:r>
      <w:hyperlink r:id="rId106">
        <w:r>
          <w:rPr>
            <w:color w:val="0000EE"/>
            <w:u w:val="single"/>
          </w:rPr>
          <w:t>https://www.zawya.com/en/press-release/companies-news/adnoc-and-omv-advance-formation-of-borouge-group-international-ag-umqtwq63</w:t>
        </w:r>
      </w:hyperlink>
      <w:r>
        <w:t xml:space="preserve"> - * Progress in forming Borouge Group International AG, including signing of an Asset Usage Agreement for Borouge 4 complex. * Transaction expected to close by March 2026, subject to conditions. * Borouge 4 complex has a capacity of 1.5 million tonnes ethane cracker and 1.4 million tonnes polyethylene, expected to start up this quarter. * B4 operations to ramp up throughout 2026, providing access to 13.6 million tonnes capacity across Europe, Middle East, North America. * Strong credit ratings expected (A/Baa1/A-), confirming financial robustness. * Proposed tender offer in 2027 to convert shares; Borouge Plc shares to remain listed until then. * Borouge Group International AG will be jointly controlled by XRG (ADNOC’s subsidiary) and OMV, each with 50% stake. 129. </w:t>
      </w:r>
      <w:hyperlink r:id="rId107">
        <w:r>
          <w:rPr>
            <w:color w:val="0000EE"/>
            <w:u w:val="single"/>
          </w:rPr>
          <w:t>https://peakoil.com/production/iraq-declares-force-majeure-tells-foreign-oil-firms-to-cut-output-as-storage-fills-up</w:t>
        </w:r>
      </w:hyperlink>
      <w:r>
        <w:t xml:space="preserve"> - • Iraq advised international oil companies to reduce output at operated fields, citing storage capacity reaching maximum. • Declared force majeure retroactively to 3 March. • Iraq cut its crude production to 1.5-1.6 million barrels per day. • Resumed exports from Kirkuk to Turkey’s Ceyhan port at 250,000 b/d on 18 March. • Foreign firms in Kurdistan halted production following missile and drone attacks, amid geopolitical tensions. 130. </w:t>
      </w:r>
      <w:hyperlink r:id="rId107">
        <w:r>
          <w:rPr>
            <w:color w:val="0000EE"/>
            <w:u w:val="single"/>
          </w:rPr>
          <w:t>https://peakoil.com/production/iraq-declares-force-majeure-tells-foreign-oil-firms-to-cut-output-as-storage-fills-up</w:t>
        </w:r>
      </w:hyperlink>
      <w:r>
        <w:t xml:space="preserve"> - * Iraq advised international oil companies to curb output due to storage reaching maximum capacity and export disruptions.</w:t>
      </w:r>
      <w:r>
        <w:rPr>
          <w:i/>
        </w:rPr>
        <w:t xml:space="preserve"> The country declared force majeure, retroactive to 3 March, affecting export plans.</w:t>
      </w:r>
      <w:r>
        <w:t xml:space="preserve"> Iraq cut its crude production to 1.5-1.6 million b/d to prioritise domestic needs.</w:t>
      </w:r>
      <w:r>
        <w:rPr>
          <w:i/>
        </w:rPr>
        <w:t xml:space="preserve"> Crude exports from Kirkuk resumed to Turkey’s Ceyhan port at 250,000 b/d.</w:t>
      </w:r>
      <w:r>
        <w:t xml:space="preserve"> Production in Iraq’s Kurdistan has halted following missile and drone attacks on energy infrastructure. 131. </w:t>
      </w:r>
      <w:hyperlink r:id="rId108">
        <w:r>
          <w:rPr>
            <w:color w:val="0000EE"/>
            <w:u w:val="single"/>
          </w:rPr>
          <w:t>https://news.abplive.com/news/india/rahul-gandhi-warns-of-inflation-surge-amid-rupee-slide-rising-fuel-costs-1832324</w:t>
        </w:r>
      </w:hyperlink>
      <w:r>
        <w:t xml:space="preserve"> - * Rahul Gandhi cautioned that India could face a new wave of inflation, citing a weakening rupee and rising industrial fuel prices. * The rupee fell to a record low of 93.53 against the US dollar, influenced by rising crude oil prices and global investor sentiment. * Gandhi highlighted potential impacts on production, MSMEs, consumer prices, and foreign investment. * He criticised the government’s lack of strategy to address these economic challenges. * Concerns over LPG supply disruptions are also mentioned, with measures urged to switch to piped natural gas. * External factors are cited by Shashi Tharoor as reasons for the rupee’s fall, referencing global economic influences. 132. </w:t>
      </w:r>
      <w:hyperlink r:id="rId109">
        <w:r>
          <w:rPr>
            <w:color w:val="0000EE"/>
            <w:u w:val="single"/>
          </w:rPr>
          <w:t>https://sofrep.com/news/the-iran-conflict-mapping-escalation-across-domains/</w:t>
        </w:r>
      </w:hyperlink>
      <w:r>
        <w:t xml:space="preserve"> - * Since mid-March 2026, escalation has occurred across multiple domains due to the Iran conflict. * Maritime attacks on commercial vessels in the Strait of Hormuz have reduced traffic and prompted route changes. * U.S. and Israeli military strikes targeted Iranian military infrastructure, followed by Iranian missile and drone retaliation. * Iran-linked cyber activity targeted US and international entities. * Disruptions in energy markets and regional political responses have accompanied physical and cyber escalations. 133. </w:t>
      </w:r>
      <w:hyperlink r:id="rId110">
        <w:r>
          <w:rPr>
            <w:color w:val="0000EE"/>
            <w:u w:val="single"/>
          </w:rPr>
          <w:t>https://www.omanobserver.om/article/1186493/opinion/business/when-oil-rises-on-fear-the-real-cost-lies-elsewhere</w:t>
        </w:r>
      </w:hyperlink>
      <w:r>
        <w:t xml:space="preserve"> - • The article discusses how geopolitical tensions affect global shipping routes, insurance premiums, and supply chains, with a focus on the Strait of Hormuz. • It emphasises the importance of logistical resilience and trust in regional stability, particularly in Oman. • The potential economic impacts include rising costs, supply chain risks, and market uncertainty, extending beyond the oil sector. • Oman’s strategic value lies in its infrastructure, connectivity, and stability, enabling it to remain resilient amid regional shocks. • The article positions Oman as a key player in maintaining trade confidence during crises. 134. </w:t>
      </w:r>
      <w:hyperlink r:id="rId111">
        <w:r>
          <w:rPr>
            <w:color w:val="0000EE"/>
            <w:u w:val="single"/>
          </w:rPr>
          <w:t>https://www.notiziegeopolitiche.net/167503-2/?utm_source=rss&amp;utm_medium=rss&amp;utm_campaign=167503-2</w:t>
        </w:r>
      </w:hyperlink>
      <w:r>
        <w:t xml:space="preserve"> - * Iraq declares force majeure on foreign-managed oil fields amid regional conflict involving US, Israel, and Iran. * The move signifies a shift in political and economic signals, emphasising vulnerability of Gulf oil routes. * Iraq's oil production drops from over three million to less than one million barrels per day, affecting national revenue. * The crisis highlights the strategic importance of the Strait of Hormuz and its impact on global logistics and insurance. * European energy prices, inflation, and industry pressures increase due to geopolitical instability. * The event underscores that energy export security is central to global economic stability. 135. </w:t>
      </w:r>
      <w:hyperlink r:id="rId112">
        <w:r>
          <w:rPr>
            <w:color w:val="0000EE"/>
            <w:u w:val="single"/>
          </w:rPr>
          <w:t>https://www.algemeiner.com/2026/03/21/iran-wars-energy-impact-forces-world-to-pay-up-cut-consumption/</w:t>
        </w:r>
      </w:hyperlink>
      <w:r>
        <w:t xml:space="preserve"> - * The war in the Middle East has led to the effective closure of the Strait of Hormuz, halting 20% of the world's oil and LNG passage since late February. * The conflict, starting with US and Israeli airstrikes on Iran, has damaged energy infrastructure and caused a sharp supply disruption, considered the worst in history. * Price increases have been significant, with Brent crude rising over 50% to above $110 per barrel and Gulf crudes reaching near $164. * Governments and industries worldwide are implementing demand reduction measures and conservation policies due to soaring energy prices. * The conflict also threatens global food supply through fertilizer shortages, with prices up 30-40% and production halted or reduced in several countries. 136. </w:t>
      </w:r>
      <w:hyperlink r:id="rId113">
        <w:r>
          <w:rPr>
            <w:color w:val="0000EE"/>
            <w:u w:val="single"/>
          </w:rPr>
          <w:t>https://www.brecorder.com/news/40412566/iran-says-ready-to-help-japan-ships-through-hormuz-strait</w:t>
        </w:r>
      </w:hyperlink>
      <w:r>
        <w:t xml:space="preserve"> - * Iran's Foreign Minister Abbas Araghchi states Iran is willing to help Japanese ships transit the Strait of Hormuz. * Iran has not closed the strait but restricts passage for countries attacking Iran. * Japan depends on Middle Eastern oil, with most transit passing through Hormuz. * Japan is releasing oil reserves due to price surge from Middle East conflict. * Japan's strategic reserves equal 254 days of consumption, amid global supply concerns. 137. </w:t>
      </w:r>
      <w:hyperlink r:id="rId114">
        <w:r>
          <w:rPr>
            <w:color w:val="0000EE"/>
            <w:u w:val="single"/>
          </w:rPr>
          <w:t>https://www.iranherald.com/news/278933115/global-central-banks-warn-on-inflation-as-energy-costs-rise</w:t>
        </w:r>
      </w:hyperlink>
      <w:r>
        <w:t xml:space="preserve"> - ['</w:t>
      </w:r>
      <w:r>
        <w:rPr>
          <w:i/>
        </w:rPr>
        <w:t xml:space="preserve"> Central banks in the US, Canada, and Japan signalled caution on inflation, keeping interest rates unchanged.', '</w:t>
      </w:r>
      <w:r>
        <w:t xml:space="preserve"> They highlighted risks from rising energy prices due to the Iran war and ongoing inflation concerns.', '</w:t>
      </w:r>
      <w:r>
        <w:rPr>
          <w:i/>
        </w:rPr>
        <w:t xml:space="preserve"> Federal Reserve, Bank of Canada, and Bank of Japan emphasised vigilance with stable interest rates but cautious outlook.', "</w:t>
      </w:r>
      <w:r>
        <w:t xml:space="preserve"> Brazil began a rate easing cycle despite inflation risks, while Australia's central bank raised rates amid oil price concerns.", '* Market reaction included climbing oil prices, falling stocks, and increased uncertainty about inflation and growth risks.'] 138. </w:t>
      </w:r>
      <w:hyperlink r:id="rId115">
        <w:r>
          <w:rPr>
            <w:color w:val="0000EE"/>
            <w:u w:val="single"/>
          </w:rPr>
          <w:t>https://blockzeit.com/week-3-of-iran-war-wipes-3-2t-from-sp-500-as-bitcoin-metrics-flash-warning/</w:t>
        </w:r>
      </w:hyperlink>
      <w:r>
        <w:t xml:space="preserve"> - * The Iran conflict leads to a $3.2 trillion wipeout in the S&amp;P 500, with major tech stocks posting sharp losses. * The IEA warns of the worst energy crisis in history, as roughly 18 million barrels of daily crude oil supply go offline amid ongoing conflict. * Bitcoin holds near $70K, but negative Coinbase Premium Index signals waning US demand, raising downside risks. * Iran struck British territory at Diego Garcia, escalating global risk and prompting UK-US military cooperation. * US military preparations are underway for potential ground forces deployment into Iran. * Bitcoin's Coinbase Premium Index indicates US demand has weakened, with potential for a bullish squeeze if levels recover. 139. </w:t>
      </w:r>
      <w:hyperlink r:id="rId116">
        <w:r>
          <w:rPr>
            <w:color w:val="0000EE"/>
            <w:u w:val="single"/>
          </w:rPr>
          <w:t>https://timesofoman.com//article/169717-pm-modi-conveys-eid-greetings-to-iranian-president-condemns-attack-on-critical-infra</w:t>
        </w:r>
      </w:hyperlink>
      <w:r>
        <w:t xml:space="preserve"> - * Prime Minister Narendra Modi spoke with Iranian President Masoud Pezeshkian, extending Eid and Nowruz greetings. * He expressed concern over recent attacks on critical infrastructure in the region. * Modi highlighted the importance of safeguarding maritime routes, especially the Strait of Hormuz. * The article details recent regional tensions including attacks on Iran's nuclear site and Qatar's LNG facilities. * These incidents have disrupted global energy supplies and increased energy prices. 140. </w:t>
      </w:r>
      <w:hyperlink r:id="rId117">
        <w:r>
          <w:rPr>
            <w:color w:val="0000EE"/>
            <w:u w:val="single"/>
          </w:rPr>
          <w:t>https://www.marineinsight.com/trump-calls-nato-allies-cowards-for-refusing-to-join-strait-of-hormuz-security-effort/?utm_source=rss&amp;utm_medium=rss&amp;utm_campaign=trump-calls-nato-allies-cowards-for-refusing-to-join-strait-of-hormuz-security-effort</w:t>
        </w:r>
      </w:hyperlink>
      <w:r>
        <w:t xml:space="preserve"> - * Donald Trump criticised NATO allies for refusing to join US-led efforts to secure the Strait of Hormuz during ongoing conflict with Iran. * The conflict, beginning on 28 February, has resulted in casualties and displacement in Iran, Lebanon, Israel, and US forces. * The Strait of Hormuz, a critical shipping route where 20% of the world's oil passes, faces security threats affecting global trade. * Ongoing attacks have increased shipping risks, raising war risk insurance costs and freight rates. * The situation has caused disruptions to global markets, with rising oil and gas prices and concerns over economic growth. 141. </w:t>
      </w:r>
      <w:hyperlink r:id="rId118">
        <w:r>
          <w:rPr>
            <w:color w:val="0000EE"/>
            <w:u w:val="single"/>
          </w:rPr>
          <w:t>https://www.marineinsight.com/panama-canal-operates-at-full-capacity-as-lng-tankers-reroute-amid-us-iran-war/?utm_source=rss&amp;utm_medium=rss&amp;utm_campaign=panama-canal-operates-at-full-capacity-as-lng-tankers-reroute-amid-us-iran-war</w:t>
        </w:r>
      </w:hyperlink>
      <w:r>
        <w:t xml:space="preserve"> - * The Panama Canal is operating at full capacity, handling 36 to 38 ships a day, due to rerouted LNG carriers. * Increased demand from ships loading liquefied natural gas at U.S. ports since the conflict involving Iran. * The situation in the Middle East led to many vessels changing routes, with the Strait of Hormuz closed. * Canal authority plans to offer one slot per day for LNG tankers, up from four per month, supported by improved water levels. * Fewer container ships from Asia from January to March eased slot allocation for LNG carriers, unaffected by planned maintenance. 142. </w:t>
      </w:r>
      <w:hyperlink r:id="rId119">
        <w:r>
          <w:rPr>
            <w:color w:val="0000EE"/>
            <w:u w:val="single"/>
          </w:rPr>
          <w:t>https://bitcoinworld.co.in/strait-hormuz-safety-coalition-iran/</w:t>
        </w:r>
      </w:hyperlink>
      <w:r>
        <w:t xml:space="preserve"> - * An international coalition comprising over twenty nations has committed to ensuring safe navigation through the Strait of Hormuz. * The coalition, including UK, Germany, France, Japan, and South Korea, condemns Iran for attacks on shipping and infrastructure. * The waterway facilitates about 21 million barrels of oil daily, nearly one-fifth of global petroleum consumption. * The coalition aims to implement operational measures such as naval patrols, intelligence sharing, and diplomatic pressure. * The development signifies a shift in regional and global maritime security dynamics, with implications for energy markets. 143. </w:t>
      </w:r>
      <w:hyperlink r:id="rId120">
        <w:r>
          <w:rPr>
            <w:color w:val="0000EE"/>
            <w:u w:val="single"/>
          </w:rPr>
          <w:t>https://www.ksml.fi/uutissuomalainen/9319532</w:t>
        </w:r>
      </w:hyperlink>
      <w:r>
        <w:t xml:space="preserve"> - • Yhdysvallat sallii väliaikaisesti Iranin raakaöljyn ja öljytuotteiden myynnin ja toimitukset, voimassa 20. maaliskuuta - 19. huhtikuuta. • Tämän seurauksena maailmanmarkkinoille vapautuu noin 140 miljoonaa barrelia öljyä. • Päätös voi lisätä Iranin öljyn kysyntää, mutta Iran ilmoitti, ettei sillä ole ylimääräistä raakaöljyä tarjottavana. • Öljyn hinta seuraa markkinareaktioita, Brent-futuurihinta oli noin 110 dollaria per barrel. • Yhdysvallat voi mahdollisesti turvautua vientikieltoon, mikä vaikuttaisi Eurooppaan ja globaaleihin hintoihin. 144. </w:t>
      </w:r>
      <w:hyperlink r:id="rId121">
        <w:r>
          <w:rPr>
            <w:color w:val="0000EE"/>
            <w:u w:val="single"/>
          </w:rPr>
          <w:t>https://www.openlegalblogarchive.org/2026/03/18/eus-industrial-accelerator-act-unveils-made-in-eu-and-low-carbon-push-reshaping-trade-relations/</w:t>
        </w:r>
      </w:hyperlink>
      <w:r>
        <w:t xml:space="preserve"> - * The Industrial Accelerator Act (IAA), introduced on 4 March 2026 by the European Commission, aims to support EU low-carbon products, net-zero tech, and energy-intensive sectors. * It establishes 'Made in EU' and low-carbon requirements for public procurement and support schemes starting from 1 January 2029. * The act targets sectors including energy-intensive industries, automotive, and net-zero technologies. * The regulations specify minimum EU content and phased-in origin requirements for electric vehicles and green technologies. * Businesses must verify Union origin via customs rules, with certain third-country products qualifying under trade agreements. 145. </w:t>
      </w:r>
      <w:hyperlink r:id="rId122">
        <w:r>
          <w:rPr>
            <w:color w:val="0000EE"/>
            <w:u w:val="single"/>
          </w:rPr>
          <w:t>https://nationaltoday.com/us/ga/atlanta/news/2026/03/21/fed-signals-potential-interest-rate-hikes-amid-shifting-economic-conditions/</w:t>
        </w:r>
      </w:hyperlink>
      <w:r>
        <w:t xml:space="preserve"> - * The Federal Reserve may raise interest rates due to persistent inflation and rising oil prices, despite previous signals of rate cuts. * The shift reflects changes in the economic landscape, with market probabilities indicating a higher likelihood of rate increases. * The Federal Reserve's next policy meeting will be crucial for its interest rate outlook. * Political pressure from President Trump and market dynamics influence Fed decision-making. * Key factors include stubborn inflation, surging oil prices, and falling interest rates since 2024. 146. </w:t>
      </w:r>
      <w:hyperlink r:id="rId123">
        <w:r>
          <w:rPr>
            <w:color w:val="0000EE"/>
            <w:u w:val="single"/>
          </w:rPr>
          <w:t>https://voi.id/en/economy/565735</w:t>
        </w:r>
      </w:hyperlink>
      <w:r>
        <w:t xml:space="preserve"> - * Bitcoin's price fell to the range of $70,000 after the FOMC meeting indicated a tight monetary policy. * The movement was influenced by macroeconomic factors, including US inflation revision to 2.7% and interest rates remaining at 3.50-3.75%. * Previously, Bitcoin approached $76,000 on March 17, driven by institutional fund inflows into the Bitcoin spot ETF. * The FOMC maintained interest rates and raised the 2026 inflation projection to around 2.7%, with potential for limited rate cuts. * Market sentiment remains influenced by macroeconomic conditions, with support levels between $70,000-$72,000, subject to market conditions. 147. </w:t>
      </w:r>
      <w:hyperlink r:id="rId124">
        <w:r>
          <w:rPr>
            <w:color w:val="0000EE"/>
            <w:u w:val="single"/>
          </w:rPr>
          <w:t>http://dyingwords.net/why-the-strait-of-hormuz-is-so-hard-to-secure/</w:t>
        </w:r>
      </w:hyperlink>
      <w:r>
        <w:t xml:space="preserve"> - * As of mid-March 2026, the Strait of Hormuz is not operating normally due to the US-Israeli war on Iran, with severe shipping disruptions and threats to civilian ships. * The International Maritime Organization warned companies to avoid the region owing to danger, and the US Navy cannot guarantee safe escort coverage. * Iran has employed mines, missiles, drones, and explosive boats to create enough danger to make normal traffic uneconomical. * Major Gulf producers have cut output, and insurance premiums have risen; market impacts include increased oil prices and inflation. * Bypasses such as pipelines through Yanbu and Fujairah are partially helping but do not fully substitute for Hormuz at current volumes. 148. </w:t>
      </w:r>
      <w:hyperlink r:id="rId125">
        <w:r>
          <w:rPr>
            <w:color w:val="0000EE"/>
            <w:u w:val="single"/>
          </w:rPr>
          <w:t>https://www.ndtv.com/world-news/us-says-iran-threat-to-strait-of-hormuz-degraded-after-strikes-11248038</w:t>
        </w:r>
      </w:hyperlink>
      <w:r>
        <w:t xml:space="preserve"> - * The US military stated Iran's ability to threaten the Strait of Hormuz has been 'degraded' following recent bombings of underground facilities. * The bombings targeted an underground site used to store cruise missiles, mobile missile launchers, and other equipment. * The US dropped multiple 5,000-pound bombs on the bunker, killing threats to navigation and some missile radar relays. * The Strait of Hormuz, a critical oil route, remains partially blocked by Iran, affecting global oil prices. * The US has targeted over 8,000 military objects, including 130 vessels, over the past three weeks. 149. </w:t>
      </w:r>
      <w:hyperlink r:id="rId126">
        <w:r>
          <w:rPr>
            <w:color w:val="0000EE"/>
            <w:u w:val="single"/>
          </w:rPr>
          <w:t>https://www.washingtonexaminer.com/policy/defense/4499562/centcom-destroyed-iranian-intel-radars-strait-hormuz/</w:t>
        </w:r>
      </w:hyperlink>
      <w:r>
        <w:t xml:space="preserve"> - * The U.S. Central Command reported that Operation Epic Fury targeted and destroyed Iranian facilities and equipment related to threat surveillance in the Strait of Hormuz. * The operation involved strikes on an underground Iranian facility storing missile equipment and relays used for ship monitoring. * The U.S. claimed to have reduced Iran’s ability to threaten navigation in the strategic waterway. * The operation included multiple strikes and aerial combat flights, degrading Iran’s combat capability. * International efforts are underway, with six nations pledging to contribute to maritime security in the Strait. 150. </w:t>
      </w:r>
      <w:hyperlink r:id="rId127">
        <w:r>
          <w:rPr>
            <w:color w:val="0000EE"/>
            <w:u w:val="single"/>
          </w:rPr>
          <w:t>https://www.marqueefinancebysagar.com/p/no-place-to-hide</w:t>
        </w:r>
      </w:hyperlink>
      <w:r>
        <w:t xml:space="preserve"> - * Iran attacked Qatar’s largest gas field, causing a 17% reduction in Qatar’s LNG capacity for five years. * The Strait of Hormuz remains closed, impacting supply and pushing oil prices higher; Brent traded above $100, reaching up to $119. * Physical tightness in oils caused record prices in Oman and Dubai; supply disruptions threaten inflationary pressures. * Markets responded to ongoing conflicts with asset prices nearly reaching target levels, except for the dollar. * Gold and silver prices rose, with oil targets nearly achieved; the US Federal Reserve shifted from anticipation of rate cuts to rate hikes amid rising yields. 151. </w:t>
      </w:r>
      <w:hyperlink r:id="rId128">
        <w:r>
          <w:rPr>
            <w:color w:val="0000EE"/>
            <w:u w:val="single"/>
          </w:rPr>
          <w:t>https://www.ad-hoc-news.de/boerse/news/ueberblick/dow-jones-plunges-444-points-as-iran-war-enters-fourth-week-fed-signals/68951099</w:t>
        </w:r>
      </w:hyperlink>
      <w:r>
        <w:t xml:space="preserve"> - * The Dow Jones Industrial Average fell 444 points, or 0.97%, ending at a three-month low, amid escalating Iran-Israel conflict and rising oil prices. * The decline extended to a weekly loss of 1.5%, the worst since 2022, driven by geopolitical tensions and Fed policy outlook. * Energy stocks in the S&amp;P 500 rose as WTI crude approached $97 per barrel, but broad losses in other sectors persisted. * Federal Reserve officials indicated minimal easing, keeping rates steady despite geopolitical risks, with traders pricing no cuts until 2027. * The energy market split, with physical Oman crude at record premiums and disruptions affecting global trade; FedEx surged after earnings, signalling resilience in logistics. * European markets and currencies experienced spillover risks, with the euro weakening and yield spreads favouring the USD amidst divergent Fed and ECB policies. 152. </w:t>
      </w:r>
      <w:hyperlink r:id="rId129">
        <w:r>
          <w:rPr>
            <w:color w:val="0000EE"/>
            <w:u w:val="single"/>
          </w:rPr>
          <w:t>https://bitrss.com/fed-member-christopher-waller-explained-why-he-changed-his-mind-on-cutting-interest-rates-194940</w:t>
        </w:r>
      </w:hyperlink>
      <w:r>
        <w:t xml:space="preserve"> - * Federal Reserve Board member Christopher Waller discussed his shift from considering rate cuts to maintaining cautious policy, citing inflation risks and geopolitical tensions. * Waller referenced weak employment data (February: 92,000 job losses) and global developments, including Middle East tensions and Iran-related conflicts, influencing his view. * Rising energy prices due to geopolitical conflicts are increasing inflation risks, supporting a cautious approach. * Waller stated current monetary policy is already restrictive and that rate cuts might be considered later in 2026 if inflation declines and labour market weakens. * The article highlights the influence of geopolitical events on US monetary policy decisions. 153. </w:t>
      </w:r>
      <w:hyperlink r:id="rId130">
        <w:r>
          <w:rPr>
            <w:color w:val="0000EE"/>
            <w:u w:val="single"/>
          </w:rPr>
          <w:t>https://vajiraoias.com/current-affairs/english/govt-prioritises-natural-gas-supply-amidst-lng-disruption/</w:t>
        </w:r>
      </w:hyperlink>
      <w:r>
        <w:t xml:space="preserve"> - * India is experiencing a shortage of LNG due to conflict in West Asia and disruptions at the Strait of Hormuz, affecting energy supplies. * The government invoked emergency powers to prioritise natural gas and LPG supplies for households, transport, and essential industries. * Approximately 80% of India’s LPG imports and 50% of LNG transit rely on the Strait, disrupting energy security. * India is exploring alternative LNG sources like the US and Norway, and increasing LPG production and diversification efforts. * Measures include prioritising supply, reducing industrial allocations, and strengthening maritime security. 154. </w:t>
      </w:r>
      <w:hyperlink r:id="rId131">
        <w:r>
          <w:rPr>
            <w:color w:val="0000EE"/>
            <w:u w:val="single"/>
          </w:rPr>
          <w:t>https://peakoil.com/publicpolicy/map-where-oil-and-gas-sites-have-been-attacked-during-iran-war</w:t>
        </w:r>
      </w:hyperlink>
      <w:r>
        <w:t xml:space="preserve"> - * At least 39 energy sites across nine countries have been damaged since the US and Israel began attacking Iran. * The interactive map tracks 47 strikes on oil refineries, natural gas fields, export terminals, and processing facilities. * Iran relies on oil and gas revenue, while the US seeks to prevent global economic destabilisation. * Attacks have knocked out 17% of Qatar’s LNG export capacity, with up to five years needed for repairs. * The Strait of Hormuz remains effectively closed, impacting energy infrastructure operation and regional supply. 155. </w:t>
      </w:r>
      <w:hyperlink r:id="rId132">
        <w:r>
          <w:rPr>
            <w:color w:val="0000EE"/>
            <w:u w:val="single"/>
          </w:rPr>
          <w:t>https://www.indiatoday.in/india/story/middle-east-war-iranian-navy-guided-india-liquefied-petroleum-gas-vessel-strait-of-hormuz-report-2885213-2026-03-21?utm_source=rss</w:t>
        </w:r>
      </w:hyperlink>
      <w:r>
        <w:t xml:space="preserve"> - * The Iranian Navy last week guided an Indian LPG tanker through the Strait of Hormuz via a pre-approved route. * The vessel was in radio contact with the Iranian Navy during transit, following diplomatic engagement by India. * The route was a controlled passage, with Iranian verification taking place during the crossing. * The Strait of Hormuz handles nearly a fifth of global oil shipments and has experienced attacks and risks since February. * The Indian vessel continued its journey to India after being escorted by Indian Navy ships. 156. </w:t>
      </w:r>
      <w:hyperlink r:id="rId133">
        <w:r>
          <w:rPr>
            <w:color w:val="0000EE"/>
            <w:u w:val="single"/>
          </w:rPr>
          <w:t>https://timeskuwait.com/middle-east-crude-nears-150-as-gulf-braces-for-price-surge-fallout/</w:t>
        </w:r>
      </w:hyperlink>
      <w:r>
        <w:t xml:space="preserve"> - * Global oil markets surge driven by geopolitical tensions affecting supply routes. * Murban crude prices increase 18% to $146.40, nearing $150 threshold. * Brent crude rises above $100, trading at $112; WTI in the low $90s. * The rally is driven by geopolitical manoeuvring, not supply-demand fundamentals. * The Strait of Hormuz is a strategic focus for securing oil shipments. * Increased crude prices improve Gulf regional revenues but risk rising inflation and fuel costs. * UAE fuel prices may reflect current levels upon upcoming review amid market volatility. * Market remains sensitive to political escalation or de-escalation, risking price swings. 157. </w:t>
      </w:r>
      <w:hyperlink r:id="rId134">
        <w:r>
          <w:rPr>
            <w:color w:val="0000EE"/>
            <w:u w:val="single"/>
          </w:rPr>
          <w:t>https://www.channelnewsasia.com/world/strait-hormuz-20-countries-contribute-efforts-safe-passage-6008806</w:t>
        </w:r>
      </w:hyperlink>
      <w:r>
        <w:t xml:space="preserve"> - * Over 20 countries, including the UAE and Bahrain, condemn Iran's attacks and closure of the Strait of Hormuz. * They express readiness to contribute to ensuring safe passage through the strait. * The joint statement follows attacks in response to US and Israeli strikes on Iran. * Between Mar 1 and Mar 19, crossings decreased by 95%, to 116, according to Kpler. * Iran's blockade of the strait, through which 20% of the world's oil and gas flows, has increased energy prices. 158. </w:t>
      </w:r>
      <w:hyperlink r:id="rId135">
        <w:r>
          <w:rPr>
            <w:color w:val="0000EE"/>
            <w:u w:val="single"/>
          </w:rPr>
          <w:t>https://energynow.com/2026/03/us-loans-45-2-million-barrels-of-strategic-reserve-oil-in-first-batch-since-iran-war/</w:t>
        </w:r>
      </w:hyperlink>
      <w:r>
        <w:t xml:space="preserve"> - * The US Energy Department awarded contracts to loan 45.2 million barrels of crude oil from the Strategic Petroleum Reserve. * Companies awarded contracts include BP, Gunvor, Marathon, Shell, Energy Transfer, Mercuria, Trafigura, and Vitol. * The loan is part of a wider agreement to release 400 million barrels from reserves to stabilise prices during the US-Iran conflict. * The US plans to exchange a total of 172 million barrels, expecting companies to return about 200 million barrels including a premium. * The release aims to stabilise markets at no cost to taxpayers during tensions involving Iran. 159. </w:t>
      </w:r>
      <w:hyperlink r:id="rId136">
        <w:r>
          <w:rPr>
            <w:color w:val="0000EE"/>
            <w:u w:val="single"/>
          </w:rPr>
          <w:t>https://www.ad-hoc-news.de/boerse/news/ueberblick/brent-crude-tops-112-as-iraq-cuts-output-amid-us-iran-war-strait/68951051</w:t>
        </w:r>
      </w:hyperlink>
      <w:r>
        <w:t xml:space="preserve"> - * Iraq reduces Basra crude production to 900,000 bpd from 3.3 million, causing global oil price spike on March 21, 2026. * Brent crude rises to $112.4, WTI to $98.35, driven by US-Iran conflict and Strait of Hormuz disruptions. * US grants a 30-day Iran oil waiver, aiming to ease market pressure. * Shipping delays in the Strait of Hormuz strand vessels and restrict 20% of global oil exports. * European refiners, especially in Germany, face higher input costs due to rising energy prices. 160. </w:t>
      </w:r>
      <w:hyperlink r:id="rId137">
        <w:r>
          <w:rPr>
            <w:color w:val="0000EE"/>
            <w:u w:val="single"/>
          </w:rPr>
          <w:t>https://www.crypto-insiders.nl/nieuws/bitcoin/hogere-rente-in-vs-bank-of-america-schetst-onverwacht-scenario/</w:t>
        </w:r>
      </w:hyperlink>
      <w:r>
        <w:t xml:space="preserve"> - * Bank of America predicts potential interest rate increase by the Fed due to rising oil prices caused by the Iran conflict. * The scenario depends on Jerome Powell’s tenure, low unemployment, and inflation continuing to rise. * The oil price could reach between $80 and $100 per barrel, influencing inflation and transport costs. * Analysts are divided on the impact of the interest rate increase on Bitcoin, with some expecting short-term declines and others anticipating longer-term gains. * The overall expectation remains that the Fed will lower rates twice this year, making this a 'what if' scenario. 161. </w:t>
      </w:r>
      <w:hyperlink r:id="rId138">
        <w:r>
          <w:rPr>
            <w:color w:val="0000EE"/>
            <w:u w:val="single"/>
          </w:rPr>
          <w:t>https://bitcoinethereumnews.com/tech/federal-funds-rate-held-at-3-50-3-75-into-2027-hsbc/?utm_source=rss&amp;utm_medium=rss&amp;utm_campaign=federal-funds-rate-held-at-3-50-3-75-into-2027-hsbc</w:t>
        </w:r>
      </w:hyperlink>
      <w:r>
        <w:t xml:space="preserve"> - * HSBC reports the Federal Reserve will maintain the federal funds rate at 3.50%-3.75% through 2026-2027. * The hold is data-dependent, with risks including inflation, growth, and labour market factors. * Macro conditions do not justify aggressive easing, according to regional economists. * A steady rate stance could support the US dollar, but longer-term yields may rise if the yield curve steepens. * Changes in inflation or growth shocks could shift the outlook, leading to potential rate cuts or hikes. 162. </w:t>
      </w:r>
      <w:hyperlink r:id="rId136">
        <w:r>
          <w:rPr>
            <w:color w:val="0000EE"/>
            <w:u w:val="single"/>
          </w:rPr>
          <w:t>https://www.ad-hoc-news.de/boerse/news/ueberblick/brent-crude-tops-112-as-iraq-cuts-output-amid-us-iran-war-strait/68951051</w:t>
        </w:r>
      </w:hyperlink>
      <w:r>
        <w:t xml:space="preserve"> - * Iraq cuts Basra crude production to 900,000 bpd from 3.3 million, causing a price spike in Brent and WTI on 21 March 2026 * Brent crude rises to $112.4, with a week gain of 8.22% and month-to-date increase of 53% * Strait of Hormuz congestion restricts approximately 20% of global oil flows, elevating geopolitical risk premiums * US grants Iran a 30-day waiver allowing the sale of already loaded Iranian crude to stabilise market prices * European refiners face higher input costs, impacting regions such as Germany and Switzerland, and boosting energy-related inflation indicators 163. </w:t>
      </w:r>
      <w:hyperlink r:id="rId136">
        <w:r>
          <w:rPr>
            <w:color w:val="0000EE"/>
            <w:u w:val="single"/>
          </w:rPr>
          <w:t>https://www.ad-hoc-news.de/boerse/news/ueberblick/brent-crude-tops-112-as-iraq-cuts-output-amid-us-iran-war-strait/68951051</w:t>
        </w:r>
      </w:hyperlink>
      <w:r>
        <w:t xml:space="preserve"> - * Iraq slashed Basra crude production to 900,000 bpd from 3.3 million, causing Brent to reach $112.4 on March 21, 2026. * The Iraqi Oil Ministry cited port suspensions due to US-Iran war, reducing global supply. * Shipping disruptions in the Strait of Hormuz strand vessels and restrict 20% of global oil flow, increasing risk premiums. * US issues a 30-day Iran oil waiver to alleviate price surges, allowing sales of already loaded Iranian crude. * European energy markets face rising prices, with significant impacts on refiners and inflation metrics in DACH region. 164. </w:t>
      </w:r>
      <w:hyperlink r:id="rId139">
        <w:r>
          <w:rPr>
            <w:color w:val="0000EE"/>
            <w:u w:val="single"/>
          </w:rPr>
          <w:t>https://iraqidinarchat.net/fitch-oil-prices-will-reach-120-if-the-strait-of-hormuz-remains-closed/</w:t>
        </w:r>
      </w:hyperlink>
      <w:r>
        <w:t xml:space="preserve"> - • Fitch Ratings predicts that oil prices will reach $120 per barrel if the Strait of Hormuz remains closed for six months. • The closure is due to military tensions involving the US, Israel, and Iran, affecting global oil supplies. • The report states that during a three-month shutdown, Brent crude could hit $130, then fall to around $90 by year's end. • If extended to six months, prices during the shutdown could range between $130 and $170, with a fall to about $90 afterwards. • Forecasts for 2026 suggest an average Brent crude price of around $70 per barrel, with fluctuations due to geopolitical tensions. 165. </w:t>
      </w:r>
      <w:hyperlink r:id="rId136">
        <w:r>
          <w:rPr>
            <w:color w:val="0000EE"/>
            <w:u w:val="single"/>
          </w:rPr>
          <w:t>https://www.ad-hoc-news.de/boerse/news/ueberblick/brent-crude-tops-112-as-iraq-cuts-output-amid-us-iran-war-strait/68951051</w:t>
        </w:r>
      </w:hyperlink>
      <w:r>
        <w:t xml:space="preserve"> - * Iraq's Basra crude production reduced to 900,000 bpd from 3.3 million due to port suspensions amid US-Iran conflict. * Brent crude rose to $112.4, with a 4% increase, driven by supply tightening and Strait of Hormuz disruptions. * US issued a 30-day Iran oil waiver, allowing sales of loaded Iranian vessels, aiming to flood markets. * Shipping disruptions in the Strait of Hormuz have halted about 20% of global oil flows, increasing geopolitical risk premiums. * European refining costs and product prices, especially diesel and heating oil, surged amid tight supply conditions. 166. </w:t>
      </w:r>
      <w:hyperlink r:id="rId140">
        <w:r>
          <w:rPr>
            <w:color w:val="0000EE"/>
            <w:u w:val="single"/>
          </w:rPr>
          <w:t>https://www.livemint.com/news/world/pm-modi-conveys-eid-and-nowruz-greetings-to-iran-president-stresses-on-open-shipping-lanes-amid-west-asia-conflict-11774090527064.html</w:t>
        </w:r>
      </w:hyperlink>
      <w:r>
        <w:t xml:space="preserve"> - * Prime Minister Modi spoke with Iranian President Dr. Masoud Pezeshkian, stressing the importance of securing shipping routes amid the conflict in West Asia. * Modi condemned attacks on regional infrastructure and highlighted the need to keep Strait of Hormuz open, stressing its significance for global energy supplies. * US President Trump discussed the importance of the Strait, noting that countries such as Korea, Japan, and China depend heavily on it for energy. * Two Indian LPG tankers successfully crossed the Strait of Hormuz, maintaining energy supplies during the ongoing conflict. 167. </w:t>
      </w:r>
      <w:hyperlink r:id="rId141">
        <w:r>
          <w:rPr>
            <w:color w:val="0000EE"/>
            <w:u w:val="single"/>
          </w:rPr>
          <w:t>https://www.fool.com/investing/2026/03/21/gas-prices-just-jumped-048-in-one-week-and-history/</w:t>
        </w:r>
      </w:hyperlink>
      <w:r>
        <w:t xml:space="preserve"> - * Gasoline prices in the US increased by over $0.48 within one week, reaching an average of $3.46 per gallon, and then rose an additional $0.42 to $3.88. * Iran's threats to block oil transit through the Strait of Hormuz have raised concerns about supply disruptions. * Historical events such as the 1973 OPEC oil embargo, 1979 Iranian Revolution, and 1990 Gulf War have historically caused significant spikes in gas prices. * Past shocks led to prolonged elevated prices, with some never returning to pre-crisis levels. * Experts suggest current price increases could persist for years unless the Iran conflict resolves underlying supply fears. 168. </w:t>
      </w:r>
      <w:hyperlink r:id="rId142">
        <w:r>
          <w:rPr>
            <w:color w:val="0000EE"/>
            <w:u w:val="single"/>
          </w:rPr>
          <w:t>https://indianexpress.com/article/india/fuel-prices-india-today-lpg-rise-petrol-diesel-10593638/</w:t>
        </w:r>
      </w:hyperlink>
      <w:r>
        <w:t xml:space="preserve"> - * The US eases sanctions on Iran's oil sales. * Brent crude futures remain at $112 per barrel. * Global crude oil supplies disrupted due to unrest in Middle East. * Refineries and petrochemical companies affected, some halting or reducing operations. * Asian steam crackers depend heavily on Middle Eastern naphtha, with disruptions impacting supply. 169. </w:t>
      </w:r>
      <w:hyperlink r:id="rId143">
        <w:r>
          <w:rPr>
            <w:color w:val="0000EE"/>
            <w:u w:val="single"/>
          </w:rPr>
          <w:t>https://birrmetrics.com/ethiopia-pays-the-price-for-a-war-it-didnt-start/</w:t>
        </w:r>
      </w:hyperlink>
      <w:r>
        <w:t xml:space="preserve"> - * Since late February, conflict escalation in the Middle East has disrupted shipping routes through the Red Sea, affecting Ethiopia. * Major shipping companies have withdrawn from the region, causing increased freight and insurance costs. * Ethiopia relies heavily on the Red Sea corridor for imports and exports; disruptions threaten fuel supply, inflation, and fiscal stability. * Alternative routes around the Cape of Good Hope are longer and more expensive, worsening logistical challenges. * Geopolitical tensions and military deployments in the Red Sea area further complicate prospects for resolution.</w:t>
      </w:r>
      <w:r/>
    </w:p>
    <w:p>
      <w:r/>
      <w:r>
        <w:t xml:space="preserve">170. </w:t>
      </w:r>
      <w:hyperlink r:id="rId144">
        <w:r>
          <w:rPr>
            <w:color w:val="0000EE"/>
            <w:u w:val="single"/>
          </w:rPr>
          <w:t>https://www.aol.com/articles/forget-rate-cuts-fed-needs-122000971.html</w:t>
        </w:r>
      </w:hyperlink>
      <w:r>
        <w:t xml:space="preserve"> - * The article discusses the possibility of the Federal Reserve hiking interest rates in 2026 amidst rising inflation and geopolitical tensions. * Market expectations currently price in rate cuts, but rising inflation risks from the Iran conflict and supply shocks may prompt rate hikes. * Strong corporate earnings and macroeconomic indicators suggest a healthy economy, which could support higher rates. * Geopolitical disruptions and tariffs could lead to inflationary pressures that warrant rate increases. * The article considers the potential shift in Fed policy and advises investors against dismissing rate hikes in the near future.</w:t>
      </w:r>
      <w:r/>
    </w:p>
    <w:p>
      <w:r/>
      <w:r>
        <w:t xml:space="preserve">171. </w:t>
      </w:r>
      <w:hyperlink r:id="rId145">
        <w:r>
          <w:rPr>
            <w:color w:val="0000EE"/>
            <w:u w:val="single"/>
          </w:rPr>
          <w:t>https://www.newsweek.com/oil-iran-and-the-recession-question-11710966</w:t>
        </w:r>
      </w:hyperlink>
      <w:r>
        <w:t xml:space="preserve"> - * Oil prices are currently approximately 40% above Goldman Sachs' unaffected baseline, driven by Iran-controlled Strait of Hormuz disruptions. * Analyst estimates suggest prices could exceed $100 if the disruption prolongs beyond three weeks, with extreme scenarios reaching $120 to $200. * The US economy shows signs of softness but no clear recession indicators; unemployment is steady, and corporate earnings remain strong. * The Federal Reserve has already cut rates multiple times since September 2024 and market expectations remain for easing, with inflation expectations still anchored. * The article concludes that while current oil shocks are below historical levels that caused recessions, ongoing conflict could tighten economic margins and increase recession risk. 172. </w:t>
      </w:r>
      <w:hyperlink r:id="rId146">
        <w:r>
          <w:rPr>
            <w:color w:val="0000EE"/>
            <w:u w:val="single"/>
          </w:rPr>
          <w:t>https://www.qcintel.com/article/us-doe-awards-about-half-of-spr-crude-offered-in-1st-loan-tender-61250.html</w:t>
        </w:r>
      </w:hyperlink>
      <w:r>
        <w:t xml:space="preserve"> - * The US Department of Energy (DOE) awarded roughly half of the reserve crude oil offered in the first phase of a Strategic Petroleum Reserve (SPR) loan program. * The action was taken to provide supply relief. * The information pertains to the US energy sector, specifically crude oil inventories. * The event relates to a federal government programme aimed at market intervention. * No specifics on quantities or timing beyond the first tender are provided. 173. </w:t>
      </w:r>
      <w:hyperlink r:id="rId147">
        <w:r>
          <w:rPr>
            <w:color w:val="0000EE"/>
            <w:u w:val="single"/>
          </w:rPr>
          <w:t>https://www.haber3.com/dunya/irandan-hurmuz-aciklamasi-bogazi-kapatmadik-haberi-6250791</w:t>
        </w:r>
      </w:hyperlink>
      <w:r>
        <w:t xml:space="preserve"> - * Iran's Foreign Minister Abbas Arakçi states that the Strait of Hürmüz is 'not closed, open'. * He discusses Iran's stance amid tensions and attacks, highlighting ongoing negotiations with the US. * Arakçi mentions restrictions on ships supporting attacks against Iran and readiness to ensure safe passage for some countries. * He calls for international community to oppose attacks on Iran and criticises US intentions. * The strategic importance of Hürmüz Strait, crucial for global oil trade, is emphasised, noting a significant slowdown in tanker traffic during tensions. 174. </w:t>
      </w:r>
      <w:hyperlink r:id="rId148">
        <w:r>
          <w:rPr>
            <w:color w:val="0000EE"/>
            <w:u w:val="single"/>
          </w:rPr>
          <w:t>https://www.haber3.com/ekonomi/petrol-fiyatlari-icin-dunya-ekonomisini-altust-edecek-tahmin-haberi-6250792</w:t>
        </w:r>
      </w:hyperlink>
      <w:r>
        <w:t xml:space="preserve"> - * Fitch Ratings, Hürmüz Boğazı'nın 6 ay kapanması halinde Brent petrolün ortalama fiyatının 120 dolar olabileceğini öngördü. * Rapora göre, 3 aylık kapanma fiyatı 100 dolar civarında dengelenecek. * Önceki beklenti 63 dolar iken, güncel temel beklenti 70 dolar seviyesine yükselmiş durumda. * Hürmüz Boğazı'nın kapanmasının günlük 15 milyon varil petrol kaybına yol açması öngörülüyor. * Boğaz, petrol ticaretinde kritik öneme sahip olup, krizler petrol arzını ciddi şekilde etkileyebilir. 175. </w:t>
      </w:r>
      <w:hyperlink r:id="rId149">
        <w:r>
          <w:rPr>
            <w:color w:val="0000EE"/>
            <w:u w:val="single"/>
          </w:rPr>
          <w:t>https://fortune.com/2026/03/21/iran-war-sugar-prices-truckers-strait-of-hormuz/</w:t>
        </w:r>
      </w:hyperlink>
      <w:r>
        <w:t xml:space="preserve"> - * The Iranian conflict has caused oil prices to rise to around $100 a barrel, impacting global commodities. * Brazil’s sugarcane industry faces potential disruption due to planned ethanol production increase and trucker strikes. * Sugar prices in London hit a high of $451 per ton, up 8% since the Iran conflict began. * Disruptions in the Strait of Hormuz delay Brazilian sugar shipments, tightening regional supply. * Longer-term threats include potential droughts from El Niño in 2026/27, affecting major sugar producers Thailand and India. 176. </w:t>
      </w:r>
      <w:hyperlink r:id="rId150">
        <w:r>
          <w:rPr>
            <w:color w:val="0000EE"/>
            <w:u w:val="single"/>
          </w:rPr>
          <w:t>https://nairametrics.com/2026/03/21/crude-prices-spike-53-month-to-date-in-march-kerosene-surges/</w:t>
        </w:r>
      </w:hyperlink>
      <w:r>
        <w:t xml:space="preserve"> - * Global crude oil prices increased by 8.22% to $112 per barrel in late March 2026. * Prices have climbed over 53% in March 2026, driven by US-Iran war tensions and Strait of Hormuz disruptions. * Oil prices have risen over 83% in 2026, approaching highs last seen in May 2022. * Brent Crude Futures broke above $93 resistance, reflecting supply concerns amid US operations against Iran. * Heating Oil and Kerosene Futures rose significantly, with Kerosene up over 60% on the Tokyo Commodity Exchange. 177. </w:t>
      </w:r>
      <w:hyperlink r:id="rId151">
        <w:r>
          <w:rPr>
            <w:color w:val="0000EE"/>
            <w:u w:val="single"/>
          </w:rPr>
          <w:t>https://www.riotimesonline.com/global-economy-briefing-march-21-2026/</w:t>
        </w:r>
      </w:hyperlink>
      <w:r>
        <w:t xml:space="preserve"> - * Iraq declared force majeure on all foreign-operated oilfields, disrupting crude shipments through the Strait of Hormuz. * Drones targeted Kuwait refineries, with Brent crude prices rising above $112. * Iran is laying mines in the Strait of Hormuz, escalating maritime tensions. * The conflict and supply disruptions are affecting international oil markets and shipping routes. * The article details global energy-related tensions affecting maritime chokepoints and crude transportation. 178. </w:t>
      </w:r>
      <w:hyperlink r:id="rId152">
        <w:r>
          <w:rPr>
            <w:color w:val="0000EE"/>
            <w:u w:val="single"/>
          </w:rPr>
          <w:t>https://www.marineinsight.com/iran-charges-up-to-2-million-for-safe-passage-in-strait-of-hormuz-nations-hold-urgent-talks/?utm_source=rss&amp;utm_medium=rss&amp;utm_campaign=iran-charges-up-to-2-million-for-safe-passage-in-strait-of-hormuz-nations-hold-urgent-talks</w:t>
        </w:r>
      </w:hyperlink>
      <w:r>
        <w:t xml:space="preserve"> - * Iran has begun tightening control over ship movements in the Strait of Hormuz, allowing some vessels to pass through a 'safe corridor'. * Reports indicate at least one private tanker paid around $2 million for approval. * Several countries, including India, Pakistan, and China, are engaging with Iran for safe passage arrangements. * So far, nine ships have used the route, with some passing without fees and others possibly paying large sums. * Oil prices have surged, with Brent crude crossing $100 per barrel, and ship traffic has decreased significantly. 179. </w:t>
      </w:r>
      <w:hyperlink r:id="rId153">
        <w:r>
          <w:rPr>
            <w:color w:val="0000EE"/>
            <w:u w:val="single"/>
          </w:rPr>
          <w:t>https://ekonomi.haber7.com/ekonomi/haber/3613762-savasin-faturasi-agir-oldu-korfezde-gunluk-kayip-milyarlarca-dolar</w:t>
        </w:r>
      </w:hyperlink>
      <w:r>
        <w:t xml:space="preserve"> - * Orta Doğu'da yaşanan gerilim ve Hürmüz Boğazı'nın kapanması nedeniyle Körfez ülkelerinin petrol ihracatı yaklaşık %60 azaldı. * Petrol ihracatı, savaşın ilk 3 haftasında günlük 25,1 milyon varilden 9,7 milyon varile geriledi. * Günlük yaklaşık 15 milyon varillik petrol arz kesintisi, modern tarihin en büyük petrol arz kesintisi olarak değerlendiriliyor. * Körfez ülkelerinin petrol gelir kaybı, iki haftada 25 milyar dolar oldu; Suudi Arabistan'ın günlük kaybı yaklaştı 1 milyar dolar. * İran ve Irak'ın petrol ihracatı önemli ölçüde etkilendi, Hürmüz boğazı ve boru hatları üzerinden sevkiyat devam etmeye çalışılıyor. 180. </w:t>
      </w:r>
      <w:hyperlink r:id="rId154">
        <w:r>
          <w:rPr>
            <w:color w:val="0000EE"/>
            <w:u w:val="single"/>
          </w:rPr>
          <w:t>https://meyka.com/blog/sp-500-gspc-today-march-21-iran-oil-eased-diego-garcia-risk-2103/</w:t>
        </w:r>
      </w:hyperlink>
      <w:r>
        <w:t xml:space="preserve"> - * Diego Garcia hosts a US air hub in the Indian Ocean; reports of Iranian missiles aimed at the base increase security risk and market volatility. * The US temporarily lifts Iran oil sanctions on up to 140 million barrels at sea, potentially easing crude prices short-term. * Strait of Hormuz remains a key energy chokepoint; threats here impact crude prices and freight costs. * The S&amp;P 500 index sits near pivotal technical levels amid active trading volume and oversold RSI. * Australian investors face currency and market impacts, with recommended risk control and sector balancing. * Market tension results in increased volatility in energy, airlines, and transport sectors, with ongoing geopolitical risk a key factor. 181. </w:t>
      </w:r>
      <w:hyperlink r:id="rId155">
        <w:r>
          <w:rPr>
            <w:color w:val="0000EE"/>
            <w:u w:val="single"/>
          </w:rPr>
          <w:t>https://www.muslimnetwork.tv/us-lifts-iran-oil-sanctions-in-major-retreat-as-energy-crisis-deepens/</w:t>
        </w:r>
      </w:hyperlink>
      <w:r>
        <w:t xml:space="preserve"> - * The US temporarily waived sanctions on Iranian oil, valid until 19 April, releasing approximately 140 million barrels into markets.</w:t>
      </w:r>
      <w:r>
        <w:rPr>
          <w:i/>
        </w:rPr>
        <w:t xml:space="preserve"> The decision is linked to disruptions caused by US and Israeli strikes on Iran and regional energy infrastructure.</w:t>
      </w:r>
      <w:r>
        <w:t xml:space="preserve"> The waiver aims to shift Iranian oil sales from China to countries like India, Japan, and Malaysia.</w:t>
      </w:r>
      <w:r>
        <w:rPr>
          <w:i/>
        </w:rPr>
        <w:t xml:space="preserve"> The move follows US releases from strategic reserves and easing sanctions on Russian oil.</w:t>
      </w:r>
      <w:r>
        <w:t xml:space="preserve"> The timing coincides with surging oil prices and a global energy crisis driven by ongoing conflict.</w:t>
      </w:r>
      <w:r>
        <w:rPr>
          <w:i/>
        </w:rPr>
        <w:t xml:space="preserve"> Experts warn policy contradictions could increase Iran's revenue and prolong energy supply disruptions.</w:t>
      </w:r>
      <w:r>
        <w:t xml:space="preserve"> The war has halted nearly 20% of global oil shipping through the Strait of Hormuz, significantly impacting supply. 182. </w:t>
      </w:r>
      <w:hyperlink r:id="rId156">
        <w:r>
          <w:rPr>
            <w:color w:val="0000EE"/>
            <w:u w:val="single"/>
          </w:rPr>
          <w:t>https://humenglish.com/latest/iran-tells-countries-to-engage-in-dialogue-if-they-want-to-use-strait-of-hormuz/</w:t>
        </w:r>
      </w:hyperlink>
      <w:r>
        <w:t xml:space="preserve"> - * Iran states that Japanese vessels can pass through the Strait of Hormuz and restrictions apply only to hostile states. * Iran is engaged in discussions over establishing a safe route through the strait. * Tensions increase in the Middle East, with Israel and Iran exchanging strikes and the US deploying forces. * The conflict extends into Lebanon, with Israel targeting Hezbollah positions and over 1,000 killed since Hezbollah’s involvement. * US plans to deploy 2,500 Marines to the region as tensions and instability rise around critical shipping routes. * Rising tensions threaten to impact global oil prices and maritime shipping lanes. 183. </w:t>
      </w:r>
      <w:hyperlink r:id="rId157">
        <w:r>
          <w:rPr>
            <w:color w:val="0000EE"/>
            <w:u w:val="single"/>
          </w:rPr>
          <w:t>https://magazine.pagesjaunes.online/trafic-maritime-dans-le-detroit-dormuz-95-de-chute-depuis-le-blocus-iranien/</w:t>
        </w:r>
      </w:hyperlink>
      <w:r>
        <w:t xml:space="preserve"> - * Le trafic maritime dans le détroit d’Ormuz s’est réduit à 116 traversées entre le 1er et le 19 mars, soit une baisse de 95%.</w:t>
        <w:br/>
      </w:r>
      <w:r/>
      <w:r>
        <w:rPr>
          <w:i/>
        </w:rPr>
        <w:t xml:space="preserve"> La baisse est liée au blocage imposé par les forces iraniennes à la suite des frappes américano-israéliennes du 28 février.</w:t>
        <w:br/>
      </w:r>
      <w:r>
        <w:rPr>
          <w:i/>
        </w:rPr>
      </w:r>
      <w:r>
        <w:t xml:space="preserve"> La majorité des navires encore en circulation sont iraniens ou battent pavillon iranien, avec une présence notable des navires grecs et chinois.</w:t>
        <w:br/>
      </w:r>
      <w:r/>
      <w:r>
        <w:rPr>
          <w:i/>
        </w:rPr>
        <w:t xml:space="preserve"> Plus d’un tiers des navires en transit sont soumis à des sanctions internationales, avec une dominance de la « flotte parallèle » évitant les régimes de sanctions.</w:t>
        <w:br/>
      </w:r>
      <w:r>
        <w:rPr>
          <w:i/>
        </w:rPr>
      </w:r>
      <w:r>
        <w:t xml:space="preserve"> Le pétrole transitant dans le détroit est quasi totalement iranien, avec une majorité destiné à la Chine.</w:t>
        <w:br/>
      </w:r>
      <w:r/>
      <w:r>
        <w:rPr>
          <w:i/>
        </w:rPr>
        <w:t xml:space="preserve"> Plusieurs gouvernements, notamment la Chine, l’Inde, le Pakistan et l’Irak, négocient avec Téhéran pour sécuriser leurs approvisionnements énergétiques.</w:t>
        <w:br/>
      </w:r>
      <w:r>
        <w:rPr>
          <w:i/>
        </w:rPr>
      </w:r>
      <w:r>
        <w:t xml:space="preserve"> Téhéran maintient un contrôle total sur l’accès au détroit, imposant ses conditions et inspections. 184. </w:t>
      </w:r>
      <w:hyperlink r:id="rId158">
        <w:r>
          <w:rPr>
            <w:color w:val="0000EE"/>
            <w:u w:val="single"/>
          </w:rPr>
          <w:t>https://www.africanews.com/2026/03/21/a-new-threat-to-global-shipping-as-yemens-houthis-threaten-to-close-vital-bab-el-mandeb-st/</w:t>
        </w:r>
      </w:hyperlink>
      <w:r>
        <w:t xml:space="preserve"> - * The Houthis in Yemen threaten to block the Bab el-Mandeb Strait, a critical global shipping route. * The threat comes amidst tensions involving Iran, the US, and Israel, and the effective closure of the Strait of Hormuz. * The group may target vessels of states involved in strikes on Iran, Lebanon, Palestine, and Iraq. * The Bab el-Mandeb Strait connects the Red Sea and the Gulf of Aden, linking multiple major oceans and seas. * The strait is crucial for oil and gas shipments between Europe and Asia. 185. </w:t>
      </w:r>
      <w:hyperlink r:id="rId159">
        <w:r>
          <w:rPr>
            <w:color w:val="0000EE"/>
            <w:u w:val="single"/>
          </w:rPr>
          <w:t>https://www.indiatvnews.com/news/india/indian-refiners-plan-to-resume-purchases-of-iranian-oil-after-us-lifts-sanctions-to-ease-energy-crisis-report-2026-03-21-1034579</w:t>
        </w:r>
      </w:hyperlink>
      <w:r>
        <w:t xml:space="preserve"> - * Indian oil refiners are planning to resume purchases of Iranian crude oil following the US's temporary lifting of sanctions. * The US announced a short-term measure allowing the sale of 140 million barrels of Iranian oil stranded at sea. * The measure is limited to oil already in transit and does not permit new purchases or production. * Price of Brent crude has increased from USD 70 to USD 119.50 per barrel amid the war in the Middle East. * US sanctions pause on Iranian oil will end on April 19, aiming to relieve global supply pressures. 186. </w:t>
      </w:r>
      <w:hyperlink r:id="rId160">
        <w:r>
          <w:rPr>
            <w:color w:val="0000EE"/>
            <w:u w:val="single"/>
          </w:rPr>
          <w:t>https://www.drimzmediaservices.com/2026/03/dangote-refinery-hikes-petrol-price-1245-iran-war.html</w:t>
        </w:r>
      </w:hyperlink>
      <w:r>
        <w:t xml:space="preserve"> - * Dangote Refinery increased petrol price from ₦1,175 to ₦1,245 per litre due to global market realities.</w:t>
      </w:r>
      <w:r>
        <w:rPr>
          <w:i/>
        </w:rPr>
        <w:t>* The price change is driven by escalating Iran-Israel conflict and rising crude oil prices.</w:t>
      </w:r>
      <w:r>
        <w:t>* Nigeria remains relatively cheaper compared to other countries, despite recent hikes.</w:t>
      </w:r>
      <w:r>
        <w:rPr>
          <w:i/>
        </w:rPr>
        <w:t>* The increment reflects fluctuations in crude oil costs and increased shipping fees.</w:t>
      </w:r>
      <w:r>
        <w:t>* The price has increased multiple times within a month, from early March to March 21.</w:t>
      </w:r>
      <w:r>
        <w:rPr>
          <w:i/>
        </w:rPr>
        <w:t xml:space="preserve">187. </w:t>
      </w:r>
      <w:hyperlink r:id="rId161">
        <w:r>
          <w:rPr>
            <w:color w:val="0000EE"/>
            <w:u w:val="single"/>
          </w:rPr>
          <w:t>https://www.ndtv.com/opinion/israel-iran-war-rethinking-indias-energy-security-11246965</w:t>
        </w:r>
      </w:hyperlink>
      <w:r>
        <w:rPr>
          <w:i/>
        </w:rPr>
        <w:t xml:space="preserve"> - * The ongoing conflict around the Strait of Hormuz has caused global oil prices to surge over 100%, affecting markets worldwide. * India depends heavily on Middle Eastern imports for crude oil and natural gas, making it vulnerable to supply disruptions. * A comprehensive framework for energy security, incorporating securitisation, resilience, and transition, is proposed. * Strategies include increasing stockpiles, strengthening digital and physical infrastructure, diversifying energy sources and trade routes, and accelerating renewable energy investments. * India’s energy policy must adapt to geopolitical risks and technological vulnerabilities to ensure long-term security. 188. </w:t>
      </w:r>
      <w:hyperlink r:id="rId162">
        <w:r>
          <w:rPr>
            <w:color w:val="0000EE"/>
            <w:u w:val="single"/>
          </w:rPr>
          <w:t>https://www.politico.eu/article/israel-iran-launch-fresh-attacks-donald-trump-considers-winding-down-middle-east-operations/?utm_source=RSS_Feed&amp;utm_medium=RSS&amp;utm_campaign=RSS_Syndication</w:t>
        </w:r>
      </w:hyperlink>
      <w:r>
        <w:rPr>
          <w:i/>
        </w:rPr>
        <w:t xml:space="preserve"> - * Iran fired ballistic missiles at Diego Garcia military base, according to the Wall Street Journal. * UK confirmed its cooperation with the US to develop plans to safeguard shipping in the Strait of Hormuz. * Saudi Arabia and UAE responded to missile and drone threats amid ongoing conflict in the Persian Gulf. * Trump suggested US objectives in Iran are nearly met while reports indicate increased US troop and warship deployment. * The conflict caused spikes in global oil prices due to strikes on Iran’s gas fields and Iran’s closure of the Strait of Hormuz. * US announced a temporary waiver on sanctions to help ease market shock, amid US and Israeli tensions over Iran. 189. </w:t>
      </w:r>
      <w:hyperlink r:id="rId163">
        <w:r>
          <w:rPr>
            <w:color w:val="0000EE"/>
            <w:u w:val="single"/>
          </w:rPr>
          <w:t>https://www.businesstoday.com.my/2026/03/21/oil-surges-to-near-four-year-high-as-middle-east-conflict-threatens-supply/?utm_source=rss&amp;utm_medium=rss&amp;utm_campaign=oil-surges-to-near-four-year-high-as-middle-east-conflict-threatens-supply</w:t>
        </w:r>
      </w:hyperlink>
      <w:r>
        <w:rPr>
          <w:i/>
        </w:rPr>
        <w:t xml:space="preserve"> - ['</w:t>
      </w:r>
      <w:r>
        <w:t xml:space="preserve"> Oil prices reached their highest since July 2022 on 20 March, driven by Middle East conflict and supply disruptions.', '</w:t>
      </w:r>
      <w:r>
        <w:rPr>
          <w:i/>
        </w:rPr>
        <w:t xml:space="preserve"> Iraq declared force majeure on oilfields; US-Israel conflict on Iran intensified, impacting energy infrastructure.', '</w:t>
      </w:r>
      <w:r>
        <w:t xml:space="preserve"> Disruptions around the Strait of Hormuz raised fears of prolonged outages affecting global oil supply.', '</w:t>
      </w:r>
      <w:r>
        <w:rPr>
          <w:i/>
        </w:rPr>
        <w:t xml:space="preserve"> Analysts forecast prices could stay high for months; restoring supply may take up to six months.', '</w:t>
      </w:r>
      <w:r>
        <w:t xml:space="preserve"> US considers releasing Strategic Petroleum Reserve and easing sanctions to address supply concerns.'] 190. </w:t>
      </w:r>
      <w:hyperlink r:id="rId164">
        <w:r>
          <w:rPr>
            <w:color w:val="0000EE"/>
            <w:u w:val="single"/>
          </w:rPr>
          <w:t>https://www.eldia.com/nota/2026-3-21-2-44-24-wall-street-cae-por-el-impacto-del-conflicto-el-mundo</w:t>
        </w:r>
      </w:hyperlink>
      <w:r>
        <w:t xml:space="preserve"> - * The New York Stock Exchange closed lower amid volatility linked to the Middle East conflict and rising energy prices. * The Dow Jones fell 0.97%, Nasdaq declined 2.01%, and S&amp;P 500 decreased 1.51% with a weekly drop of 1.90%. * Investors focus on the military front, with US and Iran conflicting over a ceasefire. * Damage reported to key energy infrastructure, including the world's largest LNG plant in Qatar. * Oil price increase influences US monetary policy expectations, with a probable shift away from Rate cuts and towards tightening. * The 10-year US Treasury yield rose to 4.38% from 4.28%. * Corporate stocks: Super Micro Computer down over 33%, FedEx up 0.77%, SolarEdge Technologies up 13.29%. 191. </w:t>
      </w:r>
      <w:hyperlink r:id="rId163">
        <w:r>
          <w:rPr>
            <w:color w:val="0000EE"/>
            <w:u w:val="single"/>
          </w:rPr>
          <w:t>https://www.businesstoday.com.my/2026/03/21/oil-surges-to-near-four-year-high-as-middle-east-conflict-threatens-supply/?utm_source=rss&amp;utm_medium=rss&amp;utm_campaign=oil-surges-to-near-four-year-high-as-middle-east-conflict-threatens-supply</w:t>
        </w:r>
      </w:hyperlink>
      <w:r>
        <w:t xml:space="preserve"> - * Oil prices hit their highest since July 2022 on March 20, driven by conflict in the Middle East and supply disruptions. * Iraq declared force majeure on oilfields, US-Israeli conflict on Iran intensified, and attacks impacted regional energy infrastructure. * Disruptions at the Strait of Hormuz raised fears of prolonged outages, with analysts warning prices could stay high for months. * Strikes affected energy facilities in Kuwait and Qatar, while Russia targeted infrastructure in Ukraine. * US may release oil from Strategic Petroleum Reserve and ease sanctions on Iran to stabilise supply routes. 192. </w:t>
      </w:r>
      <w:hyperlink r:id="rId165">
        <w:r>
          <w:rPr>
            <w:color w:val="0000EE"/>
            <w:u w:val="single"/>
          </w:rPr>
          <w:t>https://www.gbnews.com/money/keir-starmer-energy-bills-bailout-bank-of-england-emergency-talks-iran-strait-of-hormuz</w:t>
        </w:r>
      </w:hyperlink>
      <w:r>
        <w:t xml:space="preserve"> - * Keir Starmer to meet with the Bank of England and Cabinet colleagues to discuss rising energy costs due to Iran conflict. * The Strait of Hormuz closure has increased Brent crude oil prices from $73 to $112 per barrel. * UK government considers contingency measures, including a potential energy bill bailout. * Economists warn of increased borrowing costs and potential tax rises to meet fiscal rules. * The US considers winding down offensive actions against Iran, with military implications for UK bases. * The conflict has led to surging energy prices, higher mortgage rates, and economic concern in the UK. 193. </w:t>
      </w:r>
      <w:hyperlink r:id="rId166">
        <w:r>
          <w:rPr>
            <w:color w:val="0000EE"/>
            <w:u w:val="single"/>
          </w:rPr>
          <w:t>https://www.middleeastmonitor.com/20260321-iraq-cuts-basra-oil-output-by-70-amid-regional-escalation/</w:t>
        </w:r>
      </w:hyperlink>
      <w:r>
        <w:t xml:space="preserve"> - * Iraq reduces oil production in Basra from 3.3 million barrels per day to 900,000 barrels after export suspension. * Production is directed to domestic refineries following halted exports. * Oil prices increase as regional tensions, including the Iran conflict, escalate. * Iraq resumes oil exports through Turkish port Ceyhan after suspension since 2023. * Disruption of maritime traffic in Strait of Hormuz due to Iran restrictions impacts global energy markets. 194. </w:t>
      </w:r>
      <w:hyperlink r:id="rId167">
        <w:r>
          <w:rPr>
            <w:color w:val="0000EE"/>
            <w:u w:val="single"/>
          </w:rPr>
          <w:t>https://index.hu/belfold/2026/03/21/tarjanyi-peter-iran-usa-konfliktus-olaj-petroline-voros-tenger-hormuzi-szoros/</w:t>
        </w:r>
      </w:hyperlink>
      <w:r>
        <w:t xml:space="preserve"> - * The increasing risks to key oil shipping routes in the Middle East emphasise global oil supply vulnerabilities, particularly in the Strait of Hormuz and Bab el-Mandeb. * Tarjányi Péter discusses the limitations of land-based alternatives like the Petroline pipeline and highlights the dangers of maritime chokepoints. * Iran's strategic position and Houthi attacks in the Bab el-Mandeb Strait threaten global oil flows. * Potential disruptions could impact energy prices, shipping times, and European economies. * The situation is viewed as a significant threat to global energy security and economic stability. 195. </w:t>
      </w:r>
      <w:hyperlink r:id="rId163">
        <w:r>
          <w:rPr>
            <w:color w:val="0000EE"/>
            <w:u w:val="single"/>
          </w:rPr>
          <w:t>https://www.businesstoday.com.my/2026/03/21/oil-surges-to-near-four-year-high-as-middle-east-conflict-threatens-supply/?utm_source=rss&amp;utm_medium=rss&amp;utm_campaign=oil-surges-to-near-four-year-high-as-middle-east-conflict-threatens-supply</w:t>
        </w:r>
      </w:hyperlink>
      <w:r>
        <w:t xml:space="preserve"> - * Oil prices reached their highest since July 2022 on 20 March due to escalating Middle East conflicts and supply disruptions. * Iraq declared force majeure on oilfields operated by foreign firms, impacting supply. * US-Israeli tensions with Iran intensified, with attacks on energy infrastructure. * Disruptions around the Strait of Hormuz, a key route for about 20% of global oil and LNG, raised outage fears. * Analysts forecast prices could stay high for months; potential US strategic reserve releases considered. 196. </w:t>
      </w:r>
      <w:hyperlink r:id="rId168">
        <w:r>
          <w:rPr>
            <w:color w:val="0000EE"/>
            <w:u w:val="single"/>
          </w:rPr>
          <w:t>https://www.businesstoday.in/world/story/iran-says-it-has-no-oil-surplus-to-offer-global-markets-denial-may-keep-crude-prices-elevated-521709-2026-03-21?utm_source=rssfeed</w:t>
        </w:r>
      </w:hyperlink>
      <w:r>
        <w:t xml:space="preserve"> - * Iran confirms it has no spare crude oil for international markets, contradicting US assertions of potential supply release. * The statement was made through Iran’s consulate in Mumbai, indicating no quick redirectable supply. * US Treasury Secretary Scott Bessent suggested a waiver could add up to 140 million barrels, but Iran's denial challenges this. * Oil prices surged near $120 per barrel due to regional tensions and supply disruption fears. * Asian refiners await clearer guidance on purchasing Iranian oil amidst logistical hurdles. 197. </w:t>
      </w:r>
      <w:hyperlink r:id="rId169">
        <w:r>
          <w:rPr>
            <w:color w:val="0000EE"/>
            <w:u w:val="single"/>
          </w:rPr>
          <w:t>https://www.thehindubusinessline.com/news/world/iran-wars-energy-impact-forces-world-to-pay-up-cut-consumption/article70768858.ece</w:t>
        </w:r>
      </w:hyperlink>
      <w:r>
        <w:t xml:space="preserve"> - * The war in West Asia has resulted in a significant disruption to the global energy system, including the closure of the Strait of Hormuz restricting 20% of world oil and LNG supply. * Targeted strikes on energy infrastructure have damaged gas fields, refineries, and terminals, causing a supply shortage equivalent to four days of global supply. * Oil prices have increased by over 50%, with West Asian crudes reaching record highs near $164 per barrel. * Governments and organisations have initiated demand reduction measures, including fuel rationing and advising work from home. * Prices for jet fuel and gasoline have surged, and natural gas prices are soaring, impacting consumer costs worldwide. * The conflict threatens fertiliser markets, with prices rising 30-40% and potential disruptions to food supply due to reduced fertiliser availability. * The International Energy Agency has released emergency stockpiles, but these are considered insufficient to cover the impact long-term. 198. </w:t>
      </w:r>
      <w:hyperlink r:id="rId170">
        <w:r>
          <w:rPr>
            <w:color w:val="0000EE"/>
            <w:u w:val="single"/>
          </w:rPr>
          <w:t>https://www.indiandefensenews.in/2026/03/iranian-attacks-cripple-qatars-largest.html</w:t>
        </w:r>
      </w:hyperlink>
      <w:r>
        <w:t xml:space="preserve"> - * Iranian missile attacks damage Qatar's Ras Laffan LNG plant, crippling approximately 17% of Qatar’s LNG export capacity. * Repairs could sideline 12.8 million tonnes of LNG production annually for three to five years. * QatarEnergy declares force majeure affecting supplies to Italy, Belgium, South Korea, and China. * Damage impacts Qatar's condensate, LPG, helium, naphtha, and sulphur exports, causing supply shortages. * Global markets react with LNG futures surging over 15%, spot prices hitting decade highs, and helium contracts rising 20%. * Regional and international implications include risks to industries in India, South Korea, Europe, and China, and potential disruption in global supply chains. 199. </w:t>
      </w:r>
      <w:hyperlink r:id="rId171">
        <w:r>
          <w:rPr>
            <w:color w:val="0000EE"/>
            <w:u w:val="single"/>
          </w:rPr>
          <w:t>https://timeskuwait.com/global-oil-lifeline-hormuz-choked-by-war-has-become-high-risk-battlefield/</w:t>
        </w:r>
      </w:hyperlink>
      <w:r>
        <w:t xml:space="preserve"> - * The Strait of Hormuz, a key energy corridor, has become heavily restricted due to escalating conflict between the US, Israel, and Iran. * Maritime traffic through the strait has collapsed by 95% from normal levels, with only 116 vessels passing from March 1 to 19. * At least 23 commercial vessels, including 11 oil tankers, have been targeted or caught in security incidents. * Around 3,200 vessels are stranded, with approximately 250 oil tankers unable to move cargo, causing supply chain bottlenecks. * Oil and shipping costs have surged, with ship fuel prices rising 87% and crude transportation costs doubling, adding to market volatility. 200. </w:t>
      </w:r>
      <w:hyperlink r:id="rId172">
        <w:r>
          <w:rPr>
            <w:color w:val="0000EE"/>
            <w:u w:val="single"/>
          </w:rPr>
          <w:t>https://www.sentinelassam.com/more-news/national-news/premium-petrol-prices-surge-amid-west-asia-tensions-impact-on-indian-consumers</w:t>
        </w:r>
      </w:hyperlink>
      <w:r>
        <w:t xml:space="preserve"> - * Oil marketing companies in India raised premium petrol prices by around Rs 2 per litre from March 20, due to rising global crude prices. * State-run companies Hindustan Petroleum and Indian Oil increased prices of branded fuels such as Power petrol and XP95. * Global crude oil prices surged over 4 per cent after attacks in West Asia, with Brent crude reaching $111.78 per barrel and WTI $99.57. * The conflict involves attacks on Iran’s South Pars gas field and retaliation targeting Qatar, raising concerns over energy security. * Domestic regular petrol and diesel prices remained unchanged, but premium petrol prices reflect upward pressure from global crude rates. 201. </w:t>
      </w:r>
      <w:hyperlink r:id="rId166">
        <w:r>
          <w:rPr>
            <w:color w:val="0000EE"/>
            <w:u w:val="single"/>
          </w:rPr>
          <w:t>https://www.middleeastmonitor.com/20260321-iraq-cuts-basra-oil-output-by-70-amid-regional-escalation/</w:t>
        </w:r>
      </w:hyperlink>
      <w:r>
        <w:t xml:space="preserve"> - * Iraq has reduced oil production in the Basra fields by about 70%, from 3.3 million barrels per day to around 900,000 barrels, following suspension of exports from southern ports.</w:t>
      </w:r>
      <w:r>
        <w:rPr>
          <w:i/>
        </w:rPr>
        <w:t xml:space="preserve"> * Production is now directed to domestic refineries.</w:t>
      </w:r>
      <w:r>
        <w:t xml:space="preserve"> * Oil prices rose following the escalation, with Brent crude up about 4% to $112.4 and WTI up 2.8% to $98.35.</w:t>
      </w:r>
      <w:r>
        <w:rPr>
          <w:i/>
        </w:rPr>
        <w:t xml:space="preserve"> * Iraq resumed exports through the Turkish port of Ceyhan after a suspension since 2023.</w:t>
      </w:r>
      <w:r>
        <w:t xml:space="preserve"> * Regional tensions escalated due to conflicts involving Iran, impacting shipping routes and energy markets. 202. </w:t>
      </w:r>
      <w:hyperlink r:id="rId173">
        <w:r>
          <w:rPr>
            <w:color w:val="0000EE"/>
            <w:u w:val="single"/>
          </w:rPr>
          <w:t>https://www.actionforex.com/action-insight/market-overview/weekly-report/634139-dollar-slides-as-ecb-out-hawks-fed-amid-oil-shock-and-rising-inflation-risks/</w:t>
        </w:r>
      </w:hyperlink>
      <w:r>
        <w:t xml:space="preserve"> - * The US dollar underperformed among major currencies last week, influenced by policy divergence and energy-driven inflation shocks. * ECB signalled a shift towards tightening by updating inflation projections and maintaining rates at 2.00%, highlighting a 'forced tightening' phase. * The Fed remain in a 'hawkish wait' stance despite rising inflation risks, with projections indicating no immediate rate hikes. * geopolitical escalation involving Iran has amplified energy disruptions, elevating oil prices and risk premiums. * Rising yields and equity declines reflect global inflation concerns; markets are cautious about Dollar strength amid policy divergence.</w:t>
      </w:r>
      <w:r/>
    </w:p>
    <w:p>
      <w:r/>
      <w:r>
        <w:t xml:space="preserve">203. </w:t>
      </w:r>
      <w:hyperlink r:id="rId174">
        <w:r>
          <w:rPr>
            <w:color w:val="0000EE"/>
            <w:u w:val="single"/>
          </w:rPr>
          <w:t>https://www.bta.bg/bg/news/economy/1088653-vodeshtite-tsentralni-banki-tazi-sedmitsa-zayaviha-reshimost-da-protivostoyat-na</w:t>
        </w:r>
      </w:hyperlink>
      <w:r>
        <w:t xml:space="preserve"> - * Major central banks around the world expressed readiness to counteract inflation due to rising energy prices, following oil prices exceeding $100 per barrel after disruptions in the Persian Gulf. * The ECB, Fed, Bank of England, and others maintained or adjusted interest rates in response to geopolitical tensions and supply concerns. * The ECB kept key rates unchanged amidst increased uncertainty from Middle East conflicts, citing risks of higher inflation and slower growth. * The US Fed maintained rates at 3.5-3.75%, forecasting higher economic growth and inflation, with warnings about the potential short-term inflation impact of oil prices. * The Bank of England kept rates steady at 3.75%, with potential for further easing if conditions improve. * The Bank of Japan maintained rates at 0.75%, noting increased inflation risks due to rising oil prices. * The Bank of Canada kept rates at 2.25%, monitoring energy-related inflation risks. * The Reserve Bank of Australia increased rates to 4.1%, citing fuel price increases and inflation pressures. * The People's Bank of China held rates steady, facing a challenge from decreasing consumer prices and oil imports from the Gulf. * The Central Bank of Brazil lowered rates to 14.75%, amid ongoing conflict and oil price increases, highlighting cautious policy in face of regional instability. * Bank Indonesia kept rates at 4.75%, with plans to tighten foreign currency purchase regulations due to rising oil prices and geopolitical risks. 204. </w:t>
      </w:r>
      <w:hyperlink r:id="rId175">
        <w:r>
          <w:rPr>
            <w:color w:val="0000EE"/>
            <w:u w:val="single"/>
          </w:rPr>
          <w:t>https://www.indiandefensenews.in/2026/03/pm-modi-engaged-in-high-level.html</w:t>
        </w:r>
      </w:hyperlink>
      <w:r>
        <w:t xml:space="preserve"> - * Prime Minister Narendra Modi engaged in high-level telephone conversations with Oman, Malaysia, France, Jordan, and Qatar on 19 March 2026. * Discussions focused on West Asian tensions, energy infrastructure attacks, and securing maritime routes through Hormuz. * Leaders condemned attacks on energy assets and reaffirmed commitment to safe navigation. * Modi emphasised diplomacy, de-escalation, and regional stability, including support for Indian nationals' evacuation. * India seeks to maintain strategic relations with key regional players amidst escalating conflict and energy security concerns. 205. </w:t>
      </w:r>
      <w:hyperlink r:id="rId176">
        <w:r>
          <w:rPr>
            <w:color w:val="0000EE"/>
            <w:u w:val="single"/>
          </w:rPr>
          <w:t>https://www.sentinelassam.com/more-news/national-news/indias-resilient-energy-strategy-ensuring-stable-lpg-supply-amid-gulf-tensions</w:t>
        </w:r>
      </w:hyperlink>
      <w:r>
        <w:t xml:space="preserve"> - * Recent tensions in the Gulf, particularly around the Strait of Hormuz, raised fears of LPG shortages in India. * Despite geopolitical risks, India has kept domestic LPG supply stable through policy, increased domestic production, and logistics. * The government prioritised household LPG, supported by domestic refinery output and state efforts. * Buffer stocks and strong distribution networks helped ensure continual domestic supply. * Maritime security and diplomatic coordination facilitated shipment movement; long-term strategies aimed at diversification and reserves supported energy security. 206. </w:t>
      </w:r>
      <w:hyperlink r:id="rId177">
        <w:r>
          <w:rPr>
            <w:color w:val="0000EE"/>
            <w:u w:val="single"/>
          </w:rPr>
          <w:t>https://moderndiplomacy.eu/2026/03/21/chokepoint-wars-how-the-strait-of-hormuz-crisis-is-reshaping-global-energy-security/</w:t>
        </w:r>
      </w:hyperlink>
      <w:r>
        <w:t xml:space="preserve"> - * The Strait of Hormuz is a critical maritime chokepoint affecting global energy trade, with about a fifth of the world's oil transiting through it. * Recent tensions between Iran and the US-Israel axis have increased the risk of disruptions, impacting energy markets and world economies. * Disruptions at Hormuz serve as geopolitical coercion, highlighting a shift from traditional warfare to infrastructure-targeted tactics. * The crisis exposes vulnerabilities in the global energy system, which remains heavily reliant on fossil fuel transport through few strategic points. * Developing economies and middle powers are disproportionately affected due to limited military capacity and dependence on the route. * Calls for diversifying energy supplies and strengthening international cooperation to enhance resilience against chokepoint vulnerabilities. * The crisis exemplifies a broader trend of strategic competition over global trade routes, with potential implications for other key chokepoints like Bab-el-Mandeb and South China Sea. 207. </w:t>
      </w:r>
      <w:hyperlink r:id="rId178">
        <w:r>
          <w:rPr>
            <w:color w:val="0000EE"/>
            <w:u w:val="single"/>
          </w:rPr>
          <w:t>https://www.perthnow.com.au/news/conflict/wars-energy-impact-forces-world-to-pay-up-or-cut-usage-c-22019324</w:t>
        </w:r>
      </w:hyperlink>
      <w:r>
        <w:t xml:space="preserve"> - * The war in the Middle East has triggered the worst global energy disruption, surpassing 1973 oil embargo. * Closure of the Strait of Hormuz has stopped 20% of the world's oil and LNG passage since late February. * Strikes by Iran and Israel have damaged energy infrastructure, affecting gas fields, refineries, and terminals. * Market impact includes removing about 400 million barrels of supply, causing a 50% increase in prices. * Impact on energy prices is causing inflation, higher transport costs, and threatening food supply due to fertiliser trade blockage. 208. </w:t>
      </w:r>
      <w:hyperlink r:id="rId179">
        <w:r>
          <w:rPr>
            <w:color w:val="0000EE"/>
            <w:u w:val="single"/>
          </w:rPr>
          <w:t>https://scroll.in/latest/1091530/top-updates-us-lifts-sanctions-on-purchase-of-iranian-oil-for-30-days?utm_source=rss&amp;utm_medium=public</w:t>
        </w:r>
      </w:hyperlink>
      <w:r>
        <w:t xml:space="preserve"> - * The US lifted sanctions for 30 days on Iranian crude oil and petroleum at sea to ease supply pressures amid West Asia conflict. * Approximately 140 million barrels of oil are expected to be brought to global markets. * Iran stated it has no surplus crude oil to offer internationally. * The waiver follows easing sanctions on Russian oil and aims to address a supply crunch caused by Iran blocking the Strait of Hormuz. * The conflict involves military actions, regional tensions, and disruptions affecting global oil supply. 209. </w:t>
      </w:r>
      <w:hyperlink r:id="rId180">
        <w:r>
          <w:rPr>
            <w:color w:val="0000EE"/>
            <w:u w:val="single"/>
          </w:rPr>
          <w:t>https://www.24ur.com/novice/slovenija/vlada-o-ukrepih-za-nemoteno-preskrbo-z-gorivi.html</w:t>
        </w:r>
      </w:hyperlink>
      <w:r>
        <w:t xml:space="preserve"> - * Vlada želi pojasnila o ključnih problemih in organizirati logistiko za zmanjšanje motenj v oskrbi z gorivi.</w:t>
      </w:r>
      <w:r>
        <w:rPr>
          <w:i/>
        </w:rPr>
        <w:t xml:space="preserve"> Občasno zmanjkuje dizla in kurilnega olja zaradi povečanega povpraševanja.</w:t>
      </w:r>
      <w:r>
        <w:t xml:space="preserve"> Vlada je sprostila blagovne rezerve, vendar jih edino Mol aktivno uporablja.</w:t>
      </w:r>
      <w:r>
        <w:rPr>
          <w:i/>
        </w:rPr>
        <w:t xml:space="preserve"> Regulacija cen goriva na avtocestah je odpravljena, cene na servisih so bile že dvignjene.</w:t>
      </w:r>
      <w:r>
        <w:t xml:space="preserve"> Trgovci so omejili točenje goriva: Mol in Shell na 30 ali 200 litrov, Petrol na 200 litrov za dizel in olje. 210. </w:t>
      </w:r>
      <w:hyperlink r:id="rId181">
        <w:r>
          <w:rPr>
            <w:color w:val="0000EE"/>
            <w:u w:val="single"/>
          </w:rPr>
          <w:t>https://thecurrencyanalytics.com/stockmarket/dollar-drops-as-iran-crisis-spooks-central-banks-248375</w:t>
        </w:r>
      </w:hyperlink>
      <w:r>
        <w:t xml:space="preserve"> - ● The dollar declined 1.2% over five days amid global central banks' concerns about the Iran conflict. ● Traders shifted to gold and Swiss francs as safe assets; gold rose 2.8%, Swiss franc gained ground. ● Federal Reserve officials indicated readiness to act if markets become volatile. ● Oil prices surged above $75 per barrel due to supply fears, with potential to rise further. ● Stock markets showed mixed reactions; S&amp;P 500 fell 0.3%, Nasdaq rose 0.5%. ● Asian markets declined; Nikkei lost 1.8%, Hang Seng dropped 2.2%. ● Central banks in Canada and Germany expressed concern over global economic impacts and inflation risks. 211. </w:t>
      </w:r>
      <w:hyperlink r:id="rId182">
        <w:r>
          <w:rPr>
            <w:color w:val="0000EE"/>
            <w:u w:val="single"/>
          </w:rPr>
          <w:t>https://solarquarter.com/2026/03/21/pm-narendra-modi-shares-article-highlighting-indias-transformative-energy-transition/</w:t>
        </w:r>
      </w:hyperlink>
      <w:r>
        <w:t xml:space="preserve"> - * Prime Minister Narendra Modi shared an article authored by Shripad Yesso Naik, outlining India’s energy transformation. * The article states India’s energy transition is at an unprecedented scale, driven by policy frameworks and institutional efforts. * It notes India’s emergence as a global player in renewable energy generation capacity. * The transition includes pillars such as electrification, clean energy expansion, and domestic manufacturing. * The article underscores India’s role in shaping the global energy landscape through policy interventions. 212. </w:t>
      </w:r>
      <w:hyperlink r:id="rId183">
        <w:r>
          <w:rPr>
            <w:color w:val="0000EE"/>
            <w:u w:val="single"/>
          </w:rPr>
          <w:t>https://cursorinfo.co.il/world-news/ekstrennye-mery-iea-iz-za-rosta-tsen-na-neft-sovety-pravitelstvam/</w:t>
        </w:r>
      </w:hyperlink>
      <w:r>
        <w:t xml:space="preserve"> - * IEA proposed urgent measures to reduce oil demand and stabilise prices amid a crisis caused by US-Iran conflict. * Measures include work from home, fuel savings, and electric vehicle promotion. * Oil prices increased over 40% since 28 February, reaching 2022 highs. * Countries like Spain, Italy, and Germany are implementing tax and regulatory measures. * Recommendations emphasise demand reduction over supply regulation. 213. </w:t>
      </w:r>
      <w:hyperlink r:id="rId184">
        <w:r>
          <w:rPr>
            <w:color w:val="0000EE"/>
            <w:u w:val="single"/>
          </w:rPr>
          <w:t>https://www.thearabianstories.com/2026/03/21/live-updates-uae-confirms-interception-of-iranian-missiles-drones/</w:t>
        </w:r>
      </w:hyperlink>
      <w:r>
        <w:t xml:space="preserve"> - ['</w:t>
      </w:r>
      <w:r>
        <w:rPr>
          <w:i/>
        </w:rPr>
        <w:t>On March 20, 2026, the UAE confirmed interception of multiple missiles and drones launched from Iran.', "</w:t>
      </w:r>
      <w:r>
        <w:t>The UAE's air defence responded to threats, with reports of missile and drone attacks from Iran since March 18.", '</w:t>
      </w:r>
      <w:r>
        <w:rPr>
          <w:i/>
        </w:rPr>
        <w:t>Regional tensions escalated with military deployments, attacks on energy facilities, and diplomatic actions across Gulf countries.', '</w:t>
      </w:r>
      <w:r>
        <w:t>The situation involved international forces, including US Marines and Ukrainian experts, deploying to the Middle East.', '</w:t>
      </w:r>
      <w:r>
        <w:rPr>
          <w:i/>
        </w:rPr>
        <w:t xml:space="preserve">Multiple countries, including Qatar and Bahrain, responded with defensive measures, air incidents, and civil alerts.'] 214. </w:t>
      </w:r>
      <w:hyperlink r:id="rId185">
        <w:r>
          <w:rPr>
            <w:color w:val="0000EE"/>
            <w:u w:val="single"/>
          </w:rPr>
          <w:t>https://www.cmjornal.pt/mais-cm/especiais/conflito-no-medio-oriente/detalhe/bloqueio-do-estreito-de-ormuz-limita-transito-de-navios-a-5-face-aos-periodos-de-paz</w:t>
        </w:r>
      </w:hyperlink>
      <w:r>
        <w:rPr>
          <w:i/>
        </w:rPr>
        <w:t xml:space="preserve"> - * Between 1 and 19 March, only 116 ships, mainly Iranian, crossed the Strait of Hormuz, representing a 95% decrease compared to peaceful periods. * The reduced traffic is linked to attacks by the US and Israel on Iran. * Most crossings are conducted by Iranian or flagged ships, with a recent increase in LNG carriers. * Over one-third of ships traversing the Strait face US, European, or UK sanctions. * Iran controls the Strait during ongoing conflicts, with negotiations involving China, India, and other nations to allow safe passage. 215. </w:t>
      </w:r>
      <w:hyperlink r:id="rId186">
        <w:r>
          <w:rPr>
            <w:color w:val="0000EE"/>
            <w:u w:val="single"/>
          </w:rPr>
          <w:t>https://defensemirror.com/news/41357</w:t>
        </w:r>
      </w:hyperlink>
      <w:r>
        <w:rPr>
          <w:i/>
        </w:rPr>
        <w:t xml:space="preserve"> - * Iran's Armed Forces spokesperson, Abolfazl Shekarchi, warns U.S. and Israeli military personnel will no longer be safe worldwide. * The warning follows recent strikes on Iranian infrastructure by U.S. and Israeli forces. * U.S. Central Command (CENTCOM) conducted strikes on Iranian missile and drone manufacturing facilities in Karaj and Esfahan. * Satellite imagery showed the Karaj facility reduced to rubble between March 1 and March 11, 2026. * Iran rejects negotiations and states it is prepared for military operations. 216. </w:t>
      </w:r>
      <w:hyperlink r:id="rId187">
        <w:r>
          <w:rPr>
            <w:color w:val="0000EE"/>
            <w:u w:val="single"/>
          </w:rPr>
          <w:t>https://arynews.tv/iran-war-trump-says-considering-winding-down-military-campaign</w:t>
        </w:r>
      </w:hyperlink>
      <w:r>
        <w:rPr>
          <w:i/>
        </w:rPr>
        <w:t xml:space="preserve"> - * President Donald Trump announced he is considering winding down US military efforts against Iran, with an indication of nearing objectives. * The US temporarily lifted sanctions on Iranian oil shipments to address global supply shortages. * Iran launched drone and missile attacks on Saudi Arabia and Israel; attacks also targeted energy infrastructure in the Middle East. * Attack incidents included strikes on Kuwait’s refinery, Qatar’s gas facility, and Israel accused Iran of attacking holy sites. * Tensions in the region involve attacks on energy infrastructure, military strikes by Israel on Lebanon, and regional escalations. * Oil prices increased, stock markets declined amid fears of prolonged supply disruptions. 217. </w:t>
      </w:r>
      <w:hyperlink r:id="rId188">
        <w:r>
          <w:rPr>
            <w:color w:val="0000EE"/>
            <w:u w:val="single"/>
          </w:rPr>
          <w:t>https://economictimes.indiatimes.com/news/international/business/in-africa-the-cost-of-jet-fuel-is-changing-faster-than-you-can-fly/articleshow/129716002.cms</w:t>
        </w:r>
      </w:hyperlink>
      <w:r>
        <w:rPr>
          <w:i/>
        </w:rPr>
        <w:t xml:space="preserve"> - * African regions face increased jet fuel prices and supply shortages following the U.S.-Israeli conflict on Iran. * Over 70% of Africa's jet fuel imports pass through the Strait of Hormuz, which has seen shipping nearly halt. * Jet fuel prices in north-west Europe and Asia reach record highs, impacting African airlines. * African carriers experience significant cost increases, with some estimating additional costs of over $2,000 per flight hour. * Stocks in Africa are limited, with concerns over future availability, prompting airlines to introduce surcharges and adjust operations. 218. </w:t>
      </w:r>
      <w:hyperlink r:id="rId189">
        <w:r>
          <w:rPr>
            <w:color w:val="0000EE"/>
            <w:u w:val="single"/>
          </w:rPr>
          <w:t>https://www.demorgen.be/snelnieuws/live-trump-overweegt-militaire-operaties-tegen-iran-af-te-bouwen-iran-vuurde-raketten-af-op-amerikaans-britse-basis-op-4000-kilometer-afstand~be9c4f82/</w:t>
        </w:r>
      </w:hyperlink>
      <w:r>
        <w:rPr>
          <w:i/>
        </w:rPr>
        <w:t xml:space="preserve"> - * Donald Trump heeft via Truth Social gewaarschuwd dat de Verenigde Staten het South Pars-gasveld volledig zullen vernietigen als Iran Qatar opnieuw aanvalt. * Iran voerde een raketaanval uit op Ras Laffan in Qatar, met 'aanzienlijke schade' en geen gewonden, bevestigd door Qatarese autoriteiten. * Iran stelt dat de aanvallen gericht waren op energievelden van de Golfstaten, als reactie op eerdere Amerikaanse en Israëlische aanvallen. * Trump benadrukt dat de VS niet op de hoogte waren van de Iraanse aanval en dat Israël niet betrokken was bij de aanval. * De situatie heeft geleid tot verhoogde spanningen in de mondiale energiemarkt, gezien Qatar's rol als tweede grootste vloeibare aardgasexporteur. 219. </w:t>
      </w:r>
      <w:hyperlink r:id="rId190">
        <w:r>
          <w:rPr>
            <w:color w:val="0000EE"/>
            <w:u w:val="single"/>
          </w:rPr>
          <w:t>https://plo.vn/mo-south-pars-trai-tim-khi-dot-iran-bi-tan-cong-tac-dong-ra-sao-post900455.html</w:t>
        </w:r>
      </w:hyperlink>
      <w:r>
        <w:rPr>
          <w:i/>
        </w:rPr>
        <w:t xml:space="preserve"> - * Israel conducted an attack on Iran's South Pars gas field on 18-3, escalating current conflict. * The attack threatens Iran's gas supply, which is crucial for domestic energy use and global markets. * Iran retaliated with an attack on Qatar's Ras Laffan LNG plant on 19-3. * The incident led to a 35% increase in European natural gas prices and disrupted LNG exports. * Experts warn ongoing attacks could cause long-term disruptions and heightened inflation risks. 220. </w:t>
      </w:r>
      <w:hyperlink r:id="rId191">
        <w:r>
          <w:rPr>
            <w:color w:val="0000EE"/>
            <w:u w:val="single"/>
          </w:rPr>
          <w:t>https://sana.sy/international/2431522/</w:t>
        </w:r>
      </w:hyperlink>
      <w:r>
        <w:rPr>
          <w:i/>
        </w:rPr>
        <w:t xml:space="preserve"> - * Iraq announces 'force majeure' on all oil fields developed by foreign companies due to regional unrest caused by US-Israeli and Iranian conflicts. * The declaration follows military operations disrupting navigation through the Strait of Hormuz, halting most Iraqi oil exports. * Iraqi Ministry of Oil reported a complete halt in production in affected areas without contractual compensations. * Oil production from Basra Oil Company fell from 3.3 million barrels to 900,000 barrels daily after export stoppages. * The measures are part of wider global energy supply challenges amidst geopolitical tensions in the Middle East. 221. </w:t>
      </w:r>
      <w:hyperlink r:id="rId192">
        <w:r>
          <w:rPr>
            <w:color w:val="0000EE"/>
            <w:u w:val="single"/>
          </w:rPr>
          <w:t>https://www.ibtimes.com.au/kuwait-international-airport-open-today-airport-remains-closed-amid-regional-conflict-1863906</w:t>
        </w:r>
      </w:hyperlink>
      <w:r>
        <w:rPr>
          <w:i/>
        </w:rPr>
        <w:t xml:space="preserve"> - * Kuwait International Airport (KWI) is fully closed to commercial passenger traffic as of March 21, 2026, due to drone strikes and physical damage.</w:t>
        <w:br/>
      </w:r>
      <w:r>
        <w:t>* The closure follows incidents involving drones targeting critical infrastructure, including Terminal 1 and the radar system.</w:t>
        <w:br/>
      </w:r>
      <w:r>
        <w:rPr>
          <w:i/>
        </w:rPr>
        <w:t>* Kuwait Airways has postponed all flights indefinitely, citing safety concerns and ongoing repairs.</w:t>
        <w:br/>
      </w:r>
      <w:r>
        <w:t>* Regional airspace restrictions due to conflict involving Iran, Israel, and the US have led airlines to reroute or cancel services.</w:t>
        <w:br/>
      </w:r>
      <w:r>
        <w:rPr>
          <w:i/>
        </w:rPr>
        <w:t xml:space="preserve">* Impact includes limited land border crossings and ongoing efforts for repairs, with no official reopening timeline announced. 222. </w:t>
      </w:r>
      <w:hyperlink r:id="rId193">
        <w:r>
          <w:rPr>
            <w:color w:val="0000EE"/>
            <w:u w:val="single"/>
          </w:rPr>
          <w:t>https://www.nationalheraldindia.com/international/irans-unexpectedly-tough-retaliation-may-have-pushed-trump-to-signal-de-escalation</w:t>
        </w:r>
      </w:hyperlink>
      <w:r>
        <w:rPr>
          <w:i/>
        </w:rPr>
        <w:t xml:space="preserve"> - * Iran’s retaliatory actions targeted energy infrastructure and military assets following Israeli strikes on Iran’s South Pars gas field. * The actions included damage to Qatar’s Ras Laffan LNG facility, causing fires and global supply concerns. * The escalation influenced US President Trump to signal possible de-escalation of military operations. * The escalation occurred after the Israeli strike on 18 March and affected the Gulf region and global energy markets. 223. </w:t>
      </w:r>
      <w:hyperlink r:id="rId194">
        <w:r>
          <w:rPr>
            <w:color w:val="0000EE"/>
            <w:u w:val="single"/>
          </w:rPr>
          <w:t>https://www.sondakika.com/ekonomi/haber-korfez-de-petrol-ihracati-60-dustu-19676059/</w:t>
        </w:r>
      </w:hyperlink>
      <w:r>
        <w:rPr>
          <w:i/>
        </w:rPr>
        <w:t xml:space="preserve"> - * Körfez ülkelerinin petrol ihracatı, bölgedeki gerilim ve Hürmüz Boğazı'nın kapanması nedeniyle yaklaşık %60 azaldı ve günlük 25,1 milyon varile geriledi. * Petrol sevkiyatındaki yaklaşık 15 milyon varillik kayıp, modern tarihteki en büyük arz kesintilerinden biri olarak değerlendiriliyor. * Savaşın ilk 3 haftasında bölge ekonomilerinde ciddi tahribat oluştu ve petrol fiyatları hızlıca arttı. * Suudi Arabistan, BAE, Katar, Kuveyt, Umman, Bahreyn ve Irak'ın toplam günlük enerji gelir kaybı yaklaşık 2,3 milyar dolar seviyesine çıktı. * Irak'ın petrol ihracatı, savaş nedeniyle yaklaşık 3,0 milyon varil/ günlük kayıpla büyük darbe aldı. 224. </w:t>
      </w:r>
      <w:hyperlink r:id="rId195">
        <w:r>
          <w:rPr>
            <w:color w:val="0000EE"/>
            <w:u w:val="single"/>
          </w:rPr>
          <w:t>https://namibiadailynews.info/uae-intercepts-missiles-drones-says-dismantles-hezbollah-iran-linked-network/</w:t>
        </w:r>
      </w:hyperlink>
      <w:r>
        <w:rPr>
          <w:i/>
        </w:rPr>
        <w:t xml:space="preserve"> - * The UAE intercepted four ballistic missiles and 26 drones launched from Iran. * The UAE security dismantled a Hezbollah-Iran linked network involved in infiltration and external agendas. * Since Feb. 28, the UAE intercepted 338 ballistic missiles, 15 cruise missiles, and 1,740 drones. * The UAE accused Hezbollah and Iran of funding a network and operating under a commercial cover. * The UAE's security measures and regional tensions increased following attacks on Iran by US and Israel, and Iran's retaliations. 225. </w:t>
      </w:r>
      <w:hyperlink r:id="rId196">
        <w:r>
          <w:rPr>
            <w:color w:val="0000EE"/>
            <w:u w:val="single"/>
          </w:rPr>
          <w:t>https://www.akelicious.net/breaking-dangote-refinery-increases-petrol-price-once-again-now-%E2%82%A61275-litre-from-%E2%82%A61245-litre/</w:t>
        </w:r>
      </w:hyperlink>
      <w:r>
        <w:rPr>
          <w:i/>
        </w:rPr>
        <w:t xml:space="preserve"> - * Dangote Refinery increased petrol prices from ₦1,245 to ₦1,275 per litre, effective from March 21, 2026. * The price adjustment reflects rising international crude oil prices. * The supply price per metric tonne also increased from ₦1,512,648 to ₦1,646,748. * The change affects current and upcoming volumes, with price differences payable by customers with Bank Guarantees. * The hike indicates transmission of global crude price fluctuations into Nigeria’s downstream sector. 226. </w:t>
      </w:r>
      <w:hyperlink r:id="rId197">
        <w:r>
          <w:rPr>
            <w:color w:val="0000EE"/>
            <w:u w:val="single"/>
          </w:rPr>
          <w:t>https://www.xaluannews.com/modules.php?name=News&amp;file=article&amp;sid=3739797</w:t>
        </w:r>
      </w:hyperlink>
      <w:r>
        <w:rPr>
          <w:i/>
        </w:rPr>
        <w:t xml:space="preserve"> - * The US dollar index declined 0.9% over the week, closing at 99.50 on 20/3. * Major currencies such as euro, GBP, and yen rose against the dollar. * Rising oil prices due to Middle East conflicts, with Brent increasing 40%, impacted market sentiment. * US Federal Reserve maintained interest rates at 3.50%-3.75%, with inflation forecasts rising and caution on economic impacts. * Major central banks indicated potential for tightening policies if energy price pressures persist. 227. </w:t>
      </w:r>
      <w:hyperlink r:id="rId198">
        <w:r>
          <w:rPr>
            <w:color w:val="0000EE"/>
            <w:u w:val="single"/>
          </w:rPr>
          <w:t>https://tass.com/world/2105089</w:t>
        </w:r>
      </w:hyperlink>
      <w:r>
        <w:rPr>
          <w:i/>
        </w:rPr>
        <w:t xml:space="preserve"> - * A vessel identified as Jamal managed to pass through the Strait of Hormuz on March 20, despite it being blocked by Iran. * Jamal previously ran aground off India in October 2025 and was seen on radar in the Gulf of Oman on March 13. * The vessel reappeared with its tracking beacons on March 20 in the Persian Gulf, after breaking through the blockade. * The vessel was disguised as a liquefied natural gas tanker. * The article references Iran’s military actions, including US and Israeli strikes and threats to close the Strait of Hormuz. 228. </w:t>
      </w:r>
      <w:hyperlink r:id="rId199">
        <w:r>
          <w:rPr>
            <w:color w:val="0000EE"/>
            <w:u w:val="single"/>
          </w:rPr>
          <w:t>https://www.omanobserver.om/article/1186477/business/energy/the-strait-of-hormuz-was-supposed-to-be-too-big-to-fail</w:t>
        </w:r>
      </w:hyperlink>
      <w:r>
        <w:rPr>
          <w:i/>
        </w:rPr>
        <w:t xml:space="preserve"> - * The Strait of Hormuz, a critical maritime chokepoint, has experienced a nearly three-week closure due to conflict between the US, Israel, and Iran, cutting off one-fifth of the world's oil and gas supply. * The closure has highlighted the strait's importance and the risks associated with dependency on this narrow waterway. * Historically, the US established a naval presence to secure the route, considering it too vital to fail. * Recent attacks by Iran on vessels show increased threats, with the country utilising advanced weapons like drones. * The shutdown underscores global vulnerabilities in energy supply chains and transportation routes. 229. </w:t>
      </w:r>
      <w:hyperlink r:id="rId200">
        <w:r>
          <w:rPr>
            <w:color w:val="0000EE"/>
            <w:u w:val="single"/>
          </w:rPr>
          <w:t>https://nemiss.news/trump-admin-weighs-lifting-iran-oil-sanctions-with-marines-on-the-way-national-international-news-fri-20mar2026/</w:t>
        </w:r>
      </w:hyperlink>
      <w:r>
        <w:rPr>
          <w:i/>
        </w:rPr>
        <w:t xml:space="preserve"> - * The US is contemplating lifting sanctions on Iranian oil as part of economic strategies amid ongoing tensions. * A detachment of about 2,500 Marines is deploying to the Middle East, with elements of the 11th Marine Expeditionary Unit on three amphibious ships. * Oil prices have risen above $100 per barrel following Israeli strikes on Iran’s oil fields and Iran’s retaliatory actions. * Iran’s closure of the Strait of Hormuz has caused economic disruption worldwide, impacting oil prices and fuel costs. * US debate includes options ranging from winding down military involvement to preparing for potential invasion, including targeting Iran’s oil infrastructure. 230. </w:t>
      </w:r>
      <w:hyperlink r:id="rId201">
        <w:r>
          <w:rPr>
            <w:color w:val="0000EE"/>
            <w:u w:val="single"/>
          </w:rPr>
          <w:t>https://www.sangritoday.com/oil-prices-may-hit-180-amid-iran-conflict-warns-the-wall-street-journal-report</w:t>
        </w:r>
      </w:hyperlink>
      <w:r>
        <w:rPr>
          <w:i/>
        </w:rPr>
        <w:t xml:space="preserve"> - * The Wall Street Journal reports that if the Iran war and energy crisis continue until the end of April, crude oil prices could rise above $180 per barrel. * Tensions in West Asia and disruption in the Strait of Hormuz have affected oil supplies. * Oil prices fell more than one percent on Friday following US steps to address the supply crisis. * Major nations, including European countries, Japan, and Canada, have offered to ensure safe passage through the Strait of Hormuz. * Experts warn prolonged conflict could lead to higher petrol and diesel prices, inflation, and impact economic growth. 231. </w:t>
      </w:r>
      <w:hyperlink r:id="rId201">
        <w:r>
          <w:rPr>
            <w:color w:val="0000EE"/>
            <w:u w:val="single"/>
          </w:rPr>
          <w:t>https://www.sangritoday.com/oil-prices-may-hit-180-amid-iran-conflict-warns-the-wall-street-journal-report</w:t>
        </w:r>
      </w:hyperlink>
      <w:r>
        <w:rPr>
          <w:i/>
        </w:rPr>
        <w:t xml:space="preserve"> - * The Wall Street Journal reports that oil prices could rise above $180 per barrel if the Iran war and energy crisis continue until late April. * Tensions in West Asia and disruptions in the Strait of Hormuz are affecting oil supplies. * Saudi Arabian officials estimate that prolonged conflict could cause prices to surge. * US relaxed restrictions on Russian oil imports for India on 6 March, increasing India's oil supplies. * Oil prices fell following US steps to address supply issues, with Brent crude futures dropping 1.45% to $107.07 per barrel. 232. </w:t>
      </w:r>
      <w:hyperlink r:id="rId202">
        <w:r>
          <w:rPr>
            <w:color w:val="0000EE"/>
            <w:u w:val="single"/>
          </w:rPr>
          <w:t>https://tass.com/world/2105081</w:t>
        </w:r>
      </w:hyperlink>
      <w:r>
        <w:rPr>
          <w:i/>
        </w:rPr>
        <w:t xml:space="preserve"> - * UN Secretary-General Antonio Guterres stated that the UN could help ensure shipping safety in the Strait of Hormuz, referencing the Black Sea Grain Initiative. * He expressed willingness to work with the US and other countries to create conditions similar to the previous initiative. * The article details recent US and Israeli military actions against Iran and Iran's response to block US-affiliated oil tankers in the Strait of Hormuz. * The conflict involves military strikes on Iranian cities and threats to control vessel navigation in the Strait. 233. </w:t>
      </w:r>
      <w:hyperlink r:id="rId202">
        <w:r>
          <w:rPr>
            <w:color w:val="0000EE"/>
            <w:u w:val="single"/>
          </w:rPr>
          <w:t>https://tass.com/world/2105081</w:t>
        </w:r>
      </w:hyperlink>
      <w:r>
        <w:rPr>
          <w:i/>
        </w:rPr>
        <w:t xml:space="preserve"> - * UN Secretary-General Antonio Guterres proposed involving the UN in ensuring shipping safety in Strait of Hormuz. * He referenced the Black Sea Grain Initiative as a potential model while acknowledging different contexts. * The US and Israel launched a military operation against Iran on February 28, striking major cities including Tehran. * Iran announced it would not allow US-affiliated oil tankers to pass through the Strait of Hormuz and warned it might control vessel navigation. * The article discusses recent military actions and escalating tensions affecting regional shipping routes. 234. </w:t>
      </w:r>
      <w:hyperlink r:id="rId198">
        <w:r>
          <w:rPr>
            <w:color w:val="0000EE"/>
            <w:u w:val="single"/>
          </w:rPr>
          <w:t>https://tass.com/world/2105089</w:t>
        </w:r>
      </w:hyperlink>
      <w:r>
        <w:rPr>
          <w:i/>
        </w:rPr>
        <w:t xml:space="preserve"> - • A vessel identified as Jamal passed through the Strait of Hormuz on March 20, despite Iran's blockade.</w:t>
        <w:br/>
      </w:r>
      <w:r>
        <w:rPr>
          <w:i/>
        </w:rPr>
        <w:t>• The ship, disguised as a liquefied natural gas tanker, previously ran aground off India and was last seen off Iran.</w:t>
        <w:br/>
      </w:r>
      <w:r>
        <w:rPr>
          <w:i/>
        </w:rPr>
        <w:t>• The US and Israel launched a military attack on Iran on February 28, with targets across the Middle East.</w:t>
        <w:br/>
      </w:r>
      <w:r>
        <w:rPr>
          <w:i/>
        </w:rPr>
        <w:t>• Iranian authorities warned of closing the Strait of Hormuz in response to military actions.</w:t>
        <w:br/>
      </w:r>
      <w:r>
        <w:rPr>
          <w:i/>
        </w:rPr>
        <w:t xml:space="preserve">• Iran's Foreign Minister denied the strait was closed, citing fears of attack. 235. </w:t>
      </w:r>
      <w:hyperlink r:id="rId203">
        <w:r>
          <w:rPr>
            <w:color w:val="0000EE"/>
            <w:u w:val="single"/>
          </w:rPr>
          <w:t>https://tass.com/world/2105075</w:t>
        </w:r>
      </w:hyperlink>
      <w:r>
        <w:rPr>
          <w:i/>
        </w:rPr>
        <w:t xml:space="preserve"> - * Iranian Foreign Minister Abbas Araghchi stated Iran is prepared to permit vessels linked to Japan to transit the Strait of Hormuz after consultations. * Iran previously indicated it would block oil related to the US and allies from passing through the strait. * Japan maintains friendly relations with Tehran but avoids directly commenting on US and Israeli actions on Iran. * Japan imports approximately 95% of its oil from Middle Eastern countries, mainly passing through the Strait of Hormuz. * Discussions about vessel passage have already begun between Iran and Japan. 236. </w:t>
      </w:r>
      <w:hyperlink r:id="rId204">
        <w:r>
          <w:rPr>
            <w:color w:val="0000EE"/>
            <w:u w:val="single"/>
          </w:rPr>
          <w:t>https://www.ilsole24ore.com/art/gas-allarme-qatar-pichetto-parliamo-tutti-compensare-AI8ooH5B</w:t>
        </w:r>
      </w:hyperlink>
      <w:r>
        <w:rPr>
          <w:i/>
        </w:rPr>
        <w:t xml:space="preserve"> - </w:t>
      </w:r>
      <w:r>
        <w:t>The Qatar government reports that Iran-related attacks on Ras Laffan will reduce gas export capacity by 17% over five years, impacting revenues.</w:t>
      </w:r>
      <w:r>
        <w:rPr>
          <w:i/>
        </w:rPr>
        <w:t>Italy, heavily dependent on gas imports from Doha, is engaged in dialogues with Algeria, Azerbaijan, and the US to compensate.</w:t>
      </w:r>
      <w:r>
        <w:t>Italian Prime Minister Giorgia Meloni plans to visit Algeria to boost gas supplies, with current levels maintained for the next ten days.</w:t>
      </w:r>
      <w:r>
        <w:rPr>
          <w:i/>
        </w:rPr>
        <w:t>Italy's energy official Pichetto Fratin states that negotiations with private companies, Eni, and others are ongoing.</w:t>
      </w:r>
      <w:r>
        <w:t xml:space="preserve">Efforts to curb speculation include a temporary reduction in fuel prices and monitoring of agencies to limit market abuse during the crisis. *International scenarios include threats of oil price spikes up to $180 per barrel if conflict prolongs, risking global economic slowdown. 237. </w:t>
      </w:r>
      <w:hyperlink r:id="rId199">
        <w:r>
          <w:rPr>
            <w:color w:val="0000EE"/>
            <w:u w:val="single"/>
          </w:rPr>
          <w:t>https://www.omanobserver.om/article/1186477/business/energy/the-strait-of-hormuz-was-supposed-to-be-too-big-to-fail</w:t>
        </w:r>
      </w:hyperlink>
      <w:r>
        <w:t xml:space="preserve"> - * The Strait of Hormuz has been closed for nearly three weeks after US and Israeli attacks on Iran, cutting off 20% of the world's oil and gas supply. * The closure highlights the strategic importance of the strait, considered a critical choke point in global energy supply. * Historically, the US Navy has protected the shipping route; recent attacks by Iran pose significant risks. * The closure has caused over 480 tankers to be stranded, impacting global supply chains and energy markets. * Experts warn that increasing global dependence on this narrow waterway raises risks of disruption to energy supplies. 238. </w:t>
      </w:r>
      <w:hyperlink r:id="rId205">
        <w:r>
          <w:rPr>
            <w:color w:val="0000EE"/>
            <w:u w:val="single"/>
          </w:rPr>
          <w:t>https://pragativadi.com/iran-escalates-gulf-conflict-with-3000-missiles-deepens-regional-divide-and-threatens-global-economy/</w:t>
        </w:r>
      </w:hyperlink>
      <w:r>
        <w:t xml:space="preserve"> - * Iran launched over 3,000 missiles and drones targeting Gulf Cooperation Council countries, impacting regional stability. * The escalation involves ballistic missiles, cruise missiles, and UAVs, with advances in missile technology including MIRVs. * Countries like the United Arab Emirates are directly affected, raising regional security concerns. * The conflict threatens global oil supply through potential disruption of the Strait of Hormuz. * Western allies are working to maintain freedom of navigation and stabilise energy markets. 239. </w:t>
      </w:r>
      <w:hyperlink r:id="rId206">
        <w:r>
          <w:rPr>
            <w:color w:val="0000EE"/>
            <w:u w:val="single"/>
          </w:rPr>
          <w:t>https://www.omanobserver.om/article/1186470/oman/us-dispatches-marines-warships-to-the-middle-east</w:t>
        </w:r>
      </w:hyperlink>
      <w:r>
        <w:t xml:space="preserve"> - * About 2,500 Marines and three warships are heading to the Middle East from the US, expected to deploy next month. 240. </w:t>
      </w:r>
      <w:hyperlink r:id="rId199">
        <w:r>
          <w:rPr>
            <w:color w:val="0000EE"/>
            <w:u w:val="single"/>
          </w:rPr>
          <w:t>https://www.omanobserver.om/article/1186477/business/energy/the-strait-of-hormuz-was-supposed-to-be-too-big-to-fail</w:t>
        </w:r>
      </w:hyperlink>
      <w:r>
        <w:t xml:space="preserve"> - * The U.S. and Israel attacked Iran in late February, leading tanker operators to halt shipments through the Strait of Hormuz, cutting off 20% of the world’s oil and gas supply. 241. </w:t>
      </w:r>
      <w:hyperlink r:id="rId205">
        <w:r>
          <w:rPr>
            <w:color w:val="0000EE"/>
            <w:u w:val="single"/>
          </w:rPr>
          <w:t>https://pragativadi.com/iran-escalates-gulf-conflict-with-3000-missiles-deepens-regional-divide-and-threatens-global-economy/</w:t>
        </w:r>
      </w:hyperlink>
      <w:r>
        <w:t xml:space="preserve"> - * Iran launched over 3,000 missiles and drones targeting Gulf Cooperation Council nations, increasing regional instability. * The attack involves ballistic missiles, cruise missiles, and UAVs, affecting countries including United Arab Emirates. * The escalation deepens the Shia-Sunni sectarian divide and alters regional geopolitical balance. * Disruption of oil shipments through the Strait of Hormuz poses risks to global energy markets. * Iran's missile technology shows rapid advancement, including potential MIRV development. * The conflict impacts global energy supply, with Western allies working to secure maritime routes. * The situation is a significant moment in Middle East geopolitics, with ongoing regional and global implications. 242. </w:t>
      </w:r>
      <w:hyperlink r:id="rId207">
        <w:r>
          <w:rPr>
            <w:color w:val="0000EE"/>
            <w:u w:val="single"/>
          </w:rPr>
          <w:t>https://www.bahrainnews.net/news/278935176/how-the-middle-east-crisis-is-rewriting-energy-security-doctrine</w:t>
        </w:r>
      </w:hyperlink>
      <w:r>
        <w:t xml:space="preserve"> - * Tensions and missile attacks in the Gulf and Strait of Hormuz have increased security concerns and disrupted oil shipping routes. * Oil market prices, including Brent and Dubai crude, rose significantly amid physical market tightness. * Disruption mainly stems from logistics and shipping ecosystem impacts, with over 21 ships attacked since the conflict's start. * Physical supply constraints are causing high freight, insurance, and rerouting costs, and reducing crude flows by about 12 million bpd. * OPEC+ signals a cautious response, with spare capacity seen as geopolitical capital amid heightened risks to shipping routes. 243. </w:t>
      </w:r>
      <w:hyperlink r:id="rId208">
        <w:r>
          <w:rPr>
            <w:color w:val="0000EE"/>
            <w:u w:val="single"/>
          </w:rPr>
          <w:t>https://tribune.net.ph/2026/03/21/ilang-bariles-ng-diesel-darating-sa-bansa-sa-sunod-na-linggo-ayon-sa-doe</w:t>
        </w:r>
      </w:hyperlink>
      <w:r>
        <w:t xml:space="preserve"> - * Inaasahang darating sa bansa sa susunod na linggo ang humigit-kumulang 300,000 bariles ng diesel. * Binili ng pamahalaan mula sa isang bansa sa Timog-Silangang Asya. * Layunin ng DOE at PNOC na matugunan ang kakulangan sa suplay. * Ipamamahagi ang diesel sa mga pribadong kumpanya ng langis. * Ang bilang nito ay sapat para sa halos dalawang araw na konsumo ng bansa. * Isinagawa ang pagbili kasabay ng inaasahang pagtaas ng presyo ng petrolyo sa susunod na linggo. 244. </w:t>
      </w:r>
      <w:hyperlink r:id="rId209">
        <w:r>
          <w:rPr>
            <w:color w:val="0000EE"/>
            <w:u w:val="single"/>
          </w:rPr>
          <w:t>https://streamlinefeed.co.ke/news/washington-initiates-strategic-withdrawal-from-iran-conflict</w:t>
        </w:r>
      </w:hyperlink>
      <w:r>
        <w:t xml:space="preserve"> - * The US announces a phased military withdrawal from active conflict in Iran, shifting security responsibilities for the Strait of Hormuz to international allies. * The decision aims to realign US domestic spending, with an operational cost of $1.8 million daily for maintaining US naval presence. * The Strait of Hormuz, critical for global energy transit, sees approximately 21 million barrels of oil pass daily, representing nearly one-third of seaborne petroleum. * Rising war risk premiums and potential security vacuum threaten global oil prices, impacting inflation and energy costs in Kenya. * Kenya faces risks of higher import costs and inflation due to possible escalation in Gulf security and increased insurance premiums for shipping. 245. </w:t>
      </w:r>
      <w:hyperlink r:id="rId210">
        <w:r>
          <w:rPr>
            <w:color w:val="0000EE"/>
            <w:u w:val="single"/>
          </w:rPr>
          <w:t>https://www.prensalibre.com/economia/empornac-y-epq-anticipan-efectos-en-tarifas-combustibles-y-logistica-por-crisis-en-el-estrecho-de-ormuz/</w:t>
        </w:r>
      </w:hyperlink>
      <w:r>
        <w:t xml:space="preserve"> - * La prohibición de tránsito en el estrecho de Ormuz puede afectar tarifas, combustibles y logística en Centroamérica. * Se esperan ajustes en tarifas de transporte marítimo, con aumentos relacionados con el alza de combustibles. * El índice de contenedores mundial muestra incrementos en tarifas en rutas transpacífica y Shanghái–Rotterdam. * Presidentes de Empornac y EPQ advierten acumulación de navíos y reducción en atraques por efectos de la crisis. * La tensión en Ormuz impacta en la industria petrolera, energéticos y en los costes de transporte marítimo. 246. </w:t>
      </w:r>
      <w:hyperlink r:id="rId211">
        <w:r>
          <w:rPr>
            <w:color w:val="0000EE"/>
            <w:u w:val="single"/>
          </w:rPr>
          <w:t>https://www.seanews.com.tr/article/15-ships-passed-through-hormuz-in-last-3-days-mmzzb03c</w:t>
        </w:r>
      </w:hyperlink>
      <w:r>
        <w:t xml:space="preserve"> - * Ship traffic in the Strait of Hormuz remains limited, with only 15 vessels passing in the last 3 days. * Of these, 8 were bulk carriers, 5 tankers, and 2 LPG carriers. * 87% of transits were in the exit direction, with vessels using unusual routes through Iranian territorial waters. * The traffic imbalance continues, with only 13% entering the Gulf. * The Iranian Revolutionary Guard Corps reports the strait is effectively closed to vessels linked to the US and Israel amidst ongoing US-Israeli military actions against Iran on February 28. 247. </w:t>
      </w:r>
      <w:hyperlink r:id="rId212">
        <w:r>
          <w:rPr>
            <w:color w:val="0000EE"/>
            <w:u w:val="single"/>
          </w:rPr>
          <w:t>https://tass.com/economy/2105077</w:t>
        </w:r>
      </w:hyperlink>
      <w:r>
        <w:t xml:space="preserve"> - * The United States has allocated 42.5 million barrels of crude oil from its strategic petroleum reserve. * The release is part of a planned total of 172 million barrels. * Deliveries began on the Friday before March 21. * The Department of Energy expects recipients to replenish 55 million barrels. * The release is part of a nationwide programme announced on March 12, scheduled over 120 days. 248. </w:t>
      </w:r>
      <w:hyperlink r:id="rId213">
        <w:r>
          <w:rPr>
            <w:color w:val="0000EE"/>
            <w:u w:val="single"/>
          </w:rPr>
          <w:t>https://apnlive.com/world-news/trump-iran-war-wind-down-oil-tensions/</w:t>
        </w:r>
      </w:hyperlink>
      <w:r>
        <w:t xml:space="preserve"> - * Donald Trump indicated that the US may consider reducing military operations against Iran, with signals of a possible wind-down. * The US has temporarily eased restrictions on Iranian oil shipments to address supply disruptions and stabilise rising oil prices. * The move aims to prevent further volatility in oil markets amid regional tensions. * The conflict involves attacks by Iran on Israel and Saudi Arabia, raising concerns over key energy routes. * The Strait of Hormuz remains a focal point of concern for global oil transit security. * Trump did not signal a ceasefire but suggested US could assist energy route security if necessary. 249. </w:t>
      </w:r>
      <w:hyperlink r:id="rId214">
        <w:r>
          <w:rPr>
            <w:color w:val="0000EE"/>
            <w:u w:val="single"/>
          </w:rPr>
          <w:t>https://www.thisdaylive.com/2026/03/21/iran-war-triggers-petrol-demand-surge-for-dangote-refinery-across-africa/</w:t>
        </w:r>
      </w:hyperlink>
      <w:r>
        <w:t xml:space="preserve"> - * The escalating conflict involving Iran and the US has increased demand for refined petroleum products across Africa, notably affecting the Dangote Petroleum Refinery in Nigeria. * The refinery raised its petrol price from N1,175 to N1,245 per litre due to rising global tensions and crude oil costs, effective from March 21, 2026. * US President Donald Trump indicated a potential winding down of military efforts against Iran, affecting regional security and shipping routes. * Disruptions to the Strait of Hormuz as a key energy route have enhanced the refinery's strategic importance in Africa. * Dangote emphasised the refinery's role in Nigeria’s economic independence and plans for expansion and regional investments. 250. </w:t>
      </w:r>
      <w:hyperlink r:id="rId207">
        <w:r>
          <w:rPr>
            <w:color w:val="0000EE"/>
            <w:u w:val="single"/>
          </w:rPr>
          <w:t>https://www.bahrainnews.net/news/278935176/how-the-middle-east-crisis-is-rewriting-energy-security-doctrine</w:t>
        </w:r>
      </w:hyperlink>
      <w:r>
        <w:t xml:space="preserve"> - * Tensions in the Gulf, missile and drone attacks have heightened security concerns around energy infrastructure and shipping routes. * The Strait of Hormuz has become a geopolitical flashpoint, affecting oil prices and market stability. * Disruptions to shipping, insurance, and logistics have caused physical market tightness, despite no significant upstream damage. * Oil prices have surged, with Brent exceeding $119 per barrel before easing. * The crisis is reshaping energy geopolitics, increasing focus on the security of shipping routes rather than just supply.</w:t>
      </w:r>
      <w:r/>
    </w:p>
    <w:p>
      <w:r/>
      <w:r>
        <w:t xml:space="preserve">251. </w:t>
      </w:r>
      <w:hyperlink r:id="rId215">
        <w:r>
          <w:rPr>
            <w:color w:val="0000EE"/>
            <w:u w:val="single"/>
          </w:rPr>
          <w:t>https://ifapray.org/blog/7-countries-will-now-join-us-to-keep-the-strait-of-hormuz-open/</w:t>
        </w:r>
      </w:hyperlink>
      <w:r>
        <w:t xml:space="preserve"> - * The leaders of the UK, France, Germany, Italy, the Netherlands, Japan, and Canada signalled their intention to join the US in efforts to secure the Strait of Hormuz. * Iran has mined the strait and attacked vessels, affecting global oil supplies. * The US president and allies condemn Iran's actions and emphasise the importance of freedom of navigation. * Some countries are discussing deploying warships, with commitments still being finalised. * The joint statement condemned recent Iranian attacks and supported efforts to keep the waterway open and secure. * Countries will consider contributing to stabilisation, including releasing strategic reserves and increasing oil output. 252. </w:t>
      </w:r>
      <w:hyperlink r:id="rId216">
        <w:r>
          <w:rPr>
            <w:color w:val="0000EE"/>
            <w:u w:val="single"/>
          </w:rPr>
          <w:t>https://malawifreedomnetwork.com/2026/03/21/trump-suggests-iran-conflict-could-be-resolved-calls-for-strait-of-hormuz-protection-by-user-nations/</w:t>
        </w:r>
      </w:hyperlink>
      <w:r>
        <w:t xml:space="preserve"> - * Former U.S. President Donald Trump indicated exploring ways to resolve tensions with Iran. * Trump stated the Strait of Hormuz should be protected by the countries that use it. * He noted the U.S. does not use the Strait of Hormuz. * His remarks emphasised regional responsibility for maritime safety amid ongoing tensions. * The Strait of Hormuz is a strategic waterway for global oil shipments. 253. </w:t>
      </w:r>
      <w:hyperlink r:id="rId217">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t xml:space="preserve"> - * The US and Israel's attacks on Iran began on 28 February 2026, causing a spike in oil prices above US$100 a barrel. * The conflict and Strait of Hormuz closure disrupted global oil supply, affecting African countries. * Scholars from Nigeria, South Africa, Senegal, Kenya, and Ethiopia confirm the surge is harming their economies. * Countries are experiencing increased fuel costs, with Ethiopia introducing subsidies to mitigate impact. * Rising prices threaten food production; Kenya and Senegal are early producers but not yet benefiting financially. * Nigeria faces risks that windfalls may not alleviate economic burdens on citizens. 254. </w:t>
      </w:r>
      <w:hyperlink r:id="rId205">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impacting regional stability. * The offensive includes ballistic missiles, cruise missiles, and unmanned aerial vehicles, affecting countries like UAE. * The escalation threatens global energy supply by disrupting oil shipments through the Strait of Hormuz. * Iran’s missile technology shows rapid advancement, including use of intermediate-range ballistic missiles and MIRVs. * The conflict influences regional geopolitics, increasing Middle East tensions and global economic risks. 255. </w:t>
      </w:r>
      <w:hyperlink r:id="rId218">
        <w:r>
          <w:rPr>
            <w:color w:val="0000EE"/>
            <w:u w:val="single"/>
          </w:rPr>
          <w:t>https://www.elnuevosiglo.com.co/internacional/guerra-contra-iran-repercusiones-economicas-y-de-productividad</w:t>
        </w:r>
      </w:hyperlink>
      <w:r>
        <w:t xml:space="preserve"> - * The disruption of the Strait of Ormuz, transited by about 20 million barrels of oil daily, has caused crude oil prices to rise from $60 to nearly $120 per barrel, stabilising around $90. * International organisations estimate a 10% oil price increase can lead to a 0.4% rise in global inflation and a 0.2% reduction in economic growth. * The global economy faces significant slowdown, with international trade growth potentially dropping from 4.6% in 2025 to 1.4% in 2026. * Supply chains are suffering severe disruptions, with elevated logistical costs and cargo delays affecting sectors like high technology, pharmaceuticals, and manufacturing. * Prices of agricultural inputs, such as fertilisers, have surged by 25-35%, threatening global food security and contributing to potential stagflation. * Oil-exporting countries like Venezuela, Colombia, Ecuador, Brazil, and Argentina may benefit temporarily from increased revenues; however, benefits are limited and transitory. * Countries like Mexico, despite benefiting from higher oil prices, face internal inflation pressures due to dependence on imported refined fuels. * Import-dependent nations, especially Europe and Asia, face higher energy costs, with significant impacts on industrial sectors, trade balances, and economic growth. 256. </w:t>
      </w:r>
      <w:hyperlink r:id="rId219">
        <w:r>
          <w:rPr>
            <w:color w:val="0000EE"/>
            <w:u w:val="single"/>
          </w:rPr>
          <w:t>https://www.chinanews.net/news/278935081/as-oil-price-spike-continues-trump-indicates-possible-end-to-conflict-iran-to-allow-friendly-vessels-through-hormuz</w:t>
        </w:r>
      </w:hyperlink>
      <w:r>
        <w:t xml:space="preserve"> - * Oil and gas prices surged as the West Asia conflict entered its fourth week, with Brent crude reaching its highest level since July 2022 * Iraq declared force majeure on all oilfields after military disruptions in the Strait of Hormuz * US indicated a possible winding down of military efforts against Iran, with a temporary easing of sanctions on Iranian oil until April 19 * US aims to relieve oil supply pressures by unlocking 140 million barrels of Iranian crude * Iran expressed willingness to facilitate passage for Japanese vessels through the Strait of Hormuz * Market impact includes potential stabilisation of energy prices and supply relief</w:t>
      </w:r>
      <w:r/>
    </w:p>
    <w:p>
      <w:r/>
      <w:r>
        <w:t xml:space="preserve">257. </w:t>
      </w:r>
      <w:hyperlink r:id="rId220">
        <w:r>
          <w:rPr>
            <w:color w:val="0000EE"/>
            <w:u w:val="single"/>
          </w:rPr>
          <w:t>https://londonjournal.co.uk/2026/03/21/breaking-news-this-one-decision-of-america-will-bring-14-crore-barrels-of-oil-to-the-global-market-will-there-be-a-break-on-the-rising-fuel-prices/</w:t>
        </w:r>
      </w:hyperlink>
      <w:r>
        <w:t xml:space="preserve"> - * The US granted a 30-day temporary moratorium on purchases of Iranian oil, expected to add 14 million barrels to the market. * This decision aims to ease global supply pressures and may slightly reduce crude prices. * The move allows countries like India to transfer Iranian oil from ships in international waters without restrictions. * Crude oil prices are around $110 per barrel, with recent peaks above $112. * The decision impacts global energy markets, inflation concerns, and central bank policies. 258. </w:t>
      </w:r>
      <w:hyperlink r:id="rId207">
        <w:r>
          <w:rPr>
            <w:color w:val="0000EE"/>
            <w:u w:val="single"/>
          </w:rPr>
          <w:t>https://www.bahrainnews.net/news/278935176/how-the-middle-east-crisis-is-rewriting-energy-security-doctrine</w:t>
        </w:r>
      </w:hyperlink>
      <w:r>
        <w:t xml:space="preserve"> - * Tensions in the Gulf, missile and drone attacks, and disruptions to energy routes increase security concerns. * Markets reacted with rising crude prices, especially Brent and Dubai crude, amid fears of disruption. * The conflict has shifted focus from oil production capacity to the security of transportation and logistics. * Oil flows through the Strait of Hormuz have slowed, causing physical market tightness and higher trading prices. * OPEC+ signals a cautious output increase as global oil logistics face ongoing risks amid geopolitical tensions. 259. </w:t>
      </w:r>
      <w:hyperlink r:id="rId221">
        <w:r>
          <w:rPr>
            <w:color w:val="0000EE"/>
            <w:u w:val="single"/>
          </w:rPr>
          <w:t>https://www.indiavision.com/international/joint-us-and-uk-military-base-in-indian-ocean-targeted-by-iranian-ballistic-missiles/600640/</w:t>
        </w:r>
      </w:hyperlink>
      <w:r>
        <w:t xml:space="preserve"> - * A US and UK military installation in Diego Garcia, Indian Ocean, reportedly targeted by Iranian ballistic missiles. * Unconfirmed reports suggest two intermediate-range missiles were launched toward Diego Garcia. * The incident increases regional tensions and highlights Iran's missile capabilities. * Diego Garcia is a strategic joint operational hub for allied forces in the Indo-Pacific. * No official confirmation has been provided by US or UK authorities, but implications are significant for regional security. 260. </w:t>
      </w:r>
      <w:hyperlink r:id="rId222">
        <w:r>
          <w:rPr>
            <w:color w:val="0000EE"/>
            <w:u w:val="single"/>
          </w:rPr>
          <w:t>https://watananews.com/519065/</w:t>
        </w:r>
      </w:hyperlink>
      <w:r>
        <w:t xml:space="preserve"> - * US officials confirm expedited deployment of thousands of Marines to the Middle East due to escalating Iran conflict, as reported by NBC News. * The 11th Marine Expeditionary Unit (MEU), with at least 2,200 Marines, will depart San Diego aboard the USS Boxer, ahead of schedule. * The deployment includes the USS Boxer, USS Portland, and USS Comstock, with about 4,000 personnel and equipped with F-35 aircraft, missiles, and landing craft. * Additional forces will include the USS Tripoli and a Marine unit, with six ships and about 8,000 US military personnel expected in the region. * The deployment aims to support strategic operations and power projection related to tensions over Iranian-controlled islands linked to oil resources. 261. </w:t>
      </w:r>
      <w:hyperlink r:id="rId223">
        <w:r>
          <w:rPr>
            <w:color w:val="0000EE"/>
            <w:u w:val="single"/>
          </w:rPr>
          <w:t>https://bitcoinworld.co.in/iran-missiles-diego-garcia-strike/</w:t>
        </w:r>
      </w:hyperlink>
      <w:r>
        <w:t xml:space="preserve"> - * Iran confirms launching two ballistic missiles at Diego Garcia in the Indian Ocean on March 21, 2025.</w:t>
      </w:r>
      <w:r>
        <w:rPr>
          <w:i/>
        </w:rPr>
        <w:t>* Both missiles failed to hit the target, according to U.S. military assessments.</w:t>
      </w:r>
      <w:r>
        <w:t>* The event marks an escalation in Iran's regional military stance, targeting a strategic U.S.-UK base.</w:t>
      </w:r>
      <w:r>
        <w:rPr>
          <w:i/>
        </w:rPr>
        <w:t>* The event highlights Iran’s development of long-range missile capabilities, possibly linked to Sejjil or Khorramshahr series.</w:t>
      </w:r>
      <w:r>
        <w:t xml:space="preserve">* The incident involves a strategic and geopolitical escalation with regional security implications. 262. </w:t>
      </w:r>
      <w:hyperlink r:id="rId224">
        <w:r>
          <w:rPr>
            <w:color w:val="0000EE"/>
            <w:u w:val="single"/>
          </w:rPr>
          <w:t>https://readthejoe.com/economy/the-iran-conflict-blueprint-for-investors-seeking-safety-in-a-fractured-global-market/</w:t>
        </w:r>
      </w:hyperlink>
      <w:r>
        <w:t xml:space="preserve"> - * Iran conflict escalates with Israel’s strike on Tehran’s South Pars gas field, expected to prolong into May. * Largest supply disruption in global oil market history, causing Brent crude to rise over 40%, above $110. * US LNG exporters, Venture Global and Cheniere Energy, rise 60% and 22% since February 28 due to Qatar outage. * Oil supply hit by damage to Qatar’s Ras Laffan facility, with repair times up to five years. * Market winners include energy and defence sectors; losers include travel, consumer discretionary, and emerging markets. * Gasoline prices up 23.6% in US, with notable increases in Nigeria and Australia. * European natural gas prices reach war highs, impacting manufacturers. * South Pars strike may trigger wider attacks, threatening regional infrastructure. * IEA recommends energy conservation measures; ongoing conflict risks prolonging market instability. 263. </w:t>
      </w:r>
      <w:hyperlink r:id="rId225">
        <w:r>
          <w:rPr>
            <w:color w:val="0000EE"/>
            <w:u w:val="single"/>
          </w:rPr>
          <w:t>https://ekonomi.haber7.com/ekonomi/haber/3613721-petrol-krizine-cozum-icin-uyardilar-acil-eylem-plani-devrede</w:t>
        </w:r>
      </w:hyperlink>
      <w:r>
        <w:t xml:space="preserve"> - * Orta Doğu'daki artan gerilimler nedeniyle küresel petrol arzında büyük kesinti uyarısı yapıldı. * Hürmüz Boğazı'ndaki sevkiyat durma noktasına geldi, ham petrol fiyatları varil başına 100 doların üzerine çıktı. * Uluslararası Enerji Ajansı (IEA) petrol tüketimini hızla azaltmak için davranış değişikliği çağrısı yaptı. * Ulaşım sektöründe hız limitleri düşürülmesi, toplu taşıma ve araç paylaşım modelleri teşvik edilecek. * Hava taşıma ve sanayi alanında petrol kullanımını azaltmak yönünde adımlar önerildi. * Hükümetlerin dar gelirli gruplara destek sunması gerektiği vurgulandı. * IEA Başkanı Fatih Birol, Orta Doğu’daki çatışmaların enerji piyasaları için tehdit oluşturduğunu belirtti. 264. </w:t>
      </w:r>
      <w:hyperlink r:id="rId217">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t xml:space="preserve"> - * The US and Israel attacks on Iran, starting 28 February 2026, disrupted oil supply chains and caused prices to rise above US$100 a barrel. * The Strait of Hormuz closure by Iran in response to the US and Israeli actions is a major factor. * About 20% of global oil supplies pass through the strait. * African countries, including Nigeria, Ethiopia, Kenya, Senegal, and South Africa, report economic harm from the oil price increase. * Countries have introduced measures such as fuel subsidies to address rising fuel costs, and there are concerns over food production impacts. * Kenya and Senegal are beginning oil production but have not yet benefited from higher prices; Nigeria faces economic difficulties despite potential windfalls. 265. </w:t>
      </w:r>
      <w:hyperlink r:id="rId211">
        <w:r>
          <w:rPr>
            <w:color w:val="0000EE"/>
            <w:u w:val="single"/>
          </w:rPr>
          <w:t>https://www.seanews.com.tr/article/15-ships-passed-through-hormuz-in-last-3-days-mmzzb03c</w:t>
        </w:r>
      </w:hyperlink>
      <w:r>
        <w:t xml:space="preserve"> - * MarineTraffic data shows only 15 vessels passed through the Strait of Hormuz in the last 3 days. * 8 were bulk carriers, 5 tankers, and 2 LPG carriers. * 87% of transits went in the exit direction, many via unusual routes through Iranian waters. * 13% of vessels entered the Gulf. * Iran's Revolutionary Guard reports the Strait is effectively closed to vessels linked to the US and Israel following military attacks on February 28. 266. </w:t>
      </w:r>
      <w:hyperlink r:id="rId226">
        <w:r>
          <w:rPr>
            <w:color w:val="0000EE"/>
            <w:u w:val="single"/>
          </w:rPr>
          <w:t>https://www.radiofree.org/2026/03/20/some-economic-consequences-of-the-iran-war/</w:t>
        </w:r>
      </w:hyperlink>
      <w:r>
        <w:t xml:space="preserve"> - ['</w:t>
      </w:r>
      <w:r>
        <w:rPr>
          <w:i/>
        </w:rPr>
        <w:t xml:space="preserve"> The US-Israel war on Iran has begun, leading to significant economic fallout, including oil price shocks and inflation.', '</w:t>
      </w:r>
      <w:r>
        <w:t xml:space="preserve"> Oil prices surged from around $60 in 2025 to over $100 in March 2026, impacted by the Hormuz Strait closure.', '</w:t>
      </w:r>
      <w:r>
        <w:rPr>
          <w:i/>
        </w:rPr>
        <w:t xml:space="preserve"> The US released strategic petroleum reserves; however, capacity limits mean limited immediate impact on prices.', '</w:t>
      </w:r>
      <w:r>
        <w:t xml:space="preserve"> Disruption extends to global supply chains, including natural gas, fertilisers, petrochemicals, and shipping containers.', '</w:t>
      </w:r>
      <w:r>
        <w:rPr>
          <w:i/>
        </w:rPr>
        <w:t xml:space="preserve"> Financial markets show increased volatility, with rising interest rates and potential for asset inflation and deflation.'] 267. </w:t>
      </w:r>
      <w:hyperlink r:id="rId213">
        <w:r>
          <w:rPr>
            <w:color w:val="0000EE"/>
            <w:u w:val="single"/>
          </w:rPr>
          <w:t>https://apnlive.com/world-news/trump-iran-war-wind-down-oil-tensions/</w:t>
        </w:r>
      </w:hyperlink>
      <w:r>
        <w:rPr>
          <w:i/>
        </w:rPr>
        <w:t xml:space="preserve"> - * Donald Trump indicated the US may consider reducing military operations against Iran. * The US temporarily eased restrictions on Iranian oil shipments amid tensions in the region. * The move aims to address global supply disruptions and stabilise rising oil prices. * The conflict involves drone and missile strikes by Iran targeting Israel and Saudi Arabia. * Concerns over the security of the Strait of Hormuz, a critical oil transit route, persist. * Trump did not signal a desire for a ceasefire, maintaining US position. * Developments affect global oil markets and regional security dynamics. 268. </w:t>
      </w:r>
      <w:hyperlink r:id="rId209">
        <w:r>
          <w:rPr>
            <w:color w:val="0000EE"/>
            <w:u w:val="single"/>
          </w:rPr>
          <w:t>https://streamlinefeed.co.ke/news/washington-initiates-strategic-withdrawal-from-iran-conflict</w:t>
        </w:r>
      </w:hyperlink>
      <w:r>
        <w:rPr>
          <w:i/>
        </w:rPr>
        <w:t xml:space="preserve"> - * The US announces a structured pullback from active conflict in Iran, transferring maritime security in the Strait of Hormuz to international allies. * The decision is driven by domestic economic realignment and financial considerations, with an estimated operational cost of $1.8 million daily. * The Strait of Hormuz remains a critical energy chokepoint, with significant global economic and strategic implications. * Increased risks are expected in the region, potentially destabilising global oil markets and affecting fuel prices in Kenya. * Kenya's economy may face inflationary pressures due to rising global oil prices and increased shipping insurance premiums. * International efforts are underway to establish regional maritime security, but concerns over capacity and escalation risks persist. 269. </w:t>
      </w:r>
      <w:hyperlink r:id="rId224">
        <w:r>
          <w:rPr>
            <w:color w:val="0000EE"/>
            <w:u w:val="single"/>
          </w:rPr>
          <w:t>https://readthejoe.com/economy/the-iran-conflict-blueprint-for-investors-seeking-safety-in-a-fractured-global-market/</w:t>
        </w:r>
      </w:hyperlink>
      <w:r>
        <w:rPr>
          <w:i/>
        </w:rPr>
        <w:t xml:space="preserve"> - * The conflict involving Iran and Israel’s strike on Tehran’s South Pars gas field has led to expectations of prolonged supply disruption, notably affecting global oil and LNG markets. * US LNG exporters, Venture Global and Cheniere Energy, have seen significant stock increases following damage to Qatar’s Ras Laffan facility. * Brent crude prices rose over 40% since late February, surpassing $110, amid geopolitical tensions in the Strait of Hormuz. * Markets are adjusting with energy prices up and shares in travel and consumer sectors suffering, alongside rising gasoline prices in multiple countries. * The conflict has led to calls for reduced fuel use and energy conservation measures globally, with Iran unlikely to de-escalate the situation soon. 270. </w:t>
      </w:r>
      <w:hyperlink r:id="rId227">
        <w:r>
          <w:rPr>
            <w:color w:val="0000EE"/>
            <w:u w:val="single"/>
          </w:rPr>
          <w:t>https://haitigazette.com/qatarenergy-ceo-says-warned-us-industry-officials-against-attack-on-energy/</w:t>
        </w:r>
      </w:hyperlink>
      <w:r>
        <w:rPr>
          <w:i/>
        </w:rPr>
        <w:t xml:space="preserve"> - * QatarEnergy CEO Saad al-Kaabi stated he warned US officials and energy executives about a potential Iranian attack on oil and gas facilities before Tehran targeted Qatar’s Ras Laffan LNG complex. * He explained that he reminded US Secretary of Energy and industry partners daily about the need for restraint on energy infrastructure. * Following attacks by Iran on Gulf energy infrastructure, LNG deliveries to Europe and Asia could be impacted for up to five years, with 17% of Qatar’s export capacity affected. * The attack destroyed the LNG cooling unit, disrupting production; full restart may take 3–4 months once hostilities cease. * US officials acknowledged short-term disruptions during ongoing Iran-related operations; QatarEnergy’s partners include ExxonMobil and ConocoPhillips. 271. </w:t>
      </w:r>
      <w:hyperlink r:id="rId213">
        <w:r>
          <w:rPr>
            <w:color w:val="0000EE"/>
            <w:u w:val="single"/>
          </w:rPr>
          <w:t>https://apnlive.com/world-news/trump-iran-war-wind-down-oil-tensions/</w:t>
        </w:r>
      </w:hyperlink>
      <w:r>
        <w:rPr>
          <w:i/>
        </w:rPr>
        <w:t xml:space="preserve"> - ['</w:t>
      </w:r>
      <w:r>
        <w:t>Donald Trump indicated a potential reduction in US military operations against Iran, suggesting the country is close to achieving its objectives in West Asia.', '</w:t>
      </w:r>
      <w:r>
        <w:rPr>
          <w:i/>
        </w:rPr>
        <w:t>The US temporarily eased restrictions on Iranian oil shipments amid ongoing tensions, aiming to address supply disruptions and stabilise rising oil prices.', "</w:t>
      </w:r>
      <w:r>
        <w:t>Regional tensions include Iran's drone and missile strikes targeting Israel and Saudi Arabia, with concerns over energy routes such as the Strait of Hormuz.", '</w:t>
      </w:r>
      <w:r>
        <w:rPr>
          <w:i/>
        </w:rPr>
        <w:t>Trump suggested countries dependent on the Strait of Hormuz take responsibility for its security, with US aid if necessary.', '</w:t>
      </w:r>
      <w:r>
        <w:t xml:space="preserve">Despite signals of a possible wind-down, Trump stated the US is not seeking a ceasefire and maintains a firm position.'] 272. </w:t>
      </w:r>
      <w:hyperlink r:id="rId228">
        <w:r>
          <w:rPr>
            <w:color w:val="0000EE"/>
            <w:u w:val="single"/>
          </w:rPr>
          <w:t>https://www.bolnews.com/world/iran-marks-eid-amid-escalating-regional-tensions/</w:t>
        </w:r>
      </w:hyperlink>
      <w:r>
        <w:t xml:space="preserve"> - * Iran observed Eid amid ongoing conflicts with the United States and Israel, including missile launches and strikes in the region. * The US permitted limited Iranian oil exports and discussed deploying troops. * Iran launched missiles at a US-British base on Diego Garcia; US and Israeli cities experienced retaliatory strikes. * US forces conducted strikes in the Strait of Hormuz and Iranian cities; Swiss suspended arms exports to the US. * Tensions are high with multiple military actions and regional developments reported. 273. </w:t>
      </w:r>
      <w:hyperlink r:id="rId229">
        <w:r>
          <w:rPr>
            <w:color w:val="0000EE"/>
            <w:u w:val="single"/>
          </w:rPr>
          <w:t>https://www.bolnews.com/world/israel-strikes-iran-and-hezbollah-in-beirut-as-u-s-troops-deploy-oil-prices-surge-50/</w:t>
        </w:r>
      </w:hyperlink>
      <w:r>
        <w:t xml:space="preserve"> - * Tensions in the Middle East escalated as Israel launched strikes against Iran and Hezbollah in Beirut. * The attacks occurred amid increased U.S. military deployment in the region. * Over 2,000 lives have been lost since hostilities began on February 28. * Israel targeted Hezbollah in Beirut and Iran’s capital, Tehran. * Oil prices surged 50%, threatening a global economic shock. * Major companies, including United Airlines, plan to reduce flights due to higher fuel costs. 274. </w:t>
      </w:r>
      <w:hyperlink r:id="rId218">
        <w:r>
          <w:rPr>
            <w:color w:val="0000EE"/>
            <w:u w:val="single"/>
          </w:rPr>
          <w:t>https://www.elnuevosiglo.com.co/internacional/guerra-contra-iran-repercusiones-economicas-y-de-productividad</w:t>
        </w:r>
      </w:hyperlink>
      <w:r>
        <w:t xml:space="preserve"> - * The virtual blockage of the Strait of Ormuz affects global oil transit, causing crude prices to rise sharply. * The increase in oil prices impacts inflation, economic growth, and financial markets worldwide. * International organisations estimate a 10% rise in oil prices can raise global inflation by 0.4% and reduce global growth by 0.2%. * Global supply chains are severely disrupted, with higher logistics costs and goods stranded in strategic routes. * Prices of key agricultural inputs like fertilisers have risen 25-35%, threatening global agricultural production and food security. * Wealthier oil-exporting countries, such as Venezuela, Colombia, Ecuador, Brazil, and Argentina, may see short-term economic benefits. * Import-dependent countries, especially in Europe and Asia, face higher energy costs, complicating their economic situation and growth prospects. 275. </w:t>
      </w:r>
      <w:hyperlink r:id="rId230">
        <w:r>
          <w:rPr>
            <w:color w:val="0000EE"/>
            <w:u w:val="single"/>
          </w:rPr>
          <w:t>https://www.bahrainnews.net/news/278935106/iran-warns-uae-against-allowing-its-soil-to-be-used-for-aggression-against-iran</w:t>
        </w:r>
      </w:hyperlink>
      <w:r>
        <w:t xml:space="preserve"> - * Iran's highest operational command warns UAE against allowing its territory to be used for attacks on Iranian islands in the Persian Gulf. * Iran's Khatam al-Anbiya headquarters stated they will strike Ras Al Khaimah if attacks originate from UAE territory. * Iran's Operation True Promise 4 claims to have struck US and Israeli facilities in the region. * UAE's Ministry of Defence reports engagements with Iranian ballistic missiles and UAVs, resulting in casualties. * IRGC announces execution of 70th wave of retaliation targeting US and Israeli locations across the region. 276. </w:t>
      </w:r>
      <w:hyperlink r:id="rId231">
        <w:r>
          <w:rPr>
            <w:color w:val="0000EE"/>
            <w:u w:val="single"/>
          </w:rPr>
          <w:t>https://fd.nl/economie/1590225/waarom-kan-iran-de-wereldeconomie-gijzelen-en-hoe-erg-is-de-crisis-aan-de-pomp</w:t>
        </w:r>
      </w:hyperlink>
      <w:r>
        <w:t xml:space="preserve"> - * The article discusses the impact of the blockade in the Strait of Hormuz and Iran's strategy to destabilise the global oil market. * Iran appears to have the upper hand, creating an asymmetrical conflict with US military assets. * The situation causes higher petrol prices and increased energy costs, affecting production and consumer prices. * Rising energy prices could lead to inflation and demands for higher wages. * The article raises questions about policy responses from The Hague.</w:t>
      </w:r>
      <w:r/>
    </w:p>
    <w:p>
      <w:r/>
      <w:r>
        <w:t xml:space="preserve">277. </w:t>
      </w:r>
      <w:hyperlink r:id="rId229">
        <w:r>
          <w:rPr>
            <w:color w:val="0000EE"/>
            <w:u w:val="single"/>
          </w:rPr>
          <w:t>https://www.bolnews.com/world/israel-strikes-iran-and-hezbollah-in-beirut-as-u-s-troops-deploy-oil-prices-surge-50/</w:t>
        </w:r>
      </w:hyperlink>
      <w:r>
        <w:t xml:space="preserve"> - • Israeli military launched strikes against Iran and Hezbollah in Beirut and Tehran. </w:t>
        <w:br/>
      </w:r>
      <w:r>
        <w:t xml:space="preserve">• The attacks occurred amid increased U.S. military deployment to the Middle East. • Over 2,000 lives have been lost since hostilities began on February 28. • Oil prices surged 50%, threatening a global economic shock. • International efforts focus on reopening the Strait of Hormuz, critical for global oil supplies. 278. </w:t>
      </w:r>
      <w:hyperlink r:id="rId232">
        <w:r>
          <w:rPr>
            <w:color w:val="0000EE"/>
            <w:u w:val="single"/>
          </w:rPr>
          <w:t>https://www.bahrainnews.net/news/278934734/iran-warns-of-targeting-tourist-destinations-as-us-israel-war-enters-third-week</w:t>
        </w:r>
      </w:hyperlink>
      <w:r>
        <w:t xml:space="preserve"> - * Iran's top military spokesman warned that recreational and tourist sites worldwide won't be safe for enemies, as reported by Al Jazeera. * Iran increased attacks on energy sites in Gulf Arab states following Israel's bombing of South Pars gas field. * Two Iranian drone waves attacked a Kuwaiti oil refinery, causing a fire. * Iran stated it has no surplus crude oil available for international markets. * Iran threatened to target Ras al-Khaimah if attacked again from UAE territory. * The threat raises fears of asymmetric attacks beyond the Middle East, aligning with growing regional tensions. 279. </w:t>
      </w:r>
      <w:hyperlink r:id="rId230">
        <w:r>
          <w:rPr>
            <w:color w:val="0000EE"/>
            <w:u w:val="single"/>
          </w:rPr>
          <w:t>https://www.bahrainnews.net/news/278935106/iran-warns-uae-against-allowing-its-soil-to-be-used-for-aggression-against-iran</w:t>
        </w:r>
      </w:hyperlink>
      <w:r>
        <w:t xml:space="preserve"> - * Iran's command warns the UAE against using its soil for attacks against Iranian islands in the Persian Gulf. * Iran’s IRGC threatens to strike Ras Al Khaimah if further aggression occurs. * Iran's Operation True Promise 4 targets US and Israeli facilities across the region. * UAE reports engaging numerous missiles and UAVs launched from Iran, resulting in casualties and injuries. * IRGC announces execution of its 70th wave of retaliatory operations against US and Israeli sites.</w:t>
      </w:r>
      <w:r/>
      <w:r/>
    </w:p>
    <w:p>
      <w:pPr>
        <w:pStyle w:val="ListNumber"/>
        <w:numPr>
          <w:ilvl w:val="0"/>
          <w:numId w:val="14"/>
        </w:numPr>
        <w:spacing w:line="240" w:lineRule="auto"/>
        <w:ind w:left="720"/>
      </w:pPr>
      <w:r/>
      <w:hyperlink r:id="rId233">
        <w:r>
          <w:rPr>
            <w:color w:val="0000EE"/>
            <w:u w:val="single"/>
          </w:rPr>
          <w:t>https://www.nsenergybusiness.com/news/qatarenergy-estimates-20bn-annual-loss-after-ras-laffan-attack/</w:t>
        </w:r>
      </w:hyperlink>
      <w:r>
        <w:t xml:space="preserve"> - * Missile strikes by Iran damaged QatarEnergy's Ras Laffan LNG facilities, reducing export capacity by 17%.</w:t>
      </w:r>
      <w:r>
        <w:rPr>
          <w:i/>
        </w:rPr>
        <w:t xml:space="preserve"> The strikes on 18 and 19 March caused damage to LNG trains 4 and 6, with repairs expected to take 3 to 5 years.</w:t>
      </w:r>
      <w:r>
        <w:t xml:space="preserve"> The incident is expected to result in a $20 billion annual revenue loss and long-term force majeure on some LNG contracts.</w:t>
      </w:r>
      <w:r>
        <w:rPr>
          <w:i/>
        </w:rPr>
        <w:t xml:space="preserve"> Damage also affected the Pearl gas-to-liquids facility operated by Shell.</w:t>
      </w:r>
      <w:r>
        <w:t xml:space="preserve"> The attacks stem from regional tensions involving Iran, Israel, and regional energy infrastructure, impacting global oil and gas markets.</w:t>
      </w:r>
      <w:r/>
    </w:p>
    <w:p>
      <w:pPr>
        <w:pStyle w:val="ListNumber"/>
        <w:spacing w:line="240" w:lineRule="auto"/>
        <w:ind w:left="720"/>
      </w:pPr>
      <w:r/>
      <w:hyperlink r:id="rId219">
        <w:r>
          <w:rPr>
            <w:color w:val="0000EE"/>
            <w:u w:val="single"/>
          </w:rPr>
          <w:t>https://www.chinanews.net/news/278935081/as-oil-price-spike-continues-trump-indicates-possible-end-to-conflict-iran-to-allow-friendly-vessels-through-hormuz</w:t>
        </w:r>
      </w:hyperlink>
      <w:r>
        <w:t xml:space="preserve"> - * Oil and natural gas prices increase due to ongoing West Asia conflict. * Brent crude settles at $108.65 per barrel, highest since July 2022. * Iraq declares force majeure on all oilfields after regional military disruptions. * US indicates possible de-escalation of military efforts against Iran and asks allies to patrol the Strait of Hormuz. * US temporarily eases sanctions on Iranian oil until 19 April, 2026. * Iran signals readiness to facilitate passage of Japanese vessels through the Strait of Hormuz. 282. </w:t>
      </w:r>
      <w:hyperlink r:id="rId233">
        <w:r>
          <w:rPr>
            <w:color w:val="0000EE"/>
            <w:u w:val="single"/>
          </w:rPr>
          <w:t>https://www.nsenergybusiness.com/news/qatarenergy-estimates-20bn-annual-loss-after-ras-laffan-attack/</w:t>
        </w:r>
      </w:hyperlink>
      <w:r>
        <w:t xml:space="preserve"> - * Missile strikes by Iran damaged LNG Trains 4 and 6 at Qatar's Ras Laffan Industrial City, causing an estimated $20bn annual revenue loss. * Damage affects 12.8mtpa of LNG output, with repairs expected to take three to five years and force majeure declarations. * The attacks reduced Qatar's LNG export capacity by 17%, impacting markets in Europe and Asia. * Several associated products, including condensates, LPG, naphtha, sulphur, and helium, will see export reductions. * The incident stems from Iran's retaliation over the South Pars gas field and has escalated regional geopolitical tensions, affecting global oil prices. 283. </w:t>
      </w:r>
      <w:hyperlink r:id="rId234">
        <w:r>
          <w:rPr>
            <w:color w:val="0000EE"/>
            <w:u w:val="single"/>
          </w:rPr>
          <w:t>https://coincentral.com/bank-of-america-warns-fed-could-raise-rates-amid-iran-oil-shock/</w:t>
        </w:r>
      </w:hyperlink>
      <w:r>
        <w:t xml:space="preserve"> - * Bank of America outlined factors that could lead the Fed to raise rates, including oil prices holding above $80. * The Iran war has pushed oil prices higher, influencing inflation fears. * Market expectations have shifted, with a 25% chance of a rate hike by December and a 50% chance of a hike by the end of 2026. * Fed Chair Powell stated rate cuts are unlikely without inflation progress; rate hike possibility remains open. * Bitcoin's price struggles reflect inflation concerns and market pressure from rising yields. 284. </w:t>
      </w:r>
      <w:hyperlink r:id="rId235">
        <w:r>
          <w:rPr>
            <w:color w:val="0000EE"/>
            <w:u w:val="single"/>
          </w:rPr>
          <w:t>https://thefinanceworld.com/adnoc-and-omv-advance-strategic-formation-of-borouge-group-international-ag/</w:t>
        </w:r>
      </w:hyperlink>
      <w:r>
        <w:t xml:space="preserve"> - * ADNOC and OMV progress towards establishing Borouge Group International AG, with transaction closure expected by March 2026. * The formation involves integrating Borouge Plc, Borealis, and Nova Chemicals. * Borouge 4 complex, featuring a 1.5 million tonne ethane cracker and 1.4 million tonnes of polyethylene capacity, is set to commence production this quarter. * Borouge Group International AG will operate B4 and access 13.6 million tonnes capacity across Europe, the Middle East, and North America. * The company plans to leverage advanced polymer technology and intends to grow into the world's largest single-location polyolefins complex."], "accuracy": "high accuracy, low bias and no paid content 285. </w:t>
      </w:r>
      <w:hyperlink r:id="rId236">
        <w:r>
          <w:rPr>
            <w:color w:val="0000EE"/>
            <w:u w:val="single"/>
          </w:rPr>
          <w:t>https://www.usnn.news/wall-street-review-stocks-extend-downward-streak/</w:t>
        </w:r>
      </w:hyperlink>
      <w:r>
        <w:t xml:space="preserve"> - - Stocks declined for a fourth consecutive week due to higher oil prices and Treasury yields, affecting investor sentiment and risky assets. - Oil prices increased amid Middle East energy supply disruptions, impacting inflation fears. - The Federal Reserve held rates steady at 3.5-3.75%, with inflation concerns and geopolitical tensions influencing markets. - Market volatility fluctuated with geopolitical tensions, oil price changes, and Federal Reserve decisions, impacting equity performance. - Analysts noted the influence of oil prices and geopolitical conflicts on US stock markets and inflation outlook.</w:t>
      </w:r>
      <w:r/>
      <w:r/>
    </w:p>
    <w:p>
      <w:r/>
      <w:r>
        <w:t xml:space="preserve">286. </w:t>
      </w:r>
      <w:hyperlink r:id="rId237">
        <w:r>
          <w:rPr>
            <w:color w:val="0000EE"/>
            <w:u w:val="single"/>
          </w:rPr>
          <w:t>https://www.maritimegateway.com/hormuz-and-red-sea-both-effectively-closed-21-attacks-confirmed-170-containerships-trapped-in-persian-gulf/</w:t>
        </w:r>
      </w:hyperlink>
      <w:r>
        <w:t xml:space="preserve"> - * Global maritime trade faces a crisis as both the Strait of Hormuz and the Red Sea are effectively closed. * 21 attacks on merchant vessels in or near the Strait of Hormuz confirmed since February 28. * Merchant vessel traffic through Hormuz has dropped by over 81 per cent, affecting 20 per cent of global oil trade. * About 170 containerships, carrying 450,000 TEUs, are stranded inside the Persian Gulf. * Iran has threatened to extend naval operations to the Red Sea amid US deployment, further disrupting shipping routes. 287. </w:t>
      </w:r>
      <w:hyperlink r:id="rId238">
        <w:r>
          <w:rPr>
            <w:color w:val="0000EE"/>
            <w:u w:val="single"/>
          </w:rPr>
          <w:t>https://www.maritimegateway.com/indias-crude-imports-crash-in-early-march-as-trade-deficit-set-to-widen-by-over-4-billion-qatar-lng-blow-adds-to-pain/</w:t>
        </w:r>
      </w:hyperlink>
      <w:r>
        <w:t xml:space="preserve"> - * India’s crude oil imports fell in the first two weeks of March 2026 due to disruptions from the Strait of Hormuz closure.</w:t>
        <w:br/>
      </w:r>
      <w:r>
        <w:rPr>
          <w:i/>
        </w:rPr>
      </w:r>
      <w:r>
        <w:t xml:space="preserve"> The trade deficit could widen by over USD 4 billion in March 2026, impacting India’s current account and rupee value.</w:t>
        <w:br/>
      </w:r>
      <w:r>
        <w:rPr>
          <w:i/>
        </w:rPr>
      </w:r>
      <w:r>
        <w:t xml:space="preserve"> Qatar’s LNG export capacity has been impaired by Iranian military operations, risking 47% of India’s LNG supply.</w:t>
        <w:br/>
      </w:r>
      <w:r>
        <w:rPr>
          <w:i/>
        </w:rPr>
      </w:r>
      <w:r>
        <w:t xml:space="preserve"> India’s strategic petroleum reserves are below the IEA recommended 90 days, standing at 74 days’ coverage.</w:t>
        <w:br/>
      </w:r>
      <w:r>
        <w:rPr>
          <w:i/>
        </w:rPr>
      </w:r>
      <w:r>
        <w:t xml:space="preserve"> The disruptions threaten India’s energy security, inflation, and industrial production, with potential increase in import costs and supply shortages.</w:t>
      </w:r>
      <w:r>
        <w:rPr>
          <w:i/>
        </w:rPr>
        <w:t xml:space="preserve">288. </w:t>
      </w:r>
      <w:hyperlink r:id="rId239">
        <w:r>
          <w:rPr>
            <w:color w:val="0000EE"/>
            <w:u w:val="single"/>
          </w:rPr>
          <w:t>https://www.maritimegateway.com/fffai-flags-war-risk-surcharges-of-up-to-4000-per-container-as-70-of-indian-exports-disrupted-by-hormuz-crisis/</w:t>
        </w:r>
      </w:hyperlink>
      <w:r>
        <w:rPr>
          <w:i/>
        </w:rPr>
        <w:t xml:space="preserve"> - * The Federation of Freight Forwarders’ Associations in India (FFFAI) has reported war risk surcharges of USD 1,500 to USD 4,000 per container on routes touching the Persian Gulf and Arabian Sea. * The surcharges are in response to capacity shortages caused by the Hormuz closure, affecting 70% of Indian exports. * Over 3,000 rice containers are stranded at Gulf ports or in transit, impacting India’s position as the world's largest rice exporter. * The Commerce Ministry is considering relief measures including export deadline extensions and loan moratoriums for affected exporters. * Industry warns that logistical costs and export disruptions threaten margins and market access in Gulf countries. 289. </w:t>
      </w:r>
      <w:hyperlink r:id="rId240">
        <w:r>
          <w:rPr>
            <w:color w:val="0000EE"/>
            <w:u w:val="single"/>
          </w:rPr>
          <w:t>https://www.armstrongeconomics.com/uncategorized/the-global-energy-crisis-the-market-impact/</w:t>
        </w:r>
      </w:hyperlink>
      <w:r>
        <w:rPr>
          <w:i/>
        </w:rPr>
        <w:t xml:space="preserve"> - * Iran targeted Qatar's gas facilities, cutting 17% of Doha’s LNG capacity, impacting global markets. * Strait of Hormuz's strategic importance discussed, with potential for significant disruptions. * Iran’s missile capability confirmed, including attacks on Gulf States and ballistic missile tests. * US and Israel's efforts to manage Iran's energy infrastructure disrupted by ongoing conflict. * Qatar's LNG exports compromising global supply, risking sharp price increases into 2028. 290. </w:t>
      </w:r>
      <w:hyperlink r:id="rId241">
        <w:r>
          <w:rPr>
            <w:color w:val="0000EE"/>
            <w:u w:val="single"/>
          </w:rPr>
          <w:t>https://www.oneindia.com/india/please-bring-him-home-odisha-family-urges-rescue-of-seafarer-stranded-in-gulf-crisis-8033539.html</w:t>
        </w:r>
      </w:hyperlink>
      <w:r>
        <w:rPr>
          <w:i/>
        </w:rPr>
        <w:t xml:space="preserve"> - * An Odisha seafarer remains stranded near Qatar due to the Strait of Hormuz blockade caused by regional conflict. * His family in Cuttack has appealed to authorities for his rescue amid crew shortages and supply disruptions. * The crisis has lasted over three weeks, affecting maritime movement and global shipping routes. * The US has temporarily eased sanctions on Iranian oil until April 2026 to stabilise energy supplies. * The ongoing conflict impacts global energy markets and international trade routes. 291. </w:t>
      </w:r>
      <w:hyperlink r:id="rId242">
        <w:r>
          <w:rPr>
            <w:color w:val="0000EE"/>
            <w:u w:val="single"/>
          </w:rPr>
          <w:t>https://www.cknnigeria.com/2026/03/trump-calls-nato-allies-cowards-paper.html</w:t>
        </w:r>
      </w:hyperlink>
      <w:r>
        <w:rPr>
          <w:i/>
        </w:rPr>
        <w:t xml:space="preserve"> - • US President Trump called NATO allies 'cowards' for not assisting in securing the Strait of Hormuz. • Trump criticised allies after recent US-Israeli actions against Iran. • Six major powers, including UK, France, Germany, and Japan, expressed willingness to contribute but did not commit to specific efforts. • Iran's missile strikes paralyzed shipping through the Strait, a vital route for global oil. • The conflict has caused a spike in oil prices following US and Israel's attack on Iran. 292. </w:t>
      </w:r>
      <w:hyperlink r:id="rId243">
        <w:r>
          <w:rPr>
            <w:color w:val="0000EE"/>
            <w:u w:val="single"/>
          </w:rPr>
          <w:t>https://www.tori.ng/news/320504/more-bombings-are-coming-terrorists-are-waiting-fo.html</w:t>
        </w:r>
      </w:hyperlink>
      <w:r>
        <w:rPr>
          <w:i/>
        </w:rPr>
        <w:t xml:space="preserve"> - * Primate Elijah Ayodele warns that several Nigerian states may experience bomb explosions. * The warning follows a recent suicide bombing in Maiduguri. * He claims terrorists are awaiting instructions and are sponsored by external forces. * Ayodele criticises Nigeria's security measures, stating loopholes exist. * He suggests that even US support will not end Nigeria's insecurity crisis. 293. </w:t>
      </w:r>
      <w:hyperlink r:id="rId244">
        <w:r>
          <w:rPr>
            <w:color w:val="0000EE"/>
            <w:u w:val="single"/>
          </w:rPr>
          <w:t>https://www.indiatvnews.com/news/world/iran-targets-diego-garcia-military-base-fires-two-ballistic-missiles-at-us-uk-operated-base-in-indian-ocean-2026-03-21-1034559</w:t>
        </w:r>
      </w:hyperlink>
      <w:r>
        <w:rPr>
          <w:i/>
        </w:rPr>
        <w:t xml:space="preserve"> - * Iran launched two intermediate-range ballistic missiles at Diego Garcia, a US-UK military base, indicating capability for longer-range missiles. * One missile failed, the other was intercepted; no damage was reported. * Diego Garcia is a strategically important US-UK military facility in the Indian Ocean, supporting operations across Africa, the Middle East, and Asia. * Iran threatened to expand attacks to tourism sites amid escalating Middle East war and US military deployments. * US and UK bases are used for defensive operations in Iran, including in recent conflicts in Iraq and Afghanistan. 294. </w:t>
      </w:r>
      <w:hyperlink r:id="rId245">
        <w:r>
          <w:rPr>
            <w:color w:val="0000EE"/>
            <w:u w:val="single"/>
          </w:rPr>
          <w:t>https://www.benzinga.com/news/politics/26/03/51393987/trump-says-us-is-considering-winding-down-iran-war-but-rejects-ceasefire-as-khamenei-claims-enemies</w:t>
        </w:r>
      </w:hyperlink>
      <w:r>
        <w:rPr>
          <w:i/>
        </w:rPr>
        <w:t xml:space="preserve"> - * President Donald Trump indicated the US is nearing its military goals in the conflict with Iran and is considering winding down military efforts in the Middle East. * Trump rejected a ceasefire, emphasising ongoing offensive actions and the weakening of Iran's military capabilities. * The conflict has disrupted traffic through the Strait of Hormuz, affecting global oil shipments and causing oil prices to surge. * Mojtaba Khamenei claimed Iran's enemies are being 'defeated' in a message marking Nowruz. * US stock futures declined on Friday, while oil prices increased and natural gas futures decreased. 295. </w:t>
      </w:r>
      <w:hyperlink r:id="rId246">
        <w:r>
          <w:rPr>
            <w:color w:val="0000EE"/>
            <w:u w:val="single"/>
          </w:rPr>
          <w:t>https://www.indiatoday.in/science/story/inside-an-oil-tanker-gas-transport-west-asia-conflict-us-israel-iran-war-lpg-ship-2884825-2026-03-21?utm_source=rss</w:t>
        </w:r>
      </w:hyperlink>
      <w:r>
        <w:rPr>
          <w:i/>
        </w:rPr>
        <w:t xml:space="preserve"> - * The article discusses the design and operation of oil and gas tankers amid global supply disruptions due to Middle Eastern conflicts. * It highlights the specific engineering features of ships transporting LPG, LNG, and crude oil. * The article covers route planning, safety protocols, and geopolitical risks, especially at the Strait of Hormuz. * It emphasises the significance of maritime logistics in global energy supply, with reference to India’s current energy crisis. 296. </w:t>
      </w:r>
      <w:hyperlink r:id="rId247">
        <w:r>
          <w:rPr>
            <w:color w:val="0000EE"/>
            <w:u w:val="single"/>
          </w:rPr>
          <w:t>https://www.focus.de/politik/ausland/angst-vor-sabotage-putins-gas-pipeline-nach-ungarn-wird-von-serbiens-armee-geschuetzt_7a219475-982a-42d1-abb4-b2e8e7ee5a81.html</w:t>
        </w:r>
      </w:hyperlink>
      <w:r>
        <w:rPr>
          <w:i/>
        </w:rPr>
        <w:t xml:space="preserve"> - * Serbia's army protects a Russian gas pipeline, also called 'Balkan-Stream' or 'Turkish-Stream', which transports gas from Russia to Hungary. * The pipeline runs through Serbia from the Black Sea to Hungary, with an annual flow of about 7.5 billion cubic metres. * The pipeline has been targeted multiple times by sabotage attempts in the past. * Special forces and missile defence units secure the pipeline, with ground patrols and air defence systems in place. * Several Balkan and Middle Eastern countries remain heavily dependent on Russian gas, often under long-term contracts. 297. </w:t>
      </w:r>
      <w:hyperlink r:id="rId248">
        <w:r>
          <w:rPr>
            <w:color w:val="0000EE"/>
            <w:u w:val="single"/>
          </w:rPr>
          <w:t>https://www.indiatoday.in/india/story/amid-hormuz-crisis-india-expands-naval-deployment-in-gulf-amid-iran-israel-us-conflict-affecting-energy-security-2885140-2026-03-21?utm_source=rss</w:t>
        </w:r>
      </w:hyperlink>
      <w:r>
        <w:rPr>
          <w:i/>
        </w:rPr>
        <w:t xml:space="preserve"> - * India faces potential disruptions to energy supplies passing through the Gulf due to the Iran-Israel-US conflict. * The Indian Navy has expanded deployment in the region, including additional warships and escort missions. * Around 45% of India's energy needs depend on supplies passing through the Gulf. * India does not have an immediate substitute for the Strait of Hormuz, and alternatives such as increased imports from Russia, US, or Venezuela are more costly. * The government is exploring routes like land transport from Jeddah to reduce dependency, but costs and feasibility are concerns. * The situation has led to LPG shortages and increased security measures, with the navy maintaining global deployment for maritime security. 298. </w:t>
      </w:r>
      <w:hyperlink r:id="rId249">
        <w:r>
          <w:rPr>
            <w:color w:val="0000EE"/>
            <w:u w:val="single"/>
          </w:rPr>
          <w:t>https://www.indiatoday.in/india/story/refiners-in-india-to-buy-iranian-oil-after-us-waives-sanctions-await-govt-approval-2885151-2026-03-21?utm_source=rss</w:t>
        </w:r>
      </w:hyperlink>
      <w:r>
        <w:rPr>
          <w:i/>
        </w:rPr>
        <w:t xml:space="preserve"> - * US temporarily lifted sanctions on Iranian oil to ease energy crunch amid Middle East turmoil. * Indian refiners plan to buy Iranian crude, pending government approval. * Iran states no surplus oil available for export, contradicting US policies. * US waiver aims to benefit Asian countries, especially India. * India has increased Russian oil imports and repurposed tankers from China to India. * Iran's actions include blocking Strait of Hormuz, impacting global oil flow. 299. </w:t>
      </w:r>
      <w:hyperlink r:id="rId250">
        <w:r>
          <w:rPr>
            <w:color w:val="0000EE"/>
            <w:u w:val="single"/>
          </w:rPr>
          <w:t>https://newtelegraphng.com/meast-crisis-trump-calls-nato-paper-tiger-cowards/</w:t>
        </w:r>
      </w:hyperlink>
      <w:r>
        <w:rPr>
          <w:i/>
        </w:rPr>
        <w:t xml:space="preserve"> - * President Donald Trump criticised NATO, calling it a ‘paper tiger’ and ‘cowards’ for not supporting efforts to secure the Strait of Hormuz. * Iran's drones attacked Kuwait’s Mina Al-Ahmadi refinery, causing a fire but no injuries. * Iran’s Islamic Revolutionary Guard Corps spokesperson, Ali Mohammad Naini, was killed in US-Israeli air strikes. * Oil prices fluctuated, with Brent Crude trading at $110 per barrel and WTI near $97, influenced by Middle East conflicts. * Attacks on energy infrastructure in the Middle East, including Qatar's gas facilities, heightened global energy supply concerns. 300. </w:t>
      </w:r>
      <w:hyperlink r:id="rId244">
        <w:r>
          <w:rPr>
            <w:color w:val="0000EE"/>
            <w:u w:val="single"/>
          </w:rPr>
          <w:t>https://www.indiatvnews.com/news/world/iran-targets-diego-garcia-military-base-fires-two-ballistic-missiles-at-us-uk-operated-base-in-indian-ocean-2026-03-21-1034559</w:t>
        </w:r>
      </w:hyperlink>
      <w:r>
        <w:rPr>
          <w:i/>
        </w:rPr>
        <w:t xml:space="preserve"> - </w:t>
      </w:r>
      <w:r>
        <w:t>Iran launched two ballistic missiles at Diego Garcia, a US-UK military base in the Indian Ocean.</w:t>
      </w:r>
      <w:r>
        <w:rPr>
          <w:i/>
        </w:rPr>
        <w:t xml:space="preserve"> </w:t>
      </w:r>
      <w:r>
        <w:t>The attack was potentially Iran's first use of IRBMs.</w:t>
      </w:r>
      <w:r>
        <w:rPr>
          <w:i/>
        </w:rPr>
        <w:t xml:space="preserve"> </w:t>
      </w:r>
      <w:r>
        <w:t>One missile failed, and the other was intercepted; no hit on the base.</w:t>
      </w:r>
      <w:r>
        <w:rPr>
          <w:i/>
        </w:rPr>
        <w:t xml:space="preserve"> </w:t>
      </w:r>
      <w:r>
        <w:t>The base is a strategic hub for US-UK military operations and has been involved in Middle East campaigns.</w:t>
      </w:r>
      <w:r>
        <w:rPr>
          <w:i/>
        </w:rPr>
        <w:t xml:space="preserve"> </w:t>
      </w:r>
      <w:r>
        <w:t>Iran threatened to target tourist sites worldwide amid escalating regional conflict.</w:t>
      </w:r>
      <w:r>
        <w:rPr>
          <w:i/>
        </w:rPr>
        <w:t xml:space="preserve">301. </w:t>
      </w:r>
      <w:hyperlink r:id="rId251">
        <w:r>
          <w:rPr>
            <w:color w:val="0000EE"/>
            <w:u w:val="single"/>
          </w:rPr>
          <w:t>https://www.24newshd.tv/21-Mar-2026/iran-ready-let-japanese-ships-pass-issues-warning-uk</w:t>
        </w:r>
      </w:hyperlink>
      <w:r>
        <w:rPr>
          <w:i/>
        </w:rPr>
        <w:t xml:space="preserve"> - </w:t>
      </w:r>
      <w:r>
        <w:t>Iranian Foreign Minister Abbas Araghchi announces Iran's willingness to permit Japanese ships to pass through its waters during regional tensions.</w:t>
      </w:r>
      <w:r>
        <w:rPr>
          <w:i/>
        </w:rPr>
      </w:r>
      <w:r>
        <w:t>The warning to Britain involves criticism over alleged base grants and claims about Iran’s air defence and naval capabilities.</w:t>
      </w:r>
      <w:r>
        <w:rPr>
          <w:i/>
        </w:rPr>
      </w:r>
      <w:r>
        <w:t>The statement occurs amid heightened regional tensions and regional hostilities, with Iran asserting limited cooperation regarding the Strait of Hormuz.</w:t>
      </w:r>
      <w:r>
        <w:rPr>
          <w:i/>
        </w:rPr>
        <w:t xml:space="preserve">302. </w:t>
      </w:r>
      <w:hyperlink r:id="rId252">
        <w:r>
          <w:rPr>
            <w:color w:val="0000EE"/>
            <w:u w:val="single"/>
          </w:rPr>
          <w:t>https://eaworldview.com/2026/03/us-israel-war-on-iran-contradictory-signals-from-a-cornered-trump-administration/</w:t>
        </w:r>
      </w:hyperlink>
      <w:r>
        <w:rPr>
          <w:i/>
        </w:rPr>
        <w:t xml:space="preserve"> - • The US military is deploying additional troops and considering military actions against Iran, including seizing Kharg Island. • Israel has expanded its attacks into southern Syria, targeting Syrian army camps and provoking international condemnation. • Iran has fired ballistic missiles at a US-UK base, with reports of missile failures and interception. • The US has lifted sanctions on Iranian oil exports, confirming Iran’s control of the Strait of Hormuz. • Trump criticised NATO and allied countries for not assisting in the Strait’s security. 303. </w:t>
      </w:r>
      <w:hyperlink r:id="rId237">
        <w:r>
          <w:rPr>
            <w:color w:val="0000EE"/>
            <w:u w:val="single"/>
          </w:rPr>
          <w:t>https://www.maritimegateway.com/hormuz-and-red-sea-both-effectively-closed-21-attacks-confirmed-170-containerships-trapped-in-persian-gulf/</w:t>
        </w:r>
      </w:hyperlink>
      <w:r>
        <w:rPr>
          <w:i/>
        </w:rPr>
        <w:t xml:space="preserve"> - * Global maritime trade faces crisis as both the Strait of Hormuz and Red Sea are effectively closed. * 21 attacks confirmed in or near the Strait of Hormuz since February 28, escalating US-Iran tensions. * Merchant vessel traffic through Hormuz has fallen by over 81%, disrupting approximately 20% of global oil trade. * About 170 containerships (around 450,000 TEUs) are stranded inside the Persian Gulf. * Iran threatens to extend naval operations to the Red Sea in response to US military deployment, further blocking routes. 304. </w:t>
      </w:r>
      <w:hyperlink r:id="rId238">
        <w:r>
          <w:rPr>
            <w:color w:val="0000EE"/>
            <w:u w:val="single"/>
          </w:rPr>
          <w:t>https://www.maritimegateway.com/indias-crude-imports-crash-in-early-march-as-trade-deficit-set-to-widen-by-over-4-billion-qatar-lng-blow-adds-to-pain/</w:t>
        </w:r>
      </w:hyperlink>
      <w:r>
        <w:rPr>
          <w:i/>
        </w:rPr>
        <w:t xml:space="preserve"> - * India’s crude oil import volumes fell in the first two weeks of March 2026 due to disruptions from the Strait of Hormuz closure, affecting imports from Saudi Arabia, Iraq, and the UAE. * The trade deficit on crude and petroleum products could widen by over USD 4 billion in March 2026, influenced by higher crude prices and lower import volumes. * India’s overall merchandise trade deficit increased to USD 27.1 billion in February 2026, with the trade deficit likely to worsen further. * Qatar's LNG export capacity has been impaired by regional military operations, risking 47% of India’s LNG supply. * India’s strategic petroleum reserves are below the IEA recommended threshold, with the government considering additional stockpiling options. 305. </w:t>
      </w:r>
      <w:hyperlink r:id="rId253">
        <w:r>
          <w:rPr>
            <w:color w:val="0000EE"/>
            <w:u w:val="single"/>
          </w:rPr>
          <w:t>https://fortune.com/2026/03/21/iran-war-asia-energy-crisis-hormuz-oil-lng-stagflation/</w:t>
        </w:r>
      </w:hyperlink>
      <w:r>
        <w:rPr>
          <w:i/>
        </w:rPr>
        <w:t xml:space="preserve"> - * Iran's closure of the Strait of Hormuz following US and Israel strikes on Iran affects oil and natural gas shipments, mainly impacting Asia. * Asia receives roughly 84% of crude through Hormuz, with oil prices rising as a result. * Asian countries such as South Korea and Japan take measures like price caps and releasing reserves. * Emerging markets face fiscal limits in responding; Thailand, Indonesia, Bangladesh, and Sri Lanka impose emergency measures. * China bans fuel exports, pushing Southeast Asian nations to increase coal power generation as an alternative. * The situation threatens inflation and economic growth in Asia, with potential for energy supply shocks and stagflation. 306. </w:t>
      </w:r>
      <w:hyperlink r:id="rId254">
        <w:r>
          <w:rPr>
            <w:color w:val="0000EE"/>
            <w:u w:val="single"/>
          </w:rPr>
          <w:t>https://fortune.com/2026/03/21/three-weeks-iran-war-200-billion-what-success-trump-look-like/</w:t>
        </w:r>
      </w:hyperlink>
      <w:r>
        <w:rPr>
          <w:i/>
        </w:rPr>
        <w:t xml:space="preserve"> - * The U.S. and Israel are engaged in a conflict with Iran, with operations ongoing beyond the initial four-week plan. * The war has caused a surge in oil prices and regional energy disruptions, including damage to Qatar’s gas facilities. * The conflict has hampered oil exports via the Strait of Hormuz, impacting global energy supply. * U.S. military objectives include degrading Iran's missile, drone, and nuclear capabilities, with potential for limited ground operations. * The White House employs measures to control fuel prices amidst ongoing energy supply shocks. * The conflict's escalation affects regional security relationships and oil markets. 307. </w:t>
      </w:r>
      <w:hyperlink r:id="rId255">
        <w:r>
          <w:rPr>
            <w:color w:val="0000EE"/>
            <w:u w:val="single"/>
          </w:rPr>
          <w:t>https://nairametrics.com/2026/03/21/us-treasury-allows-iranian-oil-sales-to-ease-war-driven-price-surge/</w:t>
        </w:r>
      </w:hyperlink>
      <w:r>
        <w:rPr>
          <w:i/>
        </w:rPr>
        <w:t xml:space="preserve"> - * US Department of the Treasury issues a general license permitting the sale of Iranian oil to ease rising global oil prices. * The measure allows sales of Iranian oil loaded before a specific deadline, lasting until April 19. * US officials state the waiver releases stranded oil into markets while maintaining sanctions pressure. * Iran will have limited access to revenue from these sales; about 140 million barrels expected to be released. * The move comes amid disruptions to oil supply routes, including the Strait of Hormuz, caused by the US-Israel war on Iran. * Global oil prices rose over $112 per barrel, with Brent crude surging more than 50% this month due to supply disruptions. * US responses include releasing oil reserves and waiving shipping mandates to counter price surges. 308. </w:t>
      </w:r>
      <w:hyperlink r:id="rId248">
        <w:r>
          <w:rPr>
            <w:color w:val="0000EE"/>
            <w:u w:val="single"/>
          </w:rPr>
          <w:t>https://www.indiatoday.in/india/story/amid-hormuz-crisis-india-expands-naval-deployment-in-gulf-amid-iran-israel-us-conflict-affecting-energy-security-2885140-2026-03-21?utm_source=rss</w:t>
        </w:r>
      </w:hyperlink>
      <w:r>
        <w:rPr>
          <w:i/>
        </w:rPr>
        <w:t xml:space="preserve"> - * India responds to potential disruption of energy routes through the Gulf due to Iran-Israel-US conflict. * Indian Navy expands its deployment in the Arabian Sea, Gulf of Oman, and other regions. * Around seven ships, including support vessels, are now deployed, building on Operation Sankalp. * India depends on the Gulf for 45% of its energy, with no immediate alternative to the Strait of Hormuz. * Possible alternative routes involve higher costs, such as transporting Saudi oil by land and shipping through the Gulf of Aden. 309. </w:t>
      </w:r>
      <w:hyperlink r:id="rId256">
        <w:r>
          <w:rPr>
            <w:color w:val="0000EE"/>
            <w:u w:val="single"/>
          </w:rPr>
          <w:t>https://nairametrics.com/2026/03/21/iea-urges-fewer-air-travels-amid-global-oil-shortage/</w:t>
        </w:r>
      </w:hyperlink>
      <w:r>
        <w:rPr>
          <w:i/>
        </w:rPr>
        <w:t xml:space="preserve"> - * The International Energy Agency advised reducing air travel to lower demand for jet fuel due to worsening global oil shortage.</w:t>
      </w:r>
      <w:r>
        <w:t xml:space="preserve"> The conflict in the Middle East is causing the largest supply disruption in the history of the global oil market.</w:t>
      </w:r>
      <w:r>
        <w:rPr>
          <w:i/>
        </w:rPr>
        <w:t xml:space="preserve"> The IEA suggested working from home, reducing highway speeds, shifting to public transport, and implementing number-plate schemes to reduce fuel consumption.</w:t>
      </w:r>
      <w:r>
        <w:t xml:space="preserve"> The Strait of Hormuz shipping route has been significantly restricted, tightening global oil markets, with prices rising above $100 per barrel.</w:t>
      </w:r>
      <w:r>
        <w:rPr>
          <w:i/>
        </w:rPr>
        <w:t xml:space="preserve"> The IEA and countries have released 400 million barrels from emergency reserves, the largest in its history.</w:t>
      </w:r>
      <w:r>
        <w:t xml:space="preserve"> The long-term solution is keeping the Strait of Hormuz open. 310. </w:t>
      </w:r>
      <w:hyperlink r:id="rId257">
        <w:r>
          <w:rPr>
            <w:color w:val="0000EE"/>
            <w:u w:val="single"/>
          </w:rPr>
          <w:t>https://al-sharq.com/article/21/03/2026/%D8%B5%D9%86%D8%AF%D9%88%D9%82-%D8%A7%D9%84%D9%86%D9%82%D8%AF-%D9%8A%D8%AD%D8%B0%D8%B1-%D9%85%D9%86-%D8%AA%D9%87%D8%AF%D9%8A%D8%AF%D8%A7%D8%AA-%D8%A5%D9%85%D8%AF%D8%A7%D8%AF%D8%A7%D8%AA-%D8%A7%D9%84%D8%B7%D8%A7%D9%82%D8%A9</w:t>
        </w:r>
      </w:hyperlink>
      <w:r>
        <w:t xml:space="preserve"> - * صندوق النقد الدولي يحذر من اضطرابات في سلسلة التوريد العالمية بسبب إغلاق مضيق هرمز بالخليج. * خفضت إمدادات النفط والغاز الطبيعي المنقولة بحراً بحوالي 20%. * شهدت أسعار النفط والغاز قفزة بأكثر من 50% خلال الشهر الماضي، وتجاوزت 100 دولار لبرميل خام برنت. * تعطل شحنات الأسمدة وخطوط النقل، مما يرفع مخاطر زيادة أسعار المواد الغذائية. * حذر الصندوق من أن استمرار ارتفاع أسعار الطاقة قد يؤدي إلى زيادة التضخم على مستوى العالم، مع تأثيرات على الإنتاج العالمي. 311. </w:t>
      </w:r>
      <w:hyperlink r:id="rId250">
        <w:r>
          <w:rPr>
            <w:color w:val="0000EE"/>
            <w:u w:val="single"/>
          </w:rPr>
          <w:t>https://newtelegraphng.com/meast-crisis-trump-calls-nato-paper-tiger-cowards/</w:t>
        </w:r>
      </w:hyperlink>
      <w:r>
        <w:t xml:space="preserve"> - * Iranian drones hit Kuwait's Mina Al-Ahmadi refinery, causing a fire but no injuries. * US and Israeli strikes targeted Iran, killing an IRGC spokesperson. * Oil prices fluctuated following strikes, with Brent crude reaching $119 and WTI around $97. * Attacks on energy facilities in Qatar and Iran raised concerns over global energy supply. * President Trump criticised NATO and Iran's military actions in the context of Middle East tensions. 312. </w:t>
      </w:r>
      <w:hyperlink r:id="rId258">
        <w:r>
          <w:rPr>
            <w:color w:val="0000EE"/>
            <w:u w:val="single"/>
          </w:rPr>
          <w:t>https://www.24newshd.tv/21-Mar-2026/iran-launches-missile-strikes-israel-us-british-military-bases</w:t>
        </w:r>
      </w:hyperlink>
      <w:r>
        <w:t xml:space="preserve"> - * Iran conducts missile strikes across 55 locations in the Middle East as part of Operation Wa’d-e-Sadiq. * Targets include US and British facilities on Diego Garcia Island, with reported attacks in Baghdad, Dubai, Isfahan, and Bushehr. * Saudi Arabia and the UAE intercept drones amid escalating regional tensions. * The events prompt emergency response and heighten security risks in the region. * Analysts warn the escalation could destabilise the Middle East further. 313. </w:t>
      </w:r>
      <w:hyperlink r:id="rId252">
        <w:r>
          <w:rPr>
            <w:color w:val="0000EE"/>
            <w:u w:val="single"/>
          </w:rPr>
          <w:t>https://eaworldview.com/2026/03/us-israel-war-on-iran-contradictory-signals-from-a-cornered-trump-administration/</w:t>
        </w:r>
      </w:hyperlink>
      <w:r>
        <w:t xml:space="preserve"> - * Israel conducted multiple strikes on medical facilities and ambulances in southern Lebanon, with at least 128 targets since March 2, killing 40 healthcare workers. * Israel expanded military operations into southern Syria, targeting Syrian army camps amid claims of safeguarding Druze communities. * Iran fired two ballistic missiles at a US-UK base on Diego Garcia; one missile reportedly failed in flight. * The US military is deploying additional troops amid contradictory signals from the Trump administration on military intervention, including possible seizure of Kharg Island. * The US and European countries signal intentions to maintain maritime passage through the Strait of Hormuz after Iran's control, amidst US sanctions adjustments and international tensions. 314. </w:t>
      </w:r>
      <w:hyperlink r:id="rId240">
        <w:r>
          <w:rPr>
            <w:color w:val="0000EE"/>
            <w:u w:val="single"/>
          </w:rPr>
          <w:t>https://www.armstrongeconomics.com/uncategorized/the-global-energy-crisis-the-market-impact/</w:t>
        </w:r>
      </w:hyperlink>
      <w:r>
        <w:t xml:space="preserve"> - * The article reports shortages of gasoline and diesel in Thailand, linked to the broader energy crisis.</w:t>
      </w:r>
      <w:r>
        <w:rPr>
          <w:i/>
        </w:rPr>
        <w:t xml:space="preserve"> It discusses ongoing conflict between Israel and Iran, including attacks on Iran's South Pars gas field and missile exchanges.</w:t>
      </w:r>
      <w:r>
        <w:t xml:space="preserve"> The conflict is expected to escalate into 2028, risking destruction of energy infrastructure.</w:t>
      </w:r>
      <w:r>
        <w:rPr>
          <w:i/>
        </w:rPr>
        <w:t xml:space="preserve"> Qatar's LNG facilities have been targeted, reducing Qatar's LNG capacity and risking a 300-500% rise in European gas prices.</w:t>
      </w:r>
      <w:r>
        <w:t xml:space="preserve"> The US and Iran are engaged in a power struggle with potential for wider regional destabilisation.</w:t>
      </w:r>
      <w:r>
        <w:rPr>
          <w:i/>
        </w:rPr>
        <w:t xml:space="preserve"> The article suggests that mistaken beliefs in regime change and military overconfidence contribute to prolonged conflicts.</w:t>
      </w:r>
      <w:r>
        <w:t xml:space="preserve"> The global economy, especially the EU, faces a projected depression into 2028, driven by geopolitical tensions and energy crises. 315. </w:t>
      </w:r>
      <w:hyperlink r:id="rId254">
        <w:r>
          <w:rPr>
            <w:color w:val="0000EE"/>
            <w:u w:val="single"/>
          </w:rPr>
          <w:t>https://fortune.com/2026/03/21/three-weeks-iran-war-200-billion-what-success-trump-look-like/</w:t>
        </w:r>
      </w:hyperlink>
      <w:r>
        <w:t xml:space="preserve"> - * The U.S. and Israel are involved in a war against Iran, which has lasted three weeks and may extend beyond four weeks. * The conflict aims to weaken Iran’s military capabilities, including missile, drone, and naval assets, particularly targeting the Strait of Hormuz. * The war has caused a surge in global oil prices by about 75%, and has disrupted energy supplies at regional and international levels. * Israel has targeted Iran’s domestic power supplies, and Iran has responded by attacking Gulf region energy infrastructure. * The conflict has led to the near-total shutdown of the Strait of Hormuz, affecting 20% of global oil exports, with limited rerouting. * The U.S. has requested an additional $200 billion for military operations; the war has already cost billions. * There are discussions on whether the conflict will end with a military or political resolution, including potential boots on the ground. * Political and military key figures have been killed, complicating negotiations and peace prospects. 316. </w:t>
      </w:r>
      <w:hyperlink r:id="rId259">
        <w:r>
          <w:rPr>
            <w:color w:val="0000EE"/>
            <w:u w:val="single"/>
          </w:rPr>
          <w:t>https://www.t-online.de/nachrichten/ausland/internationale-politik/id_101175022/iran-krieg-aktuell-teheran-regime-greift-us-militaerbasis-diego-garcia-an.html</w:t>
        </w:r>
      </w:hyperlink>
      <w:r>
        <w:t xml:space="preserve"> - - Iran hat eine US-Militärbasis auf Diego Garcia angegriffen. - Der Krieg zwischen Iran, USA und Israel führt zu erheblichen Auswirkungen auf den Ölmarkt, insbesondere in der Straße von Hormus. - Teheran kündigt Gespräche mit Japan über eine mögliche Öffnung der Meerenge an. - Der Iran warnt Grossbritannien wegen Nutzung britischer Militärstützpunkte durch die USA. - Der Schiffsverkehr in der Straße von Hormus ist wegen des Krieges praktisch zum Erliegen gekommen. 317. </w:t>
      </w:r>
      <w:hyperlink r:id="rId240">
        <w:r>
          <w:rPr>
            <w:color w:val="0000EE"/>
            <w:u w:val="single"/>
          </w:rPr>
          <w:t>https://www.armstrongeconomics.com/uncategorized/the-global-energy-crisis-the-market-impact/</w:t>
        </w:r>
      </w:hyperlink>
      <w:r>
        <w:t xml:space="preserve"> - * The article reports gas shortages in Thailand and discusses potential escalation of war in the Middle East involving Iran, Israel, and the US, with implications for global oil and gas supplies. * It describes recent attacks on Iran's energy infrastructure, including South Pars gas field, and Iran's missile attacks beyond the Middle East. * The article examines strategic military and political fallacies associated with regime change and military interventions, emphasising risks of destruction to energy infrastructure. * Qatar's LNG exports, which supply a significant portion of Europe and UK gas, are threatened by Iran's strikes, risking a spike in energy prices. * Projections indicate rising oil prices possibly reaching $200-$240 by 2028 due to ongoing conflicts and geopolitical instability. 318. </w:t>
      </w:r>
      <w:hyperlink r:id="rId260">
        <w:r>
          <w:rPr>
            <w:color w:val="0000EE"/>
            <w:u w:val="single"/>
          </w:rPr>
          <w:t>https://cyprus-mail.com/2026/03/21/us-credit-applications-hit-four-year-high-as-families-seek-higher-limits</w:t>
        </w:r>
      </w:hyperlink>
      <w:r>
        <w:t xml:space="preserve"> - * Americans' attempts to tap new credit rose to the highest level since October 2022 as of February, according to the Federal Reserve Bank of New York. * Applications for higher credit card limits increased, while rejection rates for new credit reached 15.9%, the lowest since June 2021. * Borrowers faced record high lender account closures over the past year, with the reasons unspecified. * The Federal Open Market Committee is meeting to discuss interest rate policy amid rising oil prices and inflation pressures caused by geopolitical tensions. * Consumer confidence in covering unexpected expenses with $2,000 decreased slightly to 63.3%.</w:t>
      </w:r>
      <w:r/>
    </w:p>
    <w:p>
      <w:r/>
      <w:r>
        <w:t xml:space="preserve">319. </w:t>
      </w:r>
      <w:hyperlink r:id="rId261">
        <w:r>
          <w:rPr>
            <w:color w:val="0000EE"/>
            <w:u w:val="single"/>
          </w:rPr>
          <w:t>https://indiashippingnews.com/cma-cgm-starts-bypassing-hormuz-by-deploying-emergency-multimodal-solutions/</w:t>
        </w:r>
      </w:hyperlink>
      <w:r>
        <w:t xml:space="preserve"> - - CMA CGM begins bypassing the Strait of Hormuz due to regional tensions, supporting supply chains in the Middle East. - The company uses multimodal logistics, combining maritime, rail, and road transport. - Strategic ports in the UAE, Saudi Arabia, and Oman are key entry points for cargo rerouting. - Alternative routes connect to the Mediterranean and Asia, reducing maritime traffic through Hormuz. 320. </w:t>
      </w:r>
      <w:hyperlink r:id="rId262">
        <w:r>
          <w:rPr>
            <w:color w:val="0000EE"/>
            <w:u w:val="single"/>
          </w:rPr>
          <w:t>https://khaborwala.com/geopolitical-tensions-drive-insurance-ma-boom</w:t>
        </w:r>
      </w:hyperlink>
      <w:r>
        <w:t xml:space="preserve"> - * Rising geopolitical tensions linked to Iran conflict disrupt critical shipping routes, notably the Strait of Hormuz. * Marine and aviation insurance policies are repriced; single-voyage coverage becomes more common. * The Strait of Hormuz and shipping traffic decline significantly. * 2025 sees a marked increase in insurance M&amp;A in Asia‑Pacific, focusing on market consolidation and diversification. * Industry experts highlight strategic value of M&amp;A for risk pooling, efficiency, and growth despite elevated underwriting uncertainty. * Insurers and brokers face balancing war-risk exposures with expansion efforts amid talent and pricing pressures. 321. </w:t>
      </w:r>
      <w:hyperlink r:id="rId263">
        <w:r>
          <w:rPr>
            <w:color w:val="0000EE"/>
            <w:u w:val="single"/>
          </w:rPr>
          <w:t>https://www.niftytrader.in/markets/india-calls-for-safe-passage-in-strait-of-hormuz/</w:t>
        </w:r>
      </w:hyperlink>
      <w:r>
        <w:t xml:space="preserve"> - * India has increased diplomatic efforts to ensure the safe movement of its vessels in the Gulf region. * Two Indian LPG carriers, Jag Vasant and Pine Gas, are positioned near Sharjah and signalling readiness to sail. * Escalating Gulf tensions, including Iranian warnings, have slowed shipping traffic in the Strait of Hormuz. * Nearly 20% of global oil and LNG trade passes through the strait, making disruptions significant. * The situation has triggered volatility in energy markets, impacting oil prices and investor sentiment. 322. </w:t>
      </w:r>
      <w:hyperlink r:id="rId264">
        <w:r>
          <w:rPr>
            <w:color w:val="0000EE"/>
            <w:u w:val="single"/>
          </w:rPr>
          <w:t>https://www.dhnet.be/actu/monde/2026/03/21/direct-guerre-au-moyen-orient-liran-mene-des-attaques-contre-des-bases-americaines-et-dit-viser-des-villes-israeliennes-7R2VHOMN5VBXTKYR5S73TAN2X4/</w:t>
        </w:r>
      </w:hyperlink>
      <w:r>
        <w:t xml:space="preserve"> - * The US authorised the sale and delivery of Iranian oil stored on ships before 20 March, until 19 April. * The measure aims to address rising energy prices due to the Middle East war. * Iran claims it has no surplus of oil in the sea. * Oil prices increased, with Brent at $112.19 and WTI at $98.32 amid Middle East tensions. * The conflict involves attacks by Iran against US bases and threats against Israeli cities. 323. </w:t>
      </w:r>
      <w:hyperlink r:id="rId265">
        <w:r>
          <w:rPr>
            <w:color w:val="0000EE"/>
            <w:u w:val="single"/>
          </w:rPr>
          <w:t>https://www.krone.at/4084231</w:t>
        </w:r>
      </w:hyperlink>
      <w:r>
        <w:t xml:space="preserve"> - * The Pentagon has sent three warships and 2,200 to 2,500 additional Marines to the Middle East, with preparations for ground troops. * Unclear under which circumstances President Trump would approve the use of force. * The US considers occupying or blocking the Iranian oil tanker Kharg to pressure Iran to reopen the Strait of Hormuz. * The Strait of Hormuz is a critical export route for oil and liquefied natural gas. * The US military bombed multiple targets in the area a week ago. 324. </w:t>
      </w:r>
      <w:hyperlink r:id="rId266">
        <w:r>
          <w:rPr>
            <w:color w:val="0000EE"/>
            <w:u w:val="single"/>
          </w:rPr>
          <w:t>https://www.ndtvprofit.com/business/first-us-oil-barrels-from-emergency-release-to-hit-market-11246412</w:t>
        </w:r>
      </w:hyperlink>
      <w:r>
        <w:t xml:space="preserve"> - * The US is releasing 45 million barrels from the Strategic Petroleum Reserve following a planned 172 million-barrel emergency release. * The release aims to address rising fuel prices and is part of a coordinated effort by 30 nations under the International Energy Agency. * The release coincides with ongoing geopolitical tensions affecting global oil shipments, notably the Iran war impacting the Strait of Hormuz. * Brent crude oil prices have traded above $100 a barrel, with US gasoline prices reaching their highest in nearly four years. * Major companies involved include Shell PLC, Trafigura Group, Marathon Petroleum, and BP Plc. 325. </w:t>
      </w:r>
      <w:hyperlink r:id="rId267">
        <w:r>
          <w:rPr>
            <w:color w:val="0000EE"/>
            <w:u w:val="single"/>
          </w:rPr>
          <w:t>https://elcomercio.pe/mundo/oriente-medio/iran-donald-trump-contempla-reducir-gradualmente-las-operaciones-militares-contra-iran-estados-unidos-israel-noticia/</w:t>
        </w:r>
      </w:hyperlink>
      <w:r>
        <w:t xml:space="preserve"> - * Donald Trump, US President, announced the possibility of gradually reducing military operations against Iran. * The statement follows the temporary lifting of some oil sanctions until 19 April. * The conflict in the Middle East affects supply chains and global energy markets. * Iran's supreme leader Mojtaba Jamenei claimed Iran defeated the enemy in the war. * Attacks continue between Iran, Israel, and other countries, impacting oil infrastructure and regional security. 326. </w:t>
      </w:r>
      <w:hyperlink r:id="rId268">
        <w:r>
          <w:rPr>
            <w:color w:val="0000EE"/>
            <w:u w:val="single"/>
          </w:rPr>
          <w:t>https://www.kurdistan24.net/en/story/902132/us-treasury-authorizes-limited-sale-of-iranian-oil-amid-energy-market-disruptions</w:t>
        </w:r>
      </w:hyperlink>
      <w:r>
        <w:t xml:space="preserve"> - * The U.S. Treasury announced a temporary authorization allowing the sale of Iranian oil already in transit. * The measure aims to release approximately 140 million barrels into global markets. * The policy responds to disruptions in energy flows linked to regional conflict, particularly in the Strait of Hormuz. * The authorization does not permit new purchases or production and maintains sanctions on Iran’s financial access. * The move is part of broader efforts to stabilise global energy supply and counter market instability during ongoing geopolitical tensions. 327. </w:t>
      </w:r>
      <w:hyperlink r:id="rId269">
        <w:r>
          <w:rPr>
            <w:color w:val="0000EE"/>
            <w:u w:val="single"/>
          </w:rPr>
          <w:t>https://keyt.com/news/money-and-business/cnn-business-consumer/2026/03/20/the-strait-of-hormuz-is-about-more-than-just-oil-it-feeds-100-million-people/</w:t>
        </w:r>
      </w:hyperlink>
      <w:r>
        <w:t xml:space="preserve"> - * The Strait of Hormuz, which carries 20% of the world's oil and liquefied natural gas, is under threat due to attacks on commercial ships amid conflict involving the US, Israel, Iran, and others. * The closure impacts food imports to Gulf Arab states, with alternative routes being costlier and logistically strained. * Shipping costs and insurance premiums have increased sharply, raising prices for consumers. * Several vessels have been attacked, leading to high risk considerations for shipping companies. * Gulf states are exploring contingency plans, including trucking food through neighbouring countries, to mitigate supply chain disruptions. * US and EU military support for maritime security in the strait is uncertain, with potential operation scale being extensive. * The disruption risks the most severe supply chain impact since 2022, potentially affecting food, fuel, and other essentials for millions. 328. </w:t>
      </w:r>
      <w:hyperlink r:id="rId265">
        <w:r>
          <w:rPr>
            <w:color w:val="0000EE"/>
            <w:u w:val="single"/>
          </w:rPr>
          <w:t>https://www.krone.at/4084231</w:t>
        </w:r>
      </w:hyperlink>
      <w:r>
        <w:t xml:space="preserve"> - * The US Pentagon has sent three warships and between 2200 and 2500 Marines to the Middle East. * Preparations are being made for ground troops, with circumstances unclear. * The US considers occupying or blocking the Iranian oil tanker Kharg to pressure Iran over the Strait of Hormuz. * The Strait of Hormuz is a critical chokepoint for oil and liquefied natural gas exports. * The US military bombed multiple targets in the region a week prior. 329. </w:t>
      </w:r>
      <w:hyperlink r:id="rId270">
        <w:r>
          <w:rPr>
            <w:color w:val="0000EE"/>
            <w:u w:val="single"/>
          </w:rPr>
          <w:t>https://telanganatoday.com/iran-warns-uk-of-self-defence-response-amid-escalating-middle-east-tensions</w:t>
        </w:r>
      </w:hyperlink>
      <w:r>
        <w:t xml:space="preserve"> - * Iran warns UK it will exercise its right to self-defence if British involvement in the conflict escalates. * Tensions rise after Iran launched two ballistic missiles toward Diego Garcia; one missile reportedly failed, the other was intercepted. * Iran’s Foreign Minister issued the warning in response to reports of US access to UK military bases. * UK Prime Minister Keir Starmer states Britain does not seek a broader military role in the Middle East. * The incident increases concerns about Iran’s missile capabilities and regional security dynamics. 330. </w:t>
      </w:r>
      <w:hyperlink r:id="rId266">
        <w:r>
          <w:rPr>
            <w:color w:val="0000EE"/>
            <w:u w:val="single"/>
          </w:rPr>
          <w:t>https://www.ndtvprofit.com/business/first-us-oil-barrels-from-emergency-release-to-hit-market-11246412</w:t>
        </w:r>
      </w:hyperlink>
      <w:r>
        <w:t xml:space="preserve"> - * The US plans to release 45 million barrels from the Strategic Petroleum Reserve. * The release is part of an emergency relief effort coordinated by the International Energy Agency. * The move follows a halt in shipments through the Strait of Hormuz due to the Iran conflict. * US crude prices are affected, with Brent trading above $112, and retail gasoline prices near four-year highs. * Eight companies, including Shell and Trafigura, participate in the exchange offer for the oil release. * The policy aims to lower energy costs ahead of US midterm elections. 331. </w:t>
      </w:r>
      <w:hyperlink r:id="rId271">
        <w:r>
          <w:rPr>
            <w:color w:val="0000EE"/>
            <w:u w:val="single"/>
          </w:rPr>
          <w:t>https://www.azernews.az/region/256016.html</w:t>
        </w:r>
      </w:hyperlink>
      <w:r>
        <w:t xml:space="preserve"> - * Washington projects that a U.S. military operation against Iran could last four to six weeks, as reported on 21 March 2026. * The timeline is based on statements from White House Press Secretary Karoline Livitt. * The escalation follows failed negotiations over Iran’s nuclear programme and recent air strikes by the U.S. and Israel against Iranian targets. * Iran has responded with missile and drone attacks on Israeli positions and U.S. facilities, resulting in high-ranking Iranian casualties. * The conflict has affected Middle East countries, threatening energy infrastructure and maritime transport, particularly around the Strait of Hormuz, raising global oil prices. 332. </w:t>
      </w:r>
      <w:hyperlink r:id="rId267">
        <w:r>
          <w:rPr>
            <w:color w:val="0000EE"/>
            <w:u w:val="single"/>
          </w:rPr>
          <w:t>https://elcomercio.pe/mundo/oriente-medio/iran-donald-trump-contempla-reducir-gradualmente-las-operaciones-militares-contra-iran-estados-unidos-israel-noticia/</w:t>
        </w:r>
      </w:hyperlink>
      <w:r>
        <w:t xml:space="preserve"> - * Donald Trump announced the possibility of gradually reducing US military efforts against Iran. * The US has authorised the sale and delivery of Iranian oil loaded before 20 March until 19 April. * Iranian Supreme Leader Mojtaba Jamenei claimed Iran inflicted a 'blow' on the enemy amid ongoing conflict. * Israeli and Iranian forces engaged in attacks, with Iran responding to Israeli strikes. * Attacks on energy infrastructure in the Gulf, Kuwait, and other countries impact global economy.</w:t>
      </w:r>
      <w:r/>
    </w:p>
    <w:p>
      <w:r/>
      <w:r>
        <w:t xml:space="preserve">333. </w:t>
      </w:r>
      <w:hyperlink r:id="rId266">
        <w:r>
          <w:rPr>
            <w:color w:val="0000EE"/>
            <w:u w:val="single"/>
          </w:rPr>
          <w:t>https://www.ndtvprofit.com/business/first-us-oil-barrels-from-emergency-release-to-hit-market-11246412</w:t>
        </w:r>
      </w:hyperlink>
      <w:r>
        <w:t xml:space="preserve"> - * The US began releasing approximately 45 million barrels from the Strategic Petroleum Reserve, amid efforts to control fuel prices. * The release is part of a coordinated international effort involving at least 30 nations releasing up to 400 million barrels. * US crude (West Texas Intermediate) trades at a discount to Brent crude, influenced by the reserve release. * US retail gasoline prices have reached their highest in nearly four years, amid political pressure on President Trump. * Major companies such as Shell, Trafigura, Marathon Petroleum, and BP received allocations under the exchange offer. * The move aims to address rising energy costs influenced by geopolitical tensions and supply disruptions. 334. </w:t>
      </w:r>
      <w:hyperlink r:id="rId272">
        <w:r>
          <w:rPr>
            <w:color w:val="0000EE"/>
            <w:u w:val="single"/>
          </w:rPr>
          <w:t>https://www.lemonde.fr/idees/article/2026/03/21/patrick-artus-quand-ils-rejettent-la-perspective-d-une-crise-financiere-les-marches-sont-bien-optimistes_6673092_3232.html</w:t>
        </w:r>
      </w:hyperlink>
      <w:r>
        <w:t xml:space="preserve"> - * Patrick Artus notes that markets currently do not anticipate a US financial crisis, including currency, debt, or stock market crises. * The US dollar's exchange rate is slightly weaker compared to 2023-2024 but remains comparable to 2016-2022 levels. * US 10-year Treasury yields remain below the average level observed since 2023. * Stock indices are stable despite high volatility. * The article discusses potential crisis triggers, including a decline in global demand for dollars and the erosion of dollar reserves among central banks. * Factors contributing to dollar reserve decline include US policy policies, interest rate changes, and investor arbitrage behaviors. 335. </w:t>
      </w:r>
      <w:hyperlink r:id="rId263">
        <w:r>
          <w:rPr>
            <w:color w:val="0000EE"/>
            <w:u w:val="single"/>
          </w:rPr>
          <w:t>https://www.niftytrader.in/markets/india-calls-for-safe-passage-in-strait-of-hormuz/</w:t>
        </w:r>
      </w:hyperlink>
      <w:r>
        <w:t xml:space="preserve"> - * India has increased diplomatic efforts to ensure the movement of its vessels in the Gulf region due to escalated tensions around the Strait of Hormuz. * Two Indian LPG carriers, Jag Vasant and Pine Gas, are signalling readiness to transit through the strait, amid security risks. * Shipping activity has slowed with no crude oil tankers transiting the strait in the past 24 hours, and vessels are anchored nearby. * The situation threatens global oil supply flows, as the Strait handles nearly 20% of global oil and LNG trade. * Financial markets are reacting to the risks with potential impacts on oil prices, inflation, and energy-related stocks. 336. </w:t>
      </w:r>
      <w:hyperlink r:id="rId273">
        <w:r>
          <w:rPr>
            <w:color w:val="0000EE"/>
            <w:u w:val="single"/>
          </w:rPr>
          <w:t>https://www.diariodesevilla.es/opinion/editorial/guerra-trump-netanyahu_0_2006239556.html</w:t>
        </w:r>
      </w:hyperlink>
      <w:r>
        <w:t xml:space="preserve"> - * La guerra en Irán cumple su tercera semana de combates, afectando la estabilidad global. * Estados Unidos, bajo Donald Trump, ha actuado con improvisación en el conflicto. * La subida del petróleo por el bloqueo del estrecho de Ormuz ha disparado los precios en todo el mundo. * Europa rechaza involucrarse en una operación militar sin claros objetivos. * El conflicto, iniciado al margen de la legalidad internacional, afecta las economías occidentales y la estabilidad regional. 337. </w:t>
      </w:r>
      <w:hyperlink r:id="rId274">
        <w:r>
          <w:rPr>
            <w:color w:val="0000EE"/>
            <w:u w:val="single"/>
          </w:rPr>
          <w:t>https://www.elconciso.es/opinion/huella-guerra-iran-impacto-global-pero-desigual_0_2006237297.html</w:t>
        </w:r>
      </w:hyperlink>
      <w:r>
        <w:t xml:space="preserve"> - • Iran's war enters its third week, affecting energy markets with oil prices near 120 dollars per barrel. • The conflict influences the Strait of Ormuz, through which 20 million barrels of oil pass daily. • Western efforts to negotiate access through Iran are ongoing; US has temporarily eased sanctions on Russia and Venezuela. • Price increases impact global goods and services, raising costs for consumers and producers. • Europe and US experience limited direct impact due to smaller percentage of energy imports passing through Ormuz. • Countries in the Gulf face significant export declines, especially impacting the Gulf Pérsico region. • Asian nations heavily reliant on Ormuz for energy are highly affected; China maintains large reserves. 338. </w:t>
      </w:r>
      <w:hyperlink r:id="rId275">
        <w:r>
          <w:rPr>
            <w:color w:val="0000EE"/>
            <w:u w:val="single"/>
          </w:rPr>
          <w:t>https://www.liberoquotidiano.it/news/esteri/46909954/iran_guerra_golfo_diretta_21_marzo/</w:t>
        </w:r>
      </w:hyperlink>
      <w:r>
        <w:t xml:space="preserve"> - * Iran launches two missiles at the US-UK base Diego Garcia in the Indian Ocean; one missile malfunctions, another intercepted by US naval missile. * The US suspends sanctions on Iranian oil importation for 30 days, only for oil already in transit. * Iran's missile range may have doubled to around 4,000 km, potentially threatening European capitals. * Israel attacks 'regime targets' in Tehran and other sites in Iran amid ongoing conflict escalation. * Oil prices rise due to conflict, with Brent at $112.19 and WTI at $98.32, amid ongoing Middle East tensions. 339. </w:t>
      </w:r>
      <w:hyperlink r:id="rId276">
        <w:r>
          <w:rPr>
            <w:color w:val="0000EE"/>
            <w:u w:val="single"/>
          </w:rPr>
          <w:t>https://www.unian.ua/economics/energetics/yevrosoyuz-mozhe-vidklasti-vidmovu-vid-rosiyskoji-nafti-ta-gazu-bloomberg-13322322.html</w:t>
        </w:r>
      </w:hyperlink>
      <w:r>
        <w:t xml:space="preserve"> - * The European Union considers postponing the ban on importing Russian oil and gas due to disruptions in energy supplies from the Middle East.</w:t>
      </w:r>
      <w:r>
        <w:rPr>
          <w:i/>
        </w:rPr>
        <w:t xml:space="preserve"> The reason is Iran's blockage of the Strait of Hormuz, a crucial energy route.</w:t>
      </w:r>
      <w:r>
        <w:t xml:space="preserve"> The EU plans to review the proposal on 15 April, with a likelihood of delay.</w:t>
      </w:r>
      <w:r>
        <w:rPr>
          <w:i/>
        </w:rPr>
        <w:t xml:space="preserve"> The Strait of Hormuz accounts for about 20% of global oil and up to 30% of liquefied natural gas (LNG) shipments.</w:t>
      </w:r>
      <w:r>
        <w:t xml:space="preserve"> Iran's officials are not willing to discuss reopening the strait, raising concerns about continued restrictions. 340. </w:t>
      </w:r>
      <w:hyperlink r:id="rId277">
        <w:r>
          <w:rPr>
            <w:color w:val="0000EE"/>
            <w:u w:val="single"/>
          </w:rPr>
          <w:t>https://www.abendzeitung-muenchen.de/mehr/geld/iran-krieg-trifft-asiens-wirtschaft-ins-mark-art-1120225</w:t>
        </w:r>
      </w:hyperlink>
      <w:r>
        <w:t xml:space="preserve"> - * The Iran conflict has restricted shipping, affecting Asian economies that rely on oil and gas imports from the Gulf region. * Asia's energy-dependent economies face rising prices and supply shortages, with impacts on households and businesses. * China experiences less impact due to pipelines from Russia and reserves, and is benefiting from renewable energy expansion. * The crisis affects supply chains, notably in chip and semiconductor production, and fertiliser industries. * Longer-term, the crisis may lead to diversifying supply chains. * The analysis is from Germany Trade &amp; Invest, referring to the effects on Asian economies and German companies. * The situation impacts energy prices, logistics, and industrial supply chains amid ongoing conflict. 341. </w:t>
      </w:r>
      <w:hyperlink r:id="rId273">
        <w:r>
          <w:rPr>
            <w:color w:val="0000EE"/>
            <w:u w:val="single"/>
          </w:rPr>
          <w:t>https://www.diariodesevilla.es/opinion/editorial/guerra-trump-netanyahu_0_2006239556.html</w:t>
        </w:r>
      </w:hyperlink>
      <w:r>
        <w:t xml:space="preserve"> - - The Iran conflict enters its third week, influenced by actions from the US and Israel. - The US's response, influenced by Netanyahu's strategic needs, results in an energy crisis. - Rising oil prices due to the Strait of Ormuz blockade impact global fuel costs. - Europe rejects military involvement without clear objectives, emphasising a need for de-escalation. - The conflict impacts Western economies, escalating prices and threatening regional stability. 342. </w:t>
      </w:r>
      <w:hyperlink r:id="rId274">
        <w:r>
          <w:rPr>
            <w:color w:val="0000EE"/>
            <w:u w:val="single"/>
          </w:rPr>
          <w:t>https://www.elconciso.es/opinion/huella-guerra-iran-impacto-global-pero-desigual_0_2006237297.html</w:t>
        </w:r>
      </w:hyperlink>
      <w:r>
        <w:t xml:space="preserve"> - * El conflicto en Irán entra en su tercera semana, afectando los mercados internacionales del petróleo y gas. * La interrupción del estrecho de Ormuz, vía principal para el transporte de petróleo, genera incrementos en los precios y limitaciones en la oferta. * Europa y EEUU presentan impacto moderado debido a su menor dependencia del estrecho y su autosuficiencia en energía. * Países del Golfo Pérsico sufren caídas en exportaciones de petróleo y gas. * Asia, especialmente Japón, Corea del Sur, India y China, serán las regiones más afectadas debido a su dependencia del estrecho de Ormuz. 343. </w:t>
      </w:r>
      <w:hyperlink r:id="rId278">
        <w:r>
          <w:rPr>
            <w:color w:val="0000EE"/>
            <w:u w:val="single"/>
          </w:rPr>
          <w:t>https://www.goodreturns.in/news/us-allows-sale-of-iranian-oil-stranded-at-sea-amid-crude-oil-price-rally-due-to-iran-us-war-1497343.html</w:t>
        </w:r>
      </w:hyperlink>
      <w:r>
        <w:t xml:space="preserve"> - ['</w:t>
      </w:r>
      <w:r>
        <w:rPr>
          <w:i/>
        </w:rPr>
        <w:t>The US Treasury issued a temporary licence allowing the sale of Iranian crude and petrochemical cargoes loaded before 20 March, valid until 19 April.', "</w:t>
      </w:r>
      <w:r>
        <w:t>The measure responds to disruptions in Iran's oil shipments through the Strait of Hormuz caused by military actions and sanctions, which have increased crude prices.", '</w:t>
      </w:r>
      <w:r>
        <w:rPr>
          <w:i/>
        </w:rPr>
        <w:t>The licence aims to ease short-term market tightness by releasing approximately 140 million barrels currently stranded at sea.', "</w:t>
      </w:r>
      <w:r>
        <w:t xml:space="preserve">The policy is part of a broader US effort to increase global oil supply and counteract Iran's influence on the energy market.", '*Brent crude prices exceeded $112 a barrel following the announcement, reflecting market anxiety over supply disruptions.'] 344. </w:t>
      </w:r>
      <w:hyperlink r:id="rId279">
        <w:r>
          <w:rPr>
            <w:color w:val="0000EE"/>
            <w:u w:val="single"/>
          </w:rPr>
          <w:t>https://www.vietnamplus.vn/brazil-tang-cong-suat-loc-dau-de-doi-pho-khung-hoang-nang-luong-post1100160.vnp</w:t>
        </w:r>
      </w:hyperlink>
      <w:r>
        <w:t xml:space="preserve"> - * Brazil plans to invest approximately 9 billion real (1.7 billion USD) to expand oil refining capacity amid global energy crisis triggered by Middle East tensions. 345. </w:t>
      </w:r>
      <w:hyperlink r:id="rId280">
        <w:r>
          <w:rPr>
            <w:color w:val="0000EE"/>
            <w:u w:val="single"/>
          </w:rPr>
          <w:t>https://www.thehindubusinessline.com/news/world/why-middle-east-gas-field-attacks-could-send-energy-prices-soaring/article70768325.ece</w:t>
        </w:r>
      </w:hyperlink>
      <w:r>
        <w:t xml:space="preserve"> - * Israel’s bombing of Iran’s South Pars gas field and Iran’s retaliatory strike on Qatar’s Ras Laffan reduce energy production and escalate regional tensions. * The attacks impact global energy supplies, with Qatar’s liquefied natural gas exports decreased by 17%, potentially cutting revenue by $20 billion. * The closure of vital shipping routes like the Strait of Hormuz affects a significant portion of global oil supplies, raising oil prices above $106 per barrel. * The conflict and supply disruptions may lead to higher inflation and slower economic growth worldwide. * In Australia, oil prices are likely to increase due to reliance on imports, affecting fuel and food costs, with current fuel reserves lasting just over a month. 346. </w:t>
      </w:r>
      <w:hyperlink r:id="rId281">
        <w:r>
          <w:rPr>
            <w:color w:val="0000EE"/>
            <w:u w:val="single"/>
          </w:rPr>
          <w:t>https://www.businesstoday.in/world/story/west-asia-conflict-iraq-declares-force-majeure-on-foreign-operated-oilfields-says-report-521695-2026-03-21?utm_source=rssfeed</w:t>
        </w:r>
      </w:hyperlink>
      <w:r>
        <w:t xml:space="preserve"> - * Iraq declares force majeure on all foreign-operated oilfields due to military conflict and disruption of navigation through the Strait of Hormuz. * The move involves a full shutdown of production at affected concession areas without compensation. * Iraq has reduced crude production at the Basra Oil Company from 3.3 million bpd to 900,000 bpd due to halted exports. * Disruption impacts global oil supplies, as Hormuz is a key chokepoint for approximately 20% of global oil and liquefied gas. * Iraq plans urgent talks with companies to discuss operations, costs, and staffing amid the crisis. 347. </w:t>
      </w:r>
      <w:hyperlink r:id="rId281">
        <w:r>
          <w:rPr>
            <w:color w:val="0000EE"/>
            <w:u w:val="single"/>
          </w:rPr>
          <w:t>https://www.businesstoday.in/world/story/west-asia-conflict-iraq-declares-force-majeure-on-foreign-operated-oilfields-says-report-521695-2026-03-21?utm_source=rssfeed</w:t>
        </w:r>
      </w:hyperlink>
      <w:r>
        <w:t xml:space="preserve"> - • Iraq declared force majeure on foreign-operated oilfields due to military conflict and disruption of navigation through Strait of Hormuz. • The Iraqi oil ministry ordered a full shutdown of affected areas, reducing crude production from 3.3 million to 900,000 barrels per day. • Disruptions to exports and storage capacity have significant financial implications for Iraq. • Iran has not been mentioned; the focus is on Iraq's response to regional conflict. • The conflict impacts global oil supply, particularly through strategic chokepoints. 348. </w:t>
      </w:r>
      <w:hyperlink r:id="rId282">
        <w:r>
          <w:rPr>
            <w:color w:val="0000EE"/>
            <w:u w:val="single"/>
          </w:rPr>
          <w:t>https://bitrss.com/brent-crude-soars-to-119-amid-israel-iran-conflict-180-target-looms-194734</w:t>
        </w:r>
      </w:hyperlink>
      <w:r>
        <w:t xml:space="preserve"> - * Brent crude oil reached $119 per barrel following Israeli military operations targeting Iran’s South Pars gas field. * Prices later moderated to approximately $107.87; West Texas Intermediate declined to $94.46. * Israel’s military actions prompted regional retaliations and increased tensions in energy infrastructure. * Saudi Arabia increased oil exports from Yanbu by 185%, amid Strait of Hormuz closures. * Qatar reported a 17% reduction in natural gas export capacity after strikes on Ras Laffan complex. * US government considered lifting sanctions on Iranian crude and tapping strategic reserves to stabilise markets. * Saudi officials warn prices could exceed $180 if supply disruptions persist into late April. 349. </w:t>
      </w:r>
      <w:hyperlink r:id="rId283">
        <w:r>
          <w:rPr>
            <w:color w:val="0000EE"/>
            <w:u w:val="single"/>
          </w:rPr>
          <w:t>https://www.theblaze.com/news/trump-strait-hormuz-wind-down</w:t>
        </w:r>
      </w:hyperlink>
      <w:r>
        <w:t xml:space="preserve"> - * President Donald Trump indicated he is contemplating winding down military efforts in Iran, after 21 days of campaign. * He stated Iran's missile, navy, air forces, and nuclear capabilities have been degraded. * Trump said the Strait of Hormuz must be defended by other nations, not the US, and offered US support if needed. * The threat from Iran has escalated oil price increases and disrupted global oil transport. * European countries and Japan expressed willingness to contribute to securing the Strait.</w:t>
      </w:r>
      <w:r/>
      <w:r/>
    </w:p>
    <w:p>
      <w:pPr>
        <w:pStyle w:val="ListNumber"/>
        <w:numPr>
          <w:ilvl w:val="0"/>
          <w:numId w:val="15"/>
        </w:numPr>
        <w:spacing w:line="240" w:lineRule="auto"/>
        <w:ind w:left="720"/>
      </w:pPr>
      <w:r/>
      <w:hyperlink r:id="rId284">
        <w:r>
          <w:rPr>
            <w:color w:val="0000EE"/>
            <w:u w:val="single"/>
          </w:rPr>
          <w:t>https://www.informationng.com/2026/03/dangote-refinery-hikes-fuel-price-to-n1245-litre.html</w:t>
        </w:r>
      </w:hyperlink>
      <w:r>
        <w:t xml:space="preserve"> - * The Dangote Petroleum Refinery announced a hike in petrol prices from N1,175 to N1,245 per litre, effective from March 21, 2026. * The price increase was driven by escalating global geopolitical tensions. * The refinery's coastal price also increased from N1,512,648 to N1,606,518 per metric tonne. * Marketers with existing supply arrangements may lift products under previous approvals. * The price rise is expected to lead to higher pump prices and reflects Nigeria’s vulnerability to crude oil price volatility amid international tensions.</w:t>
      </w:r>
      <w:r/>
    </w:p>
    <w:p>
      <w:pPr>
        <w:pStyle w:val="ListNumber"/>
        <w:spacing w:line="240" w:lineRule="auto"/>
        <w:ind w:left="720"/>
      </w:pPr>
      <w:r/>
      <w:hyperlink r:id="rId282">
        <w:r>
          <w:rPr>
            <w:color w:val="0000EE"/>
            <w:u w:val="single"/>
          </w:rPr>
          <w:t>https://bitrss.com/brent-crude-soars-to-119-amid-israel-iran-conflict-180-target-looms-194734</w:t>
        </w:r>
      </w:hyperlink>
      <w:r>
        <w:t xml:space="preserve"> - * Brent crude oil peaked at $119 following Israeli military operations against Iran’s South Pars gas field. * Prices moderated to approximately $108 later in the week. * Saudi Arabia increased oil exports amid the Strait of Hormuz closure, up 185% from typical levels. * Qatar reported a 17% reduction in natural gas export capacity, with restoration potentially taking five years. * US government considered releasing 140 million barrels of Iranian crude to stabilise markets. * Heightened military tensions, including retaliatory attacks and threats, influenced global energy markets. 352. </w:t>
      </w:r>
      <w:hyperlink r:id="rId285">
        <w:r>
          <w:rPr>
            <w:color w:val="0000EE"/>
            <w:u w:val="single"/>
          </w:rPr>
          <w:t>https://bitrss.com/mrpl-stock-jumps-after-aqua-titan-heads-to-mangalore-194773</w:t>
        </w:r>
      </w:hyperlink>
      <w:r>
        <w:t xml:space="preserve"> - * MRPL shares increased by 8.5% to ₹200.58 following news of a sanctioned Russian tanker heading to Mangalore. * The tanker Aqua Titan, carrying Russia’s Urals crude, is scheduled to arrive at New Mangalore port on March 21. * The vessel changed course from China to India after sanctions and deceptions were reported. * The tanker’s movement was confirmed by a senior government official, the Special Secretary in the Ministry of Ports, Shipping, and Waterways. * Sanctions on the vessel were imposed by Australia, the UK, Canada, the EU, and Ukraine due to deceptive practices. * The tanker’s reroute was facilitated after the US revoked tariffs on Russian crude for 30 days following an interim trade agreement with India. 353. </w:t>
      </w:r>
      <w:hyperlink r:id="rId280">
        <w:r>
          <w:rPr>
            <w:color w:val="0000EE"/>
            <w:u w:val="single"/>
          </w:rPr>
          <w:t>https://www.thehindubusinessline.com/news/world/why-middle-east-gas-field-attacks-could-send-energy-prices-soaring/article70768325.ece</w:t>
        </w:r>
      </w:hyperlink>
      <w:r>
        <w:t xml:space="preserve"> - </w:t>
      </w:r>
      <w:r>
        <w:rPr>
          <w:i/>
        </w:rPr>
        <w:t>Israel bombed Iran’s South Pars gas field, a key energy infrastructure site, in a major escalation in the Middle East conflict.</w:t>
      </w:r>
      <w:r/>
      <w:r>
        <w:rPr>
          <w:i/>
        </w:rPr>
        <w:t>Iran retaliated with a missile strike on Qatar’s Ras Laffan LNG facility, reducing capacity by 17% and potentially cutting revenue by $20 billion.</w:t>
      </w:r>
      <w:r/>
      <w:r>
        <w:rPr>
          <w:i/>
        </w:rPr>
        <w:t>Attacks have increased regional tensions and threaten other strategic energy infrastructure, such as pipelines bypassing the Strait of Hormuz.</w:t>
      </w:r>
      <w:r/>
      <w:r>
        <w:rPr>
          <w:i/>
        </w:rPr>
        <w:t>The conflict impacts global energy markets; Brent crude oil prices have surpassed $106 a barrel, with potential effects on inflation and economic growth.</w:t>
      </w:r>
      <w:r/>
      <w:r>
        <w:rPr>
          <w:i/>
        </w:rPr>
        <w:t>Australian fuel prices may rise, especially for oil, as the country relies heavily on imports; current liquid fuel reserves could last just over a month.</w:t>
      </w:r>
      <w:r>
        <w:t xml:space="preserve">354. </w:t>
      </w:r>
      <w:hyperlink r:id="rId286">
        <w:r>
          <w:rPr>
            <w:color w:val="0000EE"/>
            <w:u w:val="single"/>
          </w:rPr>
          <w:t>https://www.vietnamplus.vn/gia-dau-the-gioi-tang-vot-len-muc-cao-nhat-trong-gan-bon-nam-post1100191.vnp</w:t>
        </w:r>
      </w:hyperlink>
      <w:r>
        <w:t xml:space="preserve"> - * On 20/3, international crude oil prices reached their highest in nearly four years, with Brent rising to $112.19 per barrel and WTI to $98.32 per barrel. * Iraq declared a state of force majeure on all oil fields operated by foreign oil companies. * Escalating conflicts in the Middle East, including attacks on energy infrastructure in Iran and retaliations involving Saudi Arabia, Qatar, and Kuwait, contributed to price volatility. * US considerations to deploy additional troops to the Middle East influenced market sentiments. * Oil prices declined slightly after the US President’s comment about reducing military efforts against Iran. 355. </w:t>
      </w:r>
      <w:hyperlink r:id="rId278">
        <w:r>
          <w:rPr>
            <w:color w:val="0000EE"/>
            <w:u w:val="single"/>
          </w:rPr>
          <w:t>https://www.goodreturns.in/news/us-allows-sale-of-iranian-oil-stranded-at-sea-amid-crude-oil-price-rally-due-to-iran-us-war-1497343.html</w:t>
        </w:r>
      </w:hyperlink>
      <w:r>
        <w:t xml:space="preserve"> - • The US Treasury issues a temporary licence allowing the sale of Iranian oil loaded before 20 March, valid until 19 April. • The measure aims to increase global oil supply following disruptions caused by Iran-US military tensions and the Strait of Hormuz blockage. • Approximately 140 million barrels of Iranian oil may be released into markets, with China already hoarding Iranian supplies. • The move is part of broader US efforts to add around 440 million barrels of oil to global markets to counter Iran's influence. • Brent crude reached over $112 per barrel amid market concerns over supply disruptions and geopolitical tensions. 356. </w:t>
      </w:r>
      <w:hyperlink r:id="rId286">
        <w:r>
          <w:rPr>
            <w:color w:val="0000EE"/>
            <w:u w:val="single"/>
          </w:rPr>
          <w:t>https://www.vietnamplus.vn/gia-dau-the-gioi-tang-vot-len-muc-cao-nhat-trong-gan-bon-nam-post1100191.vnp</w:t>
        </w:r>
      </w:hyperlink>
      <w:r>
        <w:t xml:space="preserve"> - * Oil prices rose to nearly four-year highs, with Brent reaching $112.19 per barrel and WTI at $98.32 per barrel. * Iraq declared a state of force majeure over oil fields due to conflict escalation. * US considers deploying more troops to the Middle East to increase military presence. * Conflict involves attacks on energy infrastructure in Iran and retaliations against Saudi Arabia, Qatar, and Kuwait. * Oil prices declined slightly after US statements on reducing military efforts against Iran. 357. </w:t>
      </w:r>
      <w:hyperlink r:id="rId287">
        <w:r>
          <w:rPr>
            <w:color w:val="0000EE"/>
            <w:u w:val="single"/>
          </w:rPr>
          <w:t>https://anytvnews.com/india/hormuz-strait-update-iran-created-a-new-sea-route-indian-ships-got-permission-to-pass/</w:t>
        </w:r>
      </w:hyperlink>
      <w:r>
        <w:t xml:space="preserve"> - * Iran has launched a new shipping corridor in the Strait of Hormuz, monitored by IRGC. * Only ships from friendly or non-enemy countries can use the route after registration and verification. * Indian ships Shivalik, Nanda Devi, and Jag Laadki have successfully used the route. * Since February 28, trade through the route declined over 94%, but it is now reopened under permission-based system. * Countries like the US, Israel, and some European nations are still restricted from passing. 358. </w:t>
      </w:r>
      <w:hyperlink r:id="rId288">
        <w:r>
          <w:rPr>
            <w:color w:val="0000EE"/>
            <w:u w:val="single"/>
          </w:rPr>
          <w:t>https://foxrgv.tv/u-s-increases-military-presence-in-middle-east-amid-oil-crisis/</w:t>
        </w:r>
      </w:hyperlink>
      <w:r>
        <w:t xml:space="preserve"> - * The United States deploys approximately 4,500 sailors and Marines to the Middle East, focusing on the Strait of Hormuz. * The deployment aims to secure the strait for global oil trade and counter Iran’s influence. * Military assets include A-10 Warthogs and Apache helicopters to defend maritime interests. * The move has geopolitical implications for global oil markets and U.S.-Iran relations. * The actions are intended to stabilise regional security and prevent potential disruptions to oil flows. 359. </w:t>
      </w:r>
      <w:hyperlink r:id="rId289">
        <w:r>
          <w:rPr>
            <w:color w:val="0000EE"/>
            <w:u w:val="single"/>
          </w:rPr>
          <w:t>https://www.blackenterprise.com/international-energy-agency-less-travel-global-oil-crisis/</w:t>
        </w:r>
      </w:hyperlink>
      <w:r>
        <w:t xml:space="preserve"> - * The International Energy Agency (IEA) issued guidance on March 20 urging remote work and less travel to curb rising oil demand. * Recommendations include working from home, lowering highway speed limits, carpooling, reducing air travel, and increasing public transportation. * The guidance follows military strikes in Iran and disruptions in Middle East supply chains, leading to oil prices over $100 per barrel. * Brent crude surged to about $106 per barrel on March 20, after briefly nearing $120. * IEA Executive Director Fatih Birol highlighted the severity of the energy crisis and urged immediate action from governments and businesses. 360. </w:t>
      </w:r>
      <w:hyperlink r:id="rId290">
        <w:r>
          <w:rPr>
            <w:color w:val="0000EE"/>
            <w:u w:val="single"/>
          </w:rPr>
          <w:t>https://www.perthnow.com.au/news/conflict/iran-could-let-japans-vessels-through-hormuz-report-c-22016062</w:t>
        </w:r>
      </w:hyperlink>
      <w:r>
        <w:t xml:space="preserve"> - * Iran is reportedly ready to permit Japanese-related vessels to pass through the Strait of Hormuz, according to Iranian Foreign Minister Abbas Araqchi. * Iran has begun talks with Japan about potentially opening the strait, which is critical for global oil supplies. * Japan relies on the Middle East for around 90% of its oil, with the Strait of Hormuz being a key transit point. * The Strait has largely been closed during the US-Israeli conflict on Iran. * US President Donald Trump urged Japan to send warships to help open the strait, but Japan's support is limited by its pacifist laws. 361. </w:t>
      </w:r>
      <w:hyperlink r:id="rId291">
        <w:r>
          <w:rPr>
            <w:color w:val="0000EE"/>
            <w:u w:val="single"/>
          </w:rPr>
          <w:t>https://www.indexbox.io/blog/fluoropolymer-resins-market-forecast-points-higher-toward-2035-on-surging-demand-for-high-performance-materials/</w:t>
        </w:r>
      </w:hyperlink>
      <w:r>
        <w:t xml:space="preserve"> - * The global fluoropolymer resins market is forecasted for structural transformation and steady expansion by 2035, driven by energy transition and electronics sectors. * Demand is supported by electric vehicle adoption, renewable energy infrastructure, semiconductor advancements, and stricter regulations. * Asia-Pacific, led by China, South Korea, and Japan, will dominate demand and production, especially for batteries and semiconductors. * Growth in other regions is linked to specialised applications, with North America focusing on high-value uses and Europe facing regulatory constraints. * Supply chain vulnerabilities, regulatory scrutiny, and high costs may restrict some demand areas, but high-value applications remain robust. 362. </w:t>
      </w:r>
      <w:hyperlink r:id="rId292">
        <w:r>
          <w:rPr>
            <w:color w:val="0000EE"/>
            <w:u w:val="single"/>
          </w:rPr>
          <w:t>https://www.africaninsider.com/world/middle-east-war-latest-trump-hints-at-iran-war-winding-down/</w:t>
        </w:r>
      </w:hyperlink>
      <w:r>
        <w:t xml:space="preserve"> - * Iran offers safe passage to Japanese ships through the Strait of Hormuz, denying closing the passageway. * Israel launches strikes on Tehran and Lebanon targeting Iran-backed groups. * Iran fires ballistic missiles at US-UK military base Diego Garcia; missiles have longer ranges than previously thought. * Saudi Arabia intercepts drones; Kuwait responds to missile and drone attack. * US temporarily lifts sanctions on Iranian oil; Iran claims no surplus crude to offer. * US President Trump signals winding down military operations against Iran; rules out ceasefire. * Britain authorises US use of bases for operations against Iran; deploys additional US Marines. * Iran’s Khamenei declares enemies ‘defeated’ in message for Nowruz. * NATO relocates its Iraq mission entirely to Europe. 363. </w:t>
      </w:r>
      <w:hyperlink r:id="rId293">
        <w:r>
          <w:rPr>
            <w:color w:val="0000EE"/>
            <w:u w:val="single"/>
          </w:rPr>
          <w:t>https://www.commoditycontext.com/p/ocw12w26</w:t>
        </w:r>
      </w:hyperlink>
      <w:r>
        <w:t xml:space="preserve"> - * Brent crude prices increased approximately $7.50 to close above $110/bbl, with persistent weekly appreciation despite a $10/bbl drop from Thursday morning high. * Middle Eastern grades are commanding a larger premium, with timespreads indicating tight markets and record prompt backwardation. * Total Middle East-origin oil on water has decreased by 12.5 million barrels per day, while inventories at major storage hubs show mixed but generally bullish signals. * US diesel crack spreads exceeded $80/bbl, the highest seasonal level and approaching historic highs, driven by insufficient middle distillates supply. * Speculators hold the highest net positions in crude futures and options since early 2025, but price appreciation exceeds typical driven by speculative inflows, indicating physical market dominance. * Upstream facilities in the Red Sea are being destroyed, with OPEC and IEA highlighting severe supply risks; war insurance premiums spike but are expected to be covered by the high premiums for Hormuz stoppage risks. 364. </w:t>
      </w:r>
      <w:hyperlink r:id="rId294">
        <w:r>
          <w:rPr>
            <w:color w:val="0000EE"/>
            <w:u w:val="single"/>
          </w:rPr>
          <w:t>https://sana.sy/international/2431484/</w:t>
        </w:r>
      </w:hyperlink>
      <w:r>
        <w:t xml:space="preserve"> - * Multiple countries including UK, France, Germany, Japan, Canada, South Korea, New Zealand, and others, issued a joint statement denouncing Iran's recent attacks on non-military ships in the Gulf and targeting infrastructure. * The countries expressed concern over escalating conflict and called for Iran to cease threats, mine-laying, drone, and missile attacks, which threaten maritime freedom. * The statement emphasised the importance of international law and warned that Iran's actions could impact global supply chains and energy security. * It noted readiness to collaborate on ensuring safe passage through the Strait of Hormuz and supported measures to stabilise energy markets. * The joint declaration highlighted the potential regional and global security risks stemming from Iran's escalation and disruption of maritime and energy infrastructure. 365. </w:t>
      </w:r>
      <w:hyperlink r:id="rId295">
        <w:r>
          <w:rPr>
            <w:color w:val="0000EE"/>
            <w:u w:val="single"/>
          </w:rPr>
          <w:t>https://easternherald.com/2026/03/21/israel-attacks-iran-airstrikes-assassinations-oil-war/</w:t>
        </w:r>
      </w:hyperlink>
      <w:r>
        <w:t xml:space="preserve"> - * Israel launched airstrikes over Tehran targeting military, political, and energy infrastructure, including Iran’s South Pars gas field. * The campaign involves targeted assassinations of Iranian officials and senior commanders. * The conflict has expanded into an energy war, disrupting Iran’s gas reserves and affecting global energy markets. * Iran responded with retaliatory strikes on regional energy infrastructure, increasing instability. * The war has resulted in casualties, displacement, infrastructure damage, and global market volatility. * The US and Israel's strategic objectives diverge, with Israel pursuing broader regional influence. * The conflict has spread beyond Iran and Israel, risking wider regional escalation and global economic impact. 366. </w:t>
      </w:r>
      <w:hyperlink r:id="rId296">
        <w:r>
          <w:rPr>
            <w:color w:val="0000EE"/>
            <w:u w:val="single"/>
          </w:rPr>
          <w:t>https://waateanews.com/2026/03/21/tekaupapa-fuel-war-and-the-rising-cost-of-living/</w:t>
        </w:r>
      </w:hyperlink>
      <w:r>
        <w:t xml:space="preserve"> - • Global escalation of conflict involving Iran disrupts oil supply through Strait of Hormuz.</w:t>
        <w:br/>
      </w:r>
      <w:r>
        <w:t>• New Zealand experiences rising petrol and diesel prices, affecting costs across sectors.</w:t>
        <w:br/>
      </w:r>
      <w:r>
        <w:t>• Higher fuel prices lead to increased expenses for freight, air travel, power generation, and food.</w:t>
        <w:br/>
      </w:r>
      <w:r>
        <w:t>• New Zealand's reliance on imported refined fuel and limited domestic capacity increase vulnerability.</w:t>
        <w:br/>
      </w:r>
      <w:r>
        <w:t xml:space="preserve">• Rising costs are expected to prolong inflation and reignite debates on energy security and resilience. 367. </w:t>
      </w:r>
      <w:hyperlink r:id="rId297">
        <w:r>
          <w:rPr>
            <w:color w:val="0000EE"/>
            <w:u w:val="single"/>
          </w:rPr>
          <w:t>https://www.haberler.com/guncel/iran-dan-suudi-arabistan-ve-bae-ye-fuze-ve-iha-saldirilari-19675494-haberi/</w:t>
        </w:r>
      </w:hyperlink>
      <w:r>
        <w:t xml:space="preserve"> - * Iran reportedly sent 5 ballistic missiles and 95 drones to Saudi Arabia, Kuwait, and UAE. * Saudi Arabia, UAE, and Kuwait security forces intercepted and neutralised most attacks within 24 hours. * Saudi Arabia and UAE reported interception of missiles and drones, with no casualties. * Kuwait's Mina el-Ahmedi refinery was targeted, causing fires but no injuries; some units were shut down. * A Bahraini company’s warehouse was damaged by shrapnel, causing a fire, with no injuries. * Incidents are part of ongoing regional security tensions involving Iran. 368. </w:t>
      </w:r>
      <w:hyperlink r:id="rId298">
        <w:r>
          <w:rPr>
            <w:color w:val="0000EE"/>
            <w:u w:val="single"/>
          </w:rPr>
          <w:t>https://eraoflight.com/2026/03/21/iran-strikes-israels-largest-oil-refinery-in-escalating-energy-war/</w:t>
        </w:r>
      </w:hyperlink>
      <w:r>
        <w:t xml:space="preserve"> - * Iran launched a ballistic missile strike on Israel’s Bazan oil refinery in Haifa on March 19, causing fires and power outages. * The attack was a retaliation for Israel’s strike on Iran’s South Pars gas field on March 18. * Iran’s Islamic Revolutionary Guard Corps claimed responsibility, signalling a shift towards targeting energy infrastructure. * Israel’s Energy Minister Eli Cohen described the damage as ‘localized and not significant’. * The incident highlights increasing risks of targeting critical energy assets in regional conflicts. * Iran issued a warning of ‘zero restraint’ if its infrastructure is hit again, raising the stakes of future attacks.</w:t>
      </w:r>
      <w:r/>
    </w:p>
    <w:p>
      <w:pPr>
        <w:pStyle w:val="ListNumber"/>
        <w:spacing w:line="240" w:lineRule="auto"/>
        <w:ind w:left="720"/>
      </w:pPr>
      <w:r/>
      <w:hyperlink r:id="rId298">
        <w:r>
          <w:rPr>
            <w:color w:val="0000EE"/>
            <w:u w:val="single"/>
          </w:rPr>
          <w:t>https://eraoflight.com/2026/03/21/iran-strikes-israels-largest-oil-refinery-in-escalating-energy-war/</w:t>
        </w:r>
      </w:hyperlink>
      <w:r>
        <w:t xml:space="preserve"> - ['</w:t>
      </w:r>
      <w:r>
        <w:rPr>
          <w:i/>
        </w:rPr>
        <w:t xml:space="preserve"> Iran launched a ballistic missile attack on Israel’s Bazan oil refinery in Haifa on March 19, retaliating for an Israeli attack on Iran’s South Pars gas field.', '</w:t>
      </w:r>
      <w:r>
        <w:t xml:space="preserve"> The attack caused fires, smoke, and power outages, marking a significant shift toward targeting energy infrastructure in the regional conflict.', '</w:t>
      </w:r>
      <w:r>
        <w:rPr>
          <w:i/>
        </w:rPr>
        <w:t xml:space="preserve"> Iran’s Foreign Minister warned of zero restraint if its infrastructure is targeted again, signalling a potential for more severe retaliation.', '</w:t>
      </w:r>
      <w:r>
        <w:t xml:space="preserve"> The incident follows Israeli strikes on Iran’s South Pars gas field and Iran’s missile strikes on Qatar’s Ras Laffan Industrial City.', '* The escalation raises concerns about global economic stability due to targeting critical energy assets amid broader regional violence.']</w:t>
      </w:r>
      <w:r/>
    </w:p>
    <w:p>
      <w:pPr>
        <w:pStyle w:val="ListNumber"/>
        <w:spacing w:line="240" w:lineRule="auto"/>
        <w:ind w:left="720"/>
      </w:pPr>
      <w:r/>
      <w:hyperlink r:id="rId299">
        <w:r>
          <w:rPr>
            <w:color w:val="0000EE"/>
            <w:u w:val="single"/>
          </w:rPr>
          <w:t>https://americanbazaaronline.com/2026/03/20/saudi-arabia-predicts-oil-prices-to-reach-up-to-180-past-april-477287/</w:t>
        </w:r>
      </w:hyperlink>
      <w:r>
        <w:t xml:space="preserve"> - * Saudi Arabian petroleum officials forecast oil prices could surpass $180 per barrel if disruptions persist until late April.</w:t>
      </w:r>
      <w:r/>
    </w:p>
    <w:p>
      <w:pPr>
        <w:pStyle w:val="ListNumber"/>
        <w:spacing w:line="240" w:lineRule="auto"/>
        <w:ind w:left="720"/>
      </w:pPr>
      <w:r/>
      <w:hyperlink r:id="rId300">
        <w:r>
          <w:rPr>
            <w:color w:val="0000EE"/>
            <w:u w:val="single"/>
          </w:rPr>
          <w:t>https://economictimes.indiatimes.com/news/defence/iran-israel-war-latest-news-day-22-us-israel-iran-uae-conflict-donald-trump-mojtaba-khamenei-strait-of-hormuz-attacks-crude-oil-and-gas-drone-missiles/articleshow/129712724.cms</w:t>
        </w:r>
      </w:hyperlink>
      <w:r>
        <w:t xml:space="preserve"> - * US President Donald Trump signals winding down military efforts in the Middle East amidst ongoing conflict with Iran. * Israel attacked Hezbollah in Lebanon and targeted Iran in Tehran; strikes result in casualties. * US deploys 2,500 Marines and warships to the Middle East to address escalating tensions. * US Treasury waives sanctions on Iran, allowing the release of 140 million barrels of oil to relieve energy pressure. * The conflict has resulted in over 2,000 deaths since February 28, with strategies aiming to control the Strait of Hormuz and energy supplies. 372. </w:t>
      </w:r>
      <w:hyperlink r:id="rId301">
        <w:r>
          <w:rPr>
            <w:color w:val="0000EE"/>
            <w:u w:val="single"/>
          </w:rPr>
          <w:t>https://caribbeannewsglobal.com/energy-shocks-deepen-as-strikes-hit-infrastructure/</w:t>
        </w:r>
      </w:hyperlink>
      <w:r>
        <w:t xml:space="preserve"> - * Hostilities in the Middle East continue, with strikes and counter-strikes impacting energy infrastructure and causing civilian casualties. * Oil prices remain above $100 per barrel, affecting global markets, with Qatar’s Ras Laffan gas hub reportedly sustaining serious damage. * Airspace closures have led to over 18,400 flight cancellations in the Gulf, causing economic losses estimated at nearly $1.9 billion in two weeks. * Regional conflicts threaten supply chains, trade, and logistics, with cross-regional impacts on Asia-Pacific nations. * Economic losses in the Middle East are projected to rise from $63 billion to $150 billion in one month, straining regional economies and increasing humanitarian needs. 373. </w:t>
      </w:r>
      <w:hyperlink r:id="rId301">
        <w:r>
          <w:rPr>
            <w:color w:val="0000EE"/>
            <w:u w:val="single"/>
          </w:rPr>
          <w:t>https://caribbeannewsglobal.com/energy-shocks-deepen-as-strikes-hit-infrastructure/</w:t>
        </w:r>
      </w:hyperlink>
      <w:r>
        <w:t xml:space="preserve"> - * Continuing hostilities in the Middle East cause damage to energy assets and disrupt supply chains. * Oil prices remain above $100 per barrel, with economic impacts globally. * Air travel disruptions in Gulf states lead to significant airline revenue losses. * The conflict's economic impact is projected to escalate, with potential regional losses rising to $150 billion. * Ripple effects extend to Asia-Pacific, increasing fuel prices and affecting economies.</w:t>
      </w:r>
      <w:r/>
    </w:p>
    <w:p>
      <w:pPr>
        <w:pStyle w:val="ListNumber"/>
        <w:spacing w:line="240" w:lineRule="auto"/>
        <w:ind w:left="720"/>
      </w:pPr>
      <w:r/>
      <w:hyperlink r:id="rId302">
        <w:r>
          <w:rPr>
            <w:color w:val="0000EE"/>
            <w:u w:val="single"/>
          </w:rPr>
          <w:t>https://peakoil.com/publicpolicy/global-markets-reel-as-iran-effectively-closes-the-strait-of-hormuz-a-new-era-of-energy-insecurity</w:t>
        </w:r>
      </w:hyperlink>
      <w:r>
        <w:t xml:space="preserve"> - * The Strait of Hormuz remains effectively closed following escalations by Iranian naval forces, disrupting over 20 million barrels of oil daily.</w:t>
      </w:r>
      <w:r/>
    </w:p>
    <w:p>
      <w:pPr>
        <w:pStyle w:val="ListNumber"/>
        <w:spacing w:line="240" w:lineRule="auto"/>
        <w:ind w:left="720"/>
      </w:pPr>
      <w:r/>
      <w:hyperlink r:id="rId303">
        <w:r>
          <w:rPr>
            <w:color w:val="0000EE"/>
            <w:u w:val="single"/>
          </w:rPr>
          <w:t>https://peakoil.com/production/high-oil-prices-fail-to-spark-us-drilling-boom</w:t>
        </w:r>
      </w:hyperlink>
      <w:r>
        <w:t xml:space="preserve"> - * Oil prices have reached four-year highs amid Middle East conflict. * U.S. shale producers are showing restraint rather than increasing drilling. * Factors include capital discipline, infrastructure bottlenecks, and well depletion. * Producers wary of investment due to price uncertainty and geopolitical risks. * US output may rise slightly to 13.83 million barrels per day in 2027 if disruptions persist, but rapid growth is unlikely. 376. </w:t>
      </w:r>
      <w:hyperlink r:id="rId302">
        <w:r>
          <w:rPr>
            <w:color w:val="0000EE"/>
            <w:u w:val="single"/>
          </w:rPr>
          <w:t>https://peakoil.com/publicpolicy/global-markets-reel-as-iran-effectively-closes-the-strait-of-hormuz-a-new-era-of-energy-insecurity</w:t>
        </w:r>
      </w:hyperlink>
      <w:r>
        <w:t xml:space="preserve"> - * The Strait of Hormuz remains effectively closed following Iranian naval escalations on March 20, 2026. * Oil prices surged past $145 per barrel, and energy supply disruptions have caused regional market declines. * Major shipping lanes are blocked, leading to rerouting around the Cape of Good Hope, increasing transit times and costs. * Western-aligned energy companies like ExxonMobil and Chevron are resilient; European firms like Shell and TotalEnergies face significant losses. * The crisis increases global inflation risks and highlights energy security fragility, prompting strategic shifts towards alternative energy sources. 377. </w:t>
      </w:r>
      <w:hyperlink r:id="rId304">
        <w:r>
          <w:rPr>
            <w:color w:val="0000EE"/>
            <w:u w:val="single"/>
          </w:rPr>
          <w:t>https://www.ekhbary.com/news/saudi-arabia-intercepts-6-ballistic-missiles-over-al-kharj-amid-intense-regional-1774068912-2.html</w:t>
        </w:r>
      </w:hyperlink>
      <w:r>
        <w:t xml:space="preserve"> - * Saudi Arabia's Royal Air Defense Forces intercepted and destroyed six ballistic missiles targeted at Al-Kharj. * The incident occurred amid heightened regional tensions involving Iran, US, and Israel. * Saudi Arabia previously informed Tehran of a preference for diplomatic resolution but remains prepared for military response. * Saudi forces also intercepted nine drones entering the Kingdom's airspace. * The events highlight escalating military threats and the importance of regional security measures. 378. </w:t>
      </w:r>
      <w:hyperlink r:id="rId304">
        <w:r>
          <w:rPr>
            <w:color w:val="0000EE"/>
            <w:u w:val="single"/>
          </w:rPr>
          <w:t>https://www.ekhbary.com/news/saudi-arabia-intercepts-6-ballistic-missiles-over-al-kharj-amid-intense-regional-1774068912-2.html</w:t>
        </w:r>
      </w:hyperlink>
      <w:r>
        <w:t xml:space="preserve"> - * Saudi Arabia's Royal Air Defense Forces intercepted and destroyed six ballistic missiles targeting Al-Kharj. * The event occurred amid escalating regional conflicts involving US, Israel, Iran, and Gulf nations. * Saudi Arabia previously warned Iran against military escalation and would respond militarily if attacks recur. * Earlier, the Kingdom also intercepted nine drones entering its airspace. * The incidents highlight growing regional threats and ongoing efforts to bolster air and security defenses. 379. </w:t>
      </w:r>
      <w:hyperlink r:id="rId305">
        <w:r>
          <w:rPr>
            <w:color w:val="0000EE"/>
            <w:u w:val="single"/>
          </w:rPr>
          <w:t>https://www.washingtontimes.com/news/2026/mar/20/dont-use-strait-trump-says-countries-must-open-strait-hormuz-use/</w:t>
        </w:r>
      </w:hyperlink>
      <w:r>
        <w:t xml:space="preserve"> - * President Trump states the US does not need the Strait of Hormuz but others such as Europe, Korea, Japan, and China rely heavily on it. * Trump criticises European and Asian allies for lack of cooperation in reopening the strait. * Iran’s blockade of the strait, which carries about 20% of the world's oil, has led to rising oil prices. * Trump criticises Iran for attacking Gulf countries and closing the strait. * Israel has taken independent military action against Iran-backed forces in the region. 380. </w:t>
      </w:r>
      <w:hyperlink r:id="rId306">
        <w:r>
          <w:rPr>
            <w:color w:val="0000EE"/>
            <w:u w:val="single"/>
          </w:rPr>
          <w:t>https://www.indiatoday.in/india/story/two-indian-lpg-tankers-ready-to-cross-strait-of-hormuz-as-shipping-slows-amid-tensions-2885096-2026-03-21?utm_source=rss</w:t>
        </w:r>
      </w:hyperlink>
      <w:r>
        <w:t xml:space="preserve"> - * Two Indian-flagged liquefied petroleum gas (LPG) tankers, Pine Gas and Jag Vasant, are preparing to sail through the Strait of Hormuz. * Crude oil shipments through the strait have halted in the past 24 hours due to tensions but may resume soon. * The Strait of Hormuz is a critical energy route, with nearly 20% of global oil and natural gas passing through it. * India advocates for safe passage of its 22 ships in the Gulf; Prime Minister Narendra Modi is engaged with global leaders. * Limited movement continues with some Indian and Pakistan-bound shipments navigating the region despite US-Iran tensions.</w:t>
      </w:r>
      <w:r/>
    </w:p>
    <w:p>
      <w:pPr>
        <w:pStyle w:val="ListNumber"/>
        <w:spacing w:line="240" w:lineRule="auto"/>
        <w:ind w:left="720"/>
      </w:pPr>
      <w:r/>
      <w:hyperlink r:id="rId307">
        <w:r>
          <w:rPr>
            <w:color w:val="0000EE"/>
            <w:u w:val="single"/>
          </w:rPr>
          <w:t>https://timesofindia.indiatimes.com/world/middle-east/us-to-deploy-thousands-of-more-troops-to-west-asia-say-officials/articleshow/129711514.cms</w:t>
        </w:r>
      </w:hyperlink>
      <w:r>
        <w:t xml:space="preserve"> - * The US military is deploying thousands of Marines and sailors to West Asia. * No decision has been made to send troops into Iran, but preparations are ongoing. * The deployment includes the USS Boxer and approximately 2,500 Marines from the 11th Marine Expeditionary Unit. * The US is increasing military activity to clear the Strait of Hormuz and is considering plans to occupy Iran's Kharg Island. * US warplanes and attack helicopters are escalating assaults against Iranian drones and naval vessels.</w:t>
      </w:r>
      <w:r/>
    </w:p>
    <w:p>
      <w:pPr>
        <w:pStyle w:val="ListNumber"/>
        <w:spacing w:line="240" w:lineRule="auto"/>
        <w:ind w:left="720"/>
      </w:pPr>
      <w:r/>
      <w:hyperlink r:id="rId307">
        <w:r>
          <w:rPr>
            <w:color w:val="0000EE"/>
            <w:u w:val="single"/>
          </w:rPr>
          <w:t>https://timesofindia.indiatimes.com/world/middle-east/us-to-deploy-thousands-of-more-troops-to-west-asia-say-officials/articleshow/129711514.cms</w:t>
        </w:r>
      </w:hyperlink>
      <w:r>
        <w:t xml:space="preserve"> - * The US military is deploying additional Marines and sailors to West Asia, with no decision yet on entering Iran itself. * About 2,500 Marines and three ships, including the USS Boxer, are heading to the region from San Diego. * The deployment aims to build capacity for future operations, adding to the existing 50,000 US troops in West Asia. * US warplanes and attack helicopters are ramping up assaults against Iranian drones and vessels in the Strait of Hormuz. * The US is considering plans to occupy Iran's Kharg Island to pressure Iran to reopen the Strait of Hormuz; sanctions on Belarusian fertiliser producers were also lifted.</w:t>
      </w:r>
      <w:r/>
    </w:p>
    <w:p>
      <w:pPr>
        <w:pStyle w:val="ListNumber"/>
        <w:spacing w:line="240" w:lineRule="auto"/>
        <w:ind w:left="720"/>
      </w:pPr>
      <w:r/>
      <w:hyperlink r:id="rId308">
        <w:r>
          <w:rPr>
            <w:color w:val="0000EE"/>
            <w:u w:val="single"/>
          </w:rPr>
          <w:t>https://timesofindia.indiatimes.com/world/us/us-can-take-out-irans-kharg-island-at-any-time-warns-white-house/articleshow/129711365.cms</w:t>
        </w:r>
      </w:hyperlink>
      <w:r>
        <w:t xml:space="preserve"> - * The White House stated the US could 'take out' Iran's Kharg Island at any time if ordered by the President. * Reports indicated plans to occupy or blockade the strategic oil hub. * US is deploying additional Marines to the Middle East, suggesting a potential ground operation. * Trump announced having destroyed all military targets on Kharg in strikes, highlighting its importance to Iran's oil exports. * The conflict has affected global oil prices due to Iran's blockade of the Strait of Hormuz.</w:t>
      </w:r>
      <w:r/>
    </w:p>
    <w:p>
      <w:pPr>
        <w:pStyle w:val="ListNumber"/>
        <w:spacing w:line="240" w:lineRule="auto"/>
        <w:ind w:left="720"/>
      </w:pPr>
      <w:r/>
      <w:hyperlink r:id="rId309">
        <w:r>
          <w:rPr>
            <w:color w:val="0000EE"/>
            <w:u w:val="single"/>
          </w:rPr>
          <w:t>https://en.mehrnews.com/news/242791/Iran-conducts-70th-wave-of-Operation-True-Promise-4</w:t>
        </w:r>
      </w:hyperlink>
      <w:r>
        <w:t xml:space="preserve"> - * The Islamic Revolutionary Guard Corps (IRGC) announced the launch of the 70th wave of Operation True Promise 4. * Over 55 locations linked to the United States and Israel across West Asia were targeted. * Targets included US regional bases in Al Kharj, Al Dhafra, Ali Al Salem, Erbil, and the US Fifth Fleet. * Operations used missile systems and attack drones, with focus on Haifa and Tel Aviv. * Iran threatened further attacks in response to aggression, with armed forces prepared.</w:t>
      </w:r>
      <w:r/>
      <w:r/>
    </w:p>
    <w:p>
      <w:r/>
      <w:r>
        <w:t xml:space="preserve">385. </w:t>
      </w:r>
      <w:hyperlink r:id="rId310">
        <w:r>
          <w:rPr>
            <w:color w:val="0000EE"/>
            <w:u w:val="single"/>
          </w:rPr>
          <w:t>https://en.mehrnews.com/news/242780/US-Israel-may-drag-Caspian-region-into-Iran-war-Russia</w:t>
        </w:r>
      </w:hyperlink>
      <w:r>
        <w:t xml:space="preserve"> - * Russia accuses the US and Israel of seeking to escalate conflict in Iran. * Russian spokeswoman Zakharova comments on potential regional escalation. * Mention of targeted Iranian port affecting trade between Moscow and Tehran. * The Caspian Sea region seen as historically peaceful, now at risk of conflict. * The conflict's implications could involve regional and international stability. 386. </w:t>
      </w:r>
      <w:hyperlink r:id="rId311">
        <w:r>
          <w:rPr>
            <w:color w:val="0000EE"/>
            <w:u w:val="single"/>
          </w:rPr>
          <w:t>https://en.mehrnews.com/news/242794/Iran-seeks-a-complete-lasting-end-to-war-Araghchi</w:t>
        </w:r>
      </w:hyperlink>
      <w:r>
        <w:t xml:space="preserve"> - - Iran's top diplomat emphasises Iran's desire for a complete, comprehensive, and lasting end to the war. - Iran has not closed the Strait of Hormuz but has imposed restrictions on certain vessels. - Negotiations with Japan are ongoing to facilitate safe passage for Japanese vessels. - Iran rejects calls for a temporary truce, insists on guarantees against future attacks. - The war has escalated into broader regional confrontation affecting energy supplies. 387. </w:t>
      </w:r>
      <w:hyperlink r:id="rId289">
        <w:r>
          <w:rPr>
            <w:color w:val="0000EE"/>
            <w:u w:val="single"/>
          </w:rPr>
          <w:t>https://www.blackenterprise.com/international-energy-agency-less-travel-global-oil-crisis/</w:t>
        </w:r>
      </w:hyperlink>
      <w:r>
        <w:t xml:space="preserve"> - * The International Energy Agency (IEA) issued guidance to curb rising oil demand due to Middle East conflicts. * Recommendations include working from home, limiting air travel, carpooling, and increasing public transport. * The guidance was issued after military strikes on Iran and an attack in Qatar disrupted oil supply. * Brent crude prices surged above $100 a barrel, reaching about $106, the highest since 2022. * Ongoing Middle East conflict threatens to deepen the global oil supply crisis and impact economies. 388. </w:t>
      </w:r>
      <w:hyperlink r:id="rId312">
        <w:r>
          <w:rPr>
            <w:color w:val="0000EE"/>
            <w:u w:val="single"/>
          </w:rPr>
          <w:t>http://pensionpulse.blogspot.com/2026/03/another-brutal-week-as-iran-war-rages.html</w:t>
        </w:r>
      </w:hyperlink>
      <w:r>
        <w:t xml:space="preserve"> - * Stocks declined on Friday with Dow, S&amp;P 500, and Nasdaq experiencing significant drops amid escalating Iran-Israel conflict. * Iran launched new attacks on energy sites, and Iraq declared force majeure on oilfields, pushing oil prices higher. * The US and its allies consider military actions, including potential occupation or blockade of Iranian energy terminals. * Oil prices climbed, with Brent crude topping $113 a barrel, and US crude over $98 a barrel. * Market volatility increased, with inflation expectations rising and bond yields climbing amidst geopolitical tensions. 389. </w:t>
      </w:r>
      <w:hyperlink r:id="rId312">
        <w:r>
          <w:rPr>
            <w:color w:val="0000EE"/>
            <w:u w:val="single"/>
          </w:rPr>
          <w:t>http://pensionpulse.blogspot.com/2026/03/another-brutal-week-as-iran-war-rages.html</w:t>
        </w:r>
      </w:hyperlink>
      <w:r>
        <w:t xml:space="preserve"> - * Stocks declined sharply on Friday amid escalating Iran conflict and energy disruptions in the Middle East. * The US military is reportedly deploying additional forces to the Middle East. * Oil prices spiked after Iraq declared force majeure on oilfields and drone strikes targeted Kuwait refineries. * US and European markets experienced significant losses, with energy prices influencing market volatility. * President Trump indicated a possible winding down of military operations, impacting market sentiment.</w:t>
      </w:r>
      <w:r/>
    </w:p>
    <w:p>
      <w:r/>
      <w:r>
        <w:t xml:space="preserve">390. </w:t>
      </w:r>
      <w:hyperlink r:id="rId313">
        <w:r>
          <w:rPr>
            <w:color w:val="0000EE"/>
            <w:u w:val="single"/>
          </w:rPr>
          <w:t>https://wegotthiscovered.com/politics/americans-want-answers-on-the-iran-war-benjamin-netanyahu-just-offered-a-clue-he-wants-oil-and-gas-flowing-through-israel/</w:t>
        </w:r>
      </w:hyperlink>
      <w:r>
        <w:t xml:space="preserve"> - • Netanyahu discussed Israel's efforts to make the Iran war 'worth it' and proposed new energy logistics plans. • He suggested oil and gas pipelines through the Arabian Peninsula to Israel and the Mediterranean. • The plans aim to remove chokepoints such as the Strait of Hormuz. • The article details the geopolitical and economic implications of controlling energy routes. • The focus is on potential reshuffling of alliances and energy supply chains amid tensions. 391. </w:t>
      </w:r>
      <w:hyperlink r:id="rId314">
        <w:r>
          <w:rPr>
            <w:color w:val="0000EE"/>
            <w:u w:val="single"/>
          </w:rPr>
          <w:t>https://www.ndtv.com/world-news/war-expands-to-new-theatre-iran-fires-missiles-at-indian-ocean-us-uk-base-11246040#publisher=newsstand</w:t>
        </w:r>
      </w:hyperlink>
      <w:r>
        <w:t xml:space="preserve"> - • Iran launched two ballistic missiles at the US-UK military base at Diego Garcia in the Indian Ocean. • One missile failed mid-flight; the other was intercepted. • The attack marks a geographic expansion of Iran's military actions into the Indian Ocean. • The US and UK base at Diego Garcia is a strategic military location. • Recent conflict includes a US submarine sinking an Iranian warship south of Sri Lanka. 392. </w:t>
      </w:r>
      <w:hyperlink r:id="rId315">
        <w:r>
          <w:rPr>
            <w:color w:val="0000EE"/>
            <w:u w:val="single"/>
          </w:rPr>
          <w:t>https://www.ndtv.com/world-news/how-can-hormuz-shipping-blockage-be-solved-11245001#publisher=newsstand</w:t>
        </w:r>
      </w:hyperlink>
      <w:r>
        <w:t xml:space="preserve"> - * Experts suggest military, diplomatic, and risk-taking options to resolve Hormuz shipping blockage. * Military action involves US-led coalition securing the strait, with multilateral participation acknowledged as a significant challenge. * Diplomatic solutions focus on Iran's proposed safe corridor and negotiations with multiple countries. * Shipping companies, especially Greek and Chinese operators, might risk transit without Iran's formal approval. * Iran could maintain a partial, ambiguous opening, but full reopening may take months due to security concerns. * The blockage impacts global trade routes, with potential solutions spanning military, diplomatic, and strategic ambiguity approaches. 393. </w:t>
      </w:r>
      <w:hyperlink r:id="rId316">
        <w:r>
          <w:rPr>
            <w:color w:val="0000EE"/>
            <w:u w:val="single"/>
          </w:rPr>
          <w:t>https://www.ndtv.com/world-news/iran-war-donald-trump-says-us-considering-winding-down-military-operations-in-iran-war-11245554#publisher=newsstand</w:t>
        </w:r>
      </w:hyperlink>
      <w:r>
        <w:t xml:space="preserve"> - • President Donald Trump announced he is contemplating 'winding down' US military operations against Iran, with indications of nearing objectives and potential end to hostilities. • The US temporarily eased sanctions on Iranian oil shipments to alleviate global supply pressures, allowing the release of approximately 140 million barrels. • Iran launched drone and missile attacks on Saudi Arabia and Israel, with ongoing attacks on energy infrastructure across the Middle East. • The US aims to see Iran's regime weakened while not pursuing a ceasefire, and there is ongoing military activity including potential deployment of Marines. • Regional conflicts involve attacks in Kuwait, Qatar, Lebanon, and responses from Saudi Arabia, Israel, Turkey, and Syria, heightening regional tensions. 394. </w:t>
      </w:r>
      <w:hyperlink r:id="rId287">
        <w:r>
          <w:rPr>
            <w:color w:val="0000EE"/>
            <w:u w:val="single"/>
          </w:rPr>
          <w:t>https://anytvnews.com/india/hormuz-strait-update-iran-created-a-new-sea-route-indian-ships-got-permission-to-pass/</w:t>
        </w:r>
      </w:hyperlink>
      <w:r>
        <w:t xml:space="preserve"> - * Iran launches a new shipping route near the Strait of Hormuz, monitored by the IRGC. * The route is open only to ships from friendly or non-enemy countries after registration and verification. * Ships must provide ownership and cargo information in advance, with physical examinations conducted near Iran’s Larak Island. * Indian ships Shivalik, Nanda Devi, and Jag Laadki have successfully used the route. * Since February 28, trade through the route declined by over 94%, but has now resumed under a permission system. 395. </w:t>
      </w:r>
      <w:hyperlink r:id="rId317">
        <w:r>
          <w:rPr>
            <w:color w:val="0000EE"/>
            <w:u w:val="single"/>
          </w:rPr>
          <w:t>https://www.channelnewsasia.com/world/iran-war-trump-mulls-winding-down-nato-oil-hormuz-6008001</w:t>
        </w:r>
      </w:hyperlink>
      <w:r>
        <w:t xml:space="preserve"> - • President Donald Trump indicated he is contemplating ending military operations against Iran and easing sanctions on Iranian oil. • The US is temporarily lifting sanctions on Iranian oil shipments loaded before Mar 20, lasting until Apr 19. • The move aims to release approximately 140 million barrels of oil to the global market amid supply shortages. • The US Treasury officials projected a 4-6 week timeline to achieve the military objectives in the Middle East. • The developments are linked to efforts to address global oil supply issues and geopolitical tensions with Iran. 396. </w:t>
      </w:r>
      <w:hyperlink r:id="rId318">
        <w:r>
          <w:rPr>
            <w:color w:val="0000EE"/>
            <w:u w:val="single"/>
          </w:rPr>
          <w:t>https://economictimes.indiatimes.com/markets/commodities/news/us-allows-30-day-sale-of-iran-oil-as-prices-cross-110-again-will-crude-oil-fall-on-monday/articleshow/129713024.cms</w:t>
        </w:r>
      </w:hyperlink>
      <w:r>
        <w:t xml:space="preserve"> - * The US has granted a 30-day waiver on sanctions related to Iranian oil purchases, valid until April 19.</w:t>
      </w:r>
      <w:r>
        <w:rPr>
          <w:i/>
        </w:rPr>
        <w:t xml:space="preserve"> The move may release around 140 million barrels of oil into the global market to help ease supply pressures.</w:t>
      </w:r>
      <w:r>
        <w:t xml:space="preserve"> Oil prices surged past $100 per barrel, reaching nearly four-year highs, with Brent crude at $112.19.</w:t>
      </w:r>
      <w:r>
        <w:rPr>
          <w:i/>
        </w:rPr>
        <w:t xml:space="preserve"> The US's easing of sanctions is aimed at controlling oil prices amid ongoing US-Israel conflict with Iran.</w:t>
      </w:r>
      <w:r>
        <w:t xml:space="preserve"> Prices could rise further to $120 or even $150 if tensions persist, with potential impacts on energy markets. 397. </w:t>
      </w:r>
      <w:hyperlink r:id="rId319">
        <w:r>
          <w:rPr>
            <w:color w:val="0000EE"/>
            <w:u w:val="single"/>
          </w:rPr>
          <w:t>https://www.channelnewsasia.com/commentary/iran-war-attack-energy-infrastructure-lng-fuel-price-us-6006641</w:t>
        </w:r>
      </w:hyperlink>
      <w:r>
        <w:t xml:space="preserve"> - * Iran attacked energy facilities across the Middle East on 18 March, including Qatar's LNG hub, a Saudi refinery, and Kuwaiti oil refineries. * The attacks are part of Iran's broader strategic agenda to ensure regime stability and demonstrate its military capability. * The campaign includes missile and drone strikes against US military bases in the region, killing seven American personnel. * Iran aims to show strength to both international audiences and its domestic population to maintain regime control. * The incident represents an escalation in regional security tensions and threats to energy infrastructure.</w:t>
      </w:r>
      <w:r/>
    </w:p>
    <w:p>
      <w:r/>
      <w:r>
        <w:t xml:space="preserve">398. </w:t>
      </w:r>
      <w:hyperlink r:id="rId320">
        <w:r>
          <w:rPr>
            <w:color w:val="0000EE"/>
            <w:u w:val="single"/>
          </w:rPr>
          <w:t>https://www.thejournal.ie/trump-us-consideing-winding-down-war-iran-strait-hormuz-6991015-Mar2026/</w:t>
        </w:r>
      </w:hyperlink>
      <w:r>
        <w:t xml:space="preserve"> - * The US is considering 'winding down' its war on Iran, according to Trump. * Trump announced US will not police the Strait of Hormuz, with other nations expected to guard it. * Several countries, including UK, Germany, and Japan, have expressed willingness to contribute to security efforts. * UK allows US to use its bases for defensive operations related to Iran. * Trump states he does not want a ceasefire with Iran and hints at possible military actions including occupation of Kharg Island. * Surging oil prices and recent attacks on oil infrastructure influence US military deployment decisions. * The conflict has resulted in over 1,300 Iranian deaths and displacement in Lebanon, with casualties among Israeli and US forces. 399. </w:t>
      </w:r>
      <w:hyperlink r:id="rId288">
        <w:r>
          <w:rPr>
            <w:color w:val="0000EE"/>
            <w:u w:val="single"/>
          </w:rPr>
          <w:t>https://foxrgv.tv/u-s-increases-military-presence-in-middle-east-amid-oil-crisis/</w:t>
        </w:r>
      </w:hyperlink>
      <w:r>
        <w:t xml:space="preserve"> - • The U.S. deploys approximately 4,500 sailors and Marines from California to the Middle East to secure the Strait of Hormuz. • The deployment aims to protect oil flow and deter Iranian threats. • Advanced military assets like A-10 Warthogs and Apache helicopters are included. • The move is driven by concerns about Iran's influence and potential disruption of global oil trade. • The strategic mission impacts international oil markets and geopolitical stability. 400. </w:t>
      </w:r>
      <w:hyperlink r:id="rId288">
        <w:r>
          <w:rPr>
            <w:color w:val="0000EE"/>
            <w:u w:val="single"/>
          </w:rPr>
          <w:t>https://foxrgv.tv/u-s-increases-military-presence-in-middle-east-amid-oil-crisis/</w:t>
        </w:r>
      </w:hyperlink>
      <w:r>
        <w:t xml:space="preserve"> - * The U.S. deploys approximately 4,500 sailors and Marines to the Middle East to secure the Strait of Hormuz. * The deployment aims to protect global oil trade routes and counter Iranian threats. * The strategic move includes the use of A-10 Warthogs and Apache helicopters. * The deployment influences global oil market dynamics and international geopolitical stability. * The operation responds to tensions over Iran’s influence and control of the strait. 401. </w:t>
      </w:r>
      <w:hyperlink r:id="rId321">
        <w:r>
          <w:rPr>
            <w:color w:val="0000EE"/>
            <w:u w:val="single"/>
          </w:rPr>
          <w:t>https://www.perfil.com/noticias/internacional/donald-trump-evalua-tomar-la-isla-irani-de-kharg-si-hay-que-hacerlo-para-abrir-ormuz-lo-hara.phtml</w:t>
        </w:r>
      </w:hyperlink>
      <w:r>
        <w:t xml:space="preserve"> - * The US government evaluates a possible military operation to take the Iranian island of Kharg, a major oil terminal, to reopen the Strait of Ormuz. * Donald Trump is reportedly considering control of Kharg as a tool for direct pressure on Iran. * The plan includes airstrikes and possibly an occupation to use Kharg as a negotiation platform. * US forces, including three Marine units, are moving towards the region amid increased tensions. * The operation's success is uncertain, with potential Iranian responses affecting global oil trade. 402. </w:t>
      </w:r>
      <w:hyperlink r:id="rId321">
        <w:r>
          <w:rPr>
            <w:color w:val="0000EE"/>
            <w:u w:val="single"/>
          </w:rPr>
          <w:t>https://www.perfil.com/noticias/internacional/donald-trump-evalua-tomar-la-isla-irani-de-kharg-si-hay-que-hacerlo-para-abrir-ormuz-lo-hara.phtml</w:t>
        </w:r>
      </w:hyperlink>
      <w:r>
        <w:t xml:space="preserve"> - * The US government explores a potential military operation to seize Kharg Island, Iran's main oil terminal, to reopen the Strait of Hormuz. * President Donald Trump reportedly believes controlling Kharg could pressure Iran and ensure the Strait's opening. * The plan includes airstrikes and possible ground occupation, with US Marine units moving to the area. * The region has seen recent US bombings on Kharg, signalling preparation for possible conflict. * Analysts warn that Iran could counter by blocking other routes, and success is uncertain. 403. </w:t>
      </w:r>
      <w:hyperlink r:id="rId322">
        <w:r>
          <w:rPr>
            <w:color w:val="0000EE"/>
            <w:u w:val="single"/>
          </w:rPr>
          <w:t>https://www.perfil.com/noticias/internacional/la-historica-disputa-de-las-potencias-arabes-con-el-pais-persa-se-reaviva-con-los-ataques-a-su-territorio.phtml</w:t>
        </w:r>
      </w:hyperlink>
      <w:r>
        <w:t xml:space="preserve"> - * The security architecture in the Gulf has fractured due to increasing hostility between the US, Israel, and Iran. * Conflict escalated from proxy warfare to direct confrontations, including attacks on energy infrastructure. * Saudi Arabia and UAE face strategic threats, with attacks on energy facilities increasing oil prices by 60%. * Qatar’s position has become untenable following attacks on Ras Laffan, balancing dialogue and pressure. * Turkey acts as a mediator, wary of Iran's potential collapse and regional influence shifts. * The rivalry is rooted in religious sectarianism, with Iran promoting Shiism and Saudi Arabia emphasising Sunni leadership. * The future regional stability hinges on Arab nations' ability to develop a security strategy independently. 404. </w:t>
      </w:r>
      <w:hyperlink r:id="rId323">
        <w:r>
          <w:rPr>
            <w:color w:val="0000EE"/>
            <w:u w:val="single"/>
          </w:rPr>
          <w:t>https://dariknews.bg/novini/sviat/sasht-razreshi-vremenno-pokupko-prodazhbata-na-iranski-petrol-veche-natovaren-na-tankeri-2449551</w:t>
        </w:r>
      </w:hyperlink>
      <w:r>
        <w:t xml:space="preserve"> - * US authorises temporary, short-term purchase and sale of Iranian oil loaded before 20 March, valid until 19 April. * US Department of the Treasury's OFAC allows 'sale, delivery, and unloading' of oil and petroleum products already on tankers. * US Finance Minister Scott Bessent states restrictions do not allow new transactions, with Iran unable to access proceeds. * US criticises China for accumulating inexpensive Iranian oil and aims to facilitate access to approximately 140 million barrels. * Oil prices rise due to Iran's blockage of the Strait of Hormuz amid Middle East conflicts; US also allows Russian oil shipments already loaded on tankers to ease market shortages. 405. </w:t>
      </w:r>
      <w:hyperlink r:id="rId324">
        <w:r>
          <w:rPr>
            <w:color w:val="0000EE"/>
            <w:u w:val="single"/>
          </w:rPr>
          <w:t>https://www.mediaite.com/media/news/trump-lifts-sanctions-on-iranian-oil-in-wild-turn-of-events/</w:t>
        </w:r>
      </w:hyperlink>
      <w:r>
        <w:t xml:space="preserve"> - * President Donald Trump lifted U.S. sanctions on Iranian oil on Friday to lower crude prices. * Iran responded by effectively closing the Strait of Hormuz and targeting U.S. military and oil facilities. * The Treasury Department issued a General License to lift sanctions temporarily, expiring on 19 April. * The closure of the Strait, through which 20% of the world's oil passes, caused global crude prices to spike. * Trump indicated reluctance to attack Iran's energy infrastructure but left open the possibility if Iran does not reopen the strait. * The U.S. has bombed military targets on Iran’s Kharg Island, which processes 90% of Iran's oil. * The U.S. is deploying thousands of Marines and seeking additional funding for operations in the region. 406. </w:t>
      </w:r>
      <w:hyperlink r:id="rId290">
        <w:r>
          <w:rPr>
            <w:color w:val="0000EE"/>
            <w:u w:val="single"/>
          </w:rPr>
          <w:t>https://www.perthnow.com.au/news/conflict/iran-could-let-japans-vessels-through-hormuz-report-c-22016062</w:t>
        </w:r>
      </w:hyperlink>
      <w:r>
        <w:t xml:space="preserve"> - * Iran is prepared to let Japanese vessels pass through the Strait of Hormuz, according to Iranian Foreign Minister Abbas Araqchi. * Talks have started between Iran and Japan regarding opening the strait, a key route for global oil exports. * Japan relies on the Middle East for approximately 90% of its oil, with the strait largely closed during the US-Israeli conflict on Iran. * The conflict has increased global oil prices and prompted countries to release reserves. * US President Trump urged Japan to help open the strait, but Japan's actions are limited by its pacifist constitution and security legislation. 407. </w:t>
      </w:r>
      <w:hyperlink r:id="rId325">
        <w:r>
          <w:rPr>
            <w:color w:val="0000EE"/>
            <w:u w:val="single"/>
          </w:rPr>
          <w:t>https://www.rnz.co.nz/news/national/590262/4-a-litre-91-petrol-is-coming-but-take-care-with-data-showing-it-s-here-in-main-centres</w:t>
        </w:r>
      </w:hyperlink>
      <w:r>
        <w:t xml:space="preserve"> - * Gaspy data shows 91 octane petrol approaching $4 per litre in remote areas, but central areas report lower prices, suggesting data skew. * Experts predict petrol may hit $4 per litre soon, with supply disruptions expected in about five weeks. * Concern over fuel supply chain disruptions, particularly in diesel, affecting logistics and mobility. * Ports in Korea and Singapore have received shipments from Hormuz, but no new feedstock is entering, risking a supply crunch. * Diesel shortages are already impacting provincial areas and could have broader economic consequences. 408. </w:t>
      </w:r>
      <w:hyperlink r:id="rId326">
        <w:r>
          <w:rPr>
            <w:color w:val="0000EE"/>
            <w:u w:val="single"/>
          </w:rPr>
          <w:t>https://www.ttnews.com/articles/dallas-fed-hormuz-stays-shut</w:t>
        </w:r>
      </w:hyperlink>
      <w:r>
        <w:t xml:space="preserve"> - • The Federal Reserve Bank of Dallas estimates a 2.9 percentage point quarterly hit to global GDP if the Strait of Hormuz stays shut due to Iran war. • The strait, through which about one-fifth of the world’s oil passes, has been essentially closed, raising oil prices above $97 a barrel. • Modelling suggests reopening after one quarter would reduce oil prices to $68 per barrel and increase GDP growth by 2.2 percentage points. • Extended shutdowns could cause oil prices to peak at $132 by year-end and significantly impact inflation and demand. • Rising gasoline prices are already affecting consumer spending and transportation behaviours, with diesel prices in the US surpassing $5 per gallon. 409. </w:t>
      </w:r>
      <w:hyperlink r:id="rId293">
        <w:r>
          <w:rPr>
            <w:color w:val="0000EE"/>
            <w:u w:val="single"/>
          </w:rPr>
          <w:t>https://www.commoditycontext.com/p/ocw12w26</w:t>
        </w:r>
      </w:hyperlink>
      <w:r>
        <w:t xml:space="preserve"> - * Brent crude prices increased by approximately $7.50 per barrel, closing above $110/bbl, with a weekly appreciation. * WTI lagged behind Brent by nearly $10/bbl; Middle Eastern grades gained a greater premium. * Timespreads indicate tight markets, especially in Middle Eastern benchmarks, with record prompt backwardation. * Total Middle East-origin oil on water fell by 12.5 million barrels per day; inventories in major hubs show mixed but bullish signals. * US diesel crack spreads exceeded $80/bbl, approaching all-time highs, reflecting supply shortages in middle distillates. * Speculators hold the highest net position in crude futures and options in over a year, but price appreciation outpaces these inflows. * Escalation of the Iran war damages upstream and Red Sea facilities; global supply crisis warnings from OPEC and IEA; spike in war insurance premiums amid supply disruptions. 410. </w:t>
      </w:r>
      <w:hyperlink r:id="rId327">
        <w:r>
          <w:rPr>
            <w:color w:val="0000EE"/>
            <w:u w:val="single"/>
          </w:rPr>
          <w:t>https://energy.economictimes.indiatimes.com/news/oil-and-gas/industrial-diesel-prices-surge-by-rs-22litre-amid-iran-war/129711965</w:t>
        </w:r>
      </w:hyperlink>
      <w:r>
        <w:t xml:space="preserve"> - * State-run oil companies raised diesel prices for bulk buyers by about ₹22 per litre, or around 25 per cent, in Delhi. * The price hike reflects the impact of escalating crude prices due to the Iran war. * Retail prices of premium petrol increased by about ₹2 per litre; regular petrol and diesel remained unchanged. * Bulk diesel prices for in Delhi now cost ₹109.59 per litre, up from ₹87.67. * The rate increase is aimed at helping refiners partly recover costs and manage working capital needs amid global oil price rises. 411. </w:t>
      </w:r>
      <w:hyperlink r:id="rId302">
        <w:r>
          <w:rPr>
            <w:color w:val="0000EE"/>
            <w:u w:val="single"/>
          </w:rPr>
          <w:t>https://peakoil.com/publicpolicy/global-markets-reel-as-iran-effectively-closes-the-strait-of-hormuz-a-new-era-of-energy-insecurity</w:t>
        </w:r>
      </w:hyperlink>
      <w:r>
        <w:t xml:space="preserve"> - * The Strait of Hormuz remains effectively closed following Iranian escalation, cutting off over 20 million barrels of oil daily. * Brent crude prices surged past $145 per barrel; shipping and insurance premiums also increased. * US and regional naval forces are in a defensive stance amidst risks of conflict. * European LNG projects are impacted, with potential multi-billion-dollar write-downs. * Market volatility has increased; supply disruptions and strategic shifts are imminent. 412. </w:t>
      </w:r>
      <w:hyperlink r:id="rId328">
        <w:r>
          <w:rPr>
            <w:color w:val="0000EE"/>
            <w:u w:val="single"/>
          </w:rPr>
          <w:t>https://www.devdiscourse.com/article/headlines/3845425-global-market-struggles-amid-middle-east-conflict-oil-prices-surge-stocks-fall</w:t>
        </w:r>
      </w:hyperlink>
      <w:r>
        <w:t xml:space="preserve"> - * Global shares have fallen for the third session with further declines forecasted. * Iraq declared force majeure on oilfields due to military disruptions. * Tensions escalated after Iran's attack on a Kuwaiti oil refinery and Israeli actions. * Increased U.S. troop deployment to the Middle East is reported. * Oil prices have surged, impacting inflation concerns and global economic stability. 413. </w:t>
      </w:r>
      <w:hyperlink r:id="rId329">
        <w:r>
          <w:rPr>
            <w:color w:val="0000EE"/>
            <w:u w:val="single"/>
          </w:rPr>
          <w:t>https://www.business-standard.com/industry/news/west-asia-war-politicians-mkts-misjudging-scale-of-disruption-says-iea-126032001345_1.html</w:t>
        </w:r>
      </w:hyperlink>
      <w:r>
        <w:t xml:space="preserve"> - * The IEA reports the West Asia conflict causes the largest supply disruption in the global oil market, with a shutdown of Gulf shipping routes. * Oil prices increased to over $100 per barrel following attacks by the US and Israel on Iran. * Globally, about 20% of oil consumption traverses the Strait of Hormuz, impacting markets and prices. * India, heavily reliant on imported crude oil, faces macroeconomic risks from rising global prices. * IEA recommends demand-side measures, including remote work and public transport, to reduce fuel consumption. * Member countries have released 400 million barrels from emergency reserves to stabilise markets. 414. </w:t>
      </w:r>
      <w:hyperlink r:id="rId330">
        <w:r>
          <w:rPr>
            <w:color w:val="0000EE"/>
            <w:u w:val="single"/>
          </w:rPr>
          <w:t>https://www.business-standard.com/economy/news/stranded-west-asia-vessels-face-water-shortages-amid-hormuz-disruptions-126032001203_1.html</w:t>
        </w:r>
      </w:hyperlink>
      <w:r>
        <w:t xml:space="preserve"> - * The Directorate General of Shipping reports vessels stranded with critically low water and provisions, and urgent replenishment is advised. * Naval escorts are being arranged for 22 vessels in the Strait of Hormuz, amid halted shipping traffic and threats to navigation. * Disruption has caused a 90% drop in vessel movements through the Strait since late February, primarily affecting tanker traffic. * Increased insurance premiums and logistics costs, including $800-1,500 increase per container to Europe, are reported. * The overall impact includes potential additional import costs of Rs 30,000-50,000 crore for India and increased energy security risks. 415. </w:t>
      </w:r>
      <w:hyperlink r:id="rId331">
        <w:r>
          <w:rPr>
            <w:color w:val="0000EE"/>
            <w:u w:val="single"/>
          </w:rPr>
          <w:t>https://www.focus.de/finanzen/taktikwechsel-im-iran-mehr-schiffe-passieren-hormus-strasse_3d367915-368c-4de2-926c-056d27ac7e22.html</w:t>
        </w:r>
      </w:hyperlink>
      <w:r>
        <w:t xml:space="preserve"> - * Mehr Schiffe passieren die Straße von Hormus, indem sie ohne iranische Fracht durchlaufen.</w:t>
      </w:r>
      <w:r>
        <w:rPr>
          <w:i/>
        </w:rPr>
        <w:t xml:space="preserve"> Der Iran könnte seine Strategie ändern, indem er gezielt sichere Durchfahrten verhandelt.</w:t>
      </w:r>
      <w:r>
        <w:t xml:space="preserve"> Seit Ende Februar ist die iranische De-Facto-Blockade der Straße aktiv; bisher sind nur wenige Schiffe durchgekommen.</w:t>
      </w:r>
      <w:r>
        <w:rPr>
          <w:i/>
        </w:rPr>
        <w:t xml:space="preserve"> Neue Route zeigt, dass Schiffe unüblich weit Richtung Norden abweichen, möglicherweise um Minen zu vermeiden.</w:t>
      </w:r>
      <w:r>
        <w:t xml:space="preserve"> Warnungen von US-Seefahrtsbehörden deuten auf potenzielle Angriffe und Kontaktversuche durch iranische Streitkräfte hin. 416. </w:t>
      </w:r>
      <w:hyperlink r:id="rId332">
        <w:r>
          <w:rPr>
            <w:color w:val="0000EE"/>
            <w:u w:val="single"/>
          </w:rPr>
          <w:t>https://energynow.com/2026/03/us-crude-heads-to-asia-via-panama-canal-as-iran-crisis-redraws-trade-flows/</w:t>
        </w:r>
      </w:hyperlink>
      <w:r>
        <w:t xml:space="preserve"> - * Asian refiners increase use of Panama Canal to send US crude to Asia due to Iran-related trade disruptions. * Several vessels (Aframax, Suezmax) are reported to be crossing the canal headed for South Korea and Japan. * Canal passage restrictions caused by drought have been lifted, reducing tariffs, but shipping routes remain affected by the Iran conflict. * The US government announced a waiver allowing foreign vessels to move goods between US ports, likely increasing canal traffic. * The shift highlights increased urgency and costs in sourcing oil for Asian refiners amid Middle Eastern supply cuts. 417. </w:t>
      </w:r>
      <w:hyperlink r:id="rId333">
        <w:r>
          <w:rPr>
            <w:color w:val="0000EE"/>
            <w:u w:val="single"/>
          </w:rPr>
          <w:t>https://www.etftrends.com/etf-strategist-content-hub/oil-is-the-macro-variable-that-matters-most-right-now/</w:t>
        </w:r>
      </w:hyperlink>
      <w:r>
        <w:t xml:space="preserve"> - * US-Israeli military strikes on Iran and the killing of Supreme Leader Khamenei led Iran to retaliate by disrupting the Strait of Hormuz, reducing exports to about 3% of normal levels and causing a surge in Brent crude prices from ~$70 to nearly $120 per barrel. * The disruption affected approximately 15 million barrels per day of oil flow, creating the largest supply shock in the history of the global oil market. * The International Energy Agency coordinated a record release of 400 million barrels from strategic reserves, but the impact on prices was limited, with oil closing near $100 per barrel. * The conflict erupted on February 28, 2026, with ongoing threats to global oil supply chains. 418. </w:t>
      </w:r>
      <w:hyperlink r:id="rId334">
        <w:r>
          <w:rPr>
            <w:color w:val="0000EE"/>
            <w:u w:val="single"/>
          </w:rPr>
          <w:t>https://energynow.com/2026/03/oil-jumps-to-highest-settlement-since-july-2022-as-more-mideast-supply-disrupted/</w:t>
        </w:r>
      </w:hyperlink>
      <w:r>
        <w:t xml:space="preserve"> - * Oil prices settled at their highest in nearly four years, with Brent crude at $112.19 and WTI at $98.32. * Iraq declared force majeure on all oilfields developed by foreign firms; Iran-US tensions escalate. * Disruptions in the Strait of Hormuz, a key oil transit route, keep prices elevated. * US deploys additional troops to the Middle East amid ongoing conflicts and attacks. * Analysts expect prolonged supply disruptions and price support as Strait of Hormuz remains restricted. 419. </w:t>
      </w:r>
      <w:hyperlink r:id="rId335">
        <w:r>
          <w:rPr>
            <w:color w:val="0000EE"/>
            <w:u w:val="single"/>
          </w:rPr>
          <w:t>https://greekcitytimes.com/2026/03/21/iran-strait-hormuz-selective-passages-greek-tankers-traffic-drop-2026/</w:t>
        </w:r>
      </w:hyperlink>
      <w:r>
        <w:t xml:space="preserve"> - * Iran has allowed a small number of vessels, mainly Indian, Pakistani, and Greek, to transit the Strait of Hormuz since early March. * At least eight tankers, linked to Greece, have successfully navigated the strait, with AIS signals off or after diplomatic coordination. * Overall tanker traffic remains severely disrupted, with a 96% decrease in transit volumes compared to pre-conflict levels. * Hundreds of tankers remain anchored or idling in the Persian Gulf due to war risks, missile threats, and high insurance costs. * Iran continues to export oil mainly to China using shadow fleets, demonstrating control over the waterway. * Greece's merchant fleet has been affected, but Greece states it is not involved in regional military operations. 420. </w:t>
      </w:r>
      <w:hyperlink r:id="rId336">
        <w:r>
          <w:rPr>
            <w:color w:val="0000EE"/>
            <w:u w:val="single"/>
          </w:rPr>
          <w:t>https://www.descifrado.com/2026/03/20/mercado-energetico-contiene-el-aliento-tras-una-semana-marcada-por-la-incertidumbre-y-la-volatilidad/</w:t>
        </w:r>
      </w:hyperlink>
      <w:r>
        <w:t xml:space="preserve"> - * Los precios del crudo Brent y WTI cerraron en alza, situándose en torno a los 112 y 108 dólares por barril, respectivamente.</w:t>
      </w:r>
      <w:r>
        <w:rPr>
          <w:i/>
        </w:rPr>
        <w:t xml:space="preserve"> La semana se caracterizó por volatilidad y preocupación por el desabastecimiento global.</w:t>
      </w:r>
      <w:r>
        <w:t xml:space="preserve"> La posible flexibilización de sanciones a Irán y tensiones en Oriente Medio influyeron en los precios.</w:t>
      </w:r>
      <w:r>
        <w:rPr>
          <w:i/>
        </w:rPr>
        <w:t xml:space="preserve"> La oferta sigue siendo estrecha, con inventarios críticos y tensión geopolítica.</w:t>
      </w:r>
      <w:r>
        <w:t xml:space="preserve"> La estrategia de inversión se ha desplazado hacia cobertura y protección contra inflación. 421. </w:t>
      </w:r>
      <w:hyperlink r:id="rId337">
        <w:r>
          <w:rPr>
            <w:color w:val="0000EE"/>
            <w:u w:val="single"/>
          </w:rPr>
          <w:t>https://greekcitytimes.com/2026/03/21/iran-crisis-drives-energy-auction-and-soaring-tanker-rates/</w:t>
        </w:r>
      </w:hyperlink>
      <w:r>
        <w:t xml:space="preserve"> - - The crisis in Iran affected global energy and shipping markets, causing a high-stakes auction and increased tanker freight rates. - Disruptions in the Strait of Hormuz reduced natural gas supply and increased costs globally. - US LNG supplies faced infrastructure limitations; China halted fuel exports; US allowed India to purchase Russian oil. - Tanker charter rates surged from around $45,000 per day to €600,000 or more in response to shifting trade flows. - European infrastructure, including FSRUs, struggled with rising demand and prices following the Russian invasion of Ukraine. - European gas reserves are not at optimal levels; Energean plans new drilling operations and expansion in the Mediterranean. 422. </w:t>
      </w:r>
      <w:hyperlink r:id="rId338">
        <w:r>
          <w:rPr>
            <w:color w:val="0000EE"/>
            <w:u w:val="single"/>
          </w:rPr>
          <w:t>https://www.al-monitor.com/originals/2026/03/exclusive-iraq-declares-force-majeure-foreign-operated-oilfields-over-hormuz</w:t>
        </w:r>
      </w:hyperlink>
      <w:r>
        <w:t xml:space="preserve"> - * Iraq has declared force majeure on all foreign-operated oilfields following military operations disrupting navigation through the Strait of Hormuz. * The disruption, affecting around 20% of global oil and LNG supplies, has halted most Iraqi crude exports. * Iraq's oil production has been cut from 3.3 million bpd to 900,000 bpd, mainly for refinery use. * The decision was made as international tanker nominations for lifting crude were halted, with no compensation under contracts. * The situation stems from escalating US-Israeli conflicts with Iran, resulting in regional military actions and increased oil prices. 423. </w:t>
      </w:r>
      <w:hyperlink r:id="rId339">
        <w:r>
          <w:rPr>
            <w:color w:val="0000EE"/>
            <w:u w:val="single"/>
          </w:rPr>
          <w:t>https://www.al-monitor.com/originals/2026/03/panama-canal-operating-top-capacity-iran-war-triggers-more-lng-vessel-traffic</w:t>
        </w:r>
      </w:hyperlink>
      <w:r>
        <w:t xml:space="preserve"> - ['</w:t>
      </w:r>
      <w:r>
        <w:rPr>
          <w:i/>
        </w:rPr>
        <w:t>The Panama Canal is operating at top capacity with 36-38 vessels daily.</w:t>
      </w:r>
      <w:r>
        <w:t>', '</w:t>
      </w:r>
      <w:r>
        <w:rPr>
          <w:i/>
        </w:rPr>
        <w:t>Iran war is increasing demand for LNG tanker traffic, especially from U.S. ports.</w:t>
      </w:r>
      <w:r>
        <w:t>', '</w:t>
      </w:r>
      <w:r>
        <w:rPr>
          <w:i/>
        </w:rPr>
        <w:t>The canal plans to offer one slot per day for LNG tankers, up from four per month.</w:t>
      </w:r>
      <w:r>
        <w:t xml:space="preserve">'] 424. </w:t>
      </w:r>
      <w:hyperlink r:id="rId340">
        <w:r>
          <w:rPr>
            <w:color w:val="0000EE"/>
            <w:u w:val="single"/>
          </w:rPr>
          <w:t>https://www.maritimegateway.com/sonowal-chairs-mumbai-consultation-on-hormuz-disruption-stranded-jnpa-export-containers-drop-50/</w:t>
        </w:r>
      </w:hyperlink>
      <w:r>
        <w:t xml:space="preserve"> - * Union Minister Sarbananda Sonowal chaired a stakeholder consultation in Mumbai on March 19 to address Hormuz Strait disruption impacts. * The meeting focused on maritime fallout, including a 50% reduction in stranded JNPA export containers, dropping from 5,000 TEUs to 2,500 TEUs. * Diplomatic assurances from Iran enabled limited ship sailings and partial relief for exporters. * The government highlighted successful crisis management, citing the retrieval of stranded LPG vessels. * Industry representatives called for regulation of steep War Risk Surcharges imposed by shipping lines, which impact Indian export competitiveness. 425. </w:t>
      </w:r>
      <w:hyperlink r:id="rId341">
        <w:r>
          <w:rPr>
            <w:color w:val="0000EE"/>
            <w:u w:val="single"/>
          </w:rPr>
          <w:t>https://www.maritimegateway.com/indian-navy-deploys-warships-to-gulf-of-oman-under-operation-sankalp-to-escort-stranded-fuel-tankers/</w:t>
        </w:r>
      </w:hyperlink>
      <w:r>
        <w:t xml:space="preserve"> - • India increased its naval presence in the Gulf of Oman, deploying warships and support vessels under Operation Sankalp. • The operation aims to escort Indian-flagged fuel carriers attempting to exit the Strait of Hormuz amid regional tensions. • As of March 18, 22 Indian ships, carrying 611 seafarers, remain stranded inside the Persian Gulf. • The first LPG tanker, Shivalik, arrived at Mundra Port after successfully exiting the Hormuz Strait under naval escort. • The deployment indicates a long-term commitment, aiming to protect energy imports during the ongoing crisis in the Strait of Hormuz. 426. </w:t>
      </w:r>
      <w:hyperlink r:id="rId342">
        <w:r>
          <w:rPr>
            <w:color w:val="0000EE"/>
            <w:u w:val="single"/>
          </w:rPr>
          <w:t>https://www.indiavision.com/international/iran-war-live-trump-says-no-ceasefire-as-khamenei-issues-defiant-message/600627/</w:t>
        </w:r>
      </w:hyperlink>
      <w:r>
        <w:t xml:space="preserve"> - * President Trump states the US will not pursue a ceasefire with Iran and emphasises the importance of securing the Strait of Hormuz. * Ayatollah Khamenei issues a defiant message, rejecting external pressure amid increased regional tensions. * The Strait of Hormuz remains a critical global oil transit route, with potential market and geopolitical implications. * Escalation in rhetoric raises risks of miscalculation and broader conflict. * International observers call for diplomatic efforts to de-escalate the situation. 427. </w:t>
      </w:r>
      <w:hyperlink r:id="rId343">
        <w:r>
          <w:rPr>
            <w:color w:val="0000EE"/>
            <w:u w:val="single"/>
          </w:rPr>
          <w:t>https://republicofmining.com/2026/03/20/war-in-iran-is-reshaping-the-global-gas-market-for-years-to-come-by-ruth-liao-stephen-stapczynski-and-priscila-azevedo-rocha-financial-post-bloomberg-march-20-2026/</w:t>
        </w:r>
      </w:hyperlink>
      <w:r>
        <w:t xml:space="preserve"> - * The Persian Gulf disruptions, caused by Iranian drone attacks and retaliation, have led to shutdowns of major LNG plants, including Qatar’s Ras Laffan. * The attacks have resulted in extensive damage, delaying normal operations and increasing energy strain worldwide. * The Strait of Hormuz’s near closure has caused surge in gasoline, jet fuel prices, and shortages of cooking gas, diesel, and fertiliser. * Emerging economies, key LNG markets, are experiencing significant demand destruction and potential long-term supply issues. * The conflict has disrupted the entire energy supply chain, affecting global markets and economic growth.</w:t>
      </w:r>
      <w:r/>
    </w:p>
    <w:p>
      <w:r/>
      <w:r>
        <w:t xml:space="preserve">428. </w:t>
      </w:r>
      <w:hyperlink r:id="rId344">
        <w:r>
          <w:rPr>
            <w:color w:val="0000EE"/>
            <w:u w:val="single"/>
          </w:rPr>
          <w:t>https://newstodaynet.com/2026/03/21/us-grants-30-day-waiver-for-iranian-oil-sales-to-ease-global-supply-crunch/</w:t>
        </w:r>
      </w:hyperlink>
      <w:r>
        <w:t xml:space="preserve"> - * The United States issued a temporary 30-day waiver allowing Iranian oil sales at sea. * The move aims to ease global supply pressures and stabilise rising prices. * The waiver permits transactions involving crude oil loaded onto tankers before sanctions tightened. * The measure is temporary and applies only to existing shipments. * Disruptions in shipping routes like the Strait of Hormuz have contributed to supply strain. 429. </w:t>
      </w:r>
      <w:hyperlink r:id="rId345">
        <w:r>
          <w:rPr>
            <w:color w:val="0000EE"/>
            <w:u w:val="single"/>
          </w:rPr>
          <w:t>https://www.bolnews.com/world/trump-blasts-nato-allies-as-cowards-for-not-joining-iran-war-efforts/</w:t>
        </w:r>
      </w:hyperlink>
      <w:r>
        <w:t xml:space="preserve"> - * Donald Trump criticises NATO allies for lack of cooperation in reopening the Strait of Hormuz, blocked by Iran. * Trump claims NATO members could help restore maritime traffic but have failed to do so. * He asserts that reopening the strait is a straightforward military action with minimal risk. * The closure of the Strait of Hormuz has caused global oil price hikes and fuel shortages. * Trump states the primary reason for rising oil prices is the strait's closure. 430. </w:t>
      </w:r>
      <w:hyperlink r:id="rId346">
        <w:r>
          <w:rPr>
            <w:color w:val="0000EE"/>
            <w:u w:val="single"/>
          </w:rPr>
          <w:t>https://energynow.com/2026/03/ceraweek-energy-conference-returns-to-houston-as-iran-conflict-rocks-global-energy-markets/</w:t>
        </w:r>
      </w:hyperlink>
      <w:r>
        <w:t xml:space="preserve"> - * The five-day CERAWeek conference begins in Houston as Iran's conflict impacts energy markets and infrastructure. * Global oil prices approach $120, highest since Russia-Ukraine war in 2022. * Strait of Hormuz closure and attacks in the Gulf disrupt Middle Eastern oil and gas exports. * Venezuelan production discussion included, with potential post-sanctions increase expected. * Conference highlights AI's role, technological advances, and energy supply diversification efforts. 431. </w:t>
      </w:r>
      <w:hyperlink r:id="rId334">
        <w:r>
          <w:rPr>
            <w:color w:val="0000EE"/>
            <w:u w:val="single"/>
          </w:rPr>
          <w:t>https://energynow.com/2026/03/oil-jumps-to-highest-settlement-since-july-2022-as-more-mideast-supply-disrupted/</w:t>
        </w:r>
      </w:hyperlink>
      <w:r>
        <w:t xml:space="preserve"> - * Oil prices settled at their highest in nearly four years on Friday, due to disruptions in the Middle East. * Iraq declared force majeure on all oilfields developed by foreign firms. * The Strait of Hormuz disruptions contributed to sustained high prices. * U.S. deployment of troops to Middle East and escalations with Iran increased market concerns. * Prices remained elevated with ongoing geopolitical tensions affecting supply. 432. </w:t>
      </w:r>
      <w:hyperlink r:id="rId347">
        <w:r>
          <w:rPr>
            <w:color w:val="0000EE"/>
            <w:u w:val="single"/>
          </w:rPr>
          <w:t>https://www.iraq-businessnews.com/2026/03/20/joint-statement-on-the-strait-of-hormuz-19-march-2026/</w:t>
        </w:r>
      </w:hyperlink>
      <w:r>
        <w:t xml:space="preserve"> - * Leaders from UK, France, Germany, Italy, the Netherlands, Japan, and Canada condemn Iran's attacks on vessels and infrastructure in the Gulf on 19 March 2026. * They emphasise the de facto closure of the Strait of Hormuz by Iran and call for Iran to cease threats and attacks. * The statement highlights the threat to global energy supply and international security from Iran's actions. * Nations express commitment to secure safe passage through the Strait, including through coordinated energy market stabilisation measures. * Canada joined the joint leaders' statement post-publication. 433. </w:t>
      </w:r>
      <w:hyperlink r:id="rId348">
        <w:r>
          <w:rPr>
            <w:color w:val="0000EE"/>
            <w:u w:val="single"/>
          </w:rPr>
          <w:t>https://nowtoronto.com/news/if-the-iranian-war-ended-today-canadians-would-continue-to-see-high-gas-prices-for-the-next-three-to-six-months-expert/</w:t>
        </w:r>
      </w:hyperlink>
      <w:r>
        <w:t xml:space="preserve"> - * The war in Iran caused the closure of the Strait of Hormuz, a critical oil chokepoint, disrupting global supply chains. * This disruption has led to a significant increase in gas prices in Canada, with the national average rising approximately 40 cents from February. * Experts estimate it will take 3 to 6 months to clear the backlog of ships and restore supply if the war ends today. * The disruption impacts the global energy supply, influencing prices of oil, liquefied petroleum gas, and natural gas. * Canadian oil reserves are privately owned, meaning prices will likely stay high and reflect global market conditions. 434. </w:t>
      </w:r>
      <w:hyperlink r:id="rId349">
        <w:r>
          <w:rPr>
            <w:color w:val="0000EE"/>
            <w:u w:val="single"/>
          </w:rPr>
          <w:t>https://www.marinelog.com/news/20000-seafarers-are-trapped-in-the-mid-east-imo-calls-for-safe-evacuation-framework/?utm_source=rss&amp;utm_medium=rss&amp;utm_campaign=20000-seafarers-are-trapped-in-the-mid-east-imo-calls-for-safe-evacuation-framework</w:t>
        </w:r>
      </w:hyperlink>
      <w:r>
        <w:t xml:space="preserve"> - * The IMO Council met on March 18-19, 2026, to discuss shipping in the Middle East, focusing on the Strait of Hormuz situation. * There are 20,000 seafarers trapped in the Gulf region, with ships facing fuel and water shortages. * The IMO calls for establishing a safe maritime evacuation framework to protect lives and facilitate commercial shipping. * Over 1,290 foreign-flagged vessels are in the Gulf, primarily along the UAE and Saudi Arabia. * The ships include bulk carriers, general cargo, crude oil tankers, and LNG tankers, operated by registries such as Panama, Marshall Islands, Liberia, and Singapore. 435. </w:t>
      </w:r>
      <w:hyperlink r:id="rId350">
        <w:r>
          <w:rPr>
            <w:color w:val="0000EE"/>
            <w:u w:val="single"/>
          </w:rPr>
          <w:t>https://gestion.pe/g-de-gestion/columnistas/petroleo-iran-estrecho-de-ormuz-y-el-primer-desafio-del-2026-para-peru-inversiones-y-portafolios-noticia/</w:t>
        </w:r>
      </w:hyperlink>
      <w:r>
        <w:t xml:space="preserve"> - • The Strait of Hormuz faces serious disruptions due to war, affecting global oil transport. • Oil prices increased over 50% since mid-February, with US$111 per barrel reached in March. • Shipping has decreased significantly; tankers crossing the zone dropped from 50 daily in 2025 to fewer than five in March. • Countries dependent on this route, such as China, India, Japan, and South Korea, are most affected. • Disruptions may influence inflation trends and US Federal Reserve interest rate decisions in 2026. 436. </w:t>
      </w:r>
      <w:hyperlink r:id="rId351">
        <w:r>
          <w:rPr>
            <w:color w:val="0000EE"/>
            <w:u w:val="single"/>
          </w:rPr>
          <w:t>https://25h.app/2026/03/21/%D8%B4%D8%B1%D9%83%D8%A9-%D9%84%D9%84%D8%AA%D8%A3%D9%85%D9%8A%D9%86-%D8%AA%D8%B9%D9%84%D9%86-%D8%B9%D9%86-%D8%AA%D8%BA%D8%B7%D9%8A%D8%A9-%D9%85%D8%AE%D8%A7%D8%B7%D8%B1-%D8%A7%D9%84%D8%AD%D8%B1%D8%A8/</w:t>
        </w:r>
      </w:hyperlink>
      <w:r>
        <w:t xml:space="preserve"> - ['</w:t>
      </w:r>
      <w:r>
        <w:rPr>
          <w:i/>
        </w:rPr>
        <w:t>Chubb announces its marine insurance programme covering ships transiting the Strait of Hormuz during wartime.', '</w:t>
      </w:r>
      <w:r>
        <w:t>The announcement was made on 20 March, in response to near cessation of navigation due to regional tensions between the US, Israel, and Iran.', '</w:t>
      </w:r>
      <w:r>
        <w:rPr>
          <w:i/>
        </w:rPr>
        <w:t>The coverage includes ship structure, civil liability, and cargo, with conditions not fully disclosed.', '</w:t>
      </w:r>
      <w:r>
        <w:t>The Strait of Hormuz accounts for about 20% of global oil production; disruptions could lead to energy supply crises.', '</w:t>
      </w:r>
      <w:r>
        <w:rPr>
          <w:i/>
        </w:rPr>
        <w:t xml:space="preserve">Additional US insurance companies will be announced soon.'] 437. </w:t>
      </w:r>
      <w:hyperlink r:id="rId352">
        <w:r>
          <w:rPr>
            <w:color w:val="0000EE"/>
            <w:u w:val="single"/>
          </w:rPr>
          <w:t>https://www.omanobserver.om/article/1186451/business/markets/global-markets-uneasy-as-war-fears-keep-oil-near-100</w:t>
        </w:r>
      </w:hyperlink>
      <w:r>
        <w:rPr>
          <w:i/>
        </w:rPr>
        <w:t xml:space="preserve"> - * Oil prices remained around $100 a barrel amid ongoing Gulf region conflicts, with Brent crude reaching $119 a barrel. * Disruption to energy supplies persisted after attacks on Kuwait's refinery and Qatar's gas facility. * Equity markets declined in Europe, the US, and Asia, reflecting concern over energy shocks and inflation. * Central banks, including ECB, Bank of England, and US Federal Reserve, maintained interest rates despite inflation risks. * Russia's central bank cut its interest rate amid economic slowdown and rising oil prices. * Disruption to the Strait of Hormuz continues to influence global energy markets. 438. </w:t>
      </w:r>
      <w:hyperlink r:id="rId353">
        <w:r>
          <w:rPr>
            <w:color w:val="0000EE"/>
            <w:u w:val="single"/>
          </w:rPr>
          <w:t>https://www.mtemwapoetry.blog/2026/03/trump-criticizes-nato-allies-as.html</w:t>
        </w:r>
      </w:hyperlink>
      <w:r>
        <w:rPr>
          <w:i/>
        </w:rPr>
        <w:t xml:space="preserve"> - * Former US president criticised NATO allies for not supporting efforts to secure the Strait of Hormuz. * Iran continues to disrupt shipping through the corridor, which carries about 20% of the world's oil supply. * Iran's leadership has issued defiant rhetoric amid increased military exchanges with the US and Israel. * UK and European nations signal willingness to support maritime security, but no deployment plans announced. * US considers more aggressive actions targeting Iran's oil infrastructure, risking escalation. 439. </w:t>
      </w:r>
      <w:hyperlink r:id="rId354">
        <w:r>
          <w:rPr>
            <w:color w:val="0000EE"/>
            <w:u w:val="single"/>
          </w:rPr>
          <w:t>https://container-news.com/drewry-wci-rises-2-to-2172-as-transpacific-rates-lead-the-charge/</w:t>
        </w:r>
      </w:hyperlink>
      <w:r>
        <w:rPr>
          <w:i/>
        </w:rPr>
        <w:t xml:space="preserve"> - - Drewry’s World Container Index (WCI) increased 2% to $2,172 per 40-foot container, marking third consecutive weekly gains. - Higher rates on the Transpacific route, including Shanghai to New York and Los Angeles, drove the increase. - Drewry announced six blank sailings on Transpacific routes for the following week and forecasts further rate rises. - Asia-Europe trade rates remained relatively steady despite Middle East tensions; some carriers announced higher FAK rates. - Straits of Hormuz tensions due to US and Israeli strikes on Iran disrupted tanker traffic, leading to surge in crude prices and carrier surcharges. 440. </w:t>
      </w:r>
      <w:hyperlink r:id="rId355">
        <w:r>
          <w:rPr>
            <w:color w:val="0000EE"/>
            <w:u w:val="single"/>
          </w:rPr>
          <w:t>https://nypost.com/2026/03/14/world-news/any-country-except-for-us-and-israel-can-pass-through-strait-of-hormuz-iranian-foreign-minister-says/</w:t>
        </w:r>
      </w:hyperlink>
      <w:r>
        <w:rPr>
          <w:i/>
        </w:rPr>
        <w:t xml:space="preserve"> - * Iran's Foreign Minister Abbas Araghchi says the Strait of Hormuz is open to all countries except the US and Israel. * The US bombed military targets on Kharg Island, through which 90% of Iran's oil exports pass. * Iran claims the strait is not closed, only restricted to US and Israeli ships. * Two Indian-flagged tankers crossed the Strait safely despite security concerns. * Since February 28, sixteen ships in the Gulf and Strait of Hormuz have been attacked. 441. </w:t>
      </w:r>
      <w:hyperlink r:id="rId356">
        <w:r>
          <w:rPr>
            <w:color w:val="0000EE"/>
            <w:u w:val="single"/>
          </w:rPr>
          <w:t>https://www.semissourian.com/world/jet-fuel-prices-are-rising-that-could-make-summer-flights-more-expensive-57a66132</w:t>
        </w:r>
      </w:hyperlink>
      <w:r>
        <w:rPr>
          <w:i/>
        </w:rPr>
        <w:t xml:space="preserve"> - * Jet fuel prices are increasing due to the war in the Middle East disrupting global oil exports. * Major oil producers like Kuwait, Saudi Arabia, and Iraq are scaling back output. * Attacks in the Persian Gulf have halted traffic through the Strait of Hormuz, carrying about one-fifth of the world's oil. * The average US jet fuel price surged from $2.50 to $3.99 per gallon in two weeks. * Airlines may raise fares or add surcharges, especially for international long-haul routes, affecting consumers. 442. </w:t>
      </w:r>
      <w:hyperlink r:id="rId357">
        <w:r>
          <w:rPr>
            <w:color w:val="0000EE"/>
            <w:u w:val="single"/>
          </w:rPr>
          <w:t>https://www.zerohedge.com/technology/ev-demand-surges-across-asia-after-energy-shock-sends-consumers-panic-mode</w:t>
        </w:r>
      </w:hyperlink>
      <w:r>
        <w:rPr>
          <w:i/>
        </w:rPr>
        <w:t xml:space="preserve"> - * Global energy markets experience fragmentation; Brent crude surges in Asia to over $150 a barrel. * Energy shock driven by Iran-related disruptions affecting Asian oil imports through Strait of Hormuz. * Asia faces supply disruption, impacting demand and economic activity. * Surge in EV demand in China, Philippines, Vietnam, Thailand, New Zealand, driven by rising petrol and diesel prices. * auto industry experiences increased EV sales and inventory shortages due to higher oil prices. * Analysts note higher oil prices accelerate EV adoption, despite affordability concerns outside China. 443. </w:t>
      </w:r>
      <w:hyperlink r:id="rId358">
        <w:r>
          <w:rPr>
            <w:color w:val="0000EE"/>
            <w:u w:val="single"/>
          </w:rPr>
          <w:t>https://www.omanobserver.om/article/1186470/oman/us-sending-marines-and-amphibious-assault-ship-to-the-middle-east-officials</w:t>
        </w:r>
      </w:hyperlink>
      <w:r>
        <w:rPr>
          <w:i/>
        </w:rPr>
        <w:t xml:space="preserve"> - * The US is deploying over 2,500 Marines and USS Boxer to the Middle East, with deployment details unspecified. * The Strait of Hormuz remains effectively blocked, affecting globally significant oil and gas supplies. * Oil prices have surged approximately 50% since late February amid ongoing hostilities. * Israel conducted air strikes in Iran, and Iran attacked energy facilities in Kuwait, including drone strikes on a refinery. * US allies pledged to aid in securing safe passage through the Strait but have not committed ground forces. * Trump criticised allies for not supporting efforts to reopen the Strait, amid rising US military activity in the region. * Oil and natural gas production declines have disrupted global energy markets, led to price increases, and caused supply shortages. 444. </w:t>
      </w:r>
      <w:hyperlink r:id="rId293">
        <w:r>
          <w:rPr>
            <w:color w:val="0000EE"/>
            <w:u w:val="single"/>
          </w:rPr>
          <w:t>https://www.commoditycontext.com/p/ocw12w26</w:t>
        </w:r>
      </w:hyperlink>
      <w:r>
        <w:rPr>
          <w:i/>
        </w:rPr>
        <w:t xml:space="preserve"> - * Flat crude prices increased by approximately $7.50/barrel for Brent, closing above $110/bbl, with a weekly appreciation. * WTI lagged behind Brent by nearly $10/bbl; Middle Eastern grades increased in premium. * Timespreads indicate very tight markets, especially with record prompt backwardation in Middle Eastern benchmarks. * Middle East-origin oil on water decreased by 12.5 million barrels per day; inventories at major storage hubs remain unaffected. * US diesel crack spreads reached over $80/bbl, surpassing pre-war levels and nearing all-time highs. * Speculators' net position in crude futures and options is at its highest since early 2025; physical markets are driving crude price discovery. * Ongoing Iran War escalation impacts upstream and Red Sea facilities; supply crisis severity recognised by OPEC and IEA; war insurance premiums spike due to Hormuz stoppage. 445. </w:t>
      </w:r>
      <w:hyperlink r:id="rId359">
        <w:r>
          <w:rPr>
            <w:color w:val="0000EE"/>
            <w:u w:val="single"/>
          </w:rPr>
          <w:t>https://blockchain.news/news/vaneck-stagflation-risk-iran-crisis-market-selloff</w:t>
        </w:r>
      </w:hyperlink>
      <w:r>
        <w:rPr>
          <w:i/>
        </w:rPr>
        <w:t xml:space="preserve"> - * Geopolitical tensions involving Iran and disruptions in the Strait of Hormuz have led to a market sell-off in the US and internationally. * Oil prices surged past $98 for WTI and above $100 for Brent, with potential supply disruptions affecting 20% of global oil and LNG shipments. * Weak jobs reports and energy supply concerns combined to raise fears of stagflation reminiscent of the 1970s. * Market volatility increased, with traders wary of prolonged disruptions and economic impacts. * Crypto markets showed mixed reactions, with Bitcoin acting as a partial safe haven during early volatility. 446. </w:t>
      </w:r>
      <w:hyperlink r:id="rId360">
        <w:r>
          <w:rPr>
            <w:color w:val="0000EE"/>
            <w:u w:val="single"/>
          </w:rPr>
          <w:t>https://taz.de/Wegen-gestiegener-Oelpreise/!6164418/</w:t>
        </w:r>
      </w:hyperlink>
      <w:r>
        <w:rPr>
          <w:i/>
        </w:rPr>
        <w:t xml:space="preserve"> - • Die Internationale Energieagentur (IEA) rät in der Ölkrise durch den Irankrieg zu Maßnahmen zur Senkung des Ölverbrauchs, insbesondere im Verkehrsbereich, wie Homeoffice, Tempolimits, öffentliches Verkehrsmittel, Carsharing, und Flugverzicht. • Die OECD warnt vor kostspieligen staatlichen Unterstützungsmaßnahmen wie Tankrabatt und höherer Pendlerpauschale, empfiehlt stattdessen gezielte Hilfen für ärmere Haushalte. • Deutschland sollte die Energieunabhängigkeit durch Ausbau erneuerbarer Energien und E-Mobilität erhöhen, bestehende fossile Subventionen abbauen, um Ölpreisschwankungen zu verringern. 447. </w:t>
      </w:r>
      <w:hyperlink r:id="rId361">
        <w:r>
          <w:rPr>
            <w:color w:val="0000EE"/>
            <w:u w:val="single"/>
          </w:rPr>
          <w:t>https://www.diyinvestor.net/renewed-uncertainty-across-global-energy-and-financial-markets/</w:t>
        </w:r>
      </w:hyperlink>
      <w:r>
        <w:rPr>
          <w:i/>
        </w:rPr>
        <w:t xml:space="preserve"> - * The situation in the Middle East has escalated, with Iran launching strikes on oil and gas facilities, affecting global energy markets. * Qatar halted LNG production after strikes, impacting global gas supplies, with prices surging in Europe. * Risks to maritime routes, especially the Strait of Hormuz, have increased, with insurance costs rising for tankers. * Oil prices could rise above $130 if the crisis worsens, threatening global energy security. * The conflict may cause long-term damage to energy infrastructure, delaying supply normalisation. * Scarcity of energy supplies poses inflation risks for Europe, Asia, and the US, complicating central bank policies. 448. </w:t>
      </w:r>
      <w:hyperlink r:id="rId362">
        <w:r>
          <w:rPr>
            <w:color w:val="0000EE"/>
            <w:u w:val="single"/>
          </w:rPr>
          <w:t>https://www.demorgen.be/nieuws/je-zit-bijna-als-ratten-in-de-val-waarom-de-straat-van-hormuz-militair-beveiligen-zo-moeilijk-is~b1fbddd6/</w:t>
        </w:r>
      </w:hyperlink>
      <w:r>
        <w:rPr>
          <w:i/>
        </w:rPr>
        <w:t xml:space="preserve"> - * The US considers taking the Iranian island Kharg to control 90% of Iran's oil export. * Military operations may involve landing troops, air support, and escorting tankers through the Strait of Hormuz. * Operations face challenges such as mine threats, limited manoeuvring space, and requirement for significant military support. * Several countries, including France, the Netherlands, and Japan, support efforts for secure passage but have not specified military contributions. * The strategic and military complexity makes securing the Strait challenging, with potential consequences for global oil transportation. 449. </w:t>
      </w:r>
      <w:hyperlink r:id="rId363">
        <w:r>
          <w:rPr>
            <w:color w:val="0000EE"/>
            <w:u w:val="single"/>
          </w:rPr>
          <w:t>https://www.thebulwark.com/p/the-global-economy-is-literally-being</w:t>
        </w:r>
      </w:hyperlink>
      <w:r>
        <w:rPr>
          <w:i/>
        </w:rPr>
        <w:t xml:space="preserve"> - * The article discusses the crisis in the Strait of Hormuz involving Iran, experts Andrew Egger and Sal Mercogliano.</w:t>
      </w:r>
      <w:r>
        <w:t xml:space="preserve"> Up to 25% of global trade is disrupted due to the crisis, with tankers stalled and crews stranded.</w:t>
      </w:r>
      <w:r>
        <w:rPr>
          <w:i/>
        </w:rPr>
        <w:t xml:space="preserve"> Energy markets are already affected by the disruptions, highlighting risks to the global economy.</w:t>
      </w:r>
      <w:r>
        <w:t xml:space="preserve"> It emphasises the increasing danger of the crisis for critical shipping routes.* The article mentions a video featuring expert Sal Mercogliano discussing the issue. 450. </w:t>
      </w:r>
      <w:hyperlink r:id="rId301">
        <w:r>
          <w:rPr>
            <w:color w:val="0000EE"/>
            <w:u w:val="single"/>
          </w:rPr>
          <w:t>https://caribbeannewsglobal.com/energy-shocks-deepen-as-strikes-hit-infrastructure/</w:t>
        </w:r>
      </w:hyperlink>
      <w:r>
        <w:t xml:space="preserve"> - * Strikes and counter-strikes in the Middle East continue, causing civilian casualties, displacement, and increased humanitarian needs. * Oil prices remain above $100 a barrel due to attacks on Gulf energy assets and reduced shipping through Strait of Hormuz. * Airspace closures and security risks have led to over 18,400 flight cancellations across Gulf airports between 28 February and 12 March, with airline revenue losses estimated at nearly $1.9 billion. * The conflict has inflicted regional economic losses potentially rising to $150 billion within a month, affecting Gulf economies and vulnerable countries like Lebanon. * Disruptions are spreading globally, impacting fuel supplies, trade, and logistics across Asia-Pacific, raising prices and inflation pressures. 451. </w:t>
      </w:r>
      <w:hyperlink r:id="rId364">
        <w:r>
          <w:rPr>
            <w:color w:val="0000EE"/>
            <w:u w:val="single"/>
          </w:rPr>
          <w:t>https://easternherald.com/2026/03/21/israel-attacks-iran-oil-shock-hormuz-collapse-iraq-crisis/</w:t>
        </w:r>
      </w:hyperlink>
      <w:r>
        <w:t xml:space="preserve"> - * Israeli strikes on Iran's energy infrastructure, including the South Pars gas field, escalate regional conflict. * Iran retaliates with missile and drone attacks on Gulf states, causing widespread instability. * The Strait of Hormuz's shipping traffic has nearly halted amidst threats and escalations. * Iraq has declared force majeure on all foreign-operated oil fields, deepening supply disruptions. * Global oil prices have surged, with ongoing volatility and potential long-term market impacts. * US-led efforts aim to reopen the Strait of Hormuz, facing Iranian resistance. * The conflict raises geopolitical concerns and impacts global energy security and supply chains. 452. </w:t>
      </w:r>
      <w:hyperlink r:id="rId365">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heavily on crude oil imports from the Middle East, with 70% passing through the strait. * Iran has not closed the strait but has restricted passages for countries attacking Iran. * Japan is beginning to release its strategic oil reserves amid rising global oil prices. * The International Energy Agency and other countries are responding to oil price surges caused by Middle East tensions.</w:t>
      </w:r>
      <w:r/>
    </w:p>
    <w:p>
      <w:r/>
      <w:r>
        <w:t xml:space="preserve">453. </w:t>
      </w:r>
      <w:hyperlink r:id="rId306">
        <w:r>
          <w:rPr>
            <w:color w:val="0000EE"/>
            <w:u w:val="single"/>
          </w:rPr>
          <w:t>https://www.indiatoday.in/india/story/two-indian-lpg-tankers-ready-to-cross-strait-of-hormuz-as-shipping-slows-amid-tensions-2885096-2026-03-21?utm_source=rss</w:t>
        </w:r>
      </w:hyperlink>
      <w:r>
        <w:t xml:space="preserve"> - * Two Indian-flagged LPG tankers, Pine Gas and Jag Vasant, are preparing to sail through the Strait of Hormuz. * Crude oil shipments through the strait have halted over the past 24 hours due to tensions. * The Indian ships are near Sharjah in the UAE and may set sail soon, subject to confirmation. * India advocates for safe and unhindered transit of its vessels amid heightened regional risks. * Limited recent movements suggest some shipping continues despite US-Iran tensions. 454. </w:t>
      </w:r>
      <w:hyperlink r:id="rId366">
        <w:r>
          <w:rPr>
            <w:color w:val="0000EE"/>
            <w:u w:val="single"/>
          </w:rPr>
          <w:t>https://themoneyprinter.substack.com/p/i-spy-at-spy-and-other-things-i-spy</w:t>
        </w:r>
      </w:hyperlink>
      <w:r>
        <w:t xml:space="preserve"> - * The article discusses current market pressures, including stretched valuations and ongoing credit strains, with a negative outlook on the S&amp;P 500 (SPY). * It highlights technical indicators such as RSI and MFI, and notes insider activity and market sentiment as supporting a cautious stance. * The article explores the US dollar's strength, explaining its resilience against global liquidity stress and trade dynamics. * It references historical and espionage themes, including spy biographies and Hollywood's portrayal of agents, as thematic context but not core to financial analysis. * The overall tone is cautious, indicating the bottom may not be in yet, with a focus on potential market movements and macroeconomic factors. 455. </w:t>
      </w:r>
      <w:hyperlink r:id="rId367">
        <w:r>
          <w:rPr>
            <w:color w:val="0000EE"/>
            <w:u w:val="single"/>
          </w:rPr>
          <w:t>https://tvnewscheck.com/business/article/dow-drops-444-nasdaq-sinks-443-sp-500-drops-100/</w:t>
        </w:r>
      </w:hyperlink>
      <w:r>
        <w:t xml:space="preserve"> - * Oil prices increased, with Brent crude up 3.3% to $112.19 and US crude up 2.3% to $98.32 per barrel. * US stock markets fell, with S&amp;P 500 down 1.5%, Dow down 1%, and Nasdaq down 2%. * Bond yields surged, with the 10-year Treasury at 4.38% and the two-year at 3.88%, indicating expectations of higher interest rates. * Market fears intensified over prolonged oil price increases due to the Iran conflict, impacting inflation and economic growth prospects. * Stock of Super Micro Computers declined 33.3% after government investigations related to China. * Gains included FedEx, which rose 0.8% after strong quarterly profit performance. 456. </w:t>
      </w:r>
      <w:hyperlink r:id="rId368">
        <w:r>
          <w:rPr>
            <w:color w:val="0000EE"/>
            <w:u w:val="single"/>
          </w:rPr>
          <w:t>https://shalemag.com/section-45z-clean-fuel/</w:t>
        </w:r>
      </w:hyperlink>
      <w:r>
        <w:t xml:space="preserve"> - ['</w:t>
      </w:r>
      <w:r>
        <w:rPr>
          <w:i/>
        </w:rPr>
        <w:t xml:space="preserve"> The US Department of Energy and IRS introduce Section 45Z, effective from 2025 to 2029, consolidating incentives for low-carbon fuels.', '</w:t>
      </w:r>
      <w:r>
        <w:t xml:space="preserve"> The credit value depends on lifecycle greenhouse gas emissions, with a threshold of less than 50kg CO2 per mmBTU.', '</w:t>
      </w:r>
      <w:r>
        <w:rPr>
          <w:i/>
        </w:rPr>
        <w:t xml:space="preserve"> Differentiates between SAF and non-aviation fuels, with higher base credits for SAF and increased credits for labour-compliant projects.', '</w:t>
      </w:r>
      <w:r>
        <w:t xml:space="preserve"> Producers must register with the IRS, and credits are limited to actual producers of the fuel.', '</w:t>
      </w:r>
      <w:r>
        <w:rPr>
          <w:i/>
        </w:rPr>
        <w:t xml:space="preserve"> Implementation impacts capital allocation, supply chain practices, and emphasises data transparency and compliance.'] 457. </w:t>
      </w:r>
      <w:hyperlink r:id="rId334">
        <w:r>
          <w:rPr>
            <w:color w:val="0000EE"/>
            <w:u w:val="single"/>
          </w:rPr>
          <w:t>https://energynow.com/2026/03/oil-jumps-to-highest-settlement-since-july-2022-as-more-mideast-supply-disrupted/</w:t>
        </w:r>
      </w:hyperlink>
      <w:r>
        <w:rPr>
          <w:i/>
        </w:rPr>
        <w:t xml:space="preserve"> - * Oil prices settled at their highest in nearly four years, with Brent and WTI futures increasing due to Middle East tensions.</w:t>
      </w:r>
      <w:r>
        <w:t xml:space="preserve"> Iraq declared force majeure on oilfields, and Iran's war escalated, affecting supply.</w:t>
      </w:r>
      <w:r>
        <w:rPr>
          <w:i/>
        </w:rPr>
        <w:t xml:space="preserve"> U.S. military deployment to the Middle East added to supply concerns.</w:t>
      </w:r>
      <w:r>
        <w:t xml:space="preserve"> Disruptions at the Strait of Hormuz, through which 20% of the world's oil transits, maintained upward pressure on prices.</w:t>
      </w:r>
      <w:r>
        <w:rPr>
          <w:i/>
        </w:rPr>
        <w:t xml:space="preserve"> Analysts forecast prolonged supply constraints with potential longer-term impacts.</w:t>
      </w:r>
      <w:r>
        <w:t xml:space="preserve"> Iran responded to Israeli attacks by knocking out Qatar’s LNG capacity, affecting regional energy infrastructure. 458. </w:t>
      </w:r>
      <w:hyperlink r:id="rId369">
        <w:r>
          <w:rPr>
            <w:color w:val="0000EE"/>
            <w:u w:val="single"/>
          </w:rPr>
          <w:t>https://www.cryptobreaking.com/analyst-warns-traders-pricing-in/</w:t>
        </w:r>
      </w:hyperlink>
      <w:r>
        <w:t xml:space="preserve"> - * Traders are underestimating the impact of the Middle East conflict, especially regarding the 'TACO trade' and geopolitical escalation. * Oil prices have risen above $100 per barrel, risking US growth slowdown and increased inflation, possibly leading to stagflation. * Disruption of the Strait of Hormuz could sustain higher oil prices for months, affecting inflation and economic activity. * The Federal Reserve held rates steady at 3.5%–3.75%, with a slight chance of a rate increase, amid uncertain energy and inflation outlooks. * Higher energy costs and geopolitical risks may dampen liquidity in risk assets like crypto, requiring traders to monitor oil, inflation, and policy developments. 459. </w:t>
      </w:r>
      <w:hyperlink r:id="rId370">
        <w:r>
          <w:rPr>
            <w:color w:val="0000EE"/>
            <w:u w:val="single"/>
          </w:rPr>
          <w:t>https://dieselgasoil.com/bitcoin-price-aims-to-hold-70k-amid-rising-inflation-concerns/</w:t>
        </w:r>
      </w:hyperlink>
      <w:r>
        <w:t xml:space="preserve"> - * Bitcoin searches for equilibrium at $70,000 as it fell below $76,000. * Concerns over inflation driven by rising crude oil prices, US stocks decline, and geopolitical tensions. * Technical analysis suggests potential bearish pattern with a target of $52.5K if breakdown occurs. * Market analysts discuss US Federal Reserve rate hike expectations, affecting trader sentiment. * Bitcoin's range has been reintegrated after brief deviations above $75K, with options market sentiment turning neutral. * Market conditions influenced by inflation worries, oil prices, stock performance, and geopolitical risks.</w:t>
      </w:r>
      <w:r/>
    </w:p>
    <w:p>
      <w:r/>
      <w:r>
        <w:t xml:space="preserve">460. </w:t>
      </w:r>
      <w:hyperlink r:id="rId371">
        <w:r>
          <w:rPr>
            <w:color w:val="0000EE"/>
            <w:u w:val="single"/>
          </w:rPr>
          <w:t>https://www.n-tv.de/wirtschaft/Steigender-Oelpreis-verduestert-Stimmung-an-der-Wall-Street-id30495032.html</w:t>
        </w:r>
      </w:hyperlink>
      <w:r>
        <w:t xml:space="preserve"> - * The oil price increases, raising concerns about inflation and tightening monetary policy. * US stock indices (Dow Jones, Nasdaq, S&amp;P 500) declined following geopolitical tensions and rising energy prices. * Since the start of the Iran conflict on 28 February, the S&amp;P 500 has fallen 5.4%, Nasdaq 4.5%, Dow nearly 7%. * Oil prices, especially Brent, exceeded 111 dollars per barrel, impacting inflation expectations. * Some companies such as Fedex and energy firms saw stock gains, while technology stocks faced declines, notably Nvidia and Micron. 461. </w:t>
      </w:r>
      <w:hyperlink r:id="rId372">
        <w:r>
          <w:rPr>
            <w:color w:val="0000EE"/>
            <w:u w:val="single"/>
          </w:rPr>
          <w:t>https://www.businesstoday.com.my/2026/03/21/maybank-adjusts-rate-cut-outlook-in-light-of-feds-hawkish-tilt/</w:t>
        </w:r>
      </w:hyperlink>
      <w:r>
        <w:t xml:space="preserve"> - * The US Federal Reserve maintains the federal funds rate at 3.50%–3.75% due to inflation concerns and geopolitical tensions. * The Fed’s economic projections show upward revisions in GDP growth and inflation for 2026 and 2027. * Maybank IBG has downgraded its expectations for US interest rate cuts in 2026 to a single -25bps cut, citing the hawkish Fed outlook. * The Fed’s long-term federal funds rate forecast has increased to 3.10%, indicating a shift away from ultra-low interest rates. * The ongoing Middle East conflict influences Fed policy, with rising oil prices contributing to inflation risks. 462. </w:t>
      </w:r>
      <w:hyperlink r:id="rId373">
        <w:r>
          <w:rPr>
            <w:color w:val="0000EE"/>
            <w:u w:val="single"/>
          </w:rPr>
          <w:t>https://www.financialsense.com/blog/21592/weeks-market-wrap-cash-me-sidelines?utm_source=all&amp;utm_medium=rss&amp;utm_campaign=content</w:t>
        </w:r>
      </w:hyperlink>
      <w:r>
        <w:t xml:space="preserve"> - * The closure of the Strait of Hormuz and attacks on Middle East energy infrastructure drove oil prices above $100, impacting inflation expectations and asset prices. * Targeted strikes on Iran and regional energy facilities increased supply disruptions, raising inflation concerns and influencing monetary policy perceptions. * The Federal Reserve maintained rate stability but market expectations shifted from easing to uncertainty, pushing yields and the dollar higher. * Asset classes experienced broad weakness, with energy stocks leading gains and safe havens like gold and industrial metals declining. * The 2-year Treasury yield surged, signalling a shift in macro narrative and tightening financial conditions. * Investors faced a macro-driven environment where inflation, rates, and dollar strength dictated market movement, overshadowing secular themes like AI. 463. </w:t>
      </w:r>
      <w:hyperlink r:id="rId359">
        <w:r>
          <w:rPr>
            <w:color w:val="0000EE"/>
            <w:u w:val="single"/>
          </w:rPr>
          <w:t>https://blockchain.news/news/vaneck-stagflation-risk-iran-crisis-market-selloff</w:t>
        </w:r>
      </w:hyperlink>
      <w:r>
        <w:t xml:space="preserve"> - * Geopolitical tensions in Iran and weak jobs data trigger broad US equity sell-off. * Oil prices rise past $98 amid Strait of Hormuz disruption affecting 20% of global supply. * VanEck warns of increasing stagflation risks, impacting growth stocks and bonds. * Oil surges linked to military strikes; emergency reserves released, market remains cautious. * Financial markets, including energy, banking, and consumer stocks, experience heightened volatility. 464. </w:t>
      </w:r>
      <w:hyperlink r:id="rId293">
        <w:r>
          <w:rPr>
            <w:color w:val="0000EE"/>
            <w:u w:val="single"/>
          </w:rPr>
          <w:t>https://www.commoditycontext.com/p/ocw12w26</w:t>
        </w:r>
      </w:hyperlink>
      <w:r>
        <w:t xml:space="preserve"> - * Brent crude price increased by approximately $7.50 to close above $110/bbl, with a weekly appreciation. * Timespreads indicate tight markets, especially Middle Eastern benchmarks with record prompt backwardation. * Middle Eastern oil on water has fallen by 12.5 million barrels per day. * US diesel crack spreads exceed $80/bbl, reaching seasonally high levels. * Speculators hold the highest net positions in crude futures and options since early 2025, yet price appreciation outpaces this influx. * Iran war escalation damages upstream and Red Sea facilities, exacerbating supply issues. * Oil market anxiety heightens with rising war insurance costs and supply crisis warnings from OPEC and IEA. 465. </w:t>
      </w:r>
      <w:hyperlink r:id="rId374">
        <w:r>
          <w:rPr>
            <w:color w:val="0000EE"/>
            <w:u w:val="single"/>
          </w:rPr>
          <w:t>https://www.livemint.com/news/world/diego-garcia-military-base-targeted-iran-fires-missiles-at-us-uk-operated-base-in-indian-ocean-all-you-need-to-know-11774062683438.html</w:t>
        </w:r>
      </w:hyperlink>
      <w:r>
        <w:t xml:space="preserve"> - * Iran launched two ballistic missiles at the Diego Garcia military base in the Indian Ocean, with both missiles failing to hit their targets.</w:t>
      </w:r>
      <w:r>
        <w:rPr>
          <w:i/>
        </w:rPr>
        <w:t xml:space="preserve"> * Iran's missile range suggested to be greater than previously believed, with some missiles reaching up to 3,000 km.</w:t>
      </w:r>
      <w:r>
        <w:t xml:space="preserve"> * The UK allowed US forces to use British bases, including Diego Garcia, for strikes targeting Iran.</w:t>
      </w:r>
      <w:r>
        <w:rPr>
          <w:i/>
        </w:rPr>
        <w:t xml:space="preserve"> * UK Prime Minister Keir Starmer changed policy to permit offensive operations; Iran condemned the UK's decision.</w:t>
      </w:r>
      <w:r>
        <w:t xml:space="preserve"> * US President Trump emphasised the need to protect the Strait of Hormuz.* 466. </w:t>
      </w:r>
      <w:hyperlink r:id="rId375">
        <w:r>
          <w:rPr>
            <w:color w:val="0000EE"/>
            <w:u w:val="single"/>
          </w:rPr>
          <w:t>https://www.aletihad.ae/news/%D8%A7%D9%84%D8%A5%D9%85%D8%A7%D8%B1%D8%A7%D8%AA/4652974/%D9%88%D8%B2%D8%A7%D8%B1%D8%A9-%D8%A7%D9%84%D8%AF%D9%81%D8%A7%D8%B9--%D8%A7%D9%84%D8%AF%D9%81%D8%A7%D8%B9%D8%A7%D8%AA-%D8%A7%D9%84%D8%AC%D9%88%D9%8A%D8%A9-%D8%AA%D8%AA%D8%B9%D8%A7%D9%85%D9%84-%D9%85%D8%B9-%D8%A7%D8%B9%D8%AA%D8%AF%D8%A7%D8%A1%D8%A7%D8%AA-%D8%B5%D8%A7%D8%B1%D9%88%D8%AE%D9%8A%D8%A9-%D9%88%D9%85%D8%B3</w:t>
        </w:r>
      </w:hyperlink>
      <w:r>
        <w:t xml:space="preserve"> - * The UAE Ministry of Defence announced that its air defences are dealing with missile and drone attacks coming from Iran. 467. </w:t>
      </w:r>
      <w:hyperlink r:id="rId376">
        <w:r>
          <w:rPr>
            <w:color w:val="0000EE"/>
            <w:u w:val="single"/>
          </w:rPr>
          <w:t>https://www.aletihad.ae/news/%D8%B9%D8%B1%D8%A8%D9%8A-%D9%88%D8%AF%D9%88%D9%84%D9%8A/4652932/%D8%AA%D9%88%D8%A7%D8%B5%D9%84-%D8%A7%D9%84%D8%B9%D8%AF%D9%88%D8%A7%D9%86-%D8%A7%D9%84%D8%A5%D9%8A%D8%B1%D8%A7%D9%86%D9%8A-%D8%A7%D9%84%D8%A5%D8%B1%D9%87%D8%A7%D8%A8%D9%8A-%D8%B6%D8%AF-%D8%AF%D9%88%D9%84-%D8%A7%D9%84%D9%85%D9%86%D8%B7%D9%82%D8%A9</w:t>
        </w:r>
      </w:hyperlink>
      <w:r>
        <w:t xml:space="preserve"> - * Iranian attacks using drones cause fires at Kuwait's Mina Al-Ahmadi refinery, with no casualties reported. * Saudi Arabia intercepts and destroys 27 drones launched towards the kingdom. * Bahrain's civil defence controls a fire caused by shrapnel from Iranian aggression; air defence systems also intercept 141 missiles and 242 drones. * Qatar formally reports disruptions to air traffic caused by regional developments and calls for reopening airports. * Incidents involve energy infrastructure, military activity, and air traffic in the Gulf region.</w:t>
      </w:r>
      <w:r/>
    </w:p>
    <w:p>
      <w:r/>
      <w:r>
        <w:t xml:space="preserve">468. </w:t>
      </w:r>
      <w:hyperlink r:id="rId377">
        <w:r>
          <w:rPr>
            <w:color w:val="0000EE"/>
            <w:u w:val="single"/>
          </w:rPr>
          <w:t>https://www.washingtontimes.com/news/2026/mar/20/iran-threatening-tourism-sites-us-sending-marines-middle-east-trump/</w:t>
        </w:r>
      </w:hyperlink>
      <w:r>
        <w:t xml:space="preserve"> - * Iran threatened to expand attacks to include worldwide recreational and tourist sites amid ongoing war in the Middle East. * The US announced deployment of additional warships and roughly 2,500 Marines to the region. * Iran's attacks intensified on energy infrastructure in Gulf Arab states; Iran also threatened attacks beyond the Middle East. * The war has resulted in casualties, displacement, and increased oil prices, impacting the global economy. * US and Israel conducted airstrikes targeting Iran-related military figures and facilities. 469. </w:t>
      </w:r>
      <w:hyperlink r:id="rId378">
        <w:r>
          <w:rPr>
            <w:color w:val="0000EE"/>
            <w:u w:val="single"/>
          </w:rPr>
          <w:t>https://www.newstatesman.com/international-politics/geopolitics/2026/03/the-world-energy-shock-is-coming</w:t>
        </w:r>
      </w:hyperlink>
      <w:r>
        <w:t xml:space="preserve"> - * The article discusses the escalation of war affecting oil and gas production, particularly Israeli and Iranian attacks, leading to a suspension of critical raw materials passing through the Strait of Hormuz. * It predicts disruptions in global supply chains, inflation, shortages, and financial instability due to the blockade. * The article highlights the impact on fossil fuels, fertilisers, helium, and sulphur, and the resulting economic and geopolitical consequences. * It warns of potential food shortages and societal ripples, especially in import-dependent regions. * Urges government intervention and strategic measures to contain the shocks and prevent societal collapse. 470. </w:t>
      </w:r>
      <w:hyperlink r:id="rId379">
        <w:r>
          <w:rPr>
            <w:color w:val="0000EE"/>
            <w:u w:val="single"/>
          </w:rPr>
          <w:t>https://www.xaluannews.com/modules.php?name=News&amp;file=article&amp;sid=3739748</w:t>
        </w:r>
      </w:hyperlink>
      <w:r>
        <w:t xml:space="preserve"> - * US military units, including the 11th Marine Expeditionary Unit and the Boxer assault group, are adjusting their routes and moving towards the Middle East. * The deployment includes one large amphibious assault ship and thousands of Marines and sailors, amid ongoing conflict with Iran. * The units originally planned for Southeast Asia but redirected to the Middle East. * Overall, approximately 4,500 US personnel, including the MEU and Tripoli assault group, are being deployed. * The deployment aims to provide rapid response capabilities, with potential plans for landing operations on Iran or Kharq Island to increase pressure on Tehran over the Strait of Hormuz oil chokepoint. 471. </w:t>
      </w:r>
      <w:hyperlink r:id="rId380">
        <w:r>
          <w:rPr>
            <w:color w:val="0000EE"/>
            <w:u w:val="single"/>
          </w:rPr>
          <w:t>https://www.xaluannews.com/modules.php?name=News&amp;file=article&amp;sid=3739747</w:t>
        </w:r>
      </w:hyperlink>
      <w:r>
        <w:t xml:space="preserve"> - * Iran xây dựng hệ thống kiểm tra và cấp phép mới cho tàu thuyền đi qua eo biển Hormuz, chỉ cho phép trong 'hành lang an toàn' sau khi được IRGC chấp thuận. * Chính sách này theo sau giảm mạnh lượng tàu qua lại, giảm tới 95% kể từ khi Mỹ và Israel tiến hành chiến dịch quân sự chống Iran. * Một số tàu đã phải trả phí để qua, trong khi lưu lượng chủ yếu từ Pakistan, Ấn Độ, hoặc Trung Quốc đã giảm do lo ngại tấn công. * Ngoại trưởng Iran Abbas Araghchi tuyên bố eo biển vẫn mở, nhưng không dành cho kẻ thù. * Chuyên gia luật hàng hải cho rằng cơ chế này có thể tạm thời giúp một số nước, nhưng không khả thi về lâu dài và có thể tăng rủi ro an ninh, bảo hiểm, và tài chính đối với ngành vận tải biển toàn cầu. 472. </w:t>
      </w:r>
      <w:hyperlink r:id="rId381">
        <w:r>
          <w:rPr>
            <w:color w:val="0000EE"/>
            <w:u w:val="single"/>
          </w:rPr>
          <w:t>https://africa-middleeastmining.com/rising-tensions-in-the-gulf-energy-infrastructure-under-fire/?utm_source=rss&amp;utm_medium=rss&amp;utm_campaign=rising-tensions-in-the-gulf-energy-infrastructure-under-fire</w:t>
        </w:r>
      </w:hyperlink>
      <w:r>
        <w:t xml:space="preserve"> - * Iran launched coordinated airstrikes on oil and gas facilities in Kuwait, Qatar, and Saudi Arabia. * The attacks follow an Israeli strike on Iran’s South Pars gas field. * The Strait of Hormuz, a key oil transit route, is nearly impassable. * Brent crude prices surged by over 50% since late February. * US President Donald Trump downplayed the economic fallout amid fears of wider conflict. * The crisis highlights vulnerability of global energy infrastructure and supply routes. 473. </w:t>
      </w:r>
      <w:hyperlink r:id="rId382">
        <w:r>
          <w:rPr>
            <w:color w:val="0000EE"/>
            <w:u w:val="single"/>
          </w:rPr>
          <w:t>https://www.premiumtimesng.com/news/headlines/864100-us-israel-iran-war-nigerians-injured-in-iranian-attacks-on-uae.html</w:t>
        </w:r>
      </w:hyperlink>
      <w:r>
        <w:t xml:space="preserve"> - ['</w:t>
      </w:r>
      <w:r>
        <w:rPr>
          <w:i/>
        </w:rPr>
        <w:t>The UAE disclosed that Nigerians are among the 141 people injured in Iranian strikes on the country in the past two weeks.', '</w:t>
      </w:r>
      <w:r>
        <w:t>At least six fatalities have occurred in strikes on the UAE, affecting various foreign nationals, including Nigerians.', '</w:t>
      </w:r>
      <w:r>
        <w:rPr>
          <w:i/>
        </w:rPr>
        <w:t>Iranian attacks have targeted ports, hotels, oil facilities, and apartment buildings across the Gulf, including the UAE.', '</w:t>
      </w:r>
      <w:r>
        <w:t>The UAE air defence intercepted 294 ballistic missiles, 15 cruise missiles, and 1600 UAVs from Iran.', '</w:t>
      </w:r>
      <w:r>
        <w:rPr>
          <w:i/>
        </w:rPr>
        <w:t xml:space="preserve">The conflict involves Iran firing missiles and drones at the UAE, Israel, and US bases, with significant casualties on all sides.'] 474. </w:t>
      </w:r>
      <w:hyperlink r:id="rId383">
        <w:r>
          <w:rPr>
            <w:color w:val="0000EE"/>
            <w:u w:val="single"/>
          </w:rPr>
          <w:t>https://wardheernews.com/chinas-new-security-era-in-africa-protecting-assets-citizens-from-dr-congo-to-somalia/</w:t>
        </w:r>
      </w:hyperlink>
      <w:r>
        <w:rPr>
          <w:i/>
        </w:rPr>
        <w:t xml:space="preserve"> - * China is shifting from a reactive to a proactive overseas security model, as outlined in its 2026-2030 five-year plan. * The plan involves establishing an overseas security guarantee system, integrating private contractors and PLA training. * China faces increased risks to its citizens and assets in African conflict zones, such as Somalia, DR Congo, Niger, and Sudan. * Recently, Chinese firms like CNPC have been affected by civil unrest and attacks, leading to contract cancellations. * Beijing’s security strategy aims to stabilise logistical flows, reduce US influence, and create security networks outside Western frameworks. 475. </w:t>
      </w:r>
      <w:hyperlink r:id="rId352">
        <w:r>
          <w:rPr>
            <w:color w:val="0000EE"/>
            <w:u w:val="single"/>
          </w:rPr>
          <w:t>https://www.omanobserver.om/article/1186451/business/markets/global-markets-uneasy-as-war-fears-keep-oil-near-100</w:t>
        </w:r>
      </w:hyperlink>
      <w:r>
        <w:rPr>
          <w:i/>
        </w:rPr>
        <w:t xml:space="preserve"> - * Attacks on Gulf energy infrastructure and military tensions in the Middle East caused market turbulence and energy supply disruptions. * Oil prices remained around $100 a barrel amid ongoing conflict and blocking of the Strait of Hormuz. * Key financial institutions warned of inflation risks due to the energy shock, with central banks holding rates steady. * Disruption at Kuwait's refinery and attacks on Qatar's energy facilities contributed to supply concerns. * Stock markets globally experienced declines, with notable drops in European, American, and Asian indices. 476. </w:t>
      </w:r>
      <w:hyperlink r:id="rId384">
        <w:r>
          <w:rPr>
            <w:color w:val="0000EE"/>
            <w:u w:val="single"/>
          </w:rPr>
          <w:t>https://www.omanobserver.om/article/1186464/world/region/iran-claims-big-blow-against-its-enemies</w:t>
        </w:r>
      </w:hyperlink>
      <w:r>
        <w:rPr>
          <w:i/>
        </w:rPr>
        <w:t xml:space="preserve"> - * Iran's Supreme Leader Khamenei stated Iran had dealt its enemies a 'dizzying blow' in the war with the US and Israel. * Fresh blasts were reported in Tehran, as the war nears its fourth week. * Israeli forces confirmed the elimination of Iran's Basij chief after recent attacks. * Israeli and Iranian military actions targeted regions including Tehran, the Caspian Sea area, and Jerusalem. * The conflict has disrupted global energy markets, notably affecting the Strait of Hormuz and oil infrastructure. * US President Trump criticised Nato allies for not assisting in reopening the Strait of Hormuz. 477. </w:t>
      </w:r>
      <w:hyperlink r:id="rId385">
        <w:r>
          <w:rPr>
            <w:color w:val="0000EE"/>
            <w:u w:val="single"/>
          </w:rPr>
          <w:t>https://www.omanobserver.om/article/1186467/world/region/attack-causes-fire-at-kuwait-oil-refinery</w:t>
        </w:r>
      </w:hyperlink>
      <w:r>
        <w:rPr>
          <w:i/>
        </w:rPr>
        <w:t xml:space="preserve"> - * Firefighters responded to a blaze at Kuwait's Mina Al Ahmadi refinery after a drone attack from Iran. * The attack occurred during the country's New Year celebrations amid tensions in the Gulf region. * Iran and Israel engaged in retaliatory actions, including airstrikes and sinking of Iranian vessels. * The escalation has raised fears of lasting damage to Gulf energy infrastructure and oil supplies. * Clashes continue, with various military strikes reported in the Gulf and Iran, amid broader regional conflict. 478. </w:t>
      </w:r>
      <w:hyperlink r:id="rId386">
        <w:r>
          <w:rPr>
            <w:color w:val="0000EE"/>
            <w:u w:val="single"/>
          </w:rPr>
          <w:t>https://www.novinite.com/view_news.php?id=237603</w:t>
        </w:r>
      </w:hyperlink>
      <w:r>
        <w:rPr>
          <w:i/>
        </w:rPr>
        <w:t xml:space="preserve"> - * The war involving the US, Israel, and Iran has entered its third week, with regional attacks and energy infrastructure targeting. * Israel refrained from further strikes on Iranian energy sites after US requests; Iran targeted energy facilities in Israel and Qatar. * Oil prices rose to $115 per barrel amid ongoing instability and attack impacts. * Efforts are underway to establish a humanitarian corridor through the Strait of Hormuz, with US and UK military coordination. * Hostilities include drone and missile interceptions across the Middle East, with casualties reported among civilians and military personnel. * Israel launched a strike on Tehran on March 20 despite US calls for restraint; casualties and military engagements continue. * The Pentagon requests an additional $200 billion in funding amid rising war costs; weapons sales to Gulf allies accelerate. * Diplomatic shifts include Germany withdrawing support for Israel in the International Court of Justice case on Gaza. 479. </w:t>
      </w:r>
      <w:hyperlink r:id="rId387">
        <w:r>
          <w:rPr>
            <w:color w:val="0000EE"/>
            <w:u w:val="single"/>
          </w:rPr>
          <w:t>https://www.nation.com.pk/15-Mar-2026/trump-vows-open-strait-hormuz-iran-threatens-ports</w:t>
        </w:r>
      </w:hyperlink>
      <w:r>
        <w:rPr>
          <w:i/>
        </w:rPr>
        <w:t xml:space="preserve"> - * Iran threatened to choke off the Strait of Hormuz amid ongoing US-Iran conflict. * US President Trump claimed that many countries would send warships to defend the strait. * Iran's military threatened to attack UAE ports including Jebel Ali and Khalifa Port. * Fire broke out at Fujairah port after debris from a drone fell; Iran warned it might target UAE ports. * Iran's military warned UAE civilians to evacuate key ports, citing recent attacks. * Iran's forces threatened to target American company facilities if attacked. * Israeli strikes hit over 200 targets in Iran, including missile launchers, and killed two Iranian officers. * Iranian missile launches injured two in Israel; Iran's strikes caused deaths and injuries in the UAE. * Oil operations in Fujairah suspended after debris fell from intercepted drone. * Oil prices surged over $100 per barrel following attacks. * Over 3,000 people, including civilians and military, reportedly killed in the Middle East since the conflict began. 480. </w:t>
      </w:r>
      <w:hyperlink r:id="rId353">
        <w:r>
          <w:rPr>
            <w:color w:val="0000EE"/>
            <w:u w:val="single"/>
          </w:rPr>
          <w:t>https://www.mtemwapoetry.blog/2026/03/trump-criticizes-nato-allies-as.html</w:t>
        </w:r>
      </w:hyperlink>
      <w:r>
        <w:rPr>
          <w:i/>
        </w:rPr>
        <w:t xml:space="preserve"> - * Former US president criticised NATO allies for not supporting efforts to secure the Strait of Hormuz, a key shipping corridor carrying about 20% of the world's oil supply. * Iran's leadership issued defiant rhetoric amid ongoing military exchanges with the US and Israel, targeting energy infrastructure. * UK and European nations signalled willingness to support maritime security, but no confirmed deployment plans. * The US considers more aggressive actions, including targeting Iran's oil infrastructure, potentially escalating the conflict. * The crisis heightens risks to global energy markets amidst regional tensions in the Middle East. 481. </w:t>
      </w:r>
      <w:hyperlink r:id="rId388">
        <w:r>
          <w:rPr>
            <w:color w:val="0000EE"/>
            <w:u w:val="single"/>
          </w:rPr>
          <w:t>https://www.tampafp.com/trump-eyes-winding-down-iran-conflict-while-deploying-new-warships-and-marines/</w:t>
        </w:r>
      </w:hyperlink>
      <w:r>
        <w:rPr>
          <w:i/>
        </w:rPr>
        <w:t xml:space="preserve"> - • The US military is deploying more warships and Marines to the Middle East amid active conflict with Iran. • President Trump suggests an end to military operations may be near, while seeking additional funding for ongoing efforts. • Trump outlines objectives including degrading Iranian missile capabilities and preventing nuclear achievement. • U.S. stance on Strait of Hormuz security and regional assistance is clarified, with emphasis on local responsibility. • Deployment and funding decisions are ongoing as tensions continue. 482. </w:t>
      </w:r>
      <w:hyperlink r:id="rId389">
        <w:r>
          <w:rPr>
            <w:color w:val="0000EE"/>
            <w:u w:val="single"/>
          </w:rPr>
          <w:t>https://themoderatevoice.com/targeting-of-energy-facilities-turned-iran-war-into-worst%E2%80%91case-scenario-for-gulf-states/</w:t>
        </w:r>
      </w:hyperlink>
      <w:r>
        <w:rPr>
          <w:i/>
        </w:rPr>
        <w:t xml:space="preserve"> - * On March 18, 2026, the US-Israeli military campaign against Iran escalated with attacks on critical energy infrastructure. * Iranian retaliation damaged Qatar's Ras Laffan LNG facilities, with additional attacks on oil and gas sites in Saudi Arabia, Kuwait, and the UAE. * The conflict threatens Gulf states' export revenues from oil and natural gas, risking regional power and global economic stability. * Ras Laffan, Qatar’s key LNG hub, was reportedly damaged, damaging 17% of Qatar’s LNG capacity, with repairs projected to take three to five years. * Threats to energy infrastructure pose a significant risk to regional and global energy markets. 483. </w:t>
      </w:r>
      <w:hyperlink r:id="rId359">
        <w:r>
          <w:rPr>
            <w:color w:val="0000EE"/>
            <w:u w:val="single"/>
          </w:rPr>
          <w:t>https://blockchain.news/news/vaneck-stagflation-risk-iran-crisis-market-selloff</w:t>
        </w:r>
      </w:hyperlink>
      <w:r>
        <w:rPr>
          <w:i/>
        </w:rPr>
        <w:t xml:space="preserve"> - * Geopolitical shocks from Iran conflict and weak jobs data cause a broad U.S. equity market retreat. * Oil prices surge past $98 due to Strait of Hormuz disruptions threatening 20% of global supply. * Risks of prolonged disruptions may push oil prices above $100, risking recession in fragile economies. * Oil price and geopolitical developments heavily influence global financial markets and sector performance. * VanEck recommends a defensive market stance pending clarity on geopolitical and monetary policy impacts. 484. </w:t>
      </w:r>
      <w:hyperlink r:id="rId390">
        <w:r>
          <w:rPr>
            <w:color w:val="0000EE"/>
            <w:u w:val="single"/>
          </w:rPr>
          <w:t>https://abcnews.com/Business/attacks-middle-east-energy-sites-deepen-threat-us/story?id=131213656</w:t>
        </w:r>
      </w:hyperlink>
      <w:r>
        <w:rPr>
          <w:i/>
        </w:rPr>
        <w:t xml:space="preserve"> - * Attacks on Middle East energy infrastructure in recent days have increased tensions amid the US-Israel conflict with Iran. * The attacks have caused a surge in global oil prices, with crude reaching $119 a barrel on Thursday. * Iran retaliated by targeting energy infrastructure, including the world's largest LNG terminal in Qatar. * The US government announced measures including releasing oil reserves and easing sanctions to mitigate price rises. * The attacks threaten to prolong fuel shortages and inflation, impacting the US economy. * Repairs could take months to years, sustaining higher energy costs and economic strain. 485. </w:t>
      </w:r>
      <w:hyperlink r:id="rId361">
        <w:r>
          <w:rPr>
            <w:color w:val="0000EE"/>
            <w:u w:val="single"/>
          </w:rPr>
          <w:t>https://www.diyinvestor.net/renewed-uncertainty-across-global-energy-and-financial-markets/</w:t>
        </w:r>
      </w:hyperlink>
      <w:r>
        <w:rPr>
          <w:i/>
        </w:rPr>
        <w:t xml:space="preserve"> - * The conflict in the Middle East has escalated, impacting global energy and financial markets. * Iran launched strikes on critical oil and gas facilities, including Qatar’s LNG complex. * LNG production has ceased in Qatar, causing a surge in global gas prices and risks of supply disruption. * The Strait of Hormuz is effectively choked off, raising shipping costs and vulnerabilities. * Oil prices could rise above $130 if the crisis worsens, threatening global energy security. * Probabilities of scenarios include a ceasefire (20%), limited escalation (50%), and full blockade (&gt;30%). * The crisis heightens inflation risks for Europe, Asia, and the US, complicating policy responses. 486. </w:t>
      </w:r>
      <w:hyperlink r:id="rId362">
        <w:r>
          <w:rPr>
            <w:color w:val="0000EE"/>
            <w:u w:val="single"/>
          </w:rPr>
          <w:t>https://www.demorgen.be/nieuws/je-zit-bijna-als-ratten-in-de-val-waarom-de-straat-van-hormuz-militair-beveiligen-zo-moeilijk-is~b1fbddd6/</w:t>
        </w:r>
      </w:hyperlink>
      <w:r>
        <w:rPr>
          <w:i/>
        </w:rPr>
        <w:t xml:space="preserve"> - • The US contemplates military action to take control of Iran’s Kharg Island, crucial for 90% of Iran’s oil exports. • The operation could take about a month, with intense military support needed. • The strategic importance of Kharg and the difficulties of operating around the island are discussed. • Additional security measures in the Strait of Hormuz, including escorting ships and mine clearance, are considered. • Several countries support efforts to ensure safe passage through the strait. 487. </w:t>
      </w:r>
      <w:hyperlink r:id="rId377">
        <w:r>
          <w:rPr>
            <w:color w:val="0000EE"/>
            <w:u w:val="single"/>
          </w:rPr>
          <w:t>https://www.washingtontimes.com/news/2026/mar/20/iran-threatening-tourism-sites-us-sending-marines-middle-east-trump/</w:t>
        </w:r>
      </w:hyperlink>
      <w:r>
        <w:rPr>
          <w:i/>
        </w:rPr>
        <w:t xml:space="preserve"> - * Iran threatened to expand attacks to include global recreational and tourist sites amid ongoing Middle East conflict. * The US announced deployment of additional warships and approximately 5,000 Marines to the region. * US President Trump suggested a potential wind-down of military efforts in the Middle East. * The conflict involves Iran, Israel, the US, and Gulf Arab states, impacting regional energy infrastructure and global oil prices. * Iran has continued attacks on energy facilities and maritime shipping, raising concerns of a global energy crisis. 488. </w:t>
      </w:r>
      <w:hyperlink r:id="rId391">
        <w:r>
          <w:rPr>
            <w:color w:val="0000EE"/>
            <w:u w:val="single"/>
          </w:rPr>
          <w:t>https://www.oilandgas360.com/scramble-for-oil-sends-forecasts-higher-by-oil-gas-360/#utm_source=rss&amp;utm_medium=rss&amp;utm_campaign=scramble-for-oil-sends-forecasts-higher-by-oil-gas-360</w:t>
        </w:r>
      </w:hyperlink>
      <w:r>
        <w:rPr>
          <w:i/>
        </w:rPr>
        <w:t xml:space="preserve"> - * The oil market shifts from cautious optimism to supply-driven urgency amid Middle East conflict.</w:t>
      </w:r>
      <w:r>
        <w:t xml:space="preserve"> Several banks raise oil price forecasts due to geopolitical risks, particularly around the Strait of Hormuz.</w:t>
      </w:r>
      <w:r>
        <w:rPr>
          <w:i/>
        </w:rPr>
        <w:t xml:space="preserve"> Markets react to potential supply disruptions, with Brent crude approaching $119 per barrel.</w:t>
      </w:r>
      <w:r>
        <w:t xml:space="preserve"> Physical buyers compete for seaborne crude amid disrupted flows and sanctions.* Attacks on infrastructure heighten concerns over extended disruptions and production impacts. 489. </w:t>
      </w:r>
      <w:hyperlink r:id="rId392">
        <w:r>
          <w:rPr>
            <w:color w:val="0000EE"/>
            <w:u w:val="single"/>
          </w:rPr>
          <w:t>https://signalscv.com/2026/03/battle-to-reopen-strait-of-hormuz-begins-with-us-air-strikes-allies-deploying-apaches/</w:t>
        </w:r>
      </w:hyperlink>
      <w:r>
        <w:t xml:space="preserve"> - * The US launched an offensive in the Strait of Hormuz to unblock it after Iran's blockade. * US forces deployed jets and Apache helicopters to strike Iranian vessels. * American allies, using Apaches, have assisted against Iranian attack drones. * Iran widened attacks on Gulf energy infrastructure, hitting refineries and LNG facilities. * US military dropped bombs on Iran’s underground missile facilities and deployed additional forces. * International coalition efforts, led by the US, aim to restore navigation rights and stabilise oil markets. 490. </w:t>
      </w:r>
      <w:hyperlink r:id="rId393">
        <w:r>
          <w:rPr>
            <w:color w:val="0000EE"/>
            <w:u w:val="single"/>
          </w:rPr>
          <w:t>https://lajornadanet.com/portada/nbc-ee-uu-acelera-el-despliegue-de-miles-de-tropas-en-oriente-medio/</w:t>
        </w:r>
      </w:hyperlink>
      <w:r>
        <w:t xml:space="preserve"> - * US is deploying thousands of Marines and sailors to the Middle East, with the 11th Expeditionary Unit departing from San Diego. * The deployment involves the USS Boxer amphibious assault ship, which might be accompanied by additional vessels. * The US Navy ships can launch missiles and operate aircraft such as F-35 and AV-8 Harrier. * The deployment aims to provide strategic options for the White House in the Iran conflict, including securing oil tanker transit through the Strait of Hormuz. * Possible deployment of troops on the Iranian coast is also considered as part of extensive operations. 491. </w:t>
      </w:r>
      <w:hyperlink r:id="rId381">
        <w:r>
          <w:rPr>
            <w:color w:val="0000EE"/>
            <w:u w:val="single"/>
          </w:rPr>
          <w:t>https://africa-middleeastmining.com/rising-tensions-in-the-gulf-energy-infrastructure-under-fire/?utm_source=rss&amp;utm_medium=rss&amp;utm_campaign=rising-tensions-in-the-gulf-energy-infrastructure-under-fire</w:t>
        </w:r>
      </w:hyperlink>
      <w:r>
        <w:t xml:space="preserve"> - * Iran launched coordinated airstrikes on oil and gas facilities across Kuwait, Qatar, and Saudi Arabia. * The attack on Iran's South Pars gas field prompted warnings of further retaliation. * Crude oil prices surged by over 50% since late February, indicating concerns over supply disruptions. * The Strait of Hormuz, a critical passage for nearly one-fifth of the world's oil, is nearly impassable. * US President Donald Trump downplayed the economic fallout and avoided deploying troops. 492. </w:t>
      </w:r>
      <w:hyperlink r:id="rId355">
        <w:r>
          <w:rPr>
            <w:color w:val="0000EE"/>
            <w:u w:val="single"/>
          </w:rPr>
          <w:t>https://nypost.com/2026/03/14/world-news/any-country-except-for-us-and-israel-can-pass-through-strait-of-hormuz-iranian-foreign-minister-says/</w:t>
        </w:r>
      </w:hyperlink>
      <w:r>
        <w:t xml:space="preserve"> - * Iran states that all countries except the US and Israel can pass through the Strait of Hormuz. * The declaration follows US bombing of military targets on Kharg Island. * Iranian Foreign Minister Abbas Araghchi asserts the strait is open to others, only closed to enemies. * President Trump threatened to destroy Iran's oil infrastructure if passage is denied. * Two Indian-flagged tankers crossed the Strait safely, en route to India. * Since February 28, sixteen ships have been attacked in the region, according to UK maritime sources. 493. </w:t>
      </w:r>
      <w:hyperlink r:id="rId352">
        <w:r>
          <w:rPr>
            <w:color w:val="0000EE"/>
            <w:u w:val="single"/>
          </w:rPr>
          <w:t>https://www.omanobserver.om/article/1186451/business/markets/global-markets-uneasy-as-war-fears-keep-oil-near-100</w:t>
        </w:r>
      </w:hyperlink>
      <w:r>
        <w:t xml:space="preserve"> - * Global markets experienced turbulence due to attacks on Gulf energy infrastructure and concerns over an energy shock. * Oil prices remained high, with Brent crude reaching $119 a barrel after attacks around the Gulf. * Disruption to shipping through the Strait of Hormuz contributed to energy price increases. * Central banks, including the ECB, Bank of England, and US Federal Reserve, held interest rates steady amid inflation concerns. * Russia cut its key interest rate to 15 per cent as its economy slows but benefits from surging oil prices. * Stock indices in Europe and Asia declined, while oil prices remained elevated near $100 per barrel. 494. </w:t>
      </w:r>
      <w:hyperlink r:id="rId384">
        <w:r>
          <w:rPr>
            <w:color w:val="0000EE"/>
            <w:u w:val="single"/>
          </w:rPr>
          <w:t>https://www.omanobserver.om/article/1186464/world/region/iran-claims-big-blow-against-its-enemies</w:t>
        </w:r>
      </w:hyperlink>
      <w:r>
        <w:t xml:space="preserve"> - * Iran's Supreme Leader Khamenei announced that Iran had inflicted a 'dizzying blow' on its enemies, the US and Israel, amid regional war. * The statement was made during Nowruz, amidst fresh blasts in Tehran and ongoing conflict in the region. * Israel reported the elimination of Iran's Basij commander and targeted areas around the Caspian Sea. * Israeli Prime Minister Netanyahu suggested the war might be ending faster than expected. * The conflict has disrupted global energy markets, with Iran closing the Strait of Hormuz and attacks on oil infrastructure occurring. * US President Trump criticised NATO allies for not assisting in reopening the Strait of Hormuz. 495. </w:t>
      </w:r>
      <w:hyperlink r:id="rId358">
        <w:r>
          <w:rPr>
            <w:color w:val="0000EE"/>
            <w:u w:val="single"/>
          </w:rPr>
          <w:t>https://www.omanobserver.om/article/1186470/oman/us-sending-marines-and-amphibious-assault-ship-to-the-middle-east-officials</w:t>
        </w:r>
      </w:hyperlink>
      <w:r>
        <w:t xml:space="preserve"> - * The US military plans to deploy approximately 2,500 Marines aboard the USS Boxer and accompanying warships to the Middle East. * Deployment follows heightened tensions, attacks on energy facilities, and Iran’s missile threats. * Israel conducted air strikes on Iran and reported missile attacks from Iran. * US allies pledged to help secure the Strait of Hormuz; US criticised for lack of support. * Oil prices have increased amid disruptions, with Brent crude near $110. 496. </w:t>
      </w:r>
      <w:hyperlink r:id="rId385">
        <w:r>
          <w:rPr>
            <w:color w:val="0000EE"/>
            <w:u w:val="single"/>
          </w:rPr>
          <w:t>https://www.omanobserver.om/article/1186467/world/region/attack-causes-fire-at-kuwait-oil-refinery</w:t>
        </w:r>
      </w:hyperlink>
      <w:r>
        <w:t xml:space="preserve"> - * Firefighters responded to a blaze at a Kuwait oil refinery following a drone attack from Iran. * The attack occurred in Kuwait's Mina Al Ahmadi refinery, marking the second incident this week. * Iran threatened retaliation after an Israeli strike damaged its South Pars gas field. * Escalating attacks on Gulf energy infrastructure raised concerns over oil and gas supplies. * The conflict involved multiple Gulf countries, Iran, and Israel, with ongoing tension in regional energy operations. 497. </w:t>
      </w:r>
      <w:hyperlink r:id="rId386">
        <w:r>
          <w:rPr>
            <w:color w:val="0000EE"/>
            <w:u w:val="single"/>
          </w:rPr>
          <w:t>https://www.novinite.com/view_news.php?id=237603</w:t>
        </w:r>
      </w:hyperlink>
      <w:r>
        <w:t xml:space="preserve"> - * The war involving the US, Israel, and Iran has entered its third week, involving attacks, military clashes, and regional mobilisation. * Israel agreed to refrain from further strikes on Iranian energy sites following a request from US President Trump. * Iran targeted energy infrastructure in Israel and Qatar, including Ras Laffan gas facility, impacting LNG exports. * Oil prices reached $115 per barrel, amid ongoing conflict and unstable energy markets. * The UN is preparing talks on establishing a humanitarian corridor through the Strait of Hormuz; UK military planners are involved. * Hostilities include drone and missile interceptions across Middle Eastern countries, with casualties reported. * Israel launched strikes on Tehran after earlier signals of restraint, complicating diplomatic efforts. * The US has requested an additional $200 billion for military funding; weapons sales to Gulf states have accelerated. * Trump downplayed military expenditure and denied plans for troop deployment, noting secrecy in decision-making. * Germany withdrew support from Israel in a case at the International Court of Justice, reflecting international tensions. 498. </w:t>
      </w:r>
      <w:hyperlink r:id="rId394">
        <w:r>
          <w:rPr>
            <w:color w:val="0000EE"/>
            <w:u w:val="single"/>
          </w:rPr>
          <w:t>https://www.peoplenews.tw/articles/hot-news/22456</w:t>
        </w:r>
      </w:hyperlink>
      <w:r>
        <w:t xml:space="preserve"> - • US grants 30-day waiver for Iranian oil exports, releasing approximately 140 million barrels to alleviate energy supply pressures. • Announcement made by US Treasury on 20 April as tensions with Iran and military actions in the Middle East escalate. • Measures aim to mitigate rising oil prices, although US continues military operations and refuses to cease fire. • Major importers, especially China, expected to benefit from Iranian oil supply; other countries face energy crises. • International and economic impacts projected for Europe, Asia, and developing nations depending on Middle Eastern oil. 499. </w:t>
      </w:r>
      <w:hyperlink r:id="rId387">
        <w:r>
          <w:rPr>
            <w:color w:val="0000EE"/>
            <w:u w:val="single"/>
          </w:rPr>
          <w:t>https://www.nation.com.pk/15-Mar-2026/trump-vows-open-strait-hormuz-iran-threatens-ports</w:t>
        </w:r>
      </w:hyperlink>
      <w:r>
        <w:t xml:space="preserve"> - * US President Donald Trump claimed that many countries would send warships to defend the Strait of Hormuz, a key oil shipment route, amid Iran's threats. * Iran threatened to attack UAE ports and warned civilians to evacuate key ports after US-led strikes on Iranian facilities. * U.S. and Israeli military actions targeted Iranian military sites, with Iran retaliating through missile and drone attacks across the region. * Oil operations in Fujairah and other UAE ports were suspended after debris from intercepted drones fell, causing fires and damage. * Global oil prices surged over 40% since the start of the conflict, with at least 3,000 deaths reported in the region. 500. </w:t>
      </w:r>
      <w:hyperlink r:id="rId389">
        <w:r>
          <w:rPr>
            <w:color w:val="0000EE"/>
            <w:u w:val="single"/>
          </w:rPr>
          <w:t>https://themoderatevoice.com/targeting-of-energy-facilities-turned-iran-war-into-worst%E2%80%91case-scenario-for-gulf-states/</w:t>
        </w:r>
      </w:hyperlink>
      <w:r>
        <w:t xml:space="preserve"> - * On March 18, 2026, US-Israeli strikes on Iran led to retaliatory attacks on energy infrastructure in Qatar, Saudi Arabia, the UAE, and Kuwait. * Iranian missiles damaged Ras Laffan in Qatar and other energy facilities in the Gulf, causing significant disruptions. * The crisis involves the world’s largest nonassociated gas reserves on the Qatar-Iran border, with potential global energy impacts. * Damage to Qatar’s LNG capacity and gas-to-liquids facilities may take three to five years to repair, affecting Qatar’s role as a regional power. * The conflict poses significant risks to global oil and gas markets, following previous attacks by Houthi forces and threats from Iran.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ccanchronicle.com/west-asia/uae-says-intercepting-iranian-missiles-drones-1945509" TargetMode="External"/><Relationship Id="rId10" Type="http://schemas.openxmlformats.org/officeDocument/2006/relationships/hyperlink" Target="https://www.indiatoday.in/business/story/crude-oil-supply-shortage-west-asia-war-iran-us-global-recession-risk-explained-2885418-2026-03-22" TargetMode="External"/><Relationship Id="rId11" Type="http://schemas.openxmlformats.org/officeDocument/2006/relationships/hyperlink" Target="https://ca.finance.yahoo.com/news/japan-considers-minesweeping-strait-hormuz-050810249.html" TargetMode="External"/><Relationship Id="rId12" Type="http://schemas.openxmlformats.org/officeDocument/2006/relationships/hyperlink" Target="https://www.aol.com/articles/top-admiral-says-us-forces-154918615.html" TargetMode="External"/><Relationship Id="rId13" Type="http://schemas.openxmlformats.org/officeDocument/2006/relationships/hyperlink" Target="https://nationaltoday.com/us/dc/washington/news/2026/03/22/three-weeks-into-iran-conflict-situation-escalates-beyond-trumps-control/" TargetMode="External"/><Relationship Id="rId14" Type="http://schemas.openxmlformats.org/officeDocument/2006/relationships/hyperlink" Target="https://en.mehrnews.com/news/242818/Iran-warns-against-attacks-on-civilian-ships-in-Persian-Gulf" TargetMode="External"/><Relationship Id="rId15" Type="http://schemas.openxmlformats.org/officeDocument/2006/relationships/hyperlink" Target="https://mezha.net/eng/bukvy/iranian_military_threatens/" TargetMode="External"/><Relationship Id="rId16" Type="http://schemas.openxmlformats.org/officeDocument/2006/relationships/hyperlink" Target="https://www.devdiscourse.com/article/politics/3846188-strait-showdown-trumps-ultimatum-and-irans-retaliation" TargetMode="External"/><Relationship Id="rId17" Type="http://schemas.openxmlformats.org/officeDocument/2006/relationships/hyperlink" Target="https://www.ndtv.com/world-news/sri-lanka-raises-fuel-prices-by-25-as-us-israel-war-with-iran-bites-11249589#publisher=newsstand" TargetMode="External"/><Relationship Id="rId18" Type="http://schemas.openxmlformats.org/officeDocument/2006/relationships/hyperlink" Target="https://www.perthnow.com.au/news/conflict/japan-could-consider-minesweeping-straight-of-hormuz-c-22025211" TargetMode="External"/><Relationship Id="rId19" Type="http://schemas.openxmlformats.org/officeDocument/2006/relationships/hyperlink" Target="https://news.google.com/rss/articles/CBMi_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?oc=5&amp;hl=en-US&amp;gl=US&amp;ceid=US:en" TargetMode="External"/><Relationship Id="rId20" Type="http://schemas.openxmlformats.org/officeDocument/2006/relationships/hyperlink" Target="https://www.christianpost.com/voices/iran-is-choking-the-global-economy-will-trumps-allies-step-up.html" TargetMode="External"/><Relationship Id="rId21" Type="http://schemas.openxmlformats.org/officeDocument/2006/relationships/hyperlink" Target="https://dunyanews.tv/en/World/941777-three-weeks-in-iran-war-escalates-beyond-trumps-control" TargetMode="External"/><Relationship Id="rId22" Type="http://schemas.openxmlformats.org/officeDocument/2006/relationships/hyperlink" Target="https://www.juancole.com/2026/03/attacks-mideast-downturn.html" TargetMode="External"/><Relationship Id="rId23" Type="http://schemas.openxmlformats.org/officeDocument/2006/relationships/hyperlink" Target="https://www.perfil.com/noticias/internacional/comenzo-la-batalla-por-el-control-del-crucial-estrecho-de-ormuz.phtml" TargetMode="External"/><Relationship Id="rId24" Type="http://schemas.openxmlformats.org/officeDocument/2006/relationships/hyperlink" Target="http://www.adaderana.lk/news.php?nid=120063" TargetMode="External"/><Relationship Id="rId25" Type="http://schemas.openxmlformats.org/officeDocument/2006/relationships/hyperlink" Target="https://www.brazilnews.net/news/278933115/policymakers-hold-rates-but-flag-inflation-risks-from-war" TargetMode="External"/><Relationship Id="rId26" Type="http://schemas.openxmlformats.org/officeDocument/2006/relationships/hyperlink" Target="https://cryptonews.net/news/finance/32588383/" TargetMode="External"/><Relationship Id="rId27" Type="http://schemas.openxmlformats.org/officeDocument/2006/relationships/hyperlink" Target="https://indianexpress.com/article/explained/explained-economics/how-war-is-hurting-indian-economy-10594450/" TargetMode="External"/><Relationship Id="rId28" Type="http://schemas.openxmlformats.org/officeDocument/2006/relationships/hyperlink" Target="https://meyka.com/blog/march-22-muellers-death-spurs-us-political-risk-watch-for-markets-2203/" TargetMode="External"/><Relationship Id="rId29" Type="http://schemas.openxmlformats.org/officeDocument/2006/relationships/hyperlink" Target="https://meyka.com/blog/gspc-today-march-21-uss-boxer-reroute-stokes-oil-defense-rally-2103/" TargetMode="External"/><Relationship Id="rId30" Type="http://schemas.openxmlformats.org/officeDocument/2006/relationships/hyperlink" Target="https://www.business-standard.com/world-news/shockwave-of-west-asia-conflict-is-rippling-through-global-economy-126032200052_1.html" TargetMode="External"/><Relationship Id="rId31" Type="http://schemas.openxmlformats.org/officeDocument/2006/relationships/hyperlink" Target="https://ca.investing.com/news/economy-news/trump-issues-48hour-ultimatum-to-iran-as-strait-of-hormuz-blockade-persists-4526591" TargetMode="External"/><Relationship Id="rId32" Type="http://schemas.openxmlformats.org/officeDocument/2006/relationships/hyperlink" Target="https://greekcitytimes.com/2026/03/22/trump-iran-hormuz-ultimatum-2026/" TargetMode="External"/><Relationship Id="rId33" Type="http://schemas.openxmlformats.org/officeDocument/2006/relationships/hyperlink" Target="https://newtalk.tw/news/view/2026-03-22/1025569" TargetMode="External"/><Relationship Id="rId34" Type="http://schemas.openxmlformats.org/officeDocument/2006/relationships/hyperlink" Target="https://timesofoman.com//article/169729-uae-air-defences-intercept-iranian-missile-and-drone-threats" TargetMode="External"/><Relationship Id="rId35" Type="http://schemas.openxmlformats.org/officeDocument/2006/relationships/hyperlink" Target="https://timesofoman.com//article/169724-trump-threatens-to-hit-irans-power-plants-unless-strait-of-hormuz-reopened-in-48-hours" TargetMode="External"/><Relationship Id="rId36" Type="http://schemas.openxmlformats.org/officeDocument/2006/relationships/hyperlink" Target="https://www.indiandefensenews.in/2026/03/iranian-navy-escorts-indian-lpg-tanker.html" TargetMode="External"/><Relationship Id="rId37" Type="http://schemas.openxmlformats.org/officeDocument/2006/relationships/hyperlink" Target="https://www.dawn.com/news/1984285/trump-threatens-iran-with-power-plant-strikes-over-hormuz-oil-blockade" TargetMode="External"/><Relationship Id="rId38" Type="http://schemas.openxmlformats.org/officeDocument/2006/relationships/hyperlink" Target="https://indianexpress.com/article/world/us-israel-iran-war-news-live-updates-donald-trump-threats-oil-hormuz-10594811/" TargetMode="External"/><Relationship Id="rId39" Type="http://schemas.openxmlformats.org/officeDocument/2006/relationships/hyperlink" Target="https://www.business-standard.com/world-news/iranian-navy-guided-indian-tanker-through-hormuz-126032100773_1.html" TargetMode="External"/><Relationship Id="rId40" Type="http://schemas.openxmlformats.org/officeDocument/2006/relationships/hyperlink" Target="https://indianexpress.com/article/world/dubai-abu-dhabi-news-live-updates-drone-attack-iran-war-10594771/" TargetMode="External"/><Relationship Id="rId41" Type="http://schemas.openxmlformats.org/officeDocument/2006/relationships/hyperlink" Target="https://www.eldiario.ec/mundo/estados-unidos-advierte-a-iran-de-ataques-a-infraestructuras-energeticas-si-no-libera-el-paso-por-ormuz-21032026/" TargetMode="External"/><Relationship Id="rId42" Type="http://schemas.openxmlformats.org/officeDocument/2006/relationships/hyperlink" Target="https://kashmirobserver.net/2026/03/22/pm-modi-dials-iran-president-extends-eid-nowruz-greetings/" TargetMode="External"/><Relationship Id="rId43" Type="http://schemas.openxmlformats.org/officeDocument/2006/relationships/hyperlink" Target="https://finance.yahoo.com/sectors/energy/articles/goldman-sachs-resets-oil-price-200700499.html" TargetMode="External"/><Relationship Id="rId44" Type="http://schemas.openxmlformats.org/officeDocument/2006/relationships/hyperlink" Target="https://www.bahrainnews.net/news/278935812/over-20-countries-condemn-de-facto-closure-of-strait-of-hormuz-vow-efforts-to-ensure-safe-passage" TargetMode="External"/><Relationship Id="rId45" Type="http://schemas.openxmlformats.org/officeDocument/2006/relationships/hyperlink" Target="https://tass.com/world/2105249" TargetMode="External"/><Relationship Id="rId46" Type="http://schemas.openxmlformats.org/officeDocument/2006/relationships/hyperlink" Target="https://tass.com/world/2105189" TargetMode="External"/><Relationship Id="rId47" Type="http://schemas.openxmlformats.org/officeDocument/2006/relationships/hyperlink" Target="https://meyka.com/blog/nato-march-22-hormuz-closure-fuels-oil-surge-and-shipping-risk-2103/" TargetMode="External"/><Relationship Id="rId48" Type="http://schemas.openxmlformats.org/officeDocument/2006/relationships/hyperlink" Target="https://www.activistpost.com/the-strait-of-hormuz-a-very-strange-tug-of-war/" TargetMode="External"/><Relationship Id="rId49" Type="http://schemas.openxmlformats.org/officeDocument/2006/relationships/hyperlink" Target="https://www.businesstoday.in/world/story/trump-issues-48-hour-warning-to-iran-open-strait-of-hormuz-or-us-will-hit-and-obliterate-their-521727-2026-03-22?utm_source=rssfeed" TargetMode="External"/><Relationship Id="rId50" Type="http://schemas.openxmlformats.org/officeDocument/2006/relationships/hyperlink" Target="https://www.businesstoday.in/world/story/iran-threatens-to-hit-us-energy-infrastructure-after-trump-threatens-to-obliterate-power-plants-521732-2026-03-22?utm_source=rssfeed" TargetMode="External"/><Relationship Id="rId51" Type="http://schemas.openxmlformats.org/officeDocument/2006/relationships/hyperlink" Target="https://www.xaluannews.com/modules.php?name=News&amp;file=article&amp;sid=3739837" TargetMode="External"/><Relationship Id="rId52" Type="http://schemas.openxmlformats.org/officeDocument/2006/relationships/hyperlink" Target="https://www.ft.com/content/37d49e35-8d0e-4ea6-9db8-74183101f204?syn-25a6b1a6=1" TargetMode="External"/><Relationship Id="rId53" Type="http://schemas.openxmlformats.org/officeDocument/2006/relationships/hyperlink" Target="https://dailycaller.com/2026/03/21/trump-threatens-destroy-iran-power-plants-strait-of-hormuz-48-hours/" TargetMode="External"/><Relationship Id="rId54" Type="http://schemas.openxmlformats.org/officeDocument/2006/relationships/hyperlink" Target="https://www.nextbigfuture.com/2026/03/opening-hormuz-militarily-and-the-economic-time-pressure.html" TargetMode="External"/><Relationship Id="rId55" Type="http://schemas.openxmlformats.org/officeDocument/2006/relationships/hyperlink" Target="https://internewscast.com/news/us/trumps-48-hour-countdown-ultimatum-to-iran-over-strait-of-hormuz-blockade/" TargetMode="External"/><Relationship Id="rId56" Type="http://schemas.openxmlformats.org/officeDocument/2006/relationships/hyperlink" Target="https://www.indiatoday.in/world/story/iran-war-g7-statement-on-strait-of-hormuz-amid-energy-crisis-due-to-middle-east-conflict-2885378-2026-03-22?utm_source=rss" TargetMode="External"/><Relationship Id="rId57" Type="http://schemas.openxmlformats.org/officeDocument/2006/relationships/hyperlink" Target="https://www.nzz.ch/wirtschaft/seeleute-als-geiseln-der-geopolitik-und-der-kapitaen-verkuendet-ihr-erhaltet-einen-hochrisikobonus-ld.1929679" TargetMode="External"/><Relationship Id="rId58" Type="http://schemas.openxmlformats.org/officeDocument/2006/relationships/hyperlink" Target="https://www.aol.com/articles/number-countries-offering-contribute-opening-185728291.html" TargetMode="External"/><Relationship Id="rId59" Type="http://schemas.openxmlformats.org/officeDocument/2006/relationships/hyperlink" Target="https://www.thethinkingconservative.com/trump-threatens-to-attack-iranian-energy-sites-if-strait-of-hormuz-isnt-reopened/" TargetMode="External"/><Relationship Id="rId60" Type="http://schemas.openxmlformats.org/officeDocument/2006/relationships/hyperlink" Target="https://newscats.org/putin-tests-trumps-resolve-on-cuba-with-russian-oil-tankers-bound-for-collapsing-island" TargetMode="External"/><Relationship Id="rId61" Type="http://schemas.openxmlformats.org/officeDocument/2006/relationships/hyperlink" Target="https://news.abplive.com/news/world/how-us-could-reopen-strait-of-hormuz-and-why-it-matters-far-beyond-oil-1832340" TargetMode="External"/><Relationship Id="rId62" Type="http://schemas.openxmlformats.org/officeDocument/2006/relationships/hyperlink" Target="https://theabj.com.au/2026/03/22/global-economy-recovery-strait-hormuz-crisis/" TargetMode="External"/><Relationship Id="rId63" Type="http://schemas.openxmlformats.org/officeDocument/2006/relationships/hyperlink" Target="https://news.abplive.com/news/world/trump-48-hour-ultimatum-to-iran-over-strait-of-hormuz-open-or-us-will-obliterate-power-plants-1832338" TargetMode="External"/><Relationship Id="rId64" Type="http://schemas.openxmlformats.org/officeDocument/2006/relationships/hyperlink" Target="https://news.abplive.com/news/world/saudi-arabia-expels-iran-military-attach-embassy-staff-gives-them-24-hours-to-leave-1832354" TargetMode="External"/><Relationship Id="rId65" Type="http://schemas.openxmlformats.org/officeDocument/2006/relationships/hyperlink" Target="https://www.indiavision.com/international/g7-nations-ready-to-take-necessary-measures-to-protect-global-energy-stores/600669/" TargetMode="External"/><Relationship Id="rId66" Type="http://schemas.openxmlformats.org/officeDocument/2006/relationships/hyperlink" Target="https://www.nationalheraldindia.com/international/over-80000-civilian-places-attacked-by-us-israel-since-war-began-iran" TargetMode="External"/><Relationship Id="rId67" Type="http://schemas.openxmlformats.org/officeDocument/2006/relationships/hyperlink" Target="https://www.nationalheraldindia.com/international/donald-trump-threatens-iran-power-plant-strikes-if-hormuz-isnt-reopened-in-48-hours" TargetMode="External"/><Relationship Id="rId68" Type="http://schemas.openxmlformats.org/officeDocument/2006/relationships/hyperlink" Target="https://newstodaynet.com/2026/03/22/trump-issues-stark-warning-to-iran-over-hormuz-blockade/" TargetMode="External"/><Relationship Id="rId69" Type="http://schemas.openxmlformats.org/officeDocument/2006/relationships/hyperlink" Target="https://www.berlingske.dk/internationalt/saudi-arabien-og-emiraterne-melder-om-angreb-natten-til-soendag?referrer=RSS" TargetMode="External"/><Relationship Id="rId70" Type="http://schemas.openxmlformats.org/officeDocument/2006/relationships/hyperlink" Target="https://bernama.com/en/world/news.php?id=2536567" TargetMode="External"/><Relationship Id="rId71" Type="http://schemas.openxmlformats.org/officeDocument/2006/relationships/hyperlink" Target="https://www.gbnews.com/politics/us/donald-trump-iran-power-plants-strait-of-hormuz-ultimatum" TargetMode="External"/><Relationship Id="rId72" Type="http://schemas.openxmlformats.org/officeDocument/2006/relationships/hyperlink" Target="https://www.rawstory.com/trump-iran-2676537651/" TargetMode="External"/><Relationship Id="rId73" Type="http://schemas.openxmlformats.org/officeDocument/2006/relationships/hyperlink" Target="https://www.international-arbitration-attorney.com/the-iran-conflict-and-arbitration-disputes/" TargetMode="External"/><Relationship Id="rId74" Type="http://schemas.openxmlformats.org/officeDocument/2006/relationships/hyperlink" Target="https://www.ndtvprofit.com/world/trumps-48-hour-ultimatum-to-iran-us-will-hit-and-obliterate-power-plants-if-hormuz-doesnt-open-11249225" TargetMode="External"/><Relationship Id="rId75" Type="http://schemas.openxmlformats.org/officeDocument/2006/relationships/hyperlink" Target="https://www.wsls.com/news/world/2026/03/22/trump-threatens-attacks-on-iranian-power-plants-over-opening-strait-of-hormuz/" TargetMode="External"/><Relationship Id="rId76" Type="http://schemas.openxmlformats.org/officeDocument/2006/relationships/hyperlink" Target="https://economictimes.indiatimes.com/news/defence/iran-israel-war-latest-news-day-23-us-israel-iran-conflict-middle-east-strait-of-hormuz-crisis-donald-trump-mojtaba-khamenei/articleshow/129727502.cms" TargetMode="External"/><Relationship Id="rId77" Type="http://schemas.openxmlformats.org/officeDocument/2006/relationships/hyperlink" Target="https://nation.lk/online/iran-responds-to-trump-s-warning-over-strait-of-hormuz-305479.html" TargetMode="External"/><Relationship Id="rId78" Type="http://schemas.openxmlformats.org/officeDocument/2006/relationships/hyperlink" Target="https://menafn.com/1110891561/Indias-Energy-Diplomacy-Amid-West-Asia-Crisis-Secures-Global-Supply" TargetMode="External"/><Relationship Id="rId79" Type="http://schemas.openxmlformats.org/officeDocument/2006/relationships/hyperlink" Target="https://mysweetretirement.com/rising-petrol-prices-in-singapore/" TargetMode="External"/><Relationship Id="rId80" Type="http://schemas.openxmlformats.org/officeDocument/2006/relationships/hyperlink" Target="https://www.aol.com/articles/stairs-home-asia-already-making-100000772.html" TargetMode="External"/><Relationship Id="rId81" Type="http://schemas.openxmlformats.org/officeDocument/2006/relationships/hyperlink" Target="https://khojsamachar.com/trump-48-hour-ultimatum-iran-strait-of-hormuz-oil-prices/" TargetMode="External"/><Relationship Id="rId82" Type="http://schemas.openxmlformats.org/officeDocument/2006/relationships/hyperlink" Target="https://www.businesstoday.in/world/story/we-call-on-iran-to-cease-immediately-20-nations-issue-joint-statement-over-hormuz-disruption-521735-2026-03-22" TargetMode="External"/><Relationship Id="rId83" Type="http://schemas.openxmlformats.org/officeDocument/2006/relationships/hyperlink" Target="https://themoderatevoice.com/overconfidence-is-how-wars-are-lost-lessons-from-vietnam-afghanistan-and-ukraine-for-the-war-in-iran-were-ignored/" TargetMode="External"/><Relationship Id="rId84" Type="http://schemas.openxmlformats.org/officeDocument/2006/relationships/hyperlink" Target="https://www.zerohedge.com/geopolitical/iran-fires-ballistic-missiles-far-diego-garcia-military-base" TargetMode="External"/><Relationship Id="rId85" Type="http://schemas.openxmlformats.org/officeDocument/2006/relationships/hyperlink" Target="https://sana.sy/international/2432018/" TargetMode="External"/><Relationship Id="rId86" Type="http://schemas.openxmlformats.org/officeDocument/2006/relationships/hyperlink" Target="https://www.freemalaysiatoday.com/category/highlight/2026/03/22/iranian-missile-hits-israeli-town-of-dimona-in-retaliation-for-natanz-strikes" TargetMode="External"/><Relationship Id="rId87" Type="http://schemas.openxmlformats.org/officeDocument/2006/relationships/hyperlink" Target="https://www.timesofisrael.com/saudi-arabia-orders-iranian-military-attache-four-embassy-staff-to-leave/" TargetMode="External"/><Relationship Id="rId88" Type="http://schemas.openxmlformats.org/officeDocument/2006/relationships/hyperlink" Target="https://economictimes.indiatimes.com/news/international/world-news/will-obliterate-power-plants-trump-issues-48-hr-ultimatum-to-iran-over-hormuz-tehran-responds/videoshow/129727643.cms" TargetMode="External"/><Relationship Id="rId89" Type="http://schemas.openxmlformats.org/officeDocument/2006/relationships/hyperlink" Target="https://www.freemalaysiatoday.com/category/business/2026/03/22/shockwave-of-war-ripples-through-the-global-economy" TargetMode="External"/><Relationship Id="rId90" Type="http://schemas.openxmlformats.org/officeDocument/2006/relationships/hyperlink" Target="https://sg.finance.yahoo.com/news/trump-says-hes-not-putting-233105041.html" TargetMode="External"/><Relationship Id="rId91" Type="http://schemas.openxmlformats.org/officeDocument/2006/relationships/hyperlink" Target="https://www.thesun.co.uk/news/38592059/brits-easter-holiday-misery-fuel-prices/" TargetMode="External"/><Relationship Id="rId92" Type="http://schemas.openxmlformats.org/officeDocument/2006/relationships/hyperlink" Target="https://www.express.co.uk/news/world/2182320/drone-attack-shuts-key-port-united-arab-emirates-iran" TargetMode="External"/><Relationship Id="rId93" Type="http://schemas.openxmlformats.org/officeDocument/2006/relationships/hyperlink" Target="https://eutoday.net/eu-energy-chief-urges-earlier-gas-storage-refill/" TargetMode="External"/><Relationship Id="rId94" Type="http://schemas.openxmlformats.org/officeDocument/2006/relationships/hyperlink" Target="https://www.descifrado.com/2026/03/21/emergencia-energetica-irak-invoca-clausula-de-fuerza-mayor-y-paraliza-sus-exportaciones/" TargetMode="External"/><Relationship Id="rId95" Type="http://schemas.openxmlformats.org/officeDocument/2006/relationships/hyperlink" Target="https://www.al-monitor.com/originals/2026/03/g7-ready-act-protect-global-energy-supplies-backs-hormuz-strait-security" TargetMode="External"/><Relationship Id="rId96" Type="http://schemas.openxmlformats.org/officeDocument/2006/relationships/hyperlink" Target="https://weeklyblitz.net/2026/03/22/global-fallout-from-a-strait-of-hormuz-shutdown/" TargetMode="External"/><Relationship Id="rId97" Type="http://schemas.openxmlformats.org/officeDocument/2006/relationships/hyperlink" Target="https://www.lada.kz/world-news/150880-iran-razreshil-ogranichennyi-prokhod-sudov-cherez-ormuzskii-proliv.html" TargetMode="External"/><Relationship Id="rId98" Type="http://schemas.openxmlformats.org/officeDocument/2006/relationships/hyperlink" Target="https://meyka.com/blog/gspc-today-march-22-hormuz-closure-lng-hit-keep-oil-elevated-2103/" TargetMode="External"/><Relationship Id="rId99" Type="http://schemas.openxmlformats.org/officeDocument/2006/relationships/hyperlink" Target="https://dailypost.ng/2026/03/21/mrs-others-nigerian-filling-stations-increase-fuel-price-after-dangote-refinerys-hike/" TargetMode="External"/><Relationship Id="rId100" Type="http://schemas.openxmlformats.org/officeDocument/2006/relationships/hyperlink" Target="https://www.visiontimes.com/2026/03/21/israel-strikes-irans-largest-gas-field-as-tehran-retaliates-against-gulf-energy-infrastructure.html" TargetMode="External"/><Relationship Id="rId101" Type="http://schemas.openxmlformats.org/officeDocument/2006/relationships/hyperlink" Target="https://www.middleeastmonitor.com/20260321-bahrain-egypt-call-for-intl-cooperation-to-protect-strait-of-hormuz/" TargetMode="External"/><Relationship Id="rId102" Type="http://schemas.openxmlformats.org/officeDocument/2006/relationships/hyperlink" Target="https://www.middleeastmonitor.com/20260321-iranian-parliament-considers-imposing-fees-for-safe-passage-through-strait-of-hormuz/" TargetMode="External"/><Relationship Id="rId103" Type="http://schemas.openxmlformats.org/officeDocument/2006/relationships/hyperlink" Target="https://www.middleeasteye.net/live-blog/live-blog-update/eu-urges-lower-gas-storage-target-amid-war-driven-price-surge" TargetMode="External"/><Relationship Id="rId104" Type="http://schemas.openxmlformats.org/officeDocument/2006/relationships/hyperlink" Target="https://tuzarapost.substack.com/p/us-deploys-a-10-warthogs-apache-helicopters" TargetMode="External"/><Relationship Id="rId105" Type="http://schemas.openxmlformats.org/officeDocument/2006/relationships/hyperlink" Target="https://pmnewsnigeria.com/2026/03/21/strait-of-hormuz-open-to-all-countries-but-us-israel-and-their-allies-iran/" TargetMode="External"/><Relationship Id="rId106" Type="http://schemas.openxmlformats.org/officeDocument/2006/relationships/hyperlink" Target="https://www.zawya.com/en/press-release/companies-news/adnoc-and-omv-advance-formation-of-borouge-group-international-ag-umqtwq63" TargetMode="External"/><Relationship Id="rId107" Type="http://schemas.openxmlformats.org/officeDocument/2006/relationships/hyperlink" Target="https://peakoil.com/production/iraq-declares-force-majeure-tells-foreign-oil-firms-to-cut-output-as-storage-fills-up" TargetMode="External"/><Relationship Id="rId108" Type="http://schemas.openxmlformats.org/officeDocument/2006/relationships/hyperlink" Target="https://news.abplive.com/news/india/rahul-gandhi-warns-of-inflation-surge-amid-rupee-slide-rising-fuel-costs-1832324" TargetMode="External"/><Relationship Id="rId109" Type="http://schemas.openxmlformats.org/officeDocument/2006/relationships/hyperlink" Target="https://sofrep.com/news/the-iran-conflict-mapping-escalation-across-domains/" TargetMode="External"/><Relationship Id="rId110" Type="http://schemas.openxmlformats.org/officeDocument/2006/relationships/hyperlink" Target="https://www.omanobserver.om/article/1186493/opinion/business/when-oil-rises-on-fear-the-real-cost-lies-elsewhere" TargetMode="External"/><Relationship Id="rId111" Type="http://schemas.openxmlformats.org/officeDocument/2006/relationships/hyperlink" Target="https://www.notiziegeopolitiche.net/167503-2/?utm_source=rss&amp;utm_medium=rss&amp;utm_campaign=167503-2" TargetMode="External"/><Relationship Id="rId112" Type="http://schemas.openxmlformats.org/officeDocument/2006/relationships/hyperlink" Target="https://www.algemeiner.com/2026/03/21/iran-wars-energy-impact-forces-world-to-pay-up-cut-consumption/" TargetMode="External"/><Relationship Id="rId113" Type="http://schemas.openxmlformats.org/officeDocument/2006/relationships/hyperlink" Target="https://www.brecorder.com/news/40412566/iran-says-ready-to-help-japan-ships-through-hormuz-strait" TargetMode="External"/><Relationship Id="rId114" Type="http://schemas.openxmlformats.org/officeDocument/2006/relationships/hyperlink" Target="https://www.iranherald.com/news/278933115/global-central-banks-warn-on-inflation-as-energy-costs-rise" TargetMode="External"/><Relationship Id="rId115" Type="http://schemas.openxmlformats.org/officeDocument/2006/relationships/hyperlink" Target="https://blockzeit.com/week-3-of-iran-war-wipes-3-2t-from-sp-500-as-bitcoin-metrics-flash-warning/" TargetMode="External"/><Relationship Id="rId116" Type="http://schemas.openxmlformats.org/officeDocument/2006/relationships/hyperlink" Target="https://timesofoman.com//article/169717-pm-modi-conveys-eid-greetings-to-iranian-president-condemns-attack-on-critical-infra" TargetMode="External"/><Relationship Id="rId117" Type="http://schemas.openxmlformats.org/officeDocument/2006/relationships/hyperlink" Target="https://www.marineinsight.com/trump-calls-nato-allies-cowards-for-refusing-to-join-strait-of-hormuz-security-effort/?utm_source=rss&amp;utm_medium=rss&amp;utm_campaign=trump-calls-nato-allies-cowards-for-refusing-to-join-strait-of-hormuz-security-effort" TargetMode="External"/><Relationship Id="rId118"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119" Type="http://schemas.openxmlformats.org/officeDocument/2006/relationships/hyperlink" Target="https://bitcoinworld.co.in/strait-hormuz-safety-coalition-iran/" TargetMode="External"/><Relationship Id="rId120" Type="http://schemas.openxmlformats.org/officeDocument/2006/relationships/hyperlink" Target="https://www.ksml.fi/uutissuomalainen/9319532" TargetMode="External"/><Relationship Id="rId121" Type="http://schemas.openxmlformats.org/officeDocument/2006/relationships/hyperlink" Target="https://www.openlegalblogarchive.org/2026/03/18/eus-industrial-accelerator-act-unveils-made-in-eu-and-low-carbon-push-reshaping-trade-relations/" TargetMode="External"/><Relationship Id="rId122" Type="http://schemas.openxmlformats.org/officeDocument/2006/relationships/hyperlink" Target="https://nationaltoday.com/us/ga/atlanta/news/2026/03/21/fed-signals-potential-interest-rate-hikes-amid-shifting-economic-conditions/" TargetMode="External"/><Relationship Id="rId123" Type="http://schemas.openxmlformats.org/officeDocument/2006/relationships/hyperlink" Target="https://voi.id/en/economy/565735" TargetMode="External"/><Relationship Id="rId124" Type="http://schemas.openxmlformats.org/officeDocument/2006/relationships/hyperlink" Target="http://dyingwords.net/why-the-strait-of-hormuz-is-so-hard-to-secure/" TargetMode="External"/><Relationship Id="rId125" Type="http://schemas.openxmlformats.org/officeDocument/2006/relationships/hyperlink" Target="https://www.ndtv.com/world-news/us-says-iran-threat-to-strait-of-hormuz-degraded-after-strikes-11248038" TargetMode="External"/><Relationship Id="rId126" Type="http://schemas.openxmlformats.org/officeDocument/2006/relationships/hyperlink" Target="https://www.washingtonexaminer.com/policy/defense/4499562/centcom-destroyed-iranian-intel-radars-strait-hormuz/" TargetMode="External"/><Relationship Id="rId127" Type="http://schemas.openxmlformats.org/officeDocument/2006/relationships/hyperlink" Target="https://www.marqueefinancebysagar.com/p/no-place-to-hide" TargetMode="External"/><Relationship Id="rId128" Type="http://schemas.openxmlformats.org/officeDocument/2006/relationships/hyperlink" Target="https://www.ad-hoc-news.de/boerse/news/ueberblick/dow-jones-plunges-444-points-as-iran-war-enters-fourth-week-fed-signals/68951099" TargetMode="External"/><Relationship Id="rId129" Type="http://schemas.openxmlformats.org/officeDocument/2006/relationships/hyperlink" Target="https://bitrss.com/fed-member-christopher-waller-explained-why-he-changed-his-mind-on-cutting-interest-rates-194940" TargetMode="External"/><Relationship Id="rId130" Type="http://schemas.openxmlformats.org/officeDocument/2006/relationships/hyperlink" Target="https://vajiraoias.com/current-affairs/english/govt-prioritises-natural-gas-supply-amidst-lng-disruption/" TargetMode="External"/><Relationship Id="rId131" Type="http://schemas.openxmlformats.org/officeDocument/2006/relationships/hyperlink" Target="https://peakoil.com/publicpolicy/map-where-oil-and-gas-sites-have-been-attacked-during-iran-war" TargetMode="External"/><Relationship Id="rId132" Type="http://schemas.openxmlformats.org/officeDocument/2006/relationships/hyperlink" Target="https://www.indiatoday.in/india/story/middle-east-war-iranian-navy-guided-india-liquefied-petroleum-gas-vessel-strait-of-hormuz-report-2885213-2026-03-21?utm_source=rss" TargetMode="External"/><Relationship Id="rId133" Type="http://schemas.openxmlformats.org/officeDocument/2006/relationships/hyperlink" Target="https://timeskuwait.com/middle-east-crude-nears-150-as-gulf-braces-for-price-surge-fallout/" TargetMode="External"/><Relationship Id="rId134" Type="http://schemas.openxmlformats.org/officeDocument/2006/relationships/hyperlink" Target="https://www.channelnewsasia.com/world/strait-hormuz-20-countries-contribute-efforts-safe-passage-6008806" TargetMode="External"/><Relationship Id="rId135" Type="http://schemas.openxmlformats.org/officeDocument/2006/relationships/hyperlink" Target="https://energynow.com/2026/03/us-loans-45-2-million-barrels-of-strategic-reserve-oil-in-first-batch-since-iran-war/" TargetMode="External"/><Relationship Id="rId136" Type="http://schemas.openxmlformats.org/officeDocument/2006/relationships/hyperlink" Target="https://www.ad-hoc-news.de/boerse/news/ueberblick/brent-crude-tops-112-as-iraq-cuts-output-amid-us-iran-war-strait/68951051" TargetMode="External"/><Relationship Id="rId137" Type="http://schemas.openxmlformats.org/officeDocument/2006/relationships/hyperlink" Target="https://www.crypto-insiders.nl/nieuws/bitcoin/hogere-rente-in-vs-bank-of-america-schetst-onverwacht-scenario/" TargetMode="External"/><Relationship Id="rId138" Type="http://schemas.openxmlformats.org/officeDocument/2006/relationships/hyperlink" Target="https://bitcoinethereumnews.com/tech/federal-funds-rate-held-at-3-50-3-75-into-2027-hsbc/?utm_source=rss&amp;utm_medium=rss&amp;utm_campaign=federal-funds-rate-held-at-3-50-3-75-into-2027-hsbc" TargetMode="External"/><Relationship Id="rId139" Type="http://schemas.openxmlformats.org/officeDocument/2006/relationships/hyperlink" Target="https://iraqidinarchat.net/fitch-oil-prices-will-reach-120-if-the-strait-of-hormuz-remains-closed/" TargetMode="External"/><Relationship Id="rId140" Type="http://schemas.openxmlformats.org/officeDocument/2006/relationships/hyperlink" Target="https://www.livemint.com/news/world/pm-modi-conveys-eid-and-nowruz-greetings-to-iran-president-stresses-on-open-shipping-lanes-amid-west-asia-conflict-11774090527064.html" TargetMode="External"/><Relationship Id="rId141" Type="http://schemas.openxmlformats.org/officeDocument/2006/relationships/hyperlink" Target="https://www.fool.com/investing/2026/03/21/gas-prices-just-jumped-048-in-one-week-and-history/" TargetMode="External"/><Relationship Id="rId142" Type="http://schemas.openxmlformats.org/officeDocument/2006/relationships/hyperlink" Target="https://indianexpress.com/article/india/fuel-prices-india-today-lpg-rise-petrol-diesel-10593638/" TargetMode="External"/><Relationship Id="rId143" Type="http://schemas.openxmlformats.org/officeDocument/2006/relationships/hyperlink" Target="https://birrmetrics.com/ethiopia-pays-the-price-for-a-war-it-didnt-start/" TargetMode="External"/><Relationship Id="rId144" Type="http://schemas.openxmlformats.org/officeDocument/2006/relationships/hyperlink" Target="https://www.aol.com/articles/forget-rate-cuts-fed-needs-122000971.html" TargetMode="External"/><Relationship Id="rId145" Type="http://schemas.openxmlformats.org/officeDocument/2006/relationships/hyperlink" Target="https://www.newsweek.com/oil-iran-and-the-recession-question-11710966" TargetMode="External"/><Relationship Id="rId146" Type="http://schemas.openxmlformats.org/officeDocument/2006/relationships/hyperlink" Target="https://www.qcintel.com/article/us-doe-awards-about-half-of-spr-crude-offered-in-1st-loan-tender-61250.html" TargetMode="External"/><Relationship Id="rId147" Type="http://schemas.openxmlformats.org/officeDocument/2006/relationships/hyperlink" Target="https://www.haber3.com/dunya/irandan-hurmuz-aciklamasi-bogazi-kapatmadik-haberi-6250791" TargetMode="External"/><Relationship Id="rId148" Type="http://schemas.openxmlformats.org/officeDocument/2006/relationships/hyperlink" Target="https://www.haber3.com/ekonomi/petrol-fiyatlari-icin-dunya-ekonomisini-altust-edecek-tahmin-haberi-6250792" TargetMode="External"/><Relationship Id="rId149" Type="http://schemas.openxmlformats.org/officeDocument/2006/relationships/hyperlink" Target="https://fortune.com/2026/03/21/iran-war-sugar-prices-truckers-strait-of-hormuz/" TargetMode="External"/><Relationship Id="rId150" Type="http://schemas.openxmlformats.org/officeDocument/2006/relationships/hyperlink" Target="https://nairametrics.com/2026/03/21/crude-prices-spike-53-month-to-date-in-march-kerosene-surges/" TargetMode="External"/><Relationship Id="rId151" Type="http://schemas.openxmlformats.org/officeDocument/2006/relationships/hyperlink" Target="https://www.riotimesonline.com/global-economy-briefing-march-21-2026/" TargetMode="External"/><Relationship Id="rId152" Type="http://schemas.openxmlformats.org/officeDocument/2006/relationships/hyperlink" Target="https://www.marineinsight.com/iran-charges-up-to-2-million-for-safe-passage-in-strait-of-hormuz-nations-hold-urgent-talks/?utm_source=rss&amp;utm_medium=rss&amp;utm_campaign=iran-charges-up-to-2-million-for-safe-passage-in-strait-of-hormuz-nations-hold-urgent-talks" TargetMode="External"/><Relationship Id="rId153" Type="http://schemas.openxmlformats.org/officeDocument/2006/relationships/hyperlink" Target="https://ekonomi.haber7.com/ekonomi/haber/3613762-savasin-faturasi-agir-oldu-korfezde-gunluk-kayip-milyarlarca-dolar" TargetMode="External"/><Relationship Id="rId154" Type="http://schemas.openxmlformats.org/officeDocument/2006/relationships/hyperlink" Target="https://meyka.com/blog/sp-500-gspc-today-march-21-iran-oil-eased-diego-garcia-risk-2103/" TargetMode="External"/><Relationship Id="rId155" Type="http://schemas.openxmlformats.org/officeDocument/2006/relationships/hyperlink" Target="https://www.muslimnetwork.tv/us-lifts-iran-oil-sanctions-in-major-retreat-as-energy-crisis-deepens/" TargetMode="External"/><Relationship Id="rId156" Type="http://schemas.openxmlformats.org/officeDocument/2006/relationships/hyperlink" Target="https://humenglish.com/latest/iran-tells-countries-to-engage-in-dialogue-if-they-want-to-use-strait-of-hormuz/" TargetMode="External"/><Relationship Id="rId157" Type="http://schemas.openxmlformats.org/officeDocument/2006/relationships/hyperlink" Target="https://magazine.pagesjaunes.online/trafic-maritime-dans-le-detroit-dormuz-95-de-chute-depuis-le-blocus-iranien/" TargetMode="External"/><Relationship Id="rId158" Type="http://schemas.openxmlformats.org/officeDocument/2006/relationships/hyperlink" Target="https://www.africanews.com/2026/03/21/a-new-threat-to-global-shipping-as-yemens-houthis-threaten-to-close-vital-bab-el-mandeb-st/" TargetMode="External"/><Relationship Id="rId159" Type="http://schemas.openxmlformats.org/officeDocument/2006/relationships/hyperlink" Target="https://www.indiatvnews.com/news/india/indian-refiners-plan-to-resume-purchases-of-iranian-oil-after-us-lifts-sanctions-to-ease-energy-crisis-report-2026-03-21-1034579" TargetMode="External"/><Relationship Id="rId160" Type="http://schemas.openxmlformats.org/officeDocument/2006/relationships/hyperlink" Target="https://www.drimzmediaservices.com/2026/03/dangote-refinery-hikes-petrol-price-1245-iran-war.html" TargetMode="External"/><Relationship Id="rId161" Type="http://schemas.openxmlformats.org/officeDocument/2006/relationships/hyperlink" Target="https://www.ndtv.com/opinion/israel-iran-war-rethinking-indias-energy-security-11246965" TargetMode="External"/><Relationship Id="rId162" Type="http://schemas.openxmlformats.org/officeDocument/2006/relationships/hyperlink" Target="https://www.politico.eu/article/israel-iran-launch-fresh-attacks-donald-trump-considers-winding-down-middle-east-operations/?utm_source=RSS_Feed&amp;utm_medium=RSS&amp;utm_campaign=RSS_Syndication" TargetMode="External"/><Relationship Id="rId163" Type="http://schemas.openxmlformats.org/officeDocument/2006/relationships/hyperlink" Target="https://www.businesstoday.com.my/2026/03/21/oil-surges-to-near-four-year-high-as-middle-east-conflict-threatens-supply/?utm_source=rss&amp;utm_medium=rss&amp;utm_campaign=oil-surges-to-near-four-year-high-as-middle-east-conflict-threatens-supply" TargetMode="External"/><Relationship Id="rId164" Type="http://schemas.openxmlformats.org/officeDocument/2006/relationships/hyperlink" Target="https://www.eldia.com/nota/2026-3-21-2-44-24-wall-street-cae-por-el-impacto-del-conflicto-el-mundo" TargetMode="External"/><Relationship Id="rId165" Type="http://schemas.openxmlformats.org/officeDocument/2006/relationships/hyperlink" Target="https://www.gbnews.com/money/keir-starmer-energy-bills-bailout-bank-of-england-emergency-talks-iran-strait-of-hormuz" TargetMode="External"/><Relationship Id="rId166" Type="http://schemas.openxmlformats.org/officeDocument/2006/relationships/hyperlink" Target="https://www.middleeastmonitor.com/20260321-iraq-cuts-basra-oil-output-by-70-amid-regional-escalation/" TargetMode="External"/><Relationship Id="rId167" Type="http://schemas.openxmlformats.org/officeDocument/2006/relationships/hyperlink" Target="https://index.hu/belfold/2026/03/21/tarjanyi-peter-iran-usa-konfliktus-olaj-petroline-voros-tenger-hormuzi-szoros/" TargetMode="External"/><Relationship Id="rId168" Type="http://schemas.openxmlformats.org/officeDocument/2006/relationships/hyperlink" Target="https://www.businesstoday.in/world/story/iran-says-it-has-no-oil-surplus-to-offer-global-markets-denial-may-keep-crude-prices-elevated-521709-2026-03-21?utm_source=rssfeed" TargetMode="External"/><Relationship Id="rId169" Type="http://schemas.openxmlformats.org/officeDocument/2006/relationships/hyperlink" Target="https://www.thehindubusinessline.com/news/world/iran-wars-energy-impact-forces-world-to-pay-up-cut-consumption/article70768858.ece" TargetMode="External"/><Relationship Id="rId170" Type="http://schemas.openxmlformats.org/officeDocument/2006/relationships/hyperlink" Target="https://www.indiandefensenews.in/2026/03/iranian-attacks-cripple-qatars-largest.html" TargetMode="External"/><Relationship Id="rId171" Type="http://schemas.openxmlformats.org/officeDocument/2006/relationships/hyperlink" Target="https://timeskuwait.com/global-oil-lifeline-hormuz-choked-by-war-has-become-high-risk-battlefield/" TargetMode="External"/><Relationship Id="rId172" Type="http://schemas.openxmlformats.org/officeDocument/2006/relationships/hyperlink" Target="https://www.sentinelassam.com/more-news/national-news/premium-petrol-prices-surge-amid-west-asia-tensions-impact-on-indian-consumers" TargetMode="External"/><Relationship Id="rId173" Type="http://schemas.openxmlformats.org/officeDocument/2006/relationships/hyperlink" Target="https://www.actionforex.com/action-insight/market-overview/weekly-report/634139-dollar-slides-as-ecb-out-hawks-fed-amid-oil-shock-and-rising-inflation-risks/" TargetMode="External"/><Relationship Id="rId174" Type="http://schemas.openxmlformats.org/officeDocument/2006/relationships/hyperlink" Target="https://www.bta.bg/bg/news/economy/1088653-vodeshtite-tsentralni-banki-tazi-sedmitsa-zayaviha-reshimost-da-protivostoyat-na" TargetMode="External"/><Relationship Id="rId175" Type="http://schemas.openxmlformats.org/officeDocument/2006/relationships/hyperlink" Target="https://www.indiandefensenews.in/2026/03/pm-modi-engaged-in-high-level.html" TargetMode="External"/><Relationship Id="rId176" Type="http://schemas.openxmlformats.org/officeDocument/2006/relationships/hyperlink" Target="https://www.sentinelassam.com/more-news/national-news/indias-resilient-energy-strategy-ensuring-stable-lpg-supply-amid-gulf-tensions" TargetMode="External"/><Relationship Id="rId177" Type="http://schemas.openxmlformats.org/officeDocument/2006/relationships/hyperlink" Target="https://moderndiplomacy.eu/2026/03/21/chokepoint-wars-how-the-strait-of-hormuz-crisis-is-reshaping-global-energy-security/" TargetMode="External"/><Relationship Id="rId178" Type="http://schemas.openxmlformats.org/officeDocument/2006/relationships/hyperlink" Target="https://www.perthnow.com.au/news/conflict/wars-energy-impact-forces-world-to-pay-up-or-cut-usage-c-22019324" TargetMode="External"/><Relationship Id="rId179" Type="http://schemas.openxmlformats.org/officeDocument/2006/relationships/hyperlink" Target="https://scroll.in/latest/1091530/top-updates-us-lifts-sanctions-on-purchase-of-iranian-oil-for-30-days?utm_source=rss&amp;utm_medium=public" TargetMode="External"/><Relationship Id="rId180" Type="http://schemas.openxmlformats.org/officeDocument/2006/relationships/hyperlink" Target="https://www.24ur.com/novice/slovenija/vlada-o-ukrepih-za-nemoteno-preskrbo-z-gorivi.html" TargetMode="External"/><Relationship Id="rId181" Type="http://schemas.openxmlformats.org/officeDocument/2006/relationships/hyperlink" Target="https://thecurrencyanalytics.com/stockmarket/dollar-drops-as-iran-crisis-spooks-central-banks-248375" TargetMode="External"/><Relationship Id="rId182" Type="http://schemas.openxmlformats.org/officeDocument/2006/relationships/hyperlink" Target="https://solarquarter.com/2026/03/21/pm-narendra-modi-shares-article-highlighting-indias-transformative-energy-transition/" TargetMode="External"/><Relationship Id="rId183" Type="http://schemas.openxmlformats.org/officeDocument/2006/relationships/hyperlink" Target="https://cursorinfo.co.il/world-news/ekstrennye-mery-iea-iz-za-rosta-tsen-na-neft-sovety-pravitelstvam/" TargetMode="External"/><Relationship Id="rId184" Type="http://schemas.openxmlformats.org/officeDocument/2006/relationships/hyperlink" Target="https://www.thearabianstories.com/2026/03/21/live-updates-uae-confirms-interception-of-iranian-missiles-drones/" TargetMode="External"/><Relationship Id="rId185" Type="http://schemas.openxmlformats.org/officeDocument/2006/relationships/hyperlink" Target="https://www.cmjornal.pt/mais-cm/especiais/conflito-no-medio-oriente/detalhe/bloqueio-do-estreito-de-ormuz-limita-transito-de-navios-a-5-face-aos-periodos-de-paz" TargetMode="External"/><Relationship Id="rId186" Type="http://schemas.openxmlformats.org/officeDocument/2006/relationships/hyperlink" Target="https://defensemirror.com/news/41357" TargetMode="External"/><Relationship Id="rId187" Type="http://schemas.openxmlformats.org/officeDocument/2006/relationships/hyperlink" Target="https://arynews.tv/iran-war-trump-says-considering-winding-down-military-campaign" TargetMode="External"/><Relationship Id="rId188" Type="http://schemas.openxmlformats.org/officeDocument/2006/relationships/hyperlink" Target="https://economictimes.indiatimes.com/news/international/business/in-africa-the-cost-of-jet-fuel-is-changing-faster-than-you-can-fly/articleshow/129716002.cms" TargetMode="External"/><Relationship Id="rId189" Type="http://schemas.openxmlformats.org/officeDocument/2006/relationships/hyperlink" Target="https://www.demorgen.be/snelnieuws/live-trump-overweegt-militaire-operaties-tegen-iran-af-te-bouwen-iran-vuurde-raketten-af-op-amerikaans-britse-basis-op-4000-kilometer-afstand~be9c4f82/" TargetMode="External"/><Relationship Id="rId190" Type="http://schemas.openxmlformats.org/officeDocument/2006/relationships/hyperlink" Target="https://plo.vn/mo-south-pars-trai-tim-khi-dot-iran-bi-tan-cong-tac-dong-ra-sao-post900455.html" TargetMode="External"/><Relationship Id="rId191" Type="http://schemas.openxmlformats.org/officeDocument/2006/relationships/hyperlink" Target="https://sana.sy/international/2431522/" TargetMode="External"/><Relationship Id="rId192" Type="http://schemas.openxmlformats.org/officeDocument/2006/relationships/hyperlink" Target="https://www.ibtimes.com.au/kuwait-international-airport-open-today-airport-remains-closed-amid-regional-conflict-1863906" TargetMode="External"/><Relationship Id="rId193" Type="http://schemas.openxmlformats.org/officeDocument/2006/relationships/hyperlink" Target="https://www.nationalheraldindia.com/international/irans-unexpectedly-tough-retaliation-may-have-pushed-trump-to-signal-de-escalation" TargetMode="External"/><Relationship Id="rId194" Type="http://schemas.openxmlformats.org/officeDocument/2006/relationships/hyperlink" Target="https://www.sondakika.com/ekonomi/haber-korfez-de-petrol-ihracati-60-dustu-19676059/" TargetMode="External"/><Relationship Id="rId195" Type="http://schemas.openxmlformats.org/officeDocument/2006/relationships/hyperlink" Target="https://namibiadailynews.info/uae-intercepts-missiles-drones-says-dismantles-hezbollah-iran-linked-network/" TargetMode="External"/><Relationship Id="rId196" Type="http://schemas.openxmlformats.org/officeDocument/2006/relationships/hyperlink" Target="https://www.akelicious.net/breaking-dangote-refinery-increases-petrol-price-once-again-now-%E2%82%A61275-litre-from-%E2%82%A61245-litre/" TargetMode="External"/><Relationship Id="rId197" Type="http://schemas.openxmlformats.org/officeDocument/2006/relationships/hyperlink" Target="https://www.xaluannews.com/modules.php?name=News&amp;file=article&amp;sid=3739797" TargetMode="External"/><Relationship Id="rId198" Type="http://schemas.openxmlformats.org/officeDocument/2006/relationships/hyperlink" Target="https://tass.com/world/2105089" TargetMode="External"/><Relationship Id="rId199" Type="http://schemas.openxmlformats.org/officeDocument/2006/relationships/hyperlink" Target="https://www.omanobserver.om/article/1186477/business/energy/the-strait-of-hormuz-was-supposed-to-be-too-big-to-fail" TargetMode="External"/><Relationship Id="rId200" Type="http://schemas.openxmlformats.org/officeDocument/2006/relationships/hyperlink" Target="https://nemiss.news/trump-admin-weighs-lifting-iran-oil-sanctions-with-marines-on-the-way-national-international-news-fri-20mar2026/" TargetMode="External"/><Relationship Id="rId201" Type="http://schemas.openxmlformats.org/officeDocument/2006/relationships/hyperlink" Target="https://www.sangritoday.com/oil-prices-may-hit-180-amid-iran-conflict-warns-the-wall-street-journal-report" TargetMode="External"/><Relationship Id="rId202" Type="http://schemas.openxmlformats.org/officeDocument/2006/relationships/hyperlink" Target="https://tass.com/world/2105081" TargetMode="External"/><Relationship Id="rId203" Type="http://schemas.openxmlformats.org/officeDocument/2006/relationships/hyperlink" Target="https://tass.com/world/2105075" TargetMode="External"/><Relationship Id="rId204" Type="http://schemas.openxmlformats.org/officeDocument/2006/relationships/hyperlink" Target="https://www.ilsole24ore.com/art/gas-allarme-qatar-pichetto-parliamo-tutti-compensare-AI8ooH5B" TargetMode="External"/><Relationship Id="rId205" Type="http://schemas.openxmlformats.org/officeDocument/2006/relationships/hyperlink" Target="https://pragativadi.com/iran-escalates-gulf-conflict-with-3000-missiles-deepens-regional-divide-and-threatens-global-economy/" TargetMode="External"/><Relationship Id="rId206" Type="http://schemas.openxmlformats.org/officeDocument/2006/relationships/hyperlink" Target="https://www.omanobserver.om/article/1186470/oman/us-dispatches-marines-warships-to-the-middle-east" TargetMode="External"/><Relationship Id="rId207" Type="http://schemas.openxmlformats.org/officeDocument/2006/relationships/hyperlink" Target="https://www.bahrainnews.net/news/278935176/how-the-middle-east-crisis-is-rewriting-energy-security-doctrine" TargetMode="External"/><Relationship Id="rId208" Type="http://schemas.openxmlformats.org/officeDocument/2006/relationships/hyperlink" Target="https://tribune.net.ph/2026/03/21/ilang-bariles-ng-diesel-darating-sa-bansa-sa-sunod-na-linggo-ayon-sa-doe" TargetMode="External"/><Relationship Id="rId209" Type="http://schemas.openxmlformats.org/officeDocument/2006/relationships/hyperlink" Target="https://streamlinefeed.co.ke/news/washington-initiates-strategic-withdrawal-from-iran-conflict" TargetMode="External"/><Relationship Id="rId210" Type="http://schemas.openxmlformats.org/officeDocument/2006/relationships/hyperlink" Target="https://www.prensalibre.com/economia/empornac-y-epq-anticipan-efectos-en-tarifas-combustibles-y-logistica-por-crisis-en-el-estrecho-de-ormuz/" TargetMode="External"/><Relationship Id="rId211" Type="http://schemas.openxmlformats.org/officeDocument/2006/relationships/hyperlink" Target="https://www.seanews.com.tr/article/15-ships-passed-through-hormuz-in-last-3-days-mmzzb03c" TargetMode="External"/><Relationship Id="rId212" Type="http://schemas.openxmlformats.org/officeDocument/2006/relationships/hyperlink" Target="https://tass.com/economy/2105077" TargetMode="External"/><Relationship Id="rId213" Type="http://schemas.openxmlformats.org/officeDocument/2006/relationships/hyperlink" Target="https://apnlive.com/world-news/trump-iran-war-wind-down-oil-tensions/" TargetMode="External"/><Relationship Id="rId214" Type="http://schemas.openxmlformats.org/officeDocument/2006/relationships/hyperlink" Target="https://www.thisdaylive.com/2026/03/21/iran-war-triggers-petrol-demand-surge-for-dangote-refinery-across-africa/" TargetMode="External"/><Relationship Id="rId215" Type="http://schemas.openxmlformats.org/officeDocument/2006/relationships/hyperlink" Target="https://ifapray.org/blog/7-countries-will-now-join-us-to-keep-the-strait-of-hormuz-open/" TargetMode="External"/><Relationship Id="rId216" Type="http://schemas.openxmlformats.org/officeDocument/2006/relationships/hyperlink" Target="https://malawifreedomnetwork.com/2026/03/21/trump-suggests-iran-conflict-could-be-resolved-calls-for-strait-of-hormuz-protection-by-user-nations/" TargetMode="External"/><Relationship Id="rId217"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218" Type="http://schemas.openxmlformats.org/officeDocument/2006/relationships/hyperlink" Target="https://www.elnuevosiglo.com.co/internacional/guerra-contra-iran-repercusiones-economicas-y-de-productividad" TargetMode="External"/><Relationship Id="rId219" Type="http://schemas.openxmlformats.org/officeDocument/2006/relationships/hyperlink" Target="https://www.chinanews.net/news/278935081/as-oil-price-spike-continues-trump-indicates-possible-end-to-conflict-iran-to-allow-friendly-vessels-through-hormuz" TargetMode="External"/><Relationship Id="rId220" Type="http://schemas.openxmlformats.org/officeDocument/2006/relationships/hyperlink" Target="https://londonjournal.co.uk/2026/03/21/breaking-news-this-one-decision-of-america-will-bring-14-crore-barrels-of-oil-to-the-global-market-will-there-be-a-break-on-the-rising-fuel-prices/" TargetMode="External"/><Relationship Id="rId221" Type="http://schemas.openxmlformats.org/officeDocument/2006/relationships/hyperlink" Target="https://www.indiavision.com/international/joint-us-and-uk-military-base-in-indian-ocean-targeted-by-iranian-ballistic-missiles/600640/" TargetMode="External"/><Relationship Id="rId222" Type="http://schemas.openxmlformats.org/officeDocument/2006/relationships/hyperlink" Target="https://watananews.com/519065/" TargetMode="External"/><Relationship Id="rId223" Type="http://schemas.openxmlformats.org/officeDocument/2006/relationships/hyperlink" Target="https://bitcoinworld.co.in/iran-missiles-diego-garcia-strike/" TargetMode="External"/><Relationship Id="rId224" Type="http://schemas.openxmlformats.org/officeDocument/2006/relationships/hyperlink" Target="https://readthejoe.com/economy/the-iran-conflict-blueprint-for-investors-seeking-safety-in-a-fractured-global-market/" TargetMode="External"/><Relationship Id="rId225" Type="http://schemas.openxmlformats.org/officeDocument/2006/relationships/hyperlink" Target="https://ekonomi.haber7.com/ekonomi/haber/3613721-petrol-krizine-cozum-icin-uyardilar-acil-eylem-plani-devrede" TargetMode="External"/><Relationship Id="rId226" Type="http://schemas.openxmlformats.org/officeDocument/2006/relationships/hyperlink" Target="https://www.radiofree.org/2026/03/20/some-economic-consequences-of-the-iran-war/" TargetMode="External"/><Relationship Id="rId227" Type="http://schemas.openxmlformats.org/officeDocument/2006/relationships/hyperlink" Target="https://haitigazette.com/qatarenergy-ceo-says-warned-us-industry-officials-against-attack-on-energy/" TargetMode="External"/><Relationship Id="rId228" Type="http://schemas.openxmlformats.org/officeDocument/2006/relationships/hyperlink" Target="https://www.bolnews.com/world/iran-marks-eid-amid-escalating-regional-tensions/" TargetMode="External"/><Relationship Id="rId229" Type="http://schemas.openxmlformats.org/officeDocument/2006/relationships/hyperlink" Target="https://www.bolnews.com/world/israel-strikes-iran-and-hezbollah-in-beirut-as-u-s-troops-deploy-oil-prices-surge-50/" TargetMode="External"/><Relationship Id="rId230" Type="http://schemas.openxmlformats.org/officeDocument/2006/relationships/hyperlink" Target="https://www.bahrainnews.net/news/278935106/iran-warns-uae-against-allowing-its-soil-to-be-used-for-aggression-against-iran" TargetMode="External"/><Relationship Id="rId231" Type="http://schemas.openxmlformats.org/officeDocument/2006/relationships/hyperlink" Target="https://fd.nl/economie/1590225/waarom-kan-iran-de-wereldeconomie-gijzelen-en-hoe-erg-is-de-crisis-aan-de-pomp" TargetMode="External"/><Relationship Id="rId232" Type="http://schemas.openxmlformats.org/officeDocument/2006/relationships/hyperlink" Target="https://www.bahrainnews.net/news/278934734/iran-warns-of-targeting-tourist-destinations-as-us-israel-war-enters-third-week" TargetMode="External"/><Relationship Id="rId233" Type="http://schemas.openxmlformats.org/officeDocument/2006/relationships/hyperlink" Target="https://www.nsenergybusiness.com/news/qatarenergy-estimates-20bn-annual-loss-after-ras-laffan-attack/" TargetMode="External"/><Relationship Id="rId234" Type="http://schemas.openxmlformats.org/officeDocument/2006/relationships/hyperlink" Target="https://coincentral.com/bank-of-america-warns-fed-could-raise-rates-amid-iran-oil-shock/" TargetMode="External"/><Relationship Id="rId235" Type="http://schemas.openxmlformats.org/officeDocument/2006/relationships/hyperlink" Target="https://thefinanceworld.com/adnoc-and-omv-advance-strategic-formation-of-borouge-group-international-ag/" TargetMode="External"/><Relationship Id="rId236" Type="http://schemas.openxmlformats.org/officeDocument/2006/relationships/hyperlink" Target="https://www.usnn.news/wall-street-review-stocks-extend-downward-streak/" TargetMode="External"/><Relationship Id="rId237" Type="http://schemas.openxmlformats.org/officeDocument/2006/relationships/hyperlink" Target="https://www.maritimegateway.com/hormuz-and-red-sea-both-effectively-closed-21-attacks-confirmed-170-containerships-trapped-in-persian-gulf/" TargetMode="External"/><Relationship Id="rId238" Type="http://schemas.openxmlformats.org/officeDocument/2006/relationships/hyperlink" Target="https://www.maritimegateway.com/indias-crude-imports-crash-in-early-march-as-trade-deficit-set-to-widen-by-over-4-billion-qatar-lng-blow-adds-to-pain/" TargetMode="External"/><Relationship Id="rId239" Type="http://schemas.openxmlformats.org/officeDocument/2006/relationships/hyperlink" Target="https://www.maritimegateway.com/fffai-flags-war-risk-surcharges-of-up-to-4000-per-container-as-70-of-indian-exports-disrupted-by-hormuz-crisis/" TargetMode="External"/><Relationship Id="rId240" Type="http://schemas.openxmlformats.org/officeDocument/2006/relationships/hyperlink" Target="https://www.armstrongeconomics.com/uncategorized/the-global-energy-crisis-the-market-impact/" TargetMode="External"/><Relationship Id="rId241" Type="http://schemas.openxmlformats.org/officeDocument/2006/relationships/hyperlink" Target="https://www.oneindia.com/india/please-bring-him-home-odisha-family-urges-rescue-of-seafarer-stranded-in-gulf-crisis-8033539.html" TargetMode="External"/><Relationship Id="rId242" Type="http://schemas.openxmlformats.org/officeDocument/2006/relationships/hyperlink" Target="https://www.cknnigeria.com/2026/03/trump-calls-nato-allies-cowards-paper.html" TargetMode="External"/><Relationship Id="rId243" Type="http://schemas.openxmlformats.org/officeDocument/2006/relationships/hyperlink" Target="https://www.tori.ng/news/320504/more-bombings-are-coming-terrorists-are-waiting-fo.html" TargetMode="External"/><Relationship Id="rId244" Type="http://schemas.openxmlformats.org/officeDocument/2006/relationships/hyperlink" Target="https://www.indiatvnews.com/news/world/iran-targets-diego-garcia-military-base-fires-two-ballistic-missiles-at-us-uk-operated-base-in-indian-ocean-2026-03-21-1034559" TargetMode="External"/><Relationship Id="rId245" Type="http://schemas.openxmlformats.org/officeDocument/2006/relationships/hyperlink" Target="https://www.benzinga.com/news/politics/26/03/51393987/trump-says-us-is-considering-winding-down-iran-war-but-rejects-ceasefire-as-khamenei-claims-enemies" TargetMode="External"/><Relationship Id="rId246" Type="http://schemas.openxmlformats.org/officeDocument/2006/relationships/hyperlink" Target="https://www.indiatoday.in/science/story/inside-an-oil-tanker-gas-transport-west-asia-conflict-us-israel-iran-war-lpg-ship-2884825-2026-03-21?utm_source=rss" TargetMode="External"/><Relationship Id="rId247" Type="http://schemas.openxmlformats.org/officeDocument/2006/relationships/hyperlink" Target="https://www.focus.de/politik/ausland/angst-vor-sabotage-putins-gas-pipeline-nach-ungarn-wird-von-serbiens-armee-geschuetzt_7a219475-982a-42d1-abb4-b2e8e7ee5a81.html" TargetMode="External"/><Relationship Id="rId248" Type="http://schemas.openxmlformats.org/officeDocument/2006/relationships/hyperlink" Target="https://www.indiatoday.in/india/story/amid-hormuz-crisis-india-expands-naval-deployment-in-gulf-amid-iran-israel-us-conflict-affecting-energy-security-2885140-2026-03-21?utm_source=rss" TargetMode="External"/><Relationship Id="rId249" Type="http://schemas.openxmlformats.org/officeDocument/2006/relationships/hyperlink" Target="https://www.indiatoday.in/india/story/refiners-in-india-to-buy-iranian-oil-after-us-waives-sanctions-await-govt-approval-2885151-2026-03-21?utm_source=rss" TargetMode="External"/><Relationship Id="rId250" Type="http://schemas.openxmlformats.org/officeDocument/2006/relationships/hyperlink" Target="https://newtelegraphng.com/meast-crisis-trump-calls-nato-paper-tiger-cowards/" TargetMode="External"/><Relationship Id="rId251" Type="http://schemas.openxmlformats.org/officeDocument/2006/relationships/hyperlink" Target="https://www.24newshd.tv/21-Mar-2026/iran-ready-let-japanese-ships-pass-issues-warning-uk" TargetMode="External"/><Relationship Id="rId252" Type="http://schemas.openxmlformats.org/officeDocument/2006/relationships/hyperlink" Target="https://eaworldview.com/2026/03/us-israel-war-on-iran-contradictory-signals-from-a-cornered-trump-administration/" TargetMode="External"/><Relationship Id="rId253" Type="http://schemas.openxmlformats.org/officeDocument/2006/relationships/hyperlink" Target="https://fortune.com/2026/03/21/iran-war-asia-energy-crisis-hormuz-oil-lng-stagflation/" TargetMode="External"/><Relationship Id="rId254" Type="http://schemas.openxmlformats.org/officeDocument/2006/relationships/hyperlink" Target="https://fortune.com/2026/03/21/three-weeks-iran-war-200-billion-what-success-trump-look-like/" TargetMode="External"/><Relationship Id="rId255" Type="http://schemas.openxmlformats.org/officeDocument/2006/relationships/hyperlink" Target="https://nairametrics.com/2026/03/21/us-treasury-allows-iranian-oil-sales-to-ease-war-driven-price-surge/" TargetMode="External"/><Relationship Id="rId256" Type="http://schemas.openxmlformats.org/officeDocument/2006/relationships/hyperlink" Target="https://nairametrics.com/2026/03/21/iea-urges-fewer-air-travels-amid-global-oil-shortage/" TargetMode="External"/><Relationship Id="rId257" Type="http://schemas.openxmlformats.org/officeDocument/2006/relationships/hyperlink" Target="https://al-sharq.com/article/21/03/2026/%D8%B5%D9%86%D8%AF%D9%88%D9%82-%D8%A7%D9%84%D9%86%D9%82%D8%AF-%D9%8A%D8%AD%D8%B0%D8%B1-%D9%85%D9%86-%D8%AA%D9%87%D8%AF%D9%8A%D8%AF%D8%A7%D8%AA-%D8%A5%D9%85%D8%AF%D8%A7%D8%AF%D8%A7%D8%AA-%D8%A7%D9%84%D8%B7%D8%A7%D9%82%D8%A9" TargetMode="External"/><Relationship Id="rId258" Type="http://schemas.openxmlformats.org/officeDocument/2006/relationships/hyperlink" Target="https://www.24newshd.tv/21-Mar-2026/iran-launches-missile-strikes-israel-us-british-military-bases" TargetMode="External"/><Relationship Id="rId259" Type="http://schemas.openxmlformats.org/officeDocument/2006/relationships/hyperlink" Target="https://www.t-online.de/nachrichten/ausland/internationale-politik/id_101175022/iran-krieg-aktuell-teheran-regime-greift-us-militaerbasis-diego-garcia-an.html" TargetMode="External"/><Relationship Id="rId260" Type="http://schemas.openxmlformats.org/officeDocument/2006/relationships/hyperlink" Target="https://cyprus-mail.com/2026/03/21/us-credit-applications-hit-four-year-high-as-families-seek-higher-limits" TargetMode="External"/><Relationship Id="rId261" Type="http://schemas.openxmlformats.org/officeDocument/2006/relationships/hyperlink" Target="https://indiashippingnews.com/cma-cgm-starts-bypassing-hormuz-by-deploying-emergency-multimodal-solutions/" TargetMode="External"/><Relationship Id="rId262" Type="http://schemas.openxmlformats.org/officeDocument/2006/relationships/hyperlink" Target="https://khaborwala.com/geopolitical-tensions-drive-insurance-ma-boom" TargetMode="External"/><Relationship Id="rId263" Type="http://schemas.openxmlformats.org/officeDocument/2006/relationships/hyperlink" Target="https://www.niftytrader.in/markets/india-calls-for-safe-passage-in-strait-of-hormuz/" TargetMode="External"/><Relationship Id="rId264" Type="http://schemas.openxmlformats.org/officeDocument/2006/relationships/hyperlink" Target="https://www.dhnet.be/actu/monde/2026/03/21/direct-guerre-au-moyen-orient-liran-mene-des-attaques-contre-des-bases-americaines-et-dit-viser-des-villes-israeliennes-7R2VHOMN5VBXTKYR5S73TAN2X4/" TargetMode="External"/><Relationship Id="rId265" Type="http://schemas.openxmlformats.org/officeDocument/2006/relationships/hyperlink" Target="https://www.krone.at/4084231" TargetMode="External"/><Relationship Id="rId266" Type="http://schemas.openxmlformats.org/officeDocument/2006/relationships/hyperlink" Target="https://www.ndtvprofit.com/business/first-us-oil-barrels-from-emergency-release-to-hit-market-11246412" TargetMode="External"/><Relationship Id="rId267" Type="http://schemas.openxmlformats.org/officeDocument/2006/relationships/hyperlink" Target="https://elcomercio.pe/mundo/oriente-medio/iran-donald-trump-contempla-reducir-gradualmente-las-operaciones-militares-contra-iran-estados-unidos-israel-noticia/" TargetMode="External"/><Relationship Id="rId268" Type="http://schemas.openxmlformats.org/officeDocument/2006/relationships/hyperlink" Target="https://www.kurdistan24.net/en/story/902132/us-treasury-authorizes-limited-sale-of-iranian-oil-amid-energy-market-disruptions" TargetMode="External"/><Relationship Id="rId269" Type="http://schemas.openxmlformats.org/officeDocument/2006/relationships/hyperlink" Target="https://keyt.com/news/money-and-business/cnn-business-consumer/2026/03/20/the-strait-of-hormuz-is-about-more-than-just-oil-it-feeds-100-million-people/" TargetMode="External"/><Relationship Id="rId270" Type="http://schemas.openxmlformats.org/officeDocument/2006/relationships/hyperlink" Target="https://telanganatoday.com/iran-warns-uk-of-self-defence-response-amid-escalating-middle-east-tensions" TargetMode="External"/><Relationship Id="rId271" Type="http://schemas.openxmlformats.org/officeDocument/2006/relationships/hyperlink" Target="https://www.azernews.az/region/256016.html" TargetMode="External"/><Relationship Id="rId272" Type="http://schemas.openxmlformats.org/officeDocument/2006/relationships/hyperlink" Target="https://www.lemonde.fr/idees/article/2026/03/21/patrick-artus-quand-ils-rejettent-la-perspective-d-une-crise-financiere-les-marches-sont-bien-optimistes_6673092_3232.html" TargetMode="External"/><Relationship Id="rId273" Type="http://schemas.openxmlformats.org/officeDocument/2006/relationships/hyperlink" Target="https://www.diariodesevilla.es/opinion/editorial/guerra-trump-netanyahu_0_2006239556.html" TargetMode="External"/><Relationship Id="rId274" Type="http://schemas.openxmlformats.org/officeDocument/2006/relationships/hyperlink" Target="https://www.elconciso.es/opinion/huella-guerra-iran-impacto-global-pero-desigual_0_2006237297.html" TargetMode="External"/><Relationship Id="rId275" Type="http://schemas.openxmlformats.org/officeDocument/2006/relationships/hyperlink" Target="https://www.liberoquotidiano.it/news/esteri/46909954/iran_guerra_golfo_diretta_21_marzo/" TargetMode="External"/><Relationship Id="rId276" Type="http://schemas.openxmlformats.org/officeDocument/2006/relationships/hyperlink" Target="https://www.unian.ua/economics/energetics/yevrosoyuz-mozhe-vidklasti-vidmovu-vid-rosiyskoji-nafti-ta-gazu-bloomberg-13322322.html" TargetMode="External"/><Relationship Id="rId277" Type="http://schemas.openxmlformats.org/officeDocument/2006/relationships/hyperlink" Target="https://www.abendzeitung-muenchen.de/mehr/geld/iran-krieg-trifft-asiens-wirtschaft-ins-mark-art-1120225" TargetMode="External"/><Relationship Id="rId278" Type="http://schemas.openxmlformats.org/officeDocument/2006/relationships/hyperlink" Target="https://www.goodreturns.in/news/us-allows-sale-of-iranian-oil-stranded-at-sea-amid-crude-oil-price-rally-due-to-iran-us-war-1497343.html" TargetMode="External"/><Relationship Id="rId279" Type="http://schemas.openxmlformats.org/officeDocument/2006/relationships/hyperlink" Target="https://www.vietnamplus.vn/brazil-tang-cong-suat-loc-dau-de-doi-pho-khung-hoang-nang-luong-post1100160.vnp" TargetMode="External"/><Relationship Id="rId280" Type="http://schemas.openxmlformats.org/officeDocument/2006/relationships/hyperlink" Target="https://www.thehindubusinessline.com/news/world/why-middle-east-gas-field-attacks-could-send-energy-prices-soaring/article70768325.ece" TargetMode="External"/><Relationship Id="rId281" Type="http://schemas.openxmlformats.org/officeDocument/2006/relationships/hyperlink" Target="https://www.businesstoday.in/world/story/west-asia-conflict-iraq-declares-force-majeure-on-foreign-operated-oilfields-says-report-521695-2026-03-21?utm_source=rssfeed" TargetMode="External"/><Relationship Id="rId282" Type="http://schemas.openxmlformats.org/officeDocument/2006/relationships/hyperlink" Target="https://bitrss.com/brent-crude-soars-to-119-amid-israel-iran-conflict-180-target-looms-194734" TargetMode="External"/><Relationship Id="rId283" Type="http://schemas.openxmlformats.org/officeDocument/2006/relationships/hyperlink" Target="https://www.theblaze.com/news/trump-strait-hormuz-wind-down" TargetMode="External"/><Relationship Id="rId284" Type="http://schemas.openxmlformats.org/officeDocument/2006/relationships/hyperlink" Target="https://www.informationng.com/2026/03/dangote-refinery-hikes-fuel-price-to-n1245-litre.html" TargetMode="External"/><Relationship Id="rId285" Type="http://schemas.openxmlformats.org/officeDocument/2006/relationships/hyperlink" Target="https://bitrss.com/mrpl-stock-jumps-after-aqua-titan-heads-to-mangalore-194773" TargetMode="External"/><Relationship Id="rId286" Type="http://schemas.openxmlformats.org/officeDocument/2006/relationships/hyperlink" Target="https://www.vietnamplus.vn/gia-dau-the-gioi-tang-vot-len-muc-cao-nhat-trong-gan-bon-nam-post1100191.vnp" TargetMode="External"/><Relationship Id="rId287" Type="http://schemas.openxmlformats.org/officeDocument/2006/relationships/hyperlink" Target="https://anytvnews.com/india/hormuz-strait-update-iran-created-a-new-sea-route-indian-ships-got-permission-to-pass/" TargetMode="External"/><Relationship Id="rId288" Type="http://schemas.openxmlformats.org/officeDocument/2006/relationships/hyperlink" Target="https://foxrgv.tv/u-s-increases-military-presence-in-middle-east-amid-oil-crisis/" TargetMode="External"/><Relationship Id="rId289" Type="http://schemas.openxmlformats.org/officeDocument/2006/relationships/hyperlink" Target="https://www.blackenterprise.com/international-energy-agency-less-travel-global-oil-crisis/" TargetMode="External"/><Relationship Id="rId290" Type="http://schemas.openxmlformats.org/officeDocument/2006/relationships/hyperlink" Target="https://www.perthnow.com.au/news/conflict/iran-could-let-japans-vessels-through-hormuz-report-c-22016062" TargetMode="External"/><Relationship Id="rId291" Type="http://schemas.openxmlformats.org/officeDocument/2006/relationships/hyperlink" Target="https://www.indexbox.io/blog/fluoropolymer-resins-market-forecast-points-higher-toward-2035-on-surging-demand-for-high-performance-materials/" TargetMode="External"/><Relationship Id="rId292" Type="http://schemas.openxmlformats.org/officeDocument/2006/relationships/hyperlink" Target="https://www.africaninsider.com/world/middle-east-war-latest-trump-hints-at-iran-war-winding-down/" TargetMode="External"/><Relationship Id="rId293" Type="http://schemas.openxmlformats.org/officeDocument/2006/relationships/hyperlink" Target="https://www.commoditycontext.com/p/ocw12w26" TargetMode="External"/><Relationship Id="rId294" Type="http://schemas.openxmlformats.org/officeDocument/2006/relationships/hyperlink" Target="https://sana.sy/international/2431484/" TargetMode="External"/><Relationship Id="rId295" Type="http://schemas.openxmlformats.org/officeDocument/2006/relationships/hyperlink" Target="https://easternherald.com/2026/03/21/israel-attacks-iran-airstrikes-assassinations-oil-war/" TargetMode="External"/><Relationship Id="rId296" Type="http://schemas.openxmlformats.org/officeDocument/2006/relationships/hyperlink" Target="https://waateanews.com/2026/03/21/tekaupapa-fuel-war-and-the-rising-cost-of-living/" TargetMode="External"/><Relationship Id="rId297" Type="http://schemas.openxmlformats.org/officeDocument/2006/relationships/hyperlink" Target="https://www.haberler.com/guncel/iran-dan-suudi-arabistan-ve-bae-ye-fuze-ve-iha-saldirilari-19675494-haberi/" TargetMode="External"/><Relationship Id="rId298" Type="http://schemas.openxmlformats.org/officeDocument/2006/relationships/hyperlink" Target="https://eraoflight.com/2026/03/21/iran-strikes-israels-largest-oil-refinery-in-escalating-energy-war/" TargetMode="External"/><Relationship Id="rId299" Type="http://schemas.openxmlformats.org/officeDocument/2006/relationships/hyperlink" Target="https://americanbazaaronline.com/2026/03/20/saudi-arabia-predicts-oil-prices-to-reach-up-to-180-past-april-477287/" TargetMode="External"/><Relationship Id="rId300" Type="http://schemas.openxmlformats.org/officeDocument/2006/relationships/hyperlink" Target="https://economictimes.indiatimes.com/news/defence/iran-israel-war-latest-news-day-22-us-israel-iran-uae-conflict-donald-trump-mojtaba-khamenei-strait-of-hormuz-attacks-crude-oil-and-gas-drone-missiles/articleshow/129712724.cms" TargetMode="External"/><Relationship Id="rId301" Type="http://schemas.openxmlformats.org/officeDocument/2006/relationships/hyperlink" Target="https://caribbeannewsglobal.com/energy-shocks-deepen-as-strikes-hit-infrastructure/" TargetMode="External"/><Relationship Id="rId302" Type="http://schemas.openxmlformats.org/officeDocument/2006/relationships/hyperlink" Target="https://peakoil.com/publicpolicy/global-markets-reel-as-iran-effectively-closes-the-strait-of-hormuz-a-new-era-of-energy-insecurity" TargetMode="External"/><Relationship Id="rId303" Type="http://schemas.openxmlformats.org/officeDocument/2006/relationships/hyperlink" Target="https://peakoil.com/production/high-oil-prices-fail-to-spark-us-drilling-boom" TargetMode="External"/><Relationship Id="rId304" Type="http://schemas.openxmlformats.org/officeDocument/2006/relationships/hyperlink" Target="https://www.ekhbary.com/news/saudi-arabia-intercepts-6-ballistic-missiles-over-al-kharj-amid-intense-regional-1774068912-2.html" TargetMode="External"/><Relationship Id="rId305" Type="http://schemas.openxmlformats.org/officeDocument/2006/relationships/hyperlink" Target="https://www.washingtontimes.com/news/2026/mar/20/dont-use-strait-trump-says-countries-must-open-strait-hormuz-use/" TargetMode="External"/><Relationship Id="rId306" Type="http://schemas.openxmlformats.org/officeDocument/2006/relationships/hyperlink" Target="https://www.indiatoday.in/india/story/two-indian-lpg-tankers-ready-to-cross-strait-of-hormuz-as-shipping-slows-amid-tensions-2885096-2026-03-21?utm_source=rss" TargetMode="External"/><Relationship Id="rId307" Type="http://schemas.openxmlformats.org/officeDocument/2006/relationships/hyperlink" Target="https://timesofindia.indiatimes.com/world/middle-east/us-to-deploy-thousands-of-more-troops-to-west-asia-say-officials/articleshow/129711514.cms" TargetMode="External"/><Relationship Id="rId308" Type="http://schemas.openxmlformats.org/officeDocument/2006/relationships/hyperlink" Target="https://timesofindia.indiatimes.com/world/us/us-can-take-out-irans-kharg-island-at-any-time-warns-white-house/articleshow/129711365.cms" TargetMode="External"/><Relationship Id="rId309" Type="http://schemas.openxmlformats.org/officeDocument/2006/relationships/hyperlink" Target="https://en.mehrnews.com/news/242791/Iran-conducts-70th-wave-of-Operation-True-Promise-4" TargetMode="External"/><Relationship Id="rId310" Type="http://schemas.openxmlformats.org/officeDocument/2006/relationships/hyperlink" Target="https://en.mehrnews.com/news/242780/US-Israel-may-drag-Caspian-region-into-Iran-war-Russia" TargetMode="External"/><Relationship Id="rId311" Type="http://schemas.openxmlformats.org/officeDocument/2006/relationships/hyperlink" Target="https://en.mehrnews.com/news/242794/Iran-seeks-a-complete-lasting-end-to-war-Araghchi" TargetMode="External"/><Relationship Id="rId312" Type="http://schemas.openxmlformats.org/officeDocument/2006/relationships/hyperlink" Target="http://pensionpulse.blogspot.com/2026/03/another-brutal-week-as-iran-war-rages.html" TargetMode="External"/><Relationship Id="rId313" Type="http://schemas.openxmlformats.org/officeDocument/2006/relationships/hyperlink" Target="https://wegotthiscovered.com/politics/americans-want-answers-on-the-iran-war-benjamin-netanyahu-just-offered-a-clue-he-wants-oil-and-gas-flowing-through-israel/" TargetMode="External"/><Relationship Id="rId314" Type="http://schemas.openxmlformats.org/officeDocument/2006/relationships/hyperlink" Target="https://www.ndtv.com/world-news/war-expands-to-new-theatre-iran-fires-missiles-at-indian-ocean-us-uk-base-11246040#publisher=newsstand" TargetMode="External"/><Relationship Id="rId315" Type="http://schemas.openxmlformats.org/officeDocument/2006/relationships/hyperlink" Target="https://www.ndtv.com/world-news/how-can-hormuz-shipping-blockage-be-solved-11245001#publisher=newsstand" TargetMode="External"/><Relationship Id="rId316" Type="http://schemas.openxmlformats.org/officeDocument/2006/relationships/hyperlink" Target="https://www.ndtv.com/world-news/iran-war-donald-trump-says-us-considering-winding-down-military-operations-in-iran-war-11245554#publisher=newsstand" TargetMode="External"/><Relationship Id="rId317" Type="http://schemas.openxmlformats.org/officeDocument/2006/relationships/hyperlink" Target="https://www.channelnewsasia.com/world/iran-war-trump-mulls-winding-down-nato-oil-hormuz-6008001" TargetMode="External"/><Relationship Id="rId318" Type="http://schemas.openxmlformats.org/officeDocument/2006/relationships/hyperlink" Target="https://economictimes.indiatimes.com/markets/commodities/news/us-allows-30-day-sale-of-iran-oil-as-prices-cross-110-again-will-crude-oil-fall-on-monday/articleshow/129713024.cms" TargetMode="External"/><Relationship Id="rId319" Type="http://schemas.openxmlformats.org/officeDocument/2006/relationships/hyperlink" Target="https://www.channelnewsasia.com/commentary/iran-war-attack-energy-infrastructure-lng-fuel-price-us-6006641" TargetMode="External"/><Relationship Id="rId320" Type="http://schemas.openxmlformats.org/officeDocument/2006/relationships/hyperlink" Target="https://www.thejournal.ie/trump-us-consideing-winding-down-war-iran-strait-hormuz-6991015-Mar2026/" TargetMode="External"/><Relationship Id="rId321" Type="http://schemas.openxmlformats.org/officeDocument/2006/relationships/hyperlink" Target="https://www.perfil.com/noticias/internacional/donald-trump-evalua-tomar-la-isla-irani-de-kharg-si-hay-que-hacerlo-para-abrir-ormuz-lo-hara.phtml" TargetMode="External"/><Relationship Id="rId322" Type="http://schemas.openxmlformats.org/officeDocument/2006/relationships/hyperlink" Target="https://www.perfil.com/noticias/internacional/la-historica-disputa-de-las-potencias-arabes-con-el-pais-persa-se-reaviva-con-los-ataques-a-su-territorio.phtml" TargetMode="External"/><Relationship Id="rId323" Type="http://schemas.openxmlformats.org/officeDocument/2006/relationships/hyperlink" Target="https://dariknews.bg/novini/sviat/sasht-razreshi-vremenno-pokupko-prodazhbata-na-iranski-petrol-veche-natovaren-na-tankeri-2449551" TargetMode="External"/><Relationship Id="rId324" Type="http://schemas.openxmlformats.org/officeDocument/2006/relationships/hyperlink" Target="https://www.mediaite.com/media/news/trump-lifts-sanctions-on-iranian-oil-in-wild-turn-of-events/" TargetMode="External"/><Relationship Id="rId325" Type="http://schemas.openxmlformats.org/officeDocument/2006/relationships/hyperlink" Target="https://www.rnz.co.nz/news/national/590262/4-a-litre-91-petrol-is-coming-but-take-care-with-data-showing-it-s-here-in-main-centres" TargetMode="External"/><Relationship Id="rId326" Type="http://schemas.openxmlformats.org/officeDocument/2006/relationships/hyperlink" Target="https://www.ttnews.com/articles/dallas-fed-hormuz-stays-shut" TargetMode="External"/><Relationship Id="rId327" Type="http://schemas.openxmlformats.org/officeDocument/2006/relationships/hyperlink" Target="https://energy.economictimes.indiatimes.com/news/oil-and-gas/industrial-diesel-prices-surge-by-rs-22litre-amid-iran-war/129711965" TargetMode="External"/><Relationship Id="rId328" Type="http://schemas.openxmlformats.org/officeDocument/2006/relationships/hyperlink" Target="https://www.devdiscourse.com/article/headlines/3845425-global-market-struggles-amid-middle-east-conflict-oil-prices-surge-stocks-fall" TargetMode="External"/><Relationship Id="rId329" Type="http://schemas.openxmlformats.org/officeDocument/2006/relationships/hyperlink" Target="https://www.business-standard.com/industry/news/west-asia-war-politicians-mkts-misjudging-scale-of-disruption-says-iea-126032001345_1.html" TargetMode="External"/><Relationship Id="rId330" Type="http://schemas.openxmlformats.org/officeDocument/2006/relationships/hyperlink" Target="https://www.business-standard.com/economy/news/stranded-west-asia-vessels-face-water-shortages-amid-hormuz-disruptions-126032001203_1.html" TargetMode="External"/><Relationship Id="rId331" Type="http://schemas.openxmlformats.org/officeDocument/2006/relationships/hyperlink" Target="https://www.focus.de/finanzen/taktikwechsel-im-iran-mehr-schiffe-passieren-hormus-strasse_3d367915-368c-4de2-926c-056d27ac7e22.html" TargetMode="External"/><Relationship Id="rId332" Type="http://schemas.openxmlformats.org/officeDocument/2006/relationships/hyperlink" Target="https://energynow.com/2026/03/us-crude-heads-to-asia-via-panama-canal-as-iran-crisis-redraws-trade-flows/" TargetMode="External"/><Relationship Id="rId333" Type="http://schemas.openxmlformats.org/officeDocument/2006/relationships/hyperlink" Target="https://www.etftrends.com/etf-strategist-content-hub/oil-is-the-macro-variable-that-matters-most-right-now/" TargetMode="External"/><Relationship Id="rId334" Type="http://schemas.openxmlformats.org/officeDocument/2006/relationships/hyperlink" Target="https://energynow.com/2026/03/oil-jumps-to-highest-settlement-since-july-2022-as-more-mideast-supply-disrupted/" TargetMode="External"/><Relationship Id="rId335" Type="http://schemas.openxmlformats.org/officeDocument/2006/relationships/hyperlink" Target="https://greekcitytimes.com/2026/03/21/iran-strait-hormuz-selective-passages-greek-tankers-traffic-drop-2026/" TargetMode="External"/><Relationship Id="rId336" Type="http://schemas.openxmlformats.org/officeDocument/2006/relationships/hyperlink" Target="https://www.descifrado.com/2026/03/20/mercado-energetico-contiene-el-aliento-tras-una-semana-marcada-por-la-incertidumbre-y-la-volatilidad/" TargetMode="External"/><Relationship Id="rId337" Type="http://schemas.openxmlformats.org/officeDocument/2006/relationships/hyperlink" Target="https://greekcitytimes.com/2026/03/21/iran-crisis-drives-energy-auction-and-soaring-tanker-rates/" TargetMode="External"/><Relationship Id="rId338" Type="http://schemas.openxmlformats.org/officeDocument/2006/relationships/hyperlink" Target="https://www.al-monitor.com/originals/2026/03/exclusive-iraq-declares-force-majeure-foreign-operated-oilfields-over-hormuz" TargetMode="External"/><Relationship Id="rId339" Type="http://schemas.openxmlformats.org/officeDocument/2006/relationships/hyperlink" Target="https://www.al-monitor.com/originals/2026/03/panama-canal-operating-top-capacity-iran-war-triggers-more-lng-vessel-traffic" TargetMode="External"/><Relationship Id="rId340" Type="http://schemas.openxmlformats.org/officeDocument/2006/relationships/hyperlink" Target="https://www.maritimegateway.com/sonowal-chairs-mumbai-consultation-on-hormuz-disruption-stranded-jnpa-export-containers-drop-50/" TargetMode="External"/><Relationship Id="rId341" Type="http://schemas.openxmlformats.org/officeDocument/2006/relationships/hyperlink" Target="https://www.maritimegateway.com/indian-navy-deploys-warships-to-gulf-of-oman-under-operation-sankalp-to-escort-stranded-fuel-tankers/" TargetMode="External"/><Relationship Id="rId342" Type="http://schemas.openxmlformats.org/officeDocument/2006/relationships/hyperlink" Target="https://www.indiavision.com/international/iran-war-live-trump-says-no-ceasefire-as-khamenei-issues-defiant-message/600627/" TargetMode="External"/><Relationship Id="rId343"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344" Type="http://schemas.openxmlformats.org/officeDocument/2006/relationships/hyperlink" Target="https://newstodaynet.com/2026/03/21/us-grants-30-day-waiver-for-iranian-oil-sales-to-ease-global-supply-crunch/" TargetMode="External"/><Relationship Id="rId345" Type="http://schemas.openxmlformats.org/officeDocument/2006/relationships/hyperlink" Target="https://www.bolnews.com/world/trump-blasts-nato-allies-as-cowards-for-not-joining-iran-war-efforts/" TargetMode="External"/><Relationship Id="rId346" Type="http://schemas.openxmlformats.org/officeDocument/2006/relationships/hyperlink" Target="https://energynow.com/2026/03/ceraweek-energy-conference-returns-to-houston-as-iran-conflict-rocks-global-energy-markets/" TargetMode="External"/><Relationship Id="rId347" Type="http://schemas.openxmlformats.org/officeDocument/2006/relationships/hyperlink" Target="https://www.iraq-businessnews.com/2026/03/20/joint-statement-on-the-strait-of-hormuz-19-march-2026/" TargetMode="External"/><Relationship Id="rId348" Type="http://schemas.openxmlformats.org/officeDocument/2006/relationships/hyperlink" Target="https://nowtoronto.com/news/if-the-iranian-war-ended-today-canadians-would-continue-to-see-high-gas-prices-for-the-next-three-to-six-months-expert/" TargetMode="External"/><Relationship Id="rId349" Type="http://schemas.openxmlformats.org/officeDocument/2006/relationships/hyperlink" Target="https://www.marinelog.com/news/20000-seafarers-are-trapped-in-the-mid-east-imo-calls-for-safe-evacuation-framework/?utm_source=rss&amp;utm_medium=rss&amp;utm_campaign=20000-seafarers-are-trapped-in-the-mid-east-imo-calls-for-safe-evacuation-framework" TargetMode="External"/><Relationship Id="rId350" Type="http://schemas.openxmlformats.org/officeDocument/2006/relationships/hyperlink" Target="https://gestion.pe/g-de-gestion/columnistas/petroleo-iran-estrecho-de-ormuz-y-el-primer-desafio-del-2026-para-peru-inversiones-y-portafolios-noticia/" TargetMode="External"/><Relationship Id="rId351" Type="http://schemas.openxmlformats.org/officeDocument/2006/relationships/hyperlink" Target="https://25h.app/2026/03/21/%D8%B4%D8%B1%D9%83%D8%A9-%D9%84%D9%84%D8%AA%D8%A3%D9%85%D9%8A%D9%86-%D8%AA%D8%B9%D9%84%D9%86-%D8%B9%D9%86-%D8%AA%D8%BA%D8%B7%D9%8A%D8%A9-%D9%85%D8%AE%D8%A7%D8%B7%D8%B1-%D8%A7%D9%84%D8%AD%D8%B1%D8%A8/" TargetMode="External"/><Relationship Id="rId352" Type="http://schemas.openxmlformats.org/officeDocument/2006/relationships/hyperlink" Target="https://www.omanobserver.om/article/1186451/business/markets/global-markets-uneasy-as-war-fears-keep-oil-near-100" TargetMode="External"/><Relationship Id="rId353" Type="http://schemas.openxmlformats.org/officeDocument/2006/relationships/hyperlink" Target="https://www.mtemwapoetry.blog/2026/03/trump-criticizes-nato-allies-as.html" TargetMode="External"/><Relationship Id="rId354" Type="http://schemas.openxmlformats.org/officeDocument/2006/relationships/hyperlink" Target="https://container-news.com/drewry-wci-rises-2-to-2172-as-transpacific-rates-lead-the-charge/" TargetMode="External"/><Relationship Id="rId355" Type="http://schemas.openxmlformats.org/officeDocument/2006/relationships/hyperlink" Target="https://nypost.com/2026/03/14/world-news/any-country-except-for-us-and-israel-can-pass-through-strait-of-hormuz-iranian-foreign-minister-says/" TargetMode="External"/><Relationship Id="rId356" Type="http://schemas.openxmlformats.org/officeDocument/2006/relationships/hyperlink" Target="https://www.semissourian.com/world/jet-fuel-prices-are-rising-that-could-make-summer-flights-more-expensive-57a66132" TargetMode="External"/><Relationship Id="rId357" Type="http://schemas.openxmlformats.org/officeDocument/2006/relationships/hyperlink" Target="https://www.zerohedge.com/technology/ev-demand-surges-across-asia-after-energy-shock-sends-consumers-panic-mode" TargetMode="External"/><Relationship Id="rId358" Type="http://schemas.openxmlformats.org/officeDocument/2006/relationships/hyperlink" Target="https://www.omanobserver.om/article/1186470/oman/us-sending-marines-and-amphibious-assault-ship-to-the-middle-east-officials" TargetMode="External"/><Relationship Id="rId359" Type="http://schemas.openxmlformats.org/officeDocument/2006/relationships/hyperlink" Target="https://blockchain.news/news/vaneck-stagflation-risk-iran-crisis-market-selloff" TargetMode="External"/><Relationship Id="rId360" Type="http://schemas.openxmlformats.org/officeDocument/2006/relationships/hyperlink" Target="https://taz.de/Wegen-gestiegener-Oelpreise/!6164418/" TargetMode="External"/><Relationship Id="rId361" Type="http://schemas.openxmlformats.org/officeDocument/2006/relationships/hyperlink" Target="https://www.diyinvestor.net/renewed-uncertainty-across-global-energy-and-financial-markets/" TargetMode="External"/><Relationship Id="rId362" Type="http://schemas.openxmlformats.org/officeDocument/2006/relationships/hyperlink" Target="https://www.demorgen.be/nieuws/je-zit-bijna-als-ratten-in-de-val-waarom-de-straat-van-hormuz-militair-beveiligen-zo-moeilijk-is~b1fbddd6/" TargetMode="External"/><Relationship Id="rId363" Type="http://schemas.openxmlformats.org/officeDocument/2006/relationships/hyperlink" Target="https://www.thebulwark.com/p/the-global-economy-is-literally-being" TargetMode="External"/><Relationship Id="rId364" Type="http://schemas.openxmlformats.org/officeDocument/2006/relationships/hyperlink" Target="https://easternherald.com/2026/03/21/israel-attacks-iran-oil-shock-hormuz-collapse-iraq-crisis/" TargetMode="External"/><Relationship Id="rId365" Type="http://schemas.openxmlformats.org/officeDocument/2006/relationships/hyperlink" Target="https://economictimes.indiatimes.com/news/international/world-news/iran-says-ready-to-help-japan-ships-through-hormuz-strait-report/articleshow/129712241.cms" TargetMode="External"/><Relationship Id="rId366" Type="http://schemas.openxmlformats.org/officeDocument/2006/relationships/hyperlink" Target="https://themoneyprinter.substack.com/p/i-spy-at-spy-and-other-things-i-spy" TargetMode="External"/><Relationship Id="rId367" Type="http://schemas.openxmlformats.org/officeDocument/2006/relationships/hyperlink" Target="https://tvnewscheck.com/business/article/dow-drops-444-nasdaq-sinks-443-sp-500-drops-100/" TargetMode="External"/><Relationship Id="rId368" Type="http://schemas.openxmlformats.org/officeDocument/2006/relationships/hyperlink" Target="https://shalemag.com/section-45z-clean-fuel/" TargetMode="External"/><Relationship Id="rId369" Type="http://schemas.openxmlformats.org/officeDocument/2006/relationships/hyperlink" Target="https://www.cryptobreaking.com/analyst-warns-traders-pricing-in/" TargetMode="External"/><Relationship Id="rId370" Type="http://schemas.openxmlformats.org/officeDocument/2006/relationships/hyperlink" Target="https://dieselgasoil.com/bitcoin-price-aims-to-hold-70k-amid-rising-inflation-concerns/" TargetMode="External"/><Relationship Id="rId371" Type="http://schemas.openxmlformats.org/officeDocument/2006/relationships/hyperlink" Target="https://www.n-tv.de/wirtschaft/Steigender-Oelpreis-verduestert-Stimmung-an-der-Wall-Street-id30495032.html" TargetMode="External"/><Relationship Id="rId372" Type="http://schemas.openxmlformats.org/officeDocument/2006/relationships/hyperlink" Target="https://www.businesstoday.com.my/2026/03/21/maybank-adjusts-rate-cut-outlook-in-light-of-feds-hawkish-tilt/" TargetMode="External"/><Relationship Id="rId373" Type="http://schemas.openxmlformats.org/officeDocument/2006/relationships/hyperlink" Target="https://www.financialsense.com/blog/21592/weeks-market-wrap-cash-me-sidelines?utm_source=all&amp;utm_medium=rss&amp;utm_campaign=content" TargetMode="External"/><Relationship Id="rId374" Type="http://schemas.openxmlformats.org/officeDocument/2006/relationships/hyperlink" Target="https://www.livemint.com/news/world/diego-garcia-military-base-targeted-iran-fires-missiles-at-us-uk-operated-base-in-indian-ocean-all-you-need-to-know-11774062683438.html" TargetMode="External"/><Relationship Id="rId375" Type="http://schemas.openxmlformats.org/officeDocument/2006/relationships/hyperlink" Target="https://www.aletihad.ae/news/%D8%A7%D9%84%D8%A5%D9%85%D8%A7%D8%B1%D8%A7%D8%AA/4652974/%D9%88%D8%B2%D8%A7%D8%B1%D8%A9-%D8%A7%D9%84%D8%AF%D9%81%D8%A7%D8%B9--%D8%A7%D9%84%D8%AF%D9%81%D8%A7%D8%B9%D8%A7%D8%AA-%D8%A7%D9%84%D8%AC%D9%88%D9%8A%D8%A9-%D8%AA%D8%AA%D8%B9%D8%A7%D9%85%D9%84-%D9%85%D8%B9-%D8%A7%D8%B9%D8%AA%D8%AF%D8%A7%D8%A1%D8%A7%D8%AA-%D8%B5%D8%A7%D8%B1%D9%88%D8%AE%D9%8A%D8%A9-%D9%88%D9%85%D8%B3" TargetMode="External"/><Relationship Id="rId376" Type="http://schemas.openxmlformats.org/officeDocument/2006/relationships/hyperlink" Target="https://www.aletihad.ae/news/%D8%B9%D8%B1%D8%A8%D9%8A-%D9%88%D8%AF%D9%88%D9%84%D9%8A/4652932/%D8%AA%D9%88%D8%A7%D8%B5%D9%84-%D8%A7%D9%84%D8%B9%D8%AF%D9%88%D8%A7%D9%86-%D8%A7%D9%84%D8%A5%D9%8A%D8%B1%D8%A7%D9%86%D9%8A-%D8%A7%D9%84%D8%A5%D8%B1%D9%87%D8%A7%D8%A8%D9%8A-%D8%B6%D8%AF-%D8%AF%D9%88%D9%84-%D8%A7%D9%84%D9%85%D9%86%D8%B7%D9%82%D8%A9" TargetMode="External"/><Relationship Id="rId377" Type="http://schemas.openxmlformats.org/officeDocument/2006/relationships/hyperlink" Target="https://www.washingtontimes.com/news/2026/mar/20/iran-threatening-tourism-sites-us-sending-marines-middle-east-trump/" TargetMode="External"/><Relationship Id="rId378" Type="http://schemas.openxmlformats.org/officeDocument/2006/relationships/hyperlink" Target="https://www.newstatesman.com/international-politics/geopolitics/2026/03/the-world-energy-shock-is-coming" TargetMode="External"/><Relationship Id="rId379" Type="http://schemas.openxmlformats.org/officeDocument/2006/relationships/hyperlink" Target="https://www.xaluannews.com/modules.php?name=News&amp;file=article&amp;sid=3739748" TargetMode="External"/><Relationship Id="rId380" Type="http://schemas.openxmlformats.org/officeDocument/2006/relationships/hyperlink" Target="https://www.xaluannews.com/modules.php?name=News&amp;file=article&amp;sid=3739747" TargetMode="External"/><Relationship Id="rId381" Type="http://schemas.openxmlformats.org/officeDocument/2006/relationships/hyperlink" Target="https://africa-middleeastmining.com/rising-tensions-in-the-gulf-energy-infrastructure-under-fire/?utm_source=rss&amp;utm_medium=rss&amp;utm_campaign=rising-tensions-in-the-gulf-energy-infrastructure-under-fire" TargetMode="External"/><Relationship Id="rId382" Type="http://schemas.openxmlformats.org/officeDocument/2006/relationships/hyperlink" Target="https://www.premiumtimesng.com/news/headlines/864100-us-israel-iran-war-nigerians-injured-in-iranian-attacks-on-uae.html" TargetMode="External"/><Relationship Id="rId383" Type="http://schemas.openxmlformats.org/officeDocument/2006/relationships/hyperlink" Target="https://wardheernews.com/chinas-new-security-era-in-africa-protecting-assets-citizens-from-dr-congo-to-somalia/" TargetMode="External"/><Relationship Id="rId384" Type="http://schemas.openxmlformats.org/officeDocument/2006/relationships/hyperlink" Target="https://www.omanobserver.om/article/1186464/world/region/iran-claims-big-blow-against-its-enemies" TargetMode="External"/><Relationship Id="rId385" Type="http://schemas.openxmlformats.org/officeDocument/2006/relationships/hyperlink" Target="https://www.omanobserver.om/article/1186467/world/region/attack-causes-fire-at-kuwait-oil-refinery" TargetMode="External"/><Relationship Id="rId386" Type="http://schemas.openxmlformats.org/officeDocument/2006/relationships/hyperlink" Target="https://www.novinite.com/view_news.php?id=237603" TargetMode="External"/><Relationship Id="rId387" Type="http://schemas.openxmlformats.org/officeDocument/2006/relationships/hyperlink" Target="https://www.nation.com.pk/15-Mar-2026/trump-vows-open-strait-hormuz-iran-threatens-ports" TargetMode="External"/><Relationship Id="rId388" Type="http://schemas.openxmlformats.org/officeDocument/2006/relationships/hyperlink" Target="https://www.tampafp.com/trump-eyes-winding-down-iran-conflict-while-deploying-new-warships-and-marines/" TargetMode="External"/><Relationship Id="rId389" Type="http://schemas.openxmlformats.org/officeDocument/2006/relationships/hyperlink" Target="https://themoderatevoice.com/targeting-of-energy-facilities-turned-iran-war-into-worst%E2%80%91case-scenario-for-gulf-states/" TargetMode="External"/><Relationship Id="rId390" Type="http://schemas.openxmlformats.org/officeDocument/2006/relationships/hyperlink" Target="https://abcnews.com/Business/attacks-middle-east-energy-sites-deepen-threat-us/story?id=131213656" TargetMode="External"/><Relationship Id="rId391" Type="http://schemas.openxmlformats.org/officeDocument/2006/relationships/hyperlink" Target="https://www.oilandgas360.com/scramble-for-oil-sends-forecasts-higher-by-oil-gas-360/#utm_source=rss&amp;utm_medium=rss&amp;utm_campaign=scramble-for-oil-sends-forecasts-higher-by-oil-gas-360" TargetMode="External"/><Relationship Id="rId392" Type="http://schemas.openxmlformats.org/officeDocument/2006/relationships/hyperlink" Target="https://signalscv.com/2026/03/battle-to-reopen-strait-of-hormuz-begins-with-us-air-strikes-allies-deploying-apaches/" TargetMode="External"/><Relationship Id="rId393" Type="http://schemas.openxmlformats.org/officeDocument/2006/relationships/hyperlink" Target="https://lajornadanet.com/portada/nbc-ee-uu-acelera-el-despliegue-de-miles-de-tropas-en-oriente-medio/" TargetMode="External"/><Relationship Id="rId394" Type="http://schemas.openxmlformats.org/officeDocument/2006/relationships/hyperlink" Target="https://www.peoplenews.tw/articles/hot-news/224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