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2026-03-22 06:00 UTC [QZRV]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null - regime_state: unstable - beliefs_count: 3 - top_risk_flag: operational_event_risk (severity=high) - generated_at: 2026-03-22T06:00:41Z - sentiment_word: Bullish - late_breaking_alerts_count: 0 - kill_switch_markets_count: 0</w:t>
      </w:r>
      <w:r/>
    </w:p>
    <w:p>
      <w:r/>
      <w:r>
        <w:t>Signal Table | market | belief_id | claim | prob | dir | vel | horizon | kill_switch | fragility | |---|---:|---|---:|---|---|---|---:|---:| | crude_oil | B1 | Near-term crude prices retain an upside risk-premium due to elevated Middle East maritime/security escalation narratives (Hormuz / Iran-linked). | 66 | up | accelerating | 6h | false | 62 | | crude_oil | B2 | Supply-side disruption risk remains the dominant narrative driver over the next 24h, keeping crude sentiment biased upward even if price chops intraday. | 61 | up | stable | 24h | false | 62 | | crude_oil | B3 | Counter-pressure is present from signals interpreted as supply easing / inventory comfort / macro demand caution; this can cap follow-through and raises reversal risk if escalation headlines fade. | 48 | mixed | accelerating | 24h | false | 62 |</w:t>
      </w:r>
      <w:r/>
    </w:p>
    <w:p>
      <w:r/>
      <w:r>
        <w:t>Data Dump (Machine Use)</w:t>
      </w:r>
      <w:r/>
    </w:p>
    <w:p>
      <w:r/>
      <w:r>
        <w:rPr>
          <w:rFonts w:ascii="Courier" w:hAnsi="Courier"/>
        </w:rPr>
        <w:t>{</w:t>
        <w:br/>
        <w:t xml:space="preserve"> "workflow_6B_CIS_output": {</w:t>
        <w:br/>
        <w:t xml:space="preserve"> "snapshot_id": "6B-20260322T060041Z-crude_oil",</w:t>
        <w:br/>
        <w:t xml:space="preserve"> "timestamp_utc": "2026-03-22T06:00:41Z",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68,</w:t>
        <w:br/>
        <w:t xml:space="preserve"> "headline_fragility_score_0_100":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"unstable",</w:t>
        <w:br/>
        <w:t xml:space="preserve"> "beliefs": [</w:t>
        <w:br/>
        <w:t xml:space="preserve"> {</w:t>
        <w:br/>
        <w:t xml:space="preserve"> "belief_id": "B1",</w:t>
        <w:br/>
        <w:t xml:space="preserve"> "market": "crude_oil",</w:t>
        <w:br/>
        <w:t xml:space="preserve"> "claim": "Near-term crude prices retain an upside risk-premium due to elevated Middle East maritime/security escalation narratives (Hormuz / Iran-linked).",</w:t>
        <w:br/>
        <w:t xml:space="preserve"> "probability_pct": 66,</w:t>
        <w:br/>
        <w:t xml:space="preserve"> "direction": "up",</w:t>
        <w:br/>
        <w:t xml:space="preserve"> "velocity": "accelerating",</w:t>
        <w:br/>
        <w:t xml:space="preserve"> "horizon": "6h",</w:t>
        <w:br/>
        <w:t xml:space="preserve"> "drivers": [</w:t>
        <w:br/>
        <w:t xml:space="preserve"> "T-009 Strait of Hormuz: maritime chokepoints",</w:t>
        <w:br/>
        <w:t xml:space="preserve"> "T-001 Iran: geopolitical conflict",</w:t>
        <w:br/>
        <w:t xml:space="preserve"> "T-014 Iranian parliament: maritime route management",</w:t>
        <w:br/>
        <w:t xml:space="preserve"> "T-015 Iran's Revolutionary Guards: geopolitical tension",</w:t>
        <w:br/>
        <w:t xml:space="preserve"> "T-004 US Central Command: military escalation",</w:t>
        <w:br/>
        <w:t xml:space="preserve"> "T-010 International Energy Agency: maritime security"</w:t>
        <w:br/>
        <w:t xml:space="preserve"> ],</w:t>
        <w:br/>
        <w:t xml:space="preserve"> "contradicted_by": [</w:t>
        <w:br/>
        <w:t xml:space="preserve"> "B3"</w:t>
        <w:br/>
        <w:t xml:space="preserve"> ]</w:t>
        <w:br/>
        <w:t xml:space="preserve"> },</w:t>
        <w:br/>
        <w:t xml:space="preserve"> {</w:t>
        <w:br/>
        <w:t xml:space="preserve"> "belief_id": "B2",</w:t>
        <w:br/>
        <w:t xml:space="preserve"> "market": "crude_oil",</w:t>
        <w:br/>
        <w:t xml:space="preserve"> "claim": "Supply-side disruption risk remains the dominant narrative driver over the next 24h, keeping crude sentiment biased upward even if price chops intraday.",</w:t>
        <w:br/>
        <w:t xml:space="preserve"> "probability_pct": 61,</w:t>
        <w:br/>
        <w:t xml:space="preserve"> "direction": "up",</w:t>
        <w:br/>
        <w:t xml:space="preserve"> "velocity": "stable",</w:t>
        <w:br/>
        <w:t xml:space="preserve"> "horizon": "24h",</w:t>
        <w:br/>
        <w:t xml:space="preserve"> "drivers": [</w:t>
        <w:br/>
        <w:t xml:space="preserve"> "T-048 Kuwait: geopolitical conflict",</w:t>
        <w:br/>
        <w:t xml:space="preserve"> "T-049 QatarEnergy: geopolitical conflict",</w:t>
        <w:br/>
        <w:t xml:space="preserve"> "RA-002 Lloyd's List: maritime trade",</w:t>
        <w:br/>
        <w:t xml:space="preserve"> "RA-004 Gulf energy: refinery outages",</w:t>
        <w:br/>
        <w:t xml:space="preserve"> "VIP-001 Vlada: fuel supply disruption"</w:t>
        <w:br/>
        <w:t xml:space="preserve"> ],</w:t>
        <w:br/>
        <w:t xml:space="preserve"> "contradicted_by": [</w:t>
        <w:br/>
        <w:t xml:space="preserve"> "B3"</w:t>
        <w:br/>
        <w:t xml:space="preserve"> ]</w:t>
        <w:br/>
        <w:t xml:space="preserve"> },</w:t>
        <w:br/>
        <w:t xml:space="preserve"> {</w:t>
        <w:br/>
        <w:t xml:space="preserve"> "belief_id": "B3",</w:t>
        <w:br/>
        <w:t xml:space="preserve"> "market": "crude_oil",</w:t>
        <w:br/>
        <w:t xml:space="preserve"> "claim": "Counter-pressure is present from signals interpreted as supply easing / inventory comfort / macro demand caution; this can cap follow-through and raises reversal risk if escalation headlines fade.",</w:t>
        <w:br/>
        <w:t xml:space="preserve"> "probability_pct": 48,</w:t>
        <w:br/>
        <w:t xml:space="preserve"> "direction": "mixed",</w:t>
        <w:br/>
        <w:t xml:space="preserve"> "velocity": "accelerating",</w:t>
        <w:br/>
        <w:t xml:space="preserve"> "horizon": "24h",</w:t>
        <w:br/>
        <w:t xml:space="preserve"> "drivers": [</w:t>
        <w:br/>
        <w:t xml:space="preserve"> "T-028 US Energy Department: supply",</w:t>
        <w:br/>
        <w:t xml:space="preserve"> "T-033 US Treasury Secretary Scott Bessent: physical crude inventories and market indicators",</w:t>
        <w:br/>
        <w:t xml:space="preserve"> "RA-001 FOMC: macroeconomic policy"</w:t>
        <w:br/>
        <w:t xml:space="preserve"> ],</w:t>
        <w:br/>
        <w:t xml:space="preserve"> "contradicted_by": [</w:t>
        <w:br/>
        <w:t xml:space="preserve"> "B1",</w:t>
        <w:br/>
        <w:t xml:space="preserve"> "B2"</w:t>
        <w:br/>
        <w:t xml:space="preserve"> ]</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"new_bullish",</w:t>
        <w:br/>
        <w:t xml:space="preserve"> "conviction_score_0_100": 68,</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62,</w:t>
        <w:br/>
        <w:t xml:space="preserve"> "supporting_belief_ids": [</w:t>
        <w:br/>
        <w:t xml:space="preserve"> "B1",</w:t>
        <w:br/>
        <w:t xml:space="preserve"> "B2"</w:t>
        <w:br/>
        <w:t xml:space="preserve"> ]</w:t>
        <w:br/>
        <w:t xml:space="preserve"> }</w:t>
        <w:br/>
        <w:t xml:space="preserve"> ],</w:t>
        <w:br/>
        <w:t xml:space="preserve"> "risk_flags": [</w:t>
        <w:br/>
        <w:t xml:space="preserve"> {</w:t>
        <w:br/>
        <w:t xml:space="preserve"> "flag": "narrative_whipsaw",</w:t>
        <w:br/>
        <w:t xml:space="preserve"> "market": "crude_oil",</w:t>
        <w:br/>
        <w:t xml:space="preserve"> "severity": "medium",</w:t>
        <w:br/>
        <w:t xml:space="preserve"> "rationale": "Geopolitics-led upside bias can flip quickly on de-escalation headlines; opposing supply/macro narratives exist but are not dominant."</w:t>
        <w:br/>
        <w:t xml:space="preserve"> },</w:t>
        <w:br/>
        <w:t xml:space="preserve"> {</w:t>
        <w:br/>
        <w:t xml:space="preserve"> "flag": "contradiction_spike",</w:t>
        <w:br/>
        <w:t xml:space="preserve"> "market": "crude_oil",</w:t>
        <w:br/>
        <w:t xml:space="preserve"> "severity": "medium",</w:t>
        <w:br/>
        <w:t xml:space="preserve"> "rationale": "Mix of escalation/disruption (bullish) versus supply/macro caution (bearish/mixed) increases reversal susceptibility despite net bullish pressure."</w:t>
        <w:br/>
        <w:t xml:space="preserve"> },</w:t>
        <w:br/>
        <w:t xml:space="preserve"> {</w:t>
        <w:br/>
        <w:t xml:space="preserve"> "flag": "data_authority_mix",</w:t>
        <w:br/>
        <w:t xml:space="preserve"> "market": "crude_oil",</w:t>
        <w:br/>
        <w:t xml:space="preserve"> "severity": "medium",</w:t>
        <w:br/>
        <w:t xml:space="preserve"> "rationale": "Several high-heat themes include a meaningful low-authority share; keep conviction capped below high until corroboration persists."</w:t>
        <w:br/>
        <w:t xml:space="preserve"> },</w:t>
        <w:br/>
        <w:t xml:space="preserve"> {</w:t>
        <w:br/>
        <w:t xml:space="preserve"> "flag": "operational_event_risk",</w:t>
        <w:br/>
        <w:t xml:space="preserve"> "market": "crude_oil",</w:t>
        <w:br/>
        <w:t xml:space="preserve"> "severity": "high",</w:t>
        <w:br/>
        <w:t xml:space="preserve"> "rationale": "Shipping chokepoints/refinery-outage style items imply jump-risk and gap-risk conditions."</w:t>
        <w:br/>
        <w:t xml:space="preserve"> }</w:t>
        <w:br/>
        <w:t xml:space="preserve"> ],</w:t>
        <w:br/>
        <w:t xml:space="preserve"> "candidate_actions": [</w:t>
        <w:br/>
        <w:t xml:space="preserve"> {</w:t>
        <w:br/>
        <w:t xml:space="preserve"> "market": "crude_oil",</w:t>
        <w:br/>
        <w:t xml:space="preserve"> "confidence": "medium",</w:t>
        <w:br/>
        <w:t xml:space="preserve"> "trigger_condition": "If additional fresh (&lt;=6h) corroboration of Hormuz/Iran shipping disruption appears while contradiction ratio stays &lt;=0.33, maintain watch_long_bias."</w:t>
        <w:br/>
        <w:t xml:space="preserve"> },</w:t>
        <w:br/>
        <w:t xml:space="preserve"> {</w:t>
        <w:br/>
        <w:t xml:space="preserve"> "market": "crude_oil",</w:t>
        <w:br/>
        <w:t xml:space="preserve"> "confidence": "high",</w:t>
        <w:br/>
        <w:t xml:space="preserve"> "trigger_condition": "If headline cadence increases (multiple fresh updates per hour) or operational outage signals expand, keep volatility_watch active."</w:t>
        <w:br/>
        <w:t xml:space="preserve"> },</w:t>
        <w:br/>
        <w:t xml:space="preserve"> {</w:t>
        <w:br/>
        <w:t xml:space="preserve"> "market": "crude_oil",</w:t>
        <w:br/>
        <w:t xml:space="preserve"> "confidence": "medium",</w:t>
        <w:br/>
        <w:t xml:space="preserve"> "trigger_condition": "If fresh de-escalation/supply-easing signals emerge within &lt;=2h and directional score drops below +20, shift to reversal_watch / stay_flat labels."</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"2026-03-21T06:00:00Z",</w:t>
        <w:br/>
        <w:t xml:space="preserve"> "bucket_end_utc": "2026-03-21T07:00:00Z",</w:t>
        <w:br/>
        <w:t xml:space="preserve"> "directional_score_signed": 18,</w:t>
        <w:br/>
        <w:t xml:space="preserve"> "bullish_pressure_score": 26,</w:t>
        <w:br/>
        <w:t xml:space="preserve"> "bearish_pressure_score": 8,</w:t>
        <w:br/>
        <w:t xml:space="preserve"> "net_sentiment_score": 18,</w:t>
        <w:br/>
        <w:t xml:space="preserve"> "velocity_score": 0,</w:t>
        <w:br/>
        <w:t xml:space="preserve"> "acceleration_score": 0,</w:t>
        <w:br/>
        <w:t xml:space="preserve"> "contradiction_ratio": 0.27,</w:t>
        <w:br/>
        <w:t xml:space="preserve"> "fresh_evidence_count": 1,</w:t>
        <w:br/>
        <w:t xml:space="preserve"> "stale_evidence_count": 0,</w:t>
        <w:br/>
        <w:t xml:space="preserve"> "conviction_score_0_100": 34,</w:t>
        <w:br/>
        <w:t xml:space="preserve"> "fragility_score_0_100": 66,</w:t>
        <w:br/>
        <w:t xml:space="preserve"> "dominant_state": "neutral_mixed"</w:t>
        <w:br/>
        <w:t xml:space="preserve"> },</w:t>
        <w:br/>
        <w:t xml:space="preserve"> {</w:t>
        <w:br/>
        <w:t xml:space="preserve"> "bucket_start_utc": "2026-03-21T07:00:00Z",</w:t>
        <w:br/>
        <w:t xml:space="preserve"> "bucket_end_utc": "2026-03-21T08:00:00Z",</w:t>
        <w:br/>
        <w:t xml:space="preserve"> "directional_score_signed": 20,</w:t>
        <w:br/>
        <w:t xml:space="preserve"> "bullish_pressure_score": 29,</w:t>
        <w:br/>
        <w:t xml:space="preserve"> "bearish_pressure_score": 9,</w:t>
        <w:br/>
        <w:t xml:space="preserve"> "net_sentiment_score": 20,</w:t>
        <w:br/>
        <w:t xml:space="preserve"> "velocity_score": 2,</w:t>
        <w:br/>
        <w:t xml:space="preserve"> "acceleration_score": 2,</w:t>
        <w:br/>
        <w:t xml:space="preserve"> "contradiction_ratio": 0.27,</w:t>
        <w:br/>
        <w:t xml:space="preserve"> "fresh_evidence_count": 2,</w:t>
        <w:br/>
        <w:t xml:space="preserve"> "stale_evidence_count": 0,</w:t>
        <w:br/>
        <w:t xml:space="preserve"> "conviction_score_0_100": 38,</w:t>
        <w:br/>
        <w:t xml:space="preserve"> "fragility_score_0_100": 64,</w:t>
        <w:br/>
        <w:t xml:space="preserve"> "dominant_state": "bullish"</w:t>
        <w:br/>
        <w:t xml:space="preserve"> },</w:t>
        <w:br/>
        <w:t xml:space="preserve"> {</w:t>
        <w:br/>
        <w:t xml:space="preserve"> "bucket_start_utc": "2026-03-21T08:00:00Z",</w:t>
        <w:br/>
        <w:t xml:space="preserve"> "bucket_end_utc": "2026-03-21T09:00:00Z",</w:t>
        <w:br/>
        <w:t xml:space="preserve"> "directional_score_signed": 22,</w:t>
        <w:br/>
        <w:t xml:space="preserve"> "bullish_pressure_score": 31,</w:t>
        <w:br/>
        <w:t xml:space="preserve"> "bearish_pressure_score": 9,</w:t>
        <w:br/>
        <w:t xml:space="preserve"> "net_sentiment_score": 22,</w:t>
        <w:br/>
        <w:t xml:space="preserve"> "velocity_score": 2,</w:t>
        <w:br/>
        <w:t xml:space="preserve"> "acceleration_score": 0,</w:t>
        <w:br/>
        <w:t xml:space="preserve"> "contradiction_ratio": 0.26,</w:t>
        <w:br/>
        <w:t xml:space="preserve"> "fresh_evidence_count": 3,</w:t>
        <w:br/>
        <w:t xml:space="preserve"> "stale_evidence_count": 0,</w:t>
        <w:br/>
        <w:t xml:space="preserve"> "conviction_score_0_100": 41,</w:t>
        <w:br/>
        <w:t xml:space="preserve"> "fragility_score_0_100": 62,</w:t>
        <w:br/>
        <w:t xml:space="preserve"> "dominant_state": "bullish"</w:t>
        <w:br/>
        <w:t xml:space="preserve"> },</w:t>
        <w:br/>
        <w:t xml:space="preserve"> {</w:t>
        <w:br/>
        <w:t xml:space="preserve"> "bucket_start_utc": "2026-03-21T09:00:00Z",</w:t>
        <w:br/>
        <w:t xml:space="preserve"> "bucket_end_utc": "2026-03-21T10:00:00Z",</w:t>
        <w:br/>
        <w:t xml:space="preserve"> "directional_score_signed": 24,</w:t>
        <w:br/>
        <w:t xml:space="preserve"> "bullish_pressure_score": 33,</w:t>
        <w:br/>
        <w:t xml:space="preserve"> "bearish_pressure_score": 9,</w:t>
        <w:br/>
        <w:t xml:space="preserve"> "net_sentiment_score": 24,</w:t>
        <w:br/>
        <w:t xml:space="preserve"> "velocity_score": 2,</w:t>
        <w:br/>
        <w:t xml:space="preserve"> "acceleration_score": 0,</w:t>
        <w:br/>
        <w:t xml:space="preserve"> "contradiction_ratio": 0.26,</w:t>
        <w:br/>
        <w:t xml:space="preserve"> "fresh_evidence_count": 3,</w:t>
        <w:br/>
        <w:t xml:space="preserve"> "stale_evidence_count": 0,</w:t>
        <w:br/>
        <w:t xml:space="preserve"> "conviction_score_0_100": 43,</w:t>
        <w:br/>
        <w:t xml:space="preserve"> "fragility_score_0_100": 61,</w:t>
        <w:br/>
        <w:t xml:space="preserve"> "dominant_state": "bullish"</w:t>
        <w:br/>
        <w:t xml:space="preserve"> },</w:t>
        <w:br/>
        <w:t xml:space="preserve"> {</w:t>
        <w:br/>
        <w:t xml:space="preserve"> "bucket_start_utc": "2026-03-21T10:00:00Z",</w:t>
        <w:br/>
        <w:t xml:space="preserve"> "bucket_end_utc": "2026-03-21T11:00:00Z",</w:t>
        <w:br/>
        <w:t xml:space="preserve"> "directional_score_signed": 20,</w:t>
        <w:br/>
        <w:t xml:space="preserve"> "bullish_pressure_score": 30,</w:t>
        <w:br/>
        <w:t xml:space="preserve"> "bearish_pressure_score": 10,</w:t>
        <w:br/>
        <w:t xml:space="preserve"> "net_sentiment_score": 20,</w:t>
        <w:br/>
        <w:t xml:space="preserve"> "velocity_score": -4,</w:t>
        <w:br/>
        <w:t xml:space="preserve"> "acceleration_score": -6,</w:t>
        <w:br/>
        <w:t xml:space="preserve"> "contradiction_ratio": 0.29,</w:t>
        <w:br/>
        <w:t xml:space="preserve"> "fresh_evidence_count": 2,</w:t>
        <w:br/>
        <w:t xml:space="preserve"> "stale_evidence_count": 0,</w:t>
        <w:br/>
        <w:t xml:space="preserve"> "conviction_score_0_100": 39,</w:t>
        <w:br/>
        <w:t xml:space="preserve"> "fragility_score_0_100": 64,</w:t>
        <w:br/>
        <w:t xml:space="preserve"> "dominant_state": "bullish"</w:t>
        <w:br/>
        <w:t xml:space="preserve"> },</w:t>
        <w:br/>
        <w:t xml:space="preserve"> {</w:t>
        <w:br/>
        <w:t xml:space="preserve"> "bucket_start_utc": "2026-03-21T11:00:00Z",</w:t>
        <w:br/>
        <w:t xml:space="preserve"> "bucket_end_utc": "2026-03-21T12:00:00Z",</w:t>
        <w:br/>
        <w:t xml:space="preserve"> "directional_score_signed": 18,</w:t>
        <w:br/>
        <w:t xml:space="preserve"> "bullish_pressure_score": 28,</w:t>
        <w:br/>
        <w:t xml:space="preserve"> "bearish_pressure_score": 10,</w:t>
        <w:br/>
        <w:t xml:space="preserve"> "net_sentiment_score": 18,</w:t>
        <w:br/>
        <w:t xml:space="preserve"> "velocity_score": -2,</w:t>
        <w:br/>
        <w:t xml:space="preserve"> "acceleration_score": 2,</w:t>
        <w:br/>
        <w:t xml:space="preserve"> "contradiction_ratio": 0.3,</w:t>
        <w:br/>
        <w:t xml:space="preserve"> "fresh_evidence_count": 1,</w:t>
        <w:br/>
        <w:t xml:space="preserve"> "stale_evidence_count": 0,</w:t>
        <w:br/>
        <w:t xml:space="preserve"> "conviction_score_0_100": 35,</w:t>
        <w:br/>
        <w:t xml:space="preserve"> "fragility_score_0_100": 66,</w:t>
        <w:br/>
        <w:t xml:space="preserve"> "dominant_state": "neutral_mixed"</w:t>
        <w:br/>
        <w:t xml:space="preserve"> },</w:t>
        <w:br/>
        <w:t xml:space="preserve"> {</w:t>
        <w:br/>
        <w:t xml:space="preserve"> "bucket_start_utc": "2026-03-21T12:00:00Z",</w:t>
        <w:br/>
        <w:t xml:space="preserve"> "bucket_end_utc": "2026-03-21T13:00:00Z",</w:t>
        <w:br/>
        <w:t xml:space="preserve"> "directional_score_signed": 16,</w:t>
        <w:br/>
        <w:t xml:space="preserve"> "bullish_pressure_score": 26,</w:t>
        <w:br/>
        <w:t xml:space="preserve"> "bearish_pressure_score": 10,</w:t>
        <w:br/>
        <w:t xml:space="preserve"> "net_sentiment_score": 16,</w:t>
        <w:br/>
        <w:t xml:space="preserve"> "velocity_score": -2,</w:t>
        <w:br/>
        <w:t xml:space="preserve"> "acceleration_score": 0,</w:t>
        <w:br/>
        <w:t xml:space="preserve"> "contradiction_ratio": 0.3,</w:t>
        <w:br/>
        <w:t xml:space="preserve"> "fresh_evidence_count": 1,</w:t>
        <w:br/>
        <w:t xml:space="preserve"> "stale_evidence_count": 0,</w:t>
        <w:br/>
        <w:t xml:space="preserve"> "conviction_score_0_100": 33,</w:t>
        <w:br/>
        <w:t xml:space="preserve"> "fragility_score_0_100": 67,</w:t>
        <w:br/>
        <w:t xml:space="preserve"> "dominant_state": "neutral_mixed"</w:t>
        <w:br/>
        <w:t xml:space="preserve"> },</w:t>
        <w:br/>
        <w:t xml:space="preserve"> {</w:t>
        <w:br/>
        <w:t xml:space="preserve"> "bucket_start_utc": "2026-03-21T13:00:00Z",</w:t>
        <w:br/>
        <w:t xml:space="preserve"> "bucket_end_utc": "2026-03-21T14:00:00Z",</w:t>
        <w:br/>
        <w:t xml:space="preserve"> "directional_score_signed": 18,</w:t>
        <w:br/>
        <w:t xml:space="preserve"> "bullish_pressure_score": 28,</w:t>
        <w:br/>
        <w:t xml:space="preserve"> "bearish_pressure_score": 10,</w:t>
        <w:br/>
        <w:t xml:space="preserve"> "net_sentiment_score": 18,</w:t>
        <w:br/>
        <w:t xml:space="preserve"> "velocity_score": 2,</w:t>
        <w:br/>
        <w:t xml:space="preserve"> "acceleration_score": 4,</w:t>
        <w:br/>
        <w:t xml:space="preserve"> "contradiction_ratio": 0.29,</w:t>
        <w:br/>
        <w:t xml:space="preserve"> "fresh_evidence_count": 2,</w:t>
        <w:br/>
        <w:t xml:space="preserve"> "stale_evidence_count": 0,</w:t>
        <w:br/>
        <w:t xml:space="preserve"> "conviction_score_0_100": 36,</w:t>
        <w:br/>
        <w:t xml:space="preserve"> "fragility_score_0_100": 65,</w:t>
        <w:br/>
        <w:t xml:space="preserve"> "dominant_state": "neutral_mixed"</w:t>
        <w:br/>
        <w:t xml:space="preserve"> },</w:t>
        <w:br/>
        <w:t xml:space="preserve"> {</w:t>
        <w:br/>
        <w:t xml:space="preserve"> "bucket_start_utc": "2026-03-21T14:00:00Z",</w:t>
        <w:br/>
        <w:t xml:space="preserve"> "bucket_end_utc": "2026-03-21T15:00:00Z",</w:t>
        <w:br/>
        <w:t xml:space="preserve"> "directional_score_signed": 20,</w:t>
        <w:br/>
        <w:t xml:space="preserve"> "bullish_pressure_score": 30,</w:t>
        <w:br/>
        <w:t xml:space="preserve"> "bearish_pressure_score": 10,</w:t>
        <w:br/>
        <w:t xml:space="preserve"> "net_sentiment_score": 20,</w:t>
        <w:br/>
        <w:t xml:space="preserve"> "velocity_score": 2,</w:t>
        <w:br/>
        <w:t xml:space="preserve"> "acceleration_score": 0,</w:t>
        <w:br/>
        <w:t xml:space="preserve"> "contradiction_ratio": 0.29,</w:t>
        <w:br/>
        <w:t xml:space="preserve"> "fresh_evidence_count": 2,</w:t>
        <w:br/>
        <w:t xml:space="preserve"> "stale_evidence_count": 0,</w:t>
        <w:br/>
        <w:t xml:space="preserve"> "conviction_score_0_100": 39,</w:t>
        <w:br/>
        <w:t xml:space="preserve"> "fragility_score_0_100": 64,</w:t>
        <w:br/>
        <w:t xml:space="preserve"> "dominant_state": "bullish"</w:t>
        <w:br/>
        <w:t xml:space="preserve"> },</w:t>
        <w:br/>
        <w:t xml:space="preserve"> {</w:t>
        <w:br/>
        <w:t xml:space="preserve"> "bucket_start_utc": "2026-03-21T15:00:00Z",</w:t>
        <w:br/>
        <w:t xml:space="preserve"> "bucket_end_utc": "2026-03-21T16:00:00Z",</w:t>
        <w:br/>
        <w:t xml:space="preserve"> "directional_score_signed": 19,</w:t>
        <w:br/>
        <w:t xml:space="preserve"> "bullish_pressure_score": 29,</w:t>
        <w:br/>
        <w:t xml:space="preserve"> "bearish_pressure_score": 10,</w:t>
        <w:br/>
        <w:t xml:space="preserve"> "net_sentiment_score": 19,</w:t>
        <w:br/>
        <w:t xml:space="preserve"> "velocity_score": -1,</w:t>
        <w:br/>
        <w:t xml:space="preserve"> "acceleration_score": -3,</w:t>
        <w:br/>
        <w:t xml:space="preserve"> "contradiction_ratio": 0.3,</w:t>
        <w:br/>
        <w:t xml:space="preserve"> "fresh_evidence_count": 1,</w:t>
        <w:br/>
        <w:t xml:space="preserve"> "stale_evidence_count": 0,</w:t>
        <w:br/>
        <w:t xml:space="preserve"> "conviction_score_0_100": 37,</w:t>
        <w:br/>
        <w:t xml:space="preserve"> "fragility_score_0_100": 65,</w:t>
        <w:br/>
        <w:t xml:space="preserve"> "dominant_state": "neutral_mixed"</w:t>
        <w:br/>
        <w:t xml:space="preserve"> },</w:t>
        <w:br/>
        <w:t xml:space="preserve"> {</w:t>
        <w:br/>
        <w:t xml:space="preserve"> "bucket_start_utc": "2026-03-21T16:00:00Z",</w:t>
        <w:br/>
        <w:t xml:space="preserve"> "bucket_end_utc": "2026-03-21T17:00:00Z",</w:t>
        <w:br/>
        <w:t xml:space="preserve"> "directional_score_signed": 18,</w:t>
        <w:br/>
        <w:t xml:space="preserve"> "bullish_pressure_score": 28,</w:t>
        <w:br/>
        <w:t xml:space="preserve"> "bearish_pressure_score": 10,</w:t>
        <w:br/>
        <w:t xml:space="preserve"> "net_sentiment_score": 18,</w:t>
        <w:br/>
        <w:t xml:space="preserve"> "velocity_score": -1,</w:t>
        <w:br/>
        <w:t xml:space="preserve"> "acceleration_score": 0,</w:t>
        <w:br/>
        <w:t xml:space="preserve"> "contradiction_ratio": 0.3,</w:t>
        <w:br/>
        <w:t xml:space="preserve"> "fresh_evidence_count": 1,</w:t>
        <w:br/>
        <w:t xml:space="preserve"> "stale_evidence_count": 0,</w:t>
        <w:br/>
        <w:t xml:space="preserve"> "conviction_score_0_100": 36,</w:t>
        <w:br/>
        <w:t xml:space="preserve"> "fragility_score_0_100": 65,</w:t>
        <w:br/>
        <w:t xml:space="preserve"> "dominant_state": "neutral_mixed"</w:t>
        <w:br/>
        <w:t xml:space="preserve"> },</w:t>
        <w:br/>
        <w:t xml:space="preserve"> {</w:t>
        <w:br/>
        <w:t xml:space="preserve"> "bucket_start_utc": "2026-03-21T17:00:00Z",</w:t>
        <w:br/>
        <w:t xml:space="preserve"> "bucket_end_utc": "2026-03-21T18:00:00Z",</w:t>
        <w:br/>
        <w:t xml:space="preserve"> "directional_score_signed": 28,</w:t>
        <w:br/>
        <w:t xml:space="preserve"> "bullish_pressure_score": 40,</w:t>
        <w:br/>
        <w:t xml:space="preserve"> "bearish_pressure_score": 12,</w:t>
        <w:br/>
        <w:t xml:space="preserve"> "net_sentiment_score": 28,</w:t>
        <w:br/>
        <w:t xml:space="preserve"> "velocity_score": 10,</w:t>
        <w:br/>
        <w:t xml:space="preserve"> "acceleration_score": 11,</w:t>
        <w:br/>
        <w:t xml:space="preserve"> "contradiction_ratio": 0.28,</w:t>
        <w:br/>
        <w:t xml:space="preserve"> "fresh_evidence_count": 4,</w:t>
        <w:br/>
        <w:t xml:space="preserve"> "stale_evidence_count": 0,</w:t>
        <w:br/>
        <w:t xml:space="preserve"> "conviction_score_0_100": 49,</w:t>
        <w:br/>
        <w:t xml:space="preserve"> "fragility_score_0_100": 58,</w:t>
        <w:br/>
        <w:t xml:space="preserve"> "dominant_state": "bullish"</w:t>
        <w:br/>
        <w:t xml:space="preserve"> },</w:t>
        <w:br/>
        <w:t xml:space="preserve"> {</w:t>
        <w:br/>
        <w:t xml:space="preserve"> "bucket_start_utc": "2026-03-21T18:00:00Z",</w:t>
        <w:br/>
        <w:t xml:space="preserve"> "bucket_end_utc": "2026-03-21T19:00:00Z",</w:t>
        <w:br/>
        <w:t xml:space="preserve"> "directional_score_signed": 30,</w:t>
        <w:br/>
        <w:t xml:space="preserve"> "bullish_pressure_score": 42,</w:t>
        <w:br/>
        <w:t xml:space="preserve"> "bearish_pressure_score": 12,</w:t>
        <w:br/>
        <w:t xml:space="preserve"> "net_sentiment_score": 30,</w:t>
        <w:br/>
        <w:t xml:space="preserve"> "velocity_score": 2,</w:t>
        <w:br/>
        <w:t xml:space="preserve"> "acceleration_score": -8,</w:t>
        <w:br/>
        <w:t xml:space="preserve"> "contradiction_ratio": 0.28,</w:t>
        <w:br/>
        <w:t xml:space="preserve"> "fresh_evidence_count": 3,</w:t>
        <w:br/>
        <w:t xml:space="preserve"> "stale_evidence_count": 0,</w:t>
        <w:br/>
        <w:t xml:space="preserve"> "conviction_score_0_100": 51,</w:t>
        <w:br/>
        <w:t xml:space="preserve"> "fragility_score_0_100": 57,</w:t>
        <w:br/>
        <w:t xml:space="preserve"> "dominant_state": "bullish"</w:t>
        <w:br/>
        <w:t xml:space="preserve"> },</w:t>
        <w:br/>
        <w:t xml:space="preserve"> {</w:t>
        <w:br/>
        <w:t xml:space="preserve"> "bucket_start_utc": "2026-03-21T19:00:00Z",</w:t>
        <w:br/>
        <w:t xml:space="preserve"> "bucket_end_utc": "2026-03-21T20:00:00Z",</w:t>
        <w:br/>
        <w:t xml:space="preserve"> "directional_score_signed": 26,</w:t>
        <w:br/>
        <w:t xml:space="preserve"> "bullish_pressure_score": 38,</w:t>
        <w:br/>
        <w:t xml:space="preserve"> "bearish_pressure_score": 12,</w:t>
        <w:br/>
        <w:t xml:space="preserve"> "net_sentiment_score": 26,</w:t>
        <w:br/>
        <w:t xml:space="preserve"> "velocity_score": -4,</w:t>
        <w:br/>
        <w:t xml:space="preserve"> "acceleration_score": -6,</w:t>
        <w:br/>
        <w:t xml:space="preserve"> "contradiction_ratio": 0.29,</w:t>
        <w:br/>
        <w:t xml:space="preserve"> "fresh_evidence_count": 2,</w:t>
        <w:br/>
        <w:t xml:space="preserve"> "stale_evidence_count": 0,</w:t>
        <w:br/>
        <w:t xml:space="preserve"> "conviction_score_0_100": 47,</w:t>
        <w:br/>
        <w:t xml:space="preserve"> "fragility_score_0_100": 59,</w:t>
        <w:br/>
        <w:t xml:space="preserve"> "dominant_state": "bullish"</w:t>
        <w:br/>
        <w:t xml:space="preserve"> },</w:t>
        <w:br/>
        <w:t xml:space="preserve"> {</w:t>
        <w:br/>
        <w:t xml:space="preserve"> "bucket_start_utc": "2026-03-21T20:00:00Z",</w:t>
        <w:br/>
        <w:t xml:space="preserve"> "bucket_end_utc": "2026-03-21T21:00:00Z",</w:t>
        <w:br/>
        <w:t xml:space="preserve"> "directional_score_signed": 24,</w:t>
        <w:br/>
        <w:t xml:space="preserve"> "bullish_pressure_score": 36,</w:t>
        <w:br/>
        <w:t xml:space="preserve"> "bearish_pressure_score": 12,</w:t>
        <w:br/>
        <w:t xml:space="preserve"> "net_sentiment_score": 24,</w:t>
        <w:br/>
        <w:t xml:space="preserve"> "velocity_score": -2,</w:t>
        <w:br/>
        <w:t xml:space="preserve"> "acceleration_score": 2,</w:t>
        <w:br/>
        <w:t xml:space="preserve"> "contradiction_ratio": 0.3,</w:t>
        <w:br/>
        <w:t xml:space="preserve"> "fresh_evidence_count": 2,</w:t>
        <w:br/>
        <w:t xml:space="preserve"> "stale_evidence_count": 0,</w:t>
        <w:br/>
        <w:t xml:space="preserve"> "conviction_score_0_100": 45,</w:t>
        <w:br/>
        <w:t xml:space="preserve"> "fragility_score_0_100": 60,</w:t>
        <w:br/>
        <w:t xml:space="preserve"> "dominant_state": "bullish"</w:t>
        <w:br/>
        <w:t xml:space="preserve"> },</w:t>
        <w:br/>
        <w:t xml:space="preserve"> {</w:t>
        <w:br/>
        <w:t xml:space="preserve"> "bucket_start_utc": "2026-03-21T21:00:00Z",</w:t>
        <w:br/>
        <w:t xml:space="preserve"> "bucket_end_utc": "2026-03-21T22:00:00Z",</w:t>
        <w:br/>
        <w:t xml:space="preserve"> "directional_score_signed": 23,</w:t>
        <w:br/>
        <w:t xml:space="preserve"> "bullish_pressure_score": 35,</w:t>
        <w:br/>
        <w:t xml:space="preserve"> "bearish_pressure_score": 12,</w:t>
        <w:br/>
        <w:t xml:space="preserve"> "net_sentiment_score": 23,</w:t>
        <w:br/>
        <w:t xml:space="preserve"> "velocity_score": -1,</w:t>
        <w:br/>
        <w:t xml:space="preserve"> "acceleration_score": 1,</w:t>
        <w:br/>
        <w:t xml:space="preserve"> "contradiction_ratio": 0.3,</w:t>
        <w:br/>
        <w:t xml:space="preserve"> "fresh_evidence_count": 1,</w:t>
        <w:br/>
        <w:t xml:space="preserve"> "stale_evidence_count": 0,</w:t>
        <w:br/>
        <w:t xml:space="preserve"> "conviction_score_0_100": 44,</w:t>
        <w:br/>
        <w:t xml:space="preserve"> "fragility_score_0_100": 61,</w:t>
        <w:br/>
        <w:t xml:space="preserve"> "dominant_state": "bullish"</w:t>
        <w:br/>
        <w:t xml:space="preserve"> },</w:t>
        <w:br/>
        <w:t xml:space="preserve"> {</w:t>
        <w:br/>
        <w:t xml:space="preserve"> "bucket_start_utc": "2026-03-21T22:00:00Z",</w:t>
        <w:br/>
        <w:t xml:space="preserve"> "bucket_end_utc": "2026-03-21T23:00:00Z",</w:t>
        <w:br/>
        <w:t xml:space="preserve"> "directional_score_signed": 25,</w:t>
        <w:br/>
        <w:t xml:space="preserve"> "bullish_pressure_score": 37,</w:t>
        <w:br/>
        <w:t xml:space="preserve"> "bearish_pressure_score": 12,</w:t>
        <w:br/>
        <w:t xml:space="preserve"> "net_sentiment_score": 25,</w:t>
        <w:br/>
        <w:t xml:space="preserve"> "velocity_score": 2,</w:t>
        <w:br/>
        <w:t xml:space="preserve"> "acceleration_score": 3,</w:t>
        <w:br/>
        <w:t xml:space="preserve"> "contradiction_ratio": 0.29,</w:t>
        <w:br/>
        <w:t xml:space="preserve"> "fresh_evidence_count": 1,</w:t>
        <w:br/>
        <w:t xml:space="preserve"> "stale_evidence_count": 0,</w:t>
        <w:br/>
        <w:t xml:space="preserve"> "conviction_score_0_100": 46,</w:t>
        <w:br/>
        <w:t xml:space="preserve"> "fragility_score_0_100": 60,</w:t>
        <w:br/>
        <w:t xml:space="preserve"> "dominant_state": "bullish"</w:t>
        <w:br/>
        <w:t xml:space="preserve"> },</w:t>
        <w:br/>
        <w:t xml:space="preserve"> {</w:t>
        <w:br/>
        <w:t xml:space="preserve"> "bucket_start_utc": "2026-03-21T23:00:00Z",</w:t>
        <w:br/>
        <w:t xml:space="preserve"> "bucket_end_utc": "2026-03-22T00:00:00Z",</w:t>
        <w:br/>
        <w:t xml:space="preserve"> "directional_score_signed": 27,</w:t>
        <w:br/>
        <w:t xml:space="preserve"> "bullish_pressure_score": 39,</w:t>
        <w:br/>
        <w:t xml:space="preserve"> "bearish_pressure_score": 12,</w:t>
        <w:br/>
        <w:t xml:space="preserve"> "net_sentiment_score": 27,</w:t>
        <w:br/>
        <w:t xml:space="preserve"> "velocity_score": 2,</w:t>
        <w:br/>
        <w:t xml:space="preserve"> "acceleration_score": 0,</w:t>
        <w:br/>
        <w:t xml:space="preserve"> "contradiction_ratio": 0.29,</w:t>
        <w:br/>
        <w:t xml:space="preserve"> "fresh_evidence_count": 1,</w:t>
        <w:br/>
        <w:t xml:space="preserve"> "stale_evidence_count": 0,</w:t>
        <w:br/>
        <w:t xml:space="preserve"> "conviction_score_0_100": 48,</w:t>
        <w:br/>
        <w:t xml:space="preserve"> "fragility_score_0_100": 59,</w:t>
        <w:br/>
        <w:t xml:space="preserve"> "dominant_state": "bullish"</w:t>
        <w:br/>
        <w:t xml:space="preserve"> },</w:t>
        <w:br/>
        <w:t xml:space="preserve"> {</w:t>
        <w:br/>
        <w:t xml:space="preserve"> "bucket_start_utc": "2026-03-22T00:00:00Z",</w:t>
        <w:br/>
        <w:t xml:space="preserve"> "bucket_end_utc": "2026-03-22T01:00:00Z",</w:t>
        <w:br/>
        <w:t xml:space="preserve"> "directional_score_signed": 28,</w:t>
        <w:br/>
        <w:t xml:space="preserve"> "bullish_pressure_score": 40,</w:t>
        <w:br/>
        <w:t xml:space="preserve"> "bearish_pressure_score": 12,</w:t>
        <w:br/>
        <w:t xml:space="preserve"> "net_sentiment_score": 28,</w:t>
        <w:br/>
        <w:t xml:space="preserve"> "velocity_score": 1,</w:t>
        <w:br/>
        <w:t xml:space="preserve"> "acceleration_score": -1,</w:t>
        <w:br/>
        <w:t xml:space="preserve"> "contradiction_ratio": 0.29,</w:t>
        <w:br/>
        <w:t xml:space="preserve"> "fresh_evidence_count": 1,</w:t>
        <w:br/>
        <w:t xml:space="preserve"> "stale_evidence_count": 0,</w:t>
        <w:br/>
        <w:t xml:space="preserve"> "conviction_score_0_100": 49,</w:t>
        <w:br/>
        <w:t xml:space="preserve"> "fragility_score_0_100": 59,</w:t>
        <w:br/>
        <w:t xml:space="preserve"> "dominant_state": "bullish"</w:t>
        <w:br/>
        <w:t xml:space="preserve"> },</w:t>
        <w:br/>
        <w:t xml:space="preserve"> {</w:t>
        <w:br/>
        <w:t xml:space="preserve"> "bucket_start_utc": "2026-03-22T01:00:00Z",</w:t>
        <w:br/>
        <w:t xml:space="preserve"> "bucket_end_utc": "2026-03-22T02:00:00Z",</w:t>
        <w:br/>
        <w:t xml:space="preserve"> "directional_score_signed": 26,</w:t>
        <w:br/>
        <w:t xml:space="preserve"> "bullish_pressure_score": 38,</w:t>
        <w:br/>
        <w:t xml:space="preserve"> "bearish_pressure_score": 12,</w:t>
        <w:br/>
        <w:t xml:space="preserve"> "net_sentiment_score": 26,</w:t>
        <w:br/>
        <w:t xml:space="preserve"> "velocity_score": -2,</w:t>
        <w:br/>
        <w:t xml:space="preserve"> "acceleration_score": -3,</w:t>
        <w:br/>
        <w:t xml:space="preserve"> "contradiction_ratio": 0.3,</w:t>
        <w:br/>
        <w:t xml:space="preserve"> "fresh_evidence_count": 1,</w:t>
        <w:br/>
        <w:t xml:space="preserve"> "stale_evidence_count": 0,</w:t>
        <w:br/>
        <w:t xml:space="preserve"> "conviction_score_0_100": 47,</w:t>
        <w:br/>
        <w:t xml:space="preserve"> "fragility_score_0_100": 60,</w:t>
        <w:br/>
        <w:t xml:space="preserve"> "dominant_state": "bullish"</w:t>
        <w:br/>
        <w:t xml:space="preserve"> },</w:t>
        <w:br/>
        <w:t xml:space="preserve"> {</w:t>
        <w:br/>
        <w:t xml:space="preserve"> "bucket_start_utc": "2026-03-22T02:00:00Z",</w:t>
        <w:br/>
        <w:t xml:space="preserve"> "bucket_end_utc": "2026-03-22T03:00:00Z",</w:t>
        <w:br/>
        <w:t xml:space="preserve"> "directional_score_signed": 30,</w:t>
        <w:br/>
        <w:t xml:space="preserve"> "bullish_pressure_score": 42,</w:t>
        <w:br/>
        <w:t xml:space="preserve"> "bearish_pressure_score": 12,</w:t>
        <w:br/>
        <w:t xml:space="preserve"> "net_sentiment_score": 30,</w:t>
        <w:br/>
        <w:t xml:space="preserve"> "velocity_score": 4,</w:t>
        <w:br/>
        <w:t xml:space="preserve"> "acceleration_score": 6,</w:t>
        <w:br/>
        <w:t xml:space="preserve"> "contradiction_ratio": 0.29,</w:t>
        <w:br/>
        <w:t xml:space="preserve"> "fresh_evidence_count": 2,</w:t>
        <w:br/>
        <w:t xml:space="preserve"> "stale_evidence_count": 0,</w:t>
        <w:br/>
        <w:t xml:space="preserve"> "conviction_score_0_100": 52,</w:t>
        <w:br/>
        <w:t xml:space="preserve"> "fragility_score_0_100": 57,</w:t>
        <w:br/>
        <w:t xml:space="preserve"> "dominant_state": "bullish"</w:t>
        <w:br/>
        <w:t xml:space="preserve"> },</w:t>
        <w:br/>
        <w:t xml:space="preserve"> {</w:t>
        <w:br/>
        <w:t xml:space="preserve"> "bucket_start_utc": "2026-03-22T03:00:00Z",</w:t>
        <w:br/>
        <w:t xml:space="preserve"> "bucket_end_utc": "2026-03-22T04:00:00Z",</w:t>
        <w:br/>
        <w:t xml:space="preserve"> "directional_score_signed": 38,</w:t>
        <w:br/>
        <w:t xml:space="preserve"> "bullish_pressure_score": 52,</w:t>
        <w:br/>
        <w:t xml:space="preserve"> "bearish_pressure_score": 14,</w:t>
        <w:br/>
        <w:t xml:space="preserve"> "net_sentiment_score": 38,</w:t>
        <w:br/>
        <w:t xml:space="preserve"> "velocity_score": 8,</w:t>
        <w:br/>
        <w:t xml:space="preserve"> "acceleration_score": 4,</w:t>
        <w:br/>
        <w:t xml:space="preserve"> "contradiction_ratio": 0.3,</w:t>
        <w:br/>
        <w:t xml:space="preserve"> "fresh_evidence_count": 4,</w:t>
        <w:br/>
        <w:t xml:space="preserve"> "stale_evidence_count": 0,</w:t>
        <w:br/>
        <w:t xml:space="preserve"> "conviction_score_0_100": 60,</w:t>
        <w:br/>
        <w:t xml:space="preserve"> "fragility_score_0_100": 55,</w:t>
        <w:br/>
        <w:t xml:space="preserve"> "dominant_state": "bullish"</w:t>
        <w:br/>
        <w:t xml:space="preserve"> },</w:t>
        <w:br/>
        <w:t xml:space="preserve"> {</w:t>
        <w:br/>
        <w:t xml:space="preserve"> "bucket_start_utc": "2026-03-22T04:00:00Z",</w:t>
        <w:br/>
        <w:t xml:space="preserve"> "bucket_end_utc": "2026-03-22T05:00:00Z",</w:t>
        <w:br/>
        <w:t xml:space="preserve"> "directional_score_signed": 70,</w:t>
        <w:br/>
        <w:t xml:space="preserve"> "bullish_pressure_score": 88,</w:t>
        <w:br/>
        <w:t xml:space="preserve"> "bearish_pressure_score": 18,</w:t>
        <w:br/>
        <w:t xml:space="preserve"> "net_sentiment_score": 70,</w:t>
        <w:br/>
        <w:t xml:space="preserve"> "velocity_score": 32,</w:t>
        <w:br/>
        <w:t xml:space="preserve"> "acceleration_score": 24,</w:t>
        <w:br/>
        <w:t xml:space="preserve"> "contradiction_ratio": 0.33,</w:t>
        <w:br/>
        <w:t xml:space="preserve"> "fresh_evidence_count": 10,</w:t>
        <w:br/>
        <w:t xml:space="preserve"> "stale_evidence_count": 0,</w:t>
        <w:br/>
        <w:t xml:space="preserve"> "conviction_score_0_100": 78,</w:t>
        <w:br/>
        <w:t xml:space="preserve"> "fragility_score_0_100": 63,</w:t>
        <w:br/>
        <w:t xml:space="preserve"> "dominant_state": "bullish"</w:t>
        <w:br/>
        <w:t xml:space="preserve"> },</w:t>
        <w:br/>
        <w:t xml:space="preserve"> {</w:t>
        <w:br/>
        <w:t xml:space="preserve"> "bucket_start_utc": "2026-03-22T05:00:00Z",</w:t>
        <w:br/>
        <w:t xml:space="preserve"> "bucket_end_utc": "2026-03-22T06:00:00Z",</w:t>
        <w:br/>
        <w:t xml:space="preserve"> "directional_score_signed": 62,</w:t>
        <w:br/>
        <w:t xml:space="preserve"> "bullish_pressure_score": 80,</w:t>
        <w:br/>
        <w:t xml:space="preserve"> "bearish_pressure_score": 18,</w:t>
        <w:br/>
        <w:t xml:space="preserve"> "net_sentiment_score": 62,</w:t>
        <w:br/>
        <w:t xml:space="preserve"> "velocity_score": -8,</w:t>
        <w:br/>
        <w:t xml:space="preserve"> "acceleration_score": -40,</w:t>
        <w:br/>
        <w:t xml:space="preserve"> "contradiction_ratio": 0.31,</w:t>
        <w:br/>
        <w:t xml:space="preserve"> "fresh_evidence_count": 7,</w:t>
        <w:br/>
        <w:t xml:space="preserve"> "stale_evidence_count": 0,</w:t>
        <w:br/>
        <w:t xml:space="preserve"> "conviction_score_0_100": 72,</w:t>
        <w:br/>
        <w:t xml:space="preserve"> "fragility_score_0_100": 62,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70,</w:t>
        <w:br/>
        <w:t xml:space="preserve"> "timeseries_peak_bearish": 0,</w:t>
        <w:br/>
        <w:t xml:space="preserve"> "latest_inflection_direction": "up",</w:t>
        <w:br/>
        <w:t xml:space="preserve"> "latest_inflection_strength": 32,</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"target_resolution_source=explicit (flight_plan.target_market_code)",</w:t>
        <w:br/>
        <w:t xml:space="preserve"> "No per-trend physics fields provided; used legacy approximations from recency/heat/labels to derive signed pressure.",</w:t>
        <w:br/>
        <w:t xml:space="preserve"> "No explicit contradictions array supplied; contradiction_ratio inferred from mixed driver set (supply/macro vs disruption/geopolitics).",</w:t>
        <w:br/>
        <w:t xml:space="preserve"> "Prior market state unavailable (unknown_prior); state_change emitted as new_bullish."</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https://www.aol.com/articles/top-admiral-says-us-forces-154918615.html</w:t>
        </w:r>
      </w:hyperlink>
      <w:r>
        <w:t xml:space="preserve"> - * The US military has increased targeting Iran's mines, drone boats, and torpedoes. * Over two weeks, US forces destroyed more than 100 Iranian naval vessels and targeted military sites. * Strikes included on Kharg Island, Iran's main oil export hub, and naval facilities. * US officials aim to prevent Iran from threatening the Strait of Hormuz and maritime commerce. * Since February, over 60 Iranian ships and 30 minelayers have been destroyed or damaged, with US losses including six service members. 2. </w:t>
      </w:r>
      <w:hyperlink r:id="rId10">
        <w:r>
          <w:rPr>
            <w:color w:val="0000EE"/>
            <w:u w:val="single"/>
          </w:rPr>
          <w:t>https://nationaltoday.com/us/dc/washington/news/2026/03/22/three-weeks-into-iran-conflict-situation-escalates-beyond-trumps-control/</w:t>
        </w:r>
      </w:hyperlink>
      <w:r>
        <w:t xml:space="preserve"> - * The conflict with Iran has lasted three weeks and is escalating, involving US military deployments and economic disruption. * The Strait of Hormuz is a critical waterway for global oil supplies, with Iran restricting shipments. * Oil prices initially spiked but then retreated slightly, with Brent crude dropping to $108 a barrel. * US President Donald Trump faces decisions on whether to escalate or withdraw from the conflict. * The conflict has increased global energy prices and highlighted diplomatic and military challenges. 3. </w:t>
      </w:r>
      <w:hyperlink r:id="rId11">
        <w:r>
          <w:rPr>
            <w:color w:val="0000EE"/>
            <w:u w:val="single"/>
          </w:rPr>
          <w:t>https://en.mehrnews.com/news/242818/Iran-warns-against-attacks-on-civilian-ships-in-Persian-Gulf</w:t>
        </w:r>
      </w:hyperlink>
      <w:r>
        <w:t xml:space="preserve"> - * Iran's Khatam al-Anbiya Central Headquarters spokesman Ebrahim Zolfaghari warns US and Israel against attacking civilian vessels in the Persian Gulf. * Threats of severe reciprocal action if attacks on private vessels or passenger transport are repeated. * Statement comes amid concerns over repeated setbacks faced by US and Israeli forces in the region. * Source: Mehr News Agency. 4. </w:t>
      </w:r>
      <w:hyperlink r:id="rId12">
        <w:r>
          <w:rPr>
            <w:color w:val="0000EE"/>
            <w:u w:val="single"/>
          </w:rPr>
          <w:t>https://mezha.net/eng/bukvy/iranian_military_threatens/</w:t>
        </w:r>
      </w:hyperlink>
      <w:r>
        <w:t xml:space="preserve"> - * Iran issues threats to attack US and Israeli infrastructure, with tensions escalating amid war involving Iran, US, and Israel. * US President Trump states readiness to strike Iran’s energy infrastructure if the Strait of Hormuz is not unblocked within 48 hours. * Iran has blockaded the Strait of Hormuz for weeks, impacting global energy supplies. * US, UK, Israel, UAE, Australia, and others are involved in efforts to secure maritime routes, including joint initiatives and coalition participation. * Iran and Lebanon suffer significant humanitarian crises with casualties, injuries, and internal unrest. * Attacks on ships in the Strait of Hormuz continue, raising risks to international trade and global supply chains. * Analysts draw parallels to the Tanker War of the 1980s, emphasising risks of escalation and regional instability. 5. </w:t>
      </w:r>
      <w:hyperlink r:id="rId13">
        <w:r>
          <w:rPr>
            <w:color w:val="0000EE"/>
            <w:u w:val="single"/>
          </w:rPr>
          <w:t>https://www.devdiscourse.com/article/politics/3846188-strait-showdown-trumps-ultimatum-and-irans-retaliation</w:t>
        </w:r>
      </w:hyperlink>
      <w:r>
        <w:t xml:space="preserve"> - - President Donald Trump issues a warning to Iran to reopen the Strait of Hormuz within 48 hours. - Iran retaliates with missile strikes near Israel's nuclear research centre. - Conflict escalation causes injuries and property damage. - Saudi Arabia's air defenses intercept missile and drone attacks. - Increased tensions with casualties and displacement in Lebanon and Iran. 6. </w:t>
      </w:r>
      <w:hyperlink r:id="rId14">
        <w:r>
          <w:rPr>
            <w:color w:val="0000EE"/>
            <w:u w:val="single"/>
          </w:rPr>
          <w:t>https://www.ndtv.com/world-news/sri-lanka-raises-fuel-prices-by-25-as-us-israel-war-with-iran-bites-11249589#publisher=newsstand</w:t>
        </w:r>
      </w:hyperlink>
      <w:r>
        <w:t xml:space="preserve"> - * Sri Lanka increased fuel prices by 25% on Sunday, following a previous increase two weeks prior. * The government ordered rationing and a reduction in fuel consumption in response to the Middle East war. * The Strait of Hormuz has been effectively closed by Iran in retaliation for US-Israeli actions. * Sri Lanka imports all its oil, sourcing from Singapore, Malaysia, South Korea, and the Middle East. * The war's escalation threatens Sri Lanka’s economic recovery efforts post-2022 debt default. 7. </w:t>
      </w:r>
      <w:hyperlink r:id="rId15">
        <w:r>
          <w:rPr>
            <w:color w:val="0000EE"/>
            <w:u w:val="single"/>
          </w:rPr>
          <w:t>https://www.perthnow.com.au/news/conflict/japan-could-consider-minesweeping-straight-of-hormuz-c-22025211</w:t>
        </w:r>
      </w:hyperlink>
      <w:r>
        <w:t xml:space="preserve"> - • Japan's Foreign Minister Toshimitsu Motegi discussed the possibility of deploying minesweeping forces in the Strait of Hormuz if a ceasefire occurs in the US-Israeli war on Iran. • Japan's military actions are limited to its postwar pacifist constitution, but security legislation allows overseas deployment if Japan's survival is threatened. • Iran has largely closed the strait during the ongoing war, impacting Japan's oil shipments. • The US and Japan discussed strategic support, with US urging Japan to increase involvement. • Japan depends on the Strait of Hormuz for around 90% of its oil shipments. 8. </w:t>
      </w:r>
      <w:hyperlink r:id="rId16">
        <w:r>
          <w:rPr>
            <w:color w:val="0000EE"/>
            <w:u w:val="single"/>
          </w:rPr>
          <w:t>https://news.google.com/rss/articles/CBMi_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?oc=5&amp;hl=en-US&amp;gl=US&amp;ceid=US:en</w:t>
        </w:r>
      </w:hyperlink>
      <w:r>
        <w:t xml:space="preserve"> - * Oil prices held above $100 per barrel amid ongoing Middle East conflict and disrupted energy infrastructure. * Prices edged lower but remained elevated; Brent crude around $108.5, US crude around $95.6. * Goldman Sachs forecasts sustained pressure and potential surpassing of previous peak of $147 if disruptions worsen. * US Energy Information Administration foresees prices above $95, then dropping below $80 by 2026. * United Airlines prepares for prices possibly reaching $175 per barrel, impacting fuel costs and flight operations. * QatarEnergy reports a 17% reduction in LNG export capacity due to missile strikes, with repairs taking up to five years. 9. </w:t>
      </w:r>
      <w:hyperlink r:id="rId17">
        <w:r>
          <w:rPr>
            <w:color w:val="0000EE"/>
            <w:u w:val="single"/>
          </w:rPr>
          <w:t>https://www.christianpost.com/voices/iran-is-choking-the-global-economy-will-trumps-allies-step-up.html</w:t>
        </w:r>
      </w:hyperlink>
      <w:r>
        <w:t xml:space="preserve"> - * Iran’s retaliation includes targeting the Strait of Hormuz, impacting over 20 maritime incidents and civilian casualties. * Oil prices exceeded $100 a barrel due to threats to global oil supply. * US and allied nations are called to escort oil tankers; some nations are hesitant due to active military zone concerns. * Short-term, the conflict risks inflation and recession; longer-term, it could reshape global power dynamics. * Iran’s network includes Russia, China, and North Korea, influencing world order and US diplomacy. 10. </w:t>
      </w:r>
      <w:hyperlink r:id="rId9">
        <w:r>
          <w:rPr>
            <w:color w:val="0000EE"/>
            <w:u w:val="single"/>
          </w:rPr>
          <w:t>https://www.aol.com/articles/top-admiral-says-us-forces-154918615.html</w:t>
        </w:r>
      </w:hyperlink>
      <w:r>
        <w:t xml:space="preserve"> - * US forces target Iran’s mines, drone boats, torpedoes, and ships, with over 100 vessels destroyed since February 28.</w:t>
      </w:r>
      <w:r>
        <w:rPr>
          <w:i/>
        </w:rPr>
        <w:t>* US conducted airstrikes on Iranian military sites, including Kharg Island, destroying bunkers for naval mines and torpedo production facilities.</w:t>
      </w:r>
      <w:r>
        <w:t>* US military objectives include dismantling Iran’s naval threats and protecting the Strait of Hormuz.</w:t>
      </w:r>
      <w:r>
        <w:rPr>
          <w:i/>
        </w:rPr>
        <w:t>* At least 60 Iranian ships and 30 minelayers have been destroyed or damaged.</w:t>
      </w:r>
      <w:r>
        <w:t>* U.S. has lost 13 service members since operations began.</w:t>
      </w:r>
      <w:r>
        <w:rPr>
          <w:i/>
        </w:rPr>
        <w:t xml:space="preserve">11. </w:t>
      </w:r>
      <w:hyperlink r:id="rId10">
        <w:r>
          <w:rPr>
            <w:color w:val="0000EE"/>
            <w:u w:val="single"/>
          </w:rPr>
          <w:t>https://nationaltoday.com/us/dc/washington/news/2026/03/22/three-weeks-into-iran-conflict-situation-escalates-beyond-trumps-control/</w:t>
        </w:r>
      </w:hyperlink>
      <w:r>
        <w:rPr>
          <w:i/>
        </w:rPr>
        <w:t xml:space="preserve"> - * Three weeks into the conflict with Iran, tensions escalate with US military deploying additional forces in the Middle East. * The Strait of Hormuz remains a critical point, with Iran obstructing Gulf oil shipments. * Oil prices initially spiked but retreated on Friday, Brent crude dropping to $108 a barrel amid ongoing disruptions. * The US faces challenges in securing support from NATO and allies for the Strait's security. * The US President considers options including increasing offensive measures or withdrawing from the conflict. 12. </w:t>
      </w:r>
      <w:hyperlink r:id="rId12">
        <w:r>
          <w:rPr>
            <w:color w:val="0000EE"/>
            <w:u w:val="single"/>
          </w:rPr>
          <w:t>https://mezha.net/eng/bukvy/iranian_military_threatens/</w:t>
        </w:r>
      </w:hyperlink>
      <w:r>
        <w:rPr>
          <w:i/>
        </w:rPr>
        <w:t xml:space="preserve"> - * Iran's military threatens strikes on US and Israeli energy and desalination infrastructure. * US President Trump states readiness to strike Iran’s energy infrastructure if the Strait of Hormuz is not unblocked within 48 hours. * An Iranian missile attack hits a city in southern Israel, causing injuries. * 22 countries, including the UAE and Australia, participate in efforts to secure maritime trade routes through Hormuz. * Iran has attacked several ships in the Gulf, threatening international trade. * Humanitarian situation worsens in Iran and Lebanon with casualties and displacements. * Increased regional tensions and ongoing military actions impact global supply chains, oil prices, and regional stability. 13. </w:t>
      </w:r>
      <w:hyperlink r:id="rId18">
        <w:r>
          <w:rPr>
            <w:color w:val="0000EE"/>
            <w:u w:val="single"/>
          </w:rPr>
          <w:t>https://dunyanews.tv/en/World/941777-three-weeks-in-iran-war-escalates-beyond-trumps-control</w:t>
        </w:r>
      </w:hyperlink>
      <w:r>
        <w:rPr>
          <w:i/>
        </w:rPr>
        <w:t xml:space="preserve"> - * The Iran conflict enters its third week, with US military and diplomatic challenges, and rising global energy prices. * Trump faces resistance from NATO allies over securing the Strait of Hormuz, risking US isolation. * Iran retaliates with missile strikes, impacting Gulf oil supplies, with the US deploying additional troops. * US officials claim military success, but strategic and diplomatic limitations reveal Trump’s limited control. * The war’s consequences threaten Trump’s political standing and global economic stability. 14. </w:t>
      </w:r>
      <w:hyperlink r:id="rId19">
        <w:r>
          <w:rPr>
            <w:color w:val="0000EE"/>
            <w:u w:val="single"/>
          </w:rPr>
          <w:t>https://www.juancole.com/2026/03/attacks-mideast-downturn.html</w:t>
        </w:r>
      </w:hyperlink>
      <w:r>
        <w:rPr>
          <w:i/>
        </w:rPr>
        <w:t xml:space="preserve"> - * On March 18, 2026, Israeli forces attacked South Pars Gas Field in Iran.</w:t>
      </w:r>
      <w:r>
        <w:t xml:space="preserve"> Iranian forces responded by attacking Qatar’s Ras Laffan LNG facility on March 19, causing extensive damage.</w:t>
      </w:r>
      <w:r>
        <w:rPr>
          <w:i/>
        </w:rPr>
        <w:t xml:space="preserve"> US President Donald Trump threatened to destroy the South Pars Gas Field if Iran attacked Qatar again.</w:t>
      </w:r>
      <w:r>
        <w:t xml:space="preserve"> The attacks caused a rise in global oil and natural gas prices, potentially affecting food and transportation sectors.* Human Rights Watch warned that the attacks risk causing economic and environmental catastrophe for civilians in Iran and the Gulf. 15. </w:t>
      </w:r>
      <w:hyperlink r:id="rId20">
        <w:r>
          <w:rPr>
            <w:color w:val="0000EE"/>
            <w:u w:val="single"/>
          </w:rPr>
          <w:t>https://www.perfil.com/noticias/internacional/comenzo-la-batalla-por-el-control-del-crucial-estrecho-de-ormuz.phtml</w:t>
        </w:r>
      </w:hyperlink>
      <w:r>
        <w:t xml:space="preserve"> - * US forces began operations to free the Strait of Hormuz, blocked by Iran's Revolutionary Guard. * US military declared damage to Iranian bunkers and installation of missile sites on Saturday. * Multiple Western countries expressed support for a joint effort to ensure the passage through the strait. * US President Donald Trump criticised NATO allies for not taking action against Iran. * Iran limited passage for ships from countries involved in attacks, allowing others like China and India to transit. * Oil prices surged over 50%, with Brent exceeding 105 dollars per barrel. * Analysts suggest Iran's resistance and capacity for retaliation may prolong the conflict. 16. </w:t>
      </w:r>
      <w:hyperlink r:id="rId21">
        <w:r>
          <w:rPr>
            <w:color w:val="0000EE"/>
            <w:u w:val="single"/>
          </w:rPr>
          <w:t>http://www.adaderana.lk/news.php?nid=120063</w:t>
        </w:r>
      </w:hyperlink>
      <w:r>
        <w:t xml:space="preserve"> - * Iran threatened to strike US and Israeli infrastructure across the region if its facilities are attacked. * The threat follows an ultimatum from US President Donald Trump, giving Tehran 48 hours to open the Strait of Hormuz. * The Iranian Foreign Minister warned Iran would show 'zero restraint' if its infrastructure is attacked. * The Strait of Hormuz has been disrupted since early March, affecting oil prices. * US-Israeli strikes on Iran began on February 28, causing casualties including Iran's Supreme Leader. 17. </w:t>
      </w:r>
      <w:hyperlink r:id="rId22">
        <w:r>
          <w:rPr>
            <w:color w:val="0000EE"/>
            <w:u w:val="single"/>
          </w:rPr>
          <w:t>https://www.brazilnews.net/news/278933115/policymakers-hold-rates-but-flag-inflation-risks-from-war</w:t>
        </w:r>
      </w:hyperlink>
      <w:r>
        <w:t xml:space="preserve"> - * Central banks in the US, Canada, and Japan kept interest rates unchanged amid inflation concerns from rising energy prices due to the Iran war. * Governors of these banks indicated caution, warning energy prices could sustain inflation without aggressive rate hikes. * The Federal Reserve, Bank of Canada, and Bank of Japan emphasised vigilance regarding inflation and growth risks. * Brazil's central bank initiated a rate easing cycle despite warnings about inflation risks. * Markets reacted with oil prices climbing and stocks falling amid escalating conflict and global economic uncertainty. * Analysts highlight the risk of stagflation due to rising energy costs and geopolitical tensions. 18. </w:t>
      </w:r>
      <w:hyperlink r:id="rId23">
        <w:r>
          <w:rPr>
            <w:color w:val="0000EE"/>
            <w:u w:val="single"/>
          </w:rPr>
          <w:t>https://cryptonews.net/news/finance/32588383/</w:t>
        </w:r>
      </w:hyperlink>
      <w:r>
        <w:t xml:space="preserve"> - * The odds of a US Federal Reserve rate cut have fallen to 0% for April, with expectations of a hike driven by rising oil prices and geopolitical tensions. * Oil prices surged above $109 for Brent crude and $98 for US crude due to Middle East escalation. * Financial conditions tight, impacting gold and Bitcoin prices negatively despite safe haven status. * Bitcoin hovered just below $70,000 on Mar. 20, declining alongside gold and tech stocks amid hawkish market expectations. * Market scenarios include potential easing if oil prices retrace and economic data show no inflation persistence, or continued tightening if oil stays high and inflation remains sticky. 19. </w:t>
      </w:r>
      <w:hyperlink r:id="rId24">
        <w:r>
          <w:rPr>
            <w:color w:val="0000EE"/>
            <w:u w:val="single"/>
          </w:rPr>
          <w:t>https://indianexpress.com/article/explained/explained-economics/how-war-is-hurting-indian-economy-10594450/</w:t>
        </w:r>
      </w:hyperlink>
      <w:r>
        <w:t xml:space="preserve"> - * The conflict in West Asia has impacted the Indian economy, with the rupee falling past 93 per dollar amid rising crude oil prices. * The RBI's forex reserves stood at $710 billion, with strategic use of reserves to manage volatility discussed. * Higher energy prices are affecting inflation, which was at 3.21% in February, prompting caution from the RBI. * The government and oil marketing companies are absorbing some costs, but ongoing war could strain fiscal resources. * Policy proposals include gradual rupee depreciation and fuel price increases to curb energy demand and manage trade deficits. 20. </w:t>
      </w:r>
      <w:hyperlink r:id="rId25">
        <w:r>
          <w:rPr>
            <w:color w:val="0000EE"/>
            <w:u w:val="single"/>
          </w:rPr>
          <w:t>https://meyka.com/blog/march-22-muellers-death-spurs-us-political-risk-watch-for-markets-2203/</w:t>
        </w:r>
      </w:hyperlink>
      <w:r>
        <w:t xml:space="preserve"> - * Robert Mueller's death has caused political reactions and market volatility, impacting US and Hong Kong markets. * It influences US political risk, USD strength, and rate expectations, especially in Hong Kong. * US political risk affects rates, the dollar, and equity risk premia, with potential for volatility and market dips. * HK transmission channels include USD-linked rates, sector sensitivities, and stock connect flows. * Investors advised to use risk management strategies like hedges, partial USD exposure, and focus on sector sensitivities. * Market scenarios depend on news intensity and policy implications, requiring adaptive responses. 21. </w:t>
      </w:r>
      <w:hyperlink r:id="rId26">
        <w:r>
          <w:rPr>
            <w:color w:val="0000EE"/>
            <w:u w:val="single"/>
          </w:rPr>
          <w:t>https://meyka.com/blog/gspc-today-march-21-uss-boxer-reroute-stokes-oil-defense-rally-2103/</w:t>
        </w:r>
      </w:hyperlink>
      <w:r>
        <w:t xml:space="preserve"> - * The USS Boxer and Marines redeployed to the Middle East to deter conflict, raising Strait of Hormuz risk and potential supply delays. * The deployment supports higher oil risk premiums and defence stocks, while impacting broader equity markets. * UK and global markets may see effects through oil revenues, shipping insurance, and risk appetite. * Market indicators show oversold conditions with technical signals suggesting fragility. * Investors are advised to monitor verified updates, key technical levels, and consider risk mitigation strategies.</w:t>
      </w:r>
      <w:r/>
    </w:p>
    <w:p>
      <w:r/>
      <w:r>
        <w:t xml:space="preserve">22. </w:t>
      </w:r>
      <w:hyperlink r:id="rId27">
        <w:r>
          <w:rPr>
            <w:color w:val="0000EE"/>
            <w:u w:val="single"/>
          </w:rPr>
          <w:t>https://www.business-standard.com/world-news/shockwave-of-west-asia-conflict-is-rippling-through-global-economy-126032200052_1.html</w:t>
        </w:r>
      </w:hyperlink>
      <w:r>
        <w:t xml:space="preserve"> - * Business surveys from the US, euro zone, and other regions indicate likely declines in March PMI figures, reflecting economic damage from war in West Asia. * Key indicators such as German Ifo expectations are expected to hit a 13-month low; forecasts from OECD and IMF may signal broader economic impacts. * US Federal Reserve and global central banks maintain cautious stance amid inflation concerns and geopolitical tensions. * Inflation data from Japan, Australia, UK, and Chinese profits, along with policy decisions from various countries, underline macroeconomic uncertainties. * Policy actions, including potential rate hikes and hold decisions, are influenced by the conflict's effects on inflation and oil prices. 23. </w:t>
      </w:r>
      <w:hyperlink r:id="rId28">
        <w:r>
          <w:rPr>
            <w:color w:val="0000EE"/>
            <w:u w:val="single"/>
          </w:rPr>
          <w:t>https://ca.investing.com/news/economy-news/trump-issues-48hour-ultimatum-to-iran-as-strait-of-hormuz-blockade-persists-4526591</w:t>
        </w:r>
      </w:hyperlink>
      <w:r>
        <w:t xml:space="preserve"> - * U.S. President Donald Trump issued a 48-hour deadline to Iran to reopen the Strait of Hormuz. * The threat includes targeting Iran’s power infrastructure if the waterway remains blocked. * The Strait’s closure has halted approximately 20% of global oil transits. * The US claims progress in degrading Iran’s naval and aerial capabilities. * The situation has caused global energy supply shocks and increased market volatility. 24. </w:t>
      </w:r>
      <w:hyperlink r:id="rId29">
        <w:r>
          <w:rPr>
            <w:color w:val="0000EE"/>
            <w:u w:val="single"/>
          </w:rPr>
          <w:t>https://greekcitytimes.com/2026/03/22/trump-iran-hormuz-ultimatum-2026/</w:t>
        </w:r>
      </w:hyperlink>
      <w:r>
        <w:t xml:space="preserve"> - * U.S. President Donald Trump issued an ultimatum to Iran to reopen the Strait of Hormuz within 48 hours. * Tensions in the Middle East have escalated with strikes by U.S. and Israeli forces on Iranian cities and Iran’s missile attacks on southern Israel. * The International Atomic Energy Agency confirmed no radioactive leakage at Natanz but urged restraint. * UK condemned Iran's missile attacks; Israel warned Iran's missile range extends to European capitals. * The Strait of Hormuz is a critical energy chokepoint, with regional implications for global economics. 25. </w:t>
      </w:r>
      <w:hyperlink r:id="rId30">
        <w:r>
          <w:rPr>
            <w:color w:val="0000EE"/>
            <w:u w:val="single"/>
          </w:rPr>
          <w:t>https://newtalk.tw/news/view/2026-03-22/1025569</w:t>
        </w:r>
      </w:hyperlink>
      <w:r>
        <w:t xml:space="preserve"> - * Donald Trump issues a warning to Iran, stating that if Iran does not fully reopen the Strait of Hormuz within 48 hours, the US will strike and destroy multiple Iranian power plants, starting with the largest. * The warning was posted on Trump's social media platform, Truth Social. * Iran's armed forces threaten to target US and Israeli energy, ICT, and desalination infrastructures if Iranian fuel and energy facilities are attacked. * The Strait of Hormuz, between Oman and Iran, is a key route for global liquefied natural gas and maritime trade, now largely blocked due to regional conflicts. * Over 22 countries have issued a joint statement to ensure safe passage through the Strait and condemned Iran's recent attacks on maritime and energy infrastructure. 26. </w:t>
      </w:r>
      <w:hyperlink r:id="rId31">
        <w:r>
          <w:rPr>
            <w:color w:val="0000EE"/>
            <w:u w:val="single"/>
          </w:rPr>
          <w:t>https://timesofoman.com//article/169729-uae-air-defences-intercept-iranian-missile-and-drone-threats</w:t>
        </w:r>
      </w:hyperlink>
      <w:r>
        <w:t xml:space="preserve"> - * The UAE Ministry of Defence announced active engagement in defensive operations following aerial attacks from Iran. * Since the conflict in West Asia began, UAE air defences have intercepted 341 ballistic missiles, 15 cruise missiles, and 1,748 UAVs launched from Iran. * On 21 March 2026, UAE engaged 3 ballistic missiles and 8 UAVs launched from Iran. * Casualties include 2 armed forces members killed and 6 civilians from Pakistan, Nepal, Bangladesh, and Palestine. * The conflict follows Iran’s retaliation to the killing of Ayatollah Khamenei and the closure of the Strait of Hormuz, affecting energy markets. 27. </w:t>
      </w:r>
      <w:hyperlink r:id="rId32">
        <w:r>
          <w:rPr>
            <w:color w:val="0000EE"/>
            <w:u w:val="single"/>
          </w:rPr>
          <w:t>https://timesofoman.com//article/169724-trump-threatens-to-hit-irans-power-plants-unless-strait-of-hormuz-reopened-in-48-hours</w:t>
        </w:r>
      </w:hyperlink>
      <w:r>
        <w:t xml:space="preserve"> - * US President Donald Trump gives Iran 48 hours to reopen the Strait of Hormuz. * Trump warns of bombing Iran's power plants if Iran does not reopen the waterway. * Iran has threatened to attack ships passing through the Strait. * About 20% of global oil passes through the Strait. * Germany and allies call for efforts to reopen Hormuz and condemn Iran's actions. 28. </w:t>
      </w:r>
      <w:hyperlink r:id="rId33">
        <w:r>
          <w:rPr>
            <w:color w:val="0000EE"/>
            <w:u w:val="single"/>
          </w:rPr>
          <w:t>https://www.indiandefensenews.in/2026/03/iranian-navy-escorts-indian-lpg-tanker.html</w:t>
        </w:r>
      </w:hyperlink>
      <w:r>
        <w:t xml:space="preserve"> - * An Indian LPG tanker was guided through the Strait of Hormuz by the Iranian Navy amid regional tensions. * The vessel navigated with AIS off and GPS interference, reflecting heightened caution. * The tanker received escort vessels from the Indian Navy upon entering the Gulf of Oman. * The incident underscores the strategic importance of the Strait of Hormuz and ongoing regional conflict. * External Affairs Minister S Jaishankar highlighted diplomatic efforts to secure energy transit routes for India. 29. </w:t>
      </w:r>
      <w:hyperlink r:id="rId34">
        <w:r>
          <w:rPr>
            <w:color w:val="0000EE"/>
            <w:u w:val="single"/>
          </w:rPr>
          <w:t>https://www.dawn.com/news/1984285/trump-threatens-iran-with-power-plant-strikes-over-hormuz-oil-blockade</w:t>
        </w:r>
      </w:hyperlink>
      <w:r>
        <w:t xml:space="preserve"> - * US President Donald Trump threatened to obliterate Iran’s power plants if Tehran does not reopen the Strait of Hormuz within 48 hours. * The threat escalates military actions in the region amid Iran's response and missile attacks. * Iran warned it would target US energy, IT, and desalination infrastructure if attacked. * Iran launched ballistic missiles towards US-British military base in Diego Garcia, which reach European capitals. * The conflict involves threats to Gulf infrastructure, Iranian missile use, and strikes in southern Israel.</w:t>
      </w:r>
      <w:r/>
    </w:p>
    <w:p>
      <w:r/>
      <w:r>
        <w:t xml:space="preserve">30. </w:t>
      </w:r>
      <w:hyperlink r:id="rId35">
        <w:r>
          <w:rPr>
            <w:color w:val="0000EE"/>
            <w:u w:val="single"/>
          </w:rPr>
          <w:t>https://indianexpress.com/article/world/us-israel-iran-war-news-live-updates-donald-trump-threats-oil-hormuz-10594811/</w:t>
        </w:r>
      </w:hyperlink>
      <w:r>
        <w:t xml:space="preserve"> - * Iran’s military warned to target US and regional energy, IT, and desalination infrastructure if Iran’s fuel and energy infrastructure is violated, according to the Iranian military’s operational command. * US President Donald Trump issued a 48-hour ultimatum to Iran to reopen the Strait of Hormuz without threats, threatening to hit Iran’s power plants starting with the largest. * Israel launched strikes against infrastructure targets in Tehran, Iran, as announced by the Israel Defense Forces. * The UAE responded to missile and drone threats from Iran, with air defenses intercepting threats. * Three ballistic missiles were detected around Riyadh, Saudi Arabia, with two falling in uninhabited areas, according to Saudi’s Ministry of Defense. * An Iranian missile strike in Arad injured 84 people; Israel reported this incident. * A Qatari helicopter suffered a technical malfunction and crashed in regional waters, with ongoing search efforts. * An unknown projectile caused an explosion near a bulk carrier off the UAE coast, with all crew reported safe. 31. </w:t>
      </w:r>
      <w:hyperlink r:id="rId36">
        <w:r>
          <w:rPr>
            <w:color w:val="0000EE"/>
            <w:u w:val="single"/>
          </w:rPr>
          <w:t>https://www.business-standard.com/world-news/iranian-navy-guided-indian-tanker-through-hormuz-126032100773_1.html</w:t>
        </w:r>
      </w:hyperlink>
      <w:r>
        <w:t xml:space="preserve"> - * The Iranian Navy guided an Indian LPG tanker through the Strait of Hormuz last week following diplomatic engagement by New Delhi. * The ship was in contact with Iranian navy, which took details and guided its transit, indicating selective vessel approval. * Iran's control over passage affects global energy markets, raising prices amid threats and past attacks in the strait. * The tanker prepared for transit in the Persian Gulf after being anchored for 10 days, with AIS off and GPS interference involved. * Indian Navy escorts waited for the vessel on the far side of the strait; the ship proceeded to India after the crossing. 32. </w:t>
      </w:r>
      <w:hyperlink r:id="rId37">
        <w:r>
          <w:rPr>
            <w:color w:val="0000EE"/>
            <w:u w:val="single"/>
          </w:rPr>
          <w:t>https://indianexpress.com/article/world/dubai-abu-dhabi-news-live-updates-drone-attack-iran-war-10594771/</w:t>
        </w:r>
      </w:hyperlink>
      <w:r>
        <w:t xml:space="preserve"> - * An unidentified projectile hit a vessel near Sharjah, UAE, reported on Sunday.</w:t>
      </w:r>
      <w:r>
        <w:rPr>
          <w:i/>
        </w:rPr>
        <w:t xml:space="preserve"> The vessel was approximately 15 nautical miles north of Sharjah.</w:t>
      </w:r>
      <w:r>
        <w:t xml:space="preserve"> All crew members on board were confirmed safe.</w:t>
      </w:r>
      <w:r>
        <w:rPr>
          <w:i/>
        </w:rPr>
        <w:t xml:space="preserve"> A missile alert was triggered in Dubai on Saturday night.</w:t>
      </w:r>
      <w:r>
        <w:t xml:space="preserve"> The UAE air defence system intercepted three ballistic missiles and eight Iranian drones.</w:t>
      </w:r>
      <w:r>
        <w:rPr>
          <w:i/>
        </w:rPr>
        <w:t xml:space="preserve"> Since 28 February 2026, Iran has launched 1,740 drones and 338 ballistic missiles towards the UAE. 33. </w:t>
      </w:r>
      <w:hyperlink r:id="rId38">
        <w:r>
          <w:rPr>
            <w:color w:val="0000EE"/>
            <w:u w:val="single"/>
          </w:rPr>
          <w:t>https://www.eldiario.ec/mundo/estados-unidos-advierte-a-iran-de-ataques-a-infraestructuras-energeticas-si-no-libera-el-paso-por-ormuz-21032026/</w:t>
        </w:r>
      </w:hyperlink>
      <w:r>
        <w:rPr>
          <w:i/>
        </w:rPr>
        <w:t xml:space="preserve"> - • Donald Trump, US president, threatened to attack Iranian power plants if Iran does not fully open the Strait of Hormuz within 48 hours. • The warning was issued amid ongoing conflict between the US, Israel, and Iran, impacting maritime traffic and global oil prices. • The conflict escalated following the assassination of Iran’s Supreme Leader Ali Khamenei, involving airstrikes and missile attacks. • US forces targeted an underground arsenal on Iran’s coast, degrading Iran’s naval threat capabilities. • US urged NATO and Asian allies, including South Korea and Japan, to support naval presence; the UK authorised base use for missile threat operations. 34. </w:t>
      </w:r>
      <w:hyperlink r:id="rId39">
        <w:r>
          <w:rPr>
            <w:color w:val="0000EE"/>
            <w:u w:val="single"/>
          </w:rPr>
          <w:t>https://kashmirobserver.net/2026/03/22/pm-modi-dials-iran-president-extends-eid-nowruz-greetings/</w:t>
        </w:r>
      </w:hyperlink>
      <w:r>
        <w:rPr>
          <w:i/>
        </w:rPr>
        <w:t xml:space="preserve"> - * Prime Minister Narendra Modi spoke to Iran President Masoud Pezeshkian, condemning attacks on critical infrastructure in West Asia and emphasising the importance of safeguarding shipping lanes. * Modi conveyed Eid and Nowruz greetings, expressing hope for peace, stability, and prosperity in West Asia. * The conversation focused on regional security, the Strait of Hormuz, and the current Iran-West Asia conflict. * Iran's President condemned US and Israel attacks, proposed a regional security framework, and called for dialogue and peace. * Both leaders discussed global energy security, with Iran controlling the Strait of Hormuz and Iran criticising US and Israeli actions. 35. </w:t>
      </w:r>
      <w:hyperlink r:id="rId40">
        <w:r>
          <w:rPr>
            <w:color w:val="0000EE"/>
            <w:u w:val="single"/>
          </w:rPr>
          <w:t>https://finance.yahoo.com/sectors/energy/articles/goldman-sachs-resets-oil-price-200700499.html</w:t>
        </w:r>
      </w:hyperlink>
      <w:r>
        <w:rPr>
          <w:i/>
        </w:rPr>
        <w:t xml:space="preserve"> - * Three weeks into the US-Israel war against Iran, oil prices have increased significantly, with Brent crude at $112.19 per barrel on March 20. * Goldman Sachs reports that oil prices will likely continue to trend higher due to disruptions in the Strait of Hormuz caused by Iran and regional conflicts. * The Strait of Hormuz, a critical shipping route for over 20% of the world's crude oil and LNG, remains closed or restricted due to military actions. * The report indicates recovery of oil production among Gulf states may take years, potentially pushing Brent beyond $147.50 per barrel if disruptions persist. * Full accessibility of the Strait by April could see Brent prices decrease to around $70 by late 2026. 36. </w:t>
      </w:r>
      <w:hyperlink r:id="rId41">
        <w:r>
          <w:rPr>
            <w:color w:val="0000EE"/>
            <w:u w:val="single"/>
          </w:rPr>
          <w:t>https://www.bahrainnews.net/news/278935812/over-20-countries-condemn-de-facto-closure-of-strait-of-hormuz-vow-efforts-to-ensure-safe-passage</w:t>
        </w:r>
      </w:hyperlink>
      <w:r>
        <w:rPr>
          <w:i/>
        </w:rPr>
        <w:t xml:space="preserve"> - * More than 20 nations condemned Iran's actions and the 'de facto closure' of the Strait of Hormuz amid regional conflict. * The countries called for an immediate cease of attacks on shipping and civilian infrastructure, respecting international law. * The joint statement emphasised the importance of freedom of navigation and energy supply stability. * The International Energy Agency authorised a comprehensive release of 400 million barrels of strategic petroleum reserves. * The conflict, escalating since February 28, has impacted global oil markets and energy security.</w:t>
      </w:r>
      <w:r>
        <w:t xml:space="preserve">37. </w:t>
      </w:r>
      <w:hyperlink r:id="rId42">
        <w:r>
          <w:rPr>
            <w:color w:val="0000EE"/>
            <w:u w:val="single"/>
          </w:rPr>
          <w:t>https://tass.com/world/2105249</w:t>
        </w:r>
      </w:hyperlink>
      <w:r>
        <w:t xml:space="preserve"> - • Iranian armed forces warn of retaliation against US energy and infrastructural facilities in the Middle East if Iran is attacked. • The statement was made by the General Staff of the Iranian armed forces. • The warning was issued amid US threats to destroy Iranian power plants if Strait of Hormuz remains blocked. • The statement was broadcast on Iranian state television. • The conflict concerns energy infrastructure and US-owned facilities in the region. 38. </w:t>
      </w:r>
      <w:hyperlink r:id="rId43">
        <w:r>
          <w:rPr>
            <w:color w:val="0000EE"/>
            <w:u w:val="single"/>
          </w:rPr>
          <w:t>https://tass.com/world/2105189</w:t>
        </w:r>
      </w:hyperlink>
      <w:r>
        <w:t xml:space="preserve"> - * Energy supply disruptions caused by US-Israeli operation against Iran could last months or years. * The disruptions are linked to damage in energy facilities and blockage of the Strait of Hormuz. * Experts suggest that the damage could deepen global energy supply shocks. * The article discusses long-lasting consequences for energy infrastructure and prices. 39. </w:t>
      </w:r>
      <w:hyperlink r:id="rId44">
        <w:r>
          <w:rPr>
            <w:color w:val="0000EE"/>
            <w:u w:val="single"/>
          </w:rPr>
          <w:t>https://meyka.com/blog/nato-march-22-hormuz-closure-fuels-oil-surge-and-shipping-risk-2103/</w:t>
        </w:r>
      </w:hyperlink>
      <w:r>
        <w:t xml:space="preserve"> - * The Strait of Hormuz closure is back in focus as tensions rise, with US deployments and rhetoric increasing risk. * Oil prices spike and shipping risk rises amid halted traffic and potential disruptions near Iran’s Kharg Island. * Market indicators such as crude spreads and freight rates reflect increased supply risk and shipping delays. * Australia faces higher fuel prices and freight surcharges, impacting inflation and logistics costs. * Investors are advised to reassess energy exposure, maintain liquidity, and monitor risk signals. 40. </w:t>
      </w:r>
      <w:hyperlink r:id="rId45">
        <w:r>
          <w:rPr>
            <w:color w:val="0000EE"/>
            <w:u w:val="single"/>
          </w:rPr>
          <w:t>https://www.activistpost.com/the-strait-of-hormuz-a-very-strange-tug-of-war/</w:t>
        </w:r>
      </w:hyperlink>
      <w:r>
        <w:t xml:space="preserve"> - * The article discusses conflicting reports and claims regarding the status of the Strait of Hormuz amid tensions involving the US, Iran, and other actors. * It highlights contradictions over whether the strait is open, closed, mined, or safe for passage. * The article questions who is providing accurate information, given official denials and multiple conflicting statements. * It suggests that the broader political and economic strategy involves keeping the strait closed or creating the perception of closure. * The financial impacts of the potential closure are predicted to persist long after the conflict ends. 41. </w:t>
      </w:r>
      <w:hyperlink r:id="rId46">
        <w:r>
          <w:rPr>
            <w:color w:val="0000EE"/>
            <w:u w:val="single"/>
          </w:rPr>
          <w:t>https://www.businesstoday.in/world/story/trump-issues-48-hour-warning-to-iran-open-strait-of-hormuz-or-us-will-hit-and-obliterate-their-521727-2026-03-22?utm_source=rssfeed</w:t>
        </w:r>
      </w:hyperlink>
      <w:r>
        <w:t xml:space="preserve"> - * US President Donald Trump issued a 48-hour deadline to Iran to reopen the Strait of Hormuz or face military strikes on its power infrastructure, including its largest power plant. * The warning was made via social media and political statements, with escalation threats if Iran does not comply. * The conflict has involved US, Israel, and Iran, with Iran deploying long-range ballistic missiles for the first time since hostilities began. * US and Israeli strikes targeted Iran’s Natanz enrichment complex; casualties have been reported, with over 2,000 killed in Iran since the conflict escalated. * The Strait of Hormuz, a vital energy route handling about 20% of global oil, remains blocked, affecting energy markets. * Several European countries and Japan expressed readiness to help ensure safe passage through the Strait. 42. </w:t>
      </w:r>
      <w:hyperlink r:id="rId47">
        <w:r>
          <w:rPr>
            <w:color w:val="0000EE"/>
            <w:u w:val="single"/>
          </w:rPr>
          <w:t>https://www.businesstoday.in/world/story/iran-threatens-to-hit-us-energy-infrastructure-after-trump-threatens-to-obliterate-power-plants-521732-2026-03-22?utm_source=rssfeed</w:t>
        </w:r>
      </w:hyperlink>
      <w:r>
        <w:t xml:space="preserve"> - • Iran’s military warns that any attack on its energy network could trigger retaliation on US-linked infrastructure. • The warning follows US President Donald Trump’s threat to obliterate Iran’s power plants within 48 hours if the Strait of Hormuz is not reopened. • US Central Command affirms its military objectives to limit Iran’s ability to project power. • Iran reportedly launched long-range ballistic missiles targeting a US-UK military base, marking the first use of such missiles since the conflict began. 43. </w:t>
      </w:r>
      <w:hyperlink r:id="rId48">
        <w:r>
          <w:rPr>
            <w:color w:val="0000EE"/>
            <w:u w:val="single"/>
          </w:rPr>
          <w:t>https://www.xaluannews.com/modules.php?name=News&amp;file=article&amp;sid=3739837</w:t>
        </w:r>
      </w:hyperlink>
      <w:r>
        <w:t xml:space="preserve"> - * Ngày 22/3, UKMTO báo cáo vụ nổ do vật thể lạ gây ra gần tàu hàng ngoài khơi UAE, không có thương vong. * Vụ việc xảy ra cách Sharjah 28 km về phía Bắc. * Chính phủ Ba Lan xác nhận có 24 thủy thủ và nhiều thủy thủ khác làm việc trên tàu mắc kẹt tại eo biển Hormuz. * Iran phong tỏa eo biển Hormuz sau các cuộc tấn công của Mỹ và Israel nhằm vào Iran. * Phong tỏa khiến giá dầu toàn cầu tăng, nhiều quốc gia sử dụng dự trữ chiến lược để giảm thiểu tác động kinh tế. 44. </w:t>
      </w:r>
      <w:hyperlink r:id="rId49">
        <w:r>
          <w:rPr>
            <w:color w:val="0000EE"/>
            <w:u w:val="single"/>
          </w:rPr>
          <w:t>https://www.ft.com/content/37d49e35-8d0e-4ea6-9db8-74183101f204?syn-25a6b1a6=1</w:t>
        </w:r>
      </w:hyperlink>
      <w:r>
        <w:t xml:space="preserve"> - - US oil producers could gain over $60bn in 2023 if crude prices stay high, driven by recent conflicts in the Middle East. - Oil prices exceeding $100 per barrel benefit US shale companies, but international oil majors face disruptions due to the Strait of Hormuz closure. - The closure of the waterway blocks around 18 million barrels of oil daily, impacting global oil and LNG supplies. - Middle East geopolitics could extend the crisis into spring, with Brent crude potentially exceeding $128 per barrel. - European and US companies with exposure to Middle Eastern assets may experience material impacts, while others benefit from price volatility. 45. </w:t>
      </w:r>
      <w:hyperlink r:id="rId50">
        <w:r>
          <w:rPr>
            <w:color w:val="0000EE"/>
            <w:u w:val="single"/>
          </w:rPr>
          <w:t>https://dailycaller.com/2026/03/21/trump-threatens-destroy-iran-power-plants-strait-of-hormuz-48-hours/</w:t>
        </w:r>
      </w:hyperlink>
      <w:r>
        <w:t xml:space="preserve"> - * President Trump threatened Iran with strikes on power plants if it does not fully reopen the Strait of Hormuz within 48 hours. * Targets likely include Iran’s largest power plant, Damavand, and others near Tehran, Caspian Sea, and Qazvin. * The warning followed stalled diplomatic efforts and a shift away from forming a maritime coalition. * US forces have conducted strikes on Iranian military facilities to reduce threats in the Strait. * Oil prices surged amid ongoing conflict, and sanctions on Iranian crude were temporarily waived.</w:t>
      </w:r>
      <w:r/>
    </w:p>
    <w:p>
      <w:r/>
      <w:r>
        <w:t xml:space="preserve">46. </w:t>
      </w:r>
      <w:hyperlink r:id="rId51">
        <w:r>
          <w:rPr>
            <w:color w:val="0000EE"/>
            <w:u w:val="single"/>
          </w:rPr>
          <w:t>https://www.nextbigfuture.com/2026/03/opening-hormuz-militarily-and-the-economic-time-pressure.html</w:t>
        </w:r>
      </w:hyperlink>
      <w:r>
        <w:t xml:space="preserve"> - * Iran has caused an effective closure of the Strait of Hormuz since March 2–4, with a significant drop in shipping traffic and confirmed attacks on merchant ships. * The closure impacts 20% of global oil and LNG trade, with mitigations including pipelines to neighbouring countries and strategic oil reserves. * US military operations are underway, targeting Iranian military assets, with phases including degradation, mine-clearing, and escort operations. * US and coalition navies are preparing to clear safe corridors within 2–4 weeks, with plans to reopen Hormuz and facilitate tanker transits. * The partial closure has led to oil price surges, modelling projecting prices up to $115+ for WTI if prolonged, with potential tail risks of $140–200 and a global GDP hit of –2.9% for a quarter. 47. </w:t>
      </w:r>
      <w:hyperlink r:id="rId52">
        <w:r>
          <w:rPr>
            <w:color w:val="0000EE"/>
            <w:u w:val="single"/>
          </w:rPr>
          <w:t>https://internewscast.com/news/us/trumps-48-hour-countdown-ultimatum-to-iran-over-strait-of-hormuz-blockade/</w:t>
        </w:r>
      </w:hyperlink>
      <w:r>
        <w:t xml:space="preserve"> - * President Donald Trump warns Iran that if the Strait of Hormuz remains closed, the US will target Iran’s power infrastructure within two days. * Trump made the announcement on Truth Social, giving Iran 48 hours to open the strait. * More than 20 nations condemned Iran’s actions, criticising attacks on ships and energy infrastructure. * An Iranian official disclosed that Iran’s parliament is considering imposing tolls and taxes on ships wishing to transit the strait. * Iran’s blockade is described as contrary to international law, specifically UNCLOS, which affirms transit rights.</w:t>
      </w:r>
      <w:r/>
    </w:p>
    <w:p>
      <w:r/>
      <w:r>
        <w:t xml:space="preserve">48. </w:t>
      </w:r>
      <w:hyperlink r:id="rId53">
        <w:r>
          <w:rPr>
            <w:color w:val="0000EE"/>
            <w:u w:val="single"/>
          </w:rPr>
          <w:t>https://www.indiatoday.in/world/story/iran-war-g7-statement-on-strait-of-hormuz-amid-energy-crisis-due-to-middle-east-conflict-2885378-2026-03-22?utm_source=rss</w:t>
        </w:r>
      </w:hyperlink>
      <w:r>
        <w:t xml:space="preserve"> - * The G7 and EU announced their willingness to take necessary measures to ensure the security of global energy supplies and maritime routes, including the Strait of Hormuz. * The statement emphasised safeguarding the Strait of Hormuz, a critical choke point for 20% of the world's oil and LNG transport. * The Strait has been effectively closed since March due to ongoing tensions between Iran, Israel, and the US. * Iran has enforced a selective blockade, closing the strait to "enemies" but allowing passes for certain vessels. * The G7 reaffirmed readiness to support the global energy supply, including releasing 400 million barrels from strategic stockpiles. 49. </w:t>
      </w:r>
      <w:hyperlink r:id="rId54">
        <w:r>
          <w:rPr>
            <w:color w:val="0000EE"/>
            <w:u w:val="single"/>
          </w:rPr>
          <w:t>https://www.nzz.ch/wirtschaft/seeleute-als-geiseln-der-geopolitik-und-der-kapitaen-verkuendet-ihr-erhaltet-einen-hochrisikobonus-ld.1929679</w:t>
        </w:r>
      </w:hyperlink>
      <w:r>
        <w:t xml:space="preserve"> - * About 20,000 seafarers are trapped aboard ships in the Persian Gulf due to ongoing conflict. * Ships have been targeted, with injuries and damage to vessels reported. * Crew members are compensated with high-risk bonuses, potentially up to 100% of their salary. * Food supplies and water on ships are under pressure; shortages may occur as the conflict persists. * The conflict is disrupting global logistics, especially through the Strait of Hormuz, affecting energy and goods shipments. 50. </w:t>
      </w:r>
      <w:hyperlink r:id="rId55">
        <w:r>
          <w:rPr>
            <w:color w:val="0000EE"/>
            <w:u w:val="single"/>
          </w:rPr>
          <w:t>https://www.aol.com/articles/number-countries-offering-contribute-opening-185728291.html</w:t>
        </w:r>
      </w:hyperlink>
      <w:r>
        <w:t xml:space="preserve"> - * Two additional nations, Australia and the United Arab Emirates, signed a letter condemning Iran’s partial blockade of the Strait of Hormuz, raising the total to 22 countries. * The 22 countries expressed willingness to contribute to efforts to ensure safe passage through the strait. * US President Trump commented on the need for other nations to guard and police the strait, with naval escorts involving destroyers as necessary. * Iran stated the strait remains open for non-enemy ships, with recent attacks condemned by the joint statement of the 22 countries. * The closure or threat to passage through the strait risks removing approximately 20% of global oil supplies, mainly impacting Asia. 51. </w:t>
      </w:r>
      <w:hyperlink r:id="rId56">
        <w:r>
          <w:rPr>
            <w:color w:val="0000EE"/>
            <w:u w:val="single"/>
          </w:rPr>
          <w:t>https://www.thethinkingconservative.com/trump-threatens-to-attack-iranian-energy-sites-if-strait-of-hormuz-isnt-reopened/</w:t>
        </w:r>
      </w:hyperlink>
      <w:r>
        <w:t xml:space="preserve"> - * President Donald Trump threatened to strike Iranian energy facilities if Iranian forces do not reopen the Strait of Hormuz within 48 hours. * The threat was issued via social media, specifically Truth Social. * Iranian forces have disrupted traffic in the Persian Gulf, a key route for global fuel and commodities. * Oil prices have hovered around $100 per barrel amid ongoing conflict after US and Israeli military actions against Iran. * The report is developing and may be updated with additional details. 52. </w:t>
      </w:r>
      <w:hyperlink r:id="rId57">
        <w:r>
          <w:rPr>
            <w:color w:val="0000EE"/>
            <w:u w:val="single"/>
          </w:rPr>
          <w:t>https://newscats.org/putin-tests-trumps-resolve-on-cuba-with-russian-oil-tankers-bound-for-collapsing-island</w:t>
        </w:r>
      </w:hyperlink>
      <w:r>
        <w:t xml:space="preserve"> - * Reports indicate two Russian‑flagged oil tankers are heading toward Cuba, potentially testing US sanctions policy. * One vessel, Anatoly Kolodkin, loaded crude oil at Russia’s Primorsk port, headed for Cuba’s Matanzas terminal. * Cuba’s energy crisis deepens due to halted foreign oil shipments from Venezuela and Mexico. * US Treasury rules prohibit Cuba from receiving Russian oil, but tanker movements test enforcement limits. * The situation highlights geopolitical competition involving energy supplies and regional influence. 53. </w:t>
      </w:r>
      <w:hyperlink r:id="rId58">
        <w:r>
          <w:rPr>
            <w:color w:val="0000EE"/>
            <w:u w:val="single"/>
          </w:rPr>
          <w:t>https://news.abplive.com/news/world/how-us-could-reopen-strait-of-hormuz-and-why-it-matters-far-beyond-oil-1832340</w:t>
        </w:r>
      </w:hyperlink>
      <w:r>
        <w:t xml:space="preserve"> - * The Strait of Hormuz is a critical global chokepoint for over 20% of the world's oil and LNG, impacting food and water supplies for Gulf nations. * Iran’s IRGC controls key islands, creating a layered defence that complicates reopening efforts. * US military strategy involves land-focused operations by Marines, including seizing coastal positions, neutralising missile threats, and establishing mobile bases. * Reopening requires coordinated efforts among US Navy, air power, and Marines, with NATO support advocated by Donald Trump. * Disruption of Hormuz affects global supply chains, increasing import costs for Gulf countries, and poses humanitarian risks. 54. </w:t>
      </w:r>
      <w:hyperlink r:id="rId59">
        <w:r>
          <w:rPr>
            <w:color w:val="0000EE"/>
            <w:u w:val="single"/>
          </w:rPr>
          <w:t>https://theabj.com.au/2026/03/22/global-economy-recovery-strait-hormuz-crisis/</w:t>
        </w:r>
      </w:hyperlink>
      <w:r>
        <w:t xml:space="preserve"> - * The global economy is under pressure, with tensions over the Strait of Hormuz threatening recovery. * The Strait handles a significant portion of global oil shipments, and instability could raise energy prices and disrupt supply chains. * The US faces diplomatic or military options to resolve tensions, each with significant consequences. * Disruption of trade routes could lead to increased costs, inflation, and slowed economic growth. * Countries like Australia are urged to prepare by strengthening domestic energy, fertiliser, and food systems. * The crisis impacts global energy and food security, vital for national resilience and economic stability. 55. </w:t>
      </w:r>
      <w:hyperlink r:id="rId60">
        <w:r>
          <w:rPr>
            <w:color w:val="0000EE"/>
            <w:u w:val="single"/>
          </w:rPr>
          <w:t>https://news.abplive.com/news/world/trump-48-hour-ultimatum-to-iran-over-strait-of-hormuz-open-or-us-will-obliterate-power-plants-1832338</w:t>
        </w:r>
      </w:hyperlink>
      <w:r>
        <w:t xml:space="preserve"> - * US President Donald Trump issued a 48-hour ultimatum to Iran to reopen the Strait of Hormuz without threat, warning that the US would hit and obliterate Iran's power plants if not complied. * The US Central Command reaffirmed its focus on eliminating Iran’s ability to project power and stabilising the region. * Iran claimed missile dominance over Israeli skies amid rising tensions, with Iranian officials suggesting a shift in the conflict's trajectory. * Israel's defence forces are investigating missile interception failures in Arad, raising concerns over air defence gaps. * The situation in the region is escalating, impacting regional stability and global energy markets. 56. </w:t>
      </w:r>
      <w:hyperlink r:id="rId30">
        <w:r>
          <w:rPr>
            <w:color w:val="0000EE"/>
            <w:u w:val="single"/>
          </w:rPr>
          <w:t>https://newtalk.tw/news/view/2026-03-22/1025569</w:t>
        </w:r>
      </w:hyperlink>
      <w:r>
        <w:t xml:space="preserve"> - * Trump issued a warning that if Iran does not open the Hormuz Strait within 48 hours, the US will destroy Iran's power plants, starting from the largest. * The US has taken military action with Israel against Iran, leading to conflict in the Middle East. * Iran warned that any attack on its fuel and energy infrastructure will result in all US energy facilities in the region being targeted. * The Hormuz Strait is a critical shipping lane, with over a quarter of global liquefied natural gas and maritime trade passing through. * Over 22 countries issued a joint statement to ensure the safe passage of the strait and condemned Iran's recent actions. 57. </w:t>
      </w:r>
      <w:hyperlink r:id="rId61">
        <w:r>
          <w:rPr>
            <w:color w:val="0000EE"/>
            <w:u w:val="single"/>
          </w:rPr>
          <w:t>https://news.abplive.com/news/world/saudi-arabia-expels-iran-military-attach-embassy-staff-gives-them-24-hours-to-leave-1832354</w:t>
        </w:r>
      </w:hyperlink>
      <w:r>
        <w:t xml:space="preserve"> - * Saudi Arabia orders Iran’s military attaché, his assistant, and three embassy staff to leave within 24 hours after declaring them persona non grata. * The move follows continued attacks by Tehran on Saudi territory, including missiles and drones. * Saudi Foreign Minister Faisal bin Farhan Al Saud warns of potential military response and escalated tensions. * Diplomatic ties between Saudi Arabia and Iran, restored in 2023, have deteriorated due to recent hostilities. * Qatar also expels Iranian embassy staff citing repeated targeting and violation of sovereignty. * Ongoing Iran-related conflicts impact regional security and global energy markets. 58. </w:t>
      </w:r>
      <w:hyperlink r:id="rId62">
        <w:r>
          <w:rPr>
            <w:color w:val="0000EE"/>
            <w:u w:val="single"/>
          </w:rPr>
          <w:t>https://www.indiavision.com/international/g7-nations-ready-to-take-necessary-measures-to-protect-global-energy-stores/600669/</w:t>
        </w:r>
      </w:hyperlink>
      <w:r>
        <w:t xml:space="preserve"> - * G7 foreign ministers issued a declaration to safeguard vital global energy infrastructure. * The statement responds to recent attacks threatening energy supply lines. * Measures may include intelligence sharing, diplomatic pressure, and security initiatives. * Emphasis on protecting energy assets to ensure international stability and economic prosperity. * The declaration signals a coordinated response to emerging threats against energy networks. 59. </w:t>
      </w:r>
      <w:hyperlink r:id="rId63">
        <w:r>
          <w:rPr>
            <w:color w:val="0000EE"/>
            <w:u w:val="single"/>
          </w:rPr>
          <w:t>https://www.nationalheraldindia.com/international/over-80000-civilian-places-attacked-by-us-israel-since-war-began-iran</w:t>
        </w:r>
      </w:hyperlink>
      <w:r>
        <w:t xml:space="preserve"> - * Iran reports over 80,000 civilian locations attacked by US and Israel since the start of the conflict. * Iran claims it attacked an Israeli F-16 within Israeli airspace and struck fuel facilities at Ben Gurion Airport. * Iran’s IRGC issues warning of possible expansion of strikes to Ras Al-Khaimah. * The conflict originated with coordinated strikes by Israel and US on Iranian cities on 28 February, killing Iranian senior figures. * Iran retaliated with missile and drone strikes on Israeli and US targets across the Middle East. 60. </w:t>
      </w:r>
      <w:hyperlink r:id="rId64">
        <w:r>
          <w:rPr>
            <w:color w:val="0000EE"/>
            <w:u w:val="single"/>
          </w:rPr>
          <w:t>https://www.nationalheraldindia.com/international/donald-trump-threatens-iran-power-plant-strikes-if-hormuz-isnt-reopened-in-48-hours</w:t>
        </w:r>
      </w:hyperlink>
      <w:r>
        <w:t xml:space="preserve"> - * Trump threatens Iran with strikes if the Strait of Hormuz isn't reopened within 48 hours. * He describes the reopening as a military manoeuvre involving logistical challenges. * Calls upon Indo-Pacific partners like South Korea and Australia for a proactive role. * Indicates no intention of easing military pressure, dismissing a ceasefire. * Claims Iran’s military has been severely crippled, suggesting a decisive phase of conflict. 61. </w:t>
      </w:r>
      <w:hyperlink r:id="rId65">
        <w:r>
          <w:rPr>
            <w:color w:val="0000EE"/>
            <w:u w:val="single"/>
          </w:rPr>
          <w:t>https://newstodaynet.com/2026/03/22/trump-issues-stark-warning-to-iran-over-hormuz-blockade/</w:t>
        </w:r>
      </w:hyperlink>
      <w:r>
        <w:t xml:space="preserve"> - </w:t>
      </w:r>
      <w:r>
        <w:rPr>
          <w:i/>
        </w:rPr>
        <w:t>U.S. President Donald Trump threatens Iran with strikes on power infrastructure if the Strait of Hormuz is not reopened within 48 hours.</w:t>
      </w:r>
      <w:r/>
      <w:r>
        <w:rPr>
          <w:i/>
        </w:rPr>
        <w:t>Iran effectively blocks the maritime route, impacting nearly 20% of global oil and gas supplies.</w:t>
      </w:r>
      <w:r/>
      <w:r>
        <w:rPr>
          <w:i/>
        </w:rPr>
        <w:t>Escalating tensions include missile and drone attacks involving the U.S., Israel, and Iran.</w:t>
      </w:r>
      <w:r/>
      <w:r>
        <w:rPr>
          <w:i/>
        </w:rPr>
        <w:t>Iran launches long-range missiles at U.S.-UK base in Diego Garcia, increasing regional conflict.</w:t>
      </w:r>
      <w:r/>
      <w:r>
        <w:rPr>
          <w:i/>
        </w:rPr>
        <w:t>Global concern over the blockade’s impact on trade and energy security.</w:t>
      </w:r>
      <w:r>
        <w:t xml:space="preserve">62. </w:t>
      </w:r>
      <w:hyperlink r:id="rId66">
        <w:r>
          <w:rPr>
            <w:color w:val="0000EE"/>
            <w:u w:val="single"/>
          </w:rPr>
          <w:t>https://www.berlingske.dk/internationalt/saudi-arabien-og-emiraterne-melder-om-angreb-natten-til-soendag?referrer=RSS</w:t>
        </w:r>
      </w:hyperlink>
      <w:r>
        <w:t xml:space="preserve"> - * UAE's defence ministry states Iran launched missile and drone attacks, with a projectile causing an explosion near a bulk carrier off UAE coast. * Incident occurred 28 km north of Sharjah, with all crew members safe. * Saudi Arabia reports three ballistic missiles near Riyadh, with one intercepted and two falling in uninhabited areas. * Five drones were also intercepted by Saudi Arabia after midnight. * Iran continues retaliation against Saudi Arabia and regional countries following US and Israel operations against Iran. * Strain on global oil supply concerns as Hormuz Strait remains effectively closed by Iran, impacting a fifth of world oil transport. * US President Trump warns Iran to reopen the strait within 48 hours or face potential attack on Iran's power plants. 63. </w:t>
      </w:r>
      <w:hyperlink r:id="rId67">
        <w:r>
          <w:rPr>
            <w:color w:val="0000EE"/>
            <w:u w:val="single"/>
          </w:rPr>
          <w:t>https://bernama.com/en/world/news.php?id=2536567</w:t>
        </w:r>
      </w:hyperlink>
      <w:r>
        <w:t xml:space="preserve"> - * Iranian parliament is preparing a law to impose fees for ships passing through the Strait of Hormuz. * The proposed bill was reported on March 22, according to Iranian media. * Saeed Rahmatzadeh stated that charging vessels is a common practice in important sea lanes. * The move is considered in response to the strait being largely blocked, impacting the world economy. * The bill's implementation could affect maritime transit and shipping costs. 64. </w:t>
      </w:r>
      <w:hyperlink r:id="rId32">
        <w:r>
          <w:rPr>
            <w:color w:val="0000EE"/>
            <w:u w:val="single"/>
          </w:rPr>
          <w:t>https://timesofoman.com//article/169724-trump-threatens-to-hit-irans-power-plants-unless-strait-of-hormuz-reopened-in-48-hours</w:t>
        </w:r>
      </w:hyperlink>
      <w:r>
        <w:t xml:space="preserve"> - • US President Donald Trump threatened Iran with obliteration of power plants if they do not reopen the Strait of Hormuz within 48 hours. • Iran has threatened to attack ships passing through the Strait, halting most maritime traffic. • Approximately a fifth of the world's oil passes through the Strait. • Germany and allies called for efforts to secure shipping and condemned Iran's attacks. • Trump has asked US partners for assistance in reopening the shipping lane. 65. </w:t>
      </w:r>
      <w:hyperlink r:id="rId68">
        <w:r>
          <w:rPr>
            <w:color w:val="0000EE"/>
            <w:u w:val="single"/>
          </w:rPr>
          <w:t>https://www.gbnews.com/politics/us/donald-trump-iran-power-plants-strait-of-hormuz-ultimatum</w:t>
        </w:r>
      </w:hyperlink>
      <w:r>
        <w:t xml:space="preserve"> - * Donald Trump declared a 48-hour countdown for the US to attack Iranian power plants if Iran does not fully open the Strait of Hormuz. * Iran responded by targeting US energy infrastructure and launching missile strikes on Israeli cities. * The Strait of Hormuz has been blocked by Iran since February 28, disrupting global oil shipments. * Iran and Israel engaged in military strikes, with Iran attacking Israeli cities and Israel issuing strong condemnations. * The escalation includes threats over critical energy infrastructure and regional military actions. 66. </w:t>
      </w:r>
      <w:hyperlink r:id="rId69">
        <w:r>
          <w:rPr>
            <w:color w:val="0000EE"/>
            <w:u w:val="single"/>
          </w:rPr>
          <w:t>https://www.rawstory.com/trump-iran-2676537651/</w:t>
        </w:r>
      </w:hyperlink>
      <w:r>
        <w:t xml:space="preserve"> - * President Trump’s decision to relax sanctions on Iranian oil has increased the threat of economic damage sourced from Iran. * Iran has learned it can exert economic pressure by controlling the Strait of Hormuz, a key global energy chokepoint. * Prices of crude oil have risen over 48% in a month, with US gas prices increasing by nearly $1 to $3.92 per gallon. * The Strait of Hormuz accounts for 20% of global energy trade and has become a high-risk passage. * Experts predict prices will remain high due to ongoing risks at this choke point. 67. </w:t>
      </w:r>
      <w:hyperlink r:id="rId34">
        <w:r>
          <w:rPr>
            <w:color w:val="0000EE"/>
            <w:u w:val="single"/>
          </w:rPr>
          <w:t>https://www.dawn.com/news/1984285/trump-threatens-iran-with-power-plant-strikes-over-hormuz-oil-blockade</w:t>
        </w:r>
      </w:hyperlink>
      <w:r>
        <w:t xml:space="preserve"> - * US President Donald Trump threatens to obliterate Iran’s power plants if the Strait of Hormuz is not reopened within 48 hours.</w:t>
      </w:r>
      <w:r>
        <w:rPr>
          <w:i/>
        </w:rPr>
        <w:t xml:space="preserve"> Iran warns it will target US energy and infrastructure if attacked.</w:t>
      </w:r>
      <w:r>
        <w:t xml:space="preserve"> Iran launches long-range missiles near Israel and hits Israeli cities in response to attacks.</w:t>
      </w:r>
      <w:r>
        <w:rPr>
          <w:i/>
        </w:rPr>
        <w:t xml:space="preserve"> The conflict escalates with threats to Gulf and regional infrastructure, increasing risks to global oil supplies.</w:t>
      </w:r>
      <w:r>
        <w:t xml:space="preserve"> Oil prices rise amid growing regional tensions. 68. </w:t>
      </w:r>
      <w:hyperlink r:id="rId70">
        <w:r>
          <w:rPr>
            <w:color w:val="0000EE"/>
            <w:u w:val="single"/>
          </w:rPr>
          <w:t>https://www.international-arbitration-attorney.com/the-iran-conflict-and-arbitration-disputes/</w:t>
        </w:r>
      </w:hyperlink>
      <w:r>
        <w:t xml:space="preserve"> - * The conflict involving Iran affects contract performance, shipping, energy supply and dispute resolution in the Middle East. * Disruptions include delayed deliveries, suspended operations, rising costs and arbitration claims. * The Strait of Hormuz, a critical maritime chokepoint, sees market volatility, increased insurance premiums, and supply disruptions. * Market data shows sharp oil price increases and declines in equity indices attributable to tensions. * Disputes likely to involve force majeure, hardship, and contractual risk allocation across energy, shipping, and commodity sectors. * Gulf region disruptions can spill over into global industries, creating interconnected supply chain risks. * Companies should review force majeure clauses and legal frameworks early to manage arbitration exposure effectively. 69. </w:t>
      </w:r>
      <w:hyperlink r:id="rId71">
        <w:r>
          <w:rPr>
            <w:color w:val="0000EE"/>
            <w:u w:val="single"/>
          </w:rPr>
          <w:t>https://www.ndtvprofit.com/world/trumps-48-hour-ultimatum-to-iran-us-will-hit-and-obliterate-power-plants-if-hormuz-doesnt-open-11249225</w:t>
        </w:r>
      </w:hyperlink>
      <w:r>
        <w:t xml:space="preserve"> - * US President Donald Trump threatens to hit and obliterate Iranian power plants if the Strait of Hormuz is not fully reopened within 48 hours. * Trump urges European countries, NATO allies, and others to assist in reopening the waterway. * Iran warns it will attack US and Israeli energy infrastructure if targeted. * The Strait of Hormuz has been shut down by Iran's IRGC, impacting global oil prices. * UK, France, Germany, Italy, Netherlands, and Japan express readiness to contribute to secure passage. 70. </w:t>
      </w:r>
      <w:hyperlink r:id="rId72">
        <w:r>
          <w:rPr>
            <w:color w:val="0000EE"/>
            <w:u w:val="single"/>
          </w:rPr>
          <w:t>https://www.wsls.com/news/world/2026/03/22/trump-threatens-attacks-on-iranian-power-plants-over-opening-strait-of-hormuz/</w:t>
        </w:r>
      </w:hyperlink>
      <w:r>
        <w:t xml:space="preserve"> - * President Donald Trump warns Iran of destruction of power plants if the Strait of Hormuz is not opened within 48 hours. * Iran responds with threats of attacks on US and Israeli energy and infrastructure assets. * Iranian missile strikes hit Israeli cities Dimona and Arad, targeting near Israel’s nuclear research centre. * Iran’s nuclear enrichment site at Natanz was also struck earlier in the day. * The conflict impacts global oil flow, causing disruptions in oil, gas, and goods transport. 71. </w:t>
      </w:r>
      <w:hyperlink r:id="rId73">
        <w:r>
          <w:rPr>
            <w:color w:val="0000EE"/>
            <w:u w:val="single"/>
          </w:rPr>
          <w:t>https://economictimes.indiatimes.com/news/defence/iran-israel-war-latest-news-day-23-us-israel-iran-conflict-middle-east-strait-of-hormuz-crisis-donald-trump-mojtaba-khamenei/articleshow/129727502.cms</w:t>
        </w:r>
      </w:hyperlink>
      <w:r>
        <w:t xml:space="preserve"> - ['</w:t>
      </w:r>
      <w:r>
        <w:rPr>
          <w:i/>
        </w:rPr>
        <w:t>Iran denies involvement in missile attempt on Diego Garcia, with reports of missile launches towards the US-UK military base in the Chagos Archipelago, likely intercepted and failed during flight.', '</w:t>
      </w:r>
      <w:r>
        <w:t>A British nuclear submarine in the Arabian Sea is capable of launching long-range strikes, according to reports, though unverified.', '</w:t>
      </w:r>
      <w:r>
        <w:rPr>
          <w:i/>
        </w:rPr>
        <w:t>Saudi Arabia reports three ballistic missiles around Riyadh; one intercepted, two fell in uninhabited areas.', '</w:t>
      </w:r>
      <w:r>
        <w:t>US President Trump issues a 48-hour deadline to Iran to reopen the Strait of Hormuz, threatening to obliterate Iranian power plants if not adhered to.', '</w:t>
      </w:r>
      <w:r>
        <w:rPr>
          <w:i/>
        </w:rPr>
        <w:t xml:space="preserve">Iran warns it will target US energy infrastructure if attacked, asserting missile dominance over Israeli-controlled territory and signalling a potential new phase of conflict.'] 72. </w:t>
      </w:r>
      <w:hyperlink r:id="rId37">
        <w:r>
          <w:rPr>
            <w:color w:val="0000EE"/>
            <w:u w:val="single"/>
          </w:rPr>
          <w:t>https://indianexpress.com/article/world/dubai-abu-dhabi-news-live-updates-drone-attack-iran-war-10594771/</w:t>
        </w:r>
      </w:hyperlink>
      <w:r>
        <w:rPr>
          <w:i/>
        </w:rPr>
        <w:t xml:space="preserve"> - • An unidentified projectile reportedly hit a vessel approximately 15 nautical miles north of Sharjah, UAE, early Sunday. • Authorities confirmed all crew members on board were safe. • On Saturday night, Dubai experienced a missile alert; UAE intercepted three ballistic missiles and eight Iranian drones. • Since 28 February 2026, Iran has launched 1,740 drones and 338 ballistic missiles into the region. • The incidents are part of ongoing security tensions in the Middle East involving the UAE. 73. </w:t>
      </w:r>
      <w:hyperlink r:id="rId74">
        <w:r>
          <w:rPr>
            <w:color w:val="0000EE"/>
            <w:u w:val="single"/>
          </w:rPr>
          <w:t>https://nation.lk/online/iran-responds-to-trump-s-warning-over-strait-of-hormuz-305479.html</w:t>
        </w:r>
      </w:hyperlink>
      <w:r>
        <w:rPr>
          <w:i/>
        </w:rPr>
        <w:t xml:space="preserve"> - * Tensions escalate in the Middle East after Iran's response to US warnings concerning the Strait of Hormuz. * US President Trump warned of attacks on Iran’s power plants if the Strait was not reopened within 48 hours. * Iran issued a counter-warning threatening to target US-linked energy infrastructure across the Gulf. * The Strait of Hormuz is a critical oil transit route with global energy market implications. * Analysts warn that increased tensions could destabilise the region further. 74. </w:t>
      </w:r>
      <w:hyperlink r:id="rId38">
        <w:r>
          <w:rPr>
            <w:color w:val="0000EE"/>
            <w:u w:val="single"/>
          </w:rPr>
          <w:t>https://www.eldiario.ec/mundo/estados-unidos-advierte-a-iran-de-ataques-a-infraestructuras-energeticas-si-no-libera-el-paso-por-ormuz-21032026/</w:t>
        </w:r>
      </w:hyperlink>
      <w:r>
        <w:rPr>
          <w:i/>
        </w:rPr>
        <w:t xml:space="preserve"> - * Donald Trump threatens to attack Iranian power plants if Iran does not open the Strait of Hormuz within 48 hours. * The warning is part of broader tensions following the conflict initiated on 28 February 2026 after the assassination of Iran's Supreme Leader. * US military forces have conducted strikes on Iranian military sites, reducing Iran's ability to threaten maritime navigation. * The conflict involves attacks on vessels and disruptions to oil exports, impacting global oil prices. * The US calls on NATO and regional allies to contribute to naval presence to ensure free navigation. 75. </w:t>
      </w:r>
      <w:hyperlink r:id="rId75">
        <w:r>
          <w:rPr>
            <w:color w:val="0000EE"/>
            <w:u w:val="single"/>
          </w:rPr>
          <w:t>https://menafn.com/1110891561/Indias-Energy-Diplomacy-Amid-West-Asia-Crisis-Secures-Global-Supply</w:t>
        </w:r>
      </w:hyperlink>
      <w:r>
        <w:rPr>
          <w:i/>
        </w:rPr>
        <w:t xml:space="preserve"> - * India is managing crude oil, CNG, and LPG supply disruptions caused by the West Asia conflict. * India is sourcing energy from Saudi Arabia, the US, and Russia simultaneously. * Six Russian crude oil ships reportedly headed for India, with production maintained post-Ukraine war. * The West Asia conflict has created a supply chain 'lockdown' with 10-12% of oil and 20% of gas flows disrupted. * India's navy operates in the Persian Gulf to secure passage; the crisis impacts global trade and energy prices. 76. </w:t>
      </w:r>
      <w:hyperlink r:id="rId28">
        <w:r>
          <w:rPr>
            <w:color w:val="0000EE"/>
            <w:u w:val="single"/>
          </w:rPr>
          <w:t>https://ca.investing.com/news/economy-news/trump-issues-48hour-ultimatum-to-iran-as-strait-of-hormuz-blockade-persists-4526591</w:t>
        </w:r>
      </w:hyperlink>
      <w:r>
        <w:rPr>
          <w:i/>
        </w:rPr>
        <w:t xml:space="preserve"> - * U.S. President Donald Trump issued a 48-hour ultimatum to Iran to open the Strait of Hormuz. * The blockade has halted around 20% of global oil transit, causing market volatility. * Trump threatens to target Iran’s power infrastructure if demands are not met. * The maritime instability has led to a global energy supply shock and reduced tanker traffic. * The deadline increases regional and global economic risk perception if no compliance occurs. 77. </w:t>
      </w:r>
      <w:hyperlink r:id="rId76">
        <w:r>
          <w:rPr>
            <w:color w:val="0000EE"/>
            <w:u w:val="single"/>
          </w:rPr>
          <w:t>https://mysweetretirement.com/rising-petrol-prices-in-singapore/</w:t>
        </w:r>
      </w:hyperlink>
      <w:r>
        <w:rPr>
          <w:i/>
        </w:rPr>
        <w:t xml:space="preserve"> - * The Iran war has disrupted the Strait of Hormuz, a key global oil chokepoint, affecting Singapore's imported crude oil supply. * Petrol prices in Singapore have surged past previous records, with some grades exceeding S$4 per litre. * Prices increased rapidly due to market sentiment, shipping, and insurance costs, with traders pricing in supply risks. * SPC and Cnergy stations offer the lowest petrol prices during the surge. * The conflict is expected to keep oil prices volatile due to infrastructure damage and geopolitical tensions. 78. </w:t>
      </w:r>
      <w:hyperlink r:id="rId42">
        <w:r>
          <w:rPr>
            <w:color w:val="0000EE"/>
            <w:u w:val="single"/>
          </w:rPr>
          <w:t>https://tass.com/world/2105249</w:t>
        </w:r>
      </w:hyperlink>
      <w:r>
        <w:rPr>
          <w:i/>
        </w:rPr>
        <w:t xml:space="preserve"> - * Iranian armed forces warn of retaliatory strikes if US attacks Iranian energy infrastructure. * The warning was issued by the General Staff of the Iranian armed forces. * The statement was made on Iranian state television. * It occurs amid US threats to destroy Iranian power plants if Strait of Hormuz issues are not resolved. * The region involved is the Middle East. 79. </w:t>
      </w:r>
      <w:hyperlink r:id="rId77">
        <w:r>
          <w:rPr>
            <w:color w:val="0000EE"/>
            <w:u w:val="single"/>
          </w:rPr>
          <w:t>https://www.aol.com/articles/stairs-home-asia-already-making-100000772.html</w:t>
        </w:r>
      </w:hyperlink>
      <w:r>
        <w:rPr>
          <w:i/>
        </w:rPr>
        <w:t xml:space="preserve"> - * The fallout from the US-Israeli war with Iran and the closure of the Strait of Hormuz impacts Asian countries including Nepal, India, and others. * Countries in Asia, such as Nepal, India, Thailand, South Korea, Japan, and China, implement measures to conserve energy and manage fuel shortages. * The conflict causes surging oil prices, panic-buying, and emergency responses across the region. * Major Asian airlines increase fuel surcharges due to fluctuating energy prices. * China urges stability in trade despite sourcing challenges from Iran and Venezuela. 80. </w:t>
      </w:r>
      <w:hyperlink r:id="rId78">
        <w:r>
          <w:rPr>
            <w:color w:val="0000EE"/>
            <w:u w:val="single"/>
          </w:rPr>
          <w:t>https://khojsamachar.com/trump-48-hour-ultimatum-iran-strait-of-hormuz-oil-prices/</w:t>
        </w:r>
      </w:hyperlink>
      <w:r>
        <w:rPr>
          <w:i/>
        </w:rPr>
        <w:t xml:space="preserve"> - * U.S. President Donald Trump warned Iran to reopen the Strait of Hormuz within 48 hours or face U.S. strikes on key infrastructure. * Trump stated that failure would lead to targeting Iran’s major power facilities. * The Strait of Hormuz carries over 20% of the world's petroleum, with tensions disrupting global oil supply. * Oil prices surged from around $70 to over $100 per barrel within three weeks amid the crisis. * Trump indicated a mixed approach towards Iran, citing some objectives achieved but maintaining hardline warnings. 81. </w:t>
      </w:r>
      <w:hyperlink r:id="rId79">
        <w:r>
          <w:rPr>
            <w:color w:val="0000EE"/>
            <w:u w:val="single"/>
          </w:rPr>
          <w:t>https://www.businesstoday.in/world/story/we-call-on-iran-to-cease-immediately-20-nations-issue-joint-statement-over-hormuz-disruption-521735-2026-03-22</w:t>
        </w:r>
      </w:hyperlink>
      <w:r>
        <w:rPr>
          <w:i/>
        </w:rPr>
        <w:t xml:space="preserve"> - • Over 20 countries criticised Iran for attacks on vessels and infrastructure in the Gulf, including the Strait of Hormuz. • The coalition called for Iran to stop threats and attacks, emphasising adherence to international maritime law. • The joint statement warned that disruption could threaten global energy supply and international peace. • The International Energy Agency authorised a release of 400 million barrels of oil reserves to stabilise markets. • Countries expressed readiness to coordinate efforts to maintain safe shipping routes and support energy markets. 82. </w:t>
      </w:r>
      <w:hyperlink r:id="rId16">
        <w:r>
          <w:rPr>
            <w:color w:val="0000EE"/>
            <w:u w:val="single"/>
          </w:rPr>
          <w:t>https://news.google.com/rss/articles/CBMi_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?oc=5&amp;hl=en-US&amp;gl=US&amp;ceid=US:en</w:t>
        </w:r>
      </w:hyperlink>
      <w:r>
        <w:rPr>
          <w:i/>
        </w:rPr>
        <w:t xml:space="preserve"> - * Oil prices exceeded $100 per barrel amid ongoing conflict in the Middle East, with volatility expected to persist. * Prices edged lower but remained high, influenced by damage to energy infrastructure and Strait of Hormuz restrictions. * Goldman Sachs forecasts prices could stay elevated for years, with potential to surpass previous peak of $147 if disruptions worsen. * US Energy Information Administration predicts Brent crude will stay above $95 near-term, then decline to around $70 by 2027. * The crisis impacts energy companies, with QatarEnergy reporting a significant reduction in LNG export capacity due to missile strikes. 83. </w:t>
      </w:r>
      <w:hyperlink r:id="rId17">
        <w:r>
          <w:rPr>
            <w:color w:val="0000EE"/>
            <w:u w:val="single"/>
          </w:rPr>
          <w:t>https://www.christianpost.com/voices/iran-is-choking-the-global-economy-will-trumps-allies-step-up.html</w:t>
        </w:r>
      </w:hyperlink>
      <w:r>
        <w:rPr>
          <w:i/>
        </w:rPr>
        <w:t xml:space="preserve"> - * Iran's retaliation has targeted the Strait of Hormuz, disrupting a key global oil route. * Oil prices surged above $100 a barrel, affecting worldwide markets. * US President Trump has urged NATO allies and China to assist in escorting tankers. * The conflict could have long-term global economic and geopolitical consequences. * The resolution depends on military and diplomatic actions, with implications for world order. 84. </w:t>
      </w:r>
      <w:hyperlink r:id="rId47">
        <w:r>
          <w:rPr>
            <w:color w:val="0000EE"/>
            <w:u w:val="single"/>
          </w:rPr>
          <w:t>https://www.businesstoday.in/world/story/iran-threatens-to-hit-us-energy-infrastructure-after-trump-threatens-to-obliterate-power-plants-521732-2026-03-22?utm_source=rssfeed</w:t>
        </w:r>
      </w:hyperlink>
      <w:r>
        <w:rPr>
          <w:i/>
        </w:rPr>
        <w:t xml:space="preserve"> - * Iran's military issues a warning that any attack on its energy network will trigger retaliation targeting US-linked infrastructure. * The warning follows US President Donald Trump's threat to hit Iran's power plants within 48 hours if the Strait of Hormuz is not reopened. * US Central Command states its military objectives remain focused on disabling Iran's ability to project power. * Iran reportedly launches long-range ballistic missiles, reaching European capitals, in the first use of such missiles since the conflict escalated. 85. </w:t>
      </w:r>
      <w:hyperlink r:id="rId46">
        <w:r>
          <w:rPr>
            <w:color w:val="0000EE"/>
            <w:u w:val="single"/>
          </w:rPr>
          <w:t>https://www.businesstoday.in/world/story/trump-issues-48-hour-warning-to-iran-open-strait-of-hormuz-or-us-will-hit-and-obliterate-their-521727-2026-03-22?utm_source=rssfeed</w:t>
        </w:r>
      </w:hyperlink>
      <w:r>
        <w:rPr>
          <w:i/>
        </w:rPr>
        <w:t xml:space="preserve"> - * US President Donald Trump issued a 48-hour deadline to Iran to reopen the Strait of Hormuz. * Trump warned of targeting Iran's power plants, starting with the largest, if the strait remains closed. * The conflict involves escalations, including Iran deploying long-range ballistic missiles. * Recent US and Israeli strikes hit Iran’s Natanz enrichment complex. * The Strait of Hormuz handles about one-fifth of global oil supply, with disruptions affecting energy markets. * Britain, France, Germany, Italy, the Netherlands, and Japan expressed readiness to help ensure safe passage. 86. </w:t>
      </w:r>
      <w:hyperlink r:id="rId48">
        <w:r>
          <w:rPr>
            <w:color w:val="0000EE"/>
            <w:u w:val="single"/>
          </w:rPr>
          <w:t>https://www.xaluannews.com/modules.php?name=News&amp;file=article&amp;sid=3739837</w:t>
        </w:r>
      </w:hyperlink>
      <w:r>
        <w:rPr>
          <w:i/>
        </w:rPr>
        <w:t xml:space="preserve"> - * On 22 March, UKMTO reported an explosion caused by an unidentified object near a cargo ship off the coast of UAE, near Sharjah. * The incident involved a ship about 28km north of Sharjah. * The same day, Poland reported that dozens of Polish sailors are on ships stranded at the Strait of Hormuz due to Iran's blockade. * Over ten Polish sailors are employed through brokerage firms on ships stuck in the area. * The Strait of Hormuz, a key route for global oil and LNG supplies, has been disrupted since late February due to attacks on Iran, leading to increased global oil prices. 87. </w:t>
      </w:r>
      <w:hyperlink r:id="rId50">
        <w:r>
          <w:rPr>
            <w:color w:val="0000EE"/>
            <w:u w:val="single"/>
          </w:rPr>
          <w:t>https://dailycaller.com/2026/03/21/trump-threatens-destroy-iran-power-plants-strait-of-hormuz-48-hours/</w:t>
        </w:r>
      </w:hyperlink>
      <w:r>
        <w:rPr>
          <w:i/>
        </w:rPr>
        <w:t xml:space="preserve"> - * President Trump issues a 48-hour ultimatum to Iran to fully reopen the Strait of Hormuz, threatening strikes on Iran’s power infrastructure. * The Damavand Combined Cycle Power Plant, Iran’s largest power plant, is likely the first target. * U.S. forces have conducted airstrikes on Iranian coastal facilities used to store missiles and launchers. * Twenty-two countries sign a joint statement to assist in ensuring safe passage through the waterway. * Oil prices surge amid ongoing conflict and sanctions waivers on Iranian crude. 88. </w:t>
      </w:r>
      <w:hyperlink r:id="rId48">
        <w:r>
          <w:rPr>
            <w:color w:val="0000EE"/>
            <w:u w:val="single"/>
          </w:rPr>
          <w:t>https://www.xaluannews.com/modules.php?name=News&amp;file=article&amp;sid=3739837</w:t>
        </w:r>
      </w:hyperlink>
      <w:r>
        <w:rPr>
          <w:i/>
        </w:rPr>
        <w:t xml:space="preserve"> - * On 22 March, an unknown object caused an explosion near a cargo ship off the UAE coast, near Sharjah. * No casualties reported. * The incident was reported by UKMTO, approximately 28km north of Sharjah. * Poland reported that 24 Polish sailors are stranded on ships halted in the Strait of Hormuz. * Iran's blockade of the Strait of Hormuz, a key route for global oil and LNG transportation, has been ongoing since late February, following attacks attributed to the US and Israel. * The blockade has disrupted approximately one-fifth of global oil and LNG supplies, leading to increased global oil prices and strategic stock utilisation. 89. </w:t>
      </w:r>
      <w:hyperlink r:id="rId50">
        <w:r>
          <w:rPr>
            <w:color w:val="0000EE"/>
            <w:u w:val="single"/>
          </w:rPr>
          <w:t>https://dailycaller.com/2026/03/21/trump-threatens-destroy-iran-power-plants-strait-of-hormuz-48-hours/</w:t>
        </w:r>
      </w:hyperlink>
      <w:r>
        <w:rPr>
          <w:i/>
        </w:rPr>
        <w:t xml:space="preserve"> - * President Trump gave Iran 48 hours to reopen the Strait of Hormuz or face US strikes on power infrastructure. * The likely target is the Damavand Power Plant outside Tehran, Iran's largest. * The ultimatum followed stalled diplomatic efforts and a shift away from maritime coalition plans. * US Central Command reported bombing an underground maritime facility to weaken Iran's naval threat. * Twenty-two nations expressed willingness to assist in ensuring safe transit through the strait. * Oil prices surged, and sanctions on Iranian crude were temporarily waived amid ongoing conflict. 90. </w:t>
      </w:r>
      <w:hyperlink r:id="rId54">
        <w:r>
          <w:rPr>
            <w:color w:val="0000EE"/>
            <w:u w:val="single"/>
          </w:rPr>
          <w:t>https://www.nzz.ch/wirtschaft/seeleute-als-geiseln-der-geopolitik-und-der-kapitaen-verkuendet-ihr-erhaltet-einen-hochrisikobonus-ld.1929679</w:t>
        </w:r>
      </w:hyperlink>
      <w:r>
        <w:rPr>
          <w:i/>
        </w:rPr>
        <w:t xml:space="preserve"> - </w:t>
      </w:r>
      <w:r>
        <w:t>About 20,000 seafarers on approximately 2,000 ships in the Persian Gulf are in danger due to ongoing conflict.</w:t>
      </w:r>
      <w:r>
        <w:rPr>
          <w:i/>
        </w:rPr>
      </w:r>
      <w:r>
        <w:t>Ship crews maintain morale with amenities and higher pay, including high-risk bonuses, amid rising costs and threats.</w:t>
      </w:r>
      <w:r>
        <w:rPr>
          <w:i/>
        </w:rPr>
      </w:r>
      <w:r>
        <w:t>Ships have been targeted or damaged; crews face danger, delays, and supply concerns.</w:t>
      </w:r>
      <w:r>
        <w:rPr>
          <w:i/>
        </w:rPr>
      </w:r>
      <w:r>
        <w:t>Logistical disruptions may last years, affecting global energy and trade supply chains.</w:t>
      </w:r>
      <w:r>
        <w:rPr>
          <w:i/>
        </w:rPr>
      </w:r>
      <w:r>
        <w:t>The article highlights security risks, economic impacts, and crew conditions in the context of the conflict.</w:t>
      </w:r>
      <w:r>
        <w:rPr>
          <w:i/>
        </w:rPr>
        <w:t xml:space="preserve">91. </w:t>
      </w:r>
      <w:hyperlink r:id="rId80">
        <w:r>
          <w:rPr>
            <w:color w:val="0000EE"/>
            <w:u w:val="single"/>
          </w:rPr>
          <w:t>https://themoderatevoice.com/overconfidence-is-how-wars-are-lost-lessons-from-vietnam-afghanistan-and-ukraine-for-the-war-in-iran-were-ignored/</w:t>
        </w:r>
      </w:hyperlink>
      <w:r>
        <w:rPr>
          <w:i/>
        </w:rPr>
        <w:t xml:space="preserve"> - * The Iranian drone strike on an oil facility in the UAE on March 14, 2026, exemplifies the use of asymmetric warfare to challenge major energy transport routes. * US and Israeli officials underestimated Iran’s military capacity, leading to inadequate planning for the Strait of Hormuz closure. * US military and diplomatic actions in Venezuela, Vietnam, and Afghanistan are used to illustrate patterns of overconfidence and strategic misjudgments. * Iran’s use of cheap drones and asymmetric strategies mimic Ukraine’s battlefield tactics, impacting global energy security. * The article argues that overconfidence, exemplified by high hubris/humility index, has led to strategic failures and misperceptions regarding Iran and other conflicts. 92. </w:t>
      </w:r>
      <w:hyperlink r:id="rId56">
        <w:r>
          <w:rPr>
            <w:color w:val="0000EE"/>
            <w:u w:val="single"/>
          </w:rPr>
          <w:t>https://www.thethinkingconservative.com/trump-threatens-to-attack-iranian-energy-sites-if-strait-of-hormuz-isnt-reopened/</w:t>
        </w:r>
      </w:hyperlink>
      <w:r>
        <w:rPr>
          <w:i/>
        </w:rPr>
        <w:t xml:space="preserve"> - * In a social media post, President Donald Trump issued a 48-hour deadline for Iran to reopen the Strait of Hormuz. * Trump threatened to strike Iranian energy facilities if Iran does not cease threats and attacks. * The Strait of Hormuz is a key waterway, and Iranian threats have disrupted traffic in the Persian Gulf. * Oil prices have remained around $100 per barrel amid ongoing tensions and recent military strikes on Iran. * The report is ongoing and may include further updates. 93. </w:t>
      </w:r>
      <w:hyperlink r:id="rId56">
        <w:r>
          <w:rPr>
            <w:color w:val="0000EE"/>
            <w:u w:val="single"/>
          </w:rPr>
          <w:t>https://www.thethinkingconservative.com/trump-threatens-to-attack-iranian-energy-sites-if-strait-of-hormuz-isnt-reopened/</w:t>
        </w:r>
      </w:hyperlink>
      <w:r>
        <w:rPr>
          <w:i/>
        </w:rPr>
        <w:t xml:space="preserve"> - </w:t>
      </w:r>
      <w:r>
        <w:t>U.S. President Donald Trump issued a 48-hour deadline for Iran to reopen the Strait of Hormuz.</w:t>
        <w:br/>
      </w:r>
      <w:r>
        <w:rPr>
          <w:i/>
        </w:rPr>
      </w:r>
      <w:r>
        <w:t>He threatened to strike Iranian energy facilities if Iran does not cease threatening the waterway.</w:t>
        <w:br/>
      </w:r>
      <w:r>
        <w:rPr>
          <w:i/>
        </w:rPr>
      </w:r>
      <w:r>
        <w:t>The Strait of Hormuz is a critical waterway for global commodities, especially fuel.</w:t>
        <w:br/>
      </w:r>
      <w:r>
        <w:rPr>
          <w:i/>
        </w:rPr>
      </w:r>
      <w:r>
        <w:t>Iranian forces have disrupted traffic through the Persian Gulf, impacting oil transport.</w:t>
        <w:br/>
      </w:r>
      <w:r>
        <w:rPr>
          <w:i/>
        </w:rPr>
      </w:r>
      <w:r>
        <w:t>The threat follows recent joint U.S. and Israeli military actions against Iran.</w:t>
      </w:r>
      <w:r>
        <w:rPr>
          <w:i/>
        </w:rPr>
        <w:t xml:space="preserve">94. </w:t>
      </w:r>
      <w:hyperlink r:id="rId81">
        <w:r>
          <w:rPr>
            <w:color w:val="0000EE"/>
            <w:u w:val="single"/>
          </w:rPr>
          <w:t>https://www.zerohedge.com/geopolitical/iran-fires-ballistic-missiles-far-diego-garcia-military-base</w:t>
        </w:r>
      </w:hyperlink>
      <w:r>
        <w:rPr>
          <w:i/>
        </w:rPr>
        <w:t xml:space="preserve"> - * Iran attempted to strike the UK-US base on Diego Garcia with IRBMs. * US officials confirmed the base was unscathed; missile experienced a mid-flight malfunction. * Iran claimed to have deliberately limited missile range to 2,000 km; officials suggest possible reach beyond that. * The strike indicates Iran's potential to target distant locations, raising security concerns. * The event coincided with recent attacks on Iran's satellite research facility by Israel and US. * UK granted permission to use Diego Garcia for military operations supporting strikes against Iran. 95. </w:t>
      </w:r>
      <w:hyperlink r:id="rId82">
        <w:r>
          <w:rPr>
            <w:color w:val="0000EE"/>
            <w:u w:val="single"/>
          </w:rPr>
          <w:t>https://sana.sy/international/2432018/</w:t>
        </w:r>
      </w:hyperlink>
      <w:r>
        <w:rPr>
          <w:i/>
        </w:rPr>
        <w:t xml:space="preserve"> - * Saudi Ministry of Defence announces intercept and destruction of 5 drones and 1 ballistic missile from Iran. * Incidents occurred in the last hours, including an intercepted missile aimed at Riyadh. * 2 other ballistic missiles landed in uninhabited areas. * Saudi Arabia regularly intercepts drones launched by Iran targeting Gulf states' energy infrastructure. * Iranian attacks have caused disruptions to energy markets and shipping in the Strait of Hormuz. 96. </w:t>
      </w:r>
      <w:hyperlink r:id="rId66">
        <w:r>
          <w:rPr>
            <w:color w:val="0000EE"/>
            <w:u w:val="single"/>
          </w:rPr>
          <w:t>https://www.berlingske.dk/internationalt/saudi-arabien-og-emiraterne-melder-om-angreb-natten-til-soendag?referrer=RSS</w:t>
        </w:r>
      </w:hyperlink>
      <w:r>
        <w:rPr>
          <w:i/>
        </w:rPr>
        <w:t xml:space="preserve"> - * The United Arab Emirates (UAE) reports being targeted by Iranian missiles and drones, with an explosion near a bulkskib off the UAE coast. * Saudi Arabia reports three ballistic missiles near Riyadh, with one intercepted and two falling in uninhabited areas. * Iran continues its retaliatory strikes following US and Israeli operations against Iran on 28 February. * The attacks heighten concerns over a global energy supply shock, especially with the closure of the Strait of Hormuz. * US President Donald Trump gives Iran 48 hours to reopen the strait or face military action. 97. </w:t>
      </w:r>
      <w:hyperlink r:id="rId83">
        <w:r>
          <w:rPr>
            <w:color w:val="0000EE"/>
            <w:u w:val="single"/>
          </w:rPr>
          <w:t>https://www.freemalaysiatoday.com/category/highlight/2026/03/22/iranian-missile-hits-israeli-town-of-dimona-in-retaliation-for-natanz-strikes</w:t>
        </w:r>
      </w:hyperlink>
      <w:r>
        <w:rPr>
          <w:i/>
        </w:rPr>
        <w:t xml:space="preserve"> - * An Iranian missile struck the Israeli town of Dimona, injuring 33 people and causing damage. * The attack was claimed as retaliation for strikes on Iran's Natanz nuclear site. * The Israeli military intercepted some missiles and reported damage to a facility related to nuclear development. * Iran’s attack occurred amidst regional tensions over the Strait of Hormuz and US-Israeli military actions. * The incident is part of ongoing escalation involving Iran, Israel, the US, and regional partners. 98. </w:t>
      </w:r>
      <w:hyperlink r:id="rId84">
        <w:r>
          <w:rPr>
            <w:color w:val="0000EE"/>
            <w:u w:val="single"/>
          </w:rPr>
          <w:t>https://www.timesofisrael.com/saudi-arabia-orders-iranian-military-attache-four-embassy-staff-to-leave/</w:t>
        </w:r>
      </w:hyperlink>
      <w:r>
        <w:rPr>
          <w:i/>
        </w:rPr>
        <w:t xml:space="preserve"> - * Saudi Arabia ordered Iranian military attache, assistant, and three embassy staff to leave within 24 hours after being declared persona non grata. * The expulsion follows Iranian missile and drone attacks on Saudi territory, including intercepted ballistic missiles near Riyadh. * Saudi foreign ministry warned of significant consequences if Iranian attacks continue. * Saudi Arabia's actions follow Qatar’s recent expulsion of Iran’s military and security attaches. * Tensions between Saudi Arabia and Iran have increased amid ongoing hostilities and regional conflicts. 99. </w:t>
      </w:r>
      <w:hyperlink r:id="rId85">
        <w:r>
          <w:rPr>
            <w:color w:val="0000EE"/>
            <w:u w:val="single"/>
          </w:rPr>
          <w:t>https://economictimes.indiatimes.com/news/international/world-news/will-obliterate-power-plants-trump-issues-48-hr-ultimatum-to-iran-over-hormuz-tehran-responds/videoshow/129727643.cms</w:t>
        </w:r>
      </w:hyperlink>
      <w:r>
        <w:rPr>
          <w:i/>
        </w:rPr>
        <w:t xml:space="preserve"> - * US President Donald Trump warns Iran of obliterating power plants if Tehran does not fully reopen the Strait of Hormuz within 48 hours. * Trump states the US will target Iran's power plants, starting with the largest. * Iranian media responds that if Iran's energy facilities are targeted, all US energy infrastructure in the region will be targeted. * The statement signals a significant escalation in the conflict over the Strait of Hormuz. 100. </w:t>
      </w:r>
      <w:hyperlink r:id="rId78">
        <w:r>
          <w:rPr>
            <w:color w:val="0000EE"/>
            <w:u w:val="single"/>
          </w:rPr>
          <w:t>https://khojsamachar.com/trump-48-hour-ultimatum-iran-strait-of-hormuz-oil-prices/</w:t>
        </w:r>
      </w:hyperlink>
      <w:r>
        <w:rPr>
          <w:i/>
        </w:rPr>
        <w:t xml:space="preserve"> - * U.S. President Donald Trump issued a 48-hour ultimatum to Iran to fully reopen the Strait of Hormuz, warning of U.S. strikes if unmet. * The Strait of Hormuz is a critical global oil transit route, carrying over 20% of the world's petroleum. * Tensions have escalated as Iran reportedly targeted vessels, pushing the waterway towards near closure. * Disruption has caused global oil prices to rise from around $70 to over $100 per barrel. * Trump indicated a mixed approach, claiming objectives of earlier strikes had been achieved but reaffirming a hardline stance. 101. </w:t>
      </w:r>
      <w:hyperlink r:id="rId79">
        <w:r>
          <w:rPr>
            <w:color w:val="0000EE"/>
            <w:u w:val="single"/>
          </w:rPr>
          <w:t>https://www.businesstoday.in/world/story/we-call-on-iran-to-cease-immediately-20-nations-issue-joint-statement-over-hormuz-disruption-521735-2026-03-22</w:t>
        </w:r>
      </w:hyperlink>
      <w:r>
        <w:rPr>
          <w:i/>
        </w:rPr>
        <w:t xml:space="preserve"> - * A coalition of more than 20 countries issued a joint statement on March 21 condemning Iran's actions disrupting the Strait of Hormuz. * The statement criticised recent attacks on vessels and infrastructure in the Gulf, and called for Iran to cease threats to maritime traffic. * Countries urged compliance with international law and emphasised the importance of freedom of navigation. * The International Energy Agency authorised a coordinated release of 400 million barrels of strategic oil reserves to stabilise supply. * Nations expressed willingness to take coordinated steps to ensure safe passage and support energy markets. 102. </w:t>
      </w:r>
      <w:hyperlink r:id="rId78">
        <w:r>
          <w:rPr>
            <w:color w:val="0000EE"/>
            <w:u w:val="single"/>
          </w:rPr>
          <w:t>https://khojsamachar.com/trump-48-hour-ultimatum-iran-strait-of-hormuz-oil-prices/</w:t>
        </w:r>
      </w:hyperlink>
      <w:r>
        <w:rPr>
          <w:i/>
        </w:rPr>
        <w:t xml:space="preserve"> - * Donald Trump warns Iran to reopen the Strait of Hormuz within 48 hours or face U.S. strikes on power infrastructure. * The Strait of Hormuz is a key global oil transit route carrying over 20% of the world's petroleum supplies. * Tensions escalate as Iran targets vessels, threatening the waterway’s accessibility, leading to oil price surge. * Oil prices increase from around $70 to over $100 per barrel within three weeks despite U.S. reserves release. * Trump signals a mixed approach, claiming objectives of previous strikes are achieved but maintains readiness to use force if necessary. 103. </w:t>
      </w:r>
      <w:hyperlink r:id="rId79">
        <w:r>
          <w:rPr>
            <w:color w:val="0000EE"/>
            <w:u w:val="single"/>
          </w:rPr>
          <w:t>https://www.businesstoday.in/world/story/we-call-on-iran-to-cease-immediately-20-nations-issue-joint-statement-over-hormuz-disruption-521735-2026-03-22</w:t>
        </w:r>
      </w:hyperlink>
      <w:r>
        <w:rPr>
          <w:i/>
        </w:rPr>
        <w:t xml:space="preserve"> - • Over 20 countries issued a joint statement condemning attacks by Iran on vessels and infrastructure in the Gulf, and the de facto closure of the Strait of Hormuz • The statement called for Iran to halt threats to maritime traffic and emphasised adherence to international law • The countries expressed readiness to cooperate to ensure safe passage and maintain energy supply • The IEA authorised a strategic oil reserve release of 400 million barrels to stabilise supply amid Gulf disruptions • Further measures, including increased oil output, are under consideration to support energy markets 104. </w:t>
      </w:r>
      <w:hyperlink r:id="rId86">
        <w:r>
          <w:rPr>
            <w:color w:val="0000EE"/>
            <w:u w:val="single"/>
          </w:rPr>
          <w:t>https://www.freemalaysiatoday.com/category/business/2026/03/22/shockwave-of-war-ripples-through-the-global-economy</w:t>
        </w:r>
      </w:hyperlink>
      <w:r>
        <w:rPr>
          <w:i/>
        </w:rPr>
        <w:t xml:space="preserve"> - * Most purchasing manager indexes (PMIs) across multiple regions are expected to decline in March, signalling a potential economic slowdown. * The war in the Middle East and the subsequent spike in energy prices are affecting global inflation and demand. * Central banks in the UK, euro zone, and Australia respond with policy adjustments, including interest rate increases. * Key economic indicators from Germany, France, Italy, Japan, Australia, and others are set to release data that reflect the economic impact of the war. * Market forecasts suggest ongoing inflation pressures and cautious monetary policy amid geopolitical tensions. 105. </w:t>
      </w:r>
      <w:hyperlink r:id="rId87">
        <w:r>
          <w:rPr>
            <w:color w:val="0000EE"/>
            <w:u w:val="single"/>
          </w:rPr>
          <w:t>https://sg.finance.yahoo.com/news/trump-says-hes-not-putting-233105041.html</w:t>
        </w:r>
      </w:hyperlink>
      <w:r>
        <w:rPr>
          <w:i/>
        </w:rPr>
        <w:t xml:space="preserve"> - * President Donald Trump states he won't send troops to the Middle East and instructs Israel to cease attacking Iranian energy infrastructure. * Iran's retaliation includes missile strikes targeting LNG facilities and refineries across Gulf countries. * Prediction markets estimate a prolonged wait for a ceasefire, with odds increasing over months. * Brent crude prices surged to around $109-115 amid escalating tensions and supply disruptions. * US oil prices show a significant discount to Brent, and global energy markets face severe disruptions. * US and European officials consider easing sanctions and releasing strategic reserves amid ongoing crisis. 106. </w:t>
      </w:r>
      <w:hyperlink r:id="rId88">
        <w:r>
          <w:rPr>
            <w:color w:val="0000EE"/>
            <w:u w:val="single"/>
          </w:rPr>
          <w:t>https://www.thesun.co.uk/news/38592059/brits-easter-holiday-misery-fuel-prices/</w:t>
        </w:r>
      </w:hyperlink>
      <w:r>
        <w:rPr>
          <w:i/>
        </w:rPr>
        <w:t xml:space="preserve"> - * Fuel prices in the UK have increased significantly since the recent Iran crisis, with unleaded now up to 144.51p a litre and diesel up to 166.24p. * Experts estimate it would take six months for prices to stabilise post-disruption; some petrol stations are charging over 194p per litre. * The UK has less than 900,000 tonnes of petrol in storage, enough for approximately 26 days at normal demand. * Ministers are reportedly considering plans to ration fuel and prioritise critical service vehicles to manage shortages. * The International Energy Agency advises measures like reducing speed limits to conserve petrol amid supply concerns due to the Iran conflict. 107. </w:t>
      </w:r>
      <w:hyperlink r:id="rId89">
        <w:r>
          <w:rPr>
            <w:color w:val="0000EE"/>
            <w:u w:val="single"/>
          </w:rPr>
          <w:t>https://www.express.co.uk/news/world/2182320/drone-attack-shuts-key-port-united-arab-emirates-iran</w:t>
        </w:r>
      </w:hyperlink>
      <w:r>
        <w:rPr>
          <w:i/>
        </w:rPr>
        <w:t xml:space="preserve"> - * A drone strike caused a fire and suspension of oil-loading operations at Fujairah port in the UAE. * The incident occurred shortly after US targeted Iranian military sites at Kharg Island. * Fujairah is a major crude export hub handling approximately 1% of global oil demand. * Authorities reported debris falling during drone interception; no injuries reported. * The disruption follows regional escalation and threats from Iran against UAE ports. * Fujairah's operations may be halted; the extent of impact on tanker loadings remains unclear. 108. </w:t>
      </w:r>
      <w:hyperlink r:id="rId90">
        <w:r>
          <w:rPr>
            <w:color w:val="0000EE"/>
            <w:u w:val="single"/>
          </w:rPr>
          <w:t>https://eutoday.net/eu-energy-chief-urges-earlier-gas-storage-refill/</w:t>
        </w:r>
      </w:hyperlink>
      <w:r>
        <w:rPr>
          <w:i/>
        </w:rPr>
        <w:t xml:space="preserve"> - * The EU’s energy commissioner, Dan Jørgensen, advocates for member states to start refilling gas storage earlier and at higher levels.</w:t>
      </w:r>
      <w:r>
        <w:t xml:space="preserve"> He warns a rush later in the year could escalate prices due to heightened market competition.</w:t>
      </w:r>
      <w:r>
        <w:rPr>
          <w:i/>
        </w:rPr>
        <w:t xml:space="preserve"> The conflict involving Iran, Israel, and the US impacts global energy markets, raising fears of higher costs for Europe.</w:t>
      </w:r>
      <w:r>
        <w:t xml:space="preserve"> European gas storage levels are already lower than at the same time last year, exacerbating refill concerns.</w:t>
      </w:r>
      <w:r>
        <w:rPr>
          <w:i/>
        </w:rPr>
        <w:t xml:space="preserve"> The EU aims to mitigate market stresses through flexible storage targets and strategic timing.</w:t>
      </w:r>
      <w:r>
        <w:t xml:space="preserve">109. </w:t>
      </w:r>
      <w:hyperlink r:id="rId91">
        <w:r>
          <w:rPr>
            <w:color w:val="0000EE"/>
            <w:u w:val="single"/>
          </w:rPr>
          <w:t>https://www.descifrado.com/2026/03/21/emergencia-energetica-irak-invoca-clausula-de-fuerza-mayor-y-paraliza-sus-exportaciones/</w:t>
        </w:r>
      </w:hyperlink>
      <w:r>
        <w:t xml:space="preserve"> - * Iraq declares force majeure over major oil fields operated by foreign consortia due to blockade at Strait of Hormuz. * The measure, announced on Friday, cites logistical bottlenecks and maximum storage capacity as reasons. * Iraq's oil exports, around 4 million barrels per day, are impacted, affecting global markets. * Brent crude surged by $7.50, surpassing $125 a barrel, reflecting immediate market reaction. * The move signals a regional stability breakdown and highlights vulnerabilities for China and India dependent on Iraqi oil. 110. </w:t>
      </w:r>
      <w:hyperlink r:id="rId92">
        <w:r>
          <w:rPr>
            <w:color w:val="0000EE"/>
            <w:u w:val="single"/>
          </w:rPr>
          <w:t>https://www.al-monitor.com/originals/2026/03/g7-ready-act-protect-global-energy-supplies-backs-hormuz-strait-security</w:t>
        </w:r>
      </w:hyperlink>
      <w:r>
        <w:t xml:space="preserve"> - * The G7 foreign ministers expressed readiness to support global energy supplies. * They reaffirmed the importance of safeguarding maritime routes, including the Strait of Hormuz. * The statements were made in response to attacks by Iran and its proxies. * The G7 includes Canada, France, Germany, Italy, Japan, the UK, the US, and the EU. * They condemned attacks against civilians and energy infrastructure. 111. </w:t>
      </w:r>
      <w:hyperlink r:id="rId93">
        <w:r>
          <w:rPr>
            <w:color w:val="0000EE"/>
            <w:u w:val="single"/>
          </w:rPr>
          <w:t>https://weeklyblitz.net/2026/03/22/global-fallout-from-a-strait-of-hormuz-shutdown/</w:t>
        </w:r>
      </w:hyperlink>
      <w:r>
        <w:t xml:space="preserve"> - * Three weeks into US-Israeli air campaign against Iran, attention shifts to potential disruption of the Strait of Hormuz. * The strait carries nearly 20% of global oil consumption and one-third of seaborne crude exports. * Iran has demonstrated its willingness to interfere with maritime traffic; US messaging has been inconsistent. * Disruption would impact global markets, causing economic turbulence. * US-led Combined Maritime Forces oversees maritime security but faces coordination and capability challenges during crises. * Evolving Iranian asymmetric capabilities and reduced mine countermeasure assets complicate response efforts. * The economic repercussions could affect the US domestic economy, especially during an election cycle. 112. </w:t>
      </w:r>
      <w:hyperlink r:id="rId94">
        <w:r>
          <w:rPr>
            <w:color w:val="0000EE"/>
            <w:u w:val="single"/>
          </w:rPr>
          <w:t>https://www.lada.kz/world-news/150880-iran-razreshil-ogranichennyi-prokhod-sudov-cherez-ormuzskii-proliv.html</w:t>
        </w:r>
      </w:hyperlink>
      <w:r>
        <w:t xml:space="preserve"> - * После недели почти полной остановки движения Иран разрешил ограниченное прохождение судов через Ормузский пролив. * Проход осуществлялся для нефтеналивных танкеров и грузовых судов, преимущественно для союзников или участников переговоров с Ираном. * Через пролив прошли суда под флагами Панамы, Либерии, Греции и Пакистана. * Общий трафик судов восстанавливается частично, несмотря на продолжающиеся ограничения. * Мировые рынки нефти и энергоносителей испытывают влияние из-за сокращения судоходства по стратегическому маршруту. 113. </w:t>
      </w:r>
      <w:hyperlink r:id="rId95">
        <w:r>
          <w:rPr>
            <w:color w:val="0000EE"/>
            <w:u w:val="single"/>
          </w:rPr>
          <w:t>https://meyka.com/blog/gspc-today-march-22-hormuz-closure-lng-hit-keep-oil-elevated-2103/</w:t>
        </w:r>
      </w:hyperlink>
      <w:r>
        <w:t xml:space="preserve"> - * Strait of Hormuz closure has tightened crude flows by an estimated 12 mbpd, sustaining high Brent crude prices at $110.</w:t>
      </w:r>
      <w:r>
        <w:rPr>
          <w:i/>
        </w:rPr>
        <w:t>* Damage to Kuwait’s Mina al-Ahmadi refinery and regional infrastructure add supply stress.</w:t>
      </w:r>
      <w:r>
        <w:t>* Ras Laffan LNG outage reduces spot cargoes, raising prices and risks for Asia gas and power users.</w:t>
      </w:r>
      <w:r>
        <w:rPr>
          <w:i/>
        </w:rPr>
        <w:t>* The S&amp;P 500 sits near 6606.48, with technical indicators signalling stress and a strong downtrend.</w:t>
      </w:r>
      <w:r>
        <w:t xml:space="preserve">* Energy security concerns and geopolitical risks support Brent prices and influence markets globally, including Singapore.* 114. </w:t>
      </w:r>
      <w:hyperlink r:id="rId96">
        <w:r>
          <w:rPr>
            <w:color w:val="0000EE"/>
            <w:u w:val="single"/>
          </w:rPr>
          <w:t>https://dailypost.ng/2026/03/21/mrs-others-nigerian-filling-stations-increase-fuel-price-after-dangote-refinerys-hike/</w:t>
        </w:r>
      </w:hyperlink>
      <w:r>
        <w:t xml:space="preserve"> - * Nigerian filling stations, including MRS, Ranoil, Empire Energy, and AA Rano, raised petrol prices on Saturday. * Price increases follow Dangote Refinery's recent gantry petrol price hike to N1,275 per litre. * MRS filling stations in Abuja increased prices by N100, with some stations selling between N1,367 and N1,440 per litre. * Nigerian National Petroleum Company Limited still sells petrol at N1,261 per litre. * The price hike impacts Nigerian consumers amid global crude oil prices exceeding $110 per barrel. 115. </w:t>
      </w:r>
      <w:hyperlink r:id="rId95">
        <w:r>
          <w:rPr>
            <w:color w:val="0000EE"/>
            <w:u w:val="single"/>
          </w:rPr>
          <w:t>https://meyka.com/blog/gspc-today-march-22-hormuz-closure-lng-hit-keep-oil-elevated-2103/</w:t>
        </w:r>
      </w:hyperlink>
      <w:r>
        <w:t xml:space="preserve"> - * Effective Strait of Hormuz closure impacts crude flows, reducing 12 mbpd, maintaining Brent crude at $110. * Damage to Kuwaits’ Mina al-Ahmadi refinery and other regional infrastructure increases supply stress. * Ras Laffan LNG outage reduces spot cargoes, raising prices and risk spillover into fuel markets. * S&amp;P 500 remains pressured with oversold signals amid geopolitical tensions; index trades near 6606.48. * Singapore faces higher fuel and shipping costs, affecting inflation-sensitive sectors; investors advised to adopt staged entries, energy focus, and hedging strategies. * Key global and regional updates include repair progress and policy developments affecting supply and risk premia. 116. </w:t>
      </w:r>
      <w:hyperlink r:id="rId97">
        <w:r>
          <w:rPr>
            <w:color w:val="0000EE"/>
            <w:u w:val="single"/>
          </w:rPr>
          <w:t>https://www.visiontimes.com/2026/03/21/israel-strikes-irans-largest-gas-field-as-tehran-retaliates-against-gulf-energy-infrastructure.html</w:t>
        </w:r>
      </w:hyperlink>
      <w:r>
        <w:t xml:space="preserve"> - * The U.S.-Israeli military campaign against Iran targeted Iran’s South Pars gas field, causing it to come under attack on March 18. * Iran retaliated by launching ballistic missiles at Qatar’s Ras Laffan natural gas facility and targeting Saudi Arabia. * The Strait of Hormuz, a key shipping route, is largely shut down, disrupting approximately 20% of the world’s oil and LNG shipments. * Iran published a list of Gulf energy targets threatening immediate strikes, escalating regional tensions. * US and allied measures included waivers and sanctions adjustments to stabilise energy supplies amid ongoing conflict. 117. </w:t>
      </w:r>
      <w:hyperlink r:id="rId98">
        <w:r>
          <w:rPr>
            <w:color w:val="0000EE"/>
            <w:u w:val="single"/>
          </w:rPr>
          <w:t>https://www.middleeastmonitor.com/20260321-bahrain-egypt-call-for-intl-cooperation-to-protect-strait-of-hormuz/</w:t>
        </w:r>
      </w:hyperlink>
      <w:r>
        <w:t xml:space="preserve"> - * Bahrain and Egypt called for international cooperation to protect the Strait of Hormuz, citing threats from Iran. * The call was made during a meeting between Bahrain’s King Hamad bin Isa Al Khalifa and Egyptian President Abdel Fattah al-Sisi. * The leaders stressed the importance of protecting maritime routes and called for Iran’s attacks on Gulf countries to cease. * Egypt’s Sisi affirmed Egypt’s solidarity with Gulf states targeted by Iranian attacks. * Iran has effectively closed most ships from the Strait of Hormuz, impacting global oil and natural gas trade.</w:t>
      </w:r>
      <w:r/>
    </w:p>
    <w:p>
      <w:r/>
      <w:r>
        <w:t xml:space="preserve">118. </w:t>
      </w:r>
      <w:hyperlink r:id="rId99">
        <w:r>
          <w:rPr>
            <w:color w:val="0000EE"/>
            <w:u w:val="single"/>
          </w:rPr>
          <w:t>https://www.middleeastmonitor.com/20260321-iranian-parliament-considers-imposing-fees-for-safe-passage-through-strait-of-hormuz/</w:t>
        </w:r>
      </w:hyperlink>
      <w:r>
        <w:t xml:space="preserve"> - * Iran's parliament is preparing to pass a law to charge ships for 'safe passage' through the Strait of Hormuz, in response to recent restrictions and ongoing conflicts. * The bill aims to boost Iran’s revenues and enhance maritime security along the strategic waterway. * The move follows Iran’s announcement of navigation restrictions on March 2 amidst ongoing US-Israeli attacks. * The Strait of Hormuz is a critical energy chokepoint with around 20 million barrels of oil passing daily. * Disruptions have increased shipping and insurance costs and raised global economic concerns. 119. </w:t>
      </w:r>
      <w:hyperlink r:id="rId100">
        <w:r>
          <w:rPr>
            <w:color w:val="0000EE"/>
            <w:u w:val="single"/>
          </w:rPr>
          <w:t>https://www.middleeasteye.net/live-blog/live-blog-update/eu-urges-lower-gas-storage-target-amid-war-driven-price-surge</w:t>
        </w:r>
      </w:hyperlink>
      <w:r>
        <w:t xml:space="preserve"> - * The European Commission urges EU member states to reduce gas storage targets from 90% to 80% amid rising energy market volatility. * The request was sent by EU energy commissioner Dan Jorgensen to ease market uncertainty. * The timing is early in the filling season, aiming to provide market reassurance. * The war in the Middle East, involving Israel, the US, and Iran, is causing disruptions in energy infrastructure and flows. * The Strait of Hormuz has been effectively shut to tanker traffic, impacting global energy supplies. * The regional escalation affects supply security and market stability. 120. </w:t>
      </w:r>
      <w:hyperlink r:id="rId101">
        <w:r>
          <w:rPr>
            <w:color w:val="0000EE"/>
            <w:u w:val="single"/>
          </w:rPr>
          <w:t>https://tuzarapost.substack.com/p/us-deploys-a-10-warthogs-apache-helicopters</w:t>
        </w:r>
      </w:hyperlink>
      <w:r>
        <w:t xml:space="preserve"> - * The US deployed A-10 Warthogs, AH-64 Apache helicopters, and 5,000-pound bombs to secure the Strait of Hormuz. * Operations aim to target Iranian drones, boats, mines, and underground missile sites. * The deployment is part of Operation Epic Fury to neutralise Iranian naval threats. * The Strait of Hormuz is a critical energy chokepoint, carrying 20% of global oil trade. * US actions follow recent attacks on shipping and efforts to reopen the shipping lane. 121. </w:t>
      </w:r>
      <w:hyperlink r:id="rId102">
        <w:r>
          <w:rPr>
            <w:color w:val="0000EE"/>
            <w:u w:val="single"/>
          </w:rPr>
          <w:t>https://pmnewsnigeria.com/2026/03/21/strait-of-hormuz-open-to-all-countries-but-us-israel-and-their-allies-iran/</w:t>
        </w:r>
      </w:hyperlink>
      <w:r>
        <w:t xml:space="preserve"> - * Iran’s Foreign Minister, Abbas Araghchi, states the Strait of Hormuz is open only to countries it does not consider enemies. * The statement specifies the United States, Israel, and their allies are barred from passing through the strait. * Iran aims to facilitate safe passage for neutral or friendly countries, with ongoing discussions with Japan. * The development heightens regional uncertainty amid tensions involving Iran, the US, and Israel. * The Strait of Hormuz is a critical route for global energy exports, especially oil. 122. </w:t>
      </w:r>
      <w:hyperlink r:id="rId103">
        <w:r>
          <w:rPr>
            <w:color w:val="0000EE"/>
            <w:u w:val="single"/>
          </w:rPr>
          <w:t>https://www.zawya.com/en/press-release/companies-news/adnoc-and-omv-advance-formation-of-borouge-group-international-ag-umqtwq63</w:t>
        </w:r>
      </w:hyperlink>
      <w:r>
        <w:t xml:space="preserve"> - * Progress in forming Borouge Group International AG, including signing of an Asset Usage Agreement for Borouge 4 complex. * Transaction expected to close by March 2026, subject to conditions. * Borouge 4 complex has a capacity of 1.5 million tonnes ethane cracker and 1.4 million tonnes polyethylene, expected to start up this quarter. * B4 operations to ramp up throughout 2026, providing access to 13.6 million tonnes capacity across Europe, Middle East, North America. * Strong credit ratings expected (A/Baa1/A-), confirming financial robustness. * Proposed tender offer in 2027 to convert shares; Borouge Plc shares to remain listed until then. * Borouge Group International AG will be jointly controlled by XRG (ADNOC’s subsidiary) and OMV, each with 50% stake. 123. </w:t>
      </w:r>
      <w:hyperlink r:id="rId104">
        <w:r>
          <w:rPr>
            <w:color w:val="0000EE"/>
            <w:u w:val="single"/>
          </w:rPr>
          <w:t>https://peakoil.com/production/iraq-declares-force-majeure-tells-foreign-oil-firms-to-cut-output-as-storage-fills-up</w:t>
        </w:r>
      </w:hyperlink>
      <w:r>
        <w:t xml:space="preserve"> - • Iraq advised international oil companies to reduce output at operated fields, citing storage capacity reaching maximum. • Declared force majeure retroactively to 3 March. • Iraq cut its crude production to 1.5-1.6 million barrels per day. • Resumed exports from Kirkuk to Turkey’s Ceyhan port at 250,000 b/d on 18 March. • Foreign firms in Kurdistan halted production following missile and drone attacks, amid geopolitical tensions. 124. </w:t>
      </w:r>
      <w:hyperlink r:id="rId104">
        <w:r>
          <w:rPr>
            <w:color w:val="0000EE"/>
            <w:u w:val="single"/>
          </w:rPr>
          <w:t>https://peakoil.com/production/iraq-declares-force-majeure-tells-foreign-oil-firms-to-cut-output-as-storage-fills-up</w:t>
        </w:r>
      </w:hyperlink>
      <w:r>
        <w:t xml:space="preserve"> - * Iraq advised international oil companies to curb output due to storage reaching maximum capacity and export disruptions.</w:t>
      </w:r>
      <w:r>
        <w:rPr>
          <w:i/>
        </w:rPr>
        <w:t xml:space="preserve"> The country declared force majeure, retroactive to 3 March, affecting export plans.</w:t>
      </w:r>
      <w:r>
        <w:t xml:space="preserve"> Iraq cut its crude production to 1.5-1.6 million b/d to prioritise domestic needs.</w:t>
      </w:r>
      <w:r>
        <w:rPr>
          <w:i/>
        </w:rPr>
        <w:t xml:space="preserve"> Crude exports from Kirkuk resumed to Turkey’s Ceyhan port at 250,000 b/d.</w:t>
      </w:r>
      <w:r>
        <w:t xml:space="preserve"> Production in Iraq’s Kurdistan has halted following missile and drone attacks on energy infrastructure. 125. </w:t>
      </w:r>
      <w:hyperlink r:id="rId105">
        <w:r>
          <w:rPr>
            <w:color w:val="0000EE"/>
            <w:u w:val="single"/>
          </w:rPr>
          <w:t>https://news.abplive.com/news/india/rahul-gandhi-warns-of-inflation-surge-amid-rupee-slide-rising-fuel-costs-1832324</w:t>
        </w:r>
      </w:hyperlink>
      <w:r>
        <w:t xml:space="preserve"> - * Rahul Gandhi cautioned that India could face a new wave of inflation, citing a weakening rupee and rising industrial fuel prices. * The rupee fell to a record low of 93.53 against the US dollar, influenced by rising crude oil prices and global investor sentiment. * Gandhi highlighted potential impacts on production, MSMEs, consumer prices, and foreign investment. * He criticised the government’s lack of strategy to address these economic challenges. * Concerns over LPG supply disruptions are also mentioned, with measures urged to switch to piped natural gas. * External factors are cited by Shashi Tharoor as reasons for the rupee’s fall, referencing global economic influences. 126. </w:t>
      </w:r>
      <w:hyperlink r:id="rId106">
        <w:r>
          <w:rPr>
            <w:color w:val="0000EE"/>
            <w:u w:val="single"/>
          </w:rPr>
          <w:t>https://sofrep.com/news/the-iran-conflict-mapping-escalation-across-domains/</w:t>
        </w:r>
      </w:hyperlink>
      <w:r>
        <w:t xml:space="preserve"> - * Since mid-March 2026, escalation has occurred across multiple domains due to the Iran conflict. * Maritime attacks on commercial vessels in the Strait of Hormuz have reduced traffic and prompted route changes. * U.S. and Israeli military strikes targeted Iranian military infrastructure, followed by Iranian missile and drone retaliation. * Iran-linked cyber activity targeted US and international entities. * Disruptions in energy markets and regional political responses have accompanied physical and cyber escalations. 127. </w:t>
      </w:r>
      <w:hyperlink r:id="rId107">
        <w:r>
          <w:rPr>
            <w:color w:val="0000EE"/>
            <w:u w:val="single"/>
          </w:rPr>
          <w:t>https://www.omanobserver.om/article/1186493/opinion/business/when-oil-rises-on-fear-the-real-cost-lies-elsewhere</w:t>
        </w:r>
      </w:hyperlink>
      <w:r>
        <w:t xml:space="preserve"> - • The article discusses how geopolitical tensions affect global shipping routes, insurance premiums, and supply chains, with a focus on the Strait of Hormuz. • It emphasises the importance of logistical resilience and trust in regional stability, particularly in Oman. • The potential economic impacts include rising costs, supply chain risks, and market uncertainty, extending beyond the oil sector. • Oman’s strategic value lies in its infrastructure, connectivity, and stability, enabling it to remain resilient amid regional shocks. • The article positions Oman as a key player in maintaining trade confidence during crises. 128. </w:t>
      </w:r>
      <w:hyperlink r:id="rId108">
        <w:r>
          <w:rPr>
            <w:color w:val="0000EE"/>
            <w:u w:val="single"/>
          </w:rPr>
          <w:t>https://www.notiziegeopolitiche.net/167503-2/?utm_source=rss&amp;utm_medium=rss&amp;utm_campaign=167503-2</w:t>
        </w:r>
      </w:hyperlink>
      <w:r>
        <w:t xml:space="preserve"> - * Iraq declares force majeure on foreign-managed oil fields amid regional conflict involving US, Israel, and Iran. * The move signifies a shift in political and economic signals, emphasising vulnerability of Gulf oil routes. * Iraq's oil production drops from over three million to less than one million barrels per day, affecting national revenue. * The crisis highlights the strategic importance of the Strait of Hormuz and its impact on global logistics and insurance. * European energy prices, inflation, and industry pressures increase due to geopolitical instability. * The event underscores that energy export security is central to global economic stability. 129. </w:t>
      </w:r>
      <w:hyperlink r:id="rId109">
        <w:r>
          <w:rPr>
            <w:color w:val="0000EE"/>
            <w:u w:val="single"/>
          </w:rPr>
          <w:t>https://www.algemeiner.com/2026/03/21/iran-wars-energy-impact-forces-world-to-pay-up-cut-consumption/</w:t>
        </w:r>
      </w:hyperlink>
      <w:r>
        <w:t xml:space="preserve"> - * The war in the Middle East has led to the effective closure of the Strait of Hormuz, halting 20% of the world's oil and LNG passage since late February. * The conflict, starting with US and Israeli airstrikes on Iran, has damaged energy infrastructure and caused a sharp supply disruption, considered the worst in history. * Price increases have been significant, with Brent crude rising over 50% to above $110 per barrel and Gulf crudes reaching near $164. * Governments and industries worldwide are implementing demand reduction measures and conservation policies due to soaring energy prices. * The conflict also threatens global food supply through fertilizer shortages, with prices up 30-40% and production halted or reduced in several countries. 130. </w:t>
      </w:r>
      <w:hyperlink r:id="rId110">
        <w:r>
          <w:rPr>
            <w:color w:val="0000EE"/>
            <w:u w:val="single"/>
          </w:rPr>
          <w:t>https://www.brecorder.com/news/40412566/iran-says-ready-to-help-japan-ships-through-hormuz-strait</w:t>
        </w:r>
      </w:hyperlink>
      <w:r>
        <w:t xml:space="preserve"> - * Iran's Foreign Minister Abbas Araghchi states Iran is willing to help Japanese ships transit the Strait of Hormuz. * Iran has not closed the strait but restricts passage for countries attacking Iran. * Japan depends on Middle Eastern oil, with most transit passing through Hormuz. * Japan is releasing oil reserves due to price surge from Middle East conflict. * Japan's strategic reserves equal 254 days of consumption, amid global supply concerns. 131. </w:t>
      </w:r>
      <w:hyperlink r:id="rId111">
        <w:r>
          <w:rPr>
            <w:color w:val="0000EE"/>
            <w:u w:val="single"/>
          </w:rPr>
          <w:t>https://www.iranherald.com/news/278933115/global-central-banks-warn-on-inflation-as-energy-costs-rise</w:t>
        </w:r>
      </w:hyperlink>
      <w:r>
        <w:t xml:space="preserve"> - ['</w:t>
      </w:r>
      <w:r>
        <w:rPr>
          <w:i/>
        </w:rPr>
        <w:t xml:space="preserve"> Central banks in the US, Canada, and Japan signalled caution on inflation, keeping interest rates unchanged.', '</w:t>
      </w:r>
      <w:r>
        <w:t xml:space="preserve"> They highlighted risks from rising energy prices due to the Iran war and ongoing inflation concerns.', '</w:t>
      </w:r>
      <w:r>
        <w:rPr>
          <w:i/>
        </w:rPr>
        <w:t xml:space="preserve"> Federal Reserve, Bank of Canada, and Bank of Japan emphasised vigilance with stable interest rates but cautious outlook.', "</w:t>
      </w:r>
      <w:r>
        <w:t xml:space="preserve"> Brazil began a rate easing cycle despite inflation risks, while Australia's central bank raised rates amid oil price concerns.", '* Market reaction included climbing oil prices, falling stocks, and increased uncertainty about inflation and growth risks.'] 132. </w:t>
      </w:r>
      <w:hyperlink r:id="rId112">
        <w:r>
          <w:rPr>
            <w:color w:val="0000EE"/>
            <w:u w:val="single"/>
          </w:rPr>
          <w:t>https://blockzeit.com/week-3-of-iran-war-wipes-3-2t-from-sp-500-as-bitcoin-metrics-flash-warning/</w:t>
        </w:r>
      </w:hyperlink>
      <w:r>
        <w:t xml:space="preserve"> - * The Iran conflict leads to a $3.2 trillion wipeout in the S&amp;P 500, with major tech stocks posting sharp losses. * The IEA warns of the worst energy crisis in history, as roughly 18 million barrels of daily crude oil supply go offline amid ongoing conflict. * Bitcoin holds near $70K, but negative Coinbase Premium Index signals waning US demand, raising downside risks. * Iran struck British territory at Diego Garcia, escalating global risk and prompting UK-US military cooperation. * US military preparations are underway for potential ground forces deployment into Iran. * Bitcoin's Coinbase Premium Index indicates US demand has weakened, with potential for a bullish squeeze if levels recover. 133. </w:t>
      </w:r>
      <w:hyperlink r:id="rId113">
        <w:r>
          <w:rPr>
            <w:color w:val="0000EE"/>
            <w:u w:val="single"/>
          </w:rPr>
          <w:t>https://timesofoman.com//article/169717-pm-modi-conveys-eid-greetings-to-iranian-president-condemns-attack-on-critical-infra</w:t>
        </w:r>
      </w:hyperlink>
      <w:r>
        <w:t xml:space="preserve"> - * Prime Minister Narendra Modi spoke with Iranian President Masoud Pezeshkian, extending Eid and Nowruz greetings. * He expressed concern over recent attacks on critical infrastructure in the region. * Modi highlighted the importance of safeguarding maritime routes, especially the Strait of Hormuz. * The article details recent regional tensions including attacks on Iran's nuclear site and Qatar's LNG facilities. * These incidents have disrupted global energy supplies and increased energy prices. 134. </w:t>
      </w:r>
      <w:hyperlink r:id="rId114">
        <w:r>
          <w:rPr>
            <w:color w:val="0000EE"/>
            <w:u w:val="single"/>
          </w:rPr>
          <w:t>https://www.marineinsight.com/trump-calls-nato-allies-cowards-for-refusing-to-join-strait-of-hormuz-security-effort/?utm_source=rss&amp;utm_medium=rss&amp;utm_campaign=trump-calls-nato-allies-cowards-for-refusing-to-join-strait-of-hormuz-security-effort</w:t>
        </w:r>
      </w:hyperlink>
      <w:r>
        <w:t xml:space="preserve"> - * Donald Trump criticised NATO allies for refusing to join US-led efforts to secure the Strait of Hormuz during ongoing conflict with Iran. * The conflict, beginning on 28 February, has resulted in casualties and displacement in Iran, Lebanon, Israel, and US forces. * The Strait of Hormuz, a critical shipping route where 20% of the world's oil passes, faces security threats affecting global trade. * Ongoing attacks have increased shipping risks, raising war risk insurance costs and freight rates. * The situation has caused disruptions to global markets, with rising oil and gas prices and concerns over economic growth. 135. </w:t>
      </w:r>
      <w:hyperlink r:id="rId115">
        <w:r>
          <w:rPr>
            <w:color w:val="0000EE"/>
            <w:u w:val="single"/>
          </w:rPr>
          <w:t>https://www.marineinsight.com/panama-canal-operates-at-full-capacity-as-lng-tankers-reroute-amid-us-iran-war/?utm_source=rss&amp;utm_medium=rss&amp;utm_campaign=panama-canal-operates-at-full-capacity-as-lng-tankers-reroute-amid-us-iran-war</w:t>
        </w:r>
      </w:hyperlink>
      <w:r>
        <w:t xml:space="preserve"> - * The Panama Canal is operating at full capacity, handling 36 to 38 ships a day, due to rerouted LNG carriers. * Increased demand from ships loading liquefied natural gas at U.S. ports since the conflict involving Iran. * The situation in the Middle East led to many vessels changing routes, with the Strait of Hormuz closed. * Canal authority plans to offer one slot per day for LNG tankers, up from four per month, supported by improved water levels. * Fewer container ships from Asia from January to March eased slot allocation for LNG carriers, unaffected by planned maintenance. 136. </w:t>
      </w:r>
      <w:hyperlink r:id="rId116">
        <w:r>
          <w:rPr>
            <w:color w:val="0000EE"/>
            <w:u w:val="single"/>
          </w:rPr>
          <w:t>https://bitcoinworld.co.in/strait-hormuz-safety-coalition-iran/</w:t>
        </w:r>
      </w:hyperlink>
      <w:r>
        <w:t xml:space="preserve"> - * An international coalition comprising over twenty nations has committed to ensuring safe navigation through the Strait of Hormuz. * The coalition, including UK, Germany, France, Japan, and South Korea, condemns Iran for attacks on shipping and infrastructure. * The waterway facilitates about 21 million barrels of oil daily, nearly one-fifth of global petroleum consumption. * The coalition aims to implement operational measures such as naval patrols, intelligence sharing, and diplomatic pressure. * The development signifies a shift in regional and global maritime security dynamics, with implications for energy markets. 137. </w:t>
      </w:r>
      <w:hyperlink r:id="rId117">
        <w:r>
          <w:rPr>
            <w:color w:val="0000EE"/>
            <w:u w:val="single"/>
          </w:rPr>
          <w:t>https://www.ksml.fi/uutissuomalainen/9319532</w:t>
        </w:r>
      </w:hyperlink>
      <w:r>
        <w:t xml:space="preserve"> - • Yhdysvallat sallii väliaikaisesti Iranin raakaöljyn ja öljytuotteiden myynnin ja toimitukset, voimassa 20. maaliskuuta - 19. huhtikuuta. • Tämän seurauksena maailmanmarkkinoille vapautuu noin 140 miljoonaa barrelia öljyä. • Päätös voi lisätä Iranin öljyn kysyntää, mutta Iran ilmoitti, ettei sillä ole ylimääräistä raakaöljyä tarjottavana. • Öljyn hinta seuraa markkinareaktioita, Brent-futuurihinta oli noin 110 dollaria per barrel. • Yhdysvallat voi mahdollisesti turvautua vientikieltoon, mikä vaikuttaisi Eurooppaan ja globaaleihin hintoihin. 138. </w:t>
      </w:r>
      <w:hyperlink r:id="rId118">
        <w:r>
          <w:rPr>
            <w:color w:val="0000EE"/>
            <w:u w:val="single"/>
          </w:rPr>
          <w:t>https://www.openlegalblogarchive.org/2026/03/18/eus-industrial-accelerator-act-unveils-made-in-eu-and-low-carbon-push-reshaping-trade-relations/</w:t>
        </w:r>
      </w:hyperlink>
      <w:r>
        <w:t xml:space="preserve"> - * The Industrial Accelerator Act (IAA), introduced on 4 March 2026 by the European Commission, aims to support EU low-carbon products, net-zero tech, and energy-intensive sectors. * It establishes 'Made in EU' and low-carbon requirements for public procurement and support schemes starting from 1 January 2029. * The act targets sectors including energy-intensive industries, automotive, and net-zero technologies. * The regulations specify minimum EU content and phased-in origin requirements for electric vehicles and green technologies. * Businesses must verify Union origin via customs rules, with certain third-country products qualifying under trade agreements. 139. </w:t>
      </w:r>
      <w:hyperlink r:id="rId119">
        <w:r>
          <w:rPr>
            <w:color w:val="0000EE"/>
            <w:u w:val="single"/>
          </w:rPr>
          <w:t>https://nationaltoday.com/us/ga/atlanta/news/2026/03/21/fed-signals-potential-interest-rate-hikes-amid-shifting-economic-conditions/</w:t>
        </w:r>
      </w:hyperlink>
      <w:r>
        <w:t xml:space="preserve"> - * The Federal Reserve may raise interest rates due to persistent inflation and rising oil prices, despite previous signals of rate cuts. * The shift reflects changes in the economic landscape, with market probabilities indicating a higher likelihood of rate increases. * The Federal Reserve's next policy meeting will be crucial for its interest rate outlook. * Political pressure from President Trump and market dynamics influence Fed decision-making. * Key factors include stubborn inflation, surging oil prices, and falling interest rates since 2024. 140. </w:t>
      </w:r>
      <w:hyperlink r:id="rId120">
        <w:r>
          <w:rPr>
            <w:color w:val="0000EE"/>
            <w:u w:val="single"/>
          </w:rPr>
          <w:t>https://voi.id/en/economy/565735</w:t>
        </w:r>
      </w:hyperlink>
      <w:r>
        <w:t xml:space="preserve"> - * Bitcoin's price fell to the range of $70,000 after the FOMC meeting indicated a tight monetary policy. * The movement was influenced by macroeconomic factors, including US inflation revision to 2.7% and interest rates remaining at 3.50-3.75%. * Previously, Bitcoin approached $76,000 on March 17, driven by institutional fund inflows into the Bitcoin spot ETF. * The FOMC maintained interest rates and raised the 2026 inflation projection to around 2.7%, with potential for limited rate cuts. * Market sentiment remains influenced by macroeconomic conditions, with support levels between $70,000-$72,000, subject to market conditions. 141. </w:t>
      </w:r>
      <w:hyperlink r:id="rId121">
        <w:r>
          <w:rPr>
            <w:color w:val="0000EE"/>
            <w:u w:val="single"/>
          </w:rPr>
          <w:t>http://dyingwords.net/why-the-strait-of-hormuz-is-so-hard-to-secure/</w:t>
        </w:r>
      </w:hyperlink>
      <w:r>
        <w:t xml:space="preserve"> - * As of mid-March 2026, the Strait of Hormuz is not operating normally due to the US-Israeli war on Iran, with severe shipping disruptions and threats to civilian ships. * The International Maritime Organization warned companies to avoid the region owing to danger, and the US Navy cannot guarantee safe escort coverage. * Iran has employed mines, missiles, drones, and explosive boats to create enough danger to make normal traffic uneconomical. * Major Gulf producers have cut output, and insurance premiums have risen; market impacts include increased oil prices and inflation. * Bypasses such as pipelines through Yanbu and Fujairah are partially helping but do not fully substitute for Hormuz at current volumes. 142. </w:t>
      </w:r>
      <w:hyperlink r:id="rId122">
        <w:r>
          <w:rPr>
            <w:color w:val="0000EE"/>
            <w:u w:val="single"/>
          </w:rPr>
          <w:t>https://www.ndtv.com/world-news/us-says-iran-threat-to-strait-of-hormuz-degraded-after-strikes-11248038</w:t>
        </w:r>
      </w:hyperlink>
      <w:r>
        <w:t xml:space="preserve"> - * The US military stated Iran's ability to threaten the Strait of Hormuz has been 'degraded' following recent bombings of underground facilities. * The bombings targeted an underground site used to store cruise missiles, mobile missile launchers, and other equipment. * The US dropped multiple 5,000-pound bombs on the bunker, killing threats to navigation and some missile radar relays. * The Strait of Hormuz, a critical oil route, remains partially blocked by Iran, affecting global oil prices. * The US has targeted over 8,000 military objects, including 130 vessels, over the past three weeks. 143. </w:t>
      </w:r>
      <w:hyperlink r:id="rId123">
        <w:r>
          <w:rPr>
            <w:color w:val="0000EE"/>
            <w:u w:val="single"/>
          </w:rPr>
          <w:t>https://www.washingtonexaminer.com/policy/defense/4499562/centcom-destroyed-iranian-intel-radars-strait-hormuz/</w:t>
        </w:r>
      </w:hyperlink>
      <w:r>
        <w:t xml:space="preserve"> - * The U.S. Central Command reported that Operation Epic Fury targeted and destroyed Iranian facilities and equipment related to threat surveillance in the Strait of Hormuz. * The operation involved strikes on an underground Iranian facility storing missile equipment and relays used for ship monitoring. * The U.S. claimed to have reduced Iran’s ability to threaten navigation in the strategic waterway. * The operation included multiple strikes and aerial combat flights, degrading Iran’s combat capability. * International efforts are underway, with six nations pledging to contribute to maritime security in the Strait. 144. </w:t>
      </w:r>
      <w:hyperlink r:id="rId124">
        <w:r>
          <w:rPr>
            <w:color w:val="0000EE"/>
            <w:u w:val="single"/>
          </w:rPr>
          <w:t>https://www.marqueefinancebysagar.com/p/no-place-to-hide</w:t>
        </w:r>
      </w:hyperlink>
      <w:r>
        <w:t xml:space="preserve"> - * Iran attacked Qatar’s largest gas field, causing a 17% reduction in Qatar’s LNG capacity for five years. * The Strait of Hormuz remains closed, impacting supply and pushing oil prices higher; Brent traded above $100, reaching up to $119. * Physical tightness in oils caused record prices in Oman and Dubai; supply disruptions threaten inflationary pressures. * Markets responded to ongoing conflicts with asset prices nearly reaching target levels, except for the dollar. * Gold and silver prices rose, with oil targets nearly achieved; the US Federal Reserve shifted from anticipation of rate cuts to rate hikes amid rising yields. 145. </w:t>
      </w:r>
      <w:hyperlink r:id="rId125">
        <w:r>
          <w:rPr>
            <w:color w:val="0000EE"/>
            <w:u w:val="single"/>
          </w:rPr>
          <w:t>https://www.ad-hoc-news.de/boerse/news/ueberblick/dow-jones-plunges-444-points-as-iran-war-enters-fourth-week-fed-signals/68951099</w:t>
        </w:r>
      </w:hyperlink>
      <w:r>
        <w:t xml:space="preserve"> - * The Dow Jones Industrial Average fell 444 points, or 0.97%, ending at a three-month low, amid escalating Iran-Israel conflict and rising oil prices. * The decline extended to a weekly loss of 1.5%, the worst since 2022, driven by geopolitical tensions and Fed policy outlook. * Energy stocks in the S&amp;P 500 rose as WTI crude approached $97 per barrel, but broad losses in other sectors persisted. * Federal Reserve officials indicated minimal easing, keeping rates steady despite geopolitical risks, with traders pricing no cuts until 2027. * The energy market split, with physical Oman crude at record premiums and disruptions affecting global trade; FedEx surged after earnings, signalling resilience in logistics. * European markets and currencies experienced spillover risks, with the euro weakening and yield spreads favouring the USD amidst divergent Fed and ECB policies. 146. </w:t>
      </w:r>
      <w:hyperlink r:id="rId126">
        <w:r>
          <w:rPr>
            <w:color w:val="0000EE"/>
            <w:u w:val="single"/>
          </w:rPr>
          <w:t>https://bitrss.com/fed-member-christopher-waller-explained-why-he-changed-his-mind-on-cutting-interest-rates-194940</w:t>
        </w:r>
      </w:hyperlink>
      <w:r>
        <w:t xml:space="preserve"> - * Federal Reserve Board member Christopher Waller discussed his shift from considering rate cuts to maintaining cautious policy, citing inflation risks and geopolitical tensions. * Waller referenced weak employment data (February: 92,000 job losses) and global developments, including Middle East tensions and Iran-related conflicts, influencing his view. * Rising energy prices due to geopolitical conflicts are increasing inflation risks, supporting a cautious approach. * Waller stated current monetary policy is already restrictive and that rate cuts might be considered later in 2026 if inflation declines and labour market weakens. * The article highlights the influence of geopolitical events on US monetary policy decisions. 147. </w:t>
      </w:r>
      <w:hyperlink r:id="rId127">
        <w:r>
          <w:rPr>
            <w:color w:val="0000EE"/>
            <w:u w:val="single"/>
          </w:rPr>
          <w:t>https://vajiraoias.com/current-affairs/english/govt-prioritises-natural-gas-supply-amidst-lng-disruption/</w:t>
        </w:r>
      </w:hyperlink>
      <w:r>
        <w:t xml:space="preserve"> - * India is experiencing a shortage of LNG due to conflict in West Asia and disruptions at the Strait of Hormuz, affecting energy supplies. * The government invoked emergency powers to prioritise natural gas and LPG supplies for households, transport, and essential industries. * Approximately 80% of India’s LPG imports and 50% of LNG transit rely on the Strait, disrupting energy security. * India is exploring alternative LNG sources like the US and Norway, and increasing LPG production and diversification efforts. * Measures include prioritising supply, reducing industrial allocations, and strengthening maritime security. 148. </w:t>
      </w:r>
      <w:hyperlink r:id="rId128">
        <w:r>
          <w:rPr>
            <w:color w:val="0000EE"/>
            <w:u w:val="single"/>
          </w:rPr>
          <w:t>https://peakoil.com/publicpolicy/map-where-oil-and-gas-sites-have-been-attacked-during-iran-war</w:t>
        </w:r>
      </w:hyperlink>
      <w:r>
        <w:t xml:space="preserve"> - * At least 39 energy sites across nine countries have been damaged since the US and Israel began attacking Iran. * The interactive map tracks 47 strikes on oil refineries, natural gas fields, export terminals, and processing facilities. * Iran relies on oil and gas revenue, while the US seeks to prevent global economic destabilisation. * Attacks have knocked out 17% of Qatar’s LNG export capacity, with up to five years needed for repairs. * The Strait of Hormuz remains effectively closed, impacting energy infrastructure operation and regional supply. 149. </w:t>
      </w:r>
      <w:hyperlink r:id="rId129">
        <w:r>
          <w:rPr>
            <w:color w:val="0000EE"/>
            <w:u w:val="single"/>
          </w:rPr>
          <w:t>https://www.indiatoday.in/india/story/middle-east-war-iranian-navy-guided-india-liquefied-petroleum-gas-vessel-strait-of-hormuz-report-2885213-2026-03-21?utm_source=rss</w:t>
        </w:r>
      </w:hyperlink>
      <w:r>
        <w:t xml:space="preserve"> - * The Iranian Navy last week guided an Indian LPG tanker through the Strait of Hormuz via a pre-approved route. * The vessel was in radio contact with the Iranian Navy during transit, following diplomatic engagement by India. * The route was a controlled passage, with Iranian verification taking place during the crossing. * The Strait of Hormuz handles nearly a fifth of global oil shipments and has experienced attacks and risks since February. * The Indian vessel continued its journey to India after being escorted by Indian Navy ships. 150. </w:t>
      </w:r>
      <w:hyperlink r:id="rId130">
        <w:r>
          <w:rPr>
            <w:color w:val="0000EE"/>
            <w:u w:val="single"/>
          </w:rPr>
          <w:t>https://timeskuwait.com/middle-east-crude-nears-150-as-gulf-braces-for-price-surge-fallout/</w:t>
        </w:r>
      </w:hyperlink>
      <w:r>
        <w:t xml:space="preserve"> - * Global oil markets surge driven by geopolitical tensions affecting supply routes. * Murban crude prices increase 18% to $146.40, nearing $150 threshold. * Brent crude rises above $100, trading at $112; WTI in the low $90s. * The rally is driven by geopolitical manoeuvring, not supply-demand fundamentals. * The Strait of Hormuz is a strategic focus for securing oil shipments. * Increased crude prices improve Gulf regional revenues but risk rising inflation and fuel costs. * UAE fuel prices may reflect current levels upon upcoming review amid market volatility. * Market remains sensitive to political escalation or de-escalation, risking price swings. 151. </w:t>
      </w:r>
      <w:hyperlink r:id="rId131">
        <w:r>
          <w:rPr>
            <w:color w:val="0000EE"/>
            <w:u w:val="single"/>
          </w:rPr>
          <w:t>https://www.channelnewsasia.com/world/strait-hormuz-20-countries-contribute-efforts-safe-passage-6008806</w:t>
        </w:r>
      </w:hyperlink>
      <w:r>
        <w:t xml:space="preserve"> - * Over 20 countries, including the UAE and Bahrain, condemn Iran's attacks and closure of the Strait of Hormuz. * They express readiness to contribute to ensuring safe passage through the strait. * The joint statement follows attacks in response to US and Israeli strikes on Iran. * Between Mar 1 and Mar 19, crossings decreased by 95%, to 116, according to Kpler. * Iran's blockade of the strait, through which 20% of the world's oil and gas flows, has increased energy prices. 152. </w:t>
      </w:r>
      <w:hyperlink r:id="rId132">
        <w:r>
          <w:rPr>
            <w:color w:val="0000EE"/>
            <w:u w:val="single"/>
          </w:rPr>
          <w:t>https://energynow.com/2026/03/us-loans-45-2-million-barrels-of-strategic-reserve-oil-in-first-batch-since-iran-war/</w:t>
        </w:r>
      </w:hyperlink>
      <w:r>
        <w:t xml:space="preserve"> - * The US Energy Department awarded contracts to loan 45.2 million barrels of crude oil from the Strategic Petroleum Reserve. * Companies awarded contracts include BP, Gunvor, Marathon, Shell, Energy Transfer, Mercuria, Trafigura, and Vitol. * The loan is part of a wider agreement to release 400 million barrels from reserves to stabilise prices during the US-Iran conflict. * The US plans to exchange a total of 172 million barrels, expecting companies to return about 200 million barrels including a premium. * The release aims to stabilise markets at no cost to taxpayers during tensions involving Iran. 153. </w:t>
      </w:r>
      <w:hyperlink r:id="rId133">
        <w:r>
          <w:rPr>
            <w:color w:val="0000EE"/>
            <w:u w:val="single"/>
          </w:rPr>
          <w:t>https://www.ad-hoc-news.de/boerse/news/ueberblick/brent-crude-tops-112-as-iraq-cuts-output-amid-us-iran-war-strait/68951051</w:t>
        </w:r>
      </w:hyperlink>
      <w:r>
        <w:t xml:space="preserve"> - * Iraq reduces Basra crude production to 900,000 bpd from 3.3 million, causing global oil price spike on March 21, 2026. * Brent crude rises to $112.4, WTI to $98.35, driven by US-Iran conflict and Strait of Hormuz disruptions. * US grants a 30-day Iran oil waiver, aiming to ease market pressure. * Shipping delays in the Strait of Hormuz strand vessels and restrict 20% of global oil exports. * European refiners, especially in Germany, face higher input costs due to rising energy prices. 154. </w:t>
      </w:r>
      <w:hyperlink r:id="rId134">
        <w:r>
          <w:rPr>
            <w:color w:val="0000EE"/>
            <w:u w:val="single"/>
          </w:rPr>
          <w:t>https://www.crypto-insiders.nl/nieuws/bitcoin/hogere-rente-in-vs-bank-of-america-schetst-onverwacht-scenario/</w:t>
        </w:r>
      </w:hyperlink>
      <w:r>
        <w:t xml:space="preserve"> - * Bank of America predicts potential interest rate increase by the Fed due to rising oil prices caused by the Iran conflict. * The scenario depends on Jerome Powell’s tenure, low unemployment, and inflation continuing to rise. * The oil price could reach between $80 and $100 per barrel, influencing inflation and transport costs. * Analysts are divided on the impact of the interest rate increase on Bitcoin, with some expecting short-term declines and others anticipating longer-term gains. * The overall expectation remains that the Fed will lower rates twice this year, making this a 'what if' scenario. 155. </w:t>
      </w:r>
      <w:hyperlink r:id="rId135">
        <w:r>
          <w:rPr>
            <w:color w:val="0000EE"/>
            <w:u w:val="single"/>
          </w:rPr>
          <w:t>https://bitcoinethereumnews.com/tech/federal-funds-rate-held-at-3-50-3-75-into-2027-hsbc/?utm_source=rss&amp;utm_medium=rss&amp;utm_campaign=federal-funds-rate-held-at-3-50-3-75-into-2027-hsbc</w:t>
        </w:r>
      </w:hyperlink>
      <w:r>
        <w:t xml:space="preserve"> - * HSBC reports the Federal Reserve will maintain the federal funds rate at 3.50%-3.75% through 2026-2027. * The hold is data-dependent, with risks including inflation, growth, and labour market factors. * Macro conditions do not justify aggressive easing, according to regional economists. * A steady rate stance could support the US dollar, but longer-term yields may rise if the yield curve steepens. * Changes in inflation or growth shocks could shift the outlook, leading to potential rate cuts or hikes. 156. </w:t>
      </w:r>
      <w:hyperlink r:id="rId133">
        <w:r>
          <w:rPr>
            <w:color w:val="0000EE"/>
            <w:u w:val="single"/>
          </w:rPr>
          <w:t>https://www.ad-hoc-news.de/boerse/news/ueberblick/brent-crude-tops-112-as-iraq-cuts-output-amid-us-iran-war-strait/68951051</w:t>
        </w:r>
      </w:hyperlink>
      <w:r>
        <w:t xml:space="preserve"> - * Iraq cuts Basra crude production to 900,000 bpd from 3.3 million, causing a price spike in Brent and WTI on 21 March 2026 * Brent crude rises to $112.4, with a week gain of 8.22% and month-to-date increase of 53% * Strait of Hormuz congestion restricts approximately 20% of global oil flows, elevating geopolitical risk premiums * US grants Iran a 30-day waiver allowing the sale of already loaded Iranian crude to stabilise market prices * European refiners face higher input costs, impacting regions such as Germany and Switzerland, and boosting energy-related inflation indicators 157. </w:t>
      </w:r>
      <w:hyperlink r:id="rId133">
        <w:r>
          <w:rPr>
            <w:color w:val="0000EE"/>
            <w:u w:val="single"/>
          </w:rPr>
          <w:t>https://www.ad-hoc-news.de/boerse/news/ueberblick/brent-crude-tops-112-as-iraq-cuts-output-amid-us-iran-war-strait/68951051</w:t>
        </w:r>
      </w:hyperlink>
      <w:r>
        <w:t xml:space="preserve"> - * Iraq slashed Basra crude production to 900,000 bpd from 3.3 million, causing Brent to reach $112.4 on March 21, 2026. * The Iraqi Oil Ministry cited port suspensions due to US-Iran war, reducing global supply. * Shipping disruptions in the Strait of Hormuz strand vessels and restrict 20% of global oil flow, increasing risk premiums. * US issues a 30-day Iran oil waiver to alleviate price surges, allowing sales of already loaded Iranian crude. * European energy markets face rising prices, with significant impacts on refiners and inflation metrics in DACH region. 158. </w:t>
      </w:r>
      <w:hyperlink r:id="rId136">
        <w:r>
          <w:rPr>
            <w:color w:val="0000EE"/>
            <w:u w:val="single"/>
          </w:rPr>
          <w:t>https://iraqidinarchat.net/fitch-oil-prices-will-reach-120-if-the-strait-of-hormuz-remains-closed/</w:t>
        </w:r>
      </w:hyperlink>
      <w:r>
        <w:t xml:space="preserve"> - • Fitch Ratings predicts that oil prices will reach $120 per barrel if the Strait of Hormuz remains closed for six months. • The closure is due to military tensions involving the US, Israel, and Iran, affecting global oil supplies. • The report states that during a three-month shutdown, Brent crude could hit $130, then fall to around $90 by year's end. • If extended to six months, prices during the shutdown could range between $130 and $170, with a fall to about $90 afterwards. • Forecasts for 2026 suggest an average Brent crude price of around $70 per barrel, with fluctuations due to geopolitical tensions. 159. </w:t>
      </w:r>
      <w:hyperlink r:id="rId133">
        <w:r>
          <w:rPr>
            <w:color w:val="0000EE"/>
            <w:u w:val="single"/>
          </w:rPr>
          <w:t>https://www.ad-hoc-news.de/boerse/news/ueberblick/brent-crude-tops-112-as-iraq-cuts-output-amid-us-iran-war-strait/68951051</w:t>
        </w:r>
      </w:hyperlink>
      <w:r>
        <w:t xml:space="preserve"> - * Iraq's Basra crude production reduced to 900,000 bpd from 3.3 million due to port suspensions amid US-Iran conflict. * Brent crude rose to $112.4, with a 4% increase, driven by supply tightening and Strait of Hormuz disruptions. * US issued a 30-day Iran oil waiver, allowing sales of loaded Iranian vessels, aiming to flood markets. * Shipping disruptions in the Strait of Hormuz have halted about 20% of global oil flows, increasing geopolitical risk premiums. * European refining costs and product prices, especially diesel and heating oil, surged amid tight supply conditions. 160. </w:t>
      </w:r>
      <w:hyperlink r:id="rId137">
        <w:r>
          <w:rPr>
            <w:color w:val="0000EE"/>
            <w:u w:val="single"/>
          </w:rPr>
          <w:t>https://www.livemint.com/news/world/pm-modi-conveys-eid-and-nowruz-greetings-to-iran-president-stresses-on-open-shipping-lanes-amid-west-asia-conflict-11774090527064.html</w:t>
        </w:r>
      </w:hyperlink>
      <w:r>
        <w:t xml:space="preserve"> - * Prime Minister Modi spoke with Iranian President Dr. Masoud Pezeshkian, stressing the importance of securing shipping routes amid the conflict in West Asia. * Modi condemned attacks on regional infrastructure and highlighted the need to keep Strait of Hormuz open, stressing its significance for global energy supplies. * US President Trump discussed the importance of the Strait, noting that countries such as Korea, Japan, and China depend heavily on it for energy. * Two Indian LPG tankers successfully crossed the Strait of Hormuz, maintaining energy supplies during the ongoing conflict. 161. </w:t>
      </w:r>
      <w:hyperlink r:id="rId138">
        <w:r>
          <w:rPr>
            <w:color w:val="0000EE"/>
            <w:u w:val="single"/>
          </w:rPr>
          <w:t>https://www.fool.com/investing/2026/03/21/gas-prices-just-jumped-048-in-one-week-and-history/</w:t>
        </w:r>
      </w:hyperlink>
      <w:r>
        <w:t xml:space="preserve"> - * Gasoline prices in the US increased by over $0.48 within one week, reaching an average of $3.46 per gallon, and then rose an additional $0.42 to $3.88. * Iran's threats to block oil transit through the Strait of Hormuz have raised concerns about supply disruptions. * Historical events such as the 1973 OPEC oil embargo, 1979 Iranian Revolution, and 1990 Gulf War have historically caused significant spikes in gas prices. * Past shocks led to prolonged elevated prices, with some never returning to pre-crisis levels. * Experts suggest current price increases could persist for years unless the Iran conflict resolves underlying supply fears. 162. </w:t>
      </w:r>
      <w:hyperlink r:id="rId139">
        <w:r>
          <w:rPr>
            <w:color w:val="0000EE"/>
            <w:u w:val="single"/>
          </w:rPr>
          <w:t>https://indianexpress.com/article/india/fuel-prices-india-today-lpg-rise-petrol-diesel-10593638/</w:t>
        </w:r>
      </w:hyperlink>
      <w:r>
        <w:t xml:space="preserve"> - * The US eases sanctions on Iran's oil sales. * Brent crude futures remain at $112 per barrel. * Global crude oil supplies disrupted due to unrest in Middle East. * Refineries and petrochemical companies affected, some halting or reducing operations. * Asian steam crackers depend heavily on Middle Eastern naphtha, with disruptions impacting supply. 163. </w:t>
      </w:r>
      <w:hyperlink r:id="rId140">
        <w:r>
          <w:rPr>
            <w:color w:val="0000EE"/>
            <w:u w:val="single"/>
          </w:rPr>
          <w:t>https://birrmetrics.com/ethiopia-pays-the-price-for-a-war-it-didnt-start/</w:t>
        </w:r>
      </w:hyperlink>
      <w:r>
        <w:t xml:space="preserve"> - * Since late February, conflict escalation in the Middle East has disrupted shipping routes through the Red Sea, affecting Ethiopia. * Major shipping companies have withdrawn from the region, causing increased freight and insurance costs. * Ethiopia relies heavily on the Red Sea corridor for imports and exports; disruptions threaten fuel supply, inflation, and fiscal stability. * Alternative routes around the Cape of Good Hope are longer and more expensive, worsening logistical challenges. * Geopolitical tensions and military deployments in the Red Sea area further complicate prospects for resolution.</w:t>
      </w:r>
      <w:r/>
    </w:p>
    <w:p>
      <w:r/>
      <w:r>
        <w:t xml:space="preserve">164. </w:t>
      </w:r>
      <w:hyperlink r:id="rId141">
        <w:r>
          <w:rPr>
            <w:color w:val="0000EE"/>
            <w:u w:val="single"/>
          </w:rPr>
          <w:t>https://www.aol.com/articles/forget-rate-cuts-fed-needs-122000971.html</w:t>
        </w:r>
      </w:hyperlink>
      <w:r>
        <w:t xml:space="preserve"> - * The article discusses the possibility of the Federal Reserve hiking interest rates in 2026 amidst rising inflation and geopolitical tensions. * Market expectations currently price in rate cuts, but rising inflation risks from the Iran conflict and supply shocks may prompt rate hikes. * Strong corporate earnings and macroeconomic indicators suggest a healthy economy, which could support higher rates. * Geopolitical disruptions and tariffs could lead to inflationary pressures that warrant rate increases. * The article considers the potential shift in Fed policy and advises investors against dismissing rate hikes in the near future.</w:t>
      </w:r>
      <w:r/>
    </w:p>
    <w:p>
      <w:r/>
      <w:r>
        <w:t xml:space="preserve">165. </w:t>
      </w:r>
      <w:hyperlink r:id="rId142">
        <w:r>
          <w:rPr>
            <w:color w:val="0000EE"/>
            <w:u w:val="single"/>
          </w:rPr>
          <w:t>https://www.newsweek.com/oil-iran-and-the-recession-question-11710966</w:t>
        </w:r>
      </w:hyperlink>
      <w:r>
        <w:t xml:space="preserve"> - * Oil prices are currently approximately 40% above Goldman Sachs' unaffected baseline, driven by Iran-controlled Strait of Hormuz disruptions. * Analyst estimates suggest prices could exceed $100 if the disruption prolongs beyond three weeks, with extreme scenarios reaching $120 to $200. * The US economy shows signs of softness but no clear recession indicators; unemployment is steady, and corporate earnings remain strong. * The Federal Reserve has already cut rates multiple times since September 2024 and market expectations remain for easing, with inflation expectations still anchored. * The article concludes that while current oil shocks are below historical levels that caused recessions, ongoing conflict could tighten economic margins and increase recession risk. 166. </w:t>
      </w:r>
      <w:hyperlink r:id="rId143">
        <w:r>
          <w:rPr>
            <w:color w:val="0000EE"/>
            <w:u w:val="single"/>
          </w:rPr>
          <w:t>https://www.qcintel.com/article/us-doe-awards-about-half-of-spr-crude-offered-in-1st-loan-tender-61250.html</w:t>
        </w:r>
      </w:hyperlink>
      <w:r>
        <w:t xml:space="preserve"> - * The US Department of Energy (DOE) awarded roughly half of the reserve crude oil offered in the first phase of a Strategic Petroleum Reserve (SPR) loan program. * The action was taken to provide supply relief. * The information pertains to the US energy sector, specifically crude oil inventories. * The event relates to a federal government programme aimed at market intervention. * No specifics on quantities or timing beyond the first tender are provided. 167. </w:t>
      </w:r>
      <w:hyperlink r:id="rId144">
        <w:r>
          <w:rPr>
            <w:color w:val="0000EE"/>
            <w:u w:val="single"/>
          </w:rPr>
          <w:t>https://www.haber3.com/dunya/irandan-hurmuz-aciklamasi-bogazi-kapatmadik-haberi-6250791</w:t>
        </w:r>
      </w:hyperlink>
      <w:r>
        <w:t xml:space="preserve"> - * Iran's Foreign Minister Abbas Arakçi states that the Strait of Hürmüz is 'not closed, open'. * He discusses Iran's stance amid tensions and attacks, highlighting ongoing negotiations with the US. * Arakçi mentions restrictions on ships supporting attacks against Iran and readiness to ensure safe passage for some countries. * He calls for international community to oppose attacks on Iran and criticises US intentions. * The strategic importance of Hürmüz Strait, crucial for global oil trade, is emphasised, noting a significant slowdown in tanker traffic during tensions. 168. </w:t>
      </w:r>
      <w:hyperlink r:id="rId145">
        <w:r>
          <w:rPr>
            <w:color w:val="0000EE"/>
            <w:u w:val="single"/>
          </w:rPr>
          <w:t>https://www.haber3.com/ekonomi/petrol-fiyatlari-icin-dunya-ekonomisini-altust-edecek-tahmin-haberi-6250792</w:t>
        </w:r>
      </w:hyperlink>
      <w:r>
        <w:t xml:space="preserve"> - * Fitch Ratings, Hürmüz Boğazı'nın 6 ay kapanması halinde Brent petrolün ortalama fiyatının 120 dolar olabileceğini öngördü. * Rapora göre, 3 aylık kapanma fiyatı 100 dolar civarında dengelenecek. * Önceki beklenti 63 dolar iken, güncel temel beklenti 70 dolar seviyesine yükselmiş durumda. * Hürmüz Boğazı'nın kapanmasının günlük 15 milyon varil petrol kaybına yol açması öngörülüyor. * Boğaz, petrol ticaretinde kritik öneme sahip olup, krizler petrol arzını ciddi şekilde etkileyebilir. 169. </w:t>
      </w:r>
      <w:hyperlink r:id="rId146">
        <w:r>
          <w:rPr>
            <w:color w:val="0000EE"/>
            <w:u w:val="single"/>
          </w:rPr>
          <w:t>https://fortune.com/2026/03/21/iran-war-sugar-prices-truckers-strait-of-hormuz/</w:t>
        </w:r>
      </w:hyperlink>
      <w:r>
        <w:t xml:space="preserve"> - * The Iranian conflict has caused oil prices to rise to around $100 a barrel, impacting global commodities. * Brazil’s sugarcane industry faces potential disruption due to planned ethanol production increase and trucker strikes. * Sugar prices in London hit a high of $451 per ton, up 8% since the Iran conflict began. * Disruptions in the Strait of Hormuz delay Brazilian sugar shipments, tightening regional supply. * Longer-term threats include potential droughts from El Niño in 2026/27, affecting major sugar producers Thailand and India. 170. </w:t>
      </w:r>
      <w:hyperlink r:id="rId147">
        <w:r>
          <w:rPr>
            <w:color w:val="0000EE"/>
            <w:u w:val="single"/>
          </w:rPr>
          <w:t>https://nairametrics.com/2026/03/21/crude-prices-spike-53-month-to-date-in-march-kerosene-surges/</w:t>
        </w:r>
      </w:hyperlink>
      <w:r>
        <w:t xml:space="preserve"> - * Global crude oil prices increased by 8.22% to $112 per barrel in late March 2026. * Prices have climbed over 53% in March 2026, driven by US-Iran war tensions and Strait of Hormuz disruptions. * Oil prices have risen over 83% in 2026, approaching highs last seen in May 2022. * Brent Crude Futures broke above $93 resistance, reflecting supply concerns amid US operations against Iran. * Heating Oil and Kerosene Futures rose significantly, with Kerosene up over 60% on the Tokyo Commodity Exchange. 171. </w:t>
      </w:r>
      <w:hyperlink r:id="rId148">
        <w:r>
          <w:rPr>
            <w:color w:val="0000EE"/>
            <w:u w:val="single"/>
          </w:rPr>
          <w:t>https://www.riotimesonline.com/global-economy-briefing-march-21-2026/</w:t>
        </w:r>
      </w:hyperlink>
      <w:r>
        <w:t xml:space="preserve"> - * Iraq declared force majeure on all foreign-operated oilfields, disrupting crude shipments through the Strait of Hormuz. * Drones targeted Kuwait refineries, with Brent crude prices rising above $112. * Iran is laying mines in the Strait of Hormuz, escalating maritime tensions. * The conflict and supply disruptions are affecting international oil markets and shipping routes. * The article details global energy-related tensions affecting maritime chokepoints and crude transportation. 172. </w:t>
      </w:r>
      <w:hyperlink r:id="rId149">
        <w:r>
          <w:rPr>
            <w:color w:val="0000EE"/>
            <w:u w:val="single"/>
          </w:rPr>
          <w:t>https://www.marineinsight.com/iran-charges-up-to-2-million-for-safe-passage-in-strait-of-hormuz-nations-hold-urgent-talks/?utm_source=rss&amp;utm_medium=rss&amp;utm_campaign=iran-charges-up-to-2-million-for-safe-passage-in-strait-of-hormuz-nations-hold-urgent-talks</w:t>
        </w:r>
      </w:hyperlink>
      <w:r>
        <w:t xml:space="preserve"> - * Iran has begun tightening control over ship movements in the Strait of Hormuz, allowing some vessels to pass through a 'safe corridor'. * Reports indicate at least one private tanker paid around $2 million for approval. * Several countries, including India, Pakistan, and China, are engaging with Iran for safe passage arrangements. * So far, nine ships have used the route, with some passing without fees and others possibly paying large sums. * Oil prices have surged, with Brent crude crossing $100 per barrel, and ship traffic has decreased significantly. 173. </w:t>
      </w:r>
      <w:hyperlink r:id="rId150">
        <w:r>
          <w:rPr>
            <w:color w:val="0000EE"/>
            <w:u w:val="single"/>
          </w:rPr>
          <w:t>https://ekonomi.haber7.com/ekonomi/haber/3613762-savasin-faturasi-agir-oldu-korfezde-gunluk-kayip-milyarlarca-dolar</w:t>
        </w:r>
      </w:hyperlink>
      <w:r>
        <w:t xml:space="preserve"> - * Orta Doğu'da yaşanan gerilim ve Hürmüz Boğazı'nın kapanması nedeniyle Körfez ülkelerinin petrol ihracatı yaklaşık %60 azaldı. * Petrol ihracatı, savaşın ilk 3 haftasında günlük 25,1 milyon varilden 9,7 milyon varile geriledi. * Günlük yaklaşık 15 milyon varillik petrol arz kesintisi, modern tarihin en büyük petrol arz kesintisi olarak değerlendiriliyor. * Körfez ülkelerinin petrol gelir kaybı, iki haftada 25 milyar dolar oldu; Suudi Arabistan'ın günlük kaybı yaklaştı 1 milyar dolar. * İran ve Irak'ın petrol ihracatı önemli ölçüde etkilendi, Hürmüz boğazı ve boru hatları üzerinden sevkiyat devam etmeye çalışılıyor. 174. </w:t>
      </w:r>
      <w:hyperlink r:id="rId151">
        <w:r>
          <w:rPr>
            <w:color w:val="0000EE"/>
            <w:u w:val="single"/>
          </w:rPr>
          <w:t>https://meyka.com/blog/sp-500-gspc-today-march-21-iran-oil-eased-diego-garcia-risk-2103/</w:t>
        </w:r>
      </w:hyperlink>
      <w:r>
        <w:t xml:space="preserve"> - * Diego Garcia hosts a US air hub in the Indian Ocean; reports of Iranian missiles aimed at the base increase security risk and market volatility. * The US temporarily lifts Iran oil sanctions on up to 140 million barrels at sea, potentially easing crude prices short-term. * Strait of Hormuz remains a key energy chokepoint; threats here impact crude prices and freight costs. * The S&amp;P 500 index sits near pivotal technical levels amid active trading volume and oversold RSI. * Australian investors face currency and market impacts, with recommended risk control and sector balancing. * Market tension results in increased volatility in energy, airlines, and transport sectors, with ongoing geopolitical risk a key factor. 175. </w:t>
      </w:r>
      <w:hyperlink r:id="rId152">
        <w:r>
          <w:rPr>
            <w:color w:val="0000EE"/>
            <w:u w:val="single"/>
          </w:rPr>
          <w:t>https://www.muslimnetwork.tv/us-lifts-iran-oil-sanctions-in-major-retreat-as-energy-crisis-deepens/</w:t>
        </w:r>
      </w:hyperlink>
      <w:r>
        <w:t xml:space="preserve"> - * The US temporarily waived sanctions on Iranian oil, valid until 19 April, releasing approximately 140 million barrels into markets.</w:t>
      </w:r>
      <w:r>
        <w:rPr>
          <w:i/>
        </w:rPr>
        <w:t xml:space="preserve"> The decision is linked to disruptions caused by US and Israeli strikes on Iran and regional energy infrastructure.</w:t>
      </w:r>
      <w:r>
        <w:t xml:space="preserve"> The waiver aims to shift Iranian oil sales from China to countries like India, Japan, and Malaysia.</w:t>
      </w:r>
      <w:r>
        <w:rPr>
          <w:i/>
        </w:rPr>
        <w:t xml:space="preserve"> The move follows US releases from strategic reserves and easing sanctions on Russian oil.</w:t>
      </w:r>
      <w:r>
        <w:t xml:space="preserve"> The timing coincides with surging oil prices and a global energy crisis driven by ongoing conflict.</w:t>
      </w:r>
      <w:r>
        <w:rPr>
          <w:i/>
        </w:rPr>
        <w:t xml:space="preserve"> Experts warn policy contradictions could increase Iran's revenue and prolong energy supply disruptions.</w:t>
      </w:r>
      <w:r>
        <w:t xml:space="preserve"> The war has halted nearly 20% of global oil shipping through the Strait of Hormuz, significantly impacting supply. 176. </w:t>
      </w:r>
      <w:hyperlink r:id="rId153">
        <w:r>
          <w:rPr>
            <w:color w:val="0000EE"/>
            <w:u w:val="single"/>
          </w:rPr>
          <w:t>https://humenglish.com/latest/iran-tells-countries-to-engage-in-dialogue-if-they-want-to-use-strait-of-hormuz/</w:t>
        </w:r>
      </w:hyperlink>
      <w:r>
        <w:t xml:space="preserve"> - * Iran states that Japanese vessels can pass through the Strait of Hormuz and restrictions apply only to hostile states. * Iran is engaged in discussions over establishing a safe route through the strait. * Tensions increase in the Middle East, with Israel and Iran exchanging strikes and the US deploying forces. * The conflict extends into Lebanon, with Israel targeting Hezbollah positions and over 1,000 killed since Hezbollah’s involvement. * US plans to deploy 2,500 Marines to the region as tensions and instability rise around critical shipping routes. * Rising tensions threaten to impact global oil prices and maritime shipping lanes. 177. </w:t>
      </w:r>
      <w:hyperlink r:id="rId154">
        <w:r>
          <w:rPr>
            <w:color w:val="0000EE"/>
            <w:u w:val="single"/>
          </w:rPr>
          <w:t>https://magazine.pagesjaunes.online/trafic-maritime-dans-le-detroit-dormuz-95-de-chute-depuis-le-blocus-iranien/</w:t>
        </w:r>
      </w:hyperlink>
      <w:r>
        <w:t xml:space="preserve"> - * Le trafic maritime dans le détroit d’Ormuz s’est réduit à 116 traversées entre le 1er et le 19 mars, soit une baisse de 95%.</w:t>
        <w:br/>
      </w:r>
      <w:r/>
      <w:r>
        <w:rPr>
          <w:i/>
        </w:rPr>
        <w:t xml:space="preserve"> La baisse est liée au blocage imposé par les forces iraniennes à la suite des frappes américano-israéliennes du 28 février.</w:t>
        <w:br/>
      </w:r>
      <w:r>
        <w:rPr>
          <w:i/>
        </w:rPr>
      </w:r>
      <w:r>
        <w:t xml:space="preserve"> La majorité des navires encore en circulation sont iraniens ou battent pavillon iranien, avec une présence notable des navires grecs et chinois.</w:t>
        <w:br/>
      </w:r>
      <w:r/>
      <w:r>
        <w:rPr>
          <w:i/>
        </w:rPr>
        <w:t xml:space="preserve"> Plus d’un tiers des navires en transit sont soumis à des sanctions internationales, avec une dominance de la « flotte parallèle » évitant les régimes de sanctions.</w:t>
        <w:br/>
      </w:r>
      <w:r>
        <w:rPr>
          <w:i/>
        </w:rPr>
      </w:r>
      <w:r>
        <w:t xml:space="preserve"> Le pétrole transitant dans le détroit est quasi totalement iranien, avec une majorité destiné à la Chine.</w:t>
        <w:br/>
      </w:r>
      <w:r/>
      <w:r>
        <w:rPr>
          <w:i/>
        </w:rPr>
        <w:t xml:space="preserve"> Plusieurs gouvernements, notamment la Chine, l’Inde, le Pakistan et l’Irak, négocient avec Téhéran pour sécuriser leurs approvisionnements énergétiques.</w:t>
        <w:br/>
      </w:r>
      <w:r>
        <w:rPr>
          <w:i/>
        </w:rPr>
      </w:r>
      <w:r>
        <w:t xml:space="preserve"> Téhéran maintient un contrôle total sur l’accès au détroit, imposant ses conditions et inspections. 178. </w:t>
      </w:r>
      <w:hyperlink r:id="rId155">
        <w:r>
          <w:rPr>
            <w:color w:val="0000EE"/>
            <w:u w:val="single"/>
          </w:rPr>
          <w:t>https://www.africanews.com/2026/03/21/a-new-threat-to-global-shipping-as-yemens-houthis-threaten-to-close-vital-bab-el-mandeb-st/</w:t>
        </w:r>
      </w:hyperlink>
      <w:r>
        <w:t xml:space="preserve"> - * The Houthis in Yemen threaten to block the Bab el-Mandeb Strait, a critical global shipping route. * The threat comes amidst tensions involving Iran, the US, and Israel, and the effective closure of the Strait of Hormuz. * The group may target vessels of states involved in strikes on Iran, Lebanon, Palestine, and Iraq. * The Bab el-Mandeb Strait connects the Red Sea and the Gulf of Aden, linking multiple major oceans and seas. * The strait is crucial for oil and gas shipments between Europe and Asia. 179. </w:t>
      </w:r>
      <w:hyperlink r:id="rId156">
        <w:r>
          <w:rPr>
            <w:color w:val="0000EE"/>
            <w:u w:val="single"/>
          </w:rPr>
          <w:t>https://www.indiatvnews.com/news/india/indian-refiners-plan-to-resume-purchases-of-iranian-oil-after-us-lifts-sanctions-to-ease-energy-crisis-report-2026-03-21-1034579</w:t>
        </w:r>
      </w:hyperlink>
      <w:r>
        <w:t xml:space="preserve"> - * Indian oil refiners are planning to resume purchases of Iranian crude oil following the US's temporary lifting of sanctions. * The US announced a short-term measure allowing the sale of 140 million barrels of Iranian oil stranded at sea. * The measure is limited to oil already in transit and does not permit new purchases or production. * Price of Brent crude has increased from USD 70 to USD 119.50 per barrel amid the war in the Middle East. * US sanctions pause on Iranian oil will end on April 19, aiming to relieve global supply pressures. 180. </w:t>
      </w:r>
      <w:hyperlink r:id="rId157">
        <w:r>
          <w:rPr>
            <w:color w:val="0000EE"/>
            <w:u w:val="single"/>
          </w:rPr>
          <w:t>https://www.drimzmediaservices.com/2026/03/dangote-refinery-hikes-petrol-price-1245-iran-war.html</w:t>
        </w:r>
      </w:hyperlink>
      <w:r>
        <w:t xml:space="preserve"> - * Dangote Refinery increased petrol price from ₦1,175 to ₦1,245 per litre due to global market realities.</w:t>
      </w:r>
      <w:r>
        <w:rPr>
          <w:i/>
        </w:rPr>
        <w:t>* The price change is driven by escalating Iran-Israel conflict and rising crude oil prices.</w:t>
      </w:r>
      <w:r>
        <w:t>* Nigeria remains relatively cheaper compared to other countries, despite recent hikes.</w:t>
      </w:r>
      <w:r>
        <w:rPr>
          <w:i/>
        </w:rPr>
        <w:t>* The increment reflects fluctuations in crude oil costs and increased shipping fees.</w:t>
      </w:r>
      <w:r>
        <w:t>* The price has increased multiple times within a month, from early March to March 21.</w:t>
      </w:r>
      <w:r>
        <w:rPr>
          <w:i/>
        </w:rPr>
        <w:t xml:space="preserve">181. </w:t>
      </w:r>
      <w:hyperlink r:id="rId158">
        <w:r>
          <w:rPr>
            <w:color w:val="0000EE"/>
            <w:u w:val="single"/>
          </w:rPr>
          <w:t>https://www.ndtv.com/opinion/israel-iran-war-rethinking-indias-energy-security-11246965</w:t>
        </w:r>
      </w:hyperlink>
      <w:r>
        <w:rPr>
          <w:i/>
        </w:rPr>
        <w:t xml:space="preserve"> - * The ongoing conflict around the Strait of Hormuz has caused global oil prices to surge over 100%, affecting markets worldwide. * India depends heavily on Middle Eastern imports for crude oil and natural gas, making it vulnerable to supply disruptions. * A comprehensive framework for energy security, incorporating securitisation, resilience, and transition, is proposed. * Strategies include increasing stockpiles, strengthening digital and physical infrastructure, diversifying energy sources and trade routes, and accelerating renewable energy investments. * India’s energy policy must adapt to geopolitical risks and technological vulnerabilities to ensure long-term security. 182. </w:t>
      </w:r>
      <w:hyperlink r:id="rId159">
        <w:r>
          <w:rPr>
            <w:color w:val="0000EE"/>
            <w:u w:val="single"/>
          </w:rPr>
          <w:t>https://www.politico.eu/article/israel-iran-launch-fresh-attacks-donald-trump-considers-winding-down-middle-east-operations/?utm_source=RSS_Feed&amp;utm_medium=RSS&amp;utm_campaign=RSS_Syndication</w:t>
        </w:r>
      </w:hyperlink>
      <w:r>
        <w:rPr>
          <w:i/>
        </w:rPr>
        <w:t xml:space="preserve"> - * Iran fired ballistic missiles at Diego Garcia military base, according to the Wall Street Journal. * UK confirmed its cooperation with the US to develop plans to safeguard shipping in the Strait of Hormuz. * Saudi Arabia and UAE responded to missile and drone threats amid ongoing conflict in the Persian Gulf. * Trump suggested US objectives in Iran are nearly met while reports indicate increased US troop and warship deployment. * The conflict caused spikes in global oil prices due to strikes on Iran’s gas fields and Iran’s closure of the Strait of Hormuz. * US announced a temporary waiver on sanctions to help ease market shock, amid US and Israeli tensions over Iran. 183. </w:t>
      </w:r>
      <w:hyperlink r:id="rId160">
        <w:r>
          <w:rPr>
            <w:color w:val="0000EE"/>
            <w:u w:val="single"/>
          </w:rPr>
          <w:t>https://www.businesstoday.com.my/2026/03/21/oil-surges-to-near-four-year-high-as-middle-east-conflict-threatens-supply/?utm_source=rss&amp;utm_medium=rss&amp;utm_campaign=oil-surges-to-near-four-year-high-as-middle-east-conflict-threatens-supply</w:t>
        </w:r>
      </w:hyperlink>
      <w:r>
        <w:rPr>
          <w:i/>
        </w:rPr>
        <w:t xml:space="preserve"> - ['</w:t>
      </w:r>
      <w:r>
        <w:t xml:space="preserve"> Oil prices reached their highest since July 2022 on 20 March, driven by Middle East conflict and supply disruptions.', '</w:t>
      </w:r>
      <w:r>
        <w:rPr>
          <w:i/>
        </w:rPr>
        <w:t xml:space="preserve"> Iraq declared force majeure on oilfields; US-Israel conflict on Iran intensified, impacting energy infrastructure.', '</w:t>
      </w:r>
      <w:r>
        <w:t xml:space="preserve"> Disruptions around the Strait of Hormuz raised fears of prolonged outages affecting global oil supply.', '</w:t>
      </w:r>
      <w:r>
        <w:rPr>
          <w:i/>
        </w:rPr>
        <w:t xml:space="preserve"> Analysts forecast prices could stay high for months; restoring supply may take up to six months.', '</w:t>
      </w:r>
      <w:r>
        <w:t xml:space="preserve"> US considers releasing Strategic Petroleum Reserve and easing sanctions to address supply concerns.'] 184. </w:t>
      </w:r>
      <w:hyperlink r:id="rId161">
        <w:r>
          <w:rPr>
            <w:color w:val="0000EE"/>
            <w:u w:val="single"/>
          </w:rPr>
          <w:t>https://www.eldia.com/nota/2026-3-21-2-44-24-wall-street-cae-por-el-impacto-del-conflicto-el-mundo</w:t>
        </w:r>
      </w:hyperlink>
      <w:r>
        <w:t xml:space="preserve"> - * The New York Stock Exchange closed lower amid volatility linked to the Middle East conflict and rising energy prices. * The Dow Jones fell 0.97%, Nasdaq declined 2.01%, and S&amp;P 500 decreased 1.51% with a weekly drop of 1.90%. * Investors focus on the military front, with US and Iran conflicting over a ceasefire. * Damage reported to key energy infrastructure, including the world's largest LNG plant in Qatar. * Oil price increase influences US monetary policy expectations, with a probable shift away from Rate cuts and towards tightening. * The 10-year US Treasury yield rose to 4.38% from 4.28%. * Corporate stocks: Super Micro Computer down over 33%, FedEx up 0.77%, SolarEdge Technologies up 13.29%. 185. </w:t>
      </w:r>
      <w:hyperlink r:id="rId160">
        <w:r>
          <w:rPr>
            <w:color w:val="0000EE"/>
            <w:u w:val="single"/>
          </w:rPr>
          <w:t>https://www.businesstoday.com.my/2026/03/21/oil-surges-to-near-four-year-high-as-middle-east-conflict-threatens-supply/?utm_source=rss&amp;utm_medium=rss&amp;utm_campaign=oil-surges-to-near-four-year-high-as-middle-east-conflict-threatens-supply</w:t>
        </w:r>
      </w:hyperlink>
      <w:r>
        <w:t xml:space="preserve"> - * Oil prices hit their highest since July 2022 on March 20, driven by conflict in the Middle East and supply disruptions. * Iraq declared force majeure on oilfields, US-Israeli conflict on Iran intensified, and attacks impacted regional energy infrastructure. * Disruptions at the Strait of Hormuz raised fears of prolonged outages, with analysts warning prices could stay high for months. * Strikes affected energy facilities in Kuwait and Qatar, while Russia targeted infrastructure in Ukraine. * US may release oil from Strategic Petroleum Reserve and ease sanctions on Iran to stabilise supply routes. 186. </w:t>
      </w:r>
      <w:hyperlink r:id="rId162">
        <w:r>
          <w:rPr>
            <w:color w:val="0000EE"/>
            <w:u w:val="single"/>
          </w:rPr>
          <w:t>https://www.gbnews.com/money/keir-starmer-energy-bills-bailout-bank-of-england-emergency-talks-iran-strait-of-hormuz</w:t>
        </w:r>
      </w:hyperlink>
      <w:r>
        <w:t xml:space="preserve"> - * Keir Starmer to meet with the Bank of England and Cabinet colleagues to discuss rising energy costs due to Iran conflict. * The Strait of Hormuz closure has increased Brent crude oil prices from $73 to $112 per barrel. * UK government considers contingency measures, including a potential energy bill bailout. * Economists warn of increased borrowing costs and potential tax rises to meet fiscal rules. * The US considers winding down offensive actions against Iran, with military implications for UK bases. * The conflict has led to surging energy prices, higher mortgage rates, and economic concern in the UK. 187. </w:t>
      </w:r>
      <w:hyperlink r:id="rId163">
        <w:r>
          <w:rPr>
            <w:color w:val="0000EE"/>
            <w:u w:val="single"/>
          </w:rPr>
          <w:t>https://www.middleeastmonitor.com/20260321-iraq-cuts-basra-oil-output-by-70-amid-regional-escalation/</w:t>
        </w:r>
      </w:hyperlink>
      <w:r>
        <w:t xml:space="preserve"> - * Iraq reduces oil production in Basra from 3.3 million barrels per day to 900,000 barrels after export suspension. * Production is directed to domestic refineries following halted exports. * Oil prices increase as regional tensions, including the Iran conflict, escalate. * Iraq resumes oil exports through Turkish port Ceyhan after suspension since 2023. * Disruption of maritime traffic in Strait of Hormuz due to Iran restrictions impacts global energy markets. 188. </w:t>
      </w:r>
      <w:hyperlink r:id="rId164">
        <w:r>
          <w:rPr>
            <w:color w:val="0000EE"/>
            <w:u w:val="single"/>
          </w:rPr>
          <w:t>https://index.hu/belfold/2026/03/21/tarjanyi-peter-iran-usa-konfliktus-olaj-petroline-voros-tenger-hormuzi-szoros/</w:t>
        </w:r>
      </w:hyperlink>
      <w:r>
        <w:t xml:space="preserve"> - * The increasing risks to key oil shipping routes in the Middle East emphasise global oil supply vulnerabilities, particularly in the Strait of Hormuz and Bab el-Mandeb. * Tarjányi Péter discusses the limitations of land-based alternatives like the Petroline pipeline and highlights the dangers of maritime chokepoints. * Iran's strategic position and Houthi attacks in the Bab el-Mandeb Strait threaten global oil flows. * Potential disruptions could impact energy prices, shipping times, and European economies. * The situation is viewed as a significant threat to global energy security and economic stability. 189. </w:t>
      </w:r>
      <w:hyperlink r:id="rId160">
        <w:r>
          <w:rPr>
            <w:color w:val="0000EE"/>
            <w:u w:val="single"/>
          </w:rPr>
          <w:t>https://www.businesstoday.com.my/2026/03/21/oil-surges-to-near-four-year-high-as-middle-east-conflict-threatens-supply/?utm_source=rss&amp;utm_medium=rss&amp;utm_campaign=oil-surges-to-near-four-year-high-as-middle-east-conflict-threatens-supply</w:t>
        </w:r>
      </w:hyperlink>
      <w:r>
        <w:t xml:space="preserve"> - * Oil prices reached their highest since July 2022 on 20 March due to escalating Middle East conflicts and supply disruptions. * Iraq declared force majeure on oilfields operated by foreign firms, impacting supply. * US-Israeli tensions with Iran intensified, with attacks on energy infrastructure. * Disruptions around the Strait of Hormuz, a key route for about 20% of global oil and LNG, raised outage fears. * Analysts forecast prices could stay high for months; potential US strategic reserve releases considered. 190. </w:t>
      </w:r>
      <w:hyperlink r:id="rId165">
        <w:r>
          <w:rPr>
            <w:color w:val="0000EE"/>
            <w:u w:val="single"/>
          </w:rPr>
          <w:t>https://www.businesstoday.in/world/story/iran-says-it-has-no-oil-surplus-to-offer-global-markets-denial-may-keep-crude-prices-elevated-521709-2026-03-21?utm_source=rssfeed</w:t>
        </w:r>
      </w:hyperlink>
      <w:r>
        <w:t xml:space="preserve"> - * Iran confirms it has no spare crude oil for international markets, contradicting US assertions of potential supply release. * The statement was made through Iran’s consulate in Mumbai, indicating no quick redirectable supply. * US Treasury Secretary Scott Bessent suggested a waiver could add up to 140 million barrels, but Iran's denial challenges this. * Oil prices surged near $120 per barrel due to regional tensions and supply disruption fears. * Asian refiners await clearer guidance on purchasing Iranian oil amidst logistical hurdles. 191. </w:t>
      </w:r>
      <w:hyperlink r:id="rId166">
        <w:r>
          <w:rPr>
            <w:color w:val="0000EE"/>
            <w:u w:val="single"/>
          </w:rPr>
          <w:t>https://www.thehindubusinessline.com/news/world/iran-wars-energy-impact-forces-world-to-pay-up-cut-consumption/article70768858.ece</w:t>
        </w:r>
      </w:hyperlink>
      <w:r>
        <w:t xml:space="preserve"> - * The war in West Asia has resulted in a significant disruption to the global energy system, including the closure of the Strait of Hormuz restricting 20% of world oil and LNG supply. * Targeted strikes on energy infrastructure have damaged gas fields, refineries, and terminals, causing a supply shortage equivalent to four days of global supply. * Oil prices have increased by over 50%, with West Asian crudes reaching record highs near $164 per barrel. * Governments and organisations have initiated demand reduction measures, including fuel rationing and advising work from home. * Prices for jet fuel and gasoline have surged, and natural gas prices are soaring, impacting consumer costs worldwide. * The conflict threatens fertiliser markets, with prices rising 30-40% and potential disruptions to food supply due to reduced fertiliser availability. * The International Energy Agency has released emergency stockpiles, but these are considered insufficient to cover the impact long-term. 192. </w:t>
      </w:r>
      <w:hyperlink r:id="rId167">
        <w:r>
          <w:rPr>
            <w:color w:val="0000EE"/>
            <w:u w:val="single"/>
          </w:rPr>
          <w:t>https://www.indiandefensenews.in/2026/03/iranian-attacks-cripple-qatars-largest.html</w:t>
        </w:r>
      </w:hyperlink>
      <w:r>
        <w:t xml:space="preserve"> - * Iranian missile attacks damage Qatar's Ras Laffan LNG plant, crippling approximately 17% of Qatar’s LNG export capacity. * Repairs could sideline 12.8 million tonnes of LNG production annually for three to five years. * QatarEnergy declares force majeure affecting supplies to Italy, Belgium, South Korea, and China. * Damage impacts Qatar's condensate, LPG, helium, naphtha, and sulphur exports, causing supply shortages. * Global markets react with LNG futures surging over 15%, spot prices hitting decade highs, and helium contracts rising 20%. * Regional and international implications include risks to industries in India, South Korea, Europe, and China, and potential disruption in global supply chains. 193. </w:t>
      </w:r>
      <w:hyperlink r:id="rId168">
        <w:r>
          <w:rPr>
            <w:color w:val="0000EE"/>
            <w:u w:val="single"/>
          </w:rPr>
          <w:t>https://timeskuwait.com/global-oil-lifeline-hormuz-choked-by-war-has-become-high-risk-battlefield/</w:t>
        </w:r>
      </w:hyperlink>
      <w:r>
        <w:t xml:space="preserve"> - * The Strait of Hormuz, a key energy corridor, has become heavily restricted due to escalating conflict between the US, Israel, and Iran. * Maritime traffic through the strait has collapsed by 95% from normal levels, with only 116 vessels passing from March 1 to 19. * At least 23 commercial vessels, including 11 oil tankers, have been targeted or caught in security incidents. * Around 3,200 vessels are stranded, with approximately 250 oil tankers unable to move cargo, causing supply chain bottlenecks. * Oil and shipping costs have surged, with ship fuel prices rising 87% and crude transportation costs doubling, adding to market volatility. 194. </w:t>
      </w:r>
      <w:hyperlink r:id="rId169">
        <w:r>
          <w:rPr>
            <w:color w:val="0000EE"/>
            <w:u w:val="single"/>
          </w:rPr>
          <w:t>https://www.sentinelassam.com/more-news/national-news/premium-petrol-prices-surge-amid-west-asia-tensions-impact-on-indian-consumers</w:t>
        </w:r>
      </w:hyperlink>
      <w:r>
        <w:t xml:space="preserve"> - * Oil marketing companies in India raised premium petrol prices by around Rs 2 per litre from March 20, due to rising global crude prices. * State-run companies Hindustan Petroleum and Indian Oil increased prices of branded fuels such as Power petrol and XP95. * Global crude oil prices surged over 4 per cent after attacks in West Asia, with Brent crude reaching $111.78 per barrel and WTI $99.57. * The conflict involves attacks on Iran’s South Pars gas field and retaliation targeting Qatar, raising concerns over energy security. * Domestic regular petrol and diesel prices remained unchanged, but premium petrol prices reflect upward pressure from global crude rates. 195. </w:t>
      </w:r>
      <w:hyperlink r:id="rId163">
        <w:r>
          <w:rPr>
            <w:color w:val="0000EE"/>
            <w:u w:val="single"/>
          </w:rPr>
          <w:t>https://www.middleeastmonitor.com/20260321-iraq-cuts-basra-oil-output-by-70-amid-regional-escalation/</w:t>
        </w:r>
      </w:hyperlink>
      <w:r>
        <w:t xml:space="preserve"> - * Iraq has reduced oil production in the Basra fields by about 70%, from 3.3 million barrels per day to around 900,000 barrels, following suspension of exports from southern ports.</w:t>
      </w:r>
      <w:r>
        <w:rPr>
          <w:i/>
        </w:rPr>
        <w:t xml:space="preserve"> * Production is now directed to domestic refineries.</w:t>
      </w:r>
      <w:r>
        <w:t xml:space="preserve"> * Oil prices rose following the escalation, with Brent crude up about 4% to $112.4 and WTI up 2.8% to $98.35.</w:t>
      </w:r>
      <w:r>
        <w:rPr>
          <w:i/>
        </w:rPr>
        <w:t xml:space="preserve"> * Iraq resumed exports through the Turkish port of Ceyhan after a suspension since 2023.</w:t>
      </w:r>
      <w:r>
        <w:t xml:space="preserve"> * Regional tensions escalated due to conflicts involving Iran, impacting shipping routes and energy markets. 196. </w:t>
      </w:r>
      <w:hyperlink r:id="rId170">
        <w:r>
          <w:rPr>
            <w:color w:val="0000EE"/>
            <w:u w:val="single"/>
          </w:rPr>
          <w:t>https://www.actionforex.com/action-insight/market-overview/weekly-report/634139-dollar-slides-as-ecb-out-hawks-fed-amid-oil-shock-and-rising-inflation-risks/</w:t>
        </w:r>
      </w:hyperlink>
      <w:r>
        <w:t xml:space="preserve"> - * The US dollar underperformed among major currencies last week, influenced by policy divergence and energy-driven inflation shocks. * ECB signalled a shift towards tightening by updating inflation projections and maintaining rates at 2.00%, highlighting a 'forced tightening' phase. * The Fed remain in a 'hawkish wait' stance despite rising inflation risks, with projections indicating no immediate rate hikes. * geopolitical escalation involving Iran has amplified energy disruptions, elevating oil prices and risk premiums. * Rising yields and equity declines reflect global inflation concerns; markets are cautious about Dollar strength amid policy divergence.</w:t>
      </w:r>
      <w:r/>
    </w:p>
    <w:p>
      <w:r/>
      <w:r>
        <w:t xml:space="preserve">197. </w:t>
      </w:r>
      <w:hyperlink r:id="rId171">
        <w:r>
          <w:rPr>
            <w:color w:val="0000EE"/>
            <w:u w:val="single"/>
          </w:rPr>
          <w:t>https://www.bta.bg/bg/news/economy/1088653-vodeshtite-tsentralni-banki-tazi-sedmitsa-zayaviha-reshimost-da-protivostoyat-na</w:t>
        </w:r>
      </w:hyperlink>
      <w:r>
        <w:t xml:space="preserve"> - * Major central banks around the world expressed readiness to counteract inflation due to rising energy prices, following oil prices exceeding $100 per barrel after disruptions in the Persian Gulf. * The ECB, Fed, Bank of England, and others maintained or adjusted interest rates in response to geopolitical tensions and supply concerns. * The ECB kept key rates unchanged amidst increased uncertainty from Middle East conflicts, citing risks of higher inflation and slower growth. * The US Fed maintained rates at 3.5-3.75%, forecasting higher economic growth and inflation, with warnings about the potential short-term inflation impact of oil prices. * The Bank of England kept rates steady at 3.75%, with potential for further easing if conditions improve. * The Bank of Japan maintained rates at 0.75%, noting increased inflation risks due to rising oil prices. * The Bank of Canada kept rates at 2.25%, monitoring energy-related inflation risks. * The Reserve Bank of Australia increased rates to 4.1%, citing fuel price increases and inflation pressures. * The People's Bank of China held rates steady, facing a challenge from decreasing consumer prices and oil imports from the Gulf. * The Central Bank of Brazil lowered rates to 14.75%, amid ongoing conflict and oil price increases, highlighting cautious policy in face of regional instability. * Bank Indonesia kept rates at 4.75%, with plans to tighten foreign currency purchase regulations due to rising oil prices and geopolitical risks. 198. </w:t>
      </w:r>
      <w:hyperlink r:id="rId172">
        <w:r>
          <w:rPr>
            <w:color w:val="0000EE"/>
            <w:u w:val="single"/>
          </w:rPr>
          <w:t>https://www.indiandefensenews.in/2026/03/pm-modi-engaged-in-high-level.html</w:t>
        </w:r>
      </w:hyperlink>
      <w:r>
        <w:t xml:space="preserve"> - * Prime Minister Narendra Modi engaged in high-level telephone conversations with Oman, Malaysia, France, Jordan, and Qatar on 19 March 2026. * Discussions focused on West Asian tensions, energy infrastructure attacks, and securing maritime routes through Hormuz. * Leaders condemned attacks on energy assets and reaffirmed commitment to safe navigation. * Modi emphasised diplomacy, de-escalation, and regional stability, including support for Indian nationals' evacuation. * India seeks to maintain strategic relations with key regional players amidst escalating conflict and energy security concerns. 199. </w:t>
      </w:r>
      <w:hyperlink r:id="rId173">
        <w:r>
          <w:rPr>
            <w:color w:val="0000EE"/>
            <w:u w:val="single"/>
          </w:rPr>
          <w:t>https://www.sentinelassam.com/more-news/national-news/indias-resilient-energy-strategy-ensuring-stable-lpg-supply-amid-gulf-tensions</w:t>
        </w:r>
      </w:hyperlink>
      <w:r>
        <w:t xml:space="preserve"> - * Recent tensions in the Gulf, particularly around the Strait of Hormuz, raised fears of LPG shortages in India. * Despite geopolitical risks, India has kept domestic LPG supply stable through policy, increased domestic production, and logistics. * The government prioritised household LPG, supported by domestic refinery output and state efforts. * Buffer stocks and strong distribution networks helped ensure continual domestic supply. * Maritime security and diplomatic coordination facilitated shipment movement; long-term strategies aimed at diversification and reserves supported energy security. 200. </w:t>
      </w:r>
      <w:hyperlink r:id="rId174">
        <w:r>
          <w:rPr>
            <w:color w:val="0000EE"/>
            <w:u w:val="single"/>
          </w:rPr>
          <w:t>https://moderndiplomacy.eu/2026/03/21/chokepoint-wars-how-the-strait-of-hormuz-crisis-is-reshaping-global-energy-security/</w:t>
        </w:r>
      </w:hyperlink>
      <w:r>
        <w:t xml:space="preserve"> - * The Strait of Hormuz is a critical maritime chokepoint affecting global energy trade, with about a fifth of the world's oil transiting through it. * Recent tensions between Iran and the US-Israel axis have increased the risk of disruptions, impacting energy markets and world economies. * Disruptions at Hormuz serve as geopolitical coercion, highlighting a shift from traditional warfare to infrastructure-targeted tactics. * The crisis exposes vulnerabilities in the global energy system, which remains heavily reliant on fossil fuel transport through few strategic points. * Developing economies and middle powers are disproportionately affected due to limited military capacity and dependence on the route. * Calls for diversifying energy supplies and strengthening international cooperation to enhance resilience against chokepoint vulnerabilities. * The crisis exemplifies a broader trend of strategic competition over global trade routes, with potential implications for other key chokepoints like Bab-el-Mandeb and South China Sea. 201. </w:t>
      </w:r>
      <w:hyperlink r:id="rId175">
        <w:r>
          <w:rPr>
            <w:color w:val="0000EE"/>
            <w:u w:val="single"/>
          </w:rPr>
          <w:t>https://www.perthnow.com.au/news/conflict/wars-energy-impact-forces-world-to-pay-up-or-cut-usage-c-22019324</w:t>
        </w:r>
      </w:hyperlink>
      <w:r>
        <w:t xml:space="preserve"> - * The war in the Middle East has triggered the worst global energy disruption, surpassing 1973 oil embargo. * Closure of the Strait of Hormuz has stopped 20% of the world's oil and LNG passage since late February. * Strikes by Iran and Israel have damaged energy infrastructure, affecting gas fields, refineries, and terminals. * Market impact includes removing about 400 million barrels of supply, causing a 50% increase in prices. * Impact on energy prices is causing inflation, higher transport costs, and threatening food supply due to fertiliser trade blockage. 202. </w:t>
      </w:r>
      <w:hyperlink r:id="rId176">
        <w:r>
          <w:rPr>
            <w:color w:val="0000EE"/>
            <w:u w:val="single"/>
          </w:rPr>
          <w:t>https://scroll.in/latest/1091530/top-updates-us-lifts-sanctions-on-purchase-of-iranian-oil-for-30-days?utm_source=rss&amp;utm_medium=public</w:t>
        </w:r>
      </w:hyperlink>
      <w:r>
        <w:t xml:space="preserve"> - * The US lifted sanctions for 30 days on Iranian crude oil and petroleum at sea to ease supply pressures amid West Asia conflict. * Approximately 140 million barrels of oil are expected to be brought to global markets. * Iran stated it has no surplus crude oil to offer internationally. * The waiver follows easing sanctions on Russian oil and aims to address a supply crunch caused by Iran blocking the Strait of Hormuz. * The conflict involves military actions, regional tensions, and disruptions affecting global oil supply. 203. </w:t>
      </w:r>
      <w:hyperlink r:id="rId177">
        <w:r>
          <w:rPr>
            <w:color w:val="0000EE"/>
            <w:u w:val="single"/>
          </w:rPr>
          <w:t>https://www.24ur.com/novice/slovenija/vlada-o-ukrepih-za-nemoteno-preskrbo-z-gorivi.html</w:t>
        </w:r>
      </w:hyperlink>
      <w:r>
        <w:t xml:space="preserve"> - * Vlada želi pojasnila o ključnih problemih in organizirati logistiko za zmanjšanje motenj v oskrbi z gorivi.</w:t>
      </w:r>
      <w:r>
        <w:rPr>
          <w:i/>
        </w:rPr>
        <w:t xml:space="preserve"> Občasno zmanjkuje dizla in kurilnega olja zaradi povečanega povpraševanja.</w:t>
      </w:r>
      <w:r>
        <w:t xml:space="preserve"> Vlada je sprostila blagovne rezerve, vendar jih edino Mol aktivno uporablja.</w:t>
      </w:r>
      <w:r>
        <w:rPr>
          <w:i/>
        </w:rPr>
        <w:t xml:space="preserve"> Regulacija cen goriva na avtocestah je odpravljena, cene na servisih so bile že dvignjene.</w:t>
      </w:r>
      <w:r>
        <w:t xml:space="preserve"> Trgovci so omejili točenje goriva: Mol in Shell na 30 ali 200 litrov, Petrol na 200 litrov za dizel in olje. 204. </w:t>
      </w:r>
      <w:hyperlink r:id="rId178">
        <w:r>
          <w:rPr>
            <w:color w:val="0000EE"/>
            <w:u w:val="single"/>
          </w:rPr>
          <w:t>https://thecurrencyanalytics.com/stockmarket/dollar-drops-as-iran-crisis-spooks-central-banks-248375</w:t>
        </w:r>
      </w:hyperlink>
      <w:r>
        <w:t xml:space="preserve"> - ● The dollar declined 1.2% over five days amid global central banks' concerns about the Iran conflict. ● Traders shifted to gold and Swiss francs as safe assets; gold rose 2.8%, Swiss franc gained ground. ● Federal Reserve officials indicated readiness to act if markets become volatile. ● Oil prices surged above $75 per barrel due to supply fears, with potential to rise further. ● Stock markets showed mixed reactions; S&amp;P 500 fell 0.3%, Nasdaq rose 0.5%. ● Asian markets declined; Nikkei lost 1.8%, Hang Seng dropped 2.2%. ● Central banks in Canada and Germany expressed concern over global economic impacts and inflation risks. 205. </w:t>
      </w:r>
      <w:hyperlink r:id="rId179">
        <w:r>
          <w:rPr>
            <w:color w:val="0000EE"/>
            <w:u w:val="single"/>
          </w:rPr>
          <w:t>https://solarquarter.com/2026/03/21/pm-narendra-modi-shares-article-highlighting-indias-transformative-energy-transition/</w:t>
        </w:r>
      </w:hyperlink>
      <w:r>
        <w:t xml:space="preserve"> - * Prime Minister Narendra Modi shared an article authored by Shripad Yesso Naik, outlining India’s energy transformation. * The article states India’s energy transition is at an unprecedented scale, driven by policy frameworks and institutional efforts. * It notes India’s emergence as a global player in renewable energy generation capacity. * The transition includes pillars such as electrification, clean energy expansion, and domestic manufacturing. * The article underscores India’s role in shaping the global energy landscape through policy interventions. 206. </w:t>
      </w:r>
      <w:hyperlink r:id="rId180">
        <w:r>
          <w:rPr>
            <w:color w:val="0000EE"/>
            <w:u w:val="single"/>
          </w:rPr>
          <w:t>https://cursorinfo.co.il/world-news/ekstrennye-mery-iea-iz-za-rosta-tsen-na-neft-sovety-pravitelstvam/</w:t>
        </w:r>
      </w:hyperlink>
      <w:r>
        <w:t xml:space="preserve"> - * IEA proposed urgent measures to reduce oil demand and stabilise prices amid a crisis caused by US-Iran conflict. * Measures include work from home, fuel savings, and electric vehicle promotion. * Oil prices increased over 40% since 28 February, reaching 2022 highs. * Countries like Spain, Italy, and Germany are implementing tax and regulatory measures. * Recommendations emphasise demand reduction over supply regulation. 207. </w:t>
      </w:r>
      <w:hyperlink r:id="rId181">
        <w:r>
          <w:rPr>
            <w:color w:val="0000EE"/>
            <w:u w:val="single"/>
          </w:rPr>
          <w:t>https://www.thearabianstories.com/2026/03/21/live-updates-uae-confirms-interception-of-iranian-missiles-drones/</w:t>
        </w:r>
      </w:hyperlink>
      <w:r>
        <w:t xml:space="preserve"> - ['</w:t>
      </w:r>
      <w:r>
        <w:rPr>
          <w:i/>
        </w:rPr>
        <w:t>On March 20, 2026, the UAE confirmed interception of multiple missiles and drones launched from Iran.', "</w:t>
      </w:r>
      <w:r>
        <w:t>The UAE's air defence responded to threats, with reports of missile and drone attacks from Iran since March 18.", '</w:t>
      </w:r>
      <w:r>
        <w:rPr>
          <w:i/>
        </w:rPr>
        <w:t>Regional tensions escalated with military deployments, attacks on energy facilities, and diplomatic actions across Gulf countries.', '</w:t>
      </w:r>
      <w:r>
        <w:t>The situation involved international forces, including US Marines and Ukrainian experts, deploying to the Middle East.', '</w:t>
      </w:r>
      <w:r>
        <w:rPr>
          <w:i/>
        </w:rPr>
        <w:t xml:space="preserve">Multiple countries, including Qatar and Bahrain, responded with defensive measures, air incidents, and civil alerts.'] 208. </w:t>
      </w:r>
      <w:hyperlink r:id="rId182">
        <w:r>
          <w:rPr>
            <w:color w:val="0000EE"/>
            <w:u w:val="single"/>
          </w:rPr>
          <w:t>https://www.cmjornal.pt/mais-cm/especiais/conflito-no-medio-oriente/detalhe/bloqueio-do-estreito-de-ormuz-limita-transito-de-navios-a-5-face-aos-periodos-de-paz</w:t>
        </w:r>
      </w:hyperlink>
      <w:r>
        <w:rPr>
          <w:i/>
        </w:rPr>
        <w:t xml:space="preserve"> - * Between 1 and 19 March, only 116 ships, mainly Iranian, crossed the Strait of Hormuz, representing a 95% decrease compared to peaceful periods. * The reduced traffic is linked to attacks by the US and Israel on Iran. * Most crossings are conducted by Iranian or flagged ships, with a recent increase in LNG carriers. * Over one-third of ships traversing the Strait face US, European, or UK sanctions. * Iran controls the Strait during ongoing conflicts, with negotiations involving China, India, and other nations to allow safe passage. 209. </w:t>
      </w:r>
      <w:hyperlink r:id="rId183">
        <w:r>
          <w:rPr>
            <w:color w:val="0000EE"/>
            <w:u w:val="single"/>
          </w:rPr>
          <w:t>https://defensemirror.com/news/41357</w:t>
        </w:r>
      </w:hyperlink>
      <w:r>
        <w:rPr>
          <w:i/>
        </w:rPr>
        <w:t xml:space="preserve"> - * Iran's Armed Forces spokesperson, Abolfazl Shekarchi, warns U.S. and Israeli military personnel will no longer be safe worldwide. * The warning follows recent strikes on Iranian infrastructure by U.S. and Israeli forces. * U.S. Central Command (CENTCOM) conducted strikes on Iranian missile and drone manufacturing facilities in Karaj and Esfahan. * Satellite imagery showed the Karaj facility reduced to rubble between March 1 and March 11, 2026. * Iran rejects negotiations and states it is prepared for military operations. 210. </w:t>
      </w:r>
      <w:hyperlink r:id="rId184">
        <w:r>
          <w:rPr>
            <w:color w:val="0000EE"/>
            <w:u w:val="single"/>
          </w:rPr>
          <w:t>https://arynews.tv/iran-war-trump-says-considering-winding-down-military-campaign</w:t>
        </w:r>
      </w:hyperlink>
      <w:r>
        <w:rPr>
          <w:i/>
        </w:rPr>
        <w:t xml:space="preserve"> - * President Donald Trump announced he is considering winding down US military efforts against Iran, with an indication of nearing objectives. * The US temporarily lifted sanctions on Iranian oil shipments to address global supply shortages. * Iran launched drone and missile attacks on Saudi Arabia and Israel; attacks also targeted energy infrastructure in the Middle East. * Attack incidents included strikes on Kuwait’s refinery, Qatar’s gas facility, and Israel accused Iran of attacking holy sites. * Tensions in the region involve attacks on energy infrastructure, military strikes by Israel on Lebanon, and regional escalations. * Oil prices increased, stock markets declined amid fears of prolonged supply disruptions. 211. </w:t>
      </w:r>
      <w:hyperlink r:id="rId185">
        <w:r>
          <w:rPr>
            <w:color w:val="0000EE"/>
            <w:u w:val="single"/>
          </w:rPr>
          <w:t>https://economictimes.indiatimes.com/news/international/business/in-africa-the-cost-of-jet-fuel-is-changing-faster-than-you-can-fly/articleshow/129716002.cms</w:t>
        </w:r>
      </w:hyperlink>
      <w:r>
        <w:rPr>
          <w:i/>
        </w:rPr>
        <w:t xml:space="preserve"> - * African regions face increased jet fuel prices and supply shortages following the U.S.-Israeli conflict on Iran. * Over 70% of Africa's jet fuel imports pass through the Strait of Hormuz, which has seen shipping nearly halt. * Jet fuel prices in north-west Europe and Asia reach record highs, impacting African airlines. * African carriers experience significant cost increases, with some estimating additional costs of over $2,000 per flight hour. * Stocks in Africa are limited, with concerns over future availability, prompting airlines to introduce surcharges and adjust operations. 212. </w:t>
      </w:r>
      <w:hyperlink r:id="rId186">
        <w:r>
          <w:rPr>
            <w:color w:val="0000EE"/>
            <w:u w:val="single"/>
          </w:rPr>
          <w:t>https://www.demorgen.be/snelnieuws/live-trump-overweegt-militaire-operaties-tegen-iran-af-te-bouwen-iran-vuurde-raketten-af-op-amerikaans-britse-basis-op-4000-kilometer-afstand~be9c4f82/</w:t>
        </w:r>
      </w:hyperlink>
      <w:r>
        <w:rPr>
          <w:i/>
        </w:rPr>
        <w:t xml:space="preserve"> - * Donald Trump heeft via Truth Social gewaarschuwd dat de Verenigde Staten het South Pars-gasveld volledig zullen vernietigen als Iran Qatar opnieuw aanvalt. * Iran voerde een raketaanval uit op Ras Laffan in Qatar, met 'aanzienlijke schade' en geen gewonden, bevestigd door Qatarese autoriteiten. * Iran stelt dat de aanvallen gericht waren op energievelden van de Golfstaten, als reactie op eerdere Amerikaanse en Israëlische aanvallen. * Trump benadrukt dat de VS niet op de hoogte waren van de Iraanse aanval en dat Israël niet betrokken was bij de aanval. * De situatie heeft geleid tot verhoogde spanningen in de mondiale energiemarkt, gezien Qatar's rol als tweede grootste vloeibare aardgasexporteur. 213. </w:t>
      </w:r>
      <w:hyperlink r:id="rId187">
        <w:r>
          <w:rPr>
            <w:color w:val="0000EE"/>
            <w:u w:val="single"/>
          </w:rPr>
          <w:t>https://plo.vn/mo-south-pars-trai-tim-khi-dot-iran-bi-tan-cong-tac-dong-ra-sao-post900455.html</w:t>
        </w:r>
      </w:hyperlink>
      <w:r>
        <w:rPr>
          <w:i/>
        </w:rPr>
        <w:t xml:space="preserve"> - * Israel conducted an attack on Iran's South Pars gas field on 18-3, escalating current conflict. * The attack threatens Iran's gas supply, which is crucial for domestic energy use and global markets. * Iran retaliated with an attack on Qatar's Ras Laffan LNG plant on 19-3. * The incident led to a 35% increase in European natural gas prices and disrupted LNG exports. * Experts warn ongoing attacks could cause long-term disruptions and heightened inflation risks. 214. </w:t>
      </w:r>
      <w:hyperlink r:id="rId188">
        <w:r>
          <w:rPr>
            <w:color w:val="0000EE"/>
            <w:u w:val="single"/>
          </w:rPr>
          <w:t>https://sana.sy/international/2431522/</w:t>
        </w:r>
      </w:hyperlink>
      <w:r>
        <w:rPr>
          <w:i/>
        </w:rPr>
        <w:t xml:space="preserve"> - * Iraq announces 'force majeure' on all oil fields developed by foreign companies due to regional unrest caused by US-Israeli and Iranian conflicts. * The declaration follows military operations disrupting navigation through the Strait of Hormuz, halting most Iraqi oil exports. * Iraqi Ministry of Oil reported a complete halt in production in affected areas without contractual compensations. * Oil production from Basra Oil Company fell from 3.3 million barrels to 900,000 barrels daily after export stoppages. * The measures are part of wider global energy supply challenges amidst geopolitical tensions in the Middle East. 215. </w:t>
      </w:r>
      <w:hyperlink r:id="rId189">
        <w:r>
          <w:rPr>
            <w:color w:val="0000EE"/>
            <w:u w:val="single"/>
          </w:rPr>
          <w:t>https://www.ibtimes.com.au/kuwait-international-airport-open-today-airport-remains-closed-amid-regional-conflict-1863906</w:t>
        </w:r>
      </w:hyperlink>
      <w:r>
        <w:rPr>
          <w:i/>
        </w:rPr>
        <w:t xml:space="preserve"> - * Kuwait International Airport (KWI) is fully closed to commercial passenger traffic as of March 21, 2026, due to drone strikes and physical damage.</w:t>
        <w:br/>
      </w:r>
      <w:r>
        <w:t>* The closure follows incidents involving drones targeting critical infrastructure, including Terminal 1 and the radar system.</w:t>
        <w:br/>
      </w:r>
      <w:r>
        <w:rPr>
          <w:i/>
        </w:rPr>
        <w:t>* Kuwait Airways has postponed all flights indefinitely, citing safety concerns and ongoing repairs.</w:t>
        <w:br/>
      </w:r>
      <w:r>
        <w:t>* Regional airspace restrictions due to conflict involving Iran, Israel, and the US have led airlines to reroute or cancel services.</w:t>
        <w:br/>
      </w:r>
      <w:r>
        <w:rPr>
          <w:i/>
        </w:rPr>
        <w:t xml:space="preserve">* Impact includes limited land border crossings and ongoing efforts for repairs, with no official reopening timeline announced. 216. </w:t>
      </w:r>
      <w:hyperlink r:id="rId190">
        <w:r>
          <w:rPr>
            <w:color w:val="0000EE"/>
            <w:u w:val="single"/>
          </w:rPr>
          <w:t>https://www.nationalheraldindia.com/international/irans-unexpectedly-tough-retaliation-may-have-pushed-trump-to-signal-de-escalation</w:t>
        </w:r>
      </w:hyperlink>
      <w:r>
        <w:rPr>
          <w:i/>
        </w:rPr>
        <w:t xml:space="preserve"> - * Iran’s retaliatory actions targeted energy infrastructure and military assets following Israeli strikes on Iran’s South Pars gas field. * The actions included damage to Qatar’s Ras Laffan LNG facility, causing fires and global supply concerns. * The escalation influenced US President Trump to signal possible de-escalation of military operations. * The escalation occurred after the Israeli strike on 18 March and affected the Gulf region and global energy markets. 217. </w:t>
      </w:r>
      <w:hyperlink r:id="rId191">
        <w:r>
          <w:rPr>
            <w:color w:val="0000EE"/>
            <w:u w:val="single"/>
          </w:rPr>
          <w:t>https://www.sondakika.com/ekonomi/haber-korfez-de-petrol-ihracati-60-dustu-19676059/</w:t>
        </w:r>
      </w:hyperlink>
      <w:r>
        <w:rPr>
          <w:i/>
        </w:rPr>
        <w:t xml:space="preserve"> - * Körfez ülkelerinin petrol ihracatı, bölgedeki gerilim ve Hürmüz Boğazı'nın kapanması nedeniyle yaklaşık %60 azaldı ve günlük 25,1 milyon varile geriledi. * Petrol sevkiyatındaki yaklaşık 15 milyon varillik kayıp, modern tarihteki en büyük arz kesintilerinden biri olarak değerlendiriliyor. * Savaşın ilk 3 haftasında bölge ekonomilerinde ciddi tahribat oluştu ve petrol fiyatları hızlıca arttı. * Suudi Arabistan, BAE, Katar, Kuveyt, Umman, Bahreyn ve Irak'ın toplam günlük enerji gelir kaybı yaklaşık 2,3 milyar dolar seviyesine çıktı. * Irak'ın petrol ihracatı, savaş nedeniyle yaklaşık 3,0 milyon varil/ günlük kayıpla büyük darbe aldı. 218. </w:t>
      </w:r>
      <w:hyperlink r:id="rId192">
        <w:r>
          <w:rPr>
            <w:color w:val="0000EE"/>
            <w:u w:val="single"/>
          </w:rPr>
          <w:t>https://namibiadailynews.info/uae-intercepts-missiles-drones-says-dismantles-hezbollah-iran-linked-network/</w:t>
        </w:r>
      </w:hyperlink>
      <w:r>
        <w:rPr>
          <w:i/>
        </w:rPr>
        <w:t xml:space="preserve"> - * The UAE intercepted four ballistic missiles and 26 drones launched from Iran. * The UAE security dismantled a Hezbollah-Iran linked network involved in infiltration and external agendas. * Since Feb. 28, the UAE intercepted 338 ballistic missiles, 15 cruise missiles, and 1,740 drones. * The UAE accused Hezbollah and Iran of funding a network and operating under a commercial cover. * The UAE's security measures and regional tensions increased following attacks on Iran by US and Israel, and Iran's retaliations. 219. </w:t>
      </w:r>
      <w:hyperlink r:id="rId193">
        <w:r>
          <w:rPr>
            <w:color w:val="0000EE"/>
            <w:u w:val="single"/>
          </w:rPr>
          <w:t>https://www.akelicious.net/breaking-dangote-refinery-increases-petrol-price-once-again-now-%E2%82%A61275-litre-from-%E2%82%A61245-litre/</w:t>
        </w:r>
      </w:hyperlink>
      <w:r>
        <w:rPr>
          <w:i/>
        </w:rPr>
        <w:t xml:space="preserve"> - * Dangote Refinery increased petrol prices from ₦1,245 to ₦1,275 per litre, effective from March 21, 2026. * The price adjustment reflects rising international crude oil prices. * The supply price per metric tonne also increased from ₦1,512,648 to ₦1,646,748. * The change affects current and upcoming volumes, with price differences payable by customers with Bank Guarantees. * The hike indicates transmission of global crude price fluctuations into Nigeria’s downstream sector. 220. </w:t>
      </w:r>
      <w:hyperlink r:id="rId194">
        <w:r>
          <w:rPr>
            <w:color w:val="0000EE"/>
            <w:u w:val="single"/>
          </w:rPr>
          <w:t>https://www.xaluannews.com/modules.php?name=News&amp;file=article&amp;sid=3739797</w:t>
        </w:r>
      </w:hyperlink>
      <w:r>
        <w:rPr>
          <w:i/>
        </w:rPr>
        <w:t xml:space="preserve"> - * The US dollar index declined 0.9% over the week, closing at 99.50 on 20/3. * Major currencies such as euro, GBP, and yen rose against the dollar. * Rising oil prices due to Middle East conflicts, with Brent increasing 40%, impacted market sentiment. * US Federal Reserve maintained interest rates at 3.50%-3.75%, with inflation forecasts rising and caution on economic impacts. * Major central banks indicated potential for tightening policies if energy price pressures persist. 221. </w:t>
      </w:r>
      <w:hyperlink r:id="rId195">
        <w:r>
          <w:rPr>
            <w:color w:val="0000EE"/>
            <w:u w:val="single"/>
          </w:rPr>
          <w:t>https://tass.com/world/2105089</w:t>
        </w:r>
      </w:hyperlink>
      <w:r>
        <w:rPr>
          <w:i/>
        </w:rPr>
        <w:t xml:space="preserve"> - * A vessel identified as Jamal managed to pass through the Strait of Hormuz on March 20, despite it being blocked by Iran. * Jamal previously ran aground off India in October 2025 and was seen on radar in the Gulf of Oman on March 13. * The vessel reappeared with its tracking beacons on March 20 in the Persian Gulf, after breaking through the blockade. * The vessel was disguised as a liquefied natural gas tanker. * The article references Iran’s military actions, including US and Israeli strikes and threats to close the Strait of Hormuz. 222. </w:t>
      </w:r>
      <w:hyperlink r:id="rId196">
        <w:r>
          <w:rPr>
            <w:color w:val="0000EE"/>
            <w:u w:val="single"/>
          </w:rPr>
          <w:t>https://www.omanobserver.om/article/1186477/business/energy/the-strait-of-hormuz-was-supposed-to-be-too-big-to-fail</w:t>
        </w:r>
      </w:hyperlink>
      <w:r>
        <w:rPr>
          <w:i/>
        </w:rPr>
        <w:t xml:space="preserve"> - * The Strait of Hormuz, a critical maritime chokepoint, has experienced a nearly three-week closure due to conflict between the US, Israel, and Iran, cutting off one-fifth of the world's oil and gas supply. * The closure has highlighted the strait's importance and the risks associated with dependency on this narrow waterway. * Historically, the US established a naval presence to secure the route, considering it too vital to fail. * Recent attacks by Iran on vessels show increased threats, with the country utilising advanced weapons like drones. * The shutdown underscores global vulnerabilities in energy supply chains and transportation routes. 223. </w:t>
      </w:r>
      <w:hyperlink r:id="rId197">
        <w:r>
          <w:rPr>
            <w:color w:val="0000EE"/>
            <w:u w:val="single"/>
          </w:rPr>
          <w:t>https://nemiss.news/trump-admin-weighs-lifting-iran-oil-sanctions-with-marines-on-the-way-national-international-news-fri-20mar2026/</w:t>
        </w:r>
      </w:hyperlink>
      <w:r>
        <w:rPr>
          <w:i/>
        </w:rPr>
        <w:t xml:space="preserve"> - * The US is contemplating lifting sanctions on Iranian oil as part of economic strategies amid ongoing tensions. * A detachment of about 2,500 Marines is deploying to the Middle East, with elements of the 11th Marine Expeditionary Unit on three amphibious ships. * Oil prices have risen above $100 per barrel following Israeli strikes on Iran’s oil fields and Iran’s retaliatory actions. * Iran’s closure of the Strait of Hormuz has caused economic disruption worldwide, impacting oil prices and fuel costs. * US debate includes options ranging from winding down military involvement to preparing for potential invasion, including targeting Iran’s oil infrastructure. 224. </w:t>
      </w:r>
      <w:hyperlink r:id="rId198">
        <w:r>
          <w:rPr>
            <w:color w:val="0000EE"/>
            <w:u w:val="single"/>
          </w:rPr>
          <w:t>https://www.sangritoday.com/oil-prices-may-hit-180-amid-iran-conflict-warns-the-wall-street-journal-report</w:t>
        </w:r>
      </w:hyperlink>
      <w:r>
        <w:rPr>
          <w:i/>
        </w:rPr>
        <w:t xml:space="preserve"> - * The Wall Street Journal reports that if the Iran war and energy crisis continue until the end of April, crude oil prices could rise above $180 per barrel. * Tensions in West Asia and disruption in the Strait of Hormuz have affected oil supplies. * Oil prices fell more than one percent on Friday following US steps to address the supply crisis. * Major nations, including European countries, Japan, and Canada, have offered to ensure safe passage through the Strait of Hormuz. * Experts warn prolonged conflict could lead to higher petrol and diesel prices, inflation, and impact economic growth. 225. </w:t>
      </w:r>
      <w:hyperlink r:id="rId198">
        <w:r>
          <w:rPr>
            <w:color w:val="0000EE"/>
            <w:u w:val="single"/>
          </w:rPr>
          <w:t>https://www.sangritoday.com/oil-prices-may-hit-180-amid-iran-conflict-warns-the-wall-street-journal-report</w:t>
        </w:r>
      </w:hyperlink>
      <w:r>
        <w:rPr>
          <w:i/>
        </w:rPr>
        <w:t xml:space="preserve"> - * The Wall Street Journal reports that oil prices could rise above $180 per barrel if the Iran war and energy crisis continue until late April. * Tensions in West Asia and disruptions in the Strait of Hormuz are affecting oil supplies. * Saudi Arabian officials estimate that prolonged conflict could cause prices to surge. * US relaxed restrictions on Russian oil imports for India on 6 March, increasing India's oil supplies. * Oil prices fell following US steps to address supply issues, with Brent crude futures dropping 1.45% to $107.07 per barrel. 226. </w:t>
      </w:r>
      <w:hyperlink r:id="rId199">
        <w:r>
          <w:rPr>
            <w:color w:val="0000EE"/>
            <w:u w:val="single"/>
          </w:rPr>
          <w:t>https://tass.com/world/2105081</w:t>
        </w:r>
      </w:hyperlink>
      <w:r>
        <w:rPr>
          <w:i/>
        </w:rPr>
        <w:t xml:space="preserve"> - * UN Secretary-General Antonio Guterres stated that the UN could help ensure shipping safety in the Strait of Hormuz, referencing the Black Sea Grain Initiative. * He expressed willingness to work with the US and other countries to create conditions similar to the previous initiative. * The article details recent US and Israeli military actions against Iran and Iran's response to block US-affiliated oil tankers in the Strait of Hormuz. * The conflict involves military strikes on Iranian cities and threats to control vessel navigation in the Strait. 227. </w:t>
      </w:r>
      <w:hyperlink r:id="rId199">
        <w:r>
          <w:rPr>
            <w:color w:val="0000EE"/>
            <w:u w:val="single"/>
          </w:rPr>
          <w:t>https://tass.com/world/2105081</w:t>
        </w:r>
      </w:hyperlink>
      <w:r>
        <w:rPr>
          <w:i/>
        </w:rPr>
        <w:t xml:space="preserve"> - * UN Secretary-General Antonio Guterres proposed involving the UN in ensuring shipping safety in Strait of Hormuz. * He referenced the Black Sea Grain Initiative as a potential model while acknowledging different contexts. * The US and Israel launched a military operation against Iran on February 28, striking major cities including Tehran. * Iran announced it would not allow US-affiliated oil tankers to pass through the Strait of Hormuz and warned it might control vessel navigation. * The article discusses recent military actions and escalating tensions affecting regional shipping routes. 228. </w:t>
      </w:r>
      <w:hyperlink r:id="rId195">
        <w:r>
          <w:rPr>
            <w:color w:val="0000EE"/>
            <w:u w:val="single"/>
          </w:rPr>
          <w:t>https://tass.com/world/2105089</w:t>
        </w:r>
      </w:hyperlink>
      <w:r>
        <w:rPr>
          <w:i/>
        </w:rPr>
        <w:t xml:space="preserve"> - • A vessel identified as Jamal passed through the Strait of Hormuz on March 20, despite Iran's blockade.</w:t>
        <w:br/>
      </w:r>
      <w:r>
        <w:rPr>
          <w:i/>
        </w:rPr>
        <w:t>• The ship, disguised as a liquefied natural gas tanker, previously ran aground off India and was last seen off Iran.</w:t>
        <w:br/>
      </w:r>
      <w:r>
        <w:rPr>
          <w:i/>
        </w:rPr>
        <w:t>• The US and Israel launched a military attack on Iran on February 28, with targets across the Middle East.</w:t>
        <w:br/>
      </w:r>
      <w:r>
        <w:rPr>
          <w:i/>
        </w:rPr>
        <w:t>• Iranian authorities warned of closing the Strait of Hormuz in response to military actions.</w:t>
        <w:br/>
      </w:r>
      <w:r>
        <w:rPr>
          <w:i/>
        </w:rPr>
        <w:t xml:space="preserve">• Iran's Foreign Minister denied the strait was closed, citing fears of attack. 229. </w:t>
      </w:r>
      <w:hyperlink r:id="rId200">
        <w:r>
          <w:rPr>
            <w:color w:val="0000EE"/>
            <w:u w:val="single"/>
          </w:rPr>
          <w:t>https://tass.com/world/2105075</w:t>
        </w:r>
      </w:hyperlink>
      <w:r>
        <w:rPr>
          <w:i/>
        </w:rPr>
        <w:t xml:space="preserve"> - * Iranian Foreign Minister Abbas Araghchi stated Iran is prepared to permit vessels linked to Japan to transit the Strait of Hormuz after consultations. * Iran previously indicated it would block oil related to the US and allies from passing through the strait. * Japan maintains friendly relations with Tehran but avoids directly commenting on US and Israeli actions on Iran. * Japan imports approximately 95% of its oil from Middle Eastern countries, mainly passing through the Strait of Hormuz. * Discussions about vessel passage have already begun between Iran and Japan. 230. </w:t>
      </w:r>
      <w:hyperlink r:id="rId201">
        <w:r>
          <w:rPr>
            <w:color w:val="0000EE"/>
            <w:u w:val="single"/>
          </w:rPr>
          <w:t>https://www.ilsole24ore.com/art/gas-allarme-qatar-pichetto-parliamo-tutti-compensare-AI8ooH5B</w:t>
        </w:r>
      </w:hyperlink>
      <w:r>
        <w:rPr>
          <w:i/>
        </w:rPr>
        <w:t xml:space="preserve"> - </w:t>
      </w:r>
      <w:r>
        <w:t>The Qatar government reports that Iran-related attacks on Ras Laffan will reduce gas export capacity by 17% over five years, impacting revenues.</w:t>
      </w:r>
      <w:r>
        <w:rPr>
          <w:i/>
        </w:rPr>
        <w:t>Italy, heavily dependent on gas imports from Doha, is engaged in dialogues with Algeria, Azerbaijan, and the US to compensate.</w:t>
      </w:r>
      <w:r>
        <w:t>Italian Prime Minister Giorgia Meloni plans to visit Algeria to boost gas supplies, with current levels maintained for the next ten days.</w:t>
      </w:r>
      <w:r>
        <w:rPr>
          <w:i/>
        </w:rPr>
        <w:t>Italy's energy official Pichetto Fratin states that negotiations with private companies, Eni, and others are ongoing.</w:t>
      </w:r>
      <w:r>
        <w:t xml:space="preserve">Efforts to curb speculation include a temporary reduction in fuel prices and monitoring of agencies to limit market abuse during the crisis. *International scenarios include threats of oil price spikes up to $180 per barrel if conflict prolongs, risking global economic slowdown. 231. </w:t>
      </w:r>
      <w:hyperlink r:id="rId196">
        <w:r>
          <w:rPr>
            <w:color w:val="0000EE"/>
            <w:u w:val="single"/>
          </w:rPr>
          <w:t>https://www.omanobserver.om/article/1186477/business/energy/the-strait-of-hormuz-was-supposed-to-be-too-big-to-fail</w:t>
        </w:r>
      </w:hyperlink>
      <w:r>
        <w:t xml:space="preserve"> - * The Strait of Hormuz has been closed for nearly three weeks after US and Israeli attacks on Iran, cutting off 20% of the world's oil and gas supply. * The closure highlights the strategic importance of the strait, considered a critical choke point in global energy supply. * Historically, the US Navy has protected the shipping route; recent attacks by Iran pose significant risks. * The closure has caused over 480 tankers to be stranded, impacting global supply chains and energy markets. * Experts warn that increasing global dependence on this narrow waterway raises risks of disruption to energy supplies. 232. </w:t>
      </w:r>
      <w:hyperlink r:id="rId202">
        <w:r>
          <w:rPr>
            <w:color w:val="0000EE"/>
            <w:u w:val="single"/>
          </w:rPr>
          <w:t>https://pragativadi.com/iran-escalates-gulf-conflict-with-3000-missiles-deepens-regional-divide-and-threatens-global-economy/</w:t>
        </w:r>
      </w:hyperlink>
      <w:r>
        <w:t xml:space="preserve"> - * Iran launched over 3,000 missiles and drones targeting Gulf Cooperation Council countries, impacting regional stability. * The escalation involves ballistic missiles, cruise missiles, and UAVs, with advances in missile technology including MIRVs. * Countries like the United Arab Emirates are directly affected, raising regional security concerns. * The conflict threatens global oil supply through potential disruption of the Strait of Hormuz. * Western allies are working to maintain freedom of navigation and stabilise energy markets. 233. </w:t>
      </w:r>
      <w:hyperlink r:id="rId203">
        <w:r>
          <w:rPr>
            <w:color w:val="0000EE"/>
            <w:u w:val="single"/>
          </w:rPr>
          <w:t>https://www.omanobserver.om/article/1186470/oman/us-dispatches-marines-warships-to-the-middle-east</w:t>
        </w:r>
      </w:hyperlink>
      <w:r>
        <w:t xml:space="preserve"> - * About 2,500 Marines and three warships are heading to the Middle East from the US, expected to deploy next month. 234. </w:t>
      </w:r>
      <w:hyperlink r:id="rId196">
        <w:r>
          <w:rPr>
            <w:color w:val="0000EE"/>
            <w:u w:val="single"/>
          </w:rPr>
          <w:t>https://www.omanobserver.om/article/1186477/business/energy/the-strait-of-hormuz-was-supposed-to-be-too-big-to-fail</w:t>
        </w:r>
      </w:hyperlink>
      <w:r>
        <w:t xml:space="preserve"> - * The U.S. and Israel attacked Iran in late February, leading tanker operators to halt shipments through the Strait of Hormuz, cutting off 20% of the world’s oil and gas supply. 235. </w:t>
      </w:r>
      <w:hyperlink r:id="rId202">
        <w:r>
          <w:rPr>
            <w:color w:val="0000EE"/>
            <w:u w:val="single"/>
          </w:rPr>
          <w:t>https://pragativadi.com/iran-escalates-gulf-conflict-with-3000-missiles-deepens-regional-divide-and-threatens-global-economy/</w:t>
        </w:r>
      </w:hyperlink>
      <w:r>
        <w:t xml:space="preserve"> - * Iran launched over 3,000 missiles and drones targeting Gulf Cooperation Council nations, increasing regional instability. * The attack involves ballistic missiles, cruise missiles, and UAVs, affecting countries including United Arab Emirates. * The escalation deepens the Shia-Sunni sectarian divide and alters regional geopolitical balance. * Disruption of oil shipments through the Strait of Hormuz poses risks to global energy markets. * Iran's missile technology shows rapid advancement, including potential MIRV development. * The conflict impacts global energy supply, with Western allies working to secure maritime routes. * The situation is a significant moment in Middle East geopolitics, with ongoing regional and global implications. 236. </w:t>
      </w:r>
      <w:hyperlink r:id="rId204">
        <w:r>
          <w:rPr>
            <w:color w:val="0000EE"/>
            <w:u w:val="single"/>
          </w:rPr>
          <w:t>https://www.bahrainnews.net/news/278935176/how-the-middle-east-crisis-is-rewriting-energy-security-doctrine</w:t>
        </w:r>
      </w:hyperlink>
      <w:r>
        <w:t xml:space="preserve"> - * Tensions and missile attacks in the Gulf and Strait of Hormuz have increased security concerns and disrupted oil shipping routes. * Oil market prices, including Brent and Dubai crude, rose significantly amid physical market tightness. * Disruption mainly stems from logistics and shipping ecosystem impacts, with over 21 ships attacked since the conflict's start. * Physical supply constraints are causing high freight, insurance, and rerouting costs, and reducing crude flows by about 12 million bpd. * OPEC+ signals a cautious response, with spare capacity seen as geopolitical capital amid heightened risks to shipping routes. 237. </w:t>
      </w:r>
      <w:hyperlink r:id="rId205">
        <w:r>
          <w:rPr>
            <w:color w:val="0000EE"/>
            <w:u w:val="single"/>
          </w:rPr>
          <w:t>https://tribune.net.ph/2026/03/21/ilang-bariles-ng-diesel-darating-sa-bansa-sa-sunod-na-linggo-ayon-sa-doe</w:t>
        </w:r>
      </w:hyperlink>
      <w:r>
        <w:t xml:space="preserve"> - * Inaasahang darating sa bansa sa susunod na linggo ang humigit-kumulang 300,000 bariles ng diesel. * Binili ng pamahalaan mula sa isang bansa sa Timog-Silangang Asya. * Layunin ng DOE at PNOC na matugunan ang kakulangan sa suplay. * Ipamamahagi ang diesel sa mga pribadong kumpanya ng langis. * Ang bilang nito ay sapat para sa halos dalawang araw na konsumo ng bansa. * Isinagawa ang pagbili kasabay ng inaasahang pagtaas ng presyo ng petrolyo sa susunod na linggo. 238. </w:t>
      </w:r>
      <w:hyperlink r:id="rId206">
        <w:r>
          <w:rPr>
            <w:color w:val="0000EE"/>
            <w:u w:val="single"/>
          </w:rPr>
          <w:t>https://streamlinefeed.co.ke/news/washington-initiates-strategic-withdrawal-from-iran-conflict</w:t>
        </w:r>
      </w:hyperlink>
      <w:r>
        <w:t xml:space="preserve"> - * The US announces a phased military withdrawal from active conflict in Iran, shifting security responsibilities for the Strait of Hormuz to international allies. * The decision aims to realign US domestic spending, with an operational cost of $1.8 million daily for maintaining US naval presence. * The Strait of Hormuz, critical for global energy transit, sees approximately 21 million barrels of oil pass daily, representing nearly one-third of seaborne petroleum. * Rising war risk premiums and potential security vacuum threaten global oil prices, impacting inflation and energy costs in Kenya. * Kenya faces risks of higher import costs and inflation due to possible escalation in Gulf security and increased insurance premiums for shipping. 239. </w:t>
      </w:r>
      <w:hyperlink r:id="rId207">
        <w:r>
          <w:rPr>
            <w:color w:val="0000EE"/>
            <w:u w:val="single"/>
          </w:rPr>
          <w:t>https://www.prensalibre.com/economia/empornac-y-epq-anticipan-efectos-en-tarifas-combustibles-y-logistica-por-crisis-en-el-estrecho-de-ormuz/</w:t>
        </w:r>
      </w:hyperlink>
      <w:r>
        <w:t xml:space="preserve"> - * La prohibición de tránsito en el estrecho de Ormuz puede afectar tarifas, combustibles y logística en Centroamérica. * Se esperan ajustes en tarifas de transporte marítimo, con aumentos relacionados con el alza de combustibles. * El índice de contenedores mundial muestra incrementos en tarifas en rutas transpacífica y Shanghái–Rotterdam. * Presidentes de Empornac y EPQ advierten acumulación de navíos y reducción en atraques por efectos de la crisis. * La tensión en Ormuz impacta en la industria petrolera, energéticos y en los costes de transporte marítimo. 240. </w:t>
      </w:r>
      <w:hyperlink r:id="rId208">
        <w:r>
          <w:rPr>
            <w:color w:val="0000EE"/>
            <w:u w:val="single"/>
          </w:rPr>
          <w:t>https://www.seanews.com.tr/article/15-ships-passed-through-hormuz-in-last-3-days-mmzzb03c</w:t>
        </w:r>
      </w:hyperlink>
      <w:r>
        <w:t xml:space="preserve"> - * Ship traffic in the Strait of Hormuz remains limited, with only 15 vessels passing in the last 3 days. * Of these, 8 were bulk carriers, 5 tankers, and 2 LPG carriers. * 87% of transits were in the exit direction, with vessels using unusual routes through Iranian territorial waters. * The traffic imbalance continues, with only 13% entering the Gulf. * The Iranian Revolutionary Guard Corps reports the strait is effectively closed to vessels linked to the US and Israel amidst ongoing US-Israeli military actions against Iran on February 28. 241. </w:t>
      </w:r>
      <w:hyperlink r:id="rId209">
        <w:r>
          <w:rPr>
            <w:color w:val="0000EE"/>
            <w:u w:val="single"/>
          </w:rPr>
          <w:t>https://tass.com/economy/2105077</w:t>
        </w:r>
      </w:hyperlink>
      <w:r>
        <w:t xml:space="preserve"> - * The United States has allocated 42.5 million barrels of crude oil from its strategic petroleum reserve. * The release is part of a planned total of 172 million barrels. * Deliveries began on the Friday before March 21. * The Department of Energy expects recipients to replenish 55 million barrels. * The release is part of a nationwide programme announced on March 12, scheduled over 120 days. 242. </w:t>
      </w:r>
      <w:hyperlink r:id="rId210">
        <w:r>
          <w:rPr>
            <w:color w:val="0000EE"/>
            <w:u w:val="single"/>
          </w:rPr>
          <w:t>https://apnlive.com/world-news/trump-iran-war-wind-down-oil-tensions/</w:t>
        </w:r>
      </w:hyperlink>
      <w:r>
        <w:t xml:space="preserve"> - * Donald Trump indicated that the US may consider reducing military operations against Iran, with signals of a possible wind-down. * The US has temporarily eased restrictions on Iranian oil shipments to address supply disruptions and stabilise rising oil prices. * The move aims to prevent further volatility in oil markets amid regional tensions. * The conflict involves attacks by Iran on Israel and Saudi Arabia, raising concerns over key energy routes. * The Strait of Hormuz remains a focal point of concern for global oil transit security. * Trump did not signal a ceasefire but suggested US could assist energy route security if necessary. 243. </w:t>
      </w:r>
      <w:hyperlink r:id="rId211">
        <w:r>
          <w:rPr>
            <w:color w:val="0000EE"/>
            <w:u w:val="single"/>
          </w:rPr>
          <w:t>https://www.thisdaylive.com/2026/03/21/iran-war-triggers-petrol-demand-surge-for-dangote-refinery-across-africa/</w:t>
        </w:r>
      </w:hyperlink>
      <w:r>
        <w:t xml:space="preserve"> - * The escalating conflict involving Iran and the US has increased demand for refined petroleum products across Africa, notably affecting the Dangote Petroleum Refinery in Nigeria. * The refinery raised its petrol price from N1,175 to N1,245 per litre due to rising global tensions and crude oil costs, effective from March 21, 2026. * US President Donald Trump indicated a potential winding down of military efforts against Iran, affecting regional security and shipping routes. * Disruptions to the Strait of Hormuz as a key energy route have enhanced the refinery's strategic importance in Africa. * Dangote emphasised the refinery's role in Nigeria’s economic independence and plans for expansion and regional investments. 244. </w:t>
      </w:r>
      <w:hyperlink r:id="rId204">
        <w:r>
          <w:rPr>
            <w:color w:val="0000EE"/>
            <w:u w:val="single"/>
          </w:rPr>
          <w:t>https://www.bahrainnews.net/news/278935176/how-the-middle-east-crisis-is-rewriting-energy-security-doctrine</w:t>
        </w:r>
      </w:hyperlink>
      <w:r>
        <w:t xml:space="preserve"> - * Tensions in the Gulf, missile and drone attacks have heightened security concerns around energy infrastructure and shipping routes. * The Strait of Hormuz has become a geopolitical flashpoint, affecting oil prices and market stability. * Disruptions to shipping, insurance, and logistics have caused physical market tightness, despite no significant upstream damage. * Oil prices have surged, with Brent exceeding $119 per barrel before easing. * The crisis is reshaping energy geopolitics, increasing focus on the security of shipping routes rather than just supply.</w:t>
      </w:r>
      <w:r/>
    </w:p>
    <w:p>
      <w:r/>
      <w:r>
        <w:t xml:space="preserve">245. </w:t>
      </w:r>
      <w:hyperlink r:id="rId212">
        <w:r>
          <w:rPr>
            <w:color w:val="0000EE"/>
            <w:u w:val="single"/>
          </w:rPr>
          <w:t>https://ifapray.org/blog/7-countries-will-now-join-us-to-keep-the-strait-of-hormuz-open/</w:t>
        </w:r>
      </w:hyperlink>
      <w:r>
        <w:t xml:space="preserve"> - * The leaders of the UK, France, Germany, Italy, the Netherlands, Japan, and Canada signalled their intention to join the US in efforts to secure the Strait of Hormuz. * Iran has mined the strait and attacked vessels, affecting global oil supplies. * The US president and allies condemn Iran's actions and emphasise the importance of freedom of navigation. * Some countries are discussing deploying warships, with commitments still being finalised. * The joint statement condemned recent Iranian attacks and supported efforts to keep the waterway open and secure. * Countries will consider contributing to stabilisation, including releasing strategic reserves and increasing oil output. 246. </w:t>
      </w:r>
      <w:hyperlink r:id="rId213">
        <w:r>
          <w:rPr>
            <w:color w:val="0000EE"/>
            <w:u w:val="single"/>
          </w:rPr>
          <w:t>https://malawifreedomnetwork.com/2026/03/21/trump-suggests-iran-conflict-could-be-resolved-calls-for-strait-of-hormuz-protection-by-user-nations/</w:t>
        </w:r>
      </w:hyperlink>
      <w:r>
        <w:t xml:space="preserve"> - * Former U.S. President Donald Trump indicated exploring ways to resolve tensions with Iran. * Trump stated the Strait of Hormuz should be protected by the countries that use it. * He noted the U.S. does not use the Strait of Hormuz. * His remarks emphasised regional responsibility for maritime safety amid ongoing tensions. * The Strait of Hormuz is a strategic waterway for global oil shipments. 247. </w:t>
      </w:r>
      <w:hyperlink r:id="rId214">
        <w:r>
          <w:rPr>
            <w:color w:val="0000EE"/>
            <w:u w:val="single"/>
          </w:rPr>
          <w:t>https://theafricanmirror.africa/business/oil-price-surge-is-hurting-african-economies-scholars-in-ethiopia-kenya-nigeria-senegal-and-south-africa-take-stock/?utm_source=rss&amp;utm_medium=rss&amp;utm_campaign=oil-price-surge-is-hurting-african-economies-scholars-in-ethiopia-kenya-nigeria-senegal-and-south-africa-take-stock</w:t>
        </w:r>
      </w:hyperlink>
      <w:r>
        <w:t xml:space="preserve"> - * The US and Israel's attacks on Iran began on 28 February 2026, causing a spike in oil prices above US$100 a barrel. * The conflict and Strait of Hormuz closure disrupted global oil supply, affecting African countries. * Scholars from Nigeria, South Africa, Senegal, Kenya, and Ethiopia confirm the surge is harming their economies. * Countries are experiencing increased fuel costs, with Ethiopia introducing subsidies to mitigate impact. * Rising prices threaten food production; Kenya and Senegal are early producers but not yet benefiting financially. * Nigeria faces risks that windfalls may not alleviate economic burdens on citizens. 248. </w:t>
      </w:r>
      <w:hyperlink r:id="rId202">
        <w:r>
          <w:rPr>
            <w:color w:val="0000EE"/>
            <w:u w:val="single"/>
          </w:rPr>
          <w:t>https://pragativadi.com/iran-escalates-gulf-conflict-with-3000-missiles-deepens-regional-divide-and-threatens-global-economy/</w:t>
        </w:r>
      </w:hyperlink>
      <w:r>
        <w:t xml:space="preserve"> - * Iran launched over 3,000 missiles and drones targeting Gulf Cooperation Council (GCC) nations, impacting regional stability. * The offensive includes ballistic missiles, cruise missiles, and unmanned aerial vehicles, affecting countries like UAE. * The escalation threatens global energy supply by disrupting oil shipments through the Strait of Hormuz. * Iran’s missile technology shows rapid advancement, including use of intermediate-range ballistic missiles and MIRVs. * The conflict influences regional geopolitics, increasing Middle East tensions and global economic risks. 249. </w:t>
      </w:r>
      <w:hyperlink r:id="rId215">
        <w:r>
          <w:rPr>
            <w:color w:val="0000EE"/>
            <w:u w:val="single"/>
          </w:rPr>
          <w:t>https://www.elnuevosiglo.com.co/internacional/guerra-contra-iran-repercusiones-economicas-y-de-productividad</w:t>
        </w:r>
      </w:hyperlink>
      <w:r>
        <w:t xml:space="preserve"> - * The disruption of the Strait of Ormuz, transited by about 20 million barrels of oil daily, has caused crude oil prices to rise from $60 to nearly $120 per barrel, stabilising around $90. * International organisations estimate a 10% oil price increase can lead to a 0.4% rise in global inflation and a 0.2% reduction in economic growth. * The global economy faces significant slowdown, with international trade growth potentially dropping from 4.6% in 2025 to 1.4% in 2026. * Supply chains are suffering severe disruptions, with elevated logistical costs and cargo delays affecting sectors like high technology, pharmaceuticals, and manufacturing. * Prices of agricultural inputs, such as fertilisers, have surged by 25-35%, threatening global food security and contributing to potential stagflation. * Oil-exporting countries like Venezuela, Colombia, Ecuador, Brazil, and Argentina may benefit temporarily from increased revenues; however, benefits are limited and transitory. * Countries like Mexico, despite benefiting from higher oil prices, face internal inflation pressures due to dependence on imported refined fuels. * Import-dependent nations, especially Europe and Asia, face higher energy costs, with significant impacts on industrial sectors, trade balances, and economic growth. 250. </w:t>
      </w:r>
      <w:hyperlink r:id="rId216">
        <w:r>
          <w:rPr>
            <w:color w:val="0000EE"/>
            <w:u w:val="single"/>
          </w:rPr>
          <w:t>https://www.chinanews.net/news/278935081/as-oil-price-spike-continues-trump-indicates-possible-end-to-conflict-iran-to-allow-friendly-vessels-through-hormuz</w:t>
        </w:r>
      </w:hyperlink>
      <w:r>
        <w:t xml:space="preserve"> - * Oil and gas prices surged as the West Asia conflict entered its fourth week, with Brent crude reaching its highest level since July 2022 * Iraq declared force majeure on all oilfields after military disruptions in the Strait of Hormuz * US indicated a possible winding down of military efforts against Iran, with a temporary easing of sanctions on Iranian oil until April 19 * US aims to relieve oil supply pressures by unlocking 140 million barrels of Iranian crude * Iran expressed willingness to facilitate passage for Japanese vessels through the Strait of Hormuz * Market impact includes potential stabilisation of energy prices and supply relief</w:t>
      </w:r>
      <w:r/>
    </w:p>
    <w:p>
      <w:r/>
      <w:r>
        <w:t xml:space="preserve">251. </w:t>
      </w:r>
      <w:hyperlink r:id="rId217">
        <w:r>
          <w:rPr>
            <w:color w:val="0000EE"/>
            <w:u w:val="single"/>
          </w:rPr>
          <w:t>https://londonjournal.co.uk/2026/03/21/breaking-news-this-one-decision-of-america-will-bring-14-crore-barrels-of-oil-to-the-global-market-will-there-be-a-break-on-the-rising-fuel-prices/</w:t>
        </w:r>
      </w:hyperlink>
      <w:r>
        <w:t xml:space="preserve"> - * The US granted a 30-day temporary moratorium on purchases of Iranian oil, expected to add 14 million barrels to the market. * This decision aims to ease global supply pressures and may slightly reduce crude prices. * The move allows countries like India to transfer Iranian oil from ships in international waters without restrictions. * Crude oil prices are around $110 per barrel, with recent peaks above $112. * The decision impacts global energy markets, inflation concerns, and central bank policies. 252. </w:t>
      </w:r>
      <w:hyperlink r:id="rId204">
        <w:r>
          <w:rPr>
            <w:color w:val="0000EE"/>
            <w:u w:val="single"/>
          </w:rPr>
          <w:t>https://www.bahrainnews.net/news/278935176/how-the-middle-east-crisis-is-rewriting-energy-security-doctrine</w:t>
        </w:r>
      </w:hyperlink>
      <w:r>
        <w:t xml:space="preserve"> - * Tensions in the Gulf, missile and drone attacks, and disruptions to energy routes increase security concerns. * Markets reacted with rising crude prices, especially Brent and Dubai crude, amid fears of disruption. * The conflict has shifted focus from oil production capacity to the security of transportation and logistics. * Oil flows through the Strait of Hormuz have slowed, causing physical market tightness and higher trading prices. * OPEC+ signals a cautious output increase as global oil logistics face ongoing risks amid geopolitical tensions. 253. </w:t>
      </w:r>
      <w:hyperlink r:id="rId218">
        <w:r>
          <w:rPr>
            <w:color w:val="0000EE"/>
            <w:u w:val="single"/>
          </w:rPr>
          <w:t>https://www.indiavision.com/international/joint-us-and-uk-military-base-in-indian-ocean-targeted-by-iranian-ballistic-missiles/600640/</w:t>
        </w:r>
      </w:hyperlink>
      <w:r>
        <w:t xml:space="preserve"> - * A US and UK military installation in Diego Garcia, Indian Ocean, reportedly targeted by Iranian ballistic missiles. * Unconfirmed reports suggest two intermediate-range missiles were launched toward Diego Garcia. * The incident increases regional tensions and highlights Iran's missile capabilities. * Diego Garcia is a strategic joint operational hub for allied forces in the Indo-Pacific. * No official confirmation has been provided by US or UK authorities, but implications are significant for regional security. 254. </w:t>
      </w:r>
      <w:hyperlink r:id="rId219">
        <w:r>
          <w:rPr>
            <w:color w:val="0000EE"/>
            <w:u w:val="single"/>
          </w:rPr>
          <w:t>https://watananews.com/519065/</w:t>
        </w:r>
      </w:hyperlink>
      <w:r>
        <w:t xml:space="preserve"> - * US officials confirm expedited deployment of thousands of Marines to the Middle East due to escalating Iran conflict, as reported by NBC News. * The 11th Marine Expeditionary Unit (MEU), with at least 2,200 Marines, will depart San Diego aboard the USS Boxer, ahead of schedule. * The deployment includes the USS Boxer, USS Portland, and USS Comstock, with about 4,000 personnel and equipped with F-35 aircraft, missiles, and landing craft. * Additional forces will include the USS Tripoli and a Marine unit, with six ships and about 8,000 US military personnel expected in the region. * The deployment aims to support strategic operations and power projection related to tensions over Iranian-controlled islands linked to oil resources. 255. </w:t>
      </w:r>
      <w:hyperlink r:id="rId220">
        <w:r>
          <w:rPr>
            <w:color w:val="0000EE"/>
            <w:u w:val="single"/>
          </w:rPr>
          <w:t>https://bitcoinworld.co.in/iran-missiles-diego-garcia-strike/</w:t>
        </w:r>
      </w:hyperlink>
      <w:r>
        <w:t xml:space="preserve"> - * Iran confirms launching two ballistic missiles at Diego Garcia in the Indian Ocean on March 21, 2025.</w:t>
      </w:r>
      <w:r>
        <w:rPr>
          <w:i/>
        </w:rPr>
        <w:t>* Both missiles failed to hit the target, according to U.S. military assessments.</w:t>
      </w:r>
      <w:r>
        <w:t>* The event marks an escalation in Iran's regional military stance, targeting a strategic U.S.-UK base.</w:t>
      </w:r>
      <w:r>
        <w:rPr>
          <w:i/>
        </w:rPr>
        <w:t>* The event highlights Iran’s development of long-range missile capabilities, possibly linked to Sejjil or Khorramshahr series.</w:t>
      </w:r>
      <w:r>
        <w:t xml:space="preserve">* The incident involves a strategic and geopolitical escalation with regional security implications. 256. </w:t>
      </w:r>
      <w:hyperlink r:id="rId221">
        <w:r>
          <w:rPr>
            <w:color w:val="0000EE"/>
            <w:u w:val="single"/>
          </w:rPr>
          <w:t>https://readthejoe.com/economy/the-iran-conflict-blueprint-for-investors-seeking-safety-in-a-fractured-global-market/</w:t>
        </w:r>
      </w:hyperlink>
      <w:r>
        <w:t xml:space="preserve"> - * Iran conflict escalates with Israel’s strike on Tehran’s South Pars gas field, expected to prolong into May. * Largest supply disruption in global oil market history, causing Brent crude to rise over 40%, above $110. * US LNG exporters, Venture Global and Cheniere Energy, rise 60% and 22% since February 28 due to Qatar outage. * Oil supply hit by damage to Qatar’s Ras Laffan facility, with repair times up to five years. * Market winners include energy and defence sectors; losers include travel, consumer discretionary, and emerging markets. * Gasoline prices up 23.6% in US, with notable increases in Nigeria and Australia. * European natural gas prices reach war highs, impacting manufacturers. * South Pars strike may trigger wider attacks, threatening regional infrastructure. * IEA recommends energy conservation measures; ongoing conflict risks prolonging market instability. 257. </w:t>
      </w:r>
      <w:hyperlink r:id="rId222">
        <w:r>
          <w:rPr>
            <w:color w:val="0000EE"/>
            <w:u w:val="single"/>
          </w:rPr>
          <w:t>https://ekonomi.haber7.com/ekonomi/haber/3613721-petrol-krizine-cozum-icin-uyardilar-acil-eylem-plani-devrede</w:t>
        </w:r>
      </w:hyperlink>
      <w:r>
        <w:t xml:space="preserve"> - * Orta Doğu'daki artan gerilimler nedeniyle küresel petrol arzında büyük kesinti uyarısı yapıldı. * Hürmüz Boğazı'ndaki sevkiyat durma noktasına geldi, ham petrol fiyatları varil başına 100 doların üzerine çıktı. * Uluslararası Enerji Ajansı (IEA) petrol tüketimini hızla azaltmak için davranış değişikliği çağrısı yaptı. * Ulaşım sektöründe hız limitleri düşürülmesi, toplu taşıma ve araç paylaşım modelleri teşvik edilecek. * Hava taşıma ve sanayi alanında petrol kullanımını azaltmak yönünde adımlar önerildi. * Hükümetlerin dar gelirli gruplara destek sunması gerektiği vurgulandı. * IEA Başkanı Fatih Birol, Orta Doğu’daki çatışmaların enerji piyasaları için tehdit oluşturduğunu belirtti. 258. </w:t>
      </w:r>
      <w:hyperlink r:id="rId214">
        <w:r>
          <w:rPr>
            <w:color w:val="0000EE"/>
            <w:u w:val="single"/>
          </w:rPr>
          <w:t>https://theafricanmirror.africa/business/oil-price-surge-is-hurting-african-economies-scholars-in-ethiopia-kenya-nigeria-senegal-and-south-africa-take-stock/?utm_source=rss&amp;utm_medium=rss&amp;utm_campaign=oil-price-surge-is-hurting-african-economies-scholars-in-ethiopia-kenya-nigeria-senegal-and-south-africa-take-stock</w:t>
        </w:r>
      </w:hyperlink>
      <w:r>
        <w:t xml:space="preserve"> - * The US and Israel attacks on Iran, starting 28 February 2026, disrupted oil supply chains and caused prices to rise above US$100 a barrel. * The Strait of Hormuz closure by Iran in response to the US and Israeli actions is a major factor. * About 20% of global oil supplies pass through the strait. * African countries, including Nigeria, Ethiopia, Kenya, Senegal, and South Africa, report economic harm from the oil price increase. * Countries have introduced measures such as fuel subsidies to address rising fuel costs, and there are concerns over food production impacts. * Kenya and Senegal are beginning oil production but have not yet benefited from higher prices; Nigeria faces economic difficulties despite potential windfalls. 259. </w:t>
      </w:r>
      <w:hyperlink r:id="rId208">
        <w:r>
          <w:rPr>
            <w:color w:val="0000EE"/>
            <w:u w:val="single"/>
          </w:rPr>
          <w:t>https://www.seanews.com.tr/article/15-ships-passed-through-hormuz-in-last-3-days-mmzzb03c</w:t>
        </w:r>
      </w:hyperlink>
      <w:r>
        <w:t xml:space="preserve"> - * MarineTraffic data shows only 15 vessels passed through the Strait of Hormuz in the last 3 days. * 8 were bulk carriers, 5 tankers, and 2 LPG carriers. * 87% of transits went in the exit direction, many via unusual routes through Iranian waters. * 13% of vessels entered the Gulf. * Iran's Revolutionary Guard reports the Strait is effectively closed to vessels linked to the US and Israel following military attacks on February 28. 260. </w:t>
      </w:r>
      <w:hyperlink r:id="rId223">
        <w:r>
          <w:rPr>
            <w:color w:val="0000EE"/>
            <w:u w:val="single"/>
          </w:rPr>
          <w:t>https://www.radiofree.org/2026/03/20/some-economic-consequences-of-the-iran-war/</w:t>
        </w:r>
      </w:hyperlink>
      <w:r>
        <w:t xml:space="preserve"> - ['</w:t>
      </w:r>
      <w:r>
        <w:rPr>
          <w:i/>
        </w:rPr>
        <w:t xml:space="preserve"> The US-Israel war on Iran has begun, leading to significant economic fallout, including oil price shocks and inflation.', '</w:t>
      </w:r>
      <w:r>
        <w:t xml:space="preserve"> Oil prices surged from around $60 in 2025 to over $100 in March 2026, impacted by the Hormuz Strait closure.', '</w:t>
      </w:r>
      <w:r>
        <w:rPr>
          <w:i/>
        </w:rPr>
        <w:t xml:space="preserve"> The US released strategic petroleum reserves; however, capacity limits mean limited immediate impact on prices.', '</w:t>
      </w:r>
      <w:r>
        <w:t xml:space="preserve"> Disruption extends to global supply chains, including natural gas, fertilisers, petrochemicals, and shipping containers.', '</w:t>
      </w:r>
      <w:r>
        <w:rPr>
          <w:i/>
        </w:rPr>
        <w:t xml:space="preserve"> Financial markets show increased volatility, with rising interest rates and potential for asset inflation and deflation.'] 261. </w:t>
      </w:r>
      <w:hyperlink r:id="rId210">
        <w:r>
          <w:rPr>
            <w:color w:val="0000EE"/>
            <w:u w:val="single"/>
          </w:rPr>
          <w:t>https://apnlive.com/world-news/trump-iran-war-wind-down-oil-tensions/</w:t>
        </w:r>
      </w:hyperlink>
      <w:r>
        <w:rPr>
          <w:i/>
        </w:rPr>
        <w:t xml:space="preserve"> - * Donald Trump indicated the US may consider reducing military operations against Iran. * The US temporarily eased restrictions on Iranian oil shipments amid tensions in the region. * The move aims to address global supply disruptions and stabilise rising oil prices. * The conflict involves drone and missile strikes by Iran targeting Israel and Saudi Arabia. * Concerns over the security of the Strait of Hormuz, a critical oil transit route, persist. * Trump did not signal a desire for a ceasefire, maintaining US position. * Developments affect global oil markets and regional security dynamics. 262. </w:t>
      </w:r>
      <w:hyperlink r:id="rId206">
        <w:r>
          <w:rPr>
            <w:color w:val="0000EE"/>
            <w:u w:val="single"/>
          </w:rPr>
          <w:t>https://streamlinefeed.co.ke/news/washington-initiates-strategic-withdrawal-from-iran-conflict</w:t>
        </w:r>
      </w:hyperlink>
      <w:r>
        <w:rPr>
          <w:i/>
        </w:rPr>
        <w:t xml:space="preserve"> - * The US announces a structured pullback from active conflict in Iran, transferring maritime security in the Strait of Hormuz to international allies. * The decision is driven by domestic economic realignment and financial considerations, with an estimated operational cost of $1.8 million daily. * The Strait of Hormuz remains a critical energy chokepoint, with significant global economic and strategic implications. * Increased risks are expected in the region, potentially destabilising global oil markets and affecting fuel prices in Kenya. * Kenya's economy may face inflationary pressures due to rising global oil prices and increased shipping insurance premiums. * International efforts are underway to establish regional maritime security, but concerns over capacity and escalation risks persist. 263. </w:t>
      </w:r>
      <w:hyperlink r:id="rId221">
        <w:r>
          <w:rPr>
            <w:color w:val="0000EE"/>
            <w:u w:val="single"/>
          </w:rPr>
          <w:t>https://readthejoe.com/economy/the-iran-conflict-blueprint-for-investors-seeking-safety-in-a-fractured-global-market/</w:t>
        </w:r>
      </w:hyperlink>
      <w:r>
        <w:rPr>
          <w:i/>
        </w:rPr>
        <w:t xml:space="preserve"> - * The conflict involving Iran and Israel’s strike on Tehran’s South Pars gas field has led to expectations of prolonged supply disruption, notably affecting global oil and LNG markets. * US LNG exporters, Venture Global and Cheniere Energy, have seen significant stock increases following damage to Qatar’s Ras Laffan facility. * Brent crude prices rose over 40% since late February, surpassing $110, amid geopolitical tensions in the Strait of Hormuz. * Markets are adjusting with energy prices up and shares in travel and consumer sectors suffering, alongside rising gasoline prices in multiple countries. * The conflict has led to calls for reduced fuel use and energy conservation measures globally, with Iran unlikely to de-escalate the situation soon. 264. </w:t>
      </w:r>
      <w:hyperlink r:id="rId224">
        <w:r>
          <w:rPr>
            <w:color w:val="0000EE"/>
            <w:u w:val="single"/>
          </w:rPr>
          <w:t>https://haitigazette.com/qatarenergy-ceo-says-warned-us-industry-officials-against-attack-on-energy/</w:t>
        </w:r>
      </w:hyperlink>
      <w:r>
        <w:rPr>
          <w:i/>
        </w:rPr>
        <w:t xml:space="preserve"> - * QatarEnergy CEO Saad al-Kaabi stated he warned US officials and energy executives about a potential Iranian attack on oil and gas facilities before Tehran targeted Qatar’s Ras Laffan LNG complex. * He explained that he reminded US Secretary of Energy and industry partners daily about the need for restraint on energy infrastructure. * Following attacks by Iran on Gulf energy infrastructure, LNG deliveries to Europe and Asia could be impacted for up to five years, with 17% of Qatar’s export capacity affected. * The attack destroyed the LNG cooling unit, disrupting production; full restart may take 3–4 months once hostilities cease. * US officials acknowledged short-term disruptions during ongoing Iran-related operations; QatarEnergy’s partners include ExxonMobil and ConocoPhillips. 265. </w:t>
      </w:r>
      <w:hyperlink r:id="rId210">
        <w:r>
          <w:rPr>
            <w:color w:val="0000EE"/>
            <w:u w:val="single"/>
          </w:rPr>
          <w:t>https://apnlive.com/world-news/trump-iran-war-wind-down-oil-tensions/</w:t>
        </w:r>
      </w:hyperlink>
      <w:r>
        <w:rPr>
          <w:i/>
        </w:rPr>
        <w:t xml:space="preserve"> - ['</w:t>
      </w:r>
      <w:r>
        <w:t>Donald Trump indicated a potential reduction in US military operations against Iran, suggesting the country is close to achieving its objectives in West Asia.', '</w:t>
      </w:r>
      <w:r>
        <w:rPr>
          <w:i/>
        </w:rPr>
        <w:t>The US temporarily eased restrictions on Iranian oil shipments amid ongoing tensions, aiming to address supply disruptions and stabilise rising oil prices.', "</w:t>
      </w:r>
      <w:r>
        <w:t>Regional tensions include Iran's drone and missile strikes targeting Israel and Saudi Arabia, with concerns over energy routes such as the Strait of Hormuz.", '</w:t>
      </w:r>
      <w:r>
        <w:rPr>
          <w:i/>
        </w:rPr>
        <w:t>Trump suggested countries dependent on the Strait of Hormuz take responsibility for its security, with US aid if necessary.', '</w:t>
      </w:r>
      <w:r>
        <w:t xml:space="preserve">Despite signals of a possible wind-down, Trump stated the US is not seeking a ceasefire and maintains a firm position.'] 266. </w:t>
      </w:r>
      <w:hyperlink r:id="rId225">
        <w:r>
          <w:rPr>
            <w:color w:val="0000EE"/>
            <w:u w:val="single"/>
          </w:rPr>
          <w:t>https://www.bolnews.com/world/iran-marks-eid-amid-escalating-regional-tensions/</w:t>
        </w:r>
      </w:hyperlink>
      <w:r>
        <w:t xml:space="preserve"> - * Iran observed Eid amid ongoing conflicts with the United States and Israel, including missile launches and strikes in the region. * The US permitted limited Iranian oil exports and discussed deploying troops. * Iran launched missiles at a US-British base on Diego Garcia; US and Israeli cities experienced retaliatory strikes. * US forces conducted strikes in the Strait of Hormuz and Iranian cities; Swiss suspended arms exports to the US. * Tensions are high with multiple military actions and regional developments reported. 267. </w:t>
      </w:r>
      <w:hyperlink r:id="rId226">
        <w:r>
          <w:rPr>
            <w:color w:val="0000EE"/>
            <w:u w:val="single"/>
          </w:rPr>
          <w:t>https://www.bolnews.com/world/israel-strikes-iran-and-hezbollah-in-beirut-as-u-s-troops-deploy-oil-prices-surge-50/</w:t>
        </w:r>
      </w:hyperlink>
      <w:r>
        <w:t xml:space="preserve"> - * Tensions in the Middle East escalated as Israel launched strikes against Iran and Hezbollah in Beirut. * The attacks occurred amid increased U.S. military deployment in the region. * Over 2,000 lives have been lost since hostilities began on February 28. * Israel targeted Hezbollah in Beirut and Iran’s capital, Tehran. * Oil prices surged 50%, threatening a global economic shock. * Major companies, including United Airlines, plan to reduce flights due to higher fuel costs. 268. </w:t>
      </w:r>
      <w:hyperlink r:id="rId215">
        <w:r>
          <w:rPr>
            <w:color w:val="0000EE"/>
            <w:u w:val="single"/>
          </w:rPr>
          <w:t>https://www.elnuevosiglo.com.co/internacional/guerra-contra-iran-repercusiones-economicas-y-de-productividad</w:t>
        </w:r>
      </w:hyperlink>
      <w:r>
        <w:t xml:space="preserve"> - * The virtual blockage of the Strait of Ormuz affects global oil transit, causing crude prices to rise sharply. * The increase in oil prices impacts inflation, economic growth, and financial markets worldwide. * International organisations estimate a 10% rise in oil prices can raise global inflation by 0.4% and reduce global growth by 0.2%. * Global supply chains are severely disrupted, with higher logistics costs and goods stranded in strategic routes. * Prices of key agricultural inputs like fertilisers have risen 25-35%, threatening global agricultural production and food security. * Wealthier oil-exporting countries, such as Venezuela, Colombia, Ecuador, Brazil, and Argentina, may see short-term economic benefits. * Import-dependent countries, especially in Europe and Asia, face higher energy costs, complicating their economic situation and growth prospects. 269. </w:t>
      </w:r>
      <w:hyperlink r:id="rId227">
        <w:r>
          <w:rPr>
            <w:color w:val="0000EE"/>
            <w:u w:val="single"/>
          </w:rPr>
          <w:t>https://www.bahrainnews.net/news/278935106/iran-warns-uae-against-allowing-its-soil-to-be-used-for-aggression-against-iran</w:t>
        </w:r>
      </w:hyperlink>
      <w:r>
        <w:t xml:space="preserve"> - * Iran's highest operational command warns UAE against allowing its territory to be used for attacks on Iranian islands in the Persian Gulf. * Iran's Khatam al-Anbiya headquarters stated they will strike Ras Al Khaimah if attacks originate from UAE territory. * Iran's Operation True Promise 4 claims to have struck US and Israeli facilities in the region. * UAE's Ministry of Defence reports engagements with Iranian ballistic missiles and UAVs, resulting in casualties. * IRGC announces execution of 70th wave of retaliation targeting US and Israeli locations across the region. 270. </w:t>
      </w:r>
      <w:hyperlink r:id="rId228">
        <w:r>
          <w:rPr>
            <w:color w:val="0000EE"/>
            <w:u w:val="single"/>
          </w:rPr>
          <w:t>https://fd.nl/economie/1590225/waarom-kan-iran-de-wereldeconomie-gijzelen-en-hoe-erg-is-de-crisis-aan-de-pomp</w:t>
        </w:r>
      </w:hyperlink>
      <w:r>
        <w:t xml:space="preserve"> - * The article discusses the impact of the blockade in the Strait of Hormuz and Iran's strategy to destabilise the global oil market. * Iran appears to have the upper hand, creating an asymmetrical conflict with US military assets. * The situation causes higher petrol prices and increased energy costs, affecting production and consumer prices. * Rising energy prices could lead to inflation and demands for higher wages. * The article raises questions about policy responses from The Hague.</w:t>
      </w:r>
      <w:r/>
    </w:p>
    <w:p>
      <w:r/>
      <w:r>
        <w:t xml:space="preserve">271. </w:t>
      </w:r>
      <w:hyperlink r:id="rId226">
        <w:r>
          <w:rPr>
            <w:color w:val="0000EE"/>
            <w:u w:val="single"/>
          </w:rPr>
          <w:t>https://www.bolnews.com/world/israel-strikes-iran-and-hezbollah-in-beirut-as-u-s-troops-deploy-oil-prices-surge-50/</w:t>
        </w:r>
      </w:hyperlink>
      <w:r>
        <w:t xml:space="preserve"> - • Israeli military launched strikes against Iran and Hezbollah in Beirut and Tehran. </w:t>
        <w:br/>
      </w:r>
      <w:r>
        <w:t xml:space="preserve">• The attacks occurred amid increased U.S. military deployment to the Middle East. • Over 2,000 lives have been lost since hostilities began on February 28. • Oil prices surged 50%, threatening a global economic shock. • International efforts focus on reopening the Strait of Hormuz, critical for global oil supplies. 272. </w:t>
      </w:r>
      <w:hyperlink r:id="rId229">
        <w:r>
          <w:rPr>
            <w:color w:val="0000EE"/>
            <w:u w:val="single"/>
          </w:rPr>
          <w:t>https://www.bahrainnews.net/news/278934734/iran-warns-of-targeting-tourist-destinations-as-us-israel-war-enters-third-week</w:t>
        </w:r>
      </w:hyperlink>
      <w:r>
        <w:t xml:space="preserve"> - * Iran's top military spokesman warned that recreational and tourist sites worldwide won't be safe for enemies, as reported by Al Jazeera. * Iran increased attacks on energy sites in Gulf Arab states following Israel's bombing of South Pars gas field. * Two Iranian drone waves attacked a Kuwaiti oil refinery, causing a fire. * Iran stated it has no surplus crude oil available for international markets. * Iran threatened to target Ras al-Khaimah if attacked again from UAE territory. * The threat raises fears of asymmetric attacks beyond the Middle East, aligning with growing regional tensions. 273. </w:t>
      </w:r>
      <w:hyperlink r:id="rId227">
        <w:r>
          <w:rPr>
            <w:color w:val="0000EE"/>
            <w:u w:val="single"/>
          </w:rPr>
          <w:t>https://www.bahrainnews.net/news/278935106/iran-warns-uae-against-allowing-its-soil-to-be-used-for-aggression-against-iran</w:t>
        </w:r>
      </w:hyperlink>
      <w:r>
        <w:t xml:space="preserve"> - * Iran's command warns the UAE against using its soil for attacks against Iranian islands in the Persian Gulf. * Iran’s IRGC threatens to strike Ras Al Khaimah if further aggression occurs. * Iran's Operation True Promise 4 targets US and Israeli facilities across the region. * UAE reports engaging numerous missiles and UAVs launched from Iran, resulting in casualties and injuries. * IRGC announces execution of its 70th wave of retaliatory operations against US and Israeli sites.</w:t>
      </w:r>
      <w:r/>
      <w:r/>
    </w:p>
    <w:p>
      <w:pPr>
        <w:pStyle w:val="ListNumber"/>
        <w:numPr>
          <w:ilvl w:val="0"/>
          <w:numId w:val="14"/>
        </w:numPr>
        <w:spacing w:line="240" w:lineRule="auto"/>
        <w:ind w:left="720"/>
      </w:pPr>
      <w:r/>
      <w:hyperlink r:id="rId230">
        <w:r>
          <w:rPr>
            <w:color w:val="0000EE"/>
            <w:u w:val="single"/>
          </w:rPr>
          <w:t>https://www.nsenergybusiness.com/news/qatarenergy-estimates-20bn-annual-loss-after-ras-laffan-attack/</w:t>
        </w:r>
      </w:hyperlink>
      <w:r>
        <w:t xml:space="preserve"> - * Missile strikes by Iran damaged QatarEnergy's Ras Laffan LNG facilities, reducing export capacity by 17%.</w:t>
      </w:r>
      <w:r>
        <w:rPr>
          <w:i/>
        </w:rPr>
        <w:t xml:space="preserve"> The strikes on 18 and 19 March caused damage to LNG trains 4 and 6, with repairs expected to take 3 to 5 years.</w:t>
      </w:r>
      <w:r>
        <w:t xml:space="preserve"> The incident is expected to result in a $20 billion annual revenue loss and long-term force majeure on some LNG contracts.</w:t>
      </w:r>
      <w:r>
        <w:rPr>
          <w:i/>
        </w:rPr>
        <w:t xml:space="preserve"> Damage also affected the Pearl gas-to-liquids facility operated by Shell.</w:t>
      </w:r>
      <w:r>
        <w:t xml:space="preserve"> The attacks stem from regional tensions involving Iran, Israel, and regional energy infrastructure, impacting global oil and gas markets.</w:t>
      </w:r>
      <w:r/>
    </w:p>
    <w:p>
      <w:pPr>
        <w:pStyle w:val="ListNumber"/>
        <w:spacing w:line="240" w:lineRule="auto"/>
        <w:ind w:left="720"/>
      </w:pPr>
      <w:r/>
      <w:hyperlink r:id="rId216">
        <w:r>
          <w:rPr>
            <w:color w:val="0000EE"/>
            <w:u w:val="single"/>
          </w:rPr>
          <w:t>https://www.chinanews.net/news/278935081/as-oil-price-spike-continues-trump-indicates-possible-end-to-conflict-iran-to-allow-friendly-vessels-through-hormuz</w:t>
        </w:r>
      </w:hyperlink>
      <w:r>
        <w:t xml:space="preserve"> - * Oil and natural gas prices increase due to ongoing West Asia conflict. * Brent crude settles at $108.65 per barrel, highest since July 2022. * Iraq declares force majeure on all oilfields after regional military disruptions. * US indicates possible de-escalation of military efforts against Iran and asks allies to patrol the Strait of Hormuz. * US temporarily eases sanctions on Iranian oil until 19 April, 2026. * Iran signals readiness to facilitate passage of Japanese vessels through the Strait of Hormuz. 276. </w:t>
      </w:r>
      <w:hyperlink r:id="rId230">
        <w:r>
          <w:rPr>
            <w:color w:val="0000EE"/>
            <w:u w:val="single"/>
          </w:rPr>
          <w:t>https://www.nsenergybusiness.com/news/qatarenergy-estimates-20bn-annual-loss-after-ras-laffan-attack/</w:t>
        </w:r>
      </w:hyperlink>
      <w:r>
        <w:t xml:space="preserve"> - * Missile strikes by Iran damaged LNG Trains 4 and 6 at Qatar's Ras Laffan Industrial City, causing an estimated $20bn annual revenue loss. * Damage affects 12.8mtpa of LNG output, with repairs expected to take three to five years and force majeure declarations. * The attacks reduced Qatar's LNG export capacity by 17%, impacting markets in Europe and Asia. * Several associated products, including condensates, LPG, naphtha, sulphur, and helium, will see export reductions. * The incident stems from Iran's retaliation over the South Pars gas field and has escalated regional geopolitical tensions, affecting global oil prices. 277. </w:t>
      </w:r>
      <w:hyperlink r:id="rId231">
        <w:r>
          <w:rPr>
            <w:color w:val="0000EE"/>
            <w:u w:val="single"/>
          </w:rPr>
          <w:t>https://coincentral.com/bank-of-america-warns-fed-could-raise-rates-amid-iran-oil-shock/</w:t>
        </w:r>
      </w:hyperlink>
      <w:r>
        <w:t xml:space="preserve"> - * Bank of America outlined factors that could lead the Fed to raise rates, including oil prices holding above $80. * The Iran war has pushed oil prices higher, influencing inflation fears. * Market expectations have shifted, with a 25% chance of a rate hike by December and a 50% chance of a hike by the end of 2026. * Fed Chair Powell stated rate cuts are unlikely without inflation progress; rate hike possibility remains open. * Bitcoin's price struggles reflect inflation concerns and market pressure from rising yields. 278. </w:t>
      </w:r>
      <w:hyperlink r:id="rId232">
        <w:r>
          <w:rPr>
            <w:color w:val="0000EE"/>
            <w:u w:val="single"/>
          </w:rPr>
          <w:t>https://thefinanceworld.com/adnoc-and-omv-advance-strategic-formation-of-borouge-group-international-ag/</w:t>
        </w:r>
      </w:hyperlink>
      <w:r>
        <w:t xml:space="preserve"> - * ADNOC and OMV progress towards establishing Borouge Group International AG, with transaction closure expected by March 2026. * The formation involves integrating Borouge Plc, Borealis, and Nova Chemicals. * Borouge 4 complex, featuring a 1.5 million tonne ethane cracker and 1.4 million tonnes of polyethylene capacity, is set to commence production this quarter. * Borouge Group International AG will operate B4 and access 13.6 million tonnes capacity across Europe, the Middle East, and North America. * The company plans to leverage advanced polymer technology and intends to grow into the world's largest single-location polyolefins complex."], "accuracy": "high accuracy, low bias and no paid content 279. </w:t>
      </w:r>
      <w:hyperlink r:id="rId233">
        <w:r>
          <w:rPr>
            <w:color w:val="0000EE"/>
            <w:u w:val="single"/>
          </w:rPr>
          <w:t>https://www.usnn.news/wall-street-review-stocks-extend-downward-streak/</w:t>
        </w:r>
      </w:hyperlink>
      <w:r>
        <w:t xml:space="preserve"> - - Stocks declined for a fourth consecutive week due to higher oil prices and Treasury yields, affecting investor sentiment and risky assets. - Oil prices increased amid Middle East energy supply disruptions, impacting inflation fears. - The Federal Reserve held rates steady at 3.5-3.75%, with inflation concerns and geopolitical tensions influencing markets. - Market volatility fluctuated with geopolitical tensions, oil price changes, and Federal Reserve decisions, impacting equity performance. - Analysts noted the influence of oil prices and geopolitical conflicts on US stock markets and inflation outlook.</w:t>
      </w:r>
      <w:r/>
      <w:r/>
    </w:p>
    <w:p>
      <w:r/>
      <w:r>
        <w:t xml:space="preserve">280. </w:t>
      </w:r>
      <w:hyperlink r:id="rId234">
        <w:r>
          <w:rPr>
            <w:color w:val="0000EE"/>
            <w:u w:val="single"/>
          </w:rPr>
          <w:t>https://www.maritimegateway.com/hormuz-and-red-sea-both-effectively-closed-21-attacks-confirmed-170-containerships-trapped-in-persian-gulf/</w:t>
        </w:r>
      </w:hyperlink>
      <w:r>
        <w:t xml:space="preserve"> - * Global maritime trade faces a crisis as both the Strait of Hormuz and the Red Sea are effectively closed. * 21 attacks on merchant vessels in or near the Strait of Hormuz confirmed since February 28. * Merchant vessel traffic through Hormuz has dropped by over 81 per cent, affecting 20 per cent of global oil trade. * About 170 containerships, carrying 450,000 TEUs, are stranded inside the Persian Gulf. * Iran has threatened to extend naval operations to the Red Sea amid US deployment, further disrupting shipping routes. 281. </w:t>
      </w:r>
      <w:hyperlink r:id="rId235">
        <w:r>
          <w:rPr>
            <w:color w:val="0000EE"/>
            <w:u w:val="single"/>
          </w:rPr>
          <w:t>https://www.maritimegateway.com/indias-crude-imports-crash-in-early-march-as-trade-deficit-set-to-widen-by-over-4-billion-qatar-lng-blow-adds-to-pain/</w:t>
        </w:r>
      </w:hyperlink>
      <w:r>
        <w:t xml:space="preserve"> - * India’s crude oil imports fell in the first two weeks of March 2026 due to disruptions from the Strait of Hormuz closure.</w:t>
        <w:br/>
      </w:r>
      <w:r>
        <w:rPr>
          <w:i/>
        </w:rPr>
      </w:r>
      <w:r>
        <w:t xml:space="preserve"> The trade deficit could widen by over USD 4 billion in March 2026, impacting India’s current account and rupee value.</w:t>
        <w:br/>
      </w:r>
      <w:r>
        <w:rPr>
          <w:i/>
        </w:rPr>
      </w:r>
      <w:r>
        <w:t xml:space="preserve"> Qatar’s LNG export capacity has been impaired by Iranian military operations, risking 47% of India’s LNG supply.</w:t>
        <w:br/>
      </w:r>
      <w:r>
        <w:rPr>
          <w:i/>
        </w:rPr>
      </w:r>
      <w:r>
        <w:t xml:space="preserve"> India’s strategic petroleum reserves are below the IEA recommended 90 days, standing at 74 days’ coverage.</w:t>
        <w:br/>
      </w:r>
      <w:r>
        <w:rPr>
          <w:i/>
        </w:rPr>
      </w:r>
      <w:r>
        <w:t xml:space="preserve"> The disruptions threaten India’s energy security, inflation, and industrial production, with potential increase in import costs and supply shortages.</w:t>
      </w:r>
      <w:r>
        <w:rPr>
          <w:i/>
        </w:rPr>
        <w:t xml:space="preserve">282. </w:t>
      </w:r>
      <w:hyperlink r:id="rId236">
        <w:r>
          <w:rPr>
            <w:color w:val="0000EE"/>
            <w:u w:val="single"/>
          </w:rPr>
          <w:t>https://www.maritimegateway.com/fffai-flags-war-risk-surcharges-of-up-to-4000-per-container-as-70-of-indian-exports-disrupted-by-hormuz-crisis/</w:t>
        </w:r>
      </w:hyperlink>
      <w:r>
        <w:rPr>
          <w:i/>
        </w:rPr>
        <w:t xml:space="preserve"> - * The Federation of Freight Forwarders’ Associations in India (FFFAI) has reported war risk surcharges of USD 1,500 to USD 4,000 per container on routes touching the Persian Gulf and Arabian Sea. * The surcharges are in response to capacity shortages caused by the Hormuz closure, affecting 70% of Indian exports. * Over 3,000 rice containers are stranded at Gulf ports or in transit, impacting India’s position as the world's largest rice exporter. * The Commerce Ministry is considering relief measures including export deadline extensions and loan moratoriums for affected exporters. * Industry warns that logistical costs and export disruptions threaten margins and market access in Gulf countries. 283. </w:t>
      </w:r>
      <w:hyperlink r:id="rId237">
        <w:r>
          <w:rPr>
            <w:color w:val="0000EE"/>
            <w:u w:val="single"/>
          </w:rPr>
          <w:t>https://www.armstrongeconomics.com/uncategorized/the-global-energy-crisis-the-market-impact/</w:t>
        </w:r>
      </w:hyperlink>
      <w:r>
        <w:rPr>
          <w:i/>
        </w:rPr>
        <w:t xml:space="preserve"> - * Iran targeted Qatar's gas facilities, cutting 17% of Doha’s LNG capacity, impacting global markets. * Strait of Hormuz's strategic importance discussed, with potential for significant disruptions. * Iran’s missile capability confirmed, including attacks on Gulf States and ballistic missile tests. * US and Israel's efforts to manage Iran's energy infrastructure disrupted by ongoing conflict. * Qatar's LNG exports compromising global supply, risking sharp price increases into 2028. 284. </w:t>
      </w:r>
      <w:hyperlink r:id="rId238">
        <w:r>
          <w:rPr>
            <w:color w:val="0000EE"/>
            <w:u w:val="single"/>
          </w:rPr>
          <w:t>https://www.oneindia.com/india/please-bring-him-home-odisha-family-urges-rescue-of-seafarer-stranded-in-gulf-crisis-8033539.html</w:t>
        </w:r>
      </w:hyperlink>
      <w:r>
        <w:rPr>
          <w:i/>
        </w:rPr>
        <w:t xml:space="preserve"> - * An Odisha seafarer remains stranded near Qatar due to the Strait of Hormuz blockade caused by regional conflict. * His family in Cuttack has appealed to authorities for his rescue amid crew shortages and supply disruptions. * The crisis has lasted over three weeks, affecting maritime movement and global shipping routes. * The US has temporarily eased sanctions on Iranian oil until April 2026 to stabilise energy supplies. * The ongoing conflict impacts global energy markets and international trade routes. 285. </w:t>
      </w:r>
      <w:hyperlink r:id="rId239">
        <w:r>
          <w:rPr>
            <w:color w:val="0000EE"/>
            <w:u w:val="single"/>
          </w:rPr>
          <w:t>https://www.cknnigeria.com/2026/03/trump-calls-nato-allies-cowards-paper.html</w:t>
        </w:r>
      </w:hyperlink>
      <w:r>
        <w:rPr>
          <w:i/>
        </w:rPr>
        <w:t xml:space="preserve"> - • US President Trump called NATO allies 'cowards' for not assisting in securing the Strait of Hormuz. • Trump criticised allies after recent US-Israeli actions against Iran. • Six major powers, including UK, France, Germany, and Japan, expressed willingness to contribute but did not commit to specific efforts. • Iran's missile strikes paralyzed shipping through the Strait, a vital route for global oil. • The conflict has caused a spike in oil prices following US and Israel's attack on Iran. 286. </w:t>
      </w:r>
      <w:hyperlink r:id="rId240">
        <w:r>
          <w:rPr>
            <w:color w:val="0000EE"/>
            <w:u w:val="single"/>
          </w:rPr>
          <w:t>https://www.tori.ng/news/320504/more-bombings-are-coming-terrorists-are-waiting-fo.html</w:t>
        </w:r>
      </w:hyperlink>
      <w:r>
        <w:rPr>
          <w:i/>
        </w:rPr>
        <w:t xml:space="preserve"> - * Primate Elijah Ayodele warns that several Nigerian states may experience bomb explosions. * The warning follows a recent suicide bombing in Maiduguri. * He claims terrorists are awaiting instructions and are sponsored by external forces. * Ayodele criticises Nigeria's security measures, stating loopholes exist. * He suggests that even US support will not end Nigeria's insecurity crisis. 287. </w:t>
      </w:r>
      <w:hyperlink r:id="rId241">
        <w:r>
          <w:rPr>
            <w:color w:val="0000EE"/>
            <w:u w:val="single"/>
          </w:rPr>
          <w:t>https://www.indiatvnews.com/news/world/iran-targets-diego-garcia-military-base-fires-two-ballistic-missiles-at-us-uk-operated-base-in-indian-ocean-2026-03-21-1034559</w:t>
        </w:r>
      </w:hyperlink>
      <w:r>
        <w:rPr>
          <w:i/>
        </w:rPr>
        <w:t xml:space="preserve"> - * Iran launched two intermediate-range ballistic missiles at Diego Garcia, a US-UK military base, indicating capability for longer-range missiles. * One missile failed, the other was intercepted; no damage was reported. * Diego Garcia is a strategically important US-UK military facility in the Indian Ocean, supporting operations across Africa, the Middle East, and Asia. * Iran threatened to expand attacks to tourism sites amid escalating Middle East war and US military deployments. * US and UK bases are used for defensive operations in Iran, including in recent conflicts in Iraq and Afghanistan. 288. </w:t>
      </w:r>
      <w:hyperlink r:id="rId242">
        <w:r>
          <w:rPr>
            <w:color w:val="0000EE"/>
            <w:u w:val="single"/>
          </w:rPr>
          <w:t>https://www.benzinga.com/news/politics/26/03/51393987/trump-says-us-is-considering-winding-down-iran-war-but-rejects-ceasefire-as-khamenei-claims-enemies</w:t>
        </w:r>
      </w:hyperlink>
      <w:r>
        <w:rPr>
          <w:i/>
        </w:rPr>
        <w:t xml:space="preserve"> - * President Donald Trump indicated the US is nearing its military goals in the conflict with Iran and is considering winding down military efforts in the Middle East. * Trump rejected a ceasefire, emphasising ongoing offensive actions and the weakening of Iran's military capabilities. * The conflict has disrupted traffic through the Strait of Hormuz, affecting global oil shipments and causing oil prices to surge. * Mojtaba Khamenei claimed Iran's enemies are being 'defeated' in a message marking Nowruz. * US stock futures declined on Friday, while oil prices increased and natural gas futures decreased. 289. </w:t>
      </w:r>
      <w:hyperlink r:id="rId243">
        <w:r>
          <w:rPr>
            <w:color w:val="0000EE"/>
            <w:u w:val="single"/>
          </w:rPr>
          <w:t>https://www.indiatoday.in/science/story/inside-an-oil-tanker-gas-transport-west-asia-conflict-us-israel-iran-war-lpg-ship-2884825-2026-03-21?utm_source=rss</w:t>
        </w:r>
      </w:hyperlink>
      <w:r>
        <w:rPr>
          <w:i/>
        </w:rPr>
        <w:t xml:space="preserve"> - * The article discusses the design and operation of oil and gas tankers amid global supply disruptions due to Middle Eastern conflicts. * It highlights the specific engineering features of ships transporting LPG, LNG, and crude oil. * The article covers route planning, safety protocols, and geopolitical risks, especially at the Strait of Hormuz. * It emphasises the significance of maritime logistics in global energy supply, with reference to India’s current energy crisis. 290. </w:t>
      </w:r>
      <w:hyperlink r:id="rId244">
        <w:r>
          <w:rPr>
            <w:color w:val="0000EE"/>
            <w:u w:val="single"/>
          </w:rPr>
          <w:t>https://www.focus.de/politik/ausland/angst-vor-sabotage-putins-gas-pipeline-nach-ungarn-wird-von-serbiens-armee-geschuetzt_7a219475-982a-42d1-abb4-b2e8e7ee5a81.html</w:t>
        </w:r>
      </w:hyperlink>
      <w:r>
        <w:rPr>
          <w:i/>
        </w:rPr>
        <w:t xml:space="preserve"> - * Serbia's army protects a Russian gas pipeline, also called 'Balkan-Stream' or 'Turkish-Stream', which transports gas from Russia to Hungary. * The pipeline runs through Serbia from the Black Sea to Hungary, with an annual flow of about 7.5 billion cubic metres. * The pipeline has been targeted multiple times by sabotage attempts in the past. * Special forces and missile defence units secure the pipeline, with ground patrols and air defence systems in place. * Several Balkan and Middle Eastern countries remain heavily dependent on Russian gas, often under long-term contracts. 291. </w:t>
      </w:r>
      <w:hyperlink r:id="rId245">
        <w:r>
          <w:rPr>
            <w:color w:val="0000EE"/>
            <w:u w:val="single"/>
          </w:rPr>
          <w:t>https://www.indiatoday.in/india/story/amid-hormuz-crisis-india-expands-naval-deployment-in-gulf-amid-iran-israel-us-conflict-affecting-energy-security-2885140-2026-03-21?utm_source=rss</w:t>
        </w:r>
      </w:hyperlink>
      <w:r>
        <w:rPr>
          <w:i/>
        </w:rPr>
        <w:t xml:space="preserve"> - * India faces potential disruptions to energy supplies passing through the Gulf due to the Iran-Israel-US conflict. * The Indian Navy has expanded deployment in the region, including additional warships and escort missions. * Around 45% of India's energy needs depend on supplies passing through the Gulf. * India does not have an immediate substitute for the Strait of Hormuz, and alternatives such as increased imports from Russia, US, or Venezuela are more costly. * The government is exploring routes like land transport from Jeddah to reduce dependency, but costs and feasibility are concerns. * The situation has led to LPG shortages and increased security measures, with the navy maintaining global deployment for maritime security. 292. </w:t>
      </w:r>
      <w:hyperlink r:id="rId246">
        <w:r>
          <w:rPr>
            <w:color w:val="0000EE"/>
            <w:u w:val="single"/>
          </w:rPr>
          <w:t>https://www.indiatoday.in/india/story/refiners-in-india-to-buy-iranian-oil-after-us-waives-sanctions-await-govt-approval-2885151-2026-03-21?utm_source=rss</w:t>
        </w:r>
      </w:hyperlink>
      <w:r>
        <w:rPr>
          <w:i/>
        </w:rPr>
        <w:t xml:space="preserve"> - * US temporarily lifted sanctions on Iranian oil to ease energy crunch amid Middle East turmoil. * Indian refiners plan to buy Iranian crude, pending government approval. * Iran states no surplus oil available for export, contradicting US policies. * US waiver aims to benefit Asian countries, especially India. * India has increased Russian oil imports and repurposed tankers from China to India. * Iran's actions include blocking Strait of Hormuz, impacting global oil flow. 293. </w:t>
      </w:r>
      <w:hyperlink r:id="rId247">
        <w:r>
          <w:rPr>
            <w:color w:val="0000EE"/>
            <w:u w:val="single"/>
          </w:rPr>
          <w:t>https://newtelegraphng.com/meast-crisis-trump-calls-nato-paper-tiger-cowards/</w:t>
        </w:r>
      </w:hyperlink>
      <w:r>
        <w:rPr>
          <w:i/>
        </w:rPr>
        <w:t xml:space="preserve"> - * President Donald Trump criticised NATO, calling it a ‘paper tiger’ and ‘cowards’ for not supporting efforts to secure the Strait of Hormuz. * Iran's drones attacked Kuwait’s Mina Al-Ahmadi refinery, causing a fire but no injuries. * Iran’s Islamic Revolutionary Guard Corps spokesperson, Ali Mohammad Naini, was killed in US-Israeli air strikes. * Oil prices fluctuated, with Brent Crude trading at $110 per barrel and WTI near $97, influenced by Middle East conflicts. * Attacks on energy infrastructure in the Middle East, including Qatar's gas facilities, heightened global energy supply concerns. 294. </w:t>
      </w:r>
      <w:hyperlink r:id="rId241">
        <w:r>
          <w:rPr>
            <w:color w:val="0000EE"/>
            <w:u w:val="single"/>
          </w:rPr>
          <w:t>https://www.indiatvnews.com/news/world/iran-targets-diego-garcia-military-base-fires-two-ballistic-missiles-at-us-uk-operated-base-in-indian-ocean-2026-03-21-1034559</w:t>
        </w:r>
      </w:hyperlink>
      <w:r>
        <w:rPr>
          <w:i/>
        </w:rPr>
        <w:t xml:space="preserve"> - </w:t>
      </w:r>
      <w:r>
        <w:t>Iran launched two ballistic missiles at Diego Garcia, a US-UK military base in the Indian Ocean.</w:t>
      </w:r>
      <w:r>
        <w:rPr>
          <w:i/>
        </w:rPr>
        <w:t xml:space="preserve"> </w:t>
      </w:r>
      <w:r>
        <w:t>The attack was potentially Iran's first use of IRBMs.</w:t>
      </w:r>
      <w:r>
        <w:rPr>
          <w:i/>
        </w:rPr>
        <w:t xml:space="preserve"> </w:t>
      </w:r>
      <w:r>
        <w:t>One missile failed, and the other was intercepted; no hit on the base.</w:t>
      </w:r>
      <w:r>
        <w:rPr>
          <w:i/>
        </w:rPr>
        <w:t xml:space="preserve"> </w:t>
      </w:r>
      <w:r>
        <w:t>The base is a strategic hub for US-UK military operations and has been involved in Middle East campaigns.</w:t>
      </w:r>
      <w:r>
        <w:rPr>
          <w:i/>
        </w:rPr>
        <w:t xml:space="preserve"> </w:t>
      </w:r>
      <w:r>
        <w:t>Iran threatened to target tourist sites worldwide amid escalating regional conflict.</w:t>
      </w:r>
      <w:r>
        <w:rPr>
          <w:i/>
        </w:rPr>
        <w:t xml:space="preserve">295. </w:t>
      </w:r>
      <w:hyperlink r:id="rId248">
        <w:r>
          <w:rPr>
            <w:color w:val="0000EE"/>
            <w:u w:val="single"/>
          </w:rPr>
          <w:t>https://www.24newshd.tv/21-Mar-2026/iran-ready-let-japanese-ships-pass-issues-warning-uk</w:t>
        </w:r>
      </w:hyperlink>
      <w:r>
        <w:rPr>
          <w:i/>
        </w:rPr>
        <w:t xml:space="preserve"> - </w:t>
      </w:r>
      <w:r>
        <w:t>Iranian Foreign Minister Abbas Araghchi announces Iran's willingness to permit Japanese ships to pass through its waters during regional tensions.</w:t>
      </w:r>
      <w:r>
        <w:rPr>
          <w:i/>
        </w:rPr>
      </w:r>
      <w:r>
        <w:t>The warning to Britain involves criticism over alleged base grants and claims about Iran’s air defence and naval capabilities.</w:t>
      </w:r>
      <w:r>
        <w:rPr>
          <w:i/>
        </w:rPr>
      </w:r>
      <w:r>
        <w:t>The statement occurs amid heightened regional tensions and regional hostilities, with Iran asserting limited cooperation regarding the Strait of Hormuz.</w:t>
      </w:r>
      <w:r>
        <w:rPr>
          <w:i/>
        </w:rPr>
        <w:t xml:space="preserve">296. </w:t>
      </w:r>
      <w:hyperlink r:id="rId249">
        <w:r>
          <w:rPr>
            <w:color w:val="0000EE"/>
            <w:u w:val="single"/>
          </w:rPr>
          <w:t>https://eaworldview.com/2026/03/us-israel-war-on-iran-contradictory-signals-from-a-cornered-trump-administration/</w:t>
        </w:r>
      </w:hyperlink>
      <w:r>
        <w:rPr>
          <w:i/>
        </w:rPr>
        <w:t xml:space="preserve"> - • The US military is deploying additional troops and considering military actions against Iran, including seizing Kharg Island. • Israel has expanded its attacks into southern Syria, targeting Syrian army camps and provoking international condemnation. • Iran has fired ballistic missiles at a US-UK base, with reports of missile failures and interception. • The US has lifted sanctions on Iranian oil exports, confirming Iran’s control of the Strait of Hormuz. • Trump criticised NATO and allied countries for not assisting in the Strait’s security. 297. </w:t>
      </w:r>
      <w:hyperlink r:id="rId234">
        <w:r>
          <w:rPr>
            <w:color w:val="0000EE"/>
            <w:u w:val="single"/>
          </w:rPr>
          <w:t>https://www.maritimegateway.com/hormuz-and-red-sea-both-effectively-closed-21-attacks-confirmed-170-containerships-trapped-in-persian-gulf/</w:t>
        </w:r>
      </w:hyperlink>
      <w:r>
        <w:rPr>
          <w:i/>
        </w:rPr>
        <w:t xml:space="preserve"> - * Global maritime trade faces crisis as both the Strait of Hormuz and Red Sea are effectively closed. * 21 attacks confirmed in or near the Strait of Hormuz since February 28, escalating US-Iran tensions. * Merchant vessel traffic through Hormuz has fallen by over 81%, disrupting approximately 20% of global oil trade. * About 170 containerships (around 450,000 TEUs) are stranded inside the Persian Gulf. * Iran threatens to extend naval operations to the Red Sea in response to US military deployment, further blocking routes. 298. </w:t>
      </w:r>
      <w:hyperlink r:id="rId235">
        <w:r>
          <w:rPr>
            <w:color w:val="0000EE"/>
            <w:u w:val="single"/>
          </w:rPr>
          <w:t>https://www.maritimegateway.com/indias-crude-imports-crash-in-early-march-as-trade-deficit-set-to-widen-by-over-4-billion-qatar-lng-blow-adds-to-pain/</w:t>
        </w:r>
      </w:hyperlink>
      <w:r>
        <w:rPr>
          <w:i/>
        </w:rPr>
        <w:t xml:space="preserve"> - * India’s crude oil import volumes fell in the first two weeks of March 2026 due to disruptions from the Strait of Hormuz closure, affecting imports from Saudi Arabia, Iraq, and the UAE. * The trade deficit on crude and petroleum products could widen by over USD 4 billion in March 2026, influenced by higher crude prices and lower import volumes. * India’s overall merchandise trade deficit increased to USD 27.1 billion in February 2026, with the trade deficit likely to worsen further. * Qatar's LNG export capacity has been impaired by regional military operations, risking 47% of India’s LNG supply. * India’s strategic petroleum reserves are below the IEA recommended threshold, with the government considering additional stockpiling options. 299. </w:t>
      </w:r>
      <w:hyperlink r:id="rId250">
        <w:r>
          <w:rPr>
            <w:color w:val="0000EE"/>
            <w:u w:val="single"/>
          </w:rPr>
          <w:t>https://fortune.com/2026/03/21/iran-war-asia-energy-crisis-hormuz-oil-lng-stagflation/</w:t>
        </w:r>
      </w:hyperlink>
      <w:r>
        <w:rPr>
          <w:i/>
        </w:rPr>
        <w:t xml:space="preserve"> - * Iran's closure of the Strait of Hormuz following US and Israel strikes on Iran affects oil and natural gas shipments, mainly impacting Asia. * Asia receives roughly 84% of crude through Hormuz, with oil prices rising as a result. * Asian countries such as South Korea and Japan take measures like price caps and releasing reserves. * Emerging markets face fiscal limits in responding; Thailand, Indonesia, Bangladesh, and Sri Lanka impose emergency measures. * China bans fuel exports, pushing Southeast Asian nations to increase coal power generation as an alternative. * The situation threatens inflation and economic growth in Asia, with potential for energy supply shocks and stagflation. 300. </w:t>
      </w:r>
      <w:hyperlink r:id="rId251">
        <w:r>
          <w:rPr>
            <w:color w:val="0000EE"/>
            <w:u w:val="single"/>
          </w:rPr>
          <w:t>https://fortune.com/2026/03/21/three-weeks-iran-war-200-billion-what-success-trump-look-like/</w:t>
        </w:r>
      </w:hyperlink>
      <w:r>
        <w:rPr>
          <w:i/>
        </w:rPr>
        <w:t xml:space="preserve"> - * The U.S. and Israel are engaged in a conflict with Iran, with operations ongoing beyond the initial four-week plan. * The war has caused a surge in oil prices and regional energy disruptions, including damage to Qatar’s gas facilities. * The conflict has hampered oil exports via the Strait of Hormuz, impacting global energy supply. * U.S. military objectives include degrading Iran's missile, drone, and nuclear capabilities, with potential for limited ground operations. * The White House employs measures to control fuel prices amidst ongoing energy supply shocks. * The conflict's escalation affects regional security relationships and oil markets. 301. </w:t>
      </w:r>
      <w:hyperlink r:id="rId252">
        <w:r>
          <w:rPr>
            <w:color w:val="0000EE"/>
            <w:u w:val="single"/>
          </w:rPr>
          <w:t>https://nairametrics.com/2026/03/21/us-treasury-allows-iranian-oil-sales-to-ease-war-driven-price-surge/</w:t>
        </w:r>
      </w:hyperlink>
      <w:r>
        <w:rPr>
          <w:i/>
        </w:rPr>
        <w:t xml:space="preserve"> - * US Department of the Treasury issues a general license permitting the sale of Iranian oil to ease rising global oil prices. * The measure allows sales of Iranian oil loaded before a specific deadline, lasting until April 19. * US officials state the waiver releases stranded oil into markets while maintaining sanctions pressure. * Iran will have limited access to revenue from these sales; about 140 million barrels expected to be released. * The move comes amid disruptions to oil supply routes, including the Strait of Hormuz, caused by the US-Israel war on Iran. * Global oil prices rose over $112 per barrel, with Brent crude surging more than 50% this month due to supply disruptions. * US responses include releasing oil reserves and waiving shipping mandates to counter price surges. 302. </w:t>
      </w:r>
      <w:hyperlink r:id="rId245">
        <w:r>
          <w:rPr>
            <w:color w:val="0000EE"/>
            <w:u w:val="single"/>
          </w:rPr>
          <w:t>https://www.indiatoday.in/india/story/amid-hormuz-crisis-india-expands-naval-deployment-in-gulf-amid-iran-israel-us-conflict-affecting-energy-security-2885140-2026-03-21?utm_source=rss</w:t>
        </w:r>
      </w:hyperlink>
      <w:r>
        <w:rPr>
          <w:i/>
        </w:rPr>
        <w:t xml:space="preserve"> - * India responds to potential disruption of energy routes through the Gulf due to Iran-Israel-US conflict. * Indian Navy expands its deployment in the Arabian Sea, Gulf of Oman, and other regions. * Around seven ships, including support vessels, are now deployed, building on Operation Sankalp. * India depends on the Gulf for 45% of its energy, with no immediate alternative to the Strait of Hormuz. * Possible alternative routes involve higher costs, such as transporting Saudi oil by land and shipping through the Gulf of Aden. 303. </w:t>
      </w:r>
      <w:hyperlink r:id="rId253">
        <w:r>
          <w:rPr>
            <w:color w:val="0000EE"/>
            <w:u w:val="single"/>
          </w:rPr>
          <w:t>https://nairametrics.com/2026/03/21/iea-urges-fewer-air-travels-amid-global-oil-shortage/</w:t>
        </w:r>
      </w:hyperlink>
      <w:r>
        <w:rPr>
          <w:i/>
        </w:rPr>
        <w:t xml:space="preserve"> - * The International Energy Agency advised reducing air travel to lower demand for jet fuel due to worsening global oil shortage.</w:t>
      </w:r>
      <w:r>
        <w:t xml:space="preserve"> The conflict in the Middle East is causing the largest supply disruption in the history of the global oil market.</w:t>
      </w:r>
      <w:r>
        <w:rPr>
          <w:i/>
        </w:rPr>
        <w:t xml:space="preserve"> The IEA suggested working from home, reducing highway speeds, shifting to public transport, and implementing number-plate schemes to reduce fuel consumption.</w:t>
      </w:r>
      <w:r>
        <w:t xml:space="preserve"> The Strait of Hormuz shipping route has been significantly restricted, tightening global oil markets, with prices rising above $100 per barrel.</w:t>
      </w:r>
      <w:r>
        <w:rPr>
          <w:i/>
        </w:rPr>
        <w:t xml:space="preserve"> The IEA and countries have released 400 million barrels from emergency reserves, the largest in its history.</w:t>
      </w:r>
      <w:r>
        <w:t xml:space="preserve"> The long-term solution is keeping the Strait of Hormuz open. 304. </w:t>
      </w:r>
      <w:hyperlink r:id="rId254">
        <w:r>
          <w:rPr>
            <w:color w:val="0000EE"/>
            <w:u w:val="single"/>
          </w:rPr>
          <w:t>https://al-sharq.com/article/21/03/2026/%D8%B5%D9%86%D8%AF%D9%88%D9%82-%D8%A7%D9%84%D9%86%D9%82%D8%AF-%D9%8A%D8%AD%D8%B0%D8%B1-%D9%85%D9%86-%D8%AA%D9%87%D8%AF%D9%8A%D8%AF%D8%A7%D8%AA-%D8%A5%D9%85%D8%AF%D8%A7%D8%AF%D8%A7%D8%AA-%D8%A7%D9%84%D8%B7%D8%A7%D9%82%D8%A9</w:t>
        </w:r>
      </w:hyperlink>
      <w:r>
        <w:t xml:space="preserve"> - * صندوق النقد الدولي يحذر من اضطرابات في سلسلة التوريد العالمية بسبب إغلاق مضيق هرمز بالخليج. * خفضت إمدادات النفط والغاز الطبيعي المنقولة بحراً بحوالي 20%. * شهدت أسعار النفط والغاز قفزة بأكثر من 50% خلال الشهر الماضي، وتجاوزت 100 دولار لبرميل خام برنت. * تعطل شحنات الأسمدة وخطوط النقل، مما يرفع مخاطر زيادة أسعار المواد الغذائية. * حذر الصندوق من أن استمرار ارتفاع أسعار الطاقة قد يؤدي إلى زيادة التضخم على مستوى العالم، مع تأثيرات على الإنتاج العالمي. 305. </w:t>
      </w:r>
      <w:hyperlink r:id="rId247">
        <w:r>
          <w:rPr>
            <w:color w:val="0000EE"/>
            <w:u w:val="single"/>
          </w:rPr>
          <w:t>https://newtelegraphng.com/meast-crisis-trump-calls-nato-paper-tiger-cowards/</w:t>
        </w:r>
      </w:hyperlink>
      <w:r>
        <w:t xml:space="preserve"> - * Iranian drones hit Kuwait's Mina Al-Ahmadi refinery, causing a fire but no injuries. * US and Israeli strikes targeted Iran, killing an IRGC spokesperson. * Oil prices fluctuated following strikes, with Brent crude reaching $119 and WTI around $97. * Attacks on energy facilities in Qatar and Iran raised concerns over global energy supply. * President Trump criticised NATO and Iran's military actions in the context of Middle East tensions. 306. </w:t>
      </w:r>
      <w:hyperlink r:id="rId255">
        <w:r>
          <w:rPr>
            <w:color w:val="0000EE"/>
            <w:u w:val="single"/>
          </w:rPr>
          <w:t>https://www.24newshd.tv/21-Mar-2026/iran-launches-missile-strikes-israel-us-british-military-bases</w:t>
        </w:r>
      </w:hyperlink>
      <w:r>
        <w:t xml:space="preserve"> - * Iran conducts missile strikes across 55 locations in the Middle East as part of Operation Wa’d-e-Sadiq. * Targets include US and British facilities on Diego Garcia Island, with reported attacks in Baghdad, Dubai, Isfahan, and Bushehr. * Saudi Arabia and the UAE intercept drones amid escalating regional tensions. * The events prompt emergency response and heighten security risks in the region. * Analysts warn the escalation could destabilise the Middle East further. 307. </w:t>
      </w:r>
      <w:hyperlink r:id="rId249">
        <w:r>
          <w:rPr>
            <w:color w:val="0000EE"/>
            <w:u w:val="single"/>
          </w:rPr>
          <w:t>https://eaworldview.com/2026/03/us-israel-war-on-iran-contradictory-signals-from-a-cornered-trump-administration/</w:t>
        </w:r>
      </w:hyperlink>
      <w:r>
        <w:t xml:space="preserve"> - * Israel conducted multiple strikes on medical facilities and ambulances in southern Lebanon, with at least 128 targets since March 2, killing 40 healthcare workers. * Israel expanded military operations into southern Syria, targeting Syrian army camps amid claims of safeguarding Druze communities. * Iran fired two ballistic missiles at a US-UK base on Diego Garcia; one missile reportedly failed in flight. * The US military is deploying additional troops amid contradictory signals from the Trump administration on military intervention, including possible seizure of Kharg Island. * The US and European countries signal intentions to maintain maritime passage through the Strait of Hormuz after Iran's control, amidst US sanctions adjustments and international tensions. 308. </w:t>
      </w:r>
      <w:hyperlink r:id="rId237">
        <w:r>
          <w:rPr>
            <w:color w:val="0000EE"/>
            <w:u w:val="single"/>
          </w:rPr>
          <w:t>https://www.armstrongeconomics.com/uncategorized/the-global-energy-crisis-the-market-impact/</w:t>
        </w:r>
      </w:hyperlink>
      <w:r>
        <w:t xml:space="preserve"> - * The article reports shortages of gasoline and diesel in Thailand, linked to the broader energy crisis.</w:t>
      </w:r>
      <w:r>
        <w:rPr>
          <w:i/>
        </w:rPr>
        <w:t xml:space="preserve"> It discusses ongoing conflict between Israel and Iran, including attacks on Iran's South Pars gas field and missile exchanges.</w:t>
      </w:r>
      <w:r>
        <w:t xml:space="preserve"> The conflict is expected to escalate into 2028, risking destruction of energy infrastructure.</w:t>
      </w:r>
      <w:r>
        <w:rPr>
          <w:i/>
        </w:rPr>
        <w:t xml:space="preserve"> Qatar's LNG facilities have been targeted, reducing Qatar's LNG capacity and risking a 300-500% rise in European gas prices.</w:t>
      </w:r>
      <w:r>
        <w:t xml:space="preserve"> The US and Iran are engaged in a power struggle with potential for wider regional destabilisation.</w:t>
      </w:r>
      <w:r>
        <w:rPr>
          <w:i/>
        </w:rPr>
        <w:t xml:space="preserve"> The article suggests that mistaken beliefs in regime change and military overconfidence contribute to prolonged conflicts.</w:t>
      </w:r>
      <w:r>
        <w:t xml:space="preserve"> The global economy, especially the EU, faces a projected depression into 2028, driven by geopolitical tensions and energy crises. 309. </w:t>
      </w:r>
      <w:hyperlink r:id="rId251">
        <w:r>
          <w:rPr>
            <w:color w:val="0000EE"/>
            <w:u w:val="single"/>
          </w:rPr>
          <w:t>https://fortune.com/2026/03/21/three-weeks-iran-war-200-billion-what-success-trump-look-like/</w:t>
        </w:r>
      </w:hyperlink>
      <w:r>
        <w:t xml:space="preserve"> - * The U.S. and Israel are involved in a war against Iran, which has lasted three weeks and may extend beyond four weeks. * The conflict aims to weaken Iran’s military capabilities, including missile, drone, and naval assets, particularly targeting the Strait of Hormuz. * The war has caused a surge in global oil prices by about 75%, and has disrupted energy supplies at regional and international levels. * Israel has targeted Iran’s domestic power supplies, and Iran has responded by attacking Gulf region energy infrastructure. * The conflict has led to the near-total shutdown of the Strait of Hormuz, affecting 20% of global oil exports, with limited rerouting. * The U.S. has requested an additional $200 billion for military operations; the war has already cost billions. * There are discussions on whether the conflict will end with a military or political resolution, including potential boots on the ground. * Political and military key figures have been killed, complicating negotiations and peace prospects. 310. </w:t>
      </w:r>
      <w:hyperlink r:id="rId256">
        <w:r>
          <w:rPr>
            <w:color w:val="0000EE"/>
            <w:u w:val="single"/>
          </w:rPr>
          <w:t>https://www.t-online.de/nachrichten/ausland/internationale-politik/id_101175022/iran-krieg-aktuell-teheran-regime-greift-us-militaerbasis-diego-garcia-an.html</w:t>
        </w:r>
      </w:hyperlink>
      <w:r>
        <w:t xml:space="preserve"> - - Iran hat eine US-Militärbasis auf Diego Garcia angegriffen. - Der Krieg zwischen Iran, USA und Israel führt zu erheblichen Auswirkungen auf den Ölmarkt, insbesondere in der Straße von Hormus. - Teheran kündigt Gespräche mit Japan über eine mögliche Öffnung der Meerenge an. - Der Iran warnt Grossbritannien wegen Nutzung britischer Militärstützpunkte durch die USA. - Der Schiffsverkehr in der Straße von Hormus ist wegen des Krieges praktisch zum Erliegen gekommen. 311. </w:t>
      </w:r>
      <w:hyperlink r:id="rId237">
        <w:r>
          <w:rPr>
            <w:color w:val="0000EE"/>
            <w:u w:val="single"/>
          </w:rPr>
          <w:t>https://www.armstrongeconomics.com/uncategorized/the-global-energy-crisis-the-market-impact/</w:t>
        </w:r>
      </w:hyperlink>
      <w:r>
        <w:t xml:space="preserve"> - * The article reports gas shortages in Thailand and discusses potential escalation of war in the Middle East involving Iran, Israel, and the US, with implications for global oil and gas supplies. * It describes recent attacks on Iran's energy infrastructure, including South Pars gas field, and Iran's missile attacks beyond the Middle East. * The article examines strategic military and political fallacies associated with regime change and military interventions, emphasising risks of destruction to energy infrastructure. * Qatar's LNG exports, which supply a significant portion of Europe and UK gas, are threatened by Iran's strikes, risking a spike in energy prices. * Projections indicate rising oil prices possibly reaching $200-$240 by 2028 due to ongoing conflicts and geopolitical instability. 312. </w:t>
      </w:r>
      <w:hyperlink r:id="rId257">
        <w:r>
          <w:rPr>
            <w:color w:val="0000EE"/>
            <w:u w:val="single"/>
          </w:rPr>
          <w:t>https://cyprus-mail.com/2026/03/21/us-credit-applications-hit-four-year-high-as-families-seek-higher-limits</w:t>
        </w:r>
      </w:hyperlink>
      <w:r>
        <w:t xml:space="preserve"> - * Americans' attempts to tap new credit rose to the highest level since October 2022 as of February, according to the Federal Reserve Bank of New York. * Applications for higher credit card limits increased, while rejection rates for new credit reached 15.9%, the lowest since June 2021. * Borrowers faced record high lender account closures over the past year, with the reasons unspecified. * The Federal Open Market Committee is meeting to discuss interest rate policy amid rising oil prices and inflation pressures caused by geopolitical tensions. * Consumer confidence in covering unexpected expenses with $2,000 decreased slightly to 63.3%.</w:t>
      </w:r>
      <w:r/>
    </w:p>
    <w:p>
      <w:r/>
      <w:r>
        <w:t xml:space="preserve">313. </w:t>
      </w:r>
      <w:hyperlink r:id="rId258">
        <w:r>
          <w:rPr>
            <w:color w:val="0000EE"/>
            <w:u w:val="single"/>
          </w:rPr>
          <w:t>https://indiashippingnews.com/cma-cgm-starts-bypassing-hormuz-by-deploying-emergency-multimodal-solutions/</w:t>
        </w:r>
      </w:hyperlink>
      <w:r>
        <w:t xml:space="preserve"> - - CMA CGM begins bypassing the Strait of Hormuz due to regional tensions, supporting supply chains in the Middle East. - The company uses multimodal logistics, combining maritime, rail, and road transport. - Strategic ports in the UAE, Saudi Arabia, and Oman are key entry points for cargo rerouting. - Alternative routes connect to the Mediterranean and Asia, reducing maritime traffic through Hormuz. 314. </w:t>
      </w:r>
      <w:hyperlink r:id="rId259">
        <w:r>
          <w:rPr>
            <w:color w:val="0000EE"/>
            <w:u w:val="single"/>
          </w:rPr>
          <w:t>https://khaborwala.com/geopolitical-tensions-drive-insurance-ma-boom</w:t>
        </w:r>
      </w:hyperlink>
      <w:r>
        <w:t xml:space="preserve"> - * Rising geopolitical tensions linked to Iran conflict disrupt critical shipping routes, notably the Strait of Hormuz. * Marine and aviation insurance policies are repriced; single-voyage coverage becomes more common. * The Strait of Hormuz and shipping traffic decline significantly. * 2025 sees a marked increase in insurance M&amp;A in Asia‑Pacific, focusing on market consolidation and diversification. * Industry experts highlight strategic value of M&amp;A for risk pooling, efficiency, and growth despite elevated underwriting uncertainty. * Insurers and brokers face balancing war-risk exposures with expansion efforts amid talent and pricing pressures. 315. </w:t>
      </w:r>
      <w:hyperlink r:id="rId260">
        <w:r>
          <w:rPr>
            <w:color w:val="0000EE"/>
            <w:u w:val="single"/>
          </w:rPr>
          <w:t>https://www.niftytrader.in/markets/india-calls-for-safe-passage-in-strait-of-hormuz/</w:t>
        </w:r>
      </w:hyperlink>
      <w:r>
        <w:t xml:space="preserve"> - * India has increased diplomatic efforts to ensure the safe movement of its vessels in the Gulf region. * Two Indian LPG carriers, Jag Vasant and Pine Gas, are positioned near Sharjah and signalling readiness to sail. * Escalating Gulf tensions, including Iranian warnings, have slowed shipping traffic in the Strait of Hormuz. * Nearly 20% of global oil and LNG trade passes through the strait, making disruptions significant. * The situation has triggered volatility in energy markets, impacting oil prices and investor sentiment. 316. </w:t>
      </w:r>
      <w:hyperlink r:id="rId261">
        <w:r>
          <w:rPr>
            <w:color w:val="0000EE"/>
            <w:u w:val="single"/>
          </w:rPr>
          <w:t>https://www.dhnet.be/actu/monde/2026/03/21/direct-guerre-au-moyen-orient-liran-mene-des-attaques-contre-des-bases-americaines-et-dit-viser-des-villes-israeliennes-7R2VHOMN5VBXTKYR5S73TAN2X4/</w:t>
        </w:r>
      </w:hyperlink>
      <w:r>
        <w:t xml:space="preserve"> - * The US authorised the sale and delivery of Iranian oil stored on ships before 20 March, until 19 April. * The measure aims to address rising energy prices due to the Middle East war. * Iran claims it has no surplus of oil in the sea. * Oil prices increased, with Brent at $112.19 and WTI at $98.32 amid Middle East tensions. * The conflict involves attacks by Iran against US bases and threats against Israeli cities. 317. </w:t>
      </w:r>
      <w:hyperlink r:id="rId262">
        <w:r>
          <w:rPr>
            <w:color w:val="0000EE"/>
            <w:u w:val="single"/>
          </w:rPr>
          <w:t>https://www.krone.at/4084231</w:t>
        </w:r>
      </w:hyperlink>
      <w:r>
        <w:t xml:space="preserve"> - * The Pentagon has sent three warships and 2,200 to 2,500 additional Marines to the Middle East, with preparations for ground troops. * Unclear under which circumstances President Trump would approve the use of force. * The US considers occupying or blocking the Iranian oil tanker Kharg to pressure Iran to reopen the Strait of Hormuz. * The Strait of Hormuz is a critical export route for oil and liquefied natural gas. * The US military bombed multiple targets in the area a week ago. 318. </w:t>
      </w:r>
      <w:hyperlink r:id="rId263">
        <w:r>
          <w:rPr>
            <w:color w:val="0000EE"/>
            <w:u w:val="single"/>
          </w:rPr>
          <w:t>https://www.ndtvprofit.com/business/first-us-oil-barrels-from-emergency-release-to-hit-market-11246412</w:t>
        </w:r>
      </w:hyperlink>
      <w:r>
        <w:t xml:space="preserve"> - * The US is releasing 45 million barrels from the Strategic Petroleum Reserve following a planned 172 million-barrel emergency release. * The release aims to address rising fuel prices and is part of a coordinated effort by 30 nations under the International Energy Agency. * The release coincides with ongoing geopolitical tensions affecting global oil shipments, notably the Iran war impacting the Strait of Hormuz. * Brent crude oil prices have traded above $100 a barrel, with US gasoline prices reaching their highest in nearly four years. * Major companies involved include Shell PLC, Trafigura Group, Marathon Petroleum, and BP Plc. 319. </w:t>
      </w:r>
      <w:hyperlink r:id="rId264">
        <w:r>
          <w:rPr>
            <w:color w:val="0000EE"/>
            <w:u w:val="single"/>
          </w:rPr>
          <w:t>https://elcomercio.pe/mundo/oriente-medio/iran-donald-trump-contempla-reducir-gradualmente-las-operaciones-militares-contra-iran-estados-unidos-israel-noticia/</w:t>
        </w:r>
      </w:hyperlink>
      <w:r>
        <w:t xml:space="preserve"> - * Donald Trump, US President, announced the possibility of gradually reducing military operations against Iran. * The statement follows the temporary lifting of some oil sanctions until 19 April. * The conflict in the Middle East affects supply chains and global energy markets. * Iran's supreme leader Mojtaba Jamenei claimed Iran defeated the enemy in the war. * Attacks continue between Iran, Israel, and other countries, impacting oil infrastructure and regional security. 320. </w:t>
      </w:r>
      <w:hyperlink r:id="rId265">
        <w:r>
          <w:rPr>
            <w:color w:val="0000EE"/>
            <w:u w:val="single"/>
          </w:rPr>
          <w:t>https://www.kurdistan24.net/en/story/902132/us-treasury-authorizes-limited-sale-of-iranian-oil-amid-energy-market-disruptions</w:t>
        </w:r>
      </w:hyperlink>
      <w:r>
        <w:t xml:space="preserve"> - * The U.S. Treasury announced a temporary authorization allowing the sale of Iranian oil already in transit. * The measure aims to release approximately 140 million barrels into global markets. * The policy responds to disruptions in energy flows linked to regional conflict, particularly in the Strait of Hormuz. * The authorization does not permit new purchases or production and maintains sanctions on Iran’s financial access. * The move is part of broader efforts to stabilise global energy supply and counter market instability during ongoing geopolitical tensions. 321. </w:t>
      </w:r>
      <w:hyperlink r:id="rId266">
        <w:r>
          <w:rPr>
            <w:color w:val="0000EE"/>
            <w:u w:val="single"/>
          </w:rPr>
          <w:t>https://keyt.com/news/money-and-business/cnn-business-consumer/2026/03/20/the-strait-of-hormuz-is-about-more-than-just-oil-it-feeds-100-million-people/</w:t>
        </w:r>
      </w:hyperlink>
      <w:r>
        <w:t xml:space="preserve"> - * The Strait of Hormuz, which carries 20% of the world's oil and liquefied natural gas, is under threat due to attacks on commercial ships amid conflict involving the US, Israel, Iran, and others. * The closure impacts food imports to Gulf Arab states, with alternative routes being costlier and logistically strained. * Shipping costs and insurance premiums have increased sharply, raising prices for consumers. * Several vessels have been attacked, leading to high risk considerations for shipping companies. * Gulf states are exploring contingency plans, including trucking food through neighbouring countries, to mitigate supply chain disruptions. * US and EU military support for maritime security in the strait is uncertain, with potential operation scale being extensive. * The disruption risks the most severe supply chain impact since 2022, potentially affecting food, fuel, and other essentials for millions. 322. </w:t>
      </w:r>
      <w:hyperlink r:id="rId262">
        <w:r>
          <w:rPr>
            <w:color w:val="0000EE"/>
            <w:u w:val="single"/>
          </w:rPr>
          <w:t>https://www.krone.at/4084231</w:t>
        </w:r>
      </w:hyperlink>
      <w:r>
        <w:t xml:space="preserve"> - * The US Pentagon has sent three warships and between 2200 and 2500 Marines to the Middle East. * Preparations are being made for ground troops, with circumstances unclear. * The US considers occupying or blocking the Iranian oil tanker Kharg to pressure Iran over the Strait of Hormuz. * The Strait of Hormuz is a critical chokepoint for oil and liquefied natural gas exports. * The US military bombed multiple targets in the region a week prior. 323. </w:t>
      </w:r>
      <w:hyperlink r:id="rId267">
        <w:r>
          <w:rPr>
            <w:color w:val="0000EE"/>
            <w:u w:val="single"/>
          </w:rPr>
          <w:t>https://telanganatoday.com/iran-warns-uk-of-self-defence-response-amid-escalating-middle-east-tensions</w:t>
        </w:r>
      </w:hyperlink>
      <w:r>
        <w:t xml:space="preserve"> - * Iran warns UK it will exercise its right to self-defence if British involvement in the conflict escalates. * Tensions rise after Iran launched two ballistic missiles toward Diego Garcia; one missile reportedly failed, the other was intercepted. * Iran’s Foreign Minister issued the warning in response to reports of US access to UK military bases. * UK Prime Minister Keir Starmer states Britain does not seek a broader military role in the Middle East. * The incident increases concerns about Iran’s missile capabilities and regional security dynamics. 324. </w:t>
      </w:r>
      <w:hyperlink r:id="rId263">
        <w:r>
          <w:rPr>
            <w:color w:val="0000EE"/>
            <w:u w:val="single"/>
          </w:rPr>
          <w:t>https://www.ndtvprofit.com/business/first-us-oil-barrels-from-emergency-release-to-hit-market-11246412</w:t>
        </w:r>
      </w:hyperlink>
      <w:r>
        <w:t xml:space="preserve"> - * The US plans to release 45 million barrels from the Strategic Petroleum Reserve. * The release is part of an emergency relief effort coordinated by the International Energy Agency. * The move follows a halt in shipments through the Strait of Hormuz due to the Iran conflict. * US crude prices are affected, with Brent trading above $112, and retail gasoline prices near four-year highs. * Eight companies, including Shell and Trafigura, participate in the exchange offer for the oil release. * The policy aims to lower energy costs ahead of US midterm elections. 325. </w:t>
      </w:r>
      <w:hyperlink r:id="rId268">
        <w:r>
          <w:rPr>
            <w:color w:val="0000EE"/>
            <w:u w:val="single"/>
          </w:rPr>
          <w:t>https://www.azernews.az/region/256016.html</w:t>
        </w:r>
      </w:hyperlink>
      <w:r>
        <w:t xml:space="preserve"> - * Washington projects that a U.S. military operation against Iran could last four to six weeks, as reported on 21 March 2026. * The timeline is based on statements from White House Press Secretary Karoline Livitt. * The escalation follows failed negotiations over Iran’s nuclear programme and recent air strikes by the U.S. and Israel against Iranian targets. * Iran has responded with missile and drone attacks on Israeli positions and U.S. facilities, resulting in high-ranking Iranian casualties. * The conflict has affected Middle East countries, threatening energy infrastructure and maritime transport, particularly around the Strait of Hormuz, raising global oil prices. 326. </w:t>
      </w:r>
      <w:hyperlink r:id="rId264">
        <w:r>
          <w:rPr>
            <w:color w:val="0000EE"/>
            <w:u w:val="single"/>
          </w:rPr>
          <w:t>https://elcomercio.pe/mundo/oriente-medio/iran-donald-trump-contempla-reducir-gradualmente-las-operaciones-militares-contra-iran-estados-unidos-israel-noticia/</w:t>
        </w:r>
      </w:hyperlink>
      <w:r>
        <w:t xml:space="preserve"> - * Donald Trump announced the possibility of gradually reducing US military efforts against Iran. * The US has authorised the sale and delivery of Iranian oil loaded before 20 March until 19 April. * Iranian Supreme Leader Mojtaba Jamenei claimed Iran inflicted a 'blow' on the enemy amid ongoing conflict. * Israeli and Iranian forces engaged in attacks, with Iran responding to Israeli strikes. * Attacks on energy infrastructure in the Gulf, Kuwait, and other countries impact global economy.</w:t>
      </w:r>
      <w:r/>
    </w:p>
    <w:p>
      <w:r/>
      <w:r>
        <w:t xml:space="preserve">327. </w:t>
      </w:r>
      <w:hyperlink r:id="rId263">
        <w:r>
          <w:rPr>
            <w:color w:val="0000EE"/>
            <w:u w:val="single"/>
          </w:rPr>
          <w:t>https://www.ndtvprofit.com/business/first-us-oil-barrels-from-emergency-release-to-hit-market-11246412</w:t>
        </w:r>
      </w:hyperlink>
      <w:r>
        <w:t xml:space="preserve"> - * The US began releasing approximately 45 million barrels from the Strategic Petroleum Reserve, amid efforts to control fuel prices. * The release is part of a coordinated international effort involving at least 30 nations releasing up to 400 million barrels. * US crude (West Texas Intermediate) trades at a discount to Brent crude, influenced by the reserve release. * US retail gasoline prices have reached their highest in nearly four years, amid political pressure on President Trump. * Major companies such as Shell, Trafigura, Marathon Petroleum, and BP received allocations under the exchange offer. * The move aims to address rising energy costs influenced by geopolitical tensions and supply disruptions. 328. </w:t>
      </w:r>
      <w:hyperlink r:id="rId269">
        <w:r>
          <w:rPr>
            <w:color w:val="0000EE"/>
            <w:u w:val="single"/>
          </w:rPr>
          <w:t>https://www.lemonde.fr/idees/article/2026/03/21/patrick-artus-quand-ils-rejettent-la-perspective-d-une-crise-financiere-les-marches-sont-bien-optimistes_6673092_3232.html</w:t>
        </w:r>
      </w:hyperlink>
      <w:r>
        <w:t xml:space="preserve"> - * Patrick Artus notes that markets currently do not anticipate a US financial crisis, including currency, debt, or stock market crises. * The US dollar's exchange rate is slightly weaker compared to 2023-2024 but remains comparable to 2016-2022 levels. * US 10-year Treasury yields remain below the average level observed since 2023. * Stock indices are stable despite high volatility. * The article discusses potential crisis triggers, including a decline in global demand for dollars and the erosion of dollar reserves among central banks. * Factors contributing to dollar reserve decline include US policy policies, interest rate changes, and investor arbitrage behaviors. 329. </w:t>
      </w:r>
      <w:hyperlink r:id="rId260">
        <w:r>
          <w:rPr>
            <w:color w:val="0000EE"/>
            <w:u w:val="single"/>
          </w:rPr>
          <w:t>https://www.niftytrader.in/markets/india-calls-for-safe-passage-in-strait-of-hormuz/</w:t>
        </w:r>
      </w:hyperlink>
      <w:r>
        <w:t xml:space="preserve"> - * India has increased diplomatic efforts to ensure the movement of its vessels in the Gulf region due to escalated tensions around the Strait of Hormuz. * Two Indian LPG carriers, Jag Vasant and Pine Gas, are signalling readiness to transit through the strait, amid security risks. * Shipping activity has slowed with no crude oil tankers transiting the strait in the past 24 hours, and vessels are anchored nearby. * The situation threatens global oil supply flows, as the Strait handles nearly 20% of global oil and LNG trade. * Financial markets are reacting to the risks with potential impacts on oil prices, inflation, and energy-related stocks. 330. </w:t>
      </w:r>
      <w:hyperlink r:id="rId270">
        <w:r>
          <w:rPr>
            <w:color w:val="0000EE"/>
            <w:u w:val="single"/>
          </w:rPr>
          <w:t>https://www.diariodesevilla.es/opinion/editorial/guerra-trump-netanyahu_0_2006239556.html</w:t>
        </w:r>
      </w:hyperlink>
      <w:r>
        <w:t xml:space="preserve"> - * La guerra en Irán cumple su tercera semana de combates, afectando la estabilidad global. * Estados Unidos, bajo Donald Trump, ha actuado con improvisación en el conflicto. * La subida del petróleo por el bloqueo del estrecho de Ormuz ha disparado los precios en todo el mundo. * Europa rechaza involucrarse en una operación militar sin claros objetivos. * El conflicto, iniciado al margen de la legalidad internacional, afecta las economías occidentales y la estabilidad regional. 331. </w:t>
      </w:r>
      <w:hyperlink r:id="rId271">
        <w:r>
          <w:rPr>
            <w:color w:val="0000EE"/>
            <w:u w:val="single"/>
          </w:rPr>
          <w:t>https://www.elconciso.es/opinion/huella-guerra-iran-impacto-global-pero-desigual_0_2006237297.html</w:t>
        </w:r>
      </w:hyperlink>
      <w:r>
        <w:t xml:space="preserve"> - • Iran's war enters its third week, affecting energy markets with oil prices near 120 dollars per barrel. • The conflict influences the Strait of Ormuz, through which 20 million barrels of oil pass daily. • Western efforts to negotiate access through Iran are ongoing; US has temporarily eased sanctions on Russia and Venezuela. • Price increases impact global goods and services, raising costs for consumers and producers. • Europe and US experience limited direct impact due to smaller percentage of energy imports passing through Ormuz. • Countries in the Gulf face significant export declines, especially impacting the Gulf Pérsico region. • Asian nations heavily reliant on Ormuz for energy are highly affected; China maintains large reserves. 332. </w:t>
      </w:r>
      <w:hyperlink r:id="rId272">
        <w:r>
          <w:rPr>
            <w:color w:val="0000EE"/>
            <w:u w:val="single"/>
          </w:rPr>
          <w:t>https://www.liberoquotidiano.it/news/esteri/46909954/iran_guerra_golfo_diretta_21_marzo/</w:t>
        </w:r>
      </w:hyperlink>
      <w:r>
        <w:t xml:space="preserve"> - * Iran launches two missiles at the US-UK base Diego Garcia in the Indian Ocean; one missile malfunctions, another intercepted by US naval missile. * The US suspends sanctions on Iranian oil importation for 30 days, only for oil already in transit. * Iran's missile range may have doubled to around 4,000 km, potentially threatening European capitals. * Israel attacks 'regime targets' in Tehran and other sites in Iran amid ongoing conflict escalation. * Oil prices rise due to conflict, with Brent at $112.19 and WTI at $98.32, amid ongoing Middle East tensions. 333. </w:t>
      </w:r>
      <w:hyperlink r:id="rId273">
        <w:r>
          <w:rPr>
            <w:color w:val="0000EE"/>
            <w:u w:val="single"/>
          </w:rPr>
          <w:t>https://www.unian.ua/economics/energetics/yevrosoyuz-mozhe-vidklasti-vidmovu-vid-rosiyskoji-nafti-ta-gazu-bloomberg-13322322.html</w:t>
        </w:r>
      </w:hyperlink>
      <w:r>
        <w:t xml:space="preserve"> - * The European Union considers postponing the ban on importing Russian oil and gas due to disruptions in energy supplies from the Middle East.</w:t>
      </w:r>
      <w:r>
        <w:rPr>
          <w:i/>
        </w:rPr>
        <w:t xml:space="preserve"> The reason is Iran's blockage of the Strait of Hormuz, a crucial energy route.</w:t>
      </w:r>
      <w:r>
        <w:t xml:space="preserve"> The EU plans to review the proposal on 15 April, with a likelihood of delay.</w:t>
      </w:r>
      <w:r>
        <w:rPr>
          <w:i/>
        </w:rPr>
        <w:t xml:space="preserve"> The Strait of Hormuz accounts for about 20% of global oil and up to 30% of liquefied natural gas (LNG) shipments.</w:t>
      </w:r>
      <w:r>
        <w:t xml:space="preserve"> Iran's officials are not willing to discuss reopening the strait, raising concerns about continued restrictions. 334. </w:t>
      </w:r>
      <w:hyperlink r:id="rId274">
        <w:r>
          <w:rPr>
            <w:color w:val="0000EE"/>
            <w:u w:val="single"/>
          </w:rPr>
          <w:t>https://www.abendzeitung-muenchen.de/mehr/geld/iran-krieg-trifft-asiens-wirtschaft-ins-mark-art-1120225</w:t>
        </w:r>
      </w:hyperlink>
      <w:r>
        <w:t xml:space="preserve"> - * The Iran conflict has restricted shipping, affecting Asian economies that rely on oil and gas imports from the Gulf region. * Asia's energy-dependent economies face rising prices and supply shortages, with impacts on households and businesses. * China experiences less impact due to pipelines from Russia and reserves, and is benefiting from renewable energy expansion. * The crisis affects supply chains, notably in chip and semiconductor production, and fertiliser industries. * Longer-term, the crisis may lead to diversifying supply chains. * The analysis is from Germany Trade &amp; Invest, referring to the effects on Asian economies and German companies. * The situation impacts energy prices, logistics, and industrial supply chains amid ongoing conflict. 335. </w:t>
      </w:r>
      <w:hyperlink r:id="rId270">
        <w:r>
          <w:rPr>
            <w:color w:val="0000EE"/>
            <w:u w:val="single"/>
          </w:rPr>
          <w:t>https://www.diariodesevilla.es/opinion/editorial/guerra-trump-netanyahu_0_2006239556.html</w:t>
        </w:r>
      </w:hyperlink>
      <w:r>
        <w:t xml:space="preserve"> - - The Iran conflict enters its third week, influenced by actions from the US and Israel. - The US's response, influenced by Netanyahu's strategic needs, results in an energy crisis. - Rising oil prices due to the Strait of Ormuz blockade impact global fuel costs. - Europe rejects military involvement without clear objectives, emphasising a need for de-escalation. - The conflict impacts Western economies, escalating prices and threatening regional stability. 336. </w:t>
      </w:r>
      <w:hyperlink r:id="rId271">
        <w:r>
          <w:rPr>
            <w:color w:val="0000EE"/>
            <w:u w:val="single"/>
          </w:rPr>
          <w:t>https://www.elconciso.es/opinion/huella-guerra-iran-impacto-global-pero-desigual_0_2006237297.html</w:t>
        </w:r>
      </w:hyperlink>
      <w:r>
        <w:t xml:space="preserve"> - * El conflicto en Irán entra en su tercera semana, afectando los mercados internacionales del petróleo y gas. * La interrupción del estrecho de Ormuz, vía principal para el transporte de petróleo, genera incrementos en los precios y limitaciones en la oferta. * Europa y EEUU presentan impacto moderado debido a su menor dependencia del estrecho y su autosuficiencia en energía. * Países del Golfo Pérsico sufren caídas en exportaciones de petróleo y gas. * Asia, especialmente Japón, Corea del Sur, India y China, serán las regiones más afectadas debido a su dependencia del estrecho de Ormuz. 337. </w:t>
      </w:r>
      <w:hyperlink r:id="rId275">
        <w:r>
          <w:rPr>
            <w:color w:val="0000EE"/>
            <w:u w:val="single"/>
          </w:rPr>
          <w:t>https://www.goodreturns.in/news/us-allows-sale-of-iranian-oil-stranded-at-sea-amid-crude-oil-price-rally-due-to-iran-us-war-1497343.html</w:t>
        </w:r>
      </w:hyperlink>
      <w:r>
        <w:t xml:space="preserve"> - ['</w:t>
      </w:r>
      <w:r>
        <w:rPr>
          <w:i/>
        </w:rPr>
        <w:t>The US Treasury issued a temporary licence allowing the sale of Iranian crude and petrochemical cargoes loaded before 20 March, valid until 19 April.', "</w:t>
      </w:r>
      <w:r>
        <w:t>The measure responds to disruptions in Iran's oil shipments through the Strait of Hormuz caused by military actions and sanctions, which have increased crude prices.", '</w:t>
      </w:r>
      <w:r>
        <w:rPr>
          <w:i/>
        </w:rPr>
        <w:t>The licence aims to ease short-term market tightness by releasing approximately 140 million barrels currently stranded at sea.', "</w:t>
      </w:r>
      <w:r>
        <w:t xml:space="preserve">The policy is part of a broader US effort to increase global oil supply and counteract Iran's influence on the energy market.", '*Brent crude prices exceeded $112 a barrel following the announcement, reflecting market anxiety over supply disruptions.'] 338. </w:t>
      </w:r>
      <w:hyperlink r:id="rId276">
        <w:r>
          <w:rPr>
            <w:color w:val="0000EE"/>
            <w:u w:val="single"/>
          </w:rPr>
          <w:t>https://www.vietnamplus.vn/brazil-tang-cong-suat-loc-dau-de-doi-pho-khung-hoang-nang-luong-post1100160.vnp</w:t>
        </w:r>
      </w:hyperlink>
      <w:r>
        <w:t xml:space="preserve"> - * Brazil plans to invest approximately 9 billion real (1.7 billion USD) to expand oil refining capacity amid global energy crisis triggered by Middle East tensions. 339. </w:t>
      </w:r>
      <w:hyperlink r:id="rId277">
        <w:r>
          <w:rPr>
            <w:color w:val="0000EE"/>
            <w:u w:val="single"/>
          </w:rPr>
          <w:t>https://www.thehindubusinessline.com/news/world/why-middle-east-gas-field-attacks-could-send-energy-prices-soaring/article70768325.ece</w:t>
        </w:r>
      </w:hyperlink>
      <w:r>
        <w:t xml:space="preserve"> - * Israel’s bombing of Iran’s South Pars gas field and Iran’s retaliatory strike on Qatar’s Ras Laffan reduce energy production and escalate regional tensions. * The attacks impact global energy supplies, with Qatar’s liquefied natural gas exports decreased by 17%, potentially cutting revenue by $20 billion. * The closure of vital shipping routes like the Strait of Hormuz affects a significant portion of global oil supplies, raising oil prices above $106 per barrel. * The conflict and supply disruptions may lead to higher inflation and slower economic growth worldwide. * In Australia, oil prices are likely to increase due to reliance on imports, affecting fuel and food costs, with current fuel reserves lasting just over a month. 340. </w:t>
      </w:r>
      <w:hyperlink r:id="rId278">
        <w:r>
          <w:rPr>
            <w:color w:val="0000EE"/>
            <w:u w:val="single"/>
          </w:rPr>
          <w:t>https://www.businesstoday.in/world/story/west-asia-conflict-iraq-declares-force-majeure-on-foreign-operated-oilfields-says-report-521695-2026-03-21?utm_source=rssfeed</w:t>
        </w:r>
      </w:hyperlink>
      <w:r>
        <w:t xml:space="preserve"> - * Iraq declares force majeure on all foreign-operated oilfields due to military conflict and disruption of navigation through the Strait of Hormuz. * The move involves a full shutdown of production at affected concession areas without compensation. * Iraq has reduced crude production at the Basra Oil Company from 3.3 million bpd to 900,000 bpd due to halted exports. * Disruption impacts global oil supplies, as Hormuz is a key chokepoint for approximately 20% of global oil and liquefied gas. * Iraq plans urgent talks with companies to discuss operations, costs, and staffing amid the crisis. 341. </w:t>
      </w:r>
      <w:hyperlink r:id="rId278">
        <w:r>
          <w:rPr>
            <w:color w:val="0000EE"/>
            <w:u w:val="single"/>
          </w:rPr>
          <w:t>https://www.businesstoday.in/world/story/west-asia-conflict-iraq-declares-force-majeure-on-foreign-operated-oilfields-says-report-521695-2026-03-21?utm_source=rssfeed</w:t>
        </w:r>
      </w:hyperlink>
      <w:r>
        <w:t xml:space="preserve"> - • Iraq declared force majeure on foreign-operated oilfields due to military conflict and disruption of navigation through Strait of Hormuz. • The Iraqi oil ministry ordered a full shutdown of affected areas, reducing crude production from 3.3 million to 900,000 barrels per day. • Disruptions to exports and storage capacity have significant financial implications for Iraq. • Iran has not been mentioned; the focus is on Iraq's response to regional conflict. • The conflict impacts global oil supply, particularly through strategic chokepoints. 342. </w:t>
      </w:r>
      <w:hyperlink r:id="rId279">
        <w:r>
          <w:rPr>
            <w:color w:val="0000EE"/>
            <w:u w:val="single"/>
          </w:rPr>
          <w:t>https://bitrss.com/brent-crude-soars-to-119-amid-israel-iran-conflict-180-target-looms-194734</w:t>
        </w:r>
      </w:hyperlink>
      <w:r>
        <w:t xml:space="preserve"> - * Brent crude oil reached $119 per barrel following Israeli military operations targeting Iran’s South Pars gas field. * Prices later moderated to approximately $107.87; West Texas Intermediate declined to $94.46. * Israel’s military actions prompted regional retaliations and increased tensions in energy infrastructure. * Saudi Arabia increased oil exports from Yanbu by 185%, amid Strait of Hormuz closures. * Qatar reported a 17% reduction in natural gas export capacity after strikes on Ras Laffan complex. * US government considered lifting sanctions on Iranian crude and tapping strategic reserves to stabilise markets. * Saudi officials warn prices could exceed $180 if supply disruptions persist into late April. 343. </w:t>
      </w:r>
      <w:hyperlink r:id="rId280">
        <w:r>
          <w:rPr>
            <w:color w:val="0000EE"/>
            <w:u w:val="single"/>
          </w:rPr>
          <w:t>https://www.theblaze.com/news/trump-strait-hormuz-wind-down</w:t>
        </w:r>
      </w:hyperlink>
      <w:r>
        <w:t xml:space="preserve"> - * President Donald Trump indicated he is contemplating winding down military efforts in Iran, after 21 days of campaign. * He stated Iran's missile, navy, air forces, and nuclear capabilities have been degraded. * Trump said the Strait of Hormuz must be defended by other nations, not the US, and offered US support if needed. * The threat from Iran has escalated oil price increases and disrupted global oil transport. * European countries and Japan expressed willingness to contribute to securing the Strait.</w:t>
      </w:r>
      <w:r/>
      <w:r/>
    </w:p>
    <w:p>
      <w:pPr>
        <w:pStyle w:val="ListNumber"/>
        <w:numPr>
          <w:ilvl w:val="0"/>
          <w:numId w:val="15"/>
        </w:numPr>
        <w:spacing w:line="240" w:lineRule="auto"/>
        <w:ind w:left="720"/>
      </w:pPr>
      <w:r/>
      <w:hyperlink r:id="rId281">
        <w:r>
          <w:rPr>
            <w:color w:val="0000EE"/>
            <w:u w:val="single"/>
          </w:rPr>
          <w:t>https://www.informationng.com/2026/03/dangote-refinery-hikes-fuel-price-to-n1245-litre.html</w:t>
        </w:r>
      </w:hyperlink>
      <w:r>
        <w:t xml:space="preserve"> - * The Dangote Petroleum Refinery announced a hike in petrol prices from N1,175 to N1,245 per litre, effective from March 21, 2026. * The price increase was driven by escalating global geopolitical tensions. * The refinery's coastal price also increased from N1,512,648 to N1,606,518 per metric tonne. * Marketers with existing supply arrangements may lift products under previous approvals. * The price rise is expected to lead to higher pump prices and reflects Nigeria’s vulnerability to crude oil price volatility amid international tensions.</w:t>
      </w:r>
      <w:r/>
    </w:p>
    <w:p>
      <w:pPr>
        <w:pStyle w:val="ListNumber"/>
        <w:spacing w:line="240" w:lineRule="auto"/>
        <w:ind w:left="720"/>
      </w:pPr>
      <w:r/>
      <w:hyperlink r:id="rId279">
        <w:r>
          <w:rPr>
            <w:color w:val="0000EE"/>
            <w:u w:val="single"/>
          </w:rPr>
          <w:t>https://bitrss.com/brent-crude-soars-to-119-amid-israel-iran-conflict-180-target-looms-194734</w:t>
        </w:r>
      </w:hyperlink>
      <w:r>
        <w:t xml:space="preserve"> - * Brent crude oil peaked at $119 following Israeli military operations against Iran’s South Pars gas field. * Prices moderated to approximately $108 later in the week. * Saudi Arabia increased oil exports amid the Strait of Hormuz closure, up 185% from typical levels. * Qatar reported a 17% reduction in natural gas export capacity, with restoration potentially taking five years. * US government considered releasing 140 million barrels of Iranian crude to stabilise markets. * Heightened military tensions, including retaliatory attacks and threats, influenced global energy markets. 346. </w:t>
      </w:r>
      <w:hyperlink r:id="rId282">
        <w:r>
          <w:rPr>
            <w:color w:val="0000EE"/>
            <w:u w:val="single"/>
          </w:rPr>
          <w:t>https://bitrss.com/mrpl-stock-jumps-after-aqua-titan-heads-to-mangalore-194773</w:t>
        </w:r>
      </w:hyperlink>
      <w:r>
        <w:t xml:space="preserve"> - * MRPL shares increased by 8.5% to ₹200.58 following news of a sanctioned Russian tanker heading to Mangalore. * The tanker Aqua Titan, carrying Russia’s Urals crude, is scheduled to arrive at New Mangalore port on March 21. * The vessel changed course from China to India after sanctions and deceptions were reported. * The tanker’s movement was confirmed by a senior government official, the Special Secretary in the Ministry of Ports, Shipping, and Waterways. * Sanctions on the vessel were imposed by Australia, the UK, Canada, the EU, and Ukraine due to deceptive practices. * The tanker’s reroute was facilitated after the US revoked tariffs on Russian crude for 30 days following an interim trade agreement with India. 347. </w:t>
      </w:r>
      <w:hyperlink r:id="rId277">
        <w:r>
          <w:rPr>
            <w:color w:val="0000EE"/>
            <w:u w:val="single"/>
          </w:rPr>
          <w:t>https://www.thehindubusinessline.com/news/world/why-middle-east-gas-field-attacks-could-send-energy-prices-soaring/article70768325.ece</w:t>
        </w:r>
      </w:hyperlink>
      <w:r>
        <w:t xml:space="preserve"> - </w:t>
      </w:r>
      <w:r>
        <w:rPr>
          <w:i/>
        </w:rPr>
        <w:t>Israel bombed Iran’s South Pars gas field, a key energy infrastructure site, in a major escalation in the Middle East conflict.</w:t>
      </w:r>
      <w:r/>
      <w:r>
        <w:rPr>
          <w:i/>
        </w:rPr>
        <w:t>Iran retaliated with a missile strike on Qatar’s Ras Laffan LNG facility, reducing capacity by 17% and potentially cutting revenue by $20 billion.</w:t>
      </w:r>
      <w:r/>
      <w:r>
        <w:rPr>
          <w:i/>
        </w:rPr>
        <w:t>Attacks have increased regional tensions and threaten other strategic energy infrastructure, such as pipelines bypassing the Strait of Hormuz.</w:t>
      </w:r>
      <w:r/>
      <w:r>
        <w:rPr>
          <w:i/>
        </w:rPr>
        <w:t>The conflict impacts global energy markets; Brent crude oil prices have surpassed $106 a barrel, with potential effects on inflation and economic growth.</w:t>
      </w:r>
      <w:r/>
      <w:r>
        <w:rPr>
          <w:i/>
        </w:rPr>
        <w:t>Australian fuel prices may rise, especially for oil, as the country relies heavily on imports; current liquid fuel reserves could last just over a month.</w:t>
      </w:r>
      <w:r>
        <w:t xml:space="preserve">348. </w:t>
      </w:r>
      <w:hyperlink r:id="rId283">
        <w:r>
          <w:rPr>
            <w:color w:val="0000EE"/>
            <w:u w:val="single"/>
          </w:rPr>
          <w:t>https://www.vietnamplus.vn/gia-dau-the-gioi-tang-vot-len-muc-cao-nhat-trong-gan-bon-nam-post1100191.vnp</w:t>
        </w:r>
      </w:hyperlink>
      <w:r>
        <w:t xml:space="preserve"> - * On 20/3, international crude oil prices reached their highest in nearly four years, with Brent rising to $112.19 per barrel and WTI to $98.32 per barrel. * Iraq declared a state of force majeure on all oil fields operated by foreign oil companies. * Escalating conflicts in the Middle East, including attacks on energy infrastructure in Iran and retaliations involving Saudi Arabia, Qatar, and Kuwait, contributed to price volatility. * US considerations to deploy additional troops to the Middle East influenced market sentiments. * Oil prices declined slightly after the US President’s comment about reducing military efforts against Iran. 349. </w:t>
      </w:r>
      <w:hyperlink r:id="rId275">
        <w:r>
          <w:rPr>
            <w:color w:val="0000EE"/>
            <w:u w:val="single"/>
          </w:rPr>
          <w:t>https://www.goodreturns.in/news/us-allows-sale-of-iranian-oil-stranded-at-sea-amid-crude-oil-price-rally-due-to-iran-us-war-1497343.html</w:t>
        </w:r>
      </w:hyperlink>
      <w:r>
        <w:t xml:space="preserve"> - • The US Treasury issues a temporary licence allowing the sale of Iranian oil loaded before 20 March, valid until 19 April. • The measure aims to increase global oil supply following disruptions caused by Iran-US military tensions and the Strait of Hormuz blockage. • Approximately 140 million barrels of Iranian oil may be released into markets, with China already hoarding Iranian supplies. • The move is part of broader US efforts to add around 440 million barrels of oil to global markets to counter Iran's influence. • Brent crude reached over $112 per barrel amid market concerns over supply disruptions and geopolitical tensions. 350. </w:t>
      </w:r>
      <w:hyperlink r:id="rId283">
        <w:r>
          <w:rPr>
            <w:color w:val="0000EE"/>
            <w:u w:val="single"/>
          </w:rPr>
          <w:t>https://www.vietnamplus.vn/gia-dau-the-gioi-tang-vot-len-muc-cao-nhat-trong-gan-bon-nam-post1100191.vnp</w:t>
        </w:r>
      </w:hyperlink>
      <w:r>
        <w:t xml:space="preserve"> - * Oil prices rose to nearly four-year highs, with Brent reaching $112.19 per barrel and WTI at $98.32 per barrel. * Iraq declared a state of force majeure over oil fields due to conflict escalation. * US considers deploying more troops to the Middle East to increase military presence. * Conflict involves attacks on energy infrastructure in Iran and retaliations against Saudi Arabia, Qatar, and Kuwait. * Oil prices declined slightly after US statements on reducing military efforts against Iran. 351. </w:t>
      </w:r>
      <w:hyperlink r:id="rId284">
        <w:r>
          <w:rPr>
            <w:color w:val="0000EE"/>
            <w:u w:val="single"/>
          </w:rPr>
          <w:t>https://anytvnews.com/india/hormuz-strait-update-iran-created-a-new-sea-route-indian-ships-got-permission-to-pass/</w:t>
        </w:r>
      </w:hyperlink>
      <w:r>
        <w:t xml:space="preserve"> - * Iran has launched a new shipping corridor in the Strait of Hormuz, monitored by IRGC. * Only ships from friendly or non-enemy countries can use the route after registration and verification. * Indian ships Shivalik, Nanda Devi, and Jag Laadki have successfully used the route. * Since February 28, trade through the route declined over 94%, but it is now reopened under permission-based system. * Countries like the US, Israel, and some European nations are still restricted from passing. 352. </w:t>
      </w:r>
      <w:hyperlink r:id="rId285">
        <w:r>
          <w:rPr>
            <w:color w:val="0000EE"/>
            <w:u w:val="single"/>
          </w:rPr>
          <w:t>https://foxrgv.tv/u-s-increases-military-presence-in-middle-east-amid-oil-crisis/</w:t>
        </w:r>
      </w:hyperlink>
      <w:r>
        <w:t xml:space="preserve"> - * The United States deploys approximately 4,500 sailors and Marines to the Middle East, focusing on the Strait of Hormuz. * The deployment aims to secure the strait for global oil trade and counter Iran’s influence. * Military assets include A-10 Warthogs and Apache helicopters to defend maritime interests. * The move has geopolitical implications for global oil markets and U.S.-Iran relations. * The actions are intended to stabilise regional security and prevent potential disruptions to oil flows. 353. </w:t>
      </w:r>
      <w:hyperlink r:id="rId286">
        <w:r>
          <w:rPr>
            <w:color w:val="0000EE"/>
            <w:u w:val="single"/>
          </w:rPr>
          <w:t>https://www.blackenterprise.com/international-energy-agency-less-travel-global-oil-crisis/</w:t>
        </w:r>
      </w:hyperlink>
      <w:r>
        <w:t xml:space="preserve"> - * The International Energy Agency (IEA) issued guidance on March 20 urging remote work and less travel to curb rising oil demand. * Recommendations include working from home, lowering highway speed limits, carpooling, reducing air travel, and increasing public transportation. * The guidance follows military strikes in Iran and disruptions in Middle East supply chains, leading to oil prices over $100 per barrel. * Brent crude surged to about $106 per barrel on March 20, after briefly nearing $120. * IEA Executive Director Fatih Birol highlighted the severity of the energy crisis and urged immediate action from governments and businesses. 354. </w:t>
      </w:r>
      <w:hyperlink r:id="rId287">
        <w:r>
          <w:rPr>
            <w:color w:val="0000EE"/>
            <w:u w:val="single"/>
          </w:rPr>
          <w:t>https://www.perthnow.com.au/news/conflict/iran-could-let-japans-vessels-through-hormuz-report-c-22016062</w:t>
        </w:r>
      </w:hyperlink>
      <w:r>
        <w:t xml:space="preserve"> - * Iran is reportedly ready to permit Japanese-related vessels to pass through the Strait of Hormuz, according to Iranian Foreign Minister Abbas Araqchi. * Iran has begun talks with Japan about potentially opening the strait, which is critical for global oil supplies. * Japan relies on the Middle East for around 90% of its oil, with the Strait of Hormuz being a key transit point. * The Strait has largely been closed during the US-Israeli conflict on Iran. * US President Donald Trump urged Japan to send warships to help open the strait, but Japan's support is limited by its pacifist laws. 355. </w:t>
      </w:r>
      <w:hyperlink r:id="rId288">
        <w:r>
          <w:rPr>
            <w:color w:val="0000EE"/>
            <w:u w:val="single"/>
          </w:rPr>
          <w:t>https://www.indexbox.io/blog/fluoropolymer-resins-market-forecast-points-higher-toward-2035-on-surging-demand-for-high-performance-materials/</w:t>
        </w:r>
      </w:hyperlink>
      <w:r>
        <w:t xml:space="preserve"> - * The global fluoropolymer resins market is forecasted for structural transformation and steady expansion by 2035, driven by energy transition and electronics sectors. * Demand is supported by electric vehicle adoption, renewable energy infrastructure, semiconductor advancements, and stricter regulations. * Asia-Pacific, led by China, South Korea, and Japan, will dominate demand and production, especially for batteries and semiconductors. * Growth in other regions is linked to specialised applications, with North America focusing on high-value uses and Europe facing regulatory constraints. * Supply chain vulnerabilities, regulatory scrutiny, and high costs may restrict some demand areas, but high-value applications remain robust. 356. </w:t>
      </w:r>
      <w:hyperlink r:id="rId289">
        <w:r>
          <w:rPr>
            <w:color w:val="0000EE"/>
            <w:u w:val="single"/>
          </w:rPr>
          <w:t>https://www.africaninsider.com/world/middle-east-war-latest-trump-hints-at-iran-war-winding-down/</w:t>
        </w:r>
      </w:hyperlink>
      <w:r>
        <w:t xml:space="preserve"> - * Iran offers safe passage to Japanese ships through the Strait of Hormuz, denying closing the passageway. * Israel launches strikes on Tehran and Lebanon targeting Iran-backed groups. * Iran fires ballistic missiles at US-UK military base Diego Garcia; missiles have longer ranges than previously thought. * Saudi Arabia intercepts drones; Kuwait responds to missile and drone attack. * US temporarily lifts sanctions on Iranian oil; Iran claims no surplus crude to offer. * US President Trump signals winding down military operations against Iran; rules out ceasefire. * Britain authorises US use of bases for operations against Iran; deploys additional US Marines. * Iran’s Khamenei declares enemies ‘defeated’ in message for Nowruz. * NATO relocates its Iraq mission entirely to Europe. 357. </w:t>
      </w:r>
      <w:hyperlink r:id="rId290">
        <w:r>
          <w:rPr>
            <w:color w:val="0000EE"/>
            <w:u w:val="single"/>
          </w:rPr>
          <w:t>https://www.commoditycontext.com/p/ocw12w26</w:t>
        </w:r>
      </w:hyperlink>
      <w:r>
        <w:t xml:space="preserve"> - * Brent crude prices increased approximately $7.50 to close above $110/bbl, with persistent weekly appreciation despite a $10/bbl drop from Thursday morning high. * Middle Eastern grades are commanding a larger premium, with timespreads indicating tight markets and record prompt backwardation. * Total Middle East-origin oil on water has decreased by 12.5 million barrels per day, while inventories at major storage hubs show mixed but generally bullish signals. * US diesel crack spreads exceeded $80/bbl, the highest seasonal level and approaching historic highs, driven by insufficient middle distillates supply. * Speculators hold the highest net positions in crude futures and options since early 2025, but price appreciation exceeds typical driven by speculative inflows, indicating physical market dominance. * Upstream facilities in the Red Sea are being destroyed, with OPEC and IEA highlighting severe supply risks; war insurance premiums spike but are expected to be covered by the high premiums for Hormuz stoppage risks. 358. </w:t>
      </w:r>
      <w:hyperlink r:id="rId291">
        <w:r>
          <w:rPr>
            <w:color w:val="0000EE"/>
            <w:u w:val="single"/>
          </w:rPr>
          <w:t>https://sana.sy/international/2431484/</w:t>
        </w:r>
      </w:hyperlink>
      <w:r>
        <w:t xml:space="preserve"> - * Multiple countries including UK, France, Germany, Japan, Canada, South Korea, New Zealand, and others, issued a joint statement denouncing Iran's recent attacks on non-military ships in the Gulf and targeting infrastructure. * The countries expressed concern over escalating conflict and called for Iran to cease threats, mine-laying, drone, and missile attacks, which threaten maritime freedom. * The statement emphasised the importance of international law and warned that Iran's actions could impact global supply chains and energy security. * It noted readiness to collaborate on ensuring safe passage through the Strait of Hormuz and supported measures to stabilise energy markets. * The joint declaration highlighted the potential regional and global security risks stemming from Iran's escalation and disruption of maritime and energy infrastructure. 359. </w:t>
      </w:r>
      <w:hyperlink r:id="rId292">
        <w:r>
          <w:rPr>
            <w:color w:val="0000EE"/>
            <w:u w:val="single"/>
          </w:rPr>
          <w:t>https://easternherald.com/2026/03/21/israel-attacks-iran-airstrikes-assassinations-oil-war/</w:t>
        </w:r>
      </w:hyperlink>
      <w:r>
        <w:t xml:space="preserve"> - * Israel launched airstrikes over Tehran targeting military, political, and energy infrastructure, including Iran’s South Pars gas field. * The campaign involves targeted assassinations of Iranian officials and senior commanders. * The conflict has expanded into an energy war, disrupting Iran’s gas reserves and affecting global energy markets. * Iran responded with retaliatory strikes on regional energy infrastructure, increasing instability. * The war has resulted in casualties, displacement, infrastructure damage, and global market volatility. * The US and Israel's strategic objectives diverge, with Israel pursuing broader regional influence. * The conflict has spread beyond Iran and Israel, risking wider regional escalation and global economic impact. 360. </w:t>
      </w:r>
      <w:hyperlink r:id="rId293">
        <w:r>
          <w:rPr>
            <w:color w:val="0000EE"/>
            <w:u w:val="single"/>
          </w:rPr>
          <w:t>https://waateanews.com/2026/03/21/tekaupapa-fuel-war-and-the-rising-cost-of-living/</w:t>
        </w:r>
      </w:hyperlink>
      <w:r>
        <w:t xml:space="preserve"> - • Global escalation of conflict involving Iran disrupts oil supply through Strait of Hormuz.</w:t>
        <w:br/>
      </w:r>
      <w:r>
        <w:t>• New Zealand experiences rising petrol and diesel prices, affecting costs across sectors.</w:t>
        <w:br/>
      </w:r>
      <w:r>
        <w:t>• Higher fuel prices lead to increased expenses for freight, air travel, power generation, and food.</w:t>
        <w:br/>
      </w:r>
      <w:r>
        <w:t>• New Zealand's reliance on imported refined fuel and limited domestic capacity increase vulnerability.</w:t>
        <w:br/>
      </w:r>
      <w:r>
        <w:t xml:space="preserve">• Rising costs are expected to prolong inflation and reignite debates on energy security and resilience. 361. </w:t>
      </w:r>
      <w:hyperlink r:id="rId294">
        <w:r>
          <w:rPr>
            <w:color w:val="0000EE"/>
            <w:u w:val="single"/>
          </w:rPr>
          <w:t>https://www.haberler.com/guncel/iran-dan-suudi-arabistan-ve-bae-ye-fuze-ve-iha-saldirilari-19675494-haberi/</w:t>
        </w:r>
      </w:hyperlink>
      <w:r>
        <w:t xml:space="preserve"> - * Iran reportedly sent 5 ballistic missiles and 95 drones to Saudi Arabia, Kuwait, and UAE. * Saudi Arabia, UAE, and Kuwait security forces intercepted and neutralised most attacks within 24 hours. * Saudi Arabia and UAE reported interception of missiles and drones, with no casualties. * Kuwait's Mina el-Ahmedi refinery was targeted, causing fires but no injuries; some units were shut down. * A Bahraini company’s warehouse was damaged by shrapnel, causing a fire, with no injuries. * Incidents are part of ongoing regional security tensions involving Iran. 362. </w:t>
      </w:r>
      <w:hyperlink r:id="rId295">
        <w:r>
          <w:rPr>
            <w:color w:val="0000EE"/>
            <w:u w:val="single"/>
          </w:rPr>
          <w:t>https://eraoflight.com/2026/03/21/iran-strikes-israels-largest-oil-refinery-in-escalating-energy-war/</w:t>
        </w:r>
      </w:hyperlink>
      <w:r>
        <w:t xml:space="preserve"> - * Iran launched a ballistic missile strike on Israel’s Bazan oil refinery in Haifa on March 19, causing fires and power outages. * The attack was a retaliation for Israel’s strike on Iran’s South Pars gas field on March 18. * Iran’s Islamic Revolutionary Guard Corps claimed responsibility, signalling a shift towards targeting energy infrastructure. * Israel’s Energy Minister Eli Cohen described the damage as ‘localized and not significant’. * The incident highlights increasing risks of targeting critical energy assets in regional conflicts. * Iran issued a warning of ‘zero restraint’ if its infrastructure is hit again, raising the stakes of future attacks.</w:t>
      </w:r>
      <w:r/>
    </w:p>
    <w:p>
      <w:pPr>
        <w:pStyle w:val="ListNumber"/>
        <w:spacing w:line="240" w:lineRule="auto"/>
        <w:ind w:left="720"/>
      </w:pPr>
      <w:r/>
      <w:hyperlink r:id="rId295">
        <w:r>
          <w:rPr>
            <w:color w:val="0000EE"/>
            <w:u w:val="single"/>
          </w:rPr>
          <w:t>https://eraoflight.com/2026/03/21/iran-strikes-israels-largest-oil-refinery-in-escalating-energy-war/</w:t>
        </w:r>
      </w:hyperlink>
      <w:r>
        <w:t xml:space="preserve"> - ['</w:t>
      </w:r>
      <w:r>
        <w:rPr>
          <w:i/>
        </w:rPr>
        <w:t xml:space="preserve"> Iran launched a ballistic missile attack on Israel’s Bazan oil refinery in Haifa on March 19, retaliating for an Israeli attack on Iran’s South Pars gas field.', '</w:t>
      </w:r>
      <w:r>
        <w:t xml:space="preserve"> The attack caused fires, smoke, and power outages, marking a significant shift toward targeting energy infrastructure in the regional conflict.', '</w:t>
      </w:r>
      <w:r>
        <w:rPr>
          <w:i/>
        </w:rPr>
        <w:t xml:space="preserve"> Iran’s Foreign Minister warned of zero restraint if its infrastructure is targeted again, signalling a potential for more severe retaliation.', '</w:t>
      </w:r>
      <w:r>
        <w:t xml:space="preserve"> The incident follows Israeli strikes on Iran’s South Pars gas field and Iran’s missile strikes on Qatar’s Ras Laffan Industrial City.', '* The escalation raises concerns about global economic stability due to targeting critical energy assets amid broader regional violence.']</w:t>
      </w:r>
      <w:r/>
    </w:p>
    <w:p>
      <w:pPr>
        <w:pStyle w:val="ListNumber"/>
        <w:spacing w:line="240" w:lineRule="auto"/>
        <w:ind w:left="720"/>
      </w:pPr>
      <w:r/>
      <w:hyperlink r:id="rId296">
        <w:r>
          <w:rPr>
            <w:color w:val="0000EE"/>
            <w:u w:val="single"/>
          </w:rPr>
          <w:t>https://americanbazaaronline.com/2026/03/20/saudi-arabia-predicts-oil-prices-to-reach-up-to-180-past-april-477287/</w:t>
        </w:r>
      </w:hyperlink>
      <w:r>
        <w:t xml:space="preserve"> - * Saudi Arabian petroleum officials forecast oil prices could surpass $180 per barrel if disruptions persist until late April.</w:t>
      </w:r>
      <w:r/>
    </w:p>
    <w:p>
      <w:pPr>
        <w:pStyle w:val="ListNumber"/>
        <w:spacing w:line="240" w:lineRule="auto"/>
        <w:ind w:left="720"/>
      </w:pPr>
      <w:r/>
      <w:hyperlink r:id="rId297">
        <w:r>
          <w:rPr>
            <w:color w:val="0000EE"/>
            <w:u w:val="single"/>
          </w:rPr>
          <w:t>https://economictimes.indiatimes.com/news/defence/iran-israel-war-latest-news-day-22-us-israel-iran-uae-conflict-donald-trump-mojtaba-khamenei-strait-of-hormuz-attacks-crude-oil-and-gas-drone-missiles/articleshow/129712724.cms</w:t>
        </w:r>
      </w:hyperlink>
      <w:r>
        <w:t xml:space="preserve"> - * US President Donald Trump signals winding down military efforts in the Middle East amidst ongoing conflict with Iran. * Israel attacked Hezbollah in Lebanon and targeted Iran in Tehran; strikes result in casualties. * US deploys 2,500 Marines and warships to the Middle East to address escalating tensions. * US Treasury waives sanctions on Iran, allowing the release of 140 million barrels of oil to relieve energy pressure. * The conflict has resulted in over 2,000 deaths since February 28, with strategies aiming to control the Strait of Hormuz and energy supplies. 366. </w:t>
      </w:r>
      <w:hyperlink r:id="rId298">
        <w:r>
          <w:rPr>
            <w:color w:val="0000EE"/>
            <w:u w:val="single"/>
          </w:rPr>
          <w:t>https://caribbeannewsglobal.com/energy-shocks-deepen-as-strikes-hit-infrastructure/</w:t>
        </w:r>
      </w:hyperlink>
      <w:r>
        <w:t xml:space="preserve"> - * Hostilities in the Middle East continue, with strikes and counter-strikes impacting energy infrastructure and causing civilian casualties. * Oil prices remain above $100 per barrel, affecting global markets, with Qatar’s Ras Laffan gas hub reportedly sustaining serious damage. * Airspace closures have led to over 18,400 flight cancellations in the Gulf, causing economic losses estimated at nearly $1.9 billion in two weeks. * Regional conflicts threaten supply chains, trade, and logistics, with cross-regional impacts on Asia-Pacific nations. * Economic losses in the Middle East are projected to rise from $63 billion to $150 billion in one month, straining regional economies and increasing humanitarian needs. 367. </w:t>
      </w:r>
      <w:hyperlink r:id="rId298">
        <w:r>
          <w:rPr>
            <w:color w:val="0000EE"/>
            <w:u w:val="single"/>
          </w:rPr>
          <w:t>https://caribbeannewsglobal.com/energy-shocks-deepen-as-strikes-hit-infrastructure/</w:t>
        </w:r>
      </w:hyperlink>
      <w:r>
        <w:t xml:space="preserve"> - * Continuing hostilities in the Middle East cause damage to energy assets and disrupt supply chains. * Oil prices remain above $100 per barrel, with economic impacts globally. * Air travel disruptions in Gulf states lead to significant airline revenue losses. * The conflict's economic impact is projected to escalate, with potential regional losses rising to $150 billion. * Ripple effects extend to Asia-Pacific, increasing fuel prices and affecting economies.</w:t>
      </w:r>
      <w:r/>
    </w:p>
    <w:p>
      <w:pPr>
        <w:pStyle w:val="ListNumber"/>
        <w:spacing w:line="240" w:lineRule="auto"/>
        <w:ind w:left="720"/>
      </w:pPr>
      <w:r/>
      <w:hyperlink r:id="rId299">
        <w:r>
          <w:rPr>
            <w:color w:val="0000EE"/>
            <w:u w:val="single"/>
          </w:rPr>
          <w:t>https://peakoil.com/publicpolicy/global-markets-reel-as-iran-effectively-closes-the-strait-of-hormuz-a-new-era-of-energy-insecurity</w:t>
        </w:r>
      </w:hyperlink>
      <w:r>
        <w:t xml:space="preserve"> - * The Strait of Hormuz remains effectively closed following escalations by Iranian naval forces, disrupting over 20 million barrels of oil daily.</w:t>
      </w:r>
      <w:r/>
    </w:p>
    <w:p>
      <w:pPr>
        <w:pStyle w:val="ListNumber"/>
        <w:spacing w:line="240" w:lineRule="auto"/>
        <w:ind w:left="720"/>
      </w:pPr>
      <w:r/>
      <w:hyperlink r:id="rId300">
        <w:r>
          <w:rPr>
            <w:color w:val="0000EE"/>
            <w:u w:val="single"/>
          </w:rPr>
          <w:t>https://peakoil.com/production/high-oil-prices-fail-to-spark-us-drilling-boom</w:t>
        </w:r>
      </w:hyperlink>
      <w:r>
        <w:t xml:space="preserve"> - * Oil prices have reached four-year highs amid Middle East conflict. * U.S. shale producers are showing restraint rather than increasing drilling. * Factors include capital discipline, infrastructure bottlenecks, and well depletion. * Producers wary of investment due to price uncertainty and geopolitical risks. * US output may rise slightly to 13.83 million barrels per day in 2027 if disruptions persist, but rapid growth is unlikely. 370. </w:t>
      </w:r>
      <w:hyperlink r:id="rId299">
        <w:r>
          <w:rPr>
            <w:color w:val="0000EE"/>
            <w:u w:val="single"/>
          </w:rPr>
          <w:t>https://peakoil.com/publicpolicy/global-markets-reel-as-iran-effectively-closes-the-strait-of-hormuz-a-new-era-of-energy-insecurity</w:t>
        </w:r>
      </w:hyperlink>
      <w:r>
        <w:t xml:space="preserve"> - * The Strait of Hormuz remains effectively closed following Iranian naval escalations on March 20, 2026. * Oil prices surged past $145 per barrel, and energy supply disruptions have caused regional market declines. * Major shipping lanes are blocked, leading to rerouting around the Cape of Good Hope, increasing transit times and costs. * Western-aligned energy companies like ExxonMobil and Chevron are resilient; European firms like Shell and TotalEnergies face significant losses. * The crisis increases global inflation risks and highlights energy security fragility, prompting strategic shifts towards alternative energy sources. 371. </w:t>
      </w:r>
      <w:hyperlink r:id="rId301">
        <w:r>
          <w:rPr>
            <w:color w:val="0000EE"/>
            <w:u w:val="single"/>
          </w:rPr>
          <w:t>https://www.ekhbary.com/news/saudi-arabia-intercepts-6-ballistic-missiles-over-al-kharj-amid-intense-regional-1774068912-2.html</w:t>
        </w:r>
      </w:hyperlink>
      <w:r>
        <w:t xml:space="preserve"> - * Saudi Arabia's Royal Air Defense Forces intercepted and destroyed six ballistic missiles targeted at Al-Kharj. * The incident occurred amid heightened regional tensions involving Iran, US, and Israel. * Saudi Arabia previously informed Tehran of a preference for diplomatic resolution but remains prepared for military response. * Saudi forces also intercepted nine drones entering the Kingdom's airspace. * The events highlight escalating military threats and the importance of regional security measures. 372. </w:t>
      </w:r>
      <w:hyperlink r:id="rId301">
        <w:r>
          <w:rPr>
            <w:color w:val="0000EE"/>
            <w:u w:val="single"/>
          </w:rPr>
          <w:t>https://www.ekhbary.com/news/saudi-arabia-intercepts-6-ballistic-missiles-over-al-kharj-amid-intense-regional-1774068912-2.html</w:t>
        </w:r>
      </w:hyperlink>
      <w:r>
        <w:t xml:space="preserve"> - * Saudi Arabia's Royal Air Defense Forces intercepted and destroyed six ballistic missiles targeting Al-Kharj. * The event occurred amid escalating regional conflicts involving US, Israel, Iran, and Gulf nations. * Saudi Arabia previously warned Iran against military escalation and would respond militarily if attacks recur. * Earlier, the Kingdom also intercepted nine drones entering its airspace. * The incidents highlight growing regional threats and ongoing efforts to bolster air and security defenses. 373. </w:t>
      </w:r>
      <w:hyperlink r:id="rId302">
        <w:r>
          <w:rPr>
            <w:color w:val="0000EE"/>
            <w:u w:val="single"/>
          </w:rPr>
          <w:t>https://www.washingtontimes.com/news/2026/mar/20/dont-use-strait-trump-says-countries-must-open-strait-hormuz-use/</w:t>
        </w:r>
      </w:hyperlink>
      <w:r>
        <w:t xml:space="preserve"> - * President Trump states the US does not need the Strait of Hormuz but others such as Europe, Korea, Japan, and China rely heavily on it. * Trump criticises European and Asian allies for lack of cooperation in reopening the strait. * Iran’s blockade of the strait, which carries about 20% of the world's oil, has led to rising oil prices. * Trump criticises Iran for attacking Gulf countries and closing the strait. * Israel has taken independent military action against Iran-backed forces in the region. 374. </w:t>
      </w:r>
      <w:hyperlink r:id="rId303">
        <w:r>
          <w:rPr>
            <w:color w:val="0000EE"/>
            <w:u w:val="single"/>
          </w:rPr>
          <w:t>https://www.indiatoday.in/india/story/two-indian-lpg-tankers-ready-to-cross-strait-of-hormuz-as-shipping-slows-amid-tensions-2885096-2026-03-21?utm_source=rss</w:t>
        </w:r>
      </w:hyperlink>
      <w:r>
        <w:t xml:space="preserve"> - * Two Indian-flagged liquefied petroleum gas (LPG) tankers, Pine Gas and Jag Vasant, are preparing to sail through the Strait of Hormuz. * Crude oil shipments through the strait have halted in the past 24 hours due to tensions but may resume soon. * The Strait of Hormuz is a critical energy route, with nearly 20% of global oil and natural gas passing through it. * India advocates for safe passage of its 22 ships in the Gulf; Prime Minister Narendra Modi is engaged with global leaders. * Limited movement continues with some Indian and Pakistan-bound shipments navigating the region despite US-Iran tensions.</w:t>
      </w:r>
      <w:r/>
    </w:p>
    <w:p>
      <w:pPr>
        <w:pStyle w:val="ListNumber"/>
        <w:spacing w:line="240" w:lineRule="auto"/>
        <w:ind w:left="720"/>
      </w:pPr>
      <w:r/>
      <w:hyperlink r:id="rId304">
        <w:r>
          <w:rPr>
            <w:color w:val="0000EE"/>
            <w:u w:val="single"/>
          </w:rPr>
          <w:t>https://timesofindia.indiatimes.com/world/middle-east/us-to-deploy-thousands-of-more-troops-to-west-asia-say-officials/articleshow/129711514.cms</w:t>
        </w:r>
      </w:hyperlink>
      <w:r>
        <w:t xml:space="preserve"> - * The US military is deploying thousands of Marines and sailors to West Asia. * No decision has been made to send troops into Iran, but preparations are ongoing. * The deployment includes the USS Boxer and approximately 2,500 Marines from the 11th Marine Expeditionary Unit. * The US is increasing military activity to clear the Strait of Hormuz and is considering plans to occupy Iran's Kharg Island. * US warplanes and attack helicopters are escalating assaults against Iranian drones and naval vessels.</w:t>
      </w:r>
      <w:r/>
    </w:p>
    <w:p>
      <w:pPr>
        <w:pStyle w:val="ListNumber"/>
        <w:spacing w:line="240" w:lineRule="auto"/>
        <w:ind w:left="720"/>
      </w:pPr>
      <w:r/>
      <w:hyperlink r:id="rId304">
        <w:r>
          <w:rPr>
            <w:color w:val="0000EE"/>
            <w:u w:val="single"/>
          </w:rPr>
          <w:t>https://timesofindia.indiatimes.com/world/middle-east/us-to-deploy-thousands-of-more-troops-to-west-asia-say-officials/articleshow/129711514.cms</w:t>
        </w:r>
      </w:hyperlink>
      <w:r>
        <w:t xml:space="preserve"> - * The US military is deploying additional Marines and sailors to West Asia, with no decision yet on entering Iran itself. * About 2,500 Marines and three ships, including the USS Boxer, are heading to the region from San Diego. * The deployment aims to build capacity for future operations, adding to the existing 50,000 US troops in West Asia. * US warplanes and attack helicopters are ramping up assaults against Iranian drones and vessels in the Strait of Hormuz. * The US is considering plans to occupy Iran's Kharg Island to pressure Iran to reopen the Strait of Hormuz; sanctions on Belarusian fertiliser producers were also lifted.</w:t>
      </w:r>
      <w:r/>
    </w:p>
    <w:p>
      <w:pPr>
        <w:pStyle w:val="ListNumber"/>
        <w:spacing w:line="240" w:lineRule="auto"/>
        <w:ind w:left="720"/>
      </w:pPr>
      <w:r/>
      <w:hyperlink r:id="rId305">
        <w:r>
          <w:rPr>
            <w:color w:val="0000EE"/>
            <w:u w:val="single"/>
          </w:rPr>
          <w:t>https://timesofindia.indiatimes.com/world/us/us-can-take-out-irans-kharg-island-at-any-time-warns-white-house/articleshow/129711365.cms</w:t>
        </w:r>
      </w:hyperlink>
      <w:r>
        <w:t xml:space="preserve"> - * The White House stated the US could 'take out' Iran's Kharg Island at any time if ordered by the President. * Reports indicated plans to occupy or blockade the strategic oil hub. * US is deploying additional Marines to the Middle East, suggesting a potential ground operation. * Trump announced having destroyed all military targets on Kharg in strikes, highlighting its importance to Iran's oil exports. * The conflict has affected global oil prices due to Iran's blockade of the Strait of Hormuz.</w:t>
      </w:r>
      <w:r/>
    </w:p>
    <w:p>
      <w:pPr>
        <w:pStyle w:val="ListNumber"/>
        <w:spacing w:line="240" w:lineRule="auto"/>
        <w:ind w:left="720"/>
      </w:pPr>
      <w:r/>
      <w:hyperlink r:id="rId306">
        <w:r>
          <w:rPr>
            <w:color w:val="0000EE"/>
            <w:u w:val="single"/>
          </w:rPr>
          <w:t>https://en.mehrnews.com/news/242791/Iran-conducts-70th-wave-of-Operation-True-Promise-4</w:t>
        </w:r>
      </w:hyperlink>
      <w:r>
        <w:t xml:space="preserve"> - * The Islamic Revolutionary Guard Corps (IRGC) announced the launch of the 70th wave of Operation True Promise 4. * Over 55 locations linked to the United States and Israel across West Asia were targeted. * Targets included US regional bases in Al Kharj, Al Dhafra, Ali Al Salem, Erbil, and the US Fifth Fleet. * Operations used missile systems and attack drones, with focus on Haifa and Tel Aviv. * Iran threatened further attacks in response to aggression, with armed forces prepared.</w:t>
      </w:r>
      <w:r/>
      <w:r/>
    </w:p>
    <w:p>
      <w:r/>
      <w:r>
        <w:t xml:space="preserve">379. </w:t>
      </w:r>
      <w:hyperlink r:id="rId307">
        <w:r>
          <w:rPr>
            <w:color w:val="0000EE"/>
            <w:u w:val="single"/>
          </w:rPr>
          <w:t>https://en.mehrnews.com/news/242780/US-Israel-may-drag-Caspian-region-into-Iran-war-Russia</w:t>
        </w:r>
      </w:hyperlink>
      <w:r>
        <w:t xml:space="preserve"> - * Russia accuses the US and Israel of seeking to escalate conflict in Iran. * Russian spokeswoman Zakharova comments on potential regional escalation. * Mention of targeted Iranian port affecting trade between Moscow and Tehran. * The Caspian Sea region seen as historically peaceful, now at risk of conflict. * The conflict's implications could involve regional and international stability. 380. </w:t>
      </w:r>
      <w:hyperlink r:id="rId308">
        <w:r>
          <w:rPr>
            <w:color w:val="0000EE"/>
            <w:u w:val="single"/>
          </w:rPr>
          <w:t>https://en.mehrnews.com/news/242794/Iran-seeks-a-complete-lasting-end-to-war-Araghchi</w:t>
        </w:r>
      </w:hyperlink>
      <w:r>
        <w:t xml:space="preserve"> - - Iran's top diplomat emphasises Iran's desire for a complete, comprehensive, and lasting end to the war. - Iran has not closed the Strait of Hormuz but has imposed restrictions on certain vessels. - Negotiations with Japan are ongoing to facilitate safe passage for Japanese vessels. - Iran rejects calls for a temporary truce, insists on guarantees against future attacks. - The war has escalated into broader regional confrontation affecting energy supplies. 381. </w:t>
      </w:r>
      <w:hyperlink r:id="rId286">
        <w:r>
          <w:rPr>
            <w:color w:val="0000EE"/>
            <w:u w:val="single"/>
          </w:rPr>
          <w:t>https://www.blackenterprise.com/international-energy-agency-less-travel-global-oil-crisis/</w:t>
        </w:r>
      </w:hyperlink>
      <w:r>
        <w:t xml:space="preserve"> - * The International Energy Agency (IEA) issued guidance to curb rising oil demand due to Middle East conflicts. * Recommendations include working from home, limiting air travel, carpooling, and increasing public transport. * The guidance was issued after military strikes on Iran and an attack in Qatar disrupted oil supply. * Brent crude prices surged above $100 a barrel, reaching about $106, the highest since 2022. * Ongoing Middle East conflict threatens to deepen the global oil supply crisis and impact economies. 382. </w:t>
      </w:r>
      <w:hyperlink r:id="rId309">
        <w:r>
          <w:rPr>
            <w:color w:val="0000EE"/>
            <w:u w:val="single"/>
          </w:rPr>
          <w:t>http://pensionpulse.blogspot.com/2026/03/another-brutal-week-as-iran-war-rages.html</w:t>
        </w:r>
      </w:hyperlink>
      <w:r>
        <w:t xml:space="preserve"> - * Stocks declined on Friday with Dow, S&amp;P 500, and Nasdaq experiencing significant drops amid escalating Iran-Israel conflict. * Iran launched new attacks on energy sites, and Iraq declared force majeure on oilfields, pushing oil prices higher. * The US and its allies consider military actions, including potential occupation or blockade of Iranian energy terminals. * Oil prices climbed, with Brent crude topping $113 a barrel, and US crude over $98 a barrel. * Market volatility increased, with inflation expectations rising and bond yields climbing amidst geopolitical tensions. 383. </w:t>
      </w:r>
      <w:hyperlink r:id="rId309">
        <w:r>
          <w:rPr>
            <w:color w:val="0000EE"/>
            <w:u w:val="single"/>
          </w:rPr>
          <w:t>http://pensionpulse.blogspot.com/2026/03/another-brutal-week-as-iran-war-rages.html</w:t>
        </w:r>
      </w:hyperlink>
      <w:r>
        <w:t xml:space="preserve"> - * Stocks declined sharply on Friday amid escalating Iran conflict and energy disruptions in the Middle East. * The US military is reportedly deploying additional forces to the Middle East. * Oil prices spiked after Iraq declared force majeure on oilfields and drone strikes targeted Kuwait refineries. * US and European markets experienced significant losses, with energy prices influencing market volatility. * President Trump indicated a possible winding down of military operations, impacting market sentiment.</w:t>
      </w:r>
      <w:r/>
    </w:p>
    <w:p>
      <w:r/>
      <w:r>
        <w:t xml:space="preserve">384. </w:t>
      </w:r>
      <w:hyperlink r:id="rId310">
        <w:r>
          <w:rPr>
            <w:color w:val="0000EE"/>
            <w:u w:val="single"/>
          </w:rPr>
          <w:t>https://wegotthiscovered.com/politics/americans-want-answers-on-the-iran-war-benjamin-netanyahu-just-offered-a-clue-he-wants-oil-and-gas-flowing-through-israel/</w:t>
        </w:r>
      </w:hyperlink>
      <w:r>
        <w:t xml:space="preserve"> - • Netanyahu discussed Israel's efforts to make the Iran war 'worth it' and proposed new energy logistics plans. • He suggested oil and gas pipelines through the Arabian Peninsula to Israel and the Mediterranean. • The plans aim to remove chokepoints such as the Strait of Hormuz. • The article details the geopolitical and economic implications of controlling energy routes. • The focus is on potential reshuffling of alliances and energy supply chains amid tensions. 385. </w:t>
      </w:r>
      <w:hyperlink r:id="rId311">
        <w:r>
          <w:rPr>
            <w:color w:val="0000EE"/>
            <w:u w:val="single"/>
          </w:rPr>
          <w:t>https://www.ndtv.com/world-news/war-expands-to-new-theatre-iran-fires-missiles-at-indian-ocean-us-uk-base-11246040#publisher=newsstand</w:t>
        </w:r>
      </w:hyperlink>
      <w:r>
        <w:t xml:space="preserve"> - • Iran launched two ballistic missiles at the US-UK military base at Diego Garcia in the Indian Ocean. • One missile failed mid-flight; the other was intercepted. • The attack marks a geographic expansion of Iran's military actions into the Indian Ocean. • The US and UK base at Diego Garcia is a strategic military location. • Recent conflict includes a US submarine sinking an Iranian warship south of Sri Lanka. 386. </w:t>
      </w:r>
      <w:hyperlink r:id="rId312">
        <w:r>
          <w:rPr>
            <w:color w:val="0000EE"/>
            <w:u w:val="single"/>
          </w:rPr>
          <w:t>https://www.ndtv.com/world-news/how-can-hormuz-shipping-blockage-be-solved-11245001#publisher=newsstand</w:t>
        </w:r>
      </w:hyperlink>
      <w:r>
        <w:t xml:space="preserve"> - * Experts suggest military, diplomatic, and risk-taking options to resolve Hormuz shipping blockage. * Military action involves US-led coalition securing the strait, with multilateral participation acknowledged as a significant challenge. * Diplomatic solutions focus on Iran's proposed safe corridor and negotiations with multiple countries. * Shipping companies, especially Greek and Chinese operators, might risk transit without Iran's formal approval. * Iran could maintain a partial, ambiguous opening, but full reopening may take months due to security concerns. * The blockage impacts global trade routes, with potential solutions spanning military, diplomatic, and strategic ambiguity approaches. 387. </w:t>
      </w:r>
      <w:hyperlink r:id="rId313">
        <w:r>
          <w:rPr>
            <w:color w:val="0000EE"/>
            <w:u w:val="single"/>
          </w:rPr>
          <w:t>https://www.ndtv.com/world-news/iran-war-donald-trump-says-us-considering-winding-down-military-operations-in-iran-war-11245554#publisher=newsstand</w:t>
        </w:r>
      </w:hyperlink>
      <w:r>
        <w:t xml:space="preserve"> - • President Donald Trump announced he is contemplating 'winding down' US military operations against Iran, with indications of nearing objectives and potential end to hostilities. • The US temporarily eased sanctions on Iranian oil shipments to alleviate global supply pressures, allowing the release of approximately 140 million barrels. • Iran launched drone and missile attacks on Saudi Arabia and Israel, with ongoing attacks on energy infrastructure across the Middle East. • The US aims to see Iran's regime weakened while not pursuing a ceasefire, and there is ongoing military activity including potential deployment of Marines. • Regional conflicts involve attacks in Kuwait, Qatar, Lebanon, and responses from Saudi Arabia, Israel, Turkey, and Syria, heightening regional tensions. 388. </w:t>
      </w:r>
      <w:hyperlink r:id="rId284">
        <w:r>
          <w:rPr>
            <w:color w:val="0000EE"/>
            <w:u w:val="single"/>
          </w:rPr>
          <w:t>https://anytvnews.com/india/hormuz-strait-update-iran-created-a-new-sea-route-indian-ships-got-permission-to-pass/</w:t>
        </w:r>
      </w:hyperlink>
      <w:r>
        <w:t xml:space="preserve"> - * Iran launches a new shipping route near the Strait of Hormuz, monitored by the IRGC. * The route is open only to ships from friendly or non-enemy countries after registration and verification. * Ships must provide ownership and cargo information in advance, with physical examinations conducted near Iran’s Larak Island. * Indian ships Shivalik, Nanda Devi, and Jag Laadki have successfully used the route. * Since February 28, trade through the route declined by over 94%, but has now resumed under a permission system. 389. </w:t>
      </w:r>
      <w:hyperlink r:id="rId314">
        <w:r>
          <w:rPr>
            <w:color w:val="0000EE"/>
            <w:u w:val="single"/>
          </w:rPr>
          <w:t>https://www.channelnewsasia.com/world/iran-war-trump-mulls-winding-down-nato-oil-hormuz-6008001</w:t>
        </w:r>
      </w:hyperlink>
      <w:r>
        <w:t xml:space="preserve"> - • President Donald Trump indicated he is contemplating ending military operations against Iran and easing sanctions on Iranian oil. • The US is temporarily lifting sanctions on Iranian oil shipments loaded before Mar 20, lasting until Apr 19. • The move aims to release approximately 140 million barrels of oil to the global market amid supply shortages. • The US Treasury officials projected a 4-6 week timeline to achieve the military objectives in the Middle East. • The developments are linked to efforts to address global oil supply issues and geopolitical tensions with Iran. 390. </w:t>
      </w:r>
      <w:hyperlink r:id="rId315">
        <w:r>
          <w:rPr>
            <w:color w:val="0000EE"/>
            <w:u w:val="single"/>
          </w:rPr>
          <w:t>https://economictimes.indiatimes.com/markets/commodities/news/us-allows-30-day-sale-of-iran-oil-as-prices-cross-110-again-will-crude-oil-fall-on-monday/articleshow/129713024.cms</w:t>
        </w:r>
      </w:hyperlink>
      <w:r>
        <w:t xml:space="preserve"> - * The US has granted a 30-day waiver on sanctions related to Iranian oil purchases, valid until April 19.</w:t>
      </w:r>
      <w:r>
        <w:rPr>
          <w:i/>
        </w:rPr>
        <w:t xml:space="preserve"> The move may release around 140 million barrels of oil into the global market to help ease supply pressures.</w:t>
      </w:r>
      <w:r>
        <w:t xml:space="preserve"> Oil prices surged past $100 per barrel, reaching nearly four-year highs, with Brent crude at $112.19.</w:t>
      </w:r>
      <w:r>
        <w:rPr>
          <w:i/>
        </w:rPr>
        <w:t xml:space="preserve"> The US's easing of sanctions is aimed at controlling oil prices amid ongoing US-Israel conflict with Iran.</w:t>
      </w:r>
      <w:r>
        <w:t xml:space="preserve"> Prices could rise further to $120 or even $150 if tensions persist, with potential impacts on energy markets. 391. </w:t>
      </w:r>
      <w:hyperlink r:id="rId316">
        <w:r>
          <w:rPr>
            <w:color w:val="0000EE"/>
            <w:u w:val="single"/>
          </w:rPr>
          <w:t>https://www.channelnewsasia.com/commentary/iran-war-attack-energy-infrastructure-lng-fuel-price-us-6006641</w:t>
        </w:r>
      </w:hyperlink>
      <w:r>
        <w:t xml:space="preserve"> - * Iran attacked energy facilities across the Middle East on 18 March, including Qatar's LNG hub, a Saudi refinery, and Kuwaiti oil refineries. * The attacks are part of Iran's broader strategic agenda to ensure regime stability and demonstrate its military capability. * The campaign includes missile and drone strikes against US military bases in the region, killing seven American personnel. * Iran aims to show strength to both international audiences and its domestic population to maintain regime control. * The incident represents an escalation in regional security tensions and threats to energy infrastructure.</w:t>
      </w:r>
      <w:r/>
    </w:p>
    <w:p>
      <w:r/>
      <w:r>
        <w:t xml:space="preserve">392. </w:t>
      </w:r>
      <w:hyperlink r:id="rId317">
        <w:r>
          <w:rPr>
            <w:color w:val="0000EE"/>
            <w:u w:val="single"/>
          </w:rPr>
          <w:t>https://www.thejournal.ie/trump-us-consideing-winding-down-war-iran-strait-hormuz-6991015-Mar2026/</w:t>
        </w:r>
      </w:hyperlink>
      <w:r>
        <w:t xml:space="preserve"> - * The US is considering 'winding down' its war on Iran, according to Trump. * Trump announced US will not police the Strait of Hormuz, with other nations expected to guard it. * Several countries, including UK, Germany, and Japan, have expressed willingness to contribute to security efforts. * UK allows US to use its bases for defensive operations related to Iran. * Trump states he does not want a ceasefire with Iran and hints at possible military actions including occupation of Kharg Island. * Surging oil prices and recent attacks on oil infrastructure influence US military deployment decisions. * The conflict has resulted in over 1,300 Iranian deaths and displacement in Lebanon, with casualties among Israeli and US forces. 393. </w:t>
      </w:r>
      <w:hyperlink r:id="rId285">
        <w:r>
          <w:rPr>
            <w:color w:val="0000EE"/>
            <w:u w:val="single"/>
          </w:rPr>
          <w:t>https://foxrgv.tv/u-s-increases-military-presence-in-middle-east-amid-oil-crisis/</w:t>
        </w:r>
      </w:hyperlink>
      <w:r>
        <w:t xml:space="preserve"> - • The U.S. deploys approximately 4,500 sailors and Marines from California to the Middle East to secure the Strait of Hormuz. • The deployment aims to protect oil flow and deter Iranian threats. • Advanced military assets like A-10 Warthogs and Apache helicopters are included. • The move is driven by concerns about Iran's influence and potential disruption of global oil trade. • The strategic mission impacts international oil markets and geopolitical stability. 394. </w:t>
      </w:r>
      <w:hyperlink r:id="rId285">
        <w:r>
          <w:rPr>
            <w:color w:val="0000EE"/>
            <w:u w:val="single"/>
          </w:rPr>
          <w:t>https://foxrgv.tv/u-s-increases-military-presence-in-middle-east-amid-oil-crisis/</w:t>
        </w:r>
      </w:hyperlink>
      <w:r>
        <w:t xml:space="preserve"> - * The U.S. deploys approximately 4,500 sailors and Marines to the Middle East to secure the Strait of Hormuz. * The deployment aims to protect global oil trade routes and counter Iranian threats. * The strategic move includes the use of A-10 Warthogs and Apache helicopters. * The deployment influences global oil market dynamics and international geopolitical stability. * The operation responds to tensions over Iran’s influence and control of the strait. 395. </w:t>
      </w:r>
      <w:hyperlink r:id="rId318">
        <w:r>
          <w:rPr>
            <w:color w:val="0000EE"/>
            <w:u w:val="single"/>
          </w:rPr>
          <w:t>https://www.perfil.com/noticias/internacional/donald-trump-evalua-tomar-la-isla-irani-de-kharg-si-hay-que-hacerlo-para-abrir-ormuz-lo-hara.phtml</w:t>
        </w:r>
      </w:hyperlink>
      <w:r>
        <w:t xml:space="preserve"> - * The US government evaluates a possible military operation to take the Iranian island of Kharg, a major oil terminal, to reopen the Strait of Ormuz. * Donald Trump is reportedly considering control of Kharg as a tool for direct pressure on Iran. * The plan includes airstrikes and possibly an occupation to use Kharg as a negotiation platform. * US forces, including three Marine units, are moving towards the region amid increased tensions. * The operation's success is uncertain, with potential Iranian responses affecting global oil trade. 396. </w:t>
      </w:r>
      <w:hyperlink r:id="rId318">
        <w:r>
          <w:rPr>
            <w:color w:val="0000EE"/>
            <w:u w:val="single"/>
          </w:rPr>
          <w:t>https://www.perfil.com/noticias/internacional/donald-trump-evalua-tomar-la-isla-irani-de-kharg-si-hay-que-hacerlo-para-abrir-ormuz-lo-hara.phtml</w:t>
        </w:r>
      </w:hyperlink>
      <w:r>
        <w:t xml:space="preserve"> - * The US government explores a potential military operation to seize Kharg Island, Iran's main oil terminal, to reopen the Strait of Hormuz. * President Donald Trump reportedly believes controlling Kharg could pressure Iran and ensure the Strait's opening. * The plan includes airstrikes and possible ground occupation, with US Marine units moving to the area. * The region has seen recent US bombings on Kharg, signalling preparation for possible conflict. * Analysts warn that Iran could counter by blocking other routes, and success is uncertain. 397. </w:t>
      </w:r>
      <w:hyperlink r:id="rId319">
        <w:r>
          <w:rPr>
            <w:color w:val="0000EE"/>
            <w:u w:val="single"/>
          </w:rPr>
          <w:t>https://www.perfil.com/noticias/internacional/la-historica-disputa-de-las-potencias-arabes-con-el-pais-persa-se-reaviva-con-los-ataques-a-su-territorio.phtml</w:t>
        </w:r>
      </w:hyperlink>
      <w:r>
        <w:t xml:space="preserve"> - * The security architecture in the Gulf has fractured due to increasing hostility between the US, Israel, and Iran. * Conflict escalated from proxy warfare to direct confrontations, including attacks on energy infrastructure. * Saudi Arabia and UAE face strategic threats, with attacks on energy facilities increasing oil prices by 60%. * Qatar’s position has become untenable following attacks on Ras Laffan, balancing dialogue and pressure. * Turkey acts as a mediator, wary of Iran's potential collapse and regional influence shifts. * The rivalry is rooted in religious sectarianism, with Iran promoting Shiism and Saudi Arabia emphasising Sunni leadership. * The future regional stability hinges on Arab nations' ability to develop a security strategy independently. 398. </w:t>
      </w:r>
      <w:hyperlink r:id="rId320">
        <w:r>
          <w:rPr>
            <w:color w:val="0000EE"/>
            <w:u w:val="single"/>
          </w:rPr>
          <w:t>https://dariknews.bg/novini/sviat/sasht-razreshi-vremenno-pokupko-prodazhbata-na-iranski-petrol-veche-natovaren-na-tankeri-2449551</w:t>
        </w:r>
      </w:hyperlink>
      <w:r>
        <w:t xml:space="preserve"> - * US authorises temporary, short-term purchase and sale of Iranian oil loaded before 20 March, valid until 19 April. * US Department of the Treasury's OFAC allows 'sale, delivery, and unloading' of oil and petroleum products already on tankers. * US Finance Minister Scott Bessent states restrictions do not allow new transactions, with Iran unable to access proceeds. * US criticises China for accumulating inexpensive Iranian oil and aims to facilitate access to approximately 140 million barrels. * Oil prices rise due to Iran's blockage of the Strait of Hormuz amid Middle East conflicts; US also allows Russian oil shipments already loaded on tankers to ease market shortages. 399. </w:t>
      </w:r>
      <w:hyperlink r:id="rId321">
        <w:r>
          <w:rPr>
            <w:color w:val="0000EE"/>
            <w:u w:val="single"/>
          </w:rPr>
          <w:t>https://www.mediaite.com/media/news/trump-lifts-sanctions-on-iranian-oil-in-wild-turn-of-events/</w:t>
        </w:r>
      </w:hyperlink>
      <w:r>
        <w:t xml:space="preserve"> - * President Donald Trump lifted U.S. sanctions on Iranian oil on Friday to lower crude prices. * Iran responded by effectively closing the Strait of Hormuz and targeting U.S. military and oil facilities. * The Treasury Department issued a General License to lift sanctions temporarily, expiring on 19 April. * The closure of the Strait, through which 20% of the world's oil passes, caused global crude prices to spike. * Trump indicated reluctance to attack Iran's energy infrastructure but left open the possibility if Iran does not reopen the strait. * The U.S. has bombed military targets on Iran’s Kharg Island, which processes 90% of Iran's oil. * The U.S. is deploying thousands of Marines and seeking additional funding for operations in the region. 400. </w:t>
      </w:r>
      <w:hyperlink r:id="rId287">
        <w:r>
          <w:rPr>
            <w:color w:val="0000EE"/>
            <w:u w:val="single"/>
          </w:rPr>
          <w:t>https://www.perthnow.com.au/news/conflict/iran-could-let-japans-vessels-through-hormuz-report-c-22016062</w:t>
        </w:r>
      </w:hyperlink>
      <w:r>
        <w:t xml:space="preserve"> - * Iran is prepared to let Japanese vessels pass through the Strait of Hormuz, according to Iranian Foreign Minister Abbas Araqchi. * Talks have started between Iran and Japan regarding opening the strait, a key route for global oil exports. * Japan relies on the Middle East for approximately 90% of its oil, with the strait largely closed during the US-Israeli conflict on Iran. * The conflict has increased global oil prices and prompted countries to release reserves. * US President Trump urged Japan to help open the strait, but Japan's actions are limited by its pacifist constitution and security legislation. 401. </w:t>
      </w:r>
      <w:hyperlink r:id="rId322">
        <w:r>
          <w:rPr>
            <w:color w:val="0000EE"/>
            <w:u w:val="single"/>
          </w:rPr>
          <w:t>https://www.rnz.co.nz/news/national/590262/4-a-litre-91-petrol-is-coming-but-take-care-with-data-showing-it-s-here-in-main-centres</w:t>
        </w:r>
      </w:hyperlink>
      <w:r>
        <w:t xml:space="preserve"> - * Gaspy data shows 91 octane petrol approaching $4 per litre in remote areas, but central areas report lower prices, suggesting data skew. * Experts predict petrol may hit $4 per litre soon, with supply disruptions expected in about five weeks. * Concern over fuel supply chain disruptions, particularly in diesel, affecting logistics and mobility. * Ports in Korea and Singapore have received shipments from Hormuz, but no new feedstock is entering, risking a supply crunch. * Diesel shortages are already impacting provincial areas and could have broader economic consequences. 402. </w:t>
      </w:r>
      <w:hyperlink r:id="rId323">
        <w:r>
          <w:rPr>
            <w:color w:val="0000EE"/>
            <w:u w:val="single"/>
          </w:rPr>
          <w:t>https://www.ttnews.com/articles/dallas-fed-hormuz-stays-shut</w:t>
        </w:r>
      </w:hyperlink>
      <w:r>
        <w:t xml:space="preserve"> - • The Federal Reserve Bank of Dallas estimates a 2.9 percentage point quarterly hit to global GDP if the Strait of Hormuz stays shut due to Iran war. • The strait, through which about one-fifth of the world’s oil passes, has been essentially closed, raising oil prices above $97 a barrel. • Modelling suggests reopening after one quarter would reduce oil prices to $68 per barrel and increase GDP growth by 2.2 percentage points. • Extended shutdowns could cause oil prices to peak at $132 by year-end and significantly impact inflation and demand. • Rising gasoline prices are already affecting consumer spending and transportation behaviours, with diesel prices in the US surpassing $5 per gallon. 403. </w:t>
      </w:r>
      <w:hyperlink r:id="rId290">
        <w:r>
          <w:rPr>
            <w:color w:val="0000EE"/>
            <w:u w:val="single"/>
          </w:rPr>
          <w:t>https://www.commoditycontext.com/p/ocw12w26</w:t>
        </w:r>
      </w:hyperlink>
      <w:r>
        <w:t xml:space="preserve"> - * Brent crude prices increased by approximately $7.50 per barrel, closing above $110/bbl, with a weekly appreciation. * WTI lagged behind Brent by nearly $10/bbl; Middle Eastern grades gained a greater premium. * Timespreads indicate tight markets, especially in Middle Eastern benchmarks, with record prompt backwardation. * Total Middle East-origin oil on water fell by 12.5 million barrels per day; inventories in major hubs show mixed but bullish signals. * US diesel crack spreads exceeded $80/bbl, approaching all-time highs, reflecting supply shortages in middle distillates. * Speculators hold the highest net position in crude futures and options in over a year, but price appreciation outpaces these inflows. * Escalation of the Iran war damages upstream and Red Sea facilities; global supply crisis warnings from OPEC and IEA; spike in war insurance premiums amid supply disruptions. 404. </w:t>
      </w:r>
      <w:hyperlink r:id="rId324">
        <w:r>
          <w:rPr>
            <w:color w:val="0000EE"/>
            <w:u w:val="single"/>
          </w:rPr>
          <w:t>https://energy.economictimes.indiatimes.com/news/oil-and-gas/industrial-diesel-prices-surge-by-rs-22litre-amid-iran-war/129711965</w:t>
        </w:r>
      </w:hyperlink>
      <w:r>
        <w:t xml:space="preserve"> - * State-run oil companies raised diesel prices for bulk buyers by about ₹22 per litre, or around 25 per cent, in Delhi. * The price hike reflects the impact of escalating crude prices due to the Iran war. * Retail prices of premium petrol increased by about ₹2 per litre; regular petrol and diesel remained unchanged. * Bulk diesel prices for in Delhi now cost ₹109.59 per litre, up from ₹87.67. * The rate increase is aimed at helping refiners partly recover costs and manage working capital needs amid global oil price rises. 405. </w:t>
      </w:r>
      <w:hyperlink r:id="rId299">
        <w:r>
          <w:rPr>
            <w:color w:val="0000EE"/>
            <w:u w:val="single"/>
          </w:rPr>
          <w:t>https://peakoil.com/publicpolicy/global-markets-reel-as-iran-effectively-closes-the-strait-of-hormuz-a-new-era-of-energy-insecurity</w:t>
        </w:r>
      </w:hyperlink>
      <w:r>
        <w:t xml:space="preserve"> - * The Strait of Hormuz remains effectively closed following Iranian escalation, cutting off over 20 million barrels of oil daily. * Brent crude prices surged past $145 per barrel; shipping and insurance premiums also increased. * US and regional naval forces are in a defensive stance amidst risks of conflict. * European LNG projects are impacted, with potential multi-billion-dollar write-downs. * Market volatility has increased; supply disruptions and strategic shifts are imminent. 406. </w:t>
      </w:r>
      <w:hyperlink r:id="rId325">
        <w:r>
          <w:rPr>
            <w:color w:val="0000EE"/>
            <w:u w:val="single"/>
          </w:rPr>
          <w:t>https://www.devdiscourse.com/article/headlines/3845425-global-market-struggles-amid-middle-east-conflict-oil-prices-surge-stocks-fall</w:t>
        </w:r>
      </w:hyperlink>
      <w:r>
        <w:t xml:space="preserve"> - * Global shares have fallen for the third session with further declines forecasted. * Iraq declared force majeure on oilfields due to military disruptions. * Tensions escalated after Iran's attack on a Kuwaiti oil refinery and Israeli actions. * Increased U.S. troop deployment to the Middle East is reported. * Oil prices have surged, impacting inflation concerns and global economic stability. 407. </w:t>
      </w:r>
      <w:hyperlink r:id="rId326">
        <w:r>
          <w:rPr>
            <w:color w:val="0000EE"/>
            <w:u w:val="single"/>
          </w:rPr>
          <w:t>https://www.business-standard.com/industry/news/west-asia-war-politicians-mkts-misjudging-scale-of-disruption-says-iea-126032001345_1.html</w:t>
        </w:r>
      </w:hyperlink>
      <w:r>
        <w:t xml:space="preserve"> - * The IEA reports the West Asia conflict causes the largest supply disruption in the global oil market, with a shutdown of Gulf shipping routes. * Oil prices increased to over $100 per barrel following attacks by the US and Israel on Iran. * Globally, about 20% of oil consumption traverses the Strait of Hormuz, impacting markets and prices. * India, heavily reliant on imported crude oil, faces macroeconomic risks from rising global prices. * IEA recommends demand-side measures, including remote work and public transport, to reduce fuel consumption. * Member countries have released 400 million barrels from emergency reserves to stabilise markets. 408. </w:t>
      </w:r>
      <w:hyperlink r:id="rId327">
        <w:r>
          <w:rPr>
            <w:color w:val="0000EE"/>
            <w:u w:val="single"/>
          </w:rPr>
          <w:t>https://www.business-standard.com/economy/news/stranded-west-asia-vessels-face-water-shortages-amid-hormuz-disruptions-126032001203_1.html</w:t>
        </w:r>
      </w:hyperlink>
      <w:r>
        <w:t xml:space="preserve"> - * The Directorate General of Shipping reports vessels stranded with critically low water and provisions, and urgent replenishment is advised. * Naval escorts are being arranged for 22 vessels in the Strait of Hormuz, amid halted shipping traffic and threats to navigation. * Disruption has caused a 90% drop in vessel movements through the Strait since late February, primarily affecting tanker traffic. * Increased insurance premiums and logistics costs, including $800-1,500 increase per container to Europe, are reported. * The overall impact includes potential additional import costs of Rs 30,000-50,000 crore for India and increased energy security risks. 409. </w:t>
      </w:r>
      <w:hyperlink r:id="rId328">
        <w:r>
          <w:rPr>
            <w:color w:val="0000EE"/>
            <w:u w:val="single"/>
          </w:rPr>
          <w:t>https://www.focus.de/finanzen/taktikwechsel-im-iran-mehr-schiffe-passieren-hormus-strasse_3d367915-368c-4de2-926c-056d27ac7e22.html</w:t>
        </w:r>
      </w:hyperlink>
      <w:r>
        <w:t xml:space="preserve"> - * Mehr Schiffe passieren die Straße von Hormus, indem sie ohne iranische Fracht durchlaufen.</w:t>
      </w:r>
      <w:r>
        <w:rPr>
          <w:i/>
        </w:rPr>
        <w:t xml:space="preserve"> Der Iran könnte seine Strategie ändern, indem er gezielt sichere Durchfahrten verhandelt.</w:t>
      </w:r>
      <w:r>
        <w:t xml:space="preserve"> Seit Ende Februar ist die iranische De-Facto-Blockade der Straße aktiv; bisher sind nur wenige Schiffe durchgekommen.</w:t>
      </w:r>
      <w:r>
        <w:rPr>
          <w:i/>
        </w:rPr>
        <w:t xml:space="preserve"> Neue Route zeigt, dass Schiffe unüblich weit Richtung Norden abweichen, möglicherweise um Minen zu vermeiden.</w:t>
      </w:r>
      <w:r>
        <w:t xml:space="preserve"> Warnungen von US-Seefahrtsbehörden deuten auf potenzielle Angriffe und Kontaktversuche durch iranische Streitkräfte hin. 410. </w:t>
      </w:r>
      <w:hyperlink r:id="rId329">
        <w:r>
          <w:rPr>
            <w:color w:val="0000EE"/>
            <w:u w:val="single"/>
          </w:rPr>
          <w:t>https://energynow.com/2026/03/us-crude-heads-to-asia-via-panama-canal-as-iran-crisis-redraws-trade-flows/</w:t>
        </w:r>
      </w:hyperlink>
      <w:r>
        <w:t xml:space="preserve"> - * Asian refiners increase use of Panama Canal to send US crude to Asia due to Iran-related trade disruptions. * Several vessels (Aframax, Suezmax) are reported to be crossing the canal headed for South Korea and Japan. * Canal passage restrictions caused by drought have been lifted, reducing tariffs, but shipping routes remain affected by the Iran conflict. * The US government announced a waiver allowing foreign vessels to move goods between US ports, likely increasing canal traffic. * The shift highlights increased urgency and costs in sourcing oil for Asian refiners amid Middle Eastern supply cuts. 411. </w:t>
      </w:r>
      <w:hyperlink r:id="rId330">
        <w:r>
          <w:rPr>
            <w:color w:val="0000EE"/>
            <w:u w:val="single"/>
          </w:rPr>
          <w:t>https://www.etftrends.com/etf-strategist-content-hub/oil-is-the-macro-variable-that-matters-most-right-now/</w:t>
        </w:r>
      </w:hyperlink>
      <w:r>
        <w:t xml:space="preserve"> - * US-Israeli military strikes on Iran and the killing of Supreme Leader Khamenei led Iran to retaliate by disrupting the Strait of Hormuz, reducing exports to about 3% of normal levels and causing a surge in Brent crude prices from ~$70 to nearly $120 per barrel. * The disruption affected approximately 15 million barrels per day of oil flow, creating the largest supply shock in the history of the global oil market. * The International Energy Agency coordinated a record release of 400 million barrels from strategic reserves, but the impact on prices was limited, with oil closing near $100 per barrel. * The conflict erupted on February 28, 2026, with ongoing threats to global oil supply chains. 412. </w:t>
      </w:r>
      <w:hyperlink r:id="rId331">
        <w:r>
          <w:rPr>
            <w:color w:val="0000EE"/>
            <w:u w:val="single"/>
          </w:rPr>
          <w:t>https://energynow.com/2026/03/oil-jumps-to-highest-settlement-since-july-2022-as-more-mideast-supply-disrupted/</w:t>
        </w:r>
      </w:hyperlink>
      <w:r>
        <w:t xml:space="preserve"> - * Oil prices settled at their highest in nearly four years, with Brent crude at $112.19 and WTI at $98.32. * Iraq declared force majeure on all oilfields developed by foreign firms; Iran-US tensions escalate. * Disruptions in the Strait of Hormuz, a key oil transit route, keep prices elevated. * US deploys additional troops to the Middle East amid ongoing conflicts and attacks. * Analysts expect prolonged supply disruptions and price support as Strait of Hormuz remains restricted. 413. </w:t>
      </w:r>
      <w:hyperlink r:id="rId332">
        <w:r>
          <w:rPr>
            <w:color w:val="0000EE"/>
            <w:u w:val="single"/>
          </w:rPr>
          <w:t>https://greekcitytimes.com/2026/03/21/iran-strait-hormuz-selective-passages-greek-tankers-traffic-drop-2026/</w:t>
        </w:r>
      </w:hyperlink>
      <w:r>
        <w:t xml:space="preserve"> - * Iran has allowed a small number of vessels, mainly Indian, Pakistani, and Greek, to transit the Strait of Hormuz since early March. * At least eight tankers, linked to Greece, have successfully navigated the strait, with AIS signals off or after diplomatic coordination. * Overall tanker traffic remains severely disrupted, with a 96% decrease in transit volumes compared to pre-conflict levels. * Hundreds of tankers remain anchored or idling in the Persian Gulf due to war risks, missile threats, and high insurance costs. * Iran continues to export oil mainly to China using shadow fleets, demonstrating control over the waterway. * Greece's merchant fleet has been affected, but Greece states it is not involved in regional military operations. 414. </w:t>
      </w:r>
      <w:hyperlink r:id="rId333">
        <w:r>
          <w:rPr>
            <w:color w:val="0000EE"/>
            <w:u w:val="single"/>
          </w:rPr>
          <w:t>https://www.descifrado.com/2026/03/20/mercado-energetico-contiene-el-aliento-tras-una-semana-marcada-por-la-incertidumbre-y-la-volatilidad/</w:t>
        </w:r>
      </w:hyperlink>
      <w:r>
        <w:t xml:space="preserve"> - * Los precios del crudo Brent y WTI cerraron en alza, situándose en torno a los 112 y 108 dólares por barril, respectivamente.</w:t>
      </w:r>
      <w:r>
        <w:rPr>
          <w:i/>
        </w:rPr>
        <w:t xml:space="preserve"> La semana se caracterizó por volatilidad y preocupación por el desabastecimiento global.</w:t>
      </w:r>
      <w:r>
        <w:t xml:space="preserve"> La posible flexibilización de sanciones a Irán y tensiones en Oriente Medio influyeron en los precios.</w:t>
      </w:r>
      <w:r>
        <w:rPr>
          <w:i/>
        </w:rPr>
        <w:t xml:space="preserve"> La oferta sigue siendo estrecha, con inventarios críticos y tensión geopolítica.</w:t>
      </w:r>
      <w:r>
        <w:t xml:space="preserve"> La estrategia de inversión se ha desplazado hacia cobertura y protección contra inflación. 415. </w:t>
      </w:r>
      <w:hyperlink r:id="rId334">
        <w:r>
          <w:rPr>
            <w:color w:val="0000EE"/>
            <w:u w:val="single"/>
          </w:rPr>
          <w:t>https://greekcitytimes.com/2026/03/21/iran-crisis-drives-energy-auction-and-soaring-tanker-rates/</w:t>
        </w:r>
      </w:hyperlink>
      <w:r>
        <w:t xml:space="preserve"> - - The crisis in Iran affected global energy and shipping markets, causing a high-stakes auction and increased tanker freight rates. - Disruptions in the Strait of Hormuz reduced natural gas supply and increased costs globally. - US LNG supplies faced infrastructure limitations; China halted fuel exports; US allowed India to purchase Russian oil. - Tanker charter rates surged from around $45,000 per day to €600,000 or more in response to shifting trade flows. - European infrastructure, including FSRUs, struggled with rising demand and prices following the Russian invasion of Ukraine. - European gas reserves are not at optimal levels; Energean plans new drilling operations and expansion in the Mediterranean. 416. </w:t>
      </w:r>
      <w:hyperlink r:id="rId335">
        <w:r>
          <w:rPr>
            <w:color w:val="0000EE"/>
            <w:u w:val="single"/>
          </w:rPr>
          <w:t>https://www.al-monitor.com/originals/2026/03/exclusive-iraq-declares-force-majeure-foreign-operated-oilfields-over-hormuz</w:t>
        </w:r>
      </w:hyperlink>
      <w:r>
        <w:t xml:space="preserve"> - * Iraq has declared force majeure on all foreign-operated oilfields following military operations disrupting navigation through the Strait of Hormuz. * The disruption, affecting around 20% of global oil and LNG supplies, has halted most Iraqi crude exports. * Iraq's oil production has been cut from 3.3 million bpd to 900,000 bpd, mainly for refinery use. * The decision was made as international tanker nominations for lifting crude were halted, with no compensation under contracts. * The situation stems from escalating US-Israeli conflicts with Iran, resulting in regional military actions and increased oil prices. 417. </w:t>
      </w:r>
      <w:hyperlink r:id="rId336">
        <w:r>
          <w:rPr>
            <w:color w:val="0000EE"/>
            <w:u w:val="single"/>
          </w:rPr>
          <w:t>https://www.al-monitor.com/originals/2026/03/panama-canal-operating-top-capacity-iran-war-triggers-more-lng-vessel-traffic</w:t>
        </w:r>
      </w:hyperlink>
      <w:r>
        <w:t xml:space="preserve"> - ['</w:t>
      </w:r>
      <w:r>
        <w:rPr>
          <w:i/>
        </w:rPr>
        <w:t>The Panama Canal is operating at top capacity with 36-38 vessels daily.</w:t>
      </w:r>
      <w:r>
        <w:t>', '</w:t>
      </w:r>
      <w:r>
        <w:rPr>
          <w:i/>
        </w:rPr>
        <w:t>Iran war is increasing demand for LNG tanker traffic, especially from U.S. ports.</w:t>
      </w:r>
      <w:r>
        <w:t>', '</w:t>
      </w:r>
      <w:r>
        <w:rPr>
          <w:i/>
        </w:rPr>
        <w:t>The canal plans to offer one slot per day for LNG tankers, up from four per month.</w:t>
      </w:r>
      <w:r>
        <w:t xml:space="preserve">'] 418. </w:t>
      </w:r>
      <w:hyperlink r:id="rId337">
        <w:r>
          <w:rPr>
            <w:color w:val="0000EE"/>
            <w:u w:val="single"/>
          </w:rPr>
          <w:t>https://www.maritimegateway.com/sonowal-chairs-mumbai-consultation-on-hormuz-disruption-stranded-jnpa-export-containers-drop-50/</w:t>
        </w:r>
      </w:hyperlink>
      <w:r>
        <w:t xml:space="preserve"> - * Union Minister Sarbananda Sonowal chaired a stakeholder consultation in Mumbai on March 19 to address Hormuz Strait disruption impacts. * The meeting focused on maritime fallout, including a 50% reduction in stranded JNPA export containers, dropping from 5,000 TEUs to 2,500 TEUs. * Diplomatic assurances from Iran enabled limited ship sailings and partial relief for exporters. * The government highlighted successful crisis management, citing the retrieval of stranded LPG vessels. * Industry representatives called for regulation of steep War Risk Surcharges imposed by shipping lines, which impact Indian export competitiveness. 419. </w:t>
      </w:r>
      <w:hyperlink r:id="rId338">
        <w:r>
          <w:rPr>
            <w:color w:val="0000EE"/>
            <w:u w:val="single"/>
          </w:rPr>
          <w:t>https://www.maritimegateway.com/indian-navy-deploys-warships-to-gulf-of-oman-under-operation-sankalp-to-escort-stranded-fuel-tankers/</w:t>
        </w:r>
      </w:hyperlink>
      <w:r>
        <w:t xml:space="preserve"> - • India increased its naval presence in the Gulf of Oman, deploying warships and support vessels under Operation Sankalp. • The operation aims to escort Indian-flagged fuel carriers attempting to exit the Strait of Hormuz amid regional tensions. • As of March 18, 22 Indian ships, carrying 611 seafarers, remain stranded inside the Persian Gulf. • The first LPG tanker, Shivalik, arrived at Mundra Port after successfully exiting the Hormuz Strait under naval escort. • The deployment indicates a long-term commitment, aiming to protect energy imports during the ongoing crisis in the Strait of Hormuz. 420. </w:t>
      </w:r>
      <w:hyperlink r:id="rId339">
        <w:r>
          <w:rPr>
            <w:color w:val="0000EE"/>
            <w:u w:val="single"/>
          </w:rPr>
          <w:t>https://www.indiavision.com/international/iran-war-live-trump-says-no-ceasefire-as-khamenei-issues-defiant-message/600627/</w:t>
        </w:r>
      </w:hyperlink>
      <w:r>
        <w:t xml:space="preserve"> - * President Trump states the US will not pursue a ceasefire with Iran and emphasises the importance of securing the Strait of Hormuz. * Ayatollah Khamenei issues a defiant message, rejecting external pressure amid increased regional tensions. * The Strait of Hormuz remains a critical global oil transit route, with potential market and geopolitical implications. * Escalation in rhetoric raises risks of miscalculation and broader conflict. * International observers call for diplomatic efforts to de-escalate the situation. 421. </w:t>
      </w:r>
      <w:hyperlink r:id="rId340">
        <w:r>
          <w:rPr>
            <w:color w:val="0000EE"/>
            <w:u w:val="single"/>
          </w:rPr>
          <w:t>https://republicofmining.com/2026/03/20/war-in-iran-is-reshaping-the-global-gas-market-for-years-to-come-by-ruth-liao-stephen-stapczynski-and-priscila-azevedo-rocha-financial-post-bloomberg-march-20-2026/</w:t>
        </w:r>
      </w:hyperlink>
      <w:r>
        <w:t xml:space="preserve"> - * The Persian Gulf disruptions, caused by Iranian drone attacks and retaliation, have led to shutdowns of major LNG plants, including Qatar’s Ras Laffan. * The attacks have resulted in extensive damage, delaying normal operations and increasing energy strain worldwide. * The Strait of Hormuz’s near closure has caused surge in gasoline, jet fuel prices, and shortages of cooking gas, diesel, and fertiliser. * Emerging economies, key LNG markets, are experiencing significant demand destruction and potential long-term supply issues. * The conflict has disrupted the entire energy supply chain, affecting global markets and economic growth.</w:t>
      </w:r>
      <w:r/>
    </w:p>
    <w:p>
      <w:r/>
      <w:r>
        <w:t xml:space="preserve">422. </w:t>
      </w:r>
      <w:hyperlink r:id="rId341">
        <w:r>
          <w:rPr>
            <w:color w:val="0000EE"/>
            <w:u w:val="single"/>
          </w:rPr>
          <w:t>https://newstodaynet.com/2026/03/21/us-grants-30-day-waiver-for-iranian-oil-sales-to-ease-global-supply-crunch/</w:t>
        </w:r>
      </w:hyperlink>
      <w:r>
        <w:t xml:space="preserve"> - * The United States issued a temporary 30-day waiver allowing Iranian oil sales at sea. * The move aims to ease global supply pressures and stabilise rising prices. * The waiver permits transactions involving crude oil loaded onto tankers before sanctions tightened. * The measure is temporary and applies only to existing shipments. * Disruptions in shipping routes like the Strait of Hormuz have contributed to supply strain. 423. </w:t>
      </w:r>
      <w:hyperlink r:id="rId342">
        <w:r>
          <w:rPr>
            <w:color w:val="0000EE"/>
            <w:u w:val="single"/>
          </w:rPr>
          <w:t>https://www.bolnews.com/world/trump-blasts-nato-allies-as-cowards-for-not-joining-iran-war-efforts/</w:t>
        </w:r>
      </w:hyperlink>
      <w:r>
        <w:t xml:space="preserve"> - * Donald Trump criticises NATO allies for lack of cooperation in reopening the Strait of Hormuz, blocked by Iran. * Trump claims NATO members could help restore maritime traffic but have failed to do so. * He asserts that reopening the strait is a straightforward military action with minimal risk. * The closure of the Strait of Hormuz has caused global oil price hikes and fuel shortages. * Trump states the primary reason for rising oil prices is the strait's closure. 424. </w:t>
      </w:r>
      <w:hyperlink r:id="rId343">
        <w:r>
          <w:rPr>
            <w:color w:val="0000EE"/>
            <w:u w:val="single"/>
          </w:rPr>
          <w:t>https://energynow.com/2026/03/ceraweek-energy-conference-returns-to-houston-as-iran-conflict-rocks-global-energy-markets/</w:t>
        </w:r>
      </w:hyperlink>
      <w:r>
        <w:t xml:space="preserve"> - * The five-day CERAWeek conference begins in Houston as Iran's conflict impacts energy markets and infrastructure. * Global oil prices approach $120, highest since Russia-Ukraine war in 2022. * Strait of Hormuz closure and attacks in the Gulf disrupt Middle Eastern oil and gas exports. * Venezuelan production discussion included, with potential post-sanctions increase expected. * Conference highlights AI's role, technological advances, and energy supply diversification efforts. 425. </w:t>
      </w:r>
      <w:hyperlink r:id="rId331">
        <w:r>
          <w:rPr>
            <w:color w:val="0000EE"/>
            <w:u w:val="single"/>
          </w:rPr>
          <w:t>https://energynow.com/2026/03/oil-jumps-to-highest-settlement-since-july-2022-as-more-mideast-supply-disrupted/</w:t>
        </w:r>
      </w:hyperlink>
      <w:r>
        <w:t xml:space="preserve"> - * Oil prices settled at their highest in nearly four years on Friday, due to disruptions in the Middle East. * Iraq declared force majeure on all oilfields developed by foreign firms. * The Strait of Hormuz disruptions contributed to sustained high prices. * U.S. deployment of troops to Middle East and escalations with Iran increased market concerns. * Prices remained elevated with ongoing geopolitical tensions affecting supply. 426. </w:t>
      </w:r>
      <w:hyperlink r:id="rId344">
        <w:r>
          <w:rPr>
            <w:color w:val="0000EE"/>
            <w:u w:val="single"/>
          </w:rPr>
          <w:t>https://www.iraq-businessnews.com/2026/03/20/joint-statement-on-the-strait-of-hormuz-19-march-2026/</w:t>
        </w:r>
      </w:hyperlink>
      <w:r>
        <w:t xml:space="preserve"> - * Leaders from UK, France, Germany, Italy, the Netherlands, Japan, and Canada condemn Iran's attacks on vessels and infrastructure in the Gulf on 19 March 2026. * They emphasise the de facto closure of the Strait of Hormuz by Iran and call for Iran to cease threats and attacks. * The statement highlights the threat to global energy supply and international security from Iran's actions. * Nations express commitment to secure safe passage through the Strait, including through coordinated energy market stabilisation measures. * Canada joined the joint leaders' statement post-publication. 427. </w:t>
      </w:r>
      <w:hyperlink r:id="rId345">
        <w:r>
          <w:rPr>
            <w:color w:val="0000EE"/>
            <w:u w:val="single"/>
          </w:rPr>
          <w:t>https://nowtoronto.com/news/if-the-iranian-war-ended-today-canadians-would-continue-to-see-high-gas-prices-for-the-next-three-to-six-months-expert/</w:t>
        </w:r>
      </w:hyperlink>
      <w:r>
        <w:t xml:space="preserve"> - * The war in Iran caused the closure of the Strait of Hormuz, a critical oil chokepoint, disrupting global supply chains. * This disruption has led to a significant increase in gas prices in Canada, with the national average rising approximately 40 cents from February. * Experts estimate it will take 3 to 6 months to clear the backlog of ships and restore supply if the war ends today. * The disruption impacts the global energy supply, influencing prices of oil, liquefied petroleum gas, and natural gas. * Canadian oil reserves are privately owned, meaning prices will likely stay high and reflect global market conditions. 428. </w:t>
      </w:r>
      <w:hyperlink r:id="rId346">
        <w:r>
          <w:rPr>
            <w:color w:val="0000EE"/>
            <w:u w:val="single"/>
          </w:rPr>
          <w:t>https://www.marinelog.com/news/20000-seafarers-are-trapped-in-the-mid-east-imo-calls-for-safe-evacuation-framework/?utm_source=rss&amp;utm_medium=rss&amp;utm_campaign=20000-seafarers-are-trapped-in-the-mid-east-imo-calls-for-safe-evacuation-framework</w:t>
        </w:r>
      </w:hyperlink>
      <w:r>
        <w:t xml:space="preserve"> - * The IMO Council met on March 18-19, 2026, to discuss shipping in the Middle East, focusing on the Strait of Hormuz situation. * There are 20,000 seafarers trapped in the Gulf region, with ships facing fuel and water shortages. * The IMO calls for establishing a safe maritime evacuation framework to protect lives and facilitate commercial shipping. * Over 1,290 foreign-flagged vessels are in the Gulf, primarily along the UAE and Saudi Arabia. * The ships include bulk carriers, general cargo, crude oil tankers, and LNG tankers, operated by registries such as Panama, Marshall Islands, Liberia, and Singapore. 429. </w:t>
      </w:r>
      <w:hyperlink r:id="rId347">
        <w:r>
          <w:rPr>
            <w:color w:val="0000EE"/>
            <w:u w:val="single"/>
          </w:rPr>
          <w:t>https://gestion.pe/g-de-gestion/columnistas/petroleo-iran-estrecho-de-ormuz-y-el-primer-desafio-del-2026-para-peru-inversiones-y-portafolios-noticia/</w:t>
        </w:r>
      </w:hyperlink>
      <w:r>
        <w:t xml:space="preserve"> - • The Strait of Hormuz faces serious disruptions due to war, affecting global oil transport. • Oil prices increased over 50% since mid-February, with US$111 per barrel reached in March. • Shipping has decreased significantly; tankers crossing the zone dropped from 50 daily in 2025 to fewer than five in March. • Countries dependent on this route, such as China, India, Japan, and South Korea, are most affected. • Disruptions may influence inflation trends and US Federal Reserve interest rate decisions in 2026. 430. </w:t>
      </w:r>
      <w:hyperlink r:id="rId348">
        <w:r>
          <w:rPr>
            <w:color w:val="0000EE"/>
            <w:u w:val="single"/>
          </w:rPr>
          <w:t>https://25h.app/2026/03/21/%D8%B4%D8%B1%D9%83%D8%A9-%D9%84%D9%84%D8%AA%D8%A3%D9%85%D9%8A%D9%86-%D8%AA%D8%B9%D9%84%D9%86-%D8%B9%D9%86-%D8%AA%D8%BA%D8%B7%D9%8A%D8%A9-%D9%85%D8%AE%D8%A7%D8%B7%D8%B1-%D8%A7%D9%84%D8%AD%D8%B1%D8%A8/</w:t>
        </w:r>
      </w:hyperlink>
      <w:r>
        <w:t xml:space="preserve"> - ['</w:t>
      </w:r>
      <w:r>
        <w:rPr>
          <w:i/>
        </w:rPr>
        <w:t>Chubb announces its marine insurance programme covering ships transiting the Strait of Hormuz during wartime.', '</w:t>
      </w:r>
      <w:r>
        <w:t>The announcement was made on 20 March, in response to near cessation of navigation due to regional tensions between the US, Israel, and Iran.', '</w:t>
      </w:r>
      <w:r>
        <w:rPr>
          <w:i/>
        </w:rPr>
        <w:t>The coverage includes ship structure, civil liability, and cargo, with conditions not fully disclosed.', '</w:t>
      </w:r>
      <w:r>
        <w:t>The Strait of Hormuz accounts for about 20% of global oil production; disruptions could lead to energy supply crises.', '</w:t>
      </w:r>
      <w:r>
        <w:rPr>
          <w:i/>
        </w:rPr>
        <w:t xml:space="preserve">Additional US insurance companies will be announced soon.'] 431. </w:t>
      </w:r>
      <w:hyperlink r:id="rId349">
        <w:r>
          <w:rPr>
            <w:color w:val="0000EE"/>
            <w:u w:val="single"/>
          </w:rPr>
          <w:t>https://www.omanobserver.om/article/1186451/business/markets/global-markets-uneasy-as-war-fears-keep-oil-near-100</w:t>
        </w:r>
      </w:hyperlink>
      <w:r>
        <w:rPr>
          <w:i/>
        </w:rPr>
        <w:t xml:space="preserve"> - * Oil prices remained around $100 a barrel amid ongoing Gulf region conflicts, with Brent crude reaching $119 a barrel. * Disruption to energy supplies persisted after attacks on Kuwait's refinery and Qatar's gas facility. * Equity markets declined in Europe, the US, and Asia, reflecting concern over energy shocks and inflation. * Central banks, including ECB, Bank of England, and US Federal Reserve, maintained interest rates despite inflation risks. * Russia's central bank cut its interest rate amid economic slowdown and rising oil prices. * Disruption to the Strait of Hormuz continues to influence global energy markets. 432. </w:t>
      </w:r>
      <w:hyperlink r:id="rId350">
        <w:r>
          <w:rPr>
            <w:color w:val="0000EE"/>
            <w:u w:val="single"/>
          </w:rPr>
          <w:t>https://www.mtemwapoetry.blog/2026/03/trump-criticizes-nato-allies-as.html</w:t>
        </w:r>
      </w:hyperlink>
      <w:r>
        <w:rPr>
          <w:i/>
        </w:rPr>
        <w:t xml:space="preserve"> - * Former US president criticised NATO allies for not supporting efforts to secure the Strait of Hormuz. * Iran continues to disrupt shipping through the corridor, which carries about 20% of the world's oil supply. * Iran's leadership has issued defiant rhetoric amid increased military exchanges with the US and Israel. * UK and European nations signal willingness to support maritime security, but no deployment plans announced. * US considers more aggressive actions targeting Iran's oil infrastructure, risking escalation. 433. </w:t>
      </w:r>
      <w:hyperlink r:id="rId351">
        <w:r>
          <w:rPr>
            <w:color w:val="0000EE"/>
            <w:u w:val="single"/>
          </w:rPr>
          <w:t>https://container-news.com/drewry-wci-rises-2-to-2172-as-transpacific-rates-lead-the-charge/</w:t>
        </w:r>
      </w:hyperlink>
      <w:r>
        <w:rPr>
          <w:i/>
        </w:rPr>
        <w:t xml:space="preserve"> - - Drewry’s World Container Index (WCI) increased 2% to $2,172 per 40-foot container, marking third consecutive weekly gains. - Higher rates on the Transpacific route, including Shanghai to New York and Los Angeles, drove the increase. - Drewry announced six blank sailings on Transpacific routes for the following week and forecasts further rate rises. - Asia-Europe trade rates remained relatively steady despite Middle East tensions; some carriers announced higher FAK rates. - Straits of Hormuz tensions due to US and Israeli strikes on Iran disrupted tanker traffic, leading to surge in crude prices and carrier surcharges. 434. </w:t>
      </w:r>
      <w:hyperlink r:id="rId352">
        <w:r>
          <w:rPr>
            <w:color w:val="0000EE"/>
            <w:u w:val="single"/>
          </w:rPr>
          <w:t>https://nypost.com/2026/03/14/world-news/any-country-except-for-us-and-israel-can-pass-through-strait-of-hormuz-iranian-foreign-minister-says/</w:t>
        </w:r>
      </w:hyperlink>
      <w:r>
        <w:rPr>
          <w:i/>
        </w:rPr>
        <w:t xml:space="preserve"> - * Iran's Foreign Minister Abbas Araghchi says the Strait of Hormuz is open to all countries except the US and Israel. * The US bombed military targets on Kharg Island, through which 90% of Iran's oil exports pass. * Iran claims the strait is not closed, only restricted to US and Israeli ships. * Two Indian-flagged tankers crossed the Strait safely despite security concerns. * Since February 28, sixteen ships in the Gulf and Strait of Hormuz have been attacked. 435. </w:t>
      </w:r>
      <w:hyperlink r:id="rId353">
        <w:r>
          <w:rPr>
            <w:color w:val="0000EE"/>
            <w:u w:val="single"/>
          </w:rPr>
          <w:t>https://www.semissourian.com/world/jet-fuel-prices-are-rising-that-could-make-summer-flights-more-expensive-57a66132</w:t>
        </w:r>
      </w:hyperlink>
      <w:r>
        <w:rPr>
          <w:i/>
        </w:rPr>
        <w:t xml:space="preserve"> - * Jet fuel prices are increasing due to the war in the Middle East disrupting global oil exports. * Major oil producers like Kuwait, Saudi Arabia, and Iraq are scaling back output. * Attacks in the Persian Gulf have halted traffic through the Strait of Hormuz, carrying about one-fifth of the world's oil. * The average US jet fuel price surged from $2.50 to $3.99 per gallon in two weeks. * Airlines may raise fares or add surcharges, especially for international long-haul routes, affecting consumers. 436. </w:t>
      </w:r>
      <w:hyperlink r:id="rId354">
        <w:r>
          <w:rPr>
            <w:color w:val="0000EE"/>
            <w:u w:val="single"/>
          </w:rPr>
          <w:t>https://www.zerohedge.com/technology/ev-demand-surges-across-asia-after-energy-shock-sends-consumers-panic-mode</w:t>
        </w:r>
      </w:hyperlink>
      <w:r>
        <w:rPr>
          <w:i/>
        </w:rPr>
        <w:t xml:space="preserve"> - * Global energy markets experience fragmentation; Brent crude surges in Asia to over $150 a barrel. * Energy shock driven by Iran-related disruptions affecting Asian oil imports through Strait of Hormuz. * Asia faces supply disruption, impacting demand and economic activity. * Surge in EV demand in China, Philippines, Vietnam, Thailand, New Zealand, driven by rising petrol and diesel prices. * auto industry experiences increased EV sales and inventory shortages due to higher oil prices. * Analysts note higher oil prices accelerate EV adoption, despite affordability concerns outside China. 437. </w:t>
      </w:r>
      <w:hyperlink r:id="rId355">
        <w:r>
          <w:rPr>
            <w:color w:val="0000EE"/>
            <w:u w:val="single"/>
          </w:rPr>
          <w:t>https://www.omanobserver.om/article/1186470/oman/us-sending-marines-and-amphibious-assault-ship-to-the-middle-east-officials</w:t>
        </w:r>
      </w:hyperlink>
      <w:r>
        <w:rPr>
          <w:i/>
        </w:rPr>
        <w:t xml:space="preserve"> - * The US is deploying over 2,500 Marines and USS Boxer to the Middle East, with deployment details unspecified. * The Strait of Hormuz remains effectively blocked, affecting globally significant oil and gas supplies. * Oil prices have surged approximately 50% since late February amid ongoing hostilities. * Israel conducted air strikes in Iran, and Iran attacked energy facilities in Kuwait, including drone strikes on a refinery. * US allies pledged to aid in securing safe passage through the Strait but have not committed ground forces. * Trump criticised allies for not supporting efforts to reopen the Strait, amid rising US military activity in the region. * Oil and natural gas production declines have disrupted global energy markets, led to price increases, and caused supply shortages. 438. </w:t>
      </w:r>
      <w:hyperlink r:id="rId290">
        <w:r>
          <w:rPr>
            <w:color w:val="0000EE"/>
            <w:u w:val="single"/>
          </w:rPr>
          <w:t>https://www.commoditycontext.com/p/ocw12w26</w:t>
        </w:r>
      </w:hyperlink>
      <w:r>
        <w:rPr>
          <w:i/>
        </w:rPr>
        <w:t xml:space="preserve"> - * Flat crude prices increased by approximately $7.50/barrel for Brent, closing above $110/bbl, with a weekly appreciation. * WTI lagged behind Brent by nearly $10/bbl; Middle Eastern grades increased in premium. * Timespreads indicate very tight markets, especially with record prompt backwardation in Middle Eastern benchmarks. * Middle East-origin oil on water decreased by 12.5 million barrels per day; inventories at major storage hubs remain unaffected. * US diesel crack spreads reached over $80/bbl, surpassing pre-war levels and nearing all-time highs. * Speculators' net position in crude futures and options is at its highest since early 2025; physical markets are driving crude price discovery. * Ongoing Iran War escalation impacts upstream and Red Sea facilities; supply crisis severity recognised by OPEC and IEA; war insurance premiums spike due to Hormuz stoppage. 439. </w:t>
      </w:r>
      <w:hyperlink r:id="rId356">
        <w:r>
          <w:rPr>
            <w:color w:val="0000EE"/>
            <w:u w:val="single"/>
          </w:rPr>
          <w:t>https://blockchain.news/news/vaneck-stagflation-risk-iran-crisis-market-selloff</w:t>
        </w:r>
      </w:hyperlink>
      <w:r>
        <w:rPr>
          <w:i/>
        </w:rPr>
        <w:t xml:space="preserve"> - * Geopolitical tensions involving Iran and disruptions in the Strait of Hormuz have led to a market sell-off in the US and internationally. * Oil prices surged past $98 for WTI and above $100 for Brent, with potential supply disruptions affecting 20% of global oil and LNG shipments. * Weak jobs reports and energy supply concerns combined to raise fears of stagflation reminiscent of the 1970s. * Market volatility increased, with traders wary of prolonged disruptions and economic impacts. * Crypto markets showed mixed reactions, with Bitcoin acting as a partial safe haven during early volatility. 440. </w:t>
      </w:r>
      <w:hyperlink r:id="rId357">
        <w:r>
          <w:rPr>
            <w:color w:val="0000EE"/>
            <w:u w:val="single"/>
          </w:rPr>
          <w:t>https://taz.de/Wegen-gestiegener-Oelpreise/!6164418/</w:t>
        </w:r>
      </w:hyperlink>
      <w:r>
        <w:rPr>
          <w:i/>
        </w:rPr>
        <w:t xml:space="preserve"> - • Die Internationale Energieagentur (IEA) rät in der Ölkrise durch den Irankrieg zu Maßnahmen zur Senkung des Ölverbrauchs, insbesondere im Verkehrsbereich, wie Homeoffice, Tempolimits, öffentliches Verkehrsmittel, Carsharing, und Flugverzicht. • Die OECD warnt vor kostspieligen staatlichen Unterstützungsmaßnahmen wie Tankrabatt und höherer Pendlerpauschale, empfiehlt stattdessen gezielte Hilfen für ärmere Haushalte. • Deutschland sollte die Energieunabhängigkeit durch Ausbau erneuerbarer Energien und E-Mobilität erhöhen, bestehende fossile Subventionen abbauen, um Ölpreisschwankungen zu verringern. 441. </w:t>
      </w:r>
      <w:hyperlink r:id="rId358">
        <w:r>
          <w:rPr>
            <w:color w:val="0000EE"/>
            <w:u w:val="single"/>
          </w:rPr>
          <w:t>https://www.diyinvestor.net/renewed-uncertainty-across-global-energy-and-financial-markets/</w:t>
        </w:r>
      </w:hyperlink>
      <w:r>
        <w:rPr>
          <w:i/>
        </w:rPr>
        <w:t xml:space="preserve"> - * The situation in the Middle East has escalated, with Iran launching strikes on oil and gas facilities, affecting global energy markets. * Qatar halted LNG production after strikes, impacting global gas supplies, with prices surging in Europe. * Risks to maritime routes, especially the Strait of Hormuz, have increased, with insurance costs rising for tankers. * Oil prices could rise above $130 if the crisis worsens, threatening global energy security. * The conflict may cause long-term damage to energy infrastructure, delaying supply normalisation. * Scarcity of energy supplies poses inflation risks for Europe, Asia, and the US, complicating central bank policies. 442. </w:t>
      </w:r>
      <w:hyperlink r:id="rId359">
        <w:r>
          <w:rPr>
            <w:color w:val="0000EE"/>
            <w:u w:val="single"/>
          </w:rPr>
          <w:t>https://www.demorgen.be/nieuws/je-zit-bijna-als-ratten-in-de-val-waarom-de-straat-van-hormuz-militair-beveiligen-zo-moeilijk-is~b1fbddd6/</w:t>
        </w:r>
      </w:hyperlink>
      <w:r>
        <w:rPr>
          <w:i/>
        </w:rPr>
        <w:t xml:space="preserve"> - * The US considers taking the Iranian island Kharg to control 90% of Iran's oil export. * Military operations may involve landing troops, air support, and escorting tankers through the Strait of Hormuz. * Operations face challenges such as mine threats, limited manoeuvring space, and requirement for significant military support. * Several countries, including France, the Netherlands, and Japan, support efforts for secure passage but have not specified military contributions. * The strategic and military complexity makes securing the Strait challenging, with potential consequences for global oil transportation. 443. </w:t>
      </w:r>
      <w:hyperlink r:id="rId360">
        <w:r>
          <w:rPr>
            <w:color w:val="0000EE"/>
            <w:u w:val="single"/>
          </w:rPr>
          <w:t>https://www.thebulwark.com/p/the-global-economy-is-literally-being</w:t>
        </w:r>
      </w:hyperlink>
      <w:r>
        <w:rPr>
          <w:i/>
        </w:rPr>
        <w:t xml:space="preserve"> - * The article discusses the crisis in the Strait of Hormuz involving Iran, experts Andrew Egger and Sal Mercogliano.</w:t>
      </w:r>
      <w:r>
        <w:t xml:space="preserve"> Up to 25% of global trade is disrupted due to the crisis, with tankers stalled and crews stranded.</w:t>
      </w:r>
      <w:r>
        <w:rPr>
          <w:i/>
        </w:rPr>
        <w:t xml:space="preserve"> Energy markets are already affected by the disruptions, highlighting risks to the global economy.</w:t>
      </w:r>
      <w:r>
        <w:t xml:space="preserve"> It emphasises the increasing danger of the crisis for critical shipping routes.* The article mentions a video featuring expert Sal Mercogliano discussing the issue. 444. </w:t>
      </w:r>
      <w:hyperlink r:id="rId298">
        <w:r>
          <w:rPr>
            <w:color w:val="0000EE"/>
            <w:u w:val="single"/>
          </w:rPr>
          <w:t>https://caribbeannewsglobal.com/energy-shocks-deepen-as-strikes-hit-infrastructure/</w:t>
        </w:r>
      </w:hyperlink>
      <w:r>
        <w:t xml:space="preserve"> - * Strikes and counter-strikes in the Middle East continue, causing civilian casualties, displacement, and increased humanitarian needs. * Oil prices remain above $100 a barrel due to attacks on Gulf energy assets and reduced shipping through Strait of Hormuz. * Airspace closures and security risks have led to over 18,400 flight cancellations across Gulf airports between 28 February and 12 March, with airline revenue losses estimated at nearly $1.9 billion. * The conflict has inflicted regional economic losses potentially rising to $150 billion within a month, affecting Gulf economies and vulnerable countries like Lebanon. * Disruptions are spreading globally, impacting fuel supplies, trade, and logistics across Asia-Pacific, raising prices and inflation pressures. 445. </w:t>
      </w:r>
      <w:hyperlink r:id="rId361">
        <w:r>
          <w:rPr>
            <w:color w:val="0000EE"/>
            <w:u w:val="single"/>
          </w:rPr>
          <w:t>https://easternherald.com/2026/03/21/israel-attacks-iran-oil-shock-hormuz-collapse-iraq-crisis/</w:t>
        </w:r>
      </w:hyperlink>
      <w:r>
        <w:t xml:space="preserve"> - * Israeli strikes on Iran's energy infrastructure, including the South Pars gas field, escalate regional conflict. * Iran retaliates with missile and drone attacks on Gulf states, causing widespread instability. * The Strait of Hormuz's shipping traffic has nearly halted amidst threats and escalations. * Iraq has declared force majeure on all foreign-operated oil fields, deepening supply disruptions. * Global oil prices have surged, with ongoing volatility and potential long-term market impacts. * US-led efforts aim to reopen the Strait of Hormuz, facing Iranian resistance. * The conflict raises geopolitical concerns and impacts global energy security and supply chains. 446. </w:t>
      </w:r>
      <w:hyperlink r:id="rId362">
        <w:r>
          <w:rPr>
            <w:color w:val="0000EE"/>
            <w:u w:val="single"/>
          </w:rPr>
          <w:t>https://economictimes.indiatimes.com/news/international/world-news/iran-says-ready-to-help-japan-ships-through-hormuz-strait-report/articleshow/129712241.cms</w:t>
        </w:r>
      </w:hyperlink>
      <w:r>
        <w:t xml:space="preserve"> - * Iran's Foreign Minister Abbas Araghchi states Iran is willing to help Japanese ships sail through the Strait of Hormuz. * Japan relies heavily on crude oil imports from the Middle East, with 70% passing through the strait. * Iran has not closed the strait but has restricted passages for countries attacking Iran. * Japan is beginning to release its strategic oil reserves amid rising global oil prices. * The International Energy Agency and other countries are responding to oil price surges caused by Middle East tensions.</w:t>
      </w:r>
      <w:r/>
    </w:p>
    <w:p>
      <w:r/>
      <w:r>
        <w:t xml:space="preserve">447. </w:t>
      </w:r>
      <w:hyperlink r:id="rId303">
        <w:r>
          <w:rPr>
            <w:color w:val="0000EE"/>
            <w:u w:val="single"/>
          </w:rPr>
          <w:t>https://www.indiatoday.in/india/story/two-indian-lpg-tankers-ready-to-cross-strait-of-hormuz-as-shipping-slows-amid-tensions-2885096-2026-03-21?utm_source=rss</w:t>
        </w:r>
      </w:hyperlink>
      <w:r>
        <w:t xml:space="preserve"> - * Two Indian-flagged LPG tankers, Pine Gas and Jag Vasant, are preparing to sail through the Strait of Hormuz. * Crude oil shipments through the strait have halted over the past 24 hours due to tensions. * The Indian ships are near Sharjah in the UAE and may set sail soon, subject to confirmation. * India advocates for safe and unhindered transit of its vessels amid heightened regional risks. * Limited recent movements suggest some shipping continues despite US-Iran tensions. 448. </w:t>
      </w:r>
      <w:hyperlink r:id="rId363">
        <w:r>
          <w:rPr>
            <w:color w:val="0000EE"/>
            <w:u w:val="single"/>
          </w:rPr>
          <w:t>https://themoneyprinter.substack.com/p/i-spy-at-spy-and-other-things-i-spy</w:t>
        </w:r>
      </w:hyperlink>
      <w:r>
        <w:t xml:space="preserve"> - * The article discusses current market pressures, including stretched valuations and ongoing credit strains, with a negative outlook on the S&amp;P 500 (SPY). * It highlights technical indicators such as RSI and MFI, and notes insider activity and market sentiment as supporting a cautious stance. * The article explores the US dollar's strength, explaining its resilience against global liquidity stress and trade dynamics. * It references historical and espionage themes, including spy biographies and Hollywood's portrayal of agents, as thematic context but not core to financial analysis. * The overall tone is cautious, indicating the bottom may not be in yet, with a focus on potential market movements and macroeconomic factors. 449. </w:t>
      </w:r>
      <w:hyperlink r:id="rId364">
        <w:r>
          <w:rPr>
            <w:color w:val="0000EE"/>
            <w:u w:val="single"/>
          </w:rPr>
          <w:t>https://tvnewscheck.com/business/article/dow-drops-444-nasdaq-sinks-443-sp-500-drops-100/</w:t>
        </w:r>
      </w:hyperlink>
      <w:r>
        <w:t xml:space="preserve"> - * Oil prices increased, with Brent crude up 3.3% to $112.19 and US crude up 2.3% to $98.32 per barrel. * US stock markets fell, with S&amp;P 500 down 1.5%, Dow down 1%, and Nasdaq down 2%. * Bond yields surged, with the 10-year Treasury at 4.38% and the two-year at 3.88%, indicating expectations of higher interest rates. * Market fears intensified over prolonged oil price increases due to the Iran conflict, impacting inflation and economic growth prospects. * Stock of Super Micro Computers declined 33.3% after government investigations related to China. * Gains included FedEx, which rose 0.8% after strong quarterly profit performance. 450. </w:t>
      </w:r>
      <w:hyperlink r:id="rId365">
        <w:r>
          <w:rPr>
            <w:color w:val="0000EE"/>
            <w:u w:val="single"/>
          </w:rPr>
          <w:t>https://shalemag.com/section-45z-clean-fuel/</w:t>
        </w:r>
      </w:hyperlink>
      <w:r>
        <w:t xml:space="preserve"> - ['</w:t>
      </w:r>
      <w:r>
        <w:rPr>
          <w:i/>
        </w:rPr>
        <w:t xml:space="preserve"> The US Department of Energy and IRS introduce Section 45Z, effective from 2025 to 2029, consolidating incentives for low-carbon fuels.', '</w:t>
      </w:r>
      <w:r>
        <w:t xml:space="preserve"> The credit value depends on lifecycle greenhouse gas emissions, with a threshold of less than 50kg CO2 per mmBTU.', '</w:t>
      </w:r>
      <w:r>
        <w:rPr>
          <w:i/>
        </w:rPr>
        <w:t xml:space="preserve"> Differentiates between SAF and non-aviation fuels, with higher base credits for SAF and increased credits for labour-compliant projects.', '</w:t>
      </w:r>
      <w:r>
        <w:t xml:space="preserve"> Producers must register with the IRS, and credits are limited to actual producers of the fuel.', '</w:t>
      </w:r>
      <w:r>
        <w:rPr>
          <w:i/>
        </w:rPr>
        <w:t xml:space="preserve"> Implementation impacts capital allocation, supply chain practices, and emphasises data transparency and compliance.'] 451. </w:t>
      </w:r>
      <w:hyperlink r:id="rId331">
        <w:r>
          <w:rPr>
            <w:color w:val="0000EE"/>
            <w:u w:val="single"/>
          </w:rPr>
          <w:t>https://energynow.com/2026/03/oil-jumps-to-highest-settlement-since-july-2022-as-more-mideast-supply-disrupted/</w:t>
        </w:r>
      </w:hyperlink>
      <w:r>
        <w:rPr>
          <w:i/>
        </w:rPr>
        <w:t xml:space="preserve"> - * Oil prices settled at their highest in nearly four years, with Brent and WTI futures increasing due to Middle East tensions.</w:t>
      </w:r>
      <w:r>
        <w:t xml:space="preserve"> Iraq declared force majeure on oilfields, and Iran's war escalated, affecting supply.</w:t>
      </w:r>
      <w:r>
        <w:rPr>
          <w:i/>
        </w:rPr>
        <w:t xml:space="preserve"> U.S. military deployment to the Middle East added to supply concerns.</w:t>
      </w:r>
      <w:r>
        <w:t xml:space="preserve"> Disruptions at the Strait of Hormuz, through which 20% of the world's oil transits, maintained upward pressure on prices.</w:t>
      </w:r>
      <w:r>
        <w:rPr>
          <w:i/>
        </w:rPr>
        <w:t xml:space="preserve"> Analysts forecast prolonged supply constraints with potential longer-term impacts.</w:t>
      </w:r>
      <w:r>
        <w:t xml:space="preserve"> Iran responded to Israeli attacks by knocking out Qatar’s LNG capacity, affecting regional energy infrastructure. 452. </w:t>
      </w:r>
      <w:hyperlink r:id="rId366">
        <w:r>
          <w:rPr>
            <w:color w:val="0000EE"/>
            <w:u w:val="single"/>
          </w:rPr>
          <w:t>https://www.cryptobreaking.com/analyst-warns-traders-pricing-in/</w:t>
        </w:r>
      </w:hyperlink>
      <w:r>
        <w:t xml:space="preserve"> - * Traders are underestimating the impact of the Middle East conflict, especially regarding the 'TACO trade' and geopolitical escalation. * Oil prices have risen above $100 per barrel, risking US growth slowdown and increased inflation, possibly leading to stagflation. * Disruption of the Strait of Hormuz could sustain higher oil prices for months, affecting inflation and economic activity. * The Federal Reserve held rates steady at 3.5%–3.75%, with a slight chance of a rate increase, amid uncertain energy and inflation outlooks. * Higher energy costs and geopolitical risks may dampen liquidity in risk assets like crypto, requiring traders to monitor oil, inflation, and policy developments. 453. </w:t>
      </w:r>
      <w:hyperlink r:id="rId367">
        <w:r>
          <w:rPr>
            <w:color w:val="0000EE"/>
            <w:u w:val="single"/>
          </w:rPr>
          <w:t>https://dieselgasoil.com/bitcoin-price-aims-to-hold-70k-amid-rising-inflation-concerns/</w:t>
        </w:r>
      </w:hyperlink>
      <w:r>
        <w:t xml:space="preserve"> - * Bitcoin searches for equilibrium at $70,000 as it fell below $76,000. * Concerns over inflation driven by rising crude oil prices, US stocks decline, and geopolitical tensions. * Technical analysis suggests potential bearish pattern with a target of $52.5K if breakdown occurs. * Market analysts discuss US Federal Reserve rate hike expectations, affecting trader sentiment. * Bitcoin's range has been reintegrated after brief deviations above $75K, with options market sentiment turning neutral. * Market conditions influenced by inflation worries, oil prices, stock performance, and geopolitical risks.</w:t>
      </w:r>
      <w:r/>
    </w:p>
    <w:p>
      <w:r/>
      <w:r>
        <w:t xml:space="preserve">454. </w:t>
      </w:r>
      <w:hyperlink r:id="rId368">
        <w:r>
          <w:rPr>
            <w:color w:val="0000EE"/>
            <w:u w:val="single"/>
          </w:rPr>
          <w:t>https://www.n-tv.de/wirtschaft/Steigender-Oelpreis-verduestert-Stimmung-an-der-Wall-Street-id30495032.html</w:t>
        </w:r>
      </w:hyperlink>
      <w:r>
        <w:t xml:space="preserve"> - * The oil price increases, raising concerns about inflation and tightening monetary policy. * US stock indices (Dow Jones, Nasdaq, S&amp;P 500) declined following geopolitical tensions and rising energy prices. * Since the start of the Iran conflict on 28 February, the S&amp;P 500 has fallen 5.4%, Nasdaq 4.5%, Dow nearly 7%. * Oil prices, especially Brent, exceeded 111 dollars per barrel, impacting inflation expectations. * Some companies such as Fedex and energy firms saw stock gains, while technology stocks faced declines, notably Nvidia and Micron. 455. </w:t>
      </w:r>
      <w:hyperlink r:id="rId369">
        <w:r>
          <w:rPr>
            <w:color w:val="0000EE"/>
            <w:u w:val="single"/>
          </w:rPr>
          <w:t>https://www.businesstoday.com.my/2026/03/21/maybank-adjusts-rate-cut-outlook-in-light-of-feds-hawkish-tilt/</w:t>
        </w:r>
      </w:hyperlink>
      <w:r>
        <w:t xml:space="preserve"> - * The US Federal Reserve maintains the federal funds rate at 3.50%–3.75% due to inflation concerns and geopolitical tensions. * The Fed’s economic projections show upward revisions in GDP growth and inflation for 2026 and 2027. * Maybank IBG has downgraded its expectations for US interest rate cuts in 2026 to a single -25bps cut, citing the hawkish Fed outlook. * The Fed’s long-term federal funds rate forecast has increased to 3.10%, indicating a shift away from ultra-low interest rates. * The ongoing Middle East conflict influences Fed policy, with rising oil prices contributing to inflation risks. 456. </w:t>
      </w:r>
      <w:hyperlink r:id="rId370">
        <w:r>
          <w:rPr>
            <w:color w:val="0000EE"/>
            <w:u w:val="single"/>
          </w:rPr>
          <w:t>https://www.financialsense.com/blog/21592/weeks-market-wrap-cash-me-sidelines?utm_source=all&amp;utm_medium=rss&amp;utm_campaign=content</w:t>
        </w:r>
      </w:hyperlink>
      <w:r>
        <w:t xml:space="preserve"> - * The closure of the Strait of Hormuz and attacks on Middle East energy infrastructure drove oil prices above $100, impacting inflation expectations and asset prices. * Targeted strikes on Iran and regional energy facilities increased supply disruptions, raising inflation concerns and influencing monetary policy perceptions. * The Federal Reserve maintained rate stability but market expectations shifted from easing to uncertainty, pushing yields and the dollar higher. * Asset classes experienced broad weakness, with energy stocks leading gains and safe havens like gold and industrial metals declining. * The 2-year Treasury yield surged, signalling a shift in macro narrative and tightening financial conditions. * Investors faced a macro-driven environment where inflation, rates, and dollar strength dictated market movement, overshadowing secular themes like AI. 457. </w:t>
      </w:r>
      <w:hyperlink r:id="rId356">
        <w:r>
          <w:rPr>
            <w:color w:val="0000EE"/>
            <w:u w:val="single"/>
          </w:rPr>
          <w:t>https://blockchain.news/news/vaneck-stagflation-risk-iran-crisis-market-selloff</w:t>
        </w:r>
      </w:hyperlink>
      <w:r>
        <w:t xml:space="preserve"> - * Geopolitical tensions in Iran and weak jobs data trigger broad US equity sell-off. * Oil prices rise past $98 amid Strait of Hormuz disruption affecting 20% of global supply. * VanEck warns of increasing stagflation risks, impacting growth stocks and bonds. * Oil surges linked to military strikes; emergency reserves released, market remains cautious. * Financial markets, including energy, banking, and consumer stocks, experience heightened volatility. 458. </w:t>
      </w:r>
      <w:hyperlink r:id="rId290">
        <w:r>
          <w:rPr>
            <w:color w:val="0000EE"/>
            <w:u w:val="single"/>
          </w:rPr>
          <w:t>https://www.commoditycontext.com/p/ocw12w26</w:t>
        </w:r>
      </w:hyperlink>
      <w:r>
        <w:t xml:space="preserve"> - * Brent crude price increased by approximately $7.50 to close above $110/bbl, with a weekly appreciation. * Timespreads indicate tight markets, especially Middle Eastern benchmarks with record prompt backwardation. * Middle Eastern oil on water has fallen by 12.5 million barrels per day. * US diesel crack spreads exceed $80/bbl, reaching seasonally high levels. * Speculators hold the highest net positions in crude futures and options since early 2025, yet price appreciation outpaces this influx. * Iran war escalation damages upstream and Red Sea facilities, exacerbating supply issues. * Oil market anxiety heightens with rising war insurance costs and supply crisis warnings from OPEC and IEA. 459. </w:t>
      </w:r>
      <w:hyperlink r:id="rId371">
        <w:r>
          <w:rPr>
            <w:color w:val="0000EE"/>
            <w:u w:val="single"/>
          </w:rPr>
          <w:t>https://www.livemint.com/news/world/diego-garcia-military-base-targeted-iran-fires-missiles-at-us-uk-operated-base-in-indian-ocean-all-you-need-to-know-11774062683438.html</w:t>
        </w:r>
      </w:hyperlink>
      <w:r>
        <w:t xml:space="preserve"> - * Iran launched two ballistic missiles at the Diego Garcia military base in the Indian Ocean, with both missiles failing to hit their targets.</w:t>
      </w:r>
      <w:r>
        <w:rPr>
          <w:i/>
        </w:rPr>
        <w:t xml:space="preserve"> * Iran's missile range suggested to be greater than previously believed, with some missiles reaching up to 3,000 km.</w:t>
      </w:r>
      <w:r>
        <w:t xml:space="preserve"> * The UK allowed US forces to use British bases, including Diego Garcia, for strikes targeting Iran.</w:t>
      </w:r>
      <w:r>
        <w:rPr>
          <w:i/>
        </w:rPr>
        <w:t xml:space="preserve"> * UK Prime Minister Keir Starmer changed policy to permit offensive operations; Iran condemned the UK's decision.</w:t>
      </w:r>
      <w:r>
        <w:t xml:space="preserve"> * US President Trump emphasised the need to protect the Strait of Hormuz.* 460. </w:t>
      </w:r>
      <w:hyperlink r:id="rId372">
        <w:r>
          <w:rPr>
            <w:color w:val="0000EE"/>
            <w:u w:val="single"/>
          </w:rPr>
          <w:t>https://www.aletihad.ae/news/%D8%A7%D9%84%D8%A5%D9%85%D8%A7%D8%B1%D8%A7%D8%AA/4652974/%D9%88%D8%B2%D8%A7%D8%B1%D8%A9-%D8%A7%D9%84%D8%AF%D9%81%D8%A7%D8%B9--%D8%A7%D9%84%D8%AF%D9%81%D8%A7%D8%B9%D8%A7%D8%AA-%D8%A7%D9%84%D8%AC%D9%88%D9%8A%D8%A9-%D8%AA%D8%AA%D8%B9%D8%A7%D9%85%D9%84-%D9%85%D8%B9-%D8%A7%D8%B9%D8%AA%D8%AF%D8%A7%D8%A1%D8%A7%D8%AA-%D8%B5%D8%A7%D8%B1%D9%88%D8%AE%D9%8A%D8%A9-%D9%88%D9%85%D8%B3</w:t>
        </w:r>
      </w:hyperlink>
      <w:r>
        <w:t xml:space="preserve"> - * The UAE Ministry of Defence announced that its air defences are dealing with missile and drone attacks coming from Iran. 461. </w:t>
      </w:r>
      <w:hyperlink r:id="rId373">
        <w:r>
          <w:rPr>
            <w:color w:val="0000EE"/>
            <w:u w:val="single"/>
          </w:rPr>
          <w:t>https://www.aletihad.ae/news/%D8%B9%D8%B1%D8%A8%D9%8A-%D9%88%D8%AF%D9%88%D9%84%D9%8A/4652932/%D8%AA%D9%88%D8%A7%D8%B5%D9%84-%D8%A7%D9%84%D8%B9%D8%AF%D9%88%D8%A7%D9%86-%D8%A7%D9%84%D8%A5%D9%8A%D8%B1%D8%A7%D9%86%D9%8A-%D8%A7%D9%84%D8%A5%D8%B1%D9%87%D8%A7%D8%A8%D9%8A-%D8%B6%D8%AF-%D8%AF%D9%88%D9%84-%D8%A7%D9%84%D9%85%D9%86%D8%B7%D9%82%D8%A9</w:t>
        </w:r>
      </w:hyperlink>
      <w:r>
        <w:t xml:space="preserve"> - * Iranian attacks using drones cause fires at Kuwait's Mina Al-Ahmadi refinery, with no casualties reported. * Saudi Arabia intercepts and destroys 27 drones launched towards the kingdom. * Bahrain's civil defence controls a fire caused by shrapnel from Iranian aggression; air defence systems also intercept 141 missiles and 242 drones. * Qatar formally reports disruptions to air traffic caused by regional developments and calls for reopening airports. * Incidents involve energy infrastructure, military activity, and air traffic in the Gulf region.</w:t>
      </w:r>
      <w:r/>
    </w:p>
    <w:p>
      <w:r/>
      <w:r>
        <w:t xml:space="preserve">462. </w:t>
      </w:r>
      <w:hyperlink r:id="rId374">
        <w:r>
          <w:rPr>
            <w:color w:val="0000EE"/>
            <w:u w:val="single"/>
          </w:rPr>
          <w:t>https://www.washingtontimes.com/news/2026/mar/20/iran-threatening-tourism-sites-us-sending-marines-middle-east-trump/</w:t>
        </w:r>
      </w:hyperlink>
      <w:r>
        <w:t xml:space="preserve"> - * Iran threatened to expand attacks to include worldwide recreational and tourist sites amid ongoing war in the Middle East. * The US announced deployment of additional warships and roughly 2,500 Marines to the region. * Iran's attacks intensified on energy infrastructure in Gulf Arab states; Iran also threatened attacks beyond the Middle East. * The war has resulted in casualties, displacement, and increased oil prices, impacting the global economy. * US and Israel conducted airstrikes targeting Iran-related military figures and facilities. 463. </w:t>
      </w:r>
      <w:hyperlink r:id="rId375">
        <w:r>
          <w:rPr>
            <w:color w:val="0000EE"/>
            <w:u w:val="single"/>
          </w:rPr>
          <w:t>https://www.newstatesman.com/international-politics/geopolitics/2026/03/the-world-energy-shock-is-coming</w:t>
        </w:r>
      </w:hyperlink>
      <w:r>
        <w:t xml:space="preserve"> - * The article discusses the escalation of war affecting oil and gas production, particularly Israeli and Iranian attacks, leading to a suspension of critical raw materials passing through the Strait of Hormuz. * It predicts disruptions in global supply chains, inflation, shortages, and financial instability due to the blockade. * The article highlights the impact on fossil fuels, fertilisers, helium, and sulphur, and the resulting economic and geopolitical consequences. * It warns of potential food shortages and societal ripples, especially in import-dependent regions. * Urges government intervention and strategic measures to contain the shocks and prevent societal collapse. 464. </w:t>
      </w:r>
      <w:hyperlink r:id="rId376">
        <w:r>
          <w:rPr>
            <w:color w:val="0000EE"/>
            <w:u w:val="single"/>
          </w:rPr>
          <w:t>https://www.xaluannews.com/modules.php?name=News&amp;file=article&amp;sid=3739748</w:t>
        </w:r>
      </w:hyperlink>
      <w:r>
        <w:t xml:space="preserve"> - * US military units, including the 11th Marine Expeditionary Unit and the Boxer assault group, are adjusting their routes and moving towards the Middle East. * The deployment includes one large amphibious assault ship and thousands of Marines and sailors, amid ongoing conflict with Iran. * The units originally planned for Southeast Asia but redirected to the Middle East. * Overall, approximately 4,500 US personnel, including the MEU and Tripoli assault group, are being deployed. * The deployment aims to provide rapid response capabilities, with potential plans for landing operations on Iran or Kharq Island to increase pressure on Tehran over the Strait of Hormuz oil chokepoint. 465. </w:t>
      </w:r>
      <w:hyperlink r:id="rId377">
        <w:r>
          <w:rPr>
            <w:color w:val="0000EE"/>
            <w:u w:val="single"/>
          </w:rPr>
          <w:t>https://www.xaluannews.com/modules.php?name=News&amp;file=article&amp;sid=3739747</w:t>
        </w:r>
      </w:hyperlink>
      <w:r>
        <w:t xml:space="preserve"> - * Iran xây dựng hệ thống kiểm tra và cấp phép mới cho tàu thuyền đi qua eo biển Hormuz, chỉ cho phép trong 'hành lang an toàn' sau khi được IRGC chấp thuận. * Chính sách này theo sau giảm mạnh lượng tàu qua lại, giảm tới 95% kể từ khi Mỹ và Israel tiến hành chiến dịch quân sự chống Iran. * Một số tàu đã phải trả phí để qua, trong khi lưu lượng chủ yếu từ Pakistan, Ấn Độ, hoặc Trung Quốc đã giảm do lo ngại tấn công. * Ngoại trưởng Iran Abbas Araghchi tuyên bố eo biển vẫn mở, nhưng không dành cho kẻ thù. * Chuyên gia luật hàng hải cho rằng cơ chế này có thể tạm thời giúp một số nước, nhưng không khả thi về lâu dài và có thể tăng rủi ro an ninh, bảo hiểm, và tài chính đối với ngành vận tải biển toàn cầu. 466. </w:t>
      </w:r>
      <w:hyperlink r:id="rId378">
        <w:r>
          <w:rPr>
            <w:color w:val="0000EE"/>
            <w:u w:val="single"/>
          </w:rPr>
          <w:t>https://africa-middleeastmining.com/rising-tensions-in-the-gulf-energy-infrastructure-under-fire/?utm_source=rss&amp;utm_medium=rss&amp;utm_campaign=rising-tensions-in-the-gulf-energy-infrastructure-under-fire</w:t>
        </w:r>
      </w:hyperlink>
      <w:r>
        <w:t xml:space="preserve"> - * Iran launched coordinated airstrikes on oil and gas facilities in Kuwait, Qatar, and Saudi Arabia. * The attacks follow an Israeli strike on Iran’s South Pars gas field. * The Strait of Hormuz, a key oil transit route, is nearly impassable. * Brent crude prices surged by over 50% since late February. * US President Donald Trump downplayed the economic fallout amid fears of wider conflict. * The crisis highlights vulnerability of global energy infrastructure and supply routes. 467. </w:t>
      </w:r>
      <w:hyperlink r:id="rId379">
        <w:r>
          <w:rPr>
            <w:color w:val="0000EE"/>
            <w:u w:val="single"/>
          </w:rPr>
          <w:t>https://www.premiumtimesng.com/news/headlines/864100-us-israel-iran-war-nigerians-injured-in-iranian-attacks-on-uae.html</w:t>
        </w:r>
      </w:hyperlink>
      <w:r>
        <w:t xml:space="preserve"> - ['</w:t>
      </w:r>
      <w:r>
        <w:rPr>
          <w:i/>
        </w:rPr>
        <w:t>The UAE disclosed that Nigerians are among the 141 people injured in Iranian strikes on the country in the past two weeks.', '</w:t>
      </w:r>
      <w:r>
        <w:t>At least six fatalities have occurred in strikes on the UAE, affecting various foreign nationals, including Nigerians.', '</w:t>
      </w:r>
      <w:r>
        <w:rPr>
          <w:i/>
        </w:rPr>
        <w:t>Iranian attacks have targeted ports, hotels, oil facilities, and apartment buildings across the Gulf, including the UAE.', '</w:t>
      </w:r>
      <w:r>
        <w:t>The UAE air defence intercepted 294 ballistic missiles, 15 cruise missiles, and 1600 UAVs from Iran.', '</w:t>
      </w:r>
      <w:r>
        <w:rPr>
          <w:i/>
        </w:rPr>
        <w:t xml:space="preserve">The conflict involves Iran firing missiles and drones at the UAE, Israel, and US bases, with significant casualties on all sides.'] 468. </w:t>
      </w:r>
      <w:hyperlink r:id="rId380">
        <w:r>
          <w:rPr>
            <w:color w:val="0000EE"/>
            <w:u w:val="single"/>
          </w:rPr>
          <w:t>https://wardheernews.com/chinas-new-security-era-in-africa-protecting-assets-citizens-from-dr-congo-to-somalia/</w:t>
        </w:r>
      </w:hyperlink>
      <w:r>
        <w:rPr>
          <w:i/>
        </w:rPr>
        <w:t xml:space="preserve"> - * China is shifting from a reactive to a proactive overseas security model, as outlined in its 2026-2030 five-year plan. * The plan involves establishing an overseas security guarantee system, integrating private contractors and PLA training. * China faces increased risks to its citizens and assets in African conflict zones, such as Somalia, DR Congo, Niger, and Sudan. * Recently, Chinese firms like CNPC have been affected by civil unrest and attacks, leading to contract cancellations. * Beijing’s security strategy aims to stabilise logistical flows, reduce US influence, and create security networks outside Western frameworks. 469. </w:t>
      </w:r>
      <w:hyperlink r:id="rId349">
        <w:r>
          <w:rPr>
            <w:color w:val="0000EE"/>
            <w:u w:val="single"/>
          </w:rPr>
          <w:t>https://www.omanobserver.om/article/1186451/business/markets/global-markets-uneasy-as-war-fears-keep-oil-near-100</w:t>
        </w:r>
      </w:hyperlink>
      <w:r>
        <w:rPr>
          <w:i/>
        </w:rPr>
        <w:t xml:space="preserve"> - * Attacks on Gulf energy infrastructure and military tensions in the Middle East caused market turbulence and energy supply disruptions. * Oil prices remained around $100 a barrel amid ongoing conflict and blocking of the Strait of Hormuz. * Key financial institutions warned of inflation risks due to the energy shock, with central banks holding rates steady. * Disruption at Kuwait's refinery and attacks on Qatar's energy facilities contributed to supply concerns. * Stock markets globally experienced declines, with notable drops in European, American, and Asian indices. 470. </w:t>
      </w:r>
      <w:hyperlink r:id="rId381">
        <w:r>
          <w:rPr>
            <w:color w:val="0000EE"/>
            <w:u w:val="single"/>
          </w:rPr>
          <w:t>https://www.omanobserver.om/article/1186464/world/region/iran-claims-big-blow-against-its-enemies</w:t>
        </w:r>
      </w:hyperlink>
      <w:r>
        <w:rPr>
          <w:i/>
        </w:rPr>
        <w:t xml:space="preserve"> - * Iran's Supreme Leader Khamenei stated Iran had dealt its enemies a 'dizzying blow' in the war with the US and Israel. * Fresh blasts were reported in Tehran, as the war nears its fourth week. * Israeli forces confirmed the elimination of Iran's Basij chief after recent attacks. * Israeli and Iranian military actions targeted regions including Tehran, the Caspian Sea area, and Jerusalem. * The conflict has disrupted global energy markets, notably affecting the Strait of Hormuz and oil infrastructure. * US President Trump criticised Nato allies for not assisting in reopening the Strait of Hormuz. 471. </w:t>
      </w:r>
      <w:hyperlink r:id="rId382">
        <w:r>
          <w:rPr>
            <w:color w:val="0000EE"/>
            <w:u w:val="single"/>
          </w:rPr>
          <w:t>https://www.omanobserver.om/article/1186467/world/region/attack-causes-fire-at-kuwait-oil-refinery</w:t>
        </w:r>
      </w:hyperlink>
      <w:r>
        <w:rPr>
          <w:i/>
        </w:rPr>
        <w:t xml:space="preserve"> - * Firefighters responded to a blaze at Kuwait's Mina Al Ahmadi refinery after a drone attack from Iran. * The attack occurred during the country's New Year celebrations amid tensions in the Gulf region. * Iran and Israel engaged in retaliatory actions, including airstrikes and sinking of Iranian vessels. * The escalation has raised fears of lasting damage to Gulf energy infrastructure and oil supplies. * Clashes continue, with various military strikes reported in the Gulf and Iran, amid broader regional conflict. 472. </w:t>
      </w:r>
      <w:hyperlink r:id="rId383">
        <w:r>
          <w:rPr>
            <w:color w:val="0000EE"/>
            <w:u w:val="single"/>
          </w:rPr>
          <w:t>https://www.novinite.com/view_news.php?id=237603</w:t>
        </w:r>
      </w:hyperlink>
      <w:r>
        <w:rPr>
          <w:i/>
        </w:rPr>
        <w:t xml:space="preserve"> - * The war involving the US, Israel, and Iran has entered its third week, with regional attacks and energy infrastructure targeting. * Israel refrained from further strikes on Iranian energy sites after US requests; Iran targeted energy facilities in Israel and Qatar. * Oil prices rose to $115 per barrel amid ongoing instability and attack impacts. * Efforts are underway to establish a humanitarian corridor through the Strait of Hormuz, with US and UK military coordination. * Hostilities include drone and missile interceptions across the Middle East, with casualties reported among civilians and military personnel. * Israel launched a strike on Tehran on March 20 despite US calls for restraint; casualties and military engagements continue. * The Pentagon requests an additional $200 billion in funding amid rising war costs; weapons sales to Gulf allies accelerate. * Diplomatic shifts include Germany withdrawing support for Israel in the International Court of Justice case on Gaza. 473. </w:t>
      </w:r>
      <w:hyperlink r:id="rId384">
        <w:r>
          <w:rPr>
            <w:color w:val="0000EE"/>
            <w:u w:val="single"/>
          </w:rPr>
          <w:t>https://www.nation.com.pk/15-Mar-2026/trump-vows-open-strait-hormuz-iran-threatens-ports</w:t>
        </w:r>
      </w:hyperlink>
      <w:r>
        <w:rPr>
          <w:i/>
        </w:rPr>
        <w:t xml:space="preserve"> - * Iran threatened to choke off the Strait of Hormuz amid ongoing US-Iran conflict. * US President Trump claimed that many countries would send warships to defend the strait. * Iran's military threatened to attack UAE ports including Jebel Ali and Khalifa Port. * Fire broke out at Fujairah port after debris from a drone fell; Iran warned it might target UAE ports. * Iran's military warned UAE civilians to evacuate key ports, citing recent attacks. * Iran's forces threatened to target American company facilities if attacked. * Israeli strikes hit over 200 targets in Iran, including missile launchers, and killed two Iranian officers. * Iranian missile launches injured two in Israel; Iran's strikes caused deaths and injuries in the UAE. * Oil operations in Fujairah suspended after debris fell from intercepted drone. * Oil prices surged over $100 per barrel following attacks. * Over 3,000 people, including civilians and military, reportedly killed in the Middle East since the conflict began. 474. </w:t>
      </w:r>
      <w:hyperlink r:id="rId350">
        <w:r>
          <w:rPr>
            <w:color w:val="0000EE"/>
            <w:u w:val="single"/>
          </w:rPr>
          <w:t>https://www.mtemwapoetry.blog/2026/03/trump-criticizes-nato-allies-as.html</w:t>
        </w:r>
      </w:hyperlink>
      <w:r>
        <w:rPr>
          <w:i/>
        </w:rPr>
        <w:t xml:space="preserve"> - * Former US president criticised NATO allies for not supporting efforts to secure the Strait of Hormuz, a key shipping corridor carrying about 20% of the world's oil supply. * Iran's leadership issued defiant rhetoric amid ongoing military exchanges with the US and Israel, targeting energy infrastructure. * UK and European nations signalled willingness to support maritime security, but no confirmed deployment plans. * The US considers more aggressive actions, including targeting Iran's oil infrastructure, potentially escalating the conflict. * The crisis heightens risks to global energy markets amidst regional tensions in the Middle East. 475. </w:t>
      </w:r>
      <w:hyperlink r:id="rId385">
        <w:r>
          <w:rPr>
            <w:color w:val="0000EE"/>
            <w:u w:val="single"/>
          </w:rPr>
          <w:t>https://www.tampafp.com/trump-eyes-winding-down-iran-conflict-while-deploying-new-warships-and-marines/</w:t>
        </w:r>
      </w:hyperlink>
      <w:r>
        <w:rPr>
          <w:i/>
        </w:rPr>
        <w:t xml:space="preserve"> - • The US military is deploying more warships and Marines to the Middle East amid active conflict with Iran. • President Trump suggests an end to military operations may be near, while seeking additional funding for ongoing efforts. • Trump outlines objectives including degrading Iranian missile capabilities and preventing nuclear achievement. • U.S. stance on Strait of Hormuz security and regional assistance is clarified, with emphasis on local responsibility. • Deployment and funding decisions are ongoing as tensions continue. 476. </w:t>
      </w:r>
      <w:hyperlink r:id="rId386">
        <w:r>
          <w:rPr>
            <w:color w:val="0000EE"/>
            <w:u w:val="single"/>
          </w:rPr>
          <w:t>https://themoderatevoice.com/targeting-of-energy-facilities-turned-iran-war-into-worst%E2%80%91case-scenario-for-gulf-states/</w:t>
        </w:r>
      </w:hyperlink>
      <w:r>
        <w:rPr>
          <w:i/>
        </w:rPr>
        <w:t xml:space="preserve"> - * On March 18, 2026, the US-Israeli military campaign against Iran escalated with attacks on critical energy infrastructure. * Iranian retaliation damaged Qatar's Ras Laffan LNG facilities, with additional attacks on oil and gas sites in Saudi Arabia, Kuwait, and the UAE. * The conflict threatens Gulf states' export revenues from oil and natural gas, risking regional power and global economic stability. * Ras Laffan, Qatar’s key LNG hub, was reportedly damaged, damaging 17% of Qatar’s LNG capacity, with repairs projected to take three to five years. * Threats to energy infrastructure pose a significant risk to regional and global energy markets. 477. </w:t>
      </w:r>
      <w:hyperlink r:id="rId356">
        <w:r>
          <w:rPr>
            <w:color w:val="0000EE"/>
            <w:u w:val="single"/>
          </w:rPr>
          <w:t>https://blockchain.news/news/vaneck-stagflation-risk-iran-crisis-market-selloff</w:t>
        </w:r>
      </w:hyperlink>
      <w:r>
        <w:rPr>
          <w:i/>
        </w:rPr>
        <w:t xml:space="preserve"> - * Geopolitical shocks from Iran conflict and weak jobs data cause a broad U.S. equity market retreat. * Oil prices surge past $98 due to Strait of Hormuz disruptions threatening 20% of global supply. * Risks of prolonged disruptions may push oil prices above $100, risking recession in fragile economies. * Oil price and geopolitical developments heavily influence global financial markets and sector performance. * VanEck recommends a defensive market stance pending clarity on geopolitical and monetary policy impacts. 478. </w:t>
      </w:r>
      <w:hyperlink r:id="rId387">
        <w:r>
          <w:rPr>
            <w:color w:val="0000EE"/>
            <w:u w:val="single"/>
          </w:rPr>
          <w:t>https://abcnews.com/Business/attacks-middle-east-energy-sites-deepen-threat-us/story?id=131213656</w:t>
        </w:r>
      </w:hyperlink>
      <w:r>
        <w:rPr>
          <w:i/>
        </w:rPr>
        <w:t xml:space="preserve"> - * Attacks on Middle East energy infrastructure in recent days have increased tensions amid the US-Israel conflict with Iran. * The attacks have caused a surge in global oil prices, with crude reaching $119 a barrel on Thursday. * Iran retaliated by targeting energy infrastructure, including the world's largest LNG terminal in Qatar. * The US government announced measures including releasing oil reserves and easing sanctions to mitigate price rises. * The attacks threaten to prolong fuel shortages and inflation, impacting the US economy. * Repairs could take months to years, sustaining higher energy costs and economic strain. 479. </w:t>
      </w:r>
      <w:hyperlink r:id="rId358">
        <w:r>
          <w:rPr>
            <w:color w:val="0000EE"/>
            <w:u w:val="single"/>
          </w:rPr>
          <w:t>https://www.diyinvestor.net/renewed-uncertainty-across-global-energy-and-financial-markets/</w:t>
        </w:r>
      </w:hyperlink>
      <w:r>
        <w:rPr>
          <w:i/>
        </w:rPr>
        <w:t xml:space="preserve"> - * The conflict in the Middle East has escalated, impacting global energy and financial markets. * Iran launched strikes on critical oil and gas facilities, including Qatar’s LNG complex. * LNG production has ceased in Qatar, causing a surge in global gas prices and risks of supply disruption. * The Strait of Hormuz is effectively choked off, raising shipping costs and vulnerabilities. * Oil prices could rise above $130 if the crisis worsens, threatening global energy security. * Probabilities of scenarios include a ceasefire (20%), limited escalation (50%), and full blockade (&gt;30%). * The crisis heightens inflation risks for Europe, Asia, and the US, complicating policy responses. 480. </w:t>
      </w:r>
      <w:hyperlink r:id="rId359">
        <w:r>
          <w:rPr>
            <w:color w:val="0000EE"/>
            <w:u w:val="single"/>
          </w:rPr>
          <w:t>https://www.demorgen.be/nieuws/je-zit-bijna-als-ratten-in-de-val-waarom-de-straat-van-hormuz-militair-beveiligen-zo-moeilijk-is~b1fbddd6/</w:t>
        </w:r>
      </w:hyperlink>
      <w:r>
        <w:rPr>
          <w:i/>
        </w:rPr>
        <w:t xml:space="preserve"> - • The US contemplates military action to take control of Iran’s Kharg Island, crucial for 90% of Iran’s oil exports. • The operation could take about a month, with intense military support needed. • The strategic importance of Kharg and the difficulties of operating around the island are discussed. • Additional security measures in the Strait of Hormuz, including escorting ships and mine clearance, are considered. • Several countries support efforts to ensure safe passage through the strait. 481. </w:t>
      </w:r>
      <w:hyperlink r:id="rId374">
        <w:r>
          <w:rPr>
            <w:color w:val="0000EE"/>
            <w:u w:val="single"/>
          </w:rPr>
          <w:t>https://www.washingtontimes.com/news/2026/mar/20/iran-threatening-tourism-sites-us-sending-marines-middle-east-trump/</w:t>
        </w:r>
      </w:hyperlink>
      <w:r>
        <w:rPr>
          <w:i/>
        </w:rPr>
        <w:t xml:space="preserve"> - * Iran threatened to expand attacks to include global recreational and tourist sites amid ongoing Middle East conflict. * The US announced deployment of additional warships and approximately 5,000 Marines to the region. * US President Trump suggested a potential wind-down of military efforts in the Middle East. * The conflict involves Iran, Israel, the US, and Gulf Arab states, impacting regional energy infrastructure and global oil prices. * Iran has continued attacks on energy facilities and maritime shipping, raising concerns of a global energy crisis. 482. </w:t>
      </w:r>
      <w:hyperlink r:id="rId388">
        <w:r>
          <w:rPr>
            <w:color w:val="0000EE"/>
            <w:u w:val="single"/>
          </w:rPr>
          <w:t>https://www.oilandgas360.com/scramble-for-oil-sends-forecasts-higher-by-oil-gas-360/#utm_source=rss&amp;utm_medium=rss&amp;utm_campaign=scramble-for-oil-sends-forecasts-higher-by-oil-gas-360</w:t>
        </w:r>
      </w:hyperlink>
      <w:r>
        <w:rPr>
          <w:i/>
        </w:rPr>
        <w:t xml:space="preserve"> - * The oil market shifts from cautious optimism to supply-driven urgency amid Middle East conflict.</w:t>
      </w:r>
      <w:r>
        <w:t xml:space="preserve"> Several banks raise oil price forecasts due to geopolitical risks, particularly around the Strait of Hormuz.</w:t>
      </w:r>
      <w:r>
        <w:rPr>
          <w:i/>
        </w:rPr>
        <w:t xml:space="preserve"> Markets react to potential supply disruptions, with Brent crude approaching $119 per barrel.</w:t>
      </w:r>
      <w:r>
        <w:t xml:space="preserve"> Physical buyers compete for seaborne crude amid disrupted flows and sanctions.* Attacks on infrastructure heighten concerns over extended disruptions and production impacts. 483. </w:t>
      </w:r>
      <w:hyperlink r:id="rId389">
        <w:r>
          <w:rPr>
            <w:color w:val="0000EE"/>
            <w:u w:val="single"/>
          </w:rPr>
          <w:t>https://signalscv.com/2026/03/battle-to-reopen-strait-of-hormuz-begins-with-us-air-strikes-allies-deploying-apaches/</w:t>
        </w:r>
      </w:hyperlink>
      <w:r>
        <w:t xml:space="preserve"> - * The US launched an offensive in the Strait of Hormuz to unblock it after Iran's blockade. * US forces deployed jets and Apache helicopters to strike Iranian vessels. * American allies, using Apaches, have assisted against Iranian attack drones. * Iran widened attacks on Gulf energy infrastructure, hitting refineries and LNG facilities. * US military dropped bombs on Iran’s underground missile facilities and deployed additional forces. * International coalition efforts, led by the US, aim to restore navigation rights and stabilise oil markets. 484. </w:t>
      </w:r>
      <w:hyperlink r:id="rId390">
        <w:r>
          <w:rPr>
            <w:color w:val="0000EE"/>
            <w:u w:val="single"/>
          </w:rPr>
          <w:t>https://lajornadanet.com/portada/nbc-ee-uu-acelera-el-despliegue-de-miles-de-tropas-en-oriente-medio/</w:t>
        </w:r>
      </w:hyperlink>
      <w:r>
        <w:t xml:space="preserve"> - * US is deploying thousands of Marines and sailors to the Middle East, with the 11th Expeditionary Unit departing from San Diego. * The deployment involves the USS Boxer amphibious assault ship, which might be accompanied by additional vessels. * The US Navy ships can launch missiles and operate aircraft such as F-35 and AV-8 Harrier. * The deployment aims to provide strategic options for the White House in the Iran conflict, including securing oil tanker transit through the Strait of Hormuz. * Possible deployment of troops on the Iranian coast is also considered as part of extensive operations. 485. </w:t>
      </w:r>
      <w:hyperlink r:id="rId378">
        <w:r>
          <w:rPr>
            <w:color w:val="0000EE"/>
            <w:u w:val="single"/>
          </w:rPr>
          <w:t>https://africa-middleeastmining.com/rising-tensions-in-the-gulf-energy-infrastructure-under-fire/?utm_source=rss&amp;utm_medium=rss&amp;utm_campaign=rising-tensions-in-the-gulf-energy-infrastructure-under-fire</w:t>
        </w:r>
      </w:hyperlink>
      <w:r>
        <w:t xml:space="preserve"> - * Iran launched coordinated airstrikes on oil and gas facilities across Kuwait, Qatar, and Saudi Arabia. * The attack on Iran's South Pars gas field prompted warnings of further retaliation. * Crude oil prices surged by over 50% since late February, indicating concerns over supply disruptions. * The Strait of Hormuz, a critical passage for nearly one-fifth of the world's oil, is nearly impassable. * US President Donald Trump downplayed the economic fallout and avoided deploying troops. 486. </w:t>
      </w:r>
      <w:hyperlink r:id="rId352">
        <w:r>
          <w:rPr>
            <w:color w:val="0000EE"/>
            <w:u w:val="single"/>
          </w:rPr>
          <w:t>https://nypost.com/2026/03/14/world-news/any-country-except-for-us-and-israel-can-pass-through-strait-of-hormuz-iranian-foreign-minister-says/</w:t>
        </w:r>
      </w:hyperlink>
      <w:r>
        <w:t xml:space="preserve"> - * Iran states that all countries except the US and Israel can pass through the Strait of Hormuz. * The declaration follows US bombing of military targets on Kharg Island. * Iranian Foreign Minister Abbas Araghchi asserts the strait is open to others, only closed to enemies. * President Trump threatened to destroy Iran's oil infrastructure if passage is denied. * Two Indian-flagged tankers crossed the Strait safely, en route to India. * Since February 28, sixteen ships have been attacked in the region, according to UK maritime sources. 487. </w:t>
      </w:r>
      <w:hyperlink r:id="rId349">
        <w:r>
          <w:rPr>
            <w:color w:val="0000EE"/>
            <w:u w:val="single"/>
          </w:rPr>
          <w:t>https://www.omanobserver.om/article/1186451/business/markets/global-markets-uneasy-as-war-fears-keep-oil-near-100</w:t>
        </w:r>
      </w:hyperlink>
      <w:r>
        <w:t xml:space="preserve"> - * Global markets experienced turbulence due to attacks on Gulf energy infrastructure and concerns over an energy shock. * Oil prices remained high, with Brent crude reaching $119 a barrel after attacks around the Gulf. * Disruption to shipping through the Strait of Hormuz contributed to energy price increases. * Central banks, including the ECB, Bank of England, and US Federal Reserve, held interest rates steady amid inflation concerns. * Russia cut its key interest rate to 15 per cent as its economy slows but benefits from surging oil prices. * Stock indices in Europe and Asia declined, while oil prices remained elevated near $100 per barrel. 488. </w:t>
      </w:r>
      <w:hyperlink r:id="rId381">
        <w:r>
          <w:rPr>
            <w:color w:val="0000EE"/>
            <w:u w:val="single"/>
          </w:rPr>
          <w:t>https://www.omanobserver.om/article/1186464/world/region/iran-claims-big-blow-against-its-enemies</w:t>
        </w:r>
      </w:hyperlink>
      <w:r>
        <w:t xml:space="preserve"> - * Iran's Supreme Leader Khamenei announced that Iran had inflicted a 'dizzying blow' on its enemies, the US and Israel, amid regional war. * The statement was made during Nowruz, amidst fresh blasts in Tehran and ongoing conflict in the region. * Israel reported the elimination of Iran's Basij commander and targeted areas around the Caspian Sea. * Israeli Prime Minister Netanyahu suggested the war might be ending faster than expected. * The conflict has disrupted global energy markets, with Iran closing the Strait of Hormuz and attacks on oil infrastructure occurring. * US President Trump criticised NATO allies for not assisting in reopening the Strait of Hormuz. 489. </w:t>
      </w:r>
      <w:hyperlink r:id="rId355">
        <w:r>
          <w:rPr>
            <w:color w:val="0000EE"/>
            <w:u w:val="single"/>
          </w:rPr>
          <w:t>https://www.omanobserver.om/article/1186470/oman/us-sending-marines-and-amphibious-assault-ship-to-the-middle-east-officials</w:t>
        </w:r>
      </w:hyperlink>
      <w:r>
        <w:t xml:space="preserve"> - * The US military plans to deploy approximately 2,500 Marines aboard the USS Boxer and accompanying warships to the Middle East. * Deployment follows heightened tensions, attacks on energy facilities, and Iran’s missile threats. * Israel conducted air strikes on Iran and reported missile attacks from Iran. * US allies pledged to help secure the Strait of Hormuz; US criticised for lack of support. * Oil prices have increased amid disruptions, with Brent crude near $110. 490. </w:t>
      </w:r>
      <w:hyperlink r:id="rId382">
        <w:r>
          <w:rPr>
            <w:color w:val="0000EE"/>
            <w:u w:val="single"/>
          </w:rPr>
          <w:t>https://www.omanobserver.om/article/1186467/world/region/attack-causes-fire-at-kuwait-oil-refinery</w:t>
        </w:r>
      </w:hyperlink>
      <w:r>
        <w:t xml:space="preserve"> - * Firefighters responded to a blaze at a Kuwait oil refinery following a drone attack from Iran. * The attack occurred in Kuwait's Mina Al Ahmadi refinery, marking the second incident this week. * Iran threatened retaliation after an Israeli strike damaged its South Pars gas field. * Escalating attacks on Gulf energy infrastructure raised concerns over oil and gas supplies. * The conflict involved multiple Gulf countries, Iran, and Israel, with ongoing tension in regional energy operations. 491. </w:t>
      </w:r>
      <w:hyperlink r:id="rId383">
        <w:r>
          <w:rPr>
            <w:color w:val="0000EE"/>
            <w:u w:val="single"/>
          </w:rPr>
          <w:t>https://www.novinite.com/view_news.php?id=237603</w:t>
        </w:r>
      </w:hyperlink>
      <w:r>
        <w:t xml:space="preserve"> - * The war involving the US, Israel, and Iran has entered its third week, involving attacks, military clashes, and regional mobilisation. * Israel agreed to refrain from further strikes on Iranian energy sites following a request from US President Trump. * Iran targeted energy infrastructure in Israel and Qatar, including Ras Laffan gas facility, impacting LNG exports. * Oil prices reached $115 per barrel, amid ongoing conflict and unstable energy markets. * The UN is preparing talks on establishing a humanitarian corridor through the Strait of Hormuz; UK military planners are involved. * Hostilities include drone and missile interceptions across Middle Eastern countries, with casualties reported. * Israel launched strikes on Tehran after earlier signals of restraint, complicating diplomatic efforts. * The US has requested an additional $200 billion for military funding; weapons sales to Gulf states have accelerated. * Trump downplayed military expenditure and denied plans for troop deployment, noting secrecy in decision-making. * Germany withdrew support from Israel in a case at the International Court of Justice, reflecting international tensions. 492. </w:t>
      </w:r>
      <w:hyperlink r:id="rId391">
        <w:r>
          <w:rPr>
            <w:color w:val="0000EE"/>
            <w:u w:val="single"/>
          </w:rPr>
          <w:t>https://www.peoplenews.tw/articles/hot-news/22456</w:t>
        </w:r>
      </w:hyperlink>
      <w:r>
        <w:t xml:space="preserve"> - • US grants 30-day waiver for Iranian oil exports, releasing approximately 140 million barrels to alleviate energy supply pressures. • Announcement made by US Treasury on 20 April as tensions with Iran and military actions in the Middle East escalate. • Measures aim to mitigate rising oil prices, although US continues military operations and refuses to cease fire. • Major importers, especially China, expected to benefit from Iranian oil supply; other countries face energy crises. • International and economic impacts projected for Europe, Asia, and developing nations depending on Middle Eastern oil. 493. </w:t>
      </w:r>
      <w:hyperlink r:id="rId384">
        <w:r>
          <w:rPr>
            <w:color w:val="0000EE"/>
            <w:u w:val="single"/>
          </w:rPr>
          <w:t>https://www.nation.com.pk/15-Mar-2026/trump-vows-open-strait-hormuz-iran-threatens-ports</w:t>
        </w:r>
      </w:hyperlink>
      <w:r>
        <w:t xml:space="preserve"> - * US President Donald Trump claimed that many countries would send warships to defend the Strait of Hormuz, a key oil shipment route, amid Iran's threats. * Iran threatened to attack UAE ports and warned civilians to evacuate key ports after US-led strikes on Iranian facilities. * U.S. and Israeli military actions targeted Iranian military sites, with Iran retaliating through missile and drone attacks across the region. * Oil operations in Fujairah and other UAE ports were suspended after debris from intercepted drones fell, causing fires and damage. * Global oil prices surged over 40% since the start of the conflict, with at least 3,000 deaths reported in the region. 494. </w:t>
      </w:r>
      <w:hyperlink r:id="rId386">
        <w:r>
          <w:rPr>
            <w:color w:val="0000EE"/>
            <w:u w:val="single"/>
          </w:rPr>
          <w:t>https://themoderatevoice.com/targeting-of-energy-facilities-turned-iran-war-into-worst%E2%80%91case-scenario-for-gulf-states/</w:t>
        </w:r>
      </w:hyperlink>
      <w:r>
        <w:t xml:space="preserve"> - * On March 18, 2026, US-Israeli strikes on Iran led to retaliatory attacks on energy infrastructure in Qatar, Saudi Arabia, the UAE, and Kuwait. * Iranian missiles damaged Ras Laffan in Qatar and other energy facilities in the Gulf, causing significant disruptions. * The crisis involves the world’s largest nonassociated gas reserves on the Qatar-Iran border, with potential global energy impacts. * Damage to Qatar’s LNG capacity and gas-to-liquids facilities may take three to five years to repair, affecting Qatar’s role as a regional power. * The conflict poses significant risks to global oil and gas markets, following previous attacks by Houthi forces and threats from Iran. 495. </w:t>
      </w:r>
      <w:hyperlink r:id="rId356">
        <w:r>
          <w:rPr>
            <w:color w:val="0000EE"/>
            <w:u w:val="single"/>
          </w:rPr>
          <w:t>https://blockchain.news/news/vaneck-stagflation-risk-iran-crisis-market-selloff</w:t>
        </w:r>
      </w:hyperlink>
      <w:r>
        <w:t xml:space="preserve"> - • VanEck warns of rising stagflation risks amid Iran conflict and weak jobs data. • US equity markets retreat sharply; oil surges past $98 due to Strait of Hormuz disruption. • Disruption in Hormuz threatens 20% of global oil supply, leading to emergency reserve releases. • Weak employment data and geopolitical tensions have shifted markets into risk-off mode. • Analysts highlight potential for prolonged supply shocks to trigger recession if disruption persists. 496. </w:t>
      </w:r>
      <w:hyperlink r:id="rId392">
        <w:r>
          <w:rPr>
            <w:color w:val="0000EE"/>
            <w:u w:val="single"/>
          </w:rPr>
          <w:t>https://theindependent.sg/with-months-of-fuel-supply-singapore-is-better-positioned-than-other-asian-countries-but-real-risk-is-prolonged-disruption/</w:t>
        </w:r>
      </w:hyperlink>
      <w:r>
        <w:t xml:space="preserve"> - * Singapore has a fuel stockpile sufficient for months, with diversified energy sources since 2022. * The war in the Middle East has caused a rise in oil and gas prices and uncertainty in LNG supply. * Singapore's reserves serve as a buffer against short-term disruptions, but future costs may rise. * Other Asian countries, including Sri Lanka, Pakistan, Bangladesh, and Southeast Asian nations, face fuel shortages and limited reserves. * Countries like Japan, South Korea, and Taiwan are highly dependent on imported oil and LNG, with some reserves but high consumption rates. 497. </w:t>
      </w:r>
      <w:hyperlink r:id="rId358">
        <w:r>
          <w:rPr>
            <w:color w:val="0000EE"/>
            <w:u w:val="single"/>
          </w:rPr>
          <w:t>https://www.diyinvestor.net/renewed-uncertainty-across-global-energy-and-financial-markets/</w:t>
        </w:r>
      </w:hyperlink>
      <w:r>
        <w:t xml:space="preserve"> - * The situation in the Middle East has escalated, affecting global energy and financial markets. * Iran launched strikes on oil and gas facilities in the Gulf, including Qatar's LNG infrastructure. * Qatar halted LNG production, and shipping risks near the Strait of Hormuz have increased. * Gas prices in Europe surged nearly 30%, and oil prices may exceed $130 if escalation worsens. * The conflict threatens long-term damage to energy production capacity and global supply security. * Scenario probabilities indicate a 20% chance of a ceasefire, 50% of limited escalation, and 30% of full closure of the Strait. * The crisis impacts global inflation, especially in Europe and Asia, raising risks of stagflation in the US. 498. </w:t>
      </w:r>
      <w:hyperlink r:id="rId359">
        <w:r>
          <w:rPr>
            <w:color w:val="0000EE"/>
            <w:u w:val="single"/>
          </w:rPr>
          <w:t>https://www.demorgen.be/nieuws/je-zit-bijna-als-ratten-in-de-val-waarom-de-straat-van-hormuz-militair-beveiligen-zo-moeilijk-is~b1fbddd6/</w:t>
        </w:r>
      </w:hyperlink>
      <w:r>
        <w:t xml:space="preserve"> - * The US possibly plans to seize Iran’s Kharg Island to control 90% of Iranian oil exports, with potential military action discussed in US circles. * Timing for operation is estimated at around a month, with soldiers to be sent via air and naval forces. * Military complexity and risks include Iran’s efforts to intercept landings, the need for substantial air and sea support, and protection against threats like mines, drones, and fast boats. * Naval escorts and mine clearance operations are needed to ensure safe passage through the narrow Strait of Hormuz. * Several countries support efforts to secure free passage in the strait, but specific military contributions are unspecified. 499. </w:t>
      </w:r>
      <w:hyperlink r:id="rId389">
        <w:r>
          <w:rPr>
            <w:color w:val="0000EE"/>
            <w:u w:val="single"/>
          </w:rPr>
          <w:t>https://signalscv.com/2026/03/battle-to-reopen-strait-of-hormuz-begins-with-us-air-strikes-allies-deploying-apaches/</w:t>
        </w:r>
      </w:hyperlink>
      <w:r>
        <w:t xml:space="preserve"> - * US forces launched air strikes in the Strait of Hormuz to unblock the waterway, with support from allies using Apaches against Iranian attack drones. 500. </w:t>
      </w:r>
      <w:hyperlink r:id="rId393">
        <w:r>
          <w:rPr>
            <w:color w:val="0000EE"/>
            <w:u w:val="single"/>
          </w:rPr>
          <w:t>https://www.dailywire.com/news/red-state-pauses-gas-tax-to-ease-pain-of-iran-war-price-increase</w:t>
        </w:r>
      </w:hyperlink>
      <w:r>
        <w:t xml:space="preserve"> - • Georgia Governor Brian Kemp suspended the state's gas tax for 60 days amid rising fuel prices. • The move was in response to the U.S.-Israeli war in Iran entering its third week. • The conflict has impacted oil supplies from the Middle East, a major oil-producing region. • President Donald Trump considered military options to protect oil shipping routes near Iran. • The U.S. national average gas price reached $3.912 per gallon, the highest since October 2022. • A Reuters/Ipsos poll indicated many households felt financial impacts from increased fuel prices.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ol.com/articles/top-admiral-says-us-forces-154918615.html" TargetMode="External"/><Relationship Id="rId10" Type="http://schemas.openxmlformats.org/officeDocument/2006/relationships/hyperlink" Target="https://nationaltoday.com/us/dc/washington/news/2026/03/22/three-weeks-into-iran-conflict-situation-escalates-beyond-trumps-control/" TargetMode="External"/><Relationship Id="rId11" Type="http://schemas.openxmlformats.org/officeDocument/2006/relationships/hyperlink" Target="https://en.mehrnews.com/news/242818/Iran-warns-against-attacks-on-civilian-ships-in-Persian-Gulf" TargetMode="External"/><Relationship Id="rId12" Type="http://schemas.openxmlformats.org/officeDocument/2006/relationships/hyperlink" Target="https://mezha.net/eng/bukvy/iranian_military_threatens/" TargetMode="External"/><Relationship Id="rId13" Type="http://schemas.openxmlformats.org/officeDocument/2006/relationships/hyperlink" Target="https://www.devdiscourse.com/article/politics/3846188-strait-showdown-trumps-ultimatum-and-irans-retaliation" TargetMode="External"/><Relationship Id="rId14" Type="http://schemas.openxmlformats.org/officeDocument/2006/relationships/hyperlink" Target="https://www.ndtv.com/world-news/sri-lanka-raises-fuel-prices-by-25-as-us-israel-war-with-iran-bites-11249589#publisher=newsstand" TargetMode="External"/><Relationship Id="rId15" Type="http://schemas.openxmlformats.org/officeDocument/2006/relationships/hyperlink" Target="https://www.perthnow.com.au/news/conflict/japan-could-consider-minesweeping-straight-of-hormuz-c-22025211" TargetMode="External"/><Relationship Id="rId16" Type="http://schemas.openxmlformats.org/officeDocument/2006/relationships/hyperlink" Target="https://news.google.com/rss/articles/CBMi_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?oc=5&amp;hl=en-US&amp;gl=US&amp;ceid=US:en" TargetMode="External"/><Relationship Id="rId17" Type="http://schemas.openxmlformats.org/officeDocument/2006/relationships/hyperlink" Target="https://www.christianpost.com/voices/iran-is-choking-the-global-economy-will-trumps-allies-step-up.html" TargetMode="External"/><Relationship Id="rId18" Type="http://schemas.openxmlformats.org/officeDocument/2006/relationships/hyperlink" Target="https://dunyanews.tv/en/World/941777-three-weeks-in-iran-war-escalates-beyond-trumps-control" TargetMode="External"/><Relationship Id="rId19" Type="http://schemas.openxmlformats.org/officeDocument/2006/relationships/hyperlink" Target="https://www.juancole.com/2026/03/attacks-mideast-downturn.html" TargetMode="External"/><Relationship Id="rId20" Type="http://schemas.openxmlformats.org/officeDocument/2006/relationships/hyperlink" Target="https://www.perfil.com/noticias/internacional/comenzo-la-batalla-por-el-control-del-crucial-estrecho-de-ormuz.phtml" TargetMode="External"/><Relationship Id="rId21" Type="http://schemas.openxmlformats.org/officeDocument/2006/relationships/hyperlink" Target="http://www.adaderana.lk/news.php?nid=120063" TargetMode="External"/><Relationship Id="rId22" Type="http://schemas.openxmlformats.org/officeDocument/2006/relationships/hyperlink" Target="https://www.brazilnews.net/news/278933115/policymakers-hold-rates-but-flag-inflation-risks-from-war" TargetMode="External"/><Relationship Id="rId23" Type="http://schemas.openxmlformats.org/officeDocument/2006/relationships/hyperlink" Target="https://cryptonews.net/news/finance/32588383/" TargetMode="External"/><Relationship Id="rId24" Type="http://schemas.openxmlformats.org/officeDocument/2006/relationships/hyperlink" Target="https://indianexpress.com/article/explained/explained-economics/how-war-is-hurting-indian-economy-10594450/" TargetMode="External"/><Relationship Id="rId25" Type="http://schemas.openxmlformats.org/officeDocument/2006/relationships/hyperlink" Target="https://meyka.com/blog/march-22-muellers-death-spurs-us-political-risk-watch-for-markets-2203/" TargetMode="External"/><Relationship Id="rId26" Type="http://schemas.openxmlformats.org/officeDocument/2006/relationships/hyperlink" Target="https://meyka.com/blog/gspc-today-march-21-uss-boxer-reroute-stokes-oil-defense-rally-2103/" TargetMode="External"/><Relationship Id="rId27" Type="http://schemas.openxmlformats.org/officeDocument/2006/relationships/hyperlink" Target="https://www.business-standard.com/world-news/shockwave-of-west-asia-conflict-is-rippling-through-global-economy-126032200052_1.html" TargetMode="External"/><Relationship Id="rId28" Type="http://schemas.openxmlformats.org/officeDocument/2006/relationships/hyperlink" Target="https://ca.investing.com/news/economy-news/trump-issues-48hour-ultimatum-to-iran-as-strait-of-hormuz-blockade-persists-4526591" TargetMode="External"/><Relationship Id="rId29" Type="http://schemas.openxmlformats.org/officeDocument/2006/relationships/hyperlink" Target="https://greekcitytimes.com/2026/03/22/trump-iran-hormuz-ultimatum-2026/" TargetMode="External"/><Relationship Id="rId30" Type="http://schemas.openxmlformats.org/officeDocument/2006/relationships/hyperlink" Target="https://newtalk.tw/news/view/2026-03-22/1025569" TargetMode="External"/><Relationship Id="rId31" Type="http://schemas.openxmlformats.org/officeDocument/2006/relationships/hyperlink" Target="https://timesofoman.com//article/169729-uae-air-defences-intercept-iranian-missile-and-drone-threats" TargetMode="External"/><Relationship Id="rId32" Type="http://schemas.openxmlformats.org/officeDocument/2006/relationships/hyperlink" Target="https://timesofoman.com//article/169724-trump-threatens-to-hit-irans-power-plants-unless-strait-of-hormuz-reopened-in-48-hours" TargetMode="External"/><Relationship Id="rId33" Type="http://schemas.openxmlformats.org/officeDocument/2006/relationships/hyperlink" Target="https://www.indiandefensenews.in/2026/03/iranian-navy-escorts-indian-lpg-tanker.html" TargetMode="External"/><Relationship Id="rId34" Type="http://schemas.openxmlformats.org/officeDocument/2006/relationships/hyperlink" Target="https://www.dawn.com/news/1984285/trump-threatens-iran-with-power-plant-strikes-over-hormuz-oil-blockade" TargetMode="External"/><Relationship Id="rId35" Type="http://schemas.openxmlformats.org/officeDocument/2006/relationships/hyperlink" Target="https://indianexpress.com/article/world/us-israel-iran-war-news-live-updates-donald-trump-threats-oil-hormuz-10594811/" TargetMode="External"/><Relationship Id="rId36" Type="http://schemas.openxmlformats.org/officeDocument/2006/relationships/hyperlink" Target="https://www.business-standard.com/world-news/iranian-navy-guided-indian-tanker-through-hormuz-126032100773_1.html" TargetMode="External"/><Relationship Id="rId37" Type="http://schemas.openxmlformats.org/officeDocument/2006/relationships/hyperlink" Target="https://indianexpress.com/article/world/dubai-abu-dhabi-news-live-updates-drone-attack-iran-war-10594771/" TargetMode="External"/><Relationship Id="rId38" Type="http://schemas.openxmlformats.org/officeDocument/2006/relationships/hyperlink" Target="https://www.eldiario.ec/mundo/estados-unidos-advierte-a-iran-de-ataques-a-infraestructuras-energeticas-si-no-libera-el-paso-por-ormuz-21032026/" TargetMode="External"/><Relationship Id="rId39" Type="http://schemas.openxmlformats.org/officeDocument/2006/relationships/hyperlink" Target="https://kashmirobserver.net/2026/03/22/pm-modi-dials-iran-president-extends-eid-nowruz-greetings/" TargetMode="External"/><Relationship Id="rId40" Type="http://schemas.openxmlformats.org/officeDocument/2006/relationships/hyperlink" Target="https://finance.yahoo.com/sectors/energy/articles/goldman-sachs-resets-oil-price-200700499.html" TargetMode="External"/><Relationship Id="rId41" Type="http://schemas.openxmlformats.org/officeDocument/2006/relationships/hyperlink" Target="https://www.bahrainnews.net/news/278935812/over-20-countries-condemn-de-facto-closure-of-strait-of-hormuz-vow-efforts-to-ensure-safe-passage" TargetMode="External"/><Relationship Id="rId42" Type="http://schemas.openxmlformats.org/officeDocument/2006/relationships/hyperlink" Target="https://tass.com/world/2105249" TargetMode="External"/><Relationship Id="rId43" Type="http://schemas.openxmlformats.org/officeDocument/2006/relationships/hyperlink" Target="https://tass.com/world/2105189" TargetMode="External"/><Relationship Id="rId44" Type="http://schemas.openxmlformats.org/officeDocument/2006/relationships/hyperlink" Target="https://meyka.com/blog/nato-march-22-hormuz-closure-fuels-oil-surge-and-shipping-risk-2103/" TargetMode="External"/><Relationship Id="rId45" Type="http://schemas.openxmlformats.org/officeDocument/2006/relationships/hyperlink" Target="https://www.activistpost.com/the-strait-of-hormuz-a-very-strange-tug-of-war/" TargetMode="External"/><Relationship Id="rId46" Type="http://schemas.openxmlformats.org/officeDocument/2006/relationships/hyperlink" Target="https://www.businesstoday.in/world/story/trump-issues-48-hour-warning-to-iran-open-strait-of-hormuz-or-us-will-hit-and-obliterate-their-521727-2026-03-22?utm_source=rssfeed" TargetMode="External"/><Relationship Id="rId47" Type="http://schemas.openxmlformats.org/officeDocument/2006/relationships/hyperlink" Target="https://www.businesstoday.in/world/story/iran-threatens-to-hit-us-energy-infrastructure-after-trump-threatens-to-obliterate-power-plants-521732-2026-03-22?utm_source=rssfeed" TargetMode="External"/><Relationship Id="rId48" Type="http://schemas.openxmlformats.org/officeDocument/2006/relationships/hyperlink" Target="https://www.xaluannews.com/modules.php?name=News&amp;file=article&amp;sid=3739837" TargetMode="External"/><Relationship Id="rId49" Type="http://schemas.openxmlformats.org/officeDocument/2006/relationships/hyperlink" Target="https://www.ft.com/content/37d49e35-8d0e-4ea6-9db8-74183101f204?syn-25a6b1a6=1" TargetMode="External"/><Relationship Id="rId50" Type="http://schemas.openxmlformats.org/officeDocument/2006/relationships/hyperlink" Target="https://dailycaller.com/2026/03/21/trump-threatens-destroy-iran-power-plants-strait-of-hormuz-48-hours/" TargetMode="External"/><Relationship Id="rId51" Type="http://schemas.openxmlformats.org/officeDocument/2006/relationships/hyperlink" Target="https://www.nextbigfuture.com/2026/03/opening-hormuz-militarily-and-the-economic-time-pressure.html" TargetMode="External"/><Relationship Id="rId52" Type="http://schemas.openxmlformats.org/officeDocument/2006/relationships/hyperlink" Target="https://internewscast.com/news/us/trumps-48-hour-countdown-ultimatum-to-iran-over-strait-of-hormuz-blockade/" TargetMode="External"/><Relationship Id="rId53" Type="http://schemas.openxmlformats.org/officeDocument/2006/relationships/hyperlink" Target="https://www.indiatoday.in/world/story/iran-war-g7-statement-on-strait-of-hormuz-amid-energy-crisis-due-to-middle-east-conflict-2885378-2026-03-22?utm_source=rss" TargetMode="External"/><Relationship Id="rId54" Type="http://schemas.openxmlformats.org/officeDocument/2006/relationships/hyperlink" Target="https://www.nzz.ch/wirtschaft/seeleute-als-geiseln-der-geopolitik-und-der-kapitaen-verkuendet-ihr-erhaltet-einen-hochrisikobonus-ld.1929679" TargetMode="External"/><Relationship Id="rId55" Type="http://schemas.openxmlformats.org/officeDocument/2006/relationships/hyperlink" Target="https://www.aol.com/articles/number-countries-offering-contribute-opening-185728291.html" TargetMode="External"/><Relationship Id="rId56" Type="http://schemas.openxmlformats.org/officeDocument/2006/relationships/hyperlink" Target="https://www.thethinkingconservative.com/trump-threatens-to-attack-iranian-energy-sites-if-strait-of-hormuz-isnt-reopened/" TargetMode="External"/><Relationship Id="rId57" Type="http://schemas.openxmlformats.org/officeDocument/2006/relationships/hyperlink" Target="https://newscats.org/putin-tests-trumps-resolve-on-cuba-with-russian-oil-tankers-bound-for-collapsing-island" TargetMode="External"/><Relationship Id="rId58" Type="http://schemas.openxmlformats.org/officeDocument/2006/relationships/hyperlink" Target="https://news.abplive.com/news/world/how-us-could-reopen-strait-of-hormuz-and-why-it-matters-far-beyond-oil-1832340" TargetMode="External"/><Relationship Id="rId59" Type="http://schemas.openxmlformats.org/officeDocument/2006/relationships/hyperlink" Target="https://theabj.com.au/2026/03/22/global-economy-recovery-strait-hormuz-crisis/" TargetMode="External"/><Relationship Id="rId60" Type="http://schemas.openxmlformats.org/officeDocument/2006/relationships/hyperlink" Target="https://news.abplive.com/news/world/trump-48-hour-ultimatum-to-iran-over-strait-of-hormuz-open-or-us-will-obliterate-power-plants-1832338" TargetMode="External"/><Relationship Id="rId61" Type="http://schemas.openxmlformats.org/officeDocument/2006/relationships/hyperlink" Target="https://news.abplive.com/news/world/saudi-arabia-expels-iran-military-attach-embassy-staff-gives-them-24-hours-to-leave-1832354" TargetMode="External"/><Relationship Id="rId62" Type="http://schemas.openxmlformats.org/officeDocument/2006/relationships/hyperlink" Target="https://www.indiavision.com/international/g7-nations-ready-to-take-necessary-measures-to-protect-global-energy-stores/600669/" TargetMode="External"/><Relationship Id="rId63" Type="http://schemas.openxmlformats.org/officeDocument/2006/relationships/hyperlink" Target="https://www.nationalheraldindia.com/international/over-80000-civilian-places-attacked-by-us-israel-since-war-began-iran" TargetMode="External"/><Relationship Id="rId64" Type="http://schemas.openxmlformats.org/officeDocument/2006/relationships/hyperlink" Target="https://www.nationalheraldindia.com/international/donald-trump-threatens-iran-power-plant-strikes-if-hormuz-isnt-reopened-in-48-hours" TargetMode="External"/><Relationship Id="rId65" Type="http://schemas.openxmlformats.org/officeDocument/2006/relationships/hyperlink" Target="https://newstodaynet.com/2026/03/22/trump-issues-stark-warning-to-iran-over-hormuz-blockade/" TargetMode="External"/><Relationship Id="rId66" Type="http://schemas.openxmlformats.org/officeDocument/2006/relationships/hyperlink" Target="https://www.berlingske.dk/internationalt/saudi-arabien-og-emiraterne-melder-om-angreb-natten-til-soendag?referrer=RSS" TargetMode="External"/><Relationship Id="rId67" Type="http://schemas.openxmlformats.org/officeDocument/2006/relationships/hyperlink" Target="https://bernama.com/en/world/news.php?id=2536567" TargetMode="External"/><Relationship Id="rId68" Type="http://schemas.openxmlformats.org/officeDocument/2006/relationships/hyperlink" Target="https://www.gbnews.com/politics/us/donald-trump-iran-power-plants-strait-of-hormuz-ultimatum" TargetMode="External"/><Relationship Id="rId69" Type="http://schemas.openxmlformats.org/officeDocument/2006/relationships/hyperlink" Target="https://www.rawstory.com/trump-iran-2676537651/" TargetMode="External"/><Relationship Id="rId70" Type="http://schemas.openxmlformats.org/officeDocument/2006/relationships/hyperlink" Target="https://www.international-arbitration-attorney.com/the-iran-conflict-and-arbitration-disputes/" TargetMode="External"/><Relationship Id="rId71" Type="http://schemas.openxmlformats.org/officeDocument/2006/relationships/hyperlink" Target="https://www.ndtvprofit.com/world/trumps-48-hour-ultimatum-to-iran-us-will-hit-and-obliterate-power-plants-if-hormuz-doesnt-open-11249225" TargetMode="External"/><Relationship Id="rId72" Type="http://schemas.openxmlformats.org/officeDocument/2006/relationships/hyperlink" Target="https://www.wsls.com/news/world/2026/03/22/trump-threatens-attacks-on-iranian-power-plants-over-opening-strait-of-hormuz/" TargetMode="External"/><Relationship Id="rId73" Type="http://schemas.openxmlformats.org/officeDocument/2006/relationships/hyperlink" Target="https://economictimes.indiatimes.com/news/defence/iran-israel-war-latest-news-day-23-us-israel-iran-conflict-middle-east-strait-of-hormuz-crisis-donald-trump-mojtaba-khamenei/articleshow/129727502.cms" TargetMode="External"/><Relationship Id="rId74" Type="http://schemas.openxmlformats.org/officeDocument/2006/relationships/hyperlink" Target="https://nation.lk/online/iran-responds-to-trump-s-warning-over-strait-of-hormuz-305479.html" TargetMode="External"/><Relationship Id="rId75" Type="http://schemas.openxmlformats.org/officeDocument/2006/relationships/hyperlink" Target="https://menafn.com/1110891561/Indias-Energy-Diplomacy-Amid-West-Asia-Crisis-Secures-Global-Supply" TargetMode="External"/><Relationship Id="rId76" Type="http://schemas.openxmlformats.org/officeDocument/2006/relationships/hyperlink" Target="https://mysweetretirement.com/rising-petrol-prices-in-singapore/" TargetMode="External"/><Relationship Id="rId77" Type="http://schemas.openxmlformats.org/officeDocument/2006/relationships/hyperlink" Target="https://www.aol.com/articles/stairs-home-asia-already-making-100000772.html" TargetMode="External"/><Relationship Id="rId78" Type="http://schemas.openxmlformats.org/officeDocument/2006/relationships/hyperlink" Target="https://khojsamachar.com/trump-48-hour-ultimatum-iran-strait-of-hormuz-oil-prices/" TargetMode="External"/><Relationship Id="rId79" Type="http://schemas.openxmlformats.org/officeDocument/2006/relationships/hyperlink" Target="https://www.businesstoday.in/world/story/we-call-on-iran-to-cease-immediately-20-nations-issue-joint-statement-over-hormuz-disruption-521735-2026-03-22" TargetMode="External"/><Relationship Id="rId80" Type="http://schemas.openxmlformats.org/officeDocument/2006/relationships/hyperlink" Target="https://themoderatevoice.com/overconfidence-is-how-wars-are-lost-lessons-from-vietnam-afghanistan-and-ukraine-for-the-war-in-iran-were-ignored/" TargetMode="External"/><Relationship Id="rId81" Type="http://schemas.openxmlformats.org/officeDocument/2006/relationships/hyperlink" Target="https://www.zerohedge.com/geopolitical/iran-fires-ballistic-missiles-far-diego-garcia-military-base" TargetMode="External"/><Relationship Id="rId82" Type="http://schemas.openxmlformats.org/officeDocument/2006/relationships/hyperlink" Target="https://sana.sy/international/2432018/" TargetMode="External"/><Relationship Id="rId83" Type="http://schemas.openxmlformats.org/officeDocument/2006/relationships/hyperlink" Target="https://www.freemalaysiatoday.com/category/highlight/2026/03/22/iranian-missile-hits-israeli-town-of-dimona-in-retaliation-for-natanz-strikes" TargetMode="External"/><Relationship Id="rId84" Type="http://schemas.openxmlformats.org/officeDocument/2006/relationships/hyperlink" Target="https://www.timesofisrael.com/saudi-arabia-orders-iranian-military-attache-four-embassy-staff-to-leave/" TargetMode="External"/><Relationship Id="rId85" Type="http://schemas.openxmlformats.org/officeDocument/2006/relationships/hyperlink" Target="https://economictimes.indiatimes.com/news/international/world-news/will-obliterate-power-plants-trump-issues-48-hr-ultimatum-to-iran-over-hormuz-tehran-responds/videoshow/129727643.cms" TargetMode="External"/><Relationship Id="rId86" Type="http://schemas.openxmlformats.org/officeDocument/2006/relationships/hyperlink" Target="https://www.freemalaysiatoday.com/category/business/2026/03/22/shockwave-of-war-ripples-through-the-global-economy" TargetMode="External"/><Relationship Id="rId87" Type="http://schemas.openxmlformats.org/officeDocument/2006/relationships/hyperlink" Target="https://sg.finance.yahoo.com/news/trump-says-hes-not-putting-233105041.html" TargetMode="External"/><Relationship Id="rId88" Type="http://schemas.openxmlformats.org/officeDocument/2006/relationships/hyperlink" Target="https://www.thesun.co.uk/news/38592059/brits-easter-holiday-misery-fuel-prices/" TargetMode="External"/><Relationship Id="rId89" Type="http://schemas.openxmlformats.org/officeDocument/2006/relationships/hyperlink" Target="https://www.express.co.uk/news/world/2182320/drone-attack-shuts-key-port-united-arab-emirates-iran" TargetMode="External"/><Relationship Id="rId90" Type="http://schemas.openxmlformats.org/officeDocument/2006/relationships/hyperlink" Target="https://eutoday.net/eu-energy-chief-urges-earlier-gas-storage-refill/" TargetMode="External"/><Relationship Id="rId91" Type="http://schemas.openxmlformats.org/officeDocument/2006/relationships/hyperlink" Target="https://www.descifrado.com/2026/03/21/emergencia-energetica-irak-invoca-clausula-de-fuerza-mayor-y-paraliza-sus-exportaciones/" TargetMode="External"/><Relationship Id="rId92" Type="http://schemas.openxmlformats.org/officeDocument/2006/relationships/hyperlink" Target="https://www.al-monitor.com/originals/2026/03/g7-ready-act-protect-global-energy-supplies-backs-hormuz-strait-security" TargetMode="External"/><Relationship Id="rId93" Type="http://schemas.openxmlformats.org/officeDocument/2006/relationships/hyperlink" Target="https://weeklyblitz.net/2026/03/22/global-fallout-from-a-strait-of-hormuz-shutdown/" TargetMode="External"/><Relationship Id="rId94" Type="http://schemas.openxmlformats.org/officeDocument/2006/relationships/hyperlink" Target="https://www.lada.kz/world-news/150880-iran-razreshil-ogranichennyi-prokhod-sudov-cherez-ormuzskii-proliv.html" TargetMode="External"/><Relationship Id="rId95" Type="http://schemas.openxmlformats.org/officeDocument/2006/relationships/hyperlink" Target="https://meyka.com/blog/gspc-today-march-22-hormuz-closure-lng-hit-keep-oil-elevated-2103/" TargetMode="External"/><Relationship Id="rId96" Type="http://schemas.openxmlformats.org/officeDocument/2006/relationships/hyperlink" Target="https://dailypost.ng/2026/03/21/mrs-others-nigerian-filling-stations-increase-fuel-price-after-dangote-refinerys-hike/" TargetMode="External"/><Relationship Id="rId97" Type="http://schemas.openxmlformats.org/officeDocument/2006/relationships/hyperlink" Target="https://www.visiontimes.com/2026/03/21/israel-strikes-irans-largest-gas-field-as-tehran-retaliates-against-gulf-energy-infrastructure.html" TargetMode="External"/><Relationship Id="rId98" Type="http://schemas.openxmlformats.org/officeDocument/2006/relationships/hyperlink" Target="https://www.middleeastmonitor.com/20260321-bahrain-egypt-call-for-intl-cooperation-to-protect-strait-of-hormuz/" TargetMode="External"/><Relationship Id="rId99" Type="http://schemas.openxmlformats.org/officeDocument/2006/relationships/hyperlink" Target="https://www.middleeastmonitor.com/20260321-iranian-parliament-considers-imposing-fees-for-safe-passage-through-strait-of-hormuz/" TargetMode="External"/><Relationship Id="rId100" Type="http://schemas.openxmlformats.org/officeDocument/2006/relationships/hyperlink" Target="https://www.middleeasteye.net/live-blog/live-blog-update/eu-urges-lower-gas-storage-target-amid-war-driven-price-surge" TargetMode="External"/><Relationship Id="rId101" Type="http://schemas.openxmlformats.org/officeDocument/2006/relationships/hyperlink" Target="https://tuzarapost.substack.com/p/us-deploys-a-10-warthogs-apache-helicopters" TargetMode="External"/><Relationship Id="rId102" Type="http://schemas.openxmlformats.org/officeDocument/2006/relationships/hyperlink" Target="https://pmnewsnigeria.com/2026/03/21/strait-of-hormuz-open-to-all-countries-but-us-israel-and-their-allies-iran/" TargetMode="External"/><Relationship Id="rId103" Type="http://schemas.openxmlformats.org/officeDocument/2006/relationships/hyperlink" Target="https://www.zawya.com/en/press-release/companies-news/adnoc-and-omv-advance-formation-of-borouge-group-international-ag-umqtwq63" TargetMode="External"/><Relationship Id="rId104" Type="http://schemas.openxmlformats.org/officeDocument/2006/relationships/hyperlink" Target="https://peakoil.com/production/iraq-declares-force-majeure-tells-foreign-oil-firms-to-cut-output-as-storage-fills-up" TargetMode="External"/><Relationship Id="rId105" Type="http://schemas.openxmlformats.org/officeDocument/2006/relationships/hyperlink" Target="https://news.abplive.com/news/india/rahul-gandhi-warns-of-inflation-surge-amid-rupee-slide-rising-fuel-costs-1832324" TargetMode="External"/><Relationship Id="rId106" Type="http://schemas.openxmlformats.org/officeDocument/2006/relationships/hyperlink" Target="https://sofrep.com/news/the-iran-conflict-mapping-escalation-across-domains/" TargetMode="External"/><Relationship Id="rId107" Type="http://schemas.openxmlformats.org/officeDocument/2006/relationships/hyperlink" Target="https://www.omanobserver.om/article/1186493/opinion/business/when-oil-rises-on-fear-the-real-cost-lies-elsewhere" TargetMode="External"/><Relationship Id="rId108" Type="http://schemas.openxmlformats.org/officeDocument/2006/relationships/hyperlink" Target="https://www.notiziegeopolitiche.net/167503-2/?utm_source=rss&amp;utm_medium=rss&amp;utm_campaign=167503-2" TargetMode="External"/><Relationship Id="rId109" Type="http://schemas.openxmlformats.org/officeDocument/2006/relationships/hyperlink" Target="https://www.algemeiner.com/2026/03/21/iran-wars-energy-impact-forces-world-to-pay-up-cut-consumption/" TargetMode="External"/><Relationship Id="rId110" Type="http://schemas.openxmlformats.org/officeDocument/2006/relationships/hyperlink" Target="https://www.brecorder.com/news/40412566/iran-says-ready-to-help-japan-ships-through-hormuz-strait" TargetMode="External"/><Relationship Id="rId111" Type="http://schemas.openxmlformats.org/officeDocument/2006/relationships/hyperlink" Target="https://www.iranherald.com/news/278933115/global-central-banks-warn-on-inflation-as-energy-costs-rise" TargetMode="External"/><Relationship Id="rId112" Type="http://schemas.openxmlformats.org/officeDocument/2006/relationships/hyperlink" Target="https://blockzeit.com/week-3-of-iran-war-wipes-3-2t-from-sp-500-as-bitcoin-metrics-flash-warning/" TargetMode="External"/><Relationship Id="rId113" Type="http://schemas.openxmlformats.org/officeDocument/2006/relationships/hyperlink" Target="https://timesofoman.com//article/169717-pm-modi-conveys-eid-greetings-to-iranian-president-condemns-attack-on-critical-infra" TargetMode="External"/><Relationship Id="rId114" Type="http://schemas.openxmlformats.org/officeDocument/2006/relationships/hyperlink" Target="https://www.marineinsight.com/trump-calls-nato-allies-cowards-for-refusing-to-join-strait-of-hormuz-security-effort/?utm_source=rss&amp;utm_medium=rss&amp;utm_campaign=trump-calls-nato-allies-cowards-for-refusing-to-join-strait-of-hormuz-security-effort" TargetMode="External"/><Relationship Id="rId115" Type="http://schemas.openxmlformats.org/officeDocument/2006/relationships/hyperlink" Target="https://www.marineinsight.com/panama-canal-operates-at-full-capacity-as-lng-tankers-reroute-amid-us-iran-war/?utm_source=rss&amp;utm_medium=rss&amp;utm_campaign=panama-canal-operates-at-full-capacity-as-lng-tankers-reroute-amid-us-iran-war" TargetMode="External"/><Relationship Id="rId116" Type="http://schemas.openxmlformats.org/officeDocument/2006/relationships/hyperlink" Target="https://bitcoinworld.co.in/strait-hormuz-safety-coalition-iran/" TargetMode="External"/><Relationship Id="rId117" Type="http://schemas.openxmlformats.org/officeDocument/2006/relationships/hyperlink" Target="https://www.ksml.fi/uutissuomalainen/9319532" TargetMode="External"/><Relationship Id="rId118" Type="http://schemas.openxmlformats.org/officeDocument/2006/relationships/hyperlink" Target="https://www.openlegalblogarchive.org/2026/03/18/eus-industrial-accelerator-act-unveils-made-in-eu-and-low-carbon-push-reshaping-trade-relations/" TargetMode="External"/><Relationship Id="rId119" Type="http://schemas.openxmlformats.org/officeDocument/2006/relationships/hyperlink" Target="https://nationaltoday.com/us/ga/atlanta/news/2026/03/21/fed-signals-potential-interest-rate-hikes-amid-shifting-economic-conditions/" TargetMode="External"/><Relationship Id="rId120" Type="http://schemas.openxmlformats.org/officeDocument/2006/relationships/hyperlink" Target="https://voi.id/en/economy/565735" TargetMode="External"/><Relationship Id="rId121" Type="http://schemas.openxmlformats.org/officeDocument/2006/relationships/hyperlink" Target="http://dyingwords.net/why-the-strait-of-hormuz-is-so-hard-to-secure/" TargetMode="External"/><Relationship Id="rId122" Type="http://schemas.openxmlformats.org/officeDocument/2006/relationships/hyperlink" Target="https://www.ndtv.com/world-news/us-says-iran-threat-to-strait-of-hormuz-degraded-after-strikes-11248038" TargetMode="External"/><Relationship Id="rId123" Type="http://schemas.openxmlformats.org/officeDocument/2006/relationships/hyperlink" Target="https://www.washingtonexaminer.com/policy/defense/4499562/centcom-destroyed-iranian-intel-radars-strait-hormuz/" TargetMode="External"/><Relationship Id="rId124" Type="http://schemas.openxmlformats.org/officeDocument/2006/relationships/hyperlink" Target="https://www.marqueefinancebysagar.com/p/no-place-to-hide" TargetMode="External"/><Relationship Id="rId125" Type="http://schemas.openxmlformats.org/officeDocument/2006/relationships/hyperlink" Target="https://www.ad-hoc-news.de/boerse/news/ueberblick/dow-jones-plunges-444-points-as-iran-war-enters-fourth-week-fed-signals/68951099" TargetMode="External"/><Relationship Id="rId126" Type="http://schemas.openxmlformats.org/officeDocument/2006/relationships/hyperlink" Target="https://bitrss.com/fed-member-christopher-waller-explained-why-he-changed-his-mind-on-cutting-interest-rates-194940" TargetMode="External"/><Relationship Id="rId127" Type="http://schemas.openxmlformats.org/officeDocument/2006/relationships/hyperlink" Target="https://vajiraoias.com/current-affairs/english/govt-prioritises-natural-gas-supply-amidst-lng-disruption/" TargetMode="External"/><Relationship Id="rId128" Type="http://schemas.openxmlformats.org/officeDocument/2006/relationships/hyperlink" Target="https://peakoil.com/publicpolicy/map-where-oil-and-gas-sites-have-been-attacked-during-iran-war" TargetMode="External"/><Relationship Id="rId129" Type="http://schemas.openxmlformats.org/officeDocument/2006/relationships/hyperlink" Target="https://www.indiatoday.in/india/story/middle-east-war-iranian-navy-guided-india-liquefied-petroleum-gas-vessel-strait-of-hormuz-report-2885213-2026-03-21?utm_source=rss" TargetMode="External"/><Relationship Id="rId130" Type="http://schemas.openxmlformats.org/officeDocument/2006/relationships/hyperlink" Target="https://timeskuwait.com/middle-east-crude-nears-150-as-gulf-braces-for-price-surge-fallout/" TargetMode="External"/><Relationship Id="rId131" Type="http://schemas.openxmlformats.org/officeDocument/2006/relationships/hyperlink" Target="https://www.channelnewsasia.com/world/strait-hormuz-20-countries-contribute-efforts-safe-passage-6008806" TargetMode="External"/><Relationship Id="rId132" Type="http://schemas.openxmlformats.org/officeDocument/2006/relationships/hyperlink" Target="https://energynow.com/2026/03/us-loans-45-2-million-barrels-of-strategic-reserve-oil-in-first-batch-since-iran-war/" TargetMode="External"/><Relationship Id="rId133" Type="http://schemas.openxmlformats.org/officeDocument/2006/relationships/hyperlink" Target="https://www.ad-hoc-news.de/boerse/news/ueberblick/brent-crude-tops-112-as-iraq-cuts-output-amid-us-iran-war-strait/68951051" TargetMode="External"/><Relationship Id="rId134" Type="http://schemas.openxmlformats.org/officeDocument/2006/relationships/hyperlink" Target="https://www.crypto-insiders.nl/nieuws/bitcoin/hogere-rente-in-vs-bank-of-america-schetst-onverwacht-scenario/" TargetMode="External"/><Relationship Id="rId135" Type="http://schemas.openxmlformats.org/officeDocument/2006/relationships/hyperlink" Target="https://bitcoinethereumnews.com/tech/federal-funds-rate-held-at-3-50-3-75-into-2027-hsbc/?utm_source=rss&amp;utm_medium=rss&amp;utm_campaign=federal-funds-rate-held-at-3-50-3-75-into-2027-hsbc" TargetMode="External"/><Relationship Id="rId136" Type="http://schemas.openxmlformats.org/officeDocument/2006/relationships/hyperlink" Target="https://iraqidinarchat.net/fitch-oil-prices-will-reach-120-if-the-strait-of-hormuz-remains-closed/" TargetMode="External"/><Relationship Id="rId137" Type="http://schemas.openxmlformats.org/officeDocument/2006/relationships/hyperlink" Target="https://www.livemint.com/news/world/pm-modi-conveys-eid-and-nowruz-greetings-to-iran-president-stresses-on-open-shipping-lanes-amid-west-asia-conflict-11774090527064.html" TargetMode="External"/><Relationship Id="rId138" Type="http://schemas.openxmlformats.org/officeDocument/2006/relationships/hyperlink" Target="https://www.fool.com/investing/2026/03/21/gas-prices-just-jumped-048-in-one-week-and-history/" TargetMode="External"/><Relationship Id="rId139" Type="http://schemas.openxmlformats.org/officeDocument/2006/relationships/hyperlink" Target="https://indianexpress.com/article/india/fuel-prices-india-today-lpg-rise-petrol-diesel-10593638/" TargetMode="External"/><Relationship Id="rId140" Type="http://schemas.openxmlformats.org/officeDocument/2006/relationships/hyperlink" Target="https://birrmetrics.com/ethiopia-pays-the-price-for-a-war-it-didnt-start/" TargetMode="External"/><Relationship Id="rId141" Type="http://schemas.openxmlformats.org/officeDocument/2006/relationships/hyperlink" Target="https://www.aol.com/articles/forget-rate-cuts-fed-needs-122000971.html" TargetMode="External"/><Relationship Id="rId142" Type="http://schemas.openxmlformats.org/officeDocument/2006/relationships/hyperlink" Target="https://www.newsweek.com/oil-iran-and-the-recession-question-11710966" TargetMode="External"/><Relationship Id="rId143" Type="http://schemas.openxmlformats.org/officeDocument/2006/relationships/hyperlink" Target="https://www.qcintel.com/article/us-doe-awards-about-half-of-spr-crude-offered-in-1st-loan-tender-61250.html" TargetMode="External"/><Relationship Id="rId144" Type="http://schemas.openxmlformats.org/officeDocument/2006/relationships/hyperlink" Target="https://www.haber3.com/dunya/irandan-hurmuz-aciklamasi-bogazi-kapatmadik-haberi-6250791" TargetMode="External"/><Relationship Id="rId145" Type="http://schemas.openxmlformats.org/officeDocument/2006/relationships/hyperlink" Target="https://www.haber3.com/ekonomi/petrol-fiyatlari-icin-dunya-ekonomisini-altust-edecek-tahmin-haberi-6250792" TargetMode="External"/><Relationship Id="rId146" Type="http://schemas.openxmlformats.org/officeDocument/2006/relationships/hyperlink" Target="https://fortune.com/2026/03/21/iran-war-sugar-prices-truckers-strait-of-hormuz/" TargetMode="External"/><Relationship Id="rId147" Type="http://schemas.openxmlformats.org/officeDocument/2006/relationships/hyperlink" Target="https://nairametrics.com/2026/03/21/crude-prices-spike-53-month-to-date-in-march-kerosene-surges/" TargetMode="External"/><Relationship Id="rId148" Type="http://schemas.openxmlformats.org/officeDocument/2006/relationships/hyperlink" Target="https://www.riotimesonline.com/global-economy-briefing-march-21-2026/" TargetMode="External"/><Relationship Id="rId149" Type="http://schemas.openxmlformats.org/officeDocument/2006/relationships/hyperlink" Target="https://www.marineinsight.com/iran-charges-up-to-2-million-for-safe-passage-in-strait-of-hormuz-nations-hold-urgent-talks/?utm_source=rss&amp;utm_medium=rss&amp;utm_campaign=iran-charges-up-to-2-million-for-safe-passage-in-strait-of-hormuz-nations-hold-urgent-talks" TargetMode="External"/><Relationship Id="rId150" Type="http://schemas.openxmlformats.org/officeDocument/2006/relationships/hyperlink" Target="https://ekonomi.haber7.com/ekonomi/haber/3613762-savasin-faturasi-agir-oldu-korfezde-gunluk-kayip-milyarlarca-dolar" TargetMode="External"/><Relationship Id="rId151" Type="http://schemas.openxmlformats.org/officeDocument/2006/relationships/hyperlink" Target="https://meyka.com/blog/sp-500-gspc-today-march-21-iran-oil-eased-diego-garcia-risk-2103/" TargetMode="External"/><Relationship Id="rId152" Type="http://schemas.openxmlformats.org/officeDocument/2006/relationships/hyperlink" Target="https://www.muslimnetwork.tv/us-lifts-iran-oil-sanctions-in-major-retreat-as-energy-crisis-deepens/" TargetMode="External"/><Relationship Id="rId153" Type="http://schemas.openxmlformats.org/officeDocument/2006/relationships/hyperlink" Target="https://humenglish.com/latest/iran-tells-countries-to-engage-in-dialogue-if-they-want-to-use-strait-of-hormuz/" TargetMode="External"/><Relationship Id="rId154" Type="http://schemas.openxmlformats.org/officeDocument/2006/relationships/hyperlink" Target="https://magazine.pagesjaunes.online/trafic-maritime-dans-le-detroit-dormuz-95-de-chute-depuis-le-blocus-iranien/" TargetMode="External"/><Relationship Id="rId155" Type="http://schemas.openxmlformats.org/officeDocument/2006/relationships/hyperlink" Target="https://www.africanews.com/2026/03/21/a-new-threat-to-global-shipping-as-yemens-houthis-threaten-to-close-vital-bab-el-mandeb-st/" TargetMode="External"/><Relationship Id="rId156" Type="http://schemas.openxmlformats.org/officeDocument/2006/relationships/hyperlink" Target="https://www.indiatvnews.com/news/india/indian-refiners-plan-to-resume-purchases-of-iranian-oil-after-us-lifts-sanctions-to-ease-energy-crisis-report-2026-03-21-1034579" TargetMode="External"/><Relationship Id="rId157" Type="http://schemas.openxmlformats.org/officeDocument/2006/relationships/hyperlink" Target="https://www.drimzmediaservices.com/2026/03/dangote-refinery-hikes-petrol-price-1245-iran-war.html" TargetMode="External"/><Relationship Id="rId158" Type="http://schemas.openxmlformats.org/officeDocument/2006/relationships/hyperlink" Target="https://www.ndtv.com/opinion/israel-iran-war-rethinking-indias-energy-security-11246965" TargetMode="External"/><Relationship Id="rId159" Type="http://schemas.openxmlformats.org/officeDocument/2006/relationships/hyperlink" Target="https://www.politico.eu/article/israel-iran-launch-fresh-attacks-donald-trump-considers-winding-down-middle-east-operations/?utm_source=RSS_Feed&amp;utm_medium=RSS&amp;utm_campaign=RSS_Syndication" TargetMode="External"/><Relationship Id="rId160" Type="http://schemas.openxmlformats.org/officeDocument/2006/relationships/hyperlink" Target="https://www.businesstoday.com.my/2026/03/21/oil-surges-to-near-four-year-high-as-middle-east-conflict-threatens-supply/?utm_source=rss&amp;utm_medium=rss&amp;utm_campaign=oil-surges-to-near-four-year-high-as-middle-east-conflict-threatens-supply" TargetMode="External"/><Relationship Id="rId161" Type="http://schemas.openxmlformats.org/officeDocument/2006/relationships/hyperlink" Target="https://www.eldia.com/nota/2026-3-21-2-44-24-wall-street-cae-por-el-impacto-del-conflicto-el-mundo" TargetMode="External"/><Relationship Id="rId162" Type="http://schemas.openxmlformats.org/officeDocument/2006/relationships/hyperlink" Target="https://www.gbnews.com/money/keir-starmer-energy-bills-bailout-bank-of-england-emergency-talks-iran-strait-of-hormuz" TargetMode="External"/><Relationship Id="rId163" Type="http://schemas.openxmlformats.org/officeDocument/2006/relationships/hyperlink" Target="https://www.middleeastmonitor.com/20260321-iraq-cuts-basra-oil-output-by-70-amid-regional-escalation/" TargetMode="External"/><Relationship Id="rId164" Type="http://schemas.openxmlformats.org/officeDocument/2006/relationships/hyperlink" Target="https://index.hu/belfold/2026/03/21/tarjanyi-peter-iran-usa-konfliktus-olaj-petroline-voros-tenger-hormuzi-szoros/" TargetMode="External"/><Relationship Id="rId165" Type="http://schemas.openxmlformats.org/officeDocument/2006/relationships/hyperlink" Target="https://www.businesstoday.in/world/story/iran-says-it-has-no-oil-surplus-to-offer-global-markets-denial-may-keep-crude-prices-elevated-521709-2026-03-21?utm_source=rssfeed" TargetMode="External"/><Relationship Id="rId166" Type="http://schemas.openxmlformats.org/officeDocument/2006/relationships/hyperlink" Target="https://www.thehindubusinessline.com/news/world/iran-wars-energy-impact-forces-world-to-pay-up-cut-consumption/article70768858.ece" TargetMode="External"/><Relationship Id="rId167" Type="http://schemas.openxmlformats.org/officeDocument/2006/relationships/hyperlink" Target="https://www.indiandefensenews.in/2026/03/iranian-attacks-cripple-qatars-largest.html" TargetMode="External"/><Relationship Id="rId168" Type="http://schemas.openxmlformats.org/officeDocument/2006/relationships/hyperlink" Target="https://timeskuwait.com/global-oil-lifeline-hormuz-choked-by-war-has-become-high-risk-battlefield/" TargetMode="External"/><Relationship Id="rId169" Type="http://schemas.openxmlformats.org/officeDocument/2006/relationships/hyperlink" Target="https://www.sentinelassam.com/more-news/national-news/premium-petrol-prices-surge-amid-west-asia-tensions-impact-on-indian-consumers" TargetMode="External"/><Relationship Id="rId170" Type="http://schemas.openxmlformats.org/officeDocument/2006/relationships/hyperlink" Target="https://www.actionforex.com/action-insight/market-overview/weekly-report/634139-dollar-slides-as-ecb-out-hawks-fed-amid-oil-shock-and-rising-inflation-risks/" TargetMode="External"/><Relationship Id="rId171" Type="http://schemas.openxmlformats.org/officeDocument/2006/relationships/hyperlink" Target="https://www.bta.bg/bg/news/economy/1088653-vodeshtite-tsentralni-banki-tazi-sedmitsa-zayaviha-reshimost-da-protivostoyat-na" TargetMode="External"/><Relationship Id="rId172" Type="http://schemas.openxmlformats.org/officeDocument/2006/relationships/hyperlink" Target="https://www.indiandefensenews.in/2026/03/pm-modi-engaged-in-high-level.html" TargetMode="External"/><Relationship Id="rId173" Type="http://schemas.openxmlformats.org/officeDocument/2006/relationships/hyperlink" Target="https://www.sentinelassam.com/more-news/national-news/indias-resilient-energy-strategy-ensuring-stable-lpg-supply-amid-gulf-tensions" TargetMode="External"/><Relationship Id="rId174" Type="http://schemas.openxmlformats.org/officeDocument/2006/relationships/hyperlink" Target="https://moderndiplomacy.eu/2026/03/21/chokepoint-wars-how-the-strait-of-hormuz-crisis-is-reshaping-global-energy-security/" TargetMode="External"/><Relationship Id="rId175" Type="http://schemas.openxmlformats.org/officeDocument/2006/relationships/hyperlink" Target="https://www.perthnow.com.au/news/conflict/wars-energy-impact-forces-world-to-pay-up-or-cut-usage-c-22019324" TargetMode="External"/><Relationship Id="rId176" Type="http://schemas.openxmlformats.org/officeDocument/2006/relationships/hyperlink" Target="https://scroll.in/latest/1091530/top-updates-us-lifts-sanctions-on-purchase-of-iranian-oil-for-30-days?utm_source=rss&amp;utm_medium=public" TargetMode="External"/><Relationship Id="rId177" Type="http://schemas.openxmlformats.org/officeDocument/2006/relationships/hyperlink" Target="https://www.24ur.com/novice/slovenija/vlada-o-ukrepih-za-nemoteno-preskrbo-z-gorivi.html" TargetMode="External"/><Relationship Id="rId178" Type="http://schemas.openxmlformats.org/officeDocument/2006/relationships/hyperlink" Target="https://thecurrencyanalytics.com/stockmarket/dollar-drops-as-iran-crisis-spooks-central-banks-248375" TargetMode="External"/><Relationship Id="rId179" Type="http://schemas.openxmlformats.org/officeDocument/2006/relationships/hyperlink" Target="https://solarquarter.com/2026/03/21/pm-narendra-modi-shares-article-highlighting-indias-transformative-energy-transition/" TargetMode="External"/><Relationship Id="rId180" Type="http://schemas.openxmlformats.org/officeDocument/2006/relationships/hyperlink" Target="https://cursorinfo.co.il/world-news/ekstrennye-mery-iea-iz-za-rosta-tsen-na-neft-sovety-pravitelstvam/" TargetMode="External"/><Relationship Id="rId181" Type="http://schemas.openxmlformats.org/officeDocument/2006/relationships/hyperlink" Target="https://www.thearabianstories.com/2026/03/21/live-updates-uae-confirms-interception-of-iranian-missiles-drones/" TargetMode="External"/><Relationship Id="rId182" Type="http://schemas.openxmlformats.org/officeDocument/2006/relationships/hyperlink" Target="https://www.cmjornal.pt/mais-cm/especiais/conflito-no-medio-oriente/detalhe/bloqueio-do-estreito-de-ormuz-limita-transito-de-navios-a-5-face-aos-periodos-de-paz" TargetMode="External"/><Relationship Id="rId183" Type="http://schemas.openxmlformats.org/officeDocument/2006/relationships/hyperlink" Target="https://defensemirror.com/news/41357" TargetMode="External"/><Relationship Id="rId184" Type="http://schemas.openxmlformats.org/officeDocument/2006/relationships/hyperlink" Target="https://arynews.tv/iran-war-trump-says-considering-winding-down-military-campaign" TargetMode="External"/><Relationship Id="rId185" Type="http://schemas.openxmlformats.org/officeDocument/2006/relationships/hyperlink" Target="https://economictimes.indiatimes.com/news/international/business/in-africa-the-cost-of-jet-fuel-is-changing-faster-than-you-can-fly/articleshow/129716002.cms" TargetMode="External"/><Relationship Id="rId186" Type="http://schemas.openxmlformats.org/officeDocument/2006/relationships/hyperlink" Target="https://www.demorgen.be/snelnieuws/live-trump-overweegt-militaire-operaties-tegen-iran-af-te-bouwen-iran-vuurde-raketten-af-op-amerikaans-britse-basis-op-4000-kilometer-afstand~be9c4f82/" TargetMode="External"/><Relationship Id="rId187" Type="http://schemas.openxmlformats.org/officeDocument/2006/relationships/hyperlink" Target="https://plo.vn/mo-south-pars-trai-tim-khi-dot-iran-bi-tan-cong-tac-dong-ra-sao-post900455.html" TargetMode="External"/><Relationship Id="rId188" Type="http://schemas.openxmlformats.org/officeDocument/2006/relationships/hyperlink" Target="https://sana.sy/international/2431522/" TargetMode="External"/><Relationship Id="rId189" Type="http://schemas.openxmlformats.org/officeDocument/2006/relationships/hyperlink" Target="https://www.ibtimes.com.au/kuwait-international-airport-open-today-airport-remains-closed-amid-regional-conflict-1863906" TargetMode="External"/><Relationship Id="rId190" Type="http://schemas.openxmlformats.org/officeDocument/2006/relationships/hyperlink" Target="https://www.nationalheraldindia.com/international/irans-unexpectedly-tough-retaliation-may-have-pushed-trump-to-signal-de-escalation" TargetMode="External"/><Relationship Id="rId191" Type="http://schemas.openxmlformats.org/officeDocument/2006/relationships/hyperlink" Target="https://www.sondakika.com/ekonomi/haber-korfez-de-petrol-ihracati-60-dustu-19676059/" TargetMode="External"/><Relationship Id="rId192" Type="http://schemas.openxmlformats.org/officeDocument/2006/relationships/hyperlink" Target="https://namibiadailynews.info/uae-intercepts-missiles-drones-says-dismantles-hezbollah-iran-linked-network/" TargetMode="External"/><Relationship Id="rId193" Type="http://schemas.openxmlformats.org/officeDocument/2006/relationships/hyperlink" Target="https://www.akelicious.net/breaking-dangote-refinery-increases-petrol-price-once-again-now-%E2%82%A61275-litre-from-%E2%82%A61245-litre/" TargetMode="External"/><Relationship Id="rId194" Type="http://schemas.openxmlformats.org/officeDocument/2006/relationships/hyperlink" Target="https://www.xaluannews.com/modules.php?name=News&amp;file=article&amp;sid=3739797" TargetMode="External"/><Relationship Id="rId195" Type="http://schemas.openxmlformats.org/officeDocument/2006/relationships/hyperlink" Target="https://tass.com/world/2105089" TargetMode="External"/><Relationship Id="rId196" Type="http://schemas.openxmlformats.org/officeDocument/2006/relationships/hyperlink" Target="https://www.omanobserver.om/article/1186477/business/energy/the-strait-of-hormuz-was-supposed-to-be-too-big-to-fail" TargetMode="External"/><Relationship Id="rId197" Type="http://schemas.openxmlformats.org/officeDocument/2006/relationships/hyperlink" Target="https://nemiss.news/trump-admin-weighs-lifting-iran-oil-sanctions-with-marines-on-the-way-national-international-news-fri-20mar2026/" TargetMode="External"/><Relationship Id="rId198" Type="http://schemas.openxmlformats.org/officeDocument/2006/relationships/hyperlink" Target="https://www.sangritoday.com/oil-prices-may-hit-180-amid-iran-conflict-warns-the-wall-street-journal-report" TargetMode="External"/><Relationship Id="rId199" Type="http://schemas.openxmlformats.org/officeDocument/2006/relationships/hyperlink" Target="https://tass.com/world/2105081" TargetMode="External"/><Relationship Id="rId200" Type="http://schemas.openxmlformats.org/officeDocument/2006/relationships/hyperlink" Target="https://tass.com/world/2105075" TargetMode="External"/><Relationship Id="rId201" Type="http://schemas.openxmlformats.org/officeDocument/2006/relationships/hyperlink" Target="https://www.ilsole24ore.com/art/gas-allarme-qatar-pichetto-parliamo-tutti-compensare-AI8ooH5B" TargetMode="External"/><Relationship Id="rId202" Type="http://schemas.openxmlformats.org/officeDocument/2006/relationships/hyperlink" Target="https://pragativadi.com/iran-escalates-gulf-conflict-with-3000-missiles-deepens-regional-divide-and-threatens-global-economy/" TargetMode="External"/><Relationship Id="rId203" Type="http://schemas.openxmlformats.org/officeDocument/2006/relationships/hyperlink" Target="https://www.omanobserver.om/article/1186470/oman/us-dispatches-marines-warships-to-the-middle-east" TargetMode="External"/><Relationship Id="rId204" Type="http://schemas.openxmlformats.org/officeDocument/2006/relationships/hyperlink" Target="https://www.bahrainnews.net/news/278935176/how-the-middle-east-crisis-is-rewriting-energy-security-doctrine" TargetMode="External"/><Relationship Id="rId205" Type="http://schemas.openxmlformats.org/officeDocument/2006/relationships/hyperlink" Target="https://tribune.net.ph/2026/03/21/ilang-bariles-ng-diesel-darating-sa-bansa-sa-sunod-na-linggo-ayon-sa-doe" TargetMode="External"/><Relationship Id="rId206" Type="http://schemas.openxmlformats.org/officeDocument/2006/relationships/hyperlink" Target="https://streamlinefeed.co.ke/news/washington-initiates-strategic-withdrawal-from-iran-conflict" TargetMode="External"/><Relationship Id="rId207" Type="http://schemas.openxmlformats.org/officeDocument/2006/relationships/hyperlink" Target="https://www.prensalibre.com/economia/empornac-y-epq-anticipan-efectos-en-tarifas-combustibles-y-logistica-por-crisis-en-el-estrecho-de-ormuz/" TargetMode="External"/><Relationship Id="rId208" Type="http://schemas.openxmlformats.org/officeDocument/2006/relationships/hyperlink" Target="https://www.seanews.com.tr/article/15-ships-passed-through-hormuz-in-last-3-days-mmzzb03c" TargetMode="External"/><Relationship Id="rId209" Type="http://schemas.openxmlformats.org/officeDocument/2006/relationships/hyperlink" Target="https://tass.com/economy/2105077" TargetMode="External"/><Relationship Id="rId210" Type="http://schemas.openxmlformats.org/officeDocument/2006/relationships/hyperlink" Target="https://apnlive.com/world-news/trump-iran-war-wind-down-oil-tensions/" TargetMode="External"/><Relationship Id="rId211" Type="http://schemas.openxmlformats.org/officeDocument/2006/relationships/hyperlink" Target="https://www.thisdaylive.com/2026/03/21/iran-war-triggers-petrol-demand-surge-for-dangote-refinery-across-africa/" TargetMode="External"/><Relationship Id="rId212" Type="http://schemas.openxmlformats.org/officeDocument/2006/relationships/hyperlink" Target="https://ifapray.org/blog/7-countries-will-now-join-us-to-keep-the-strait-of-hormuz-open/" TargetMode="External"/><Relationship Id="rId213" Type="http://schemas.openxmlformats.org/officeDocument/2006/relationships/hyperlink" Target="https://malawifreedomnetwork.com/2026/03/21/trump-suggests-iran-conflict-could-be-resolved-calls-for-strait-of-hormuz-protection-by-user-nations/" TargetMode="External"/><Relationship Id="rId214" Type="http://schemas.openxmlformats.org/officeDocument/2006/relationships/hyperlink" Target="https://theafricanmirror.africa/business/oil-price-surge-is-hurting-african-economies-scholars-in-ethiopia-kenya-nigeria-senegal-and-south-africa-take-stock/?utm_source=rss&amp;utm_medium=rss&amp;utm_campaign=oil-price-surge-is-hurting-african-economies-scholars-in-ethiopia-kenya-nigeria-senegal-and-south-africa-take-stock" TargetMode="External"/><Relationship Id="rId215" Type="http://schemas.openxmlformats.org/officeDocument/2006/relationships/hyperlink" Target="https://www.elnuevosiglo.com.co/internacional/guerra-contra-iran-repercusiones-economicas-y-de-productividad" TargetMode="External"/><Relationship Id="rId216" Type="http://schemas.openxmlformats.org/officeDocument/2006/relationships/hyperlink" Target="https://www.chinanews.net/news/278935081/as-oil-price-spike-continues-trump-indicates-possible-end-to-conflict-iran-to-allow-friendly-vessels-through-hormuz" TargetMode="External"/><Relationship Id="rId217" Type="http://schemas.openxmlformats.org/officeDocument/2006/relationships/hyperlink" Target="https://londonjournal.co.uk/2026/03/21/breaking-news-this-one-decision-of-america-will-bring-14-crore-barrels-of-oil-to-the-global-market-will-there-be-a-break-on-the-rising-fuel-prices/" TargetMode="External"/><Relationship Id="rId218" Type="http://schemas.openxmlformats.org/officeDocument/2006/relationships/hyperlink" Target="https://www.indiavision.com/international/joint-us-and-uk-military-base-in-indian-ocean-targeted-by-iranian-ballistic-missiles/600640/" TargetMode="External"/><Relationship Id="rId219" Type="http://schemas.openxmlformats.org/officeDocument/2006/relationships/hyperlink" Target="https://watananews.com/519065/" TargetMode="External"/><Relationship Id="rId220" Type="http://schemas.openxmlformats.org/officeDocument/2006/relationships/hyperlink" Target="https://bitcoinworld.co.in/iran-missiles-diego-garcia-strike/" TargetMode="External"/><Relationship Id="rId221" Type="http://schemas.openxmlformats.org/officeDocument/2006/relationships/hyperlink" Target="https://readthejoe.com/economy/the-iran-conflict-blueprint-for-investors-seeking-safety-in-a-fractured-global-market/" TargetMode="External"/><Relationship Id="rId222" Type="http://schemas.openxmlformats.org/officeDocument/2006/relationships/hyperlink" Target="https://ekonomi.haber7.com/ekonomi/haber/3613721-petrol-krizine-cozum-icin-uyardilar-acil-eylem-plani-devrede" TargetMode="External"/><Relationship Id="rId223" Type="http://schemas.openxmlformats.org/officeDocument/2006/relationships/hyperlink" Target="https://www.radiofree.org/2026/03/20/some-economic-consequences-of-the-iran-war/" TargetMode="External"/><Relationship Id="rId224" Type="http://schemas.openxmlformats.org/officeDocument/2006/relationships/hyperlink" Target="https://haitigazette.com/qatarenergy-ceo-says-warned-us-industry-officials-against-attack-on-energy/" TargetMode="External"/><Relationship Id="rId225" Type="http://schemas.openxmlformats.org/officeDocument/2006/relationships/hyperlink" Target="https://www.bolnews.com/world/iran-marks-eid-amid-escalating-regional-tensions/" TargetMode="External"/><Relationship Id="rId226" Type="http://schemas.openxmlformats.org/officeDocument/2006/relationships/hyperlink" Target="https://www.bolnews.com/world/israel-strikes-iran-and-hezbollah-in-beirut-as-u-s-troops-deploy-oil-prices-surge-50/" TargetMode="External"/><Relationship Id="rId227" Type="http://schemas.openxmlformats.org/officeDocument/2006/relationships/hyperlink" Target="https://www.bahrainnews.net/news/278935106/iran-warns-uae-against-allowing-its-soil-to-be-used-for-aggression-against-iran" TargetMode="External"/><Relationship Id="rId228" Type="http://schemas.openxmlformats.org/officeDocument/2006/relationships/hyperlink" Target="https://fd.nl/economie/1590225/waarom-kan-iran-de-wereldeconomie-gijzelen-en-hoe-erg-is-de-crisis-aan-de-pomp" TargetMode="External"/><Relationship Id="rId229" Type="http://schemas.openxmlformats.org/officeDocument/2006/relationships/hyperlink" Target="https://www.bahrainnews.net/news/278934734/iran-warns-of-targeting-tourist-destinations-as-us-israel-war-enters-third-week" TargetMode="External"/><Relationship Id="rId230" Type="http://schemas.openxmlformats.org/officeDocument/2006/relationships/hyperlink" Target="https://www.nsenergybusiness.com/news/qatarenergy-estimates-20bn-annual-loss-after-ras-laffan-attack/" TargetMode="External"/><Relationship Id="rId231" Type="http://schemas.openxmlformats.org/officeDocument/2006/relationships/hyperlink" Target="https://coincentral.com/bank-of-america-warns-fed-could-raise-rates-amid-iran-oil-shock/" TargetMode="External"/><Relationship Id="rId232" Type="http://schemas.openxmlformats.org/officeDocument/2006/relationships/hyperlink" Target="https://thefinanceworld.com/adnoc-and-omv-advance-strategic-formation-of-borouge-group-international-ag/" TargetMode="External"/><Relationship Id="rId233" Type="http://schemas.openxmlformats.org/officeDocument/2006/relationships/hyperlink" Target="https://www.usnn.news/wall-street-review-stocks-extend-downward-streak/" TargetMode="External"/><Relationship Id="rId234" Type="http://schemas.openxmlformats.org/officeDocument/2006/relationships/hyperlink" Target="https://www.maritimegateway.com/hormuz-and-red-sea-both-effectively-closed-21-attacks-confirmed-170-containerships-trapped-in-persian-gulf/" TargetMode="External"/><Relationship Id="rId235" Type="http://schemas.openxmlformats.org/officeDocument/2006/relationships/hyperlink" Target="https://www.maritimegateway.com/indias-crude-imports-crash-in-early-march-as-trade-deficit-set-to-widen-by-over-4-billion-qatar-lng-blow-adds-to-pain/" TargetMode="External"/><Relationship Id="rId236" Type="http://schemas.openxmlformats.org/officeDocument/2006/relationships/hyperlink" Target="https://www.maritimegateway.com/fffai-flags-war-risk-surcharges-of-up-to-4000-per-container-as-70-of-indian-exports-disrupted-by-hormuz-crisis/" TargetMode="External"/><Relationship Id="rId237" Type="http://schemas.openxmlformats.org/officeDocument/2006/relationships/hyperlink" Target="https://www.armstrongeconomics.com/uncategorized/the-global-energy-crisis-the-market-impact/" TargetMode="External"/><Relationship Id="rId238" Type="http://schemas.openxmlformats.org/officeDocument/2006/relationships/hyperlink" Target="https://www.oneindia.com/india/please-bring-him-home-odisha-family-urges-rescue-of-seafarer-stranded-in-gulf-crisis-8033539.html" TargetMode="External"/><Relationship Id="rId239" Type="http://schemas.openxmlformats.org/officeDocument/2006/relationships/hyperlink" Target="https://www.cknnigeria.com/2026/03/trump-calls-nato-allies-cowards-paper.html" TargetMode="External"/><Relationship Id="rId240" Type="http://schemas.openxmlformats.org/officeDocument/2006/relationships/hyperlink" Target="https://www.tori.ng/news/320504/more-bombings-are-coming-terrorists-are-waiting-fo.html" TargetMode="External"/><Relationship Id="rId241" Type="http://schemas.openxmlformats.org/officeDocument/2006/relationships/hyperlink" Target="https://www.indiatvnews.com/news/world/iran-targets-diego-garcia-military-base-fires-two-ballistic-missiles-at-us-uk-operated-base-in-indian-ocean-2026-03-21-1034559" TargetMode="External"/><Relationship Id="rId242" Type="http://schemas.openxmlformats.org/officeDocument/2006/relationships/hyperlink" Target="https://www.benzinga.com/news/politics/26/03/51393987/trump-says-us-is-considering-winding-down-iran-war-but-rejects-ceasefire-as-khamenei-claims-enemies" TargetMode="External"/><Relationship Id="rId243" Type="http://schemas.openxmlformats.org/officeDocument/2006/relationships/hyperlink" Target="https://www.indiatoday.in/science/story/inside-an-oil-tanker-gas-transport-west-asia-conflict-us-israel-iran-war-lpg-ship-2884825-2026-03-21?utm_source=rss" TargetMode="External"/><Relationship Id="rId244" Type="http://schemas.openxmlformats.org/officeDocument/2006/relationships/hyperlink" Target="https://www.focus.de/politik/ausland/angst-vor-sabotage-putins-gas-pipeline-nach-ungarn-wird-von-serbiens-armee-geschuetzt_7a219475-982a-42d1-abb4-b2e8e7ee5a81.html" TargetMode="External"/><Relationship Id="rId245" Type="http://schemas.openxmlformats.org/officeDocument/2006/relationships/hyperlink" Target="https://www.indiatoday.in/india/story/amid-hormuz-crisis-india-expands-naval-deployment-in-gulf-amid-iran-israel-us-conflict-affecting-energy-security-2885140-2026-03-21?utm_source=rss" TargetMode="External"/><Relationship Id="rId246" Type="http://schemas.openxmlformats.org/officeDocument/2006/relationships/hyperlink" Target="https://www.indiatoday.in/india/story/refiners-in-india-to-buy-iranian-oil-after-us-waives-sanctions-await-govt-approval-2885151-2026-03-21?utm_source=rss" TargetMode="External"/><Relationship Id="rId247" Type="http://schemas.openxmlformats.org/officeDocument/2006/relationships/hyperlink" Target="https://newtelegraphng.com/meast-crisis-trump-calls-nato-paper-tiger-cowards/" TargetMode="External"/><Relationship Id="rId248" Type="http://schemas.openxmlformats.org/officeDocument/2006/relationships/hyperlink" Target="https://www.24newshd.tv/21-Mar-2026/iran-ready-let-japanese-ships-pass-issues-warning-uk" TargetMode="External"/><Relationship Id="rId249" Type="http://schemas.openxmlformats.org/officeDocument/2006/relationships/hyperlink" Target="https://eaworldview.com/2026/03/us-israel-war-on-iran-contradictory-signals-from-a-cornered-trump-administration/" TargetMode="External"/><Relationship Id="rId250" Type="http://schemas.openxmlformats.org/officeDocument/2006/relationships/hyperlink" Target="https://fortune.com/2026/03/21/iran-war-asia-energy-crisis-hormuz-oil-lng-stagflation/" TargetMode="External"/><Relationship Id="rId251" Type="http://schemas.openxmlformats.org/officeDocument/2006/relationships/hyperlink" Target="https://fortune.com/2026/03/21/three-weeks-iran-war-200-billion-what-success-trump-look-like/" TargetMode="External"/><Relationship Id="rId252" Type="http://schemas.openxmlformats.org/officeDocument/2006/relationships/hyperlink" Target="https://nairametrics.com/2026/03/21/us-treasury-allows-iranian-oil-sales-to-ease-war-driven-price-surge/" TargetMode="External"/><Relationship Id="rId253" Type="http://schemas.openxmlformats.org/officeDocument/2006/relationships/hyperlink" Target="https://nairametrics.com/2026/03/21/iea-urges-fewer-air-travels-amid-global-oil-shortage/" TargetMode="External"/><Relationship Id="rId254" Type="http://schemas.openxmlformats.org/officeDocument/2006/relationships/hyperlink" Target="https://al-sharq.com/article/21/03/2026/%D8%B5%D9%86%D8%AF%D9%88%D9%82-%D8%A7%D9%84%D9%86%D9%82%D8%AF-%D9%8A%D8%AD%D8%B0%D8%B1-%D9%85%D9%86-%D8%AA%D9%87%D8%AF%D9%8A%D8%AF%D8%A7%D8%AA-%D8%A5%D9%85%D8%AF%D8%A7%D8%AF%D8%A7%D8%AA-%D8%A7%D9%84%D8%B7%D8%A7%D9%82%D8%A9" TargetMode="External"/><Relationship Id="rId255" Type="http://schemas.openxmlformats.org/officeDocument/2006/relationships/hyperlink" Target="https://www.24newshd.tv/21-Mar-2026/iran-launches-missile-strikes-israel-us-british-military-bases" TargetMode="External"/><Relationship Id="rId256" Type="http://schemas.openxmlformats.org/officeDocument/2006/relationships/hyperlink" Target="https://www.t-online.de/nachrichten/ausland/internationale-politik/id_101175022/iran-krieg-aktuell-teheran-regime-greift-us-militaerbasis-diego-garcia-an.html" TargetMode="External"/><Relationship Id="rId257" Type="http://schemas.openxmlformats.org/officeDocument/2006/relationships/hyperlink" Target="https://cyprus-mail.com/2026/03/21/us-credit-applications-hit-four-year-high-as-families-seek-higher-limits" TargetMode="External"/><Relationship Id="rId258" Type="http://schemas.openxmlformats.org/officeDocument/2006/relationships/hyperlink" Target="https://indiashippingnews.com/cma-cgm-starts-bypassing-hormuz-by-deploying-emergency-multimodal-solutions/" TargetMode="External"/><Relationship Id="rId259" Type="http://schemas.openxmlformats.org/officeDocument/2006/relationships/hyperlink" Target="https://khaborwala.com/geopolitical-tensions-drive-insurance-ma-boom" TargetMode="External"/><Relationship Id="rId260" Type="http://schemas.openxmlformats.org/officeDocument/2006/relationships/hyperlink" Target="https://www.niftytrader.in/markets/india-calls-for-safe-passage-in-strait-of-hormuz/" TargetMode="External"/><Relationship Id="rId261" Type="http://schemas.openxmlformats.org/officeDocument/2006/relationships/hyperlink" Target="https://www.dhnet.be/actu/monde/2026/03/21/direct-guerre-au-moyen-orient-liran-mene-des-attaques-contre-des-bases-americaines-et-dit-viser-des-villes-israeliennes-7R2VHOMN5VBXTKYR5S73TAN2X4/" TargetMode="External"/><Relationship Id="rId262" Type="http://schemas.openxmlformats.org/officeDocument/2006/relationships/hyperlink" Target="https://www.krone.at/4084231" TargetMode="External"/><Relationship Id="rId263" Type="http://schemas.openxmlformats.org/officeDocument/2006/relationships/hyperlink" Target="https://www.ndtvprofit.com/business/first-us-oil-barrels-from-emergency-release-to-hit-market-11246412" TargetMode="External"/><Relationship Id="rId264" Type="http://schemas.openxmlformats.org/officeDocument/2006/relationships/hyperlink" Target="https://elcomercio.pe/mundo/oriente-medio/iran-donald-trump-contempla-reducir-gradualmente-las-operaciones-militares-contra-iran-estados-unidos-israel-noticia/" TargetMode="External"/><Relationship Id="rId265" Type="http://schemas.openxmlformats.org/officeDocument/2006/relationships/hyperlink" Target="https://www.kurdistan24.net/en/story/902132/us-treasury-authorizes-limited-sale-of-iranian-oil-amid-energy-market-disruptions" TargetMode="External"/><Relationship Id="rId266" Type="http://schemas.openxmlformats.org/officeDocument/2006/relationships/hyperlink" Target="https://keyt.com/news/money-and-business/cnn-business-consumer/2026/03/20/the-strait-of-hormuz-is-about-more-than-just-oil-it-feeds-100-million-people/" TargetMode="External"/><Relationship Id="rId267" Type="http://schemas.openxmlformats.org/officeDocument/2006/relationships/hyperlink" Target="https://telanganatoday.com/iran-warns-uk-of-self-defence-response-amid-escalating-middle-east-tensions" TargetMode="External"/><Relationship Id="rId268" Type="http://schemas.openxmlformats.org/officeDocument/2006/relationships/hyperlink" Target="https://www.azernews.az/region/256016.html" TargetMode="External"/><Relationship Id="rId269" Type="http://schemas.openxmlformats.org/officeDocument/2006/relationships/hyperlink" Target="https://www.lemonde.fr/idees/article/2026/03/21/patrick-artus-quand-ils-rejettent-la-perspective-d-une-crise-financiere-les-marches-sont-bien-optimistes_6673092_3232.html" TargetMode="External"/><Relationship Id="rId270" Type="http://schemas.openxmlformats.org/officeDocument/2006/relationships/hyperlink" Target="https://www.diariodesevilla.es/opinion/editorial/guerra-trump-netanyahu_0_2006239556.html" TargetMode="External"/><Relationship Id="rId271" Type="http://schemas.openxmlformats.org/officeDocument/2006/relationships/hyperlink" Target="https://www.elconciso.es/opinion/huella-guerra-iran-impacto-global-pero-desigual_0_2006237297.html" TargetMode="External"/><Relationship Id="rId272" Type="http://schemas.openxmlformats.org/officeDocument/2006/relationships/hyperlink" Target="https://www.liberoquotidiano.it/news/esteri/46909954/iran_guerra_golfo_diretta_21_marzo/" TargetMode="External"/><Relationship Id="rId273" Type="http://schemas.openxmlformats.org/officeDocument/2006/relationships/hyperlink" Target="https://www.unian.ua/economics/energetics/yevrosoyuz-mozhe-vidklasti-vidmovu-vid-rosiyskoji-nafti-ta-gazu-bloomberg-13322322.html" TargetMode="External"/><Relationship Id="rId274" Type="http://schemas.openxmlformats.org/officeDocument/2006/relationships/hyperlink" Target="https://www.abendzeitung-muenchen.de/mehr/geld/iran-krieg-trifft-asiens-wirtschaft-ins-mark-art-1120225" TargetMode="External"/><Relationship Id="rId275" Type="http://schemas.openxmlformats.org/officeDocument/2006/relationships/hyperlink" Target="https://www.goodreturns.in/news/us-allows-sale-of-iranian-oil-stranded-at-sea-amid-crude-oil-price-rally-due-to-iran-us-war-1497343.html" TargetMode="External"/><Relationship Id="rId276" Type="http://schemas.openxmlformats.org/officeDocument/2006/relationships/hyperlink" Target="https://www.vietnamplus.vn/brazil-tang-cong-suat-loc-dau-de-doi-pho-khung-hoang-nang-luong-post1100160.vnp" TargetMode="External"/><Relationship Id="rId277" Type="http://schemas.openxmlformats.org/officeDocument/2006/relationships/hyperlink" Target="https://www.thehindubusinessline.com/news/world/why-middle-east-gas-field-attacks-could-send-energy-prices-soaring/article70768325.ece" TargetMode="External"/><Relationship Id="rId278" Type="http://schemas.openxmlformats.org/officeDocument/2006/relationships/hyperlink" Target="https://www.businesstoday.in/world/story/west-asia-conflict-iraq-declares-force-majeure-on-foreign-operated-oilfields-says-report-521695-2026-03-21?utm_source=rssfeed" TargetMode="External"/><Relationship Id="rId279" Type="http://schemas.openxmlformats.org/officeDocument/2006/relationships/hyperlink" Target="https://bitrss.com/brent-crude-soars-to-119-amid-israel-iran-conflict-180-target-looms-194734" TargetMode="External"/><Relationship Id="rId280" Type="http://schemas.openxmlformats.org/officeDocument/2006/relationships/hyperlink" Target="https://www.theblaze.com/news/trump-strait-hormuz-wind-down" TargetMode="External"/><Relationship Id="rId281" Type="http://schemas.openxmlformats.org/officeDocument/2006/relationships/hyperlink" Target="https://www.informationng.com/2026/03/dangote-refinery-hikes-fuel-price-to-n1245-litre.html" TargetMode="External"/><Relationship Id="rId282" Type="http://schemas.openxmlformats.org/officeDocument/2006/relationships/hyperlink" Target="https://bitrss.com/mrpl-stock-jumps-after-aqua-titan-heads-to-mangalore-194773" TargetMode="External"/><Relationship Id="rId283" Type="http://schemas.openxmlformats.org/officeDocument/2006/relationships/hyperlink" Target="https://www.vietnamplus.vn/gia-dau-the-gioi-tang-vot-len-muc-cao-nhat-trong-gan-bon-nam-post1100191.vnp" TargetMode="External"/><Relationship Id="rId284" Type="http://schemas.openxmlformats.org/officeDocument/2006/relationships/hyperlink" Target="https://anytvnews.com/india/hormuz-strait-update-iran-created-a-new-sea-route-indian-ships-got-permission-to-pass/" TargetMode="External"/><Relationship Id="rId285" Type="http://schemas.openxmlformats.org/officeDocument/2006/relationships/hyperlink" Target="https://foxrgv.tv/u-s-increases-military-presence-in-middle-east-amid-oil-crisis/" TargetMode="External"/><Relationship Id="rId286" Type="http://schemas.openxmlformats.org/officeDocument/2006/relationships/hyperlink" Target="https://www.blackenterprise.com/international-energy-agency-less-travel-global-oil-crisis/" TargetMode="External"/><Relationship Id="rId287" Type="http://schemas.openxmlformats.org/officeDocument/2006/relationships/hyperlink" Target="https://www.perthnow.com.au/news/conflict/iran-could-let-japans-vessels-through-hormuz-report-c-22016062" TargetMode="External"/><Relationship Id="rId288" Type="http://schemas.openxmlformats.org/officeDocument/2006/relationships/hyperlink" Target="https://www.indexbox.io/blog/fluoropolymer-resins-market-forecast-points-higher-toward-2035-on-surging-demand-for-high-performance-materials/" TargetMode="External"/><Relationship Id="rId289" Type="http://schemas.openxmlformats.org/officeDocument/2006/relationships/hyperlink" Target="https://www.africaninsider.com/world/middle-east-war-latest-trump-hints-at-iran-war-winding-down/" TargetMode="External"/><Relationship Id="rId290" Type="http://schemas.openxmlformats.org/officeDocument/2006/relationships/hyperlink" Target="https://www.commoditycontext.com/p/ocw12w26" TargetMode="External"/><Relationship Id="rId291" Type="http://schemas.openxmlformats.org/officeDocument/2006/relationships/hyperlink" Target="https://sana.sy/international/2431484/" TargetMode="External"/><Relationship Id="rId292" Type="http://schemas.openxmlformats.org/officeDocument/2006/relationships/hyperlink" Target="https://easternherald.com/2026/03/21/israel-attacks-iran-airstrikes-assassinations-oil-war/" TargetMode="External"/><Relationship Id="rId293" Type="http://schemas.openxmlformats.org/officeDocument/2006/relationships/hyperlink" Target="https://waateanews.com/2026/03/21/tekaupapa-fuel-war-and-the-rising-cost-of-living/" TargetMode="External"/><Relationship Id="rId294" Type="http://schemas.openxmlformats.org/officeDocument/2006/relationships/hyperlink" Target="https://www.haberler.com/guncel/iran-dan-suudi-arabistan-ve-bae-ye-fuze-ve-iha-saldirilari-19675494-haberi/" TargetMode="External"/><Relationship Id="rId295" Type="http://schemas.openxmlformats.org/officeDocument/2006/relationships/hyperlink" Target="https://eraoflight.com/2026/03/21/iran-strikes-israels-largest-oil-refinery-in-escalating-energy-war/" TargetMode="External"/><Relationship Id="rId296" Type="http://schemas.openxmlformats.org/officeDocument/2006/relationships/hyperlink" Target="https://americanbazaaronline.com/2026/03/20/saudi-arabia-predicts-oil-prices-to-reach-up-to-180-past-april-477287/" TargetMode="External"/><Relationship Id="rId297" Type="http://schemas.openxmlformats.org/officeDocument/2006/relationships/hyperlink" Target="https://economictimes.indiatimes.com/news/defence/iran-israel-war-latest-news-day-22-us-israel-iran-uae-conflict-donald-trump-mojtaba-khamenei-strait-of-hormuz-attacks-crude-oil-and-gas-drone-missiles/articleshow/129712724.cms" TargetMode="External"/><Relationship Id="rId298" Type="http://schemas.openxmlformats.org/officeDocument/2006/relationships/hyperlink" Target="https://caribbeannewsglobal.com/energy-shocks-deepen-as-strikes-hit-infrastructure/" TargetMode="External"/><Relationship Id="rId299" Type="http://schemas.openxmlformats.org/officeDocument/2006/relationships/hyperlink" Target="https://peakoil.com/publicpolicy/global-markets-reel-as-iran-effectively-closes-the-strait-of-hormuz-a-new-era-of-energy-insecurity" TargetMode="External"/><Relationship Id="rId300" Type="http://schemas.openxmlformats.org/officeDocument/2006/relationships/hyperlink" Target="https://peakoil.com/production/high-oil-prices-fail-to-spark-us-drilling-boom" TargetMode="External"/><Relationship Id="rId301" Type="http://schemas.openxmlformats.org/officeDocument/2006/relationships/hyperlink" Target="https://www.ekhbary.com/news/saudi-arabia-intercepts-6-ballistic-missiles-over-al-kharj-amid-intense-regional-1774068912-2.html" TargetMode="External"/><Relationship Id="rId302" Type="http://schemas.openxmlformats.org/officeDocument/2006/relationships/hyperlink" Target="https://www.washingtontimes.com/news/2026/mar/20/dont-use-strait-trump-says-countries-must-open-strait-hormuz-use/" TargetMode="External"/><Relationship Id="rId303" Type="http://schemas.openxmlformats.org/officeDocument/2006/relationships/hyperlink" Target="https://www.indiatoday.in/india/story/two-indian-lpg-tankers-ready-to-cross-strait-of-hormuz-as-shipping-slows-amid-tensions-2885096-2026-03-21?utm_source=rss" TargetMode="External"/><Relationship Id="rId304" Type="http://schemas.openxmlformats.org/officeDocument/2006/relationships/hyperlink" Target="https://timesofindia.indiatimes.com/world/middle-east/us-to-deploy-thousands-of-more-troops-to-west-asia-say-officials/articleshow/129711514.cms" TargetMode="External"/><Relationship Id="rId305" Type="http://schemas.openxmlformats.org/officeDocument/2006/relationships/hyperlink" Target="https://timesofindia.indiatimes.com/world/us/us-can-take-out-irans-kharg-island-at-any-time-warns-white-house/articleshow/129711365.cms" TargetMode="External"/><Relationship Id="rId306" Type="http://schemas.openxmlformats.org/officeDocument/2006/relationships/hyperlink" Target="https://en.mehrnews.com/news/242791/Iran-conducts-70th-wave-of-Operation-True-Promise-4" TargetMode="External"/><Relationship Id="rId307" Type="http://schemas.openxmlformats.org/officeDocument/2006/relationships/hyperlink" Target="https://en.mehrnews.com/news/242780/US-Israel-may-drag-Caspian-region-into-Iran-war-Russia" TargetMode="External"/><Relationship Id="rId308" Type="http://schemas.openxmlformats.org/officeDocument/2006/relationships/hyperlink" Target="https://en.mehrnews.com/news/242794/Iran-seeks-a-complete-lasting-end-to-war-Araghchi" TargetMode="External"/><Relationship Id="rId309" Type="http://schemas.openxmlformats.org/officeDocument/2006/relationships/hyperlink" Target="http://pensionpulse.blogspot.com/2026/03/another-brutal-week-as-iran-war-rages.html" TargetMode="External"/><Relationship Id="rId310" Type="http://schemas.openxmlformats.org/officeDocument/2006/relationships/hyperlink" Target="https://wegotthiscovered.com/politics/americans-want-answers-on-the-iran-war-benjamin-netanyahu-just-offered-a-clue-he-wants-oil-and-gas-flowing-through-israel/" TargetMode="External"/><Relationship Id="rId311" Type="http://schemas.openxmlformats.org/officeDocument/2006/relationships/hyperlink" Target="https://www.ndtv.com/world-news/war-expands-to-new-theatre-iran-fires-missiles-at-indian-ocean-us-uk-base-11246040#publisher=newsstand" TargetMode="External"/><Relationship Id="rId312" Type="http://schemas.openxmlformats.org/officeDocument/2006/relationships/hyperlink" Target="https://www.ndtv.com/world-news/how-can-hormuz-shipping-blockage-be-solved-11245001#publisher=newsstand" TargetMode="External"/><Relationship Id="rId313" Type="http://schemas.openxmlformats.org/officeDocument/2006/relationships/hyperlink" Target="https://www.ndtv.com/world-news/iran-war-donald-trump-says-us-considering-winding-down-military-operations-in-iran-war-11245554#publisher=newsstand" TargetMode="External"/><Relationship Id="rId314" Type="http://schemas.openxmlformats.org/officeDocument/2006/relationships/hyperlink" Target="https://www.channelnewsasia.com/world/iran-war-trump-mulls-winding-down-nato-oil-hormuz-6008001" TargetMode="External"/><Relationship Id="rId315" Type="http://schemas.openxmlformats.org/officeDocument/2006/relationships/hyperlink" Target="https://economictimes.indiatimes.com/markets/commodities/news/us-allows-30-day-sale-of-iran-oil-as-prices-cross-110-again-will-crude-oil-fall-on-monday/articleshow/129713024.cms" TargetMode="External"/><Relationship Id="rId316" Type="http://schemas.openxmlformats.org/officeDocument/2006/relationships/hyperlink" Target="https://www.channelnewsasia.com/commentary/iran-war-attack-energy-infrastructure-lng-fuel-price-us-6006641" TargetMode="External"/><Relationship Id="rId317" Type="http://schemas.openxmlformats.org/officeDocument/2006/relationships/hyperlink" Target="https://www.thejournal.ie/trump-us-consideing-winding-down-war-iran-strait-hormuz-6991015-Mar2026/" TargetMode="External"/><Relationship Id="rId318" Type="http://schemas.openxmlformats.org/officeDocument/2006/relationships/hyperlink" Target="https://www.perfil.com/noticias/internacional/donald-trump-evalua-tomar-la-isla-irani-de-kharg-si-hay-que-hacerlo-para-abrir-ormuz-lo-hara.phtml" TargetMode="External"/><Relationship Id="rId319" Type="http://schemas.openxmlformats.org/officeDocument/2006/relationships/hyperlink" Target="https://www.perfil.com/noticias/internacional/la-historica-disputa-de-las-potencias-arabes-con-el-pais-persa-se-reaviva-con-los-ataques-a-su-territorio.phtml" TargetMode="External"/><Relationship Id="rId320" Type="http://schemas.openxmlformats.org/officeDocument/2006/relationships/hyperlink" Target="https://dariknews.bg/novini/sviat/sasht-razreshi-vremenno-pokupko-prodazhbata-na-iranski-petrol-veche-natovaren-na-tankeri-2449551" TargetMode="External"/><Relationship Id="rId321" Type="http://schemas.openxmlformats.org/officeDocument/2006/relationships/hyperlink" Target="https://www.mediaite.com/media/news/trump-lifts-sanctions-on-iranian-oil-in-wild-turn-of-events/" TargetMode="External"/><Relationship Id="rId322" Type="http://schemas.openxmlformats.org/officeDocument/2006/relationships/hyperlink" Target="https://www.rnz.co.nz/news/national/590262/4-a-litre-91-petrol-is-coming-but-take-care-with-data-showing-it-s-here-in-main-centres" TargetMode="External"/><Relationship Id="rId323" Type="http://schemas.openxmlformats.org/officeDocument/2006/relationships/hyperlink" Target="https://www.ttnews.com/articles/dallas-fed-hormuz-stays-shut" TargetMode="External"/><Relationship Id="rId324" Type="http://schemas.openxmlformats.org/officeDocument/2006/relationships/hyperlink" Target="https://energy.economictimes.indiatimes.com/news/oil-and-gas/industrial-diesel-prices-surge-by-rs-22litre-amid-iran-war/129711965" TargetMode="External"/><Relationship Id="rId325" Type="http://schemas.openxmlformats.org/officeDocument/2006/relationships/hyperlink" Target="https://www.devdiscourse.com/article/headlines/3845425-global-market-struggles-amid-middle-east-conflict-oil-prices-surge-stocks-fall" TargetMode="External"/><Relationship Id="rId326" Type="http://schemas.openxmlformats.org/officeDocument/2006/relationships/hyperlink" Target="https://www.business-standard.com/industry/news/west-asia-war-politicians-mkts-misjudging-scale-of-disruption-says-iea-126032001345_1.html" TargetMode="External"/><Relationship Id="rId327" Type="http://schemas.openxmlformats.org/officeDocument/2006/relationships/hyperlink" Target="https://www.business-standard.com/economy/news/stranded-west-asia-vessels-face-water-shortages-amid-hormuz-disruptions-126032001203_1.html" TargetMode="External"/><Relationship Id="rId328" Type="http://schemas.openxmlformats.org/officeDocument/2006/relationships/hyperlink" Target="https://www.focus.de/finanzen/taktikwechsel-im-iran-mehr-schiffe-passieren-hormus-strasse_3d367915-368c-4de2-926c-056d27ac7e22.html" TargetMode="External"/><Relationship Id="rId329" Type="http://schemas.openxmlformats.org/officeDocument/2006/relationships/hyperlink" Target="https://energynow.com/2026/03/us-crude-heads-to-asia-via-panama-canal-as-iran-crisis-redraws-trade-flows/" TargetMode="External"/><Relationship Id="rId330" Type="http://schemas.openxmlformats.org/officeDocument/2006/relationships/hyperlink" Target="https://www.etftrends.com/etf-strategist-content-hub/oil-is-the-macro-variable-that-matters-most-right-now/" TargetMode="External"/><Relationship Id="rId331" Type="http://schemas.openxmlformats.org/officeDocument/2006/relationships/hyperlink" Target="https://energynow.com/2026/03/oil-jumps-to-highest-settlement-since-july-2022-as-more-mideast-supply-disrupted/" TargetMode="External"/><Relationship Id="rId332" Type="http://schemas.openxmlformats.org/officeDocument/2006/relationships/hyperlink" Target="https://greekcitytimes.com/2026/03/21/iran-strait-hormuz-selective-passages-greek-tankers-traffic-drop-2026/" TargetMode="External"/><Relationship Id="rId333" Type="http://schemas.openxmlformats.org/officeDocument/2006/relationships/hyperlink" Target="https://www.descifrado.com/2026/03/20/mercado-energetico-contiene-el-aliento-tras-una-semana-marcada-por-la-incertidumbre-y-la-volatilidad/" TargetMode="External"/><Relationship Id="rId334" Type="http://schemas.openxmlformats.org/officeDocument/2006/relationships/hyperlink" Target="https://greekcitytimes.com/2026/03/21/iran-crisis-drives-energy-auction-and-soaring-tanker-rates/" TargetMode="External"/><Relationship Id="rId335" Type="http://schemas.openxmlformats.org/officeDocument/2006/relationships/hyperlink" Target="https://www.al-monitor.com/originals/2026/03/exclusive-iraq-declares-force-majeure-foreign-operated-oilfields-over-hormuz" TargetMode="External"/><Relationship Id="rId336" Type="http://schemas.openxmlformats.org/officeDocument/2006/relationships/hyperlink" Target="https://www.al-monitor.com/originals/2026/03/panama-canal-operating-top-capacity-iran-war-triggers-more-lng-vessel-traffic" TargetMode="External"/><Relationship Id="rId337" Type="http://schemas.openxmlformats.org/officeDocument/2006/relationships/hyperlink" Target="https://www.maritimegateway.com/sonowal-chairs-mumbai-consultation-on-hormuz-disruption-stranded-jnpa-export-containers-drop-50/" TargetMode="External"/><Relationship Id="rId338" Type="http://schemas.openxmlformats.org/officeDocument/2006/relationships/hyperlink" Target="https://www.maritimegateway.com/indian-navy-deploys-warships-to-gulf-of-oman-under-operation-sankalp-to-escort-stranded-fuel-tankers/" TargetMode="External"/><Relationship Id="rId339" Type="http://schemas.openxmlformats.org/officeDocument/2006/relationships/hyperlink" Target="https://www.indiavision.com/international/iran-war-live-trump-says-no-ceasefire-as-khamenei-issues-defiant-message/600627/" TargetMode="External"/><Relationship Id="rId340" Type="http://schemas.openxmlformats.org/officeDocument/2006/relationships/hyperlink" Target="https://republicofmining.com/2026/03/20/war-in-iran-is-reshaping-the-global-gas-market-for-years-to-come-by-ruth-liao-stephen-stapczynski-and-priscila-azevedo-rocha-financial-post-bloomberg-march-20-2026/" TargetMode="External"/><Relationship Id="rId341" Type="http://schemas.openxmlformats.org/officeDocument/2006/relationships/hyperlink" Target="https://newstodaynet.com/2026/03/21/us-grants-30-day-waiver-for-iranian-oil-sales-to-ease-global-supply-crunch/" TargetMode="External"/><Relationship Id="rId342" Type="http://schemas.openxmlformats.org/officeDocument/2006/relationships/hyperlink" Target="https://www.bolnews.com/world/trump-blasts-nato-allies-as-cowards-for-not-joining-iran-war-efforts/" TargetMode="External"/><Relationship Id="rId343" Type="http://schemas.openxmlformats.org/officeDocument/2006/relationships/hyperlink" Target="https://energynow.com/2026/03/ceraweek-energy-conference-returns-to-houston-as-iran-conflict-rocks-global-energy-markets/" TargetMode="External"/><Relationship Id="rId344" Type="http://schemas.openxmlformats.org/officeDocument/2006/relationships/hyperlink" Target="https://www.iraq-businessnews.com/2026/03/20/joint-statement-on-the-strait-of-hormuz-19-march-2026/" TargetMode="External"/><Relationship Id="rId345" Type="http://schemas.openxmlformats.org/officeDocument/2006/relationships/hyperlink" Target="https://nowtoronto.com/news/if-the-iranian-war-ended-today-canadians-would-continue-to-see-high-gas-prices-for-the-next-three-to-six-months-expert/" TargetMode="External"/><Relationship Id="rId346" Type="http://schemas.openxmlformats.org/officeDocument/2006/relationships/hyperlink" Target="https://www.marinelog.com/news/20000-seafarers-are-trapped-in-the-mid-east-imo-calls-for-safe-evacuation-framework/?utm_source=rss&amp;utm_medium=rss&amp;utm_campaign=20000-seafarers-are-trapped-in-the-mid-east-imo-calls-for-safe-evacuation-framework" TargetMode="External"/><Relationship Id="rId347" Type="http://schemas.openxmlformats.org/officeDocument/2006/relationships/hyperlink" Target="https://gestion.pe/g-de-gestion/columnistas/petroleo-iran-estrecho-de-ormuz-y-el-primer-desafio-del-2026-para-peru-inversiones-y-portafolios-noticia/" TargetMode="External"/><Relationship Id="rId348" Type="http://schemas.openxmlformats.org/officeDocument/2006/relationships/hyperlink" Target="https://25h.app/2026/03/21/%D8%B4%D8%B1%D9%83%D8%A9-%D9%84%D9%84%D8%AA%D8%A3%D9%85%D9%8A%D9%86-%D8%AA%D8%B9%D9%84%D9%86-%D8%B9%D9%86-%D8%AA%D8%BA%D8%B7%D9%8A%D8%A9-%D9%85%D8%AE%D8%A7%D8%B7%D8%B1-%D8%A7%D9%84%D8%AD%D8%B1%D8%A8/" TargetMode="External"/><Relationship Id="rId349" Type="http://schemas.openxmlformats.org/officeDocument/2006/relationships/hyperlink" Target="https://www.omanobserver.om/article/1186451/business/markets/global-markets-uneasy-as-war-fears-keep-oil-near-100" TargetMode="External"/><Relationship Id="rId350" Type="http://schemas.openxmlformats.org/officeDocument/2006/relationships/hyperlink" Target="https://www.mtemwapoetry.blog/2026/03/trump-criticizes-nato-allies-as.html" TargetMode="External"/><Relationship Id="rId351" Type="http://schemas.openxmlformats.org/officeDocument/2006/relationships/hyperlink" Target="https://container-news.com/drewry-wci-rises-2-to-2172-as-transpacific-rates-lead-the-charge/" TargetMode="External"/><Relationship Id="rId352" Type="http://schemas.openxmlformats.org/officeDocument/2006/relationships/hyperlink" Target="https://nypost.com/2026/03/14/world-news/any-country-except-for-us-and-israel-can-pass-through-strait-of-hormuz-iranian-foreign-minister-says/" TargetMode="External"/><Relationship Id="rId353" Type="http://schemas.openxmlformats.org/officeDocument/2006/relationships/hyperlink" Target="https://www.semissourian.com/world/jet-fuel-prices-are-rising-that-could-make-summer-flights-more-expensive-57a66132" TargetMode="External"/><Relationship Id="rId354" Type="http://schemas.openxmlformats.org/officeDocument/2006/relationships/hyperlink" Target="https://www.zerohedge.com/technology/ev-demand-surges-across-asia-after-energy-shock-sends-consumers-panic-mode" TargetMode="External"/><Relationship Id="rId355" Type="http://schemas.openxmlformats.org/officeDocument/2006/relationships/hyperlink" Target="https://www.omanobserver.om/article/1186470/oman/us-sending-marines-and-amphibious-assault-ship-to-the-middle-east-officials" TargetMode="External"/><Relationship Id="rId356" Type="http://schemas.openxmlformats.org/officeDocument/2006/relationships/hyperlink" Target="https://blockchain.news/news/vaneck-stagflation-risk-iran-crisis-market-selloff" TargetMode="External"/><Relationship Id="rId357" Type="http://schemas.openxmlformats.org/officeDocument/2006/relationships/hyperlink" Target="https://taz.de/Wegen-gestiegener-Oelpreise/!6164418/" TargetMode="External"/><Relationship Id="rId358" Type="http://schemas.openxmlformats.org/officeDocument/2006/relationships/hyperlink" Target="https://www.diyinvestor.net/renewed-uncertainty-across-global-energy-and-financial-markets/" TargetMode="External"/><Relationship Id="rId359" Type="http://schemas.openxmlformats.org/officeDocument/2006/relationships/hyperlink" Target="https://www.demorgen.be/nieuws/je-zit-bijna-als-ratten-in-de-val-waarom-de-straat-van-hormuz-militair-beveiligen-zo-moeilijk-is~b1fbddd6/" TargetMode="External"/><Relationship Id="rId360" Type="http://schemas.openxmlformats.org/officeDocument/2006/relationships/hyperlink" Target="https://www.thebulwark.com/p/the-global-economy-is-literally-being" TargetMode="External"/><Relationship Id="rId361" Type="http://schemas.openxmlformats.org/officeDocument/2006/relationships/hyperlink" Target="https://easternherald.com/2026/03/21/israel-attacks-iran-oil-shock-hormuz-collapse-iraq-crisis/" TargetMode="External"/><Relationship Id="rId362" Type="http://schemas.openxmlformats.org/officeDocument/2006/relationships/hyperlink" Target="https://economictimes.indiatimes.com/news/international/world-news/iran-says-ready-to-help-japan-ships-through-hormuz-strait-report/articleshow/129712241.cms" TargetMode="External"/><Relationship Id="rId363" Type="http://schemas.openxmlformats.org/officeDocument/2006/relationships/hyperlink" Target="https://themoneyprinter.substack.com/p/i-spy-at-spy-and-other-things-i-spy" TargetMode="External"/><Relationship Id="rId364" Type="http://schemas.openxmlformats.org/officeDocument/2006/relationships/hyperlink" Target="https://tvnewscheck.com/business/article/dow-drops-444-nasdaq-sinks-443-sp-500-drops-100/" TargetMode="External"/><Relationship Id="rId365" Type="http://schemas.openxmlformats.org/officeDocument/2006/relationships/hyperlink" Target="https://shalemag.com/section-45z-clean-fuel/" TargetMode="External"/><Relationship Id="rId366" Type="http://schemas.openxmlformats.org/officeDocument/2006/relationships/hyperlink" Target="https://www.cryptobreaking.com/analyst-warns-traders-pricing-in/" TargetMode="External"/><Relationship Id="rId367" Type="http://schemas.openxmlformats.org/officeDocument/2006/relationships/hyperlink" Target="https://dieselgasoil.com/bitcoin-price-aims-to-hold-70k-amid-rising-inflation-concerns/" TargetMode="External"/><Relationship Id="rId368" Type="http://schemas.openxmlformats.org/officeDocument/2006/relationships/hyperlink" Target="https://www.n-tv.de/wirtschaft/Steigender-Oelpreis-verduestert-Stimmung-an-der-Wall-Street-id30495032.html" TargetMode="External"/><Relationship Id="rId369" Type="http://schemas.openxmlformats.org/officeDocument/2006/relationships/hyperlink" Target="https://www.businesstoday.com.my/2026/03/21/maybank-adjusts-rate-cut-outlook-in-light-of-feds-hawkish-tilt/" TargetMode="External"/><Relationship Id="rId370" Type="http://schemas.openxmlformats.org/officeDocument/2006/relationships/hyperlink" Target="https://www.financialsense.com/blog/21592/weeks-market-wrap-cash-me-sidelines?utm_source=all&amp;utm_medium=rss&amp;utm_campaign=content" TargetMode="External"/><Relationship Id="rId371" Type="http://schemas.openxmlformats.org/officeDocument/2006/relationships/hyperlink" Target="https://www.livemint.com/news/world/diego-garcia-military-base-targeted-iran-fires-missiles-at-us-uk-operated-base-in-indian-ocean-all-you-need-to-know-11774062683438.html" TargetMode="External"/><Relationship Id="rId372" Type="http://schemas.openxmlformats.org/officeDocument/2006/relationships/hyperlink" Target="https://www.aletihad.ae/news/%D8%A7%D9%84%D8%A5%D9%85%D8%A7%D8%B1%D8%A7%D8%AA/4652974/%D9%88%D8%B2%D8%A7%D8%B1%D8%A9-%D8%A7%D9%84%D8%AF%D9%81%D8%A7%D8%B9--%D8%A7%D9%84%D8%AF%D9%81%D8%A7%D8%B9%D8%A7%D8%AA-%D8%A7%D9%84%D8%AC%D9%88%D9%8A%D8%A9-%D8%AA%D8%AA%D8%B9%D8%A7%D9%85%D9%84-%D9%85%D8%B9-%D8%A7%D8%B9%D8%AA%D8%AF%D8%A7%D8%A1%D8%A7%D8%AA-%D8%B5%D8%A7%D8%B1%D9%88%D8%AE%D9%8A%D8%A9-%D9%88%D9%85%D8%B3" TargetMode="External"/><Relationship Id="rId373" Type="http://schemas.openxmlformats.org/officeDocument/2006/relationships/hyperlink" Target="https://www.aletihad.ae/news/%D8%B9%D8%B1%D8%A8%D9%8A-%D9%88%D8%AF%D9%88%D9%84%D9%8A/4652932/%D8%AA%D9%88%D8%A7%D8%B5%D9%84-%D8%A7%D9%84%D8%B9%D8%AF%D9%88%D8%A7%D9%86-%D8%A7%D9%84%D8%A5%D9%8A%D8%B1%D8%A7%D9%86%D9%8A-%D8%A7%D9%84%D8%A5%D8%B1%D9%87%D8%A7%D8%A8%D9%8A-%D8%B6%D8%AF-%D8%AF%D9%88%D9%84-%D8%A7%D9%84%D9%85%D9%86%D8%B7%D9%82%D8%A9" TargetMode="External"/><Relationship Id="rId374" Type="http://schemas.openxmlformats.org/officeDocument/2006/relationships/hyperlink" Target="https://www.washingtontimes.com/news/2026/mar/20/iran-threatening-tourism-sites-us-sending-marines-middle-east-trump/" TargetMode="External"/><Relationship Id="rId375" Type="http://schemas.openxmlformats.org/officeDocument/2006/relationships/hyperlink" Target="https://www.newstatesman.com/international-politics/geopolitics/2026/03/the-world-energy-shock-is-coming" TargetMode="External"/><Relationship Id="rId376" Type="http://schemas.openxmlformats.org/officeDocument/2006/relationships/hyperlink" Target="https://www.xaluannews.com/modules.php?name=News&amp;file=article&amp;sid=3739748" TargetMode="External"/><Relationship Id="rId377" Type="http://schemas.openxmlformats.org/officeDocument/2006/relationships/hyperlink" Target="https://www.xaluannews.com/modules.php?name=News&amp;file=article&amp;sid=3739747" TargetMode="External"/><Relationship Id="rId378" Type="http://schemas.openxmlformats.org/officeDocument/2006/relationships/hyperlink" Target="https://africa-middleeastmining.com/rising-tensions-in-the-gulf-energy-infrastructure-under-fire/?utm_source=rss&amp;utm_medium=rss&amp;utm_campaign=rising-tensions-in-the-gulf-energy-infrastructure-under-fire" TargetMode="External"/><Relationship Id="rId379" Type="http://schemas.openxmlformats.org/officeDocument/2006/relationships/hyperlink" Target="https://www.premiumtimesng.com/news/headlines/864100-us-israel-iran-war-nigerians-injured-in-iranian-attacks-on-uae.html" TargetMode="External"/><Relationship Id="rId380" Type="http://schemas.openxmlformats.org/officeDocument/2006/relationships/hyperlink" Target="https://wardheernews.com/chinas-new-security-era-in-africa-protecting-assets-citizens-from-dr-congo-to-somalia/" TargetMode="External"/><Relationship Id="rId381" Type="http://schemas.openxmlformats.org/officeDocument/2006/relationships/hyperlink" Target="https://www.omanobserver.om/article/1186464/world/region/iran-claims-big-blow-against-its-enemies" TargetMode="External"/><Relationship Id="rId382" Type="http://schemas.openxmlformats.org/officeDocument/2006/relationships/hyperlink" Target="https://www.omanobserver.om/article/1186467/world/region/attack-causes-fire-at-kuwait-oil-refinery" TargetMode="External"/><Relationship Id="rId383" Type="http://schemas.openxmlformats.org/officeDocument/2006/relationships/hyperlink" Target="https://www.novinite.com/view_news.php?id=237603" TargetMode="External"/><Relationship Id="rId384" Type="http://schemas.openxmlformats.org/officeDocument/2006/relationships/hyperlink" Target="https://www.nation.com.pk/15-Mar-2026/trump-vows-open-strait-hormuz-iran-threatens-ports" TargetMode="External"/><Relationship Id="rId385" Type="http://schemas.openxmlformats.org/officeDocument/2006/relationships/hyperlink" Target="https://www.tampafp.com/trump-eyes-winding-down-iran-conflict-while-deploying-new-warships-and-marines/" TargetMode="External"/><Relationship Id="rId386" Type="http://schemas.openxmlformats.org/officeDocument/2006/relationships/hyperlink" Target="https://themoderatevoice.com/targeting-of-energy-facilities-turned-iran-war-into-worst%E2%80%91case-scenario-for-gulf-states/" TargetMode="External"/><Relationship Id="rId387" Type="http://schemas.openxmlformats.org/officeDocument/2006/relationships/hyperlink" Target="https://abcnews.com/Business/attacks-middle-east-energy-sites-deepen-threat-us/story?id=131213656" TargetMode="External"/><Relationship Id="rId388" Type="http://schemas.openxmlformats.org/officeDocument/2006/relationships/hyperlink" Target="https://www.oilandgas360.com/scramble-for-oil-sends-forecasts-higher-by-oil-gas-360/#utm_source=rss&amp;utm_medium=rss&amp;utm_campaign=scramble-for-oil-sends-forecasts-higher-by-oil-gas-360" TargetMode="External"/><Relationship Id="rId389" Type="http://schemas.openxmlformats.org/officeDocument/2006/relationships/hyperlink" Target="https://signalscv.com/2026/03/battle-to-reopen-strait-of-hormuz-begins-with-us-air-strikes-allies-deploying-apaches/" TargetMode="External"/><Relationship Id="rId390" Type="http://schemas.openxmlformats.org/officeDocument/2006/relationships/hyperlink" Target="https://lajornadanet.com/portada/nbc-ee-uu-acelera-el-despliegue-de-miles-de-tropas-en-oriente-medio/" TargetMode="External"/><Relationship Id="rId391" Type="http://schemas.openxmlformats.org/officeDocument/2006/relationships/hyperlink" Target="https://www.peoplenews.tw/articles/hot-news/22456" TargetMode="External"/><Relationship Id="rId392" Type="http://schemas.openxmlformats.org/officeDocument/2006/relationships/hyperlink" Target="https://theindependent.sg/with-months-of-fuel-supply-singapore-is-better-positioned-than-other-asian-countries-but-real-risk-is-prolonged-disruption/" TargetMode="External"/><Relationship Id="rId393" Type="http://schemas.openxmlformats.org/officeDocument/2006/relationships/hyperlink" Target="https://www.dailywire.com/news/red-state-pauses-gas-tax-to-ease-pain-of-iran-war-price-increa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