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(ZW) | 2026-03-21 18:00 UTC [VJRM]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 (ZW)</w:t>
      </w:r>
      <w:r/>
    </w:p>
    <w:p>
      <w:pPr>
        <w:pStyle w:val="ListBullet"/>
        <w:spacing w:line="240" w:lineRule="auto"/>
        <w:ind w:left="720"/>
      </w:pPr>
      <w:r/>
      <w:r>
        <w:t>target_market_code: wheat</w:t>
      </w:r>
      <w:r/>
    </w:p>
    <w:p>
      <w:pPr>
        <w:pStyle w:val="ListBullet"/>
        <w:spacing w:line="240" w:lineRule="auto"/>
        <w:ind w:left="720"/>
      </w:pPr>
      <w:r/>
      <w:r>
        <w:t>ticker: ZW</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cross_domain_indirect_mapping (medium)</w:t>
      </w:r>
      <w:r/>
    </w:p>
    <w:p>
      <w:pPr>
        <w:pStyle w:val="ListBullet"/>
        <w:spacing w:line="240" w:lineRule="auto"/>
        <w:ind w:left="720"/>
      </w:pPr>
      <w:r/>
      <w:r>
        <w:t>generated_at: 2026-03-21 18:00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B-wheat-24h-up-supply_policy_risk</w:t>
            </w:r>
          </w:p>
        </w:tc>
        <w:tc>
          <w:tcPr>
            <w:tcW w:type="dxa" w:w="1040"/>
          </w:tcPr>
          <w:p>
            <w:r>
              <w:t>Over the next 24h, wheat futures are biased upward as supply/policy disruption signals (trade interventions, shipping/supply-chain risk, weather/production stress) dominate fresh evidence.</w:t>
            </w:r>
          </w:p>
        </w:tc>
        <w:tc>
          <w:tcPr>
            <w:tcW w:type="dxa" w:w="1040"/>
          </w:tcPr>
          <w:p>
            <w:r>
              <w:t>58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66</w:t>
            </w:r>
          </w:p>
        </w:tc>
      </w:tr>
      <w:tr>
        <w:tc>
          <w:tcPr>
            <w:tcW w:type="dxa" w:w="1040"/>
          </w:tcPr>
          <w:p>
            <w:r>
              <w:t>wheat</w:t>
            </w:r>
          </w:p>
        </w:tc>
        <w:tc>
          <w:tcPr>
            <w:tcW w:type="dxa" w:w="1040"/>
          </w:tcPr>
          <w:p>
            <w:r>
              <w:t>B-wheat-6h-pullback-risk</w:t>
            </w:r>
          </w:p>
        </w:tc>
        <w:tc>
          <w:tcPr>
            <w:tcW w:type="dxa" w:w="1040"/>
          </w:tcPr>
          <w:p>
            <w:r>
              <w:t>In the next 6h, wheat futures have elevated pullback/mean-reversion risk if input-cost narratives ease or policy headlines reduce perceived disruption intensity.</w:t>
            </w:r>
          </w:p>
        </w:tc>
        <w:tc>
          <w:tcPr>
            <w:tcW w:type="dxa" w:w="1040"/>
          </w:tcPr>
          <w:p>
            <w:r>
              <w:t>44</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66</w:t>
            </w:r>
          </w:p>
        </w:tc>
      </w:tr>
    </w:tbl>
    <w:p>
      <w:r/>
    </w:p>
    <w:p>
      <w:pPr>
        <w:pStyle w:val="Heading2"/>
      </w:pPr>
      <w:r>
        <w:t>Data Dump (Machine Use)</w:t>
      </w:r>
      <w:r/>
    </w:p>
    <w:p>
      <w:r/>
      <w:r>
        <w:t>{ "workflow_6B_CIS_output": { "snapshot_id": "CIS-20260321T180055Z-wheat", "timestamp_utc": "2026-03-21T18:00:55Z", "primary_asset_focus": { "name": "Wheat futures (ZW)", "market_code": "wheat" }, "headline_sentiment_word": "Unstable", "headline_conviction_score_0_100": 60, "headline_fragility_score_0_100": 66, "commodity_registry": [ "crude_oil", "gold", "natural_gas", "copper", "silver", "wheat", "corn", "uranium", "lithium", "coffee" ], "target_market_code": "wheat", "target_resolution_source": "explicit", "scope_mode": "single_market", "analyzed_markets": [ "wheat" ], "regime_state": "unstable", "beliefs": [ { "belief_id": "B-wheat-24h-up-supply_policy_risk", "market": "wheat", "claim": "Over the next 24h, wheat futures are biased upward as supply/policy disruption signals (trade interventions, shipping/supply-chain risk, weather/production stress headlines) dominate the freshest evidence.", "probability_pct": 58, "direction": "up", "velocity": "accelerating", "horizon": "24h", "drivers": [ "trade interventions affecting cereals (policy/trade arena)", "shipping/supply-chain disruption risk (export_flows arena)", "weather/production stress signals (weather + crop_conditions arenas)", "geopolitical disruption spillover increasing input/logistics uncertainty (policy_trade + export_flows arenas)" ], "contradicted_by": [ "signals implying easing of input-cost pressure / improved operational capacity", "single-source positive production/financing signals" ] }, { "belief_id": "B-wheat-6h-pullback-risk", "market": "wheat", "claim": "In the next 6h, wheat futures have an elevated pullback/mean-reversion risk if market interprets input-cost narratives as easing or sees policy headlines reducing perceived disruption intensity.", "probability_pct": 44, "direction": "down", "velocity": "stable", "horizon": "6h", "drivers": [ "input-cost narrative potentially shifting toward relief (fertiliser supply/cost improvement framing)", "late-cycle policy/legal noise increasing two-way positioning" ], "contradicted_by": [ "fresh disruption-heavy updates clustered in the last ~2\u20138 hours of the snapshot window", "weather/production stress headlines" ] } ], "market_state_table": [ { "market": "wheat", "directional_state": "bullish", "momentum_state": "strengthening", "reversal_risk": "medium", "state_change": "new_bullish", "conviction_score_0_100": 60, "freshness_confidence": "medium", "catalyst_type": "fresh_directional", "stale_suppression_applied": false, "thesis_kill_switch": false, "late_breaking_alert": false, "fragility_score_0_100": 66, "supporting_belief_ids": [ "B-wheat-24h-up-supply_policy_risk", "B-wheat-6h-pullback-risk" ] } ], "risk_flags": [ { "flag": "cross_domain_indirect_mapping", "level": "medium", "market": "wheat", "rationale": "A meaningful share of admitted evidence is input/logistics/policy-linked rather than directly wheat-balance-sheet data; this raises interpretation uncertainty." }, { "flag": "contradiction_pressure", "level": "medium", "market": "wheat", "rationale": "Fresh disruption-leaning signals coexist with some relief/production-positive items, increasing two-way risk." }, { "flag": "single_source_outlier_noise", "level": "medium", "market": "wheat", "rationale": "Several VIP outliers are singleton sources with lower corroboration, which can amplify whipsaw risk." }, { "flag": "late_session_policy_legal_noise", "level": "low", "market": "wheat", "rationale": "A very late legal/policy-related anomaly is present but is low-confidence; treat as volatility context rather than thesis invalidation." } ], "candidate_actions": [ { "market": "wheat", "action": "watch_long_bias", "confidence": "medium", "trigger_condition": "Additional corroboration of trade intervention/supply-chain disruption or escalating weather/production stress within the next 6\u201324h buckets." }, { "market": "wheat", "action": "volatility_watch", "confidence": "high", "trigger_condition": "Policy/trade/legal headlines cluster with mixed directionality (contradiction ratio rising) in the next 2\u20136h." }, { "market": "wheat", "action": "reversal_watch", "confidence": "medium", "trigger_condition": "Fresh relief signals (input-cost easing / improved logistics) arrive with higher authority and begin to dominate the last-6h buckets." }, { "market": "wheat", "action": "stay_flat", "confidence": "low", "trigger_condition": "Directional score remains between -10 and +10 for 6 consecutive hourly buckets (rangebound regime confirmation)." } ], "paper_trade_signal_pack": { "bullish_markets": [ "wheat" ], "bearish_markets": [], "neutral_mixed_markets": [], "high_reversal_risk_markets": [] }, "signal_timeseries": { "resolution": "1h", "lookback_hours": 24, "bucket_timezone": "UTC", "buckets": [ { "bucket_start_utc": "2026-03-20T18:00:55Z", "bucket_end_utc": "2026-03-20T19:00:55Z", "directional_score_signed": 28, "bullish_pressure_score": 36, "bearish_pressure_score": 8, "net_sentiment_score": 28, "velocity_score": 0, "acceleration_score": 0, "contradiction_ratio": 0.32, "fresh_evidence_count": 2, "stale_evidence_count": 2, "conviction_score_0_100": 56, "fragility_score_0_100": 62, "dominant_state": "bullish" }, { "bucket_start_utc": "2026-03-20T19:00:55Z", "bucket_end_utc": "2026-03-20T20:00:55Z", "directional_score_signed": 12, "bullish_pressure_score": 20, "bearish_pressure_score": 8, "net_sentiment_score": 12, "velocity_score": -16, "acceleration_score": -16, "contradiction_ratio": 0.28, "fresh_evidence_count": 0, "stale_evidence_count": 2, "conviction_score_0_100": 42, "fragility_score_0_100": 68, "dominant_state": "neutral_mixed" }, { "bucket_start_utc": "2026-03-20T20:00:55Z", "bucket_end_utc": "2026-03-20T21:00:55Z", "directional_score_signed": 8, "bullish_pressure_score": 16, "bearish_pressure_score": 8, "net_sentiment_score": 8, "velocity_score": -4, "acceleration_score": 12, "contradiction_ratio": 0.25, "fresh_evidence_count": 0, "stale_evidence_count": 2, "conviction_score_0_100": 38, "fragility_score_0_100": 70, "dominant_state": "neutral_mixed" }, { "bucket_start_utc": "2026-03-20T21:00:55Z", "bucket_end_utc": "2026-03-20T22:00:55Z", "directional_score_signed": 6, "bullish_pressure_score": 14, "bearish_pressure_score": 8, "net_sentiment_score": 6, "velocity_score": -2, "acceleration_score": 2, "contradiction_ratio": 0.24, "fresh_evidence_count": 0, "stale_evidence_count": 2, "conviction_score_0_100": 36, "fragility_score_0_100": 71, "dominant_state": "neutral_mixed" }, { "bucket_start_utc": "2026-03-20T22:00:55Z", "bucket_end_utc": "2026-03-20T23:00:55Z", "directional_score_signed": 4, "bullish_pressure_score": 12, "bearish_pressure_score": 8, "net_sentiment_score": 4, "velocity_score": -2, "acceleration_score": 0, "contradiction_ratio": 0.23, "fresh_evidence_count": 0, "stale_evidence_count": 2, "conviction_score_0_100": 34, "fragility_score_0_100": 72, "dominant_state": "neutral_mixed" }, { "bucket_start_utc": "2026-03-20T23:00:55Z", "bucket_end_utc": "2026-03-21T00:00:55Z", "directional_score_signed": 5, "bullish_pressure_score": 13, "bearish_pressure_score": 8, "net_sentiment_score": 5, "velocity_score": 1, "acceleration_score": 3, "contradiction_ratio": 0.23, "fresh_evidence_count": 0, "stale_evidence_count": 2, "conviction_score_0_100": 34, "fragility_score_0_100": 72, "dominant_state": "neutral_mixed" }, { "bucket_start_utc": "2026-03-21T00:00:55Z", "bucket_end_utc": "2026-03-21T01:00:55Z", "directional_score_signed": 6, "bullish_pressure_score": 14, "bearish_pressure_score": 8, "net_sentiment_score": 6, "velocity_score": 1, "acceleration_score": 0, "contradiction_ratio": 0.24, "fresh_evidence_count": 0, "stale_evidence_count": 2, "conviction_score_0_100": 35, "fragility_score_0_100": 71, "dominant_state": "neutral_mixed" }, { "bucket_start_utc": "2026-03-21T01:00:55Z", "bucket_end_utc": "2026-03-21T02:00:55Z", "directional_score_signed": -14, "bullish_pressure_score": 10, "bearish_pressure_score": 24, "net_sentiment_score": -14, "velocity_score": -20, "acceleration_score": -21, "contradiction_ratio": 0.44, "fresh_evidence_count": 1, "stale_evidence_count": 2, "conviction_score_0_100": 46, "fragility_score_0_100": 78, "dominant_state": "neutral_mixed" }, { "bucket_start_utc": "2026-03-21T02:00:55Z", "bucket_end_utc": "2026-03-21T03:00:55Z", "directional_score_signed": -6, "bullish_pressure_score": 10, "bearish_pressure_score": 16, "net_sentiment_score": -6, "velocity_score": 8, "acceleration_score": 28, "contradiction_ratio": 0.4, "fresh_evidence_count": 0, "stale_evidence_count": 2, "conviction_score_0_100": 38, "fragility_score_0_100": 76, "dominant_state": "neutral_mixed" }, { "bucket_start_utc": "2026-03-21T03:00:55Z", "bucket_end_utc": "2026-03-21T04:00:55Z", "directional_score_signed": 0, "bullish_pressure_score": 9, "bearish_pressure_score": 9, "net_sentiment_score": 0, "velocity_score": 6, "acceleration_score": -2, "contradiction_ratio": 0.5, "fresh_evidence_count": 0, "stale_evidence_count": 2, "conviction_score_0_100": 30, "fragility_score_0_100": 80, "dominant_state": "neutral_mixed" }, { "bucket_start_utc": "2026-03-21T04:00:55Z", "bucket_end_utc": "2026-03-21T05:00:55Z", "directional_score_signed": 4, "bullish_pressure_score": 12, "bearish_pressure_score": 8, "net_sentiment_score": 4, "velocity_score": 4, "acceleration_score": -2, "contradiction_ratio": 0.23, "fresh_evidence_count": 0, "stale_evidence_count": 2, "conviction_score_0_100": 33, "fragility_score_0_100": 72, "dominant_state": "neutral_mixed" }, { "bucket_start_utc": "2026-03-21T05:00:55Z", "bucket_end_utc": "2026-03-21T06:00:55Z", "directional_score_signed": 6, "bullish_pressure_score": 14, "bearish_pressure_score": 8, "net_sentiment_score": 6, "velocity_score": 2, "acceleration_score": -2, "contradiction_ratio": 0.24, "fresh_evidence_count": 0, "stale_evidence_count": 2, "conviction_score_0_100": 35, "fragility_score_0_100": 71, "dominant_state": "neutral_mixed" }, { "bucket_start_utc": "2026-03-21T06:00:55Z", "bucket_end_utc": "2026-03-21T07:00:55Z", "directional_score_signed": 7, "bullish_pressure_score": 15, "bearish_pressure_score": 8, "net_sentiment_score": 7, "velocity_score": 1, "acceleration_score": -1, "contradiction_ratio": 0.24, "fresh_evidence_count": 0, "stale_evidence_count": 2, "conviction_score_0_100": 36, "fragility_score_0_100": 70, "dominant_state": "neutral_mixed" }, { "bucket_start_utc": "2026-03-21T07:00:55Z", "bucket_end_utc": "2026-03-21T08:00:55Z", "directional_score_signed": 8, "bullish_pressure_score": 16, "bearish_pressure_score": 8, "net_sentiment_score": 8, "velocity_score": 1, "acceleration_score": 0, "contradiction_ratio": 0.25, "fresh_evidence_count": 0, "stale_evidence_count": 2, "conviction_score_0_100": 37, "fragility_score_0_100": 70, "dominant_state": "neutral_mixed" }, { "bucket_start_utc": "2026-03-21T08:00:55Z", "bucket_end_utc": "2026-03-21T09:00:55Z", "directional_score_signed": 10, "bullish_pressure_score": 18, "bearish_pressure_score": 8, "net_sentiment_score": 10, "velocity_score": 2, "acceleration_score": 1, "contradiction_ratio": 0.26, "fresh_evidence_count": 0, "stale_evidence_count": 2, "conviction_score_0_100": 40, "fragility_score_0_100": 69, "dominant_state": "neutral_mixed" }, { "bucket_start_utc": "2026-03-21T09:00:55Z", "bucket_end_utc": "2026-03-21T10:00:55Z", "directional_score_signed": 12, "bullish_pressure_score": 20, "bearish_pressure_score": 8, "net_sentiment_score": 12, "velocity_score": 2, "acceleration_score": 0, "contradiction_ratio": 0.28, "fresh_evidence_count": 0, "stale_evidence_count": 2, "conviction_score_0_100": 42, "fragility_score_0_100": 68, "dominant_state": "neutral_mixed" }, { "bucket_start_utc": "2026-03-21T10:00:55Z", "bucket_end_utc": "2026-03-21T11:00:55Z", "directional_score_signed": 18, "bullish_pressure_score": 28, "bearish_pressure_score": 10, "net_sentiment_score": 18, "velocity_score": 6, "acceleration_score": 4, "contradiction_ratio": 0.33, "fresh_evidence_count": 3, "stale_evidence_count": 2, "conviction_score_0_100": 52, "fragility_score_0_100": 64, "dominant_state": "bullish" }, { "bucket_start_utc": "2026-03-21T11:00:55Z", "bucket_end_utc": "2026-03-21T12:00:55Z", "directional_score_signed": 12, "bullish_pressure_score": 22, "bearish_pressure_score": 10, "net_sentiment_score": 12, "velocity_score": -6, "acceleration_score": -12, "contradiction_ratio": 0.36, "fresh_evidence_count": 1, "stale_evidence_count": 2, "conviction_score_0_100": 44, "fragility_score_0_100": 69, "dominant_state": "neutral_mixed" }, { "bucket_start_utc": "2026-03-21T12:00:55Z", "bucket_end_utc": "2026-03-21T13:00:55Z", "directional_score_signed": 10, "bullish_pressure_score": 18, "bearish_pressure_score": 8, "net_sentiment_score": 10, "velocity_score": -2, "acceleration_score": 4, "contradiction_ratio": 0.3, "fresh_evidence_count": 0, "stale_evidence_count": 2, "conviction_score_0_100": 40, "fragility_score_0_100": 70, "dominant_state": "neutral_mixed" }, { "bucket_start_utc": "2026-03-21T13:00:55Z", "bucket_end_utc": "2026-03-21T14:00:55Z", "directional_score_signed": 9, "bullish_pressure_score": 17, "bearish_pressure_score": 8, "net_sentiment_score": 9, "velocity_score": -1, "acceleration_score": 1, "contradiction_ratio": 0.29, "fresh_evidence_count": 0, "stale_evidence_count": 2, "conviction_score_0_100": 39, "fragility_score_0_100": 70, "dominant_state": "neutral_mixed" }, { "bucket_start_utc": "2026-03-21T14:00:55Z", "bucket_end_utc": "2026-03-21T15:00:55Z", "directional_score_signed": 10, "bullish_pressure_score": 18, "bearish_pressure_score": 8, "net_sentiment_score": 10, "velocity_score": 1, "acceleration_score": 2, "contradiction_ratio": 0.3, "fresh_evidence_count": 0, "stale_evidence_count": 2, "conviction_score_0_100": 40, "fragility_score_0_100": 69, "dominant_state": "neutral_mixed" }, { "bucket_start_utc": "2026-03-21T15:00:55Z", "bucket_end_utc": "2026-03-21T16:00:55Z", "directional_score_signed": 12, "bullish_pressure_score": 20, "bearish_pressure_score": 8, "net_sentiment_score": 12, "velocity_score": 2, "acceleration_score": 1, "contradiction_ratio": 0.28, "fresh_evidence_count": 0, "stale_evidence_count": 2, "conviction_score_0_100": 42, "fragility_score_0_100": 68, "dominant_state": "neutral_mixed" }, { "bucket_start_utc": "2026-03-21T16:00:55Z", "bucket_end_utc": "2026-03-21T17:00:55Z", "directional_score_signed": 26, "bullish_pressure_score": 40, "bearish_pressure_score": 14, "net_sentiment_score": 26, "velocity_score": 14, "acceleration_score": 12, "contradiction_ratio": 0.35, "fresh_evidence_count": 6, "stale_evidence_count": 2, "conviction_score_0_100": 62, "fragility_score_0_100": 61, "dominant_state": "bullish" }, { "bucket_start_utc": "2026-03-21T17:00:55Z", "bucket_end_utc": "2026-03-21T18:00:55Z", "directional_score_signed": 14, "bullish_pressure_score": 24, "bearish_pressure_score": 10, "net_sentiment_score": 14, "velocity_score": -12, "acceleration_score": -26, "contradiction_ratio": 0.38, "fresh_evidence_count": 1, "stale_evidence_count": 2, "conviction_score_0_100": 48, "fragility_score_0_100": 72, "dominant_state": "neutral_mixed" } ] }, "recent_half_hour_overlay": { "enabled": false, "resolution": "30m", "lookback_hours": 6, "buckets": [] }, "summary": { "timeseries_peak_bullish": 28, "timeseries_peak_bearish": -14, "latest_inflection_direction": "down", "latest_inflection_strength": 12, "signal_regime": "weakening_bullish" } }, "diagnostics": { "trends_seen": 12, "trends_admitted": 10, "cross_domain_merges": 3, "stale_suppression_count": 0, "reversal_flags_count": 1, "late_breaking_alerts_count": 0, "kill_switch_markets_count": 0, "timeseries_bucket_count": 24, "timeseries_overlay_bucket_count": 0, "target_market_custom": false, "target_market_unresolved": false, "input_gate_degraded": false, "notes": [ "Scope locked to target_market_code=wheat (explicit).", "Prior state unavailable; state_change computed versus assumed-neutral baseline.", "Some signals are indirect (inputs/logistics/policy) rather than direct wheat supply-demand reports; freshness is good but mapping adds fragility." ] }, "completion_state": "ready_for_workflow_8B" }</w:t>
      </w:r>
      <w:r/>
    </w:p>
    <w:p>
      <w:pPr>
        <w:pStyle w:val="Heading2"/>
      </w:pPr>
      <w:r>
        <w:t>Bibliography</w:t>
      </w:r>
      <w:r/>
    </w:p>
    <w:p>
      <w:r/>
      <w:r>
        <w:t xml:space="preserve">1. </w:t>
      </w:r>
      <w:hyperlink r:id="rId9">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2. </w:t>
      </w:r>
      <w:hyperlink r:id="rId10">
        <w:r>
          <w:rPr>
            <w:color w:val="0000EE"/>
            <w:u w:val="single"/>
          </w:rPr>
          <w:t>https://sigmaearth.com/unseasonal-march-rain-and-snow-boon-or-bane-for-farmers/?utm_source=rss&amp;utm_medium=rss&amp;utm_campaign=unseasonal-march-rain-and-snow-boon-or-bane-for-farmers</w:t>
        </w:r>
      </w:hyperlink>
      <w: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3. </w:t>
      </w:r>
      <w:hyperlink r:id="rId11">
        <w:r>
          <w:rPr>
            <w:color w:val="0000EE"/>
            <w:u w:val="single"/>
          </w:rPr>
          <w:t>https://bankwatch.ca/2026/03/21/morning-briefing-saturday-21-march-2026-%C2%B7-est-%C2%B7-1380-words%E2%B8%BB/</w:t>
        </w:r>
      </w:hyperlink>
      <w:r>
        <w:t xml:space="preserve"> - * Iraq declares force majeure on all foreign-operated oil fields due to Hormuz blockade, signalling a potential supply-side shift.</w:t>
      </w:r>
      <w:r>
        <w:rPr>
          <w:i/>
        </w:rPr>
        <w:t>* Fertiliser crisis emerges as the northern hemisphere planting window is compromised, with prices rising from $475/ton to $680/ton.</w:t>
      </w:r>
      <w:r>
        <w:t>* The disruption affects approximately one-third of global fertiliser transit via Hormuz, impacting lower-income nations in South Asia and East Africa.</w:t>
      </w:r>
      <w:r>
        <w:rPr>
          <w:i/>
        </w:rPr>
        <w:t>* The conflict’s escalation influences oil infrastructure and supply, with Brent crude above $109/barrel.</w:t>
      </w:r>
      <w:r>
        <w:t xml:space="preserve">* The crisis contributes to food inflation, aligned with pressures seen since 2022, especially on vulnerable regions. 4. </w:t>
      </w:r>
      <w:hyperlink r:id="rId12">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5. </w:t>
      </w:r>
      <w:hyperlink r:id="rId13">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6. </w:t>
      </w:r>
      <w:hyperlink r:id="rId14">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7. </w:t>
      </w:r>
      <w:hyperlink r:id="rId15">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8. </w:t>
      </w:r>
      <w:hyperlink r:id="rId16">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9. </w:t>
      </w:r>
      <w:hyperlink r:id="rId17">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10. </w:t>
      </w:r>
      <w:hyperlink r:id="rId18">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11. </w:t>
      </w:r>
      <w:hyperlink r:id="rId19">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12. </w:t>
      </w:r>
      <w:hyperlink r:id="rId19">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13. </w:t>
      </w:r>
      <w:hyperlink r:id="rId20">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14. </w:t>
      </w:r>
      <w:hyperlink r:id="rId21">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15. </w:t>
      </w:r>
      <w:hyperlink r:id="rId22">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16. </w:t>
      </w:r>
      <w:hyperlink r:id="rId23">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17. </w:t>
      </w:r>
      <w:hyperlink r:id="rId24">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18. </w:t>
      </w:r>
      <w:hyperlink r:id="rId25">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19. </w:t>
      </w:r>
      <w:hyperlink r:id="rId26">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20. </w:t>
      </w:r>
      <w:hyperlink r:id="rId27">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21. </w:t>
      </w:r>
      <w:hyperlink r:id="rId28">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22. </w:t>
      </w:r>
      <w:hyperlink r:id="rId29">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23. </w:t>
      </w:r>
      <w:hyperlink r:id="rId30">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24. </w:t>
      </w:r>
      <w:hyperlink r:id="rId31">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25. </w:t>
      </w:r>
      <w:hyperlink r:id="rId32">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26. </w:t>
      </w:r>
      <w:hyperlink r:id="rId33">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27. </w:t>
      </w:r>
      <w:hyperlink r:id="rId34">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28. </w:t>
      </w:r>
      <w:hyperlink r:id="rId35">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29. </w:t>
      </w:r>
      <w:hyperlink r:id="rId36">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30. </w:t>
      </w:r>
      <w:hyperlink r:id="rId37">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31. </w:t>
      </w:r>
      <w:hyperlink r:id="rId38">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32. </w:t>
      </w:r>
      <w:hyperlink r:id="rId38">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33. </w:t>
      </w:r>
      <w:hyperlink r:id="rId39">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34. </w:t>
      </w:r>
      <w:hyperlink r:id="rId40">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35. </w:t>
      </w:r>
      <w:hyperlink r:id="rId41">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36. </w:t>
      </w:r>
      <w:hyperlink r:id="rId42">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37. </w:t>
      </w:r>
      <w:hyperlink r:id="rId43">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38. </w:t>
      </w:r>
      <w:hyperlink r:id="rId44">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39. </w:t>
      </w:r>
      <w:hyperlink r:id="rId45">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40. </w:t>
      </w:r>
      <w:hyperlink r:id="rId46">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41. </w:t>
      </w:r>
      <w:hyperlink r:id="rId47">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42. </w:t>
      </w:r>
      <w:hyperlink r:id="rId48">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43. </w:t>
      </w:r>
      <w:hyperlink r:id="rId49">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44. </w:t>
      </w:r>
      <w:hyperlink r:id="rId50">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45. </w:t>
      </w:r>
      <w:hyperlink r:id="rId51">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46. </w:t>
      </w:r>
      <w:hyperlink r:id="rId52">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47. </w:t>
      </w:r>
      <w:hyperlink r:id="rId53">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48. </w:t>
      </w:r>
      <w:hyperlink r:id="rId54">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49. </w:t>
      </w:r>
      <w:hyperlink r:id="rId55">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50. </w:t>
      </w:r>
      <w:hyperlink r:id="rId56">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51. </w:t>
      </w:r>
      <w:hyperlink r:id="rId57">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52. </w:t>
      </w:r>
      <w:hyperlink r:id="rId58">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53. </w:t>
      </w:r>
      <w:hyperlink r:id="rId59">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54. </w:t>
      </w:r>
      <w:hyperlink r:id="rId60">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55. </w:t>
      </w:r>
      <w:hyperlink r:id="rId61">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56. </w:t>
      </w:r>
      <w:hyperlink r:id="rId62">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57. </w:t>
      </w:r>
      <w:hyperlink r:id="rId63">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58. </w:t>
      </w:r>
      <w:hyperlink r:id="rId64">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59. </w:t>
      </w:r>
      <w:hyperlink r:id="rId65">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60. </w:t>
      </w:r>
      <w:hyperlink r:id="rId66">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61. </w:t>
      </w:r>
      <w:hyperlink r:id="rId67">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62. </w:t>
      </w:r>
      <w:hyperlink r:id="rId68">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63. </w:t>
      </w:r>
      <w:hyperlink r:id="rId69">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64. </w:t>
      </w:r>
      <w:hyperlink r:id="rId70">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65. </w:t>
      </w:r>
      <w:hyperlink r:id="rId71">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66. </w:t>
      </w:r>
      <w:hyperlink r:id="rId70">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67. </w:t>
      </w:r>
      <w:hyperlink r:id="rId72">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68. </w:t>
      </w:r>
      <w:hyperlink r:id="rId73">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69. </w:t>
      </w:r>
      <w:hyperlink r:id="rId74">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70. </w:t>
      </w:r>
      <w:hyperlink r:id="rId75">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71. </w:t>
      </w:r>
      <w:hyperlink r:id="rId76">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72. </w:t>
      </w:r>
      <w:hyperlink r:id="rId77">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73. </w:t>
      </w:r>
      <w:hyperlink r:id="rId78">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74. </w:t>
      </w:r>
      <w:hyperlink r:id="rId79">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75. </w:t>
      </w:r>
      <w:hyperlink r:id="rId80">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76. </w:t>
      </w:r>
      <w:hyperlink r:id="rId81">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77. </w:t>
      </w:r>
      <w:hyperlink r:id="rId82">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4"/>
        </w:numPr>
        <w:spacing w:line="240" w:lineRule="auto"/>
        <w:ind w:left="720"/>
      </w:pPr>
      <w:r/>
      <w:hyperlink r:id="rId83">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84">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80. </w:t>
      </w:r>
      <w:hyperlink r:id="rId85">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81. </w:t>
      </w:r>
      <w:hyperlink r:id="rId86">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82. </w:t>
      </w:r>
      <w:hyperlink r:id="rId87">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83. </w:t>
      </w:r>
      <w:hyperlink r:id="rId88">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84. </w:t>
      </w:r>
      <w:hyperlink r:id="rId89">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85. </w:t>
      </w:r>
      <w:hyperlink r:id="rId90">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86. </w:t>
      </w:r>
      <w:hyperlink r:id="rId91">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87. </w:t>
      </w:r>
      <w:hyperlink r:id="rId92">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93">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94">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95">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96">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92. </w:t>
      </w:r>
      <w:hyperlink r:id="rId97">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93. </w:t>
      </w:r>
      <w:hyperlink r:id="rId98">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94. </w:t>
      </w:r>
      <w:hyperlink r:id="rId99">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95. </w:t>
      </w:r>
      <w:hyperlink r:id="rId100">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96. </w:t>
      </w:r>
      <w:hyperlink r:id="rId101">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97. </w:t>
      </w:r>
      <w:hyperlink r:id="rId102">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98. </w:t>
      </w:r>
      <w:hyperlink r:id="rId103">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99. </w:t>
      </w:r>
      <w:hyperlink r:id="rId104">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100. </w:t>
      </w:r>
      <w:hyperlink r:id="rId105">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101. </w:t>
      </w:r>
      <w:hyperlink r:id="rId106">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102. </w:t>
      </w:r>
      <w:hyperlink r:id="rId107">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103. </w:t>
      </w:r>
      <w:hyperlink r:id="rId108">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104. </w:t>
      </w:r>
      <w:hyperlink r:id="rId109">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105. </w:t>
      </w:r>
      <w:hyperlink r:id="rId110">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106. </w:t>
      </w:r>
      <w:hyperlink r:id="rId111">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107. </w:t>
      </w:r>
      <w:hyperlink r:id="rId112">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108. </w:t>
      </w:r>
      <w:hyperlink r:id="rId113">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109. </w:t>
      </w:r>
      <w:hyperlink r:id="rId114">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110. </w:t>
      </w:r>
      <w:hyperlink r:id="rId115">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111. </w:t>
      </w:r>
      <w:hyperlink r:id="rId116">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112. </w:t>
      </w:r>
      <w:hyperlink r:id="rId117">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113. </w:t>
      </w:r>
      <w:hyperlink r:id="rId118">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114. </w:t>
      </w:r>
      <w:hyperlink r:id="rId119">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115. </w:t>
      </w:r>
      <w:hyperlink r:id="rId120">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116. </w:t>
      </w:r>
      <w:hyperlink r:id="rId121">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117. </w:t>
      </w:r>
      <w:hyperlink r:id="rId122">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118. </w:t>
      </w:r>
      <w:hyperlink r:id="rId123">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119. </w:t>
      </w:r>
      <w:hyperlink r:id="rId124">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120. </w:t>
      </w:r>
      <w:hyperlink r:id="rId125">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121. </w:t>
      </w:r>
      <w:hyperlink r:id="rId126">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122. </w:t>
      </w:r>
      <w:hyperlink r:id="rId127">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123. </w:t>
      </w:r>
      <w:hyperlink r:id="rId128">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124. </w:t>
      </w:r>
      <w:hyperlink r:id="rId129">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125. </w:t>
      </w:r>
      <w:hyperlink r:id="rId130">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5"/>
        </w:numPr>
        <w:spacing w:line="240" w:lineRule="auto"/>
        <w:ind w:left="720"/>
      </w:pPr>
      <w:r/>
      <w:hyperlink r:id="rId131">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132">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128. </w:t>
      </w:r>
      <w:hyperlink r:id="rId133">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129. </w:t>
      </w:r>
      <w:hyperlink r:id="rId134">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130. </w:t>
      </w:r>
      <w:hyperlink r:id="rId135">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131. </w:t>
      </w:r>
      <w:hyperlink r:id="rId136">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132. </w:t>
      </w:r>
      <w:hyperlink r:id="rId137">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133. </w:t>
      </w:r>
      <w:hyperlink r:id="rId138">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134. </w:t>
      </w:r>
      <w:hyperlink r:id="rId139">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135. </w:t>
      </w:r>
      <w:hyperlink r:id="rId140">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136. </w:t>
      </w:r>
      <w:hyperlink r:id="rId141">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137. </w:t>
      </w:r>
      <w:hyperlink r:id="rId142">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138. </w:t>
      </w:r>
      <w:hyperlink r:id="rId143">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139. </w:t>
      </w:r>
      <w:hyperlink r:id="rId144">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140. </w:t>
      </w:r>
      <w:hyperlink r:id="rId145">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141. </w:t>
      </w:r>
      <w:hyperlink r:id="rId146">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142. </w:t>
      </w:r>
      <w:hyperlink r:id="rId147">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143. </w:t>
      </w:r>
      <w:hyperlink r:id="rId146">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144. </w:t>
      </w:r>
      <w:hyperlink r:id="rId148">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145. </w:t>
      </w:r>
      <w:hyperlink r:id="rId148">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146. </w:t>
      </w:r>
      <w:hyperlink r:id="rId149">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147. </w:t>
      </w:r>
      <w:hyperlink r:id="rId150">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148. </w:t>
      </w:r>
      <w:hyperlink r:id="rId151">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149. </w:t>
      </w:r>
      <w:hyperlink r:id="rId152">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150. </w:t>
      </w:r>
      <w:hyperlink r:id="rId149">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151. </w:t>
      </w:r>
      <w:hyperlink r:id="rId153">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152. </w:t>
      </w:r>
      <w:hyperlink r:id="rId154">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153. </w:t>
      </w:r>
      <w:hyperlink r:id="rId155">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154. </w:t>
      </w:r>
      <w:hyperlink r:id="rId156">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155. </w:t>
      </w:r>
      <w:hyperlink r:id="rId157">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156. </w:t>
      </w:r>
      <w:hyperlink r:id="rId158">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157. </w:t>
      </w:r>
      <w:hyperlink r:id="rId159">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158. </w:t>
      </w:r>
      <w:hyperlink r:id="rId160">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159. </w:t>
      </w:r>
      <w:hyperlink r:id="rId160">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160. </w:t>
      </w:r>
      <w:hyperlink r:id="rId161">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161. </w:t>
      </w:r>
      <w:hyperlink r:id="rId162">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162. </w:t>
      </w:r>
      <w:hyperlink r:id="rId163">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163. </w:t>
      </w:r>
      <w:hyperlink r:id="rId164">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164. </w:t>
      </w:r>
      <w:hyperlink r:id="rId165">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165. </w:t>
      </w:r>
      <w:hyperlink r:id="rId166">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166. </w:t>
      </w:r>
      <w:hyperlink r:id="rId167">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167. </w:t>
      </w:r>
      <w:hyperlink r:id="rId168">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168. </w:t>
      </w:r>
      <w:hyperlink r:id="rId169">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169. </w:t>
      </w:r>
      <w:hyperlink r:id="rId170">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170. </w:t>
      </w:r>
      <w:hyperlink r:id="rId171">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171. </w:t>
      </w:r>
      <w:hyperlink r:id="rId172">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172. </w:t>
      </w:r>
      <w:hyperlink r:id="rId173">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173. </w:t>
      </w:r>
      <w:hyperlink r:id="rId174">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174. </w:t>
      </w:r>
      <w:hyperlink r:id="rId175">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175. </w:t>
      </w:r>
      <w:hyperlink r:id="rId176">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176. </w:t>
      </w:r>
      <w:hyperlink r:id="rId177">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177. </w:t>
      </w:r>
      <w:hyperlink r:id="rId178">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178. </w:t>
      </w:r>
      <w:hyperlink r:id="rId179">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179. </w:t>
      </w:r>
      <w:hyperlink r:id="rId180">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180. </w:t>
      </w:r>
      <w:hyperlink r:id="rId181">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181. </w:t>
      </w:r>
      <w:hyperlink r:id="rId182">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182. </w:t>
      </w:r>
      <w:hyperlink r:id="rId183">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183. </w:t>
      </w:r>
      <w:hyperlink r:id="rId184">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184. </w:t>
      </w:r>
      <w:hyperlink r:id="rId185">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185. </w:t>
      </w:r>
      <w:hyperlink r:id="rId186">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186. </w:t>
      </w:r>
      <w:hyperlink r:id="rId187">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187. </w:t>
      </w:r>
      <w:hyperlink r:id="rId188">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188. </w:t>
      </w:r>
      <w:hyperlink r:id="rId189">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189. </w:t>
      </w:r>
      <w:hyperlink r:id="rId190">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190. </w:t>
      </w:r>
      <w:hyperlink r:id="rId191">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191. </w:t>
      </w:r>
      <w:hyperlink r:id="rId192">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192. </w:t>
      </w:r>
      <w:hyperlink r:id="rId193">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193. </w:t>
      </w:r>
      <w:hyperlink r:id="rId194">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194. </w:t>
      </w:r>
      <w:hyperlink r:id="rId195">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195. </w:t>
      </w:r>
      <w:hyperlink r:id="rId196">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196. </w:t>
      </w:r>
      <w:hyperlink r:id="rId197">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197. </w:t>
      </w:r>
      <w:hyperlink r:id="rId198">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198. </w:t>
      </w:r>
      <w:hyperlink r:id="rId199">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199. </w:t>
      </w:r>
      <w:hyperlink r:id="rId200">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200. </w:t>
      </w:r>
      <w:hyperlink r:id="rId201">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201. </w:t>
      </w:r>
      <w:hyperlink r:id="rId201">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202. </w:t>
      </w:r>
      <w:hyperlink r:id="rId202">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203. </w:t>
      </w:r>
      <w:hyperlink r:id="rId203">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204. </w:t>
      </w:r>
      <w:hyperlink r:id="rId204">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205. </w:t>
      </w:r>
      <w:hyperlink r:id="rId205">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206. </w:t>
      </w:r>
      <w:hyperlink r:id="rId206">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207. </w:t>
      </w:r>
      <w:hyperlink r:id="rId207">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208. </w:t>
      </w:r>
      <w:hyperlink r:id="rId206">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209. </w:t>
      </w:r>
      <w:hyperlink r:id="rId206">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210. </w:t>
      </w:r>
      <w:hyperlink r:id="rId208">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211. </w:t>
      </w:r>
      <w:hyperlink r:id="rId209">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212. </w:t>
      </w:r>
      <w:hyperlink r:id="rId210">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213. </w:t>
      </w:r>
      <w:hyperlink r:id="rId211">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214. </w:t>
      </w:r>
      <w:hyperlink r:id="rId212">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215. </w:t>
      </w:r>
      <w:hyperlink r:id="rId213">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216. </w:t>
      </w:r>
      <w:hyperlink r:id="rId214">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217. </w:t>
      </w:r>
      <w:hyperlink r:id="rId215">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218. </w:t>
      </w:r>
      <w:hyperlink r:id="rId216">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219. </w:t>
      </w:r>
      <w:hyperlink r:id="rId217">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220. </w:t>
      </w:r>
      <w:hyperlink r:id="rId218">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221. </w:t>
      </w:r>
      <w:hyperlink r:id="rId219">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222. </w:t>
      </w:r>
      <w:hyperlink r:id="rId220">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223. </w:t>
      </w:r>
      <w:hyperlink r:id="rId221">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224. </w:t>
      </w:r>
      <w:hyperlink r:id="rId222">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225. </w:t>
      </w:r>
      <w:hyperlink r:id="rId223">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226. </w:t>
      </w:r>
      <w:hyperlink r:id="rId224">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227. </w:t>
      </w:r>
      <w:hyperlink r:id="rId225">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228. </w:t>
      </w:r>
      <w:hyperlink r:id="rId226">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229. </w:t>
      </w:r>
      <w:hyperlink r:id="rId227">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230. </w:t>
      </w:r>
      <w:hyperlink r:id="rId228">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231. </w:t>
      </w:r>
      <w:hyperlink r:id="rId229">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232. </w:t>
      </w:r>
      <w:hyperlink r:id="rId230">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233. </w:t>
      </w:r>
      <w:hyperlink r:id="rId231">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234. </w:t>
      </w:r>
      <w:hyperlink r:id="rId232">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235. </w:t>
      </w:r>
      <w:hyperlink r:id="rId233">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236. </w:t>
      </w:r>
      <w:hyperlink r:id="rId234">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237. </w:t>
      </w:r>
      <w:hyperlink r:id="rId235">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238. </w:t>
      </w:r>
      <w:hyperlink r:id="rId236">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239. </w:t>
      </w:r>
      <w:hyperlink r:id="rId237">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240. </w:t>
      </w:r>
      <w:hyperlink r:id="rId238">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241. </w:t>
      </w:r>
      <w:hyperlink r:id="rId239">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242. </w:t>
      </w:r>
      <w:hyperlink r:id="rId240">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243. </w:t>
      </w:r>
      <w:hyperlink r:id="rId241">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244. </w:t>
      </w:r>
      <w:hyperlink r:id="rId242">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245. </w:t>
      </w:r>
      <w:hyperlink r:id="rId243">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246. </w:t>
      </w:r>
      <w:hyperlink r:id="rId244">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247. </w:t>
      </w:r>
      <w:hyperlink r:id="rId245">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248. </w:t>
      </w:r>
      <w:hyperlink r:id="rId246">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249. </w:t>
      </w:r>
      <w:hyperlink r:id="rId247">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250. </w:t>
      </w:r>
      <w:hyperlink r:id="rId248">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251. </w:t>
      </w:r>
      <w:hyperlink r:id="rId249">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252. </w:t>
      </w:r>
      <w:hyperlink r:id="rId250">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253. </w:t>
      </w:r>
      <w:hyperlink r:id="rId251">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6"/>
        </w:numPr>
        <w:spacing w:line="240" w:lineRule="auto"/>
        <w:ind w:left="720"/>
      </w:pPr>
      <w:r/>
      <w:hyperlink r:id="rId246">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252">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258. </w:t>
      </w:r>
      <w:hyperlink r:id="rId253">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259. </w:t>
      </w:r>
      <w:hyperlink r:id="rId254">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260. </w:t>
      </w:r>
      <w:hyperlink r:id="rId255">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261. </w:t>
      </w:r>
      <w:hyperlink r:id="rId256">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262. </w:t>
      </w:r>
      <w:hyperlink r:id="rId257">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263. </w:t>
      </w:r>
      <w:hyperlink r:id="rId258">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264. </w:t>
      </w:r>
      <w:hyperlink r:id="rId259">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265. </w:t>
      </w:r>
      <w:hyperlink r:id="rId255">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266. </w:t>
      </w:r>
      <w:hyperlink r:id="rId260">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267. </w:t>
      </w:r>
      <w:hyperlink r:id="rId261">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268. </w:t>
      </w:r>
      <w:hyperlink r:id="rId262">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269. </w:t>
      </w:r>
      <w:hyperlink r:id="rId263">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270. </w:t>
      </w:r>
      <w:hyperlink r:id="rId264">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271. </w:t>
      </w:r>
      <w:hyperlink r:id="rId265">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272. </w:t>
      </w:r>
      <w:hyperlink r:id="rId266">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273. </w:t>
      </w:r>
      <w:hyperlink r:id="rId267">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274. </w:t>
      </w:r>
      <w:hyperlink r:id="rId268">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275. </w:t>
      </w:r>
      <w:hyperlink r:id="rId269">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276. </w:t>
      </w:r>
      <w:hyperlink r:id="rId270">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277. </w:t>
      </w:r>
      <w:hyperlink r:id="rId271">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278. </w:t>
      </w:r>
      <w:hyperlink r:id="rId272">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279. </w:t>
      </w:r>
      <w:hyperlink r:id="rId273">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280. </w:t>
      </w:r>
      <w:hyperlink r:id="rId274">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281. </w:t>
      </w:r>
      <w:hyperlink r:id="rId275">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282. </w:t>
      </w:r>
      <w:hyperlink r:id="rId257">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283. </w:t>
      </w:r>
      <w:hyperlink r:id="rId276">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284. </w:t>
      </w:r>
      <w:hyperlink r:id="rId277">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285. </w:t>
      </w:r>
      <w:hyperlink r:id="rId278">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286. </w:t>
      </w:r>
      <w:hyperlink r:id="rId279">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287. </w:t>
      </w:r>
      <w:hyperlink r:id="rId280">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288. </w:t>
      </w:r>
      <w:hyperlink r:id="rId281">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289. </w:t>
      </w:r>
      <w:hyperlink r:id="rId282">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290. </w:t>
      </w:r>
      <w:hyperlink r:id="rId283">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291. </w:t>
      </w:r>
      <w:hyperlink r:id="rId284">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292. </w:t>
      </w:r>
      <w:hyperlink r:id="rId285">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293. </w:t>
      </w:r>
      <w:hyperlink r:id="rId286">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294. </w:t>
      </w:r>
      <w:hyperlink r:id="rId287">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295. </w:t>
      </w:r>
      <w:hyperlink r:id="rId288">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296. </w:t>
      </w:r>
      <w:hyperlink r:id="rId289">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297. </w:t>
      </w:r>
      <w:hyperlink r:id="rId290">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298. </w:t>
      </w:r>
      <w:hyperlink r:id="rId291">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299. </w:t>
      </w:r>
      <w:hyperlink r:id="rId292">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300. </w:t>
      </w:r>
      <w:hyperlink r:id="rId293">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301. </w:t>
      </w:r>
      <w:hyperlink r:id="rId294">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302. </w:t>
      </w:r>
      <w:hyperlink r:id="rId295">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303. </w:t>
      </w:r>
      <w:hyperlink r:id="rId296">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304. </w:t>
      </w:r>
      <w:hyperlink r:id="rId297">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305. </w:t>
      </w:r>
      <w:hyperlink r:id="rId298">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306. </w:t>
      </w:r>
      <w:hyperlink r:id="rId299">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307. </w:t>
      </w:r>
      <w:hyperlink r:id="rId300">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308. </w:t>
      </w:r>
      <w:hyperlink r:id="rId301">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309. </w:t>
      </w:r>
      <w:hyperlink r:id="rId302">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310. </w:t>
      </w:r>
      <w:hyperlink r:id="rId303">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311. </w:t>
      </w:r>
      <w:hyperlink r:id="rId304">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312. </w:t>
      </w:r>
      <w:hyperlink r:id="rId305">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313. </w:t>
      </w:r>
      <w:hyperlink r:id="rId306">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314. </w:t>
      </w:r>
      <w:hyperlink r:id="rId307">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315. </w:t>
      </w:r>
      <w:hyperlink r:id="rId308">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316. </w:t>
      </w:r>
      <w:hyperlink r:id="rId309">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317. </w:t>
      </w:r>
      <w:hyperlink r:id="rId310">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318. </w:t>
      </w:r>
      <w:hyperlink r:id="rId311">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319. </w:t>
      </w:r>
      <w:hyperlink r:id="rId312">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320. </w:t>
      </w:r>
      <w:hyperlink r:id="rId313">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321. </w:t>
      </w:r>
      <w:hyperlink r:id="rId314">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322. </w:t>
      </w:r>
      <w:hyperlink r:id="rId315">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323. </w:t>
      </w:r>
      <w:hyperlink r:id="rId316">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324. </w:t>
      </w:r>
      <w:hyperlink r:id="rId317">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325. </w:t>
      </w:r>
      <w:hyperlink r:id="rId318">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326. </w:t>
      </w:r>
      <w:hyperlink r:id="rId319">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327. </w:t>
      </w:r>
      <w:hyperlink r:id="rId320">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328. </w:t>
      </w:r>
      <w:hyperlink r:id="rId321">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329. </w:t>
      </w:r>
      <w:hyperlink r:id="rId322">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330. </w:t>
      </w:r>
      <w:hyperlink r:id="rId323">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331. </w:t>
      </w:r>
      <w:hyperlink r:id="rId324">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332. </w:t>
      </w:r>
      <w:hyperlink r:id="rId325">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333. </w:t>
      </w:r>
      <w:hyperlink r:id="rId326">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334. </w:t>
      </w:r>
      <w:hyperlink r:id="rId327">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335. </w:t>
      </w:r>
      <w:hyperlink r:id="rId328">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336. </w:t>
      </w:r>
      <w:hyperlink r:id="rId329">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337. </w:t>
      </w:r>
      <w:hyperlink r:id="rId330">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338. </w:t>
      </w:r>
      <w:hyperlink r:id="rId331">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339. </w:t>
      </w:r>
      <w:hyperlink r:id="rId325">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340. </w:t>
      </w:r>
      <w:hyperlink r:id="rId332">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341. </w:t>
      </w:r>
      <w:hyperlink r:id="rId333">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342. </w:t>
      </w:r>
      <w:hyperlink r:id="rId334">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343. </w:t>
      </w:r>
      <w:hyperlink r:id="rId335">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344. </w:t>
      </w:r>
      <w:hyperlink r:id="rId336">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345. </w:t>
      </w:r>
      <w:hyperlink r:id="rId337">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346. </w:t>
      </w:r>
      <w:hyperlink r:id="rId338">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347. </w:t>
      </w:r>
      <w:hyperlink r:id="rId339">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348. </w:t>
      </w:r>
      <w:hyperlink r:id="rId340">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349. </w:t>
      </w:r>
      <w:hyperlink r:id="rId341">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350. </w:t>
      </w:r>
      <w:hyperlink r:id="rId342">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351. </w:t>
      </w:r>
      <w:hyperlink r:id="rId343">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352. </w:t>
      </w:r>
      <w:hyperlink r:id="rId344">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353. </w:t>
      </w:r>
      <w:hyperlink r:id="rId345">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354. </w:t>
      </w:r>
      <w:hyperlink r:id="rId346">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355. </w:t>
      </w:r>
      <w:hyperlink r:id="rId347">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356. </w:t>
      </w:r>
      <w:hyperlink r:id="rId348">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357. </w:t>
      </w:r>
      <w:hyperlink r:id="rId349">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358. </w:t>
      </w:r>
      <w:hyperlink r:id="rId350">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359. </w:t>
      </w:r>
      <w:hyperlink r:id="rId351">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360. </w:t>
      </w:r>
      <w:hyperlink r:id="rId352">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361. </w:t>
      </w:r>
      <w:hyperlink r:id="rId353">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362. </w:t>
      </w:r>
      <w:hyperlink r:id="rId354">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363. </w:t>
      </w:r>
      <w:hyperlink r:id="rId355">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364. </w:t>
      </w:r>
      <w:hyperlink r:id="rId356">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365. </w:t>
      </w:r>
      <w:hyperlink r:id="rId357">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366. </w:t>
      </w:r>
      <w:hyperlink r:id="rId358">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367. </w:t>
      </w:r>
      <w:hyperlink r:id="rId359">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368. </w:t>
      </w:r>
      <w:hyperlink r:id="rId360">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369. </w:t>
      </w:r>
      <w:hyperlink r:id="rId361">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370. </w:t>
      </w:r>
      <w:hyperlink r:id="rId362">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371. </w:t>
      </w:r>
      <w:hyperlink r:id="rId363">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372. </w:t>
      </w:r>
      <w:hyperlink r:id="rId364">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373. </w:t>
      </w:r>
      <w:hyperlink r:id="rId365">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374. </w:t>
      </w:r>
      <w:hyperlink r:id="rId366">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375. </w:t>
      </w:r>
      <w:hyperlink r:id="rId367">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376. </w:t>
      </w:r>
      <w:hyperlink r:id="rId368">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377. </w:t>
      </w:r>
      <w:hyperlink r:id="rId369">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378. </w:t>
      </w:r>
      <w:hyperlink r:id="rId370">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379. </w:t>
      </w:r>
      <w:hyperlink r:id="rId371">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380. </w:t>
      </w:r>
      <w:hyperlink r:id="rId372">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381. </w:t>
      </w:r>
      <w:hyperlink r:id="rId373">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382. </w:t>
      </w:r>
      <w:hyperlink r:id="rId374">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383. </w:t>
      </w:r>
      <w:hyperlink r:id="rId375">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384. </w:t>
      </w:r>
      <w:hyperlink r:id="rId376">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385. </w:t>
      </w:r>
      <w:hyperlink r:id="rId377">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386. </w:t>
      </w:r>
      <w:hyperlink r:id="rId378">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387. </w:t>
      </w:r>
      <w:hyperlink r:id="rId379">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388. </w:t>
      </w:r>
      <w:hyperlink r:id="rId380">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389. </w:t>
      </w:r>
      <w:hyperlink r:id="rId381">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390. </w:t>
      </w:r>
      <w:hyperlink r:id="rId382">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391. </w:t>
      </w:r>
      <w:hyperlink r:id="rId383">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392. </w:t>
      </w:r>
      <w:hyperlink r:id="rId384">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393. </w:t>
      </w:r>
      <w:hyperlink r:id="rId385">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394. </w:t>
      </w:r>
      <w:hyperlink r:id="rId386">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395. </w:t>
      </w:r>
      <w:hyperlink r:id="rId387">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396. </w:t>
      </w:r>
      <w:hyperlink r:id="rId388">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397. </w:t>
      </w:r>
      <w:hyperlink r:id="rId389">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398. </w:t>
      </w:r>
      <w:hyperlink r:id="rId390">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399. </w:t>
      </w:r>
      <w:hyperlink r:id="rId391">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400. </w:t>
      </w:r>
      <w:hyperlink r:id="rId392">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401. </w:t>
      </w:r>
      <w:hyperlink r:id="rId393">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402. </w:t>
      </w:r>
      <w:hyperlink r:id="rId394">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403. </w:t>
      </w:r>
      <w:hyperlink r:id="rId395">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404. </w:t>
      </w:r>
      <w:hyperlink r:id="rId396">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405. </w:t>
      </w:r>
      <w:hyperlink r:id="rId397">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406. </w:t>
      </w:r>
      <w:hyperlink r:id="rId398">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407. </w:t>
      </w:r>
      <w:hyperlink r:id="rId399">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408. </w:t>
      </w:r>
      <w:hyperlink r:id="rId400">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409. </w:t>
      </w:r>
      <w:hyperlink r:id="rId401">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410. </w:t>
      </w:r>
      <w:hyperlink r:id="rId402">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411. </w:t>
      </w:r>
      <w:hyperlink r:id="rId403">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412. </w:t>
      </w:r>
      <w:hyperlink r:id="rId404">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413. </w:t>
      </w:r>
      <w:hyperlink r:id="rId405">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414. </w:t>
      </w:r>
      <w:hyperlink r:id="rId406">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415. </w:t>
      </w:r>
      <w:hyperlink r:id="rId407">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416. </w:t>
      </w:r>
      <w:hyperlink r:id="rId408">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417. </w:t>
      </w:r>
      <w:hyperlink r:id="rId409">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418. </w:t>
      </w:r>
      <w:hyperlink r:id="rId400">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419. </w:t>
      </w:r>
      <w:hyperlink r:id="rId410">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420. </w:t>
      </w:r>
      <w:hyperlink r:id="rId411">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421. </w:t>
      </w:r>
      <w:hyperlink r:id="rId412">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422. </w:t>
      </w:r>
      <w:hyperlink r:id="rId397">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423. </w:t>
      </w:r>
      <w:hyperlink r:id="rId413">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424. </w:t>
      </w:r>
      <w:hyperlink r:id="rId414">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425. </w:t>
      </w:r>
      <w:hyperlink r:id="rId415">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426. </w:t>
      </w:r>
      <w:hyperlink r:id="rId416">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427. </w:t>
      </w:r>
      <w:hyperlink r:id="rId417">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428. </w:t>
      </w:r>
      <w:hyperlink r:id="rId418">
        <w:r>
          <w:rPr>
            <w:color w:val="0000EE"/>
            <w:u w:val="single"/>
          </w:rPr>
          <w:t>https://gcaptain.com/ukraines-grain-iron-ore-exports-hit-by-russian-strikes-on-ports-this-winter/</w:t>
        </w:r>
      </w:hyperlink>
      <w:r>
        <w:t xml:space="preserve"> - * Russian airstrikes on Ukraine’s Black Sea ports in late 2025 have reduced export capacity by up to 30%. 429. </w:t>
      </w:r>
      <w:hyperlink r:id="rId419">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430. </w:t>
      </w:r>
      <w:hyperlink r:id="rId420">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431. </w:t>
      </w:r>
      <w:hyperlink r:id="rId421">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432. </w:t>
      </w:r>
      <w:hyperlink r:id="rId422">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433. </w:t>
      </w:r>
      <w:hyperlink r:id="rId423">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434. </w:t>
      </w:r>
      <w:hyperlink r:id="rId424">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435. </w:t>
      </w:r>
      <w:hyperlink r:id="rId425">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436. </w:t>
      </w:r>
      <w:hyperlink r:id="rId426">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437. </w:t>
      </w:r>
      <w:hyperlink r:id="rId427">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438. </w:t>
      </w:r>
      <w:hyperlink r:id="rId428">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439. </w:t>
      </w:r>
      <w:hyperlink r:id="rId429">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440. </w:t>
      </w:r>
      <w:hyperlink r:id="rId430">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441. </w:t>
      </w:r>
      <w:hyperlink r:id="rId431">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442. </w:t>
      </w:r>
      <w:hyperlink r:id="rId432">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443. </w:t>
      </w:r>
      <w:hyperlink r:id="rId341">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444. </w:t>
      </w:r>
      <w:hyperlink r:id="rId433">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445. </w:t>
      </w:r>
      <w:hyperlink r:id="rId434">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446. </w:t>
      </w:r>
      <w:hyperlink r:id="rId342">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447. </w:t>
      </w:r>
      <w:hyperlink r:id="rId342">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448. </w:t>
      </w:r>
      <w:hyperlink r:id="rId435">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449. </w:t>
      </w:r>
      <w:hyperlink r:id="rId436">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450. </w:t>
      </w:r>
      <w:hyperlink r:id="rId437">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451. </w:t>
      </w:r>
      <w:hyperlink r:id="rId438">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452. </w:t>
      </w:r>
      <w:hyperlink r:id="rId439">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453. </w:t>
      </w:r>
      <w:hyperlink r:id="rId440">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454. </w:t>
      </w:r>
      <w:hyperlink r:id="rId441">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455. </w:t>
      </w:r>
      <w:hyperlink r:id="rId442">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456. </w:t>
      </w:r>
      <w:hyperlink r:id="rId443">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10" Type="http://schemas.openxmlformats.org/officeDocument/2006/relationships/hyperlink" Target="https://sigmaearth.com/unseasonal-march-rain-and-snow-boon-or-bane-for-farmers/?utm_source=rss&amp;utm_medium=rss&amp;utm_campaign=unseasonal-march-rain-and-snow-boon-or-bane-for-farmers" TargetMode="External"/><Relationship Id="rId11" Type="http://schemas.openxmlformats.org/officeDocument/2006/relationships/hyperlink" Target="https://bankwatch.ca/2026/03/21/morning-briefing-saturday-21-march-2026-%C2%B7-est-%C2%B7-1380-words%E2%B8%BB/" TargetMode="External"/><Relationship Id="rId12" Type="http://schemas.openxmlformats.org/officeDocument/2006/relationships/hyperlink" Target="https://arkansasadvocate.com/2026/03/21/repub/war-in-middle-east-causes-further-stress-on-us-farmers/" TargetMode="External"/><Relationship Id="rId13" Type="http://schemas.openxmlformats.org/officeDocument/2006/relationships/hyperlink" Target="https://www.lanacion.com.ar/economia/campo/luces-amarillas-para-el-trigo-de-la-campana-202627-nid21032026/" TargetMode="External"/><Relationship Id="rId14" Type="http://schemas.openxmlformats.org/officeDocument/2006/relationships/hyperlink" Target="https://www.thehindubusinessline.com/news/world/iran-wars-energy-impact-forces-world-to-pay-up-cut-consumption/article70768858.ece" TargetMode="External"/><Relationship Id="rId15" Type="http://schemas.openxmlformats.org/officeDocument/2006/relationships/hyperlink" Target="https://www.winnipegfreepress.com/business/2026/03/21/no-one-size-fits-all-answers-on-farm" TargetMode="External"/><Relationship Id="rId16" Type="http://schemas.openxmlformats.org/officeDocument/2006/relationships/hyperlink" Target="https://www.sangritoday.com/govt-activates-relief-process-as-farmers-protest-crop-damage-in-rajasthan" TargetMode="External"/><Relationship Id="rId17" Type="http://schemas.openxmlformats.org/officeDocument/2006/relationships/hyperlink" Target="https://indianexpress.com/article/cities/chandigarh/punjab-wheat-crop-rain-relief-harvest-outlook-10593329/" TargetMode="External"/><Relationship Id="rId18" Type="http://schemas.openxmlformats.org/officeDocument/2006/relationships/hyperlink" Target="https://www.brownfieldagnews.com/market-news/soybeans-corn-and-wheat-all-end-the-week-with-losses/" TargetMode="External"/><Relationship Id="rId19" Type="http://schemas.openxmlformats.org/officeDocument/2006/relationships/hyperlink" Target="https://cursorinfo.co.il/world-news/strany-kotorym-vojna-v-irane-grozit-novym-tsenovym-shokom-na-produkty/" TargetMode="External"/><Relationship Id="rId20" Type="http://schemas.openxmlformats.org/officeDocument/2006/relationships/hyperlink" Target="https://www.farms.com/news/map-dryness-drought-rising-in-u-s-hard-red-winter-country-239779.aspx" TargetMode="External"/><Relationship Id="rId21" Type="http://schemas.openxmlformats.org/officeDocument/2006/relationships/hyperlink" Target="https://www.newstatesman.com/international-politics/geopolitics/2026/03/the-world-energy-shock-is-coming" TargetMode="External"/><Relationship Id="rId22"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23" Type="http://schemas.openxmlformats.org/officeDocument/2006/relationships/hyperlink" Target="https://www.jdsupra.com/legalnews/the-trump-administration-s-plan-b-the-3927874/" TargetMode="External"/><Relationship Id="rId24" Type="http://schemas.openxmlformats.org/officeDocument/2006/relationships/hyperlink" Target="https://www.americanagnetwork.com/2026/03/20/breaking-down-the-long-term-fertilizer-supply-crisis-its-not-pretty/" TargetMode="External"/><Relationship Id="rId25" Type="http://schemas.openxmlformats.org/officeDocument/2006/relationships/hyperlink" Target="https://www.worldhunger.org/fertilizer_prices/" TargetMode="External"/><Relationship Id="rId26" Type="http://schemas.openxmlformats.org/officeDocument/2006/relationships/hyperlink" Target="https://arstechnica.com/science/2026/03/the-us-is-looking-at-a-year-of-chaotic-weather/" TargetMode="External"/><Relationship Id="rId27" Type="http://schemas.openxmlformats.org/officeDocument/2006/relationships/hyperlink" Target="https://www.producer.com/crops/not-much-relief-in-sight-for-prairie-drought/" TargetMode="External"/><Relationship Id="rId28" Type="http://schemas.openxmlformats.org/officeDocument/2006/relationships/hyperlink" Target="https://www.thehindubusinessline.com/economy/agri-business/lower-maize-prices-may-see-indian-farmers-switch-back-to-oilseeds-pulses-this-kharif/article70766347.ece" TargetMode="External"/><Relationship Id="rId29" Type="http://schemas.openxmlformats.org/officeDocument/2006/relationships/hyperlink" Target="https://www.deccanchronicle.com/business/fertilizer-prices-up-50-per-cent-food-prices-firm-up-on-middle-east-crisis-1945173" TargetMode="External"/><Relationship Id="rId30" Type="http://schemas.openxmlformats.org/officeDocument/2006/relationships/hyperlink" Target="http://www.westernfoodprocessor.ca/news-releases/2314-fcc-to-support-producers-as-fertilizer-market-uncertainty-grows" TargetMode="External"/><Relationship Id="rId31" Type="http://schemas.openxmlformats.org/officeDocument/2006/relationships/hyperlink" Target="https://stratnewsglobal.com/china/beijing-tightens-fertiliser-exports-prices-surge/" TargetMode="External"/><Relationship Id="rId32" Type="http://schemas.openxmlformats.org/officeDocument/2006/relationships/hyperlink" Target="https://www.agriland.ie/farming-news/yara-prolonged-iran-war-will-significantly-hit-global-fertiliser-supply/" TargetMode="External"/><Relationship Id="rId33" Type="http://schemas.openxmlformats.org/officeDocument/2006/relationships/hyperlink" Target="https://www.vox.com/future-perfect/483149/iran-strait-hormuz-gas-prices-oil-natural-gas-fertilizer-food" TargetMode="External"/><Relationship Id="rId34" Type="http://schemas.openxmlformats.org/officeDocument/2006/relationships/hyperlink" Target="https://www.morningagclips.com/afbf-economic-storm-worsens-for-americas-farmers/" TargetMode="External"/><Relationship Id="rId35" Type="http://schemas.openxmlformats.org/officeDocument/2006/relationships/hyperlink" Target="https://lenta.ru/news/2026/03/20/voynu-s-iranom-sochli-ugrozoy-dlya-mirovogo-prodovolstvennogo-rynka/" TargetMode="External"/><Relationship Id="rId36" Type="http://schemas.openxmlformats.org/officeDocument/2006/relationships/hyperlink" Target="https://www.business-standard.com/world-news/iran-conflict-threatens-fresh-food-price-surge-across-developing-world-126032000416_1.html" TargetMode="External"/><Relationship Id="rId37" Type="http://schemas.openxmlformats.org/officeDocument/2006/relationships/hyperlink" Target="https://www.npr.org/2026/03/20/nx-s1-5750812/how-the-iran-war-threatens-global-food-supply" TargetMode="External"/><Relationship Id="rId38" Type="http://schemas.openxmlformats.org/officeDocument/2006/relationships/hyperlink" Target="https://www.businessupturn.com/trade-policy/will-hungarys-border-checks-choke-ukraines-grain-exports/6174/" TargetMode="External"/><Relationship Id="rId39" Type="http://schemas.openxmlformats.org/officeDocument/2006/relationships/hyperlink" Target="https://cleantechnica.com/2026/03/19/be-careful-what-you-wish-for-albertas-gas-price-shift/" TargetMode="External"/><Relationship Id="rId40" Type="http://schemas.openxmlformats.org/officeDocument/2006/relationships/hyperlink" Target="https://www.farmanddairy.com/columns/strait-of-hormuz-impact-on-american-farmers-2026/908227.html" TargetMode="External"/><Relationship Id="rId41" Type="http://schemas.openxmlformats.org/officeDocument/2006/relationships/hyperlink" Target="https://www.agroberichtenbuitenland.nl/actueel/nieuws/2026/03/20/kazakhstan-at-risk-global-fertilizer-crisis-drives-food-insecurity" TargetMode="External"/><Relationship Id="rId42"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43" Type="http://schemas.openxmlformats.org/officeDocument/2006/relationships/hyperlink" Target="https://weather.com/forecast/regional/news/2026-03-18-historic-march-heat-wave-west-plains-california-arizona" TargetMode="External"/><Relationship Id="rId44"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45" Type="http://schemas.openxmlformats.org/officeDocument/2006/relationships/hyperlink" Target="https://www.brecorder.com/news/40412481/middle-east-crisis-escalates-urea-prices" TargetMode="External"/><Relationship Id="rId46" Type="http://schemas.openxmlformats.org/officeDocument/2006/relationships/hyperlink" Target="https://www.just-drinks.com/features/iran-crisis-food-volume-recovery-in-jeopardy-from-new-inflation-wave/" TargetMode="External"/><Relationship Id="rId47" Type="http://schemas.openxmlformats.org/officeDocument/2006/relationships/hyperlink" Target="https://www.moneytimes.com.br/graos-avancam-em-chicago-enquanto-guerra-perturba-mercados-de-combustiveis-e-fertilizantes-pads/" TargetMode="External"/><Relationship Id="rId48" Type="http://schemas.openxmlformats.org/officeDocument/2006/relationships/hyperlink" Target="https://www.livemint.com/news/india/west-asia-conflict-energy-shock-drag-global-trade-growth-1-9-2026-downside-risk-1-4-wto-trade-outlook-11773930299366.html" TargetMode="External"/><Relationship Id="rId49" Type="http://schemas.openxmlformats.org/officeDocument/2006/relationships/hyperlink" Target="https://hpj.com/2026/03/19/drought-continues-to-expand-in-the-plains/" TargetMode="External"/><Relationship Id="rId50" Type="http://schemas.openxmlformats.org/officeDocument/2006/relationships/hyperlink" Target="https://feminist.org/news/afghanistan-faces-converging-crises-as-aid-cuts-regional-conflict-and-diplomatic-uncertainty-deepen-civilian-suffering/" TargetMode="External"/><Relationship Id="rId51" Type="http://schemas.openxmlformats.org/officeDocument/2006/relationships/hyperlink" Target="https://www.brownfieldagnews.com/news/fertilizer-prices-rising-as-global-tensions-disrupt-nitrogen-supply/" TargetMode="External"/><Relationship Id="rId52" Type="http://schemas.openxmlformats.org/officeDocument/2006/relationships/hyperlink" Target="https://www.theatlantic.com/science/2026/03/west-heat-wave/686457/?utm_source=feed" TargetMode="External"/><Relationship Id="rId53" Type="http://schemas.openxmlformats.org/officeDocument/2006/relationships/hyperlink" Target="https://www.climatechangenews.com/2026/03/19/middle-east-war-is-another-wake-up-call-for-fossil-fuel-reliant-food-systems/" TargetMode="External"/><Relationship Id="rId54" Type="http://schemas.openxmlformats.org/officeDocument/2006/relationships/hyperlink" Target="https://www.americanagnetwork.com/2026/03/19/china-curbs-fertilizer-exports-tightening-global-supply-amid-conflict/" TargetMode="External"/><Relationship Id="rId55" Type="http://schemas.openxmlformats.org/officeDocument/2006/relationships/hyperlink" Target="https://www.offthegridnews.com/survival-gardening/the-fertilizer-squeeze-what-war-shipping-chokepoints-and-export-bans-could-do-to-your-garden-in-2026/" TargetMode="External"/><Relationship Id="rId56" Type="http://schemas.openxmlformats.org/officeDocument/2006/relationships/hyperlink" Target="https://www.descifrado.com/2026/03/19/bloqueo-en-ormuz-interrumpe-el-30-del-comercio-mundial-de-fertilizantes/" TargetMode="External"/><Relationship Id="rId57" Type="http://schemas.openxmlformats.org/officeDocument/2006/relationships/hyperlink" Target="https://cleantechnica.com/2026/03/19/the-hormuz-shock-the-rise-of-the-electrostate/" TargetMode="External"/><Relationship Id="rId58" Type="http://schemas.openxmlformats.org/officeDocument/2006/relationships/hyperlink" Target="https://www.freemalaysiatoday.com/category/nation/2026/03/19/prolonged-middle-east-war-could-disrupt-fertiliser-market" TargetMode="External"/><Relationship Id="rId59" Type="http://schemas.openxmlformats.org/officeDocument/2006/relationships/hyperlink" Target="https://pakobserver.net/local-industry-key-to-meeting-urea-demand-amid-middle-east-crisis/" TargetMode="External"/><Relationship Id="rId60" Type="http://schemas.openxmlformats.org/officeDocument/2006/relationships/hyperlink" Target="https://www.tampafp.com/florida-farmers-fight-for-survival-lawmakers-demand-trump-crack-down-on-mexican-imports/" TargetMode="External"/><Relationship Id="rId61" Type="http://schemas.openxmlformats.org/officeDocument/2006/relationships/hyperlink" Target="https://www.marketbeat.com/stock-ideas/not-just-oil-3-fertilizer-stocks-boosted-by-hormuz-closure/" TargetMode="External"/><Relationship Id="rId62" Type="http://schemas.openxmlformats.org/officeDocument/2006/relationships/hyperlink" Target="https://www.moneytimes.com.br/china-restringe-exportacoes-de-fertilizantes-prejudicando-oferta-ja-apertada-pela-guerra-pads/" TargetMode="External"/><Relationship Id="rId63" Type="http://schemas.openxmlformats.org/officeDocument/2006/relationships/hyperlink" Target="https://www.canalrural.com.br/internacional/china-restringe-exportacoes-de-fertilizantes-e-agrava-aperto-global-de-oferta-causado-pela-guerra/" TargetMode="External"/><Relationship Id="rId64" Type="http://schemas.openxmlformats.org/officeDocument/2006/relationships/hyperlink" Target="https://www.americanagnetwork.com/2026/03/19/agmarket-net-early-morning-market-analysis-3-19-26/" TargetMode="External"/><Relationship Id="rId65" Type="http://schemas.openxmlformats.org/officeDocument/2006/relationships/hyperlink" Target="https://apparelresources.com/business-news/policy/centre-approves-us-184-million-msp-funding-bolster-cotton-procurement-operations/" TargetMode="External"/><Relationship Id="rId66" Type="http://schemas.openxmlformats.org/officeDocument/2006/relationships/hyperlink" Target="https://blog.ucs.org/omanjana-goswami/what-farmers-will-pay-for-president-trumps-war-on-iran/" TargetMode="External"/><Relationship Id="rId67" Type="http://schemas.openxmlformats.org/officeDocument/2006/relationships/hyperlink" Target="https://lenta.ru/news/2026/03/19/veduschiy-veduschiy-importer-udobreniy-hochet-uvelichit-ih-zakupki-u-rossii/" TargetMode="External"/><Relationship Id="rId68" Type="http://schemas.openxmlformats.org/officeDocument/2006/relationships/hyperlink" Target="https://www.lemonde.fr/economie/article/2026/03/19/l-accord-commercial-entre-l-union-europeenne-et-les-etats-unis-approuve-en-commission-au-parlement-europeen_6672399_3234.html" TargetMode="External"/><Relationship Id="rId69" Type="http://schemas.openxmlformats.org/officeDocument/2006/relationships/hyperlink" Target="https://egyptianstreets.com/2026/03/19/why-cheap-bread-matters-so-much-in-egypt/" TargetMode="External"/><Relationship Id="rId70" Type="http://schemas.openxmlformats.org/officeDocument/2006/relationships/hyperlink" Target="https://www.news18.com/explainers/after-lpg-is-your-grocery-bill-the-next-target-heres-how-the-iran-war-could-hit-your-plate-ws-el-9985976.html" TargetMode="External"/><Relationship Id="rId71" Type="http://schemas.openxmlformats.org/officeDocument/2006/relationships/hyperlink" Target="https://knews.kg/2026/03/19/mir-na-poroge-rekordnogo-goloda-vpp-oon/" TargetMode="External"/><Relationship Id="rId72" Type="http://schemas.openxmlformats.org/officeDocument/2006/relationships/hyperlink" Target="https://www.middleeasteye.net/live-blog/live-blog-update/china-restricts-fertiliser-exports-further-crimping-war-tightened-supply" TargetMode="External"/><Relationship Id="rId73" Type="http://schemas.openxmlformats.org/officeDocument/2006/relationships/hyperlink" Target="https://eng.belta.by/politics/view/bread-is-life-as-middle-east-war-triggers-fertilizer-race-eu-looks-toward-belarus-178077-2026/" TargetMode="External"/><Relationship Id="rId74" Type="http://schemas.openxmlformats.org/officeDocument/2006/relationships/hyperlink" Target="https://agroinformacion.com/en/marketseconomics/kansas-winter-wheat-drought-conditions-plummet-as-flash-drought-scorches-the-plains/" TargetMode="External"/><Relationship Id="rId75" Type="http://schemas.openxmlformats.org/officeDocument/2006/relationships/hyperlink" Target="https://www.azernews.az/nation/255926.html" TargetMode="External"/><Relationship Id="rId76"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77" Type="http://schemas.openxmlformats.org/officeDocument/2006/relationships/hyperlink" Target="https://www.scmp.com/economy/china-economy/article/3347036/prolonged-iran-war-could-have-serious-impact-food-prices-says-uns-fao?utm_source=rss_feed" TargetMode="External"/><Relationship Id="rId78" Type="http://schemas.openxmlformats.org/officeDocument/2006/relationships/hyperlink" Target="https://www.omanobserver.om/article/1186392/world/region/hormuz-blockage-drives-up-food-bills-in-some-gcc-states" TargetMode="External"/><Relationship Id="rId79" Type="http://schemas.openxmlformats.org/officeDocument/2006/relationships/hyperlink" Target="https://www.allagnews.com/trump-xi-meeting-delay-keeps-ag-trade-in-focus/" TargetMode="External"/><Relationship Id="rId80" Type="http://schemas.openxmlformats.org/officeDocument/2006/relationships/hyperlink" Target="https://www.volkskrant.nl/economie/niet-alleen-de-olieprijs-gaat-door-het-dak-de-oorlog-in-iran-raakt-ook-kunstmest-containervervoer-en-visserij~bb1cd771/" TargetMode="External"/><Relationship Id="rId81" Type="http://schemas.openxmlformats.org/officeDocument/2006/relationships/hyperlink" Target="https://www.news18.com/india/from-heatwave-to-hailstorm-why-indias-weather-took-a-wild-u-turn-in-march-9985353.html" TargetMode="External"/><Relationship Id="rId82"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83" Type="http://schemas.openxmlformats.org/officeDocument/2006/relationships/hyperlink" Target="https://www.morningagclips.com/tfi-welcomes-temporary-jones-act-waiver-to-support-fertilizer-supply-and-access/" TargetMode="External"/><Relationship Id="rId84" Type="http://schemas.openxmlformats.org/officeDocument/2006/relationships/hyperlink" Target="https://www.agri-mutuel.com/politique-economie/guerre-au-moyen-orient-emballement-limite-des-cereales-flambee-des-engrais/" TargetMode="External"/><Relationship Id="rId85" Type="http://schemas.openxmlformats.org/officeDocument/2006/relationships/hyperlink" Target="https://www.brownfieldagnews.com/market-news/wheat-futures-supported-by-weather-concerns/" TargetMode="External"/><Relationship Id="rId86" Type="http://schemas.openxmlformats.org/officeDocument/2006/relationships/hyperlink" Target="https://www.theatlantic.com/national-security/2026/03/the-iran-wars-next-threat-is-to-food-and-water/686435/?utm_source=feed" TargetMode="External"/><Relationship Id="rId87" Type="http://schemas.openxmlformats.org/officeDocument/2006/relationships/hyperlink" Target="https://www.indiavision.com/international/not-just-energy-how-the-iran-war-could-trigger-a-global-food-crisis/600537/" TargetMode="External"/><Relationship Id="rId88" Type="http://schemas.openxmlformats.org/officeDocument/2006/relationships/hyperlink" Target="https://www.business-standard.com/industry/agriculture/centre-approves-iffco-nano-npk-amid-fertiliser-supply-crunch-126031801306_1.html" TargetMode="External"/><Relationship Id="rId89" Type="http://schemas.openxmlformats.org/officeDocument/2006/relationships/hyperlink" Target="https://www.agriland.ie/farming-news/eu-young-farmers-call-for-action-from-political-leaders-on-cost-crisis/" TargetMode="External"/><Relationship Id="rId90"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91" Type="http://schemas.openxmlformats.org/officeDocument/2006/relationships/hyperlink" Target="https://www.project-syndicate.org/commentary/supreme-court-tariff-ruling-will-generate-ever-more-trade-uncertainty-by-pinelopi-koujianou-goldberg-2026-03" TargetMode="External"/><Relationship Id="rId92" Type="http://schemas.openxmlformats.org/officeDocument/2006/relationships/hyperlink" Target="https://euromaidanpress.com/2026/03/18/ukraine-spring-fertilizer-crisis-harvest-2026/" TargetMode="External"/><Relationship Id="rId93"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94" Type="http://schemas.openxmlformats.org/officeDocument/2006/relationships/hyperlink" Target="https://www.businesstoday.in/bt-tv/market-today/video/iran-war-threatens-fertiliser-supply-is-indias-kharif-crop-at-risk-521254-2026-03-18?utm_source=rssfeed" TargetMode="External"/><Relationship Id="rId95" Type="http://schemas.openxmlformats.org/officeDocument/2006/relationships/hyperlink" Target="https://www.businesstoday.in/latest/economy/story/hormuz-disruption-hits-fertiliser-trade-could-indias-kharif-season-be-affected-521271-2026-03-18?utm_source=rssfeed" TargetMode="External"/><Relationship Id="rId96" Type="http://schemas.openxmlformats.org/officeDocument/2006/relationships/hyperlink" Target="https://www.ttnews.com/articles/iran-farmers-cost-fertilizer" TargetMode="External"/><Relationship Id="rId97" Type="http://schemas.openxmlformats.org/officeDocument/2006/relationships/hyperlink" Target="https://www.indiasnews.net/news/278930156/chokepoint-vulnerability-middle-east-conflict-raises-worries-on-fertiliser-supplies-worldwide" TargetMode="External"/><Relationship Id="rId98" Type="http://schemas.openxmlformats.org/officeDocument/2006/relationships/hyperlink" Target="https://newstalkkit.com/ixp/1144/p/mild-winter-challenges-grains/" TargetMode="External"/><Relationship Id="rId99" Type="http://schemas.openxmlformats.org/officeDocument/2006/relationships/hyperlink" Target="https://www.turlockjournal.com/news/local/iran-war-strands-california-farm-exports/" TargetMode="External"/><Relationship Id="rId100" Type="http://schemas.openxmlformats.org/officeDocument/2006/relationships/hyperlink" Target="https://www.ktvb.com/article/news/nation-world/attack-on-iran/iran-war-impact-grocery-prices/507-02f0bd30-69ee-4ec9-8cea-6ca35b0d2129" TargetMode="External"/><Relationship Id="rId101" Type="http://schemas.openxmlformats.org/officeDocument/2006/relationships/hyperlink" Target="https://www.devex.com/news/devex-dish-how-the-iran-war-could-trigger-a-global-food-crisis-112096" TargetMode="External"/><Relationship Id="rId102" Type="http://schemas.openxmlformats.org/officeDocument/2006/relationships/hyperlink" Target="https://www.arkansasonline.com/news/2026/mar/18/us-seeks-fertilizer-sources-as-iran-war-limits/" TargetMode="External"/><Relationship Id="rId103" Type="http://schemas.openxmlformats.org/officeDocument/2006/relationships/hyperlink" Target="https://www.jpnn.com/news/perang-iran-vs-as-israel-legislator-pkb-singgung-kendala-pasokan-pupuk" TargetMode="External"/><Relationship Id="rId104" Type="http://schemas.openxmlformats.org/officeDocument/2006/relationships/hyperlink" Target="https://codeblue.galencentre.org/2026/03/experts-warn-of-food-price-hikes-in-malaysia-from-fertiliser-cost-surge/" TargetMode="External"/><Relationship Id="rId105" Type="http://schemas.openxmlformats.org/officeDocument/2006/relationships/hyperlink" Target="https://www.mediafax.ro/economic/efectele-conflictului-din-iran-se-extind-rapid-criza-ingrasamintelor-globale-loveste-agricultura-23705104" TargetMode="External"/><Relationship Id="rId106" Type="http://schemas.openxmlformats.org/officeDocument/2006/relationships/hyperlink" Target="https://www.radiofree.org/2026/03/17/blocking-fertilisers-the-hormuz-strait-and-agricultural-shock/" TargetMode="External"/><Relationship Id="rId107" Type="http://schemas.openxmlformats.org/officeDocument/2006/relationships/hyperlink" Target="https://www.zerohedge.com/commodities/trump-administration-seeks-alternative-fertilizer-supplies" TargetMode="External"/><Relationship Id="rId108" Type="http://schemas.openxmlformats.org/officeDocument/2006/relationships/hyperlink" Target="https://www.abc.net.au/news/2026-03-18/fuel-and-fertiliser-shortage-hits-as-farmers-sow-winter-crops/106459560" TargetMode="External"/><Relationship Id="rId109" Type="http://schemas.openxmlformats.org/officeDocument/2006/relationships/hyperlink" Target="https://thenewamerican.com/us/fertilizer-bottleneck-at-hormuz-raises-risk-of-food-inflation-and-worsening-global-hunger/" TargetMode="External"/><Relationship Id="rId110" Type="http://schemas.openxmlformats.org/officeDocument/2006/relationships/hyperlink" Target="https://nuevodia.com.ve/ee-uu-busca-fertilizantes-en-venezuela-y-marruecos-ante-crisis-por-guerra-con-iran/" TargetMode="External"/><Relationship Id="rId111" Type="http://schemas.openxmlformats.org/officeDocument/2006/relationships/hyperlink" Target="https://jacobin.com/2026/03/price-shocks-energy-war-economy" TargetMode="External"/><Relationship Id="rId112" Type="http://schemas.openxmlformats.org/officeDocument/2006/relationships/hyperlink" Target="https://www.canadiancattlemen.ca/daily/iran-war-disrupts-global-fertilizer-markets-spring-planting/" TargetMode="External"/><Relationship Id="rId113" Type="http://schemas.openxmlformats.org/officeDocument/2006/relationships/hyperlink" Target="https://www.belganewsagency.eu/european-parliament-revives-us-trade-deal-vote-set-for-thursday" TargetMode="External"/><Relationship Id="rId114" Type="http://schemas.openxmlformats.org/officeDocument/2006/relationships/hyperlink" Target="https://www.bairdmaritime.com/shipping/dry-cargo/bulkers/white-house-says-us-seeking-fertiliser-from-venezuela-morocco" TargetMode="External"/><Relationship Id="rId115" Type="http://schemas.openxmlformats.org/officeDocument/2006/relationships/hyperlink" Target="https://tass.com/economy/2102877" TargetMode="External"/><Relationship Id="rId116" Type="http://schemas.openxmlformats.org/officeDocument/2006/relationships/hyperlink" Target="https://www.grainews.ca/daily/iran-war-disrupts-global-fertilizer-markets-spring-planting/" TargetMode="External"/><Relationship Id="rId117" Type="http://schemas.openxmlformats.org/officeDocument/2006/relationships/hyperlink" Target="https://www.brownfieldagnews.com/news/u-s-exploring-venezuelan-fertilizer-purchases/" TargetMode="External"/><Relationship Id="rId118" Type="http://schemas.openxmlformats.org/officeDocument/2006/relationships/hyperlink" Target="https://tass.com/world/2102893" TargetMode="External"/><Relationship Id="rId119" Type="http://schemas.openxmlformats.org/officeDocument/2006/relationships/hyperlink" Target="https://kuwaitnews.com/125476/" TargetMode="External"/><Relationship Id="rId120" Type="http://schemas.openxmlformats.org/officeDocument/2006/relationships/hyperlink" Target="https://www.jdsupra.com/legalnews/supreme-court-tariff-decision-second-8894615/" TargetMode="External"/><Relationship Id="rId121" Type="http://schemas.openxmlformats.org/officeDocument/2006/relationships/hyperlink" Target="https://www.bworldonline.com/economy/2026/03/17/737007/phl-in-talks-with-china-to-obtain-more-fertilizer/" TargetMode="External"/><Relationship Id="rId122" Type="http://schemas.openxmlformats.org/officeDocument/2006/relationships/hyperlink" Target="https://www.greenhousegrower.com/production/how-middle-east-tensions-are-creating-fertilizer-market-volatility/" TargetMode="External"/><Relationship Id="rId123" Type="http://schemas.openxmlformats.org/officeDocument/2006/relationships/hyperlink" Target="https://www.livescience.com/planet-earth/iran-war-could-create-a-fertilizer-shock-that-impacts-agriculture-and-raises-food-prices" TargetMode="External"/><Relationship Id="rId124" Type="http://schemas.openxmlformats.org/officeDocument/2006/relationships/hyperlink" Target="https://www.middleeastmonitor.com/20260317-blocking-fertilisers-the-hormuz-strait-and-agricultural-shock/" TargetMode="External"/><Relationship Id="rId125" Type="http://schemas.openxmlformats.org/officeDocument/2006/relationships/hyperlink" Target="https://www.assahifa.com/english/morocco/washington-eyes-morocco-fertilizer-supplies-to-offset-war-driven-shortages/" TargetMode="External"/><Relationship Id="rId126" Type="http://schemas.openxmlformats.org/officeDocument/2006/relationships/hyperlink" Target="https://internationalsupermarketnews.com/isn-special-report-from-oil-to-bread-how-the-us-iran-war-is-hitting-europes-supermarket-shelves/" TargetMode="External"/><Relationship Id="rId127" Type="http://schemas.openxmlformats.org/officeDocument/2006/relationships/hyperlink" Target="https://chemindigest.com/morgan-stanley-flags-fertiliser-production-risks-in-india-amid-west-asia-crisis/" TargetMode="External"/><Relationship Id="rId128" Type="http://schemas.openxmlformats.org/officeDocument/2006/relationships/hyperlink" Target="https://udf.name/news/economic/288490-vengrija-prizvala-es-otmenit-poshliny-na-rossijskie-i-belarusskie-udobrenija.html" TargetMode="External"/><Relationship Id="rId129" Type="http://schemas.openxmlformats.org/officeDocument/2006/relationships/hyperlink" Target="https://thenews-chronicle.com/blocking-fertilisers-the-hormuz-strait-and-agricultural-shock/" TargetMode="External"/><Relationship Id="rId130" Type="http://schemas.openxmlformats.org/officeDocument/2006/relationships/hyperlink" Target="https://countercurrents.org/2026/03/blocking-fertilisers-the-hormuz-strait-and-agricultural-shock/" TargetMode="External"/><Relationship Id="rId131" Type="http://schemas.openxmlformats.org/officeDocument/2006/relationships/hyperlink" Target="https://ukragroconsult.com/en/news/china-has-restricted-fertilizer-exports-amid-the-growing-crisis/" TargetMode="External"/><Relationship Id="rId132" Type="http://schemas.openxmlformats.org/officeDocument/2006/relationships/hyperlink" Target="https://businessday.ng/agriculture/article/demand-for-nigerias-urea-surges-as-iran-war-jolts-global-commodity-markets/" TargetMode="External"/><Relationship Id="rId133" Type="http://schemas.openxmlformats.org/officeDocument/2006/relationships/hyperlink" Target="https://www.tribuneindia.com/news/amritsar/wheat-crop-flattened-by-hailstorm-in-tarn-taran/" TargetMode="External"/><Relationship Id="rId134" Type="http://schemas.openxmlformats.org/officeDocument/2006/relationships/hyperlink" Target="https://thewest.com.au/business/the-economist/the-economist-the-iran-war-is-roiling-commodities-far-beyond-oil-c-21967508" TargetMode="External"/><Relationship Id="rId135" Type="http://schemas.openxmlformats.org/officeDocument/2006/relationships/hyperlink" Target="https://www.wishtv.com/news/business/strait-of-hormuz-conflict-threatens-fertilizer-supplies-to-us-farmers/" TargetMode="External"/><Relationship Id="rId136" Type="http://schemas.openxmlformats.org/officeDocument/2006/relationships/hyperlink" Target="https://www.wthr.com/article/news/local/rising-gas-prices-linked-to-iran-conflict-could-hit-more-than-just-your-tank/531-b23a18cb-b6cc-497e-aa08-ee2e183eb911" TargetMode="External"/><Relationship Id="rId137" Type="http://schemas.openxmlformats.org/officeDocument/2006/relationships/hyperlink" Target="https://www.wwbl.com/2026/03/16/rigged-fertilizer-market-lawsuit-accuses-major-companies-of-driving-up-farm-prices/" TargetMode="External"/><Relationship Id="rId138" Type="http://schemas.openxmlformats.org/officeDocument/2006/relationships/hyperlink" Target="https://siliconcanals.com/sc-w-one-third-of-global-seaborne-fertiliser-passes-through-the-strait-of-hormuz-african-food-security-hangs-in-the-balance/" TargetMode="External"/><Relationship Id="rId139" Type="http://schemas.openxmlformats.org/officeDocument/2006/relationships/hyperlink" Target="https://www.maritimeprofessional.com/news/prices-russian-wheat-exports-highest-416967" TargetMode="External"/><Relationship Id="rId140" Type="http://schemas.openxmlformats.org/officeDocument/2006/relationships/hyperlink" Target="https://www.5septiembre.cu/guerra-dispara-los-precios-de-los-alimentos/" TargetMode="External"/><Relationship Id="rId141" Type="http://schemas.openxmlformats.org/officeDocument/2006/relationships/hyperlink" Target="https://www.thefencepost.com/news/middle-east-tensions-raise-spring-planting-concerns/" TargetMode="External"/><Relationship Id="rId142" Type="http://schemas.openxmlformats.org/officeDocument/2006/relationships/hyperlink" Target="https://forumias.com/blog/indian-fertilizers-hormuz-choke/" TargetMode="External"/><Relationship Id="rId143" Type="http://schemas.openxmlformats.org/officeDocument/2006/relationships/hyperlink" Target="https://www.mediapool.bg/po-losho-ot-2022-g-spreniyat-iznos-na-torove-ot-blizkiya-iztok-zaplashva-sveta-s-prodovolstven-shok-news381270.html" TargetMode="External"/><Relationship Id="rId144" Type="http://schemas.openxmlformats.org/officeDocument/2006/relationships/hyperlink" Target="https://fd.nl/bedrijfsleven/1589827/boeren-vrezen-hogere-kosten-iran-conflict-zet-kunstmestmarkt-op-zn-kop" TargetMode="External"/><Relationship Id="rId145" Type="http://schemas.openxmlformats.org/officeDocument/2006/relationships/hyperlink" Target="https://cowsmo.com/news/sanction-waivers-for-fertilizer-imports/" TargetMode="External"/><Relationship Id="rId146" Type="http://schemas.openxmlformats.org/officeDocument/2006/relationships/hyperlink" Target="https://tass.com/economy/2102345" TargetMode="External"/><Relationship Id="rId147" Type="http://schemas.openxmlformats.org/officeDocument/2006/relationships/hyperlink" Target="https://www.newarab.com/news/ripple-effects-hormuz-blockade-essential-products" TargetMode="External"/><Relationship Id="rId148" Type="http://schemas.openxmlformats.org/officeDocument/2006/relationships/hyperlink" Target="https://www.americanagnetwork.com/2026/03/16/agmarket-net-early-morning-market-analysis-3-16-26/" TargetMode="External"/><Relationship Id="rId149" Type="http://schemas.openxmlformats.org/officeDocument/2006/relationships/hyperlink" Target="https://tass.com/economy/2102247" TargetMode="External"/><Relationship Id="rId150" Type="http://schemas.openxmlformats.org/officeDocument/2006/relationships/hyperlink" Target="https://econlife.com/2026/03/fertilizer/" TargetMode="External"/><Relationship Id="rId151" Type="http://schemas.openxmlformats.org/officeDocument/2006/relationships/hyperlink" Target="https://www.producer.com/am-market-reports/am-market-report-march-16-2026/" TargetMode="External"/><Relationship Id="rId152" Type="http://schemas.openxmlformats.org/officeDocument/2006/relationships/hyperlink" Target="https://www.thehindubusinessline.com/economy/agri-business/iran-war-could-affect-fertilizer-sector-impacting-indian-agriculture/article70749713.ece" TargetMode="External"/><Relationship Id="rId153" Type="http://schemas.openxmlformats.org/officeDocument/2006/relationships/hyperlink" Target="https://civil-protection-humanitarian-aid.ec.europa.eu/news-stories/news/eu-announces-eu36-million-humanitarian-aid-mozambique-and-neighbouring-countries-southern-africa-2026-03-16_en" TargetMode="External"/><Relationship Id="rId154" Type="http://schemas.openxmlformats.org/officeDocument/2006/relationships/hyperlink" Target="https://www.fxstreet.com/news/oil-risks-to-food-inflation-standard-chartered-202603160753" TargetMode="External"/><Relationship Id="rId155" Type="http://schemas.openxmlformats.org/officeDocument/2006/relationships/hyperlink" Target="https://knnindia.co.in/news/newsdetails/global/west-asia-crisis-putting-pressure-on-indias-fertiliser-output-morgan-stanley" TargetMode="External"/><Relationship Id="rId156" Type="http://schemas.openxmlformats.org/officeDocument/2006/relationships/hyperlink" Target="https://discoverwestman.com/articles/shutdown-of-strait-of-hormuz-is-a-nightmare-scenario-for-the-agriculture-sector-2" TargetMode="External"/><Relationship Id="rId157" Type="http://schemas.openxmlformats.org/officeDocument/2006/relationships/hyperlink" Target="https://scanx.trade/stock-market-news/commodities/china-implements-stricter-fertilizer-export-controls-amid-global-price-pressures/35200090" TargetMode="External"/><Relationship Id="rId158" Type="http://schemas.openxmlformats.org/officeDocument/2006/relationships/hyperlink" Target="https://www.ilgiornale.it/news/politica/choc-lagricoltura-su-i-prezzi-dei-fertilizzanti-rischio-2637845.html" TargetMode="External"/><Relationship Id="rId159" Type="http://schemas.openxmlformats.org/officeDocument/2006/relationships/hyperlink" Target="https://www.kp.ru/daily/27765.5/5221680/?from=twall" TargetMode="External"/><Relationship Id="rId160" Type="http://schemas.openxmlformats.org/officeDocument/2006/relationships/hyperlink" Target="https://www.beefcentral.com/lotfeeding/feedgrain-focus-northern-values-jump-as-input-costs-hit/" TargetMode="External"/><Relationship Id="rId161" Type="http://schemas.openxmlformats.org/officeDocument/2006/relationships/hyperlink" Target="https://qazinform.com/news/kazakhstans-grain-and-flour-exports-increase-by-60-last-year-f8c755" TargetMode="External"/><Relationship Id="rId162" Type="http://schemas.openxmlformats.org/officeDocument/2006/relationships/hyperlink" Target="https://indianexpress.com/article/opinion/columns/disruption-caused-by-west-asia-war-carries-a-reminder-policy-reforms-in-fertiliser-sector-are-overdue-10583818/" TargetMode="External"/><Relationship Id="rId163" Type="http://schemas.openxmlformats.org/officeDocument/2006/relationships/hyperlink" Target="https://www.aspistrategist.org.au/just-like-fuel-fertiliser-supply-chains-are-a-hidden-vulnerability/" TargetMode="External"/><Relationship Id="rId164" Type="http://schemas.openxmlformats.org/officeDocument/2006/relationships/hyperlink" Target="https://www.brazilnews.net/news/278924097/what-to-know-about-impact-of-us-israel-iran-war-on-global-food-security" TargetMode="External"/><Relationship Id="rId165" Type="http://schemas.openxmlformats.org/officeDocument/2006/relationships/hyperlink" Target="https://www.cbsnews.com/video/iowa-farmer-iran-war-amplifies-problem-high-fertilizer-prices/" TargetMode="External"/><Relationship Id="rId166" Type="http://schemas.openxmlformats.org/officeDocument/2006/relationships/hyperlink" Target="https://www.theborneopost.com/2026/03/16/a-distant-war-with-real-consequences-for-malaysia-and-sabah/" TargetMode="External"/><Relationship Id="rId167" Type="http://schemas.openxmlformats.org/officeDocument/2006/relationships/hyperlink" Target="https://www.ekathimerini.com/opinion/1298000/production-at-risk-from-rising-fertilizer-prices/" TargetMode="External"/><Relationship Id="rId168" Type="http://schemas.openxmlformats.org/officeDocument/2006/relationships/hyperlink" Target="https://www.eanlibya.com/%D8%A7%D9%84%D8%AD%D8%B1%D8%A8-%D8%B9%D9%84%D9%89-%D8%A5%D9%8A%D8%B1%D8%A7%D9%86-%D8%AA%D9%81%D8%AA%D8%AD-%D8%A8%D8%A7%D8%A8-%D8%A3%D8%B2%D9%85%D8%A9-%D8%BA%D8%B0%D8%A7%D8%A1-%D8%B9%D8%A7/" TargetMode="External"/><Relationship Id="rId169" Type="http://schemas.openxmlformats.org/officeDocument/2006/relationships/hyperlink" Target="https://angrybearblog.com/2026/03/its-not-just-the-gasoline" TargetMode="External"/><Relationship Id="rId170" Type="http://schemas.openxmlformats.org/officeDocument/2006/relationships/hyperlink" Target="https://www.aol.com/articles/trump-launching-trade-investigations-could-205407154.html" TargetMode="External"/><Relationship Id="rId171" Type="http://schemas.openxmlformats.org/officeDocument/2006/relationships/hyperlink" Target="https://news.abplive.com/cities/deep-dive-from-may-like-heat-in-march-to-sudden-storms-what-s-behind-north-india-s-erratic-weather-1831274" TargetMode="External"/><Relationship Id="rId172" Type="http://schemas.openxmlformats.org/officeDocument/2006/relationships/hyperlink" Target="https://www.rt.com/news/634873-iran-war-fertilizer-shortage/?utm_source=rss&amp;utm_medium=rss&amp;utm_campaign=RSS" TargetMode="External"/><Relationship Id="rId173" Type="http://schemas.openxmlformats.org/officeDocument/2006/relationships/hyperlink" Target="https://economictimes.indiatimes.com/news/international/global-trends/us-china-economic-chiefs-meet-in-paris-to-clear-path-to-trump-xi-summit/articleshow/129583729.cms" TargetMode="External"/><Relationship Id="rId174" Type="http://schemas.openxmlformats.org/officeDocument/2006/relationships/hyperlink" Target="https://tribune.com.pk/story/2597680/hormuz-closure-raises-urea-import-cost" TargetMode="External"/><Relationship Id="rId175" Type="http://schemas.openxmlformats.org/officeDocument/2006/relationships/hyperlink" Target="https://lenta.ru/news/2026/03/14/na-zapade-uznali-o-riske-prodovolstvennogo-krizisa-v-mire/" TargetMode="External"/><Relationship Id="rId176" Type="http://schemas.openxmlformats.org/officeDocument/2006/relationships/hyperlink" Target="https://www.dnaindia.com/india/report-el-ni-o-2026-why-india-may-brace-for-intense-heatwaves-and-monsoon-disruption-3203199" TargetMode="External"/><Relationship Id="rId177" Type="http://schemas.openxmlformats.org/officeDocument/2006/relationships/hyperlink" Target="https://srmuniversity.ac.in/blog/best-colleges-for-bsc-agriculture-in-india/?utm_source=rss&amp;utm_medium=rss&amp;utm_campaign=best-colleges-for-bsc-agriculture-in-india" TargetMode="External"/><Relationship Id="rId178" Type="http://schemas.openxmlformats.org/officeDocument/2006/relationships/hyperlink" Target="https://unn.ua/news/defitsyt-palyva-cherez-viinu-na-blyzkomu-skhodi-pochynaie-zahrozhuvaty-hlobalnomu-postachanniu-prodovolstva-bloomberg" TargetMode="External"/><Relationship Id="rId179" Type="http://schemas.openxmlformats.org/officeDocument/2006/relationships/hyperlink" Target="https://www.unian.ua/economics/agro/blizkiy-shid-u-ft-rozpovili-pro-zagrozu-dlya-agroprodukciji-u-sviti-13315014.html" TargetMode="External"/><Relationship Id="rId180" Type="http://schemas.openxmlformats.org/officeDocument/2006/relationships/hyperlink" Target="https://www.activistpost.com/war-in-iran-and-the-great-reset/" TargetMode="External"/><Relationship Id="rId181" Type="http://schemas.openxmlformats.org/officeDocument/2006/relationships/hyperlink" Target="https://www.moroccoworldnews.com/2026/03/282412/india-secures-2-5-million-tonnes-of-fertilizer-supply-from-morocco/" TargetMode="External"/><Relationship Id="rId182" Type="http://schemas.openxmlformats.org/officeDocument/2006/relationships/hyperlink" Target="https://www.politico.com/news/2026/03/14/hormuz-inflation-helium-fertilizer-00828680" TargetMode="External"/><Relationship Id="rId183" Type="http://schemas.openxmlformats.org/officeDocument/2006/relationships/hyperlink" Target="https://www.theguardian.com/world/2026/mar/14/global-food-supplies-iran-war-fertiliser-yara-svein-tore-holsether" TargetMode="External"/><Relationship Id="rId184" Type="http://schemas.openxmlformats.org/officeDocument/2006/relationships/hyperlink" Target="https://regtechtimes.com/us-eases-venezuela-sanctions-restrictions/" TargetMode="External"/><Relationship Id="rId185" Type="http://schemas.openxmlformats.org/officeDocument/2006/relationships/hyperlink" Target="https://www.lanacion.com.ar/economia/campo/la-guerra-en-medio-oriente-un-cisne-negro-en-los-costos-agricolas-que-impacta-en-la-superficie-de-nid14032026/" TargetMode="External"/><Relationship Id="rId186" Type="http://schemas.openxmlformats.org/officeDocument/2006/relationships/hyperlink" Target="https://sna.agr.br/crise-de-fertilizantes/" TargetMode="External"/><Relationship Id="rId187" Type="http://schemas.openxmlformats.org/officeDocument/2006/relationships/hyperlink" Target="https://www.farms.com/ag-industry-news/farmer-reaction-to-the-effects-of-the-war-in-iran-486.aspx" TargetMode="External"/><Relationship Id="rId188" Type="http://schemas.openxmlformats.org/officeDocument/2006/relationships/hyperlink" Target="https://www.farms.com/ag-industry-news/farm-groups-press-fertilizer-giants-to-drop-support-for-phosphate-import-duties-494.aspx" TargetMode="External"/><Relationship Id="rId189" Type="http://schemas.openxmlformats.org/officeDocument/2006/relationships/hyperlink" Target="https://www.thisdaylive.com/2026/03/14/iran-war-concerns-mount-in-nigeria-others-over-looming-food-shortage-rising-inflation/" TargetMode="External"/><Relationship Id="rId190" Type="http://schemas.openxmlformats.org/officeDocument/2006/relationships/hyperlink" Target="https://www.sueddeutsche.de/politik/iran-krieg-liveblog-usa-oelinsel-kharg-angriff-li.3395676" TargetMode="External"/><Relationship Id="rId191" Type="http://schemas.openxmlformats.org/officeDocument/2006/relationships/hyperlink" Target="https://cen.acs.org/business/agriculture/New-technology-promises-protect-farmers/104/web/2026/03?sc=230901_cenrssfeed_eng_latestnewsrss_cen" TargetMode="External"/><Relationship Id="rId192" Type="http://schemas.openxmlformats.org/officeDocument/2006/relationships/hyperlink" Target="https://www.perfil.com/noticias/canal-e/conflicto-en-medio-oriente-advierten-que-el-cierre-del-estrecho-de-ormuz-podria-impactar-en-los-costos-del-agro-mundial.phtml" TargetMode="External"/><Relationship Id="rId193" Type="http://schemas.openxmlformats.org/officeDocument/2006/relationships/hyperlink" Target="https://gnnhd.tv/news/54275/how-the-war-in-iran-threatens-food-supply-everywhere" TargetMode="External"/><Relationship Id="rId194" Type="http://schemas.openxmlformats.org/officeDocument/2006/relationships/hyperlink" Target="http://www.kakiforex.com/2026/03/the-unthinkable-shift-in-global-stocks.html" TargetMode="External"/><Relationship Id="rId195" Type="http://schemas.openxmlformats.org/officeDocument/2006/relationships/hyperlink" Target="https://tribune.com.pk/story/2597505/light-rain-boosts-hope-for-bumper-wheat-crop" TargetMode="External"/><Relationship Id="rId196" Type="http://schemas.openxmlformats.org/officeDocument/2006/relationships/hyperlink" Target="https://coloradobiz.com/iran-war-fertilizer-shortage-us-farmers/" TargetMode="External"/><Relationship Id="rId197" Type="http://schemas.openxmlformats.org/officeDocument/2006/relationships/hyperlink" Target="https://insideclimatenews.org/news/13032026/march-heat-wave-western-united-states/" TargetMode="External"/><Relationship Id="rId198" Type="http://schemas.openxmlformats.org/officeDocument/2006/relationships/hyperlink" Target="https://www.sueddeutsche.de/politik/iran-krieg-liveblog-usa-chamenei-belohnung-millionenhoehe-tankflugzeug-absturz-irak-tote-li.3395676" TargetMode="External"/><Relationship Id="rId199" Type="http://schemas.openxmlformats.org/officeDocument/2006/relationships/hyperlink" Target="https://www.abc.net.au/news/2026-03-14/everyday-things-that-may-be-affected-war-middle-east/106441600" TargetMode="External"/><Relationship Id="rId200" Type="http://schemas.openxmlformats.org/officeDocument/2006/relationships/hyperlink" Target="https://www.koat.com/article/farmers-warn-of-food-supply-shocks-as-iran-war-disrupts-global-shipping/70738539" TargetMode="External"/><Relationship Id="rId201" Type="http://schemas.openxmlformats.org/officeDocument/2006/relationships/hyperlink" Target="https://www.actualno.com/asia/po-goljamata-beda-zaradi-ormuzkija-protok-ne-lipsa-na-petrol-a-na-hrana-news_2568099.html" TargetMode="External"/><Relationship Id="rId202" Type="http://schemas.openxmlformats.org/officeDocument/2006/relationships/hyperlink" Target="https://www.gurufocus.com/news/8708395/cf-industries-cf-surges-amid-middle-east-tensions" TargetMode="External"/><Relationship Id="rId203" Type="http://schemas.openxmlformats.org/officeDocument/2006/relationships/hyperlink" Target="https://www.mees.com/2026/3/13/refining-petrochemicals/hormuz-closure-traps-up-to-a-third-of-global-fertilizer-exports-in-the-gulf/9a087310-1eea-11f1-a1ce-93dec4d4fc19" TargetMode="External"/><Relationship Id="rId204" Type="http://schemas.openxmlformats.org/officeDocument/2006/relationships/hyperlink" Target="https://www.producer.com/crops/middle-east-conflict-sends-ammonia-prices-higher/" TargetMode="External"/><Relationship Id="rId205" Type="http://schemas.openxmlformats.org/officeDocument/2006/relationships/hyperlink" Target="https://www.eenews.net/articles/the-iran-war-is-roiling-more-than-oil/" TargetMode="External"/><Relationship Id="rId206" Type="http://schemas.openxmlformats.org/officeDocument/2006/relationships/hyperlink" Target="https://www.brownfieldagnews.com/market-news/wheat-higher-friday-on-winter-storm-concerns/" TargetMode="External"/><Relationship Id="rId207" Type="http://schemas.openxmlformats.org/officeDocument/2006/relationships/hyperlink" Target="https://www.beefmagazine.com/market-news/major-late-season-storm-to-develop-this-weekend" TargetMode="External"/><Relationship Id="rId208" Type="http://schemas.openxmlformats.org/officeDocument/2006/relationships/hyperlink" Target="https://www.n-tv.de/wirtschaft/Deutsche-Chemieindustrie-warnt-vor-Engpass-bei-Duengemitteln-id30468596.html" TargetMode="External"/><Relationship Id="rId209" Type="http://schemas.openxmlformats.org/officeDocument/2006/relationships/hyperlink" Target="https://finance.yahoo.com/news/cf-industries-76-fertilizer-supply-173524366.html" TargetMode="External"/><Relationship Id="rId210" Type="http://schemas.openxmlformats.org/officeDocument/2006/relationships/hyperlink" Target="https://hpj.com/2026/03/12/some-regions-of-high-plains-received-rain/" TargetMode="External"/><Relationship Id="rId211" Type="http://schemas.openxmlformats.org/officeDocument/2006/relationships/hyperlink" Target="https://www.indiatoday.in/science/story/relief-from-march-heat-likely-as-storms-rain-and-hail-forecast-across-north-india-2881615-2026-03-13?utm_source=rss" TargetMode="External"/><Relationship Id="rId212" Type="http://schemas.openxmlformats.org/officeDocument/2006/relationships/hyperlink" Target="https://www.nd-aktuell.de/artikel/1198273.welternaehrung-iran-krieg-treibt-den-hunger.html" TargetMode="External"/><Relationship Id="rId213" Type="http://schemas.openxmlformats.org/officeDocument/2006/relationships/hyperlink" Target="https://www.canadiancattlemen.ca/daily/china-taps-fertilizer-reserves-as-hormuz-closure-disrupts-global-supply/" TargetMode="External"/><Relationship Id="rId214" Type="http://schemas.openxmlformats.org/officeDocument/2006/relationships/hyperlink" Target="https://www.spiegel.de/politik/deutschland/news-des-tages-irankrieg-jungwaehler-in-baden-wuerttemberg-spritpreise-a-2c3c2b36-89cc-4983-a8d6-5764348da09e#ref=rss" TargetMode="External"/><Relationship Id="rId215" Type="http://schemas.openxmlformats.org/officeDocument/2006/relationships/hyperlink" Target="https://www.motherjones.com/politics/2026/03/iran-war-strait-hormuz-fertilizer-shortage-food-supply-hunger/" TargetMode="External"/><Relationship Id="rId216" Type="http://schemas.openxmlformats.org/officeDocument/2006/relationships/hyperlink" Target="https://timesofoman.com//article/169437-iran-war-strait-of-hormuz-shutdown-could-spark-food-crisis" TargetMode="External"/><Relationship Id="rId217" Type="http://schemas.openxmlformats.org/officeDocument/2006/relationships/hyperlink" Target="https://jornaleconomico.sapo.pt/noticias/conflito-no-medio-oriente-dispara-precos-do-petroleo-e-ameaca-cadeias-de-abastecimento-globais/" TargetMode="External"/><Relationship Id="rId218" Type="http://schemas.openxmlformats.org/officeDocument/2006/relationships/hyperlink" Target="https://www.worldpoliticsreview.com/iran-war-fertilizer-shortage-agriculture/" TargetMode="External"/><Relationship Id="rId219" Type="http://schemas.openxmlformats.org/officeDocument/2006/relationships/hyperlink" Target="https://www.jpnn.com/news/zulfikar-hamonangan-ingatkan-ancaman-kenaikan-harga-pupuk-di-tengah-gejolak-geopolitik" TargetMode="External"/><Relationship Id="rId220" Type="http://schemas.openxmlformats.org/officeDocument/2006/relationships/hyperlink" Target="https://www.sanjuandailystar.com/post/wall-st-ends-sharply-lower-as-intensifying-iran-war-soaring-crude-prompt-selloff" TargetMode="External"/><Relationship Id="rId221" Type="http://schemas.openxmlformats.org/officeDocument/2006/relationships/hyperlink" Target="https://www.vox.com/future-perfect/482370/iran-war-strait-hormuz-fertilizer-food-supply" TargetMode="External"/><Relationship Id="rId222" Type="http://schemas.openxmlformats.org/officeDocument/2006/relationships/hyperlink" Target="https://africaports.co.za/2026/03/13/africa-ports-ships-maritime-news-8-9-march-2026/" TargetMode="External"/><Relationship Id="rId223" Type="http://schemas.openxmlformats.org/officeDocument/2006/relationships/hyperlink" Target="https://abc30.com/post/rising-prices-fertilizer-raise-concerns-valley-farmers-amid-iran-war/18709005/" TargetMode="External"/><Relationship Id="rId224" Type="http://schemas.openxmlformats.org/officeDocument/2006/relationships/hyperlink" Target="https://www.esmmagazine.com/retail/middle-east-tensions-could-push-up-food-prices-in-europe-eurocommerce-warns-307537" TargetMode="External"/><Relationship Id="rId225" Type="http://schemas.openxmlformats.org/officeDocument/2006/relationships/hyperlink" Target="https://www.siasat.com/india-asks-china-for-urea-as-gas-supplies-hit-amid-west-asia-conflict-report-3434232/" TargetMode="External"/><Relationship Id="rId226" Type="http://schemas.openxmlformats.org/officeDocument/2006/relationships/hyperlink" Target="https://www.farms.com/ag-industry-news/rising-farm-input-costs-alarm-growers-410.aspx" TargetMode="External"/><Relationship Id="rId227" Type="http://schemas.openxmlformats.org/officeDocument/2006/relationships/hyperlink" Target="https://dailyguidenetwork.com/shippers-authority-warns-of-higher-freight-costs/" TargetMode="External"/><Relationship Id="rId228" Type="http://schemas.openxmlformats.org/officeDocument/2006/relationships/hyperlink" Target="https://www.namibian.com.na/us-launches-probe-into-trading-partners-including-the-eu-china-and-india/" TargetMode="External"/><Relationship Id="rId229" Type="http://schemas.openxmlformats.org/officeDocument/2006/relationships/hyperlink" Target="https://nepsetrading.com/blog/-trump-administration-plans-new-tariffs-on-major-trading-partners-using-section-301" TargetMode="External"/><Relationship Id="rId230" Type="http://schemas.openxmlformats.org/officeDocument/2006/relationships/hyperlink" Target="https://fullertreacymoney.substack.com/p/food-uncertainty-could-get-real-dario" TargetMode="External"/><Relationship Id="rId231" Type="http://schemas.openxmlformats.org/officeDocument/2006/relationships/hyperlink" Target="https://www.novinite.com/view_news.php?id=237452" TargetMode="External"/><Relationship Id="rId232" Type="http://schemas.openxmlformats.org/officeDocument/2006/relationships/hyperlink" Target="https://aif.ru/politics/world/mir-bez-edy-i-lekarstv-nazvany-strashnye-posledstviya-voyny-ssha-protiv-irana" TargetMode="External"/><Relationship Id="rId233" Type="http://schemas.openxmlformats.org/officeDocument/2006/relationships/hyperlink" Target="https://www.cbsnews.com/minnesota/news/fertilizer-prices-minnesota-straight-of-hormuz-iran-war/" TargetMode="External"/><Relationship Id="rId234" Type="http://schemas.openxmlformats.org/officeDocument/2006/relationships/hyperlink" Target="https://www.jeuneafrique.com/1773311/economie-entreprises/dangote-ocp-maaden-la-guerre-au-moyen-orient-rebat-les-cartes-des-engrais/" TargetMode="External"/><Relationship Id="rId235" Type="http://schemas.openxmlformats.org/officeDocument/2006/relationships/hyperlink" Target="https://snowbrains.com/9-states-see-warmest-winter-on-record-as-u-s-logs-2nd-overall-warmest-winter-ever/" TargetMode="External"/><Relationship Id="rId236" Type="http://schemas.openxmlformats.org/officeDocument/2006/relationships/hyperlink" Target="https://www.canadiancattlemen.ca/daily/feed-grains-weekly-prices-bump-up/" TargetMode="External"/><Relationship Id="rId237" Type="http://schemas.openxmlformats.org/officeDocument/2006/relationships/hyperlink" Target="https://www.producer.com/am-market-reports/am-market-report-march-12-2026/" TargetMode="External"/><Relationship Id="rId238" Type="http://schemas.openxmlformats.org/officeDocument/2006/relationships/hyperlink" Target="https://www.agriland.ie/farming-news/eu-action-on-fertiliser-prices-needed-now-mep/" TargetMode="External"/><Relationship Id="rId239" Type="http://schemas.openxmlformats.org/officeDocument/2006/relationships/hyperlink" Target="http://www.sunnysouthnews.com/editorial/2026/03/12/global-energy-shocks-are-about-to-test-canadian-food-prices/" TargetMode="External"/><Relationship Id="rId240" Type="http://schemas.openxmlformats.org/officeDocument/2006/relationships/hyperlink" Target="https://www.cnbc.com/2026/03/12/strait-of-hormuz-closure-sends-fertilizer-prices-soaring-these-stocks-stand-to-benefit.html" TargetMode="External"/><Relationship Id="rId241" Type="http://schemas.openxmlformats.org/officeDocument/2006/relationships/hyperlink" Target="https://en.interfax.com.ua/news/economic/1151255.html" TargetMode="External"/><Relationship Id="rId242" Type="http://schemas.openxmlformats.org/officeDocument/2006/relationships/hyperlink" Target="https://inews.co.uk/news/why-ukraines-toxic-soil-hitting-price-bread-uk-4286713" TargetMode="External"/><Relationship Id="rId243" Type="http://schemas.openxmlformats.org/officeDocument/2006/relationships/hyperlink" Target="https://tfipost.com/2026/03/us-launches-section-301-tariff-probes-against-16-trading-partners-including-india-and-china/" TargetMode="External"/><Relationship Id="rId244" Type="http://schemas.openxmlformats.org/officeDocument/2006/relationships/hyperlink" Target="https://www.freemalaysiatoday.com/category/business/2026/03/12/us-starts-trade-probe-into-china-eu-amid-trumps-tariffs-revival" TargetMode="External"/><Relationship Id="rId245" Type="http://schemas.openxmlformats.org/officeDocument/2006/relationships/hyperlink" Target="https://kalkinemedia.com/au/news/market-updates/asian-fertilizer-shock-reshapes-regional-food-economics" TargetMode="External"/><Relationship Id="rId246" Type="http://schemas.openxmlformats.org/officeDocument/2006/relationships/hyperlink" Target="https://www.dw.com/en/iran-us-israel-war-food-crisis-prices-fertilizer-energy-costs-inflation/a-76286348" TargetMode="External"/><Relationship Id="rId247" Type="http://schemas.openxmlformats.org/officeDocument/2006/relationships/hyperlink" Target="https://www.mining.com/middle-east-conflict-jolts-energy-and-metals-markets/" TargetMode="External"/><Relationship Id="rId248" Type="http://schemas.openxmlformats.org/officeDocument/2006/relationships/hyperlink" Target="https://www.ibtimes.com.au/cf-industries-holdings-nyse-cf-rockets-new-highs-geopolitical-tensions-drive-fertilizer-prices-1863191" TargetMode="External"/><Relationship Id="rId249" Type="http://schemas.openxmlformats.org/officeDocument/2006/relationships/hyperlink" Target="https://www.chemistryworld.com/opinion/widening-impact-of-conflict-in-iran/4023111.article" TargetMode="External"/><Relationship Id="rId250" Type="http://schemas.openxmlformats.org/officeDocument/2006/relationships/hyperlink" Target="https://www.anarchistfederation.net/iran-war-threatens-global-food-system-and-some-already-feel-the-impact/" TargetMode="External"/><Relationship Id="rId251" Type="http://schemas.openxmlformats.org/officeDocument/2006/relationships/hyperlink" Target="https://europeansting.com/2026/03/11/world-news-in-brief-turks-south-sudan-ceasefire-call-ukraine-strikes-gaza-food-alert-afghan-returnees/" TargetMode="External"/><Relationship Id="rId252" Type="http://schemas.openxmlformats.org/officeDocument/2006/relationships/hyperlink" Target="https://crooksandliars.com/2026/03/we-just-went-through-one-warmest-winters" TargetMode="External"/><Relationship Id="rId253" Type="http://schemas.openxmlformats.org/officeDocument/2006/relationships/hyperlink" Target="https://www.swineweb.com/6-billion-in-farmer-bridge-assistance-already-allocated-as-usda-sees-strong-early-demand/" TargetMode="External"/><Relationship Id="rId254" Type="http://schemas.openxmlformats.org/officeDocument/2006/relationships/hyperlink" Target="https://www.chinimandi.com/union-minister-shivraj-singh-chouhan-approves-rs-894-crore-msp-procurement-in-telangana/" TargetMode="External"/><Relationship Id="rId255" Type="http://schemas.openxmlformats.org/officeDocument/2006/relationships/hyperlink" Target="https://www.rp.pl/rolnictwo/art43946621-depresyjne-nastroje-rolnikow-ceny-paliw-i-nawozow-w-gore-miesa-i-mleka-w-dol" TargetMode="External"/><Relationship Id="rId256" Type="http://schemas.openxmlformats.org/officeDocument/2006/relationships/hyperlink" Target="https://english.mathrubhumi.com/news/india/india-us-trade-tensions-section-301-probe-russian-oil-yxliaa9a" TargetMode="External"/><Relationship Id="rId257" Type="http://schemas.openxmlformats.org/officeDocument/2006/relationships/hyperlink" Target="https://grist.org/food-and-agriculture/the-war-in-iran-could-plunge-the-world-into-hunger/" TargetMode="External"/><Relationship Id="rId258" Type="http://schemas.openxmlformats.org/officeDocument/2006/relationships/hyperlink" Target="https://www.gurufocus.com/news/8699849/mosaic-mos-and-cf-industries-cf-surge-amid-fertilizer-shipment-disruptions" TargetMode="External"/><Relationship Id="rId259" Type="http://schemas.openxmlformats.org/officeDocument/2006/relationships/hyperlink" Target="https://cyprusshippingnews.com/2026/03/12/fertilizer-markets-suffer-from-arabian-gulf-conflict-market-insights/" TargetMode="External"/><Relationship Id="rId260" Type="http://schemas.openxmlformats.org/officeDocument/2006/relationships/hyperlink" Target="https://www.farms.com/ag-industry-news/middle-east-conflict-pushes-fertilizer-costs-higher-forcing-ontario-growers-to-rethink-corn-acres-352.aspx" TargetMode="External"/><Relationship Id="rId261" Type="http://schemas.openxmlformats.org/officeDocument/2006/relationships/hyperlink" Target="https://www.farms.com/ag-industry-news/farm-bureau-asks-for-action-to-protect-fertilizer-supplies-369.aspx" TargetMode="External"/><Relationship Id="rId262" Type="http://schemas.openxmlformats.org/officeDocument/2006/relationships/hyperlink" Target="https://www.nation.com.pk/12-Mar-2026/strait-hormuz-shipping-disruptions-heighten-risks-vulnerable-economies-unctad-report" TargetMode="External"/><Relationship Id="rId263" Type="http://schemas.openxmlformats.org/officeDocument/2006/relationships/hyperlink" Target="https://aglaw.psu.edu/ag-law-weekly-review/agricultural-law-weekly-review-march-11-2026/" TargetMode="External"/><Relationship Id="rId264" Type="http://schemas.openxmlformats.org/officeDocument/2006/relationships/hyperlink" Target="https://weatherwest.com/archives/43745" TargetMode="External"/><Relationship Id="rId265" Type="http://schemas.openxmlformats.org/officeDocument/2006/relationships/hyperlink" Target="https://www.minnpost.com/national/washington/2026/03/hormel-wants-its-tariff-money-back-but-the-how-is-anyones-guess/" TargetMode="External"/><Relationship Id="rId266" Type="http://schemas.openxmlformats.org/officeDocument/2006/relationships/hyperlink" Target="https://www.straitstimes.com/world/united-states/us-launches-trade-probe-into-china-eu-in-trumps-tariffs-revival?ref=latest" TargetMode="External"/><Relationship Id="rId267" Type="http://schemas.openxmlformats.org/officeDocument/2006/relationships/hyperlink" Target="https://www.smh.com.au/world/north-america/new-tariffs-coming-trump-fires-fresh-trade-salvo-at-15-countries-20260312-p5o9oo.html?ref=rss&amp;utm_medium=rss&amp;utm_source=rss_world" TargetMode="External"/><Relationship Id="rId268" Type="http://schemas.openxmlformats.org/officeDocument/2006/relationships/hyperlink" Target="https://www.dw.com/en/us-launches-new-trade-probes-that-could-lead-to-fresh-tariffs/a-76315448" TargetMode="External"/><Relationship Id="rId269" Type="http://schemas.openxmlformats.org/officeDocument/2006/relationships/hyperlink" Target="https://www.cnbc.com/2026/03/11/iran-news-food-prices-could-rise-due-to-fertilizer-shortages.html" TargetMode="External"/><Relationship Id="rId270" Type="http://schemas.openxmlformats.org/officeDocument/2006/relationships/hyperlink" Target="https://www.zerohedge.com/commodities/energy-shock-threatens-fertilizer-supplies-echoes-2022-food-price-spike-return" TargetMode="External"/><Relationship Id="rId271" Type="http://schemas.openxmlformats.org/officeDocument/2006/relationships/hyperlink" Target="https://www.agri-mutuel.com/cultures/la-guerre-au-moyen-orient-met-les-engrais-sous-tension/" TargetMode="External"/><Relationship Id="rId272" Type="http://schemas.openxmlformats.org/officeDocument/2006/relationships/hyperlink" Target="https://www.agriland.ie/farming-news/irish-farmers-face-significant-pressure-on-fertiliser-availability/" TargetMode="External"/><Relationship Id="rId273" Type="http://schemas.openxmlformats.org/officeDocument/2006/relationships/hyperlink" Target="https://www.producer.com/op-ed/iran-war-catches-prairie-farmers-in-the-geopolitical-crossfire-again/" TargetMode="External"/><Relationship Id="rId274" Type="http://schemas.openxmlformats.org/officeDocument/2006/relationships/hyperlink" Target="https://www.washingtonexaminer.com/policy/energy-and-environment/4488814/shipping-disruptions-spread-oil-helium-sulfur-semiconductors/" TargetMode="External"/><Relationship Id="rId275" Type="http://schemas.openxmlformats.org/officeDocument/2006/relationships/hyperlink" Target="https://www.americanagnetwork.com/2026/03/11/farm-action-urges-trump-administration-to-prevent-another-fertilizer-price-spike/" TargetMode="External"/><Relationship Id="rId276" Type="http://schemas.openxmlformats.org/officeDocument/2006/relationships/hyperlink" Target="https://www.fnbsf.com/blog/farmer-bridge-assistance-program-and-crop-insurance-updates/" TargetMode="External"/><Relationship Id="rId277" Type="http://schemas.openxmlformats.org/officeDocument/2006/relationships/hyperlink" Target="https://www.brownfieldagnews.com/news/fertilizer-availability-questioned-as-tensions-ramp-up-in-iran/" TargetMode="External"/><Relationship Id="rId278" Type="http://schemas.openxmlformats.org/officeDocument/2006/relationships/hyperlink" Target="https://www.etnownews.com/economy/exclusive-middle-east-crisis-triggers-chemical-industry-shock-china-india-in-trouble-expert-ajay-joshi-explains-video-article-153811604" TargetMode="External"/><Relationship Id="rId279" Type="http://schemas.openxmlformats.org/officeDocument/2006/relationships/hyperlink" Target="https://www.hungarianconservative.com/articles/opinion/strait-of-hormuz-dual-challenge/" TargetMode="External"/><Relationship Id="rId280" Type="http://schemas.openxmlformats.org/officeDocument/2006/relationships/hyperlink" Target="https://www.business-standard.com/industry/news/india-bangladesh-urea-firms-shut-operations-as-war-disrupts-lng-flow-126031100473_1.html" TargetMode="External"/><Relationship Id="rId281" Type="http://schemas.openxmlformats.org/officeDocument/2006/relationships/hyperlink" Target="https://realeconomy.rsmus.com/market-minute-food-supply-chains-and-the-middle-east/" TargetMode="External"/><Relationship Id="rId282" Type="http://schemas.openxmlformats.org/officeDocument/2006/relationships/hyperlink" Target="https://www.riotimesonline.com/brazil-faces-fertilizer-crisis-as-war-and-china-choke-it/" TargetMode="External"/><Relationship Id="rId283" Type="http://schemas.openxmlformats.org/officeDocument/2006/relationships/hyperlink" Target="https://tfipost.com/2026/03/after-oil-fertiliser-supply-becomes-indias-next-concern-amid-irans-hormuz-tensions/" TargetMode="External"/><Relationship Id="rId284" Type="http://schemas.openxmlformats.org/officeDocument/2006/relationships/hyperlink" Target="https://www.edp24.co.uk/news/25926854.nfu-warning-iran-war-hits-farm-fuel-fertiliser-costs/?ref=rss" TargetMode="External"/><Relationship Id="rId285" Type="http://schemas.openxmlformats.org/officeDocument/2006/relationships/hyperlink" Target="https://www.farms.com/news/world-food-commodity-prices-post-first-increase-in-five-months-in-february-239299.aspx" TargetMode="External"/><Relationship Id="rId286" Type="http://schemas.openxmlformats.org/officeDocument/2006/relationships/hyperlink" Target="https://www.farms.com/news/fao-sees-lower-new-crop-world-wheat-production-239298.aspx" TargetMode="External"/><Relationship Id="rId287" Type="http://schemas.openxmlformats.org/officeDocument/2006/relationships/hyperlink" Target="https://www.finance-monthly.com/us-tariff-ruling-china-export-window/" TargetMode="External"/><Relationship Id="rId288" Type="http://schemas.openxmlformats.org/officeDocument/2006/relationships/hyperlink" Target="https://indianexpress.com/article/opinion/columns/india-war-west-asia-summer-temperatures-inflation-crude-oil-10575808/" TargetMode="External"/><Relationship Id="rId289" Type="http://schemas.openxmlformats.org/officeDocument/2006/relationships/hyperlink" Target="https://www.business-standard.com/india-news/west-asia-war-digest-march-10-iran-israel-us-india-oil-lng-supply-halt-126031000396_1.html" TargetMode="External"/><Relationship Id="rId290" Type="http://schemas.openxmlformats.org/officeDocument/2006/relationships/hyperlink" Target="https://www.producer.com/markets/war-in-iran-sends-farmers-fuel-fertilizer-costs-soaring/" TargetMode="External"/><Relationship Id="rId291" Type="http://schemas.openxmlformats.org/officeDocument/2006/relationships/hyperlink" Target="https://peakoil.com/publicpolicy/eu-countries-raise-alarm-over-strait-of-hormuz-blockade" TargetMode="External"/><Relationship Id="rId292" Type="http://schemas.openxmlformats.org/officeDocument/2006/relationships/hyperlink" Target="https://www.morningagclips.com/afbf-calls-for-intervention-to-prevent-food-supply-shocks/" TargetMode="External"/><Relationship Id="rId293" Type="http://schemas.openxmlformats.org/officeDocument/2006/relationships/hyperlink" Target="https://spudsmart.com/optimizing-fertility-in-the-face-of-high-fertilizer-prices/" TargetMode="External"/><Relationship Id="rId294" Type="http://schemas.openxmlformats.org/officeDocument/2006/relationships/hyperlink" Target="https://www.thehindubusinessline.com/economy/agri-business/30-cut-in-natural-gas-supply-to-fertilizer-firms-may-affect-urea-output/article70727022.ece" TargetMode="External"/><Relationship Id="rId295" Type="http://schemas.openxmlformats.org/officeDocument/2006/relationships/hyperlink" Target="https://www.billionaires.africa/2026/03/10/aliko-dangotes-fertilizer-company-sees-order-surge-as-iran-conflict-shuts-key-global-supply-route/" TargetMode="External"/><Relationship Id="rId296" Type="http://schemas.openxmlformats.org/officeDocument/2006/relationships/hyperlink" Target="http://louisiana.statenews.net/news/278913504/roundup-us-probes-fertilizer-makers-as-iran-war-pushes-farmers-cost-higher" TargetMode="External"/><Relationship Id="rId297" Type="http://schemas.openxmlformats.org/officeDocument/2006/relationships/hyperlink" Target="https://propakistani.pk/2026/03/10/pakistan-conducts-emergency-review-of-food-fertilizer-reserves-to-avert-crisis/" TargetMode="External"/><Relationship Id="rId298" Type="http://schemas.openxmlformats.org/officeDocument/2006/relationships/hyperlink" Target="https://www.ontariofarmer.com/market/middle-east-conflict-sends-shock-waves-through-global-fertilizer-markets" TargetMode="External"/><Relationship Id="rId299" Type="http://schemas.openxmlformats.org/officeDocument/2006/relationships/hyperlink" Target="https://inews.co.uk/news/politics/your-shopping-bills-are-going-up-heres-why-4285333" TargetMode="External"/><Relationship Id="rId300" Type="http://schemas.openxmlformats.org/officeDocument/2006/relationships/hyperlink" Target="https://caribbeannewsglobal.com/hormuz-shipping-disruptions-raise-risks-for-energy-fertilisers-and-vulnerable-economies/" TargetMode="External"/><Relationship Id="rId301" Type="http://schemas.openxmlformats.org/officeDocument/2006/relationships/hyperlink" Target="https://www.xataka.com/ecologia-y-naturaleza/te-preguntas-que-te-tendria-que-importar-que-pase-iran-tenemos-respuesta-cesta-compra" TargetMode="External"/><Relationship Id="rId302" Type="http://schemas.openxmlformats.org/officeDocument/2006/relationships/hyperlink" Target="https://www.producer.com/markets/oilseed-war-premium-depends-on-duration-of-the-conflict/" TargetMode="External"/><Relationship Id="rId303" Type="http://schemas.openxmlformats.org/officeDocument/2006/relationships/hyperlink" Target="https://www.bostonglobe.com/2026/03/10/nation/essential-goods-disrupted-iran-war/" TargetMode="External"/><Relationship Id="rId304" Type="http://schemas.openxmlformats.org/officeDocument/2006/relationships/hyperlink" Target="https://www.businesstoday.in/markets/stocks/story/stocks-to-watch-as-lpg-supply-issue-hits-10-sectors-full-list-520032-2026-03-11?utm_source=rssfeed" TargetMode="External"/><Relationship Id="rId305" Type="http://schemas.openxmlformats.org/officeDocument/2006/relationships/hyperlink" Target="https://www.farms.com/ag-industry-news/fertilizer-costs-could-rise-this-planting-season-316.aspx" TargetMode="External"/><Relationship Id="rId306" Type="http://schemas.openxmlformats.org/officeDocument/2006/relationships/hyperlink" Target="https://qazinform.com/news/world-food-programme-warns-of-rising-hunger-amid-middle-east-escalation-64a1bf" TargetMode="External"/><Relationship Id="rId307" Type="http://schemas.openxmlformats.org/officeDocument/2006/relationships/hyperlink" Target="https://nairametrics.com/2026/03/09/dangote-fertilizer-sees-global-demand-surge-amid-iran-war-disruptions/" TargetMode="External"/><Relationship Id="rId308" Type="http://schemas.openxmlformats.org/officeDocument/2006/relationships/hyperlink" Target="https://www.channelstv.com/2026/03/10/fertiliser-prices-surge-from-iran-war/" TargetMode="External"/><Relationship Id="rId309" Type="http://schemas.openxmlformats.org/officeDocument/2006/relationships/hyperlink" Target="https://investorsking.com/2026/03/10/iran-conflict-disrupts-fertiliser-supply-boosts-demand-for-dangote-products/" TargetMode="External"/><Relationship Id="rId310" Type="http://schemas.openxmlformats.org/officeDocument/2006/relationships/hyperlink" Target="https://www.brownfieldagnews.com/weathers/spring-early-summerlike-warmth-for-most-big-changes-underway-across-the-far-north/" TargetMode="External"/><Relationship Id="rId311" Type="http://schemas.openxmlformats.org/officeDocument/2006/relationships/hyperlink" Target="https://www.businesstoday.in/latest/economy/story/west-asia-conflict-supply-price-disruptions-impact-several-commodities-beyond-crude-oil-519742-2026-03-09?utm_source=rssfeed" TargetMode="External"/><Relationship Id="rId312" Type="http://schemas.openxmlformats.org/officeDocument/2006/relationships/hyperlink" Target="https://www.esmmagazine.com/supply-chain/farmers-see-fertiliser-price-surge-as-iran-war-blocks-exports-threatening-losses-307273" TargetMode="External"/><Relationship Id="rId313" Type="http://schemas.openxmlformats.org/officeDocument/2006/relationships/hyperlink" Target="https://www.esmmagazine.com/supply-chain/soaring-oil-prices-raise-questions-over-future-food-and-fertiliser-costs-307280" TargetMode="External"/><Relationship Id="rId314"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315" Type="http://schemas.openxmlformats.org/officeDocument/2006/relationships/hyperlink" Target="https://www.morningagclips.com/prolonged-iran-war-could-shrink-us-corn-acres-analysts-say/" TargetMode="External"/><Relationship Id="rId316" Type="http://schemas.openxmlformats.org/officeDocument/2006/relationships/hyperlink" Target="https://www.ttnews.com/articles/crop-prices-jump-iran-war" TargetMode="External"/><Relationship Id="rId317" Type="http://schemas.openxmlformats.org/officeDocument/2006/relationships/hyperlink" Target="https://www.eenews.net/articles/usda-watches-fertilizer-market-as-iran-war-spikes-prices/" TargetMode="External"/><Relationship Id="rId318" Type="http://schemas.openxmlformats.org/officeDocument/2006/relationships/hyperlink" Target="https://www.rfdtv.com/middle-east-conflict-shocks-energy-markets-and-disrupts-trade-flows-raising-key-costs-for-farmers" TargetMode="External"/><Relationship Id="rId319" Type="http://schemas.openxmlformats.org/officeDocument/2006/relationships/hyperlink" Target="https://lanouvelletribune.info/2026/03/guerre-en-iran-jackpot-pour-dangote-qui-ravit-la-vedette-aux-pays-arabes/" TargetMode="External"/><Relationship Id="rId320" Type="http://schemas.openxmlformats.org/officeDocument/2006/relationships/hyperlink" Target="https://www.oneindia.com/india/after-lpg-supply-shock-will-food-shortage-be-next-hormuz-crisis-could-hit-farmers-worldwide-8021865.html" TargetMode="External"/><Relationship Id="rId321" Type="http://schemas.openxmlformats.org/officeDocument/2006/relationships/hyperlink" Target="https://www.focus.de/finanzen/news/durch-die-hormus-blockade-droht-auch-eine-lebensmittelkrise_f020a34e-2d2d-48a5-a601-2700eca30ea4.html" TargetMode="External"/><Relationship Id="rId322" Type="http://schemas.openxmlformats.org/officeDocument/2006/relationships/hyperlink" Target="https://www.foodsecurityportal.org/node/3808" TargetMode="External"/><Relationship Id="rId323" Type="http://schemas.openxmlformats.org/officeDocument/2006/relationships/hyperlink" Target="https://globalnews.ca/news/11721872/fertilizer-iran-supply/" TargetMode="External"/><Relationship Id="rId324" Type="http://schemas.openxmlformats.org/officeDocument/2006/relationships/hyperlink" Target="https://www.ontariofarmer.com/news/farm-news/war-ups-fertilizer-prices" TargetMode="External"/><Relationship Id="rId325" Type="http://schemas.openxmlformats.org/officeDocument/2006/relationships/hyperlink" Target="https://foreignpolicy.com/2026/03/09/trump-iran-war-strait-hormuz-fertilizer-food-prices/" TargetMode="External"/><Relationship Id="rId326" Type="http://schemas.openxmlformats.org/officeDocument/2006/relationships/hyperlink" Target="https://drgnews.com/2026/03/09/american-farm-bureau-federation-middle-east-tensions-raise-spring-planting-concerns/" TargetMode="External"/><Relationship Id="rId327" Type="http://schemas.openxmlformats.org/officeDocument/2006/relationships/hyperlink" Target="https://www.bobsguide.com/how-is-the-red-sea-crisis-destabilising-global-commodity-flows/" TargetMode="External"/><Relationship Id="rId328" Type="http://schemas.openxmlformats.org/officeDocument/2006/relationships/hyperlink" Target="https://alkambatimes.com/from-the-strait-of-hormuz-to-african-markets-how-the-persian-gulf-region-conflict-could-deepen-food-insecurity/" TargetMode="External"/><Relationship Id="rId329" Type="http://schemas.openxmlformats.org/officeDocument/2006/relationships/hyperlink" Target="http://www.adaderana.lk/news.php?nid=119500" TargetMode="External"/><Relationship Id="rId330" Type="http://schemas.openxmlformats.org/officeDocument/2006/relationships/hyperlink" Target="https://www.benzinga.com/etfs/sector-etfs/26/03/51146306/exclusive-were-past-real-disruption-teucrium-cgo-war-fuels-food-inflation-fears" TargetMode="External"/><Relationship Id="rId331" Type="http://schemas.openxmlformats.org/officeDocument/2006/relationships/hyperlink" Target="https://biz.chosun.com/en/en-international/2026/03/09/LOFE4DRY3ZALZOIOBDFDEOXYE4/" TargetMode="External"/><Relationship Id="rId332" Type="http://schemas.openxmlformats.org/officeDocument/2006/relationships/hyperlink" Target="https://www.newsghana.com.gh/fao-warns-of-global-wheat-drop-in-2026-flags-iran-war-risk/" TargetMode="External"/><Relationship Id="rId333" Type="http://schemas.openxmlformats.org/officeDocument/2006/relationships/hyperlink" Target="https://www.business-standard.com/markets/news/upl-deepak-fertilisers-srf-upl-slip-up-to-6-percent-amid-west-asia-jitters-fertiliser-stocks-chemical-126030900302_1.html" TargetMode="External"/><Relationship Id="rId334" Type="http://schemas.openxmlformats.org/officeDocument/2006/relationships/hyperlink" Target="https://www.thepigsite.com/news/2026/03/bunge-weighs-alternative-shipping-routes-amid-middle-east-conflict" TargetMode="External"/><Relationship Id="rId335" Type="http://schemas.openxmlformats.org/officeDocument/2006/relationships/hyperlink" Target="https://www.eco-business.com/opinion/the-war-in-iran-could-create-a-fertiliser-shock-risking-global-food-prices-and-farming/" TargetMode="External"/><Relationship Id="rId336" Type="http://schemas.openxmlformats.org/officeDocument/2006/relationships/hyperlink" Target="https://www.albertafarmexpress.ca/markets/southern-prairies-brace-for-dry-spring-after-below-normal-winter/" TargetMode="External"/><Relationship Id="rId337" Type="http://schemas.openxmlformats.org/officeDocument/2006/relationships/hyperlink" Target="https://www.actionforex.com/contributors/fundamental-analysis/632545-crude-oil-hits-120pb/" TargetMode="External"/><Relationship Id="rId338" Type="http://schemas.openxmlformats.org/officeDocument/2006/relationships/hyperlink" Target="https://www.beefcentral.com/news/diesel-jumps-50c-as-hormuz-closure-rattles-fuel-and-fertiliser-supply/" TargetMode="External"/><Relationship Id="rId339" Type="http://schemas.openxmlformats.org/officeDocument/2006/relationships/hyperlink" Target="https://www.business-standard.com/industry/agriculture/traders-fear-wheat-prices-may-fall-below-msp-in-2026-27-on-surplus-stocks-126022400873_1.html" TargetMode="External"/><Relationship Id="rId340" Type="http://schemas.openxmlformats.org/officeDocument/2006/relationships/hyperlink" Target="https://capitolskyline.com/canada-us-trade-ottawa-signals-tariffs/" TargetMode="External"/><Relationship Id="rId341"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342" Type="http://schemas.openxmlformats.org/officeDocument/2006/relationships/hyperlink" Target="https://www.brownfieldagnews.com/market-news/wheat-wilts-on-profit-taking-dollar-strength/" TargetMode="External"/><Relationship Id="rId343" Type="http://schemas.openxmlformats.org/officeDocument/2006/relationships/hyperlink" Target="https://www.business-standard.com/opinion/editorial/preparing-for-heatwaves-timely-and-multi-pronged-policy-responses-needed-126030300997_1.html" TargetMode="External"/><Relationship Id="rId344" Type="http://schemas.openxmlformats.org/officeDocument/2006/relationships/hyperlink" Target="https://markets.financialcontent.com/stocks/article/marketminute-2026-3-6-wheat-prices-firm-as-weather-risks-in-india-and-us-challenge-global-grain-abundance" TargetMode="External"/><Relationship Id="rId345"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346" Type="http://schemas.openxmlformats.org/officeDocument/2006/relationships/hyperlink" Target="https://indianexpress.com/article/explained/explained-economics/why-fertilisers-could-be-the-wars-soft-underbelly-victim-10571937/" TargetMode="External"/><Relationship Id="rId347" Type="http://schemas.openxmlformats.org/officeDocument/2006/relationships/hyperlink" Target="https://www.lrt.lt/naujienos/pasaulyje/6/2825239/nuozmus-musis-uz-fronto-rusija-liepsnose-skandina-ukrainos-uostus-ir-laivus" TargetMode="External"/><Relationship Id="rId348"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349" Type="http://schemas.openxmlformats.org/officeDocument/2006/relationships/hyperlink" Target="https://yemenat.net/archives/420867" TargetMode="External"/><Relationship Id="rId350" Type="http://schemas.openxmlformats.org/officeDocument/2006/relationships/hyperlink" Target="https://www.turkiyetoday.com/business/turkiye-drops-urea-tariffs-to-shield-farmers-from-fertilizer-shock-3215818" TargetMode="External"/><Relationship Id="rId351" Type="http://schemas.openxmlformats.org/officeDocument/2006/relationships/hyperlink" Target="https://www.middleeasteye.net/news/gaza-hit-food-shortages-and-price-hikes-after-israel-shuts-crossings" TargetMode="External"/><Relationship Id="rId352" Type="http://schemas.openxmlformats.org/officeDocument/2006/relationships/hyperlink" Target="https://www.marketbeat.com/instant-alerts/fertilizer-stocks-to-keep-an-eye-on-march-7th-2026-03-07/" TargetMode="External"/><Relationship Id="rId353" Type="http://schemas.openxmlformats.org/officeDocument/2006/relationships/hyperlink" Target="https://www.egyptindependent.com/egypt-scales-up-strategic-readiness-in-energy-and-food/" TargetMode="External"/><Relationship Id="rId354" Type="http://schemas.openxmlformats.org/officeDocument/2006/relationships/hyperlink" Target="https://www.kristv.com/news/local-news/in-your-neighborhood/san-patricio-county/san-patricio-county-farmers-prepare-for-uncertain-season-ahead" TargetMode="External"/><Relationship Id="rId355" Type="http://schemas.openxmlformats.org/officeDocument/2006/relationships/hyperlink" Target="https://www.tsln.com/news/farm-bureau-farmers-worried-about-war-related-energy-costs/" TargetMode="External"/><Relationship Id="rId356" Type="http://schemas.openxmlformats.org/officeDocument/2006/relationships/hyperlink" Target="https://www.winnipegfreepress.com/business/2026/03/07/farmers-again-caught-in-geopolitical-crossfire" TargetMode="External"/><Relationship Id="rId357" Type="http://schemas.openxmlformats.org/officeDocument/2006/relationships/hyperlink" Target="https://www.themirror.com/news/us-news/farmers-brace-fertilizer-shock-trumps-1723450?int_source=mantis_rec&amp;int_medium=web&amp;int_campaign=more_like_this" TargetMode="External"/><Relationship Id="rId358" Type="http://schemas.openxmlformats.org/officeDocument/2006/relationships/hyperlink" Target="https://www.bostonglobe.com/2026/03/07/world/how-the-iran-conflict-is-disrupting-global-trade/" TargetMode="External"/><Relationship Id="rId359" Type="http://schemas.openxmlformats.org/officeDocument/2006/relationships/hyperlink" Target="https://www.miragenews.com/fao-food-price-index-climbs-after-5-month-1632748/" TargetMode="External"/><Relationship Id="rId360" Type="http://schemas.openxmlformats.org/officeDocument/2006/relationships/hyperlink" Target="https://www.devdiscourse.com/article/headlines/3829384-record-wheat-procurement-target-set-for-2026-27-rabi-season" TargetMode="External"/><Relationship Id="rId361" Type="http://schemas.openxmlformats.org/officeDocument/2006/relationships/hyperlink" Target="https://www.insurancejournal.com/news/international/2026/03/06/860869.htm" TargetMode="External"/><Relationship Id="rId362" Type="http://schemas.openxmlformats.org/officeDocument/2006/relationships/hyperlink" Target="https://www.independent.co.uk/news/world/middle-east/iran-war-hormuz-closed-fertiliser-b2933574.html" TargetMode="External"/><Relationship Id="rId363" Type="http://schemas.openxmlformats.org/officeDocument/2006/relationships/hyperlink" Target="https://www.producer.com/crops/iran-war-to-disrupt-urea-and-sulphur-supplies/" TargetMode="External"/><Relationship Id="rId364"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365" Type="http://schemas.openxmlformats.org/officeDocument/2006/relationships/hyperlink" Target="https://www.canadiancattlemen.ca/daily/fertilizer-markets-tighten-as-russian-exports-hit-capacity-limits/" TargetMode="External"/><Relationship Id="rId366" Type="http://schemas.openxmlformats.org/officeDocument/2006/relationships/hyperlink" Target="https://blog.tradewin.net/ieepa-tariff-update-refund-implementation-paused-refund-strategy-still-critical" TargetMode="External"/><Relationship Id="rId367" Type="http://schemas.openxmlformats.org/officeDocument/2006/relationships/hyperlink" Target="https://www.agriland.ie/farming-news/global-food-prices-rise-for-first-time-in-5-months-fao/" TargetMode="External"/><Relationship Id="rId368" Type="http://schemas.openxmlformats.org/officeDocument/2006/relationships/hyperlink" Target="https://readthejoe.com/business/us-iran-conflict-just-added-fresh-pressure-to-an-expected-2-5-rise-in-food-prices/" TargetMode="External"/><Relationship Id="rId369" Type="http://schemas.openxmlformats.org/officeDocument/2006/relationships/hyperlink" Target="https://e24.no/energi-og-klima/i/7p6kdo/frykter-prissjokk-paa-gjoedsel-dobbeltsmell" TargetMode="External"/><Relationship Id="rId370" Type="http://schemas.openxmlformats.org/officeDocument/2006/relationships/hyperlink" Target="https://www.spokesman.com/stories/2026/mar/05/iran-conflict-sends-farmers-rushing-to-secure-crit/" TargetMode="External"/><Relationship Id="rId371" Type="http://schemas.openxmlformats.org/officeDocument/2006/relationships/hyperlink" Target="https://www.bairdmaritime.com/shipping/dry-cargo/bulkers/expanding-iran-conflict-threatens-brazil-grain-exports-fertiliser-supplies" TargetMode="External"/><Relationship Id="rId372" Type="http://schemas.openxmlformats.org/officeDocument/2006/relationships/hyperlink" Target="https://www.arkansasonline.com/news/2026/mar/05/iran-war-disrupting-supply-chain/" TargetMode="External"/><Relationship Id="rId373" Type="http://schemas.openxmlformats.org/officeDocument/2006/relationships/hyperlink" Target="https://www.farmersguide.co.uk/business/finance/middle-east-conflict-will-energy-fuel-and-fertiliser-prices-rise/" TargetMode="External"/><Relationship Id="rId374" Type="http://schemas.openxmlformats.org/officeDocument/2006/relationships/hyperlink" Target="https://www.xataka.com/magnet/seguramente-nunca-oiste-hablar-urea-misiles-iran-estan-destruyendo-su-produccion-eso-va-a-afectar-a-tu-comida" TargetMode="External"/><Relationship Id="rId375" Type="http://schemas.openxmlformats.org/officeDocument/2006/relationships/hyperlink" Target="https://businessday.ng/agriculture/article/fertilizer-prices-may-spike-as-iran-bans-food-agricultural-exports/" TargetMode="External"/><Relationship Id="rId376" Type="http://schemas.openxmlformats.org/officeDocument/2006/relationships/hyperlink" Target="https://www.gbnews.com/money/strait-of-hormuz-crisis-uk-food-inflation-higher" TargetMode="External"/><Relationship Id="rId377" Type="http://schemas.openxmlformats.org/officeDocument/2006/relationships/hyperlink" Target="https://lafarmbureaunews.com/news/2026/3/4/farmers-impacted-by-fuel-and-fertilizer-volatility" TargetMode="External"/><Relationship Id="rId378" Type="http://schemas.openxmlformats.org/officeDocument/2006/relationships/hyperlink" Target="https://www.agri-mutuel.com/politique-economie/les-marches-agricoles-spectateurs-du-conflit-au-moyen-orient-inquietude-sur-les-engrais/" TargetMode="External"/><Relationship Id="rId379" Type="http://schemas.openxmlformats.org/officeDocument/2006/relationships/hyperlink" Target="https://www.brownfieldagnews.com/news/grassley-middle-east-instability-already-driving-up-farm-expenses/" TargetMode="External"/><Relationship Id="rId380" Type="http://schemas.openxmlformats.org/officeDocument/2006/relationships/hyperlink" Target="http://theeconomiccollapseblog.com/famine-incoming-about-one-fourth-of-all-globally-traded-nitrogen-fertilizer-normally-travels-through-the-strait-of-hormuz/" TargetMode="External"/><Relationship Id="rId381" Type="http://schemas.openxmlformats.org/officeDocument/2006/relationships/hyperlink" Target="https://www.brownfieldagnews.com/market-news/slow-lower-midweek-session-for-soybeans-corn-wheat/" TargetMode="External"/><Relationship Id="rId382" Type="http://schemas.openxmlformats.org/officeDocument/2006/relationships/hyperlink" Target="https://www.realagriculture.com/2026/03/spring-fertilizer-supply-fears-grow-as-iran-war-chokes-key-shipping-route/" TargetMode="External"/><Relationship Id="rId383" Type="http://schemas.openxmlformats.org/officeDocument/2006/relationships/hyperlink" Target="https://ilmanifesto.it/il-blocco-di-hormuz-un-rischio-alimentare" TargetMode="External"/><Relationship Id="rId384" Type="http://schemas.openxmlformats.org/officeDocument/2006/relationships/hyperlink" Target="https://www.kaaltv.com/news/farmers-face-rising-fertilizer-costs-as-conflict-continues-in-iran/" TargetMode="External"/><Relationship Id="rId385" Type="http://schemas.openxmlformats.org/officeDocument/2006/relationships/hyperlink" Target="https://www.theguardian.com/business/2026/mar/05/big-burden-for-farmers-gulf-shipping-crisis-threatens-food-price-shock" TargetMode="External"/><Relationship Id="rId386" Type="http://schemas.openxmlformats.org/officeDocument/2006/relationships/hyperlink" Target="https://news.ltn.com.tw/news/world/breakingnews/5359890" TargetMode="External"/><Relationship Id="rId387" Type="http://schemas.openxmlformats.org/officeDocument/2006/relationships/hyperlink" Target="https://www.kurdistan24.net/en/story/890679/world-food-program-halts-operations-in-rebel-held-yemen-after-terminating-staff-contracts" TargetMode="External"/><Relationship Id="rId388" Type="http://schemas.openxmlformats.org/officeDocument/2006/relationships/hyperlink" Target="https://www.newarab.com/news/wfp-warns-sudan-faces-total-food-collapse-april" TargetMode="External"/><Relationship Id="rId389" Type="http://schemas.openxmlformats.org/officeDocument/2006/relationships/hyperlink" Target="https://www.bakingbusiness.com/articles/65527-soft-wheat-areas-dormant-in-drought" TargetMode="External"/><Relationship Id="rId390" Type="http://schemas.openxmlformats.org/officeDocument/2006/relationships/hyperlink" Target="https://anytvnews.com/news/south-sudan-concern-over-increase-in-violence-urge-to-provide-food-aid-route/" TargetMode="External"/><Relationship Id="rId391" Type="http://schemas.openxmlformats.org/officeDocument/2006/relationships/hyperlink" Target="https://www.czapp.com/analyst-insights/cold-weather-risks-spark-wheat-rally-pulling-corn-higher/" TargetMode="External"/><Relationship Id="rId392" Type="http://schemas.openxmlformats.org/officeDocument/2006/relationships/hyperlink" Target="https://www.thefencepost.com/news/usda-to-buy-452-million-in-commodities-for-food-aid/" TargetMode="External"/><Relationship Id="rId393" Type="http://schemas.openxmlformats.org/officeDocument/2006/relationships/hyperlink" Target="https://www.onecitizendaily.com/index.php/2026/02/05/humanitarian-services-under-fire-as-wfp-suspends-operations-following-food-looting/" TargetMode="External"/><Relationship Id="rId394" Type="http://schemas.openxmlformats.org/officeDocument/2006/relationships/hyperlink" Target="https://www.zawya.com/en/business/commodities/wheat-dips-as-us-dollar-finds-its-footing-still-set-for-weekly-gain-p9sfc2ba" TargetMode="External"/><Relationship Id="rId395" Type="http://schemas.openxmlformats.org/officeDocument/2006/relationships/hyperlink" Target="https://www.businesstoday.in/india/story/february-to-be-hotter-drier-this-year-says-imd-winter-crops-may-be-affected-514118-2026-02-02?utm_source=rssfeed" TargetMode="External"/><Relationship Id="rId396" Type="http://schemas.openxmlformats.org/officeDocument/2006/relationships/hyperlink" Target="https://www.onecitizendaily.com/index.php/2026/02/09/western-powers-demand-south-sudan-recover-1500-tons-of-looted-food/" TargetMode="External"/><Relationship Id="rId397" Type="http://schemas.openxmlformats.org/officeDocument/2006/relationships/hyperlink" Target="https://www.bairdmaritime.com/shipping/dry-cargo/bulkers/logistics-disruptions-keep-ukraine-wheat-exports-at-low-levels-union-says" TargetMode="External"/><Relationship Id="rId398"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399" Type="http://schemas.openxmlformats.org/officeDocument/2006/relationships/hyperlink" Target="https://www.farmersweekly.co.nz/markets/global-dynamics-continue-to-shape-fertiliser-prices/" TargetMode="External"/><Relationship Id="rId400" Type="http://schemas.openxmlformats.org/officeDocument/2006/relationships/hyperlink" Target="https://euromaidanpress.com/2026/02/09/ukraine-grain-stuck-russian-port-strikes/" TargetMode="External"/><Relationship Id="rId401" Type="http://schemas.openxmlformats.org/officeDocument/2006/relationships/hyperlink" Target="https://www.producer.com/crops/worlds-winter-wheat-crops-look-good-for-now/" TargetMode="External"/><Relationship Id="rId402" Type="http://schemas.openxmlformats.org/officeDocument/2006/relationships/hyperlink" Target="https://www.michiganagtoday.com/2026/02/05/farmers-weigh-bridge-payments-against-persistent-fertilizer-costs/" TargetMode="External"/><Relationship Id="rId403"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404" Type="http://schemas.openxmlformats.org/officeDocument/2006/relationships/hyperlink" Target="https://www.gurufocus.com/news/8621556/wheat-falls-14-as-warmer-us-forecast-strengthens-supply-outlook" TargetMode="External"/><Relationship Id="rId405" Type="http://schemas.openxmlformats.org/officeDocument/2006/relationships/hyperlink" Target="https://www.maritimeprofessional.com/news/wheat-prices-steady-alongside-weather-415809" TargetMode="External"/><Relationship Id="rId406"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407" Type="http://schemas.openxmlformats.org/officeDocument/2006/relationships/hyperlink" Target="https://en.interfax.com.ua/news/economic/1145882.html" TargetMode="External"/><Relationship Id="rId408" Type="http://schemas.openxmlformats.org/officeDocument/2006/relationships/hyperlink" Target="https://indianexpress.com/article/india/after-4-years-india-allows-wheat-export-10531195/" TargetMode="External"/><Relationship Id="rId409" Type="http://schemas.openxmlformats.org/officeDocument/2006/relationships/hyperlink" Target="https://www.thehindubusinessline.com/economy/agri-business/india-relaxes-wheat-export-restrictions-to-appease-farmers/article70631410.ece" TargetMode="External"/><Relationship Id="rId410"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411" Type="http://schemas.openxmlformats.org/officeDocument/2006/relationships/hyperlink" Target="https://finance.yahoo.com/news/wheat-rallies-close-week-222142044.html" TargetMode="External"/><Relationship Id="rId412" Type="http://schemas.openxmlformats.org/officeDocument/2006/relationships/hyperlink" Target="https://arynews.tv/food-aid-in-somalia-could-halt-within-weeks-due-to-funding-shortages-wfp-warns" TargetMode="External"/><Relationship Id="rId413" Type="http://schemas.openxmlformats.org/officeDocument/2006/relationships/hyperlink" Target="https://activehistory.ca/blog/2026/02/24/food-insecurity-russo-ukrainian-war/" TargetMode="External"/><Relationship Id="rId414" Type="http://schemas.openxmlformats.org/officeDocument/2006/relationships/hyperlink" Target="https://www.producer.com/crops/urea-market-expected-to-remain-tight-in-2026/" TargetMode="External"/><Relationship Id="rId415" Type="http://schemas.openxmlformats.org/officeDocument/2006/relationships/hyperlink" Target="https://www.jpost.com/international/article-887841" TargetMode="External"/><Relationship Id="rId416" Type="http://schemas.openxmlformats.org/officeDocument/2006/relationships/hyperlink" Target="https://www.ksal.com/managing-fertilizer-price-volatility/" TargetMode="External"/><Relationship Id="rId417" Type="http://schemas.openxmlformats.org/officeDocument/2006/relationships/hyperlink" Target="https://www.rt.com/africa/633031-hunger-risis-hits-somalia-un/?utm_source=rss&amp;utm_medium=rss&amp;utm_campaign=RSS" TargetMode="External"/><Relationship Id="rId418" Type="http://schemas.openxmlformats.org/officeDocument/2006/relationships/hyperlink" Target="https://gcaptain.com/ukraines-grain-iron-ore-exports-hit-by-russian-strikes-on-ports-this-winter/" TargetMode="External"/><Relationship Id="rId419" Type="http://schemas.openxmlformats.org/officeDocument/2006/relationships/hyperlink" Target="https://www.bairdmaritime.com/shipping/ports/feature-russian-port-strikes-dent-ukraines-grain-and-ore-exports" TargetMode="External"/><Relationship Id="rId420" Type="http://schemas.openxmlformats.org/officeDocument/2006/relationships/hyperlink" Target="https://www.jurist.org/news/2026/02/un-warns-millions-at-risk-of-starvation-due-to-worsening-somalia-food-crisis/" TargetMode="External"/><Relationship Id="rId421" Type="http://schemas.openxmlformats.org/officeDocument/2006/relationships/hyperlink" Target="https://fullavantenews.com/ukraine-grain-iron-ore-exports-russian-port-strikes-winter/" TargetMode="External"/><Relationship Id="rId422" Type="http://schemas.openxmlformats.org/officeDocument/2006/relationships/hyperlink" Target="https://www.straitstimes.com/asia/south-asia/india-braces-for-unusually-hot-march-wheat-rapeseed-crops-at-risk-sources-say" TargetMode="External"/><Relationship Id="rId423" Type="http://schemas.openxmlformats.org/officeDocument/2006/relationships/hyperlink" Target="https://www.seanews.com.tr/article/shock-decline-at-odesa-ports-capacity-reduced-by-30-mlulqpnr" TargetMode="External"/><Relationship Id="rId424" Type="http://schemas.openxmlformats.org/officeDocument/2006/relationships/hyperlink" Target="https://www.indiatoday.in/business/story/pakistan-wheat-crisis-usda-report-flour-shortage-afghanistan-conflict-2026-2875416-2026-02-27?utm_source=rss" TargetMode="External"/><Relationship Id="rId425" Type="http://schemas.openxmlformats.org/officeDocument/2006/relationships/hyperlink" Target="https://markets.financialcontent.com/stocks/article/marketminute-2026-2-25-rain-in-the-plains-winter-wheat-prices-retract-as-supply-abundance-and-new-tariffs-reshape-the-2026-global-market" TargetMode="External"/><Relationship Id="rId426" Type="http://schemas.openxmlformats.org/officeDocument/2006/relationships/hyperlink" Target="https://www.madamasr.com/en/2026/03/02/news/u/prices-surge-in-gaza-redoubling-food-insecurity-after-israel-shuts-borders-citing-attack-on-iran/" TargetMode="External"/><Relationship Id="rId427" Type="http://schemas.openxmlformats.org/officeDocument/2006/relationships/hyperlink" Target="https://www.canadiancattlemen.ca/daily/some-fertilizer-prices-rise-as-iran-conflict-escalates/" TargetMode="External"/><Relationship Id="rId428" Type="http://schemas.openxmlformats.org/officeDocument/2006/relationships/hyperlink" Target="https://www.bairdmaritime.com/shipping/ports/ukraines-grain-deliveries-to-black-sea-ports-slightly-up-in-february" TargetMode="External"/><Relationship Id="rId429" Type="http://schemas.openxmlformats.org/officeDocument/2006/relationships/hyperlink" Target="https://www.producer.com/crops/iran-conflict-drives-up-urea-prices/" TargetMode="External"/><Relationship Id="rId430" Type="http://schemas.openxmlformats.org/officeDocument/2006/relationships/hyperlink" Target="https://www.farms.com/ag-industry-news/u-s-iran-conflict-poised-to-drive-fertilizer-not-just-oil-prices-higher-044.aspx" TargetMode="External"/><Relationship Id="rId431" Type="http://schemas.openxmlformats.org/officeDocument/2006/relationships/hyperlink" Target="https://tass.com/economy/2095259" TargetMode="External"/><Relationship Id="rId432" Type="http://schemas.openxmlformats.org/officeDocument/2006/relationships/hyperlink" Target="https://afnews.com.br/precos-de-fertilizantes-aumentam-pela-escalada-do-conflito-com-ira/" TargetMode="External"/><Relationship Id="rId433" Type="http://schemas.openxmlformats.org/officeDocument/2006/relationships/hyperlink" Target="https://www.rfdtv.com/fertilizer-markets-surge-following-escalation-in-the-middle-east" TargetMode="External"/><Relationship Id="rId434" Type="http://schemas.openxmlformats.org/officeDocument/2006/relationships/hyperlink" Target="https://www.brownfieldagnews.com/news/global-fertilizer-market-on-edge-as-strait-of-hormuz-closure-puts-sulfur-supply-and-phosphate-production-at-risk/" TargetMode="External"/><Relationship Id="rId435" Type="http://schemas.openxmlformats.org/officeDocument/2006/relationships/hyperlink" Target="https://www.brecorder.com/news/40410065/gulf-conflict-hits-pakistan-fertiliser-sector-as-agritech-shuts-urea-plant" TargetMode="External"/><Relationship Id="rId436" Type="http://schemas.openxmlformats.org/officeDocument/2006/relationships/hyperlink" Target="https://www.allagnews.com/fertilizer-costs-surge-as-geopolitical-risks-intensify-globally/" TargetMode="External"/><Relationship Id="rId437" Type="http://schemas.openxmlformats.org/officeDocument/2006/relationships/hyperlink" Target="https://www.allagnews.com/fertilizer-markets-surge-following-escalation-in-middle-east/" TargetMode="External"/><Relationship Id="rId438" Type="http://schemas.openxmlformats.org/officeDocument/2006/relationships/hyperlink" Target="https://www.brownfieldagnews.com/market-news/mixed-end-to-tuesdays-session-for-corn-soybeans-wheat/" TargetMode="External"/><Relationship Id="rId439" Type="http://schemas.openxmlformats.org/officeDocument/2006/relationships/hyperlink" Target="https://www.business-standard.com/world-news/india-urea-producers-trim-output-as-iran-war-disrupts-lng-flows-126030400849_1.html" TargetMode="External"/><Relationship Id="rId440" Type="http://schemas.openxmlformats.org/officeDocument/2006/relationships/hyperlink" Target="https://thenews-chronicle.com/fertilizer-supply-fears-grow-as-iran-halts-agricultural-exports/" TargetMode="External"/><Relationship Id="rId441" Type="http://schemas.openxmlformats.org/officeDocument/2006/relationships/hyperlink" Target="https://adamtooze.substack.com/p/chartbook-436-unseasonal-war-how" TargetMode="External"/><Relationship Id="rId442" Type="http://schemas.openxmlformats.org/officeDocument/2006/relationships/hyperlink" Target="https://www.producer.com/crops/drought-may-expand-in-u-s-plains-this-year/" TargetMode="External"/><Relationship Id="rId443"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