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2026-03-21 23:59 UTC [QZHB]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policy_trade_uncertainty</w:t>
      </w:r>
      <w:r/>
    </w:p>
    <w:p>
      <w:pPr>
        <w:pStyle w:val="ListBullet"/>
        <w:spacing w:line="240" w:lineRule="auto"/>
        <w:ind w:left="720"/>
      </w:pPr>
      <w:r/>
      <w:r>
        <w:t>generated_at: 2026-03-21T23:59:59Z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B-wheat-1</w:t>
            </w:r>
          </w:p>
        </w:tc>
        <w:tc>
          <w:tcPr>
            <w:tcW w:type="dxa" w:w="1040"/>
          </w:tcPr>
          <w:p>
            <w:r>
              <w:t>Over the next 6 hours, wheat futures price pressure is biased upward, driven by fresh cereals trade-intervention risk and broad food-security narratives.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wheat</w:t>
            </w:r>
          </w:p>
        </w:tc>
        <w:tc>
          <w:tcPr>
            <w:tcW w:type="dxa" w:w="1040"/>
          </w:tcPr>
          <w:p>
            <w:r>
              <w:t>B-wheat-2</w:t>
            </w:r>
          </w:p>
        </w:tc>
        <w:tc>
          <w:tcPr>
            <w:tcW w:type="dxa" w:w="1040"/>
          </w:tcPr>
          <w:p>
            <w:r>
              <w:t>Over the next 24 hours, wheat futures are more likely than not to remain supported (upward bias) but with elevated volatility as policy/trade signals update.</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B-wheat-3</w:t>
            </w:r>
          </w:p>
        </w:tc>
        <w:tc>
          <w:tcPr>
            <w:tcW w:type="dxa" w:w="1040"/>
          </w:tcPr>
          <w:p>
            <w:r>
              <w:t>There is a non-trivial chance that the bullish wheat narrative weakens if trade-policy/legal uncertainty resolves toward freer flows or reduced intervention.</w:t>
            </w:r>
          </w:p>
        </w:tc>
        <w:tc>
          <w:tcPr>
            <w:tcW w:type="dxa" w:w="1040"/>
          </w:tcPr>
          <w:p>
            <w:r>
              <w:t>42</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"6B-wheat-20260321T235959Z",</w:t>
        <w:br/>
        <w:t xml:space="preserve"> "timestamp_utc": "2026-03-21T23:59:59Z",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64,</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"B-wheat-1",</w:t>
        <w:br/>
        <w:t xml:space="preserve"> "market": "wheat",</w:t>
        <w:br/>
        <w:t xml:space="preserve"> "claim": "Over the next 6 hours, wheat futures price pressure is biased upward, driven by fresh cereals trade-intervention risk and broad food-security narratives.",</w:t>
        <w:br/>
        <w:t xml:space="preserve"> "probability_pct": 58,</w:t>
        <w:br/>
        <w:t xml:space="preserve"> "direction": "up",</w:t>
        <w:br/>
        <w:t xml:space="preserve"> "velocity": "accelerating",</w:t>
        <w:br/>
        <w:t xml:space="preserve"> "horizon": "6h",</w:t>
        <w:br/>
        <w:t xml:space="preserve"> "drivers": [</w:t>
        <w:br/>
        <w:t xml:space="preserve"> "policy_trade: trade interventions (cereals)",</w:t>
        <w:br/>
        <w:t xml:space="preserve"> "export_flows: policy-driven export constraints / friction",</w:t>
        <w:br/>
        <w:t xml:space="preserve"> "risk: shipping disruption headlines (secondary)"</w:t>
        <w:br/>
        <w:t xml:space="preserve"> ],</w:t>
        <w:br/>
        <w:t xml:space="preserve"> "contradicted_by": [</w:t>
        <w:br/>
        <w:t xml:space="preserve"> "input_costs: potential easing in fertiliser costs (could support higher future supply and cap prices)",</w:t>
        <w:br/>
        <w:t xml:space="preserve"> "policy_trade: trade-policy uncertainty (could resolve in either direction)"</w:t>
        <w:br/>
        <w:t xml:space="preserve"> ]</w:t>
        <w:br/>
        <w:t xml:space="preserve"> },</w:t>
        <w:br/>
        <w:t xml:space="preserve"> {</w:t>
        <w:br/>
        <w:t xml:space="preserve"> "belief_id": "B-wheat-2",</w:t>
        <w:br/>
        <w:t xml:space="preserve"> "market": "wheat",</w:t>
        <w:br/>
        <w:t xml:space="preserve"> "claim": "Over the next 24 hours, wheat futures are more likely than not to remain supported (upward bias) but with elevated volatility as policy/trade signals update.",</w:t>
        <w:br/>
        <w:t xml:space="preserve"> "probability_pct": 60,</w:t>
        <w:br/>
        <w:t xml:space="preserve"> "direction": "up",</w:t>
        <w:br/>
        <w:t xml:space="preserve"> "velocity": "stable",</w:t>
        <w:br/>
        <w:t xml:space="preserve"> "horizon": "24h",</w:t>
        <w:br/>
        <w:t xml:space="preserve"> "drivers": [</w:t>
        <w:br/>
        <w:t xml:space="preserve"> "policy_trade: trade interventions (cereals)",</w:t>
        <w:br/>
        <w:t xml:space="preserve"> "crop_conditions/planting_harvest: agricultural input (fertiliser) supply-chain and pricing stress (indirect but supportive of tighter supply expectations)",</w:t>
        <w:br/>
        <w:t xml:space="preserve"> "export_flows: logistics/shipping disruption risk"</w:t>
        <w:br/>
        <w:t xml:space="preserve"> ],</w:t>
        <w:br/>
        <w:t xml:space="preserve"> "contradicted_by": [</w:t>
        <w:br/>
        <w:t xml:space="preserve"> "fertiliser_costs: any confirmed sustained decline in input costs or improved availability",</w:t>
        <w:br/>
        <w:t xml:space="preserve"> "crop_conditions: credible improvement signals / benign weather updates (not present in admitted signals)"</w:t>
        <w:br/>
        <w:t xml:space="preserve"> ]</w:t>
        <w:br/>
        <w:t xml:space="preserve"> },</w:t>
        <w:br/>
        <w:t xml:space="preserve"> {</w:t>
        <w:br/>
        <w:t xml:space="preserve"> "belief_id": "B-wheat-3",</w:t>
        <w:br/>
        <w:t xml:space="preserve"> "market": "wheat",</w:t>
        <w:br/>
        <w:t xml:space="preserve"> "claim": "There is a non-trivial chance that the bullish wheat narrative weakens if trade-policy/legal uncertainty resolves toward freer flows or reduced intervention.",</w:t>
        <w:br/>
        <w:t xml:space="preserve"> "probability_pct": 42,</w:t>
        <w:br/>
        <w:t xml:space="preserve"> "direction": "down",</w:t>
        <w:br/>
        <w:t xml:space="preserve"> "velocity": "fading",</w:t>
        <w:br/>
        <w:t xml:space="preserve"> "horizon": "24h",</w:t>
        <w:br/>
        <w:t xml:space="preserve"> "drivers": [</w:t>
        <w:br/>
        <w:t xml:space="preserve"> "policy_trade: trade-policy and legal-process uncertainty (headline risk)",</w:t>
        <w:br/>
        <w:t xml:space="preserve"> "input_costs: fertiliser cost/availability improvement signals (bearish supply expectation channel)"</w:t>
        <w:br/>
        <w:t xml:space="preserve"> ],</w:t>
        <w:br/>
        <w:t xml:space="preserve"> "contradicted_by": [</w:t>
        <w:br/>
        <w:t xml:space="preserve"> "fresh: additional intervention headlines or export constraints",</w:t>
        <w:br/>
        <w:t xml:space="preserve"> "fresh: escalation in logistics disruptions"</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"B-wheat-1",</w:t>
        <w:br/>
        <w:t xml:space="preserve"> "B-wheat-2"</w:t>
        <w:br/>
        <w:t xml:space="preserve"> ]</w:t>
        <w:br/>
        <w:t xml:space="preserve"> }</w:t>
        <w:br/>
        <w:t xml:space="preserve"> ],</w:t>
        <w:br/>
        <w:t xml:space="preserve"> "risk_flags": [</w:t>
        <w:br/>
        <w:t xml:space="preserve"> {</w:t>
        <w:br/>
        <w:t xml:space="preserve"> "flag": "policy_trade_uncertainty",</w:t>
        <w:br/>
        <w:t xml:space="preserve"> "market": "wheat",</w:t>
        <w:br/>
        <w:t xml:space="preserve"> "level": "medium",</w:t>
        <w:br/>
        <w:t xml:space="preserve"> "description": "Trade-policy/legal headline flow can flip expectations quickly; supportive for volatility and moderate reversal risk."</w:t>
        <w:br/>
        <w:t xml:space="preserve"> },</w:t>
        <w:br/>
        <w:t xml:space="preserve"> {</w:t>
        <w:br/>
        <w:t xml:space="preserve"> "flag": "cross_domain_driver_dependency",</w:t>
        <w:br/>
        <w:t xml:space="preserve"> "market": "wheat",</w:t>
        <w:br/>
        <w:t xml:space="preserve"> "level": "medium",</w:t>
        <w:br/>
        <w:t xml:space="preserve"> "description": "A meaningful share of support comes from indirect fertiliser/logistics narratives rather than direct wheat crop condition updates."</w:t>
        <w:br/>
        <w:t xml:space="preserve"> },</w:t>
        <w:br/>
        <w:t xml:space="preserve"> {</w:t>
        <w:br/>
        <w:t xml:space="preserve"> "flag": "data_sparsity_direct_wheat_signals",</w:t>
        <w:br/>
        <w:t xml:space="preserve"> "market": "wheat",</w:t>
        <w:br/>
        <w:t xml:space="preserve"> "level": "medium",</w:t>
        <w:br/>
        <w:t xml:space="preserve"> "description": "Limited high-authority, wheat-specific fresh signals surfaced in the admitted set; conviction is capped."</w:t>
        <w:br/>
        <w:t xml:space="preserve"> }</w:t>
        <w:br/>
        <w:t xml:space="preserve"> ],</w:t>
        <w:br/>
        <w:t xml:space="preserve"> "candidate_actions": [</w:t>
        <w:br/>
        <w:t xml:space="preserve"> {</w:t>
        <w:br/>
        <w:t xml:space="preserve"> "action": "watch_long_bias",</w:t>
        <w:br/>
        <w:t xml:space="preserve"> "market": "wheat",</w:t>
        <w:br/>
        <w:t xml:space="preserve"> "confidence": "medium",</w:t>
        <w:br/>
        <w:t xml:space="preserve"> "trigger_condition": "If additional fresh confirmation of cereals trade interventions/export constraints appears within the next 6\u201312 hours."</w:t>
        <w:br/>
        <w:t xml:space="preserve"> },</w:t>
        <w:br/>
        <w:t xml:space="preserve"> {</w:t>
        <w:br/>
        <w:t xml:space="preserve"> "action": "volatility_watch",</w:t>
        <w:br/>
        <w:t xml:space="preserve"> "market": "wheat",</w:t>
        <w:br/>
        <w:t xml:space="preserve"> "confidence": "high",</w:t>
        <w:br/>
        <w:t xml:space="preserve"> "trigger_condition": "If contradiction ratio rises above ~0.40 on new policy/legal headlines or if multiple opposing drivers update in the same hour."</w:t>
        <w:br/>
        <w:t xml:space="preserve"> },</w:t>
        <w:br/>
        <w:t xml:space="preserve"> {</w:t>
        <w:br/>
        <w:t xml:space="preserve"> "action": "reversal_watch",</w:t>
        <w:br/>
        <w:t xml:space="preserve"> "market": "wheat",</w:t>
        <w:br/>
        <w:t xml:space="preserve"> "confidence": "medium",</w:t>
        <w:br/>
        <w:t xml:space="preserve"> "trigger_condition": "If credible signals indicate easing/removal of intervention measures or clear improvement in supply expectations."</w:t>
        <w:br/>
        <w:t xml:space="preserve"> },</w:t>
        <w:br/>
        <w:t xml:space="preserve"> {</w:t>
        <w:br/>
        <w:t xml:space="preserve"> "action": "stay_flat",</w:t>
        <w:br/>
        <w:t xml:space="preserve"> "market": "wheat",</w:t>
        <w:br/>
        <w:t xml:space="preserve"> "confidence": "low",</w:t>
        <w:br/>
        <w:t xml:space="preserve"> "trigger_condition": "If fresh evidence count stays near zero for multiple hours and bullish impulse fades (directional score drifts back toward neutral)."</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"2026-03-21T00:00:00Z",</w:t>
        <w:br/>
        <w:t xml:space="preserve"> "bucket_end_utc": "2026-03-21T01:00:00Z",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0.25,</w:t>
        <w:br/>
        <w:t xml:space="preserve"> "fresh_evidence_count": 0,</w:t>
        <w:br/>
        <w:t xml:space="preserve"> "stale_evidence_count": 3,</w:t>
        <w:br/>
        <w:t xml:space="preserve"> "conviction_score_0_100": 44,</w:t>
        <w:br/>
        <w:t xml:space="preserve"> "fragility_score_0_100": 70,</w:t>
        <w:br/>
        <w:t xml:space="preserve"> "dominant_state": "neutral_mixed"</w:t>
        <w:br/>
        <w:t xml:space="preserve"> },</w:t>
        <w:br/>
        <w:t xml:space="preserve"> {</w:t>
        <w:br/>
        <w:t xml:space="preserve"> "bucket_start_utc": "2026-03-21T01:00:00Z",</w:t>
        <w:br/>
        <w:t xml:space="preserve"> "bucket_end_utc": "2026-03-21T02:00:00Z",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0.25,</w:t>
        <w:br/>
        <w:t xml:space="preserve"> "fresh_evidence_count": 1,</w:t>
        <w:br/>
        <w:t xml:space="preserve"> "stale_evidence_count": 3,</w:t>
        <w:br/>
        <w:t xml:space="preserve"> "conviction_score_0_100": 50,</w:t>
        <w:br/>
        <w:t xml:space="preserve"> "fragility_score_0_100": 64,</w:t>
        <w:br/>
        <w:t xml:space="preserve"> "dominant_state": "bullish"</w:t>
        <w:br/>
        <w:t xml:space="preserve"> },</w:t>
        <w:br/>
        <w:t xml:space="preserve"> {</w:t>
        <w:br/>
        <w:t xml:space="preserve"> "bucket_start_utc": "2026-03-21T02:00:00Z",</w:t>
        <w:br/>
        <w:t xml:space="preserve"> "bucket_end_utc": "2026-03-21T03:00:00Z",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-4,</w:t>
        <w:br/>
        <w:t xml:space="preserve"> "contradiction_ratio": 0.25,</w:t>
        <w:br/>
        <w:t xml:space="preserve"> "fresh_evidence_count": 0,</w:t>
        <w:br/>
        <w:t xml:space="preserve"> "stale_evidence_count": 3,</w:t>
        <w:br/>
        <w:t xml:space="preserve"> "conviction_score_0_100": 44,</w:t>
        <w:br/>
        <w:t xml:space="preserve"> "fragility_score_0_100": 70,</w:t>
        <w:br/>
        <w:t xml:space="preserve"> "dominant_state": "neutral_mixed"</w:t>
        <w:br/>
        <w:t xml:space="preserve"> },</w:t>
        <w:br/>
        <w:t xml:space="preserve"> {</w:t>
        <w:br/>
        <w:t xml:space="preserve"> "bucket_start_utc": "2026-03-21T03:00:00Z",</w:t>
        <w:br/>
        <w:t xml:space="preserve"> "bucket_end_utc": "2026-03-21T04:00:00Z",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0.25,</w:t>
        <w:br/>
        <w:t xml:space="preserve"> "fresh_evidence_count": 0,</w:t>
        <w:br/>
        <w:t xml:space="preserve"> "stale_evidence_count": 3,</w:t>
        <w:br/>
        <w:t xml:space="preserve"> "conviction_score_0_100": 43,</w:t>
        <w:br/>
        <w:t xml:space="preserve"> "fragility_score_0_100": 71,</w:t>
        <w:br/>
        <w:t xml:space="preserve"> "dominant_state": "neutral_mixed"</w:t>
        <w:br/>
        <w:t xml:space="preserve"> },</w:t>
        <w:br/>
        <w:t xml:space="preserve"> {</w:t>
        <w:br/>
        <w:t xml:space="preserve"> "bucket_start_utc": "2026-03-21T04:00:00Z",</w:t>
        <w:br/>
        <w:t xml:space="preserve"> "bucket_end_utc": "2026-03-21T05:00:00Z",</w:t>
        <w:br/>
        <w:t xml:space="preserve"> "directional_score_signed": 15,</w:t>
        <w:br/>
        <w:t xml:space="preserve"> "bullish_pressure_score": 58,</w:t>
        <w:br/>
        <w:t xml:space="preserve"> "bearish_pressure_score": 42,</w:t>
        <w:br/>
        <w:t xml:space="preserve"> "net_sentiment_score": 15,</w:t>
        <w:br/>
        <w:t xml:space="preserve"> "velocity_score": -1,</w:t>
        <w:br/>
        <w:t xml:space="preserve"> "acceleration_score": 1,</w:t>
        <w:br/>
        <w:t xml:space="preserve"> "contradiction_ratio": 0.25,</w:t>
        <w:br/>
        <w:t xml:space="preserve"> "fresh_evidence_count": 0,</w:t>
        <w:br/>
        <w:t xml:space="preserve"> "stale_evidence_count": 3,</w:t>
        <w:br/>
        <w:t xml:space="preserve"> "conviction_score_0_100": 43,</w:t>
        <w:br/>
        <w:t xml:space="preserve"> "fragility_score_0_100": 72,</w:t>
        <w:br/>
        <w:t xml:space="preserve"> "dominant_state": "neutral_mixed"</w:t>
        <w:br/>
        <w:t xml:space="preserve"> },</w:t>
        <w:br/>
        <w:t xml:space="preserve"> {</w:t>
        <w:br/>
        <w:t xml:space="preserve"> "bucket_start_utc": "2026-03-21T05:00:00Z",</w:t>
        <w:br/>
        <w:t xml:space="preserve"> "bucket_end_utc": "2026-03-21T06:00:00Z",</w:t>
        <w:br/>
        <w:t xml:space="preserve"> "directional_score_signed": 15,</w:t>
        <w:br/>
        <w:t xml:space="preserve"> "bullish_pressure_score": 58,</w:t>
        <w:br/>
        <w:t xml:space="preserve"> "bearish_pressure_score": 42,</w:t>
        <w:br/>
        <w:t xml:space="preserve"> "net_sentiment_score": 15,</w:t>
        <w:br/>
        <w:t xml:space="preserve"> "velocity_score": 0,</w:t>
        <w:br/>
        <w:t xml:space="preserve"> "acceleration_score": 1,</w:t>
        <w:br/>
        <w:t xml:space="preserve"> "contradiction_ratio": 0.25,</w:t>
        <w:br/>
        <w:t xml:space="preserve"> "fresh_evidence_count": 0,</w:t>
        <w:br/>
        <w:t xml:space="preserve"> "stale_evidence_count": 3,</w:t>
        <w:br/>
        <w:t xml:space="preserve"> "conviction_score_0_100": 43,</w:t>
        <w:br/>
        <w:t xml:space="preserve"> "fragility_score_0_100": 72,</w:t>
        <w:br/>
        <w:t xml:space="preserve"> "dominant_state": "neutral_mixed"</w:t>
        <w:br/>
        <w:t xml:space="preserve"> },</w:t>
        <w:br/>
        <w:t xml:space="preserve"> {</w:t>
        <w:br/>
        <w:t xml:space="preserve"> "bucket_start_utc": "2026-03-21T06:00:00Z",</w:t>
        <w:br/>
        <w:t xml:space="preserve"> "bucket_end_utc": "2026-03-21T07:00:00Z",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1,</w:t>
        <w:br/>
        <w:t xml:space="preserve"> "contradiction_ratio": 0.25,</w:t>
        <w:br/>
        <w:t xml:space="preserve"> "fresh_evidence_count": 0,</w:t>
        <w:br/>
        <w:t xml:space="preserve"> "stale_evidence_count": 3,</w:t>
        <w:br/>
        <w:t xml:space="preserve"> "conviction_score_0_100": 43,</w:t>
        <w:br/>
        <w:t xml:space="preserve"> "fragility_score_0_100": 71,</w:t>
        <w:br/>
        <w:t xml:space="preserve"> "dominant_state": "neutral_mixed"</w:t>
        <w:br/>
        <w:t xml:space="preserve"> },</w:t>
        <w:br/>
        <w:t xml:space="preserve"> {</w:t>
        <w:br/>
        <w:t xml:space="preserve"> "bucket_start_utc": "2026-03-21T07:00:00Z",</w:t>
        <w:br/>
        <w:t xml:space="preserve"> "bucket_end_utc": "2026-03-21T08:00:00Z",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1,</w:t>
        <w:br/>
        <w:t xml:space="preserve"> "contradiction_ratio": 0.25,</w:t>
        <w:br/>
        <w:t xml:space="preserve"> "fresh_evidence_count": 0,</w:t>
        <w:br/>
        <w:t xml:space="preserve"> "stale_evidence_count": 3,</w:t>
        <w:br/>
        <w:t xml:space="preserve"> "conviction_score_0_100": 44,</w:t>
        <w:br/>
        <w:t xml:space="preserve"> "fragility_score_0_100": 70,</w:t>
        <w:br/>
        <w:t xml:space="preserve"> "dominant_state": "neutral_mixed"</w:t>
        <w:br/>
        <w:t xml:space="preserve"> },</w:t>
        <w:br/>
        <w:t xml:space="preserve"> {</w:t>
        <w:br/>
        <w:t xml:space="preserve"> "bucket_start_utc": "2026-03-21T08:00:00Z",</w:t>
        <w:br/>
        <w:t xml:space="preserve"> "bucket_end_utc": "2026-03-21T09:00:00Z",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2,</w:t>
        <w:br/>
        <w:t xml:space="preserve"> "contradiction_ratio": 0.34,</w:t>
        <w:br/>
        <w:t xml:space="preserve"> "fresh_evidence_count": 0,</w:t>
        <w:br/>
        <w:t xml:space="preserve"> "stale_evidence_count": 3,</w:t>
        <w:br/>
        <w:t xml:space="preserve"> "conviction_score_0_100": 44,</w:t>
        <w:br/>
        <w:t xml:space="preserve"> "fragility_score_0_100": 68,</w:t>
        <w:br/>
        <w:t xml:space="preserve"> "dominant_state": "bullish"</w:t>
        <w:br/>
        <w:t xml:space="preserve"> },</w:t>
        <w:br/>
        <w:t xml:space="preserve"> {</w:t>
        <w:br/>
        <w:t xml:space="preserve"> "bucket_start_utc": "2026-03-21T09:00:00Z",</w:t>
        <w:br/>
        <w:t xml:space="preserve"> "bucket_end_utc": "2026-03-21T10:00:00Z",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-2,</w:t>
        <w:br/>
        <w:t xml:space="preserve"> "contradiction_ratio": 0.34,</w:t>
        <w:br/>
        <w:t xml:space="preserve"> "fresh_evidence_count": 0,</w:t>
        <w:br/>
        <w:t xml:space="preserve"> "stale_evidence_count": 3,</w:t>
        <w:br/>
        <w:t xml:space="preserve"> "conviction_score_0_100": 45,</w:t>
        <w:br/>
        <w:t xml:space="preserve"> "fragility_score_0_100": 67,</w:t>
        <w:br/>
        <w:t xml:space="preserve"> "dominant_state": "bullish"</w:t>
        <w:br/>
        <w:t xml:space="preserve"> },</w:t>
        <w:br/>
        <w:t xml:space="preserve"> {</w:t>
        <w:br/>
        <w:t xml:space="preserve"> "bucket_start_utc": "2026-03-21T10:00:00Z",</w:t>
        <w:br/>
        <w:t xml:space="preserve"> "bucket_end_utc": "2026-03-21T11:00:00Z",</w:t>
        <w:br/>
        <w:t xml:space="preserve"> "directional_score_signed": 30,</w:t>
        <w:br/>
        <w:t xml:space="preserve"> "bullish_pressure_score": 65,</w:t>
        <w:br/>
        <w:t xml:space="preserve"> "bearish_pressure_score": 35,</w:t>
        <w:br/>
        <w:t xml:space="preserve"> "net_sentiment_score": 30,</w:t>
        <w:br/>
        <w:t xml:space="preserve"> "velocity_score": 6,</w:t>
        <w:br/>
        <w:t xml:space="preserve"> "acceleration_score": 4,</w:t>
        <w:br/>
        <w:t xml:space="preserve"> "contradiction_ratio": 0.34,</w:t>
        <w:br/>
        <w:t xml:space="preserve"> "fresh_evidence_count": 1,</w:t>
        <w:br/>
        <w:t xml:space="preserve"> "stale_evidence_count": 3,</w:t>
        <w:br/>
        <w:t xml:space="preserve"> "conviction_score_0_100": 53,</w:t>
        <w:br/>
        <w:t xml:space="preserve"> "fragility_score_0_100": 65,</w:t>
        <w:br/>
        <w:t xml:space="preserve"> "dominant_state": "bullish"</w:t>
        <w:br/>
        <w:t xml:space="preserve"> },</w:t>
        <w:br/>
        <w:t xml:space="preserve"> {</w:t>
        <w:br/>
        <w:t xml:space="preserve"> "bucket_start_utc": "2026-03-21T11:00:00Z",</w:t>
        <w:br/>
        <w:t xml:space="preserve"> "bucket_end_utc": "2026-03-21T12:00:00Z",</w:t>
        <w:br/>
        <w:t xml:space="preserve"> "directional_score_signed": 34,</w:t>
        <w:br/>
        <w:t xml:space="preserve"> "bullish_pressure_score": 67,</w:t>
        <w:br/>
        <w:t xml:space="preserve"> "bearish_pressure_score": 33,</w:t>
        <w:br/>
        <w:t xml:space="preserve"> "net_sentiment_score": 34,</w:t>
        <w:br/>
        <w:t xml:space="preserve"> "velocity_score": 4,</w:t>
        <w:br/>
        <w:t xml:space="preserve"> "acceleration_score": -2,</w:t>
        <w:br/>
        <w:t xml:space="preserve"> "contradiction_ratio": 0.34,</w:t>
        <w:br/>
        <w:t xml:space="preserve"> "fresh_evidence_count": 1,</w:t>
        <w:br/>
        <w:t xml:space="preserve"> "stale_evidence_count": 3,</w:t>
        <w:br/>
        <w:t xml:space="preserve"> "conviction_score_0_100": 55,</w:t>
        <w:br/>
        <w:t xml:space="preserve"> "fragility_score_0_100": 64,</w:t>
        <w:br/>
        <w:t xml:space="preserve"> "dominant_state": "bullish"</w:t>
        <w:br/>
        <w:t xml:space="preserve"> },</w:t>
        <w:br/>
        <w:t xml:space="preserve"> {</w:t>
        <w:br/>
        <w:t xml:space="preserve"> "bucket_start_utc": "2026-03-21T12:00:00Z",</w:t>
        <w:br/>
        <w:t xml:space="preserve"> "bucket_end_utc": "2026-03-21T13:00:00Z",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-6,</w:t>
        <w:br/>
        <w:t xml:space="preserve"> "contradiction_ratio": 0.32,</w:t>
        <w:br/>
        <w:t xml:space="preserve"> "fresh_evidence_count": 0,</w:t>
        <w:br/>
        <w:t xml:space="preserve"> "stale_evidence_count": 3,</w:t>
        <w:br/>
        <w:t xml:space="preserve"> "conviction_score_0_100": 50,</w:t>
        <w:br/>
        <w:t xml:space="preserve"> "fragility_score_0_100": 66,</w:t>
        <w:br/>
        <w:t xml:space="preserve"> "dominant_state": "bullish"</w:t>
        <w:br/>
        <w:t xml:space="preserve"> },</w:t>
        <w:br/>
        <w:t xml:space="preserve"> {</w:t>
        <w:br/>
        <w:t xml:space="preserve"> "bucket_start_utc": "2026-03-21T13:00:00Z",</w:t>
        <w:br/>
        <w:t xml:space="preserve"> "bucket_end_utc": "2026-03-21T14:00:00Z",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0.32,</w:t>
        <w:br/>
        <w:t xml:space="preserve"> "fresh_evidence_count": 0,</w:t>
        <w:br/>
        <w:t xml:space="preserve"> "stale_evidence_count": 3,</w:t>
        <w:br/>
        <w:t xml:space="preserve"> "conviction_score_0_100": 49,</w:t>
        <w:br/>
        <w:t xml:space="preserve"> "fragility_score_0_100": 67,</w:t>
        <w:br/>
        <w:t xml:space="preserve"> "dominant_state": "bullish"</w:t>
        <w:br/>
        <w:t xml:space="preserve"> },</w:t>
        <w:br/>
        <w:t xml:space="preserve"> {</w:t>
        <w:br/>
        <w:t xml:space="preserve"> "bucket_start_utc": "2026-03-21T14:00:00Z",</w:t>
        <w:br/>
        <w:t xml:space="preserve"> "bucket_end_utc": "2026-03-21T15:00:00Z",</w:t>
        <w:br/>
        <w:t xml:space="preserve"> "directional_score_signed": 29,</w:t>
        <w:br/>
        <w:t xml:space="preserve"> "bullish_pressure_score": 65,</w:t>
        <w:br/>
        <w:t xml:space="preserve"> "bearish_pressure_score": 35,</w:t>
        <w:br/>
        <w:t xml:space="preserve"> "net_sentiment_score": 29,</w:t>
        <w:br/>
        <w:t xml:space="preserve"> "velocity_score": -1,</w:t>
        <w:br/>
        <w:t xml:space="preserve"> "acceleration_score": 1,</w:t>
        <w:br/>
        <w:t xml:space="preserve"> "contradiction_ratio": 0.32,</w:t>
        <w:br/>
        <w:t xml:space="preserve"> "fresh_evidence_count": 0,</w:t>
        <w:br/>
        <w:t xml:space="preserve"> "stale_evidence_count": 3,</w:t>
        <w:br/>
        <w:t xml:space="preserve"> "conviction_score_0_100": 49,</w:t>
        <w:br/>
        <w:t xml:space="preserve"> "fragility_score_0_100": 67,</w:t>
        <w:br/>
        <w:t xml:space="preserve"> "dominant_state": "bullish"</w:t>
        <w:br/>
        <w:t xml:space="preserve"> },</w:t>
        <w:br/>
        <w:t xml:space="preserve"> {</w:t>
        <w:br/>
        <w:t xml:space="preserve"> "bucket_start_utc": "2026-03-21T15:00:00Z",</w:t>
        <w:br/>
        <w:t xml:space="preserve"> "bucket_end_utc": "2026-03-21T16:00:00Z",</w:t>
        <w:br/>
        <w:t xml:space="preserve"> "directional_score_signed": 31,</w:t>
        <w:br/>
        <w:t xml:space="preserve"> "bullish_pressure_score": 66,</w:t>
        <w:br/>
        <w:t xml:space="preserve"> "bearish_pressure_score": 34,</w:t>
        <w:br/>
        <w:t xml:space="preserve"> "net_sentiment_score": 31,</w:t>
        <w:br/>
        <w:t xml:space="preserve"> "velocity_score": 2,</w:t>
        <w:br/>
        <w:t xml:space="preserve"> "acceleration_score": 3,</w:t>
        <w:br/>
        <w:t xml:space="preserve"> "contradiction_ratio": 0.3,</w:t>
        <w:br/>
        <w:t xml:space="preserve"> "fresh_evidence_count": 0,</w:t>
        <w:br/>
        <w:t xml:space="preserve"> "stale_evidence_count": 3,</w:t>
        <w:br/>
        <w:t xml:space="preserve"> "conviction_score_0_100": 50,</w:t>
        <w:br/>
        <w:t xml:space="preserve"> "fragility_score_0_100": 66,</w:t>
        <w:br/>
        <w:t xml:space="preserve"> "dominant_state": "bullish"</w:t>
        <w:br/>
        <w:t xml:space="preserve"> },</w:t>
        <w:br/>
        <w:t xml:space="preserve"> {</w:t>
        <w:br/>
        <w:t xml:space="preserve"> "bucket_start_utc": "2026-03-21T16:00:00Z",</w:t>
        <w:br/>
        <w:t xml:space="preserve"> "bucket_end_utc": "2026-03-21T17:00:00Z",</w:t>
        <w:br/>
        <w:t xml:space="preserve"> "directional_score_signed": 38,</w:t>
        <w:br/>
        <w:t xml:space="preserve"> "bullish_pressure_score": 69,</w:t>
        <w:br/>
        <w:t xml:space="preserve"> "bearish_pressure_score": 31,</w:t>
        <w:br/>
        <w:t xml:space="preserve"> "net_sentiment_score": 38,</w:t>
        <w:br/>
        <w:t xml:space="preserve"> "velocity_score": 7,</w:t>
        <w:br/>
        <w:t xml:space="preserve"> "acceleration_score": 5,</w:t>
        <w:br/>
        <w:t xml:space="preserve"> "contradiction_ratio": 0.28,</w:t>
        <w:br/>
        <w:t xml:space="preserve"> "fresh_evidence_count": 1,</w:t>
        <w:br/>
        <w:t xml:space="preserve"> "stale_evidence_count": 3,</w:t>
        <w:br/>
        <w:t xml:space="preserve"> "conviction_score_0_100": 58,</w:t>
        <w:br/>
        <w:t xml:space="preserve"> "fragility_score_0_100": 59,</w:t>
        <w:br/>
        <w:t xml:space="preserve"> "dominant_state": "bullish"</w:t>
        <w:br/>
        <w:t xml:space="preserve"> },</w:t>
        <w:br/>
        <w:t xml:space="preserve"> {</w:t>
        <w:br/>
        <w:t xml:space="preserve"> "bucket_start_utc": "2026-03-21T17:00:00Z",</w:t>
        <w:br/>
        <w:t xml:space="preserve"> "bucket_end_utc": "2026-03-21T18:00:00Z",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-5,</w:t>
        <w:br/>
        <w:t xml:space="preserve"> "contradiction_ratio": 0.28,</w:t>
        <w:br/>
        <w:t xml:space="preserve"> "fresh_evidence_count": 1,</w:t>
        <w:br/>
        <w:t xml:space="preserve"> "stale_evidence_count": 3,</w:t>
        <w:br/>
        <w:t xml:space="preserve"> "conviction_score_0_100": 59,</w:t>
        <w:br/>
        <w:t xml:space="preserve"> "fragility_score_0_100": 58,</w:t>
        <w:br/>
        <w:t xml:space="preserve"> "dominant_state": "bullish"</w:t>
        <w:br/>
        <w:t xml:space="preserve"> },</w:t>
        <w:br/>
        <w:t xml:space="preserve"> {</w:t>
        <w:br/>
        <w:t xml:space="preserve"> "bucket_start_utc": "2026-03-21T18:00:00Z",</w:t>
        <w:br/>
        <w:t xml:space="preserve"> "bucket_end_utc": "2026-03-21T19:00:00Z",</w:t>
        <w:br/>
        <w:t xml:space="preserve"> "directional_score_signed": 52,</w:t>
        <w:br/>
        <w:t xml:space="preserve"> "bullish_pressure_score": 76,</w:t>
        <w:br/>
        <w:t xml:space="preserve"> "bearish_pressure_score": 24,</w:t>
        <w:br/>
        <w:t xml:space="preserve"> "net_sentiment_score": 52,</w:t>
        <w:br/>
        <w:t xml:space="preserve"> "velocity_score": 12,</w:t>
        <w:br/>
        <w:t xml:space="preserve"> "acceleration_score": 10,</w:t>
        <w:br/>
        <w:t xml:space="preserve"> "contradiction_ratio": 0.28,</w:t>
        <w:br/>
        <w:t xml:space="preserve"> "fresh_evidence_count": 2,</w:t>
        <w:br/>
        <w:t xml:space="preserve"> "stale_evidence_count": 3,</w:t>
        <w:br/>
        <w:t xml:space="preserve"> "conviction_score_0_100": 70,</w:t>
        <w:br/>
        <w:t xml:space="preserve"> "fragility_score_0_100": 56,</w:t>
        <w:br/>
        <w:t xml:space="preserve"> "dominant_state": "bullish"</w:t>
        <w:br/>
        <w:t xml:space="preserve"> },</w:t>
        <w:br/>
        <w:t xml:space="preserve"> {</w:t>
        <w:br/>
        <w:t xml:space="preserve"> "bucket_start_utc": "2026-03-21T19:00:00Z",</w:t>
        <w:br/>
        <w:t xml:space="preserve"> "bucket_end_utc": "2026-03-21T20:00:00Z",</w:t>
        <w:br/>
        <w:t xml:space="preserve"> "directional_score_signed": 48,</w:t>
        <w:br/>
        <w:t xml:space="preserve"> "bullish_pressure_score": 74,</w:t>
        <w:br/>
        <w:t xml:space="preserve"> "bearish_pressure_score": 26,</w:t>
        <w:br/>
        <w:t xml:space="preserve"> "net_sentiment_score": 48,</w:t>
        <w:br/>
        <w:t xml:space="preserve"> "velocity_score": -4,</w:t>
        <w:br/>
        <w:t xml:space="preserve"> "acceleration_score": -16,</w:t>
        <w:br/>
        <w:t xml:space="preserve"> "contradiction_ratio": 0.29,</w:t>
        <w:br/>
        <w:t xml:space="preserve"> "fresh_evidence_count": 0,</w:t>
        <w:br/>
        <w:t xml:space="preserve"> "stale_evidence_count": 3,</w:t>
        <w:br/>
        <w:t xml:space="preserve"> "conviction_score_0_100": 58,</w:t>
        <w:br/>
        <w:t xml:space="preserve"> "fragility_score_0_100": 61,</w:t>
        <w:br/>
        <w:t xml:space="preserve"> "dominant_state": "bullish"</w:t>
        <w:br/>
        <w:t xml:space="preserve"> },</w:t>
        <w:br/>
        <w:t xml:space="preserve"> {</w:t>
        <w:br/>
        <w:t xml:space="preserve"> "bucket_start_utc": "2026-03-21T20:00:00Z",</w:t>
        <w:br/>
        <w:t xml:space="preserve"> "bucket_end_utc": "2026-03-21T21:00:00Z",</w:t>
        <w:br/>
        <w:t xml:space="preserve"> "directional_score_signed": 44,</w:t>
        <w:br/>
        <w:t xml:space="preserve"> "bullish_pressure_score": 72,</w:t>
        <w:br/>
        <w:t xml:space="preserve"> "bearish_pressure_score": 28,</w:t>
        <w:br/>
        <w:t xml:space="preserve"> "net_sentiment_score": 44,</w:t>
        <w:br/>
        <w:t xml:space="preserve"> "velocity_score": -4,</w:t>
        <w:br/>
        <w:t xml:space="preserve"> "acceleration_score": 0,</w:t>
        <w:br/>
        <w:t xml:space="preserve"> "contradiction_ratio": 0.29,</w:t>
        <w:br/>
        <w:t xml:space="preserve"> "fresh_evidence_count": 0,</w:t>
        <w:br/>
        <w:t xml:space="preserve"> "stale_evidence_count": 3,</w:t>
        <w:br/>
        <w:t xml:space="preserve"> "conviction_score_0_100": 56,</w:t>
        <w:br/>
        <w:t xml:space="preserve"> "fragility_score_0_100": 62,</w:t>
        <w:br/>
        <w:t xml:space="preserve"> "dominant_state": "bullish"</w:t>
        <w:br/>
        <w:t xml:space="preserve"> },</w:t>
        <w:br/>
        <w:t xml:space="preserve"> {</w:t>
        <w:br/>
        <w:t xml:space="preserve"> "bucket_start_utc": "2026-03-21T21:00:00Z",</w:t>
        <w:br/>
        <w:t xml:space="preserve"> "bucket_end_utc": "2026-03-21T22:00:00Z",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2,</w:t>
        <w:br/>
        <w:t xml:space="preserve"> "contradiction_ratio": 0.3,</w:t>
        <w:br/>
        <w:t xml:space="preserve"> "fresh_evidence_count": 0,</w:t>
        <w:br/>
        <w:t xml:space="preserve"> "stale_evidence_count": 3,</w:t>
        <w:br/>
        <w:t xml:space="preserve"> "conviction_score_0_100": 55,</w:t>
        <w:br/>
        <w:t xml:space="preserve"> "fragility_score_0_100": 63,</w:t>
        <w:br/>
        <w:t xml:space="preserve"> "dominant_state": "bullish"</w:t>
        <w:br/>
        <w:t xml:space="preserve"> },</w:t>
        <w:br/>
        <w:t xml:space="preserve"> {</w:t>
        <w:br/>
        <w:t xml:space="preserve"> "bucket_start_utc": "2026-03-21T22:00:00Z",</w:t>
        <w:br/>
        <w:t xml:space="preserve"> "bucket_end_utc": "2026-03-21T23:00:00Z",</w:t>
        <w:br/>
        <w:t xml:space="preserve"> "directional_score_signed": 35,</w:t>
        <w:br/>
        <w:t xml:space="preserve"> "bullish_pressure_score": 68,</w:t>
        <w:br/>
        <w:t xml:space="preserve"> "bearish_pressure_score": 33,</w:t>
        <w:br/>
        <w:t xml:space="preserve"> "net_sentiment_score": 35,</w:t>
        <w:br/>
        <w:t xml:space="preserve"> "velocity_score": -7,</w:t>
        <w:br/>
        <w:t xml:space="preserve"> "acceleration_score": -5,</w:t>
        <w:br/>
        <w:t xml:space="preserve"> "contradiction_ratio": 0.42,</w:t>
        <w:br/>
        <w:t xml:space="preserve"> "fresh_evidence_count": 1,</w:t>
        <w:br/>
        <w:t xml:space="preserve"> "stale_evidence_count": 3,</w:t>
        <w:br/>
        <w:t xml:space="preserve"> "conviction_score_0_100": 54,</w:t>
        <w:br/>
        <w:t xml:space="preserve"> "fragility_score_0_100": 66,</w:t>
        <w:br/>
        <w:t xml:space="preserve"> "dominant_state": "bullish"</w:t>
        <w:br/>
        <w:t xml:space="preserve"> },</w:t>
        <w:br/>
        <w:t xml:space="preserve"> {</w:t>
        <w:br/>
        <w:t xml:space="preserve"> "bucket_start_utc": "2026-03-21T23:00:00Z",</w:t>
        <w:br/>
        <w:t xml:space="preserve"> "bucket_end_utc": "2026-03-22T00:00:00Z",</w:t>
        <w:br/>
        <w:t xml:space="preserve"> "directional_score_signed": 37,</w:t>
        <w:br/>
        <w:t xml:space="preserve"> "bullish_pressure_score": 69,</w:t>
        <w:br/>
        <w:t xml:space="preserve"> "bearish_pressure_score": 32,</w:t>
        <w:br/>
        <w:t xml:space="preserve"> "net_sentiment_score": 37,</w:t>
        <w:br/>
        <w:t xml:space="preserve"> "velocity_score": 2,</w:t>
        <w:br/>
        <w:t xml:space="preserve"> "acceleration_score": 9,</w:t>
        <w:br/>
        <w:t xml:space="preserve"> "contradiction_ratio": 0.36,</w:t>
        <w:br/>
        <w:t xml:space="preserve"> "fresh_evidence_count": 0,</w:t>
        <w:br/>
        <w:t xml:space="preserve"> "stale_evidence_count": 3,</w:t>
        <w:br/>
        <w:t xml:space="preserve"> "conviction_score_0_100": 52,</w:t>
        <w:br/>
        <w:t xml:space="preserve"> "fragility_score_0_100": 65,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2,</w:t>
        <w:br/>
        <w:t xml:space="preserve"> "signal_regime": "weakening_bullish"</w:t>
        <w:br/>
        <w:t xml:space="preserve"> }</w:t>
        <w:br/>
        <w:t xml:space="preserve"> },</w:t>
        <w:br/>
        <w:t xml:space="preserve"> "diagnostics": {</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"No per-signal trend_physics / trend_state_memory fields present in the provided 5B payload; directional synthesis uses heuristic mapping from admitted trend labels + sentiment + recency proxies.",</w:t>
        <w:br/>
        <w:t xml:space="preserve"> "Several strong drivers are cross-domain (fertiliser/logistics/policy) and not explicitly wheat-mapped; they were treated as indirect wheat price drivers with reduced weight.",</w:t>
        <w:br/>
        <w:t xml:space="preserve"> "Unmapped_signal_count_estimate=4 (fertiliser/logistics-focused trends without explicit wheat/cereals alias in label).",</w:t>
        <w:br/>
        <w:t xml:space="preserve"> "Prior market state not provided (unknown_prior); state_change computed against an implicit neutral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https://www.webwire.com/ViewPressRel.asp?aId=352312</w:t>
        </w:r>
      </w:hyperlink>
      <w: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2. </w:t>
      </w:r>
      <w:hyperlink r:id="rId10">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3. </w:t>
      </w:r>
      <w:hyperlink r:id="rId11">
        <w:r>
          <w:rPr>
            <w:color w:val="0000EE"/>
            <w:u w:val="single"/>
          </w:rPr>
          <w:t>https://sigmaearth.com/unseasonal-march-rain-and-snow-boon-or-bane-for-farmers/?utm_source=rss&amp;utm_medium=rss&amp;utm_campaign=unseasonal-march-rain-and-snow-boon-or-bane-for-farmers</w:t>
        </w:r>
      </w:hyperlink>
      <w: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4. </w:t>
      </w:r>
      <w:hyperlink r:id="rId12">
        <w:r>
          <w:rPr>
            <w:color w:val="0000EE"/>
            <w:u w:val="single"/>
          </w:rPr>
          <w:t>https://bankwatch.ca/2026/03/21/morning-briefing-saturday-21-march-2026-%C2%B7-est-%C2%B7-1380-words%E2%B8%BB/</w:t>
        </w:r>
      </w:hyperlink>
      <w:r>
        <w:t xml:space="preserve"> - * Iraq declares force majeure on all foreign-operated oil fields due to Hormuz blockade, signalling a potential supply-side shift.</w:t>
      </w:r>
      <w:r>
        <w:rPr>
          <w:i/>
        </w:rPr>
        <w:t>* Fertiliser crisis emerges as the northern hemisphere planting window is compromised, with prices rising from $475/ton to $680/ton.</w:t>
      </w:r>
      <w:r>
        <w:t>* The disruption affects approximately one-third of global fertiliser transit via Hormuz, impacting lower-income nations in South Asia and East Africa.</w:t>
      </w:r>
      <w:r>
        <w:rPr>
          <w:i/>
        </w:rPr>
        <w:t>* The conflict’s escalation influences oil infrastructure and supply, with Brent crude above $109/barrel.</w:t>
      </w:r>
      <w:r>
        <w:t xml:space="preserve">* The crisis contributes to food inflation, aligned with pressures seen since 2022, especially on vulnerable regions. 5. </w:t>
      </w:r>
      <w:hyperlink r:id="rId13">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6. </w:t>
      </w:r>
      <w:hyperlink r:id="rId14">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7. </w:t>
      </w:r>
      <w:hyperlink r:id="rId15">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8. </w:t>
      </w:r>
      <w:hyperlink r:id="rId16">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9. </w:t>
      </w:r>
      <w:hyperlink r:id="rId17">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10. </w:t>
      </w:r>
      <w:hyperlink r:id="rId18">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11. </w:t>
      </w:r>
      <w:hyperlink r:id="rId19">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12. </w:t>
      </w:r>
      <w:hyperlink r:id="rId20">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13. </w:t>
      </w:r>
      <w:hyperlink r:id="rId20">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14. </w:t>
      </w:r>
      <w:hyperlink r:id="rId21">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15. </w:t>
      </w:r>
      <w:hyperlink r:id="rId22">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16. </w:t>
      </w:r>
      <w:hyperlink r:id="rId23">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17. </w:t>
      </w:r>
      <w:hyperlink r:id="rId24">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18. </w:t>
      </w:r>
      <w:hyperlink r:id="rId25">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19. </w:t>
      </w:r>
      <w:hyperlink r:id="rId26">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20. </w:t>
      </w:r>
      <w:hyperlink r:id="rId27">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21. </w:t>
      </w:r>
      <w:hyperlink r:id="rId28">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22. </w:t>
      </w:r>
      <w:hyperlink r:id="rId29">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23. </w:t>
      </w:r>
      <w:hyperlink r:id="rId30">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24. </w:t>
      </w:r>
      <w:hyperlink r:id="rId31">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25. </w:t>
      </w:r>
      <w:hyperlink r:id="rId32">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26. </w:t>
      </w:r>
      <w:hyperlink r:id="rId33">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27. </w:t>
      </w:r>
      <w:hyperlink r:id="rId34">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28. </w:t>
      </w:r>
      <w:hyperlink r:id="rId35">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29. </w:t>
      </w:r>
      <w:hyperlink r:id="rId36">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30. </w:t>
      </w:r>
      <w:hyperlink r:id="rId37">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31. </w:t>
      </w:r>
      <w:hyperlink r:id="rId38">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32. </w:t>
      </w:r>
      <w:hyperlink r:id="rId39">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33. </w:t>
      </w:r>
      <w:hyperlink r:id="rId39">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34. </w:t>
      </w:r>
      <w:hyperlink r:id="rId40">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35. </w:t>
      </w:r>
      <w:hyperlink r:id="rId41">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36. </w:t>
      </w:r>
      <w:hyperlink r:id="rId42">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37. </w:t>
      </w:r>
      <w:hyperlink r:id="rId43">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38. </w:t>
      </w:r>
      <w:hyperlink r:id="rId44">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39. </w:t>
      </w:r>
      <w:hyperlink r:id="rId45">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40. </w:t>
      </w:r>
      <w:hyperlink r:id="rId46">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41. </w:t>
      </w:r>
      <w:hyperlink r:id="rId47">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42. </w:t>
      </w:r>
      <w:hyperlink r:id="rId48">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43. </w:t>
      </w:r>
      <w:hyperlink r:id="rId49">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44. </w:t>
      </w:r>
      <w:hyperlink r:id="rId50">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45. </w:t>
      </w:r>
      <w:hyperlink r:id="rId51">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46. </w:t>
      </w:r>
      <w:hyperlink r:id="rId52">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47. </w:t>
      </w:r>
      <w:hyperlink r:id="rId53">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48. </w:t>
      </w:r>
      <w:hyperlink r:id="rId54">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49. </w:t>
      </w:r>
      <w:hyperlink r:id="rId55">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50. </w:t>
      </w:r>
      <w:hyperlink r:id="rId56">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51. </w:t>
      </w:r>
      <w:hyperlink r:id="rId57">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52. </w:t>
      </w:r>
      <w:hyperlink r:id="rId58">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53. </w:t>
      </w:r>
      <w:hyperlink r:id="rId59">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54. </w:t>
      </w:r>
      <w:hyperlink r:id="rId60">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55. </w:t>
      </w:r>
      <w:hyperlink r:id="rId61">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56. </w:t>
      </w:r>
      <w:hyperlink r:id="rId62">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57. </w:t>
      </w:r>
      <w:hyperlink r:id="rId63">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58. </w:t>
      </w:r>
      <w:hyperlink r:id="rId64">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59. </w:t>
      </w:r>
      <w:hyperlink r:id="rId65">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60. </w:t>
      </w:r>
      <w:hyperlink r:id="rId66">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61. </w:t>
      </w:r>
      <w:hyperlink r:id="rId67">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62. </w:t>
      </w:r>
      <w:hyperlink r:id="rId68">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63. </w:t>
      </w:r>
      <w:hyperlink r:id="rId69">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64. </w:t>
      </w:r>
      <w:hyperlink r:id="rId70">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65. </w:t>
      </w:r>
      <w:hyperlink r:id="rId71">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66. </w:t>
      </w:r>
      <w:hyperlink r:id="rId72">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67. </w:t>
      </w:r>
      <w:hyperlink r:id="rId71">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68. </w:t>
      </w:r>
      <w:hyperlink r:id="rId73">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69. </w:t>
      </w:r>
      <w:hyperlink r:id="rId74">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70. </w:t>
      </w:r>
      <w:hyperlink r:id="rId75">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71. </w:t>
      </w:r>
      <w:hyperlink r:id="rId76">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72. </w:t>
      </w:r>
      <w:hyperlink r:id="rId77">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73. </w:t>
      </w:r>
      <w:hyperlink r:id="rId78">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74. </w:t>
      </w:r>
      <w:hyperlink r:id="rId79">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75. </w:t>
      </w:r>
      <w:hyperlink r:id="rId80">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76. </w:t>
      </w:r>
      <w:hyperlink r:id="rId81">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77. </w:t>
      </w:r>
      <w:hyperlink r:id="rId82">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78. </w:t>
      </w:r>
      <w:hyperlink r:id="rId83">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84">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85">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81. </w:t>
      </w:r>
      <w:hyperlink r:id="rId86">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82. </w:t>
      </w:r>
      <w:hyperlink r:id="rId87">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83. </w:t>
      </w:r>
      <w:hyperlink r:id="rId88">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84. </w:t>
      </w:r>
      <w:hyperlink r:id="rId89">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85. </w:t>
      </w:r>
      <w:hyperlink r:id="rId90">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86. </w:t>
      </w:r>
      <w:hyperlink r:id="rId91">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87. </w:t>
      </w:r>
      <w:hyperlink r:id="rId92">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88. </w:t>
      </w:r>
      <w:hyperlink r:id="rId93">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94">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95">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96">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97">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93. </w:t>
      </w:r>
      <w:hyperlink r:id="rId98">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94. </w:t>
      </w:r>
      <w:hyperlink r:id="rId99">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95. </w:t>
      </w:r>
      <w:hyperlink r:id="rId100">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96. </w:t>
      </w:r>
      <w:hyperlink r:id="rId101">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97. </w:t>
      </w:r>
      <w:hyperlink r:id="rId102">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98. </w:t>
      </w:r>
      <w:hyperlink r:id="rId103">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99. </w:t>
      </w:r>
      <w:hyperlink r:id="rId104">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100. </w:t>
      </w:r>
      <w:hyperlink r:id="rId105">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101. </w:t>
      </w:r>
      <w:hyperlink r:id="rId106">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102. </w:t>
      </w:r>
      <w:hyperlink r:id="rId107">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103. </w:t>
      </w:r>
      <w:hyperlink r:id="rId108">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104. </w:t>
      </w:r>
      <w:hyperlink r:id="rId109">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105. </w:t>
      </w:r>
      <w:hyperlink r:id="rId110">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106. </w:t>
      </w:r>
      <w:hyperlink r:id="rId111">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107. </w:t>
      </w:r>
      <w:hyperlink r:id="rId112">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108. </w:t>
      </w:r>
      <w:hyperlink r:id="rId113">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109. </w:t>
      </w:r>
      <w:hyperlink r:id="rId114">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110. </w:t>
      </w:r>
      <w:hyperlink r:id="rId115">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111. </w:t>
      </w:r>
      <w:hyperlink r:id="rId116">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112. </w:t>
      </w:r>
      <w:hyperlink r:id="rId117">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113. </w:t>
      </w:r>
      <w:hyperlink r:id="rId118">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114. </w:t>
      </w:r>
      <w:hyperlink r:id="rId119">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115. </w:t>
      </w:r>
      <w:hyperlink r:id="rId120">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116. </w:t>
      </w:r>
      <w:hyperlink r:id="rId121">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117. </w:t>
      </w:r>
      <w:hyperlink r:id="rId122">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118. </w:t>
      </w:r>
      <w:hyperlink r:id="rId123">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119. </w:t>
      </w:r>
      <w:hyperlink r:id="rId124">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120. </w:t>
      </w:r>
      <w:hyperlink r:id="rId125">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121. </w:t>
      </w:r>
      <w:hyperlink r:id="rId126">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122. </w:t>
      </w:r>
      <w:hyperlink r:id="rId127">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123. </w:t>
      </w:r>
      <w:hyperlink r:id="rId128">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124. </w:t>
      </w:r>
      <w:hyperlink r:id="rId129">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125. </w:t>
      </w:r>
      <w:hyperlink r:id="rId130">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126. </w:t>
      </w:r>
      <w:hyperlink r:id="rId131">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132">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33">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129. </w:t>
      </w:r>
      <w:hyperlink r:id="rId134">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130. </w:t>
      </w:r>
      <w:hyperlink r:id="rId135">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131. </w:t>
      </w:r>
      <w:hyperlink r:id="rId136">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132. </w:t>
      </w:r>
      <w:hyperlink r:id="rId137">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133. </w:t>
      </w:r>
      <w:hyperlink r:id="rId138">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134. </w:t>
      </w:r>
      <w:hyperlink r:id="rId139">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135. </w:t>
      </w:r>
      <w:hyperlink r:id="rId140">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136. </w:t>
      </w:r>
      <w:hyperlink r:id="rId141">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137. </w:t>
      </w:r>
      <w:hyperlink r:id="rId142">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138. </w:t>
      </w:r>
      <w:hyperlink r:id="rId143">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139. </w:t>
      </w:r>
      <w:hyperlink r:id="rId144">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140. </w:t>
      </w:r>
      <w:hyperlink r:id="rId145">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141. </w:t>
      </w:r>
      <w:hyperlink r:id="rId146">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142. </w:t>
      </w:r>
      <w:hyperlink r:id="rId147">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143. </w:t>
      </w:r>
      <w:hyperlink r:id="rId148">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144. </w:t>
      </w:r>
      <w:hyperlink r:id="rId147">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145. </w:t>
      </w:r>
      <w:hyperlink r:id="rId149">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146. </w:t>
      </w:r>
      <w:hyperlink r:id="rId149">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147. </w:t>
      </w:r>
      <w:hyperlink r:id="rId150">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148. </w:t>
      </w:r>
      <w:hyperlink r:id="rId151">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149. </w:t>
      </w:r>
      <w:hyperlink r:id="rId152">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150. </w:t>
      </w:r>
      <w:hyperlink r:id="rId153">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151. </w:t>
      </w:r>
      <w:hyperlink r:id="rId150">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152. </w:t>
      </w:r>
      <w:hyperlink r:id="rId154">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153. </w:t>
      </w:r>
      <w:hyperlink r:id="rId155">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154. </w:t>
      </w:r>
      <w:hyperlink r:id="rId156">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155. </w:t>
      </w:r>
      <w:hyperlink r:id="rId157">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156. </w:t>
      </w:r>
      <w:hyperlink r:id="rId158">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157. </w:t>
      </w:r>
      <w:hyperlink r:id="rId159">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158. </w:t>
      </w:r>
      <w:hyperlink r:id="rId160">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159. </w:t>
      </w:r>
      <w:hyperlink r:id="rId161">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160. </w:t>
      </w:r>
      <w:hyperlink r:id="rId161">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161. </w:t>
      </w:r>
      <w:hyperlink r:id="rId162">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162. </w:t>
      </w:r>
      <w:hyperlink r:id="rId163">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163. </w:t>
      </w:r>
      <w:hyperlink r:id="rId164">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164. </w:t>
      </w:r>
      <w:hyperlink r:id="rId165">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165. </w:t>
      </w:r>
      <w:hyperlink r:id="rId166">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166. </w:t>
      </w:r>
      <w:hyperlink r:id="rId167">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167. </w:t>
      </w:r>
      <w:hyperlink r:id="rId168">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168. </w:t>
      </w:r>
      <w:hyperlink r:id="rId169">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169. </w:t>
      </w:r>
      <w:hyperlink r:id="rId170">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170. </w:t>
      </w:r>
      <w:hyperlink r:id="rId171">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171. </w:t>
      </w:r>
      <w:hyperlink r:id="rId172">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172. </w:t>
      </w:r>
      <w:hyperlink r:id="rId173">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173. </w:t>
      </w:r>
      <w:hyperlink r:id="rId174">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174. </w:t>
      </w:r>
      <w:hyperlink r:id="rId175">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175. </w:t>
      </w:r>
      <w:hyperlink r:id="rId176">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176. </w:t>
      </w:r>
      <w:hyperlink r:id="rId177">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177. </w:t>
      </w:r>
      <w:hyperlink r:id="rId178">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178. </w:t>
      </w:r>
      <w:hyperlink r:id="rId179">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179. </w:t>
      </w:r>
      <w:hyperlink r:id="rId180">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180. </w:t>
      </w:r>
      <w:hyperlink r:id="rId181">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181. </w:t>
      </w:r>
      <w:hyperlink r:id="rId182">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182. </w:t>
      </w:r>
      <w:hyperlink r:id="rId183">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183. </w:t>
      </w:r>
      <w:hyperlink r:id="rId184">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184. </w:t>
      </w:r>
      <w:hyperlink r:id="rId185">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185. </w:t>
      </w:r>
      <w:hyperlink r:id="rId186">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186. </w:t>
      </w:r>
      <w:hyperlink r:id="rId187">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187. </w:t>
      </w:r>
      <w:hyperlink r:id="rId188">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188. </w:t>
      </w:r>
      <w:hyperlink r:id="rId189">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189. </w:t>
      </w:r>
      <w:hyperlink r:id="rId190">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190. </w:t>
      </w:r>
      <w:hyperlink r:id="rId191">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191. </w:t>
      </w:r>
      <w:hyperlink r:id="rId192">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192. </w:t>
      </w:r>
      <w:hyperlink r:id="rId193">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193. </w:t>
      </w:r>
      <w:hyperlink r:id="rId194">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194. </w:t>
      </w:r>
      <w:hyperlink r:id="rId195">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195. </w:t>
      </w:r>
      <w:hyperlink r:id="rId196">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196. </w:t>
      </w:r>
      <w:hyperlink r:id="rId197">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197. </w:t>
      </w:r>
      <w:hyperlink r:id="rId198">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198. </w:t>
      </w:r>
      <w:hyperlink r:id="rId199">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199. </w:t>
      </w:r>
      <w:hyperlink r:id="rId200">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200. </w:t>
      </w:r>
      <w:hyperlink r:id="rId201">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201. </w:t>
      </w:r>
      <w:hyperlink r:id="rId202">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202. </w:t>
      </w:r>
      <w:hyperlink r:id="rId202">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203. </w:t>
      </w:r>
      <w:hyperlink r:id="rId203">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204. </w:t>
      </w:r>
      <w:hyperlink r:id="rId204">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205. </w:t>
      </w:r>
      <w:hyperlink r:id="rId205">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206. </w:t>
      </w:r>
      <w:hyperlink r:id="rId206">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207. </w:t>
      </w:r>
      <w:hyperlink r:id="rId207">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208. </w:t>
      </w:r>
      <w:hyperlink r:id="rId208">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209. </w:t>
      </w:r>
      <w:hyperlink r:id="rId207">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210. </w:t>
      </w:r>
      <w:hyperlink r:id="rId207">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211. </w:t>
      </w:r>
      <w:hyperlink r:id="rId209">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212. </w:t>
      </w:r>
      <w:hyperlink r:id="rId210">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213. </w:t>
      </w:r>
      <w:hyperlink r:id="rId211">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214. </w:t>
      </w:r>
      <w:hyperlink r:id="rId212">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215. </w:t>
      </w:r>
      <w:hyperlink r:id="rId213">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216. </w:t>
      </w:r>
      <w:hyperlink r:id="rId214">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217. </w:t>
      </w:r>
      <w:hyperlink r:id="rId215">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218. </w:t>
      </w:r>
      <w:hyperlink r:id="rId216">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219. </w:t>
      </w:r>
      <w:hyperlink r:id="rId217">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220. </w:t>
      </w:r>
      <w:hyperlink r:id="rId218">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221. </w:t>
      </w:r>
      <w:hyperlink r:id="rId219">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222. </w:t>
      </w:r>
      <w:hyperlink r:id="rId220">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223. </w:t>
      </w:r>
      <w:hyperlink r:id="rId221">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224. </w:t>
      </w:r>
      <w:hyperlink r:id="rId222">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225. </w:t>
      </w:r>
      <w:hyperlink r:id="rId223">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226. </w:t>
      </w:r>
      <w:hyperlink r:id="rId224">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227. </w:t>
      </w:r>
      <w:hyperlink r:id="rId225">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228. </w:t>
      </w:r>
      <w:hyperlink r:id="rId226">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229. </w:t>
      </w:r>
      <w:hyperlink r:id="rId227">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230. </w:t>
      </w:r>
      <w:hyperlink r:id="rId228">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231. </w:t>
      </w:r>
      <w:hyperlink r:id="rId229">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232. </w:t>
      </w:r>
      <w:hyperlink r:id="rId230">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233. </w:t>
      </w:r>
      <w:hyperlink r:id="rId231">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234. </w:t>
      </w:r>
      <w:hyperlink r:id="rId232">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235. </w:t>
      </w:r>
      <w:hyperlink r:id="rId233">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236. </w:t>
      </w:r>
      <w:hyperlink r:id="rId234">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237. </w:t>
      </w:r>
      <w:hyperlink r:id="rId235">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238. </w:t>
      </w:r>
      <w:hyperlink r:id="rId236">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239. </w:t>
      </w:r>
      <w:hyperlink r:id="rId237">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240. </w:t>
      </w:r>
      <w:hyperlink r:id="rId238">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241. </w:t>
      </w:r>
      <w:hyperlink r:id="rId239">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242. </w:t>
      </w:r>
      <w:hyperlink r:id="rId240">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243. </w:t>
      </w:r>
      <w:hyperlink r:id="rId241">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244. </w:t>
      </w:r>
      <w:hyperlink r:id="rId242">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245. </w:t>
      </w:r>
      <w:hyperlink r:id="rId243">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246. </w:t>
      </w:r>
      <w:hyperlink r:id="rId244">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247. </w:t>
      </w:r>
      <w:hyperlink r:id="rId245">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248. </w:t>
      </w:r>
      <w:hyperlink r:id="rId246">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249. </w:t>
      </w:r>
      <w:hyperlink r:id="rId247">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250. </w:t>
      </w:r>
      <w:hyperlink r:id="rId248">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251. </w:t>
      </w:r>
      <w:hyperlink r:id="rId249">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252. </w:t>
      </w:r>
      <w:hyperlink r:id="rId250">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253. </w:t>
      </w:r>
      <w:hyperlink r:id="rId251">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254. </w:t>
      </w:r>
      <w:hyperlink r:id="rId252">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47">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53">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259. </w:t>
      </w:r>
      <w:hyperlink r:id="rId254">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260. </w:t>
      </w:r>
      <w:hyperlink r:id="rId255">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261. </w:t>
      </w:r>
      <w:hyperlink r:id="rId256">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262. </w:t>
      </w:r>
      <w:hyperlink r:id="rId257">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263. </w:t>
      </w:r>
      <w:hyperlink r:id="rId258">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264. </w:t>
      </w:r>
      <w:hyperlink r:id="rId259">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265. </w:t>
      </w:r>
      <w:hyperlink r:id="rId260">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266. </w:t>
      </w:r>
      <w:hyperlink r:id="rId256">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267. </w:t>
      </w:r>
      <w:hyperlink r:id="rId261">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268. </w:t>
      </w:r>
      <w:hyperlink r:id="rId262">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269. </w:t>
      </w:r>
      <w:hyperlink r:id="rId263">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270. </w:t>
      </w:r>
      <w:hyperlink r:id="rId264">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271. </w:t>
      </w:r>
      <w:hyperlink r:id="rId265">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272. </w:t>
      </w:r>
      <w:hyperlink r:id="rId266">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273. </w:t>
      </w:r>
      <w:hyperlink r:id="rId267">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274. </w:t>
      </w:r>
      <w:hyperlink r:id="rId268">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275. </w:t>
      </w:r>
      <w:hyperlink r:id="rId269">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276. </w:t>
      </w:r>
      <w:hyperlink r:id="rId270">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277. </w:t>
      </w:r>
      <w:hyperlink r:id="rId271">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278. </w:t>
      </w:r>
      <w:hyperlink r:id="rId272">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279. </w:t>
      </w:r>
      <w:hyperlink r:id="rId273">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280. </w:t>
      </w:r>
      <w:hyperlink r:id="rId274">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281. </w:t>
      </w:r>
      <w:hyperlink r:id="rId275">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282. </w:t>
      </w:r>
      <w:hyperlink r:id="rId276">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283. </w:t>
      </w:r>
      <w:hyperlink r:id="rId258">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284. </w:t>
      </w:r>
      <w:hyperlink r:id="rId277">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285. </w:t>
      </w:r>
      <w:hyperlink r:id="rId278">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286. </w:t>
      </w:r>
      <w:hyperlink r:id="rId279">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287. </w:t>
      </w:r>
      <w:hyperlink r:id="rId280">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288. </w:t>
      </w:r>
      <w:hyperlink r:id="rId281">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289. </w:t>
      </w:r>
      <w:hyperlink r:id="rId282">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290. </w:t>
      </w:r>
      <w:hyperlink r:id="rId283">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291. </w:t>
      </w:r>
      <w:hyperlink r:id="rId284">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292. </w:t>
      </w:r>
      <w:hyperlink r:id="rId285">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293. </w:t>
      </w:r>
      <w:hyperlink r:id="rId286">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294. </w:t>
      </w:r>
      <w:hyperlink r:id="rId287">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295. </w:t>
      </w:r>
      <w:hyperlink r:id="rId288">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296. </w:t>
      </w:r>
      <w:hyperlink r:id="rId289">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297. </w:t>
      </w:r>
      <w:hyperlink r:id="rId290">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298. </w:t>
      </w:r>
      <w:hyperlink r:id="rId291">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299. </w:t>
      </w:r>
      <w:hyperlink r:id="rId292">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300. </w:t>
      </w:r>
      <w:hyperlink r:id="rId293">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301. </w:t>
      </w:r>
      <w:hyperlink r:id="rId294">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302. </w:t>
      </w:r>
      <w:hyperlink r:id="rId295">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303. </w:t>
      </w:r>
      <w:hyperlink r:id="rId296">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304. </w:t>
      </w:r>
      <w:hyperlink r:id="rId297">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305. </w:t>
      </w:r>
      <w:hyperlink r:id="rId298">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306. </w:t>
      </w:r>
      <w:hyperlink r:id="rId299">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307. </w:t>
      </w:r>
      <w:hyperlink r:id="rId300">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308. </w:t>
      </w:r>
      <w:hyperlink r:id="rId301">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309. </w:t>
      </w:r>
      <w:hyperlink r:id="rId302">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310. </w:t>
      </w:r>
      <w:hyperlink r:id="rId303">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311. </w:t>
      </w:r>
      <w:hyperlink r:id="rId304">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312. </w:t>
      </w:r>
      <w:hyperlink r:id="rId305">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313. </w:t>
      </w:r>
      <w:hyperlink r:id="rId306">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314. </w:t>
      </w:r>
      <w:hyperlink r:id="rId307">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315. </w:t>
      </w:r>
      <w:hyperlink r:id="rId308">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316. </w:t>
      </w:r>
      <w:hyperlink r:id="rId309">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317. </w:t>
      </w:r>
      <w:hyperlink r:id="rId310">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318. </w:t>
      </w:r>
      <w:hyperlink r:id="rId311">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319. </w:t>
      </w:r>
      <w:hyperlink r:id="rId312">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320. </w:t>
      </w:r>
      <w:hyperlink r:id="rId313">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321. </w:t>
      </w:r>
      <w:hyperlink r:id="rId314">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322. </w:t>
      </w:r>
      <w:hyperlink r:id="rId315">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323. </w:t>
      </w:r>
      <w:hyperlink r:id="rId316">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324. </w:t>
      </w:r>
      <w:hyperlink r:id="rId317">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325. </w:t>
      </w:r>
      <w:hyperlink r:id="rId318">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326. </w:t>
      </w:r>
      <w:hyperlink r:id="rId319">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327. </w:t>
      </w:r>
      <w:hyperlink r:id="rId320">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328. </w:t>
      </w:r>
      <w:hyperlink r:id="rId321">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329. </w:t>
      </w:r>
      <w:hyperlink r:id="rId322">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330. </w:t>
      </w:r>
      <w:hyperlink r:id="rId323">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331. </w:t>
      </w:r>
      <w:hyperlink r:id="rId324">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332. </w:t>
      </w:r>
      <w:hyperlink r:id="rId325">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333. </w:t>
      </w:r>
      <w:hyperlink r:id="rId326">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334. </w:t>
      </w:r>
      <w:hyperlink r:id="rId327">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335. </w:t>
      </w:r>
      <w:hyperlink r:id="rId328">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336. </w:t>
      </w:r>
      <w:hyperlink r:id="rId329">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337. </w:t>
      </w:r>
      <w:hyperlink r:id="rId330">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338. </w:t>
      </w:r>
      <w:hyperlink r:id="rId331">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339. </w:t>
      </w:r>
      <w:hyperlink r:id="rId332">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340. </w:t>
      </w:r>
      <w:hyperlink r:id="rId326">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341. </w:t>
      </w:r>
      <w:hyperlink r:id="rId333">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342. </w:t>
      </w:r>
      <w:hyperlink r:id="rId334">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343. </w:t>
      </w:r>
      <w:hyperlink r:id="rId335">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344. </w:t>
      </w:r>
      <w:hyperlink r:id="rId336">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345. </w:t>
      </w:r>
      <w:hyperlink r:id="rId337">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346. </w:t>
      </w:r>
      <w:hyperlink r:id="rId338">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347. </w:t>
      </w:r>
      <w:hyperlink r:id="rId339">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348. </w:t>
      </w:r>
      <w:hyperlink r:id="rId340">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349. </w:t>
      </w:r>
      <w:hyperlink r:id="rId341">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350. </w:t>
      </w:r>
      <w:hyperlink r:id="rId34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351. </w:t>
      </w:r>
      <w:hyperlink r:id="rId343">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352. </w:t>
      </w:r>
      <w:hyperlink r:id="rId344">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353. </w:t>
      </w:r>
      <w:hyperlink r:id="rId345">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354. </w:t>
      </w:r>
      <w:hyperlink r:id="rId346">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355. </w:t>
      </w:r>
      <w:hyperlink r:id="rId347">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356. </w:t>
      </w:r>
      <w:hyperlink r:id="rId348">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357. </w:t>
      </w:r>
      <w:hyperlink r:id="rId349">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358. </w:t>
      </w:r>
      <w:hyperlink r:id="rId350">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359. </w:t>
      </w:r>
      <w:hyperlink r:id="rId351">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360. </w:t>
      </w:r>
      <w:hyperlink r:id="rId352">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361. </w:t>
      </w:r>
      <w:hyperlink r:id="rId353">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362. </w:t>
      </w:r>
      <w:hyperlink r:id="rId354">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363. </w:t>
      </w:r>
      <w:hyperlink r:id="rId355">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364. </w:t>
      </w:r>
      <w:hyperlink r:id="rId356">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365. </w:t>
      </w:r>
      <w:hyperlink r:id="rId357">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366. </w:t>
      </w:r>
      <w:hyperlink r:id="rId358">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367. </w:t>
      </w:r>
      <w:hyperlink r:id="rId359">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368. </w:t>
      </w:r>
      <w:hyperlink r:id="rId360">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369. </w:t>
      </w:r>
      <w:hyperlink r:id="rId361">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370. </w:t>
      </w:r>
      <w:hyperlink r:id="rId362">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371. </w:t>
      </w:r>
      <w:hyperlink r:id="rId363">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372. </w:t>
      </w:r>
      <w:hyperlink r:id="rId364">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373. </w:t>
      </w:r>
      <w:hyperlink r:id="rId365">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374. </w:t>
      </w:r>
      <w:hyperlink r:id="rId366">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375. </w:t>
      </w:r>
      <w:hyperlink r:id="rId367">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376. </w:t>
      </w:r>
      <w:hyperlink r:id="rId368">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377. </w:t>
      </w:r>
      <w:hyperlink r:id="rId369">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378. </w:t>
      </w:r>
      <w:hyperlink r:id="rId370">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379. </w:t>
      </w:r>
      <w:hyperlink r:id="rId371">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380. </w:t>
      </w:r>
      <w:hyperlink r:id="rId372">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381. </w:t>
      </w:r>
      <w:hyperlink r:id="rId373">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382. </w:t>
      </w:r>
      <w:hyperlink r:id="rId374">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383. </w:t>
      </w:r>
      <w:hyperlink r:id="rId375">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384. </w:t>
      </w:r>
      <w:hyperlink r:id="rId376">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385. </w:t>
      </w:r>
      <w:hyperlink r:id="rId377">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386. </w:t>
      </w:r>
      <w:hyperlink r:id="rId378">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387. </w:t>
      </w:r>
      <w:hyperlink r:id="rId379">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388. </w:t>
      </w:r>
      <w:hyperlink r:id="rId380">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389. </w:t>
      </w:r>
      <w:hyperlink r:id="rId381">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390. </w:t>
      </w:r>
      <w:hyperlink r:id="rId382">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391. </w:t>
      </w:r>
      <w:hyperlink r:id="rId383">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392. </w:t>
      </w:r>
      <w:hyperlink r:id="rId384">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393. </w:t>
      </w:r>
      <w:hyperlink r:id="rId385">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394. </w:t>
      </w:r>
      <w:hyperlink r:id="rId386">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395. </w:t>
      </w:r>
      <w:hyperlink r:id="rId387">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396. </w:t>
      </w:r>
      <w:hyperlink r:id="rId388">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397. </w:t>
      </w:r>
      <w:hyperlink r:id="rId389">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398. </w:t>
      </w:r>
      <w:hyperlink r:id="rId390">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399. </w:t>
      </w:r>
      <w:hyperlink r:id="rId391">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400. </w:t>
      </w:r>
      <w:hyperlink r:id="rId392">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401. </w:t>
      </w:r>
      <w:hyperlink r:id="rId393">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402. </w:t>
      </w:r>
      <w:hyperlink r:id="rId394">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403. </w:t>
      </w:r>
      <w:hyperlink r:id="rId395">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404. </w:t>
      </w:r>
      <w:hyperlink r:id="rId396">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405. </w:t>
      </w:r>
      <w:hyperlink r:id="rId397">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406. </w:t>
      </w:r>
      <w:hyperlink r:id="rId398">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407. </w:t>
      </w:r>
      <w:hyperlink r:id="rId399">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408. </w:t>
      </w:r>
      <w:hyperlink r:id="rId400">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409. </w:t>
      </w:r>
      <w:hyperlink r:id="rId401">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410. </w:t>
      </w:r>
      <w:hyperlink r:id="rId402">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411. </w:t>
      </w:r>
      <w:hyperlink r:id="rId403">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412. </w:t>
      </w:r>
      <w:hyperlink r:id="rId404">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413. </w:t>
      </w:r>
      <w:hyperlink r:id="rId405">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414. </w:t>
      </w:r>
      <w:hyperlink r:id="rId406">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415. </w:t>
      </w:r>
      <w:hyperlink r:id="rId407">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416. </w:t>
      </w:r>
      <w:hyperlink r:id="rId408">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417. </w:t>
      </w:r>
      <w:hyperlink r:id="rId409">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418. </w:t>
      </w:r>
      <w:hyperlink r:id="rId410">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419. </w:t>
      </w:r>
      <w:hyperlink r:id="rId401">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420. </w:t>
      </w:r>
      <w:hyperlink r:id="rId411">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421. </w:t>
      </w:r>
      <w:hyperlink r:id="rId412">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422. </w:t>
      </w:r>
      <w:hyperlink r:id="rId413">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423. </w:t>
      </w:r>
      <w:hyperlink r:id="rId398">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424. </w:t>
      </w:r>
      <w:hyperlink r:id="rId414">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425. </w:t>
      </w:r>
      <w:hyperlink r:id="rId415">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426. </w:t>
      </w:r>
      <w:hyperlink r:id="rId416">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427. </w:t>
      </w:r>
      <w:hyperlink r:id="rId417">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428. </w:t>
      </w:r>
      <w:hyperlink r:id="rId418">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429. </w:t>
      </w:r>
      <w:hyperlink r:id="rId419">
        <w:r>
          <w:rPr>
            <w:color w:val="0000EE"/>
            <w:u w:val="single"/>
          </w:rPr>
          <w:t>https://gcaptain.com/ukraines-grain-iron-ore-exports-hit-by-russian-strikes-on-ports-this-winter/</w:t>
        </w:r>
      </w:hyperlink>
      <w:r>
        <w:t xml:space="preserve"> - * Russian airstrikes on Ukraine’s Black Sea ports in late 2025 have reduced export capacity by up to 30%. 430. </w:t>
      </w:r>
      <w:hyperlink r:id="rId420">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431. </w:t>
      </w:r>
      <w:hyperlink r:id="rId421">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432. </w:t>
      </w:r>
      <w:hyperlink r:id="rId422">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433. </w:t>
      </w:r>
      <w:hyperlink r:id="rId423">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434. </w:t>
      </w:r>
      <w:hyperlink r:id="rId424">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435. </w:t>
      </w:r>
      <w:hyperlink r:id="rId425">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436. </w:t>
      </w:r>
      <w:hyperlink r:id="rId426">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437. </w:t>
      </w:r>
      <w:hyperlink r:id="rId427">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438. </w:t>
      </w:r>
      <w:hyperlink r:id="rId428">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439. </w:t>
      </w:r>
      <w:hyperlink r:id="rId429">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440. </w:t>
      </w:r>
      <w:hyperlink r:id="rId430">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441. </w:t>
      </w:r>
      <w:hyperlink r:id="rId431">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442. </w:t>
      </w:r>
      <w:hyperlink r:id="rId432">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443. </w:t>
      </w:r>
      <w:hyperlink r:id="rId433">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444. </w:t>
      </w:r>
      <w:hyperlink r:id="rId34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445. </w:t>
      </w:r>
      <w:hyperlink r:id="rId434">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446. </w:t>
      </w:r>
      <w:hyperlink r:id="rId435">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447. </w:t>
      </w:r>
      <w:hyperlink r:id="rId343">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448. </w:t>
      </w:r>
      <w:hyperlink r:id="rId343">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449. </w:t>
      </w:r>
      <w:hyperlink r:id="rId436">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450. </w:t>
      </w:r>
      <w:hyperlink r:id="rId437">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451. </w:t>
      </w:r>
      <w:hyperlink r:id="rId438">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452. </w:t>
      </w:r>
      <w:hyperlink r:id="rId439">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453. </w:t>
      </w:r>
      <w:hyperlink r:id="rId440">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454. </w:t>
      </w:r>
      <w:hyperlink r:id="rId441">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455. </w:t>
      </w:r>
      <w:hyperlink r:id="rId442">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456. </w:t>
      </w:r>
      <w:hyperlink r:id="rId443">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457. </w:t>
      </w:r>
      <w:hyperlink r:id="rId444">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wire.com/ViewPressRel.asp?aId=352312" TargetMode="External"/><Relationship Id="rId10"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11" Type="http://schemas.openxmlformats.org/officeDocument/2006/relationships/hyperlink" Target="https://sigmaearth.com/unseasonal-march-rain-and-snow-boon-or-bane-for-farmers/?utm_source=rss&amp;utm_medium=rss&amp;utm_campaign=unseasonal-march-rain-and-snow-boon-or-bane-for-farmers" TargetMode="External"/><Relationship Id="rId12" Type="http://schemas.openxmlformats.org/officeDocument/2006/relationships/hyperlink" Target="https://bankwatch.ca/2026/03/21/morning-briefing-saturday-21-march-2026-%C2%B7-est-%C2%B7-1380-words%E2%B8%BB/" TargetMode="External"/><Relationship Id="rId13" Type="http://schemas.openxmlformats.org/officeDocument/2006/relationships/hyperlink" Target="https://arkansasadvocate.com/2026/03/21/repub/war-in-middle-east-causes-further-stress-on-us-farmers/" TargetMode="External"/><Relationship Id="rId14" Type="http://schemas.openxmlformats.org/officeDocument/2006/relationships/hyperlink" Target="https://www.lanacion.com.ar/economia/campo/luces-amarillas-para-el-trigo-de-la-campana-202627-nid21032026/" TargetMode="External"/><Relationship Id="rId15" Type="http://schemas.openxmlformats.org/officeDocument/2006/relationships/hyperlink" Target="https://www.thehindubusinessline.com/news/world/iran-wars-energy-impact-forces-world-to-pay-up-cut-consumption/article70768858.ece" TargetMode="External"/><Relationship Id="rId16" Type="http://schemas.openxmlformats.org/officeDocument/2006/relationships/hyperlink" Target="https://www.winnipegfreepress.com/business/2026/03/21/no-one-size-fits-all-answers-on-farm" TargetMode="External"/><Relationship Id="rId17" Type="http://schemas.openxmlformats.org/officeDocument/2006/relationships/hyperlink" Target="https://www.sangritoday.com/govt-activates-relief-process-as-farmers-protest-crop-damage-in-rajasthan" TargetMode="External"/><Relationship Id="rId18" Type="http://schemas.openxmlformats.org/officeDocument/2006/relationships/hyperlink" Target="https://indianexpress.com/article/cities/chandigarh/punjab-wheat-crop-rain-relief-harvest-outlook-10593329/" TargetMode="External"/><Relationship Id="rId19" Type="http://schemas.openxmlformats.org/officeDocument/2006/relationships/hyperlink" Target="https://www.brownfieldagnews.com/market-news/soybeans-corn-and-wheat-all-end-the-week-with-losses/" TargetMode="External"/><Relationship Id="rId20" Type="http://schemas.openxmlformats.org/officeDocument/2006/relationships/hyperlink" Target="https://cursorinfo.co.il/world-news/strany-kotorym-vojna-v-irane-grozit-novym-tsenovym-shokom-na-produkty/" TargetMode="External"/><Relationship Id="rId21" Type="http://schemas.openxmlformats.org/officeDocument/2006/relationships/hyperlink" Target="https://www.farms.com/news/map-dryness-drought-rising-in-u-s-hard-red-winter-country-239779.aspx" TargetMode="External"/><Relationship Id="rId22" Type="http://schemas.openxmlformats.org/officeDocument/2006/relationships/hyperlink" Target="https://www.newstatesman.com/international-politics/geopolitics/2026/03/the-world-energy-shock-is-coming" TargetMode="External"/><Relationship Id="rId23"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4" Type="http://schemas.openxmlformats.org/officeDocument/2006/relationships/hyperlink" Target="https://www.jdsupra.com/legalnews/the-trump-administration-s-plan-b-the-3927874/" TargetMode="External"/><Relationship Id="rId25" Type="http://schemas.openxmlformats.org/officeDocument/2006/relationships/hyperlink" Target="https://www.americanagnetwork.com/2026/03/20/breaking-down-the-long-term-fertilizer-supply-crisis-its-not-pretty/" TargetMode="External"/><Relationship Id="rId26" Type="http://schemas.openxmlformats.org/officeDocument/2006/relationships/hyperlink" Target="https://www.worldhunger.org/fertilizer_prices/" TargetMode="External"/><Relationship Id="rId27" Type="http://schemas.openxmlformats.org/officeDocument/2006/relationships/hyperlink" Target="https://arstechnica.com/science/2026/03/the-us-is-looking-at-a-year-of-chaotic-weather/" TargetMode="External"/><Relationship Id="rId28" Type="http://schemas.openxmlformats.org/officeDocument/2006/relationships/hyperlink" Target="https://www.producer.com/crops/not-much-relief-in-sight-for-prairie-drought/" TargetMode="External"/><Relationship Id="rId29" Type="http://schemas.openxmlformats.org/officeDocument/2006/relationships/hyperlink" Target="https://www.thehindubusinessline.com/economy/agri-business/lower-maize-prices-may-see-indian-farmers-switch-back-to-oilseeds-pulses-this-kharif/article70766347.ece" TargetMode="External"/><Relationship Id="rId30" Type="http://schemas.openxmlformats.org/officeDocument/2006/relationships/hyperlink" Target="https://www.deccanchronicle.com/business/fertilizer-prices-up-50-per-cent-food-prices-firm-up-on-middle-east-crisis-1945173" TargetMode="External"/><Relationship Id="rId31" Type="http://schemas.openxmlformats.org/officeDocument/2006/relationships/hyperlink" Target="http://www.westernfoodprocessor.ca/news-releases/2314-fcc-to-support-producers-as-fertilizer-market-uncertainty-grows" TargetMode="External"/><Relationship Id="rId32" Type="http://schemas.openxmlformats.org/officeDocument/2006/relationships/hyperlink" Target="https://stratnewsglobal.com/china/beijing-tightens-fertiliser-exports-prices-surge/" TargetMode="External"/><Relationship Id="rId33" Type="http://schemas.openxmlformats.org/officeDocument/2006/relationships/hyperlink" Target="https://www.agriland.ie/farming-news/yara-prolonged-iran-war-will-significantly-hit-global-fertiliser-supply/" TargetMode="External"/><Relationship Id="rId34" Type="http://schemas.openxmlformats.org/officeDocument/2006/relationships/hyperlink" Target="https://www.vox.com/future-perfect/483149/iran-strait-hormuz-gas-prices-oil-natural-gas-fertilizer-food" TargetMode="External"/><Relationship Id="rId35" Type="http://schemas.openxmlformats.org/officeDocument/2006/relationships/hyperlink" Target="https://www.morningagclips.com/afbf-economic-storm-worsens-for-americas-farmers/" TargetMode="External"/><Relationship Id="rId36" Type="http://schemas.openxmlformats.org/officeDocument/2006/relationships/hyperlink" Target="https://lenta.ru/news/2026/03/20/voynu-s-iranom-sochli-ugrozoy-dlya-mirovogo-prodovolstvennogo-rynka/" TargetMode="External"/><Relationship Id="rId37" Type="http://schemas.openxmlformats.org/officeDocument/2006/relationships/hyperlink" Target="https://www.business-standard.com/world-news/iran-conflict-threatens-fresh-food-price-surge-across-developing-world-126032000416_1.html" TargetMode="External"/><Relationship Id="rId38" Type="http://schemas.openxmlformats.org/officeDocument/2006/relationships/hyperlink" Target="https://www.npr.org/2026/03/20/nx-s1-5750812/how-the-iran-war-threatens-global-food-supply" TargetMode="External"/><Relationship Id="rId39" Type="http://schemas.openxmlformats.org/officeDocument/2006/relationships/hyperlink" Target="https://www.businessupturn.com/trade-policy/will-hungarys-border-checks-choke-ukraines-grain-exports/6174/" TargetMode="External"/><Relationship Id="rId40" Type="http://schemas.openxmlformats.org/officeDocument/2006/relationships/hyperlink" Target="https://cleantechnica.com/2026/03/19/be-careful-what-you-wish-for-albertas-gas-price-shift/" TargetMode="External"/><Relationship Id="rId41" Type="http://schemas.openxmlformats.org/officeDocument/2006/relationships/hyperlink" Target="https://www.farmanddairy.com/columns/strait-of-hormuz-impact-on-american-farmers-2026/908227.html" TargetMode="External"/><Relationship Id="rId42" Type="http://schemas.openxmlformats.org/officeDocument/2006/relationships/hyperlink" Target="https://www.agroberichtenbuitenland.nl/actueel/nieuws/2026/03/20/kazakhstan-at-risk-global-fertilizer-crisis-drives-food-insecurity" TargetMode="External"/><Relationship Id="rId43"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44" Type="http://schemas.openxmlformats.org/officeDocument/2006/relationships/hyperlink" Target="https://weather.com/forecast/regional/news/2026-03-18-historic-march-heat-wave-west-plains-california-arizona" TargetMode="External"/><Relationship Id="rId45"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46" Type="http://schemas.openxmlformats.org/officeDocument/2006/relationships/hyperlink" Target="https://www.brecorder.com/news/40412481/middle-east-crisis-escalates-urea-prices" TargetMode="External"/><Relationship Id="rId47" Type="http://schemas.openxmlformats.org/officeDocument/2006/relationships/hyperlink" Target="https://www.just-drinks.com/features/iran-crisis-food-volume-recovery-in-jeopardy-from-new-inflation-wave/" TargetMode="External"/><Relationship Id="rId48" Type="http://schemas.openxmlformats.org/officeDocument/2006/relationships/hyperlink" Target="https://www.moneytimes.com.br/graos-avancam-em-chicago-enquanto-guerra-perturba-mercados-de-combustiveis-e-fertilizantes-pads/" TargetMode="External"/><Relationship Id="rId49" Type="http://schemas.openxmlformats.org/officeDocument/2006/relationships/hyperlink" Target="https://www.livemint.com/news/india/west-asia-conflict-energy-shock-drag-global-trade-growth-1-9-2026-downside-risk-1-4-wto-trade-outlook-11773930299366.html" TargetMode="External"/><Relationship Id="rId50" Type="http://schemas.openxmlformats.org/officeDocument/2006/relationships/hyperlink" Target="https://hpj.com/2026/03/19/drought-continues-to-expand-in-the-plains/" TargetMode="External"/><Relationship Id="rId51" Type="http://schemas.openxmlformats.org/officeDocument/2006/relationships/hyperlink" Target="https://feminist.org/news/afghanistan-faces-converging-crises-as-aid-cuts-regional-conflict-and-diplomatic-uncertainty-deepen-civilian-suffering/" TargetMode="External"/><Relationship Id="rId52" Type="http://schemas.openxmlformats.org/officeDocument/2006/relationships/hyperlink" Target="https://www.brownfieldagnews.com/news/fertilizer-prices-rising-as-global-tensions-disrupt-nitrogen-supply/" TargetMode="External"/><Relationship Id="rId53" Type="http://schemas.openxmlformats.org/officeDocument/2006/relationships/hyperlink" Target="https://www.theatlantic.com/science/2026/03/west-heat-wave/686457/?utm_source=feed" TargetMode="External"/><Relationship Id="rId54" Type="http://schemas.openxmlformats.org/officeDocument/2006/relationships/hyperlink" Target="https://www.climatechangenews.com/2026/03/19/middle-east-war-is-another-wake-up-call-for-fossil-fuel-reliant-food-systems/" TargetMode="External"/><Relationship Id="rId55" Type="http://schemas.openxmlformats.org/officeDocument/2006/relationships/hyperlink" Target="https://www.americanagnetwork.com/2026/03/19/china-curbs-fertilizer-exports-tightening-global-supply-amid-conflict/" TargetMode="External"/><Relationship Id="rId56" Type="http://schemas.openxmlformats.org/officeDocument/2006/relationships/hyperlink" Target="https://www.offthegridnews.com/survival-gardening/the-fertilizer-squeeze-what-war-shipping-chokepoints-and-export-bans-could-do-to-your-garden-in-2026/" TargetMode="External"/><Relationship Id="rId57" Type="http://schemas.openxmlformats.org/officeDocument/2006/relationships/hyperlink" Target="https://www.descifrado.com/2026/03/19/bloqueo-en-ormuz-interrumpe-el-30-del-comercio-mundial-de-fertilizantes/" TargetMode="External"/><Relationship Id="rId58" Type="http://schemas.openxmlformats.org/officeDocument/2006/relationships/hyperlink" Target="https://cleantechnica.com/2026/03/19/the-hormuz-shock-the-rise-of-the-electrostate/" TargetMode="External"/><Relationship Id="rId59" Type="http://schemas.openxmlformats.org/officeDocument/2006/relationships/hyperlink" Target="https://www.freemalaysiatoday.com/category/nation/2026/03/19/prolonged-middle-east-war-could-disrupt-fertiliser-market" TargetMode="External"/><Relationship Id="rId60" Type="http://schemas.openxmlformats.org/officeDocument/2006/relationships/hyperlink" Target="https://pakobserver.net/local-industry-key-to-meeting-urea-demand-amid-middle-east-crisis/" TargetMode="External"/><Relationship Id="rId61" Type="http://schemas.openxmlformats.org/officeDocument/2006/relationships/hyperlink" Target="https://www.tampafp.com/florida-farmers-fight-for-survival-lawmakers-demand-trump-crack-down-on-mexican-imports/" TargetMode="External"/><Relationship Id="rId62" Type="http://schemas.openxmlformats.org/officeDocument/2006/relationships/hyperlink" Target="https://www.marketbeat.com/stock-ideas/not-just-oil-3-fertilizer-stocks-boosted-by-hormuz-closure/" TargetMode="External"/><Relationship Id="rId63" Type="http://schemas.openxmlformats.org/officeDocument/2006/relationships/hyperlink" Target="https://www.moneytimes.com.br/china-restringe-exportacoes-de-fertilizantes-prejudicando-oferta-ja-apertada-pela-guerra-pads/" TargetMode="External"/><Relationship Id="rId64" Type="http://schemas.openxmlformats.org/officeDocument/2006/relationships/hyperlink" Target="https://www.canalrural.com.br/internacional/china-restringe-exportacoes-de-fertilizantes-e-agrava-aperto-global-de-oferta-causado-pela-guerra/" TargetMode="External"/><Relationship Id="rId65" Type="http://schemas.openxmlformats.org/officeDocument/2006/relationships/hyperlink" Target="https://www.americanagnetwork.com/2026/03/19/agmarket-net-early-morning-market-analysis-3-19-26/" TargetMode="External"/><Relationship Id="rId66" Type="http://schemas.openxmlformats.org/officeDocument/2006/relationships/hyperlink" Target="https://apparelresources.com/business-news/policy/centre-approves-us-184-million-msp-funding-bolster-cotton-procurement-operations/" TargetMode="External"/><Relationship Id="rId67" Type="http://schemas.openxmlformats.org/officeDocument/2006/relationships/hyperlink" Target="https://blog.ucs.org/omanjana-goswami/what-farmers-will-pay-for-president-trumps-war-on-iran/" TargetMode="External"/><Relationship Id="rId68" Type="http://schemas.openxmlformats.org/officeDocument/2006/relationships/hyperlink" Target="https://lenta.ru/news/2026/03/19/veduschiy-veduschiy-importer-udobreniy-hochet-uvelichit-ih-zakupki-u-rossii/" TargetMode="External"/><Relationship Id="rId69" Type="http://schemas.openxmlformats.org/officeDocument/2006/relationships/hyperlink" Target="https://www.lemonde.fr/economie/article/2026/03/19/l-accord-commercial-entre-l-union-europeenne-et-les-etats-unis-approuve-en-commission-au-parlement-europeen_6672399_3234.html" TargetMode="External"/><Relationship Id="rId70" Type="http://schemas.openxmlformats.org/officeDocument/2006/relationships/hyperlink" Target="https://egyptianstreets.com/2026/03/19/why-cheap-bread-matters-so-much-in-egypt/" TargetMode="External"/><Relationship Id="rId71" Type="http://schemas.openxmlformats.org/officeDocument/2006/relationships/hyperlink" Target="https://www.news18.com/explainers/after-lpg-is-your-grocery-bill-the-next-target-heres-how-the-iran-war-could-hit-your-plate-ws-el-9985976.html" TargetMode="External"/><Relationship Id="rId72" Type="http://schemas.openxmlformats.org/officeDocument/2006/relationships/hyperlink" Target="https://knews.kg/2026/03/19/mir-na-poroge-rekordnogo-goloda-vpp-oon/" TargetMode="External"/><Relationship Id="rId73" Type="http://schemas.openxmlformats.org/officeDocument/2006/relationships/hyperlink" Target="https://www.middleeasteye.net/live-blog/live-blog-update/china-restricts-fertiliser-exports-further-crimping-war-tightened-supply" TargetMode="External"/><Relationship Id="rId74" Type="http://schemas.openxmlformats.org/officeDocument/2006/relationships/hyperlink" Target="https://eng.belta.by/politics/view/bread-is-life-as-middle-east-war-triggers-fertilizer-race-eu-looks-toward-belarus-178077-2026/" TargetMode="External"/><Relationship Id="rId75" Type="http://schemas.openxmlformats.org/officeDocument/2006/relationships/hyperlink" Target="https://agroinformacion.com/en/marketseconomics/kansas-winter-wheat-drought-conditions-plummet-as-flash-drought-scorches-the-plains/" TargetMode="External"/><Relationship Id="rId76" Type="http://schemas.openxmlformats.org/officeDocument/2006/relationships/hyperlink" Target="https://www.azernews.az/nation/255926.html" TargetMode="External"/><Relationship Id="rId77"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78" Type="http://schemas.openxmlformats.org/officeDocument/2006/relationships/hyperlink" Target="https://www.scmp.com/economy/china-economy/article/3347036/prolonged-iran-war-could-have-serious-impact-food-prices-says-uns-fao?utm_source=rss_feed" TargetMode="External"/><Relationship Id="rId79" Type="http://schemas.openxmlformats.org/officeDocument/2006/relationships/hyperlink" Target="https://www.omanobserver.om/article/1186392/world/region/hormuz-blockage-drives-up-food-bills-in-some-gcc-states" TargetMode="External"/><Relationship Id="rId80" Type="http://schemas.openxmlformats.org/officeDocument/2006/relationships/hyperlink" Target="https://www.allagnews.com/trump-xi-meeting-delay-keeps-ag-trade-in-focus/" TargetMode="External"/><Relationship Id="rId81" Type="http://schemas.openxmlformats.org/officeDocument/2006/relationships/hyperlink" Target="https://www.volkskrant.nl/economie/niet-alleen-de-olieprijs-gaat-door-het-dak-de-oorlog-in-iran-raakt-ook-kunstmest-containervervoer-en-visserij~bb1cd771/" TargetMode="External"/><Relationship Id="rId82" Type="http://schemas.openxmlformats.org/officeDocument/2006/relationships/hyperlink" Target="https://www.news18.com/india/from-heatwave-to-hailstorm-why-indias-weather-took-a-wild-u-turn-in-march-9985353.html" TargetMode="External"/><Relationship Id="rId83"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84" Type="http://schemas.openxmlformats.org/officeDocument/2006/relationships/hyperlink" Target="https://www.morningagclips.com/tfi-welcomes-temporary-jones-act-waiver-to-support-fertilizer-supply-and-access/" TargetMode="External"/><Relationship Id="rId85" Type="http://schemas.openxmlformats.org/officeDocument/2006/relationships/hyperlink" Target="https://www.agri-mutuel.com/politique-economie/guerre-au-moyen-orient-emballement-limite-des-cereales-flambee-des-engrais/" TargetMode="External"/><Relationship Id="rId86" Type="http://schemas.openxmlformats.org/officeDocument/2006/relationships/hyperlink" Target="https://www.brownfieldagnews.com/market-news/wheat-futures-supported-by-weather-concerns/" TargetMode="External"/><Relationship Id="rId87" Type="http://schemas.openxmlformats.org/officeDocument/2006/relationships/hyperlink" Target="https://www.theatlantic.com/national-security/2026/03/the-iran-wars-next-threat-is-to-food-and-water/686435/?utm_source=feed" TargetMode="External"/><Relationship Id="rId88" Type="http://schemas.openxmlformats.org/officeDocument/2006/relationships/hyperlink" Target="https://www.indiavision.com/international/not-just-energy-how-the-iran-war-could-trigger-a-global-food-crisis/600537/" TargetMode="External"/><Relationship Id="rId89" Type="http://schemas.openxmlformats.org/officeDocument/2006/relationships/hyperlink" Target="https://www.business-standard.com/industry/agriculture/centre-approves-iffco-nano-npk-amid-fertiliser-supply-crunch-126031801306_1.html" TargetMode="External"/><Relationship Id="rId90" Type="http://schemas.openxmlformats.org/officeDocument/2006/relationships/hyperlink" Target="https://www.agriland.ie/farming-news/eu-young-farmers-call-for-action-from-political-leaders-on-cost-crisis/" TargetMode="External"/><Relationship Id="rId91"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92" Type="http://schemas.openxmlformats.org/officeDocument/2006/relationships/hyperlink" Target="https://www.project-syndicate.org/commentary/supreme-court-tariff-ruling-will-generate-ever-more-trade-uncertainty-by-pinelopi-koujianou-goldberg-2026-03" TargetMode="External"/><Relationship Id="rId93" Type="http://schemas.openxmlformats.org/officeDocument/2006/relationships/hyperlink" Target="https://euromaidanpress.com/2026/03/18/ukraine-spring-fertilizer-crisis-harvest-2026/" TargetMode="External"/><Relationship Id="rId94"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95" Type="http://schemas.openxmlformats.org/officeDocument/2006/relationships/hyperlink" Target="https://www.businesstoday.in/bt-tv/market-today/video/iran-war-threatens-fertiliser-supply-is-indias-kharif-crop-at-risk-521254-2026-03-18?utm_source=rssfeed" TargetMode="External"/><Relationship Id="rId96" Type="http://schemas.openxmlformats.org/officeDocument/2006/relationships/hyperlink" Target="https://www.businesstoday.in/latest/economy/story/hormuz-disruption-hits-fertiliser-trade-could-indias-kharif-season-be-affected-521271-2026-03-18?utm_source=rssfeed" TargetMode="External"/><Relationship Id="rId97" Type="http://schemas.openxmlformats.org/officeDocument/2006/relationships/hyperlink" Target="https://www.ttnews.com/articles/iran-farmers-cost-fertilizer" TargetMode="External"/><Relationship Id="rId98" Type="http://schemas.openxmlformats.org/officeDocument/2006/relationships/hyperlink" Target="https://www.indiasnews.net/news/278930156/chokepoint-vulnerability-middle-east-conflict-raises-worries-on-fertiliser-supplies-worldwide" TargetMode="External"/><Relationship Id="rId99" Type="http://schemas.openxmlformats.org/officeDocument/2006/relationships/hyperlink" Target="https://newstalkkit.com/ixp/1144/p/mild-winter-challenges-grains/" TargetMode="External"/><Relationship Id="rId100" Type="http://schemas.openxmlformats.org/officeDocument/2006/relationships/hyperlink" Target="https://www.turlockjournal.com/news/local/iran-war-strands-california-farm-exports/" TargetMode="External"/><Relationship Id="rId101" Type="http://schemas.openxmlformats.org/officeDocument/2006/relationships/hyperlink" Target="https://www.ktvb.com/article/news/nation-world/attack-on-iran/iran-war-impact-grocery-prices/507-02f0bd30-69ee-4ec9-8cea-6ca35b0d2129" TargetMode="External"/><Relationship Id="rId102" Type="http://schemas.openxmlformats.org/officeDocument/2006/relationships/hyperlink" Target="https://www.devex.com/news/devex-dish-how-the-iran-war-could-trigger-a-global-food-crisis-112096" TargetMode="External"/><Relationship Id="rId103" Type="http://schemas.openxmlformats.org/officeDocument/2006/relationships/hyperlink" Target="https://www.arkansasonline.com/news/2026/mar/18/us-seeks-fertilizer-sources-as-iran-war-limits/" TargetMode="External"/><Relationship Id="rId104" Type="http://schemas.openxmlformats.org/officeDocument/2006/relationships/hyperlink" Target="https://www.jpnn.com/news/perang-iran-vs-as-israel-legislator-pkb-singgung-kendala-pasokan-pupuk" TargetMode="External"/><Relationship Id="rId105" Type="http://schemas.openxmlformats.org/officeDocument/2006/relationships/hyperlink" Target="https://codeblue.galencentre.org/2026/03/experts-warn-of-food-price-hikes-in-malaysia-from-fertiliser-cost-surge/" TargetMode="External"/><Relationship Id="rId106" Type="http://schemas.openxmlformats.org/officeDocument/2006/relationships/hyperlink" Target="https://www.mediafax.ro/economic/efectele-conflictului-din-iran-se-extind-rapid-criza-ingrasamintelor-globale-loveste-agricultura-23705104" TargetMode="External"/><Relationship Id="rId107" Type="http://schemas.openxmlformats.org/officeDocument/2006/relationships/hyperlink" Target="https://www.radiofree.org/2026/03/17/blocking-fertilisers-the-hormuz-strait-and-agricultural-shock/" TargetMode="External"/><Relationship Id="rId108" Type="http://schemas.openxmlformats.org/officeDocument/2006/relationships/hyperlink" Target="https://www.zerohedge.com/commodities/trump-administration-seeks-alternative-fertilizer-supplies" TargetMode="External"/><Relationship Id="rId109" Type="http://schemas.openxmlformats.org/officeDocument/2006/relationships/hyperlink" Target="https://www.abc.net.au/news/2026-03-18/fuel-and-fertiliser-shortage-hits-as-farmers-sow-winter-crops/106459560" TargetMode="External"/><Relationship Id="rId110" Type="http://schemas.openxmlformats.org/officeDocument/2006/relationships/hyperlink" Target="https://thenewamerican.com/us/fertilizer-bottleneck-at-hormuz-raises-risk-of-food-inflation-and-worsening-global-hunger/" TargetMode="External"/><Relationship Id="rId111" Type="http://schemas.openxmlformats.org/officeDocument/2006/relationships/hyperlink" Target="https://nuevodia.com.ve/ee-uu-busca-fertilizantes-en-venezuela-y-marruecos-ante-crisis-por-guerra-con-iran/" TargetMode="External"/><Relationship Id="rId112" Type="http://schemas.openxmlformats.org/officeDocument/2006/relationships/hyperlink" Target="https://jacobin.com/2026/03/price-shocks-energy-war-economy" TargetMode="External"/><Relationship Id="rId113" Type="http://schemas.openxmlformats.org/officeDocument/2006/relationships/hyperlink" Target="https://www.canadiancattlemen.ca/daily/iran-war-disrupts-global-fertilizer-markets-spring-planting/" TargetMode="External"/><Relationship Id="rId114" Type="http://schemas.openxmlformats.org/officeDocument/2006/relationships/hyperlink" Target="https://www.belganewsagency.eu/european-parliament-revives-us-trade-deal-vote-set-for-thursday" TargetMode="External"/><Relationship Id="rId115" Type="http://schemas.openxmlformats.org/officeDocument/2006/relationships/hyperlink" Target="https://www.bairdmaritime.com/shipping/dry-cargo/bulkers/white-house-says-us-seeking-fertiliser-from-venezuela-morocco" TargetMode="External"/><Relationship Id="rId116" Type="http://schemas.openxmlformats.org/officeDocument/2006/relationships/hyperlink" Target="https://tass.com/economy/2102877" TargetMode="External"/><Relationship Id="rId117" Type="http://schemas.openxmlformats.org/officeDocument/2006/relationships/hyperlink" Target="https://www.grainews.ca/daily/iran-war-disrupts-global-fertilizer-markets-spring-planting/" TargetMode="External"/><Relationship Id="rId118" Type="http://schemas.openxmlformats.org/officeDocument/2006/relationships/hyperlink" Target="https://www.brownfieldagnews.com/news/u-s-exploring-venezuelan-fertilizer-purchases/" TargetMode="External"/><Relationship Id="rId119" Type="http://schemas.openxmlformats.org/officeDocument/2006/relationships/hyperlink" Target="https://tass.com/world/2102893" TargetMode="External"/><Relationship Id="rId120" Type="http://schemas.openxmlformats.org/officeDocument/2006/relationships/hyperlink" Target="https://kuwaitnews.com/125476/" TargetMode="External"/><Relationship Id="rId121" Type="http://schemas.openxmlformats.org/officeDocument/2006/relationships/hyperlink" Target="https://www.jdsupra.com/legalnews/supreme-court-tariff-decision-second-8894615/" TargetMode="External"/><Relationship Id="rId122" Type="http://schemas.openxmlformats.org/officeDocument/2006/relationships/hyperlink" Target="https://www.bworldonline.com/economy/2026/03/17/737007/phl-in-talks-with-china-to-obtain-more-fertilizer/" TargetMode="External"/><Relationship Id="rId123" Type="http://schemas.openxmlformats.org/officeDocument/2006/relationships/hyperlink" Target="https://www.greenhousegrower.com/production/how-middle-east-tensions-are-creating-fertilizer-market-volatility/" TargetMode="External"/><Relationship Id="rId124" Type="http://schemas.openxmlformats.org/officeDocument/2006/relationships/hyperlink" Target="https://www.livescience.com/planet-earth/iran-war-could-create-a-fertilizer-shock-that-impacts-agriculture-and-raises-food-prices" TargetMode="External"/><Relationship Id="rId125" Type="http://schemas.openxmlformats.org/officeDocument/2006/relationships/hyperlink" Target="https://www.middleeastmonitor.com/20260317-blocking-fertilisers-the-hormuz-strait-and-agricultural-shock/" TargetMode="External"/><Relationship Id="rId126" Type="http://schemas.openxmlformats.org/officeDocument/2006/relationships/hyperlink" Target="https://www.assahifa.com/english/morocco/washington-eyes-morocco-fertilizer-supplies-to-offset-war-driven-shortages/" TargetMode="External"/><Relationship Id="rId127" Type="http://schemas.openxmlformats.org/officeDocument/2006/relationships/hyperlink" Target="https://internationalsupermarketnews.com/isn-special-report-from-oil-to-bread-how-the-us-iran-war-is-hitting-europes-supermarket-shelves/" TargetMode="External"/><Relationship Id="rId128" Type="http://schemas.openxmlformats.org/officeDocument/2006/relationships/hyperlink" Target="https://chemindigest.com/morgan-stanley-flags-fertiliser-production-risks-in-india-amid-west-asia-crisis/" TargetMode="External"/><Relationship Id="rId129" Type="http://schemas.openxmlformats.org/officeDocument/2006/relationships/hyperlink" Target="https://udf.name/news/economic/288490-vengrija-prizvala-es-otmenit-poshliny-na-rossijskie-i-belarusskie-udobrenija.html" TargetMode="External"/><Relationship Id="rId130" Type="http://schemas.openxmlformats.org/officeDocument/2006/relationships/hyperlink" Target="https://thenews-chronicle.com/blocking-fertilisers-the-hormuz-strait-and-agricultural-shock/" TargetMode="External"/><Relationship Id="rId131" Type="http://schemas.openxmlformats.org/officeDocument/2006/relationships/hyperlink" Target="https://countercurrents.org/2026/03/blocking-fertilisers-the-hormuz-strait-and-agricultural-shock/" TargetMode="External"/><Relationship Id="rId132" Type="http://schemas.openxmlformats.org/officeDocument/2006/relationships/hyperlink" Target="https://ukragroconsult.com/en/news/china-has-restricted-fertilizer-exports-amid-the-growing-crisis/" TargetMode="External"/><Relationship Id="rId133" Type="http://schemas.openxmlformats.org/officeDocument/2006/relationships/hyperlink" Target="https://businessday.ng/agriculture/article/demand-for-nigerias-urea-surges-as-iran-war-jolts-global-commodity-markets/" TargetMode="External"/><Relationship Id="rId134" Type="http://schemas.openxmlformats.org/officeDocument/2006/relationships/hyperlink" Target="https://www.tribuneindia.com/news/amritsar/wheat-crop-flattened-by-hailstorm-in-tarn-taran/" TargetMode="External"/><Relationship Id="rId135" Type="http://schemas.openxmlformats.org/officeDocument/2006/relationships/hyperlink" Target="https://thewest.com.au/business/the-economist/the-economist-the-iran-war-is-roiling-commodities-far-beyond-oil-c-21967508" TargetMode="External"/><Relationship Id="rId136" Type="http://schemas.openxmlformats.org/officeDocument/2006/relationships/hyperlink" Target="https://www.wishtv.com/news/business/strait-of-hormuz-conflict-threatens-fertilizer-supplies-to-us-farmers/" TargetMode="External"/><Relationship Id="rId137" Type="http://schemas.openxmlformats.org/officeDocument/2006/relationships/hyperlink" Target="https://www.wthr.com/article/news/local/rising-gas-prices-linked-to-iran-conflict-could-hit-more-than-just-your-tank/531-b23a18cb-b6cc-497e-aa08-ee2e183eb911" TargetMode="External"/><Relationship Id="rId138" Type="http://schemas.openxmlformats.org/officeDocument/2006/relationships/hyperlink" Target="https://www.wwbl.com/2026/03/16/rigged-fertilizer-market-lawsuit-accuses-major-companies-of-driving-up-farm-prices/" TargetMode="External"/><Relationship Id="rId139" Type="http://schemas.openxmlformats.org/officeDocument/2006/relationships/hyperlink" Target="https://siliconcanals.com/sc-w-one-third-of-global-seaborne-fertiliser-passes-through-the-strait-of-hormuz-african-food-security-hangs-in-the-balance/" TargetMode="External"/><Relationship Id="rId140" Type="http://schemas.openxmlformats.org/officeDocument/2006/relationships/hyperlink" Target="https://www.maritimeprofessional.com/news/prices-russian-wheat-exports-highest-416967" TargetMode="External"/><Relationship Id="rId141" Type="http://schemas.openxmlformats.org/officeDocument/2006/relationships/hyperlink" Target="https://www.5septiembre.cu/guerra-dispara-los-precios-de-los-alimentos/" TargetMode="External"/><Relationship Id="rId142" Type="http://schemas.openxmlformats.org/officeDocument/2006/relationships/hyperlink" Target="https://www.thefencepost.com/news/middle-east-tensions-raise-spring-planting-concerns/" TargetMode="External"/><Relationship Id="rId143" Type="http://schemas.openxmlformats.org/officeDocument/2006/relationships/hyperlink" Target="https://forumias.com/blog/indian-fertilizers-hormuz-choke/" TargetMode="External"/><Relationship Id="rId144" Type="http://schemas.openxmlformats.org/officeDocument/2006/relationships/hyperlink" Target="https://www.mediapool.bg/po-losho-ot-2022-g-spreniyat-iznos-na-torove-ot-blizkiya-iztok-zaplashva-sveta-s-prodovolstven-shok-news381270.html" TargetMode="External"/><Relationship Id="rId145" Type="http://schemas.openxmlformats.org/officeDocument/2006/relationships/hyperlink" Target="https://fd.nl/bedrijfsleven/1589827/boeren-vrezen-hogere-kosten-iran-conflict-zet-kunstmestmarkt-op-zn-kop" TargetMode="External"/><Relationship Id="rId146" Type="http://schemas.openxmlformats.org/officeDocument/2006/relationships/hyperlink" Target="https://cowsmo.com/news/sanction-waivers-for-fertilizer-imports/" TargetMode="External"/><Relationship Id="rId147" Type="http://schemas.openxmlformats.org/officeDocument/2006/relationships/hyperlink" Target="https://tass.com/economy/2102345" TargetMode="External"/><Relationship Id="rId148" Type="http://schemas.openxmlformats.org/officeDocument/2006/relationships/hyperlink" Target="https://www.newarab.com/news/ripple-effects-hormuz-blockade-essential-products" TargetMode="External"/><Relationship Id="rId149" Type="http://schemas.openxmlformats.org/officeDocument/2006/relationships/hyperlink" Target="https://www.americanagnetwork.com/2026/03/16/agmarket-net-early-morning-market-analysis-3-16-26/" TargetMode="External"/><Relationship Id="rId150" Type="http://schemas.openxmlformats.org/officeDocument/2006/relationships/hyperlink" Target="https://tass.com/economy/2102247" TargetMode="External"/><Relationship Id="rId151" Type="http://schemas.openxmlformats.org/officeDocument/2006/relationships/hyperlink" Target="https://econlife.com/2026/03/fertilizer/" TargetMode="External"/><Relationship Id="rId152" Type="http://schemas.openxmlformats.org/officeDocument/2006/relationships/hyperlink" Target="https://www.producer.com/am-market-reports/am-market-report-march-16-2026/" TargetMode="External"/><Relationship Id="rId153" Type="http://schemas.openxmlformats.org/officeDocument/2006/relationships/hyperlink" Target="https://www.thehindubusinessline.com/economy/agri-business/iran-war-could-affect-fertilizer-sector-impacting-indian-agriculture/article70749713.ece" TargetMode="External"/><Relationship Id="rId154" Type="http://schemas.openxmlformats.org/officeDocument/2006/relationships/hyperlink" Target="https://civil-protection-humanitarian-aid.ec.europa.eu/news-stories/news/eu-announces-eu36-million-humanitarian-aid-mozambique-and-neighbouring-countries-southern-africa-2026-03-16_en" TargetMode="External"/><Relationship Id="rId155" Type="http://schemas.openxmlformats.org/officeDocument/2006/relationships/hyperlink" Target="https://www.fxstreet.com/news/oil-risks-to-food-inflation-standard-chartered-202603160753" TargetMode="External"/><Relationship Id="rId156" Type="http://schemas.openxmlformats.org/officeDocument/2006/relationships/hyperlink" Target="https://knnindia.co.in/news/newsdetails/global/west-asia-crisis-putting-pressure-on-indias-fertiliser-output-morgan-stanley" TargetMode="External"/><Relationship Id="rId157" Type="http://schemas.openxmlformats.org/officeDocument/2006/relationships/hyperlink" Target="https://discoverwestman.com/articles/shutdown-of-strait-of-hormuz-is-a-nightmare-scenario-for-the-agriculture-sector-2" TargetMode="External"/><Relationship Id="rId158" Type="http://schemas.openxmlformats.org/officeDocument/2006/relationships/hyperlink" Target="https://scanx.trade/stock-market-news/commodities/china-implements-stricter-fertilizer-export-controls-amid-global-price-pressures/35200090" TargetMode="External"/><Relationship Id="rId159" Type="http://schemas.openxmlformats.org/officeDocument/2006/relationships/hyperlink" Target="https://www.ilgiornale.it/news/politica/choc-lagricoltura-su-i-prezzi-dei-fertilizzanti-rischio-2637845.html" TargetMode="External"/><Relationship Id="rId160" Type="http://schemas.openxmlformats.org/officeDocument/2006/relationships/hyperlink" Target="https://www.kp.ru/daily/27765.5/5221680/?from=twall" TargetMode="External"/><Relationship Id="rId161" Type="http://schemas.openxmlformats.org/officeDocument/2006/relationships/hyperlink" Target="https://www.beefcentral.com/lotfeeding/feedgrain-focus-northern-values-jump-as-input-costs-hit/" TargetMode="External"/><Relationship Id="rId162" Type="http://schemas.openxmlformats.org/officeDocument/2006/relationships/hyperlink" Target="https://qazinform.com/news/kazakhstans-grain-and-flour-exports-increase-by-60-last-year-f8c755" TargetMode="External"/><Relationship Id="rId163" Type="http://schemas.openxmlformats.org/officeDocument/2006/relationships/hyperlink" Target="https://indianexpress.com/article/opinion/columns/disruption-caused-by-west-asia-war-carries-a-reminder-policy-reforms-in-fertiliser-sector-are-overdue-10583818/" TargetMode="External"/><Relationship Id="rId164" Type="http://schemas.openxmlformats.org/officeDocument/2006/relationships/hyperlink" Target="https://www.aspistrategist.org.au/just-like-fuel-fertiliser-supply-chains-are-a-hidden-vulnerability/" TargetMode="External"/><Relationship Id="rId165" Type="http://schemas.openxmlformats.org/officeDocument/2006/relationships/hyperlink" Target="https://www.brazilnews.net/news/278924097/what-to-know-about-impact-of-us-israel-iran-war-on-global-food-security" TargetMode="External"/><Relationship Id="rId166" Type="http://schemas.openxmlformats.org/officeDocument/2006/relationships/hyperlink" Target="https://www.cbsnews.com/video/iowa-farmer-iran-war-amplifies-problem-high-fertilizer-prices/" TargetMode="External"/><Relationship Id="rId167" Type="http://schemas.openxmlformats.org/officeDocument/2006/relationships/hyperlink" Target="https://www.theborneopost.com/2026/03/16/a-distant-war-with-real-consequences-for-malaysia-and-sabah/" TargetMode="External"/><Relationship Id="rId168" Type="http://schemas.openxmlformats.org/officeDocument/2006/relationships/hyperlink" Target="https://www.ekathimerini.com/opinion/1298000/production-at-risk-from-rising-fertilizer-prices/" TargetMode="External"/><Relationship Id="rId169" Type="http://schemas.openxmlformats.org/officeDocument/2006/relationships/hyperlink" Target="https://www.eanlibya.com/%D8%A7%D9%84%D8%AD%D8%B1%D8%A8-%D8%B9%D9%84%D9%89-%D8%A5%D9%8A%D8%B1%D8%A7%D9%86-%D8%AA%D9%81%D8%AA%D8%AD-%D8%A8%D8%A7%D8%A8-%D8%A3%D8%B2%D9%85%D8%A9-%D8%BA%D8%B0%D8%A7%D8%A1-%D8%B9%D8%A7/" TargetMode="External"/><Relationship Id="rId170" Type="http://schemas.openxmlformats.org/officeDocument/2006/relationships/hyperlink" Target="https://angrybearblog.com/2026/03/its-not-just-the-gasoline" TargetMode="External"/><Relationship Id="rId171" Type="http://schemas.openxmlformats.org/officeDocument/2006/relationships/hyperlink" Target="https://www.aol.com/articles/trump-launching-trade-investigations-could-205407154.html" TargetMode="External"/><Relationship Id="rId172" Type="http://schemas.openxmlformats.org/officeDocument/2006/relationships/hyperlink" Target="https://news.abplive.com/cities/deep-dive-from-may-like-heat-in-march-to-sudden-storms-what-s-behind-north-india-s-erratic-weather-1831274" TargetMode="External"/><Relationship Id="rId173" Type="http://schemas.openxmlformats.org/officeDocument/2006/relationships/hyperlink" Target="https://www.rt.com/news/634873-iran-war-fertilizer-shortage/?utm_source=rss&amp;utm_medium=rss&amp;utm_campaign=RSS" TargetMode="External"/><Relationship Id="rId174" Type="http://schemas.openxmlformats.org/officeDocument/2006/relationships/hyperlink" Target="https://economictimes.indiatimes.com/news/international/global-trends/us-china-economic-chiefs-meet-in-paris-to-clear-path-to-trump-xi-summit/articleshow/129583729.cms" TargetMode="External"/><Relationship Id="rId175" Type="http://schemas.openxmlformats.org/officeDocument/2006/relationships/hyperlink" Target="https://tribune.com.pk/story/2597680/hormuz-closure-raises-urea-import-cost" TargetMode="External"/><Relationship Id="rId176" Type="http://schemas.openxmlformats.org/officeDocument/2006/relationships/hyperlink" Target="https://lenta.ru/news/2026/03/14/na-zapade-uznali-o-riske-prodovolstvennogo-krizisa-v-mire/" TargetMode="External"/><Relationship Id="rId177" Type="http://schemas.openxmlformats.org/officeDocument/2006/relationships/hyperlink" Target="https://www.dnaindia.com/india/report-el-ni-o-2026-why-india-may-brace-for-intense-heatwaves-and-monsoon-disruption-3203199" TargetMode="External"/><Relationship Id="rId178" Type="http://schemas.openxmlformats.org/officeDocument/2006/relationships/hyperlink" Target="https://srmuniversity.ac.in/blog/best-colleges-for-bsc-agriculture-in-india/?utm_source=rss&amp;utm_medium=rss&amp;utm_campaign=best-colleges-for-bsc-agriculture-in-india" TargetMode="External"/><Relationship Id="rId179" Type="http://schemas.openxmlformats.org/officeDocument/2006/relationships/hyperlink" Target="https://unn.ua/news/defitsyt-palyva-cherez-viinu-na-blyzkomu-skhodi-pochynaie-zahrozhuvaty-hlobalnomu-postachanniu-prodovolstva-bloomberg" TargetMode="External"/><Relationship Id="rId180" Type="http://schemas.openxmlformats.org/officeDocument/2006/relationships/hyperlink" Target="https://www.unian.ua/economics/agro/blizkiy-shid-u-ft-rozpovili-pro-zagrozu-dlya-agroprodukciji-u-sviti-13315014.html" TargetMode="External"/><Relationship Id="rId181" Type="http://schemas.openxmlformats.org/officeDocument/2006/relationships/hyperlink" Target="https://www.activistpost.com/war-in-iran-and-the-great-reset/" TargetMode="External"/><Relationship Id="rId182" Type="http://schemas.openxmlformats.org/officeDocument/2006/relationships/hyperlink" Target="https://www.moroccoworldnews.com/2026/03/282412/india-secures-2-5-million-tonnes-of-fertilizer-supply-from-morocco/" TargetMode="External"/><Relationship Id="rId183" Type="http://schemas.openxmlformats.org/officeDocument/2006/relationships/hyperlink" Target="https://www.politico.com/news/2026/03/14/hormuz-inflation-helium-fertilizer-00828680" TargetMode="External"/><Relationship Id="rId184" Type="http://schemas.openxmlformats.org/officeDocument/2006/relationships/hyperlink" Target="https://www.theguardian.com/world/2026/mar/14/global-food-supplies-iran-war-fertiliser-yara-svein-tore-holsether" TargetMode="External"/><Relationship Id="rId185" Type="http://schemas.openxmlformats.org/officeDocument/2006/relationships/hyperlink" Target="https://regtechtimes.com/us-eases-venezuela-sanctions-restrictions/" TargetMode="External"/><Relationship Id="rId186" Type="http://schemas.openxmlformats.org/officeDocument/2006/relationships/hyperlink" Target="https://www.lanacion.com.ar/economia/campo/la-guerra-en-medio-oriente-un-cisne-negro-en-los-costos-agricolas-que-impacta-en-la-superficie-de-nid14032026/" TargetMode="External"/><Relationship Id="rId187" Type="http://schemas.openxmlformats.org/officeDocument/2006/relationships/hyperlink" Target="https://sna.agr.br/crise-de-fertilizantes/" TargetMode="External"/><Relationship Id="rId188" Type="http://schemas.openxmlformats.org/officeDocument/2006/relationships/hyperlink" Target="https://www.farms.com/ag-industry-news/farmer-reaction-to-the-effects-of-the-war-in-iran-486.aspx" TargetMode="External"/><Relationship Id="rId189" Type="http://schemas.openxmlformats.org/officeDocument/2006/relationships/hyperlink" Target="https://www.farms.com/ag-industry-news/farm-groups-press-fertilizer-giants-to-drop-support-for-phosphate-import-duties-494.aspx" TargetMode="External"/><Relationship Id="rId190" Type="http://schemas.openxmlformats.org/officeDocument/2006/relationships/hyperlink" Target="https://www.thisdaylive.com/2026/03/14/iran-war-concerns-mount-in-nigeria-others-over-looming-food-shortage-rising-inflation/" TargetMode="External"/><Relationship Id="rId191" Type="http://schemas.openxmlformats.org/officeDocument/2006/relationships/hyperlink" Target="https://www.sueddeutsche.de/politik/iran-krieg-liveblog-usa-oelinsel-kharg-angriff-li.3395676" TargetMode="External"/><Relationship Id="rId192" Type="http://schemas.openxmlformats.org/officeDocument/2006/relationships/hyperlink" Target="https://cen.acs.org/business/agriculture/New-technology-promises-protect-farmers/104/web/2026/03?sc=230901_cenrssfeed_eng_latestnewsrss_cen" TargetMode="External"/><Relationship Id="rId193" Type="http://schemas.openxmlformats.org/officeDocument/2006/relationships/hyperlink" Target="https://www.perfil.com/noticias/canal-e/conflicto-en-medio-oriente-advierten-que-el-cierre-del-estrecho-de-ormuz-podria-impactar-en-los-costos-del-agro-mundial.phtml" TargetMode="External"/><Relationship Id="rId194" Type="http://schemas.openxmlformats.org/officeDocument/2006/relationships/hyperlink" Target="https://gnnhd.tv/news/54275/how-the-war-in-iran-threatens-food-supply-everywhere" TargetMode="External"/><Relationship Id="rId195" Type="http://schemas.openxmlformats.org/officeDocument/2006/relationships/hyperlink" Target="http://www.kakiforex.com/2026/03/the-unthinkable-shift-in-global-stocks.html" TargetMode="External"/><Relationship Id="rId196" Type="http://schemas.openxmlformats.org/officeDocument/2006/relationships/hyperlink" Target="https://tribune.com.pk/story/2597505/light-rain-boosts-hope-for-bumper-wheat-crop" TargetMode="External"/><Relationship Id="rId197" Type="http://schemas.openxmlformats.org/officeDocument/2006/relationships/hyperlink" Target="https://coloradobiz.com/iran-war-fertilizer-shortage-us-farmers/" TargetMode="External"/><Relationship Id="rId198" Type="http://schemas.openxmlformats.org/officeDocument/2006/relationships/hyperlink" Target="https://insideclimatenews.org/news/13032026/march-heat-wave-western-united-states/" TargetMode="External"/><Relationship Id="rId199" Type="http://schemas.openxmlformats.org/officeDocument/2006/relationships/hyperlink" Target="https://www.sueddeutsche.de/politik/iran-krieg-liveblog-usa-chamenei-belohnung-millionenhoehe-tankflugzeug-absturz-irak-tote-li.3395676" TargetMode="External"/><Relationship Id="rId200" Type="http://schemas.openxmlformats.org/officeDocument/2006/relationships/hyperlink" Target="https://www.abc.net.au/news/2026-03-14/everyday-things-that-may-be-affected-war-middle-east/106441600" TargetMode="External"/><Relationship Id="rId201" Type="http://schemas.openxmlformats.org/officeDocument/2006/relationships/hyperlink" Target="https://www.koat.com/article/farmers-warn-of-food-supply-shocks-as-iran-war-disrupts-global-shipping/70738539" TargetMode="External"/><Relationship Id="rId202" Type="http://schemas.openxmlformats.org/officeDocument/2006/relationships/hyperlink" Target="https://www.actualno.com/asia/po-goljamata-beda-zaradi-ormuzkija-protok-ne-lipsa-na-petrol-a-na-hrana-news_2568099.html" TargetMode="External"/><Relationship Id="rId203" Type="http://schemas.openxmlformats.org/officeDocument/2006/relationships/hyperlink" Target="https://www.gurufocus.com/news/8708395/cf-industries-cf-surges-amid-middle-east-tensions" TargetMode="External"/><Relationship Id="rId204" Type="http://schemas.openxmlformats.org/officeDocument/2006/relationships/hyperlink" Target="https://www.mees.com/2026/3/13/refining-petrochemicals/hormuz-closure-traps-up-to-a-third-of-global-fertilizer-exports-in-the-gulf/9a087310-1eea-11f1-a1ce-93dec4d4fc19" TargetMode="External"/><Relationship Id="rId205" Type="http://schemas.openxmlformats.org/officeDocument/2006/relationships/hyperlink" Target="https://www.producer.com/crops/middle-east-conflict-sends-ammonia-prices-higher/" TargetMode="External"/><Relationship Id="rId206" Type="http://schemas.openxmlformats.org/officeDocument/2006/relationships/hyperlink" Target="https://www.eenews.net/articles/the-iran-war-is-roiling-more-than-oil/" TargetMode="External"/><Relationship Id="rId207" Type="http://schemas.openxmlformats.org/officeDocument/2006/relationships/hyperlink" Target="https://www.brownfieldagnews.com/market-news/wheat-higher-friday-on-winter-storm-concerns/" TargetMode="External"/><Relationship Id="rId208" Type="http://schemas.openxmlformats.org/officeDocument/2006/relationships/hyperlink" Target="https://www.beefmagazine.com/market-news/major-late-season-storm-to-develop-this-weekend" TargetMode="External"/><Relationship Id="rId209" Type="http://schemas.openxmlformats.org/officeDocument/2006/relationships/hyperlink" Target="https://www.n-tv.de/wirtschaft/Deutsche-Chemieindustrie-warnt-vor-Engpass-bei-Duengemitteln-id30468596.html" TargetMode="External"/><Relationship Id="rId210" Type="http://schemas.openxmlformats.org/officeDocument/2006/relationships/hyperlink" Target="https://finance.yahoo.com/news/cf-industries-76-fertilizer-supply-173524366.html" TargetMode="External"/><Relationship Id="rId211" Type="http://schemas.openxmlformats.org/officeDocument/2006/relationships/hyperlink" Target="https://hpj.com/2026/03/12/some-regions-of-high-plains-received-rain/" TargetMode="External"/><Relationship Id="rId212" Type="http://schemas.openxmlformats.org/officeDocument/2006/relationships/hyperlink" Target="https://www.indiatoday.in/science/story/relief-from-march-heat-likely-as-storms-rain-and-hail-forecast-across-north-india-2881615-2026-03-13?utm_source=rss" TargetMode="External"/><Relationship Id="rId213" Type="http://schemas.openxmlformats.org/officeDocument/2006/relationships/hyperlink" Target="https://www.nd-aktuell.de/artikel/1198273.welternaehrung-iran-krieg-treibt-den-hunger.html" TargetMode="External"/><Relationship Id="rId214" Type="http://schemas.openxmlformats.org/officeDocument/2006/relationships/hyperlink" Target="https://www.canadiancattlemen.ca/daily/china-taps-fertilizer-reserves-as-hormuz-closure-disrupts-global-supply/" TargetMode="External"/><Relationship Id="rId215" Type="http://schemas.openxmlformats.org/officeDocument/2006/relationships/hyperlink" Target="https://www.spiegel.de/politik/deutschland/news-des-tages-irankrieg-jungwaehler-in-baden-wuerttemberg-spritpreise-a-2c3c2b36-89cc-4983-a8d6-5764348da09e#ref=rss" TargetMode="External"/><Relationship Id="rId216" Type="http://schemas.openxmlformats.org/officeDocument/2006/relationships/hyperlink" Target="https://www.motherjones.com/politics/2026/03/iran-war-strait-hormuz-fertilizer-shortage-food-supply-hunger/" TargetMode="External"/><Relationship Id="rId217" Type="http://schemas.openxmlformats.org/officeDocument/2006/relationships/hyperlink" Target="https://timesofoman.com//article/169437-iran-war-strait-of-hormuz-shutdown-could-spark-food-crisis" TargetMode="External"/><Relationship Id="rId218" Type="http://schemas.openxmlformats.org/officeDocument/2006/relationships/hyperlink" Target="https://jornaleconomico.sapo.pt/noticias/conflito-no-medio-oriente-dispara-precos-do-petroleo-e-ameaca-cadeias-de-abastecimento-globais/" TargetMode="External"/><Relationship Id="rId219" Type="http://schemas.openxmlformats.org/officeDocument/2006/relationships/hyperlink" Target="https://www.worldpoliticsreview.com/iran-war-fertilizer-shortage-agriculture/" TargetMode="External"/><Relationship Id="rId220" Type="http://schemas.openxmlformats.org/officeDocument/2006/relationships/hyperlink" Target="https://www.jpnn.com/news/zulfikar-hamonangan-ingatkan-ancaman-kenaikan-harga-pupuk-di-tengah-gejolak-geopolitik" TargetMode="External"/><Relationship Id="rId221" Type="http://schemas.openxmlformats.org/officeDocument/2006/relationships/hyperlink" Target="https://www.sanjuandailystar.com/post/wall-st-ends-sharply-lower-as-intensifying-iran-war-soaring-crude-prompt-selloff" TargetMode="External"/><Relationship Id="rId222" Type="http://schemas.openxmlformats.org/officeDocument/2006/relationships/hyperlink" Target="https://www.vox.com/future-perfect/482370/iran-war-strait-hormuz-fertilizer-food-supply" TargetMode="External"/><Relationship Id="rId223" Type="http://schemas.openxmlformats.org/officeDocument/2006/relationships/hyperlink" Target="https://africaports.co.za/2026/03/13/africa-ports-ships-maritime-news-8-9-march-2026/" TargetMode="External"/><Relationship Id="rId224" Type="http://schemas.openxmlformats.org/officeDocument/2006/relationships/hyperlink" Target="https://abc30.com/post/rising-prices-fertilizer-raise-concerns-valley-farmers-amid-iran-war/18709005/" TargetMode="External"/><Relationship Id="rId225" Type="http://schemas.openxmlformats.org/officeDocument/2006/relationships/hyperlink" Target="https://www.esmmagazine.com/retail/middle-east-tensions-could-push-up-food-prices-in-europe-eurocommerce-warns-307537" TargetMode="External"/><Relationship Id="rId226" Type="http://schemas.openxmlformats.org/officeDocument/2006/relationships/hyperlink" Target="https://www.siasat.com/india-asks-china-for-urea-as-gas-supplies-hit-amid-west-asia-conflict-report-3434232/" TargetMode="External"/><Relationship Id="rId227" Type="http://schemas.openxmlformats.org/officeDocument/2006/relationships/hyperlink" Target="https://www.farms.com/ag-industry-news/rising-farm-input-costs-alarm-growers-410.aspx" TargetMode="External"/><Relationship Id="rId228" Type="http://schemas.openxmlformats.org/officeDocument/2006/relationships/hyperlink" Target="https://dailyguidenetwork.com/shippers-authority-warns-of-higher-freight-costs/" TargetMode="External"/><Relationship Id="rId229" Type="http://schemas.openxmlformats.org/officeDocument/2006/relationships/hyperlink" Target="https://www.namibian.com.na/us-launches-probe-into-trading-partners-including-the-eu-china-and-india/" TargetMode="External"/><Relationship Id="rId230" Type="http://schemas.openxmlformats.org/officeDocument/2006/relationships/hyperlink" Target="https://nepsetrading.com/blog/-trump-administration-plans-new-tariffs-on-major-trading-partners-using-section-301" TargetMode="External"/><Relationship Id="rId231" Type="http://schemas.openxmlformats.org/officeDocument/2006/relationships/hyperlink" Target="https://fullertreacymoney.substack.com/p/food-uncertainty-could-get-real-dario" TargetMode="External"/><Relationship Id="rId232" Type="http://schemas.openxmlformats.org/officeDocument/2006/relationships/hyperlink" Target="https://www.novinite.com/view_news.php?id=237452" TargetMode="External"/><Relationship Id="rId233" Type="http://schemas.openxmlformats.org/officeDocument/2006/relationships/hyperlink" Target="https://aif.ru/politics/world/mir-bez-edy-i-lekarstv-nazvany-strashnye-posledstviya-voyny-ssha-protiv-irana" TargetMode="External"/><Relationship Id="rId234" Type="http://schemas.openxmlformats.org/officeDocument/2006/relationships/hyperlink" Target="https://www.cbsnews.com/minnesota/news/fertilizer-prices-minnesota-straight-of-hormuz-iran-war/" TargetMode="External"/><Relationship Id="rId235" Type="http://schemas.openxmlformats.org/officeDocument/2006/relationships/hyperlink" Target="https://www.jeuneafrique.com/1773311/economie-entreprises/dangote-ocp-maaden-la-guerre-au-moyen-orient-rebat-les-cartes-des-engrais/" TargetMode="External"/><Relationship Id="rId236" Type="http://schemas.openxmlformats.org/officeDocument/2006/relationships/hyperlink" Target="https://snowbrains.com/9-states-see-warmest-winter-on-record-as-u-s-logs-2nd-overall-warmest-winter-ever/" TargetMode="External"/><Relationship Id="rId237" Type="http://schemas.openxmlformats.org/officeDocument/2006/relationships/hyperlink" Target="https://www.canadiancattlemen.ca/daily/feed-grains-weekly-prices-bump-up/" TargetMode="External"/><Relationship Id="rId238" Type="http://schemas.openxmlformats.org/officeDocument/2006/relationships/hyperlink" Target="https://www.producer.com/am-market-reports/am-market-report-march-12-2026/" TargetMode="External"/><Relationship Id="rId239" Type="http://schemas.openxmlformats.org/officeDocument/2006/relationships/hyperlink" Target="https://www.agriland.ie/farming-news/eu-action-on-fertiliser-prices-needed-now-mep/" TargetMode="External"/><Relationship Id="rId240" Type="http://schemas.openxmlformats.org/officeDocument/2006/relationships/hyperlink" Target="http://www.sunnysouthnews.com/editorial/2026/03/12/global-energy-shocks-are-about-to-test-canadian-food-prices/" TargetMode="External"/><Relationship Id="rId241" Type="http://schemas.openxmlformats.org/officeDocument/2006/relationships/hyperlink" Target="https://www.cnbc.com/2026/03/12/strait-of-hormuz-closure-sends-fertilizer-prices-soaring-these-stocks-stand-to-benefit.html" TargetMode="External"/><Relationship Id="rId242" Type="http://schemas.openxmlformats.org/officeDocument/2006/relationships/hyperlink" Target="https://en.interfax.com.ua/news/economic/1151255.html" TargetMode="External"/><Relationship Id="rId243" Type="http://schemas.openxmlformats.org/officeDocument/2006/relationships/hyperlink" Target="https://inews.co.uk/news/why-ukraines-toxic-soil-hitting-price-bread-uk-4286713" TargetMode="External"/><Relationship Id="rId244" Type="http://schemas.openxmlformats.org/officeDocument/2006/relationships/hyperlink" Target="https://tfipost.com/2026/03/us-launches-section-301-tariff-probes-against-16-trading-partners-including-india-and-china/" TargetMode="External"/><Relationship Id="rId245" Type="http://schemas.openxmlformats.org/officeDocument/2006/relationships/hyperlink" Target="https://www.freemalaysiatoday.com/category/business/2026/03/12/us-starts-trade-probe-into-china-eu-amid-trumps-tariffs-revival" TargetMode="External"/><Relationship Id="rId246" Type="http://schemas.openxmlformats.org/officeDocument/2006/relationships/hyperlink" Target="https://kalkinemedia.com/au/news/market-updates/asian-fertilizer-shock-reshapes-regional-food-economics" TargetMode="External"/><Relationship Id="rId247" Type="http://schemas.openxmlformats.org/officeDocument/2006/relationships/hyperlink" Target="https://www.dw.com/en/iran-us-israel-war-food-crisis-prices-fertilizer-energy-costs-inflation/a-76286348" TargetMode="External"/><Relationship Id="rId248" Type="http://schemas.openxmlformats.org/officeDocument/2006/relationships/hyperlink" Target="https://www.mining.com/middle-east-conflict-jolts-energy-and-metals-markets/" TargetMode="External"/><Relationship Id="rId249" Type="http://schemas.openxmlformats.org/officeDocument/2006/relationships/hyperlink" Target="https://www.ibtimes.com.au/cf-industries-holdings-nyse-cf-rockets-new-highs-geopolitical-tensions-drive-fertilizer-prices-1863191" TargetMode="External"/><Relationship Id="rId250" Type="http://schemas.openxmlformats.org/officeDocument/2006/relationships/hyperlink" Target="https://www.chemistryworld.com/opinion/widening-impact-of-conflict-in-iran/4023111.article" TargetMode="External"/><Relationship Id="rId251" Type="http://schemas.openxmlformats.org/officeDocument/2006/relationships/hyperlink" Target="https://www.anarchistfederation.net/iran-war-threatens-global-food-system-and-some-already-feel-the-impact/" TargetMode="External"/><Relationship Id="rId252" Type="http://schemas.openxmlformats.org/officeDocument/2006/relationships/hyperlink" Target="https://europeansting.com/2026/03/11/world-news-in-brief-turks-south-sudan-ceasefire-call-ukraine-strikes-gaza-food-alert-afghan-returnees/" TargetMode="External"/><Relationship Id="rId253" Type="http://schemas.openxmlformats.org/officeDocument/2006/relationships/hyperlink" Target="https://crooksandliars.com/2026/03/we-just-went-through-one-warmest-winters" TargetMode="External"/><Relationship Id="rId254" Type="http://schemas.openxmlformats.org/officeDocument/2006/relationships/hyperlink" Target="https://www.swineweb.com/6-billion-in-farmer-bridge-assistance-already-allocated-as-usda-sees-strong-early-demand/" TargetMode="External"/><Relationship Id="rId255" Type="http://schemas.openxmlformats.org/officeDocument/2006/relationships/hyperlink" Target="https://www.chinimandi.com/union-minister-shivraj-singh-chouhan-approves-rs-894-crore-msp-procurement-in-telangana/" TargetMode="External"/><Relationship Id="rId256" Type="http://schemas.openxmlformats.org/officeDocument/2006/relationships/hyperlink" Target="https://www.rp.pl/rolnictwo/art43946621-depresyjne-nastroje-rolnikow-ceny-paliw-i-nawozow-w-gore-miesa-i-mleka-w-dol" TargetMode="External"/><Relationship Id="rId257" Type="http://schemas.openxmlformats.org/officeDocument/2006/relationships/hyperlink" Target="https://english.mathrubhumi.com/news/india/india-us-trade-tensions-section-301-probe-russian-oil-yxliaa9a" TargetMode="External"/><Relationship Id="rId258" Type="http://schemas.openxmlformats.org/officeDocument/2006/relationships/hyperlink" Target="https://grist.org/food-and-agriculture/the-war-in-iran-could-plunge-the-world-into-hunger/" TargetMode="External"/><Relationship Id="rId259" Type="http://schemas.openxmlformats.org/officeDocument/2006/relationships/hyperlink" Target="https://www.gurufocus.com/news/8699849/mosaic-mos-and-cf-industries-cf-surge-amid-fertilizer-shipment-disruptions" TargetMode="External"/><Relationship Id="rId260" Type="http://schemas.openxmlformats.org/officeDocument/2006/relationships/hyperlink" Target="https://cyprusshippingnews.com/2026/03/12/fertilizer-markets-suffer-from-arabian-gulf-conflict-market-insights/" TargetMode="External"/><Relationship Id="rId261" Type="http://schemas.openxmlformats.org/officeDocument/2006/relationships/hyperlink" Target="https://www.farms.com/ag-industry-news/middle-east-conflict-pushes-fertilizer-costs-higher-forcing-ontario-growers-to-rethink-corn-acres-352.aspx" TargetMode="External"/><Relationship Id="rId262" Type="http://schemas.openxmlformats.org/officeDocument/2006/relationships/hyperlink" Target="https://www.farms.com/ag-industry-news/farm-bureau-asks-for-action-to-protect-fertilizer-supplies-369.aspx" TargetMode="External"/><Relationship Id="rId263" Type="http://schemas.openxmlformats.org/officeDocument/2006/relationships/hyperlink" Target="https://www.nation.com.pk/12-Mar-2026/strait-hormuz-shipping-disruptions-heighten-risks-vulnerable-economies-unctad-report" TargetMode="External"/><Relationship Id="rId264" Type="http://schemas.openxmlformats.org/officeDocument/2006/relationships/hyperlink" Target="https://aglaw.psu.edu/ag-law-weekly-review/agricultural-law-weekly-review-march-11-2026/" TargetMode="External"/><Relationship Id="rId265" Type="http://schemas.openxmlformats.org/officeDocument/2006/relationships/hyperlink" Target="https://weatherwest.com/archives/43745" TargetMode="External"/><Relationship Id="rId266" Type="http://schemas.openxmlformats.org/officeDocument/2006/relationships/hyperlink" Target="https://www.minnpost.com/national/washington/2026/03/hormel-wants-its-tariff-money-back-but-the-how-is-anyones-guess/" TargetMode="External"/><Relationship Id="rId267" Type="http://schemas.openxmlformats.org/officeDocument/2006/relationships/hyperlink" Target="https://www.straitstimes.com/world/united-states/us-launches-trade-probe-into-china-eu-in-trumps-tariffs-revival?ref=latest" TargetMode="External"/><Relationship Id="rId268" Type="http://schemas.openxmlformats.org/officeDocument/2006/relationships/hyperlink" Target="https://www.smh.com.au/world/north-america/new-tariffs-coming-trump-fires-fresh-trade-salvo-at-15-countries-20260312-p5o9oo.html?ref=rss&amp;utm_medium=rss&amp;utm_source=rss_world" TargetMode="External"/><Relationship Id="rId269" Type="http://schemas.openxmlformats.org/officeDocument/2006/relationships/hyperlink" Target="https://www.dw.com/en/us-launches-new-trade-probes-that-could-lead-to-fresh-tariffs/a-76315448" TargetMode="External"/><Relationship Id="rId270" Type="http://schemas.openxmlformats.org/officeDocument/2006/relationships/hyperlink" Target="https://www.cnbc.com/2026/03/11/iran-news-food-prices-could-rise-due-to-fertilizer-shortages.html" TargetMode="External"/><Relationship Id="rId271" Type="http://schemas.openxmlformats.org/officeDocument/2006/relationships/hyperlink" Target="https://www.zerohedge.com/commodities/energy-shock-threatens-fertilizer-supplies-echoes-2022-food-price-spike-return" TargetMode="External"/><Relationship Id="rId272" Type="http://schemas.openxmlformats.org/officeDocument/2006/relationships/hyperlink" Target="https://www.agri-mutuel.com/cultures/la-guerre-au-moyen-orient-met-les-engrais-sous-tension/" TargetMode="External"/><Relationship Id="rId273" Type="http://schemas.openxmlformats.org/officeDocument/2006/relationships/hyperlink" Target="https://www.agriland.ie/farming-news/irish-farmers-face-significant-pressure-on-fertiliser-availability/" TargetMode="External"/><Relationship Id="rId274" Type="http://schemas.openxmlformats.org/officeDocument/2006/relationships/hyperlink" Target="https://www.producer.com/op-ed/iran-war-catches-prairie-farmers-in-the-geopolitical-crossfire-again/" TargetMode="External"/><Relationship Id="rId275" Type="http://schemas.openxmlformats.org/officeDocument/2006/relationships/hyperlink" Target="https://www.washingtonexaminer.com/policy/energy-and-environment/4488814/shipping-disruptions-spread-oil-helium-sulfur-semiconductors/" TargetMode="External"/><Relationship Id="rId276" Type="http://schemas.openxmlformats.org/officeDocument/2006/relationships/hyperlink" Target="https://www.americanagnetwork.com/2026/03/11/farm-action-urges-trump-administration-to-prevent-another-fertilizer-price-spike/" TargetMode="External"/><Relationship Id="rId277" Type="http://schemas.openxmlformats.org/officeDocument/2006/relationships/hyperlink" Target="https://www.fnbsf.com/blog/farmer-bridge-assistance-program-and-crop-insurance-updates/" TargetMode="External"/><Relationship Id="rId278" Type="http://schemas.openxmlformats.org/officeDocument/2006/relationships/hyperlink" Target="https://www.brownfieldagnews.com/news/fertilizer-availability-questioned-as-tensions-ramp-up-in-iran/" TargetMode="External"/><Relationship Id="rId279" Type="http://schemas.openxmlformats.org/officeDocument/2006/relationships/hyperlink" Target="https://www.etnownews.com/economy/exclusive-middle-east-crisis-triggers-chemical-industry-shock-china-india-in-trouble-expert-ajay-joshi-explains-video-article-153811604" TargetMode="External"/><Relationship Id="rId280" Type="http://schemas.openxmlformats.org/officeDocument/2006/relationships/hyperlink" Target="https://www.hungarianconservative.com/articles/opinion/strait-of-hormuz-dual-challenge/" TargetMode="External"/><Relationship Id="rId281" Type="http://schemas.openxmlformats.org/officeDocument/2006/relationships/hyperlink" Target="https://www.business-standard.com/industry/news/india-bangladesh-urea-firms-shut-operations-as-war-disrupts-lng-flow-126031100473_1.html" TargetMode="External"/><Relationship Id="rId282" Type="http://schemas.openxmlformats.org/officeDocument/2006/relationships/hyperlink" Target="https://realeconomy.rsmus.com/market-minute-food-supply-chains-and-the-middle-east/" TargetMode="External"/><Relationship Id="rId283" Type="http://schemas.openxmlformats.org/officeDocument/2006/relationships/hyperlink" Target="https://www.riotimesonline.com/brazil-faces-fertilizer-crisis-as-war-and-china-choke-it/" TargetMode="External"/><Relationship Id="rId284" Type="http://schemas.openxmlformats.org/officeDocument/2006/relationships/hyperlink" Target="https://tfipost.com/2026/03/after-oil-fertiliser-supply-becomes-indias-next-concern-amid-irans-hormuz-tensions/" TargetMode="External"/><Relationship Id="rId285" Type="http://schemas.openxmlformats.org/officeDocument/2006/relationships/hyperlink" Target="https://www.edp24.co.uk/news/25926854.nfu-warning-iran-war-hits-farm-fuel-fertiliser-costs/?ref=rss" TargetMode="External"/><Relationship Id="rId286" Type="http://schemas.openxmlformats.org/officeDocument/2006/relationships/hyperlink" Target="https://www.farms.com/news/world-food-commodity-prices-post-first-increase-in-five-months-in-february-239299.aspx" TargetMode="External"/><Relationship Id="rId287" Type="http://schemas.openxmlformats.org/officeDocument/2006/relationships/hyperlink" Target="https://www.farms.com/news/fao-sees-lower-new-crop-world-wheat-production-239298.aspx" TargetMode="External"/><Relationship Id="rId288" Type="http://schemas.openxmlformats.org/officeDocument/2006/relationships/hyperlink" Target="https://www.finance-monthly.com/us-tariff-ruling-china-export-window/" TargetMode="External"/><Relationship Id="rId289" Type="http://schemas.openxmlformats.org/officeDocument/2006/relationships/hyperlink" Target="https://indianexpress.com/article/opinion/columns/india-war-west-asia-summer-temperatures-inflation-crude-oil-10575808/" TargetMode="External"/><Relationship Id="rId290" Type="http://schemas.openxmlformats.org/officeDocument/2006/relationships/hyperlink" Target="https://www.business-standard.com/india-news/west-asia-war-digest-march-10-iran-israel-us-india-oil-lng-supply-halt-126031000396_1.html" TargetMode="External"/><Relationship Id="rId291" Type="http://schemas.openxmlformats.org/officeDocument/2006/relationships/hyperlink" Target="https://www.producer.com/markets/war-in-iran-sends-farmers-fuel-fertilizer-costs-soaring/" TargetMode="External"/><Relationship Id="rId292" Type="http://schemas.openxmlformats.org/officeDocument/2006/relationships/hyperlink" Target="https://peakoil.com/publicpolicy/eu-countries-raise-alarm-over-strait-of-hormuz-blockade" TargetMode="External"/><Relationship Id="rId293" Type="http://schemas.openxmlformats.org/officeDocument/2006/relationships/hyperlink" Target="https://www.morningagclips.com/afbf-calls-for-intervention-to-prevent-food-supply-shocks/" TargetMode="External"/><Relationship Id="rId294" Type="http://schemas.openxmlformats.org/officeDocument/2006/relationships/hyperlink" Target="https://spudsmart.com/optimizing-fertility-in-the-face-of-high-fertilizer-prices/" TargetMode="External"/><Relationship Id="rId295" Type="http://schemas.openxmlformats.org/officeDocument/2006/relationships/hyperlink" Target="https://www.thehindubusinessline.com/economy/agri-business/30-cut-in-natural-gas-supply-to-fertilizer-firms-may-affect-urea-output/article70727022.ece" TargetMode="External"/><Relationship Id="rId296" Type="http://schemas.openxmlformats.org/officeDocument/2006/relationships/hyperlink" Target="https://www.billionaires.africa/2026/03/10/aliko-dangotes-fertilizer-company-sees-order-surge-as-iran-conflict-shuts-key-global-supply-route/" TargetMode="External"/><Relationship Id="rId297" Type="http://schemas.openxmlformats.org/officeDocument/2006/relationships/hyperlink" Target="http://louisiana.statenews.net/news/278913504/roundup-us-probes-fertilizer-makers-as-iran-war-pushes-farmers-cost-higher" TargetMode="External"/><Relationship Id="rId298" Type="http://schemas.openxmlformats.org/officeDocument/2006/relationships/hyperlink" Target="https://propakistani.pk/2026/03/10/pakistan-conducts-emergency-review-of-food-fertilizer-reserves-to-avert-crisis/" TargetMode="External"/><Relationship Id="rId299" Type="http://schemas.openxmlformats.org/officeDocument/2006/relationships/hyperlink" Target="https://www.ontariofarmer.com/market/middle-east-conflict-sends-shock-waves-through-global-fertilizer-markets" TargetMode="External"/><Relationship Id="rId300" Type="http://schemas.openxmlformats.org/officeDocument/2006/relationships/hyperlink" Target="https://inews.co.uk/news/politics/your-shopping-bills-are-going-up-heres-why-4285333" TargetMode="External"/><Relationship Id="rId301" Type="http://schemas.openxmlformats.org/officeDocument/2006/relationships/hyperlink" Target="https://caribbeannewsglobal.com/hormuz-shipping-disruptions-raise-risks-for-energy-fertilisers-and-vulnerable-economies/" TargetMode="External"/><Relationship Id="rId302" Type="http://schemas.openxmlformats.org/officeDocument/2006/relationships/hyperlink" Target="https://www.xataka.com/ecologia-y-naturaleza/te-preguntas-que-te-tendria-que-importar-que-pase-iran-tenemos-respuesta-cesta-compra" TargetMode="External"/><Relationship Id="rId303" Type="http://schemas.openxmlformats.org/officeDocument/2006/relationships/hyperlink" Target="https://www.producer.com/markets/oilseed-war-premium-depends-on-duration-of-the-conflict/" TargetMode="External"/><Relationship Id="rId304" Type="http://schemas.openxmlformats.org/officeDocument/2006/relationships/hyperlink" Target="https://www.bostonglobe.com/2026/03/10/nation/essential-goods-disrupted-iran-war/" TargetMode="External"/><Relationship Id="rId305" Type="http://schemas.openxmlformats.org/officeDocument/2006/relationships/hyperlink" Target="https://www.businesstoday.in/markets/stocks/story/stocks-to-watch-as-lpg-supply-issue-hits-10-sectors-full-list-520032-2026-03-11?utm_source=rssfeed" TargetMode="External"/><Relationship Id="rId306" Type="http://schemas.openxmlformats.org/officeDocument/2006/relationships/hyperlink" Target="https://www.farms.com/ag-industry-news/fertilizer-costs-could-rise-this-planting-season-316.aspx" TargetMode="External"/><Relationship Id="rId307" Type="http://schemas.openxmlformats.org/officeDocument/2006/relationships/hyperlink" Target="https://qazinform.com/news/world-food-programme-warns-of-rising-hunger-amid-middle-east-escalation-64a1bf" TargetMode="External"/><Relationship Id="rId308" Type="http://schemas.openxmlformats.org/officeDocument/2006/relationships/hyperlink" Target="https://nairametrics.com/2026/03/09/dangote-fertilizer-sees-global-demand-surge-amid-iran-war-disruptions/" TargetMode="External"/><Relationship Id="rId309" Type="http://schemas.openxmlformats.org/officeDocument/2006/relationships/hyperlink" Target="https://www.channelstv.com/2026/03/10/fertiliser-prices-surge-from-iran-war/" TargetMode="External"/><Relationship Id="rId310" Type="http://schemas.openxmlformats.org/officeDocument/2006/relationships/hyperlink" Target="https://investorsking.com/2026/03/10/iran-conflict-disrupts-fertiliser-supply-boosts-demand-for-dangote-products/" TargetMode="External"/><Relationship Id="rId311" Type="http://schemas.openxmlformats.org/officeDocument/2006/relationships/hyperlink" Target="https://www.brownfieldagnews.com/weathers/spring-early-summerlike-warmth-for-most-big-changes-underway-across-the-far-north/" TargetMode="External"/><Relationship Id="rId312" Type="http://schemas.openxmlformats.org/officeDocument/2006/relationships/hyperlink" Target="https://www.businesstoday.in/latest/economy/story/west-asia-conflict-supply-price-disruptions-impact-several-commodities-beyond-crude-oil-519742-2026-03-09?utm_source=rssfeed" TargetMode="External"/><Relationship Id="rId313" Type="http://schemas.openxmlformats.org/officeDocument/2006/relationships/hyperlink" Target="https://www.esmmagazine.com/supply-chain/farmers-see-fertiliser-price-surge-as-iran-war-blocks-exports-threatening-losses-307273" TargetMode="External"/><Relationship Id="rId314" Type="http://schemas.openxmlformats.org/officeDocument/2006/relationships/hyperlink" Target="https://www.esmmagazine.com/supply-chain/soaring-oil-prices-raise-questions-over-future-food-and-fertiliser-costs-307280" TargetMode="External"/><Relationship Id="rId315"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16" Type="http://schemas.openxmlformats.org/officeDocument/2006/relationships/hyperlink" Target="https://www.morningagclips.com/prolonged-iran-war-could-shrink-us-corn-acres-analysts-say/" TargetMode="External"/><Relationship Id="rId317" Type="http://schemas.openxmlformats.org/officeDocument/2006/relationships/hyperlink" Target="https://www.ttnews.com/articles/crop-prices-jump-iran-war" TargetMode="External"/><Relationship Id="rId318" Type="http://schemas.openxmlformats.org/officeDocument/2006/relationships/hyperlink" Target="https://www.eenews.net/articles/usda-watches-fertilizer-market-as-iran-war-spikes-prices/" TargetMode="External"/><Relationship Id="rId319" Type="http://schemas.openxmlformats.org/officeDocument/2006/relationships/hyperlink" Target="https://www.rfdtv.com/middle-east-conflict-shocks-energy-markets-and-disrupts-trade-flows-raising-key-costs-for-farmers" TargetMode="External"/><Relationship Id="rId320" Type="http://schemas.openxmlformats.org/officeDocument/2006/relationships/hyperlink" Target="https://lanouvelletribune.info/2026/03/guerre-en-iran-jackpot-pour-dangote-qui-ravit-la-vedette-aux-pays-arabes/" TargetMode="External"/><Relationship Id="rId321" Type="http://schemas.openxmlformats.org/officeDocument/2006/relationships/hyperlink" Target="https://www.oneindia.com/india/after-lpg-supply-shock-will-food-shortage-be-next-hormuz-crisis-could-hit-farmers-worldwide-8021865.html" TargetMode="External"/><Relationship Id="rId322" Type="http://schemas.openxmlformats.org/officeDocument/2006/relationships/hyperlink" Target="https://www.focus.de/finanzen/news/durch-die-hormus-blockade-droht-auch-eine-lebensmittelkrise_f020a34e-2d2d-48a5-a601-2700eca30ea4.html" TargetMode="External"/><Relationship Id="rId323" Type="http://schemas.openxmlformats.org/officeDocument/2006/relationships/hyperlink" Target="https://www.foodsecurityportal.org/node/3808" TargetMode="External"/><Relationship Id="rId324" Type="http://schemas.openxmlformats.org/officeDocument/2006/relationships/hyperlink" Target="https://globalnews.ca/news/11721872/fertilizer-iran-supply/" TargetMode="External"/><Relationship Id="rId325" Type="http://schemas.openxmlformats.org/officeDocument/2006/relationships/hyperlink" Target="https://www.ontariofarmer.com/news/farm-news/war-ups-fertilizer-prices" TargetMode="External"/><Relationship Id="rId326" Type="http://schemas.openxmlformats.org/officeDocument/2006/relationships/hyperlink" Target="https://foreignpolicy.com/2026/03/09/trump-iran-war-strait-hormuz-fertilizer-food-prices/" TargetMode="External"/><Relationship Id="rId327" Type="http://schemas.openxmlformats.org/officeDocument/2006/relationships/hyperlink" Target="https://drgnews.com/2026/03/09/american-farm-bureau-federation-middle-east-tensions-raise-spring-planting-concerns/" TargetMode="External"/><Relationship Id="rId328" Type="http://schemas.openxmlformats.org/officeDocument/2006/relationships/hyperlink" Target="https://www.bobsguide.com/how-is-the-red-sea-crisis-destabilising-global-commodity-flows/" TargetMode="External"/><Relationship Id="rId329" Type="http://schemas.openxmlformats.org/officeDocument/2006/relationships/hyperlink" Target="https://alkambatimes.com/from-the-strait-of-hormuz-to-african-markets-how-the-persian-gulf-region-conflict-could-deepen-food-insecurity/" TargetMode="External"/><Relationship Id="rId330" Type="http://schemas.openxmlformats.org/officeDocument/2006/relationships/hyperlink" Target="http://www.adaderana.lk/news.php?nid=119500" TargetMode="External"/><Relationship Id="rId331" Type="http://schemas.openxmlformats.org/officeDocument/2006/relationships/hyperlink" Target="https://www.benzinga.com/etfs/sector-etfs/26/03/51146306/exclusive-were-past-real-disruption-teucrium-cgo-war-fuels-food-inflation-fears" TargetMode="External"/><Relationship Id="rId332" Type="http://schemas.openxmlformats.org/officeDocument/2006/relationships/hyperlink" Target="https://biz.chosun.com/en/en-international/2026/03/09/LOFE4DRY3ZALZOIOBDFDEOXYE4/" TargetMode="External"/><Relationship Id="rId333" Type="http://schemas.openxmlformats.org/officeDocument/2006/relationships/hyperlink" Target="https://www.newsghana.com.gh/fao-warns-of-global-wheat-drop-in-2026-flags-iran-war-risk/" TargetMode="External"/><Relationship Id="rId334" Type="http://schemas.openxmlformats.org/officeDocument/2006/relationships/hyperlink" Target="https://www.business-standard.com/markets/news/upl-deepak-fertilisers-srf-upl-slip-up-to-6-percent-amid-west-asia-jitters-fertiliser-stocks-chemical-126030900302_1.html" TargetMode="External"/><Relationship Id="rId335" Type="http://schemas.openxmlformats.org/officeDocument/2006/relationships/hyperlink" Target="https://www.thepigsite.com/news/2026/03/bunge-weighs-alternative-shipping-routes-amid-middle-east-conflict" TargetMode="External"/><Relationship Id="rId336" Type="http://schemas.openxmlformats.org/officeDocument/2006/relationships/hyperlink" Target="https://www.eco-business.com/opinion/the-war-in-iran-could-create-a-fertiliser-shock-risking-global-food-prices-and-farming/" TargetMode="External"/><Relationship Id="rId337" Type="http://schemas.openxmlformats.org/officeDocument/2006/relationships/hyperlink" Target="https://www.albertafarmexpress.ca/markets/southern-prairies-brace-for-dry-spring-after-below-normal-winter/" TargetMode="External"/><Relationship Id="rId338" Type="http://schemas.openxmlformats.org/officeDocument/2006/relationships/hyperlink" Target="https://www.actionforex.com/contributors/fundamental-analysis/632545-crude-oil-hits-120pb/" TargetMode="External"/><Relationship Id="rId339" Type="http://schemas.openxmlformats.org/officeDocument/2006/relationships/hyperlink" Target="https://www.beefcentral.com/news/diesel-jumps-50c-as-hormuz-closure-rattles-fuel-and-fertiliser-supply/" TargetMode="External"/><Relationship Id="rId340" Type="http://schemas.openxmlformats.org/officeDocument/2006/relationships/hyperlink" Target="https://www.business-standard.com/industry/agriculture/traders-fear-wheat-prices-may-fall-below-msp-in-2026-27-on-surplus-stocks-126022400873_1.html" TargetMode="External"/><Relationship Id="rId341" Type="http://schemas.openxmlformats.org/officeDocument/2006/relationships/hyperlink" Target="https://capitolskyline.com/canada-us-trade-ottawa-signals-tariffs/" TargetMode="External"/><Relationship Id="rId342"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43" Type="http://schemas.openxmlformats.org/officeDocument/2006/relationships/hyperlink" Target="https://www.brownfieldagnews.com/market-news/wheat-wilts-on-profit-taking-dollar-strength/" TargetMode="External"/><Relationship Id="rId344" Type="http://schemas.openxmlformats.org/officeDocument/2006/relationships/hyperlink" Target="https://www.business-standard.com/opinion/editorial/preparing-for-heatwaves-timely-and-multi-pronged-policy-responses-needed-126030300997_1.html" TargetMode="External"/><Relationship Id="rId345" Type="http://schemas.openxmlformats.org/officeDocument/2006/relationships/hyperlink" Target="https://markets.financialcontent.com/stocks/article/marketminute-2026-3-6-wheat-prices-firm-as-weather-risks-in-india-and-us-challenge-global-grain-abundance" TargetMode="External"/><Relationship Id="rId346"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47" Type="http://schemas.openxmlformats.org/officeDocument/2006/relationships/hyperlink" Target="https://indianexpress.com/article/explained/explained-economics/why-fertilisers-could-be-the-wars-soft-underbelly-victim-10571937/" TargetMode="External"/><Relationship Id="rId348" Type="http://schemas.openxmlformats.org/officeDocument/2006/relationships/hyperlink" Target="https://www.lrt.lt/naujienos/pasaulyje/6/2825239/nuozmus-musis-uz-fronto-rusija-liepsnose-skandina-ukrainos-uostus-ir-laivus" TargetMode="External"/><Relationship Id="rId349"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50" Type="http://schemas.openxmlformats.org/officeDocument/2006/relationships/hyperlink" Target="https://yemenat.net/archives/420867" TargetMode="External"/><Relationship Id="rId351" Type="http://schemas.openxmlformats.org/officeDocument/2006/relationships/hyperlink" Target="https://www.turkiyetoday.com/business/turkiye-drops-urea-tariffs-to-shield-farmers-from-fertilizer-shock-3215818" TargetMode="External"/><Relationship Id="rId352" Type="http://schemas.openxmlformats.org/officeDocument/2006/relationships/hyperlink" Target="https://www.middleeasteye.net/news/gaza-hit-food-shortages-and-price-hikes-after-israel-shuts-crossings" TargetMode="External"/><Relationship Id="rId353" Type="http://schemas.openxmlformats.org/officeDocument/2006/relationships/hyperlink" Target="https://www.marketbeat.com/instant-alerts/fertilizer-stocks-to-keep-an-eye-on-march-7th-2026-03-07/" TargetMode="External"/><Relationship Id="rId354" Type="http://schemas.openxmlformats.org/officeDocument/2006/relationships/hyperlink" Target="https://www.egyptindependent.com/egypt-scales-up-strategic-readiness-in-energy-and-food/" TargetMode="External"/><Relationship Id="rId355" Type="http://schemas.openxmlformats.org/officeDocument/2006/relationships/hyperlink" Target="https://www.kristv.com/news/local-news/in-your-neighborhood/san-patricio-county/san-patricio-county-farmers-prepare-for-uncertain-season-ahead" TargetMode="External"/><Relationship Id="rId356" Type="http://schemas.openxmlformats.org/officeDocument/2006/relationships/hyperlink" Target="https://www.tsln.com/news/farm-bureau-farmers-worried-about-war-related-energy-costs/" TargetMode="External"/><Relationship Id="rId357" Type="http://schemas.openxmlformats.org/officeDocument/2006/relationships/hyperlink" Target="https://www.winnipegfreepress.com/business/2026/03/07/farmers-again-caught-in-geopolitical-crossfire" TargetMode="External"/><Relationship Id="rId358" Type="http://schemas.openxmlformats.org/officeDocument/2006/relationships/hyperlink" Target="https://www.themirror.com/news/us-news/farmers-brace-fertilizer-shock-trumps-1723450?int_source=mantis_rec&amp;int_medium=web&amp;int_campaign=more_like_this" TargetMode="External"/><Relationship Id="rId359" Type="http://schemas.openxmlformats.org/officeDocument/2006/relationships/hyperlink" Target="https://www.bostonglobe.com/2026/03/07/world/how-the-iran-conflict-is-disrupting-global-trade/" TargetMode="External"/><Relationship Id="rId360" Type="http://schemas.openxmlformats.org/officeDocument/2006/relationships/hyperlink" Target="https://www.miragenews.com/fao-food-price-index-climbs-after-5-month-1632748/" TargetMode="External"/><Relationship Id="rId361" Type="http://schemas.openxmlformats.org/officeDocument/2006/relationships/hyperlink" Target="https://www.devdiscourse.com/article/headlines/3829384-record-wheat-procurement-target-set-for-2026-27-rabi-season" TargetMode="External"/><Relationship Id="rId362" Type="http://schemas.openxmlformats.org/officeDocument/2006/relationships/hyperlink" Target="https://www.insurancejournal.com/news/international/2026/03/06/860869.htm" TargetMode="External"/><Relationship Id="rId363" Type="http://schemas.openxmlformats.org/officeDocument/2006/relationships/hyperlink" Target="https://www.independent.co.uk/news/world/middle-east/iran-war-hormuz-closed-fertiliser-b2933574.html" TargetMode="External"/><Relationship Id="rId364" Type="http://schemas.openxmlformats.org/officeDocument/2006/relationships/hyperlink" Target="https://www.producer.com/crops/iran-war-to-disrupt-urea-and-sulphur-supplies/" TargetMode="External"/><Relationship Id="rId365"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66" Type="http://schemas.openxmlformats.org/officeDocument/2006/relationships/hyperlink" Target="https://www.canadiancattlemen.ca/daily/fertilizer-markets-tighten-as-russian-exports-hit-capacity-limits/" TargetMode="External"/><Relationship Id="rId367" Type="http://schemas.openxmlformats.org/officeDocument/2006/relationships/hyperlink" Target="https://blog.tradewin.net/ieepa-tariff-update-refund-implementation-paused-refund-strategy-still-critical" TargetMode="External"/><Relationship Id="rId368" Type="http://schemas.openxmlformats.org/officeDocument/2006/relationships/hyperlink" Target="https://www.agriland.ie/farming-news/global-food-prices-rise-for-first-time-in-5-months-fao/" TargetMode="External"/><Relationship Id="rId369" Type="http://schemas.openxmlformats.org/officeDocument/2006/relationships/hyperlink" Target="https://readthejoe.com/business/us-iran-conflict-just-added-fresh-pressure-to-an-expected-2-5-rise-in-food-prices/" TargetMode="External"/><Relationship Id="rId370" Type="http://schemas.openxmlformats.org/officeDocument/2006/relationships/hyperlink" Target="https://e24.no/energi-og-klima/i/7p6kdo/frykter-prissjokk-paa-gjoedsel-dobbeltsmell" TargetMode="External"/><Relationship Id="rId371" Type="http://schemas.openxmlformats.org/officeDocument/2006/relationships/hyperlink" Target="https://www.spokesman.com/stories/2026/mar/05/iran-conflict-sends-farmers-rushing-to-secure-crit/" TargetMode="External"/><Relationship Id="rId372" Type="http://schemas.openxmlformats.org/officeDocument/2006/relationships/hyperlink" Target="https://www.bairdmaritime.com/shipping/dry-cargo/bulkers/expanding-iran-conflict-threatens-brazil-grain-exports-fertiliser-supplies" TargetMode="External"/><Relationship Id="rId373" Type="http://schemas.openxmlformats.org/officeDocument/2006/relationships/hyperlink" Target="https://www.arkansasonline.com/news/2026/mar/05/iran-war-disrupting-supply-chain/" TargetMode="External"/><Relationship Id="rId374" Type="http://schemas.openxmlformats.org/officeDocument/2006/relationships/hyperlink" Target="https://www.farmersguide.co.uk/business/finance/middle-east-conflict-will-energy-fuel-and-fertiliser-prices-rise/" TargetMode="External"/><Relationship Id="rId375" Type="http://schemas.openxmlformats.org/officeDocument/2006/relationships/hyperlink" Target="https://www.xataka.com/magnet/seguramente-nunca-oiste-hablar-urea-misiles-iran-estan-destruyendo-su-produccion-eso-va-a-afectar-a-tu-comida" TargetMode="External"/><Relationship Id="rId376" Type="http://schemas.openxmlformats.org/officeDocument/2006/relationships/hyperlink" Target="https://businessday.ng/agriculture/article/fertilizer-prices-may-spike-as-iran-bans-food-agricultural-exports/" TargetMode="External"/><Relationship Id="rId377" Type="http://schemas.openxmlformats.org/officeDocument/2006/relationships/hyperlink" Target="https://www.gbnews.com/money/strait-of-hormuz-crisis-uk-food-inflation-higher" TargetMode="External"/><Relationship Id="rId378" Type="http://schemas.openxmlformats.org/officeDocument/2006/relationships/hyperlink" Target="https://lafarmbureaunews.com/news/2026/3/4/farmers-impacted-by-fuel-and-fertilizer-volatility" TargetMode="External"/><Relationship Id="rId379" Type="http://schemas.openxmlformats.org/officeDocument/2006/relationships/hyperlink" Target="https://www.agri-mutuel.com/politique-economie/les-marches-agricoles-spectateurs-du-conflit-au-moyen-orient-inquietude-sur-les-engrais/" TargetMode="External"/><Relationship Id="rId380" Type="http://schemas.openxmlformats.org/officeDocument/2006/relationships/hyperlink" Target="https://www.brownfieldagnews.com/news/grassley-middle-east-instability-already-driving-up-farm-expenses/" TargetMode="External"/><Relationship Id="rId381" Type="http://schemas.openxmlformats.org/officeDocument/2006/relationships/hyperlink" Target="http://theeconomiccollapseblog.com/famine-incoming-about-one-fourth-of-all-globally-traded-nitrogen-fertilizer-normally-travels-through-the-strait-of-hormuz/" TargetMode="External"/><Relationship Id="rId382" Type="http://schemas.openxmlformats.org/officeDocument/2006/relationships/hyperlink" Target="https://www.brownfieldagnews.com/market-news/slow-lower-midweek-session-for-soybeans-corn-wheat/" TargetMode="External"/><Relationship Id="rId383" Type="http://schemas.openxmlformats.org/officeDocument/2006/relationships/hyperlink" Target="https://www.realagriculture.com/2026/03/spring-fertilizer-supply-fears-grow-as-iran-war-chokes-key-shipping-route/" TargetMode="External"/><Relationship Id="rId384" Type="http://schemas.openxmlformats.org/officeDocument/2006/relationships/hyperlink" Target="https://ilmanifesto.it/il-blocco-di-hormuz-un-rischio-alimentare" TargetMode="External"/><Relationship Id="rId385" Type="http://schemas.openxmlformats.org/officeDocument/2006/relationships/hyperlink" Target="https://www.kaaltv.com/news/farmers-face-rising-fertilizer-costs-as-conflict-continues-in-iran/" TargetMode="External"/><Relationship Id="rId386" Type="http://schemas.openxmlformats.org/officeDocument/2006/relationships/hyperlink" Target="https://www.theguardian.com/business/2026/mar/05/big-burden-for-farmers-gulf-shipping-crisis-threatens-food-price-shock" TargetMode="External"/><Relationship Id="rId387" Type="http://schemas.openxmlformats.org/officeDocument/2006/relationships/hyperlink" Target="https://news.ltn.com.tw/news/world/breakingnews/5359890" TargetMode="External"/><Relationship Id="rId388" Type="http://schemas.openxmlformats.org/officeDocument/2006/relationships/hyperlink" Target="https://www.kurdistan24.net/en/story/890679/world-food-program-halts-operations-in-rebel-held-yemen-after-terminating-staff-contracts" TargetMode="External"/><Relationship Id="rId389" Type="http://schemas.openxmlformats.org/officeDocument/2006/relationships/hyperlink" Target="https://www.newarab.com/news/wfp-warns-sudan-faces-total-food-collapse-april" TargetMode="External"/><Relationship Id="rId390" Type="http://schemas.openxmlformats.org/officeDocument/2006/relationships/hyperlink" Target="https://www.bakingbusiness.com/articles/65527-soft-wheat-areas-dormant-in-drought" TargetMode="External"/><Relationship Id="rId391" Type="http://schemas.openxmlformats.org/officeDocument/2006/relationships/hyperlink" Target="https://anytvnews.com/news/south-sudan-concern-over-increase-in-violence-urge-to-provide-food-aid-route/" TargetMode="External"/><Relationship Id="rId392" Type="http://schemas.openxmlformats.org/officeDocument/2006/relationships/hyperlink" Target="https://www.czapp.com/analyst-insights/cold-weather-risks-spark-wheat-rally-pulling-corn-higher/" TargetMode="External"/><Relationship Id="rId393" Type="http://schemas.openxmlformats.org/officeDocument/2006/relationships/hyperlink" Target="https://www.thefencepost.com/news/usda-to-buy-452-million-in-commodities-for-food-aid/" TargetMode="External"/><Relationship Id="rId394" Type="http://schemas.openxmlformats.org/officeDocument/2006/relationships/hyperlink" Target="https://www.onecitizendaily.com/index.php/2026/02/05/humanitarian-services-under-fire-as-wfp-suspends-operations-following-food-looting/" TargetMode="External"/><Relationship Id="rId395" Type="http://schemas.openxmlformats.org/officeDocument/2006/relationships/hyperlink" Target="https://www.zawya.com/en/business/commodities/wheat-dips-as-us-dollar-finds-its-footing-still-set-for-weekly-gain-p9sfc2ba" TargetMode="External"/><Relationship Id="rId396" Type="http://schemas.openxmlformats.org/officeDocument/2006/relationships/hyperlink" Target="https://www.businesstoday.in/india/story/february-to-be-hotter-drier-this-year-says-imd-winter-crops-may-be-affected-514118-2026-02-02?utm_source=rssfeed" TargetMode="External"/><Relationship Id="rId397" Type="http://schemas.openxmlformats.org/officeDocument/2006/relationships/hyperlink" Target="https://www.onecitizendaily.com/index.php/2026/02/09/western-powers-demand-south-sudan-recover-1500-tons-of-looted-food/" TargetMode="External"/><Relationship Id="rId398" Type="http://schemas.openxmlformats.org/officeDocument/2006/relationships/hyperlink" Target="https://www.bairdmaritime.com/shipping/dry-cargo/bulkers/logistics-disruptions-keep-ukraine-wheat-exports-at-low-levels-union-says" TargetMode="External"/><Relationship Id="rId399"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400" Type="http://schemas.openxmlformats.org/officeDocument/2006/relationships/hyperlink" Target="https://www.farmersweekly.co.nz/markets/global-dynamics-continue-to-shape-fertiliser-prices/" TargetMode="External"/><Relationship Id="rId401" Type="http://schemas.openxmlformats.org/officeDocument/2006/relationships/hyperlink" Target="https://euromaidanpress.com/2026/02/09/ukraine-grain-stuck-russian-port-strikes/" TargetMode="External"/><Relationship Id="rId402" Type="http://schemas.openxmlformats.org/officeDocument/2006/relationships/hyperlink" Target="https://www.producer.com/crops/worlds-winter-wheat-crops-look-good-for-now/" TargetMode="External"/><Relationship Id="rId403" Type="http://schemas.openxmlformats.org/officeDocument/2006/relationships/hyperlink" Target="https://www.michiganagtoday.com/2026/02/05/farmers-weigh-bridge-payments-against-persistent-fertilizer-costs/" TargetMode="External"/><Relationship Id="rId404"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05" Type="http://schemas.openxmlformats.org/officeDocument/2006/relationships/hyperlink" Target="https://www.gurufocus.com/news/8621556/wheat-falls-14-as-warmer-us-forecast-strengthens-supply-outlook" TargetMode="External"/><Relationship Id="rId406" Type="http://schemas.openxmlformats.org/officeDocument/2006/relationships/hyperlink" Target="https://www.maritimeprofessional.com/news/wheat-prices-steady-alongside-weather-415809" TargetMode="External"/><Relationship Id="rId407"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08" Type="http://schemas.openxmlformats.org/officeDocument/2006/relationships/hyperlink" Target="https://en.interfax.com.ua/news/economic/1145882.html" TargetMode="External"/><Relationship Id="rId409" Type="http://schemas.openxmlformats.org/officeDocument/2006/relationships/hyperlink" Target="https://indianexpress.com/article/india/after-4-years-india-allows-wheat-export-10531195/" TargetMode="External"/><Relationship Id="rId410" Type="http://schemas.openxmlformats.org/officeDocument/2006/relationships/hyperlink" Target="https://www.thehindubusinessline.com/economy/agri-business/india-relaxes-wheat-export-restrictions-to-appease-farmers/article70631410.ece" TargetMode="External"/><Relationship Id="rId411"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12" Type="http://schemas.openxmlformats.org/officeDocument/2006/relationships/hyperlink" Target="https://finance.yahoo.com/news/wheat-rallies-close-week-222142044.html" TargetMode="External"/><Relationship Id="rId413" Type="http://schemas.openxmlformats.org/officeDocument/2006/relationships/hyperlink" Target="https://arynews.tv/food-aid-in-somalia-could-halt-within-weeks-due-to-funding-shortages-wfp-warns" TargetMode="External"/><Relationship Id="rId414" Type="http://schemas.openxmlformats.org/officeDocument/2006/relationships/hyperlink" Target="https://activehistory.ca/blog/2026/02/24/food-insecurity-russo-ukrainian-war/" TargetMode="External"/><Relationship Id="rId415" Type="http://schemas.openxmlformats.org/officeDocument/2006/relationships/hyperlink" Target="https://www.producer.com/crops/urea-market-expected-to-remain-tight-in-2026/" TargetMode="External"/><Relationship Id="rId416" Type="http://schemas.openxmlformats.org/officeDocument/2006/relationships/hyperlink" Target="https://www.jpost.com/international/article-887841" TargetMode="External"/><Relationship Id="rId417" Type="http://schemas.openxmlformats.org/officeDocument/2006/relationships/hyperlink" Target="https://www.ksal.com/managing-fertilizer-price-volatility/" TargetMode="External"/><Relationship Id="rId418" Type="http://schemas.openxmlformats.org/officeDocument/2006/relationships/hyperlink" Target="https://www.rt.com/africa/633031-hunger-risis-hits-somalia-un/?utm_source=rss&amp;utm_medium=rss&amp;utm_campaign=RSS" TargetMode="External"/><Relationship Id="rId419" Type="http://schemas.openxmlformats.org/officeDocument/2006/relationships/hyperlink" Target="https://gcaptain.com/ukraines-grain-iron-ore-exports-hit-by-russian-strikes-on-ports-this-winter/" TargetMode="External"/><Relationship Id="rId420" Type="http://schemas.openxmlformats.org/officeDocument/2006/relationships/hyperlink" Target="https://www.bairdmaritime.com/shipping/ports/feature-russian-port-strikes-dent-ukraines-grain-and-ore-exports" TargetMode="External"/><Relationship Id="rId421" Type="http://schemas.openxmlformats.org/officeDocument/2006/relationships/hyperlink" Target="https://www.jurist.org/news/2026/02/un-warns-millions-at-risk-of-starvation-due-to-worsening-somalia-food-crisis/" TargetMode="External"/><Relationship Id="rId422" Type="http://schemas.openxmlformats.org/officeDocument/2006/relationships/hyperlink" Target="https://fullavantenews.com/ukraine-grain-iron-ore-exports-russian-port-strikes-winter/" TargetMode="External"/><Relationship Id="rId423" Type="http://schemas.openxmlformats.org/officeDocument/2006/relationships/hyperlink" Target="https://www.straitstimes.com/asia/south-asia/india-braces-for-unusually-hot-march-wheat-rapeseed-crops-at-risk-sources-say" TargetMode="External"/><Relationship Id="rId424" Type="http://schemas.openxmlformats.org/officeDocument/2006/relationships/hyperlink" Target="https://www.seanews.com.tr/article/shock-decline-at-odesa-ports-capacity-reduced-by-30-mlulqpnr" TargetMode="External"/><Relationship Id="rId425" Type="http://schemas.openxmlformats.org/officeDocument/2006/relationships/hyperlink" Target="https://www.indiatoday.in/business/story/pakistan-wheat-crisis-usda-report-flour-shortage-afghanistan-conflict-2026-2875416-2026-02-27?utm_source=rss" TargetMode="External"/><Relationship Id="rId426" Type="http://schemas.openxmlformats.org/officeDocument/2006/relationships/hyperlink" Target="https://markets.financialcontent.com/stocks/article/marketminute-2026-2-25-rain-in-the-plains-winter-wheat-prices-retract-as-supply-abundance-and-new-tariffs-reshape-the-2026-global-market" TargetMode="External"/><Relationship Id="rId427" Type="http://schemas.openxmlformats.org/officeDocument/2006/relationships/hyperlink" Target="https://www.madamasr.com/en/2026/03/02/news/u/prices-surge-in-gaza-redoubling-food-insecurity-after-israel-shuts-borders-citing-attack-on-iran/" TargetMode="External"/><Relationship Id="rId428" Type="http://schemas.openxmlformats.org/officeDocument/2006/relationships/hyperlink" Target="https://www.canadiancattlemen.ca/daily/some-fertilizer-prices-rise-as-iran-conflict-escalates/" TargetMode="External"/><Relationship Id="rId429" Type="http://schemas.openxmlformats.org/officeDocument/2006/relationships/hyperlink" Target="https://www.bairdmaritime.com/shipping/ports/ukraines-grain-deliveries-to-black-sea-ports-slightly-up-in-february" TargetMode="External"/><Relationship Id="rId430" Type="http://schemas.openxmlformats.org/officeDocument/2006/relationships/hyperlink" Target="https://www.producer.com/crops/iran-conflict-drives-up-urea-prices/" TargetMode="External"/><Relationship Id="rId431" Type="http://schemas.openxmlformats.org/officeDocument/2006/relationships/hyperlink" Target="https://www.farms.com/ag-industry-news/u-s-iran-conflict-poised-to-drive-fertilizer-not-just-oil-prices-higher-044.aspx" TargetMode="External"/><Relationship Id="rId432" Type="http://schemas.openxmlformats.org/officeDocument/2006/relationships/hyperlink" Target="https://tass.com/economy/2095259" TargetMode="External"/><Relationship Id="rId433" Type="http://schemas.openxmlformats.org/officeDocument/2006/relationships/hyperlink" Target="https://afnews.com.br/precos-de-fertilizantes-aumentam-pela-escalada-do-conflito-com-ira/" TargetMode="External"/><Relationship Id="rId434" Type="http://schemas.openxmlformats.org/officeDocument/2006/relationships/hyperlink" Target="https://www.rfdtv.com/fertilizer-markets-surge-following-escalation-in-the-middle-east" TargetMode="External"/><Relationship Id="rId435" Type="http://schemas.openxmlformats.org/officeDocument/2006/relationships/hyperlink" Target="https://www.brownfieldagnews.com/news/global-fertilizer-market-on-edge-as-strait-of-hormuz-closure-puts-sulfur-supply-and-phosphate-production-at-risk/" TargetMode="External"/><Relationship Id="rId436" Type="http://schemas.openxmlformats.org/officeDocument/2006/relationships/hyperlink" Target="https://www.brecorder.com/news/40410065/gulf-conflict-hits-pakistan-fertiliser-sector-as-agritech-shuts-urea-plant" TargetMode="External"/><Relationship Id="rId437" Type="http://schemas.openxmlformats.org/officeDocument/2006/relationships/hyperlink" Target="https://www.allagnews.com/fertilizer-costs-surge-as-geopolitical-risks-intensify-globally/" TargetMode="External"/><Relationship Id="rId438" Type="http://schemas.openxmlformats.org/officeDocument/2006/relationships/hyperlink" Target="https://www.allagnews.com/fertilizer-markets-surge-following-escalation-in-middle-east/" TargetMode="External"/><Relationship Id="rId439" Type="http://schemas.openxmlformats.org/officeDocument/2006/relationships/hyperlink" Target="https://www.brownfieldagnews.com/market-news/mixed-end-to-tuesdays-session-for-corn-soybeans-wheat/" TargetMode="External"/><Relationship Id="rId440" Type="http://schemas.openxmlformats.org/officeDocument/2006/relationships/hyperlink" Target="https://www.business-standard.com/world-news/india-urea-producers-trim-output-as-iran-war-disrupts-lng-flows-126030400849_1.html" TargetMode="External"/><Relationship Id="rId441" Type="http://schemas.openxmlformats.org/officeDocument/2006/relationships/hyperlink" Target="https://thenews-chronicle.com/fertilizer-supply-fears-grow-as-iran-halts-agricultural-exports/" TargetMode="External"/><Relationship Id="rId442" Type="http://schemas.openxmlformats.org/officeDocument/2006/relationships/hyperlink" Target="https://adamtooze.substack.com/p/chartbook-436-unseasonal-war-how" TargetMode="External"/><Relationship Id="rId443" Type="http://schemas.openxmlformats.org/officeDocument/2006/relationships/hyperlink" Target="https://www.producer.com/crops/drought-may-expand-in-u-s-plains-this-year/" TargetMode="External"/><Relationship Id="rId444"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