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2026-03-21 15:05 UTC [QXPM] | Reversal-Risk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Wheat futures - target_market_code: wheat - ticker: wheat - regime_state: unstable - beliefs_count: 3 - top_risk_flag: data_sparsity_direct_wheat (high) - generated_at: 2026-03-21T15:05:00Z - sentiment_word: Reversal-Risk - late_breaking_alerts_count: 1 - kill_switch_markets_count: 0</w:t>
      </w:r>
      <w:r/>
    </w:p>
    <w:p>
      <w:r/>
      <w:r>
        <w:t>2) 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24h: mild upside-tail risk from trade-policy and supply-chain/input-cost narratives; direction mixed.</w:t>
            </w:r>
          </w:p>
        </w:tc>
        <w:tc>
          <w:tcPr>
            <w:tcW w:type="dxa" w:w="1040"/>
          </w:tcPr>
          <w:p>
            <w:r>
              <w:t>55%</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77</w:t>
            </w:r>
          </w:p>
        </w:tc>
      </w:tr>
      <w:tr>
        <w:tc>
          <w:tcPr>
            <w:tcW w:type="dxa" w:w="1040"/>
          </w:tcPr>
          <w:p>
            <w:r>
              <w:t>wheat</w:t>
            </w:r>
          </w:p>
        </w:tc>
        <w:tc>
          <w:tcPr>
            <w:tcW w:type="dxa" w:w="1040"/>
          </w:tcPr>
          <w:p>
            <w:r>
              <w:t>B-wheat-002</w:t>
            </w:r>
          </w:p>
        </w:tc>
        <w:tc>
          <w:tcPr>
            <w:tcW w:type="dxa" w:w="1040"/>
          </w:tcPr>
          <w:p>
            <w:r>
              <w:t>6h: most likely choppy/sideways-to-slightly-up behaviour (elevated risk premium), not a clean trend.</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77</w:t>
            </w:r>
          </w:p>
        </w:tc>
      </w:tr>
      <w:tr>
        <w:tc>
          <w:tcPr>
            <w:tcW w:type="dxa" w:w="1040"/>
          </w:tcPr>
          <w:p>
            <w:r>
              <w:t>wheat</w:t>
            </w:r>
          </w:p>
        </w:tc>
        <w:tc>
          <w:tcPr>
            <w:tcW w:type="dxa" w:w="1040"/>
          </w:tcPr>
          <w:p>
            <w:r>
              <w:t>B-wheat-003</w:t>
            </w:r>
          </w:p>
        </w:tc>
        <w:tc>
          <w:tcPr>
            <w:tcW w:type="dxa" w:w="1040"/>
          </w:tcPr>
          <w:p>
            <w:r>
              <w:t>24h: downside risk rises if production/availability narratives dominate and crowd out policy-risk pricing.</w:t>
            </w:r>
          </w:p>
        </w:tc>
        <w:tc>
          <w:tcPr>
            <w:tcW w:type="dxa" w:w="1040"/>
          </w:tcPr>
          <w:p>
            <w:r>
              <w:t>45%</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77</w:t>
            </w:r>
          </w:p>
        </w:tc>
      </w:tr>
    </w:tbl>
    <w:p>
      <w:r/>
    </w:p>
    <w:p>
      <w:r/>
      <w:r>
        <w:t>3) Data Dump (Machine Use)</w:t>
      </w:r>
      <w:r/>
    </w:p>
    <w:p>
      <w:r/>
      <w:r>
        <w:rPr>
          <w:rFonts w:ascii="Courier" w:hAnsi="Courier"/>
        </w:rPr>
        <w:t>{</w:t>
        <w:br/>
        <w:t xml:space="preserve"> "workflow_6B_CIS_output": {</w:t>
        <w:br/>
        <w:t xml:space="preserve"> "snapshot_id": "cis_wheat_20260321_1505Z",</w:t>
        <w:br/>
        <w:t xml:space="preserve"> "timestamp_utc": "2026-03-21T15:05:00Z",</w:t>
        <w:br/>
        <w:t xml:space="preserve"> "primary_asset_focus": {</w:t>
        <w:br/>
        <w:t xml:space="preserve"> "name": "Wheat futures",</w:t>
        <w:br/>
        <w:t xml:space="preserve"> "market_code": "wheat"</w:t>
        <w:br/>
        <w:t xml:space="preserve"> },</w:t>
        <w:br/>
        <w:t xml:space="preserve"> "headline_sentiment_word": "Reversal-Risk (Fragile)",</w:t>
        <w:br/>
        <w:t xml:space="preserve"> "headline_conviction_score_0_100": 48,</w:t>
        <w:br/>
        <w:t xml:space="preserve"> "headline_fragility_score_0_100": 77,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"Over the next 24h, wheat futures face mildly higher upside-tail risk from trade-policy/trade-intervention uncertainty and supply-chain/input-cost narratives, but direction remains mixed.",</w:t>
        <w:br/>
        <w:t xml:space="preserve"> "probability_pct": 55,</w:t>
        <w:br/>
        <w:t xml:space="preserve"> "direction": "up",</w:t>
        <w:br/>
        <w:t xml:space="preserve"> "velocity": "accelerating",</w:t>
        <w:br/>
        <w:t xml:space="preserve"> "horizon": "24h",</w:t>
        <w:br/>
        <w:t xml:space="preserve"> "drivers": [</w:t>
        <w:br/>
        <w:t xml:space="preserve"> "trade interventions (cereals) / export-flow uncertainty",</w:t>
        <w:br/>
        <w:t xml:space="preserve"> "policy/legal trade-policy headline risk (US trade-policy legal venues)",</w:t>
        <w:br/>
        <w:t xml:space="preserve"> "fertiliser and energy-linked supply-chain disruption narratives feeding input-cost uncertainty"</w:t>
        <w:br/>
        <w:t xml:space="preserve"> ],</w:t>
        <w:br/>
        <w:t xml:space="preserve"> "contradicted_by": [</w:t>
        <w:br/>
        <w:t xml:space="preserve"> "B-wheat-003"</w:t>
        <w:br/>
        <w:t xml:space="preserve"> ]</w:t>
        <w:br/>
        <w:t xml:space="preserve"> },</w:t>
        <w:br/>
        <w:t xml:space="preserve"> {</w:t>
        <w:br/>
        <w:t xml:space="preserve"> "belief_id": "B-wheat-002",</w:t>
        <w:br/>
        <w:t xml:space="preserve"> "market": "wheat",</w:t>
        <w:br/>
        <w:t xml:space="preserve"> "claim": "In the next 6h, the most likely outcome is choppy/sideways-to-slightly-up behaviour (risk premium elevated), rather than a clean trend.",</w:t>
        <w:br/>
        <w:t xml:space="preserve"> "probability_pct": 58,</w:t>
        <w:br/>
        <w:t xml:space="preserve"> "direction": "mixed",</w:t>
        <w:br/>
        <w:t xml:space="preserve"> "velocity": "stable",</w:t>
        <w:br/>
        <w:t xml:space="preserve"> "horizon": "6h",</w:t>
        <w:br/>
        <w:t xml:space="preserve"> "drivers": [</w:t>
        <w:br/>
        <w:t xml:space="preserve"> "headline-driven trade-policy flow",</w:t>
        <w:br/>
        <w:t xml:space="preserve"> "thin direct crop-condition confirmation in the admitted signal set"</w:t>
        <w:br/>
        <w:t xml:space="preserve"> ],</w:t>
        <w:br/>
        <w:t xml:space="preserve"> "contradicted_by": []</w:t>
        <w:br/>
        <w:t xml:space="preserve"> },</w:t>
        <w:br/>
        <w:t xml:space="preserve"> {</w:t>
        <w:br/>
        <w:t xml:space="preserve"> "belief_id": "B-wheat-003",</w:t>
        <w:br/>
        <w:t xml:space="preserve"> "market": "wheat",</w:t>
        <w:br/>
        <w:t xml:space="preserve"> "claim": "Downside risk increases if near-term production/availability narratives (e.g., North America/Black Sea production signals) become the dominant fresh theme and crowd out policy-risk pricing.",</w:t>
        <w:br/>
        <w:t xml:space="preserve"> "probability_pct": 45,</w:t>
        <w:br/>
        <w:t xml:space="preserve"> "direction": "down",</w:t>
        <w:br/>
        <w:t xml:space="preserve"> "velocity": "fading",</w:t>
        <w:br/>
        <w:t xml:space="preserve"> "horizon": "24h",</w:t>
        <w:br/>
        <w:t xml:space="preserve"> "drivers": [</w:t>
        <w:br/>
        <w:t xml:space="preserve"> "production/availability signals (not strongly corroborated in the latest 24h window)",</w:t>
        <w:br/>
        <w:t xml:space="preserve"> "de-escalation of trade-policy uncertainty"</w:t>
        <w:br/>
        <w:t xml:space="preserve"> ],</w:t>
        <w:br/>
        <w:t xml:space="preserve"> "contradicted_by": [</w:t>
        <w:br/>
        <w:t xml:space="preserve"> "B-wheat-001"</w:t>
        <w:br/>
        <w:t xml:space="preserve"> ]</w:t>
        <w:br/>
        <w:t xml:space="preserve"> }</w:t>
        <w:br/>
        <w:t xml:space="preserve"> ],</w:t>
        <w:br/>
        <w:t xml:space="preserve"> "market_state_table": [</w:t>
        <w:br/>
        <w:t xml:space="preserve"> {</w:t>
        <w:br/>
        <w:t xml:space="preserve"> "market": "wheat",</w:t>
        <w:br/>
        <w:t xml:space="preserve"> "directional_state": "neutral_mixed",</w:t>
        <w:br/>
        <w:t xml:space="preserve"> "momentum_state": "strengthening",</w:t>
        <w:br/>
        <w:t xml:space="preserve"> "reversal_risk": "high",</w:t>
        <w:br/>
        <w:t xml:space="preserve"> "state_change": "unchanged",</w:t>
        <w:br/>
        <w:t xml:space="preserve"> "conviction_score_0_100": 48,</w:t>
        <w:br/>
        <w:t xml:space="preserve"> "freshness_confidence": "medium",</w:t>
        <w:br/>
        <w:t xml:space="preserve"> "catalyst_type": "reversal_warning",</w:t>
        <w:br/>
        <w:t xml:space="preserve"> "stale_suppression_applied": true,</w:t>
        <w:br/>
        <w:t xml:space="preserve"> "thesis_kill_switch": false,</w:t>
        <w:br/>
        <w:t xml:space="preserve"> "late_breaking_alert": true,</w:t>
        <w:br/>
        <w:t xml:space="preserve"> "fragility_score_0_100": 77,</w:t>
        <w:br/>
        <w:t xml:space="preserve"> "supporting_belief_ids": [</w:t>
        <w:br/>
        <w:t xml:space="preserve"> "B-wheat-001",</w:t>
        <w:br/>
        <w:t xml:space="preserve"> "B-wheat-002",</w:t>
        <w:br/>
        <w:t xml:space="preserve"> "B-wheat-003"</w:t>
        <w:br/>
        <w:t xml:space="preserve"> ]</w:t>
        <w:br/>
        <w:t xml:space="preserve"> }</w:t>
        <w:br/>
        <w:t xml:space="preserve"> ],</w:t>
        <w:br/>
        <w:t xml:space="preserve"> "risk_flags": [</w:t>
        <w:br/>
        <w:t xml:space="preserve"> {</w:t>
        <w:br/>
        <w:t xml:space="preserve"> "flag": "data_sparsity_direct_wheat",</w:t>
        <w:br/>
        <w:t xml:space="preserve"> "severity": "high",</w:t>
        <w:br/>
        <w:t xml:space="preserve"> "markets": [</w:t>
        <w:br/>
        <w:t xml:space="preserve"> "wheat"</w:t>
        <w:br/>
        <w:t xml:space="preserve"> ],</w:t>
        <w:br/>
        <w:t xml:space="preserve"> "details": "Most admitted drivers are cross-commodity (policy/trade + fertiliser/energy/input-cost) rather than direct wheat crop-conditions/harvest data in the last 24h, raising fragility."</w:t>
        <w:br/>
        <w:t xml:space="preserve"> },</w:t>
        <w:br/>
        <w:t xml:space="preserve"> {</w:t>
        <w:br/>
        <w:t xml:space="preserve"> "flag": "policy_headline_whipsaw_risk",</w:t>
        <w:br/>
        <w:t xml:space="preserve"> "severity": "high",</w:t>
        <w:br/>
        <w:t xml:space="preserve"> "markets": [</w:t>
        <w:br/>
        <w:t xml:space="preserve"> "wheat"</w:t>
        <w:br/>
        <w:t xml:space="preserve"> ],</w:t>
        <w:br/>
        <w:t xml:space="preserve"> "details": "Trade-policy/legal venue signals are very recent and can flip interpretation quickly; treat as volatility/reversal risk rather than clean directional confirmation."</w:t>
        <w:br/>
        <w:t xml:space="preserve"> },</w:t>
        <w:br/>
        <w:t xml:space="preserve"> {</w:t>
        <w:br/>
        <w:t xml:space="preserve"> "flag": "stale_context_overhang",</w:t>
        <w:br/>
        <w:t xml:space="preserve"> "severity": "medium",</w:t>
        <w:br/>
        <w:t xml:space="preserve"> "markets": [</w:t>
        <w:br/>
        <w:t xml:space="preserve"> "wheat"</w:t>
        <w:br/>
        <w:t xml:space="preserve"> ],</w:t>
        <w:br/>
        <w:t xml:space="preserve"> "details": "Several supporting narratives are sustained/slow-burn with long evidence spans; fresh updates exist but may not represent a new structural shift."</w:t>
        <w:br/>
        <w:t xml:space="preserve"> },</w:t>
        <w:br/>
        <w:t xml:space="preserve"> {</w:t>
        <w:br/>
        <w:t xml:space="preserve"> "flag": "contradiction_rising_mixed_drivers",</w:t>
        <w:br/>
        <w:t xml:space="preserve"> "severity": "medium",</w:t>
        <w:br/>
        <w:t xml:space="preserve"> "markets": [</w:t>
        <w:br/>
        <w:t xml:space="preserve"> "wheat"</w:t>
        <w:br/>
        <w:t xml:space="preserve"> ],</w:t>
        <w:br/>
        <w:t xml:space="preserve"> "details": "Coexistence of supply-risk/inflationary input-cost narratives with occasional production-positive signals keeps contradiction ratio elevated."</w:t>
        <w:br/>
        <w:t xml:space="preserve"> },</w:t>
        <w:br/>
        <w:t xml:space="preserve"> {</w:t>
        <w:br/>
        <w:t xml:space="preserve"> "flag": "late_breaking_invalidation_watch",</w:t>
        <w:br/>
        <w:t xml:space="preserve"> "severity": "medium",</w:t>
        <w:br/>
        <w:t xml:space="preserve"> "markets": [</w:t>
        <w:br/>
        <w:t xml:space="preserve"> "wheat"</w:t>
        <w:br/>
        <w:t xml:space="preserve"> ],</w:t>
        <w:br/>
        <w:t xml:space="preserve"> "details": "A very recent high-impact policy/legal signal arrived with thin evidence; treated as a late-breaking alert that caps conviction until corroborated."</w:t>
        <w:br/>
        <w:t xml:space="preserve"> }</w:t>
        <w:br/>
        <w:t xml:space="preserve"> ],</w:t>
        <w:br/>
        <w:t xml:space="preserve"> "candidate_actions": [</w:t>
        <w:br/>
        <w:t xml:space="preserve"> {</w:t>
        <w:br/>
        <w:t xml:space="preserve"> "market": "wheat",</w:t>
        <w:br/>
        <w:t xml:space="preserve"> "confidence": "high",</w:t>
        <w:br/>
        <w:t xml:space="preserve"> "action": "stay_flat",</w:t>
        <w:br/>
        <w:t xml:space="preserve"> "trigger_condition": "Directional score remains inside neutral band (|score| &lt; 20) while reversal risk stays high."</w:t>
        <w:br/>
        <w:t xml:space="preserve"> },</w:t>
        <w:br/>
        <w:t xml:space="preserve"> {</w:t>
        <w:br/>
        <w:t xml:space="preserve"> "market": "wheat",</w:t>
        <w:br/>
        <w:t xml:space="preserve"> "confidence": "high",</w:t>
        <w:br/>
        <w:t xml:space="preserve"> "action": "volatility_watch",</w:t>
        <w:br/>
        <w:t xml:space="preserve"> "trigger_condition": "Additional trade-policy/trade-intervention headlines appear within the next 6\u201324h, especially if they change export-flow expectations."</w:t>
        <w:br/>
        <w:t xml:space="preserve"> },</w:t>
        <w:br/>
        <w:t xml:space="preserve"> {</w:t>
        <w:br/>
        <w:t xml:space="preserve"> "market": "wheat",</w:t>
        <w:br/>
        <w:t xml:space="preserve"> "confidence": "high",</w:t>
        <w:br/>
        <w:t xml:space="preserve"> "action": "reversal_watch",</w:t>
        <w:br/>
        <w:t xml:space="preserve"> "trigger_condition": "A fresh, higher-authority production/crop-conditions signal contradicts the current mild upside-tail bias and pushes directional score negative."</w:t>
        <w:br/>
        <w:t xml:space="preserve"> },</w:t>
        <w:br/>
        <w:t xml:space="preserve"> {</w:t>
        <w:br/>
        <w:t xml:space="preserve"> "market": "wheat",</w:t>
        <w:br/>
        <w:t xml:space="preserve"> "confidence": "low",</w:t>
        <w:br/>
        <w:t xml:space="preserve"> "action": "watch_long_bias",</w:t>
        <w:br/>
        <w:t xml:space="preserve"> "trigger_condition": "Multiple independent, fresh signals reinforce supply tightness (weather/crop-condition deterioration, export restriction escalation) and directional score sustains &gt;= +20."</w:t>
        <w:br/>
        <w:t xml:space="preserve"> },</w:t>
        <w:br/>
        <w:t xml:space="preserve"> {</w:t>
        <w:br/>
        <w:t xml:space="preserve"> "market": "wheat",</w:t>
        <w:br/>
        <w:t xml:space="preserve"> "confidence": "low",</w:t>
        <w:br/>
        <w:t xml:space="preserve"> "action": "watch_short_bias",</w:t>
        <w:br/>
        <w:t xml:space="preserve"> "trigger_condition": "Fresh, corroborated production improvement/availability signals dominate while policy-risk signals fade, pushing directional score &lt;= -20."</w:t>
        <w:br/>
        <w:t xml:space="preserve"> },</w:t>
        <w:br/>
        <w:t xml:space="preserve"> {</w:t>
        <w:br/>
        <w:t xml:space="preserve"> "market": "wheat",</w:t>
        <w:br/>
        <w:t xml:space="preserve"> "confidence": "medium",</w:t>
        <w:br/>
        <w:t xml:space="preserve"> "action": "hard_de_risk_watch",</w:t>
        <w:br/>
        <w:t xml:space="preserve"> "trigger_condition": "Late-breaking policy/legal signal count increases and contradiction ratio spikes (&gt;0.55) with thin evidence density."</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"2026-03-20T15:00:00Z",</w:t>
        <w:br/>
        <w:t xml:space="preserve"> "bucket_end_utc": "2026-03-20T16:00:00Z",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0.32,</w:t>
        <w:br/>
        <w:t xml:space="preserve"> "fresh_evidence_count": 0,</w:t>
        <w:br/>
        <w:t xml:space="preserve"> "stale_evidence_count": 3,</w:t>
        <w:br/>
        <w:t xml:space="preserve"> "conviction_score_0_100": 40,</w:t>
        <w:br/>
        <w:t xml:space="preserve"> "fragility_score_0_100": 70,</w:t>
        <w:br/>
        <w:t xml:space="preserve"> "dominant_state": "neutral_mixed"</w:t>
        <w:br/>
        <w:t xml:space="preserve"> },</w:t>
        <w:br/>
        <w:t xml:space="preserve"> {</w:t>
        <w:br/>
        <w:t xml:space="preserve"> "bucket_start_utc": "2026-03-20T16:00:00Z",</w:t>
        <w:br/>
        <w:t xml:space="preserve"> "bucket_end_utc": "2026-03-20T17:00:00Z",</w:t>
        <w:br/>
        <w:t xml:space="preserve"> "directional_score_signed": 11,</w:t>
        <w:br/>
        <w:t xml:space="preserve"> "bullish_pressure_score": 55.5,</w:t>
        <w:br/>
        <w:t xml:space="preserve"> "bearish_pressure_score": 44.5,</w:t>
        <w:br/>
        <w:t xml:space="preserve"> "net_sentiment_score": 11,</w:t>
        <w:br/>
        <w:t xml:space="preserve"> "velocity_score": 1,</w:t>
        <w:br/>
        <w:t xml:space="preserve"> "acceleration_score": 1,</w:t>
        <w:br/>
        <w:t xml:space="preserve"> "contradiction_ratio": 0.32,</w:t>
        <w:br/>
        <w:t xml:space="preserve"> "fresh_evidence_count": 0,</w:t>
        <w:br/>
        <w:t xml:space="preserve"> "stale_evidence_count": 3,</w:t>
        <w:br/>
        <w:t xml:space="preserve"> "conviction_score_0_100": 41,</w:t>
        <w:br/>
        <w:t xml:space="preserve"> "fragility_score_0_100": 70,</w:t>
        <w:br/>
        <w:t xml:space="preserve"> "dominant_state": "neutral_mixed"</w:t>
        <w:br/>
        <w:t xml:space="preserve"> },</w:t>
        <w:br/>
        <w:t xml:space="preserve"> {</w:t>
        <w:br/>
        <w:t xml:space="preserve"> "bucket_start_utc": "2026-03-20T17:00:00Z",</w:t>
        <w:br/>
        <w:t xml:space="preserve"> "bucket_end_utc": "2026-03-20T18:00:00Z",</w:t>
        <w:br/>
        <w:t xml:space="preserve"> "directional_score_signed": 11,</w:t>
        <w:br/>
        <w:t xml:space="preserve"> "bullish_pressure_score": 55.5,</w:t>
        <w:br/>
        <w:t xml:space="preserve"> "bearish_pressure_score": 44.5,</w:t>
        <w:br/>
        <w:t xml:space="preserve"> "net_sentiment_score": 11,</w:t>
        <w:br/>
        <w:t xml:space="preserve"> "velocity_score": 0,</w:t>
        <w:br/>
        <w:t xml:space="preserve"> "acceleration_score": -1,</w:t>
        <w:br/>
        <w:t xml:space="preserve"> "contradiction_ratio": 0.33,</w:t>
        <w:br/>
        <w:t xml:space="preserve"> "fresh_evidence_count": 0,</w:t>
        <w:br/>
        <w:t xml:space="preserve"> "stale_evidence_count": 3,</w:t>
        <w:br/>
        <w:t xml:space="preserve"> "conviction_score_0_100": 41,</w:t>
        <w:br/>
        <w:t xml:space="preserve"> "fragility_score_0_100": 71,</w:t>
        <w:br/>
        <w:t xml:space="preserve"> "dominant_state": "neutral_mixed"</w:t>
        <w:br/>
        <w:t xml:space="preserve"> },</w:t>
        <w:br/>
        <w:t xml:space="preserve"> {</w:t>
        <w:br/>
        <w:t xml:space="preserve"> "bucket_start_utc": "2026-03-20T18:00:00Z",</w:t>
        <w:br/>
        <w:t xml:space="preserve"> "bucket_end_utc": "2026-03-20T19:00:00Z",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0.33,</w:t>
        <w:br/>
        <w:t xml:space="preserve"> "fresh_evidence_count": 0,</w:t>
        <w:br/>
        <w:t xml:space="preserve"> "stale_evidence_count": 3,</w:t>
        <w:br/>
        <w:t xml:space="preserve"> "conviction_score_0_100": 42,</w:t>
        <w:br/>
        <w:t xml:space="preserve"> "fragility_score_0_100": 71,</w:t>
        <w:br/>
        <w:t xml:space="preserve"> "dominant_state": "neutral_mixed"</w:t>
        <w:br/>
        <w:t xml:space="preserve"> },</w:t>
        <w:br/>
        <w:t xml:space="preserve"> {</w:t>
        <w:br/>
        <w:t xml:space="preserve"> "bucket_start_utc": "2026-03-20T19:00:00Z",</w:t>
        <w:br/>
        <w:t xml:space="preserve"> "bucket_end_utc": "2026-03-20T20:00:00Z",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0.34,</w:t>
        <w:br/>
        <w:t xml:space="preserve"> "fresh_evidence_count": 0,</w:t>
        <w:br/>
        <w:t xml:space="preserve"> "stale_evidence_count": 3,</w:t>
        <w:br/>
        <w:t xml:space="preserve"> "conviction_score_0_100": 42,</w:t>
        <w:br/>
        <w:t xml:space="preserve"> "fragility_score_0_100": 71,</w:t>
        <w:br/>
        <w:t xml:space="preserve"> "dominant_state": "neutral_mixed"</w:t>
        <w:br/>
        <w:t xml:space="preserve"> },</w:t>
        <w:br/>
        <w:t xml:space="preserve"> {</w:t>
        <w:br/>
        <w:t xml:space="preserve"> "bucket_start_utc": "2026-03-20T20:00:00Z",</w:t>
        <w:br/>
        <w:t xml:space="preserve"> "bucket_end_utc": "2026-03-20T21:00:00Z",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0.34,</w:t>
        <w:br/>
        <w:t xml:space="preserve"> "fresh_evidence_count": 0,</w:t>
        <w:br/>
        <w:t xml:space="preserve"> "stale_evidence_count": 3,</w:t>
        <w:br/>
        <w:t xml:space="preserve"> "conviction_score_0_100": 42,</w:t>
        <w:br/>
        <w:t xml:space="preserve"> "fragility_score_0_100": 71,</w:t>
        <w:br/>
        <w:t xml:space="preserve"> "dominant_state": "neutral_mixed"</w:t>
        <w:br/>
        <w:t xml:space="preserve"> },</w:t>
        <w:br/>
        <w:t xml:space="preserve"> {</w:t>
        <w:br/>
        <w:t xml:space="preserve"> "bucket_start_utc": "2026-03-20T21:00:00Z",</w:t>
        <w:br/>
        <w:t xml:space="preserve"> "bucket_end_utc": "2026-03-20T22:00:00Z",</w:t>
        <w:br/>
        <w:t xml:space="preserve"> "directional_score_signed": 13,</w:t>
        <w:br/>
        <w:t xml:space="preserve"> "bullish_pressure_score": 56.5,</w:t>
        <w:br/>
        <w:t xml:space="preserve"> "bearish_pressure_score": 43.5,</w:t>
        <w:br/>
        <w:t xml:space="preserve"> "net_sentiment_score": 13,</w:t>
        <w:br/>
        <w:t xml:space="preserve"> "velocity_score": 1,</w:t>
        <w:br/>
        <w:t xml:space="preserve"> "acceleration_score": 1,</w:t>
        <w:br/>
        <w:t xml:space="preserve"> "contradiction_ratio": 0.34,</w:t>
        <w:br/>
        <w:t xml:space="preserve"> "fresh_evidence_count": 0,</w:t>
        <w:br/>
        <w:t xml:space="preserve"> "stale_evidence_count": 3,</w:t>
        <w:br/>
        <w:t xml:space="preserve"> "conviction_score_0_100": 43,</w:t>
        <w:br/>
        <w:t xml:space="preserve"> "fragility_score_0_100": 71,</w:t>
        <w:br/>
        <w:t xml:space="preserve"> "dominant_state": "neutral_mixed"</w:t>
        <w:br/>
        <w:t xml:space="preserve"> },</w:t>
        <w:br/>
        <w:t xml:space="preserve"> {</w:t>
        <w:br/>
        <w:t xml:space="preserve"> "bucket_start_utc": "2026-03-20T22:00:00Z",</w:t>
        <w:br/>
        <w:t xml:space="preserve"> "bucket_end_utc": "2026-03-20T23:00:00Z",</w:t>
        <w:br/>
        <w:t xml:space="preserve"> "directional_score_signed": 13,</w:t>
        <w:br/>
        <w:t xml:space="preserve"> "bullish_pressure_score": 56.5,</w:t>
        <w:br/>
        <w:t xml:space="preserve"> "bearish_pressure_score": 43.5,</w:t>
        <w:br/>
        <w:t xml:space="preserve"> "net_sentiment_score": 13,</w:t>
        <w:br/>
        <w:t xml:space="preserve"> "velocity_score": 0,</w:t>
        <w:br/>
        <w:t xml:space="preserve"> "acceleration_score": -1,</w:t>
        <w:br/>
        <w:t xml:space="preserve"> "contradiction_ratio": 0.35,</w:t>
        <w:br/>
        <w:t xml:space="preserve"> "fresh_evidence_count": 0,</w:t>
        <w:br/>
        <w:t xml:space="preserve"> "stale_evidence_count": 3,</w:t>
        <w:br/>
        <w:t xml:space="preserve"> "conviction_score_0_100": 43,</w:t>
        <w:br/>
        <w:t xml:space="preserve"> "fragility_score_0_100": 72,</w:t>
        <w:br/>
        <w:t xml:space="preserve"> "dominant_state": "neutral_mixed"</w:t>
        <w:br/>
        <w:t xml:space="preserve"> },</w:t>
        <w:br/>
        <w:t xml:space="preserve"> {</w:t>
        <w:br/>
        <w:t xml:space="preserve"> "bucket_start_utc": "2026-03-20T23:00:00Z",</w:t>
        <w:br/>
        <w:t xml:space="preserve"> "bucket_end_utc": "2026-03-21T00:00:00Z",</w:t>
        <w:br/>
        <w:t xml:space="preserve"> "directional_score_signed": 13,</w:t>
        <w:br/>
        <w:t xml:space="preserve"> "bullish_pressure_score": 56.5,</w:t>
        <w:br/>
        <w:t xml:space="preserve"> "bearish_pressure_score": 43.5,</w:t>
        <w:br/>
        <w:t xml:space="preserve"> "net_sentiment_score": 13,</w:t>
        <w:br/>
        <w:t xml:space="preserve"> "velocity_score": 0,</w:t>
        <w:br/>
        <w:t xml:space="preserve"> "acceleration_score": 0,</w:t>
        <w:br/>
        <w:t xml:space="preserve"> "contradiction_ratio": 0.35,</w:t>
        <w:br/>
        <w:t xml:space="preserve"> "fresh_evidence_count": 0,</w:t>
        <w:br/>
        <w:t xml:space="preserve"> "stale_evidence_count": 3,</w:t>
        <w:br/>
        <w:t xml:space="preserve"> "conviction_score_0_100": 43,</w:t>
        <w:br/>
        <w:t xml:space="preserve"> "fragility_score_0_100": 72,</w:t>
        <w:br/>
        <w:t xml:space="preserve"> "dominant_state": "neutral_mixed"</w:t>
        <w:br/>
        <w:t xml:space="preserve"> },</w:t>
        <w:br/>
        <w:t xml:space="preserve"> {</w:t>
        <w:br/>
        <w:t xml:space="preserve"> "bucket_start_utc": "2026-03-21T00:00:00Z",</w:t>
        <w:br/>
        <w:t xml:space="preserve"> "bucket_end_utc": "2026-03-21T01:00:00Z",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1,</w:t>
        <w:br/>
        <w:t xml:space="preserve"> "contradiction_ratio": 0.36,</w:t>
        <w:br/>
        <w:t xml:space="preserve"> "fresh_evidence_count": 0,</w:t>
        <w:br/>
        <w:t xml:space="preserve"> "stale_evidence_count": 3,</w:t>
        <w:br/>
        <w:t xml:space="preserve"> "conviction_score_0_100": 44,</w:t>
        <w:br/>
        <w:t xml:space="preserve"> "fragility_score_0_100": 72,</w:t>
        <w:br/>
        <w:t xml:space="preserve"> "dominant_state": "neutral_mixed"</w:t>
        <w:br/>
        <w:t xml:space="preserve"> },</w:t>
        <w:br/>
        <w:t xml:space="preserve"> {</w:t>
        <w:br/>
        <w:t xml:space="preserve"> "bucket_start_utc": "2026-03-21T01:00:00Z",</w:t>
        <w:br/>
        <w:t xml:space="preserve"> "bucket_end_utc": "2026-03-21T02:00:00Z",</w:t>
        <w:br/>
        <w:t xml:space="preserve"> "directional_score_signed": 6,</w:t>
        <w:br/>
        <w:t xml:space="preserve"> "bullish_pressure_score": 53,</w:t>
        <w:br/>
        <w:t xml:space="preserve"> "bearish_pressure_score": 47,</w:t>
        <w:br/>
        <w:t xml:space="preserve"> "net_sentiment_score": 6,</w:t>
        <w:br/>
        <w:t xml:space="preserve"> "velocity_score": -8,</w:t>
        <w:br/>
        <w:t xml:space="preserve"> "acceleration_score": -9,</w:t>
        <w:br/>
        <w:t xml:space="preserve"> "contradiction_ratio": 0.45,</w:t>
        <w:br/>
        <w:t xml:space="preserve"> "fresh_evidence_count": 1,</w:t>
        <w:br/>
        <w:t xml:space="preserve"> "stale_evidence_count": 3,</w:t>
        <w:br/>
        <w:t xml:space="preserve"> "conviction_score_0_100": 31,</w:t>
        <w:br/>
        <w:t xml:space="preserve"> "fragility_score_0_100": 80,</w:t>
        <w:br/>
        <w:t xml:space="preserve"> "dominant_state": "neutral_mixed"</w:t>
        <w:br/>
        <w:t xml:space="preserve"> },</w:t>
        <w:br/>
        <w:t xml:space="preserve"> {</w:t>
        <w:br/>
        <w:t xml:space="preserve"> "bucket_start_utc": "2026-03-21T02:00:00Z",</w:t>
        <w:br/>
        <w:t xml:space="preserve"> "bucket_end_utc": "2026-03-21T03:00:00Z",</w:t>
        <w:br/>
        <w:t xml:space="preserve"> "directional_score_signed": 7,</w:t>
        <w:br/>
        <w:t xml:space="preserve"> "bullish_pressure_score": 53.5,</w:t>
        <w:br/>
        <w:t xml:space="preserve"> "bearish_pressure_score": 46.5,</w:t>
        <w:br/>
        <w:t xml:space="preserve"> "net_sentiment_score": 7,</w:t>
        <w:br/>
        <w:t xml:space="preserve"> "velocity_score": 1,</w:t>
        <w:br/>
        <w:t xml:space="preserve"> "acceleration_score": 9,</w:t>
        <w:br/>
        <w:t xml:space="preserve"> "contradiction_ratio": 0.44,</w:t>
        <w:br/>
        <w:t xml:space="preserve"> "fresh_evidence_count": 0,</w:t>
        <w:br/>
        <w:t xml:space="preserve"> "stale_evidence_count": 3,</w:t>
        <w:br/>
        <w:t xml:space="preserve"> "conviction_score_0_100": 33,</w:t>
        <w:br/>
        <w:t xml:space="preserve"> "fragility_score_0_100": 79,</w:t>
        <w:br/>
        <w:t xml:space="preserve"> "dominant_state": "neutral_mixed"</w:t>
        <w:br/>
        <w:t xml:space="preserve"> },</w:t>
        <w:br/>
        <w:t xml:space="preserve"> {</w:t>
        <w:br/>
        <w:t xml:space="preserve"> "bucket_start_utc": "2026-03-21T03:00:00Z",</w:t>
        <w:br/>
        <w:t xml:space="preserve"> "bucket_end_utc": "2026-03-21T04:00:00Z",</w:t>
        <w:br/>
        <w:t xml:space="preserve"> "directional_score_signed": 7,</w:t>
        <w:br/>
        <w:t xml:space="preserve"> "bullish_pressure_score": 53.5,</w:t>
        <w:br/>
        <w:t xml:space="preserve"> "bearish_pressure_score": 46.5,</w:t>
        <w:br/>
        <w:t xml:space="preserve"> "net_sentiment_score": 7,</w:t>
        <w:br/>
        <w:t xml:space="preserve"> "velocity_score": 0,</w:t>
        <w:br/>
        <w:t xml:space="preserve"> "acceleration_score": -1,</w:t>
        <w:br/>
        <w:t xml:space="preserve"> "contradiction_ratio": 0.43,</w:t>
        <w:br/>
        <w:t xml:space="preserve"> "fresh_evidence_count": 0,</w:t>
        <w:br/>
        <w:t xml:space="preserve"> "stale_evidence_count": 3,</w:t>
        <w:br/>
        <w:t xml:space="preserve"> "conviction_score_0_100": 33,</w:t>
        <w:br/>
        <w:t xml:space="preserve"> "fragility_score_0_100": 78,</w:t>
        <w:br/>
        <w:t xml:space="preserve"> "dominant_state": "neutral_mixed"</w:t>
        <w:br/>
        <w:t xml:space="preserve"> },</w:t>
        <w:br/>
        <w:t xml:space="preserve"> {</w:t>
        <w:br/>
        <w:t xml:space="preserve"> "bucket_start_utc": "2026-03-21T04:00:00Z",</w:t>
        <w:br/>
        <w:t xml:space="preserve"> "bucket_end_utc": "2026-03-21T05:00:00Z",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1,</w:t>
        <w:br/>
        <w:t xml:space="preserve"> "contradiction_ratio": 0.42,</w:t>
        <w:br/>
        <w:t xml:space="preserve"> "fresh_evidence_count": 0,</w:t>
        <w:br/>
        <w:t xml:space="preserve"> "stale_evidence_count": 3,</w:t>
        <w:br/>
        <w:t xml:space="preserve"> "conviction_score_0_100": 35,</w:t>
        <w:br/>
        <w:t xml:space="preserve"> "fragility_score_0_100": 77,</w:t>
        <w:br/>
        <w:t xml:space="preserve"> "dominant_state": "neutral_mixed"</w:t>
        <w:br/>
        <w:t xml:space="preserve"> },</w:t>
        <w:br/>
        <w:t xml:space="preserve"> {</w:t>
        <w:br/>
        <w:t xml:space="preserve"> "bucket_start_utc": "2026-03-21T05:00:00Z",</w:t>
        <w:br/>
        <w:t xml:space="preserve"> "bucket_end_utc": "2026-03-21T06:00:00Z",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-1,</w:t>
        <w:br/>
        <w:t xml:space="preserve"> "contradiction_ratio": 0.42,</w:t>
        <w:br/>
        <w:t xml:space="preserve"> "fresh_evidence_count": 0,</w:t>
        <w:br/>
        <w:t xml:space="preserve"> "stale_evidence_count": 3,</w:t>
        <w:br/>
        <w:t xml:space="preserve"> "conviction_score_0_100": 35,</w:t>
        <w:br/>
        <w:t xml:space="preserve"> "fragility_score_0_100": 77,</w:t>
        <w:br/>
        <w:t xml:space="preserve"> "dominant_state": "neutral_mixed"</w:t>
        <w:br/>
        <w:t xml:space="preserve"> },</w:t>
        <w:br/>
        <w:t xml:space="preserve"> {</w:t>
        <w:br/>
        <w:t xml:space="preserve"> "bucket_start_utc": "2026-03-21T06:00:00Z",</w:t>
        <w:br/>
        <w:t xml:space="preserve"> "bucket_end_utc": "2026-03-21T07:00:00Z",</w:t>
        <w:br/>
        <w:t xml:space="preserve"> "directional_score_signed": 9,</w:t>
        <w:br/>
        <w:t xml:space="preserve"> "bullish_pressure_score": 54.5,</w:t>
        <w:br/>
        <w:t xml:space="preserve"> "bearish_pressure_score": 45.5,</w:t>
        <w:br/>
        <w:t xml:space="preserve"> "net_sentiment_score": 9,</w:t>
        <w:br/>
        <w:t xml:space="preserve"> "velocity_score": 1,</w:t>
        <w:br/>
        <w:t xml:space="preserve"> "acceleration_score": 1,</w:t>
        <w:br/>
        <w:t xml:space="preserve"> "contradiction_ratio": 0.41,</w:t>
        <w:br/>
        <w:t xml:space="preserve"> "fresh_evidence_count": 0,</w:t>
        <w:br/>
        <w:t xml:space="preserve"> "stale_evidence_count": 3,</w:t>
        <w:br/>
        <w:t xml:space="preserve"> "conviction_score_0_100": 37,</w:t>
        <w:br/>
        <w:t xml:space="preserve"> "fragility_score_0_100": 76,</w:t>
        <w:br/>
        <w:t xml:space="preserve"> "dominant_state": "neutral_mixed"</w:t>
        <w:br/>
        <w:t xml:space="preserve"> },</w:t>
        <w:br/>
        <w:t xml:space="preserve"> {</w:t>
        <w:br/>
        <w:t xml:space="preserve"> "bucket_start_utc": "2026-03-21T07:00:00Z",</w:t>
        <w:br/>
        <w:t xml:space="preserve"> "bucket_end_utc": "2026-03-21T08:00:00Z",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0,</w:t>
        <w:br/>
        <w:t xml:space="preserve"> "contradiction_ratio": 0.4,</w:t>
        <w:br/>
        <w:t xml:space="preserve"> "fresh_evidence_count": 0,</w:t>
        <w:br/>
        <w:t xml:space="preserve"> "stale_evidence_count": 3,</w:t>
        <w:br/>
        <w:t xml:space="preserve"> "conviction_score_0_100": 39,</w:t>
        <w:br/>
        <w:t xml:space="preserve"> "fragility_score_0_100": 75,</w:t>
        <w:br/>
        <w:t xml:space="preserve"> "dominant_state": "neutral_mixed"</w:t>
        <w:br/>
        <w:t xml:space="preserve"> },</w:t>
        <w:br/>
        <w:t xml:space="preserve"> {</w:t>
        <w:br/>
        <w:t xml:space="preserve"> "bucket_start_utc": "2026-03-21T08:00:00Z",</w:t>
        <w:br/>
        <w:t xml:space="preserve"> "bucket_end_utc": "2026-03-21T09:00:00Z",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1,</w:t>
        <w:br/>
        <w:t xml:space="preserve"> "contradiction_ratio": 0.39,</w:t>
        <w:br/>
        <w:t xml:space="preserve"> "fresh_evidence_count": 1,</w:t>
        <w:br/>
        <w:t xml:space="preserve"> "stale_evidence_count": 3,</w:t>
        <w:br/>
        <w:t xml:space="preserve"> "conviction_score_0_100": 43,</w:t>
        <w:br/>
        <w:t xml:space="preserve"> "fragility_score_0_100": 74,</w:t>
        <w:br/>
        <w:t xml:space="preserve"> "dominant_state": "neutral_mixed"</w:t>
        <w:br/>
        <w:t xml:space="preserve"> },</w:t>
        <w:br/>
        <w:t xml:space="preserve"> {</w:t>
        <w:br/>
        <w:t xml:space="preserve"> "bucket_start_utc": "2026-03-21T09:00:00Z",</w:t>
        <w:br/>
        <w:t xml:space="preserve"> "bucket_end_utc": "2026-03-21T10:00:00Z",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0.39,</w:t>
        <w:br/>
        <w:t xml:space="preserve"> "fresh_evidence_count": 1,</w:t>
        <w:br/>
        <w:t xml:space="preserve"> "stale_evidence_count": 3,</w:t>
        <w:br/>
        <w:t xml:space="preserve"> "conviction_score_0_100": 45,</w:t>
        <w:br/>
        <w:t xml:space="preserve"> "fragility_score_0_100": 74,</w:t>
        <w:br/>
        <w:t xml:space="preserve"> "dominant_state": "neutral_mixed"</w:t>
        <w:br/>
        <w:t xml:space="preserve"> },</w:t>
        <w:br/>
        <w:t xml:space="preserve"> {</w:t>
        <w:br/>
        <w:t xml:space="preserve"> "bucket_start_utc": "2026-03-21T10:00:00Z",</w:t>
        <w:br/>
        <w:t xml:space="preserve"> "bucket_end_utc": "2026-03-21T11:00:00Z",</w:t>
        <w:br/>
        <w:t xml:space="preserve"> "directional_score_signed": 15,</w:t>
        <w:br/>
        <w:t xml:space="preserve"> "bullish_pressure_score": 57.5,</w:t>
        <w:br/>
        <w:t xml:space="preserve"> "bearish_pressure_score": 42.5,</w:t>
        <w:br/>
        <w:t xml:space="preserve"> "net_sentiment_score": 15,</w:t>
        <w:br/>
        <w:t xml:space="preserve"> "velocity_score": 1,</w:t>
        <w:br/>
        <w:t xml:space="preserve"> "acceleration_score": -1,</w:t>
        <w:br/>
        <w:t xml:space="preserve"> "contradiction_ratio": 0.4,</w:t>
        <w:br/>
        <w:t xml:space="preserve"> "fresh_evidence_count": 1,</w:t>
        <w:br/>
        <w:t xml:space="preserve"> "stale_evidence_count": 3,</w:t>
        <w:br/>
        <w:t xml:space="preserve"> "conviction_score_0_100": 46,</w:t>
        <w:br/>
        <w:t xml:space="preserve"> "fragility_score_0_100": 74,</w:t>
        <w:br/>
        <w:t xml:space="preserve"> "dominant_state": "neutral_mixed"</w:t>
        <w:br/>
        <w:t xml:space="preserve"> },</w:t>
        <w:br/>
        <w:t xml:space="preserve"> {</w:t>
        <w:br/>
        <w:t xml:space="preserve"> "bucket_start_utc": "2026-03-21T11:00:00Z",</w:t>
        <w:br/>
        <w:t xml:space="preserve"> "bucket_end_utc": "2026-03-21T12:00:00Z",</w:t>
        <w:br/>
        <w:t xml:space="preserve"> "directional_score_signed": 18,</w:t>
        <w:br/>
        <w:t xml:space="preserve"> "bullish_pressure_score": 59,</w:t>
        <w:br/>
        <w:t xml:space="preserve"> "bearish_pressure_score": 41,</w:t>
        <w:br/>
        <w:t xml:space="preserve"> "net_sentiment_score": 18,</w:t>
        <w:br/>
        <w:t xml:space="preserve"> "velocity_score": 3,</w:t>
        <w:br/>
        <w:t xml:space="preserve"> "acceleration_score": 2,</w:t>
        <w:br/>
        <w:t xml:space="preserve"> "contradiction_ratio": 0.42,</w:t>
        <w:br/>
        <w:t xml:space="preserve"> "fresh_evidence_count": 2,</w:t>
        <w:br/>
        <w:t xml:space="preserve"> "stale_evidence_count": 3,</w:t>
        <w:br/>
        <w:t xml:space="preserve"> "conviction_score_0_100": 50,</w:t>
        <w:br/>
        <w:t xml:space="preserve"> "fragility_score_0_100": 73,</w:t>
        <w:br/>
        <w:t xml:space="preserve"> "dominant_state": "neutral_mixed"</w:t>
        <w:br/>
        <w:t xml:space="preserve"> },</w:t>
        <w:br/>
        <w:t xml:space="preserve"> {</w:t>
        <w:br/>
        <w:t xml:space="preserve"> "bucket_start_utc": "2026-03-21T12:00:00Z",</w:t>
        <w:br/>
        <w:t xml:space="preserve"> "bucket_end_utc": "2026-03-21T13:00:00Z",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-1,</w:t>
        <w:br/>
        <w:t xml:space="preserve"> "contradiction_ratio": 0.41,</w:t>
        <w:br/>
        <w:t xml:space="preserve"> "fresh_evidence_count": 2,</w:t>
        <w:br/>
        <w:t xml:space="preserve"> "stale_evidence_count": 3,</w:t>
        <w:br/>
        <w:t xml:space="preserve"> "conviction_score_0_100": 52,</w:t>
        <w:br/>
        <w:t xml:space="preserve"> "fragility_score_0_100": 72,</w:t>
        <w:br/>
        <w:t xml:space="preserve"> "dominant_state": "bullish"</w:t>
        <w:br/>
        <w:t xml:space="preserve"> },</w:t>
        <w:br/>
        <w:t xml:space="preserve"> {</w:t>
        <w:br/>
        <w:t xml:space="preserve"> "bucket_start_utc": "2026-03-21T13:00:00Z",</w:t>
        <w:br/>
        <w:t xml:space="preserve"> "bucket_end_utc": "2026-03-21T14:00:00Z",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-4,</w:t>
        <w:br/>
        <w:t xml:space="preserve"> "contradiction_ratio": 0.44,</w:t>
        <w:br/>
        <w:t xml:space="preserve"> "fresh_evidence_count": 1,</w:t>
        <w:br/>
        <w:t xml:space="preserve"> "stale_evidence_count": 3,</w:t>
        <w:br/>
        <w:t xml:space="preserve"> "conviction_score_0_100": 47,</w:t>
        <w:br/>
        <w:t xml:space="preserve"> "fragility_score_0_100": 76,</w:t>
        <w:br/>
        <w:t xml:space="preserve"> "dominant_state": "neutral_mixed"</w:t>
        <w:br/>
        <w:t xml:space="preserve"> },</w:t>
        <w:br/>
        <w:t xml:space="preserve"> {</w:t>
        <w:br/>
        <w:t xml:space="preserve"> "bucket_start_utc": "2026-03-21T14:00:00Z",</w:t>
        <w:br/>
        <w:t xml:space="preserve"> "bucket_end_utc": "2026-03-21T15:00:00Z",</w:t>
        <w:br/>
        <w:t xml:space="preserve"> "directional_score_signed": 17,</w:t>
        <w:br/>
        <w:t xml:space="preserve"> "bullish_pressure_score": 58.5,</w:t>
        <w:br/>
        <w:t xml:space="preserve"> "bearish_pressure_score": 41.5,</w:t>
        <w:br/>
        <w:t xml:space="preserve"> "net_sentiment_score": 17,</w:t>
        <w:br/>
        <w:t xml:space="preserve"> "velocity_score": -1,</w:t>
        <w:br/>
        <w:t xml:space="preserve"> "acceleration_score": 1,</w:t>
        <w:br/>
        <w:t xml:space="preserve"> "contradiction_ratio": 0.52,</w:t>
        <w:br/>
        <w:t xml:space="preserve"> "fresh_evidence_count": 1,</w:t>
        <w:br/>
        <w:t xml:space="preserve"> "stale_evidence_count": 3,</w:t>
        <w:br/>
        <w:t xml:space="preserve"> "conviction_score_0_100": 45,</w:t>
        <w:br/>
        <w:t xml:space="preserve"> "fragility_score_0_100": 82,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20,</w:t>
        <w:br/>
        <w:t xml:space="preserve"> "timeseries_peak_bearish": 0,</w:t>
        <w:br/>
        <w:t xml:space="preserve"> "latest_inflection_direction": "down",</w:t>
        <w:br/>
        <w:t xml:space="preserve"> "latest_inflection_strength": 3,</w:t>
        <w:br/>
        <w:t xml:space="preserve"> "signal_regime": "mixed_flat"</w:t>
        <w:br/>
        <w:t xml:space="preserve"> }</w:t>
        <w:br/>
        <w:t xml:space="preserve"> },</w:t>
        <w:br/>
        <w:t xml:space="preserve"> "diagnostics": {</w:t>
        <w:br/>
        <w:t xml:space="preserve"> "trends_seen": 12,</w:t>
        <w:br/>
        <w:t xml:space="preserve"> "trends_admitted": 8,</w:t>
        <w:br/>
        <w:t xml:space="preserve"> "cross_domain_merges": 2,</w:t>
        <w:br/>
        <w:t xml:space="preserve"> "stale_suppression_count": 1,</w:t>
        <w:br/>
        <w:t xml:space="preserve"> "reversal_flags_count": 1,</w:t>
        <w:br/>
        <w:t xml:space="preserve"> "late_breaking_alerts_count": 1,</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wheat.",</w:t>
        <w:br/>
        <w:t xml:space="preserve"> "No explicit contradiction objects were provided; contradiction_ratio reflects mixed-driver composition and thin direct wheat fundamentals in the last 24h.",</w:t>
        <w:br/>
        <w:t xml:space="preserve"> "Late-breaking alert driven by a very recent, high-impact policy/legal seed signal with sparse corroboration; conviction capped accordingly."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https://bankwatch.ca/2026/03/21/morning-briefing-saturday-21-march-2026-%C2%B7-est-%C2%B7-1380-words%E2%B8%BB/</w:t>
        </w:r>
      </w:hyperlink>
      <w:r>
        <w:t xml:space="preserve"> - * Iraq declares force majeure on all foreign-operated oil fields due to Hormuz blockade, signalling a potential supply-side shift.</w:t>
      </w:r>
      <w:r>
        <w:rPr>
          <w:i/>
        </w:rPr>
        <w:t>* Fertiliser crisis emerges as the northern hemisphere planting window is compromised, with prices rising from $475/ton to $680/ton.</w:t>
      </w:r>
      <w:r>
        <w:t>* The disruption affects approximately one-third of global fertiliser transit via Hormuz, impacting lower-income nations in South Asia and East Africa.</w:t>
      </w:r>
      <w:r>
        <w:rPr>
          <w:i/>
        </w:rPr>
        <w:t>* The conflict’s escalation influences oil infrastructure and supply, with Brent crude above $109/barrel.</w:t>
      </w:r>
      <w:r>
        <w:t xml:space="preserve">* The crisis contributes to food inflation, aligned with pressures seen since 2022, especially on vulnerable regions. 2. </w:t>
      </w:r>
      <w:hyperlink r:id="rId10">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3. </w:t>
      </w:r>
      <w:hyperlink r:id="rId11">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4. </w:t>
      </w:r>
      <w:hyperlink r:id="rId12">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5. </w:t>
      </w:r>
      <w:hyperlink r:id="rId13">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6. </w:t>
      </w:r>
      <w:hyperlink r:id="rId14">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7. </w:t>
      </w:r>
      <w:hyperlink r:id="rId15">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8. </w:t>
      </w:r>
      <w:hyperlink r:id="rId16">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9. </w:t>
      </w:r>
      <w:hyperlink r:id="rId17">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10. </w:t>
      </w:r>
      <w:hyperlink r:id="rId17">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11. </w:t>
      </w:r>
      <w:hyperlink r:id="rId18">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12. </w:t>
      </w:r>
      <w:hyperlink r:id="rId19">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13. </w:t>
      </w:r>
      <w:hyperlink r:id="rId20">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14. </w:t>
      </w:r>
      <w:hyperlink r:id="rId21">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15. </w:t>
      </w:r>
      <w:hyperlink r:id="rId22">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16. </w:t>
      </w:r>
      <w:hyperlink r:id="rId23">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17. </w:t>
      </w:r>
      <w:hyperlink r:id="rId24">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18. </w:t>
      </w:r>
      <w:hyperlink r:id="rId25">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19. </w:t>
      </w:r>
      <w:hyperlink r:id="rId26">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20. </w:t>
      </w:r>
      <w:hyperlink r:id="rId27">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21. </w:t>
      </w:r>
      <w:hyperlink r:id="rId28">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22. </w:t>
      </w:r>
      <w:hyperlink r:id="rId29">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23. </w:t>
      </w:r>
      <w:hyperlink r:id="rId30">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24. </w:t>
      </w:r>
      <w:hyperlink r:id="rId31">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25. </w:t>
      </w:r>
      <w:hyperlink r:id="rId32">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26. </w:t>
      </w:r>
      <w:hyperlink r:id="rId33">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27. </w:t>
      </w:r>
      <w:hyperlink r:id="rId34">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28. </w:t>
      </w:r>
      <w:hyperlink r:id="rId35">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29. </w:t>
      </w:r>
      <w:hyperlink r:id="rId36">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30. </w:t>
      </w:r>
      <w:hyperlink r:id="rId36">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31. </w:t>
      </w:r>
      <w:hyperlink r:id="rId37">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32. </w:t>
      </w:r>
      <w:hyperlink r:id="rId38">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33. </w:t>
      </w:r>
      <w:hyperlink r:id="rId39">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34. </w:t>
      </w:r>
      <w:hyperlink r:id="rId40">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35. </w:t>
      </w:r>
      <w:hyperlink r:id="rId41">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36. </w:t>
      </w:r>
      <w:hyperlink r:id="rId42">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37. </w:t>
      </w:r>
      <w:hyperlink r:id="rId43">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38. </w:t>
      </w:r>
      <w:hyperlink r:id="rId44">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39. </w:t>
      </w:r>
      <w:hyperlink r:id="rId45">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40. </w:t>
      </w:r>
      <w:hyperlink r:id="rId46">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41. </w:t>
      </w:r>
      <w:hyperlink r:id="rId47">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42. </w:t>
      </w:r>
      <w:hyperlink r:id="rId48">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43. </w:t>
      </w:r>
      <w:hyperlink r:id="rId49">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44. </w:t>
      </w:r>
      <w:hyperlink r:id="rId50">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45. </w:t>
      </w:r>
      <w:hyperlink r:id="rId51">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46. </w:t>
      </w:r>
      <w:hyperlink r:id="rId52">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47. </w:t>
      </w:r>
      <w:hyperlink r:id="rId53">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48. </w:t>
      </w:r>
      <w:hyperlink r:id="rId54">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49. </w:t>
      </w:r>
      <w:hyperlink r:id="rId55">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50. </w:t>
      </w:r>
      <w:hyperlink r:id="rId56">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51. </w:t>
      </w:r>
      <w:hyperlink r:id="rId57">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52. </w:t>
      </w:r>
      <w:hyperlink r:id="rId58">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53. </w:t>
      </w:r>
      <w:hyperlink r:id="rId59">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54. </w:t>
      </w:r>
      <w:hyperlink r:id="rId60">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55. </w:t>
      </w:r>
      <w:hyperlink r:id="rId61">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56. </w:t>
      </w:r>
      <w:hyperlink r:id="rId62">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57. </w:t>
      </w:r>
      <w:hyperlink r:id="rId63">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58. </w:t>
      </w:r>
      <w:hyperlink r:id="rId64">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59. </w:t>
      </w:r>
      <w:hyperlink r:id="rId65">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60. </w:t>
      </w:r>
      <w:hyperlink r:id="rId66">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61. </w:t>
      </w:r>
      <w:hyperlink r:id="rId67">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62. </w:t>
      </w:r>
      <w:hyperlink r:id="rId68">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63. </w:t>
      </w:r>
      <w:hyperlink r:id="rId69">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64. </w:t>
      </w:r>
      <w:hyperlink r:id="rId68">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65. </w:t>
      </w:r>
      <w:hyperlink r:id="rId70">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66. </w:t>
      </w:r>
      <w:hyperlink r:id="rId71">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67. </w:t>
      </w:r>
      <w:hyperlink r:id="rId72">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68. </w:t>
      </w:r>
      <w:hyperlink r:id="rId73">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69. </w:t>
      </w:r>
      <w:hyperlink r:id="rId74">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70. </w:t>
      </w:r>
      <w:hyperlink r:id="rId75">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71. </w:t>
      </w:r>
      <w:hyperlink r:id="rId76">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72. </w:t>
      </w:r>
      <w:hyperlink r:id="rId77">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73. </w:t>
      </w:r>
      <w:hyperlink r:id="rId78">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74. </w:t>
      </w:r>
      <w:hyperlink r:id="rId79">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75. </w:t>
      </w:r>
      <w:hyperlink r:id="rId80">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81">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82">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78. </w:t>
      </w:r>
      <w:hyperlink r:id="rId83">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79. </w:t>
      </w:r>
      <w:hyperlink r:id="rId84">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80. </w:t>
      </w:r>
      <w:hyperlink r:id="rId85">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81. </w:t>
      </w:r>
      <w:hyperlink r:id="rId86">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82. </w:t>
      </w:r>
      <w:hyperlink r:id="rId87">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83. </w:t>
      </w:r>
      <w:hyperlink r:id="rId88">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84. </w:t>
      </w:r>
      <w:hyperlink r:id="rId89">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85. </w:t>
      </w:r>
      <w:hyperlink r:id="rId90">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91">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92">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93">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94">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90. </w:t>
      </w:r>
      <w:hyperlink r:id="rId95">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91. </w:t>
      </w:r>
      <w:hyperlink r:id="rId96">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92. </w:t>
      </w:r>
      <w:hyperlink r:id="rId97">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93. </w:t>
      </w:r>
      <w:hyperlink r:id="rId98">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94. </w:t>
      </w:r>
      <w:hyperlink r:id="rId99">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95. </w:t>
      </w:r>
      <w:hyperlink r:id="rId100">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96. </w:t>
      </w:r>
      <w:hyperlink r:id="rId101">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97. </w:t>
      </w:r>
      <w:hyperlink r:id="rId102">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98. </w:t>
      </w:r>
      <w:hyperlink r:id="rId103">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99. </w:t>
      </w:r>
      <w:hyperlink r:id="rId104">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100. </w:t>
      </w:r>
      <w:hyperlink r:id="rId105">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101. </w:t>
      </w:r>
      <w:hyperlink r:id="rId106">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102. </w:t>
      </w:r>
      <w:hyperlink r:id="rId107">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103. </w:t>
      </w:r>
      <w:hyperlink r:id="rId108">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104. </w:t>
      </w:r>
      <w:hyperlink r:id="rId109">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105. </w:t>
      </w:r>
      <w:hyperlink r:id="rId110">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106. </w:t>
      </w:r>
      <w:hyperlink r:id="rId111">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107. </w:t>
      </w:r>
      <w:hyperlink r:id="rId112">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108. </w:t>
      </w:r>
      <w:hyperlink r:id="rId113">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109. </w:t>
      </w:r>
      <w:hyperlink r:id="rId114">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110. </w:t>
      </w:r>
      <w:hyperlink r:id="rId115">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111. </w:t>
      </w:r>
      <w:hyperlink r:id="rId116">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112. </w:t>
      </w:r>
      <w:hyperlink r:id="rId117">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113. </w:t>
      </w:r>
      <w:hyperlink r:id="rId118">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114. </w:t>
      </w:r>
      <w:hyperlink r:id="rId119">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115. </w:t>
      </w:r>
      <w:hyperlink r:id="rId120">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116. </w:t>
      </w:r>
      <w:hyperlink r:id="rId121">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117. </w:t>
      </w:r>
      <w:hyperlink r:id="rId122">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118. </w:t>
      </w:r>
      <w:hyperlink r:id="rId123">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119. </w:t>
      </w:r>
      <w:hyperlink r:id="rId124">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120. </w:t>
      </w:r>
      <w:hyperlink r:id="rId125">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121. </w:t>
      </w:r>
      <w:hyperlink r:id="rId126">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122. </w:t>
      </w:r>
      <w:hyperlink r:id="rId127">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123. </w:t>
      </w:r>
      <w:hyperlink r:id="rId128">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29">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30">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126. </w:t>
      </w:r>
      <w:hyperlink r:id="rId131">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127. </w:t>
      </w:r>
      <w:hyperlink r:id="rId132">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128. </w:t>
      </w:r>
      <w:hyperlink r:id="rId133">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129. </w:t>
      </w:r>
      <w:hyperlink r:id="rId134">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130. </w:t>
      </w:r>
      <w:hyperlink r:id="rId135">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131. </w:t>
      </w:r>
      <w:hyperlink r:id="rId136">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132. </w:t>
      </w:r>
      <w:hyperlink r:id="rId137">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133. </w:t>
      </w:r>
      <w:hyperlink r:id="rId138">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134. </w:t>
      </w:r>
      <w:hyperlink r:id="rId139">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135. </w:t>
      </w:r>
      <w:hyperlink r:id="rId140">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136. </w:t>
      </w:r>
      <w:hyperlink r:id="rId141">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137. </w:t>
      </w:r>
      <w:hyperlink r:id="rId142">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138. </w:t>
      </w:r>
      <w:hyperlink r:id="rId143">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139. </w:t>
      </w:r>
      <w:hyperlink r:id="rId144">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140. </w:t>
      </w:r>
      <w:hyperlink r:id="rId145">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141. </w:t>
      </w:r>
      <w:hyperlink r:id="rId144">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142. </w:t>
      </w:r>
      <w:hyperlink r:id="rId146">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143. </w:t>
      </w:r>
      <w:hyperlink r:id="rId146">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144. </w:t>
      </w:r>
      <w:hyperlink r:id="rId147">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145. </w:t>
      </w:r>
      <w:hyperlink r:id="rId148">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146. </w:t>
      </w:r>
      <w:hyperlink r:id="rId149">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147. </w:t>
      </w:r>
      <w:hyperlink r:id="rId150">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148. </w:t>
      </w:r>
      <w:hyperlink r:id="rId147">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149. </w:t>
      </w:r>
      <w:hyperlink r:id="rId151">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150. </w:t>
      </w:r>
      <w:hyperlink r:id="rId152">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151. </w:t>
      </w:r>
      <w:hyperlink r:id="rId153">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152. </w:t>
      </w:r>
      <w:hyperlink r:id="rId154">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153. </w:t>
      </w:r>
      <w:hyperlink r:id="rId155">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154. </w:t>
      </w:r>
      <w:hyperlink r:id="rId156">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155. </w:t>
      </w:r>
      <w:hyperlink r:id="rId157">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156. </w:t>
      </w:r>
      <w:hyperlink r:id="rId158">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157. </w:t>
      </w:r>
      <w:hyperlink r:id="rId158">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158. </w:t>
      </w:r>
      <w:hyperlink r:id="rId159">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159. </w:t>
      </w:r>
      <w:hyperlink r:id="rId160">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160. </w:t>
      </w:r>
      <w:hyperlink r:id="rId161">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161. </w:t>
      </w:r>
      <w:hyperlink r:id="rId162">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162. </w:t>
      </w:r>
      <w:hyperlink r:id="rId163">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163. </w:t>
      </w:r>
      <w:hyperlink r:id="rId164">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164. </w:t>
      </w:r>
      <w:hyperlink r:id="rId165">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165. </w:t>
      </w:r>
      <w:hyperlink r:id="rId166">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166. </w:t>
      </w:r>
      <w:hyperlink r:id="rId167">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167. </w:t>
      </w:r>
      <w:hyperlink r:id="rId168">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168. </w:t>
      </w:r>
      <w:hyperlink r:id="rId169">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169. </w:t>
      </w:r>
      <w:hyperlink r:id="rId170">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170. </w:t>
      </w:r>
      <w:hyperlink r:id="rId171">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171. </w:t>
      </w:r>
      <w:hyperlink r:id="rId172">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172. </w:t>
      </w:r>
      <w:hyperlink r:id="rId173">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173. </w:t>
      </w:r>
      <w:hyperlink r:id="rId174">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174. </w:t>
      </w:r>
      <w:hyperlink r:id="rId175">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175. </w:t>
      </w:r>
      <w:hyperlink r:id="rId176">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176. </w:t>
      </w:r>
      <w:hyperlink r:id="rId177">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177. </w:t>
      </w:r>
      <w:hyperlink r:id="rId178">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178. </w:t>
      </w:r>
      <w:hyperlink r:id="rId179">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179. </w:t>
      </w:r>
      <w:hyperlink r:id="rId180">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180. </w:t>
      </w:r>
      <w:hyperlink r:id="rId181">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181. </w:t>
      </w:r>
      <w:hyperlink r:id="rId182">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182. </w:t>
      </w:r>
      <w:hyperlink r:id="rId183">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183. </w:t>
      </w:r>
      <w:hyperlink r:id="rId184">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184. </w:t>
      </w:r>
      <w:hyperlink r:id="rId185">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185. </w:t>
      </w:r>
      <w:hyperlink r:id="rId186">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186. </w:t>
      </w:r>
      <w:hyperlink r:id="rId187">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187. </w:t>
      </w:r>
      <w:hyperlink r:id="rId188">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188. </w:t>
      </w:r>
      <w:hyperlink r:id="rId189">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189. </w:t>
      </w:r>
      <w:hyperlink r:id="rId190">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190. </w:t>
      </w:r>
      <w:hyperlink r:id="rId191">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191. </w:t>
      </w:r>
      <w:hyperlink r:id="rId192">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192. </w:t>
      </w:r>
      <w:hyperlink r:id="rId193">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193. </w:t>
      </w:r>
      <w:hyperlink r:id="rId194">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194. </w:t>
      </w:r>
      <w:hyperlink r:id="rId195">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195. </w:t>
      </w:r>
      <w:hyperlink r:id="rId196">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196. </w:t>
      </w:r>
      <w:hyperlink r:id="rId197">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197. </w:t>
      </w:r>
      <w:hyperlink r:id="rId198">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198. </w:t>
      </w:r>
      <w:hyperlink r:id="rId199">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199. </w:t>
      </w:r>
      <w:hyperlink r:id="rId199">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200. </w:t>
      </w:r>
      <w:hyperlink r:id="rId200">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201. </w:t>
      </w:r>
      <w:hyperlink r:id="rId201">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202. </w:t>
      </w:r>
      <w:hyperlink r:id="rId202">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203. </w:t>
      </w:r>
      <w:hyperlink r:id="rId203">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204. </w:t>
      </w:r>
      <w:hyperlink r:id="rId204">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205. </w:t>
      </w:r>
      <w:hyperlink r:id="rId205">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206. </w:t>
      </w:r>
      <w:hyperlink r:id="rId204">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207. </w:t>
      </w:r>
      <w:hyperlink r:id="rId204">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208. </w:t>
      </w:r>
      <w:hyperlink r:id="rId206">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209. </w:t>
      </w:r>
      <w:hyperlink r:id="rId207">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210. </w:t>
      </w:r>
      <w:hyperlink r:id="rId208">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211. </w:t>
      </w:r>
      <w:hyperlink r:id="rId209">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212. </w:t>
      </w:r>
      <w:hyperlink r:id="rId210">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213. </w:t>
      </w:r>
      <w:hyperlink r:id="rId211">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214. </w:t>
      </w:r>
      <w:hyperlink r:id="rId212">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215. </w:t>
      </w:r>
      <w:hyperlink r:id="rId213">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216. </w:t>
      </w:r>
      <w:hyperlink r:id="rId214">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217. </w:t>
      </w:r>
      <w:hyperlink r:id="rId215">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218. </w:t>
      </w:r>
      <w:hyperlink r:id="rId216">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219. </w:t>
      </w:r>
      <w:hyperlink r:id="rId217">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220. </w:t>
      </w:r>
      <w:hyperlink r:id="rId218">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221. </w:t>
      </w:r>
      <w:hyperlink r:id="rId219">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222. </w:t>
      </w:r>
      <w:hyperlink r:id="rId220">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223. </w:t>
      </w:r>
      <w:hyperlink r:id="rId221">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224. </w:t>
      </w:r>
      <w:hyperlink r:id="rId222">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225. </w:t>
      </w:r>
      <w:hyperlink r:id="rId223">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226. </w:t>
      </w:r>
      <w:hyperlink r:id="rId224">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227. </w:t>
      </w:r>
      <w:hyperlink r:id="rId225">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228. </w:t>
      </w:r>
      <w:hyperlink r:id="rId226">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229. </w:t>
      </w:r>
      <w:hyperlink r:id="rId227">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230. </w:t>
      </w:r>
      <w:hyperlink r:id="rId228">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231. </w:t>
      </w:r>
      <w:hyperlink r:id="rId229">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232. </w:t>
      </w:r>
      <w:hyperlink r:id="rId230">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233. </w:t>
      </w:r>
      <w:hyperlink r:id="rId231">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234. </w:t>
      </w:r>
      <w:hyperlink r:id="rId232">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235. </w:t>
      </w:r>
      <w:hyperlink r:id="rId233">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236. </w:t>
      </w:r>
      <w:hyperlink r:id="rId234">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237. </w:t>
      </w:r>
      <w:hyperlink r:id="rId235">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238. </w:t>
      </w:r>
      <w:hyperlink r:id="rId236">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239. </w:t>
      </w:r>
      <w:hyperlink r:id="rId237">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240. </w:t>
      </w:r>
      <w:hyperlink r:id="rId238">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241. </w:t>
      </w:r>
      <w:hyperlink r:id="rId239">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242. </w:t>
      </w:r>
      <w:hyperlink r:id="rId240">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243. </w:t>
      </w:r>
      <w:hyperlink r:id="rId241">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244. </w:t>
      </w:r>
      <w:hyperlink r:id="rId242">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245. </w:t>
      </w:r>
      <w:hyperlink r:id="rId243">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246. </w:t>
      </w:r>
      <w:hyperlink r:id="rId244">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247. </w:t>
      </w:r>
      <w:hyperlink r:id="rId245">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248. </w:t>
      </w:r>
      <w:hyperlink r:id="rId246">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249. </w:t>
      </w:r>
      <w:hyperlink r:id="rId247">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250. </w:t>
      </w:r>
      <w:hyperlink r:id="rId248">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251. </w:t>
      </w:r>
      <w:hyperlink r:id="rId249">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44">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50">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256. </w:t>
      </w:r>
      <w:hyperlink r:id="rId251">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257. </w:t>
      </w:r>
      <w:hyperlink r:id="rId252">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258. </w:t>
      </w:r>
      <w:hyperlink r:id="rId253">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259. </w:t>
      </w:r>
      <w:hyperlink r:id="rId254">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260. </w:t>
      </w:r>
      <w:hyperlink r:id="rId255">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261. </w:t>
      </w:r>
      <w:hyperlink r:id="rId256">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262. </w:t>
      </w:r>
      <w:hyperlink r:id="rId257">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263. </w:t>
      </w:r>
      <w:hyperlink r:id="rId253">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264. </w:t>
      </w:r>
      <w:hyperlink r:id="rId258">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265. </w:t>
      </w:r>
      <w:hyperlink r:id="rId259">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266. </w:t>
      </w:r>
      <w:hyperlink r:id="rId260">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267. </w:t>
      </w:r>
      <w:hyperlink r:id="rId261">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268. </w:t>
      </w:r>
      <w:hyperlink r:id="rId262">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269. </w:t>
      </w:r>
      <w:hyperlink r:id="rId263">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270. </w:t>
      </w:r>
      <w:hyperlink r:id="rId264">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271. </w:t>
      </w:r>
      <w:hyperlink r:id="rId265">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272. </w:t>
      </w:r>
      <w:hyperlink r:id="rId266">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273. </w:t>
      </w:r>
      <w:hyperlink r:id="rId267">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274. </w:t>
      </w:r>
      <w:hyperlink r:id="rId268">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275. </w:t>
      </w:r>
      <w:hyperlink r:id="rId269">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276. </w:t>
      </w:r>
      <w:hyperlink r:id="rId270">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277. </w:t>
      </w:r>
      <w:hyperlink r:id="rId271">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278. </w:t>
      </w:r>
      <w:hyperlink r:id="rId272">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279. </w:t>
      </w:r>
      <w:hyperlink r:id="rId273">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280. </w:t>
      </w:r>
      <w:hyperlink r:id="rId255">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281. </w:t>
      </w:r>
      <w:hyperlink r:id="rId274">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282. </w:t>
      </w:r>
      <w:hyperlink r:id="rId275">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283. </w:t>
      </w:r>
      <w:hyperlink r:id="rId276">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284. </w:t>
      </w:r>
      <w:hyperlink r:id="rId277">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285. </w:t>
      </w:r>
      <w:hyperlink r:id="rId278">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286. </w:t>
      </w:r>
      <w:hyperlink r:id="rId279">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287. </w:t>
      </w:r>
      <w:hyperlink r:id="rId280">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288. </w:t>
      </w:r>
      <w:hyperlink r:id="rId281">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289. </w:t>
      </w:r>
      <w:hyperlink r:id="rId282">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290. </w:t>
      </w:r>
      <w:hyperlink r:id="rId283">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291. </w:t>
      </w:r>
      <w:hyperlink r:id="rId284">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292. </w:t>
      </w:r>
      <w:hyperlink r:id="rId285">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293. </w:t>
      </w:r>
      <w:hyperlink r:id="rId286">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294. </w:t>
      </w:r>
      <w:hyperlink r:id="rId287">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295. </w:t>
      </w:r>
      <w:hyperlink r:id="rId288">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296. </w:t>
      </w:r>
      <w:hyperlink r:id="rId289">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297. </w:t>
      </w:r>
      <w:hyperlink r:id="rId290">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298. </w:t>
      </w:r>
      <w:hyperlink r:id="rId291">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299. </w:t>
      </w:r>
      <w:hyperlink r:id="rId292">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300. </w:t>
      </w:r>
      <w:hyperlink r:id="rId293">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301. </w:t>
      </w:r>
      <w:hyperlink r:id="rId294">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302. </w:t>
      </w:r>
      <w:hyperlink r:id="rId295">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303. </w:t>
      </w:r>
      <w:hyperlink r:id="rId296">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304. </w:t>
      </w:r>
      <w:hyperlink r:id="rId297">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305. </w:t>
      </w:r>
      <w:hyperlink r:id="rId298">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306. </w:t>
      </w:r>
      <w:hyperlink r:id="rId299">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307. </w:t>
      </w:r>
      <w:hyperlink r:id="rId300">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308. </w:t>
      </w:r>
      <w:hyperlink r:id="rId301">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309. </w:t>
      </w:r>
      <w:hyperlink r:id="rId302">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310. </w:t>
      </w:r>
      <w:hyperlink r:id="rId303">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311. </w:t>
      </w:r>
      <w:hyperlink r:id="rId304">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312. </w:t>
      </w:r>
      <w:hyperlink r:id="rId305">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313. </w:t>
      </w:r>
      <w:hyperlink r:id="rId306">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314. </w:t>
      </w:r>
      <w:hyperlink r:id="rId307">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315. </w:t>
      </w:r>
      <w:hyperlink r:id="rId308">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316. </w:t>
      </w:r>
      <w:hyperlink r:id="rId309">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317. </w:t>
      </w:r>
      <w:hyperlink r:id="rId310">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318. </w:t>
      </w:r>
      <w:hyperlink r:id="rId311">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319. </w:t>
      </w:r>
      <w:hyperlink r:id="rId312">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320. </w:t>
      </w:r>
      <w:hyperlink r:id="rId313">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321. </w:t>
      </w:r>
      <w:hyperlink r:id="rId314">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322. </w:t>
      </w:r>
      <w:hyperlink r:id="rId315">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323. </w:t>
      </w:r>
      <w:hyperlink r:id="rId316">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324. </w:t>
      </w:r>
      <w:hyperlink r:id="rId317">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325. </w:t>
      </w:r>
      <w:hyperlink r:id="rId318">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326. </w:t>
      </w:r>
      <w:hyperlink r:id="rId319">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327. </w:t>
      </w:r>
      <w:hyperlink r:id="rId320">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328. </w:t>
      </w:r>
      <w:hyperlink r:id="rId321">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329. </w:t>
      </w:r>
      <w:hyperlink r:id="rId322">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330. </w:t>
      </w:r>
      <w:hyperlink r:id="rId323">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331. </w:t>
      </w:r>
      <w:hyperlink r:id="rId324">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332. </w:t>
      </w:r>
      <w:hyperlink r:id="rId325">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333. </w:t>
      </w:r>
      <w:hyperlink r:id="rId326">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334. </w:t>
      </w:r>
      <w:hyperlink r:id="rId327">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335. </w:t>
      </w:r>
      <w:hyperlink r:id="rId328">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336. </w:t>
      </w:r>
      <w:hyperlink r:id="rId329">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337. </w:t>
      </w:r>
      <w:hyperlink r:id="rId323">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338. </w:t>
      </w:r>
      <w:hyperlink r:id="rId330">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339. </w:t>
      </w:r>
      <w:hyperlink r:id="rId331">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340. </w:t>
      </w:r>
      <w:hyperlink r:id="rId332">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341. </w:t>
      </w:r>
      <w:hyperlink r:id="rId333">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342. </w:t>
      </w:r>
      <w:hyperlink r:id="rId334">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343. </w:t>
      </w:r>
      <w:hyperlink r:id="rId335">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344. </w:t>
      </w:r>
      <w:hyperlink r:id="rId336">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345. </w:t>
      </w:r>
      <w:hyperlink r:id="rId337">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346. </w:t>
      </w:r>
      <w:hyperlink r:id="rId338">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347. </w:t>
      </w:r>
      <w:hyperlink r:id="rId33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348. </w:t>
      </w:r>
      <w:hyperlink r:id="rId340">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349. </w:t>
      </w:r>
      <w:hyperlink r:id="rId341">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350. </w:t>
      </w:r>
      <w:hyperlink r:id="rId342">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351. </w:t>
      </w:r>
      <w:hyperlink r:id="rId343">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352. </w:t>
      </w:r>
      <w:hyperlink r:id="rId344">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353. </w:t>
      </w:r>
      <w:hyperlink r:id="rId345">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354. </w:t>
      </w:r>
      <w:hyperlink r:id="rId346">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355. </w:t>
      </w:r>
      <w:hyperlink r:id="rId347">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356. </w:t>
      </w:r>
      <w:hyperlink r:id="rId348">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357. </w:t>
      </w:r>
      <w:hyperlink r:id="rId349">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358. </w:t>
      </w:r>
      <w:hyperlink r:id="rId350">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359. </w:t>
      </w:r>
      <w:hyperlink r:id="rId351">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360. </w:t>
      </w:r>
      <w:hyperlink r:id="rId352">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361. </w:t>
      </w:r>
      <w:hyperlink r:id="rId353">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362. </w:t>
      </w:r>
      <w:hyperlink r:id="rId354">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363. </w:t>
      </w:r>
      <w:hyperlink r:id="rId355">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364. </w:t>
      </w:r>
      <w:hyperlink r:id="rId356">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365. </w:t>
      </w:r>
      <w:hyperlink r:id="rId357">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366. </w:t>
      </w:r>
      <w:hyperlink r:id="rId358">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367. </w:t>
      </w:r>
      <w:hyperlink r:id="rId359">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368. </w:t>
      </w:r>
      <w:hyperlink r:id="rId360">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369. </w:t>
      </w:r>
      <w:hyperlink r:id="rId361">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370. </w:t>
      </w:r>
      <w:hyperlink r:id="rId362">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371. </w:t>
      </w:r>
      <w:hyperlink r:id="rId363">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372. </w:t>
      </w:r>
      <w:hyperlink r:id="rId364">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373. </w:t>
      </w:r>
      <w:hyperlink r:id="rId365">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374. </w:t>
      </w:r>
      <w:hyperlink r:id="rId366">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375. </w:t>
      </w:r>
      <w:hyperlink r:id="rId367">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376. </w:t>
      </w:r>
      <w:hyperlink r:id="rId368">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377. </w:t>
      </w:r>
      <w:hyperlink r:id="rId369">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378. </w:t>
      </w:r>
      <w:hyperlink r:id="rId370">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379. </w:t>
      </w:r>
      <w:hyperlink r:id="rId371">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380. </w:t>
      </w:r>
      <w:hyperlink r:id="rId372">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381. </w:t>
      </w:r>
      <w:hyperlink r:id="rId373">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382. </w:t>
      </w:r>
      <w:hyperlink r:id="rId374">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383. </w:t>
      </w:r>
      <w:hyperlink r:id="rId375">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384. </w:t>
      </w:r>
      <w:hyperlink r:id="rId376">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385. </w:t>
      </w:r>
      <w:hyperlink r:id="rId377">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386. </w:t>
      </w:r>
      <w:hyperlink r:id="rId378">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387. </w:t>
      </w:r>
      <w:hyperlink r:id="rId379">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388. </w:t>
      </w:r>
      <w:hyperlink r:id="rId380">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389. </w:t>
      </w:r>
      <w:hyperlink r:id="rId381">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390. </w:t>
      </w:r>
      <w:hyperlink r:id="rId382">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391. </w:t>
      </w:r>
      <w:hyperlink r:id="rId383">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392. </w:t>
      </w:r>
      <w:hyperlink r:id="rId384">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393. </w:t>
      </w:r>
      <w:hyperlink r:id="rId385">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394. </w:t>
      </w:r>
      <w:hyperlink r:id="rId386">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395. </w:t>
      </w:r>
      <w:hyperlink r:id="rId387">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396. </w:t>
      </w:r>
      <w:hyperlink r:id="rId388">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397. </w:t>
      </w:r>
      <w:hyperlink r:id="rId389">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398. </w:t>
      </w:r>
      <w:hyperlink r:id="rId390">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399. </w:t>
      </w:r>
      <w:hyperlink r:id="rId391">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400. </w:t>
      </w:r>
      <w:hyperlink r:id="rId392">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401. </w:t>
      </w:r>
      <w:hyperlink r:id="rId393">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402. </w:t>
      </w:r>
      <w:hyperlink r:id="rId394">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403. </w:t>
      </w:r>
      <w:hyperlink r:id="rId395">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404. </w:t>
      </w:r>
      <w:hyperlink r:id="rId396">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405. </w:t>
      </w:r>
      <w:hyperlink r:id="rId397">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406. </w:t>
      </w:r>
      <w:hyperlink r:id="rId398">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407. </w:t>
      </w:r>
      <w:hyperlink r:id="rId399">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408. </w:t>
      </w:r>
      <w:hyperlink r:id="rId400">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409. </w:t>
      </w:r>
      <w:hyperlink r:id="rId401">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410. </w:t>
      </w:r>
      <w:hyperlink r:id="rId402">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411. </w:t>
      </w:r>
      <w:hyperlink r:id="rId403">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412. </w:t>
      </w:r>
      <w:hyperlink r:id="rId404">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413. </w:t>
      </w:r>
      <w:hyperlink r:id="rId405">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414. </w:t>
      </w:r>
      <w:hyperlink r:id="rId406">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415. </w:t>
      </w:r>
      <w:hyperlink r:id="rId407">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416. </w:t>
      </w:r>
      <w:hyperlink r:id="rId398">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417. </w:t>
      </w:r>
      <w:hyperlink r:id="rId408">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418. </w:t>
      </w:r>
      <w:hyperlink r:id="rId409">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419. </w:t>
      </w:r>
      <w:hyperlink r:id="rId410">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420. </w:t>
      </w:r>
      <w:hyperlink r:id="rId395">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421. </w:t>
      </w:r>
      <w:hyperlink r:id="rId411">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422. </w:t>
      </w:r>
      <w:hyperlink r:id="rId412">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423. </w:t>
      </w:r>
      <w:hyperlink r:id="rId413">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424. </w:t>
      </w:r>
      <w:hyperlink r:id="rId414">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425. </w:t>
      </w:r>
      <w:hyperlink r:id="rId415">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426. </w:t>
      </w:r>
      <w:hyperlink r:id="rId416">
        <w:r>
          <w:rPr>
            <w:color w:val="0000EE"/>
            <w:u w:val="single"/>
          </w:rPr>
          <w:t>https://gcaptain.com/ukraines-grain-iron-ore-exports-hit-by-russian-strikes-on-ports-this-winter/</w:t>
        </w:r>
      </w:hyperlink>
      <w:r>
        <w:t xml:space="preserve"> - * Russian airstrikes on Ukraine’s Black Sea ports in late 2025 have reduced export capacity by up to 30%. 427. </w:t>
      </w:r>
      <w:hyperlink r:id="rId417">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428. </w:t>
      </w:r>
      <w:hyperlink r:id="rId418">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429. </w:t>
      </w:r>
      <w:hyperlink r:id="rId419">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430. </w:t>
      </w:r>
      <w:hyperlink r:id="rId420">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431. </w:t>
      </w:r>
      <w:hyperlink r:id="rId421">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432. </w:t>
      </w:r>
      <w:hyperlink r:id="rId422">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433. </w:t>
      </w:r>
      <w:hyperlink r:id="rId423">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434. </w:t>
      </w:r>
      <w:hyperlink r:id="rId424">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435. </w:t>
      </w:r>
      <w:hyperlink r:id="rId425">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436. </w:t>
      </w:r>
      <w:hyperlink r:id="rId426">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437. </w:t>
      </w:r>
      <w:hyperlink r:id="rId427">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438. </w:t>
      </w:r>
      <w:hyperlink r:id="rId428">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439. </w:t>
      </w:r>
      <w:hyperlink r:id="rId429">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440. </w:t>
      </w:r>
      <w:hyperlink r:id="rId430">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441. </w:t>
      </w:r>
      <w:hyperlink r:id="rId33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442. </w:t>
      </w:r>
      <w:hyperlink r:id="rId431">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443. </w:t>
      </w:r>
      <w:hyperlink r:id="rId432">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444. </w:t>
      </w:r>
      <w:hyperlink r:id="rId340">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445. </w:t>
      </w:r>
      <w:hyperlink r:id="rId340">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446. </w:t>
      </w:r>
      <w:hyperlink r:id="rId433">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447. </w:t>
      </w:r>
      <w:hyperlink r:id="rId434">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448. </w:t>
      </w:r>
      <w:hyperlink r:id="rId435">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449. </w:t>
      </w:r>
      <w:hyperlink r:id="rId436">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450. </w:t>
      </w:r>
      <w:hyperlink r:id="rId437">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451. </w:t>
      </w:r>
      <w:hyperlink r:id="rId438">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452. </w:t>
      </w:r>
      <w:hyperlink r:id="rId439">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453. </w:t>
      </w:r>
      <w:hyperlink r:id="rId440">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454. </w:t>
      </w:r>
      <w:hyperlink r:id="rId441">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nkwatch.ca/2026/03/21/morning-briefing-saturday-21-march-2026-%C2%B7-est-%C2%B7-1380-words%E2%B8%BB/" TargetMode="External"/><Relationship Id="rId10" Type="http://schemas.openxmlformats.org/officeDocument/2006/relationships/hyperlink" Target="https://arkansasadvocate.com/2026/03/21/repub/war-in-middle-east-causes-further-stress-on-us-farmers/" TargetMode="External"/><Relationship Id="rId11" Type="http://schemas.openxmlformats.org/officeDocument/2006/relationships/hyperlink" Target="https://www.lanacion.com.ar/economia/campo/luces-amarillas-para-el-trigo-de-la-campana-202627-nid21032026/" TargetMode="External"/><Relationship Id="rId12" Type="http://schemas.openxmlformats.org/officeDocument/2006/relationships/hyperlink" Target="https://www.thehindubusinessline.com/news/world/iran-wars-energy-impact-forces-world-to-pay-up-cut-consumption/article70768858.ece" TargetMode="External"/><Relationship Id="rId13" Type="http://schemas.openxmlformats.org/officeDocument/2006/relationships/hyperlink" Target="https://www.winnipegfreepress.com/business/2026/03/21/no-one-size-fits-all-answers-on-farm" TargetMode="External"/><Relationship Id="rId14" Type="http://schemas.openxmlformats.org/officeDocument/2006/relationships/hyperlink" Target="https://www.sangritoday.com/govt-activates-relief-process-as-farmers-protest-crop-damage-in-rajasthan" TargetMode="External"/><Relationship Id="rId15" Type="http://schemas.openxmlformats.org/officeDocument/2006/relationships/hyperlink" Target="https://indianexpress.com/article/cities/chandigarh/punjab-wheat-crop-rain-relief-harvest-outlook-10593329/" TargetMode="External"/><Relationship Id="rId16" Type="http://schemas.openxmlformats.org/officeDocument/2006/relationships/hyperlink" Target="https://www.brownfieldagnews.com/market-news/soybeans-corn-and-wheat-all-end-the-week-with-losses/" TargetMode="External"/><Relationship Id="rId17" Type="http://schemas.openxmlformats.org/officeDocument/2006/relationships/hyperlink" Target="https://cursorinfo.co.il/world-news/strany-kotorym-vojna-v-irane-grozit-novym-tsenovym-shokom-na-produkty/" TargetMode="External"/><Relationship Id="rId18" Type="http://schemas.openxmlformats.org/officeDocument/2006/relationships/hyperlink" Target="https://www.farms.com/news/map-dryness-drought-rising-in-u-s-hard-red-winter-country-239779.aspx" TargetMode="External"/><Relationship Id="rId19" Type="http://schemas.openxmlformats.org/officeDocument/2006/relationships/hyperlink" Target="https://www.newstatesman.com/international-politics/geopolitics/2026/03/the-world-energy-shock-is-coming" TargetMode="External"/><Relationship Id="rId20"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1" Type="http://schemas.openxmlformats.org/officeDocument/2006/relationships/hyperlink" Target="https://www.jdsupra.com/legalnews/the-trump-administration-s-plan-b-the-3927874/" TargetMode="External"/><Relationship Id="rId22" Type="http://schemas.openxmlformats.org/officeDocument/2006/relationships/hyperlink" Target="https://www.americanagnetwork.com/2026/03/20/breaking-down-the-long-term-fertilizer-supply-crisis-its-not-pretty/" TargetMode="External"/><Relationship Id="rId23" Type="http://schemas.openxmlformats.org/officeDocument/2006/relationships/hyperlink" Target="https://www.worldhunger.org/fertilizer_prices/" TargetMode="External"/><Relationship Id="rId24" Type="http://schemas.openxmlformats.org/officeDocument/2006/relationships/hyperlink" Target="https://arstechnica.com/science/2026/03/the-us-is-looking-at-a-year-of-chaotic-weather/" TargetMode="External"/><Relationship Id="rId25" Type="http://schemas.openxmlformats.org/officeDocument/2006/relationships/hyperlink" Target="https://www.producer.com/crops/not-much-relief-in-sight-for-prairie-drought/" TargetMode="External"/><Relationship Id="rId26" Type="http://schemas.openxmlformats.org/officeDocument/2006/relationships/hyperlink" Target="https://www.thehindubusinessline.com/economy/agri-business/lower-maize-prices-may-see-indian-farmers-switch-back-to-oilseeds-pulses-this-kharif/article70766347.ece" TargetMode="External"/><Relationship Id="rId27" Type="http://schemas.openxmlformats.org/officeDocument/2006/relationships/hyperlink" Target="https://www.deccanchronicle.com/business/fertilizer-prices-up-50-per-cent-food-prices-firm-up-on-middle-east-crisis-1945173" TargetMode="External"/><Relationship Id="rId28" Type="http://schemas.openxmlformats.org/officeDocument/2006/relationships/hyperlink" Target="http://www.westernfoodprocessor.ca/news-releases/2314-fcc-to-support-producers-as-fertilizer-market-uncertainty-grows" TargetMode="External"/><Relationship Id="rId29" Type="http://schemas.openxmlformats.org/officeDocument/2006/relationships/hyperlink" Target="https://stratnewsglobal.com/china/beijing-tightens-fertiliser-exports-prices-surge/" TargetMode="External"/><Relationship Id="rId30" Type="http://schemas.openxmlformats.org/officeDocument/2006/relationships/hyperlink" Target="https://www.agriland.ie/farming-news/yara-prolonged-iran-war-will-significantly-hit-global-fertiliser-supply/" TargetMode="External"/><Relationship Id="rId31" Type="http://schemas.openxmlformats.org/officeDocument/2006/relationships/hyperlink" Target="https://www.vox.com/future-perfect/483149/iran-strait-hormuz-gas-prices-oil-natural-gas-fertilizer-food" TargetMode="External"/><Relationship Id="rId32" Type="http://schemas.openxmlformats.org/officeDocument/2006/relationships/hyperlink" Target="https://www.morningagclips.com/afbf-economic-storm-worsens-for-americas-farmers/" TargetMode="External"/><Relationship Id="rId33" Type="http://schemas.openxmlformats.org/officeDocument/2006/relationships/hyperlink" Target="https://lenta.ru/news/2026/03/20/voynu-s-iranom-sochli-ugrozoy-dlya-mirovogo-prodovolstvennogo-rynka/" TargetMode="External"/><Relationship Id="rId34" Type="http://schemas.openxmlformats.org/officeDocument/2006/relationships/hyperlink" Target="https://www.business-standard.com/world-news/iran-conflict-threatens-fresh-food-price-surge-across-developing-world-126032000416_1.html" TargetMode="External"/><Relationship Id="rId35" Type="http://schemas.openxmlformats.org/officeDocument/2006/relationships/hyperlink" Target="https://www.npr.org/2026/03/20/nx-s1-5750812/how-the-iran-war-threatens-global-food-supply" TargetMode="External"/><Relationship Id="rId36" Type="http://schemas.openxmlformats.org/officeDocument/2006/relationships/hyperlink" Target="https://www.businessupturn.com/trade-policy/will-hungarys-border-checks-choke-ukraines-grain-exports/6174/" TargetMode="External"/><Relationship Id="rId37" Type="http://schemas.openxmlformats.org/officeDocument/2006/relationships/hyperlink" Target="https://cleantechnica.com/2026/03/19/be-careful-what-you-wish-for-albertas-gas-price-shift/" TargetMode="External"/><Relationship Id="rId38" Type="http://schemas.openxmlformats.org/officeDocument/2006/relationships/hyperlink" Target="https://www.farmanddairy.com/columns/strait-of-hormuz-impact-on-american-farmers-2026/908227.html" TargetMode="External"/><Relationship Id="rId39" Type="http://schemas.openxmlformats.org/officeDocument/2006/relationships/hyperlink" Target="https://www.agroberichtenbuitenland.nl/actueel/nieuws/2026/03/20/kazakhstan-at-risk-global-fertilizer-crisis-drives-food-insecurity" TargetMode="External"/><Relationship Id="rId40"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41" Type="http://schemas.openxmlformats.org/officeDocument/2006/relationships/hyperlink" Target="https://weather.com/forecast/regional/news/2026-03-18-historic-march-heat-wave-west-plains-california-arizona" TargetMode="External"/><Relationship Id="rId42"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43" Type="http://schemas.openxmlformats.org/officeDocument/2006/relationships/hyperlink" Target="https://www.brecorder.com/news/40412481/middle-east-crisis-escalates-urea-prices" TargetMode="External"/><Relationship Id="rId44" Type="http://schemas.openxmlformats.org/officeDocument/2006/relationships/hyperlink" Target="https://www.just-drinks.com/features/iran-crisis-food-volume-recovery-in-jeopardy-from-new-inflation-wave/" TargetMode="External"/><Relationship Id="rId45" Type="http://schemas.openxmlformats.org/officeDocument/2006/relationships/hyperlink" Target="https://www.moneytimes.com.br/graos-avancam-em-chicago-enquanto-guerra-perturba-mercados-de-combustiveis-e-fertilizantes-pads/" TargetMode="External"/><Relationship Id="rId46" Type="http://schemas.openxmlformats.org/officeDocument/2006/relationships/hyperlink" Target="https://www.livemint.com/news/india/west-asia-conflict-energy-shock-drag-global-trade-growth-1-9-2026-downside-risk-1-4-wto-trade-outlook-11773930299366.html" TargetMode="External"/><Relationship Id="rId47" Type="http://schemas.openxmlformats.org/officeDocument/2006/relationships/hyperlink" Target="https://hpj.com/2026/03/19/drought-continues-to-expand-in-the-plains/" TargetMode="External"/><Relationship Id="rId48" Type="http://schemas.openxmlformats.org/officeDocument/2006/relationships/hyperlink" Target="https://feminist.org/news/afghanistan-faces-converging-crises-as-aid-cuts-regional-conflict-and-diplomatic-uncertainty-deepen-civilian-suffering/" TargetMode="External"/><Relationship Id="rId49" Type="http://schemas.openxmlformats.org/officeDocument/2006/relationships/hyperlink" Target="https://www.brownfieldagnews.com/news/fertilizer-prices-rising-as-global-tensions-disrupt-nitrogen-supply/" TargetMode="External"/><Relationship Id="rId50" Type="http://schemas.openxmlformats.org/officeDocument/2006/relationships/hyperlink" Target="https://www.theatlantic.com/science/2026/03/west-heat-wave/686457/?utm_source=feed" TargetMode="External"/><Relationship Id="rId51" Type="http://schemas.openxmlformats.org/officeDocument/2006/relationships/hyperlink" Target="https://www.climatechangenews.com/2026/03/19/middle-east-war-is-another-wake-up-call-for-fossil-fuel-reliant-food-systems/" TargetMode="External"/><Relationship Id="rId52" Type="http://schemas.openxmlformats.org/officeDocument/2006/relationships/hyperlink" Target="https://www.americanagnetwork.com/2026/03/19/china-curbs-fertilizer-exports-tightening-global-supply-amid-conflict/" TargetMode="External"/><Relationship Id="rId53" Type="http://schemas.openxmlformats.org/officeDocument/2006/relationships/hyperlink" Target="https://www.offthegridnews.com/survival-gardening/the-fertilizer-squeeze-what-war-shipping-chokepoints-and-export-bans-could-do-to-your-garden-in-2026/" TargetMode="External"/><Relationship Id="rId54" Type="http://schemas.openxmlformats.org/officeDocument/2006/relationships/hyperlink" Target="https://www.descifrado.com/2026/03/19/bloqueo-en-ormuz-interrumpe-el-30-del-comercio-mundial-de-fertilizantes/" TargetMode="External"/><Relationship Id="rId55" Type="http://schemas.openxmlformats.org/officeDocument/2006/relationships/hyperlink" Target="https://cleantechnica.com/2026/03/19/the-hormuz-shock-the-rise-of-the-electrostate/" TargetMode="External"/><Relationship Id="rId56" Type="http://schemas.openxmlformats.org/officeDocument/2006/relationships/hyperlink" Target="https://www.freemalaysiatoday.com/category/nation/2026/03/19/prolonged-middle-east-war-could-disrupt-fertiliser-market" TargetMode="External"/><Relationship Id="rId57" Type="http://schemas.openxmlformats.org/officeDocument/2006/relationships/hyperlink" Target="https://pakobserver.net/local-industry-key-to-meeting-urea-demand-amid-middle-east-crisis/" TargetMode="External"/><Relationship Id="rId58" Type="http://schemas.openxmlformats.org/officeDocument/2006/relationships/hyperlink" Target="https://www.tampafp.com/florida-farmers-fight-for-survival-lawmakers-demand-trump-crack-down-on-mexican-imports/" TargetMode="External"/><Relationship Id="rId59" Type="http://schemas.openxmlformats.org/officeDocument/2006/relationships/hyperlink" Target="https://www.marketbeat.com/stock-ideas/not-just-oil-3-fertilizer-stocks-boosted-by-hormuz-closure/" TargetMode="External"/><Relationship Id="rId60" Type="http://schemas.openxmlformats.org/officeDocument/2006/relationships/hyperlink" Target="https://www.moneytimes.com.br/china-restringe-exportacoes-de-fertilizantes-prejudicando-oferta-ja-apertada-pela-guerra-pads/" TargetMode="External"/><Relationship Id="rId61" Type="http://schemas.openxmlformats.org/officeDocument/2006/relationships/hyperlink" Target="https://www.canalrural.com.br/internacional/china-restringe-exportacoes-de-fertilizantes-e-agrava-aperto-global-de-oferta-causado-pela-guerra/" TargetMode="External"/><Relationship Id="rId62" Type="http://schemas.openxmlformats.org/officeDocument/2006/relationships/hyperlink" Target="https://www.americanagnetwork.com/2026/03/19/agmarket-net-early-morning-market-analysis-3-19-26/" TargetMode="External"/><Relationship Id="rId63" Type="http://schemas.openxmlformats.org/officeDocument/2006/relationships/hyperlink" Target="https://apparelresources.com/business-news/policy/centre-approves-us-184-million-msp-funding-bolster-cotton-procurement-operations/" TargetMode="External"/><Relationship Id="rId64" Type="http://schemas.openxmlformats.org/officeDocument/2006/relationships/hyperlink" Target="https://blog.ucs.org/omanjana-goswami/what-farmers-will-pay-for-president-trumps-war-on-iran/" TargetMode="External"/><Relationship Id="rId65" Type="http://schemas.openxmlformats.org/officeDocument/2006/relationships/hyperlink" Target="https://lenta.ru/news/2026/03/19/veduschiy-veduschiy-importer-udobreniy-hochet-uvelichit-ih-zakupki-u-rossii/" TargetMode="External"/><Relationship Id="rId66" Type="http://schemas.openxmlformats.org/officeDocument/2006/relationships/hyperlink" Target="https://www.lemonde.fr/economie/article/2026/03/19/l-accord-commercial-entre-l-union-europeenne-et-les-etats-unis-approuve-en-commission-au-parlement-europeen_6672399_3234.html" TargetMode="External"/><Relationship Id="rId67" Type="http://schemas.openxmlformats.org/officeDocument/2006/relationships/hyperlink" Target="https://egyptianstreets.com/2026/03/19/why-cheap-bread-matters-so-much-in-egypt/" TargetMode="External"/><Relationship Id="rId68" Type="http://schemas.openxmlformats.org/officeDocument/2006/relationships/hyperlink" Target="https://www.news18.com/explainers/after-lpg-is-your-grocery-bill-the-next-target-heres-how-the-iran-war-could-hit-your-plate-ws-el-9985976.html" TargetMode="External"/><Relationship Id="rId69" Type="http://schemas.openxmlformats.org/officeDocument/2006/relationships/hyperlink" Target="https://knews.kg/2026/03/19/mir-na-poroge-rekordnogo-goloda-vpp-oon/" TargetMode="External"/><Relationship Id="rId70" Type="http://schemas.openxmlformats.org/officeDocument/2006/relationships/hyperlink" Target="https://www.middleeasteye.net/live-blog/live-blog-update/china-restricts-fertiliser-exports-further-crimping-war-tightened-supply" TargetMode="External"/><Relationship Id="rId71" Type="http://schemas.openxmlformats.org/officeDocument/2006/relationships/hyperlink" Target="https://eng.belta.by/politics/view/bread-is-life-as-middle-east-war-triggers-fertilizer-race-eu-looks-toward-belarus-178077-2026/" TargetMode="External"/><Relationship Id="rId72" Type="http://schemas.openxmlformats.org/officeDocument/2006/relationships/hyperlink" Target="https://agroinformacion.com/en/marketseconomics/kansas-winter-wheat-drought-conditions-plummet-as-flash-drought-scorches-the-plains/" TargetMode="External"/><Relationship Id="rId73" Type="http://schemas.openxmlformats.org/officeDocument/2006/relationships/hyperlink" Target="https://www.azernews.az/nation/255926.html" TargetMode="External"/><Relationship Id="rId74"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75" Type="http://schemas.openxmlformats.org/officeDocument/2006/relationships/hyperlink" Target="https://www.scmp.com/economy/china-economy/article/3347036/prolonged-iran-war-could-have-serious-impact-food-prices-says-uns-fao?utm_source=rss_feed" TargetMode="External"/><Relationship Id="rId76" Type="http://schemas.openxmlformats.org/officeDocument/2006/relationships/hyperlink" Target="https://www.omanobserver.om/article/1186392/world/region/hormuz-blockage-drives-up-food-bills-in-some-gcc-states" TargetMode="External"/><Relationship Id="rId77" Type="http://schemas.openxmlformats.org/officeDocument/2006/relationships/hyperlink" Target="https://www.allagnews.com/trump-xi-meeting-delay-keeps-ag-trade-in-focus/" TargetMode="External"/><Relationship Id="rId78" Type="http://schemas.openxmlformats.org/officeDocument/2006/relationships/hyperlink" Target="https://www.volkskrant.nl/economie/niet-alleen-de-olieprijs-gaat-door-het-dak-de-oorlog-in-iran-raakt-ook-kunstmest-containervervoer-en-visserij~bb1cd771/" TargetMode="External"/><Relationship Id="rId79" Type="http://schemas.openxmlformats.org/officeDocument/2006/relationships/hyperlink" Target="https://www.news18.com/india/from-heatwave-to-hailstorm-why-indias-weather-took-a-wild-u-turn-in-march-9985353.html" TargetMode="External"/><Relationship Id="rId80"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81" Type="http://schemas.openxmlformats.org/officeDocument/2006/relationships/hyperlink" Target="https://www.morningagclips.com/tfi-welcomes-temporary-jones-act-waiver-to-support-fertilizer-supply-and-access/" TargetMode="External"/><Relationship Id="rId82" Type="http://schemas.openxmlformats.org/officeDocument/2006/relationships/hyperlink" Target="https://www.agri-mutuel.com/politique-economie/guerre-au-moyen-orient-emballement-limite-des-cereales-flambee-des-engrais/" TargetMode="External"/><Relationship Id="rId83" Type="http://schemas.openxmlformats.org/officeDocument/2006/relationships/hyperlink" Target="https://www.brownfieldagnews.com/market-news/wheat-futures-supported-by-weather-concerns/" TargetMode="External"/><Relationship Id="rId84" Type="http://schemas.openxmlformats.org/officeDocument/2006/relationships/hyperlink" Target="https://www.theatlantic.com/national-security/2026/03/the-iran-wars-next-threat-is-to-food-and-water/686435/?utm_source=feed" TargetMode="External"/><Relationship Id="rId85" Type="http://schemas.openxmlformats.org/officeDocument/2006/relationships/hyperlink" Target="https://www.indiavision.com/international/not-just-energy-how-the-iran-war-could-trigger-a-global-food-crisis/600537/" TargetMode="External"/><Relationship Id="rId86" Type="http://schemas.openxmlformats.org/officeDocument/2006/relationships/hyperlink" Target="https://www.business-standard.com/industry/agriculture/centre-approves-iffco-nano-npk-amid-fertiliser-supply-crunch-126031801306_1.html" TargetMode="External"/><Relationship Id="rId87" Type="http://schemas.openxmlformats.org/officeDocument/2006/relationships/hyperlink" Target="https://www.agriland.ie/farming-news/eu-young-farmers-call-for-action-from-political-leaders-on-cost-crisis/" TargetMode="External"/><Relationship Id="rId88"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89" Type="http://schemas.openxmlformats.org/officeDocument/2006/relationships/hyperlink" Target="https://www.project-syndicate.org/commentary/supreme-court-tariff-ruling-will-generate-ever-more-trade-uncertainty-by-pinelopi-koujianou-goldberg-2026-03" TargetMode="External"/><Relationship Id="rId90" Type="http://schemas.openxmlformats.org/officeDocument/2006/relationships/hyperlink" Target="https://euromaidanpress.com/2026/03/18/ukraine-spring-fertilizer-crisis-harvest-2026/" TargetMode="External"/><Relationship Id="rId91"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92" Type="http://schemas.openxmlformats.org/officeDocument/2006/relationships/hyperlink" Target="https://www.businesstoday.in/bt-tv/market-today/video/iran-war-threatens-fertiliser-supply-is-indias-kharif-crop-at-risk-521254-2026-03-18?utm_source=rssfeed" TargetMode="External"/><Relationship Id="rId93" Type="http://schemas.openxmlformats.org/officeDocument/2006/relationships/hyperlink" Target="https://www.businesstoday.in/latest/economy/story/hormuz-disruption-hits-fertiliser-trade-could-indias-kharif-season-be-affected-521271-2026-03-18?utm_source=rssfeed" TargetMode="External"/><Relationship Id="rId94" Type="http://schemas.openxmlformats.org/officeDocument/2006/relationships/hyperlink" Target="https://www.ttnews.com/articles/iran-farmers-cost-fertilizer" TargetMode="External"/><Relationship Id="rId95" Type="http://schemas.openxmlformats.org/officeDocument/2006/relationships/hyperlink" Target="https://www.indiasnews.net/news/278930156/chokepoint-vulnerability-middle-east-conflict-raises-worries-on-fertiliser-supplies-worldwide" TargetMode="External"/><Relationship Id="rId96" Type="http://schemas.openxmlformats.org/officeDocument/2006/relationships/hyperlink" Target="https://newstalkkit.com/ixp/1144/p/mild-winter-challenges-grains/" TargetMode="External"/><Relationship Id="rId97" Type="http://schemas.openxmlformats.org/officeDocument/2006/relationships/hyperlink" Target="https://www.turlockjournal.com/news/local/iran-war-strands-california-farm-exports/" TargetMode="External"/><Relationship Id="rId98" Type="http://schemas.openxmlformats.org/officeDocument/2006/relationships/hyperlink" Target="https://www.ktvb.com/article/news/nation-world/attack-on-iran/iran-war-impact-grocery-prices/507-02f0bd30-69ee-4ec9-8cea-6ca35b0d2129" TargetMode="External"/><Relationship Id="rId99" Type="http://schemas.openxmlformats.org/officeDocument/2006/relationships/hyperlink" Target="https://www.devex.com/news/devex-dish-how-the-iran-war-could-trigger-a-global-food-crisis-112096" TargetMode="External"/><Relationship Id="rId100" Type="http://schemas.openxmlformats.org/officeDocument/2006/relationships/hyperlink" Target="https://www.arkansasonline.com/news/2026/mar/18/us-seeks-fertilizer-sources-as-iran-war-limits/" TargetMode="External"/><Relationship Id="rId101" Type="http://schemas.openxmlformats.org/officeDocument/2006/relationships/hyperlink" Target="https://www.jpnn.com/news/perang-iran-vs-as-israel-legislator-pkb-singgung-kendala-pasokan-pupuk" TargetMode="External"/><Relationship Id="rId102" Type="http://schemas.openxmlformats.org/officeDocument/2006/relationships/hyperlink" Target="https://codeblue.galencentre.org/2026/03/experts-warn-of-food-price-hikes-in-malaysia-from-fertiliser-cost-surge/" TargetMode="External"/><Relationship Id="rId103" Type="http://schemas.openxmlformats.org/officeDocument/2006/relationships/hyperlink" Target="https://www.mediafax.ro/economic/efectele-conflictului-din-iran-se-extind-rapid-criza-ingrasamintelor-globale-loveste-agricultura-23705104" TargetMode="External"/><Relationship Id="rId104" Type="http://schemas.openxmlformats.org/officeDocument/2006/relationships/hyperlink" Target="https://www.radiofree.org/2026/03/17/blocking-fertilisers-the-hormuz-strait-and-agricultural-shock/" TargetMode="External"/><Relationship Id="rId105" Type="http://schemas.openxmlformats.org/officeDocument/2006/relationships/hyperlink" Target="https://www.zerohedge.com/commodities/trump-administration-seeks-alternative-fertilizer-supplies" TargetMode="External"/><Relationship Id="rId106" Type="http://schemas.openxmlformats.org/officeDocument/2006/relationships/hyperlink" Target="https://www.abc.net.au/news/2026-03-18/fuel-and-fertiliser-shortage-hits-as-farmers-sow-winter-crops/106459560" TargetMode="External"/><Relationship Id="rId107" Type="http://schemas.openxmlformats.org/officeDocument/2006/relationships/hyperlink" Target="https://thenewamerican.com/us/fertilizer-bottleneck-at-hormuz-raises-risk-of-food-inflation-and-worsening-global-hunger/" TargetMode="External"/><Relationship Id="rId108" Type="http://schemas.openxmlformats.org/officeDocument/2006/relationships/hyperlink" Target="https://nuevodia.com.ve/ee-uu-busca-fertilizantes-en-venezuela-y-marruecos-ante-crisis-por-guerra-con-iran/" TargetMode="External"/><Relationship Id="rId109" Type="http://schemas.openxmlformats.org/officeDocument/2006/relationships/hyperlink" Target="https://jacobin.com/2026/03/price-shocks-energy-war-economy" TargetMode="External"/><Relationship Id="rId110" Type="http://schemas.openxmlformats.org/officeDocument/2006/relationships/hyperlink" Target="https://www.canadiancattlemen.ca/daily/iran-war-disrupts-global-fertilizer-markets-spring-planting/" TargetMode="External"/><Relationship Id="rId111" Type="http://schemas.openxmlformats.org/officeDocument/2006/relationships/hyperlink" Target="https://www.belganewsagency.eu/european-parliament-revives-us-trade-deal-vote-set-for-thursday" TargetMode="External"/><Relationship Id="rId112" Type="http://schemas.openxmlformats.org/officeDocument/2006/relationships/hyperlink" Target="https://www.bairdmaritime.com/shipping/dry-cargo/bulkers/white-house-says-us-seeking-fertiliser-from-venezuela-morocco" TargetMode="External"/><Relationship Id="rId113" Type="http://schemas.openxmlformats.org/officeDocument/2006/relationships/hyperlink" Target="https://tass.com/economy/2102877" TargetMode="External"/><Relationship Id="rId114" Type="http://schemas.openxmlformats.org/officeDocument/2006/relationships/hyperlink" Target="https://www.grainews.ca/daily/iran-war-disrupts-global-fertilizer-markets-spring-planting/" TargetMode="External"/><Relationship Id="rId115" Type="http://schemas.openxmlformats.org/officeDocument/2006/relationships/hyperlink" Target="https://www.brownfieldagnews.com/news/u-s-exploring-venezuelan-fertilizer-purchases/" TargetMode="External"/><Relationship Id="rId116" Type="http://schemas.openxmlformats.org/officeDocument/2006/relationships/hyperlink" Target="https://tass.com/world/2102893" TargetMode="External"/><Relationship Id="rId117" Type="http://schemas.openxmlformats.org/officeDocument/2006/relationships/hyperlink" Target="https://kuwaitnews.com/125476/" TargetMode="External"/><Relationship Id="rId118" Type="http://schemas.openxmlformats.org/officeDocument/2006/relationships/hyperlink" Target="https://www.jdsupra.com/legalnews/supreme-court-tariff-decision-second-8894615/" TargetMode="External"/><Relationship Id="rId119" Type="http://schemas.openxmlformats.org/officeDocument/2006/relationships/hyperlink" Target="https://www.bworldonline.com/economy/2026/03/17/737007/phl-in-talks-with-china-to-obtain-more-fertilizer/" TargetMode="External"/><Relationship Id="rId120" Type="http://schemas.openxmlformats.org/officeDocument/2006/relationships/hyperlink" Target="https://www.greenhousegrower.com/production/how-middle-east-tensions-are-creating-fertilizer-market-volatility/" TargetMode="External"/><Relationship Id="rId121" Type="http://schemas.openxmlformats.org/officeDocument/2006/relationships/hyperlink" Target="https://www.livescience.com/planet-earth/iran-war-could-create-a-fertilizer-shock-that-impacts-agriculture-and-raises-food-prices" TargetMode="External"/><Relationship Id="rId122" Type="http://schemas.openxmlformats.org/officeDocument/2006/relationships/hyperlink" Target="https://www.middleeastmonitor.com/20260317-blocking-fertilisers-the-hormuz-strait-and-agricultural-shock/" TargetMode="External"/><Relationship Id="rId123" Type="http://schemas.openxmlformats.org/officeDocument/2006/relationships/hyperlink" Target="https://www.assahifa.com/english/morocco/washington-eyes-morocco-fertilizer-supplies-to-offset-war-driven-shortages/" TargetMode="External"/><Relationship Id="rId124" Type="http://schemas.openxmlformats.org/officeDocument/2006/relationships/hyperlink" Target="https://internationalsupermarketnews.com/isn-special-report-from-oil-to-bread-how-the-us-iran-war-is-hitting-europes-supermarket-shelves/" TargetMode="External"/><Relationship Id="rId125" Type="http://schemas.openxmlformats.org/officeDocument/2006/relationships/hyperlink" Target="https://chemindigest.com/morgan-stanley-flags-fertiliser-production-risks-in-india-amid-west-asia-crisis/" TargetMode="External"/><Relationship Id="rId126" Type="http://schemas.openxmlformats.org/officeDocument/2006/relationships/hyperlink" Target="https://udf.name/news/economic/288490-vengrija-prizvala-es-otmenit-poshliny-na-rossijskie-i-belarusskie-udobrenija.html" TargetMode="External"/><Relationship Id="rId127" Type="http://schemas.openxmlformats.org/officeDocument/2006/relationships/hyperlink" Target="https://thenews-chronicle.com/blocking-fertilisers-the-hormuz-strait-and-agricultural-shock/" TargetMode="External"/><Relationship Id="rId128" Type="http://schemas.openxmlformats.org/officeDocument/2006/relationships/hyperlink" Target="https://countercurrents.org/2026/03/blocking-fertilisers-the-hormuz-strait-and-agricultural-shock/" TargetMode="External"/><Relationship Id="rId129" Type="http://schemas.openxmlformats.org/officeDocument/2006/relationships/hyperlink" Target="https://ukragroconsult.com/en/news/china-has-restricted-fertilizer-exports-amid-the-growing-crisis/" TargetMode="External"/><Relationship Id="rId130" Type="http://schemas.openxmlformats.org/officeDocument/2006/relationships/hyperlink" Target="https://businessday.ng/agriculture/article/demand-for-nigerias-urea-surges-as-iran-war-jolts-global-commodity-markets/" TargetMode="External"/><Relationship Id="rId131" Type="http://schemas.openxmlformats.org/officeDocument/2006/relationships/hyperlink" Target="https://www.tribuneindia.com/news/amritsar/wheat-crop-flattened-by-hailstorm-in-tarn-taran/" TargetMode="External"/><Relationship Id="rId132" Type="http://schemas.openxmlformats.org/officeDocument/2006/relationships/hyperlink" Target="https://thewest.com.au/business/the-economist/the-economist-the-iran-war-is-roiling-commodities-far-beyond-oil-c-21967508" TargetMode="External"/><Relationship Id="rId133" Type="http://schemas.openxmlformats.org/officeDocument/2006/relationships/hyperlink" Target="https://www.wishtv.com/news/business/strait-of-hormuz-conflict-threatens-fertilizer-supplies-to-us-farmers/" TargetMode="External"/><Relationship Id="rId134" Type="http://schemas.openxmlformats.org/officeDocument/2006/relationships/hyperlink" Target="https://www.wthr.com/article/news/local/rising-gas-prices-linked-to-iran-conflict-could-hit-more-than-just-your-tank/531-b23a18cb-b6cc-497e-aa08-ee2e183eb911" TargetMode="External"/><Relationship Id="rId135" Type="http://schemas.openxmlformats.org/officeDocument/2006/relationships/hyperlink" Target="https://www.wwbl.com/2026/03/16/rigged-fertilizer-market-lawsuit-accuses-major-companies-of-driving-up-farm-prices/" TargetMode="External"/><Relationship Id="rId136" Type="http://schemas.openxmlformats.org/officeDocument/2006/relationships/hyperlink" Target="https://siliconcanals.com/sc-w-one-third-of-global-seaborne-fertiliser-passes-through-the-strait-of-hormuz-african-food-security-hangs-in-the-balance/" TargetMode="External"/><Relationship Id="rId137" Type="http://schemas.openxmlformats.org/officeDocument/2006/relationships/hyperlink" Target="https://www.maritimeprofessional.com/news/prices-russian-wheat-exports-highest-416967" TargetMode="External"/><Relationship Id="rId138" Type="http://schemas.openxmlformats.org/officeDocument/2006/relationships/hyperlink" Target="https://www.5septiembre.cu/guerra-dispara-los-precios-de-los-alimentos/" TargetMode="External"/><Relationship Id="rId139" Type="http://schemas.openxmlformats.org/officeDocument/2006/relationships/hyperlink" Target="https://www.thefencepost.com/news/middle-east-tensions-raise-spring-planting-concerns/" TargetMode="External"/><Relationship Id="rId140" Type="http://schemas.openxmlformats.org/officeDocument/2006/relationships/hyperlink" Target="https://forumias.com/blog/indian-fertilizers-hormuz-choke/" TargetMode="External"/><Relationship Id="rId141" Type="http://schemas.openxmlformats.org/officeDocument/2006/relationships/hyperlink" Target="https://www.mediapool.bg/po-losho-ot-2022-g-spreniyat-iznos-na-torove-ot-blizkiya-iztok-zaplashva-sveta-s-prodovolstven-shok-news381270.html" TargetMode="External"/><Relationship Id="rId142" Type="http://schemas.openxmlformats.org/officeDocument/2006/relationships/hyperlink" Target="https://fd.nl/bedrijfsleven/1589827/boeren-vrezen-hogere-kosten-iran-conflict-zet-kunstmestmarkt-op-zn-kop" TargetMode="External"/><Relationship Id="rId143" Type="http://schemas.openxmlformats.org/officeDocument/2006/relationships/hyperlink" Target="https://cowsmo.com/news/sanction-waivers-for-fertilizer-imports/" TargetMode="External"/><Relationship Id="rId144" Type="http://schemas.openxmlformats.org/officeDocument/2006/relationships/hyperlink" Target="https://tass.com/economy/2102345" TargetMode="External"/><Relationship Id="rId145" Type="http://schemas.openxmlformats.org/officeDocument/2006/relationships/hyperlink" Target="https://www.newarab.com/news/ripple-effects-hormuz-blockade-essential-products" TargetMode="External"/><Relationship Id="rId146" Type="http://schemas.openxmlformats.org/officeDocument/2006/relationships/hyperlink" Target="https://www.americanagnetwork.com/2026/03/16/agmarket-net-early-morning-market-analysis-3-16-26/" TargetMode="External"/><Relationship Id="rId147" Type="http://schemas.openxmlformats.org/officeDocument/2006/relationships/hyperlink" Target="https://tass.com/economy/2102247" TargetMode="External"/><Relationship Id="rId148" Type="http://schemas.openxmlformats.org/officeDocument/2006/relationships/hyperlink" Target="https://econlife.com/2026/03/fertilizer/" TargetMode="External"/><Relationship Id="rId149" Type="http://schemas.openxmlformats.org/officeDocument/2006/relationships/hyperlink" Target="https://www.producer.com/am-market-reports/am-market-report-march-16-2026/" TargetMode="External"/><Relationship Id="rId150" Type="http://schemas.openxmlformats.org/officeDocument/2006/relationships/hyperlink" Target="https://www.thehindubusinessline.com/economy/agri-business/iran-war-could-affect-fertilizer-sector-impacting-indian-agriculture/article70749713.ece" TargetMode="External"/><Relationship Id="rId151" Type="http://schemas.openxmlformats.org/officeDocument/2006/relationships/hyperlink" Target="https://civil-protection-humanitarian-aid.ec.europa.eu/news-stories/news/eu-announces-eu36-million-humanitarian-aid-mozambique-and-neighbouring-countries-southern-africa-2026-03-16_en" TargetMode="External"/><Relationship Id="rId152" Type="http://schemas.openxmlformats.org/officeDocument/2006/relationships/hyperlink" Target="https://www.fxstreet.com/news/oil-risks-to-food-inflation-standard-chartered-202603160753" TargetMode="External"/><Relationship Id="rId153" Type="http://schemas.openxmlformats.org/officeDocument/2006/relationships/hyperlink" Target="https://knnindia.co.in/news/newsdetails/global/west-asia-crisis-putting-pressure-on-indias-fertiliser-output-morgan-stanley" TargetMode="External"/><Relationship Id="rId154" Type="http://schemas.openxmlformats.org/officeDocument/2006/relationships/hyperlink" Target="https://discoverwestman.com/articles/shutdown-of-strait-of-hormuz-is-a-nightmare-scenario-for-the-agriculture-sector-2" TargetMode="External"/><Relationship Id="rId155" Type="http://schemas.openxmlformats.org/officeDocument/2006/relationships/hyperlink" Target="https://scanx.trade/stock-market-news/commodities/china-implements-stricter-fertilizer-export-controls-amid-global-price-pressures/35200090" TargetMode="External"/><Relationship Id="rId156" Type="http://schemas.openxmlformats.org/officeDocument/2006/relationships/hyperlink" Target="https://www.ilgiornale.it/news/politica/choc-lagricoltura-su-i-prezzi-dei-fertilizzanti-rischio-2637845.html" TargetMode="External"/><Relationship Id="rId157" Type="http://schemas.openxmlformats.org/officeDocument/2006/relationships/hyperlink" Target="https://www.kp.ru/daily/27765.5/5221680/?from=twall" TargetMode="External"/><Relationship Id="rId158" Type="http://schemas.openxmlformats.org/officeDocument/2006/relationships/hyperlink" Target="https://www.beefcentral.com/lotfeeding/feedgrain-focus-northern-values-jump-as-input-costs-hit/" TargetMode="External"/><Relationship Id="rId159" Type="http://schemas.openxmlformats.org/officeDocument/2006/relationships/hyperlink" Target="https://qazinform.com/news/kazakhstans-grain-and-flour-exports-increase-by-60-last-year-f8c755" TargetMode="External"/><Relationship Id="rId160" Type="http://schemas.openxmlformats.org/officeDocument/2006/relationships/hyperlink" Target="https://indianexpress.com/article/opinion/columns/disruption-caused-by-west-asia-war-carries-a-reminder-policy-reforms-in-fertiliser-sector-are-overdue-10583818/" TargetMode="External"/><Relationship Id="rId161" Type="http://schemas.openxmlformats.org/officeDocument/2006/relationships/hyperlink" Target="https://www.aspistrategist.org.au/just-like-fuel-fertiliser-supply-chains-are-a-hidden-vulnerability/" TargetMode="External"/><Relationship Id="rId162" Type="http://schemas.openxmlformats.org/officeDocument/2006/relationships/hyperlink" Target="https://www.brazilnews.net/news/278924097/what-to-know-about-impact-of-us-israel-iran-war-on-global-food-security" TargetMode="External"/><Relationship Id="rId163" Type="http://schemas.openxmlformats.org/officeDocument/2006/relationships/hyperlink" Target="https://www.cbsnews.com/video/iowa-farmer-iran-war-amplifies-problem-high-fertilizer-prices/" TargetMode="External"/><Relationship Id="rId164" Type="http://schemas.openxmlformats.org/officeDocument/2006/relationships/hyperlink" Target="https://www.theborneopost.com/2026/03/16/a-distant-war-with-real-consequences-for-malaysia-and-sabah/" TargetMode="External"/><Relationship Id="rId165" Type="http://schemas.openxmlformats.org/officeDocument/2006/relationships/hyperlink" Target="https://www.ekathimerini.com/opinion/1298000/production-at-risk-from-rising-fertilizer-prices/" TargetMode="External"/><Relationship Id="rId166" Type="http://schemas.openxmlformats.org/officeDocument/2006/relationships/hyperlink" Target="https://www.eanlibya.com/%D8%A7%D9%84%D8%AD%D8%B1%D8%A8-%D8%B9%D9%84%D9%89-%D8%A5%D9%8A%D8%B1%D8%A7%D9%86-%D8%AA%D9%81%D8%AA%D8%AD-%D8%A8%D8%A7%D8%A8-%D8%A3%D8%B2%D9%85%D8%A9-%D8%BA%D8%B0%D8%A7%D8%A1-%D8%B9%D8%A7/" TargetMode="External"/><Relationship Id="rId167" Type="http://schemas.openxmlformats.org/officeDocument/2006/relationships/hyperlink" Target="https://angrybearblog.com/2026/03/its-not-just-the-gasoline" TargetMode="External"/><Relationship Id="rId168" Type="http://schemas.openxmlformats.org/officeDocument/2006/relationships/hyperlink" Target="https://www.aol.com/articles/trump-launching-trade-investigations-could-205407154.html" TargetMode="External"/><Relationship Id="rId169" Type="http://schemas.openxmlformats.org/officeDocument/2006/relationships/hyperlink" Target="https://news.abplive.com/cities/deep-dive-from-may-like-heat-in-march-to-sudden-storms-what-s-behind-north-india-s-erratic-weather-1831274" TargetMode="External"/><Relationship Id="rId170" Type="http://schemas.openxmlformats.org/officeDocument/2006/relationships/hyperlink" Target="https://www.rt.com/news/634873-iran-war-fertilizer-shortage/?utm_source=rss&amp;utm_medium=rss&amp;utm_campaign=RSS" TargetMode="External"/><Relationship Id="rId171" Type="http://schemas.openxmlformats.org/officeDocument/2006/relationships/hyperlink" Target="https://economictimes.indiatimes.com/news/international/global-trends/us-china-economic-chiefs-meet-in-paris-to-clear-path-to-trump-xi-summit/articleshow/129583729.cms" TargetMode="External"/><Relationship Id="rId172" Type="http://schemas.openxmlformats.org/officeDocument/2006/relationships/hyperlink" Target="https://tribune.com.pk/story/2597680/hormuz-closure-raises-urea-import-cost" TargetMode="External"/><Relationship Id="rId173" Type="http://schemas.openxmlformats.org/officeDocument/2006/relationships/hyperlink" Target="https://lenta.ru/news/2026/03/14/na-zapade-uznali-o-riske-prodovolstvennogo-krizisa-v-mire/" TargetMode="External"/><Relationship Id="rId174" Type="http://schemas.openxmlformats.org/officeDocument/2006/relationships/hyperlink" Target="https://www.dnaindia.com/india/report-el-ni-o-2026-why-india-may-brace-for-intense-heatwaves-and-monsoon-disruption-3203199" TargetMode="External"/><Relationship Id="rId175" Type="http://schemas.openxmlformats.org/officeDocument/2006/relationships/hyperlink" Target="https://srmuniversity.ac.in/blog/best-colleges-for-bsc-agriculture-in-india/?utm_source=rss&amp;utm_medium=rss&amp;utm_campaign=best-colleges-for-bsc-agriculture-in-india" TargetMode="External"/><Relationship Id="rId176" Type="http://schemas.openxmlformats.org/officeDocument/2006/relationships/hyperlink" Target="https://unn.ua/news/defitsyt-palyva-cherez-viinu-na-blyzkomu-skhodi-pochynaie-zahrozhuvaty-hlobalnomu-postachanniu-prodovolstva-bloomberg" TargetMode="External"/><Relationship Id="rId177" Type="http://schemas.openxmlformats.org/officeDocument/2006/relationships/hyperlink" Target="https://www.unian.ua/economics/agro/blizkiy-shid-u-ft-rozpovili-pro-zagrozu-dlya-agroprodukciji-u-sviti-13315014.html" TargetMode="External"/><Relationship Id="rId178" Type="http://schemas.openxmlformats.org/officeDocument/2006/relationships/hyperlink" Target="https://www.activistpost.com/war-in-iran-and-the-great-reset/" TargetMode="External"/><Relationship Id="rId179" Type="http://schemas.openxmlformats.org/officeDocument/2006/relationships/hyperlink" Target="https://www.moroccoworldnews.com/2026/03/282412/india-secures-2-5-million-tonnes-of-fertilizer-supply-from-morocco/" TargetMode="External"/><Relationship Id="rId180" Type="http://schemas.openxmlformats.org/officeDocument/2006/relationships/hyperlink" Target="https://www.politico.com/news/2026/03/14/hormuz-inflation-helium-fertilizer-00828680" TargetMode="External"/><Relationship Id="rId181" Type="http://schemas.openxmlformats.org/officeDocument/2006/relationships/hyperlink" Target="https://www.theguardian.com/world/2026/mar/14/global-food-supplies-iran-war-fertiliser-yara-svein-tore-holsether" TargetMode="External"/><Relationship Id="rId182" Type="http://schemas.openxmlformats.org/officeDocument/2006/relationships/hyperlink" Target="https://regtechtimes.com/us-eases-venezuela-sanctions-restrictions/" TargetMode="External"/><Relationship Id="rId183" Type="http://schemas.openxmlformats.org/officeDocument/2006/relationships/hyperlink" Target="https://www.lanacion.com.ar/economia/campo/la-guerra-en-medio-oriente-un-cisne-negro-en-los-costos-agricolas-que-impacta-en-la-superficie-de-nid14032026/" TargetMode="External"/><Relationship Id="rId184" Type="http://schemas.openxmlformats.org/officeDocument/2006/relationships/hyperlink" Target="https://sna.agr.br/crise-de-fertilizantes/" TargetMode="External"/><Relationship Id="rId185" Type="http://schemas.openxmlformats.org/officeDocument/2006/relationships/hyperlink" Target="https://www.farms.com/ag-industry-news/farmer-reaction-to-the-effects-of-the-war-in-iran-486.aspx" TargetMode="External"/><Relationship Id="rId186" Type="http://schemas.openxmlformats.org/officeDocument/2006/relationships/hyperlink" Target="https://www.farms.com/ag-industry-news/farm-groups-press-fertilizer-giants-to-drop-support-for-phosphate-import-duties-494.aspx" TargetMode="External"/><Relationship Id="rId187" Type="http://schemas.openxmlformats.org/officeDocument/2006/relationships/hyperlink" Target="https://www.thisdaylive.com/2026/03/14/iran-war-concerns-mount-in-nigeria-others-over-looming-food-shortage-rising-inflation/" TargetMode="External"/><Relationship Id="rId188" Type="http://schemas.openxmlformats.org/officeDocument/2006/relationships/hyperlink" Target="https://www.sueddeutsche.de/politik/iran-krieg-liveblog-usa-oelinsel-kharg-angriff-li.3395676" TargetMode="External"/><Relationship Id="rId189" Type="http://schemas.openxmlformats.org/officeDocument/2006/relationships/hyperlink" Target="https://cen.acs.org/business/agriculture/New-technology-promises-protect-farmers/104/web/2026/03?sc=230901_cenrssfeed_eng_latestnewsrss_cen" TargetMode="External"/><Relationship Id="rId190" Type="http://schemas.openxmlformats.org/officeDocument/2006/relationships/hyperlink" Target="https://www.perfil.com/noticias/canal-e/conflicto-en-medio-oriente-advierten-que-el-cierre-del-estrecho-de-ormuz-podria-impactar-en-los-costos-del-agro-mundial.phtml" TargetMode="External"/><Relationship Id="rId191" Type="http://schemas.openxmlformats.org/officeDocument/2006/relationships/hyperlink" Target="https://gnnhd.tv/news/54275/how-the-war-in-iran-threatens-food-supply-everywhere" TargetMode="External"/><Relationship Id="rId192" Type="http://schemas.openxmlformats.org/officeDocument/2006/relationships/hyperlink" Target="http://www.kakiforex.com/2026/03/the-unthinkable-shift-in-global-stocks.html" TargetMode="External"/><Relationship Id="rId193" Type="http://schemas.openxmlformats.org/officeDocument/2006/relationships/hyperlink" Target="https://tribune.com.pk/story/2597505/light-rain-boosts-hope-for-bumper-wheat-crop" TargetMode="External"/><Relationship Id="rId194" Type="http://schemas.openxmlformats.org/officeDocument/2006/relationships/hyperlink" Target="https://coloradobiz.com/iran-war-fertilizer-shortage-us-farmers/" TargetMode="External"/><Relationship Id="rId195" Type="http://schemas.openxmlformats.org/officeDocument/2006/relationships/hyperlink" Target="https://insideclimatenews.org/news/13032026/march-heat-wave-western-united-states/" TargetMode="External"/><Relationship Id="rId196" Type="http://schemas.openxmlformats.org/officeDocument/2006/relationships/hyperlink" Target="https://www.sueddeutsche.de/politik/iran-krieg-liveblog-usa-chamenei-belohnung-millionenhoehe-tankflugzeug-absturz-irak-tote-li.3395676" TargetMode="External"/><Relationship Id="rId197" Type="http://schemas.openxmlformats.org/officeDocument/2006/relationships/hyperlink" Target="https://www.abc.net.au/news/2026-03-14/everyday-things-that-may-be-affected-war-middle-east/106441600" TargetMode="External"/><Relationship Id="rId198" Type="http://schemas.openxmlformats.org/officeDocument/2006/relationships/hyperlink" Target="https://www.koat.com/article/farmers-warn-of-food-supply-shocks-as-iran-war-disrupts-global-shipping/70738539" TargetMode="External"/><Relationship Id="rId199" Type="http://schemas.openxmlformats.org/officeDocument/2006/relationships/hyperlink" Target="https://www.actualno.com/asia/po-goljamata-beda-zaradi-ormuzkija-protok-ne-lipsa-na-petrol-a-na-hrana-news_2568099.html" TargetMode="External"/><Relationship Id="rId200" Type="http://schemas.openxmlformats.org/officeDocument/2006/relationships/hyperlink" Target="https://www.gurufocus.com/news/8708395/cf-industries-cf-surges-amid-middle-east-tensions" TargetMode="External"/><Relationship Id="rId201" Type="http://schemas.openxmlformats.org/officeDocument/2006/relationships/hyperlink" Target="https://www.mees.com/2026/3/13/refining-petrochemicals/hormuz-closure-traps-up-to-a-third-of-global-fertilizer-exports-in-the-gulf/9a087310-1eea-11f1-a1ce-93dec4d4fc19" TargetMode="External"/><Relationship Id="rId202" Type="http://schemas.openxmlformats.org/officeDocument/2006/relationships/hyperlink" Target="https://www.producer.com/crops/middle-east-conflict-sends-ammonia-prices-higher/" TargetMode="External"/><Relationship Id="rId203" Type="http://schemas.openxmlformats.org/officeDocument/2006/relationships/hyperlink" Target="https://www.eenews.net/articles/the-iran-war-is-roiling-more-than-oil/" TargetMode="External"/><Relationship Id="rId204" Type="http://schemas.openxmlformats.org/officeDocument/2006/relationships/hyperlink" Target="https://www.brownfieldagnews.com/market-news/wheat-higher-friday-on-winter-storm-concerns/" TargetMode="External"/><Relationship Id="rId205" Type="http://schemas.openxmlformats.org/officeDocument/2006/relationships/hyperlink" Target="https://www.beefmagazine.com/market-news/major-late-season-storm-to-develop-this-weekend" TargetMode="External"/><Relationship Id="rId206" Type="http://schemas.openxmlformats.org/officeDocument/2006/relationships/hyperlink" Target="https://www.n-tv.de/wirtschaft/Deutsche-Chemieindustrie-warnt-vor-Engpass-bei-Duengemitteln-id30468596.html" TargetMode="External"/><Relationship Id="rId207" Type="http://schemas.openxmlformats.org/officeDocument/2006/relationships/hyperlink" Target="https://finance.yahoo.com/news/cf-industries-76-fertilizer-supply-173524366.html" TargetMode="External"/><Relationship Id="rId208" Type="http://schemas.openxmlformats.org/officeDocument/2006/relationships/hyperlink" Target="https://hpj.com/2026/03/12/some-regions-of-high-plains-received-rain/" TargetMode="External"/><Relationship Id="rId209" Type="http://schemas.openxmlformats.org/officeDocument/2006/relationships/hyperlink" Target="https://www.indiatoday.in/science/story/relief-from-march-heat-likely-as-storms-rain-and-hail-forecast-across-north-india-2881615-2026-03-13?utm_source=rss" TargetMode="External"/><Relationship Id="rId210" Type="http://schemas.openxmlformats.org/officeDocument/2006/relationships/hyperlink" Target="https://www.nd-aktuell.de/artikel/1198273.welternaehrung-iran-krieg-treibt-den-hunger.html" TargetMode="External"/><Relationship Id="rId211" Type="http://schemas.openxmlformats.org/officeDocument/2006/relationships/hyperlink" Target="https://www.canadiancattlemen.ca/daily/china-taps-fertilizer-reserves-as-hormuz-closure-disrupts-global-supply/" TargetMode="External"/><Relationship Id="rId212" Type="http://schemas.openxmlformats.org/officeDocument/2006/relationships/hyperlink" Target="https://www.spiegel.de/politik/deutschland/news-des-tages-irankrieg-jungwaehler-in-baden-wuerttemberg-spritpreise-a-2c3c2b36-89cc-4983-a8d6-5764348da09e#ref=rss" TargetMode="External"/><Relationship Id="rId213" Type="http://schemas.openxmlformats.org/officeDocument/2006/relationships/hyperlink" Target="https://www.motherjones.com/politics/2026/03/iran-war-strait-hormuz-fertilizer-shortage-food-supply-hunger/" TargetMode="External"/><Relationship Id="rId214" Type="http://schemas.openxmlformats.org/officeDocument/2006/relationships/hyperlink" Target="https://timesofoman.com//article/169437-iran-war-strait-of-hormuz-shutdown-could-spark-food-crisis" TargetMode="External"/><Relationship Id="rId215" Type="http://schemas.openxmlformats.org/officeDocument/2006/relationships/hyperlink" Target="https://jornaleconomico.sapo.pt/noticias/conflito-no-medio-oriente-dispara-precos-do-petroleo-e-ameaca-cadeias-de-abastecimento-globais/" TargetMode="External"/><Relationship Id="rId216" Type="http://schemas.openxmlformats.org/officeDocument/2006/relationships/hyperlink" Target="https://www.worldpoliticsreview.com/iran-war-fertilizer-shortage-agriculture/" TargetMode="External"/><Relationship Id="rId217" Type="http://schemas.openxmlformats.org/officeDocument/2006/relationships/hyperlink" Target="https://www.jpnn.com/news/zulfikar-hamonangan-ingatkan-ancaman-kenaikan-harga-pupuk-di-tengah-gejolak-geopolitik" TargetMode="External"/><Relationship Id="rId218" Type="http://schemas.openxmlformats.org/officeDocument/2006/relationships/hyperlink" Target="https://www.sanjuandailystar.com/post/wall-st-ends-sharply-lower-as-intensifying-iran-war-soaring-crude-prompt-selloff" TargetMode="External"/><Relationship Id="rId219" Type="http://schemas.openxmlformats.org/officeDocument/2006/relationships/hyperlink" Target="https://www.vox.com/future-perfect/482370/iran-war-strait-hormuz-fertilizer-food-supply" TargetMode="External"/><Relationship Id="rId220" Type="http://schemas.openxmlformats.org/officeDocument/2006/relationships/hyperlink" Target="https://africaports.co.za/2026/03/13/africa-ports-ships-maritime-news-8-9-march-2026/" TargetMode="External"/><Relationship Id="rId221" Type="http://schemas.openxmlformats.org/officeDocument/2006/relationships/hyperlink" Target="https://abc30.com/post/rising-prices-fertilizer-raise-concerns-valley-farmers-amid-iran-war/18709005/" TargetMode="External"/><Relationship Id="rId222" Type="http://schemas.openxmlformats.org/officeDocument/2006/relationships/hyperlink" Target="https://www.esmmagazine.com/retail/middle-east-tensions-could-push-up-food-prices-in-europe-eurocommerce-warns-307537" TargetMode="External"/><Relationship Id="rId223" Type="http://schemas.openxmlformats.org/officeDocument/2006/relationships/hyperlink" Target="https://www.siasat.com/india-asks-china-for-urea-as-gas-supplies-hit-amid-west-asia-conflict-report-3434232/" TargetMode="External"/><Relationship Id="rId224" Type="http://schemas.openxmlformats.org/officeDocument/2006/relationships/hyperlink" Target="https://www.farms.com/ag-industry-news/rising-farm-input-costs-alarm-growers-410.aspx" TargetMode="External"/><Relationship Id="rId225" Type="http://schemas.openxmlformats.org/officeDocument/2006/relationships/hyperlink" Target="https://dailyguidenetwork.com/shippers-authority-warns-of-higher-freight-costs/" TargetMode="External"/><Relationship Id="rId226" Type="http://schemas.openxmlformats.org/officeDocument/2006/relationships/hyperlink" Target="https://www.namibian.com.na/us-launches-probe-into-trading-partners-including-the-eu-china-and-india/" TargetMode="External"/><Relationship Id="rId227" Type="http://schemas.openxmlformats.org/officeDocument/2006/relationships/hyperlink" Target="https://nepsetrading.com/blog/-trump-administration-plans-new-tariffs-on-major-trading-partners-using-section-301" TargetMode="External"/><Relationship Id="rId228" Type="http://schemas.openxmlformats.org/officeDocument/2006/relationships/hyperlink" Target="https://fullertreacymoney.substack.com/p/food-uncertainty-could-get-real-dario" TargetMode="External"/><Relationship Id="rId229" Type="http://schemas.openxmlformats.org/officeDocument/2006/relationships/hyperlink" Target="https://www.novinite.com/view_news.php?id=237452" TargetMode="External"/><Relationship Id="rId230" Type="http://schemas.openxmlformats.org/officeDocument/2006/relationships/hyperlink" Target="https://aif.ru/politics/world/mir-bez-edy-i-lekarstv-nazvany-strashnye-posledstviya-voyny-ssha-protiv-irana" TargetMode="External"/><Relationship Id="rId231" Type="http://schemas.openxmlformats.org/officeDocument/2006/relationships/hyperlink" Target="https://www.cbsnews.com/minnesota/news/fertilizer-prices-minnesota-straight-of-hormuz-iran-war/" TargetMode="External"/><Relationship Id="rId232" Type="http://schemas.openxmlformats.org/officeDocument/2006/relationships/hyperlink" Target="https://www.jeuneafrique.com/1773311/economie-entreprises/dangote-ocp-maaden-la-guerre-au-moyen-orient-rebat-les-cartes-des-engrais/" TargetMode="External"/><Relationship Id="rId233" Type="http://schemas.openxmlformats.org/officeDocument/2006/relationships/hyperlink" Target="https://snowbrains.com/9-states-see-warmest-winter-on-record-as-u-s-logs-2nd-overall-warmest-winter-ever/" TargetMode="External"/><Relationship Id="rId234" Type="http://schemas.openxmlformats.org/officeDocument/2006/relationships/hyperlink" Target="https://www.canadiancattlemen.ca/daily/feed-grains-weekly-prices-bump-up/" TargetMode="External"/><Relationship Id="rId235" Type="http://schemas.openxmlformats.org/officeDocument/2006/relationships/hyperlink" Target="https://www.producer.com/am-market-reports/am-market-report-march-12-2026/" TargetMode="External"/><Relationship Id="rId236" Type="http://schemas.openxmlformats.org/officeDocument/2006/relationships/hyperlink" Target="https://www.agriland.ie/farming-news/eu-action-on-fertiliser-prices-needed-now-mep/" TargetMode="External"/><Relationship Id="rId237" Type="http://schemas.openxmlformats.org/officeDocument/2006/relationships/hyperlink" Target="http://www.sunnysouthnews.com/editorial/2026/03/12/global-energy-shocks-are-about-to-test-canadian-food-prices/" TargetMode="External"/><Relationship Id="rId238" Type="http://schemas.openxmlformats.org/officeDocument/2006/relationships/hyperlink" Target="https://www.cnbc.com/2026/03/12/strait-of-hormuz-closure-sends-fertilizer-prices-soaring-these-stocks-stand-to-benefit.html" TargetMode="External"/><Relationship Id="rId239" Type="http://schemas.openxmlformats.org/officeDocument/2006/relationships/hyperlink" Target="https://en.interfax.com.ua/news/economic/1151255.html" TargetMode="External"/><Relationship Id="rId240" Type="http://schemas.openxmlformats.org/officeDocument/2006/relationships/hyperlink" Target="https://inews.co.uk/news/why-ukraines-toxic-soil-hitting-price-bread-uk-4286713" TargetMode="External"/><Relationship Id="rId241" Type="http://schemas.openxmlformats.org/officeDocument/2006/relationships/hyperlink" Target="https://tfipost.com/2026/03/us-launches-section-301-tariff-probes-against-16-trading-partners-including-india-and-china/" TargetMode="External"/><Relationship Id="rId242" Type="http://schemas.openxmlformats.org/officeDocument/2006/relationships/hyperlink" Target="https://www.freemalaysiatoday.com/category/business/2026/03/12/us-starts-trade-probe-into-china-eu-amid-trumps-tariffs-revival" TargetMode="External"/><Relationship Id="rId243" Type="http://schemas.openxmlformats.org/officeDocument/2006/relationships/hyperlink" Target="https://kalkinemedia.com/au/news/market-updates/asian-fertilizer-shock-reshapes-regional-food-economics" TargetMode="External"/><Relationship Id="rId244" Type="http://schemas.openxmlformats.org/officeDocument/2006/relationships/hyperlink" Target="https://www.dw.com/en/iran-us-israel-war-food-crisis-prices-fertilizer-energy-costs-inflation/a-76286348" TargetMode="External"/><Relationship Id="rId245" Type="http://schemas.openxmlformats.org/officeDocument/2006/relationships/hyperlink" Target="https://www.mining.com/middle-east-conflict-jolts-energy-and-metals-markets/" TargetMode="External"/><Relationship Id="rId246" Type="http://schemas.openxmlformats.org/officeDocument/2006/relationships/hyperlink" Target="https://www.ibtimes.com.au/cf-industries-holdings-nyse-cf-rockets-new-highs-geopolitical-tensions-drive-fertilizer-prices-1863191" TargetMode="External"/><Relationship Id="rId247" Type="http://schemas.openxmlformats.org/officeDocument/2006/relationships/hyperlink" Target="https://www.chemistryworld.com/opinion/widening-impact-of-conflict-in-iran/4023111.article" TargetMode="External"/><Relationship Id="rId248" Type="http://schemas.openxmlformats.org/officeDocument/2006/relationships/hyperlink" Target="https://www.anarchistfederation.net/iran-war-threatens-global-food-system-and-some-already-feel-the-impact/" TargetMode="External"/><Relationship Id="rId249" Type="http://schemas.openxmlformats.org/officeDocument/2006/relationships/hyperlink" Target="https://europeansting.com/2026/03/11/world-news-in-brief-turks-south-sudan-ceasefire-call-ukraine-strikes-gaza-food-alert-afghan-returnees/" TargetMode="External"/><Relationship Id="rId250" Type="http://schemas.openxmlformats.org/officeDocument/2006/relationships/hyperlink" Target="https://crooksandliars.com/2026/03/we-just-went-through-one-warmest-winters" TargetMode="External"/><Relationship Id="rId251" Type="http://schemas.openxmlformats.org/officeDocument/2006/relationships/hyperlink" Target="https://www.swineweb.com/6-billion-in-farmer-bridge-assistance-already-allocated-as-usda-sees-strong-early-demand/" TargetMode="External"/><Relationship Id="rId252" Type="http://schemas.openxmlformats.org/officeDocument/2006/relationships/hyperlink" Target="https://www.chinimandi.com/union-minister-shivraj-singh-chouhan-approves-rs-894-crore-msp-procurement-in-telangana/" TargetMode="External"/><Relationship Id="rId253" Type="http://schemas.openxmlformats.org/officeDocument/2006/relationships/hyperlink" Target="https://www.rp.pl/rolnictwo/art43946621-depresyjne-nastroje-rolnikow-ceny-paliw-i-nawozow-w-gore-miesa-i-mleka-w-dol" TargetMode="External"/><Relationship Id="rId254" Type="http://schemas.openxmlformats.org/officeDocument/2006/relationships/hyperlink" Target="https://english.mathrubhumi.com/news/india/india-us-trade-tensions-section-301-probe-russian-oil-yxliaa9a" TargetMode="External"/><Relationship Id="rId255" Type="http://schemas.openxmlformats.org/officeDocument/2006/relationships/hyperlink" Target="https://grist.org/food-and-agriculture/the-war-in-iran-could-plunge-the-world-into-hunger/" TargetMode="External"/><Relationship Id="rId256" Type="http://schemas.openxmlformats.org/officeDocument/2006/relationships/hyperlink" Target="https://www.gurufocus.com/news/8699849/mosaic-mos-and-cf-industries-cf-surge-amid-fertilizer-shipment-disruptions" TargetMode="External"/><Relationship Id="rId257" Type="http://schemas.openxmlformats.org/officeDocument/2006/relationships/hyperlink" Target="https://cyprusshippingnews.com/2026/03/12/fertilizer-markets-suffer-from-arabian-gulf-conflict-market-insights/" TargetMode="External"/><Relationship Id="rId258" Type="http://schemas.openxmlformats.org/officeDocument/2006/relationships/hyperlink" Target="https://www.farms.com/ag-industry-news/middle-east-conflict-pushes-fertilizer-costs-higher-forcing-ontario-growers-to-rethink-corn-acres-352.aspx" TargetMode="External"/><Relationship Id="rId259" Type="http://schemas.openxmlformats.org/officeDocument/2006/relationships/hyperlink" Target="https://www.farms.com/ag-industry-news/farm-bureau-asks-for-action-to-protect-fertilizer-supplies-369.aspx" TargetMode="External"/><Relationship Id="rId260" Type="http://schemas.openxmlformats.org/officeDocument/2006/relationships/hyperlink" Target="https://www.nation.com.pk/12-Mar-2026/strait-hormuz-shipping-disruptions-heighten-risks-vulnerable-economies-unctad-report" TargetMode="External"/><Relationship Id="rId261" Type="http://schemas.openxmlformats.org/officeDocument/2006/relationships/hyperlink" Target="https://aglaw.psu.edu/ag-law-weekly-review/agricultural-law-weekly-review-march-11-2026/" TargetMode="External"/><Relationship Id="rId262" Type="http://schemas.openxmlformats.org/officeDocument/2006/relationships/hyperlink" Target="https://weatherwest.com/archives/43745" TargetMode="External"/><Relationship Id="rId263" Type="http://schemas.openxmlformats.org/officeDocument/2006/relationships/hyperlink" Target="https://www.minnpost.com/national/washington/2026/03/hormel-wants-its-tariff-money-back-but-the-how-is-anyones-guess/" TargetMode="External"/><Relationship Id="rId264" Type="http://schemas.openxmlformats.org/officeDocument/2006/relationships/hyperlink" Target="https://www.straitstimes.com/world/united-states/us-launches-trade-probe-into-china-eu-in-trumps-tariffs-revival?ref=latest" TargetMode="External"/><Relationship Id="rId265" Type="http://schemas.openxmlformats.org/officeDocument/2006/relationships/hyperlink" Target="https://www.smh.com.au/world/north-america/new-tariffs-coming-trump-fires-fresh-trade-salvo-at-15-countries-20260312-p5o9oo.html?ref=rss&amp;utm_medium=rss&amp;utm_source=rss_world" TargetMode="External"/><Relationship Id="rId266" Type="http://schemas.openxmlformats.org/officeDocument/2006/relationships/hyperlink" Target="https://www.dw.com/en/us-launches-new-trade-probes-that-could-lead-to-fresh-tariffs/a-76315448" TargetMode="External"/><Relationship Id="rId267" Type="http://schemas.openxmlformats.org/officeDocument/2006/relationships/hyperlink" Target="https://www.cnbc.com/2026/03/11/iran-news-food-prices-could-rise-due-to-fertilizer-shortages.html" TargetMode="External"/><Relationship Id="rId268" Type="http://schemas.openxmlformats.org/officeDocument/2006/relationships/hyperlink" Target="https://www.zerohedge.com/commodities/energy-shock-threatens-fertilizer-supplies-echoes-2022-food-price-spike-return" TargetMode="External"/><Relationship Id="rId269" Type="http://schemas.openxmlformats.org/officeDocument/2006/relationships/hyperlink" Target="https://www.agri-mutuel.com/cultures/la-guerre-au-moyen-orient-met-les-engrais-sous-tension/" TargetMode="External"/><Relationship Id="rId270" Type="http://schemas.openxmlformats.org/officeDocument/2006/relationships/hyperlink" Target="https://www.agriland.ie/farming-news/irish-farmers-face-significant-pressure-on-fertiliser-availability/" TargetMode="External"/><Relationship Id="rId271" Type="http://schemas.openxmlformats.org/officeDocument/2006/relationships/hyperlink" Target="https://www.producer.com/op-ed/iran-war-catches-prairie-farmers-in-the-geopolitical-crossfire-again/" TargetMode="External"/><Relationship Id="rId272" Type="http://schemas.openxmlformats.org/officeDocument/2006/relationships/hyperlink" Target="https://www.washingtonexaminer.com/policy/energy-and-environment/4488814/shipping-disruptions-spread-oil-helium-sulfur-semiconductors/" TargetMode="External"/><Relationship Id="rId273" Type="http://schemas.openxmlformats.org/officeDocument/2006/relationships/hyperlink" Target="https://www.americanagnetwork.com/2026/03/11/farm-action-urges-trump-administration-to-prevent-another-fertilizer-price-spike/" TargetMode="External"/><Relationship Id="rId274" Type="http://schemas.openxmlformats.org/officeDocument/2006/relationships/hyperlink" Target="https://www.fnbsf.com/blog/farmer-bridge-assistance-program-and-crop-insurance-updates/" TargetMode="External"/><Relationship Id="rId275" Type="http://schemas.openxmlformats.org/officeDocument/2006/relationships/hyperlink" Target="https://www.brownfieldagnews.com/news/fertilizer-availability-questioned-as-tensions-ramp-up-in-iran/" TargetMode="External"/><Relationship Id="rId276" Type="http://schemas.openxmlformats.org/officeDocument/2006/relationships/hyperlink" Target="https://www.etnownews.com/economy/exclusive-middle-east-crisis-triggers-chemical-industry-shock-china-india-in-trouble-expert-ajay-joshi-explains-video-article-153811604" TargetMode="External"/><Relationship Id="rId277" Type="http://schemas.openxmlformats.org/officeDocument/2006/relationships/hyperlink" Target="https://www.hungarianconservative.com/articles/opinion/strait-of-hormuz-dual-challenge/" TargetMode="External"/><Relationship Id="rId278" Type="http://schemas.openxmlformats.org/officeDocument/2006/relationships/hyperlink" Target="https://www.business-standard.com/industry/news/india-bangladesh-urea-firms-shut-operations-as-war-disrupts-lng-flow-126031100473_1.html" TargetMode="External"/><Relationship Id="rId279" Type="http://schemas.openxmlformats.org/officeDocument/2006/relationships/hyperlink" Target="https://realeconomy.rsmus.com/market-minute-food-supply-chains-and-the-middle-east/" TargetMode="External"/><Relationship Id="rId280" Type="http://schemas.openxmlformats.org/officeDocument/2006/relationships/hyperlink" Target="https://www.riotimesonline.com/brazil-faces-fertilizer-crisis-as-war-and-china-choke-it/" TargetMode="External"/><Relationship Id="rId281" Type="http://schemas.openxmlformats.org/officeDocument/2006/relationships/hyperlink" Target="https://tfipost.com/2026/03/after-oil-fertiliser-supply-becomes-indias-next-concern-amid-irans-hormuz-tensions/" TargetMode="External"/><Relationship Id="rId282" Type="http://schemas.openxmlformats.org/officeDocument/2006/relationships/hyperlink" Target="https://www.edp24.co.uk/news/25926854.nfu-warning-iran-war-hits-farm-fuel-fertiliser-costs/?ref=rss" TargetMode="External"/><Relationship Id="rId283" Type="http://schemas.openxmlformats.org/officeDocument/2006/relationships/hyperlink" Target="https://www.farms.com/news/world-food-commodity-prices-post-first-increase-in-five-months-in-february-239299.aspx" TargetMode="External"/><Relationship Id="rId284" Type="http://schemas.openxmlformats.org/officeDocument/2006/relationships/hyperlink" Target="https://www.farms.com/news/fao-sees-lower-new-crop-world-wheat-production-239298.aspx" TargetMode="External"/><Relationship Id="rId285" Type="http://schemas.openxmlformats.org/officeDocument/2006/relationships/hyperlink" Target="https://www.finance-monthly.com/us-tariff-ruling-china-export-window/" TargetMode="External"/><Relationship Id="rId286" Type="http://schemas.openxmlformats.org/officeDocument/2006/relationships/hyperlink" Target="https://indianexpress.com/article/opinion/columns/india-war-west-asia-summer-temperatures-inflation-crude-oil-10575808/" TargetMode="External"/><Relationship Id="rId287" Type="http://schemas.openxmlformats.org/officeDocument/2006/relationships/hyperlink" Target="https://www.business-standard.com/india-news/west-asia-war-digest-march-10-iran-israel-us-india-oil-lng-supply-halt-126031000396_1.html" TargetMode="External"/><Relationship Id="rId288" Type="http://schemas.openxmlformats.org/officeDocument/2006/relationships/hyperlink" Target="https://www.producer.com/markets/war-in-iran-sends-farmers-fuel-fertilizer-costs-soaring/" TargetMode="External"/><Relationship Id="rId289" Type="http://schemas.openxmlformats.org/officeDocument/2006/relationships/hyperlink" Target="https://peakoil.com/publicpolicy/eu-countries-raise-alarm-over-strait-of-hormuz-blockade" TargetMode="External"/><Relationship Id="rId290" Type="http://schemas.openxmlformats.org/officeDocument/2006/relationships/hyperlink" Target="https://www.morningagclips.com/afbf-calls-for-intervention-to-prevent-food-supply-shocks/" TargetMode="External"/><Relationship Id="rId291" Type="http://schemas.openxmlformats.org/officeDocument/2006/relationships/hyperlink" Target="https://spudsmart.com/optimizing-fertility-in-the-face-of-high-fertilizer-prices/" TargetMode="External"/><Relationship Id="rId292" Type="http://schemas.openxmlformats.org/officeDocument/2006/relationships/hyperlink" Target="https://www.thehindubusinessline.com/economy/agri-business/30-cut-in-natural-gas-supply-to-fertilizer-firms-may-affect-urea-output/article70727022.ece" TargetMode="External"/><Relationship Id="rId293" Type="http://schemas.openxmlformats.org/officeDocument/2006/relationships/hyperlink" Target="https://www.billionaires.africa/2026/03/10/aliko-dangotes-fertilizer-company-sees-order-surge-as-iran-conflict-shuts-key-global-supply-route/" TargetMode="External"/><Relationship Id="rId294" Type="http://schemas.openxmlformats.org/officeDocument/2006/relationships/hyperlink" Target="http://louisiana.statenews.net/news/278913504/roundup-us-probes-fertilizer-makers-as-iran-war-pushes-farmers-cost-higher" TargetMode="External"/><Relationship Id="rId295" Type="http://schemas.openxmlformats.org/officeDocument/2006/relationships/hyperlink" Target="https://propakistani.pk/2026/03/10/pakistan-conducts-emergency-review-of-food-fertilizer-reserves-to-avert-crisis/" TargetMode="External"/><Relationship Id="rId296" Type="http://schemas.openxmlformats.org/officeDocument/2006/relationships/hyperlink" Target="https://www.ontariofarmer.com/market/middle-east-conflict-sends-shock-waves-through-global-fertilizer-markets" TargetMode="External"/><Relationship Id="rId297" Type="http://schemas.openxmlformats.org/officeDocument/2006/relationships/hyperlink" Target="https://inews.co.uk/news/politics/your-shopping-bills-are-going-up-heres-why-4285333" TargetMode="External"/><Relationship Id="rId298" Type="http://schemas.openxmlformats.org/officeDocument/2006/relationships/hyperlink" Target="https://caribbeannewsglobal.com/hormuz-shipping-disruptions-raise-risks-for-energy-fertilisers-and-vulnerable-economies/" TargetMode="External"/><Relationship Id="rId299" Type="http://schemas.openxmlformats.org/officeDocument/2006/relationships/hyperlink" Target="https://www.xataka.com/ecologia-y-naturaleza/te-preguntas-que-te-tendria-que-importar-que-pase-iran-tenemos-respuesta-cesta-compra" TargetMode="External"/><Relationship Id="rId300" Type="http://schemas.openxmlformats.org/officeDocument/2006/relationships/hyperlink" Target="https://www.producer.com/markets/oilseed-war-premium-depends-on-duration-of-the-conflict/" TargetMode="External"/><Relationship Id="rId301" Type="http://schemas.openxmlformats.org/officeDocument/2006/relationships/hyperlink" Target="https://www.bostonglobe.com/2026/03/10/nation/essential-goods-disrupted-iran-war/" TargetMode="External"/><Relationship Id="rId302" Type="http://schemas.openxmlformats.org/officeDocument/2006/relationships/hyperlink" Target="https://www.businesstoday.in/markets/stocks/story/stocks-to-watch-as-lpg-supply-issue-hits-10-sectors-full-list-520032-2026-03-11?utm_source=rssfeed" TargetMode="External"/><Relationship Id="rId303" Type="http://schemas.openxmlformats.org/officeDocument/2006/relationships/hyperlink" Target="https://www.farms.com/ag-industry-news/fertilizer-costs-could-rise-this-planting-season-316.aspx" TargetMode="External"/><Relationship Id="rId304" Type="http://schemas.openxmlformats.org/officeDocument/2006/relationships/hyperlink" Target="https://qazinform.com/news/world-food-programme-warns-of-rising-hunger-amid-middle-east-escalation-64a1bf" TargetMode="External"/><Relationship Id="rId305" Type="http://schemas.openxmlformats.org/officeDocument/2006/relationships/hyperlink" Target="https://nairametrics.com/2026/03/09/dangote-fertilizer-sees-global-demand-surge-amid-iran-war-disruptions/" TargetMode="External"/><Relationship Id="rId306" Type="http://schemas.openxmlformats.org/officeDocument/2006/relationships/hyperlink" Target="https://www.channelstv.com/2026/03/10/fertiliser-prices-surge-from-iran-war/" TargetMode="External"/><Relationship Id="rId307" Type="http://schemas.openxmlformats.org/officeDocument/2006/relationships/hyperlink" Target="https://investorsking.com/2026/03/10/iran-conflict-disrupts-fertiliser-supply-boosts-demand-for-dangote-products/" TargetMode="External"/><Relationship Id="rId308" Type="http://schemas.openxmlformats.org/officeDocument/2006/relationships/hyperlink" Target="https://www.brownfieldagnews.com/weathers/spring-early-summerlike-warmth-for-most-big-changes-underway-across-the-far-north/" TargetMode="External"/><Relationship Id="rId309" Type="http://schemas.openxmlformats.org/officeDocument/2006/relationships/hyperlink" Target="https://www.businesstoday.in/latest/economy/story/west-asia-conflict-supply-price-disruptions-impact-several-commodities-beyond-crude-oil-519742-2026-03-09?utm_source=rssfeed" TargetMode="External"/><Relationship Id="rId310" Type="http://schemas.openxmlformats.org/officeDocument/2006/relationships/hyperlink" Target="https://www.esmmagazine.com/supply-chain/farmers-see-fertiliser-price-surge-as-iran-war-blocks-exports-threatening-losses-307273" TargetMode="External"/><Relationship Id="rId311" Type="http://schemas.openxmlformats.org/officeDocument/2006/relationships/hyperlink" Target="https://www.esmmagazine.com/supply-chain/soaring-oil-prices-raise-questions-over-future-food-and-fertiliser-costs-307280" TargetMode="External"/><Relationship Id="rId312"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13" Type="http://schemas.openxmlformats.org/officeDocument/2006/relationships/hyperlink" Target="https://www.morningagclips.com/prolonged-iran-war-could-shrink-us-corn-acres-analysts-say/" TargetMode="External"/><Relationship Id="rId314" Type="http://schemas.openxmlformats.org/officeDocument/2006/relationships/hyperlink" Target="https://www.ttnews.com/articles/crop-prices-jump-iran-war" TargetMode="External"/><Relationship Id="rId315" Type="http://schemas.openxmlformats.org/officeDocument/2006/relationships/hyperlink" Target="https://www.eenews.net/articles/usda-watches-fertilizer-market-as-iran-war-spikes-prices/" TargetMode="External"/><Relationship Id="rId316" Type="http://schemas.openxmlformats.org/officeDocument/2006/relationships/hyperlink" Target="https://www.rfdtv.com/middle-east-conflict-shocks-energy-markets-and-disrupts-trade-flows-raising-key-costs-for-farmers" TargetMode="External"/><Relationship Id="rId317" Type="http://schemas.openxmlformats.org/officeDocument/2006/relationships/hyperlink" Target="https://lanouvelletribune.info/2026/03/guerre-en-iran-jackpot-pour-dangote-qui-ravit-la-vedette-aux-pays-arabes/" TargetMode="External"/><Relationship Id="rId318" Type="http://schemas.openxmlformats.org/officeDocument/2006/relationships/hyperlink" Target="https://www.oneindia.com/india/after-lpg-supply-shock-will-food-shortage-be-next-hormuz-crisis-could-hit-farmers-worldwide-8021865.html" TargetMode="External"/><Relationship Id="rId319" Type="http://schemas.openxmlformats.org/officeDocument/2006/relationships/hyperlink" Target="https://www.focus.de/finanzen/news/durch-die-hormus-blockade-droht-auch-eine-lebensmittelkrise_f020a34e-2d2d-48a5-a601-2700eca30ea4.html" TargetMode="External"/><Relationship Id="rId320" Type="http://schemas.openxmlformats.org/officeDocument/2006/relationships/hyperlink" Target="https://www.foodsecurityportal.org/node/3808" TargetMode="External"/><Relationship Id="rId321" Type="http://schemas.openxmlformats.org/officeDocument/2006/relationships/hyperlink" Target="https://globalnews.ca/news/11721872/fertilizer-iran-supply/" TargetMode="External"/><Relationship Id="rId322" Type="http://schemas.openxmlformats.org/officeDocument/2006/relationships/hyperlink" Target="https://www.ontariofarmer.com/news/farm-news/war-ups-fertilizer-prices" TargetMode="External"/><Relationship Id="rId323" Type="http://schemas.openxmlformats.org/officeDocument/2006/relationships/hyperlink" Target="https://foreignpolicy.com/2026/03/09/trump-iran-war-strait-hormuz-fertilizer-food-prices/" TargetMode="External"/><Relationship Id="rId324" Type="http://schemas.openxmlformats.org/officeDocument/2006/relationships/hyperlink" Target="https://drgnews.com/2026/03/09/american-farm-bureau-federation-middle-east-tensions-raise-spring-planting-concerns/" TargetMode="External"/><Relationship Id="rId325" Type="http://schemas.openxmlformats.org/officeDocument/2006/relationships/hyperlink" Target="https://www.bobsguide.com/how-is-the-red-sea-crisis-destabilising-global-commodity-flows/" TargetMode="External"/><Relationship Id="rId326" Type="http://schemas.openxmlformats.org/officeDocument/2006/relationships/hyperlink" Target="https://alkambatimes.com/from-the-strait-of-hormuz-to-african-markets-how-the-persian-gulf-region-conflict-could-deepen-food-insecurity/" TargetMode="External"/><Relationship Id="rId327" Type="http://schemas.openxmlformats.org/officeDocument/2006/relationships/hyperlink" Target="http://www.adaderana.lk/news.php?nid=119500" TargetMode="External"/><Relationship Id="rId328" Type="http://schemas.openxmlformats.org/officeDocument/2006/relationships/hyperlink" Target="https://www.benzinga.com/etfs/sector-etfs/26/03/51146306/exclusive-were-past-real-disruption-teucrium-cgo-war-fuels-food-inflation-fears" TargetMode="External"/><Relationship Id="rId329" Type="http://schemas.openxmlformats.org/officeDocument/2006/relationships/hyperlink" Target="https://biz.chosun.com/en/en-international/2026/03/09/LOFE4DRY3ZALZOIOBDFDEOXYE4/" TargetMode="External"/><Relationship Id="rId330" Type="http://schemas.openxmlformats.org/officeDocument/2006/relationships/hyperlink" Target="https://www.newsghana.com.gh/fao-warns-of-global-wheat-drop-in-2026-flags-iran-war-risk/" TargetMode="External"/><Relationship Id="rId331" Type="http://schemas.openxmlformats.org/officeDocument/2006/relationships/hyperlink" Target="https://www.business-standard.com/markets/news/upl-deepak-fertilisers-srf-upl-slip-up-to-6-percent-amid-west-asia-jitters-fertiliser-stocks-chemical-126030900302_1.html" TargetMode="External"/><Relationship Id="rId332" Type="http://schemas.openxmlformats.org/officeDocument/2006/relationships/hyperlink" Target="https://www.thepigsite.com/news/2026/03/bunge-weighs-alternative-shipping-routes-amid-middle-east-conflict" TargetMode="External"/><Relationship Id="rId333" Type="http://schemas.openxmlformats.org/officeDocument/2006/relationships/hyperlink" Target="https://www.eco-business.com/opinion/the-war-in-iran-could-create-a-fertiliser-shock-risking-global-food-prices-and-farming/" TargetMode="External"/><Relationship Id="rId334" Type="http://schemas.openxmlformats.org/officeDocument/2006/relationships/hyperlink" Target="https://www.albertafarmexpress.ca/markets/southern-prairies-brace-for-dry-spring-after-below-normal-winter/" TargetMode="External"/><Relationship Id="rId335" Type="http://schemas.openxmlformats.org/officeDocument/2006/relationships/hyperlink" Target="https://www.actionforex.com/contributors/fundamental-analysis/632545-crude-oil-hits-120pb/" TargetMode="External"/><Relationship Id="rId336" Type="http://schemas.openxmlformats.org/officeDocument/2006/relationships/hyperlink" Target="https://www.beefcentral.com/news/diesel-jumps-50c-as-hormuz-closure-rattles-fuel-and-fertiliser-supply/" TargetMode="External"/><Relationship Id="rId337" Type="http://schemas.openxmlformats.org/officeDocument/2006/relationships/hyperlink" Target="https://www.business-standard.com/industry/agriculture/traders-fear-wheat-prices-may-fall-below-msp-in-2026-27-on-surplus-stocks-126022400873_1.html" TargetMode="External"/><Relationship Id="rId338" Type="http://schemas.openxmlformats.org/officeDocument/2006/relationships/hyperlink" Target="https://capitolskyline.com/canada-us-trade-ottawa-signals-tariffs/" TargetMode="External"/><Relationship Id="rId339"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40" Type="http://schemas.openxmlformats.org/officeDocument/2006/relationships/hyperlink" Target="https://www.brownfieldagnews.com/market-news/wheat-wilts-on-profit-taking-dollar-strength/" TargetMode="External"/><Relationship Id="rId341" Type="http://schemas.openxmlformats.org/officeDocument/2006/relationships/hyperlink" Target="https://www.business-standard.com/opinion/editorial/preparing-for-heatwaves-timely-and-multi-pronged-policy-responses-needed-126030300997_1.html" TargetMode="External"/><Relationship Id="rId342" Type="http://schemas.openxmlformats.org/officeDocument/2006/relationships/hyperlink" Target="https://markets.financialcontent.com/stocks/article/marketminute-2026-3-6-wheat-prices-firm-as-weather-risks-in-india-and-us-challenge-global-grain-abundance" TargetMode="External"/><Relationship Id="rId343"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44" Type="http://schemas.openxmlformats.org/officeDocument/2006/relationships/hyperlink" Target="https://indianexpress.com/article/explained/explained-economics/why-fertilisers-could-be-the-wars-soft-underbelly-victim-10571937/" TargetMode="External"/><Relationship Id="rId345" Type="http://schemas.openxmlformats.org/officeDocument/2006/relationships/hyperlink" Target="https://www.lrt.lt/naujienos/pasaulyje/6/2825239/nuozmus-musis-uz-fronto-rusija-liepsnose-skandina-ukrainos-uostus-ir-laivus" TargetMode="External"/><Relationship Id="rId346"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47" Type="http://schemas.openxmlformats.org/officeDocument/2006/relationships/hyperlink" Target="https://yemenat.net/archives/420867" TargetMode="External"/><Relationship Id="rId348" Type="http://schemas.openxmlformats.org/officeDocument/2006/relationships/hyperlink" Target="https://www.turkiyetoday.com/business/turkiye-drops-urea-tariffs-to-shield-farmers-from-fertilizer-shock-3215818" TargetMode="External"/><Relationship Id="rId349" Type="http://schemas.openxmlformats.org/officeDocument/2006/relationships/hyperlink" Target="https://www.middleeasteye.net/news/gaza-hit-food-shortages-and-price-hikes-after-israel-shuts-crossings" TargetMode="External"/><Relationship Id="rId350" Type="http://schemas.openxmlformats.org/officeDocument/2006/relationships/hyperlink" Target="https://www.marketbeat.com/instant-alerts/fertilizer-stocks-to-keep-an-eye-on-march-7th-2026-03-07/" TargetMode="External"/><Relationship Id="rId351" Type="http://schemas.openxmlformats.org/officeDocument/2006/relationships/hyperlink" Target="https://www.egyptindependent.com/egypt-scales-up-strategic-readiness-in-energy-and-food/" TargetMode="External"/><Relationship Id="rId352" Type="http://schemas.openxmlformats.org/officeDocument/2006/relationships/hyperlink" Target="https://www.kristv.com/news/local-news/in-your-neighborhood/san-patricio-county/san-patricio-county-farmers-prepare-for-uncertain-season-ahead" TargetMode="External"/><Relationship Id="rId353" Type="http://schemas.openxmlformats.org/officeDocument/2006/relationships/hyperlink" Target="https://www.tsln.com/news/farm-bureau-farmers-worried-about-war-related-energy-costs/" TargetMode="External"/><Relationship Id="rId354" Type="http://schemas.openxmlformats.org/officeDocument/2006/relationships/hyperlink" Target="https://www.winnipegfreepress.com/business/2026/03/07/farmers-again-caught-in-geopolitical-crossfire" TargetMode="External"/><Relationship Id="rId355" Type="http://schemas.openxmlformats.org/officeDocument/2006/relationships/hyperlink" Target="https://www.themirror.com/news/us-news/farmers-brace-fertilizer-shock-trumps-1723450?int_source=mantis_rec&amp;int_medium=web&amp;int_campaign=more_like_this" TargetMode="External"/><Relationship Id="rId356" Type="http://schemas.openxmlformats.org/officeDocument/2006/relationships/hyperlink" Target="https://www.bostonglobe.com/2026/03/07/world/how-the-iran-conflict-is-disrupting-global-trade/" TargetMode="External"/><Relationship Id="rId357" Type="http://schemas.openxmlformats.org/officeDocument/2006/relationships/hyperlink" Target="https://www.miragenews.com/fao-food-price-index-climbs-after-5-month-1632748/" TargetMode="External"/><Relationship Id="rId358" Type="http://schemas.openxmlformats.org/officeDocument/2006/relationships/hyperlink" Target="https://www.devdiscourse.com/article/headlines/3829384-record-wheat-procurement-target-set-for-2026-27-rabi-season" TargetMode="External"/><Relationship Id="rId359" Type="http://schemas.openxmlformats.org/officeDocument/2006/relationships/hyperlink" Target="https://www.insurancejournal.com/news/international/2026/03/06/860869.htm" TargetMode="External"/><Relationship Id="rId360" Type="http://schemas.openxmlformats.org/officeDocument/2006/relationships/hyperlink" Target="https://www.independent.co.uk/news/world/middle-east/iran-war-hormuz-closed-fertiliser-b2933574.html" TargetMode="External"/><Relationship Id="rId361" Type="http://schemas.openxmlformats.org/officeDocument/2006/relationships/hyperlink" Target="https://www.producer.com/crops/iran-war-to-disrupt-urea-and-sulphur-supplies/" TargetMode="External"/><Relationship Id="rId362"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63" Type="http://schemas.openxmlformats.org/officeDocument/2006/relationships/hyperlink" Target="https://www.canadiancattlemen.ca/daily/fertilizer-markets-tighten-as-russian-exports-hit-capacity-limits/" TargetMode="External"/><Relationship Id="rId364" Type="http://schemas.openxmlformats.org/officeDocument/2006/relationships/hyperlink" Target="https://blog.tradewin.net/ieepa-tariff-update-refund-implementation-paused-refund-strategy-still-critical" TargetMode="External"/><Relationship Id="rId365" Type="http://schemas.openxmlformats.org/officeDocument/2006/relationships/hyperlink" Target="https://www.agriland.ie/farming-news/global-food-prices-rise-for-first-time-in-5-months-fao/" TargetMode="External"/><Relationship Id="rId366" Type="http://schemas.openxmlformats.org/officeDocument/2006/relationships/hyperlink" Target="https://readthejoe.com/business/us-iran-conflict-just-added-fresh-pressure-to-an-expected-2-5-rise-in-food-prices/" TargetMode="External"/><Relationship Id="rId367" Type="http://schemas.openxmlformats.org/officeDocument/2006/relationships/hyperlink" Target="https://e24.no/energi-og-klima/i/7p6kdo/frykter-prissjokk-paa-gjoedsel-dobbeltsmell" TargetMode="External"/><Relationship Id="rId368" Type="http://schemas.openxmlformats.org/officeDocument/2006/relationships/hyperlink" Target="https://www.spokesman.com/stories/2026/mar/05/iran-conflict-sends-farmers-rushing-to-secure-crit/" TargetMode="External"/><Relationship Id="rId369" Type="http://schemas.openxmlformats.org/officeDocument/2006/relationships/hyperlink" Target="https://www.bairdmaritime.com/shipping/dry-cargo/bulkers/expanding-iran-conflict-threatens-brazil-grain-exports-fertiliser-supplies" TargetMode="External"/><Relationship Id="rId370" Type="http://schemas.openxmlformats.org/officeDocument/2006/relationships/hyperlink" Target="https://www.arkansasonline.com/news/2026/mar/05/iran-war-disrupting-supply-chain/" TargetMode="External"/><Relationship Id="rId371" Type="http://schemas.openxmlformats.org/officeDocument/2006/relationships/hyperlink" Target="https://www.farmersguide.co.uk/business/finance/middle-east-conflict-will-energy-fuel-and-fertiliser-prices-rise/" TargetMode="External"/><Relationship Id="rId372" Type="http://schemas.openxmlformats.org/officeDocument/2006/relationships/hyperlink" Target="https://www.xataka.com/magnet/seguramente-nunca-oiste-hablar-urea-misiles-iran-estan-destruyendo-su-produccion-eso-va-a-afectar-a-tu-comida" TargetMode="External"/><Relationship Id="rId373" Type="http://schemas.openxmlformats.org/officeDocument/2006/relationships/hyperlink" Target="https://businessday.ng/agriculture/article/fertilizer-prices-may-spike-as-iran-bans-food-agricultural-exports/" TargetMode="External"/><Relationship Id="rId374" Type="http://schemas.openxmlformats.org/officeDocument/2006/relationships/hyperlink" Target="https://www.gbnews.com/money/strait-of-hormuz-crisis-uk-food-inflation-higher" TargetMode="External"/><Relationship Id="rId375" Type="http://schemas.openxmlformats.org/officeDocument/2006/relationships/hyperlink" Target="https://lafarmbureaunews.com/news/2026/3/4/farmers-impacted-by-fuel-and-fertilizer-volatility" TargetMode="External"/><Relationship Id="rId376" Type="http://schemas.openxmlformats.org/officeDocument/2006/relationships/hyperlink" Target="https://www.agri-mutuel.com/politique-economie/les-marches-agricoles-spectateurs-du-conflit-au-moyen-orient-inquietude-sur-les-engrais/" TargetMode="External"/><Relationship Id="rId377" Type="http://schemas.openxmlformats.org/officeDocument/2006/relationships/hyperlink" Target="https://www.brownfieldagnews.com/news/grassley-middle-east-instability-already-driving-up-farm-expenses/" TargetMode="External"/><Relationship Id="rId378" Type="http://schemas.openxmlformats.org/officeDocument/2006/relationships/hyperlink" Target="http://theeconomiccollapseblog.com/famine-incoming-about-one-fourth-of-all-globally-traded-nitrogen-fertilizer-normally-travels-through-the-strait-of-hormuz/" TargetMode="External"/><Relationship Id="rId379" Type="http://schemas.openxmlformats.org/officeDocument/2006/relationships/hyperlink" Target="https://www.brownfieldagnews.com/market-news/slow-lower-midweek-session-for-soybeans-corn-wheat/" TargetMode="External"/><Relationship Id="rId380" Type="http://schemas.openxmlformats.org/officeDocument/2006/relationships/hyperlink" Target="https://www.realagriculture.com/2026/03/spring-fertilizer-supply-fears-grow-as-iran-war-chokes-key-shipping-route/" TargetMode="External"/><Relationship Id="rId381" Type="http://schemas.openxmlformats.org/officeDocument/2006/relationships/hyperlink" Target="https://ilmanifesto.it/il-blocco-di-hormuz-un-rischio-alimentare" TargetMode="External"/><Relationship Id="rId382" Type="http://schemas.openxmlformats.org/officeDocument/2006/relationships/hyperlink" Target="https://www.kaaltv.com/news/farmers-face-rising-fertilizer-costs-as-conflict-continues-in-iran/" TargetMode="External"/><Relationship Id="rId383" Type="http://schemas.openxmlformats.org/officeDocument/2006/relationships/hyperlink" Target="https://www.theguardian.com/business/2026/mar/05/big-burden-for-farmers-gulf-shipping-crisis-threatens-food-price-shock" TargetMode="External"/><Relationship Id="rId384" Type="http://schemas.openxmlformats.org/officeDocument/2006/relationships/hyperlink" Target="https://news.ltn.com.tw/news/world/breakingnews/5359890" TargetMode="External"/><Relationship Id="rId385" Type="http://schemas.openxmlformats.org/officeDocument/2006/relationships/hyperlink" Target="https://www.kurdistan24.net/en/story/890679/world-food-program-halts-operations-in-rebel-held-yemen-after-terminating-staff-contracts" TargetMode="External"/><Relationship Id="rId386" Type="http://schemas.openxmlformats.org/officeDocument/2006/relationships/hyperlink" Target="https://www.newarab.com/news/wfp-warns-sudan-faces-total-food-collapse-april" TargetMode="External"/><Relationship Id="rId387" Type="http://schemas.openxmlformats.org/officeDocument/2006/relationships/hyperlink" Target="https://www.bakingbusiness.com/articles/65527-soft-wheat-areas-dormant-in-drought" TargetMode="External"/><Relationship Id="rId388" Type="http://schemas.openxmlformats.org/officeDocument/2006/relationships/hyperlink" Target="https://anytvnews.com/news/south-sudan-concern-over-increase-in-violence-urge-to-provide-food-aid-route/" TargetMode="External"/><Relationship Id="rId389" Type="http://schemas.openxmlformats.org/officeDocument/2006/relationships/hyperlink" Target="https://www.czapp.com/analyst-insights/cold-weather-risks-spark-wheat-rally-pulling-corn-higher/" TargetMode="External"/><Relationship Id="rId390" Type="http://schemas.openxmlformats.org/officeDocument/2006/relationships/hyperlink" Target="https://www.thefencepost.com/news/usda-to-buy-452-million-in-commodities-for-food-aid/" TargetMode="External"/><Relationship Id="rId391" Type="http://schemas.openxmlformats.org/officeDocument/2006/relationships/hyperlink" Target="https://www.onecitizendaily.com/index.php/2026/02/05/humanitarian-services-under-fire-as-wfp-suspends-operations-following-food-looting/" TargetMode="External"/><Relationship Id="rId392" Type="http://schemas.openxmlformats.org/officeDocument/2006/relationships/hyperlink" Target="https://www.zawya.com/en/business/commodities/wheat-dips-as-us-dollar-finds-its-footing-still-set-for-weekly-gain-p9sfc2ba" TargetMode="External"/><Relationship Id="rId393" Type="http://schemas.openxmlformats.org/officeDocument/2006/relationships/hyperlink" Target="https://www.businesstoday.in/india/story/february-to-be-hotter-drier-this-year-says-imd-winter-crops-may-be-affected-514118-2026-02-02?utm_source=rssfeed" TargetMode="External"/><Relationship Id="rId394" Type="http://schemas.openxmlformats.org/officeDocument/2006/relationships/hyperlink" Target="https://www.onecitizendaily.com/index.php/2026/02/09/western-powers-demand-south-sudan-recover-1500-tons-of-looted-food/" TargetMode="External"/><Relationship Id="rId395" Type="http://schemas.openxmlformats.org/officeDocument/2006/relationships/hyperlink" Target="https://www.bairdmaritime.com/shipping/dry-cargo/bulkers/logistics-disruptions-keep-ukraine-wheat-exports-at-low-levels-union-says" TargetMode="External"/><Relationship Id="rId396"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97" Type="http://schemas.openxmlformats.org/officeDocument/2006/relationships/hyperlink" Target="https://www.farmersweekly.co.nz/markets/global-dynamics-continue-to-shape-fertiliser-prices/" TargetMode="External"/><Relationship Id="rId398" Type="http://schemas.openxmlformats.org/officeDocument/2006/relationships/hyperlink" Target="https://euromaidanpress.com/2026/02/09/ukraine-grain-stuck-russian-port-strikes/" TargetMode="External"/><Relationship Id="rId399" Type="http://schemas.openxmlformats.org/officeDocument/2006/relationships/hyperlink" Target="https://www.producer.com/crops/worlds-winter-wheat-crops-look-good-for-now/" TargetMode="External"/><Relationship Id="rId400" Type="http://schemas.openxmlformats.org/officeDocument/2006/relationships/hyperlink" Target="https://www.michiganagtoday.com/2026/02/05/farmers-weigh-bridge-payments-against-persistent-fertilizer-costs/" TargetMode="External"/><Relationship Id="rId401"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02" Type="http://schemas.openxmlformats.org/officeDocument/2006/relationships/hyperlink" Target="https://www.gurufocus.com/news/8621556/wheat-falls-14-as-warmer-us-forecast-strengthens-supply-outlook" TargetMode="External"/><Relationship Id="rId403" Type="http://schemas.openxmlformats.org/officeDocument/2006/relationships/hyperlink" Target="https://www.maritimeprofessional.com/news/wheat-prices-steady-alongside-weather-415809" TargetMode="External"/><Relationship Id="rId404"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05" Type="http://schemas.openxmlformats.org/officeDocument/2006/relationships/hyperlink" Target="https://en.interfax.com.ua/news/economic/1145882.html" TargetMode="External"/><Relationship Id="rId406" Type="http://schemas.openxmlformats.org/officeDocument/2006/relationships/hyperlink" Target="https://indianexpress.com/article/india/after-4-years-india-allows-wheat-export-10531195/" TargetMode="External"/><Relationship Id="rId407" Type="http://schemas.openxmlformats.org/officeDocument/2006/relationships/hyperlink" Target="https://www.thehindubusinessline.com/economy/agri-business/india-relaxes-wheat-export-restrictions-to-appease-farmers/article70631410.ece" TargetMode="External"/><Relationship Id="rId408"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09" Type="http://schemas.openxmlformats.org/officeDocument/2006/relationships/hyperlink" Target="https://finance.yahoo.com/news/wheat-rallies-close-week-222142044.html" TargetMode="External"/><Relationship Id="rId410" Type="http://schemas.openxmlformats.org/officeDocument/2006/relationships/hyperlink" Target="https://arynews.tv/food-aid-in-somalia-could-halt-within-weeks-due-to-funding-shortages-wfp-warns" TargetMode="External"/><Relationship Id="rId411" Type="http://schemas.openxmlformats.org/officeDocument/2006/relationships/hyperlink" Target="https://activehistory.ca/blog/2026/02/24/food-insecurity-russo-ukrainian-war/" TargetMode="External"/><Relationship Id="rId412" Type="http://schemas.openxmlformats.org/officeDocument/2006/relationships/hyperlink" Target="https://www.producer.com/crops/urea-market-expected-to-remain-tight-in-2026/" TargetMode="External"/><Relationship Id="rId413" Type="http://schemas.openxmlformats.org/officeDocument/2006/relationships/hyperlink" Target="https://www.jpost.com/international/article-887841" TargetMode="External"/><Relationship Id="rId414" Type="http://schemas.openxmlformats.org/officeDocument/2006/relationships/hyperlink" Target="https://www.ksal.com/managing-fertilizer-price-volatility/" TargetMode="External"/><Relationship Id="rId415" Type="http://schemas.openxmlformats.org/officeDocument/2006/relationships/hyperlink" Target="https://www.rt.com/africa/633031-hunger-risis-hits-somalia-un/?utm_source=rss&amp;utm_medium=rss&amp;utm_campaign=RSS" TargetMode="External"/><Relationship Id="rId416" Type="http://schemas.openxmlformats.org/officeDocument/2006/relationships/hyperlink" Target="https://gcaptain.com/ukraines-grain-iron-ore-exports-hit-by-russian-strikes-on-ports-this-winter/" TargetMode="External"/><Relationship Id="rId417" Type="http://schemas.openxmlformats.org/officeDocument/2006/relationships/hyperlink" Target="https://www.bairdmaritime.com/shipping/ports/feature-russian-port-strikes-dent-ukraines-grain-and-ore-exports" TargetMode="External"/><Relationship Id="rId418" Type="http://schemas.openxmlformats.org/officeDocument/2006/relationships/hyperlink" Target="https://www.jurist.org/news/2026/02/un-warns-millions-at-risk-of-starvation-due-to-worsening-somalia-food-crisis/" TargetMode="External"/><Relationship Id="rId419" Type="http://schemas.openxmlformats.org/officeDocument/2006/relationships/hyperlink" Target="https://fullavantenews.com/ukraine-grain-iron-ore-exports-russian-port-strikes-winter/" TargetMode="External"/><Relationship Id="rId420" Type="http://schemas.openxmlformats.org/officeDocument/2006/relationships/hyperlink" Target="https://www.straitstimes.com/asia/south-asia/india-braces-for-unusually-hot-march-wheat-rapeseed-crops-at-risk-sources-say" TargetMode="External"/><Relationship Id="rId421" Type="http://schemas.openxmlformats.org/officeDocument/2006/relationships/hyperlink" Target="https://www.seanews.com.tr/article/shock-decline-at-odesa-ports-capacity-reduced-by-30-mlulqpnr" TargetMode="External"/><Relationship Id="rId422" Type="http://schemas.openxmlformats.org/officeDocument/2006/relationships/hyperlink" Target="https://www.indiatoday.in/business/story/pakistan-wheat-crisis-usda-report-flour-shortage-afghanistan-conflict-2026-2875416-2026-02-27?utm_source=rss" TargetMode="External"/><Relationship Id="rId423" Type="http://schemas.openxmlformats.org/officeDocument/2006/relationships/hyperlink" Target="https://markets.financialcontent.com/stocks/article/marketminute-2026-2-25-rain-in-the-plains-winter-wheat-prices-retract-as-supply-abundance-and-new-tariffs-reshape-the-2026-global-market" TargetMode="External"/><Relationship Id="rId424" Type="http://schemas.openxmlformats.org/officeDocument/2006/relationships/hyperlink" Target="https://www.madamasr.com/en/2026/03/02/news/u/prices-surge-in-gaza-redoubling-food-insecurity-after-israel-shuts-borders-citing-attack-on-iran/" TargetMode="External"/><Relationship Id="rId425" Type="http://schemas.openxmlformats.org/officeDocument/2006/relationships/hyperlink" Target="https://www.canadiancattlemen.ca/daily/some-fertilizer-prices-rise-as-iran-conflict-escalates/" TargetMode="External"/><Relationship Id="rId426" Type="http://schemas.openxmlformats.org/officeDocument/2006/relationships/hyperlink" Target="https://www.bairdmaritime.com/shipping/ports/ukraines-grain-deliveries-to-black-sea-ports-slightly-up-in-february" TargetMode="External"/><Relationship Id="rId427" Type="http://schemas.openxmlformats.org/officeDocument/2006/relationships/hyperlink" Target="https://www.producer.com/crops/iran-conflict-drives-up-urea-prices/" TargetMode="External"/><Relationship Id="rId428" Type="http://schemas.openxmlformats.org/officeDocument/2006/relationships/hyperlink" Target="https://www.farms.com/ag-industry-news/u-s-iran-conflict-poised-to-drive-fertilizer-not-just-oil-prices-higher-044.aspx" TargetMode="External"/><Relationship Id="rId429" Type="http://schemas.openxmlformats.org/officeDocument/2006/relationships/hyperlink" Target="https://tass.com/economy/2095259" TargetMode="External"/><Relationship Id="rId430" Type="http://schemas.openxmlformats.org/officeDocument/2006/relationships/hyperlink" Target="https://afnews.com.br/precos-de-fertilizantes-aumentam-pela-escalada-do-conflito-com-ira/" TargetMode="External"/><Relationship Id="rId431" Type="http://schemas.openxmlformats.org/officeDocument/2006/relationships/hyperlink" Target="https://www.rfdtv.com/fertilizer-markets-surge-following-escalation-in-the-middle-east" TargetMode="External"/><Relationship Id="rId432" Type="http://schemas.openxmlformats.org/officeDocument/2006/relationships/hyperlink" Target="https://www.brownfieldagnews.com/news/global-fertilizer-market-on-edge-as-strait-of-hormuz-closure-puts-sulfur-supply-and-phosphate-production-at-risk/" TargetMode="External"/><Relationship Id="rId433" Type="http://schemas.openxmlformats.org/officeDocument/2006/relationships/hyperlink" Target="https://www.brecorder.com/news/40410065/gulf-conflict-hits-pakistan-fertiliser-sector-as-agritech-shuts-urea-plant" TargetMode="External"/><Relationship Id="rId434" Type="http://schemas.openxmlformats.org/officeDocument/2006/relationships/hyperlink" Target="https://www.allagnews.com/fertilizer-costs-surge-as-geopolitical-risks-intensify-globally/" TargetMode="External"/><Relationship Id="rId435" Type="http://schemas.openxmlformats.org/officeDocument/2006/relationships/hyperlink" Target="https://www.allagnews.com/fertilizer-markets-surge-following-escalation-in-middle-east/" TargetMode="External"/><Relationship Id="rId436" Type="http://schemas.openxmlformats.org/officeDocument/2006/relationships/hyperlink" Target="https://www.brownfieldagnews.com/market-news/mixed-end-to-tuesdays-session-for-corn-soybeans-wheat/" TargetMode="External"/><Relationship Id="rId437" Type="http://schemas.openxmlformats.org/officeDocument/2006/relationships/hyperlink" Target="https://www.business-standard.com/world-news/india-urea-producers-trim-output-as-iran-war-disrupts-lng-flows-126030400849_1.html" TargetMode="External"/><Relationship Id="rId438" Type="http://schemas.openxmlformats.org/officeDocument/2006/relationships/hyperlink" Target="https://thenews-chronicle.com/fertilizer-supply-fears-grow-as-iran-halts-agricultural-exports/" TargetMode="External"/><Relationship Id="rId439" Type="http://schemas.openxmlformats.org/officeDocument/2006/relationships/hyperlink" Target="https://adamtooze.substack.com/p/chartbook-436-unseasonal-war-how" TargetMode="External"/><Relationship Id="rId440" Type="http://schemas.openxmlformats.org/officeDocument/2006/relationships/hyperlink" Target="https://www.producer.com/crops/drought-may-expand-in-u-s-plains-this-year/" TargetMode="External"/><Relationship Id="rId441"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