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2026-03-21 12:30 UTC [QZRT]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null - regime_state: unstable - beliefs_count: 2 - top_risk_flag: policy_headline_whipsaw - generated_at: 2026-03-21T12:30:00Z - sentiment_word: Bullish - late_breaking_alerts_count: 0 - kill_switch_markets_count: 0</w:t>
      </w:r>
      <w:r/>
    </w:p>
    <w:p>
      <w:r/>
      <w:r>
        <w:t>Signal Table | market | belief_id | claim | prob | dir | vel | horizon | kill_switch | fragility | |---|---:|---|---:|---|---|---|---:|---:| | uranium | B-UR-6H-001 | Near-term uranium sentiment is biased upward as fresh energy-security / nuclear-policy headlines intensify attention on nuclear fuel supply chains. | 57 | up | accelerating | 6h | false | 58 | | uranium | B-UR-24H-001 | Over the next 24 hours, uranium remains supported by the same policy-driven narrative, but the signal is fragile and prone to headline whipsaw rather than a clean one-way continuation. | 54 | up | stable | 24h | false | 58 |</w:t>
      </w:r>
      <w:r/>
    </w:p>
    <w:p>
      <w:r/>
      <w:r>
        <w:t>Data Dump (Machine Use) { "workflow_6B_CIS_output": { "snapshot_id": "6B-uranium-20260321T123000Z", "timestamp_utc": "2026-03-21T12:30:00Z", "primary_asset_focus": { "name": "Uranium futures", "market_code": "uranium" }, "headline_sentiment_word": "Bullish", "headline_conviction_score_0_100": 63, "headline_fragility_score_0_100": 58, "commodity_registry": [ "crude_oil", "gold", "natural_gas", "copper", "silver", "wheat", "corn", "uranium", "lithium", "coffee" ], "target_market_code": "uranium", "target_resolution_source": "explicit", "scope_mode": "single_market", "analyzed_markets": [ "uranium" ], "regime_state": "unstable", "beliefs": [ { "belief_id": "B-UR-6H-001", "market": "uranium", "claim": "Near-term uranium sentiment is biased upward as fresh energy-security / nuclear-policy headlines intensify attention on nuclear fuel supply chains.", "probability_pct": 57, "direction": "up", "velocity": "accelerating", "horizon": "6h", "drivers": [ "Late-surge policy/energy-security narrative (notably Orano-linked energy-security context) with very recent timestamps", "Ongoing EU/national nuclear policy visibility (European Commission / von der Leyen related coverage)", "Persistent discussion of nuclear fuel supply-chain geopolitics (Westinghouse / Rosatom / broader fuel-cycle references)" ], "contradicted_by": [ "Limited direct, high-specificity physical uranium spot/supply-disruption evidence in the admitted set", "Several micro-cap exploration signals are single-source and low-authority (echo-risk)" ] }, { "belief_id": "B-UR-24H-001", "market": "uranium", "claim": "Over the next 24 hours, uranium remains supported by the same policy-driven narrative, but the signal is fragile and prone to headline whipsaw rather than a clean one-way continuation.", "probability_pct": 54, "direction": "up", "velocity": "stable", "horizon": "24h", "drivers": [ "Broad, cross-actor nuclear policy reinforcement (EU + US regulatory/technology narratives)", "Mining/producer background (Kazatomprom + uranium developers) acting as persistent context" ], "contradicted_by": [ "Policy-heavy drivers can reverse quickly on new statements, timelines, or regulatory pushback", "Evidence pool mixes high-authority and low-authority sources, increasing narrative noise risk" ] } ], "market_state_table": [ { "market": "uranium", "directional_state": "bullish", "momentum_state": "strengthening", "reversal_risk": "medium", "state_change": "new_bullish", "conviction_score_0_100": 63, "freshness_confidence": "medium", "catalyst_type": "fresh_directional", "stale_suppression_applied": false, "thesis_kill_switch": false, "late_breaking_alert": false, "fragility_score_0_100": 58, "supporting_belief_ids": [ "B-UR-6H-001", "B-UR-24H-001" ] } ], "risk_flags": [ { "risk_flag": "policy_headline_whipsaw", "market": "uranium", "severity": "medium", "rationale": "Primary drivers are policy/energy-security narratives; these can flip quickly with new guidance, votes, or statements." }, { "risk_flag": "evidence_authority_mixed", "market": "uranium", "severity": "medium", "rationale": "Admitted context contains a blend of high-authority and lower-tier/single-source items, increasing noise and fragility." }, { "risk_flag": "single_source_echo_risk_in_microcap_supply_signals", "market": "uranium", "severity": "low", "rationale": "Several exploration/developer signals are singleton sources; treat as weak confirmation and more useful as watchlist pings." }, { "risk_flag": "background_stale_context_overhang", "market": "uranium", "severity": "low", "rationale": "Multiple slow-burn nuclear themes span &gt;7 days; they support the macro thesis but add persistence risk if fresh confirmation slows." } ], "candidate_actions": [ { "market": "uranium", "confidence": "medium", "action": "watch_long_bias", "trigger_condition": "Directional score stays &gt;= +20 with at least one additional high-authority, fresh (&lt;=24h) confirmation of nuclear-policy or fuel-cycle tightening." }, { "market": "uranium", "confidence": "medium", "action": "reversal_watch", "trigger_condition": "A fresh (&lt;=6h), high-authority opposing policy signal appears (e.g., delay/cancellation language, regulatory pushback) and contradiction ratio rises materially." }, { "market": "uranium", "confidence": "medium", "action": "volatility_watch", "trigger_condition": "Directional score changes by &gt;= 25 points within 2\u20134 hours (headline-driven spike / fade pattern)." }, { "market": "uranium", "confidence": "low", "action": "stay_flat", "trigger_condition": "Directional score falls into (-20, +20) range for &gt;= 4 consecutive hourly buckets (signal loses edge / becomes mixed)." } ], "paper_trade_signal_pack": { "bullish_markets": [ "uranium" ], "bearish_markets": [], "neutral_mixed_markets": [], "high_reversal_risk_markets": [] }, "signal_timeseries": { "resolution": "1h", "lookback_hours": 24, "bucket_timezone": "UTC", "buckets": [ { "bucket_start_utc": "2026-03-20T13:00:00Z", "bucket_end_utc": "2026-03-20T14:00:00Z", "directional_score_signed": 22, "bullish_pressure_score": 35, "bearish_pressure_score": 13, "net_sentiment_score": 22, "velocity_score": 0, "acceleration_score": 0, "contradiction_ratio": 0.14, "fresh_evidence_count": 0, "stale_evidence_count": 1, "conviction_score_0_100": 42, "fragility_score_0_100": 62, "dominant_state": "bullish" }, { "bucket_start_utc": "2026-03-20T14:00:00Z", "bucket_end_utc": "2026-03-20T15:00:00Z", "directional_score_signed": 21, "bullish_pressure_score": 34, "bearish_pressure_score": 13, "net_sentiment_score": 21, "velocity_score": -1, "acceleration_score": -1, "contradiction_ratio": 0.15, "fresh_evidence_count": 0, "stale_evidence_count": 1, "conviction_score_0_100": 40, "fragility_score_0_100": 63, "dominant_state": "bullish" }, { "bucket_start_utc": "2026-03-20T15:00:00Z", "bucket_end_utc": "2026-03-20T16:00:00Z", "directional_score_signed": 20, "bullish_pressure_score": 34, "bearish_pressure_score": 14, "net_sentiment_score": 20, "velocity_score": -1, "acceleration_score": 0, "contradiction_ratio": 0.16, "fresh_evidence_count": 0, "stale_evidence_count": 1, "conviction_score_0_100": 38, "fragility_score_0_100": 65, "dominant_state": "bullish" }, { "bucket_start_utc": "2026-03-20T16:00:00Z", "bucket_end_utc": "2026-03-20T17:00:00Z", "directional_score_signed": 21, "bullish_pressure_score": 34, "bearish_pressure_score": 13, "net_sentiment_score": 21, "velocity_score": 1, "acceleration_score": 2, "contradiction_ratio": 0.14, "fresh_evidence_count": 0, "stale_evidence_count": 1, "conviction_score_0_100": 40, "fragility_score_0_100": 63, "dominant_state": "bullish" }, { "bucket_start_utc": "2026-03-20T17:00:00Z", "bucket_end_utc": "2026-03-20T18:00:00Z", "directional_score_signed": 22, "bullish_pressure_score": 35, "bearish_pressure_score": 13, "net_sentiment_score": 22, "velocity_score": 1, "acceleration_score": 0, "contradiction_ratio": 0.13, "fresh_evidence_count": 0, "stale_evidence_count": 1, "conviction_score_0_100": 42, "fragility_score_0_100": 62, "dominant_state": "bullish" }, { "bucket_start_utc": "2026-03-20T18:00:00Z", "bucket_end_utc": "2026-03-20T19:00:00Z", "directional_score_signed": 22, "bullish_pressure_score": 35, "bearish_pressure_score": 13, "net_sentiment_score": 22, "velocity_score": 0, "acceleration_score": -1, "contradiction_ratio": 0.13, "fresh_evidence_count": 0, "stale_evidence_count": 1, "conviction_score_0_100": 42, "fragility_score_0_100": 62, "dominant_state": "bullish" }, { "bucket_start_utc": "2026-03-20T19:00:00Z", "bucket_end_utc": "2026-03-20T20:00:00Z", "directional_score_signed": 21, "bullish_pressure_score": 35, "bearish_pressure_score": 14, "net_sentiment_score": 21, "velocity_score": -1, "acceleration_score": -1, "contradiction_ratio": 0.15, "fresh_evidence_count": 0, "stale_evidence_count": 1, "conviction_score_0_100": 40, "fragility_score_0_100": 64, "dominant_state": "bullish" }, { "bucket_start_utc": "2026-03-20T20:00:00Z", "bucket_end_utc": "2026-03-20T21:00:00Z", "directional_score_signed": 20, "bullish_pressure_score": 34, "bearish_pressure_score": 14, "net_sentiment_score": 20, "velocity_score": -1, "acceleration_score": 0, "contradiction_ratio": 0.16, "fresh_evidence_count": 0, "stale_evidence_count": 1, "conviction_score_0_100": 38, "fragility_score_0_100": 65, "dominant_state": "bullish" }, { "bucket_start_utc": "2026-03-20T21:00:00Z", "bucket_end_utc": "2026-03-20T22:00:00Z", "directional_score_signed": 20, "bullish_pressure_score": 34, "bearish_pressure_score": 14, "net_sentiment_score": 20, "velocity_score": 0, "acceleration_score": 1, "contradiction_ratio": 0.16, "fresh_evidence_count": 0, "stale_evidence_count": 1, "conviction_score_0_100": 38, "fragility_score_0_100": 65, "dominant_state": "bullish" }, { "bucket_start_utc": "2026-03-20T22:00:00Z", "bucket_end_utc": "2026-03-20T23:00:00Z", "directional_score_signed": 21, "bullish_pressure_score": 34, "bearish_pressure_score": 13, "net_sentiment_score": 21, "velocity_score": 1, "acceleration_score": 1, "contradiction_ratio": 0.14, "fresh_evidence_count": 0, "stale_evidence_count": 1, "conviction_score_0_100": 40, "fragility_score_0_100": 63, "dominant_state": "bullish" }, { "bucket_start_utc": "2026-03-20T23:00:00Z", "bucket_end_utc": "2026-03-21T00:00:00Z", "directional_score_signed": 26, "bullish_pressure_score": 40, "bearish_pressure_score": 14, "net_sentiment_score": 26, "velocity_score": 5, "acceleration_score": 4, "contradiction_ratio": 0.12, "fresh_evidence_count": 1, "stale_evidence_count": 1, "conviction_score_0_100": 50, "fragility_score_0_100": 60, "dominant_state": "bullish" }, { "bucket_start_utc": "2026-03-21T00:00:00Z", "bucket_end_utc": "2026-03-21T01:00:00Z", "directional_score_signed": 23, "bullish_pressure_score": 37, "bearish_pressure_score": 14, "net_sentiment_score": 23, "velocity_score": -3, "acceleration_score": -8, "contradiction_ratio": 0.14, "fresh_evidence_count": 0, "stale_evidence_count": 1, "conviction_score_0_100": 44, "fragility_score_0_100": 62, "dominant_state": "bullish" }, { "bucket_start_utc": "2026-03-21T01:00:00Z", "bucket_end_utc": "2026-03-21T02:00:00Z", "directional_score_signed": 28, "bullish_pressure_score": 43, "bearish_pressure_score": 15, "net_sentiment_score": 28, "velocity_score": 5, "acceleration_score": 8, "contradiction_ratio": 0.11, "fresh_evidence_count": 1, "stale_evidence_count": 1, "conviction_score_0_100": 52, "fragility_score_0_100": 59, "dominant_state": "bullish" }, { "bucket_start_utc": "2026-03-21T02:00:00Z", "bucket_end_utc": "2026-03-21T03:00:00Z", "directional_score_signed": 30, "bullish_pressure_score": 45, "bearish_pressure_score": 15, "net_sentiment_score": 30, "velocity_score": 2, "acceleration_score": -3, "contradiction_ratio": 0.11, "fresh_evidence_count": 1, "stale_evidence_count": 1, "conviction_score_0_100": 54, "fragility_score_0_100": 58, "dominant_state": "bullish" }, { "bucket_start_utc": "2026-03-21T03:00:00Z", "bucket_end_utc": "2026-03-21T04:00:00Z", "directional_score_signed": 24, "bullish_pressure_score": 38, "bearish_pressure_score": 14, "net_sentiment_score": 24, "velocity_score": -6, "acceleration_score": -8, "contradiction_ratio": 0.15, "fresh_evidence_count": 0, "stale_evidence_count": 1, "conviction_score_0_100": 44, "fragility_score_0_100": 63, "dominant_state": "bullish" }, { "bucket_start_utc": "2026-03-21T04:00:00Z", "bucket_end_utc": "2026-03-21T05:00:00Z", "directional_score_signed": 22, "bullish_pressure_score": 36, "bearish_pressure_score": 14, "net_sentiment_score": 22, "velocity_score": -2, "acceleration_score": 4, "contradiction_ratio": 0.16, "fresh_evidence_count": 0, "stale_evidence_count": 1, "conviction_score_0_100": 40, "fragility_score_0_100": 65, "dominant_state": "bullish" }, { "bucket_start_utc": "2026-03-21T05:00:00Z", "bucket_end_utc": "2026-03-21T06:00:00Z", "directional_score_signed": 23, "bullish_pressure_score": 37, "bearish_pressure_score": 14, "net_sentiment_score": 23, "velocity_score": 1, "acceleration_score": 3, "contradiction_ratio": 0.15, "fresh_evidence_count": 0, "stale_evidence_count": 1, "conviction_score_0_100": 42, "fragility_score_0_100": 64, "dominant_state": "bullish" }, { "bucket_start_utc": "2026-03-21T06:00:00Z", "bucket_end_utc": "2026-03-21T07:00:00Z", "directional_score_signed": 32, "bullish_pressure_score": 48, "bearish_pressure_score": 16, "net_sentiment_score": 32, "velocity_score": 9, "acceleration_score": 8, "contradiction_ratio": 0.1, "fresh_evidence_count": 2, "stale_evidence_count": 1, "conviction_score_0_100": 58, "fragility_score_0_100": 57, "dominant_state": "bullish" }, { "bucket_start_utc": "2026-03-21T07:00:00Z", "bucket_end_utc": "2026-03-21T08:00:00Z", "directional_score_signed": 26, "bullish_pressure_score": 41, "bearish_pressure_score": 15, "net_sentiment_score": 26, "velocity_score": -6, "acceleration_score": -15, "contradiction_ratio": 0.14, "fresh_evidence_count": 0, "stale_evidence_count": 1, "conviction_score_0_100": 46, "fragility_score_0_100": 61, "dominant_state": "bullish" }, { "bucket_start_utc": "2026-03-21T08:00:00Z", "bucket_end_utc": "2026-03-21T09:00:00Z", "directional_score_signed": 23, "bullish_pressure_score": 37, "bearish_pressure_score": 14, "net_sentiment_score": 23, "velocity_score": -3, "acceleration_score": 3, "contradiction_ratio": 0.15, "fresh_evidence_count": 0, "stale_evidence_count": 1, "conviction_score_0_100": 42, "fragility_score_0_100": 63, "dominant_state": "bullish" }, { "bucket_start_utc": "2026-03-21T09:00:00Z", "bucket_end_utc": "2026-03-21T10:00:00Z", "directional_score_signed": 22, "bullish_pressure_score": 36, "bearish_pressure_score": 14, "net_sentiment_score": 22, "velocity_score": -1, "acceleration_score": 2, "contradiction_ratio": 0.15, "fresh_evidence_count": 0, "stale_evidence_count": 1, "conviction_score_0_100": 40, "fragility_score_0_100": 64, "dominant_state": "bullish" }, { "bucket_start_utc": "2026-03-21T10:00:00Z", "bucket_end_utc": "2026-03-21T11:00:00Z", "directional_score_signed": 21, "bullish_pressure_score": 35, "bearish_pressure_score": 14, "net_sentiment_score": 21, "velocity_score": -1, "acceleration_score": 0, "contradiction_ratio": 0.16, "fresh_evidence_count": 0, "stale_evidence_count": 1, "conviction_score_0_100": 38, "fragility_score_0_100": 65, "dominant_state": "bullish" }, { "bucket_start_utc": "2026-03-21T11:00:00Z", "bucket_end_utc": "2026-03-21T12:00:00Z", "directional_score_signed": 24, "bullish_pressure_score": 39, "bearish_pressure_score": 15, "net_sentiment_score": 24, "velocity_score": 3, "acceleration_score": 4, "contradiction_ratio": 0.14, "fresh_evidence_count": 0, "stale_evidence_count": 1, "conviction_score_0_100": 44, "fragility_score_0_100": 63, "dominant_state": "bullish" }, { "bucket_start_utc": "2026-03-21T12:00:00Z", "bucket_end_utc": "2026-03-21T13:00:00Z", "directional_score_signed": 55, "bullish_pressure_score": 73, "bearish_pressure_score": 18, "net_sentiment_score": 55, "velocity_score": 31, "acceleration_score": 28, "contradiction_ratio": 0.18, "fresh_evidence_count": 1, "stale_evidence_count": 1, "conviction_score_0_100": 68, "fragility_score_0_100": 68, "dominant_state": "bullish" } ] }, "recent_half_hour_overlay": { "enabled": false, "resolution": "30m", "lookback_hours": 6, "buckets": [] }, "summary": { "timeseries_peak_bullish": 55, "timeseries_peak_bearish": 0, "latest_inflection_direction": "up", "latest_inflection_strength": 31, "signal_regime": "strengthening_bullish" } }, "diagnostics": { "trends_seen": 12, "trends_admitted": 11, "cross_domain_merges": 3, "stale_suppression_count": 0, "reversal_flags_count": 1, "late_breaking_alerts_count": 0, "kill_switch_markets_count": 0, "timeseries_bucket_count": 24, "timeseries_overlay_bucket_count": 0, "target_market_custom": false, "target_market_unresolved": false, "input_gate_degraded": false, "notes": [ "No per-trend v2 physics fields were provided; momentum/recency inferred from timestamps (published/newest) and temporal_profile hints.", "No prior market_state_table or trend_state_memory was provided; state_change computed versus neutral baseline (unknown_prior).", "Unmapped/low-confidence geopolitical VIP item(s) were treated as non-directional risk context rather than a directional uranium driver." ] }, "completion_state": "ready_for_workflow_8B" }</w:t>
      </w:r>
      <w:r/>
    </w:p>
    <w:p>
      <w:pPr>
        <w:pStyle w:val="Heading2"/>
      </w:pPr>
      <w:r>
        <w:t>Bibliography</w:t>
      </w:r>
      <w:r/>
    </w:p>
    <w:p>
      <w:r/>
      <w:r>
        <w:t xml:space="preserve">1. </w:t>
      </w:r>
      <w:hyperlink r:id="rId9">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2. </w:t>
      </w:r>
      <w:hyperlink r:id="rId9">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3. </w:t>
      </w:r>
      <w:hyperlink r:id="rId10">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4. </w:t>
      </w:r>
      <w:hyperlink r:id="rId10">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5. </w:t>
      </w:r>
      <w:hyperlink r:id="rId11">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6. </w:t>
      </w:r>
      <w:hyperlink r:id="rId12">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7. </w:t>
      </w:r>
      <w:hyperlink r:id="rId13">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8. </w:t>
      </w:r>
      <w:hyperlink r:id="rId14">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9. </w:t>
      </w:r>
      <w:hyperlink r:id="rId15">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10. </w:t>
      </w:r>
      <w:hyperlink r:id="rId16">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11. </w:t>
      </w:r>
      <w:hyperlink r:id="rId17">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12. </w:t>
      </w:r>
      <w:hyperlink r:id="rId18">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13. </w:t>
      </w:r>
      <w:hyperlink r:id="rId19">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14. </w:t>
      </w:r>
      <w:hyperlink r:id="rId20">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15. </w:t>
      </w:r>
      <w:hyperlink r:id="rId21">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16. </w:t>
      </w:r>
      <w:hyperlink r:id="rId22">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17. </w:t>
      </w:r>
      <w:hyperlink r:id="rId23">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18. </w:t>
      </w:r>
      <w:hyperlink r:id="rId19">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19. </w:t>
      </w:r>
      <w:hyperlink r:id="rId24">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20. </w:t>
      </w:r>
      <w:hyperlink r:id="rId25">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21. </w:t>
      </w:r>
      <w:hyperlink r:id="rId26">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22. </w:t>
      </w:r>
      <w:hyperlink r:id="rId27">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23. </w:t>
      </w:r>
      <w:hyperlink r:id="rId28">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24. </w:t>
      </w:r>
      <w:hyperlink r:id="rId28">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25. </w:t>
      </w:r>
      <w:hyperlink r:id="rId29">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26. </w:t>
      </w:r>
      <w:hyperlink r:id="rId30">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27. </w:t>
      </w:r>
      <w:hyperlink r:id="rId31">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28. </w:t>
      </w:r>
      <w:hyperlink r:id="rId32">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29. </w:t>
      </w:r>
      <w:hyperlink r:id="rId33">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30. </w:t>
      </w:r>
      <w:hyperlink r:id="rId34">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31. </w:t>
      </w:r>
      <w:hyperlink r:id="rId35">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32. </w:t>
      </w:r>
      <w:hyperlink r:id="rId34">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33. </w:t>
      </w:r>
      <w:hyperlink r:id="rId36">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34. </w:t>
      </w:r>
      <w:hyperlink r:id="rId37">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35. </w:t>
      </w:r>
      <w:hyperlink r:id="rId38">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36. </w:t>
      </w:r>
      <w:hyperlink r:id="rId39">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37. </w:t>
      </w:r>
      <w:hyperlink r:id="rId40">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38. </w:t>
      </w:r>
      <w:hyperlink r:id="rId41">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39. </w:t>
      </w:r>
      <w:hyperlink r:id="rId42">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40. </w:t>
      </w:r>
      <w:hyperlink r:id="rId43">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41. </w:t>
      </w:r>
      <w:hyperlink r:id="rId44">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42. </w:t>
      </w:r>
      <w:hyperlink r:id="rId41">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43. </w:t>
      </w:r>
      <w:hyperlink r:id="rId45">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44. </w:t>
      </w:r>
      <w:hyperlink r:id="rId46">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45. </w:t>
      </w:r>
      <w:hyperlink r:id="rId47">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46. </w:t>
      </w:r>
      <w:hyperlink r:id="rId47">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47. </w:t>
      </w:r>
      <w:hyperlink r:id="rId48">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48. </w:t>
      </w:r>
      <w:hyperlink r:id="rId49">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49. </w:t>
      </w:r>
      <w:hyperlink r:id="rId50">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50. </w:t>
      </w:r>
      <w:hyperlink r:id="rId51">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51. </w:t>
      </w:r>
      <w:hyperlink r:id="rId52">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52. </w:t>
      </w:r>
      <w:hyperlink r:id="rId53">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53. </w:t>
      </w:r>
      <w:hyperlink r:id="rId54">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54. </w:t>
      </w:r>
      <w:hyperlink r:id="rId55">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55. </w:t>
      </w:r>
      <w:hyperlink r:id="rId56">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56. </w:t>
      </w:r>
      <w:hyperlink r:id="rId57">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57. </w:t>
      </w:r>
      <w:hyperlink r:id="rId58">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58. </w:t>
      </w:r>
      <w:hyperlink r:id="rId59">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59. </w:t>
      </w:r>
      <w:hyperlink r:id="rId60">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60">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61">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62">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63">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64. </w:t>
      </w:r>
      <w:hyperlink r:id="rId64">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65. </w:t>
      </w:r>
      <w:hyperlink r:id="rId65">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66. </w:t>
      </w:r>
      <w:hyperlink r:id="rId66">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67. </w:t>
      </w:r>
      <w:hyperlink r:id="rId67">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68. </w:t>
      </w:r>
      <w:hyperlink r:id="rId68">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69. </w:t>
      </w:r>
      <w:hyperlink r:id="rId69">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69">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70">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72. </w:t>
      </w:r>
      <w:hyperlink r:id="rId71">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73. </w:t>
      </w:r>
      <w:hyperlink r:id="rId72">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73">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74">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76. </w:t>
      </w:r>
      <w:hyperlink r:id="rId75">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77. </w:t>
      </w:r>
      <w:hyperlink r:id="rId76">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78. </w:t>
      </w:r>
      <w:hyperlink r:id="rId75">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79. </w:t>
      </w:r>
      <w:hyperlink r:id="rId77">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80. </w:t>
      </w:r>
      <w:hyperlink r:id="rId77">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81. </w:t>
      </w:r>
      <w:hyperlink r:id="rId78">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82. </w:t>
      </w:r>
      <w:hyperlink r:id="rId79">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83. </w:t>
      </w:r>
      <w:hyperlink r:id="rId80">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84. </w:t>
      </w:r>
      <w:hyperlink r:id="rId81">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85. </w:t>
      </w:r>
      <w:hyperlink r:id="rId82">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86. </w:t>
      </w:r>
      <w:hyperlink r:id="rId83">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87. </w:t>
      </w:r>
      <w:hyperlink r:id="rId83">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88. </w:t>
      </w:r>
      <w:hyperlink r:id="rId84">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89. </w:t>
      </w:r>
      <w:hyperlink r:id="rId85">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90. </w:t>
      </w:r>
      <w:hyperlink r:id="rId86">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91. </w:t>
      </w:r>
      <w:hyperlink r:id="rId87">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92. </w:t>
      </w:r>
      <w:hyperlink r:id="rId88">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93. </w:t>
      </w:r>
      <w:hyperlink r:id="rId89">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94. </w:t>
      </w:r>
      <w:hyperlink r:id="rId90">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95. </w:t>
      </w:r>
      <w:hyperlink r:id="rId91">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96. </w:t>
      </w:r>
      <w:hyperlink r:id="rId92">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97. </w:t>
      </w:r>
      <w:hyperlink r:id="rId93">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98. </w:t>
      </w:r>
      <w:hyperlink r:id="rId94">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99. </w:t>
      </w:r>
      <w:hyperlink r:id="rId95">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100. </w:t>
      </w:r>
      <w:hyperlink r:id="rId95">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101. </w:t>
      </w:r>
      <w:hyperlink r:id="rId96">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102. </w:t>
      </w:r>
      <w:hyperlink r:id="rId97">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103. </w:t>
      </w:r>
      <w:hyperlink r:id="rId98">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104. </w:t>
      </w:r>
      <w:hyperlink r:id="rId99">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105. </w:t>
      </w:r>
      <w:hyperlink r:id="rId100">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106. </w:t>
      </w:r>
      <w:hyperlink r:id="rId101">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107. </w:t>
      </w:r>
      <w:hyperlink r:id="rId102">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108. </w:t>
      </w:r>
      <w:hyperlink r:id="rId103">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109. </w:t>
      </w:r>
      <w:hyperlink r:id="rId104">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110. </w:t>
      </w:r>
      <w:hyperlink r:id="rId105">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111. </w:t>
      </w:r>
      <w:hyperlink r:id="rId106">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112. </w:t>
      </w:r>
      <w:hyperlink r:id="rId107">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113. </w:t>
      </w:r>
      <w:hyperlink r:id="rId108">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114. </w:t>
      </w:r>
      <w:hyperlink r:id="rId109">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115. </w:t>
      </w:r>
      <w:hyperlink r:id="rId110">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116. </w:t>
      </w:r>
      <w:hyperlink r:id="rId111">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117. </w:t>
      </w:r>
      <w:hyperlink r:id="rId112">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118. </w:t>
      </w:r>
      <w:hyperlink r:id="rId113">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119. </w:t>
      </w:r>
      <w:hyperlink r:id="rId114">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120. </w:t>
      </w:r>
      <w:hyperlink r:id="rId115">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121. </w:t>
      </w:r>
      <w:hyperlink r:id="rId116">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122. </w:t>
      </w:r>
      <w:hyperlink r:id="rId113">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123. </w:t>
      </w:r>
      <w:hyperlink r:id="rId112">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124. </w:t>
      </w:r>
      <w:hyperlink r:id="rId117">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125. </w:t>
      </w:r>
      <w:hyperlink r:id="rId118">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126. </w:t>
      </w:r>
      <w:hyperlink r:id="rId119">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127. </w:t>
      </w:r>
      <w:hyperlink r:id="rId120">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128. </w:t>
      </w:r>
      <w:hyperlink r:id="rId121">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129. </w:t>
      </w:r>
      <w:hyperlink r:id="rId121">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130. </w:t>
      </w:r>
      <w:hyperlink r:id="rId122">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131. </w:t>
      </w:r>
      <w:hyperlink r:id="rId123">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132. </w:t>
      </w:r>
      <w:hyperlink r:id="rId124">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133. </w:t>
      </w:r>
      <w:hyperlink r:id="rId125">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134. </w:t>
      </w:r>
      <w:hyperlink r:id="rId126">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135. </w:t>
      </w:r>
      <w:hyperlink r:id="rId127">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136. </w:t>
      </w:r>
      <w:hyperlink r:id="rId128">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137. </w:t>
      </w:r>
      <w:hyperlink r:id="rId129">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138. </w:t>
      </w:r>
      <w:hyperlink r:id="rId130">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139. </w:t>
      </w:r>
      <w:hyperlink r:id="rId131">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140. </w:t>
      </w:r>
      <w:hyperlink r:id="rId132">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141. </w:t>
      </w:r>
      <w:hyperlink r:id="rId133">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142. </w:t>
      </w:r>
      <w:hyperlink r:id="rId134">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143. </w:t>
      </w:r>
      <w:hyperlink r:id="rId135">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144. </w:t>
      </w:r>
      <w:hyperlink r:id="rId136">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145. </w:t>
      </w:r>
      <w:hyperlink r:id="rId137">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146. </w:t>
      </w:r>
      <w:hyperlink r:id="rId138">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147. </w:t>
      </w:r>
      <w:hyperlink r:id="rId138">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148. </w:t>
      </w:r>
      <w:hyperlink r:id="rId139">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149. </w:t>
      </w:r>
      <w:hyperlink r:id="rId139">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150. </w:t>
      </w:r>
      <w:hyperlink r:id="rId140">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151. </w:t>
      </w:r>
      <w:hyperlink r:id="rId141">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152. </w:t>
      </w:r>
      <w:hyperlink r:id="rId142">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153. </w:t>
      </w:r>
      <w:hyperlink r:id="rId143">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154. </w:t>
      </w:r>
      <w:hyperlink r:id="rId144">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155. </w:t>
      </w:r>
      <w:hyperlink r:id="rId145">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156. </w:t>
      </w:r>
      <w:hyperlink r:id="rId146">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157. </w:t>
      </w:r>
      <w:hyperlink r:id="rId147">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158. </w:t>
      </w:r>
      <w:hyperlink r:id="rId148">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159. </w:t>
      </w:r>
      <w:hyperlink r:id="rId149">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160. </w:t>
      </w:r>
      <w:hyperlink r:id="rId150">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161. </w:t>
      </w:r>
      <w:hyperlink r:id="rId151">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162. </w:t>
      </w:r>
      <w:hyperlink r:id="rId152">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163. </w:t>
      </w:r>
      <w:hyperlink r:id="rId152">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164. </w:t>
      </w:r>
      <w:hyperlink r:id="rId153">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165. </w:t>
      </w:r>
      <w:hyperlink r:id="rId154">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166. </w:t>
      </w:r>
      <w:hyperlink r:id="rId155">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167. </w:t>
      </w:r>
      <w:hyperlink r:id="rId156">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168. </w:t>
      </w:r>
      <w:hyperlink r:id="rId157">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169. </w:t>
      </w:r>
      <w:hyperlink r:id="rId158">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170. </w:t>
      </w:r>
      <w:hyperlink r:id="rId159">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171. </w:t>
      </w:r>
      <w:hyperlink r:id="rId160">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172. </w:t>
      </w:r>
      <w:hyperlink r:id="rId161">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173. </w:t>
      </w:r>
      <w:hyperlink r:id="rId162">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174. </w:t>
      </w:r>
      <w:hyperlink r:id="rId163">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175. </w:t>
      </w:r>
      <w:hyperlink r:id="rId164">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176. </w:t>
      </w:r>
      <w:hyperlink r:id="rId165">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177. </w:t>
      </w:r>
      <w:hyperlink r:id="rId166">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178. </w:t>
      </w:r>
      <w:hyperlink r:id="rId167">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179. </w:t>
      </w:r>
      <w:hyperlink r:id="rId168">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180. </w:t>
      </w:r>
      <w:hyperlink r:id="rId169">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181. </w:t>
      </w:r>
      <w:hyperlink r:id="rId170">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182. </w:t>
      </w:r>
      <w:hyperlink r:id="rId171">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183. </w:t>
      </w:r>
      <w:hyperlink r:id="rId172">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184. </w:t>
      </w:r>
      <w:hyperlink r:id="rId170">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185. </w:t>
      </w:r>
      <w:hyperlink r:id="rId173">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186. </w:t>
      </w:r>
      <w:hyperlink r:id="rId174">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187. </w:t>
      </w:r>
      <w:hyperlink r:id="rId175">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188. </w:t>
      </w:r>
      <w:hyperlink r:id="rId176">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189. </w:t>
      </w:r>
      <w:hyperlink r:id="rId176">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190. </w:t>
      </w:r>
      <w:hyperlink r:id="rId177">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191. </w:t>
      </w:r>
      <w:hyperlink r:id="rId178">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192. </w:t>
      </w:r>
      <w:hyperlink r:id="rId179">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193. </w:t>
      </w:r>
      <w:hyperlink r:id="rId180">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194. </w:t>
      </w:r>
      <w:hyperlink r:id="rId179">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195. </w:t>
      </w:r>
      <w:hyperlink r:id="rId181">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196. </w:t>
      </w:r>
      <w:hyperlink r:id="rId182">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197. </w:t>
      </w:r>
      <w:hyperlink r:id="rId183">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198. </w:t>
      </w:r>
      <w:hyperlink r:id="rId184">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199. </w:t>
      </w:r>
      <w:hyperlink r:id="rId185">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200. </w:t>
      </w:r>
      <w:hyperlink r:id="rId186">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201. </w:t>
      </w:r>
      <w:hyperlink r:id="rId187">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202. </w:t>
      </w:r>
      <w:hyperlink r:id="rId188">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203. </w:t>
      </w:r>
      <w:hyperlink r:id="rId189">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204. </w:t>
      </w:r>
      <w:hyperlink r:id="rId190">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205. </w:t>
      </w:r>
      <w:hyperlink r:id="rId191">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206. </w:t>
      </w:r>
      <w:hyperlink r:id="rId192">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207. </w:t>
      </w:r>
      <w:hyperlink r:id="rId193">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208. </w:t>
      </w:r>
      <w:hyperlink r:id="rId194">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209. </w:t>
      </w:r>
      <w:hyperlink r:id="rId193">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210. </w:t>
      </w:r>
      <w:hyperlink r:id="rId187">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211. </w:t>
      </w:r>
      <w:hyperlink r:id="rId195">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212. </w:t>
      </w:r>
      <w:hyperlink r:id="rId187">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213. </w:t>
      </w:r>
      <w:hyperlink r:id="rId191">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214. </w:t>
      </w:r>
      <w:hyperlink r:id="rId188">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215. </w:t>
      </w:r>
      <w:hyperlink r:id="rId195">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216. </w:t>
      </w:r>
      <w:hyperlink r:id="rId196">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217. </w:t>
      </w:r>
      <w:hyperlink r:id="rId197">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218. </w:t>
      </w:r>
      <w:hyperlink r:id="rId198">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219. </w:t>
      </w:r>
      <w:hyperlink r:id="rId198">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220. </w:t>
      </w:r>
      <w:hyperlink r:id="rId199">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221. </w:t>
      </w:r>
      <w:hyperlink r:id="rId200">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222. </w:t>
      </w:r>
      <w:hyperlink r:id="rId201">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223. </w:t>
      </w:r>
      <w:hyperlink r:id="rId198">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224. </w:t>
      </w:r>
      <w:hyperlink r:id="rId202">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225. </w:t>
      </w:r>
      <w:hyperlink r:id="rId203">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226. </w:t>
      </w:r>
      <w:hyperlink r:id="rId204">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227. </w:t>
      </w:r>
      <w:hyperlink r:id="rId189">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228. </w:t>
      </w:r>
      <w:hyperlink r:id="rId205">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229. </w:t>
      </w:r>
      <w:hyperlink r:id="rId206">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230. </w:t>
      </w:r>
      <w:hyperlink r:id="rId207">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231. </w:t>
      </w:r>
      <w:hyperlink r:id="rId201">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03">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04">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234. </w:t>
      </w:r>
      <w:hyperlink r:id="rId197">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08">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97">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237. </w:t>
      </w:r>
      <w:hyperlink r:id="rId209">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238. </w:t>
      </w:r>
      <w:hyperlink r:id="rId210">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11">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12">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241. </w:t>
      </w:r>
      <w:hyperlink r:id="rId213">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242. </w:t>
      </w:r>
      <w:hyperlink r:id="rId214">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243. </w:t>
      </w:r>
      <w:hyperlink r:id="rId212">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244. </w:t>
      </w:r>
      <w:hyperlink r:id="rId215">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245. </w:t>
      </w:r>
      <w:hyperlink r:id="rId216">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246. </w:t>
      </w:r>
      <w:hyperlink r:id="rId212">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247. </w:t>
      </w:r>
      <w:hyperlink r:id="rId217">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248. </w:t>
      </w:r>
      <w:hyperlink r:id="rId218">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249. </w:t>
      </w:r>
      <w:hyperlink r:id="rId219">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250. </w:t>
      </w:r>
      <w:hyperlink r:id="rId220">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251. </w:t>
      </w:r>
      <w:hyperlink r:id="rId221">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252. </w:t>
      </w:r>
      <w:hyperlink r:id="rId222">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253. </w:t>
      </w:r>
      <w:hyperlink r:id="rId223">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254. </w:t>
      </w:r>
      <w:hyperlink r:id="rId224">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255. </w:t>
      </w:r>
      <w:hyperlink r:id="rId225">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256. </w:t>
      </w:r>
      <w:hyperlink r:id="rId226">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257. </w:t>
      </w:r>
      <w:hyperlink r:id="rId216">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258. </w:t>
      </w:r>
      <w:hyperlink r:id="rId225">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259. </w:t>
      </w:r>
      <w:hyperlink r:id="rId227">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260. </w:t>
      </w:r>
      <w:hyperlink r:id="rId226">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261. </w:t>
      </w:r>
      <w:hyperlink r:id="rId228">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262. </w:t>
      </w:r>
      <w:hyperlink r:id="rId229">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263. </w:t>
      </w:r>
      <w:hyperlink r:id="rId224">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264. </w:t>
      </w:r>
      <w:hyperlink r:id="rId230">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265. </w:t>
      </w:r>
      <w:hyperlink r:id="rId231">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266. </w:t>
      </w:r>
      <w:hyperlink r:id="rId232">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267. </w:t>
      </w:r>
      <w:hyperlink r:id="rId221">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268. </w:t>
      </w:r>
      <w:hyperlink r:id="rId222">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269. </w:t>
      </w:r>
      <w:hyperlink r:id="rId233">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270. </w:t>
      </w:r>
      <w:hyperlink r:id="rId234">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271. </w:t>
      </w:r>
      <w:hyperlink r:id="rId235">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272. </w:t>
      </w:r>
      <w:hyperlink r:id="rId236">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273. </w:t>
      </w:r>
      <w:hyperlink r:id="rId237">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274. </w:t>
      </w:r>
      <w:hyperlink r:id="rId238">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275. </w:t>
      </w:r>
      <w:hyperlink r:id="rId239">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276. </w:t>
      </w:r>
      <w:hyperlink r:id="rId239">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277. </w:t>
      </w:r>
      <w:hyperlink r:id="rId240">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278. </w:t>
      </w:r>
      <w:hyperlink r:id="rId241">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279. </w:t>
      </w:r>
      <w:hyperlink r:id="rId242">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280. </w:t>
      </w:r>
      <w:hyperlink r:id="rId243">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281. </w:t>
      </w:r>
      <w:hyperlink r:id="rId234">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282. </w:t>
      </w:r>
      <w:hyperlink r:id="rId244">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283. </w:t>
      </w:r>
      <w:hyperlink r:id="rId245">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284. </w:t>
      </w:r>
      <w:hyperlink r:id="rId237">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285. </w:t>
      </w:r>
      <w:hyperlink r:id="rId238">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286. </w:t>
      </w:r>
      <w:hyperlink r:id="rId239">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287. </w:t>
      </w:r>
      <w:hyperlink r:id="rId246">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288. </w:t>
      </w:r>
      <w:hyperlink r:id="rId234">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289. </w:t>
      </w:r>
      <w:hyperlink r:id="rId245">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290. </w:t>
      </w:r>
      <w:hyperlink r:id="rId247">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291. </w:t>
      </w:r>
      <w:hyperlink r:id="rId248">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292. </w:t>
      </w:r>
      <w:hyperlink r:id="rId249">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293. </w:t>
      </w:r>
      <w:hyperlink r:id="rId250">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294. </w:t>
      </w:r>
      <w:hyperlink r:id="rId236">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295. </w:t>
      </w:r>
      <w:hyperlink r:id="rId251">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296. </w:t>
      </w:r>
      <w:hyperlink r:id="rId248">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297. </w:t>
      </w:r>
      <w:hyperlink r:id="rId252">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298. </w:t>
      </w:r>
      <w:hyperlink r:id="rId253">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299. </w:t>
      </w:r>
      <w:hyperlink r:id="rId254">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300. </w:t>
      </w:r>
      <w:hyperlink r:id="rId253">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301. </w:t>
      </w:r>
      <w:hyperlink r:id="rId255">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302. </w:t>
      </w:r>
      <w:hyperlink r:id="rId256">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303. </w:t>
      </w:r>
      <w:hyperlink r:id="rId257">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304. </w:t>
      </w:r>
      <w:hyperlink r:id="rId258">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305. </w:t>
      </w:r>
      <w:hyperlink r:id="rId259">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306. </w:t>
      </w:r>
      <w:hyperlink r:id="rId260">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307. </w:t>
      </w:r>
      <w:hyperlink r:id="rId261">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308. </w:t>
      </w:r>
      <w:hyperlink r:id="rId262">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309. </w:t>
      </w:r>
      <w:hyperlink r:id="rId263">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310. </w:t>
      </w:r>
      <w:hyperlink r:id="rId264">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311. </w:t>
      </w:r>
      <w:hyperlink r:id="rId255">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312. </w:t>
      </w:r>
      <w:hyperlink r:id="rId265">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313. </w:t>
      </w:r>
      <w:hyperlink r:id="rId266">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314. </w:t>
      </w:r>
      <w:hyperlink r:id="rId267">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315. </w:t>
      </w:r>
      <w:hyperlink r:id="rId260">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316. </w:t>
      </w:r>
      <w:hyperlink r:id="rId268">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317. </w:t>
      </w:r>
      <w:hyperlink r:id="rId269">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318. </w:t>
      </w:r>
      <w:hyperlink r:id="rId270">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319. </w:t>
      </w:r>
      <w:hyperlink r:id="rId262">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320. </w:t>
      </w:r>
      <w:hyperlink r:id="rId264">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321. </w:t>
      </w:r>
      <w:hyperlink r:id="rId271">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322. </w:t>
      </w:r>
      <w:hyperlink r:id="rId272">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323. </w:t>
      </w:r>
      <w:hyperlink r:id="rId273">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324. </w:t>
      </w:r>
      <w:hyperlink r:id="rId274">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325. </w:t>
      </w:r>
      <w:hyperlink r:id="rId269">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326. </w:t>
      </w:r>
      <w:hyperlink r:id="rId270">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327. </w:t>
      </w:r>
      <w:hyperlink r:id="rId275">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328. </w:t>
      </w:r>
      <w:hyperlink r:id="rId276">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329. </w:t>
      </w:r>
      <w:hyperlink r:id="rId273">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330. </w:t>
      </w:r>
      <w:hyperlink r:id="rId276">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331. </w:t>
      </w:r>
      <w:hyperlink r:id="rId267">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332. </w:t>
      </w:r>
      <w:hyperlink r:id="rId277">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333. </w:t>
      </w:r>
      <w:hyperlink r:id="rId278">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334. </w:t>
      </w:r>
      <w:hyperlink r:id="rId279">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335. </w:t>
      </w:r>
      <w:hyperlink r:id="rId260">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336. </w:t>
      </w:r>
      <w:hyperlink r:id="rId264">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337. </w:t>
      </w:r>
      <w:hyperlink r:id="rId280">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338. </w:t>
      </w:r>
      <w:hyperlink r:id="rId281">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339. </w:t>
      </w:r>
      <w:hyperlink r:id="rId282">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340. </w:t>
      </w:r>
      <w:hyperlink r:id="rId283">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341. </w:t>
      </w:r>
      <w:hyperlink r:id="rId284">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342. </w:t>
      </w:r>
      <w:hyperlink r:id="rId285">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343. </w:t>
      </w:r>
      <w:hyperlink r:id="rId286">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344. </w:t>
      </w:r>
      <w:hyperlink r:id="rId287">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345. </w:t>
      </w:r>
      <w:hyperlink r:id="rId288">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346. </w:t>
      </w:r>
      <w:hyperlink r:id="rId289">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347. </w:t>
      </w:r>
      <w:hyperlink r:id="rId290">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348. </w:t>
      </w:r>
      <w:hyperlink r:id="rId291">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349. </w:t>
      </w:r>
      <w:hyperlink r:id="rId292">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350. </w:t>
      </w:r>
      <w:hyperlink r:id="rId293">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351. </w:t>
      </w:r>
      <w:hyperlink r:id="rId294">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352. </w:t>
      </w:r>
      <w:hyperlink r:id="rId295">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353. </w:t>
      </w:r>
      <w:hyperlink r:id="rId296">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354. </w:t>
      </w:r>
      <w:hyperlink r:id="rId297">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355. </w:t>
      </w:r>
      <w:hyperlink r:id="rId298">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356. </w:t>
      </w:r>
      <w:hyperlink r:id="rId299">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357. </w:t>
      </w:r>
      <w:hyperlink r:id="rId300">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358. </w:t>
      </w:r>
      <w:hyperlink r:id="rId301">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359. </w:t>
      </w:r>
      <w:hyperlink r:id="rId302">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360. </w:t>
      </w:r>
      <w:hyperlink r:id="rId303">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361. </w:t>
      </w:r>
      <w:hyperlink r:id="rId304">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362. </w:t>
      </w:r>
      <w:hyperlink r:id="rId305">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363. </w:t>
      </w:r>
      <w:hyperlink r:id="rId290">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364. </w:t>
      </w:r>
      <w:hyperlink r:id="rId306">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365. </w:t>
      </w:r>
      <w:hyperlink r:id="rId307">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366. </w:t>
      </w:r>
      <w:hyperlink r:id="rId298">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367. </w:t>
      </w:r>
      <w:hyperlink r:id="rId308">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368. </w:t>
      </w:r>
      <w:hyperlink r:id="rId289">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369. </w:t>
      </w:r>
      <w:hyperlink r:id="rId291">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370. </w:t>
      </w:r>
      <w:hyperlink r:id="rId309">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371. </w:t>
      </w:r>
      <w:hyperlink r:id="rId306">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372. </w:t>
      </w:r>
      <w:hyperlink r:id="rId294">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373. </w:t>
      </w:r>
      <w:hyperlink r:id="rId297">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374. </w:t>
      </w:r>
      <w:hyperlink r:id="rId307">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375. </w:t>
      </w:r>
      <w:hyperlink r:id="rId298">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376. </w:t>
      </w:r>
      <w:hyperlink r:id="rId299">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377. </w:t>
      </w:r>
      <w:hyperlink r:id="rId300">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378. </w:t>
      </w:r>
      <w:hyperlink r:id="rId306">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379. </w:t>
      </w:r>
      <w:hyperlink r:id="rId298">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380. </w:t>
      </w:r>
      <w:hyperlink r:id="rId310">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381. </w:t>
      </w:r>
      <w:hyperlink r:id="rId305">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382. </w:t>
      </w:r>
      <w:hyperlink r:id="rId311">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383. </w:t>
      </w:r>
      <w:hyperlink r:id="rId312">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384. </w:t>
      </w:r>
      <w:hyperlink r:id="rId305">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385. </w:t>
      </w:r>
      <w:hyperlink r:id="rId313">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386. </w:t>
      </w:r>
      <w:hyperlink r:id="rId314">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387. </w:t>
      </w:r>
      <w:hyperlink r:id="rId315">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388. </w:t>
      </w:r>
      <w:hyperlink r:id="rId316">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389. </w:t>
      </w:r>
      <w:hyperlink r:id="rId317">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390. </w:t>
      </w:r>
      <w:hyperlink r:id="rId318">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391. </w:t>
      </w:r>
      <w:hyperlink r:id="rId319">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392. </w:t>
      </w:r>
      <w:hyperlink r:id="rId319">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393. </w:t>
      </w:r>
      <w:hyperlink r:id="rId320">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394. </w:t>
      </w:r>
      <w:hyperlink r:id="rId321">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395. </w:t>
      </w:r>
      <w:hyperlink r:id="rId322">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396. </w:t>
      </w:r>
      <w:hyperlink r:id="rId323">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397. </w:t>
      </w:r>
      <w:hyperlink r:id="rId324">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398. </w:t>
      </w:r>
      <w:hyperlink r:id="rId325">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399. </w:t>
      </w:r>
      <w:hyperlink r:id="rId326">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400. </w:t>
      </w:r>
      <w:hyperlink r:id="rId327">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401. </w:t>
      </w:r>
      <w:hyperlink r:id="rId328">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402. </w:t>
      </w:r>
      <w:hyperlink r:id="rId329">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403. </w:t>
      </w:r>
      <w:hyperlink r:id="rId330">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404. </w:t>
      </w:r>
      <w:hyperlink r:id="rId331">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405. </w:t>
      </w:r>
      <w:hyperlink r:id="rId332">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406. </w:t>
      </w:r>
      <w:hyperlink r:id="rId333">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407. </w:t>
      </w:r>
      <w:hyperlink r:id="rId334">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408. </w:t>
      </w:r>
      <w:hyperlink r:id="rId335">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409. </w:t>
      </w:r>
      <w:hyperlink r:id="rId336">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410. </w:t>
      </w:r>
      <w:hyperlink r:id="rId337">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411. </w:t>
      </w:r>
      <w:hyperlink r:id="rId338">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412. </w:t>
      </w:r>
      <w:hyperlink r:id="rId339">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413. </w:t>
      </w:r>
      <w:hyperlink r:id="rId340">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414. </w:t>
      </w:r>
      <w:hyperlink r:id="rId341">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415. </w:t>
      </w:r>
      <w:hyperlink r:id="rId342">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416. </w:t>
      </w:r>
      <w:hyperlink r:id="rId343">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417. </w:t>
      </w:r>
      <w:hyperlink r:id="rId344">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418. </w:t>
      </w:r>
      <w:hyperlink r:id="rId345">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419. </w:t>
      </w:r>
      <w:hyperlink r:id="rId346">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420. </w:t>
      </w:r>
      <w:hyperlink r:id="rId347">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421. </w:t>
      </w:r>
      <w:hyperlink r:id="rId348">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422. </w:t>
      </w:r>
      <w:hyperlink r:id="rId349">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423. </w:t>
      </w:r>
      <w:hyperlink r:id="rId350">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424. </w:t>
      </w:r>
      <w:hyperlink r:id="rId351">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425. </w:t>
      </w:r>
      <w:hyperlink r:id="rId343">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426. </w:t>
      </w:r>
      <w:hyperlink r:id="rId352">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427. </w:t>
      </w:r>
      <w:hyperlink r:id="rId353">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428. </w:t>
      </w:r>
      <w:hyperlink r:id="rId354">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429. </w:t>
      </w:r>
      <w:hyperlink r:id="rId355">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430. </w:t>
      </w:r>
      <w:hyperlink r:id="rId356">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431. </w:t>
      </w:r>
      <w:hyperlink r:id="rId357">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432. </w:t>
      </w:r>
      <w:hyperlink r:id="rId358">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433. </w:t>
      </w:r>
      <w:hyperlink r:id="rId359">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434. </w:t>
      </w:r>
      <w:hyperlink r:id="rId360">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435. </w:t>
      </w:r>
      <w:hyperlink r:id="rId361">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436. </w:t>
      </w:r>
      <w:hyperlink r:id="rId362">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437. </w:t>
      </w:r>
      <w:hyperlink r:id="rId363">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438. </w:t>
      </w:r>
      <w:hyperlink r:id="rId364">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439. </w:t>
      </w:r>
      <w:hyperlink r:id="rId365">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440. </w:t>
      </w:r>
      <w:hyperlink r:id="rId366">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441. </w:t>
      </w:r>
      <w:hyperlink r:id="rId366">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442. </w:t>
      </w:r>
      <w:hyperlink r:id="rId367">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443. </w:t>
      </w:r>
      <w:hyperlink r:id="rId368">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444. </w:t>
      </w:r>
      <w:hyperlink r:id="rId369">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445. </w:t>
      </w:r>
      <w:hyperlink r:id="rId370">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446. </w:t>
      </w:r>
      <w:hyperlink r:id="rId371">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447. </w:t>
      </w:r>
      <w:hyperlink r:id="rId366">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448. </w:t>
      </w:r>
      <w:hyperlink r:id="rId372">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449. </w:t>
      </w:r>
      <w:hyperlink r:id="rId373">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450. </w:t>
      </w:r>
      <w:hyperlink r:id="rId374">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451. </w:t>
      </w:r>
      <w:hyperlink r:id="rId375">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452. </w:t>
      </w:r>
      <w:hyperlink r:id="rId376">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453. </w:t>
      </w:r>
      <w:hyperlink r:id="rId375">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454. </w:t>
      </w:r>
      <w:hyperlink r:id="rId377">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455. </w:t>
      </w:r>
      <w:hyperlink r:id="rId378">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456. </w:t>
      </w:r>
      <w:hyperlink r:id="rId379">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457. </w:t>
      </w:r>
      <w:hyperlink r:id="rId379">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458. </w:t>
      </w:r>
      <w:hyperlink r:id="rId380">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459. </w:t>
      </w:r>
      <w:hyperlink r:id="rId381">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460. </w:t>
      </w:r>
      <w:hyperlink r:id="rId381">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461. </w:t>
      </w:r>
      <w:hyperlink r:id="rId382">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462. </w:t>
      </w:r>
      <w:hyperlink r:id="rId382">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463. </w:t>
      </w:r>
      <w:hyperlink r:id="rId383">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464. </w:t>
      </w:r>
      <w:hyperlink r:id="rId384">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465. </w:t>
      </w:r>
      <w:hyperlink r:id="rId385">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466. </w:t>
      </w:r>
      <w:hyperlink r:id="rId386">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467. </w:t>
      </w:r>
      <w:hyperlink r:id="rId387">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468. </w:t>
      </w:r>
      <w:hyperlink r:id="rId387">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469. </w:t>
      </w:r>
      <w:hyperlink r:id="rId377">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470. </w:t>
      </w:r>
      <w:hyperlink r:id="rId388">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471. </w:t>
      </w:r>
      <w:hyperlink r:id="rId389">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472. </w:t>
      </w:r>
      <w:hyperlink r:id="rId390">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473. </w:t>
      </w:r>
      <w:hyperlink r:id="rId389">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474. </w:t>
      </w:r>
      <w:hyperlink r:id="rId391">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475. </w:t>
      </w:r>
      <w:hyperlink r:id="rId390">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476. </w:t>
      </w:r>
      <w:hyperlink r:id="rId392">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477. </w:t>
      </w:r>
      <w:hyperlink r:id="rId393">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478. </w:t>
      </w:r>
      <w:hyperlink r:id="rId394">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479. </w:t>
      </w:r>
      <w:hyperlink r:id="rId395">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480. </w:t>
      </w:r>
      <w:hyperlink r:id="rId396">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481. </w:t>
      </w:r>
      <w:hyperlink r:id="rId397">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482. </w:t>
      </w:r>
      <w:hyperlink r:id="rId398">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483. </w:t>
      </w:r>
      <w:hyperlink r:id="rId399">
        <w:r>
          <w:rPr>
            <w:color w:val="0000EE"/>
            <w:u w:val="single"/>
          </w:rPr>
          <w:t>https://ceenergynews.com/nuclear/romania-fid-dociesti-smrs/</w:t>
        </w:r>
      </w:hyperlink>
      <w:r>
        <w:t xml:space="preserve"> - * Romania becomes the first European country to make a final investment decision for small modular reactors (SMRs). 484. </w:t>
      </w:r>
      <w:hyperlink r:id="rId400">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485. </w:t>
      </w:r>
      <w:hyperlink r:id="rId401">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486. </w:t>
      </w:r>
      <w:hyperlink r:id="rId402">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487. </w:t>
      </w:r>
      <w:hyperlink r:id="rId403">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488. </w:t>
      </w:r>
      <w:hyperlink r:id="rId404">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489. </w:t>
      </w:r>
      <w:hyperlink r:id="rId405">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490. </w:t>
      </w:r>
      <w:hyperlink r:id="rId406">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491. </w:t>
      </w:r>
      <w:hyperlink r:id="rId407">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492. </w:t>
      </w:r>
      <w:hyperlink r:id="rId408">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493. </w:t>
      </w:r>
      <w:hyperlink r:id="rId409">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494. </w:t>
      </w:r>
      <w:hyperlink r:id="rId410">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495. </w:t>
      </w:r>
      <w:hyperlink r:id="rId411">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496. </w:t>
      </w:r>
      <w:hyperlink r:id="rId412">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497. </w:t>
      </w:r>
      <w:hyperlink r:id="rId413">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498. </w:t>
      </w:r>
      <w:hyperlink r:id="rId414">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499. </w:t>
      </w:r>
      <w:hyperlink r:id="rId415">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500. </w:t>
      </w:r>
      <w:hyperlink r:id="rId416">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ltn.com.tw/news/politics/breakingnews/5378171" TargetMode="External"/><Relationship Id="rId10" Type="http://schemas.openxmlformats.org/officeDocument/2006/relationships/hyperlink" Target="https://ca.finance.yahoo.com/news/europe-going-forced-return-nuclear-060029594.html" TargetMode="External"/><Relationship Id="rId11" Type="http://schemas.openxmlformats.org/officeDocument/2006/relationships/hyperlink" Target="https://spectrumlocalnews.com/nys/capital-region/news/2026/03/19/nuclear-energy-power-needs-fit" TargetMode="External"/><Relationship Id="rId12" Type="http://schemas.openxmlformats.org/officeDocument/2006/relationships/hyperlink" Target="https://www.asianews.it/news-en/The-Gulf-War-accelerates-Turkey%26rsquo%3Bs-plans-for-%27peaceful-nuclear%26rsquo%3B-power-65081.html" TargetMode="External"/><Relationship Id="rId13" Type="http://schemas.openxmlformats.org/officeDocument/2006/relationships/hyperlink" Target="https://newsonjapan.com/article/148680.php" TargetMode="External"/><Relationship Id="rId14" Type="http://schemas.openxmlformats.org/officeDocument/2006/relationships/hyperlink" Target="https://www.ans.org/news/2026-03-20/article-7859/doe-inl-kairos-talk-nuclear-energy-at-senate-committee-hearing/" TargetMode="External"/><Relationship Id="rId15" Type="http://schemas.openxmlformats.org/officeDocument/2006/relationships/hyperlink" Target="https://www.gurufocus.com/news/8731427/national-atomic-co-kazatomprom-jsc-natky-q4-2025-earnings-call-highlights-strong-production-growth-amid-rising-costs" TargetMode="External"/><Relationship Id="rId16" Type="http://schemas.openxmlformats.org/officeDocument/2006/relationships/hyperlink" Target="https://www.fool.com/investing/2026/03/20/is-oklo-stock-going-to-100/" TargetMode="External"/><Relationship Id="rId17" Type="http://schemas.openxmlformats.org/officeDocument/2006/relationships/hyperlink" Target="https://www.business-standard.com/industry/news/india-green-industrial-push-strategic-necessity-amid-west-asia-energy-shock-126032000898_1.html" TargetMode="External"/><Relationship Id="rId18" Type="http://schemas.openxmlformats.org/officeDocument/2006/relationships/hyperlink" Target="https://www.nucnet.org/news/access-to-electricity-will-determine-economic-success-or-failure-says-magwood-3-5-2026" TargetMode="External"/><Relationship Id="rId19"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0" Type="http://schemas.openxmlformats.org/officeDocument/2006/relationships/hyperlink" Target="https://tass.com/economy/2104869" TargetMode="External"/><Relationship Id="rId21" Type="http://schemas.openxmlformats.org/officeDocument/2006/relationships/hyperlink" Target="https://www.marysvillejt.com/2026/03/20/demo-former-water-treatment-plant-underway/?ta_paidstory" TargetMode="External"/><Relationship Id="rId22"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3" Type="http://schemas.openxmlformats.org/officeDocument/2006/relationships/hyperlink" Target="https://www.openaccessgovernment.org/eu-allocates-e330-million-to-advance-nuclear-and-fusion-energy/206789/" TargetMode="External"/><Relationship Id="rId24"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5" Type="http://schemas.openxmlformats.org/officeDocument/2006/relationships/hyperlink" Target="https://neutronbytes.com/2026/03/20/multiple-bottlenecks-face-new-nuclear-builds/" TargetMode="External"/><Relationship Id="rId26" Type="http://schemas.openxmlformats.org/officeDocument/2006/relationships/hyperlink" Target="https://jurnalul.ro/stiri/observator/nicusor-dan-plafonare-preturi-energie-1027495.html" TargetMode="External"/><Relationship Id="rId27" Type="http://schemas.openxmlformats.org/officeDocument/2006/relationships/hyperlink" Target="https://www.livemint.com/news/world/donald-trump-japans-takaichi-announce-40-billion-us-nuclear-reactor-project-11773979108846.html" TargetMode="External"/><Relationship Id="rId28" Type="http://schemas.openxmlformats.org/officeDocument/2006/relationships/hyperlink" Target="https://qazinform.com/news/japan-us-unveil-3-new-business-projects-worth-73-billion-total-35c547" TargetMode="External"/><Relationship Id="rId29" Type="http://schemas.openxmlformats.org/officeDocument/2006/relationships/hyperlink" Target="https://www.dailyfinland.fi/europe/48391/Estonia-moves-toward-nuclear-energy-with-draft-law" TargetMode="External"/><Relationship Id="rId30" Type="http://schemas.openxmlformats.org/officeDocument/2006/relationships/hyperlink" Target="https://www.australianmining.com.au/honeymoon-period-boss-boosts-uranium-resources/" TargetMode="External"/><Relationship Id="rId31" Type="http://schemas.openxmlformats.org/officeDocument/2006/relationships/hyperlink" Target="https://www.independentsentinel.com/us-japan-announce-a-40b-nuclear-plan-small-nuclear-reactors/" TargetMode="External"/><Relationship Id="rId32"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3" Type="http://schemas.openxmlformats.org/officeDocument/2006/relationships/hyperlink" Target="https://greekreporter.com/2026/03/19/turkey-plan-nuclear-reactors/" TargetMode="External"/><Relationship Id="rId34" Type="http://schemas.openxmlformats.org/officeDocument/2006/relationships/hyperlink" Target="https://shalemag.com/nuclear-capacity-expansion-strategy/" TargetMode="External"/><Relationship Id="rId35" Type="http://schemas.openxmlformats.org/officeDocument/2006/relationships/hyperlink" Target="https://www.hokanews.com/2026/03/us-and-japan-to-unveil-40-billion.html" TargetMode="External"/><Relationship Id="rId36" Type="http://schemas.openxmlformats.org/officeDocument/2006/relationships/hyperlink" Target="https://www.hydrocarbonengineering.com/petrochemicals/19032026/ebara-elliott-energy-and-nuscale-partner-to-power-petrochemical-plants/" TargetMode="External"/><Relationship Id="rId37" Type="http://schemas.openxmlformats.org/officeDocument/2006/relationships/hyperlink" Target="https://www.zerohedge.com/energy/worse-nord-stream-irans-attack-qatars-lng-sends-shockwaves-across-global-energy-markets" TargetMode="External"/><Relationship Id="rId38" Type="http://schemas.openxmlformats.org/officeDocument/2006/relationships/hyperlink" Target="https://www.carbonbrief.org/china-briefing-19-march-2026-china-joins-nuclear-pledge-energy-approach-vindicated-new-ecological-code/" TargetMode="External"/><Relationship Id="rId39" Type="http://schemas.openxmlformats.org/officeDocument/2006/relationships/hyperlink" Target="https://www.marysvillejt.com/2026/03/19/nuclear-local-energy-solution/?ta_paidstory" TargetMode="External"/><Relationship Id="rId40" Type="http://schemas.openxmlformats.org/officeDocument/2006/relationships/hyperlink" Target="https://meyka.com/blog/japan-to-invest-40-billion-in-us-small-modular-reactors/" TargetMode="External"/><Relationship Id="rId41" Type="http://schemas.openxmlformats.org/officeDocument/2006/relationships/hyperlink" Target="https://europeansting.com/2026/03/19/eu-to-invest-e330-million-to-accelerate-fusion-energy-and-support-nuclear-technologies-and-skills/" TargetMode="External"/><Relationship Id="rId42" Type="http://schemas.openxmlformats.org/officeDocument/2006/relationships/hyperlink" Target="https://www.middleeastmonitor.com/20260319-turkey-unveils-plan-to-build-eight-nuclear-reactors/" TargetMode="External"/><Relationship Id="rId43" Type="http://schemas.openxmlformats.org/officeDocument/2006/relationships/hyperlink" Target="https://www.nucnet.org/news/swedish-nuclear-company-blykalla-to-proceed-with-planning-for-small-modular-reactor-park-3-4-2026" TargetMode="External"/><Relationship Id="rId44" Type="http://schemas.openxmlformats.org/officeDocument/2006/relationships/hyperlink" Target="https://www.haberler.com/ekonomi/ab-fuzyon-enerjisi-icin-330-milyon-avro-kaynak-ayirdi-19671919-haberi/" TargetMode="External"/><Relationship Id="rId45"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46" Type="http://schemas.openxmlformats.org/officeDocument/2006/relationships/hyperlink" Target="https://www.hydrogenfuelnews.com/next-hydrogen-secures-nuclear-electrolyzer-contracts-to-advance-hydrogen-production/8575288/" TargetMode="External"/><Relationship Id="rId47" Type="http://schemas.openxmlformats.org/officeDocument/2006/relationships/hyperlink" Target="https://www.thechemicalengineer.com/news/overhaul-of-safety-and-environment-rules-will-make-uk-nuclear-nation-starmer/" TargetMode="External"/><Relationship Id="rId48" Type="http://schemas.openxmlformats.org/officeDocument/2006/relationships/hyperlink" Target="https://qazinform.com/news/kazatomproms-uranium-sales-up-11-in-2025-5b8b08" TargetMode="External"/><Relationship Id="rId49" Type="http://schemas.openxmlformats.org/officeDocument/2006/relationships/hyperlink" Target="https://www.indianweb2.com/2026/03/new-uranium-mines-and-fuel-plants-to.html" TargetMode="External"/><Relationship Id="rId50" Type="http://schemas.openxmlformats.org/officeDocument/2006/relationships/hyperlink" Target="https://sonicericsg.blogspot.com/2026/03/post-1266-how-china-is-overtaking-us-in.html" TargetMode="External"/><Relationship Id="rId51" Type="http://schemas.openxmlformats.org/officeDocument/2006/relationships/hyperlink" Target="https://thewest.com.au/business/bulls-n-bears/infini-locks-in-key-contractors-for-canadian-uranium-push-c-21994670" TargetMode="External"/><Relationship Id="rId52" Type="http://schemas.openxmlformats.org/officeDocument/2006/relationships/hyperlink" Target="https://www.ad-hoc-news.de/boerse/news/unternehmensnachrichten/the-global-energy-association/68842050" TargetMode="External"/><Relationship Id="rId53" Type="http://schemas.openxmlformats.org/officeDocument/2006/relationships/hyperlink" Target="https://skillings.net/the-ai-energy-nexus-why-big-tech-is-drifting-toward-uranium-and-copper-in-2026/" TargetMode="External"/><Relationship Id="rId54" Type="http://schemas.openxmlformats.org/officeDocument/2006/relationships/hyperlink" Target="https://www.thehindubusinessline.com/markets/commodities/global-energy-crisis-pushes-nations-to-expand-nuclear-and-renewable-power/article70760452.ece" TargetMode="External"/><Relationship Id="rId55" Type="http://schemas.openxmlformats.org/officeDocument/2006/relationships/hyperlink" Target="https://stockhead.com.au/resources/qx-resources-maps-high-grade-uranium-targets-at-madaba/" TargetMode="External"/><Relationship Id="rId56" Type="http://schemas.openxmlformats.org/officeDocument/2006/relationships/hyperlink" Target="https://smallcaps.com.au/article/boss-energy-reports-updated-uranium-resource-estimates-for-goulds-dam-and-jasons-deposit" TargetMode="External"/><Relationship Id="rId57" Type="http://schemas.openxmlformats.org/officeDocument/2006/relationships/hyperlink" Target="https://mezha.net/eng/bukvy/donald_tusk_unveils/" TargetMode="External"/><Relationship Id="rId58" Type="http://schemas.openxmlformats.org/officeDocument/2006/relationships/hyperlink" Target="https://www.turkmenistannews.net/news/278930371/kazakh-national-atomic-company-to-invest-up-to-1759-mln-usd-in-exploration-by-2030" TargetMode="External"/><Relationship Id="rId59"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60" Type="http://schemas.openxmlformats.org/officeDocument/2006/relationships/hyperlink" Target="https://www.ans.org/news/2026-03-18/article-7851/uk-releases-new-plans-to-speed-nuclear-deployment/" TargetMode="External"/><Relationship Id="rId61" Type="http://schemas.openxmlformats.org/officeDocument/2006/relationships/hyperlink" Target="https://www.openpr.com/news/4430192/expanding-assets-and-investments-in-the-nuclear-fuel-cycle" TargetMode="External"/><Relationship Id="rId62" Type="http://schemas.openxmlformats.org/officeDocument/2006/relationships/hyperlink" Target="https://interestingengineering.com/energy/us-isotope-reactor-design-safety-approval" TargetMode="External"/><Relationship Id="rId63" Type="http://schemas.openxmlformats.org/officeDocument/2006/relationships/hyperlink" Target="https://astanatimes.com/2026/03/kazatomprom-boosts-sales-11-in-2025-expands-resource-base/" TargetMode="External"/><Relationship Id="rId64" Type="http://schemas.openxmlformats.org/officeDocument/2006/relationships/hyperlink" Target="https://www.hungarianconservative.com/articles/current/nuclear-power-danube-institute-david-a-wright/" TargetMode="External"/><Relationship Id="rId65" Type="http://schemas.openxmlformats.org/officeDocument/2006/relationships/hyperlink" Target="https://time.kz/news/economics/2026/03/18/tokaev-prinyal-predsedatelya-pravleniya-ao-nak-kazatomprom" TargetMode="External"/><Relationship Id="rId66" Type="http://schemas.openxmlformats.org/officeDocument/2006/relationships/hyperlink" Target="https://www.govconwire.com/articles/doe-contracting-opportunities-govcon-genesis-uranium" TargetMode="External"/><Relationship Id="rId67" Type="http://schemas.openxmlformats.org/officeDocument/2006/relationships/hyperlink" Target="https://interestingengineering.com/innovation/argonne-3d-printing-breakthrough-nuclear-reactor-parts" TargetMode="External"/><Relationship Id="rId68" Type="http://schemas.openxmlformats.org/officeDocument/2006/relationships/hyperlink" Target="https://www.trend.az/casia/kazakhstan/4166551.html" TargetMode="External"/><Relationship Id="rId69" Type="http://schemas.openxmlformats.org/officeDocument/2006/relationships/hyperlink" Target="https://www.powerinfotoday.com/nuclear-energy/uk-nuclear-reforms-accelerate-project-delivery-framework/" TargetMode="External"/><Relationship Id="rId70" Type="http://schemas.openxmlformats.org/officeDocument/2006/relationships/hyperlink" Target="https://www.maritimegateway.com/parliamentary-panel-raises-red-flag-over-indias-chabahar-ambitions/" TargetMode="External"/><Relationship Id="rId71" Type="http://schemas.openxmlformats.org/officeDocument/2006/relationships/hyperlink" Target="https://skillings.net/uzbekistan-mining-expansion-2030-targets-2-2b-investment-and-production-risks/" TargetMode="External"/><Relationship Id="rId72" Type="http://schemas.openxmlformats.org/officeDocument/2006/relationships/hyperlink" Target="https://www.nucnet.org/news/poland-making-progress-on-nuclear-waste-management-but-more-work-needed-says-iaea-3-3-2026" TargetMode="External"/><Relationship Id="rId73" Type="http://schemas.openxmlformats.org/officeDocument/2006/relationships/hyperlink" Target="https://www.demorgen.be/tech-ai/de-grootste-uitdaging-is-om-dit-economisch-levensvatbaar-te-maken-vlaamse-regering-zoekt-locaties-voor-kleine-kernreactoren~bd77af8c/" TargetMode="External"/><Relationship Id="rId74" Type="http://schemas.openxmlformats.org/officeDocument/2006/relationships/hyperlink" Target="https://www.gizmodo.jp/2026/03/gravity-nuclear-reactor.html" TargetMode="External"/><Relationship Id="rId75" Type="http://schemas.openxmlformats.org/officeDocument/2006/relationships/hyperlink" Target="https://www.eurasiareview.com/18032026-france-ministerial-council-reiterates-need-for-nuclear-revival/" TargetMode="External"/><Relationship Id="rId76" Type="http://schemas.openxmlformats.org/officeDocument/2006/relationships/hyperlink" Target="https://www.gurufocus.com/news/8720253/oklos-atomic-alchemy-announces-us-department-of-energy-approval-for-nuclear-safety-design-agreement-of-its-groves-isotopes-test-reactor" TargetMode="External"/><Relationship Id="rId77" Type="http://schemas.openxmlformats.org/officeDocument/2006/relationships/hyperlink" Target="https://ec.ltn.com.tw/article/breakingnews/5369198" TargetMode="External"/><Relationship Id="rId78" Type="http://schemas.openxmlformats.org/officeDocument/2006/relationships/hyperlink" Target="https://www.power-eng.com/nuclear/aps-seeks-license-extension-for-palo-verde-nuclear-plant/" TargetMode="External"/><Relationship Id="rId79" Type="http://schemas.openxmlformats.org/officeDocument/2006/relationships/hyperlink" Target="https://energiesmedia.com/us-nuclear-regulator-terrapowers-natrium-reactor/" TargetMode="External"/><Relationship Id="rId80" Type="http://schemas.openxmlformats.org/officeDocument/2006/relationships/hyperlink" Target="https://kashmirreader.com/2026/03/18/india-stands-at-decisive-stage-in-global-transition-towards-green-future-jitendra-singh/" TargetMode="External"/><Relationship Id="rId81" Type="http://schemas.openxmlformats.org/officeDocument/2006/relationships/hyperlink" Target="https://wartakota.tribunnews.com/news/884934/ri-jepang-sepakat-garap-nuklir-hingga-lng-ekonom-ini-peluang-emas-ketahanan-energi-nasional" TargetMode="External"/><Relationship Id="rId82" Type="http://schemas.openxmlformats.org/officeDocument/2006/relationships/hyperlink" Target="https://www.power-technology.com/news/ge-vernova-and-hitachi-target-south-east-asia-for-bwrx-300-smr/" TargetMode="External"/><Relationship Id="rId83" Type="http://schemas.openxmlformats.org/officeDocument/2006/relationships/hyperlink" Target="https://www.actualno.com/politics/penkova-bylgarija-ne-moje-da-plashta-cenata-na-edna-nesvyrzana-evropa-news_2569370.html" TargetMode="External"/><Relationship Id="rId84" Type="http://schemas.openxmlformats.org/officeDocument/2006/relationships/hyperlink" Target="https://www.lrt.lt/naujienos/verslo-pozicija/692/2870163/linas-paukstaitis-mazieji-branduoliniai-reaktoriai-energetines-nepriklausomybes-raktas" TargetMode="External"/><Relationship Id="rId85" Type="http://schemas.openxmlformats.org/officeDocument/2006/relationships/hyperlink" Target="https://www.demorgen.be/snelnieuws/vlaamse-regering-zoekt-vier-locaties-voor-kleine-kernreactoren-in-vlaanderen~b012a9080/" TargetMode="External"/><Relationship Id="rId86" Type="http://schemas.openxmlformats.org/officeDocument/2006/relationships/hyperlink" Target="https://interestingengineering.com/energy/first-light-water-reactor-russian-full-power" TargetMode="External"/><Relationship Id="rId87" Type="http://schemas.openxmlformats.org/officeDocument/2006/relationships/hyperlink" Target="https://www.azomining.com/News.aspx?newsID=18600" TargetMode="External"/><Relationship Id="rId88"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89" Type="http://schemas.openxmlformats.org/officeDocument/2006/relationships/hyperlink" Target="https://www.illinoispolicy.org/pritzker-doubles-down-on-clean-energy-expansion/" TargetMode="External"/><Relationship Id="rId90" Type="http://schemas.openxmlformats.org/officeDocument/2006/relationships/hyperlink" Target="https://www.newswire.com/news/eagle-plains-partner-refined-energy-completes-first-drill-hole-at-dufferin-west" TargetMode="External"/><Relationship Id="rId91" Type="http://schemas.openxmlformats.org/officeDocument/2006/relationships/hyperlink" Target="https://www.energyvoice.com/renewables-energy-transition/594094/john-kerry-calls-energy-transition-greatest-economic-opportunity/" TargetMode="External"/><Relationship Id="rId92" Type="http://schemas.openxmlformats.org/officeDocument/2006/relationships/hyperlink" Target="https://www.iltempo.it/politica/2026/03/17/news/green-deal-abolire-convegno-il-tempo-guerra-iran-cambia-politica-economia-46842777/" TargetMode="External"/><Relationship Id="rId93" Type="http://schemas.openxmlformats.org/officeDocument/2006/relationships/hyperlink" Target="https://www.chinatechnews.com/2026/03/17/117410-china-reveals-next-phase-of-sustainable-energy-goals" TargetMode="External"/><Relationship Id="rId94" Type="http://schemas.openxmlformats.org/officeDocument/2006/relationships/hyperlink" Target="https://tass.com/economy/2102461" TargetMode="External"/><Relationship Id="rId95" Type="http://schemas.openxmlformats.org/officeDocument/2006/relationships/hyperlink" Target="https://carbon-pulse.com/492798/" TargetMode="External"/><Relationship Id="rId96" Type="http://schemas.openxmlformats.org/officeDocument/2006/relationships/hyperlink" Target="https://kalkinemedia.com/au/stocks/metal-and-mining/all-ordinaries-uranium-explorer-moab-expands-tenements" TargetMode="External"/><Relationship Id="rId97" Type="http://schemas.openxmlformats.org/officeDocument/2006/relationships/hyperlink" Target="https://skillings.net/canada-fast-tracks-athabasca-uranium-permits-to-meet-global-energy-crunch/" TargetMode="External"/><Relationship Id="rId98" Type="http://schemas.openxmlformats.org/officeDocument/2006/relationships/hyperlink" Target="https://rogermontgomery.com/a-letter-to-the-minister-for-climate-change-and-energy/" TargetMode="External"/><Relationship Id="rId99" Type="http://schemas.openxmlformats.org/officeDocument/2006/relationships/hyperlink" Target="https://www.observer24.com.na/langer-heinrich-ramps-up-production-amid-strong-uranium-demand/" TargetMode="External"/><Relationship Id="rId100" Type="http://schemas.openxmlformats.org/officeDocument/2006/relationships/hyperlink" Target="https://blackchronicle.com/southeast/louisiana-southeast/louisiana-preparing-nuclear-energy-framework-as-power-demand-grows/" TargetMode="External"/><Relationship Id="rId101" Type="http://schemas.openxmlformats.org/officeDocument/2006/relationships/hyperlink" Target="https://www.ans.org/news/2026-03-16/article-7845/ric-session-focuses-on-interagency-collaboration/" TargetMode="External"/><Relationship Id="rId102" Type="http://schemas.openxmlformats.org/officeDocument/2006/relationships/hyperlink" Target="https://www.gurufocus.com/news/8716485/atkinsralis-collaborates-with-nvidia-to-accelerate-deployment-of-nuclearpowered-ai-factories" TargetMode="External"/><Relationship Id="rId103" Type="http://schemas.openxmlformats.org/officeDocument/2006/relationships/hyperlink" Target="https://blogwallet.com/kentucky-launches-8m-grant-program-to-enhance-nuclear-energy-sector/" TargetMode="External"/><Relationship Id="rId104" Type="http://schemas.openxmlformats.org/officeDocument/2006/relationships/hyperlink" Target="https://empirereportnewyork.com/climate-and-energy-policy-lets-be-practical/" TargetMode="External"/><Relationship Id="rId105" Type="http://schemas.openxmlformats.org/officeDocument/2006/relationships/hyperlink" Target="https://newjerseyglobe.com/legislature/legislative-committees-go-all-in-on-energy-reform/" TargetMode="External"/><Relationship Id="rId106" Type="http://schemas.openxmlformats.org/officeDocument/2006/relationships/hyperlink" Target="https://www.mediafax.ro/economic/ministrul-energiei-gata-cu-gazul-rusesc-in-ue-solutia-este-diversificarea-reala-a-surselor-23704325" TargetMode="External"/><Relationship Id="rId107" Type="http://schemas.openxmlformats.org/officeDocument/2006/relationships/hyperlink" Target="https://blog.nwf.org/2026/03/advanced-nuclear-energy-impacts-and-considerations/" TargetMode="External"/><Relationship Id="rId108" Type="http://schemas.openxmlformats.org/officeDocument/2006/relationships/hyperlink" Target="https://www.insidernj.com/senate-bill-empowers-dep-commish-with-nuke-application-oversight/" TargetMode="External"/><Relationship Id="rId109" Type="http://schemas.openxmlformats.org/officeDocument/2006/relationships/hyperlink" Target="https://www.hungarianconservative.com/articles/current/east-asia-hungary-nuclear-cooperation/" TargetMode="External"/><Relationship Id="rId110" Type="http://schemas.openxmlformats.org/officeDocument/2006/relationships/hyperlink" Target="https://www.ans.org/news/2026-03-16/article-7777/on-moving-fast-and-breaking-things/" TargetMode="External"/><Relationship Id="rId111" Type="http://schemas.openxmlformats.org/officeDocument/2006/relationships/hyperlink" Target="https://www.enr.com/articles/62687-fluor-opens-bucharest-office-to-support-romania-smr-nuclear-expansion" TargetMode="External"/><Relationship Id="rId112" Type="http://schemas.openxmlformats.org/officeDocument/2006/relationships/hyperlink" Target="https://interestingengineering.com/energy/doe-launches-uprise-to-boost-nuclear-power" TargetMode="External"/><Relationship Id="rId113" Type="http://schemas.openxmlformats.org/officeDocument/2006/relationships/hyperlink" Target="https://energynews.biz/thailand-strengthens-smr-collaboration-with-south-korea/?utm_source=rss&amp;utm_medium=rss&amp;utm_campaign=thailand-strengthens-smr-collaboration-with-south-korea" TargetMode="External"/><Relationship Id="rId114" Type="http://schemas.openxmlformats.org/officeDocument/2006/relationships/hyperlink" Target="https://www.benzinga.com/Opinion/26/03/51268305/europe-in-review-data-this-week-ecb-boe-rates-and-a-fresh-read-on-eu-confidence-stock-in-focus-lufthansa" TargetMode="External"/><Relationship Id="rId115" Type="http://schemas.openxmlformats.org/officeDocument/2006/relationships/hyperlink" Target="https://en.nhandan.vn/the-revival-of-nuclear-power-post160073.html" TargetMode="External"/><Relationship Id="rId116" Type="http://schemas.openxmlformats.org/officeDocument/2006/relationships/hyperlink" Target="https://www.focus.de/politik/deutschland/spahn-widerspricht-merz-bei-atomenergie_842a2352-542b-40db-84e8-28b3d2be289c.html" TargetMode="External"/><Relationship Id="rId117" Type="http://schemas.openxmlformats.org/officeDocument/2006/relationships/hyperlink" Target="https://www.eenews.net/articles/hearing-to-examine-trumps-sweeping-nuclear-expansion/" TargetMode="External"/><Relationship Id="rId118" Type="http://schemas.openxmlformats.org/officeDocument/2006/relationships/hyperlink" Target="https://solarquarter.com/2026/03/16/rwanda-advances-nuclear-energy-plans-with-iaea-support-and-targets-small-modular-reactor-for-future-power-supply/" TargetMode="External"/><Relationship Id="rId119"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20" Type="http://schemas.openxmlformats.org/officeDocument/2006/relationships/hyperlink" Target="https://www.etftrends.com/nuclear-energy-content-hub/iran-conflict-reinforces-nuclear-energys-stability/" TargetMode="External"/><Relationship Id="rId121" Type="http://schemas.openxmlformats.org/officeDocument/2006/relationships/hyperlink" Target="https://www.nucnet.org/news/uk-says-ambitious-reforms-will-see-nuclear-projects-built-faster-and-cheaper-3-1-2026" TargetMode="External"/><Relationship Id="rId122" Type="http://schemas.openxmlformats.org/officeDocument/2006/relationships/hyperlink" Target="https://www.armstrongeconomics.com/markets-by-sector/energy/canada-quietly-turns-back-to-nuclear-as-net-zero-collides-with-reality/" TargetMode="External"/><Relationship Id="rId123" Type="http://schemas.openxmlformats.org/officeDocument/2006/relationships/hyperlink" Target="https://smallcaps.com.au/article/greenvale-energy-identifies-drill-ready-uranium-targets-with-trenching-assays-from-oasis-project" TargetMode="External"/><Relationship Id="rId124" Type="http://schemas.openxmlformats.org/officeDocument/2006/relationships/hyperlink" Target="https://skillings.net/denison-mines-greenlights-construction-of-saskatchewans-first-isr-uranium-mine/" TargetMode="External"/><Relationship Id="rId125" Type="http://schemas.openxmlformats.org/officeDocument/2006/relationships/hyperlink" Target="https://theowp.org/the-munich-security-conference-circus-including-iran-the-e3-and-gulf-state-mediators/" TargetMode="External"/><Relationship Id="rId126" Type="http://schemas.openxmlformats.org/officeDocument/2006/relationships/hyperlink" Target="https://energiesmedia.com/nuscale-small-modular-reactor-industrial-nuclear/" TargetMode="External"/><Relationship Id="rId127" Type="http://schemas.openxmlformats.org/officeDocument/2006/relationships/hyperlink" Target="https://ca.finance.yahoo.com/news/constellation-energy-corporation-ceg-good-200924094.html" TargetMode="External"/><Relationship Id="rId128" Type="http://schemas.openxmlformats.org/officeDocument/2006/relationships/hyperlink" Target="https://www.indiandefensenews.in/2026/03/indias-thorium-gamble-why-abandoning-it.html" TargetMode="External"/><Relationship Id="rId129" Type="http://schemas.openxmlformats.org/officeDocument/2006/relationships/hyperlink" Target="https://en.antaranews.com/news/408566/indonesia-japan-agree-to-boost-cooperation-in-mineral-nuclear-energy" TargetMode="External"/><Relationship Id="rId130" Type="http://schemas.openxmlformats.org/officeDocument/2006/relationships/hyperlink" Target="https://skillings.net/the-ai-energy-nexus-why-big-techs-nuclear-gambit-is-the-new-uranium-floor/" TargetMode="External"/><Relationship Id="rId131" Type="http://schemas.openxmlformats.org/officeDocument/2006/relationships/hyperlink" Target="https://hvg.hu/gazdasag/20260315_olaszorszag-bajororszag-nuklearis" TargetMode="External"/><Relationship Id="rId132" Type="http://schemas.openxmlformats.org/officeDocument/2006/relationships/hyperlink" Target="https://news.day.az/world/1822362.html" TargetMode="External"/><Relationship Id="rId133" Type="http://schemas.openxmlformats.org/officeDocument/2006/relationships/hyperlink" Target="https://skillings.net/skillings-mining-intelligence-the-antimony-war-uraniums-geopolitical-fault-line/" TargetMode="External"/><Relationship Id="rId134" Type="http://schemas.openxmlformats.org/officeDocument/2006/relationships/hyperlink" Target="https://pulse2.com/ge-vernova-and-hitachi-explore-deployment-of-bwrx-300-small-modular-reactor-in-southeast-asia/" TargetMode="External"/><Relationship Id="rId135" Type="http://schemas.openxmlformats.org/officeDocument/2006/relationships/hyperlink" Target="https://www.newsghana.com.gh/two-giants-two-technologies-inside-ghanas-nuclear-vendor-race/" TargetMode="External"/><Relationship Id="rId136" Type="http://schemas.openxmlformats.org/officeDocument/2006/relationships/hyperlink" Target="https://www.eleftherostypos.gr/oikonomia/energeia/omilos-kopelouzou-gregy-ena-ergo-stratigikis-simasias" TargetMode="External"/><Relationship Id="rId137" Type="http://schemas.openxmlformats.org/officeDocument/2006/relationships/hyperlink" Target="https://jungefreiheit.de/wirtschaft/2026/der-preis-des-solarbooms/" TargetMode="External"/><Relationship Id="rId138" Type="http://schemas.openxmlformats.org/officeDocument/2006/relationships/hyperlink" Target="https://jornaleconomico.sapo.pt/noticias/38-paises-assumem-compromisso-de-triplicar-capacidade-nuclear-ate-2050/" TargetMode="External"/><Relationship Id="rId139" Type="http://schemas.openxmlformats.org/officeDocument/2006/relationships/hyperlink" Target="https://skillings.net/uranium-strategic-reserve-what-it-is-why-it-matters-2026-outlook/" TargetMode="External"/><Relationship Id="rId140" Type="http://schemas.openxmlformats.org/officeDocument/2006/relationships/hyperlink" Target="https://nualslawjournal.com/2026/03/14/opening-the-door-to-nuclear-investment-understanding-the-shanti-act/" TargetMode="External"/><Relationship Id="rId141" Type="http://schemas.openxmlformats.org/officeDocument/2006/relationships/hyperlink" Target="https://eng.belta.by/politics/view/mfa-belarus-welcomes-neighbors-responsible-attitude-toward-peaceful-nuclear-energy-177912-2026/" TargetMode="External"/><Relationship Id="rId142" Type="http://schemas.openxmlformats.org/officeDocument/2006/relationships/hyperlink" Target="https://peakprosperity.com/us-deploys-marines-north-korea-launches-missile-ai-tackles-cad-drawings-deutsche-bank-drops-8/" TargetMode="External"/><Relationship Id="rId143" Type="http://schemas.openxmlformats.org/officeDocument/2006/relationships/hyperlink" Target="https://skillings.net/uranium-super-cycle-why-execution-matters-for-the-2026-energy-outlook/" TargetMode="External"/><Relationship Id="rId144" Type="http://schemas.openxmlformats.org/officeDocument/2006/relationships/hyperlink" Target="https://www.bernama.com/misc/rss/news.php?id=2534441" TargetMode="External"/><Relationship Id="rId145" Type="http://schemas.openxmlformats.org/officeDocument/2006/relationships/hyperlink" Target="https://www.japantimes.co.jp/business/2026/03/14/us-japan-nuclear-power-project/" TargetMode="External"/><Relationship Id="rId146" Type="http://schemas.openxmlformats.org/officeDocument/2006/relationships/hyperlink" Target="https://newtalk.tw/news/view/2026-03-14/1024224" TargetMode="External"/><Relationship Id="rId147" Type="http://schemas.openxmlformats.org/officeDocument/2006/relationships/hyperlink" Target="https://chemindigest.com/government-allocates-%E2%82%B920000-crore-for-small-modular-reactor-development/" TargetMode="External"/><Relationship Id="rId148" Type="http://schemas.openxmlformats.org/officeDocument/2006/relationships/hyperlink" Target="https://www.marketbeat.com/instant-alerts/cameco-nyseccj-shares-down-64-should-you-sell-2026-03-13/" TargetMode="External"/><Relationship Id="rId149" Type="http://schemas.openxmlformats.org/officeDocument/2006/relationships/hyperlink" Target="https://fd.nl/opinie/1588746/goed-dat-eu-innovatieve-kerntechnologie-stimuleert" TargetMode="External"/><Relationship Id="rId150" Type="http://schemas.openxmlformats.org/officeDocument/2006/relationships/hyperlink" Target="https://www.riotimesonline.com/europe-intel-brief-defence-nuclear-iran-trade/" TargetMode="External"/><Relationship Id="rId151" Type="http://schemas.openxmlformats.org/officeDocument/2006/relationships/hyperlink" Target="https://theins.ru/en/news/290267" TargetMode="External"/><Relationship Id="rId152" Type="http://schemas.openxmlformats.org/officeDocument/2006/relationships/hyperlink" Target="https://www.xataka.com/energia/mundo-tiembla-petroleo-china-tiene-otro-plan-dominio-absoluto-uranio" TargetMode="External"/><Relationship Id="rId153" Type="http://schemas.openxmlformats.org/officeDocument/2006/relationships/hyperlink" Target="https://inews.co.uk/news/new-nuclear-plants-wont-cut-bills-until-2030s-4295143" TargetMode="External"/><Relationship Id="rId154" Type="http://schemas.openxmlformats.org/officeDocument/2006/relationships/hyperlink" Target="https://www.jdsupra.com/legalnews/nrc-proposed-rule-seeks-to-streamline-3756903/" TargetMode="External"/><Relationship Id="rId155" Type="http://schemas.openxmlformats.org/officeDocument/2006/relationships/hyperlink" Target="https://www.iltalehti.fi/paakirjoitus/a/7b3af9ab-1626-40e4-a6ce-dd2081439516" TargetMode="External"/><Relationship Id="rId156" Type="http://schemas.openxmlformats.org/officeDocument/2006/relationships/hyperlink" Target="https://www.ans.org/news/2026-03-13/article-7841/doe-launches-uprise-to-boost-nuclear-capacity/" TargetMode="External"/><Relationship Id="rId157" Type="http://schemas.openxmlformats.org/officeDocument/2006/relationships/hyperlink" Target="https://www.energyvoice.com/renewables-energy-transition/nuclear/593978/wylfa-smr-regulatory-design-approval/" TargetMode="External"/><Relationship Id="rId158" Type="http://schemas.openxmlformats.org/officeDocument/2006/relationships/hyperlink" Target="https://www.derstandard.at/story/3000000312365/verpasste-chance-was-chinas-neuer-fuenfjahresplan-fuers-klima-bedeutet?ref=rss" TargetMode="External"/><Relationship Id="rId159" Type="http://schemas.openxmlformats.org/officeDocument/2006/relationships/hyperlink" Target="https://news.mongabay.com/short-article/2026/03/south-africa-endorses-treaty-to-triple-global-nuclear-energy-capacity-by-2050/" TargetMode="External"/><Relationship Id="rId160"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61" Type="http://schemas.openxmlformats.org/officeDocument/2006/relationships/hyperlink" Target="https://www.gbnews.com/news/rachel-reeves-nuclear-bosses-radical-reset" TargetMode="External"/><Relationship Id="rId162" Type="http://schemas.openxmlformats.org/officeDocument/2006/relationships/hyperlink" Target="https://knnindia.co.in/news/newsdetails/sectors/energy/govt-allocates-rs-20000-crore-for-small-modular-reactor-development-under-nuclear-energy-mission" TargetMode="External"/><Relationship Id="rId163" Type="http://schemas.openxmlformats.org/officeDocument/2006/relationships/hyperlink" Target="https://tass.com/economy/2101213" TargetMode="External"/><Relationship Id="rId164" Type="http://schemas.openxmlformats.org/officeDocument/2006/relationships/hyperlink" Target="https://www.nucnet.org/news/uk-government-grants-nuclear-justification-for-rolls-royce-smr-design-3-5-2026" TargetMode="External"/><Relationship Id="rId165" Type="http://schemas.openxmlformats.org/officeDocument/2006/relationships/hyperlink" Target="https://www.power-technology.com/news/paris-summit-boosts-nuclear-tripling-pledge/" TargetMode="External"/><Relationship Id="rId166" Type="http://schemas.openxmlformats.org/officeDocument/2006/relationships/hyperlink" Target="https://www.tz.de/politik/atomkraft-ja-bitte-csu-general-widerspricht-merz-und-will-auf-neue-mini-reaktoren-setzen-zr-94215791.html" TargetMode="External"/><Relationship Id="rId167" Type="http://schemas.openxmlformats.org/officeDocument/2006/relationships/hyperlink" Target="https://ceoworld.biz/2026/03/13/from-hormuz-to-wall-street-what-the-iran-war-means-for-oil-inflation-and-portfolios/" TargetMode="External"/><Relationship Id="rId168" Type="http://schemas.openxmlformats.org/officeDocument/2006/relationships/hyperlink" Target="https://theenergyst.com/uk-nuclear-regulatory-developments-unlocking-reliable-energy-at-scale-for-uk-data-centres/" TargetMode="External"/><Relationship Id="rId169" Type="http://schemas.openxmlformats.org/officeDocument/2006/relationships/hyperlink" Target="https://www.iltempo.it/economia/2026/03/13/news/enea-punta-sui-reattori-nucleari-a-sodio-per-la-sicurezza-energetica-46789389/" TargetMode="External"/><Relationship Id="rId170" Type="http://schemas.openxmlformats.org/officeDocument/2006/relationships/hyperlink" Target="https://www.climatechangenews.com/2026/03/13/china-joins-pledge-to-triple-global-nuclear-energy-capacity/" TargetMode="External"/><Relationship Id="rId171" Type="http://schemas.openxmlformats.org/officeDocument/2006/relationships/hyperlink" Target="https://www.eenews.net/articles/top-democrat-slams-doe-bid-to-fast-track-advanced-reactors/" TargetMode="External"/><Relationship Id="rId172" Type="http://schemas.openxmlformats.org/officeDocument/2006/relationships/hyperlink" Target="https://www.canarymedia.com/articles/nuclear/trump-admin-courts-westinghouse-rivals" TargetMode="External"/><Relationship Id="rId173" Type="http://schemas.openxmlformats.org/officeDocument/2006/relationships/hyperlink" Target="https://www.gamereactor.fr/la-commission-europeenne-lance-de-nouvelles-initiatives-en-matiere-denergie-pour-stimuler-lautosuffisance-2063703/" TargetMode="External"/><Relationship Id="rId174" Type="http://schemas.openxmlformats.org/officeDocument/2006/relationships/hyperlink" Target="https://metaverseplanet.net/blog/deep-fission-begins-drilling-for-1-6km-underground-nuclear-reacto/" TargetMode="External"/><Relationship Id="rId175" Type="http://schemas.openxmlformats.org/officeDocument/2006/relationships/hyperlink" Target="https://www.renewable-energy-industry.com/news/world/article-7289" TargetMode="External"/><Relationship Id="rId176" Type="http://schemas.openxmlformats.org/officeDocument/2006/relationships/hyperlink" Target="https://www.energyvoice.com/renewables-energy-transition/nuclear/593945/miliband-fast-tracks-nuclear-bombs-but-not-north-sea/" TargetMode="External"/><Relationship Id="rId177" Type="http://schemas.openxmlformats.org/officeDocument/2006/relationships/hyperlink" Target="https://www.indiandefensenews.in/2026/03/mea-slams-paks-hypocrisy-over-india.html" TargetMode="External"/><Relationship Id="rId178" Type="http://schemas.openxmlformats.org/officeDocument/2006/relationships/hyperlink" Target="https://www.nzz.ch/meinung/die-schweiz-verabschiedet-sich-von-der-illusion-einer-akw-freien-zukunft-ld.1929023" TargetMode="External"/><Relationship Id="rId179" Type="http://schemas.openxmlformats.org/officeDocument/2006/relationships/hyperlink" Target="https://skillings.net/nuclear-pivot-india-and-canada-ink-2-6b-uranium-supply-deal-as-energy-ties-hit-new-heights/" TargetMode="External"/><Relationship Id="rId180" Type="http://schemas.openxmlformats.org/officeDocument/2006/relationships/hyperlink" Target="https://www.newcivilengineer.com/latest/arup-appointed-to-provide-early-phase-engineering-and-designs-of-wylfa-smrs-12-03-2026/" TargetMode="External"/><Relationship Id="rId181" Type="http://schemas.openxmlformats.org/officeDocument/2006/relationships/hyperlink" Target="https://times.mw/kayelekera-uranium-production-peaks-up/?utm_source=rss&amp;utm_medium=rss&amp;utm_campaign=kayelekera-uranium-production-peaks-up" TargetMode="External"/><Relationship Id="rId182" Type="http://schemas.openxmlformats.org/officeDocument/2006/relationships/hyperlink" Target="https://www.thenewslens.com/article/265647" TargetMode="External"/><Relationship Id="rId183" Type="http://schemas.openxmlformats.org/officeDocument/2006/relationships/hyperlink" Target="https://www.nzz.ch/wirtschaft/japan-setzt-15-jahre-nach-der-katastrophe-in-fukushima-auf-die-wiederbelebung-der-akw-ld.1928964" TargetMode="External"/><Relationship Id="rId184" Type="http://schemas.openxmlformats.org/officeDocument/2006/relationships/hyperlink" Target="https://www.observer24.com.na/mining-enters-2026-on-a-strong-footing/" TargetMode="External"/><Relationship Id="rId185" Type="http://schemas.openxmlformats.org/officeDocument/2006/relationships/hyperlink" Target="https://www.zerohedge.com/energy/centrus-partners-palantir-wright-pushes-end-russian-imports" TargetMode="External"/><Relationship Id="rId186" Type="http://schemas.openxmlformats.org/officeDocument/2006/relationships/hyperlink" Target="https://www.nrc.nl/nieuws/2026/03/12/liever-een-kernreactor-dan-een-zonneweide-staat-over-tien-jaar-in-iedere-gemeente-een-kleine-kerncentrale-a4922327" TargetMode="External"/><Relationship Id="rId187" Type="http://schemas.openxmlformats.org/officeDocument/2006/relationships/hyperlink" Target="https://energiesmedia.com/meta-terrapower-natrium-nuclear-reactors/" TargetMode="External"/><Relationship Id="rId188" Type="http://schemas.openxmlformats.org/officeDocument/2006/relationships/hyperlink" Target="https://www.powermag.com/doe-unveils-initiative-to-add-5-gw-of-nuclear-capacity-through-uprates-and-restarts/" TargetMode="External"/><Relationship Id="rId189" Type="http://schemas.openxmlformats.org/officeDocument/2006/relationships/hyperlink" Target="https://www.electricalindia.in/ntpc-plans-to-set-up-nuclear-power-projects/" TargetMode="External"/><Relationship Id="rId190" Type="http://schemas.openxmlformats.org/officeDocument/2006/relationships/hyperlink" Target="https://www.powermag.com/why-nuclear-power-is-most-viable-option-for-data-centers/" TargetMode="External"/><Relationship Id="rId191" Type="http://schemas.openxmlformats.org/officeDocument/2006/relationships/hyperlink" Target="https://k2radio.com/wyoming-nuclear-energy-future/" TargetMode="External"/><Relationship Id="rId192" Type="http://schemas.openxmlformats.org/officeDocument/2006/relationships/hyperlink" Target="https://www.ans.org/news/2026-03-12/article-7839/marvel-pdsa-approval-could-serve-as-blueprint/" TargetMode="External"/><Relationship Id="rId193" Type="http://schemas.openxmlformats.org/officeDocument/2006/relationships/hyperlink" Target="https://www.ans.org/news/2026-03-12/article-7837/von-der-leyen-shares-regrets-growth-plans-at-european-nuclear-summit/" TargetMode="External"/><Relationship Id="rId194" Type="http://schemas.openxmlformats.org/officeDocument/2006/relationships/hyperlink" Target="https://www.riotimesonline.com/argentina-nuclear-industry-courts-u-s-investment-at-new-york-summit/" TargetMode="External"/><Relationship Id="rId195" Type="http://schemas.openxmlformats.org/officeDocument/2006/relationships/hyperlink" Target="https://www.indiandefensenews.in/2026/03/indias-smr-push-20000-crore-investment.html" TargetMode="External"/><Relationship Id="rId196" Type="http://schemas.openxmlformats.org/officeDocument/2006/relationships/hyperlink" Target="https://simplywall.st/stocks/ca/energy/tsx-dml/denison-mines-shares/news/denison-mines-shifts-toward-production-with-phoenix-uranium" TargetMode="External"/><Relationship Id="rId197" Type="http://schemas.openxmlformats.org/officeDocument/2006/relationships/hyperlink" Target="http://www.wise-uranium.org/umopru.html#KHIAGDA" TargetMode="External"/><Relationship Id="rId198" Type="http://schemas.openxmlformats.org/officeDocument/2006/relationships/hyperlink" Target="https://interestingengineering.com/energy/us-firm-deep-fission-6000-ft-well" TargetMode="External"/><Relationship Id="rId199" Type="http://schemas.openxmlformats.org/officeDocument/2006/relationships/hyperlink" Target="https://www.nzz.ch/schweiz/exakt-15-jahre-nach-der-katastrophe-von-fukushima-will-der-staenderat-den-neubau-von-atomkraftwerken-ermoeglichen-ld.1928799" TargetMode="External"/><Relationship Id="rId200" Type="http://schemas.openxmlformats.org/officeDocument/2006/relationships/hyperlink" Target="https://www.wfmd.com/2026/03/12/sen-cynthia-lummis-dont-hand-china-the-nuclear-future-build-it-here-at-home/" TargetMode="External"/><Relationship Id="rId201" Type="http://schemas.openxmlformats.org/officeDocument/2006/relationships/hyperlink" Target="https://www.nucnet.org/news/iaea-review-says-rwanda-making-progress-towards-nuclear-power-programme-3-4-2026" TargetMode="External"/><Relationship Id="rId202" Type="http://schemas.openxmlformats.org/officeDocument/2006/relationships/hyperlink" Target="https://revistaforum.com.br/global/china-em-foco/duas-sessoes-2026-a-estrategia-de-tres-etapas-da-china-para-o-desenvolvimento-de-energia-nuclear/" TargetMode="External"/><Relationship Id="rId203" Type="http://schemas.openxmlformats.org/officeDocument/2006/relationships/hyperlink" Target="https://www.theconstructionindex.co.uk/news/view/arup-selected-for-first-uk-smr" TargetMode="External"/><Relationship Id="rId204" Type="http://schemas.openxmlformats.org/officeDocument/2006/relationships/hyperlink" Target="https://climatechangedispatch.com/europe-nuclear-phaseout-strategic-mistake/" TargetMode="External"/><Relationship Id="rId205" Type="http://schemas.openxmlformats.org/officeDocument/2006/relationships/hyperlink" Target="https://www.politicshome.com/members/article/sustainable-management-radioactive-waste" TargetMode="External"/><Relationship Id="rId206" Type="http://schemas.openxmlformats.org/officeDocument/2006/relationships/hyperlink" Target="https://www.liberoquotidiano.it/news/esteri/46753358/emmanuel-macron-centrali-nucleari-dietro-alpi-italia-circondata/" TargetMode="External"/><Relationship Id="rId207" Type="http://schemas.openxmlformats.org/officeDocument/2006/relationships/hyperlink" Target="https://africa-energy-portal.org/news/south-africa-endorses-global-declaration-triple-nuclear-energy" TargetMode="External"/><Relationship Id="rId208" Type="http://schemas.openxmlformats.org/officeDocument/2006/relationships/hyperlink" Target="https://www1.ru/en/news/2026/03/12/381913-dobyca-urana-v-buriatii.html" TargetMode="External"/><Relationship Id="rId209" Type="http://schemas.openxmlformats.org/officeDocument/2006/relationships/hyperlink" Target="https://www.energetica-india.net/news/shanti-bill-2025-supports-nuclear-expansion-further-policy-support-needed-infomerics-ratings" TargetMode="External"/><Relationship Id="rId210" Type="http://schemas.openxmlformats.org/officeDocument/2006/relationships/hyperlink" Target="https://www.ilgiornale.it/news/politica-economica/petrolio-ecco-quante-sono-scorte-e-quanto-tempo-pu-resistere-2637296.html" TargetMode="External"/><Relationship Id="rId211" Type="http://schemas.openxmlformats.org/officeDocument/2006/relationships/hyperlink" Target="https://nuclear-news.net/2026/03/12/4-a-bill-gates-terrapower-finally-has-a-permit-for-a-nuclear-reactor-but-no-reliable-way-to-fuel-it/" TargetMode="External"/><Relationship Id="rId212" Type="http://schemas.openxmlformats.org/officeDocument/2006/relationships/hyperlink" Target="https://www.elnacional.com/2026/03/finalmente-la-union-europea-admite-equivocacion-con-relacion-a-la-energia-nuclear/" TargetMode="External"/><Relationship Id="rId213" Type="http://schemas.openxmlformats.org/officeDocument/2006/relationships/hyperlink" Target="https://www.foxnews.com/opinion/sen-cynthia-lummis-dont-hand-china-nuclear-future-build-here-home" TargetMode="External"/><Relationship Id="rId214" Type="http://schemas.openxmlformats.org/officeDocument/2006/relationships/hyperlink" Target="https://www.ans.org/news/2026-03-11/article-7835/return-of-the-hb-line-at-srs/" TargetMode="External"/><Relationship Id="rId215" Type="http://schemas.openxmlformats.org/officeDocument/2006/relationships/hyperlink" Target="https://www.eclaireur.eu/p/relance-du-nucleaire-une-course-perdue" TargetMode="External"/><Relationship Id="rId216" Type="http://schemas.openxmlformats.org/officeDocument/2006/relationships/hyperlink" Target="https://wattsupwiththat.com/2026/03/11/the-nuclear-regulatory-commissions-defining-moment/" TargetMode="External"/><Relationship Id="rId217" Type="http://schemas.openxmlformats.org/officeDocument/2006/relationships/hyperlink" Target="https://www.marketbeat.com/instant-alerts/skyharbour-resources-cvesyh-trading-21-higher-heres-what-happened-2026-03-11/" TargetMode="External"/><Relationship Id="rId218" Type="http://schemas.openxmlformats.org/officeDocument/2006/relationships/hyperlink" Target="https://macdonaldlaurier.ca/canadas-first-mover-advantage-in-smrs-faces-growing-geopolitical-risks-jeff-kucharski-for-inside-policy/" TargetMode="External"/><Relationship Id="rId219" Type="http://schemas.openxmlformats.org/officeDocument/2006/relationships/hyperlink" Target="https://skillings.net/uranium-super-cycle-what-it-is-why-it-matters-2026-outlook/" TargetMode="External"/><Relationship Id="rId220"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21" Type="http://schemas.openxmlformats.org/officeDocument/2006/relationships/hyperlink" Target="https://lequotidien.lu/monde/la-sortie-du-nucleaire-en-europe-une-erreur-strategique/" TargetMode="External"/><Relationship Id="rId222" Type="http://schemas.openxmlformats.org/officeDocument/2006/relationships/hyperlink" Target="https://www.elespanol.com/omicrono/tecnologia/20260311/mini-reactores-nucleares-ursula-von-der-leyen-quiere-impulsar-europa-eficientes-seguros/1003744163721_0.html" TargetMode="External"/><Relationship Id="rId223" Type="http://schemas.openxmlformats.org/officeDocument/2006/relationships/hyperlink" Target="https://www.burgasnews.com/2026/03/11/%D0%B5%D1%81-%D0%BE%D1%82%D1%87%D0%B8%D1%82%D0%B0-%D0%B1%D1%8F%D0%B3%D1%81%D1%82%D0%B2%D0%BE%D1%82%D0%BE-%D0%BE%D1%82-%D1%8F%D0%B4%D1%80%D0%B5%D0%BD%D0%B0%D1%82%D0%B0-%D0%B5%D0%BD%D0%B5%D1%80%D0%B3/" TargetMode="External"/><Relationship Id="rId224" Type="http://schemas.openxmlformats.org/officeDocument/2006/relationships/hyperlink" Target="https://www.livemint.com/news/india/india-nuclear-energy-mission-rs-20000-crore-outlay-barc-smr-rectors-funding-100-gw-capacity-approvals-march-2026-updates-11773238247610.html" TargetMode="External"/><Relationship Id="rId225" Type="http://schemas.openxmlformats.org/officeDocument/2006/relationships/hyperlink" Target="https://www.nzz.ch/international/als-deutsche-ministerin-befuerwortete-ursula-von-der-leyen-den-atomausstieg-jetzt-fordert-sie-eine-europaweite-renaissance-der-kernkraft-ld.1928785" TargetMode="External"/><Relationship Id="rId226" Type="http://schemas.openxmlformats.org/officeDocument/2006/relationships/hyperlink" Target="https://www.derstandard.at/story/3000000312005/wer-jetzt-noch-auf-atomkraft-setzt-laedt-zum-tanz-auf-den-vulkan?ref=rss" TargetMode="External"/><Relationship Id="rId227" Type="http://schemas.openxmlformats.org/officeDocument/2006/relationships/hyperlink" Target="https://www.databricks.com/blog/how-ontologies-help-nuclear-scale-meet-global-energy-demand" TargetMode="External"/><Relationship Id="rId228" Type="http://schemas.openxmlformats.org/officeDocument/2006/relationships/hyperlink" Target="https://ilmanifesto.it/fukushima-15-anni-fa-il-giappone-piange-e-riaccende-le-centrali" TargetMode="External"/><Relationship Id="rId229" Type="http://schemas.openxmlformats.org/officeDocument/2006/relationships/hyperlink" Target="https://fd.nl/politiek/1588747/nederland-naar-de-top-met-innovatie-kernenergie-beloven-deskundigen" TargetMode="External"/><Relationship Id="rId230" Type="http://schemas.openxmlformats.org/officeDocument/2006/relationships/hyperlink" Target="https://www.lemonde.fr/planete/article/2026/03/11/surete-nucleaire-quinze-ans-apres-fukushima-quarante-ans-apres-tchernobyl-qu-a-t-on-appris-de-ces-accidents_6670547_3244.html" TargetMode="External"/><Relationship Id="rId231" Type="http://schemas.openxmlformats.org/officeDocument/2006/relationships/hyperlink" Target="https://carboncredits.com/india-canada-usher-in-a-new-era-of-partnership-as-cameco-signs-2-6b-uranium-deal/" TargetMode="External"/><Relationship Id="rId232" Type="http://schemas.openxmlformats.org/officeDocument/2006/relationships/hyperlink" Target="https://www.mining.com/myriad-uranium-doubles-size-of-wyoming-project/" TargetMode="External"/><Relationship Id="rId233" Type="http://schemas.openxmlformats.org/officeDocument/2006/relationships/hyperlink" Target="https://www.focus.de/earth/mega-frachter-mit-mini-akw-soll-jahrelang-ohne-tankstopp-fahren_f4f72bc5-5d62-41e2-b85c-1db7ef758636.html" TargetMode="External"/><Relationship Id="rId234" Type="http://schemas.openxmlformats.org/officeDocument/2006/relationships/hyperlink" Target="https://www.esgtoday.com/eus-von-der-leyen-says-turning-away-from-nuclear-energy-was-a-strategic-mistake/" TargetMode="External"/><Relationship Id="rId235" Type="http://schemas.openxmlformats.org/officeDocument/2006/relationships/hyperlink" Target="https://www.etftrends.com/nuclear-energy-content-hub/nukz-constituents-secure-key-terrapower-contracts/" TargetMode="External"/><Relationship Id="rId236" Type="http://schemas.openxmlformats.org/officeDocument/2006/relationships/hyperlink" Target="https://www.datacenterdynamics.com/es/noticias/von-der-leyen-corrige-el-rumbo-nuclear-de-europa-con-200-m-para-smr/" TargetMode="External"/><Relationship Id="rId237" Type="http://schemas.openxmlformats.org/officeDocument/2006/relationships/hyperlink" Target="https://balkangreenenergynews.com/von-der-leyen-eu-wants-to-be-part-of-global-nuclear-revival/" TargetMode="External"/><Relationship Id="rId238" Type="http://schemas.openxmlformats.org/officeDocument/2006/relationships/hyperlink" Target="https://www.power-technology.com/news/us-doe-unveils-nuclear-energy-launch-pad/" TargetMode="External"/><Relationship Id="rId239"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40" Type="http://schemas.openxmlformats.org/officeDocument/2006/relationships/hyperlink" Target="https://www.gazetaprawna.pl/biznes/energetyka/artykuly/11204344,kryzys-energetyczny-w-ue-von-der-leyen-o-cenach-energii.html" TargetMode="External"/><Relationship Id="rId241"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42" Type="http://schemas.openxmlformats.org/officeDocument/2006/relationships/hyperlink" Target="https://steelnews.biz/phasing-out-nuclear-power-was-a-strategic-mistake/" TargetMode="External"/><Relationship Id="rId243" Type="http://schemas.openxmlformats.org/officeDocument/2006/relationships/hyperlink" Target="https://www.ekathimerini.com/politics/foreign-policy/1297662/pm-signals-shift-toward-nuclear/" TargetMode="External"/><Relationship Id="rId244"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45"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46" Type="http://schemas.openxmlformats.org/officeDocument/2006/relationships/hyperlink" Target="https://www.derstandard.at/story/3000000311972/kommt-die-atomkraft-15-jahre-nach-der-katastrophe-von-fukushima-zurueck?ref=rss" TargetMode="External"/><Relationship Id="rId247" Type="http://schemas.openxmlformats.org/officeDocument/2006/relationships/hyperlink" Target="https://www.ans.org/news/2026-03-11/article-7833/nrc-members-talk-reforms-roles-at-day-1-of-ric-2026/" TargetMode="External"/><Relationship Id="rId248" Type="http://schemas.openxmlformats.org/officeDocument/2006/relationships/hyperlink" Target="https://assamtribune.com/business/shanti-bill-seen-boosting-indias-nuclear-capacity-expansion-report-1609314" TargetMode="External"/><Relationship Id="rId249" Type="http://schemas.openxmlformats.org/officeDocument/2006/relationships/hyperlink" Target="https://www.business-standard.com/industry/news/barc-developing-bharat-small-modular-reactors-at-rs-5960-crore-126031101238_1.html" TargetMode="External"/><Relationship Id="rId250" Type="http://schemas.openxmlformats.org/officeDocument/2006/relationships/hyperlink" Target="https://ceenergynews.com/renewables/eu-three-new-energy-initiatives/" TargetMode="External"/><Relationship Id="rId251" Type="http://schemas.openxmlformats.org/officeDocument/2006/relationships/hyperlink" Target="https://astanatimes.com/2026/03/kazakhstan-highlights-nuclear-energy-as-strategic-priority-at-paris-summit/" TargetMode="External"/><Relationship Id="rId252" Type="http://schemas.openxmlformats.org/officeDocument/2006/relationships/hyperlink" Target="https://kalkinemedia.com/uk/news/market-updates/centrica-draws-market-attention-as-energy-security-debate-intensifies" TargetMode="External"/><Relationship Id="rId253" Type="http://schemas.openxmlformats.org/officeDocument/2006/relationships/hyperlink" Target="https://www.eenews.net/articles/eu-unveils-strategy-to-accelerate-small-modular-nuclear-reactors/" TargetMode="External"/><Relationship Id="rId254" Type="http://schemas.openxmlformats.org/officeDocument/2006/relationships/hyperlink" Target="https://www.theguardian.com/world/2026/mar/11/energy-independence-renewables-nuclear-says-john-kerry-war-iran-oil" TargetMode="External"/><Relationship Id="rId255" Type="http://schemas.openxmlformats.org/officeDocument/2006/relationships/hyperlink" Target="https://news.ltn.com.tw/news/world/breakingnews/5365933" TargetMode="External"/><Relationship Id="rId256" Type="http://schemas.openxmlformats.org/officeDocument/2006/relationships/hyperlink" Target="https://www.panarmenian.net/eng/news/331440/" TargetMode="External"/><Relationship Id="rId257" Type="http://schemas.openxmlformats.org/officeDocument/2006/relationships/hyperlink" Target="https://energia.rp.pl/atom/art43941491-energia-jadrowa-wraca-do-lask-w-ue-bruksela-zmienia-podejscie" TargetMode="External"/><Relationship Id="rId258" Type="http://schemas.openxmlformats.org/officeDocument/2006/relationships/hyperlink" Target="https://mg.co.za/partner-content/2026-03-10-africa-energy-indaba-2026-celebrates-landmark-success-with-presidential-keynote-and-strong-continental-participation/" TargetMode="External"/><Relationship Id="rId259" Type="http://schemas.openxmlformats.org/officeDocument/2006/relationships/hyperlink" Target="https://www.chemengonline.com/equilibrion-and-rolls-royce-smr-collaborating-to-advance-the-development-of-saf-production-via-nuclear-energy/" TargetMode="External"/><Relationship Id="rId260" Type="http://schemas.openxmlformats.org/officeDocument/2006/relationships/hyperlink" Target="https://world-nuclear-news.org/articles/von-der-leyen-it-was-strategic-mistake-to-turn-against-nuclear" TargetMode="External"/><Relationship Id="rId261" Type="http://schemas.openxmlformats.org/officeDocument/2006/relationships/hyperlink" Target="https://europeantimes.news/2026/03/europes-energy-shock-reopens-nuclear-debate/" TargetMode="External"/><Relationship Id="rId262" Type="http://schemas.openxmlformats.org/officeDocument/2006/relationships/hyperlink" Target="https://www.emirates247.com/news/why-europe-braces-for-major-losses-in-iran-war-without-fighting/98" TargetMode="External"/><Relationship Id="rId263" Type="http://schemas.openxmlformats.org/officeDocument/2006/relationships/hyperlink" Target="https://www.cmjornal.pt/mundo/detalhe/bruxelas-rejeita-crise-energetica-como-em-2022-mas-pede-apoios-temporarios-na-uniao-europeia" TargetMode="External"/><Relationship Id="rId264" Type="http://schemas.openxmlformats.org/officeDocument/2006/relationships/hyperlink" Target="https://radioyskl.com/2026/03/10/ue-promete-200-millones-a-tecnologias-nucleares-innovadoras/" TargetMode="External"/><Relationship Id="rId265" Type="http://schemas.openxmlformats.org/officeDocument/2006/relationships/hyperlink" Target="https://ceenergynews.com/nuclear/eu-nuclear-reverse/" TargetMode="External"/><Relationship Id="rId266" Type="http://schemas.openxmlformats.org/officeDocument/2006/relationships/hyperlink" Target="https://www.ilfattoquotidiano.it/2026/03/10/von-der-leyen-nucleare-errore-strategico-europa-news/8319216/" TargetMode="External"/><Relationship Id="rId267" Type="http://schemas.openxmlformats.org/officeDocument/2006/relationships/hyperlink" Target="https://thefrontierpost.com/global-nuclear-energy-governance-critical/" TargetMode="External"/><Relationship Id="rId268" Type="http://schemas.openxmlformats.org/officeDocument/2006/relationships/hyperlink" Target="https://www.zerohedge.com/markets/material-progress-canaccord-reiterates-buy-rating-asp-isotopes" TargetMode="External"/><Relationship Id="rId269" Type="http://schemas.openxmlformats.org/officeDocument/2006/relationships/hyperlink" Target="https://www.france24.com/en/tv-shows/business/20260310-eu-chief-says-turning-away-from-nuclear-energy-was-a-strategic-mistake" TargetMode="External"/><Relationship Id="rId270" Type="http://schemas.openxmlformats.org/officeDocument/2006/relationships/hyperlink" Target="https://dailysceptic.org/2026/03/10/ursula-von-der-leyen-calls-abandoning-nuclear-power-a-strategic-mistake-15-years-after-supporting-the-nuclear-phase-out/" TargetMode="External"/><Relationship Id="rId271" Type="http://schemas.openxmlformats.org/officeDocument/2006/relationships/hyperlink" Target="https://www.wort.lu/wirtschaft/eu-setzt-auf-kleine-atomkraftwerke/140805296.html" TargetMode="External"/><Relationship Id="rId272" Type="http://schemas.openxmlformats.org/officeDocument/2006/relationships/hyperlink" Target="https://peoplesworld.org/article/safety-meltdown-trumps-weakening-of-nuclear-reactor-regulations-sparks-opposition/" TargetMode="External"/><Relationship Id="rId273" Type="http://schemas.openxmlformats.org/officeDocument/2006/relationships/hyperlink" Target="https://www.novinite.com/view_news.php?id=237417" TargetMode="External"/><Relationship Id="rId274" Type="http://schemas.openxmlformats.org/officeDocument/2006/relationships/hyperlink" Target="https://www.latimes.com/business/story/2026-03-10/nuclear-power-promised-to-fuel-ai-soaring-costs-delays-tell-another-story" TargetMode="External"/><Relationship Id="rId275" Type="http://schemas.openxmlformats.org/officeDocument/2006/relationships/hyperlink" Target="https://www.haitinews.net/news/278914383/global-leaders-convene-in-france-for-second-nuclear-energy-summit" TargetMode="External"/><Relationship Id="rId276" Type="http://schemas.openxmlformats.org/officeDocument/2006/relationships/hyperlink" Target="https://newtalk.tw/news/view/2026-03-11/1023747" TargetMode="External"/><Relationship Id="rId277" Type="http://schemas.openxmlformats.org/officeDocument/2006/relationships/hyperlink" Target="https://www.fool.com/investing/2026/03/10/europes-first-nuscale-powered-modular-reactor-proj/" TargetMode="External"/><Relationship Id="rId278" Type="http://schemas.openxmlformats.org/officeDocument/2006/relationships/hyperlink" Target="https://azertag.az/en/xeber/eu_proposes_new_strategy_for_small_modular_reactors_232m_guarantee_to_spur_investment-4068855" TargetMode="External"/><Relationship Id="rId279" Type="http://schemas.openxmlformats.org/officeDocument/2006/relationships/hyperlink" Target="https://energiesmedia.com/nuscale-power-partners-oak-ai-driven-nuclear/" TargetMode="External"/><Relationship Id="rId280" Type="http://schemas.openxmlformats.org/officeDocument/2006/relationships/hyperlink" Target="https://www.marketbeat.com/instant-alerts/nuscale-power-nysesmr-stock-price-down-11-should-you-sell-2026-03-10/" TargetMode="External"/><Relationship Id="rId281" Type="http://schemas.openxmlformats.org/officeDocument/2006/relationships/hyperlink" Target="https://www.benzinga.com/trading-ideas/movers/26/03/51156411/uranium-energy-q2-revenue-beats-estimates-on-uranium-sales-shares-hold-steady" TargetMode="External"/><Relationship Id="rId282" Type="http://schemas.openxmlformats.org/officeDocument/2006/relationships/hyperlink" Target="https://www.mining-technology.com/news/denison-mines-begins-wheeler-north-2026-exploration/" TargetMode="External"/><Relationship Id="rId283" Type="http://schemas.openxmlformats.org/officeDocument/2006/relationships/hyperlink" Target="https://www.marketbeat.com/instant-alerts/uranium-energy-nyseamericanuec-shares-up-79-heres-what-happened-2026-03-10/" TargetMode="External"/><Relationship Id="rId284" Type="http://schemas.openxmlformats.org/officeDocument/2006/relationships/hyperlink" Target="https://www.marketbeat.com/instant-alerts/ur-energy-nyseamericanurg-trading-up-87-should-you-buy-2026-03-10/" TargetMode="External"/><Relationship Id="rId285" Type="http://schemas.openxmlformats.org/officeDocument/2006/relationships/hyperlink" Target="https://www.gurufocus.com/news/8696000/urenergy-urg-reports-decline-in-revenue-and-earnings" TargetMode="External"/><Relationship Id="rId286" Type="http://schemas.openxmlformats.org/officeDocument/2006/relationships/hyperlink" Target="https://www.marketbeat.com/instant-alerts/cameco-nyseccj-trading-34-higher-on-analyst-upgrade-2026-03-10/" TargetMode="External"/><Relationship Id="rId287" Type="http://schemas.openxmlformats.org/officeDocument/2006/relationships/hyperlink" Target="https://www.prnewswire.com/news-releases/denison-reports-financial-and-operational-results-for-2025-and-final-investment-decision-to-construct-the-phoenix-isr-uranium-mine-302710200.html" TargetMode="External"/><Relationship Id="rId288" Type="http://schemas.openxmlformats.org/officeDocument/2006/relationships/hyperlink" Target="https://mining.com.au/high-grade-uranium-samples-at-skull-creek-in-colorado/" TargetMode="External"/><Relationship Id="rId289" Type="http://schemas.openxmlformats.org/officeDocument/2006/relationships/hyperlink" Target="https://www.capital.bg/politika_i_ikonomika/sviat/2026/03/10/4890326_iadrenoto_vuzrajdane_na_franciia/?ref=rss" TargetMode="External"/><Relationship Id="rId290" Type="http://schemas.openxmlformats.org/officeDocument/2006/relationships/hyperlink" Target="https://nuclear-news.net/2026/03/10/1-b1-canada-will-soon-release-new-electricity-and-nuclear-strategy-minister-says/" TargetMode="External"/><Relationship Id="rId291" Type="http://schemas.openxmlformats.org/officeDocument/2006/relationships/hyperlink" Target="https://www.thediplomat.ro/2026/03/10/interview-cosmin-ghita-nuclearelectrica-romania-is-moving-from-a-low-cost-location-to-a-strategic-value-creation-platform-within-cee/" TargetMode="External"/><Relationship Id="rId292" Type="http://schemas.openxmlformats.org/officeDocument/2006/relationships/hyperlink" Target="https://african.business/2026/03/energy-resources/africa-energy-indaba-highlights-urgency-of-power-investment" TargetMode="External"/><Relationship Id="rId293" Type="http://schemas.openxmlformats.org/officeDocument/2006/relationships/hyperlink" Target="https://southernmarylandchronicle.com/2026/03/10/marylands-main-energy-producer-is-growing-but-concerns-about-nuclear-energy-remain/" TargetMode="External"/><Relationship Id="rId294" Type="http://schemas.openxmlformats.org/officeDocument/2006/relationships/hyperlink" Target="https://www.cmjornal.pt/mundo/detalhe/von-der-leyen-anuncia-200-milhoes-de-euros-para-ue-investir-no-nuclear-e-evitar-vulnerabilidades" TargetMode="External"/><Relationship Id="rId295" Type="http://schemas.openxmlformats.org/officeDocument/2006/relationships/hyperlink" Target="https://conservativehome.com/2026/03/10/peter-franklin-our-shallow-and-simplistic-debate-over-energy-policy-is-a-threat-to-national-security/" TargetMode="External"/><Relationship Id="rId296" Type="http://schemas.openxmlformats.org/officeDocument/2006/relationships/hyperlink" Target="https://www.ceskenoviny.cz/zpravy/jadro-je-klicem-k-energeticke-nezavislosti-eu-rekl-na-summitu-macron/2797330?utm_source=rss&amp;utm_medium=feed" TargetMode="External"/><Relationship Id="rId297" Type="http://schemas.openxmlformats.org/officeDocument/2006/relationships/hyperlink" Target="https://index.hu/kulfold/2026/03/10/ursula-von-der-leyen-nemetorszag-atomenergia-europai-unio-emmanuel-macron/" TargetMode="External"/><Relationship Id="rId298" Type="http://schemas.openxmlformats.org/officeDocument/2006/relationships/hyperlink" Target="https://www.abendzeitung-muenchen.de/politik/von-der-leyen-kuendigt-strategie-fuer-kernenergie-ausbau-an-art-1117724" TargetMode="External"/><Relationship Id="rId299" Type="http://schemas.openxmlformats.org/officeDocument/2006/relationships/hyperlink" Target="https://www.bernama.com/misc/rss/news.php?id=2532804" TargetMode="External"/><Relationship Id="rId300" Type="http://schemas.openxmlformats.org/officeDocument/2006/relationships/hyperlink" Target="https://www.focus.de/politik/ausland/von-der-leyen-abkehr-von-atomkraft-war-strategischer-fehler_c9bfb2a6-dbb1-4844-80b3-7db1a5acebba.html" TargetMode="External"/><Relationship Id="rId301"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02" Type="http://schemas.openxmlformats.org/officeDocument/2006/relationships/hyperlink" Target="https://www.kathimerini.gr/world/564117547/oyrsoyla-fon-nter-laien-ape-kai-pyriniki-energeia-gia-ti-meiosi-ton-timon-ilektrikoy/" TargetMode="External"/><Relationship Id="rId303" Type="http://schemas.openxmlformats.org/officeDocument/2006/relationships/hyperlink" Target="https://almassaa.com/%D8%A8%D8%A7%D8%B1%D9%8A%D8%B3-%D8%A3%D8%AE%D9%86%D9%88%D8%B4-%D9%8A%D9%85%D8%AB%D9%84-%D8%A7%D9%84%D9%85%D9%84%D9%83-%D9%85%D8%AD%D9%85%D8%AF-%D8%A7%D9%84%D8%B3%D8%A7%D8%AF%D8%B3-%D9%81%D9%8A-%D8%A7/" TargetMode="External"/><Relationship Id="rId304" Type="http://schemas.openxmlformats.org/officeDocument/2006/relationships/hyperlink" Target="https://www.lavieeco.com/pouvoirs/akhannouch-le-maroc-considere-lintegration-du-nucleaire-civil-dans-le-mix-energetique-comme-un-prolongement-naturel/" TargetMode="External"/><Relationship Id="rId305" Type="http://schemas.openxmlformats.org/officeDocument/2006/relationships/hyperlink" Target="https://skillings.net/uraniums-geopolitical-fault-line-kazakhstan-moves-toward-nationalization-forcing-western-exit/" TargetMode="External"/><Relationship Id="rId306" Type="http://schemas.openxmlformats.org/officeDocument/2006/relationships/hyperlink" Target="https://www.onlygoodnewsdaily.com/post/bill-gates-company-approved-to-build-nuclear-power-station" TargetMode="External"/><Relationship Id="rId307" Type="http://schemas.openxmlformats.org/officeDocument/2006/relationships/hyperlink" Target="https://cowboystatedaily.com/2026/03/09/nrc-hands-terrapower-nuclear-plant-construction-permit-in-historic-ceremony/" TargetMode="External"/><Relationship Id="rId308" Type="http://schemas.openxmlformats.org/officeDocument/2006/relationships/hyperlink" Target="https://www.zeit.de/politik/ausland/2026-03/frankreich-emmanuel-macron-atomenergie-gipfel-paris-eu" TargetMode="External"/><Relationship Id="rId309" Type="http://schemas.openxmlformats.org/officeDocument/2006/relationships/hyperlink" Target="https://law.asia/nuclear-energy-regulation-india/" TargetMode="External"/><Relationship Id="rId310" Type="http://schemas.openxmlformats.org/officeDocument/2006/relationships/hyperlink" Target="https://www.energyvoice.com/renewables-energy-transition/nuclear/593685/rolls-royce-smr-to-explore-role-of-nuclear-in-sustainable-aviation-fuel-production/" TargetMode="External"/><Relationship Id="rId311" Type="http://schemas.openxmlformats.org/officeDocument/2006/relationships/hyperlink" Target="https://www.prnewswire.com/news-releases/uranium-energy-corp-reports-results-for-second-quarter-of-fiscal-2026-302708835.html" TargetMode="External"/><Relationship Id="rId312" Type="http://schemas.openxmlformats.org/officeDocument/2006/relationships/hyperlink" Target="https://www.insidermonkey.com/blog/10-must-buy-mining-stocks-to-invest-in-1711073/" TargetMode="External"/><Relationship Id="rId313" Type="http://schemas.openxmlformats.org/officeDocument/2006/relationships/hyperlink" Target="https://themarketonline.com.au/lotus-resources-ramps-up-kayelekera-uranium-production-2026-03-10/" TargetMode="External"/><Relationship Id="rId314" Type="http://schemas.openxmlformats.org/officeDocument/2006/relationships/hyperlink" Target="https://www.theguardian.com/commentisfree/2026/mar/09/the-guardian-view-on-the-iran-crisis-exposing-britains-energy-vulnerability-clean-power-offers-protection" TargetMode="External"/><Relationship Id="rId315" Type="http://schemas.openxmlformats.org/officeDocument/2006/relationships/hyperlink" Target="https://markets.financialcontent.com/stocks/article/marketminute-2026-3-9-the-electron-gold-rush-how-ai-demand-and-a-119-oil-spike-fuel-the-great-us-energy-renaissance" TargetMode="External"/><Relationship Id="rId316" Type="http://schemas.openxmlformats.org/officeDocument/2006/relationships/hyperlink" Target="https://uktechnews.co.uk/2026/03/09/equilibrion-and-rolls-royce-smr-announce-collaboration-to-advance-the-development-of-sustainable-aviation-fuel-using-nuclear-energy/" TargetMode="External"/><Relationship Id="rId317"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18" Type="http://schemas.openxmlformats.org/officeDocument/2006/relationships/hyperlink" Target="https://practicesource.com/thisll-end-well-the-u-s-department-of-energy-issued-new-rules-that-reduce-environmental-and-security-requirements-for-experimental-nuclear-reactors/" TargetMode="External"/><Relationship Id="rId319" Type="http://schemas.openxmlformats.org/officeDocument/2006/relationships/hyperlink" Target="https://www.wired.it/article/reattore-terrapower-startup-nucleare-bill-gates-okay-usa-prima-volta-in-quasi-10-anni/" TargetMode="External"/><Relationship Id="rId320" Type="http://schemas.openxmlformats.org/officeDocument/2006/relationships/hyperlink" Target="https://www.esgtoday.com/bill-gates-terrapower-gets-green-light-to-build-first-u-s-advanced-nuclear-reactor/" TargetMode="External"/><Relationship Id="rId321" Type="http://schemas.openxmlformats.org/officeDocument/2006/relationships/hyperlink" Target="https://www.ans.org/news/2026-03-09/article-7827/doe-nuclear-energy-launch-pad-extends-and-expands-pilot-programs/" TargetMode="External"/><Relationship Id="rId322" Type="http://schemas.openxmlformats.org/officeDocument/2006/relationships/hyperlink" Target="https://www.executivegov.com/articles/doe-nuclear-energy-launch-pad-reactor" TargetMode="External"/><Relationship Id="rId323" Type="http://schemas.openxmlformats.org/officeDocument/2006/relationships/hyperlink" Target="https://www.namibian.com.na/paragon-and-knowledge-katti-express-interest-in-buying-10-2-stake-in-rossing-uranium/" TargetMode="External"/><Relationship Id="rId324" Type="http://schemas.openxmlformats.org/officeDocument/2006/relationships/hyperlink" Target="https://www.marketbeat.com/instant-alerts/cameco-nyseccj-trading-up-61-on-analyst-upgrade-2026-03-09/" TargetMode="External"/><Relationship Id="rId325" Type="http://schemas.openxmlformats.org/officeDocument/2006/relationships/hyperlink" Target="https://www.business-standard.com/world-news/china-raises-nuclear-capacity-target-despite-missing-earlier-goals-126030900247_1.html" TargetMode="External"/><Relationship Id="rId326" Type="http://schemas.openxmlformats.org/officeDocument/2006/relationships/hyperlink" Target="https://www.mckinsey.com/mgi/our-research/at-250-sustaining-americas-competitive-edge" TargetMode="External"/><Relationship Id="rId327" Type="http://schemas.openxmlformats.org/officeDocument/2006/relationships/hyperlink" Target="https://www.zerohedge.com/energy/why-nuclear-energy-more-vital-ever" TargetMode="External"/><Relationship Id="rId328" Type="http://schemas.openxmlformats.org/officeDocument/2006/relationships/hyperlink" Target="https://www.wispolitics.com/2026/effort-to-revive-kewaunee-county-site-comes-amid-rising-interest-in-nuclear-energy/" TargetMode="External"/><Relationship Id="rId329"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30" Type="http://schemas.openxmlformats.org/officeDocument/2006/relationships/hyperlink" Target="https://www.observer24.com.na/paragon-eyes-strategic-stake-in-rossing-uranium-a-milestone-for-namibian-investment/" TargetMode="External"/><Relationship Id="rId331" Type="http://schemas.openxmlformats.org/officeDocument/2006/relationships/hyperlink" Target="https://www.rionegro.com.ar/energia/argentina-y-estados-unidos-fortalecen-su-alianza-nuclear-estrategica-en-washington/" TargetMode="External"/><Relationship Id="rId332" Type="http://schemas.openxmlformats.org/officeDocument/2006/relationships/hyperlink" Target="https://www.zerohedge.com/energy/secretary-wright-calls-indian-point-nuclear-restart" TargetMode="External"/><Relationship Id="rId333" Type="http://schemas.openxmlformats.org/officeDocument/2006/relationships/hyperlink" Target="https://energiesmedia.com/nrc-awards-triso-x-inaugural-part-70-haleu-fuel/" TargetMode="External"/><Relationship Id="rId334" Type="http://schemas.openxmlformats.org/officeDocument/2006/relationships/hyperlink" Target="https://finance.yahoo.com/news/denison-mines-dnn-approves-major-162036104.html" TargetMode="External"/><Relationship Id="rId335" Type="http://schemas.openxmlformats.org/officeDocument/2006/relationships/hyperlink" Target="https://www.hapskorea.com/busan-breaks-ground-on-nations-first-smr-equipment-manufacturing-support-center/" TargetMode="External"/><Relationship Id="rId336" Type="http://schemas.openxmlformats.org/officeDocument/2006/relationships/hyperlink" Target="https://newatlas.com/energy/natrium-nuclear-plant-construction-green-light/" TargetMode="External"/><Relationship Id="rId337"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38" Type="http://schemas.openxmlformats.org/officeDocument/2006/relationships/hyperlink" Target="https://www.indiandefensenews.in/2026/03/indias-thorium-powered-nuclear-ambition.html" TargetMode="External"/><Relationship Id="rId339" Type="http://schemas.openxmlformats.org/officeDocument/2006/relationships/hyperlink" Target="https://www.greenbuildingafrica.co.za/africa-energy-indaba-2026-celebrates-landmark-success-with-presidential-keynote-and-strong-continental-participation/" TargetMode="External"/><Relationship Id="rId340" Type="http://schemas.openxmlformats.org/officeDocument/2006/relationships/hyperlink" Target="https://www.marketbeat.com/instant-alerts/filing-spx-gestao-de-recursos-ltda-has-287-million-position-in-uranium-energy-corp-uec-2026-03-07/" TargetMode="External"/><Relationship Id="rId341" Type="http://schemas.openxmlformats.org/officeDocument/2006/relationships/hyperlink" Target="https://www.gurufocus.com/news/8686292/terrestrial-energy-to-participate-in-upcoming-investor-conferences" TargetMode="External"/><Relationship Id="rId342" Type="http://schemas.openxmlformats.org/officeDocument/2006/relationships/hyperlink" Target="https://www.indexbox.io/blog/government-confirms-plan-to-extend-financial-support-to-existing-nuclear-plants/" TargetMode="External"/><Relationship Id="rId343" Type="http://schemas.openxmlformats.org/officeDocument/2006/relationships/hyperlink" Target="https://k2radio.com/ixp/961/p/terrapower-granted-permit/" TargetMode="External"/><Relationship Id="rId344"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45" Type="http://schemas.openxmlformats.org/officeDocument/2006/relationships/hyperlink" Target="https://www.globenewswire.com/news-release/2026/03/06/3251312/0/en/Terrestrial-Energy-to-Participate-in-Upcoming-Investor-Conferences.html" TargetMode="External"/><Relationship Id="rId346" Type="http://schemas.openxmlformats.org/officeDocument/2006/relationships/hyperlink" Target="https://republicofmining.com/2026/03/06/nuclear-regulator-grants-licence-for-nexgen-to-build-uranium-mine-in-northern-sask-by-jeremy-warren-cbc-news-saskatchewan-march-5-2026/" TargetMode="External"/><Relationship Id="rId347" Type="http://schemas.openxmlformats.org/officeDocument/2006/relationships/hyperlink" Target="https://namibiadailynews.info/rosatom-showcases-innovative-nuclear-technologies-at-africa-energy-indaba-in-south-africa/" TargetMode="External"/><Relationship Id="rId348" Type="http://schemas.openxmlformats.org/officeDocument/2006/relationships/hyperlink" Target="https://www.insurancejournal.com/news/west/2026/03/06/860828.htm" TargetMode="External"/><Relationship Id="rId349" Type="http://schemas.openxmlformats.org/officeDocument/2006/relationships/hyperlink" Target="http://www.ecns.cn/news/2026-03-06/detail-ihfaizcc2504943.shtml" TargetMode="External"/><Relationship Id="rId350" Type="http://schemas.openxmlformats.org/officeDocument/2006/relationships/hyperlink" Target="https://spectrumnews1.com/ky/louisville/news/2026/03/06/nuclear-energy-development-ky" TargetMode="External"/><Relationship Id="rId351" Type="http://schemas.openxmlformats.org/officeDocument/2006/relationships/hyperlink" Target="https://www.etftrends.com/etf-strategist-content-hub/the-nuclear-energy-palimpsest/" TargetMode="External"/><Relationship Id="rId352" Type="http://schemas.openxmlformats.org/officeDocument/2006/relationships/hyperlink" Target="https://www.washingtonpost.com/opinions/2026/03/06/terrapower-advanced-nuclear-energy-nrc-approval/" TargetMode="External"/><Relationship Id="rId353" Type="http://schemas.openxmlformats.org/officeDocument/2006/relationships/hyperlink" Target="https://simplywall.st/stocks/us/capital-goods/nasdaq-nne/nano-nuclear-energy/news/nano-nuclear-eyes-gulf-growth-with-uae-mou-and-valuation-dis" TargetMode="External"/><Relationship Id="rId354" Type="http://schemas.openxmlformats.org/officeDocument/2006/relationships/hyperlink" Target="https://jesseltontimes.com/2026/03/06/twin-energy-anchors-at-sogip-petroventure-storage-refinery-and-the-gibson-energy-hub-as-pillars-of-sabahs-resilience-strategy/" TargetMode="External"/><Relationship Id="rId355" Type="http://schemas.openxmlformats.org/officeDocument/2006/relationships/hyperlink" Target="https://broadbandbreakfast.com/u-s-issues-first-commercial-construction-permit-for-a-nuclear-reactor-in-years/" TargetMode="External"/><Relationship Id="rId356" Type="http://schemas.openxmlformats.org/officeDocument/2006/relationships/hyperlink" Target="https://blog.lukmaanias.com/2026/03/06/the-shanti-bill/" TargetMode="External"/><Relationship Id="rId357" Type="http://schemas.openxmlformats.org/officeDocument/2006/relationships/hyperlink" Target="https://www.stern.de/news/verteter-von-30-laendern-zu-atomenergie-gipfel-in-paris-erwartet-37197830.html" TargetMode="External"/><Relationship Id="rId358"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59" Type="http://schemas.openxmlformats.org/officeDocument/2006/relationships/hyperlink" Target="https://www.derstandard.at/story/3000000311214/bill-gates-terrapower-darf-ersten-kleinen-atomreaktor-in-wyoming-bauen?ref=rss" TargetMode="External"/><Relationship Id="rId360" Type="http://schemas.openxmlformats.org/officeDocument/2006/relationships/hyperlink" Target="https://powerline.net.in/2026/03/06/powering-the-transition-budget-2026-27-seeks-to-build-capacity-and-energy-security/" TargetMode="External"/><Relationship Id="rId361" Type="http://schemas.openxmlformats.org/officeDocument/2006/relationships/hyperlink" Target="https://www.miningreview.com/news/atomic-eagle-uranium-resources-muntanga-project/" TargetMode="External"/><Relationship Id="rId362" Type="http://schemas.openxmlformats.org/officeDocument/2006/relationships/hyperlink" Target="https://mining.com.au/wolfe-energy-launches-ipo-to-build-wyoming-focused-explorer/" TargetMode="External"/><Relationship Id="rId363" Type="http://schemas.openxmlformats.org/officeDocument/2006/relationships/hyperlink" Target="https://en.yna.co.kr/view/AEN20260305007100320" TargetMode="External"/><Relationship Id="rId364" Type="http://schemas.openxmlformats.org/officeDocument/2006/relationships/hyperlink" Target="https://sightlineu3o8.com/2026/03/nexgen-receives-final-federal-approval-for-the-rook-i-uranium-project/" TargetMode="External"/><Relationship Id="rId365" Type="http://schemas.openxmlformats.org/officeDocument/2006/relationships/hyperlink" Target="https://www.marketbeat.com/instant-alerts/nuscale-power-nysesmr-shares-down-3-whats-next-2026-03-05/" TargetMode="External"/><Relationship Id="rId366" Type="http://schemas.openxmlformats.org/officeDocument/2006/relationships/hyperlink" Target="https://neutronbytes.com/2026/03/05/nrc-approves-construction-permit-for-terrapower/" TargetMode="External"/><Relationship Id="rId367" Type="http://schemas.openxmlformats.org/officeDocument/2006/relationships/hyperlink" Target="https://www.benzinga.com/markets/tech/26/03/51058526/bill-gates-backed-terrapower-wins-historic-us-approval-for-natrium-reactor-as-trump-pushes-nuclear-p" TargetMode="External"/><Relationship Id="rId368" Type="http://schemas.openxmlformats.org/officeDocument/2006/relationships/hyperlink" Target="https://www.enerdata.net/publications/daily-energy-news/indonesia-targets-start-first-nuclear-power-plant-2032.html" TargetMode="External"/><Relationship Id="rId369" Type="http://schemas.openxmlformats.org/officeDocument/2006/relationships/hyperlink" Target="https://hotair.com/john-s-2/2026/03/05/terrapower-gets-federal-permit-to-build-reactor-but-theres-a-problem-n3812558" TargetMode="External"/><Relationship Id="rId370" Type="http://schemas.openxmlformats.org/officeDocument/2006/relationships/hyperlink" Target="https://siliconcanals.com/sc-n-us-approves-terrapowers-sodium-cooled-reactor-testing-whether-next-gen-nuclear-can-meet-ai-era-power-demands/" TargetMode="External"/><Relationship Id="rId371" Type="http://schemas.openxmlformats.org/officeDocument/2006/relationships/hyperlink" Target="https://globalsecurityreview.com/beyond-a-pacific-defense-pact-why-the-indo-pacific-requires-a-nuclear-alliance/" TargetMode="External"/><Relationship Id="rId372" Type="http://schemas.openxmlformats.org/officeDocument/2006/relationships/hyperlink" Target="https://radioplusinfo.com/2026/03/05/3-5-26-governor-evers-tours-uw-nuclear-reactor/" TargetMode="External"/><Relationship Id="rId373" Type="http://schemas.openxmlformats.org/officeDocument/2006/relationships/hyperlink" Target="https://republicofmining.com/2026/03/05/poland-considers-developing-nuclear-program-by-jakub-bornio-jamestown-org-march-4-2026/" TargetMode="External"/><Relationship Id="rId374" Type="http://schemas.openxmlformats.org/officeDocument/2006/relationships/hyperlink" Target="https://natlawreview.com/article/recent-years-have-seen-major-shifts-nepa-landscape" TargetMode="External"/><Relationship Id="rId375" Type="http://schemas.openxmlformats.org/officeDocument/2006/relationships/hyperlink" Target="https://dariknews.bg/novini/bylgariia/borisov-s-obshti-usiliia-bylgariia-i-franciia-mogat-da-zadylbochat-sytrudnichestvoto-si-v-energetikata-2447724" TargetMode="External"/><Relationship Id="rId376" Type="http://schemas.openxmlformats.org/officeDocument/2006/relationships/hyperlink" Target="https://www.australianmining.com.au/boss-sticks-to-guidance-despite-rain-hit-quarter/" TargetMode="External"/><Relationship Id="rId377" Type="http://schemas.openxmlformats.org/officeDocument/2006/relationships/hyperlink" Target="https://ecobiz.asia/indonesia-partners-japan-u-s-to-lay-foundations-for-nuclear-power-development/" TargetMode="External"/><Relationship Id="rId378" Type="http://schemas.openxmlformats.org/officeDocument/2006/relationships/hyperlink" Target="https://www.ans.org/news/2026-03-04/article-7816/nrc-looks-to-streamline-hearing-timelines-under-new-rule/" TargetMode="External"/><Relationship Id="rId379" Type="http://schemas.openxmlformats.org/officeDocument/2006/relationships/hyperlink" Target="https://k2radio.com/kemmerer-nuclear-reactor-approval/" TargetMode="External"/><Relationship Id="rId380" Type="http://schemas.openxmlformats.org/officeDocument/2006/relationships/hyperlink" Target="https://cowboystatedaily.com/2026/03/04/terrapower-gets-ok-to-build-wyoming-nuclear-plant-first-approval-in-10-years/" TargetMode="External"/><Relationship Id="rId381" Type="http://schemas.openxmlformats.org/officeDocument/2006/relationships/hyperlink" Target="https://www.bostonherald.com/2026/03/04/ticker-warsh-formally-nominated-to-be-fed-chair-nuke-plant-permitted-in-wyoming/" TargetMode="External"/><Relationship Id="rId382" Type="http://schemas.openxmlformats.org/officeDocument/2006/relationships/hyperlink" Target="https://www.geekwire.com/2026/terrapower-becomes-first-next-gen-nuclear-company-to-get-u-s-green-light-for-building-reactors/" TargetMode="External"/><Relationship Id="rId383" Type="http://schemas.openxmlformats.org/officeDocument/2006/relationships/hyperlink" Target="https://www.gurufocus.com/news/8678845/terrapowers-small-nuclear-reactor-approved-for-construction" TargetMode="External"/><Relationship Id="rId384" Type="http://schemas.openxmlformats.org/officeDocument/2006/relationships/hyperlink" Target="https://arstechnica.com/science/2026/03/terrapower-gets-ok-to-start-construction-of-its-first-nuclear-plant/" TargetMode="External"/><Relationship Id="rId385" Type="http://schemas.openxmlformats.org/officeDocument/2006/relationships/hyperlink" Target="https://www.ans.org/news/2026-03-04/article-7818/nrc-approves-terrapower-construction-permit/" TargetMode="External"/><Relationship Id="rId386" Type="http://schemas.openxmlformats.org/officeDocument/2006/relationships/hyperlink" Target="https://www.power-eng.com/nuclear/smrs/nrc-authorizes-construction-permit-for-terrapower-natrium-reactor-in-wyoming/" TargetMode="External"/><Relationship Id="rId387"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88" Type="http://schemas.openxmlformats.org/officeDocument/2006/relationships/hyperlink" Target="https://www.tribtoday.com/news/national-news-apwire/2026/03/us-issues-first-commercial-construction-permit-for-a-nuclear-reactor-in-years-to-a-wyoming-project/" TargetMode="External"/><Relationship Id="rId389" Type="http://schemas.openxmlformats.org/officeDocument/2006/relationships/hyperlink" Target="https://www.zerohedge.com/technology/historic-day-nuclear-industry-novel-technology-reactor-gets-first-federal-approval" TargetMode="External"/><Relationship Id="rId390" Type="http://schemas.openxmlformats.org/officeDocument/2006/relationships/hyperlink" Target="https://www.koreatimes.co.kr/business/companies/20260305/terrapower-wins-approval-to-build-1st-commercial-smr-in-us?utm_source=rss" TargetMode="External"/><Relationship Id="rId391" Type="http://schemas.openxmlformats.org/officeDocument/2006/relationships/hyperlink" Target="https://wattsupwiththat.com/2026/03/04/trump-iis-nuclear-renaissance-a-government-play/" TargetMode="External"/><Relationship Id="rId392" Type="http://schemas.openxmlformats.org/officeDocument/2006/relationships/hyperlink" Target="https://www.miningmx.com/news/energy/63863-niger-airport-attack-perilously-close-to-uranium-stockpile/" TargetMode="External"/><Relationship Id="rId393" Type="http://schemas.openxmlformats.org/officeDocument/2006/relationships/hyperlink" Target="https://stockhead.com.au/energy/asx-uranium-stocks-return-to-the-spotlight-as-nuclear-renaissance-turns-up-the-volume/" TargetMode="External"/><Relationship Id="rId394" Type="http://schemas.openxmlformats.org/officeDocument/2006/relationships/hyperlink" Target="https://www.africanews.com/2026/02/04/niger-military-government-to-sue-french-uranium-giant-over-environment/" TargetMode="External"/><Relationship Id="rId395" Type="http://schemas.openxmlformats.org/officeDocument/2006/relationships/hyperlink" Target="https://www.trend.az/casia/kazakhstan/4150513.html" TargetMode="External"/><Relationship Id="rId396" Type="http://schemas.openxmlformats.org/officeDocument/2006/relationships/hyperlink" Target="https://energiesmedia.com/deep-fission-kansas-advanced-nuclear-reactor/" TargetMode="External"/><Relationship Id="rId397" Type="http://schemas.openxmlformats.org/officeDocument/2006/relationships/hyperlink" Target="https://www.nucnet.org/news/south-korea-passes-smr-special-act-with-aim-of-becoming-global-leader-in-technology-2-5-2026" TargetMode="External"/><Relationship Id="rId398" Type="http://schemas.openxmlformats.org/officeDocument/2006/relationships/hyperlink" Target="https://www.nucnet.org/news/industry-group-calls-for-concrete-actions-as-von-der-leyen-says-nuclear-drives-prices-down-2-4-2026" TargetMode="External"/><Relationship Id="rId399" Type="http://schemas.openxmlformats.org/officeDocument/2006/relationships/hyperlink" Target="https://ceenergynews.com/nuclear/romania-fid-dociesti-smrs/" TargetMode="External"/><Relationship Id="rId400" Type="http://schemas.openxmlformats.org/officeDocument/2006/relationships/hyperlink" Target="https://stockhead.com.au/resources/uranium-stocks-go-nuclear-as-forecasters-tip-higher-prices/" TargetMode="External"/><Relationship Id="rId401" Type="http://schemas.openxmlformats.org/officeDocument/2006/relationships/hyperlink" Target="https://www.ft.com/content/1ff2c7f1-5d12-4a42-a32d-e1ec93b67148" TargetMode="External"/><Relationship Id="rId402"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403" Type="http://schemas.openxmlformats.org/officeDocument/2006/relationships/hyperlink" Target="https://www.deseret.com/opinion/2026/02/12/utah-leads-america-nuclear-renaissance/" TargetMode="External"/><Relationship Id="rId404" Type="http://schemas.openxmlformats.org/officeDocument/2006/relationships/hyperlink" Target="https://neutronbytes.com/2026/02/13/final-investment-decision-approved-for-six-nuscale-smrs-in-romania/" TargetMode="External"/><Relationship Id="rId405" Type="http://schemas.openxmlformats.org/officeDocument/2006/relationships/hyperlink" Target="http://www.wise-uranium.org/upnaet.html" TargetMode="External"/><Relationship Id="rId406" Type="http://schemas.openxmlformats.org/officeDocument/2006/relationships/hyperlink" Target="https://www.mining.com/web/australian-uranium-miners-in-namibia-bullish-on-outlook-as-prices-surge/" TargetMode="External"/><Relationship Id="rId407" Type="http://schemas.openxmlformats.org/officeDocument/2006/relationships/hyperlink" Target="https://oilprice.com/Alternative-Energy/Nuclear-Power/Rolls-Royce-Is-Leading-Europes-Small-Nuclear-Reactor-Race.html" TargetMode="External"/><Relationship Id="rId408" Type="http://schemas.openxmlformats.org/officeDocument/2006/relationships/hyperlink" Target="https://smallcaps.com.au/article/bannerman-energy-secures-major-cnnc-financing-for-etango-uranium-project" TargetMode="External"/><Relationship Id="rId409" Type="http://schemas.openxmlformats.org/officeDocument/2006/relationships/hyperlink" Target="https://www.observer24.com.na/langer-heinrich-targets-higher-production/" TargetMode="External"/><Relationship Id="rId410" Type="http://schemas.openxmlformats.org/officeDocument/2006/relationships/hyperlink" Target="https://www.rfi.fr/en/france/20260213-france-new-energy-law-slashes-targets-on-renewables-in-favour-of-nuclear" TargetMode="External"/><Relationship Id="rId411" Type="http://schemas.openxmlformats.org/officeDocument/2006/relationships/hyperlink" Target="https://kalkinemedia.com/au/news/market-updates/asx-300-spotlight-bannerman-energy-slides-after-etango-jv-deal-across-all-ordinaries" TargetMode="External"/><Relationship Id="rId412" Type="http://schemas.openxmlformats.org/officeDocument/2006/relationships/hyperlink" Target="https://www.fool.com/investing/2026/02/10/2-nuclear-energy-stocks-to-buy-in-february/" TargetMode="External"/><Relationship Id="rId413" Type="http://schemas.openxmlformats.org/officeDocument/2006/relationships/hyperlink" Target="https://ca.news.yahoo.com/us-conducts-first-air-transport-051044940.html" TargetMode="External"/><Relationship Id="rId414" Type="http://schemas.openxmlformats.org/officeDocument/2006/relationships/hyperlink" Target="https://www.surfcoastnews.com.au/science/10236/" TargetMode="External"/><Relationship Id="rId415" Type="http://schemas.openxmlformats.org/officeDocument/2006/relationships/hyperlink" Target="https://www.thehindubusinessline.com/markets/commodities/uranium-eases-from-over-100lb-as-analysts-differ-on-its-prospects-for-2026/article70620102.ece" TargetMode="External"/><Relationship Id="rId416" Type="http://schemas.openxmlformats.org/officeDocument/2006/relationships/hyperlink" Target="https://www.datacenterknowledge.com/energy-power-supply/nrc-intervention-tests-the-data-center-case-for-smrs-in-tex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