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2026-03-21 12:00 UTC [JXKH]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2026-03-21T12:00:00Z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t>0 beliefs present; see JSON dump.</w:t>
      </w:r>
      <w:r/>
    </w:p>
    <w:p>
      <w:pPr>
        <w:pStyle w:val="Heading2"/>
      </w:pPr>
      <w:r>
        <w:t>Data Dump (Machine Use)</w:t>
      </w:r>
      <w:r/>
    </w:p>
    <w:p>
      <w:r/>
      <w:r>
        <w:t>{ "workflow_6B_CIS_output": { "snapshot_id": "cis_uranium_20260321T120000Z", "timestamp_utc": "2026-03-21T12:00:00Z", "primary_asset_focus": { "name": "Uranium futures", "market_code": "uranium" }, "headline_sentiment_word": "Unstable", "headline_conviction_score_0_100": 15, "headline_fragility_score_0_100": 85,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"conviction_score_0_100": 15, "freshness_confidence": "low", "catalyst_type": "unclear", "stale_suppression_applied": false, "thesis_kill_switch": false, "late_breaking_alert": false, "fragility_score_0_100": 85, "supporting_belief_ids": [] } ], "risk_flags": [ { "flag": "data_sparsity", "market": "uranium", "severity": "high", "detail": "workflow_5B_output (trends/vip_outliers/risk_anomalies/physics) missing; emitting neutral fallback state." }, { "flag": "low_freshness_confidence", "market": "uranium", "severity": "high", "detail": "No fresh evidence objects available in input; recency-weighting and reversal detection cannot be populated." } ], "candidate_actions": [ { "market": "uranium", "action": "stay_flat", "confidence": "high", "trigger_condition": "Until directional evidence/trends are present in workflow_5B_output." }, { "market": "uranium", "action": "reversal_watch", "confidence": "low", "trigger_condition": "If fresh opposing evidence appears within &lt;=2h and contradiction ratio spikes versus prior cycle." } ], "paper_trade_signal_pack": { "bullish_markets": [], "bearish_markets": [], "neutral_mixed_markets": [ "uranium"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"trends_seen": 0, "trends_admitted": 0, "cross_domain_merges": 0, "stale_suppression_count": 0, "reversal_flags_count": 0, "late_breaking_alerts_count": 0, "kill_switch_markets_count": 0, "timeseries_bucket_count": 0, "timeseries_overlay_bucket_count": 0, "target_market_custom": false, "target_market_unresolved": false, "input_gate_degraded": false, "notes": [ "Mode guard passed (commodities_trading).", "No workflow_5B_output provided; cannot admit trends/vip_outliers/risk_anomalies or compute physics-based momentum/reversal metrics.", "Neutral single-market uranium state emitted with high fragility due to evidence sparsity.", "Signal timeseries omitted (no timestamped evidence to bucket)." ] }, "completion_state": "ready_for_workflow_8B" } }</w:t>
      </w:r>
      <w:r/>
    </w:p>
    <w:p>
      <w:pPr>
        <w:pStyle w:val="Heading2"/>
      </w:pPr>
      <w:r>
        <w:t>Bibliography</w:t>
      </w:r>
      <w:r/>
    </w:p>
    <w:p>
      <w:r/>
      <w:r>
        <w:t xml:space="preserve">1. </w:t>
      </w:r>
      <w:hyperlink r:id="rId9">
        <w:r>
          <w:rPr>
            <w:color w:val="0000EE"/>
            <w:u w:val="single"/>
          </w:rPr>
          <w:t>https://www.indexbox.io/blog/fluor-expands-european-nuclear-operations-with-romanian-hub/</w:t>
        </w:r>
      </w:hyperlink>
      <w: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 </w:t>
      </w:r>
      <w:hyperlink r:id="rId10">
        <w:r>
          <w:rPr>
            <w:color w:val="0000EE"/>
            <w:u w:val="single"/>
          </w:rPr>
          <w:t>https://thedeepdive.ca/trump-takaichi-us-reactor-project/?utm_source=rss&amp;utm_medium=rss&amp;utm_campaign=trump-takaichi-us-reactor-project</w:t>
        </w:r>
      </w:hyperlink>
      <w:r>
        <w:t xml:space="preserve"> - ['</w:t>
      </w:r>
      <w:r>
        <w:rPr>
          <w:i/>
        </w:rPr>
        <w:t xml:space="preserve"> The US and Japan are expected to announce a $40 billion nuclear power project involving GE Vernova and Hitachi, focused on building BWRX-300 small modular reactors.', '</w:t>
      </w:r>
      <w:r>
        <w:t xml:space="preserve"> The initiative aims to provide power price stability and support energy-intensive artificial intelligence data centres amid rising electricity demand.', '</w:t>
      </w:r>
      <w:r>
        <w:rPr>
          <w:i/>
        </w:rPr>
        <w:t xml:space="preserve"> The project is part of a bilateral investment framework, with a broader $550 billion fund supporting industrial growth and trade relations.', '</w:t>
      </w:r>
      <w:r>
        <w:t xml:space="preserve"> The BWRX-300 is promoted as faster to site, finance, and build than traditional nuclear reactors, despite no SMR yet operating in the US grid.', '</w:t>
      </w:r>
      <w:r>
        <w:rPr>
          <w:i/>
        </w:rPr>
        <w:t xml:space="preserve"> The project’s scale exceeds previous US-Japan investments, emphasising its strategic significance in technology competition and industrial policy.'] 3. </w:t>
      </w:r>
      <w:hyperlink r:id="rId11">
        <w:r>
          <w:rPr>
            <w:color w:val="0000EE"/>
            <w:u w:val="single"/>
          </w:rPr>
          <w:t>https://www.fool.com/investing/2026/03/21/fluor-is-expanding-its-nuclear-energy-project/</w:t>
        </w:r>
      </w:hyperlink>
      <w:r>
        <w:rPr>
          <w:i/>
        </w:rP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4. </w:t>
      </w:r>
      <w:hyperlink r:id="rId12">
        <w:r>
          <w:rPr>
            <w:color w:val="0000EE"/>
            <w:u w:val="single"/>
          </w:rPr>
          <w:t>https://news.ltn.com.tw/news/politics/breakingnews/5378171</w:t>
        </w:r>
      </w:hyperlink>
      <w:r>
        <w:rPr>
          <w:i/>
        </w:rP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5. </w:t>
      </w:r>
      <w:hyperlink r:id="rId12">
        <w:r>
          <w:rPr>
            <w:color w:val="0000EE"/>
            <w:u w:val="single"/>
          </w:rPr>
          <w:t>https://news.ltn.com.tw/news/politics/breakingnews/5378171</w:t>
        </w:r>
      </w:hyperlink>
      <w:r>
        <w:rPr>
          <w:i/>
        </w:rP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6. </w:t>
      </w:r>
      <w:hyperlink r:id="rId13">
        <w:r>
          <w:rPr>
            <w:color w:val="0000EE"/>
            <w:u w:val="single"/>
          </w:rPr>
          <w:t>https://ca.finance.yahoo.com/news/europe-going-forced-return-nuclear-060029594.html</w:t>
        </w:r>
      </w:hyperlink>
      <w:r>
        <w:rPr>
          <w:i/>
        </w:rP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7. </w:t>
      </w:r>
      <w:hyperlink r:id="rId13">
        <w:r>
          <w:rPr>
            <w:color w:val="0000EE"/>
            <w:u w:val="single"/>
          </w:rPr>
          <w:t>https://ca.finance.yahoo.com/news/europe-going-forced-return-nuclear-060029594.html</w:t>
        </w:r>
      </w:hyperlink>
      <w:r>
        <w:rPr>
          <w:i/>
        </w:rP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8. </w:t>
      </w:r>
      <w:hyperlink r:id="rId14">
        <w:r>
          <w:rPr>
            <w:color w:val="0000EE"/>
            <w:u w:val="single"/>
          </w:rPr>
          <w:t>https://spectrumlocalnews.com/nys/capital-region/news/2026/03/19/nuclear-energy-power-needs-fit</w:t>
        </w:r>
      </w:hyperlink>
      <w:r>
        <w:rPr>
          <w:i/>
        </w:rP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9. </w:t>
      </w:r>
      <w:hyperlink r:id="rId15">
        <w:r>
          <w:rPr>
            <w:color w:val="0000EE"/>
            <w:u w:val="single"/>
          </w:rPr>
          <w:t>https://www.asianews.it/news-en/The-Gulf-War-accelerates-Turkey%26rsquo%3Bs-plans-for-%27peaceful-nuclear%26rsquo%3B-power-65081.html</w:t>
        </w:r>
      </w:hyperlink>
      <w:r>
        <w:rPr>
          <w:i/>
        </w:rP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10. </w:t>
      </w:r>
      <w:hyperlink r:id="rId16">
        <w:r>
          <w:rPr>
            <w:color w:val="0000EE"/>
            <w:u w:val="single"/>
          </w:rPr>
          <w:t>https://newsonjapan.com/article/148680.php</w:t>
        </w:r>
      </w:hyperlink>
      <w:r>
        <w:rPr>
          <w:i/>
        </w:rPr>
        <w:t xml:space="preserve"> - * Japan and the US announced a new round of investments exceeding 11 trillion yen during their summit in Tokyo.</w:t>
      </w:r>
      <w:r>
        <w:t xml:space="preserve"> </w:t>
      </w:r>
      <w:r>
        <w:rPr>
          <w:i/>
        </w:rPr>
        <w:t>The broader plan envisages Japan investing up to 80 trillion yen in the US.</w:t>
      </w:r>
      <w:r>
        <w:t xml:space="preserve"> </w:t>
      </w:r>
      <w:r>
        <w:rPr>
          <w:i/>
        </w:rPr>
        <w:t>Investments include building small modular nuclear reactors and expanding US-based energy production.</w:t>
      </w:r>
      <w:r>
        <w:t xml:space="preserve"> </w:t>
      </w:r>
      <w:r>
        <w:rPr>
          <w:i/>
        </w:rPr>
        <w:t>Concerns exist over whether the benefits will accrue to Japan domestically, with profits potentially reinvested in the US.</w:t>
      </w:r>
      <w:r>
        <w:t xml:space="preserve"> </w:t>
      </w:r>
      <w:r>
        <w:rPr>
          <w:i/>
        </w:rPr>
        <w:t>The initiative supports US energy expansion driven by demand from AI data centres, with projects led by Japanese firms such as Hitachi.</w:t>
      </w:r>
      <w:r>
        <w:t xml:space="preserve">11. </w:t>
      </w:r>
      <w:hyperlink r:id="rId17">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12. </w:t>
      </w:r>
      <w:hyperlink r:id="rId18">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13. </w:t>
      </w:r>
      <w:hyperlink r:id="rId19">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14. </w:t>
      </w:r>
      <w:hyperlink r:id="rId20">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15. </w:t>
      </w:r>
      <w:hyperlink r:id="rId21">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16. </w:t>
      </w:r>
      <w:hyperlink r:id="rId22">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17. </w:t>
      </w:r>
      <w:hyperlink r:id="rId23">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18. </w:t>
      </w:r>
      <w:hyperlink r:id="rId24">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19. </w:t>
      </w:r>
      <w:hyperlink r:id="rId25">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20. </w:t>
      </w:r>
      <w:hyperlink r:id="rId26">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21. </w:t>
      </w:r>
      <w:hyperlink r:id="rId22">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22. </w:t>
      </w:r>
      <w:hyperlink r:id="rId27">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23. </w:t>
      </w:r>
      <w:hyperlink r:id="rId28">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24. </w:t>
      </w:r>
      <w:hyperlink r:id="rId29">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25. </w:t>
      </w:r>
      <w:hyperlink r:id="rId30">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26. </w:t>
      </w:r>
      <w:hyperlink r:id="rId31">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27. </w:t>
      </w:r>
      <w:hyperlink r:id="rId31">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28. </w:t>
      </w:r>
      <w:hyperlink r:id="rId32">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29. </w:t>
      </w:r>
      <w:hyperlink r:id="rId33">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30. </w:t>
      </w:r>
      <w:hyperlink r:id="rId34">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31. </w:t>
      </w:r>
      <w:hyperlink r:id="rId35">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32. </w:t>
      </w:r>
      <w:hyperlink r:id="rId36">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33. </w:t>
      </w:r>
      <w:hyperlink r:id="rId37">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34. </w:t>
      </w:r>
      <w:hyperlink r:id="rId38">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35. </w:t>
      </w:r>
      <w:hyperlink r:id="rId37">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36. </w:t>
      </w:r>
      <w:hyperlink r:id="rId39">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37. </w:t>
      </w:r>
      <w:hyperlink r:id="rId40">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38. </w:t>
      </w:r>
      <w:hyperlink r:id="rId41">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39. </w:t>
      </w:r>
      <w:hyperlink r:id="rId42">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40. </w:t>
      </w:r>
      <w:hyperlink r:id="rId43">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41. </w:t>
      </w:r>
      <w:hyperlink r:id="rId44">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42. </w:t>
      </w:r>
      <w:hyperlink r:id="rId45">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43. </w:t>
      </w:r>
      <w:hyperlink r:id="rId46">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44. </w:t>
      </w:r>
      <w:hyperlink r:id="rId47">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45. </w:t>
      </w:r>
      <w:hyperlink r:id="rId44">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46. </w:t>
      </w:r>
      <w:hyperlink r:id="rId48">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47. </w:t>
      </w:r>
      <w:hyperlink r:id="rId49">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48. </w:t>
      </w:r>
      <w:hyperlink r:id="rId50">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49. </w:t>
      </w:r>
      <w:hyperlink r:id="rId50">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50. </w:t>
      </w:r>
      <w:hyperlink r:id="rId51">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51. </w:t>
      </w:r>
      <w:hyperlink r:id="rId52">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52. </w:t>
      </w:r>
      <w:hyperlink r:id="rId53">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53. </w:t>
      </w:r>
      <w:hyperlink r:id="rId54">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54. </w:t>
      </w:r>
      <w:hyperlink r:id="rId55">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55. </w:t>
      </w:r>
      <w:hyperlink r:id="rId56">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56. </w:t>
      </w:r>
      <w:hyperlink r:id="rId57">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57. </w:t>
      </w:r>
      <w:hyperlink r:id="rId58">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58. </w:t>
      </w:r>
      <w:hyperlink r:id="rId59">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59. </w:t>
      </w:r>
      <w:hyperlink r:id="rId60">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60. </w:t>
      </w:r>
      <w:hyperlink r:id="rId61">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61. </w:t>
      </w:r>
      <w:hyperlink r:id="rId62">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62. </w:t>
      </w:r>
      <w:hyperlink r:id="rId63">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63">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64">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65">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66">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67. </w:t>
      </w:r>
      <w:hyperlink r:id="rId67">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68. </w:t>
      </w:r>
      <w:hyperlink r:id="rId68">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69. </w:t>
      </w:r>
      <w:hyperlink r:id="rId69">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70. </w:t>
      </w:r>
      <w:hyperlink r:id="rId70">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71. </w:t>
      </w:r>
      <w:hyperlink r:id="rId71">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72. </w:t>
      </w:r>
      <w:hyperlink r:id="rId72">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72">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73">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75. </w:t>
      </w:r>
      <w:hyperlink r:id="rId74">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76. </w:t>
      </w:r>
      <w:hyperlink r:id="rId75">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76">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77">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79. </w:t>
      </w:r>
      <w:hyperlink r:id="rId78">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80. </w:t>
      </w:r>
      <w:hyperlink r:id="rId79">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81. </w:t>
      </w:r>
      <w:hyperlink r:id="rId78">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82. </w:t>
      </w:r>
      <w:hyperlink r:id="rId80">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83. </w:t>
      </w:r>
      <w:hyperlink r:id="rId80">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84. </w:t>
      </w:r>
      <w:hyperlink r:id="rId81">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85. </w:t>
      </w:r>
      <w:hyperlink r:id="rId82">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86. </w:t>
      </w:r>
      <w:hyperlink r:id="rId83">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87. </w:t>
      </w:r>
      <w:hyperlink r:id="rId84">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88. </w:t>
      </w:r>
      <w:hyperlink r:id="rId85">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89. </w:t>
      </w:r>
      <w:hyperlink r:id="rId86">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90. </w:t>
      </w:r>
      <w:hyperlink r:id="rId86">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91. </w:t>
      </w:r>
      <w:hyperlink r:id="rId87">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92. </w:t>
      </w:r>
      <w:hyperlink r:id="rId88">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93. </w:t>
      </w:r>
      <w:hyperlink r:id="rId89">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94. </w:t>
      </w:r>
      <w:hyperlink r:id="rId90">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95. </w:t>
      </w:r>
      <w:hyperlink r:id="rId91">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96. </w:t>
      </w:r>
      <w:hyperlink r:id="rId92">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97. </w:t>
      </w:r>
      <w:hyperlink r:id="rId93">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98. </w:t>
      </w:r>
      <w:hyperlink r:id="rId94">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99. </w:t>
      </w:r>
      <w:hyperlink r:id="rId95">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100. </w:t>
      </w:r>
      <w:hyperlink r:id="rId96">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101. </w:t>
      </w:r>
      <w:hyperlink r:id="rId97">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102. </w:t>
      </w:r>
      <w:hyperlink r:id="rId98">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103. </w:t>
      </w:r>
      <w:hyperlink r:id="rId98">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104. </w:t>
      </w:r>
      <w:hyperlink r:id="rId99">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105. </w:t>
      </w:r>
      <w:hyperlink r:id="rId100">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106. </w:t>
      </w:r>
      <w:hyperlink r:id="rId101">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107. </w:t>
      </w:r>
      <w:hyperlink r:id="rId102">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108. </w:t>
      </w:r>
      <w:hyperlink r:id="rId103">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109. </w:t>
      </w:r>
      <w:hyperlink r:id="rId104">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110. </w:t>
      </w:r>
      <w:hyperlink r:id="rId105">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111. </w:t>
      </w:r>
      <w:hyperlink r:id="rId106">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112. </w:t>
      </w:r>
      <w:hyperlink r:id="rId107">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113. </w:t>
      </w:r>
      <w:hyperlink r:id="rId108">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114. </w:t>
      </w:r>
      <w:hyperlink r:id="rId109">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115. </w:t>
      </w:r>
      <w:hyperlink r:id="rId110">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116. </w:t>
      </w:r>
      <w:hyperlink r:id="rId111">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117. </w:t>
      </w:r>
      <w:hyperlink r:id="rId112">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118. </w:t>
      </w:r>
      <w:hyperlink r:id="rId113">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119. </w:t>
      </w:r>
      <w:hyperlink r:id="rId114">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120. </w:t>
      </w:r>
      <w:hyperlink r:id="rId115">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121. </w:t>
      </w:r>
      <w:hyperlink r:id="rId116">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122. </w:t>
      </w:r>
      <w:hyperlink r:id="rId117">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123. </w:t>
      </w:r>
      <w:hyperlink r:id="rId118">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124. </w:t>
      </w:r>
      <w:hyperlink r:id="rId119">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125. </w:t>
      </w:r>
      <w:hyperlink r:id="rId116">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126. </w:t>
      </w:r>
      <w:hyperlink r:id="rId115">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127. </w:t>
      </w:r>
      <w:hyperlink r:id="rId120">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128. </w:t>
      </w:r>
      <w:hyperlink r:id="rId121">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129. </w:t>
      </w:r>
      <w:hyperlink r:id="rId122">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130. </w:t>
      </w:r>
      <w:hyperlink r:id="rId123">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131. </w:t>
      </w:r>
      <w:hyperlink r:id="rId124">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132. </w:t>
      </w:r>
      <w:hyperlink r:id="rId124">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133. </w:t>
      </w:r>
      <w:hyperlink r:id="rId125">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134. </w:t>
      </w:r>
      <w:hyperlink r:id="rId126">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135. </w:t>
      </w:r>
      <w:hyperlink r:id="rId127">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136. </w:t>
      </w:r>
      <w:hyperlink r:id="rId128">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137. </w:t>
      </w:r>
      <w:hyperlink r:id="rId129">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138. </w:t>
      </w:r>
      <w:hyperlink r:id="rId130">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139. </w:t>
      </w:r>
      <w:hyperlink r:id="rId131">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140. </w:t>
      </w:r>
      <w:hyperlink r:id="rId132">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141. </w:t>
      </w:r>
      <w:hyperlink r:id="rId133">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142. </w:t>
      </w:r>
      <w:hyperlink r:id="rId134">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143. </w:t>
      </w:r>
      <w:hyperlink r:id="rId135">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144. </w:t>
      </w:r>
      <w:hyperlink r:id="rId136">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145. </w:t>
      </w:r>
      <w:hyperlink r:id="rId137">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146. </w:t>
      </w:r>
      <w:hyperlink r:id="rId138">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147. </w:t>
      </w:r>
      <w:hyperlink r:id="rId139">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148. </w:t>
      </w:r>
      <w:hyperlink r:id="rId140">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149. </w:t>
      </w:r>
      <w:hyperlink r:id="rId141">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150. </w:t>
      </w:r>
      <w:hyperlink r:id="rId141">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151. </w:t>
      </w:r>
      <w:hyperlink r:id="rId142">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152. </w:t>
      </w:r>
      <w:hyperlink r:id="rId142">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153. </w:t>
      </w:r>
      <w:hyperlink r:id="rId143">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154. </w:t>
      </w:r>
      <w:hyperlink r:id="rId144">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155. </w:t>
      </w:r>
      <w:hyperlink r:id="rId145">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156. </w:t>
      </w:r>
      <w:hyperlink r:id="rId146">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157. </w:t>
      </w:r>
      <w:hyperlink r:id="rId147">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158. </w:t>
      </w:r>
      <w:hyperlink r:id="rId148">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159. </w:t>
      </w:r>
      <w:hyperlink r:id="rId149">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160. </w:t>
      </w:r>
      <w:hyperlink r:id="rId150">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161. </w:t>
      </w:r>
      <w:hyperlink r:id="rId151">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162. </w:t>
      </w:r>
      <w:hyperlink r:id="rId152">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163. </w:t>
      </w:r>
      <w:hyperlink r:id="rId153">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164. </w:t>
      </w:r>
      <w:hyperlink r:id="rId154">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165. </w:t>
      </w:r>
      <w:hyperlink r:id="rId155">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166. </w:t>
      </w:r>
      <w:hyperlink r:id="rId155">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167. </w:t>
      </w:r>
      <w:hyperlink r:id="rId156">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168. </w:t>
      </w:r>
      <w:hyperlink r:id="rId157">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169. </w:t>
      </w:r>
      <w:hyperlink r:id="rId158">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170. </w:t>
      </w:r>
      <w:hyperlink r:id="rId159">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171. </w:t>
      </w:r>
      <w:hyperlink r:id="rId160">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172. </w:t>
      </w:r>
      <w:hyperlink r:id="rId161">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173. </w:t>
      </w:r>
      <w:hyperlink r:id="rId162">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174. </w:t>
      </w:r>
      <w:hyperlink r:id="rId163">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175. </w:t>
      </w:r>
      <w:hyperlink r:id="rId164">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176. </w:t>
      </w:r>
      <w:hyperlink r:id="rId165">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177. </w:t>
      </w:r>
      <w:hyperlink r:id="rId166">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178. </w:t>
      </w:r>
      <w:hyperlink r:id="rId167">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179. </w:t>
      </w:r>
      <w:hyperlink r:id="rId168">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180. </w:t>
      </w:r>
      <w:hyperlink r:id="rId169">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181. </w:t>
      </w:r>
      <w:hyperlink r:id="rId170">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182. </w:t>
      </w:r>
      <w:hyperlink r:id="rId171">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183. </w:t>
      </w:r>
      <w:hyperlink r:id="rId172">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184. </w:t>
      </w:r>
      <w:hyperlink r:id="rId173">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185. </w:t>
      </w:r>
      <w:hyperlink r:id="rId174">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186. </w:t>
      </w:r>
      <w:hyperlink r:id="rId175">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187. </w:t>
      </w:r>
      <w:hyperlink r:id="rId173">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188. </w:t>
      </w:r>
      <w:hyperlink r:id="rId176">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189. </w:t>
      </w:r>
      <w:hyperlink r:id="rId177">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190. </w:t>
      </w:r>
      <w:hyperlink r:id="rId178">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191. </w:t>
      </w:r>
      <w:hyperlink r:id="rId179">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192. </w:t>
      </w:r>
      <w:hyperlink r:id="rId179">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193. </w:t>
      </w:r>
      <w:hyperlink r:id="rId180">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194. </w:t>
      </w:r>
      <w:hyperlink r:id="rId181">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195. </w:t>
      </w:r>
      <w:hyperlink r:id="rId182">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196. </w:t>
      </w:r>
      <w:hyperlink r:id="rId183">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197. </w:t>
      </w:r>
      <w:hyperlink r:id="rId182">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198. </w:t>
      </w:r>
      <w:hyperlink r:id="rId184">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199. </w:t>
      </w:r>
      <w:hyperlink r:id="rId185">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200. </w:t>
      </w:r>
      <w:hyperlink r:id="rId186">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201. </w:t>
      </w:r>
      <w:hyperlink r:id="rId187">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202. </w:t>
      </w:r>
      <w:hyperlink r:id="rId188">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203. </w:t>
      </w:r>
      <w:hyperlink r:id="rId189">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204. </w:t>
      </w:r>
      <w:hyperlink r:id="rId190">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205. </w:t>
      </w:r>
      <w:hyperlink r:id="rId191">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206. </w:t>
      </w:r>
      <w:hyperlink r:id="rId192">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207. </w:t>
      </w:r>
      <w:hyperlink r:id="rId193">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208. </w:t>
      </w:r>
      <w:hyperlink r:id="rId194">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209. </w:t>
      </w:r>
      <w:hyperlink r:id="rId195">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210. </w:t>
      </w:r>
      <w:hyperlink r:id="rId196">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211. </w:t>
      </w:r>
      <w:hyperlink r:id="rId197">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212. </w:t>
      </w:r>
      <w:hyperlink r:id="rId196">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213. </w:t>
      </w:r>
      <w:hyperlink r:id="rId190">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214. </w:t>
      </w:r>
      <w:hyperlink r:id="rId198">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215. </w:t>
      </w:r>
      <w:hyperlink r:id="rId190">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216. </w:t>
      </w:r>
      <w:hyperlink r:id="rId194">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217. </w:t>
      </w:r>
      <w:hyperlink r:id="rId191">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218. </w:t>
      </w:r>
      <w:hyperlink r:id="rId198">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219. </w:t>
      </w:r>
      <w:hyperlink r:id="rId199">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220. </w:t>
      </w:r>
      <w:hyperlink r:id="rId200">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221. </w:t>
      </w:r>
      <w:hyperlink r:id="rId201">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222. </w:t>
      </w:r>
      <w:hyperlink r:id="rId201">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223. </w:t>
      </w:r>
      <w:hyperlink r:id="rId202">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224. </w:t>
      </w:r>
      <w:hyperlink r:id="rId203">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225. </w:t>
      </w:r>
      <w:hyperlink r:id="rId204">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226. </w:t>
      </w:r>
      <w:hyperlink r:id="rId201">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227. </w:t>
      </w:r>
      <w:hyperlink r:id="rId205">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228. </w:t>
      </w:r>
      <w:hyperlink r:id="rId206">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229. </w:t>
      </w:r>
      <w:hyperlink r:id="rId207">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230. </w:t>
      </w:r>
      <w:hyperlink r:id="rId192">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231. </w:t>
      </w:r>
      <w:hyperlink r:id="rId208">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232. </w:t>
      </w:r>
      <w:hyperlink r:id="rId209">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233. </w:t>
      </w:r>
      <w:hyperlink r:id="rId210">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234. </w:t>
      </w:r>
      <w:hyperlink r:id="rId204">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06">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07">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237. </w:t>
      </w:r>
      <w:hyperlink r:id="rId200">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11">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00">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240. </w:t>
      </w:r>
      <w:hyperlink r:id="rId212">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241. </w:t>
      </w:r>
      <w:hyperlink r:id="rId213">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214">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215">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244. </w:t>
      </w:r>
      <w:hyperlink r:id="rId216">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245. </w:t>
      </w:r>
      <w:hyperlink r:id="rId217">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246. </w:t>
      </w:r>
      <w:hyperlink r:id="rId215">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247. </w:t>
      </w:r>
      <w:hyperlink r:id="rId218">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248. </w:t>
      </w:r>
      <w:hyperlink r:id="rId219">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249. </w:t>
      </w:r>
      <w:hyperlink r:id="rId215">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250. </w:t>
      </w:r>
      <w:hyperlink r:id="rId220">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251. </w:t>
      </w:r>
      <w:hyperlink r:id="rId221">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252. </w:t>
      </w:r>
      <w:hyperlink r:id="rId222">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253. </w:t>
      </w:r>
      <w:hyperlink r:id="rId223">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254. </w:t>
      </w:r>
      <w:hyperlink r:id="rId224">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255. </w:t>
      </w:r>
      <w:hyperlink r:id="rId225">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256. </w:t>
      </w:r>
      <w:hyperlink r:id="rId226">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257. </w:t>
      </w:r>
      <w:hyperlink r:id="rId227">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258. </w:t>
      </w:r>
      <w:hyperlink r:id="rId228">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259. </w:t>
      </w:r>
      <w:hyperlink r:id="rId229">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260. </w:t>
      </w:r>
      <w:hyperlink r:id="rId219">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261. </w:t>
      </w:r>
      <w:hyperlink r:id="rId228">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262. </w:t>
      </w:r>
      <w:hyperlink r:id="rId230">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263. </w:t>
      </w:r>
      <w:hyperlink r:id="rId229">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264. </w:t>
      </w:r>
      <w:hyperlink r:id="rId231">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265. </w:t>
      </w:r>
      <w:hyperlink r:id="rId232">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266. </w:t>
      </w:r>
      <w:hyperlink r:id="rId227">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267. </w:t>
      </w:r>
      <w:hyperlink r:id="rId233">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268. </w:t>
      </w:r>
      <w:hyperlink r:id="rId234">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269. </w:t>
      </w:r>
      <w:hyperlink r:id="rId235">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270. </w:t>
      </w:r>
      <w:hyperlink r:id="rId224">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271. </w:t>
      </w:r>
      <w:hyperlink r:id="rId225">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272. </w:t>
      </w:r>
      <w:hyperlink r:id="rId236">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273. </w:t>
      </w:r>
      <w:hyperlink r:id="rId237">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274. </w:t>
      </w:r>
      <w:hyperlink r:id="rId238">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275. </w:t>
      </w:r>
      <w:hyperlink r:id="rId239">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276. </w:t>
      </w:r>
      <w:hyperlink r:id="rId240">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277. </w:t>
      </w:r>
      <w:hyperlink r:id="rId241">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278. </w:t>
      </w:r>
      <w:hyperlink r:id="rId24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279. </w:t>
      </w:r>
      <w:hyperlink r:id="rId24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280. </w:t>
      </w:r>
      <w:hyperlink r:id="rId243">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281. </w:t>
      </w:r>
      <w:hyperlink r:id="rId244">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282. </w:t>
      </w:r>
      <w:hyperlink r:id="rId245">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283. </w:t>
      </w:r>
      <w:hyperlink r:id="rId246">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284. </w:t>
      </w:r>
      <w:hyperlink r:id="rId237">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285. </w:t>
      </w:r>
      <w:hyperlink r:id="rId247">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286. </w:t>
      </w:r>
      <w:hyperlink r:id="rId248">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287. </w:t>
      </w:r>
      <w:hyperlink r:id="rId240">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288. </w:t>
      </w:r>
      <w:hyperlink r:id="rId241">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289. </w:t>
      </w:r>
      <w:hyperlink r:id="rId24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290. </w:t>
      </w:r>
      <w:hyperlink r:id="rId249">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291. </w:t>
      </w:r>
      <w:hyperlink r:id="rId237">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292. </w:t>
      </w:r>
      <w:hyperlink r:id="rId248">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293. </w:t>
      </w:r>
      <w:hyperlink r:id="rId250">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294. </w:t>
      </w:r>
      <w:hyperlink r:id="rId251">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295. </w:t>
      </w:r>
      <w:hyperlink r:id="rId252">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296. </w:t>
      </w:r>
      <w:hyperlink r:id="rId253">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297. </w:t>
      </w:r>
      <w:hyperlink r:id="rId239">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298. </w:t>
      </w:r>
      <w:hyperlink r:id="rId254">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299. </w:t>
      </w:r>
      <w:hyperlink r:id="rId251">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300. </w:t>
      </w:r>
      <w:hyperlink r:id="rId255">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301. </w:t>
      </w:r>
      <w:hyperlink r:id="rId256">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302. </w:t>
      </w:r>
      <w:hyperlink r:id="rId257">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303. </w:t>
      </w:r>
      <w:hyperlink r:id="rId256">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304. </w:t>
      </w:r>
      <w:hyperlink r:id="rId258">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305. </w:t>
      </w:r>
      <w:hyperlink r:id="rId259">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306. </w:t>
      </w:r>
      <w:hyperlink r:id="rId260">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307. </w:t>
      </w:r>
      <w:hyperlink r:id="rId261">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308. </w:t>
      </w:r>
      <w:hyperlink r:id="rId262">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309. </w:t>
      </w:r>
      <w:hyperlink r:id="rId263">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310. </w:t>
      </w:r>
      <w:hyperlink r:id="rId264">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311. </w:t>
      </w:r>
      <w:hyperlink r:id="rId265">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312. </w:t>
      </w:r>
      <w:hyperlink r:id="rId266">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313. </w:t>
      </w:r>
      <w:hyperlink r:id="rId267">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314. </w:t>
      </w:r>
      <w:hyperlink r:id="rId258">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315. </w:t>
      </w:r>
      <w:hyperlink r:id="rId268">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316. </w:t>
      </w:r>
      <w:hyperlink r:id="rId269">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317. </w:t>
      </w:r>
      <w:hyperlink r:id="rId270">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318. </w:t>
      </w:r>
      <w:hyperlink r:id="rId263">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319. </w:t>
      </w:r>
      <w:hyperlink r:id="rId271">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320. </w:t>
      </w:r>
      <w:hyperlink r:id="rId272">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321. </w:t>
      </w:r>
      <w:hyperlink r:id="rId273">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322. </w:t>
      </w:r>
      <w:hyperlink r:id="rId265">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323. </w:t>
      </w:r>
      <w:hyperlink r:id="rId267">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324. </w:t>
      </w:r>
      <w:hyperlink r:id="rId274">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325. </w:t>
      </w:r>
      <w:hyperlink r:id="rId275">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326. </w:t>
      </w:r>
      <w:hyperlink r:id="rId276">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327. </w:t>
      </w:r>
      <w:hyperlink r:id="rId277">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328. </w:t>
      </w:r>
      <w:hyperlink r:id="rId272">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329. </w:t>
      </w:r>
      <w:hyperlink r:id="rId273">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330. </w:t>
      </w:r>
      <w:hyperlink r:id="rId278">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331. </w:t>
      </w:r>
      <w:hyperlink r:id="rId279">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332. </w:t>
      </w:r>
      <w:hyperlink r:id="rId276">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333. </w:t>
      </w:r>
      <w:hyperlink r:id="rId279">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334. </w:t>
      </w:r>
      <w:hyperlink r:id="rId270">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335. </w:t>
      </w:r>
      <w:hyperlink r:id="rId280">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336. </w:t>
      </w:r>
      <w:hyperlink r:id="rId281">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337. </w:t>
      </w:r>
      <w:hyperlink r:id="rId282">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338. </w:t>
      </w:r>
      <w:hyperlink r:id="rId263">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339. </w:t>
      </w:r>
      <w:hyperlink r:id="rId267">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340. </w:t>
      </w:r>
      <w:hyperlink r:id="rId283">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341. </w:t>
      </w:r>
      <w:hyperlink r:id="rId284">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342. </w:t>
      </w:r>
      <w:hyperlink r:id="rId285">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343. </w:t>
      </w:r>
      <w:hyperlink r:id="rId286">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344. </w:t>
      </w:r>
      <w:hyperlink r:id="rId287">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345. </w:t>
      </w:r>
      <w:hyperlink r:id="rId288">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346. </w:t>
      </w:r>
      <w:hyperlink r:id="rId289">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347. </w:t>
      </w:r>
      <w:hyperlink r:id="rId290">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348. </w:t>
      </w:r>
      <w:hyperlink r:id="rId291">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349. </w:t>
      </w:r>
      <w:hyperlink r:id="rId292">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350. </w:t>
      </w:r>
      <w:hyperlink r:id="rId293">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351. </w:t>
      </w:r>
      <w:hyperlink r:id="rId294">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352. </w:t>
      </w:r>
      <w:hyperlink r:id="rId295">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353. </w:t>
      </w:r>
      <w:hyperlink r:id="rId296">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354. </w:t>
      </w:r>
      <w:hyperlink r:id="rId297">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355. </w:t>
      </w:r>
      <w:hyperlink r:id="rId298">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356. </w:t>
      </w:r>
      <w:hyperlink r:id="rId299">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357. </w:t>
      </w:r>
      <w:hyperlink r:id="rId300">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358. </w:t>
      </w:r>
      <w:hyperlink r:id="rId301">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359. </w:t>
      </w:r>
      <w:hyperlink r:id="rId302">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360. </w:t>
      </w:r>
      <w:hyperlink r:id="rId303">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361. </w:t>
      </w:r>
      <w:hyperlink r:id="rId304">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362. </w:t>
      </w:r>
      <w:hyperlink r:id="rId305">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363. </w:t>
      </w:r>
      <w:hyperlink r:id="rId306">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364. </w:t>
      </w:r>
      <w:hyperlink r:id="rId307">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365. </w:t>
      </w:r>
      <w:hyperlink r:id="rId308">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366. </w:t>
      </w:r>
      <w:hyperlink r:id="rId293">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367. </w:t>
      </w:r>
      <w:hyperlink r:id="rId309">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368. </w:t>
      </w:r>
      <w:hyperlink r:id="rId310">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369. </w:t>
      </w:r>
      <w:hyperlink r:id="rId301">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370. </w:t>
      </w:r>
      <w:hyperlink r:id="rId311">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371. </w:t>
      </w:r>
      <w:hyperlink r:id="rId292">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372. </w:t>
      </w:r>
      <w:hyperlink r:id="rId294">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373. </w:t>
      </w:r>
      <w:hyperlink r:id="rId312">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374. </w:t>
      </w:r>
      <w:hyperlink r:id="rId309">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375. </w:t>
      </w:r>
      <w:hyperlink r:id="rId297">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376. </w:t>
      </w:r>
      <w:hyperlink r:id="rId300">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377. </w:t>
      </w:r>
      <w:hyperlink r:id="rId310">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378. </w:t>
      </w:r>
      <w:hyperlink r:id="rId301">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379. </w:t>
      </w:r>
      <w:hyperlink r:id="rId302">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380. </w:t>
      </w:r>
      <w:hyperlink r:id="rId303">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381. </w:t>
      </w:r>
      <w:hyperlink r:id="rId309">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382. </w:t>
      </w:r>
      <w:hyperlink r:id="rId301">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383. </w:t>
      </w:r>
      <w:hyperlink r:id="rId313">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384. </w:t>
      </w:r>
      <w:hyperlink r:id="rId308">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385. </w:t>
      </w:r>
      <w:hyperlink r:id="rId314">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386. </w:t>
      </w:r>
      <w:hyperlink r:id="rId315">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387. </w:t>
      </w:r>
      <w:hyperlink r:id="rId308">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388. </w:t>
      </w:r>
      <w:hyperlink r:id="rId316">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389. </w:t>
      </w:r>
      <w:hyperlink r:id="rId317">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390. </w:t>
      </w:r>
      <w:hyperlink r:id="rId318">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391. </w:t>
      </w:r>
      <w:hyperlink r:id="rId319">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392. </w:t>
      </w:r>
      <w:hyperlink r:id="rId320">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393. </w:t>
      </w:r>
      <w:hyperlink r:id="rId321">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394. </w:t>
      </w:r>
      <w:hyperlink r:id="rId322">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395. </w:t>
      </w:r>
      <w:hyperlink r:id="rId322">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396. </w:t>
      </w:r>
      <w:hyperlink r:id="rId323">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397. </w:t>
      </w:r>
      <w:hyperlink r:id="rId324">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398. </w:t>
      </w:r>
      <w:hyperlink r:id="rId325">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399. </w:t>
      </w:r>
      <w:hyperlink r:id="rId326">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400. </w:t>
      </w:r>
      <w:hyperlink r:id="rId327">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401. </w:t>
      </w:r>
      <w:hyperlink r:id="rId328">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402. </w:t>
      </w:r>
      <w:hyperlink r:id="rId329">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403. </w:t>
      </w:r>
      <w:hyperlink r:id="rId330">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404. </w:t>
      </w:r>
      <w:hyperlink r:id="rId331">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405. </w:t>
      </w:r>
      <w:hyperlink r:id="rId332">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406. </w:t>
      </w:r>
      <w:hyperlink r:id="rId333">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407. </w:t>
      </w:r>
      <w:hyperlink r:id="rId334">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408. </w:t>
      </w:r>
      <w:hyperlink r:id="rId335">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409. </w:t>
      </w:r>
      <w:hyperlink r:id="rId336">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410. </w:t>
      </w:r>
      <w:hyperlink r:id="rId337">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411. </w:t>
      </w:r>
      <w:hyperlink r:id="rId338">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412. </w:t>
      </w:r>
      <w:hyperlink r:id="rId339">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413. </w:t>
      </w:r>
      <w:hyperlink r:id="rId340">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414. </w:t>
      </w:r>
      <w:hyperlink r:id="rId341">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415. </w:t>
      </w:r>
      <w:hyperlink r:id="rId342">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416. </w:t>
      </w:r>
      <w:hyperlink r:id="rId343">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417. </w:t>
      </w:r>
      <w:hyperlink r:id="rId344">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418. </w:t>
      </w:r>
      <w:hyperlink r:id="rId345">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419. </w:t>
      </w:r>
      <w:hyperlink r:id="rId346">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420. </w:t>
      </w:r>
      <w:hyperlink r:id="rId347">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421. </w:t>
      </w:r>
      <w:hyperlink r:id="rId348">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422. </w:t>
      </w:r>
      <w:hyperlink r:id="rId349">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423. </w:t>
      </w:r>
      <w:hyperlink r:id="rId350">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424. </w:t>
      </w:r>
      <w:hyperlink r:id="rId351">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425. </w:t>
      </w:r>
      <w:hyperlink r:id="rId352">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426. </w:t>
      </w:r>
      <w:hyperlink r:id="rId353">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427. </w:t>
      </w:r>
      <w:hyperlink r:id="rId354">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428. </w:t>
      </w:r>
      <w:hyperlink r:id="rId346">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429. </w:t>
      </w:r>
      <w:hyperlink r:id="rId355">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430. </w:t>
      </w:r>
      <w:hyperlink r:id="rId356">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431. </w:t>
      </w:r>
      <w:hyperlink r:id="rId357">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432. </w:t>
      </w:r>
      <w:hyperlink r:id="rId358">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433. </w:t>
      </w:r>
      <w:hyperlink r:id="rId359">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434. </w:t>
      </w:r>
      <w:hyperlink r:id="rId360">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435. </w:t>
      </w:r>
      <w:hyperlink r:id="rId361">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436. </w:t>
      </w:r>
      <w:hyperlink r:id="rId362">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437. </w:t>
      </w:r>
      <w:hyperlink r:id="rId363">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438. </w:t>
      </w:r>
      <w:hyperlink r:id="rId364">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439. </w:t>
      </w:r>
      <w:hyperlink r:id="rId365">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440. </w:t>
      </w:r>
      <w:hyperlink r:id="rId366">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441. </w:t>
      </w:r>
      <w:hyperlink r:id="rId367">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442. </w:t>
      </w:r>
      <w:hyperlink r:id="rId368">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443. </w:t>
      </w:r>
      <w:hyperlink r:id="rId369">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444. </w:t>
      </w:r>
      <w:hyperlink r:id="rId369">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445. </w:t>
      </w:r>
      <w:hyperlink r:id="rId370">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446. </w:t>
      </w:r>
      <w:hyperlink r:id="rId371">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447. </w:t>
      </w:r>
      <w:hyperlink r:id="rId372">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448. </w:t>
      </w:r>
      <w:hyperlink r:id="rId373">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449. </w:t>
      </w:r>
      <w:hyperlink r:id="rId374">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450. </w:t>
      </w:r>
      <w:hyperlink r:id="rId369">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451. </w:t>
      </w:r>
      <w:hyperlink r:id="rId375">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452. </w:t>
      </w:r>
      <w:hyperlink r:id="rId376">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453. </w:t>
      </w:r>
      <w:hyperlink r:id="rId377">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454. </w:t>
      </w:r>
      <w:hyperlink r:id="rId378">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455. </w:t>
      </w:r>
      <w:hyperlink r:id="rId379">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456. </w:t>
      </w:r>
      <w:hyperlink r:id="rId378">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457. </w:t>
      </w:r>
      <w:hyperlink r:id="rId380">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458. </w:t>
      </w:r>
      <w:hyperlink r:id="rId381">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459. </w:t>
      </w:r>
      <w:hyperlink r:id="rId382">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460. </w:t>
      </w:r>
      <w:hyperlink r:id="rId382">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461. </w:t>
      </w:r>
      <w:hyperlink r:id="rId383">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462. </w:t>
      </w:r>
      <w:hyperlink r:id="rId384">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463. </w:t>
      </w:r>
      <w:hyperlink r:id="rId384">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464. </w:t>
      </w:r>
      <w:hyperlink r:id="rId385">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465. </w:t>
      </w:r>
      <w:hyperlink r:id="rId385">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466. </w:t>
      </w:r>
      <w:hyperlink r:id="rId386">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467. </w:t>
      </w:r>
      <w:hyperlink r:id="rId387">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468. </w:t>
      </w:r>
      <w:hyperlink r:id="rId388">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469. </w:t>
      </w:r>
      <w:hyperlink r:id="rId389">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470. </w:t>
      </w:r>
      <w:hyperlink r:id="rId390">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471. </w:t>
      </w:r>
      <w:hyperlink r:id="rId390">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472. </w:t>
      </w:r>
      <w:hyperlink r:id="rId380">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473. </w:t>
      </w:r>
      <w:hyperlink r:id="rId391">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474. </w:t>
      </w:r>
      <w:hyperlink r:id="rId392">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475. </w:t>
      </w:r>
      <w:hyperlink r:id="rId393">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476. </w:t>
      </w:r>
      <w:hyperlink r:id="rId392">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477. </w:t>
      </w:r>
      <w:hyperlink r:id="rId394">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478. </w:t>
      </w:r>
      <w:hyperlink r:id="rId393">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479. </w:t>
      </w:r>
      <w:hyperlink r:id="rId395">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480. </w:t>
      </w:r>
      <w:hyperlink r:id="rId396">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481. </w:t>
      </w:r>
      <w:hyperlink r:id="rId397">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482. </w:t>
      </w:r>
      <w:hyperlink r:id="rId398">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483. </w:t>
      </w:r>
      <w:hyperlink r:id="rId399">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484. </w:t>
      </w:r>
      <w:hyperlink r:id="rId400">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485. </w:t>
      </w:r>
      <w:hyperlink r:id="rId401">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486. </w:t>
      </w:r>
      <w:hyperlink r:id="rId402">
        <w:r>
          <w:rPr>
            <w:color w:val="0000EE"/>
            <w:u w:val="single"/>
          </w:rPr>
          <w:t>https://ceenergynews.com/nuclear/romania-fid-dociesti-smrs/</w:t>
        </w:r>
      </w:hyperlink>
      <w:r>
        <w:t xml:space="preserve"> - * Romania becomes the first European country to make a final investment decision for small modular reactors (SMRs). 487. </w:t>
      </w:r>
      <w:hyperlink r:id="rId403">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488. </w:t>
      </w:r>
      <w:hyperlink r:id="rId404">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489. </w:t>
      </w:r>
      <w:hyperlink r:id="rId405">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490. </w:t>
      </w:r>
      <w:hyperlink r:id="rId406">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491. </w:t>
      </w:r>
      <w:hyperlink r:id="rId407">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492. </w:t>
      </w:r>
      <w:hyperlink r:id="rId408">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493. </w:t>
      </w:r>
      <w:hyperlink r:id="rId409">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494. </w:t>
      </w:r>
      <w:hyperlink r:id="rId410">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495. </w:t>
      </w:r>
      <w:hyperlink r:id="rId411">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496. </w:t>
      </w:r>
      <w:hyperlink r:id="rId412">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497. </w:t>
      </w:r>
      <w:hyperlink r:id="rId413">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498. </w:t>
      </w:r>
      <w:hyperlink r:id="rId414">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499. </w:t>
      </w:r>
      <w:hyperlink r:id="rId415">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500. </w:t>
      </w:r>
      <w:hyperlink r:id="rId416">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blog/fluor-expands-european-nuclear-operations-with-romanian-hub/" TargetMode="External"/><Relationship Id="rId10" Type="http://schemas.openxmlformats.org/officeDocument/2006/relationships/hyperlink" Target="https://thedeepdive.ca/trump-takaichi-us-reactor-project/?utm_source=rss&amp;utm_medium=rss&amp;utm_campaign=trump-takaichi-us-reactor-project" TargetMode="External"/><Relationship Id="rId11" Type="http://schemas.openxmlformats.org/officeDocument/2006/relationships/hyperlink" Target="https://www.fool.com/investing/2026/03/21/fluor-is-expanding-its-nuclear-energy-project/" TargetMode="External"/><Relationship Id="rId12" Type="http://schemas.openxmlformats.org/officeDocument/2006/relationships/hyperlink" Target="https://news.ltn.com.tw/news/politics/breakingnews/5378171" TargetMode="External"/><Relationship Id="rId13" Type="http://schemas.openxmlformats.org/officeDocument/2006/relationships/hyperlink" Target="https://ca.finance.yahoo.com/news/europe-going-forced-return-nuclear-060029594.html" TargetMode="External"/><Relationship Id="rId14" Type="http://schemas.openxmlformats.org/officeDocument/2006/relationships/hyperlink" Target="https://spectrumlocalnews.com/nys/capital-region/news/2026/03/19/nuclear-energy-power-needs-fit" TargetMode="External"/><Relationship Id="rId15" Type="http://schemas.openxmlformats.org/officeDocument/2006/relationships/hyperlink" Target="https://www.asianews.it/news-en/The-Gulf-War-accelerates-Turkey%26rsquo%3Bs-plans-for-%27peaceful-nuclear%26rsquo%3B-power-65081.html" TargetMode="External"/><Relationship Id="rId16" Type="http://schemas.openxmlformats.org/officeDocument/2006/relationships/hyperlink" Target="https://newsonjapan.com/article/148680.php" TargetMode="External"/><Relationship Id="rId17" Type="http://schemas.openxmlformats.org/officeDocument/2006/relationships/hyperlink" Target="https://www.ans.org/news/2026-03-20/article-7859/doe-inl-kairos-talk-nuclear-energy-at-senate-committee-hearing/" TargetMode="External"/><Relationship Id="rId18" Type="http://schemas.openxmlformats.org/officeDocument/2006/relationships/hyperlink" Target="https://www.gurufocus.com/news/8731427/national-atomic-co-kazatomprom-jsc-natky-q4-2025-earnings-call-highlights-strong-production-growth-amid-rising-costs" TargetMode="External"/><Relationship Id="rId19" Type="http://schemas.openxmlformats.org/officeDocument/2006/relationships/hyperlink" Target="https://www.fool.com/investing/2026/03/20/is-oklo-stock-going-to-100/" TargetMode="External"/><Relationship Id="rId20" Type="http://schemas.openxmlformats.org/officeDocument/2006/relationships/hyperlink" Target="https://www.business-standard.com/industry/news/india-green-industrial-push-strategic-necessity-amid-west-asia-energy-shock-126032000898_1.html" TargetMode="External"/><Relationship Id="rId21" Type="http://schemas.openxmlformats.org/officeDocument/2006/relationships/hyperlink" Target="https://www.nucnet.org/news/access-to-electricity-will-determine-economic-success-or-failure-says-magwood-3-5-2026" TargetMode="External"/><Relationship Id="rId22"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3" Type="http://schemas.openxmlformats.org/officeDocument/2006/relationships/hyperlink" Target="https://tass.com/economy/2104869" TargetMode="External"/><Relationship Id="rId24" Type="http://schemas.openxmlformats.org/officeDocument/2006/relationships/hyperlink" Target="https://www.marysvillejt.com/2026/03/20/demo-former-water-treatment-plant-underway/?ta_paidstory" TargetMode="External"/><Relationship Id="rId25"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6" Type="http://schemas.openxmlformats.org/officeDocument/2006/relationships/hyperlink" Target="https://www.openaccessgovernment.org/eu-allocates-e330-million-to-advance-nuclear-and-fusion-energy/206789/" TargetMode="External"/><Relationship Id="rId27"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8" Type="http://schemas.openxmlformats.org/officeDocument/2006/relationships/hyperlink" Target="https://neutronbytes.com/2026/03/20/multiple-bottlenecks-face-new-nuclear-builds/" TargetMode="External"/><Relationship Id="rId29" Type="http://schemas.openxmlformats.org/officeDocument/2006/relationships/hyperlink" Target="https://jurnalul.ro/stiri/observator/nicusor-dan-plafonare-preturi-energie-1027495.html" TargetMode="External"/><Relationship Id="rId30" Type="http://schemas.openxmlformats.org/officeDocument/2006/relationships/hyperlink" Target="https://www.livemint.com/news/world/donald-trump-japans-takaichi-announce-40-billion-us-nuclear-reactor-project-11773979108846.html" TargetMode="External"/><Relationship Id="rId31" Type="http://schemas.openxmlformats.org/officeDocument/2006/relationships/hyperlink" Target="https://qazinform.com/news/japan-us-unveil-3-new-business-projects-worth-73-billion-total-35c547" TargetMode="External"/><Relationship Id="rId32" Type="http://schemas.openxmlformats.org/officeDocument/2006/relationships/hyperlink" Target="https://www.dailyfinland.fi/europe/48391/Estonia-moves-toward-nuclear-energy-with-draft-law" TargetMode="External"/><Relationship Id="rId33" Type="http://schemas.openxmlformats.org/officeDocument/2006/relationships/hyperlink" Target="https://www.australianmining.com.au/honeymoon-period-boss-boosts-uranium-resources/" TargetMode="External"/><Relationship Id="rId34" Type="http://schemas.openxmlformats.org/officeDocument/2006/relationships/hyperlink" Target="https://www.independentsentinel.com/us-japan-announce-a-40b-nuclear-plan-small-nuclear-reactors/" TargetMode="External"/><Relationship Id="rId35"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6" Type="http://schemas.openxmlformats.org/officeDocument/2006/relationships/hyperlink" Target="https://greekreporter.com/2026/03/19/turkey-plan-nuclear-reactors/" TargetMode="External"/><Relationship Id="rId37" Type="http://schemas.openxmlformats.org/officeDocument/2006/relationships/hyperlink" Target="https://shalemag.com/nuclear-capacity-expansion-strategy/" TargetMode="External"/><Relationship Id="rId38" Type="http://schemas.openxmlformats.org/officeDocument/2006/relationships/hyperlink" Target="https://www.hokanews.com/2026/03/us-and-japan-to-unveil-40-billion.html" TargetMode="External"/><Relationship Id="rId39" Type="http://schemas.openxmlformats.org/officeDocument/2006/relationships/hyperlink" Target="https://www.hydrocarbonengineering.com/petrochemicals/19032026/ebara-elliott-energy-and-nuscale-partner-to-power-petrochemical-plants/" TargetMode="External"/><Relationship Id="rId40" Type="http://schemas.openxmlformats.org/officeDocument/2006/relationships/hyperlink" Target="https://www.zerohedge.com/energy/worse-nord-stream-irans-attack-qatars-lng-sends-shockwaves-across-global-energy-markets" TargetMode="External"/><Relationship Id="rId41" Type="http://schemas.openxmlformats.org/officeDocument/2006/relationships/hyperlink" Target="https://www.carbonbrief.org/china-briefing-19-march-2026-china-joins-nuclear-pledge-energy-approach-vindicated-new-ecological-code/" TargetMode="External"/><Relationship Id="rId42" Type="http://schemas.openxmlformats.org/officeDocument/2006/relationships/hyperlink" Target="https://www.marysvillejt.com/2026/03/19/nuclear-local-energy-solution/?ta_paidstory" TargetMode="External"/><Relationship Id="rId43" Type="http://schemas.openxmlformats.org/officeDocument/2006/relationships/hyperlink" Target="https://meyka.com/blog/japan-to-invest-40-billion-in-us-small-modular-reactors/" TargetMode="External"/><Relationship Id="rId44" Type="http://schemas.openxmlformats.org/officeDocument/2006/relationships/hyperlink" Target="https://europeansting.com/2026/03/19/eu-to-invest-e330-million-to-accelerate-fusion-energy-and-support-nuclear-technologies-and-skills/" TargetMode="External"/><Relationship Id="rId45" Type="http://schemas.openxmlformats.org/officeDocument/2006/relationships/hyperlink" Target="https://www.middleeastmonitor.com/20260319-turkey-unveils-plan-to-build-eight-nuclear-reactors/" TargetMode="External"/><Relationship Id="rId46" Type="http://schemas.openxmlformats.org/officeDocument/2006/relationships/hyperlink" Target="https://www.nucnet.org/news/swedish-nuclear-company-blykalla-to-proceed-with-planning-for-small-modular-reactor-park-3-4-2026" TargetMode="External"/><Relationship Id="rId47" Type="http://schemas.openxmlformats.org/officeDocument/2006/relationships/hyperlink" Target="https://www.haberler.com/ekonomi/ab-fuzyon-enerjisi-icin-330-milyon-avro-kaynak-ayirdi-19671919-haberi/" TargetMode="External"/><Relationship Id="rId48"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9" Type="http://schemas.openxmlformats.org/officeDocument/2006/relationships/hyperlink" Target="https://www.hydrogenfuelnews.com/next-hydrogen-secures-nuclear-electrolyzer-contracts-to-advance-hydrogen-production/8575288/" TargetMode="External"/><Relationship Id="rId50" Type="http://schemas.openxmlformats.org/officeDocument/2006/relationships/hyperlink" Target="https://www.thechemicalengineer.com/news/overhaul-of-safety-and-environment-rules-will-make-uk-nuclear-nation-starmer/" TargetMode="External"/><Relationship Id="rId51" Type="http://schemas.openxmlformats.org/officeDocument/2006/relationships/hyperlink" Target="https://qazinform.com/news/kazatomproms-uranium-sales-up-11-in-2025-5b8b08" TargetMode="External"/><Relationship Id="rId52" Type="http://schemas.openxmlformats.org/officeDocument/2006/relationships/hyperlink" Target="https://www.indianweb2.com/2026/03/new-uranium-mines-and-fuel-plants-to.html" TargetMode="External"/><Relationship Id="rId53" Type="http://schemas.openxmlformats.org/officeDocument/2006/relationships/hyperlink" Target="https://sonicericsg.blogspot.com/2026/03/post-1266-how-china-is-overtaking-us-in.html" TargetMode="External"/><Relationship Id="rId54" Type="http://schemas.openxmlformats.org/officeDocument/2006/relationships/hyperlink" Target="https://thewest.com.au/business/bulls-n-bears/infini-locks-in-key-contractors-for-canadian-uranium-push-c-21994670" TargetMode="External"/><Relationship Id="rId55" Type="http://schemas.openxmlformats.org/officeDocument/2006/relationships/hyperlink" Target="https://www.ad-hoc-news.de/boerse/news/unternehmensnachrichten/the-global-energy-association/68842050" TargetMode="External"/><Relationship Id="rId56" Type="http://schemas.openxmlformats.org/officeDocument/2006/relationships/hyperlink" Target="https://skillings.net/the-ai-energy-nexus-why-big-tech-is-drifting-toward-uranium-and-copper-in-2026/" TargetMode="External"/><Relationship Id="rId57" Type="http://schemas.openxmlformats.org/officeDocument/2006/relationships/hyperlink" Target="https://www.thehindubusinessline.com/markets/commodities/global-energy-crisis-pushes-nations-to-expand-nuclear-and-renewable-power/article70760452.ece" TargetMode="External"/><Relationship Id="rId58" Type="http://schemas.openxmlformats.org/officeDocument/2006/relationships/hyperlink" Target="https://stockhead.com.au/resources/qx-resources-maps-high-grade-uranium-targets-at-madaba/" TargetMode="External"/><Relationship Id="rId59" Type="http://schemas.openxmlformats.org/officeDocument/2006/relationships/hyperlink" Target="https://smallcaps.com.au/article/boss-energy-reports-updated-uranium-resource-estimates-for-goulds-dam-and-jasons-deposit" TargetMode="External"/><Relationship Id="rId60" Type="http://schemas.openxmlformats.org/officeDocument/2006/relationships/hyperlink" Target="https://mezha.net/eng/bukvy/donald_tusk_unveils/" TargetMode="External"/><Relationship Id="rId61" Type="http://schemas.openxmlformats.org/officeDocument/2006/relationships/hyperlink" Target="https://www.turkmenistannews.net/news/278930371/kazakh-national-atomic-company-to-invest-up-to-1759-mln-usd-in-exploration-by-2030" TargetMode="External"/><Relationship Id="rId62"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63" Type="http://schemas.openxmlformats.org/officeDocument/2006/relationships/hyperlink" Target="https://www.ans.org/news/2026-03-18/article-7851/uk-releases-new-plans-to-speed-nuclear-deployment/" TargetMode="External"/><Relationship Id="rId64" Type="http://schemas.openxmlformats.org/officeDocument/2006/relationships/hyperlink" Target="https://www.openpr.com/news/4430192/expanding-assets-and-investments-in-the-nuclear-fuel-cycle" TargetMode="External"/><Relationship Id="rId65" Type="http://schemas.openxmlformats.org/officeDocument/2006/relationships/hyperlink" Target="https://interestingengineering.com/energy/us-isotope-reactor-design-safety-approval" TargetMode="External"/><Relationship Id="rId66" Type="http://schemas.openxmlformats.org/officeDocument/2006/relationships/hyperlink" Target="https://astanatimes.com/2026/03/kazatomprom-boosts-sales-11-in-2025-expands-resource-base/" TargetMode="External"/><Relationship Id="rId67" Type="http://schemas.openxmlformats.org/officeDocument/2006/relationships/hyperlink" Target="https://www.hungarianconservative.com/articles/current/nuclear-power-danube-institute-david-a-wright/" TargetMode="External"/><Relationship Id="rId68" Type="http://schemas.openxmlformats.org/officeDocument/2006/relationships/hyperlink" Target="https://time.kz/news/economics/2026/03/18/tokaev-prinyal-predsedatelya-pravleniya-ao-nak-kazatomprom" TargetMode="External"/><Relationship Id="rId69" Type="http://schemas.openxmlformats.org/officeDocument/2006/relationships/hyperlink" Target="https://www.govconwire.com/articles/doe-contracting-opportunities-govcon-genesis-uranium" TargetMode="External"/><Relationship Id="rId70" Type="http://schemas.openxmlformats.org/officeDocument/2006/relationships/hyperlink" Target="https://interestingengineering.com/innovation/argonne-3d-printing-breakthrough-nuclear-reactor-parts" TargetMode="External"/><Relationship Id="rId71" Type="http://schemas.openxmlformats.org/officeDocument/2006/relationships/hyperlink" Target="https://www.trend.az/casia/kazakhstan/4166551.html" TargetMode="External"/><Relationship Id="rId72" Type="http://schemas.openxmlformats.org/officeDocument/2006/relationships/hyperlink" Target="https://www.powerinfotoday.com/nuclear-energy/uk-nuclear-reforms-accelerate-project-delivery-framework/" TargetMode="External"/><Relationship Id="rId73" Type="http://schemas.openxmlformats.org/officeDocument/2006/relationships/hyperlink" Target="https://www.maritimegateway.com/parliamentary-panel-raises-red-flag-over-indias-chabahar-ambitions/" TargetMode="External"/><Relationship Id="rId74" Type="http://schemas.openxmlformats.org/officeDocument/2006/relationships/hyperlink" Target="https://skillings.net/uzbekistan-mining-expansion-2030-targets-2-2b-investment-and-production-risks/" TargetMode="External"/><Relationship Id="rId75" Type="http://schemas.openxmlformats.org/officeDocument/2006/relationships/hyperlink" Target="https://www.nucnet.org/news/poland-making-progress-on-nuclear-waste-management-but-more-work-needed-says-iaea-3-3-2026" TargetMode="External"/><Relationship Id="rId76" Type="http://schemas.openxmlformats.org/officeDocument/2006/relationships/hyperlink" Target="https://www.demorgen.be/tech-ai/de-grootste-uitdaging-is-om-dit-economisch-levensvatbaar-te-maken-vlaamse-regering-zoekt-locaties-voor-kleine-kernreactoren~bd77af8c/" TargetMode="External"/><Relationship Id="rId77" Type="http://schemas.openxmlformats.org/officeDocument/2006/relationships/hyperlink" Target="https://www.gizmodo.jp/2026/03/gravity-nuclear-reactor.html" TargetMode="External"/><Relationship Id="rId78" Type="http://schemas.openxmlformats.org/officeDocument/2006/relationships/hyperlink" Target="https://www.eurasiareview.com/18032026-france-ministerial-council-reiterates-need-for-nuclear-revival/" TargetMode="External"/><Relationship Id="rId79" Type="http://schemas.openxmlformats.org/officeDocument/2006/relationships/hyperlink" Target="https://www.gurufocus.com/news/8720253/oklos-atomic-alchemy-announces-us-department-of-energy-approval-for-nuclear-safety-design-agreement-of-its-groves-isotopes-test-reactor" TargetMode="External"/><Relationship Id="rId80" Type="http://schemas.openxmlformats.org/officeDocument/2006/relationships/hyperlink" Target="https://ec.ltn.com.tw/article/breakingnews/5369198" TargetMode="External"/><Relationship Id="rId81" Type="http://schemas.openxmlformats.org/officeDocument/2006/relationships/hyperlink" Target="https://www.power-eng.com/nuclear/aps-seeks-license-extension-for-palo-verde-nuclear-plant/" TargetMode="External"/><Relationship Id="rId82" Type="http://schemas.openxmlformats.org/officeDocument/2006/relationships/hyperlink" Target="https://energiesmedia.com/us-nuclear-regulator-terrapowers-natrium-reactor/" TargetMode="External"/><Relationship Id="rId83" Type="http://schemas.openxmlformats.org/officeDocument/2006/relationships/hyperlink" Target="https://kashmirreader.com/2026/03/18/india-stands-at-decisive-stage-in-global-transition-towards-green-future-jitendra-singh/" TargetMode="External"/><Relationship Id="rId84" Type="http://schemas.openxmlformats.org/officeDocument/2006/relationships/hyperlink" Target="https://wartakota.tribunnews.com/news/884934/ri-jepang-sepakat-garap-nuklir-hingga-lng-ekonom-ini-peluang-emas-ketahanan-energi-nasional" TargetMode="External"/><Relationship Id="rId85" Type="http://schemas.openxmlformats.org/officeDocument/2006/relationships/hyperlink" Target="https://www.power-technology.com/news/ge-vernova-and-hitachi-target-south-east-asia-for-bwrx-300-smr/" TargetMode="External"/><Relationship Id="rId86" Type="http://schemas.openxmlformats.org/officeDocument/2006/relationships/hyperlink" Target="https://www.actualno.com/politics/penkova-bylgarija-ne-moje-da-plashta-cenata-na-edna-nesvyrzana-evropa-news_2569370.html" TargetMode="External"/><Relationship Id="rId87" Type="http://schemas.openxmlformats.org/officeDocument/2006/relationships/hyperlink" Target="https://www.lrt.lt/naujienos/verslo-pozicija/692/2870163/linas-paukstaitis-mazieji-branduoliniai-reaktoriai-energetines-nepriklausomybes-raktas" TargetMode="External"/><Relationship Id="rId88" Type="http://schemas.openxmlformats.org/officeDocument/2006/relationships/hyperlink" Target="https://www.demorgen.be/snelnieuws/vlaamse-regering-zoekt-vier-locaties-voor-kleine-kernreactoren-in-vlaanderen~b012a9080/" TargetMode="External"/><Relationship Id="rId89" Type="http://schemas.openxmlformats.org/officeDocument/2006/relationships/hyperlink" Target="https://interestingengineering.com/energy/first-light-water-reactor-russian-full-power" TargetMode="External"/><Relationship Id="rId90" Type="http://schemas.openxmlformats.org/officeDocument/2006/relationships/hyperlink" Target="https://www.azomining.com/News.aspx?newsID=18600" TargetMode="External"/><Relationship Id="rId91"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92" Type="http://schemas.openxmlformats.org/officeDocument/2006/relationships/hyperlink" Target="https://www.illinoispolicy.org/pritzker-doubles-down-on-clean-energy-expansion/" TargetMode="External"/><Relationship Id="rId93" Type="http://schemas.openxmlformats.org/officeDocument/2006/relationships/hyperlink" Target="https://www.newswire.com/news/eagle-plains-partner-refined-energy-completes-first-drill-hole-at-dufferin-west" TargetMode="External"/><Relationship Id="rId94" Type="http://schemas.openxmlformats.org/officeDocument/2006/relationships/hyperlink" Target="https://www.energyvoice.com/renewables-energy-transition/594094/john-kerry-calls-energy-transition-greatest-economic-opportunity/" TargetMode="External"/><Relationship Id="rId95" Type="http://schemas.openxmlformats.org/officeDocument/2006/relationships/hyperlink" Target="https://www.iltempo.it/politica/2026/03/17/news/green-deal-abolire-convegno-il-tempo-guerra-iran-cambia-politica-economia-46842777/" TargetMode="External"/><Relationship Id="rId96" Type="http://schemas.openxmlformats.org/officeDocument/2006/relationships/hyperlink" Target="https://www.chinatechnews.com/2026/03/17/117410-china-reveals-next-phase-of-sustainable-energy-goals" TargetMode="External"/><Relationship Id="rId97" Type="http://schemas.openxmlformats.org/officeDocument/2006/relationships/hyperlink" Target="https://tass.com/economy/2102461" TargetMode="External"/><Relationship Id="rId98" Type="http://schemas.openxmlformats.org/officeDocument/2006/relationships/hyperlink" Target="https://carbon-pulse.com/492798/" TargetMode="External"/><Relationship Id="rId99" Type="http://schemas.openxmlformats.org/officeDocument/2006/relationships/hyperlink" Target="https://kalkinemedia.com/au/stocks/metal-and-mining/all-ordinaries-uranium-explorer-moab-expands-tenements" TargetMode="External"/><Relationship Id="rId100" Type="http://schemas.openxmlformats.org/officeDocument/2006/relationships/hyperlink" Target="https://skillings.net/canada-fast-tracks-athabasca-uranium-permits-to-meet-global-energy-crunch/" TargetMode="External"/><Relationship Id="rId101" Type="http://schemas.openxmlformats.org/officeDocument/2006/relationships/hyperlink" Target="https://rogermontgomery.com/a-letter-to-the-minister-for-climate-change-and-energy/" TargetMode="External"/><Relationship Id="rId102" Type="http://schemas.openxmlformats.org/officeDocument/2006/relationships/hyperlink" Target="https://www.observer24.com.na/langer-heinrich-ramps-up-production-amid-strong-uranium-demand/" TargetMode="External"/><Relationship Id="rId103" Type="http://schemas.openxmlformats.org/officeDocument/2006/relationships/hyperlink" Target="https://blackchronicle.com/southeast/louisiana-southeast/louisiana-preparing-nuclear-energy-framework-as-power-demand-grows/" TargetMode="External"/><Relationship Id="rId104" Type="http://schemas.openxmlformats.org/officeDocument/2006/relationships/hyperlink" Target="https://www.ans.org/news/2026-03-16/article-7845/ric-session-focuses-on-interagency-collaboration/" TargetMode="External"/><Relationship Id="rId105" Type="http://schemas.openxmlformats.org/officeDocument/2006/relationships/hyperlink" Target="https://www.gurufocus.com/news/8716485/atkinsralis-collaborates-with-nvidia-to-accelerate-deployment-of-nuclearpowered-ai-factories" TargetMode="External"/><Relationship Id="rId106" Type="http://schemas.openxmlformats.org/officeDocument/2006/relationships/hyperlink" Target="https://blogwallet.com/kentucky-launches-8m-grant-program-to-enhance-nuclear-energy-sector/" TargetMode="External"/><Relationship Id="rId107" Type="http://schemas.openxmlformats.org/officeDocument/2006/relationships/hyperlink" Target="https://empirereportnewyork.com/climate-and-energy-policy-lets-be-practical/" TargetMode="External"/><Relationship Id="rId108" Type="http://schemas.openxmlformats.org/officeDocument/2006/relationships/hyperlink" Target="https://newjerseyglobe.com/legislature/legislative-committees-go-all-in-on-energy-reform/" TargetMode="External"/><Relationship Id="rId109" Type="http://schemas.openxmlformats.org/officeDocument/2006/relationships/hyperlink" Target="https://www.mediafax.ro/economic/ministrul-energiei-gata-cu-gazul-rusesc-in-ue-solutia-este-diversificarea-reala-a-surselor-23704325" TargetMode="External"/><Relationship Id="rId110" Type="http://schemas.openxmlformats.org/officeDocument/2006/relationships/hyperlink" Target="https://blog.nwf.org/2026/03/advanced-nuclear-energy-impacts-and-considerations/" TargetMode="External"/><Relationship Id="rId111" Type="http://schemas.openxmlformats.org/officeDocument/2006/relationships/hyperlink" Target="https://www.insidernj.com/senate-bill-empowers-dep-commish-with-nuke-application-oversight/" TargetMode="External"/><Relationship Id="rId112" Type="http://schemas.openxmlformats.org/officeDocument/2006/relationships/hyperlink" Target="https://www.hungarianconservative.com/articles/current/east-asia-hungary-nuclear-cooperation/" TargetMode="External"/><Relationship Id="rId113" Type="http://schemas.openxmlformats.org/officeDocument/2006/relationships/hyperlink" Target="https://www.ans.org/news/2026-03-16/article-7777/on-moving-fast-and-breaking-things/" TargetMode="External"/><Relationship Id="rId114" Type="http://schemas.openxmlformats.org/officeDocument/2006/relationships/hyperlink" Target="https://www.enr.com/articles/62687-fluor-opens-bucharest-office-to-support-romania-smr-nuclear-expansion" TargetMode="External"/><Relationship Id="rId115" Type="http://schemas.openxmlformats.org/officeDocument/2006/relationships/hyperlink" Target="https://interestingengineering.com/energy/doe-launches-uprise-to-boost-nuclear-power" TargetMode="External"/><Relationship Id="rId116" Type="http://schemas.openxmlformats.org/officeDocument/2006/relationships/hyperlink" Target="https://energynews.biz/thailand-strengthens-smr-collaboration-with-south-korea/?utm_source=rss&amp;utm_medium=rss&amp;utm_campaign=thailand-strengthens-smr-collaboration-with-south-korea" TargetMode="External"/><Relationship Id="rId117" Type="http://schemas.openxmlformats.org/officeDocument/2006/relationships/hyperlink" Target="https://www.benzinga.com/Opinion/26/03/51268305/europe-in-review-data-this-week-ecb-boe-rates-and-a-fresh-read-on-eu-confidence-stock-in-focus-lufthansa" TargetMode="External"/><Relationship Id="rId118" Type="http://schemas.openxmlformats.org/officeDocument/2006/relationships/hyperlink" Target="https://en.nhandan.vn/the-revival-of-nuclear-power-post160073.html" TargetMode="External"/><Relationship Id="rId119" Type="http://schemas.openxmlformats.org/officeDocument/2006/relationships/hyperlink" Target="https://www.focus.de/politik/deutschland/spahn-widerspricht-merz-bei-atomenergie_842a2352-542b-40db-84e8-28b3d2be289c.html" TargetMode="External"/><Relationship Id="rId120" Type="http://schemas.openxmlformats.org/officeDocument/2006/relationships/hyperlink" Target="https://www.eenews.net/articles/hearing-to-examine-trumps-sweeping-nuclear-expansion/" TargetMode="External"/><Relationship Id="rId121" Type="http://schemas.openxmlformats.org/officeDocument/2006/relationships/hyperlink" Target="https://solarquarter.com/2026/03/16/rwanda-advances-nuclear-energy-plans-with-iaea-support-and-targets-small-modular-reactor-for-future-power-supply/" TargetMode="External"/><Relationship Id="rId122"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123" Type="http://schemas.openxmlformats.org/officeDocument/2006/relationships/hyperlink" Target="https://www.etftrends.com/nuclear-energy-content-hub/iran-conflict-reinforces-nuclear-energys-stability/" TargetMode="External"/><Relationship Id="rId124" Type="http://schemas.openxmlformats.org/officeDocument/2006/relationships/hyperlink" Target="https://www.nucnet.org/news/uk-says-ambitious-reforms-will-see-nuclear-projects-built-faster-and-cheaper-3-1-2026" TargetMode="External"/><Relationship Id="rId125" Type="http://schemas.openxmlformats.org/officeDocument/2006/relationships/hyperlink" Target="https://www.armstrongeconomics.com/markets-by-sector/energy/canada-quietly-turns-back-to-nuclear-as-net-zero-collides-with-reality/" TargetMode="External"/><Relationship Id="rId126" Type="http://schemas.openxmlformats.org/officeDocument/2006/relationships/hyperlink" Target="https://smallcaps.com.au/article/greenvale-energy-identifies-drill-ready-uranium-targets-with-trenching-assays-from-oasis-project" TargetMode="External"/><Relationship Id="rId127" Type="http://schemas.openxmlformats.org/officeDocument/2006/relationships/hyperlink" Target="https://skillings.net/denison-mines-greenlights-construction-of-saskatchewans-first-isr-uranium-mine/" TargetMode="External"/><Relationship Id="rId128" Type="http://schemas.openxmlformats.org/officeDocument/2006/relationships/hyperlink" Target="https://theowp.org/the-munich-security-conference-circus-including-iran-the-e3-and-gulf-state-mediators/" TargetMode="External"/><Relationship Id="rId129" Type="http://schemas.openxmlformats.org/officeDocument/2006/relationships/hyperlink" Target="https://energiesmedia.com/nuscale-small-modular-reactor-industrial-nuclear/" TargetMode="External"/><Relationship Id="rId130" Type="http://schemas.openxmlformats.org/officeDocument/2006/relationships/hyperlink" Target="https://ca.finance.yahoo.com/news/constellation-energy-corporation-ceg-good-200924094.html" TargetMode="External"/><Relationship Id="rId131" Type="http://schemas.openxmlformats.org/officeDocument/2006/relationships/hyperlink" Target="https://www.indiandefensenews.in/2026/03/indias-thorium-gamble-why-abandoning-it.html" TargetMode="External"/><Relationship Id="rId132" Type="http://schemas.openxmlformats.org/officeDocument/2006/relationships/hyperlink" Target="https://en.antaranews.com/news/408566/indonesia-japan-agree-to-boost-cooperation-in-mineral-nuclear-energy" TargetMode="External"/><Relationship Id="rId133" Type="http://schemas.openxmlformats.org/officeDocument/2006/relationships/hyperlink" Target="https://skillings.net/the-ai-energy-nexus-why-big-techs-nuclear-gambit-is-the-new-uranium-floor/" TargetMode="External"/><Relationship Id="rId134" Type="http://schemas.openxmlformats.org/officeDocument/2006/relationships/hyperlink" Target="https://hvg.hu/gazdasag/20260315_olaszorszag-bajororszag-nuklearis" TargetMode="External"/><Relationship Id="rId135" Type="http://schemas.openxmlformats.org/officeDocument/2006/relationships/hyperlink" Target="https://news.day.az/world/1822362.html" TargetMode="External"/><Relationship Id="rId136" Type="http://schemas.openxmlformats.org/officeDocument/2006/relationships/hyperlink" Target="https://skillings.net/skillings-mining-intelligence-the-antimony-war-uraniums-geopolitical-fault-line/" TargetMode="External"/><Relationship Id="rId137" Type="http://schemas.openxmlformats.org/officeDocument/2006/relationships/hyperlink" Target="https://pulse2.com/ge-vernova-and-hitachi-explore-deployment-of-bwrx-300-small-modular-reactor-in-southeast-asia/" TargetMode="External"/><Relationship Id="rId138" Type="http://schemas.openxmlformats.org/officeDocument/2006/relationships/hyperlink" Target="https://www.newsghana.com.gh/two-giants-two-technologies-inside-ghanas-nuclear-vendor-race/" TargetMode="External"/><Relationship Id="rId139" Type="http://schemas.openxmlformats.org/officeDocument/2006/relationships/hyperlink" Target="https://www.eleftherostypos.gr/oikonomia/energeia/omilos-kopelouzou-gregy-ena-ergo-stratigikis-simasias" TargetMode="External"/><Relationship Id="rId140" Type="http://schemas.openxmlformats.org/officeDocument/2006/relationships/hyperlink" Target="https://jungefreiheit.de/wirtschaft/2026/der-preis-des-solarbooms/" TargetMode="External"/><Relationship Id="rId141" Type="http://schemas.openxmlformats.org/officeDocument/2006/relationships/hyperlink" Target="https://jornaleconomico.sapo.pt/noticias/38-paises-assumem-compromisso-de-triplicar-capacidade-nuclear-ate-2050/" TargetMode="External"/><Relationship Id="rId142" Type="http://schemas.openxmlformats.org/officeDocument/2006/relationships/hyperlink" Target="https://skillings.net/uranium-strategic-reserve-what-it-is-why-it-matters-2026-outlook/" TargetMode="External"/><Relationship Id="rId143" Type="http://schemas.openxmlformats.org/officeDocument/2006/relationships/hyperlink" Target="https://nualslawjournal.com/2026/03/14/opening-the-door-to-nuclear-investment-understanding-the-shanti-act/" TargetMode="External"/><Relationship Id="rId144" Type="http://schemas.openxmlformats.org/officeDocument/2006/relationships/hyperlink" Target="https://eng.belta.by/politics/view/mfa-belarus-welcomes-neighbors-responsible-attitude-toward-peaceful-nuclear-energy-177912-2026/" TargetMode="External"/><Relationship Id="rId145" Type="http://schemas.openxmlformats.org/officeDocument/2006/relationships/hyperlink" Target="https://peakprosperity.com/us-deploys-marines-north-korea-launches-missile-ai-tackles-cad-drawings-deutsche-bank-drops-8/" TargetMode="External"/><Relationship Id="rId146" Type="http://schemas.openxmlformats.org/officeDocument/2006/relationships/hyperlink" Target="https://skillings.net/uranium-super-cycle-why-execution-matters-for-the-2026-energy-outlook/" TargetMode="External"/><Relationship Id="rId147" Type="http://schemas.openxmlformats.org/officeDocument/2006/relationships/hyperlink" Target="https://www.bernama.com/misc/rss/news.php?id=2534441" TargetMode="External"/><Relationship Id="rId148" Type="http://schemas.openxmlformats.org/officeDocument/2006/relationships/hyperlink" Target="https://www.japantimes.co.jp/business/2026/03/14/us-japan-nuclear-power-project/" TargetMode="External"/><Relationship Id="rId149" Type="http://schemas.openxmlformats.org/officeDocument/2006/relationships/hyperlink" Target="https://newtalk.tw/news/view/2026-03-14/1024224" TargetMode="External"/><Relationship Id="rId150" Type="http://schemas.openxmlformats.org/officeDocument/2006/relationships/hyperlink" Target="https://chemindigest.com/government-allocates-%E2%82%B920000-crore-for-small-modular-reactor-development/" TargetMode="External"/><Relationship Id="rId151" Type="http://schemas.openxmlformats.org/officeDocument/2006/relationships/hyperlink" Target="https://www.marketbeat.com/instant-alerts/cameco-nyseccj-shares-down-64-should-you-sell-2026-03-13/" TargetMode="External"/><Relationship Id="rId152" Type="http://schemas.openxmlformats.org/officeDocument/2006/relationships/hyperlink" Target="https://fd.nl/opinie/1588746/goed-dat-eu-innovatieve-kerntechnologie-stimuleert" TargetMode="External"/><Relationship Id="rId153" Type="http://schemas.openxmlformats.org/officeDocument/2006/relationships/hyperlink" Target="https://www.riotimesonline.com/europe-intel-brief-defence-nuclear-iran-trade/" TargetMode="External"/><Relationship Id="rId154" Type="http://schemas.openxmlformats.org/officeDocument/2006/relationships/hyperlink" Target="https://theins.ru/en/news/290267" TargetMode="External"/><Relationship Id="rId155" Type="http://schemas.openxmlformats.org/officeDocument/2006/relationships/hyperlink" Target="https://www.xataka.com/energia/mundo-tiembla-petroleo-china-tiene-otro-plan-dominio-absoluto-uranio" TargetMode="External"/><Relationship Id="rId156" Type="http://schemas.openxmlformats.org/officeDocument/2006/relationships/hyperlink" Target="https://inews.co.uk/news/new-nuclear-plants-wont-cut-bills-until-2030s-4295143" TargetMode="External"/><Relationship Id="rId157" Type="http://schemas.openxmlformats.org/officeDocument/2006/relationships/hyperlink" Target="https://www.jdsupra.com/legalnews/nrc-proposed-rule-seeks-to-streamline-3756903/" TargetMode="External"/><Relationship Id="rId158" Type="http://schemas.openxmlformats.org/officeDocument/2006/relationships/hyperlink" Target="https://www.iltalehti.fi/paakirjoitus/a/7b3af9ab-1626-40e4-a6ce-dd2081439516" TargetMode="External"/><Relationship Id="rId159" Type="http://schemas.openxmlformats.org/officeDocument/2006/relationships/hyperlink" Target="https://www.ans.org/news/2026-03-13/article-7841/doe-launches-uprise-to-boost-nuclear-capacity/" TargetMode="External"/><Relationship Id="rId160" Type="http://schemas.openxmlformats.org/officeDocument/2006/relationships/hyperlink" Target="https://www.energyvoice.com/renewables-energy-transition/nuclear/593978/wylfa-smr-regulatory-design-approval/" TargetMode="External"/><Relationship Id="rId161" Type="http://schemas.openxmlformats.org/officeDocument/2006/relationships/hyperlink" Target="https://www.derstandard.at/story/3000000312365/verpasste-chance-was-chinas-neuer-fuenfjahresplan-fuers-klima-bedeutet?ref=rss" TargetMode="External"/><Relationship Id="rId162" Type="http://schemas.openxmlformats.org/officeDocument/2006/relationships/hyperlink" Target="https://news.mongabay.com/short-article/2026/03/south-africa-endorses-treaty-to-triple-global-nuclear-energy-capacity-by-2050/" TargetMode="External"/><Relationship Id="rId163"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64" Type="http://schemas.openxmlformats.org/officeDocument/2006/relationships/hyperlink" Target="https://www.gbnews.com/news/rachel-reeves-nuclear-bosses-radical-reset" TargetMode="External"/><Relationship Id="rId165" Type="http://schemas.openxmlformats.org/officeDocument/2006/relationships/hyperlink" Target="https://knnindia.co.in/news/newsdetails/sectors/energy/govt-allocates-rs-20000-crore-for-small-modular-reactor-development-under-nuclear-energy-mission" TargetMode="External"/><Relationship Id="rId166" Type="http://schemas.openxmlformats.org/officeDocument/2006/relationships/hyperlink" Target="https://tass.com/economy/2101213" TargetMode="External"/><Relationship Id="rId167" Type="http://schemas.openxmlformats.org/officeDocument/2006/relationships/hyperlink" Target="https://www.nucnet.org/news/uk-government-grants-nuclear-justification-for-rolls-royce-smr-design-3-5-2026" TargetMode="External"/><Relationship Id="rId168" Type="http://schemas.openxmlformats.org/officeDocument/2006/relationships/hyperlink" Target="https://www.power-technology.com/news/paris-summit-boosts-nuclear-tripling-pledge/" TargetMode="External"/><Relationship Id="rId169" Type="http://schemas.openxmlformats.org/officeDocument/2006/relationships/hyperlink" Target="https://www.tz.de/politik/atomkraft-ja-bitte-csu-general-widerspricht-merz-und-will-auf-neue-mini-reaktoren-setzen-zr-94215791.html" TargetMode="External"/><Relationship Id="rId170" Type="http://schemas.openxmlformats.org/officeDocument/2006/relationships/hyperlink" Target="https://ceoworld.biz/2026/03/13/from-hormuz-to-wall-street-what-the-iran-war-means-for-oil-inflation-and-portfolios/" TargetMode="External"/><Relationship Id="rId171" Type="http://schemas.openxmlformats.org/officeDocument/2006/relationships/hyperlink" Target="https://theenergyst.com/uk-nuclear-regulatory-developments-unlocking-reliable-energy-at-scale-for-uk-data-centres/" TargetMode="External"/><Relationship Id="rId172" Type="http://schemas.openxmlformats.org/officeDocument/2006/relationships/hyperlink" Target="https://www.iltempo.it/economia/2026/03/13/news/enea-punta-sui-reattori-nucleari-a-sodio-per-la-sicurezza-energetica-46789389/" TargetMode="External"/><Relationship Id="rId173" Type="http://schemas.openxmlformats.org/officeDocument/2006/relationships/hyperlink" Target="https://www.climatechangenews.com/2026/03/13/china-joins-pledge-to-triple-global-nuclear-energy-capacity/" TargetMode="External"/><Relationship Id="rId174" Type="http://schemas.openxmlformats.org/officeDocument/2006/relationships/hyperlink" Target="https://www.eenews.net/articles/top-democrat-slams-doe-bid-to-fast-track-advanced-reactors/" TargetMode="External"/><Relationship Id="rId175" Type="http://schemas.openxmlformats.org/officeDocument/2006/relationships/hyperlink" Target="https://www.canarymedia.com/articles/nuclear/trump-admin-courts-westinghouse-rivals" TargetMode="External"/><Relationship Id="rId176" Type="http://schemas.openxmlformats.org/officeDocument/2006/relationships/hyperlink" Target="https://www.gamereactor.fr/la-commission-europeenne-lance-de-nouvelles-initiatives-en-matiere-denergie-pour-stimuler-lautosuffisance-2063703/" TargetMode="External"/><Relationship Id="rId177" Type="http://schemas.openxmlformats.org/officeDocument/2006/relationships/hyperlink" Target="https://metaverseplanet.net/blog/deep-fission-begins-drilling-for-1-6km-underground-nuclear-reacto/" TargetMode="External"/><Relationship Id="rId178" Type="http://schemas.openxmlformats.org/officeDocument/2006/relationships/hyperlink" Target="https://www.renewable-energy-industry.com/news/world/article-7289" TargetMode="External"/><Relationship Id="rId179" Type="http://schemas.openxmlformats.org/officeDocument/2006/relationships/hyperlink" Target="https://www.energyvoice.com/renewables-energy-transition/nuclear/593945/miliband-fast-tracks-nuclear-bombs-but-not-north-sea/" TargetMode="External"/><Relationship Id="rId180" Type="http://schemas.openxmlformats.org/officeDocument/2006/relationships/hyperlink" Target="https://www.indiandefensenews.in/2026/03/mea-slams-paks-hypocrisy-over-india.html" TargetMode="External"/><Relationship Id="rId181" Type="http://schemas.openxmlformats.org/officeDocument/2006/relationships/hyperlink" Target="https://www.nzz.ch/meinung/die-schweiz-verabschiedet-sich-von-der-illusion-einer-akw-freien-zukunft-ld.1929023" TargetMode="External"/><Relationship Id="rId182" Type="http://schemas.openxmlformats.org/officeDocument/2006/relationships/hyperlink" Target="https://skillings.net/nuclear-pivot-india-and-canada-ink-2-6b-uranium-supply-deal-as-energy-ties-hit-new-heights/" TargetMode="External"/><Relationship Id="rId183" Type="http://schemas.openxmlformats.org/officeDocument/2006/relationships/hyperlink" Target="https://www.newcivilengineer.com/latest/arup-appointed-to-provide-early-phase-engineering-and-designs-of-wylfa-smrs-12-03-2026/" TargetMode="External"/><Relationship Id="rId184" Type="http://schemas.openxmlformats.org/officeDocument/2006/relationships/hyperlink" Target="https://times.mw/kayelekera-uranium-production-peaks-up/?utm_source=rss&amp;utm_medium=rss&amp;utm_campaign=kayelekera-uranium-production-peaks-up" TargetMode="External"/><Relationship Id="rId185" Type="http://schemas.openxmlformats.org/officeDocument/2006/relationships/hyperlink" Target="https://www.thenewslens.com/article/265647" TargetMode="External"/><Relationship Id="rId186" Type="http://schemas.openxmlformats.org/officeDocument/2006/relationships/hyperlink" Target="https://www.nzz.ch/wirtschaft/japan-setzt-15-jahre-nach-der-katastrophe-in-fukushima-auf-die-wiederbelebung-der-akw-ld.1928964" TargetMode="External"/><Relationship Id="rId187" Type="http://schemas.openxmlformats.org/officeDocument/2006/relationships/hyperlink" Target="https://www.observer24.com.na/mining-enters-2026-on-a-strong-footing/" TargetMode="External"/><Relationship Id="rId188" Type="http://schemas.openxmlformats.org/officeDocument/2006/relationships/hyperlink" Target="https://www.zerohedge.com/energy/centrus-partners-palantir-wright-pushes-end-russian-imports" TargetMode="External"/><Relationship Id="rId189" Type="http://schemas.openxmlformats.org/officeDocument/2006/relationships/hyperlink" Target="https://www.nrc.nl/nieuws/2026/03/12/liever-een-kernreactor-dan-een-zonneweide-staat-over-tien-jaar-in-iedere-gemeente-een-kleine-kerncentrale-a4922327" TargetMode="External"/><Relationship Id="rId190" Type="http://schemas.openxmlformats.org/officeDocument/2006/relationships/hyperlink" Target="https://energiesmedia.com/meta-terrapower-natrium-nuclear-reactors/" TargetMode="External"/><Relationship Id="rId191" Type="http://schemas.openxmlformats.org/officeDocument/2006/relationships/hyperlink" Target="https://www.powermag.com/doe-unveils-initiative-to-add-5-gw-of-nuclear-capacity-through-uprates-and-restarts/" TargetMode="External"/><Relationship Id="rId192" Type="http://schemas.openxmlformats.org/officeDocument/2006/relationships/hyperlink" Target="https://www.electricalindia.in/ntpc-plans-to-set-up-nuclear-power-projects/" TargetMode="External"/><Relationship Id="rId193" Type="http://schemas.openxmlformats.org/officeDocument/2006/relationships/hyperlink" Target="https://www.powermag.com/why-nuclear-power-is-most-viable-option-for-data-centers/" TargetMode="External"/><Relationship Id="rId194" Type="http://schemas.openxmlformats.org/officeDocument/2006/relationships/hyperlink" Target="https://k2radio.com/wyoming-nuclear-energy-future/" TargetMode="External"/><Relationship Id="rId195" Type="http://schemas.openxmlformats.org/officeDocument/2006/relationships/hyperlink" Target="https://www.ans.org/news/2026-03-12/article-7839/marvel-pdsa-approval-could-serve-as-blueprint/" TargetMode="External"/><Relationship Id="rId196" Type="http://schemas.openxmlformats.org/officeDocument/2006/relationships/hyperlink" Target="https://www.ans.org/news/2026-03-12/article-7837/von-der-leyen-shares-regrets-growth-plans-at-european-nuclear-summit/" TargetMode="External"/><Relationship Id="rId197" Type="http://schemas.openxmlformats.org/officeDocument/2006/relationships/hyperlink" Target="https://www.riotimesonline.com/argentina-nuclear-industry-courts-u-s-investment-at-new-york-summit/" TargetMode="External"/><Relationship Id="rId198" Type="http://schemas.openxmlformats.org/officeDocument/2006/relationships/hyperlink" Target="https://www.indiandefensenews.in/2026/03/indias-smr-push-20000-crore-investment.html" TargetMode="External"/><Relationship Id="rId199" Type="http://schemas.openxmlformats.org/officeDocument/2006/relationships/hyperlink" Target="https://simplywall.st/stocks/ca/energy/tsx-dml/denison-mines-shares/news/denison-mines-shifts-toward-production-with-phoenix-uranium" TargetMode="External"/><Relationship Id="rId200" Type="http://schemas.openxmlformats.org/officeDocument/2006/relationships/hyperlink" Target="http://www.wise-uranium.org/umopru.html#KHIAGDA" TargetMode="External"/><Relationship Id="rId201" Type="http://schemas.openxmlformats.org/officeDocument/2006/relationships/hyperlink" Target="https://interestingengineering.com/energy/us-firm-deep-fission-6000-ft-well" TargetMode="External"/><Relationship Id="rId202" Type="http://schemas.openxmlformats.org/officeDocument/2006/relationships/hyperlink" Target="https://www.nzz.ch/schweiz/exakt-15-jahre-nach-der-katastrophe-von-fukushima-will-der-staenderat-den-neubau-von-atomkraftwerken-ermoeglichen-ld.1928799" TargetMode="External"/><Relationship Id="rId203" Type="http://schemas.openxmlformats.org/officeDocument/2006/relationships/hyperlink" Target="https://www.wfmd.com/2026/03/12/sen-cynthia-lummis-dont-hand-china-the-nuclear-future-build-it-here-at-home/" TargetMode="External"/><Relationship Id="rId204" Type="http://schemas.openxmlformats.org/officeDocument/2006/relationships/hyperlink" Target="https://www.nucnet.org/news/iaea-review-says-rwanda-making-progress-towards-nuclear-power-programme-3-4-2026" TargetMode="External"/><Relationship Id="rId205" Type="http://schemas.openxmlformats.org/officeDocument/2006/relationships/hyperlink" Target="https://revistaforum.com.br/global/china-em-foco/duas-sessoes-2026-a-estrategia-de-tres-etapas-da-china-para-o-desenvolvimento-de-energia-nuclear/" TargetMode="External"/><Relationship Id="rId206" Type="http://schemas.openxmlformats.org/officeDocument/2006/relationships/hyperlink" Target="https://www.theconstructionindex.co.uk/news/view/arup-selected-for-first-uk-smr" TargetMode="External"/><Relationship Id="rId207" Type="http://schemas.openxmlformats.org/officeDocument/2006/relationships/hyperlink" Target="https://climatechangedispatch.com/europe-nuclear-phaseout-strategic-mistake/" TargetMode="External"/><Relationship Id="rId208" Type="http://schemas.openxmlformats.org/officeDocument/2006/relationships/hyperlink" Target="https://www.politicshome.com/members/article/sustainable-management-radioactive-waste" TargetMode="External"/><Relationship Id="rId209" Type="http://schemas.openxmlformats.org/officeDocument/2006/relationships/hyperlink" Target="https://www.liberoquotidiano.it/news/esteri/46753358/emmanuel-macron-centrali-nucleari-dietro-alpi-italia-circondata/" TargetMode="External"/><Relationship Id="rId210" Type="http://schemas.openxmlformats.org/officeDocument/2006/relationships/hyperlink" Target="https://africa-energy-portal.org/news/south-africa-endorses-global-declaration-triple-nuclear-energy" TargetMode="External"/><Relationship Id="rId211" Type="http://schemas.openxmlformats.org/officeDocument/2006/relationships/hyperlink" Target="https://www1.ru/en/news/2026/03/12/381913-dobyca-urana-v-buriatii.html" TargetMode="External"/><Relationship Id="rId212" Type="http://schemas.openxmlformats.org/officeDocument/2006/relationships/hyperlink" Target="https://www.energetica-india.net/news/shanti-bill-2025-supports-nuclear-expansion-further-policy-support-needed-infomerics-ratings" TargetMode="External"/><Relationship Id="rId213" Type="http://schemas.openxmlformats.org/officeDocument/2006/relationships/hyperlink" Target="https://www.ilgiornale.it/news/politica-economica/petrolio-ecco-quante-sono-scorte-e-quanto-tempo-pu-resistere-2637296.html" TargetMode="External"/><Relationship Id="rId214" Type="http://schemas.openxmlformats.org/officeDocument/2006/relationships/hyperlink" Target="https://nuclear-news.net/2026/03/12/4-a-bill-gates-terrapower-finally-has-a-permit-for-a-nuclear-reactor-but-no-reliable-way-to-fuel-it/" TargetMode="External"/><Relationship Id="rId215" Type="http://schemas.openxmlformats.org/officeDocument/2006/relationships/hyperlink" Target="https://www.elnacional.com/2026/03/finalmente-la-union-europea-admite-equivocacion-con-relacion-a-la-energia-nuclear/" TargetMode="External"/><Relationship Id="rId216" Type="http://schemas.openxmlformats.org/officeDocument/2006/relationships/hyperlink" Target="https://www.foxnews.com/opinion/sen-cynthia-lummis-dont-hand-china-nuclear-future-build-here-home" TargetMode="External"/><Relationship Id="rId217" Type="http://schemas.openxmlformats.org/officeDocument/2006/relationships/hyperlink" Target="https://www.ans.org/news/2026-03-11/article-7835/return-of-the-hb-line-at-srs/" TargetMode="External"/><Relationship Id="rId218" Type="http://schemas.openxmlformats.org/officeDocument/2006/relationships/hyperlink" Target="https://www.eclaireur.eu/p/relance-du-nucleaire-une-course-perdue" TargetMode="External"/><Relationship Id="rId219" Type="http://schemas.openxmlformats.org/officeDocument/2006/relationships/hyperlink" Target="https://wattsupwiththat.com/2026/03/11/the-nuclear-regulatory-commissions-defining-moment/" TargetMode="External"/><Relationship Id="rId220" Type="http://schemas.openxmlformats.org/officeDocument/2006/relationships/hyperlink" Target="https://www.marketbeat.com/instant-alerts/skyharbour-resources-cvesyh-trading-21-higher-heres-what-happened-2026-03-11/" TargetMode="External"/><Relationship Id="rId221" Type="http://schemas.openxmlformats.org/officeDocument/2006/relationships/hyperlink" Target="https://macdonaldlaurier.ca/canadas-first-mover-advantage-in-smrs-faces-growing-geopolitical-risks-jeff-kucharski-for-inside-policy/" TargetMode="External"/><Relationship Id="rId222" Type="http://schemas.openxmlformats.org/officeDocument/2006/relationships/hyperlink" Target="https://skillings.net/uranium-super-cycle-what-it-is-why-it-matters-2026-outlook/" TargetMode="External"/><Relationship Id="rId223"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224" Type="http://schemas.openxmlformats.org/officeDocument/2006/relationships/hyperlink" Target="https://lequotidien.lu/monde/la-sortie-du-nucleaire-en-europe-une-erreur-strategique/" TargetMode="External"/><Relationship Id="rId225" Type="http://schemas.openxmlformats.org/officeDocument/2006/relationships/hyperlink" Target="https://www.elespanol.com/omicrono/tecnologia/20260311/mini-reactores-nucleares-ursula-von-der-leyen-quiere-impulsar-europa-eficientes-seguros/1003744163721_0.html" TargetMode="External"/><Relationship Id="rId226" Type="http://schemas.openxmlformats.org/officeDocument/2006/relationships/hyperlink" Target="https://www.burgasnews.com/2026/03/11/%D0%B5%D1%81-%D0%BE%D1%82%D1%87%D0%B8%D1%82%D0%B0-%D0%B1%D1%8F%D0%B3%D1%81%D1%82%D0%B2%D0%BE%D1%82%D0%BE-%D0%BE%D1%82-%D1%8F%D0%B4%D1%80%D0%B5%D0%BD%D0%B0%D1%82%D0%B0-%D0%B5%D0%BD%D0%B5%D1%80%D0%B3/" TargetMode="External"/><Relationship Id="rId227" Type="http://schemas.openxmlformats.org/officeDocument/2006/relationships/hyperlink" Target="https://www.livemint.com/news/india/india-nuclear-energy-mission-rs-20000-crore-outlay-barc-smr-rectors-funding-100-gw-capacity-approvals-march-2026-updates-11773238247610.html" TargetMode="External"/><Relationship Id="rId228" Type="http://schemas.openxmlformats.org/officeDocument/2006/relationships/hyperlink" Target="https://www.nzz.ch/international/als-deutsche-ministerin-befuerwortete-ursula-von-der-leyen-den-atomausstieg-jetzt-fordert-sie-eine-europaweite-renaissance-der-kernkraft-ld.1928785" TargetMode="External"/><Relationship Id="rId229" Type="http://schemas.openxmlformats.org/officeDocument/2006/relationships/hyperlink" Target="https://www.derstandard.at/story/3000000312005/wer-jetzt-noch-auf-atomkraft-setzt-laedt-zum-tanz-auf-den-vulkan?ref=rss" TargetMode="External"/><Relationship Id="rId230" Type="http://schemas.openxmlformats.org/officeDocument/2006/relationships/hyperlink" Target="https://www.databricks.com/blog/how-ontologies-help-nuclear-scale-meet-global-energy-demand" TargetMode="External"/><Relationship Id="rId231" Type="http://schemas.openxmlformats.org/officeDocument/2006/relationships/hyperlink" Target="https://ilmanifesto.it/fukushima-15-anni-fa-il-giappone-piange-e-riaccende-le-centrali" TargetMode="External"/><Relationship Id="rId232" Type="http://schemas.openxmlformats.org/officeDocument/2006/relationships/hyperlink" Target="https://fd.nl/politiek/1588747/nederland-naar-de-top-met-innovatie-kernenergie-beloven-deskundigen" TargetMode="External"/><Relationship Id="rId233" Type="http://schemas.openxmlformats.org/officeDocument/2006/relationships/hyperlink" Target="https://www.lemonde.fr/planete/article/2026/03/11/surete-nucleaire-quinze-ans-apres-fukushima-quarante-ans-apres-tchernobyl-qu-a-t-on-appris-de-ces-accidents_6670547_3244.html" TargetMode="External"/><Relationship Id="rId234" Type="http://schemas.openxmlformats.org/officeDocument/2006/relationships/hyperlink" Target="https://carboncredits.com/india-canada-usher-in-a-new-era-of-partnership-as-cameco-signs-2-6b-uranium-deal/" TargetMode="External"/><Relationship Id="rId235" Type="http://schemas.openxmlformats.org/officeDocument/2006/relationships/hyperlink" Target="https://www.mining.com/myriad-uranium-doubles-size-of-wyoming-project/" TargetMode="External"/><Relationship Id="rId236" Type="http://schemas.openxmlformats.org/officeDocument/2006/relationships/hyperlink" Target="https://www.focus.de/earth/mega-frachter-mit-mini-akw-soll-jahrelang-ohne-tankstopp-fahren_f4f72bc5-5d62-41e2-b85c-1db7ef758636.html" TargetMode="External"/><Relationship Id="rId237" Type="http://schemas.openxmlformats.org/officeDocument/2006/relationships/hyperlink" Target="https://www.esgtoday.com/eus-von-der-leyen-says-turning-away-from-nuclear-energy-was-a-strategic-mistake/" TargetMode="External"/><Relationship Id="rId238" Type="http://schemas.openxmlformats.org/officeDocument/2006/relationships/hyperlink" Target="https://www.etftrends.com/nuclear-energy-content-hub/nukz-constituents-secure-key-terrapower-contracts/" TargetMode="External"/><Relationship Id="rId239" Type="http://schemas.openxmlformats.org/officeDocument/2006/relationships/hyperlink" Target="https://www.datacenterdynamics.com/es/noticias/von-der-leyen-corrige-el-rumbo-nuclear-de-europa-con-200-m-para-smr/" TargetMode="External"/><Relationship Id="rId240" Type="http://schemas.openxmlformats.org/officeDocument/2006/relationships/hyperlink" Target="https://balkangreenenergynews.com/von-der-leyen-eu-wants-to-be-part-of-global-nuclear-revival/" TargetMode="External"/><Relationship Id="rId241" Type="http://schemas.openxmlformats.org/officeDocument/2006/relationships/hyperlink" Target="https://www.power-technology.com/news/us-doe-unveils-nuclear-energy-launch-pad/" TargetMode="External"/><Relationship Id="rId242"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43" Type="http://schemas.openxmlformats.org/officeDocument/2006/relationships/hyperlink" Target="https://www.gazetaprawna.pl/biznes/energetyka/artykuly/11204344,kryzys-energetyczny-w-ue-von-der-leyen-o-cenach-energii.html" TargetMode="External"/><Relationship Id="rId244"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45" Type="http://schemas.openxmlformats.org/officeDocument/2006/relationships/hyperlink" Target="https://steelnews.biz/phasing-out-nuclear-power-was-a-strategic-mistake/" TargetMode="External"/><Relationship Id="rId246" Type="http://schemas.openxmlformats.org/officeDocument/2006/relationships/hyperlink" Target="https://www.ekathimerini.com/politics/foreign-policy/1297662/pm-signals-shift-toward-nuclear/" TargetMode="External"/><Relationship Id="rId247"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48"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49" Type="http://schemas.openxmlformats.org/officeDocument/2006/relationships/hyperlink" Target="https://www.derstandard.at/story/3000000311972/kommt-die-atomkraft-15-jahre-nach-der-katastrophe-von-fukushima-zurueck?ref=rss" TargetMode="External"/><Relationship Id="rId250" Type="http://schemas.openxmlformats.org/officeDocument/2006/relationships/hyperlink" Target="https://www.ans.org/news/2026-03-11/article-7833/nrc-members-talk-reforms-roles-at-day-1-of-ric-2026/" TargetMode="External"/><Relationship Id="rId251" Type="http://schemas.openxmlformats.org/officeDocument/2006/relationships/hyperlink" Target="https://assamtribune.com/business/shanti-bill-seen-boosting-indias-nuclear-capacity-expansion-report-1609314" TargetMode="External"/><Relationship Id="rId252" Type="http://schemas.openxmlformats.org/officeDocument/2006/relationships/hyperlink" Target="https://www.business-standard.com/industry/news/barc-developing-bharat-small-modular-reactors-at-rs-5960-crore-126031101238_1.html" TargetMode="External"/><Relationship Id="rId253" Type="http://schemas.openxmlformats.org/officeDocument/2006/relationships/hyperlink" Target="https://ceenergynews.com/renewables/eu-three-new-energy-initiatives/" TargetMode="External"/><Relationship Id="rId254" Type="http://schemas.openxmlformats.org/officeDocument/2006/relationships/hyperlink" Target="https://astanatimes.com/2026/03/kazakhstan-highlights-nuclear-energy-as-strategic-priority-at-paris-summit/" TargetMode="External"/><Relationship Id="rId255" Type="http://schemas.openxmlformats.org/officeDocument/2006/relationships/hyperlink" Target="https://kalkinemedia.com/uk/news/market-updates/centrica-draws-market-attention-as-energy-security-debate-intensifies" TargetMode="External"/><Relationship Id="rId256" Type="http://schemas.openxmlformats.org/officeDocument/2006/relationships/hyperlink" Target="https://www.eenews.net/articles/eu-unveils-strategy-to-accelerate-small-modular-nuclear-reactors/" TargetMode="External"/><Relationship Id="rId257" Type="http://schemas.openxmlformats.org/officeDocument/2006/relationships/hyperlink" Target="https://www.theguardian.com/world/2026/mar/11/energy-independence-renewables-nuclear-says-john-kerry-war-iran-oil" TargetMode="External"/><Relationship Id="rId258" Type="http://schemas.openxmlformats.org/officeDocument/2006/relationships/hyperlink" Target="https://news.ltn.com.tw/news/world/breakingnews/5365933" TargetMode="External"/><Relationship Id="rId259" Type="http://schemas.openxmlformats.org/officeDocument/2006/relationships/hyperlink" Target="https://www.panarmenian.net/eng/news/331440/" TargetMode="External"/><Relationship Id="rId260" Type="http://schemas.openxmlformats.org/officeDocument/2006/relationships/hyperlink" Target="https://energia.rp.pl/atom/art43941491-energia-jadrowa-wraca-do-lask-w-ue-bruksela-zmienia-podejscie" TargetMode="External"/><Relationship Id="rId261" Type="http://schemas.openxmlformats.org/officeDocument/2006/relationships/hyperlink" Target="https://mg.co.za/partner-content/2026-03-10-africa-energy-indaba-2026-celebrates-landmark-success-with-presidential-keynote-and-strong-continental-participation/" TargetMode="External"/><Relationship Id="rId262" Type="http://schemas.openxmlformats.org/officeDocument/2006/relationships/hyperlink" Target="https://www.chemengonline.com/equilibrion-and-rolls-royce-smr-collaborating-to-advance-the-development-of-saf-production-via-nuclear-energy/" TargetMode="External"/><Relationship Id="rId263" Type="http://schemas.openxmlformats.org/officeDocument/2006/relationships/hyperlink" Target="https://world-nuclear-news.org/articles/von-der-leyen-it-was-strategic-mistake-to-turn-against-nuclear" TargetMode="External"/><Relationship Id="rId264" Type="http://schemas.openxmlformats.org/officeDocument/2006/relationships/hyperlink" Target="https://europeantimes.news/2026/03/europes-energy-shock-reopens-nuclear-debate/" TargetMode="External"/><Relationship Id="rId265" Type="http://schemas.openxmlformats.org/officeDocument/2006/relationships/hyperlink" Target="https://www.emirates247.com/news/why-europe-braces-for-major-losses-in-iran-war-without-fighting/98" TargetMode="External"/><Relationship Id="rId266" Type="http://schemas.openxmlformats.org/officeDocument/2006/relationships/hyperlink" Target="https://www.cmjornal.pt/mundo/detalhe/bruxelas-rejeita-crise-energetica-como-em-2022-mas-pede-apoios-temporarios-na-uniao-europeia" TargetMode="External"/><Relationship Id="rId267" Type="http://schemas.openxmlformats.org/officeDocument/2006/relationships/hyperlink" Target="https://radioyskl.com/2026/03/10/ue-promete-200-millones-a-tecnologias-nucleares-innovadoras/" TargetMode="External"/><Relationship Id="rId268" Type="http://schemas.openxmlformats.org/officeDocument/2006/relationships/hyperlink" Target="https://ceenergynews.com/nuclear/eu-nuclear-reverse/" TargetMode="External"/><Relationship Id="rId269" Type="http://schemas.openxmlformats.org/officeDocument/2006/relationships/hyperlink" Target="https://www.ilfattoquotidiano.it/2026/03/10/von-der-leyen-nucleare-errore-strategico-europa-news/8319216/" TargetMode="External"/><Relationship Id="rId270" Type="http://schemas.openxmlformats.org/officeDocument/2006/relationships/hyperlink" Target="https://thefrontierpost.com/global-nuclear-energy-governance-critical/" TargetMode="External"/><Relationship Id="rId271" Type="http://schemas.openxmlformats.org/officeDocument/2006/relationships/hyperlink" Target="https://www.zerohedge.com/markets/material-progress-canaccord-reiterates-buy-rating-asp-isotopes" TargetMode="External"/><Relationship Id="rId272" Type="http://schemas.openxmlformats.org/officeDocument/2006/relationships/hyperlink" Target="https://www.france24.com/en/tv-shows/business/20260310-eu-chief-says-turning-away-from-nuclear-energy-was-a-strategic-mistake" TargetMode="External"/><Relationship Id="rId273" Type="http://schemas.openxmlformats.org/officeDocument/2006/relationships/hyperlink" Target="https://dailysceptic.org/2026/03/10/ursula-von-der-leyen-calls-abandoning-nuclear-power-a-strategic-mistake-15-years-after-supporting-the-nuclear-phase-out/" TargetMode="External"/><Relationship Id="rId274" Type="http://schemas.openxmlformats.org/officeDocument/2006/relationships/hyperlink" Target="https://www.wort.lu/wirtschaft/eu-setzt-auf-kleine-atomkraftwerke/140805296.html" TargetMode="External"/><Relationship Id="rId275" Type="http://schemas.openxmlformats.org/officeDocument/2006/relationships/hyperlink" Target="https://peoplesworld.org/article/safety-meltdown-trumps-weakening-of-nuclear-reactor-regulations-sparks-opposition/" TargetMode="External"/><Relationship Id="rId276" Type="http://schemas.openxmlformats.org/officeDocument/2006/relationships/hyperlink" Target="https://www.novinite.com/view_news.php?id=237417" TargetMode="External"/><Relationship Id="rId277" Type="http://schemas.openxmlformats.org/officeDocument/2006/relationships/hyperlink" Target="https://www.latimes.com/business/story/2026-03-10/nuclear-power-promised-to-fuel-ai-soaring-costs-delays-tell-another-story" TargetMode="External"/><Relationship Id="rId278" Type="http://schemas.openxmlformats.org/officeDocument/2006/relationships/hyperlink" Target="https://www.haitinews.net/news/278914383/global-leaders-convene-in-france-for-second-nuclear-energy-summit" TargetMode="External"/><Relationship Id="rId279" Type="http://schemas.openxmlformats.org/officeDocument/2006/relationships/hyperlink" Target="https://newtalk.tw/news/view/2026-03-11/1023747" TargetMode="External"/><Relationship Id="rId280" Type="http://schemas.openxmlformats.org/officeDocument/2006/relationships/hyperlink" Target="https://www.fool.com/investing/2026/03/10/europes-first-nuscale-powered-modular-reactor-proj/" TargetMode="External"/><Relationship Id="rId281" Type="http://schemas.openxmlformats.org/officeDocument/2006/relationships/hyperlink" Target="https://azertag.az/en/xeber/eu_proposes_new_strategy_for_small_modular_reactors_232m_guarantee_to_spur_investment-4068855" TargetMode="External"/><Relationship Id="rId282" Type="http://schemas.openxmlformats.org/officeDocument/2006/relationships/hyperlink" Target="https://energiesmedia.com/nuscale-power-partners-oak-ai-driven-nuclear/" TargetMode="External"/><Relationship Id="rId283" Type="http://schemas.openxmlformats.org/officeDocument/2006/relationships/hyperlink" Target="https://www.marketbeat.com/instant-alerts/nuscale-power-nysesmr-stock-price-down-11-should-you-sell-2026-03-10/" TargetMode="External"/><Relationship Id="rId284" Type="http://schemas.openxmlformats.org/officeDocument/2006/relationships/hyperlink" Target="https://www.benzinga.com/trading-ideas/movers/26/03/51156411/uranium-energy-q2-revenue-beats-estimates-on-uranium-sales-shares-hold-steady" TargetMode="External"/><Relationship Id="rId285" Type="http://schemas.openxmlformats.org/officeDocument/2006/relationships/hyperlink" Target="https://www.mining-technology.com/news/denison-mines-begins-wheeler-north-2026-exploration/" TargetMode="External"/><Relationship Id="rId286" Type="http://schemas.openxmlformats.org/officeDocument/2006/relationships/hyperlink" Target="https://www.marketbeat.com/instant-alerts/uranium-energy-nyseamericanuec-shares-up-79-heres-what-happened-2026-03-10/" TargetMode="External"/><Relationship Id="rId287" Type="http://schemas.openxmlformats.org/officeDocument/2006/relationships/hyperlink" Target="https://www.marketbeat.com/instant-alerts/ur-energy-nyseamericanurg-trading-up-87-should-you-buy-2026-03-10/" TargetMode="External"/><Relationship Id="rId288" Type="http://schemas.openxmlformats.org/officeDocument/2006/relationships/hyperlink" Target="https://www.gurufocus.com/news/8696000/urenergy-urg-reports-decline-in-revenue-and-earnings" TargetMode="External"/><Relationship Id="rId289" Type="http://schemas.openxmlformats.org/officeDocument/2006/relationships/hyperlink" Target="https://www.marketbeat.com/instant-alerts/cameco-nyseccj-trading-34-higher-on-analyst-upgrade-2026-03-10/" TargetMode="External"/><Relationship Id="rId290" Type="http://schemas.openxmlformats.org/officeDocument/2006/relationships/hyperlink" Target="https://www.prnewswire.com/news-releases/denison-reports-financial-and-operational-results-for-2025-and-final-investment-decision-to-construct-the-phoenix-isr-uranium-mine-302710200.html" TargetMode="External"/><Relationship Id="rId291" Type="http://schemas.openxmlformats.org/officeDocument/2006/relationships/hyperlink" Target="https://mining.com.au/high-grade-uranium-samples-at-skull-creek-in-colorado/" TargetMode="External"/><Relationship Id="rId292" Type="http://schemas.openxmlformats.org/officeDocument/2006/relationships/hyperlink" Target="https://www.capital.bg/politika_i_ikonomika/sviat/2026/03/10/4890326_iadrenoto_vuzrajdane_na_franciia/?ref=rss" TargetMode="External"/><Relationship Id="rId293" Type="http://schemas.openxmlformats.org/officeDocument/2006/relationships/hyperlink" Target="https://nuclear-news.net/2026/03/10/1-b1-canada-will-soon-release-new-electricity-and-nuclear-strategy-minister-says/" TargetMode="External"/><Relationship Id="rId294" Type="http://schemas.openxmlformats.org/officeDocument/2006/relationships/hyperlink" Target="https://www.thediplomat.ro/2026/03/10/interview-cosmin-ghita-nuclearelectrica-romania-is-moving-from-a-low-cost-location-to-a-strategic-value-creation-platform-within-cee/" TargetMode="External"/><Relationship Id="rId295" Type="http://schemas.openxmlformats.org/officeDocument/2006/relationships/hyperlink" Target="https://african.business/2026/03/energy-resources/africa-energy-indaba-highlights-urgency-of-power-investment" TargetMode="External"/><Relationship Id="rId296" Type="http://schemas.openxmlformats.org/officeDocument/2006/relationships/hyperlink" Target="https://southernmarylandchronicle.com/2026/03/10/marylands-main-energy-producer-is-growing-but-concerns-about-nuclear-energy-remain/" TargetMode="External"/><Relationship Id="rId297" Type="http://schemas.openxmlformats.org/officeDocument/2006/relationships/hyperlink" Target="https://www.cmjornal.pt/mundo/detalhe/von-der-leyen-anuncia-200-milhoes-de-euros-para-ue-investir-no-nuclear-e-evitar-vulnerabilidades" TargetMode="External"/><Relationship Id="rId298" Type="http://schemas.openxmlformats.org/officeDocument/2006/relationships/hyperlink" Target="https://conservativehome.com/2026/03/10/peter-franklin-our-shallow-and-simplistic-debate-over-energy-policy-is-a-threat-to-national-security/" TargetMode="External"/><Relationship Id="rId299" Type="http://schemas.openxmlformats.org/officeDocument/2006/relationships/hyperlink" Target="https://www.ceskenoviny.cz/zpravy/jadro-je-klicem-k-energeticke-nezavislosti-eu-rekl-na-summitu-macron/2797330?utm_source=rss&amp;utm_medium=feed" TargetMode="External"/><Relationship Id="rId300" Type="http://schemas.openxmlformats.org/officeDocument/2006/relationships/hyperlink" Target="https://index.hu/kulfold/2026/03/10/ursula-von-der-leyen-nemetorszag-atomenergia-europai-unio-emmanuel-macron/" TargetMode="External"/><Relationship Id="rId301" Type="http://schemas.openxmlformats.org/officeDocument/2006/relationships/hyperlink" Target="https://www.abendzeitung-muenchen.de/politik/von-der-leyen-kuendigt-strategie-fuer-kernenergie-ausbau-an-art-1117724" TargetMode="External"/><Relationship Id="rId302" Type="http://schemas.openxmlformats.org/officeDocument/2006/relationships/hyperlink" Target="https://www.bernama.com/misc/rss/news.php?id=2532804" TargetMode="External"/><Relationship Id="rId303" Type="http://schemas.openxmlformats.org/officeDocument/2006/relationships/hyperlink" Target="https://www.focus.de/politik/ausland/von-der-leyen-abkehr-von-atomkraft-war-strategischer-fehler_c9bfb2a6-dbb1-4844-80b3-7db1a5acebba.html" TargetMode="External"/><Relationship Id="rId304"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05" Type="http://schemas.openxmlformats.org/officeDocument/2006/relationships/hyperlink" Target="https://www.kathimerini.gr/world/564117547/oyrsoyla-fon-nter-laien-ape-kai-pyriniki-energeia-gia-ti-meiosi-ton-timon-ilektrikoy/" TargetMode="External"/><Relationship Id="rId306" Type="http://schemas.openxmlformats.org/officeDocument/2006/relationships/hyperlink" Target="https://almassaa.com/%D8%A8%D8%A7%D8%B1%D9%8A%D8%B3-%D8%A3%D8%AE%D9%86%D9%88%D8%B4-%D9%8A%D9%85%D8%AB%D9%84-%D8%A7%D9%84%D9%85%D9%84%D9%83-%D9%85%D8%AD%D9%85%D8%AF-%D8%A7%D9%84%D8%B3%D8%A7%D8%AF%D8%B3-%D9%81%D9%8A-%D8%A7/" TargetMode="External"/><Relationship Id="rId307" Type="http://schemas.openxmlformats.org/officeDocument/2006/relationships/hyperlink" Target="https://www.lavieeco.com/pouvoirs/akhannouch-le-maroc-considere-lintegration-du-nucleaire-civil-dans-le-mix-energetique-comme-un-prolongement-naturel/" TargetMode="External"/><Relationship Id="rId308" Type="http://schemas.openxmlformats.org/officeDocument/2006/relationships/hyperlink" Target="https://skillings.net/uraniums-geopolitical-fault-line-kazakhstan-moves-toward-nationalization-forcing-western-exit/" TargetMode="External"/><Relationship Id="rId309" Type="http://schemas.openxmlformats.org/officeDocument/2006/relationships/hyperlink" Target="https://www.onlygoodnewsdaily.com/post/bill-gates-company-approved-to-build-nuclear-power-station" TargetMode="External"/><Relationship Id="rId310" Type="http://schemas.openxmlformats.org/officeDocument/2006/relationships/hyperlink" Target="https://cowboystatedaily.com/2026/03/09/nrc-hands-terrapower-nuclear-plant-construction-permit-in-historic-ceremony/" TargetMode="External"/><Relationship Id="rId311" Type="http://schemas.openxmlformats.org/officeDocument/2006/relationships/hyperlink" Target="https://www.zeit.de/politik/ausland/2026-03/frankreich-emmanuel-macron-atomenergie-gipfel-paris-eu" TargetMode="External"/><Relationship Id="rId312" Type="http://schemas.openxmlformats.org/officeDocument/2006/relationships/hyperlink" Target="https://law.asia/nuclear-energy-regulation-india/" TargetMode="External"/><Relationship Id="rId313" Type="http://schemas.openxmlformats.org/officeDocument/2006/relationships/hyperlink" Target="https://www.energyvoice.com/renewables-energy-transition/nuclear/593685/rolls-royce-smr-to-explore-role-of-nuclear-in-sustainable-aviation-fuel-production/" TargetMode="External"/><Relationship Id="rId314" Type="http://schemas.openxmlformats.org/officeDocument/2006/relationships/hyperlink" Target="https://www.prnewswire.com/news-releases/uranium-energy-corp-reports-results-for-second-quarter-of-fiscal-2026-302708835.html" TargetMode="External"/><Relationship Id="rId315" Type="http://schemas.openxmlformats.org/officeDocument/2006/relationships/hyperlink" Target="https://www.insidermonkey.com/blog/10-must-buy-mining-stocks-to-invest-in-1711073/" TargetMode="External"/><Relationship Id="rId316" Type="http://schemas.openxmlformats.org/officeDocument/2006/relationships/hyperlink" Target="https://themarketonline.com.au/lotus-resources-ramps-up-kayelekera-uranium-production-2026-03-10/" TargetMode="External"/><Relationship Id="rId317" Type="http://schemas.openxmlformats.org/officeDocument/2006/relationships/hyperlink" Target="https://www.theguardian.com/commentisfree/2026/mar/09/the-guardian-view-on-the-iran-crisis-exposing-britains-energy-vulnerability-clean-power-offers-protection" TargetMode="External"/><Relationship Id="rId318" Type="http://schemas.openxmlformats.org/officeDocument/2006/relationships/hyperlink" Target="https://markets.financialcontent.com/stocks/article/marketminute-2026-3-9-the-electron-gold-rush-how-ai-demand-and-a-119-oil-spike-fuel-the-great-us-energy-renaissance" TargetMode="External"/><Relationship Id="rId319" Type="http://schemas.openxmlformats.org/officeDocument/2006/relationships/hyperlink" Target="https://uktechnews.co.uk/2026/03/09/equilibrion-and-rolls-royce-smr-announce-collaboration-to-advance-the-development-of-sustainable-aviation-fuel-using-nuclear-energy/" TargetMode="External"/><Relationship Id="rId320"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321" Type="http://schemas.openxmlformats.org/officeDocument/2006/relationships/hyperlink" Target="https://practicesource.com/thisll-end-well-the-u-s-department-of-energy-issued-new-rules-that-reduce-environmental-and-security-requirements-for-experimental-nuclear-reactors/" TargetMode="External"/><Relationship Id="rId322" Type="http://schemas.openxmlformats.org/officeDocument/2006/relationships/hyperlink" Target="https://www.wired.it/article/reattore-terrapower-startup-nucleare-bill-gates-okay-usa-prima-volta-in-quasi-10-anni/" TargetMode="External"/><Relationship Id="rId323" Type="http://schemas.openxmlformats.org/officeDocument/2006/relationships/hyperlink" Target="https://www.esgtoday.com/bill-gates-terrapower-gets-green-light-to-build-first-u-s-advanced-nuclear-reactor/" TargetMode="External"/><Relationship Id="rId324" Type="http://schemas.openxmlformats.org/officeDocument/2006/relationships/hyperlink" Target="https://www.ans.org/news/2026-03-09/article-7827/doe-nuclear-energy-launch-pad-extends-and-expands-pilot-programs/" TargetMode="External"/><Relationship Id="rId325" Type="http://schemas.openxmlformats.org/officeDocument/2006/relationships/hyperlink" Target="https://www.executivegov.com/articles/doe-nuclear-energy-launch-pad-reactor" TargetMode="External"/><Relationship Id="rId326" Type="http://schemas.openxmlformats.org/officeDocument/2006/relationships/hyperlink" Target="https://www.namibian.com.na/paragon-and-knowledge-katti-express-interest-in-buying-10-2-stake-in-rossing-uranium/" TargetMode="External"/><Relationship Id="rId327" Type="http://schemas.openxmlformats.org/officeDocument/2006/relationships/hyperlink" Target="https://www.marketbeat.com/instant-alerts/cameco-nyseccj-trading-up-61-on-analyst-upgrade-2026-03-09/" TargetMode="External"/><Relationship Id="rId328" Type="http://schemas.openxmlformats.org/officeDocument/2006/relationships/hyperlink" Target="https://www.business-standard.com/world-news/china-raises-nuclear-capacity-target-despite-missing-earlier-goals-126030900247_1.html" TargetMode="External"/><Relationship Id="rId329" Type="http://schemas.openxmlformats.org/officeDocument/2006/relationships/hyperlink" Target="https://www.mckinsey.com/mgi/our-research/at-250-sustaining-americas-competitive-edge" TargetMode="External"/><Relationship Id="rId330" Type="http://schemas.openxmlformats.org/officeDocument/2006/relationships/hyperlink" Target="https://www.zerohedge.com/energy/why-nuclear-energy-more-vital-ever" TargetMode="External"/><Relationship Id="rId331" Type="http://schemas.openxmlformats.org/officeDocument/2006/relationships/hyperlink" Target="https://www.wispolitics.com/2026/effort-to-revive-kewaunee-county-site-comes-amid-rising-interest-in-nuclear-energy/" TargetMode="External"/><Relationship Id="rId332"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33" Type="http://schemas.openxmlformats.org/officeDocument/2006/relationships/hyperlink" Target="https://www.observer24.com.na/paragon-eyes-strategic-stake-in-rossing-uranium-a-milestone-for-namibian-investment/" TargetMode="External"/><Relationship Id="rId334" Type="http://schemas.openxmlformats.org/officeDocument/2006/relationships/hyperlink" Target="https://www.rionegro.com.ar/energia/argentina-y-estados-unidos-fortalecen-su-alianza-nuclear-estrategica-en-washington/" TargetMode="External"/><Relationship Id="rId335" Type="http://schemas.openxmlformats.org/officeDocument/2006/relationships/hyperlink" Target="https://www.zerohedge.com/energy/secretary-wright-calls-indian-point-nuclear-restart" TargetMode="External"/><Relationship Id="rId336" Type="http://schemas.openxmlformats.org/officeDocument/2006/relationships/hyperlink" Target="https://energiesmedia.com/nrc-awards-triso-x-inaugural-part-70-haleu-fuel/" TargetMode="External"/><Relationship Id="rId337" Type="http://schemas.openxmlformats.org/officeDocument/2006/relationships/hyperlink" Target="https://finance.yahoo.com/news/denison-mines-dnn-approves-major-162036104.html" TargetMode="External"/><Relationship Id="rId338" Type="http://schemas.openxmlformats.org/officeDocument/2006/relationships/hyperlink" Target="https://www.hapskorea.com/busan-breaks-ground-on-nations-first-smr-equipment-manufacturing-support-center/" TargetMode="External"/><Relationship Id="rId339" Type="http://schemas.openxmlformats.org/officeDocument/2006/relationships/hyperlink" Target="https://newatlas.com/energy/natrium-nuclear-plant-construction-green-light/" TargetMode="External"/><Relationship Id="rId340"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41" Type="http://schemas.openxmlformats.org/officeDocument/2006/relationships/hyperlink" Target="https://www.indiandefensenews.in/2026/03/indias-thorium-powered-nuclear-ambition.html" TargetMode="External"/><Relationship Id="rId342" Type="http://schemas.openxmlformats.org/officeDocument/2006/relationships/hyperlink" Target="https://www.greenbuildingafrica.co.za/africa-energy-indaba-2026-celebrates-landmark-success-with-presidential-keynote-and-strong-continental-participation/" TargetMode="External"/><Relationship Id="rId343" Type="http://schemas.openxmlformats.org/officeDocument/2006/relationships/hyperlink" Target="https://www.marketbeat.com/instant-alerts/filing-spx-gestao-de-recursos-ltda-has-287-million-position-in-uranium-energy-corp-uec-2026-03-07/" TargetMode="External"/><Relationship Id="rId344" Type="http://schemas.openxmlformats.org/officeDocument/2006/relationships/hyperlink" Target="https://www.gurufocus.com/news/8686292/terrestrial-energy-to-participate-in-upcoming-investor-conferences" TargetMode="External"/><Relationship Id="rId345" Type="http://schemas.openxmlformats.org/officeDocument/2006/relationships/hyperlink" Target="https://www.indexbox.io/blog/government-confirms-plan-to-extend-financial-support-to-existing-nuclear-plants/" TargetMode="External"/><Relationship Id="rId346" Type="http://schemas.openxmlformats.org/officeDocument/2006/relationships/hyperlink" Target="https://k2radio.com/ixp/961/p/terrapower-granted-permit/" TargetMode="External"/><Relationship Id="rId347"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48" Type="http://schemas.openxmlformats.org/officeDocument/2006/relationships/hyperlink" Target="https://www.globenewswire.com/news-release/2026/03/06/3251312/0/en/Terrestrial-Energy-to-Participate-in-Upcoming-Investor-Conferences.html" TargetMode="External"/><Relationship Id="rId349" Type="http://schemas.openxmlformats.org/officeDocument/2006/relationships/hyperlink" Target="https://republicofmining.com/2026/03/06/nuclear-regulator-grants-licence-for-nexgen-to-build-uranium-mine-in-northern-sask-by-jeremy-warren-cbc-news-saskatchewan-march-5-2026/" TargetMode="External"/><Relationship Id="rId350" Type="http://schemas.openxmlformats.org/officeDocument/2006/relationships/hyperlink" Target="https://namibiadailynews.info/rosatom-showcases-innovative-nuclear-technologies-at-africa-energy-indaba-in-south-africa/" TargetMode="External"/><Relationship Id="rId351" Type="http://schemas.openxmlformats.org/officeDocument/2006/relationships/hyperlink" Target="https://www.insurancejournal.com/news/west/2026/03/06/860828.htm" TargetMode="External"/><Relationship Id="rId352" Type="http://schemas.openxmlformats.org/officeDocument/2006/relationships/hyperlink" Target="http://www.ecns.cn/news/2026-03-06/detail-ihfaizcc2504943.shtml" TargetMode="External"/><Relationship Id="rId353" Type="http://schemas.openxmlformats.org/officeDocument/2006/relationships/hyperlink" Target="https://spectrumnews1.com/ky/louisville/news/2026/03/06/nuclear-energy-development-ky" TargetMode="External"/><Relationship Id="rId354" Type="http://schemas.openxmlformats.org/officeDocument/2006/relationships/hyperlink" Target="https://www.etftrends.com/etf-strategist-content-hub/the-nuclear-energy-palimpsest/" TargetMode="External"/><Relationship Id="rId355" Type="http://schemas.openxmlformats.org/officeDocument/2006/relationships/hyperlink" Target="https://www.washingtonpost.com/opinions/2026/03/06/terrapower-advanced-nuclear-energy-nrc-approval/" TargetMode="External"/><Relationship Id="rId356" Type="http://schemas.openxmlformats.org/officeDocument/2006/relationships/hyperlink" Target="https://simplywall.st/stocks/us/capital-goods/nasdaq-nne/nano-nuclear-energy/news/nano-nuclear-eyes-gulf-growth-with-uae-mou-and-valuation-dis" TargetMode="External"/><Relationship Id="rId357" Type="http://schemas.openxmlformats.org/officeDocument/2006/relationships/hyperlink" Target="https://jesseltontimes.com/2026/03/06/twin-energy-anchors-at-sogip-petroventure-storage-refinery-and-the-gibson-energy-hub-as-pillars-of-sabahs-resilience-strategy/" TargetMode="External"/><Relationship Id="rId358" Type="http://schemas.openxmlformats.org/officeDocument/2006/relationships/hyperlink" Target="https://broadbandbreakfast.com/u-s-issues-first-commercial-construction-permit-for-a-nuclear-reactor-in-years/" TargetMode="External"/><Relationship Id="rId359" Type="http://schemas.openxmlformats.org/officeDocument/2006/relationships/hyperlink" Target="https://blog.lukmaanias.com/2026/03/06/the-shanti-bill/" TargetMode="External"/><Relationship Id="rId360" Type="http://schemas.openxmlformats.org/officeDocument/2006/relationships/hyperlink" Target="https://www.stern.de/news/verteter-von-30-laendern-zu-atomenergie-gipfel-in-paris-erwartet-37197830.html" TargetMode="External"/><Relationship Id="rId361"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62" Type="http://schemas.openxmlformats.org/officeDocument/2006/relationships/hyperlink" Target="https://www.derstandard.at/story/3000000311214/bill-gates-terrapower-darf-ersten-kleinen-atomreaktor-in-wyoming-bauen?ref=rss" TargetMode="External"/><Relationship Id="rId363" Type="http://schemas.openxmlformats.org/officeDocument/2006/relationships/hyperlink" Target="https://powerline.net.in/2026/03/06/powering-the-transition-budget-2026-27-seeks-to-build-capacity-and-energy-security/" TargetMode="External"/><Relationship Id="rId364" Type="http://schemas.openxmlformats.org/officeDocument/2006/relationships/hyperlink" Target="https://www.miningreview.com/news/atomic-eagle-uranium-resources-muntanga-project/" TargetMode="External"/><Relationship Id="rId365" Type="http://schemas.openxmlformats.org/officeDocument/2006/relationships/hyperlink" Target="https://mining.com.au/wolfe-energy-launches-ipo-to-build-wyoming-focused-explorer/" TargetMode="External"/><Relationship Id="rId366" Type="http://schemas.openxmlformats.org/officeDocument/2006/relationships/hyperlink" Target="https://en.yna.co.kr/view/AEN20260305007100320" TargetMode="External"/><Relationship Id="rId367" Type="http://schemas.openxmlformats.org/officeDocument/2006/relationships/hyperlink" Target="https://sightlineu3o8.com/2026/03/nexgen-receives-final-federal-approval-for-the-rook-i-uranium-project/" TargetMode="External"/><Relationship Id="rId368" Type="http://schemas.openxmlformats.org/officeDocument/2006/relationships/hyperlink" Target="https://www.marketbeat.com/instant-alerts/nuscale-power-nysesmr-shares-down-3-whats-next-2026-03-05/" TargetMode="External"/><Relationship Id="rId369" Type="http://schemas.openxmlformats.org/officeDocument/2006/relationships/hyperlink" Target="https://neutronbytes.com/2026/03/05/nrc-approves-construction-permit-for-terrapower/" TargetMode="External"/><Relationship Id="rId370" Type="http://schemas.openxmlformats.org/officeDocument/2006/relationships/hyperlink" Target="https://www.benzinga.com/markets/tech/26/03/51058526/bill-gates-backed-terrapower-wins-historic-us-approval-for-natrium-reactor-as-trump-pushes-nuclear-p" TargetMode="External"/><Relationship Id="rId371" Type="http://schemas.openxmlformats.org/officeDocument/2006/relationships/hyperlink" Target="https://www.enerdata.net/publications/daily-energy-news/indonesia-targets-start-first-nuclear-power-plant-2032.html" TargetMode="External"/><Relationship Id="rId372" Type="http://schemas.openxmlformats.org/officeDocument/2006/relationships/hyperlink" Target="https://hotair.com/john-s-2/2026/03/05/terrapower-gets-federal-permit-to-build-reactor-but-theres-a-problem-n3812558" TargetMode="External"/><Relationship Id="rId373" Type="http://schemas.openxmlformats.org/officeDocument/2006/relationships/hyperlink" Target="https://siliconcanals.com/sc-n-us-approves-terrapowers-sodium-cooled-reactor-testing-whether-next-gen-nuclear-can-meet-ai-era-power-demands/" TargetMode="External"/><Relationship Id="rId374" Type="http://schemas.openxmlformats.org/officeDocument/2006/relationships/hyperlink" Target="https://globalsecurityreview.com/beyond-a-pacific-defense-pact-why-the-indo-pacific-requires-a-nuclear-alliance/" TargetMode="External"/><Relationship Id="rId375" Type="http://schemas.openxmlformats.org/officeDocument/2006/relationships/hyperlink" Target="https://radioplusinfo.com/2026/03/05/3-5-26-governor-evers-tours-uw-nuclear-reactor/" TargetMode="External"/><Relationship Id="rId376" Type="http://schemas.openxmlformats.org/officeDocument/2006/relationships/hyperlink" Target="https://republicofmining.com/2026/03/05/poland-considers-developing-nuclear-program-by-jakub-bornio-jamestown-org-march-4-2026/" TargetMode="External"/><Relationship Id="rId377" Type="http://schemas.openxmlformats.org/officeDocument/2006/relationships/hyperlink" Target="https://natlawreview.com/article/recent-years-have-seen-major-shifts-nepa-landscape" TargetMode="External"/><Relationship Id="rId378" Type="http://schemas.openxmlformats.org/officeDocument/2006/relationships/hyperlink" Target="https://dariknews.bg/novini/bylgariia/borisov-s-obshti-usiliia-bylgariia-i-franciia-mogat-da-zadylbochat-sytrudnichestvoto-si-v-energetikata-2447724" TargetMode="External"/><Relationship Id="rId379" Type="http://schemas.openxmlformats.org/officeDocument/2006/relationships/hyperlink" Target="https://www.australianmining.com.au/boss-sticks-to-guidance-despite-rain-hit-quarter/" TargetMode="External"/><Relationship Id="rId380" Type="http://schemas.openxmlformats.org/officeDocument/2006/relationships/hyperlink" Target="https://ecobiz.asia/indonesia-partners-japan-u-s-to-lay-foundations-for-nuclear-power-development/" TargetMode="External"/><Relationship Id="rId381" Type="http://schemas.openxmlformats.org/officeDocument/2006/relationships/hyperlink" Target="https://www.ans.org/news/2026-03-04/article-7816/nrc-looks-to-streamline-hearing-timelines-under-new-rule/" TargetMode="External"/><Relationship Id="rId382" Type="http://schemas.openxmlformats.org/officeDocument/2006/relationships/hyperlink" Target="https://k2radio.com/kemmerer-nuclear-reactor-approval/" TargetMode="External"/><Relationship Id="rId383" Type="http://schemas.openxmlformats.org/officeDocument/2006/relationships/hyperlink" Target="https://cowboystatedaily.com/2026/03/04/terrapower-gets-ok-to-build-wyoming-nuclear-plant-first-approval-in-10-years/" TargetMode="External"/><Relationship Id="rId384" Type="http://schemas.openxmlformats.org/officeDocument/2006/relationships/hyperlink" Target="https://www.bostonherald.com/2026/03/04/ticker-warsh-formally-nominated-to-be-fed-chair-nuke-plant-permitted-in-wyoming/" TargetMode="External"/><Relationship Id="rId385" Type="http://schemas.openxmlformats.org/officeDocument/2006/relationships/hyperlink" Target="https://www.geekwire.com/2026/terrapower-becomes-first-next-gen-nuclear-company-to-get-u-s-green-light-for-building-reactors/" TargetMode="External"/><Relationship Id="rId386" Type="http://schemas.openxmlformats.org/officeDocument/2006/relationships/hyperlink" Target="https://www.gurufocus.com/news/8678845/terrapowers-small-nuclear-reactor-approved-for-construction" TargetMode="External"/><Relationship Id="rId387" Type="http://schemas.openxmlformats.org/officeDocument/2006/relationships/hyperlink" Target="https://arstechnica.com/science/2026/03/terrapower-gets-ok-to-start-construction-of-its-first-nuclear-plant/" TargetMode="External"/><Relationship Id="rId388" Type="http://schemas.openxmlformats.org/officeDocument/2006/relationships/hyperlink" Target="https://www.ans.org/news/2026-03-04/article-7818/nrc-approves-terrapower-construction-permit/" TargetMode="External"/><Relationship Id="rId389" Type="http://schemas.openxmlformats.org/officeDocument/2006/relationships/hyperlink" Target="https://www.power-eng.com/nuclear/smrs/nrc-authorizes-construction-permit-for-terrapower-natrium-reactor-in-wyoming/" TargetMode="External"/><Relationship Id="rId390"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91" Type="http://schemas.openxmlformats.org/officeDocument/2006/relationships/hyperlink" Target="https://www.tribtoday.com/news/national-news-apwire/2026/03/us-issues-first-commercial-construction-permit-for-a-nuclear-reactor-in-years-to-a-wyoming-project/" TargetMode="External"/><Relationship Id="rId392" Type="http://schemas.openxmlformats.org/officeDocument/2006/relationships/hyperlink" Target="https://www.zerohedge.com/technology/historic-day-nuclear-industry-novel-technology-reactor-gets-first-federal-approval" TargetMode="External"/><Relationship Id="rId393" Type="http://schemas.openxmlformats.org/officeDocument/2006/relationships/hyperlink" Target="https://www.koreatimes.co.kr/business/companies/20260305/terrapower-wins-approval-to-build-1st-commercial-smr-in-us?utm_source=rss" TargetMode="External"/><Relationship Id="rId394" Type="http://schemas.openxmlformats.org/officeDocument/2006/relationships/hyperlink" Target="https://wattsupwiththat.com/2026/03/04/trump-iis-nuclear-renaissance-a-government-play/" TargetMode="External"/><Relationship Id="rId395" Type="http://schemas.openxmlformats.org/officeDocument/2006/relationships/hyperlink" Target="https://www.miningmx.com/news/energy/63863-niger-airport-attack-perilously-close-to-uranium-stockpile/" TargetMode="External"/><Relationship Id="rId396" Type="http://schemas.openxmlformats.org/officeDocument/2006/relationships/hyperlink" Target="https://stockhead.com.au/energy/asx-uranium-stocks-return-to-the-spotlight-as-nuclear-renaissance-turns-up-the-volume/" TargetMode="External"/><Relationship Id="rId397" Type="http://schemas.openxmlformats.org/officeDocument/2006/relationships/hyperlink" Target="https://www.africanews.com/2026/02/04/niger-military-government-to-sue-french-uranium-giant-over-environment/" TargetMode="External"/><Relationship Id="rId398" Type="http://schemas.openxmlformats.org/officeDocument/2006/relationships/hyperlink" Target="https://www.trend.az/casia/kazakhstan/4150513.html" TargetMode="External"/><Relationship Id="rId399" Type="http://schemas.openxmlformats.org/officeDocument/2006/relationships/hyperlink" Target="https://energiesmedia.com/deep-fission-kansas-advanced-nuclear-reactor/" TargetMode="External"/><Relationship Id="rId400" Type="http://schemas.openxmlformats.org/officeDocument/2006/relationships/hyperlink" Target="https://www.nucnet.org/news/south-korea-passes-smr-special-act-with-aim-of-becoming-global-leader-in-technology-2-5-2026" TargetMode="External"/><Relationship Id="rId401" Type="http://schemas.openxmlformats.org/officeDocument/2006/relationships/hyperlink" Target="https://www.nucnet.org/news/industry-group-calls-for-concrete-actions-as-von-der-leyen-says-nuclear-drives-prices-down-2-4-2026" TargetMode="External"/><Relationship Id="rId402" Type="http://schemas.openxmlformats.org/officeDocument/2006/relationships/hyperlink" Target="https://ceenergynews.com/nuclear/romania-fid-dociesti-smrs/" TargetMode="External"/><Relationship Id="rId403" Type="http://schemas.openxmlformats.org/officeDocument/2006/relationships/hyperlink" Target="https://stockhead.com.au/resources/uranium-stocks-go-nuclear-as-forecasters-tip-higher-prices/" TargetMode="External"/><Relationship Id="rId404" Type="http://schemas.openxmlformats.org/officeDocument/2006/relationships/hyperlink" Target="https://www.ft.com/content/1ff2c7f1-5d12-4a42-a32d-e1ec93b67148" TargetMode="External"/><Relationship Id="rId405"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406" Type="http://schemas.openxmlformats.org/officeDocument/2006/relationships/hyperlink" Target="https://www.deseret.com/opinion/2026/02/12/utah-leads-america-nuclear-renaissance/" TargetMode="External"/><Relationship Id="rId407" Type="http://schemas.openxmlformats.org/officeDocument/2006/relationships/hyperlink" Target="https://neutronbytes.com/2026/02/13/final-investment-decision-approved-for-six-nuscale-smrs-in-romania/" TargetMode="External"/><Relationship Id="rId408" Type="http://schemas.openxmlformats.org/officeDocument/2006/relationships/hyperlink" Target="http://www.wise-uranium.org/upnaet.html" TargetMode="External"/><Relationship Id="rId409" Type="http://schemas.openxmlformats.org/officeDocument/2006/relationships/hyperlink" Target="https://www.mining.com/web/australian-uranium-miners-in-namibia-bullish-on-outlook-as-prices-surge/" TargetMode="External"/><Relationship Id="rId410" Type="http://schemas.openxmlformats.org/officeDocument/2006/relationships/hyperlink" Target="https://oilprice.com/Alternative-Energy/Nuclear-Power/Rolls-Royce-Is-Leading-Europes-Small-Nuclear-Reactor-Race.html" TargetMode="External"/><Relationship Id="rId411" Type="http://schemas.openxmlformats.org/officeDocument/2006/relationships/hyperlink" Target="https://smallcaps.com.au/article/bannerman-energy-secures-major-cnnc-financing-for-etango-uranium-project" TargetMode="External"/><Relationship Id="rId412" Type="http://schemas.openxmlformats.org/officeDocument/2006/relationships/hyperlink" Target="https://www.observer24.com.na/langer-heinrich-targets-higher-production/" TargetMode="External"/><Relationship Id="rId413" Type="http://schemas.openxmlformats.org/officeDocument/2006/relationships/hyperlink" Target="https://www.rfi.fr/en/france/20260213-france-new-energy-law-slashes-targets-on-renewables-in-favour-of-nuclear" TargetMode="External"/><Relationship Id="rId414" Type="http://schemas.openxmlformats.org/officeDocument/2006/relationships/hyperlink" Target="https://kalkinemedia.com/au/news/market-updates/asx-300-spotlight-bannerman-energy-slides-after-etango-jv-deal-across-all-ordinaries" TargetMode="External"/><Relationship Id="rId415" Type="http://schemas.openxmlformats.org/officeDocument/2006/relationships/hyperlink" Target="https://www.fool.com/investing/2026/02/10/2-nuclear-energy-stocks-to-buy-in-february/" TargetMode="External"/><Relationship Id="rId416" Type="http://schemas.openxmlformats.org/officeDocument/2006/relationships/hyperlink" Target="https://ca.news.yahoo.com/us-conducts-first-air-transport-0510449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