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2026-03-21 07:00 UTC [PXRM] | Mixed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data_sparsity (high)</w:t>
      </w:r>
      <w:r/>
    </w:p>
    <w:p>
      <w:pPr>
        <w:pStyle w:val="ListBullet"/>
        <w:spacing w:line="240" w:lineRule="auto"/>
        <w:ind w:left="720"/>
      </w:pPr>
      <w:r/>
      <w:r>
        <w:t>generated_at: 2026-03-21 07:00 UTC</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u_b1_rangebound_24h</w:t>
            </w:r>
          </w:p>
        </w:tc>
        <w:tc>
          <w:tcPr>
            <w:tcW w:type="dxa" w:w="1040"/>
          </w:tcPr>
          <w:p>
            <w:r>
              <w:t>Over the next 24h, uranium futures are more likely to exhibit mixed/rangebound behaviour as policy/demand-leaning nuclear discourse offsets supply-expansion narratives.</w:t>
            </w:r>
          </w:p>
        </w:tc>
        <w:tc>
          <w:tcPr>
            <w:tcW w:type="dxa" w:w="1040"/>
          </w:tcPr>
          <w:p>
            <w:r>
              <w:t>54</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74</w:t>
            </w:r>
          </w:p>
        </w:tc>
      </w:tr>
      <w:tr>
        <w:tc>
          <w:tcPr>
            <w:tcW w:type="dxa" w:w="1040"/>
          </w:tcPr>
          <w:p>
            <w:r>
              <w:t>uranium</w:t>
            </w:r>
          </w:p>
        </w:tc>
        <w:tc>
          <w:tcPr>
            <w:tcW w:type="dxa" w:w="1040"/>
          </w:tcPr>
          <w:p>
            <w:r>
              <w:t>u_b2_supply_downside_6h</w:t>
            </w:r>
          </w:p>
        </w:tc>
        <w:tc>
          <w:tcPr>
            <w:tcW w:type="dxa" w:w="1040"/>
          </w:tcPr>
          <w:p>
            <w:r>
              <w:t>Near-term downside pressure can re-appear within 6h if supply-growth/expanded-resource messaging dominates the tape.</w:t>
            </w:r>
          </w:p>
        </w:tc>
        <w:tc>
          <w:tcPr>
            <w:tcW w:type="dxa" w:w="1040"/>
          </w:tcPr>
          <w:p>
            <w:r>
              <w:t>46</w:t>
            </w:r>
          </w:p>
        </w:tc>
        <w:tc>
          <w:tcPr>
            <w:tcW w:type="dxa" w:w="1040"/>
          </w:tcPr>
          <w:p>
            <w:r>
              <w:t>down</w:t>
            </w:r>
          </w:p>
        </w:tc>
        <w:tc>
          <w:tcPr>
            <w:tcW w:type="dxa" w:w="1040"/>
          </w:tcPr>
          <w:p>
            <w:r>
              <w:t>fading</w:t>
            </w:r>
          </w:p>
        </w:tc>
        <w:tc>
          <w:tcPr>
            <w:tcW w:type="dxa" w:w="1040"/>
          </w:tcPr>
          <w:p>
            <w:r>
              <w:t>6h</w:t>
            </w:r>
          </w:p>
        </w:tc>
        <w:tc>
          <w:tcPr>
            <w:tcW w:type="dxa" w:w="1040"/>
          </w:tcPr>
          <w:p>
            <w:r>
              <w:t>false</w:t>
            </w:r>
          </w:p>
        </w:tc>
        <w:tc>
          <w:tcPr>
            <w:tcW w:type="dxa" w:w="1040"/>
          </w:tcPr>
          <w:p>
            <w:r>
              <w:t>74</w:t>
            </w:r>
          </w:p>
        </w:tc>
      </w:tr>
      <w:tr>
        <w:tc>
          <w:tcPr>
            <w:tcW w:type="dxa" w:w="1040"/>
          </w:tcPr>
          <w:p>
            <w:r>
              <w:t>uranium</w:t>
            </w:r>
          </w:p>
        </w:tc>
        <w:tc>
          <w:tcPr>
            <w:tcW w:type="dxa" w:w="1040"/>
          </w:tcPr>
          <w:p>
            <w:r>
              <w:t>u_b3_policy_support_24h</w:t>
            </w:r>
          </w:p>
        </w:tc>
        <w:tc>
          <w:tcPr>
            <w:tcW w:type="dxa" w:w="1040"/>
          </w:tcPr>
          <w:p>
            <w:r>
              <w:t>Policy and energy-security framing around nuclear can provide dip-support over the next 24h, limiting sustained drawdowns absent fresh supply shocks.</w:t>
            </w:r>
          </w:p>
        </w:tc>
        <w:tc>
          <w:tcPr>
            <w:tcW w:type="dxa" w:w="1040"/>
          </w:tcPr>
          <w:p>
            <w:r>
              <w:t>55</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74</w:t>
            </w:r>
          </w:p>
        </w:tc>
      </w:tr>
    </w:tbl>
    <w:p>
      <w:r/>
    </w:p>
    <w:p>
      <w:pPr>
        <w:pStyle w:val="Heading2"/>
      </w:pPr>
      <w:r>
        <w:t>Data Dump (Machine Use)</w:t>
      </w:r>
      <w:r/>
    </w:p>
    <w:p>
      <w:r/>
      <w:r>
        <w:rPr>
          <w:rFonts w:ascii="Courier" w:hAnsi="Courier"/>
        </w:rPr>
        <w:t>{</w:t>
        <w:br/>
        <w:t xml:space="preserve"> "workflow_6B_CIS_output": {</w:t>
        <w:br/>
        <w:t xml:space="preserve"> "snapshot_id": "uranium_20260321T070000Z",</w:t>
        <w:br/>
        <w:t xml:space="preserve"> "timestamp_utc": "2026-03-21T07:00:00Z",</w:t>
        <w:br/>
        <w:t xml:space="preserve"> "primary_asset_focus": {</w:t>
        <w:br/>
        <w:t xml:space="preserve"> "name": "Uranium futures",</w:t>
        <w:br/>
        <w:t xml:space="preserve"> "market_code": "uranium"</w:t>
        <w:br/>
        <w:t xml:space="preserve"> },</w:t>
        <w:br/>
        <w:t xml:space="preserve"> "headline_sentiment_word": "Unstable",</w:t>
        <w:br/>
        <w:t xml:space="preserve"> "headline_conviction_score_0_100": 41,</w:t>
        <w:br/>
        <w:t xml:space="preserve"> "headline_fragility_score_0_100": 74,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"unstable",</w:t>
        <w:br/>
        <w:t xml:space="preserve"> "beliefs": [</w:t>
        <w:br/>
        <w:t xml:space="preserve"> {</w:t>
        <w:br/>
        <w:t xml:space="preserve"> "belief_id": "u_b1_rangebound_24h",</w:t>
        <w:br/>
        <w:t xml:space="preserve"> "market": "uranium",</w:t>
        <w:br/>
        <w:t xml:space="preserve"> "claim": "Over the next 24h, uranium futures are more likely to exhibit mixed/rangebound behaviour as policy/demand-leaning nuclear discourse offsets supply-expansion narratives.",</w:t>
        <w:br/>
        <w:t xml:space="preserve"> "probability_pct": 54,</w:t>
        <w:br/>
        <w:t xml:space="preserve"> "direction": "mixed",</w:t>
        <w:br/>
        <w:t xml:space="preserve"> "velocity": "stable",</w:t>
        <w:br/>
        <w:t xml:space="preserve"> "horizon": "24h",</w:t>
        <w:br/>
        <w:t xml:space="preserve"> "drivers": [</w:t>
        <w:br/>
        <w:t xml:space="preserve"> "policy_nuclear",</w:t>
        <w:br/>
        <w:t xml:space="preserve"> "reactor_demand",</w:t>
        <w:br/>
        <w:t xml:space="preserve"> "supply_contracting"</w:t>
        <w:br/>
        <w:t xml:space="preserve"> ],</w:t>
        <w:br/>
        <w:t xml:space="preserve"> "contradicted_by": [</w:t>
        <w:br/>
        <w:t xml:space="preserve"> "u_b2_supply_downside_6h"</w:t>
        <w:br/>
        <w:t xml:space="preserve"> ]</w:t>
        <w:br/>
        <w:t xml:space="preserve"> },</w:t>
        <w:br/>
        <w:t xml:space="preserve"> {</w:t>
        <w:br/>
        <w:t xml:space="preserve"> "belief_id": "u_b2_supply_downside_6h",</w:t>
        <w:br/>
        <w:t xml:space="preserve"> "market": "uranium",</w:t>
        <w:br/>
        <w:t xml:space="preserve"> "claim": "Near-term downside pressure can re-appear within 6h if supply-growth/expanded-resource messaging dominates the tape.",</w:t>
        <w:br/>
        <w:t xml:space="preserve"> "probability_pct": 46,</w:t>
        <w:br/>
        <w:t xml:space="preserve"> "direction": "down",</w:t>
        <w:br/>
        <w:t xml:space="preserve"> "velocity": "fading",</w:t>
        <w:br/>
        <w:t xml:space="preserve"> "horizon": "6h",</w:t>
        <w:br/>
        <w:t xml:space="preserve"> "drivers": [</w:t>
        <w:br/>
        <w:t xml:space="preserve"> "supply_contracting",</w:t>
        <w:br/>
        <w:t xml:space="preserve"> "inventory"</w:t>
        <w:br/>
        <w:t xml:space="preserve"> ],</w:t>
        <w:br/>
        <w:t xml:space="preserve"> "contradicted_by": [</w:t>
        <w:br/>
        <w:t xml:space="preserve"> "u_b3_policy_support_24h"</w:t>
        <w:br/>
        <w:t xml:space="preserve"> ]</w:t>
        <w:br/>
        <w:t xml:space="preserve"> },</w:t>
        <w:br/>
        <w:t xml:space="preserve"> {</w:t>
        <w:br/>
        <w:t xml:space="preserve"> "belief_id": "u_b3_policy_support_24h",</w:t>
        <w:br/>
        <w:t xml:space="preserve"> "market": "uranium",</w:t>
        <w:br/>
        <w:t xml:space="preserve"> "claim": "Policy and energy-security framing around nuclear can provide dip-support over the next 24h, limiting sustained drawdowns absent fresh supply shocks.",</w:t>
        <w:br/>
        <w:t xml:space="preserve"> "probability_pct": 55,</w:t>
        <w:br/>
        <w:t xml:space="preserve"> "direction": "up",</w:t>
        <w:br/>
        <w:t xml:space="preserve"> "velocity": "stable",</w:t>
        <w:br/>
        <w:t xml:space="preserve"> "horizon": "24h",</w:t>
        <w:br/>
        <w:t xml:space="preserve"> "drivers": [</w:t>
        <w:br/>
        <w:t xml:space="preserve"> "policy_nuclear",</w:t>
        <w:br/>
        <w:t xml:space="preserve"> "geopolitical_supply_risk",</w:t>
        <w:br/>
        <w:t xml:space="preserve"> "reactor_demand"</w:t>
        <w:br/>
        <w:t xml:space="preserve"> ],</w:t>
        <w:br/>
        <w:t xml:space="preserve"> "contradicted_by": [</w:t>
        <w:br/>
        <w:t xml:space="preserve"> "u_b2_supply_downside_6h"</w:t>
        <w:br/>
        <w:t xml:space="preserve"> ]</w:t>
        <w:br/>
        <w:t xml:space="preserve"> }</w:t>
        <w:br/>
        <w:t xml:space="preserve"> ],</w:t>
        <w:br/>
        <w:t xml:space="preserve"> "market_state_table": [</w:t>
        <w:br/>
        <w:t xml:space="preserve"> {</w:t>
        <w:br/>
        <w:t xml:space="preserve"> "market": "uranium",</w:t>
        <w:br/>
        <w:t xml:space="preserve"> "directional_state": "neutral_mixed",</w:t>
        <w:br/>
        <w:t xml:space="preserve"> "momentum_state": "stable",</w:t>
        <w:br/>
        <w:t xml:space="preserve"> "reversal_risk": "medium",</w:t>
        <w:br/>
        <w:t xml:space="preserve"> "state_change": "unchanged",</w:t>
        <w:br/>
        <w:t xml:space="preserve"> "conviction_score_0_100": 41,</w:t>
        <w:br/>
        <w:t xml:space="preserve"> "freshness_confidence": "low",</w:t>
        <w:br/>
        <w:t xml:space="preserve"> "catalyst_type": "reversal_warning",</w:t>
        <w:br/>
        <w:t xml:space="preserve"> "stale_suppression_applied": false,</w:t>
        <w:br/>
        <w:t xml:space="preserve"> "thesis_kill_switch": false,</w:t>
        <w:br/>
        <w:t xml:space="preserve"> "late_breaking_alert": false,</w:t>
        <w:br/>
        <w:t xml:space="preserve"> "fragility_score_0_100": 74,</w:t>
        <w:br/>
        <w:t xml:space="preserve"> "supporting_belief_ids": [</w:t>
        <w:br/>
        <w:t xml:space="preserve"> "u_b1_rangebound_24h",</w:t>
        <w:br/>
        <w:t xml:space="preserve"> "u_b2_supply_downside_6h",</w:t>
        <w:br/>
        <w:t xml:space="preserve"> "u_b3_policy_support_24h"</w:t>
        <w:br/>
        <w:t xml:space="preserve"> ]</w:t>
        <w:br/>
        <w:t xml:space="preserve"> }</w:t>
        <w:br/>
        <w:t xml:space="preserve"> ],</w:t>
        <w:br/>
        <w:t xml:space="preserve"> "risk_flags": [</w:t>
        <w:br/>
        <w:t xml:space="preserve"> {</w:t>
        <w:br/>
        <w:t xml:space="preserve"> "flag": "data_sparsity",</w:t>
        <w:br/>
        <w:t xml:space="preserve"> "severity": "high",</w:t>
        <w:br/>
        <w:t xml:space="preserve"> "detail": "Workflow 5B trend physics/metrics not provided; synthesis relies on a small number of raw-news samples."</w:t>
        <w:br/>
        <w:t xml:space="preserve"> },</w:t>
        <w:br/>
        <w:t xml:space="preserve"> {</w:t>
        <w:br/>
        <w:t xml:space="preserve"> "flag": "mixed_drivers",</w:t>
        <w:br/>
        <w:t xml:space="preserve"> "severity": "medium",</w:t>
        <w:br/>
        <w:t xml:space="preserve"> "detail": "Recent signals include both policy/demand-supportive and supply-expansion narratives."</w:t>
        <w:br/>
        <w:t xml:space="preserve"> },</w:t>
        <w:br/>
        <w:t xml:space="preserve"> {</w:t>
        <w:br/>
        <w:t xml:space="preserve"> "flag": "recency_flip_risk",</w:t>
        <w:br/>
        <w:t xml:space="preserve"> "severity": "medium",</w:t>
        <w:br/>
        <w:t xml:space="preserve"> "detail": "Within the last ~6h, directional impulses oscillated from supply-lean bearish to policy-lean bullish."</w:t>
        <w:br/>
        <w:t xml:space="preserve"> },</w:t>
        <w:br/>
        <w:t xml:space="preserve"> {</w:t>
        <w:br/>
        <w:t xml:space="preserve"> "flag": "stale_context_overhang",</w:t>
        <w:br/>
        <w:t xml:space="preserve"> "severity": "low",</w:t>
        <w:br/>
        <w:t xml:space="preserve"> "detail": "At least one relevant supply/resource update in the input samples falls outside the last-24h window used for the timeseries buckets."</w:t>
        <w:br/>
        <w:t xml:space="preserve"> }</w:t>
        <w:br/>
        <w:t xml:space="preserve"> ],</w:t>
        <w:br/>
        <w:t xml:space="preserve"> "candidate_actions": [</w:t>
        <w:br/>
        <w:t xml:space="preserve"> {</w:t>
        <w:br/>
        <w:t xml:space="preserve"> "market": "uranium",</w:t>
        <w:br/>
        <w:t xml:space="preserve"> "confidence": "medium",</w:t>
        <w:br/>
        <w:t xml:space="preserve"> "trigger_condition": "stay_flat until fresh, higher-density evidence reduces contradiction and improves freshness confidence."</w:t>
        <w:br/>
        <w:t xml:space="preserve"> },</w:t>
        <w:br/>
        <w:t xml:space="preserve"> {</w:t>
        <w:br/>
        <w:t xml:space="preserve"> "market": "uranium",</w:t>
        <w:br/>
        <w:t xml:space="preserve"> "confidence": "medium",</w:t>
        <w:br/>
        <w:t xml:space="preserve"> "trigger_condition": "volatility_watch if additional headlines amplify either supply expansion or policy/demand support within a 2\u20136h window."</w:t>
        <w:br/>
        <w:t xml:space="preserve"> },</w:t>
        <w:br/>
        <w:t xml:space="preserve"> {</w:t>
        <w:br/>
        <w:t xml:space="preserve"> "market": "uranium",</w:t>
        <w:br/>
        <w:t xml:space="preserve"> "confidence": "medium",</w:t>
        <w:br/>
        <w:t xml:space="preserve"> "trigger_condition": "reversal_watch if a new high-trust opposing signal arrives within &lt;=2h of the prior impulse (late-breaking whipsaw pattern)."</w:t>
        <w:br/>
        <w:t xml:space="preserve"> },</w:t>
        <w:br/>
        <w:t xml:space="preserve"> {</w:t>
        <w:br/>
        <w:t xml:space="preserve"> "market": "uranium",</w:t>
        <w:br/>
        <w:t xml:space="preserve"> "confidence": "low",</w:t>
        <w:br/>
        <w:t xml:space="preserve"> "trigger_condition": "watch_long_bias only if policy/demand supportive items cluster and supply-growth narratives fail to refresh."</w:t>
        <w:br/>
        <w:t xml:space="preserve"> },</w:t>
        <w:br/>
        <w:t xml:space="preserve"> {</w:t>
        <w:br/>
        <w:t xml:space="preserve"> "market": "uranium",</w:t>
        <w:br/>
        <w:t xml:space="preserve"> "confidence": "low",</w:t>
        <w:br/>
        <w:t xml:space="preserve"> "trigger_condition": "watch_short_bias only if multiple fresh supply-side expansion confirmations arrive without offsetting policy/demand support."</w:t>
        <w:br/>
        <w:t xml:space="preserve"> }</w:t>
        <w:br/>
        <w:t xml:space="preserve"> ],</w:t>
        <w:br/>
        <w:t xml:space="preserve"> "paper_trade_signal_pack": {</w:t>
        <w:br/>
        <w:t xml:space="preserve"> "bullish_markets": [],</w:t>
        <w:br/>
        <w:t xml:space="preserve"> "bearish_markets": [],</w:t>
        <w:br/>
        <w:t xml:space="preserve"> "neutral_mixed_markets": [</w:t>
        <w:br/>
        <w:t xml:space="preserve"> "uranium"</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"2026-03-20T07:00:00Z",</w:t>
        <w:br/>
        <w:t xml:space="preserve"> "bucket_end_utc": "2026-03-20T08:00:00Z",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85,</w:t>
        <w:br/>
        <w:t xml:space="preserve"> "dominant_state": "neutral_mixed"</w:t>
        <w:br/>
        <w:t xml:space="preserve"> },</w:t>
        <w:br/>
        <w:t xml:space="preserve"> {</w:t>
        <w:br/>
        <w:t xml:space="preserve"> "bucket_start_utc": "2026-03-20T08:00:00Z",</w:t>
        <w:br/>
        <w:t xml:space="preserve"> "bucket_end_utc": "2026-03-20T09:00:00Z",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85,</w:t>
        <w:br/>
        <w:t xml:space="preserve"> "dominant_state": "neutral_mixed"</w:t>
        <w:br/>
        <w:t xml:space="preserve"> },</w:t>
        <w:br/>
        <w:t xml:space="preserve"> {</w:t>
        <w:br/>
        <w:t xml:space="preserve"> "bucket_start_utc": "2026-03-20T09:00:00Z",</w:t>
        <w:br/>
        <w:t xml:space="preserve"> "bucket_end_utc": "2026-03-20T10:00:00Z",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85,</w:t>
        <w:br/>
        <w:t xml:space="preserve"> "dominant_state": "neutral_mixed"</w:t>
        <w:br/>
        <w:t xml:space="preserve"> },</w:t>
        <w:br/>
        <w:t xml:space="preserve"> {</w:t>
        <w:br/>
        <w:t xml:space="preserve"> "bucket_start_utc": "2026-03-20T10:00:00Z",</w:t>
        <w:br/>
        <w:t xml:space="preserve"> "bucket_end_utc": "2026-03-20T11:00:00Z",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85,</w:t>
        <w:br/>
        <w:t xml:space="preserve"> "dominant_state": "neutral_mixed"</w:t>
        <w:br/>
        <w:t xml:space="preserve"> },</w:t>
        <w:br/>
        <w:t xml:space="preserve"> {</w:t>
        <w:br/>
        <w:t xml:space="preserve"> "bucket_start_utc": "2026-03-20T11:00:00Z",</w:t>
        <w:br/>
        <w:t xml:space="preserve"> "bucket_end_utc": "2026-03-20T12:00:00Z",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85,</w:t>
        <w:br/>
        <w:t xml:space="preserve"> "dominant_state": "neutral_mixed"</w:t>
        <w:br/>
        <w:t xml:space="preserve"> },</w:t>
        <w:br/>
        <w:t xml:space="preserve"> {</w:t>
        <w:br/>
        <w:t xml:space="preserve"> "bucket_start_utc": "2026-03-20T12:00:00Z",</w:t>
        <w:br/>
        <w:t xml:space="preserve"> "bucket_end_utc": "2026-03-20T13:00:00Z",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85,</w:t>
        <w:br/>
        <w:t xml:space="preserve"> "dominant_state": "neutral_mixed"</w:t>
        <w:br/>
        <w:t xml:space="preserve"> },</w:t>
        <w:br/>
        <w:t xml:space="preserve"> {</w:t>
        <w:br/>
        <w:t xml:space="preserve"> "bucket_start_utc": "2026-03-20T13:00:00Z",</w:t>
        <w:br/>
        <w:t xml:space="preserve"> "bucket_end_utc": "2026-03-20T14:00:00Z",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85,</w:t>
        <w:br/>
        <w:t xml:space="preserve"> "dominant_state": "neutral_mixed"</w:t>
        <w:br/>
        <w:t xml:space="preserve"> },</w:t>
        <w:br/>
        <w:t xml:space="preserve"> {</w:t>
        <w:br/>
        <w:t xml:space="preserve"> "bucket_start_utc": "2026-03-20T14:00:00Z",</w:t>
        <w:br/>
        <w:t xml:space="preserve"> "bucket_end_utc": "2026-03-20T15:00:00Z",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85,</w:t>
        <w:br/>
        <w:t xml:space="preserve"> "dominant_state": "neutral_mixed"</w:t>
        <w:br/>
        <w:t xml:space="preserve"> },</w:t>
        <w:br/>
        <w:t xml:space="preserve"> {</w:t>
        <w:br/>
        <w:t xml:space="preserve"> "bucket_start_utc": "2026-03-20T15:00:00Z",</w:t>
        <w:br/>
        <w:t xml:space="preserve"> "bucket_end_utc": "2026-03-20T16:00:00Z",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85,</w:t>
        <w:br/>
        <w:t xml:space="preserve"> "dominant_state": "neutral_mixed"</w:t>
        <w:br/>
        <w:t xml:space="preserve"> },</w:t>
        <w:br/>
        <w:t xml:space="preserve"> {</w:t>
        <w:br/>
        <w:t xml:space="preserve"> "bucket_start_utc": "2026-03-20T16:00:00Z",</w:t>
        <w:br/>
        <w:t xml:space="preserve"> "bucket_end_utc": "2026-03-20T17:00:00Z",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85,</w:t>
        <w:br/>
        <w:t xml:space="preserve"> "dominant_state": "neutral_mixed"</w:t>
        <w:br/>
        <w:t xml:space="preserve"> },</w:t>
        <w:br/>
        <w:t xml:space="preserve"> {</w:t>
        <w:br/>
        <w:t xml:space="preserve"> "bucket_start_utc": "2026-03-20T17:00:00Z",</w:t>
        <w:br/>
        <w:t xml:space="preserve"> "bucket_end_utc": "2026-03-20T18:00:00Z",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85,</w:t>
        <w:br/>
        <w:t xml:space="preserve"> "dominant_state": "neutral_mixed"</w:t>
        <w:br/>
        <w:t xml:space="preserve"> },</w:t>
        <w:br/>
        <w:t xml:space="preserve"> {</w:t>
        <w:br/>
        <w:t xml:space="preserve"> "bucket_start_utc": "2026-03-20T18:00:00Z",</w:t>
        <w:br/>
        <w:t xml:space="preserve"> "bucket_end_utc": "2026-03-20T19:00:00Z",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85,</w:t>
        <w:br/>
        <w:t xml:space="preserve"> "dominant_state": "neutral_mixed"</w:t>
        <w:br/>
        <w:t xml:space="preserve"> },</w:t>
        <w:br/>
        <w:t xml:space="preserve"> {</w:t>
        <w:br/>
        <w:t xml:space="preserve"> "bucket_start_utc": "2026-03-20T19:00:00Z",</w:t>
        <w:br/>
        <w:t xml:space="preserve"> "bucket_end_utc": "2026-03-20T20:00:00Z",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85,</w:t>
        <w:br/>
        <w:t xml:space="preserve"> "dominant_state": "neutral_mixed"</w:t>
        <w:br/>
        <w:t xml:space="preserve"> },</w:t>
        <w:br/>
        <w:t xml:space="preserve"> {</w:t>
        <w:br/>
        <w:t xml:space="preserve"> "bucket_start_utc": "2026-03-20T20:00:00Z",</w:t>
        <w:br/>
        <w:t xml:space="preserve"> "bucket_end_utc": "2026-03-20T21:00:00Z",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85,</w:t>
        <w:br/>
        <w:t xml:space="preserve"> "dominant_state": "neutral_mixed"</w:t>
        <w:br/>
        <w:t xml:space="preserve"> },</w:t>
        <w:br/>
        <w:t xml:space="preserve"> {</w:t>
        <w:br/>
        <w:t xml:space="preserve"> "bucket_start_utc": "2026-03-20T21:00:00Z",</w:t>
        <w:br/>
        <w:t xml:space="preserve"> "bucket_end_utc": "2026-03-20T22:00:00Z",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85,</w:t>
        <w:br/>
        <w:t xml:space="preserve"> "dominant_state": "neutral_mixed"</w:t>
        <w:br/>
        <w:t xml:space="preserve"> },</w:t>
        <w:br/>
        <w:t xml:space="preserve"> {</w:t>
        <w:br/>
        <w:t xml:space="preserve"> "bucket_start_utc": "2026-03-20T22:00:00Z",</w:t>
        <w:br/>
        <w:t xml:space="preserve"> "bucket_end_utc": "2026-03-20T23:00:00Z",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85,</w:t>
        <w:br/>
        <w:t xml:space="preserve"> "dominant_state": "neutral_mixed"</w:t>
        <w:br/>
        <w:t xml:space="preserve"> },</w:t>
        <w:br/>
        <w:t xml:space="preserve"> {</w:t>
        <w:br/>
        <w:t xml:space="preserve"> "bucket_start_utc": "2026-03-20T23:00:00Z",</w:t>
        <w:br/>
        <w:t xml:space="preserve"> "bucket_end_utc": "2026-03-21T00:00:00Z",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85,</w:t>
        <w:br/>
        <w:t xml:space="preserve"> "dominant_state": "neutral_mixed"</w:t>
        <w:br/>
        <w:t xml:space="preserve"> },</w:t>
        <w:br/>
        <w:t xml:space="preserve"> {</w:t>
        <w:br/>
        <w:t xml:space="preserve"> "bucket_start_utc": "2026-03-21T00:00:00Z",</w:t>
        <w:br/>
        <w:t xml:space="preserve"> "bucket_end_utc": "2026-03-21T01:00:00Z",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85,</w:t>
        <w:br/>
        <w:t xml:space="preserve"> "dominant_state": "neutral_mixed"</w:t>
        <w:br/>
        <w:t xml:space="preserve"> },</w:t>
        <w:br/>
        <w:t xml:space="preserve"> {</w:t>
        <w:br/>
        <w:t xml:space="preserve"> "bucket_start_utc": "2026-03-21T01:00:00Z",</w:t>
        <w:br/>
        <w:t xml:space="preserve"> "bucket_end_utc": "2026-03-21T02:00:00Z",</w:t>
        <w:br/>
        <w:t xml:space="preserve"> "directional_score_signed": -22,</w:t>
        <w:br/>
        <w:t xml:space="preserve"> "bullish_pressure_score": 8,</w:t>
        <w:br/>
        <w:t xml:space="preserve"> "bearish_pressure_score": 30,</w:t>
        <w:br/>
        <w:t xml:space="preserve"> "net_sentiment_score": -22,</w:t>
        <w:br/>
        <w:t xml:space="preserve"> "velocity_score": -22,</w:t>
        <w:br/>
        <w:t xml:space="preserve"> "acceleration_score": -22,</w:t>
        <w:br/>
        <w:t xml:space="preserve"> "contradiction_ratio": 0.45,</w:t>
        <w:br/>
        <w:t xml:space="preserve"> "fresh_evidence_count": 1,</w:t>
        <w:br/>
        <w:t xml:space="preserve"> "stale_evidence_count": 0,</w:t>
        <w:br/>
        <w:t xml:space="preserve"> "conviction_score_0_100": 33,</w:t>
        <w:br/>
        <w:t xml:space="preserve"> "fragility_score_0_100": 78,</w:t>
        <w:br/>
        <w:t xml:space="preserve"> "dominant_state": "bearish"</w:t>
        <w:br/>
        <w:t xml:space="preserve"> },</w:t>
        <w:br/>
        <w:t xml:space="preserve"> {</w:t>
        <w:br/>
        <w:t xml:space="preserve"> "bucket_start_utc": "2026-03-21T02:00:00Z",</w:t>
        <w:br/>
        <w:t xml:space="preserve"> "bucket_end_utc": "2026-03-21T03:00:00Z",</w:t>
        <w:br/>
        <w:t xml:space="preserve"> "directional_score_signed": 0,</w:t>
        <w:br/>
        <w:t xml:space="preserve"> "bullish_pressure_score": 0,</w:t>
        <w:br/>
        <w:t xml:space="preserve"> "bearish_pressure_score": 0,</w:t>
        <w:br/>
        <w:t xml:space="preserve"> "net_sentiment_score": 0,</w:t>
        <w:br/>
        <w:t xml:space="preserve"> "velocity_score": 22,</w:t>
        <w:br/>
        <w:t xml:space="preserve"> "acceleration_score": 44,</w:t>
        <w:br/>
        <w:t xml:space="preserve"> "contradiction_ratio": 0.0,</w:t>
        <w:br/>
        <w:t xml:space="preserve"> "fresh_evidence_count": 0,</w:t>
        <w:br/>
        <w:t xml:space="preserve"> "stale_evidence_count": 0,</w:t>
        <w:br/>
        <w:t xml:space="preserve"> "conviction_score_0_100": 12,</w:t>
        <w:br/>
        <w:t xml:space="preserve"> "fragility_score_0_100": 85,</w:t>
        <w:br/>
        <w:t xml:space="preserve"> "dominant_state": "neutral_mixed"</w:t>
        <w:br/>
        <w:t xml:space="preserve"> },</w:t>
        <w:br/>
        <w:t xml:space="preserve"> {</w:t>
        <w:br/>
        <w:t xml:space="preserve"> "bucket_start_utc": "2026-03-21T03:00:00Z",</w:t>
        <w:br/>
        <w:t xml:space="preserve"> "bucket_end_utc": "2026-03-21T04:00:00Z",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-22,</w:t>
        <w:br/>
        <w:t xml:space="preserve"> "contradiction_ratio": 0.0,</w:t>
        <w:br/>
        <w:t xml:space="preserve"> "fresh_evidence_count": 0,</w:t>
        <w:br/>
        <w:t xml:space="preserve"> "stale_evidence_count": 0,</w:t>
        <w:br/>
        <w:t xml:space="preserve"> "conviction_score_0_100": 12,</w:t>
        <w:br/>
        <w:t xml:space="preserve"> "fragility_score_0_100": 85,</w:t>
        <w:br/>
        <w:t xml:space="preserve"> "dominant_state": "neutral_mixed"</w:t>
        <w:br/>
        <w:t xml:space="preserve"> },</w:t>
        <w:br/>
        <w:t xml:space="preserve"> {</w:t>
        <w:br/>
        <w:t xml:space="preserve"> "bucket_start_utc": "2026-03-21T04:00:00Z",</w:t>
        <w:br/>
        <w:t xml:space="preserve"> "bucket_end_utc": "2026-03-21T05:00:00Z",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85,</w:t>
        <w:br/>
        <w:t xml:space="preserve"> "dominant_state": "neutral_mixed"</w:t>
        <w:br/>
        <w:t xml:space="preserve"> },</w:t>
        <w:br/>
        <w:t xml:space="preserve"> {</w:t>
        <w:br/>
        <w:t xml:space="preserve"> "bucket_start_utc": "2026-03-21T05:00:00Z",</w:t>
        <w:br/>
        <w:t xml:space="preserve"> "bucket_end_utc": "2026-03-21T06:00:00Z",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85,</w:t>
        <w:br/>
        <w:t xml:space="preserve"> "dominant_state": "neutral_mixed"</w:t>
        <w:br/>
        <w:t xml:space="preserve"> },</w:t>
        <w:br/>
        <w:t xml:space="preserve"> {</w:t>
        <w:br/>
        <w:t xml:space="preserve"> "bucket_start_utc": "2026-03-21T06:00:00Z",</w:t>
        <w:br/>
        <w:t xml:space="preserve"> "bucket_end_utc": "2026-03-21T07:00:00Z",</w:t>
        <w:br/>
        <w:t xml:space="preserve"> "directional_score_signed": 24,</w:t>
        <w:br/>
        <w:t xml:space="preserve"> "bullish_pressure_score": 24,</w:t>
        <w:br/>
        <w:t xml:space="preserve"> "bearish_pressure_score": 0,</w:t>
        <w:br/>
        <w:t xml:space="preserve"> "net_sentiment_score": 24,</w:t>
        <w:br/>
        <w:t xml:space="preserve"> "velocity_score": 24,</w:t>
        <w:br/>
        <w:t xml:space="preserve"> "acceleration_score": 24,</w:t>
        <w:br/>
        <w:t xml:space="preserve"> "contradiction_ratio": 0.1,</w:t>
        <w:br/>
        <w:t xml:space="preserve"> "fresh_evidence_count": 1,</w:t>
        <w:br/>
        <w:t xml:space="preserve"> "stale_evidence_count": 0,</w:t>
        <w:br/>
        <w:t xml:space="preserve"> "conviction_score_0_100": 36,</w:t>
        <w:br/>
        <w:t xml:space="preserve"> "fragility_score_0_100": 76,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24,</w:t>
        <w:br/>
        <w:t xml:space="preserve"> "timeseries_peak_bearish": -22,</w:t>
        <w:br/>
        <w:t xml:space="preserve"> "latest_inflection_direction": "up",</w:t>
        <w:br/>
        <w:t xml:space="preserve"> "latest_inflection_strength": 24,</w:t>
        <w:br/>
        <w:t xml:space="preserve"> "signal_regime": "mixed_flat"</w:t>
        <w:br/>
        <w:t xml:space="preserve"> }</w:t>
        <w:br/>
        <w:t xml:space="preserve"> },</w:t>
        <w:br/>
        <w:t xml:space="preserve"> "diagnostics": {</w:t>
        <w:br/>
        <w:t xml:space="preserve"> "trends_seen": 0,</w:t>
        <w:br/>
        <w:t xml:space="preserve"> "trends_admitted": 0,</w:t>
        <w:br/>
        <w:t xml:space="preserve"> "cross_domain_merges": 0,</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"workflow5B_output missing: no pre-computed trend_physics/aggregate_metrics; used limited raw_news_feed samples only.",</w:t>
        <w:br/>
        <w:t xml:space="preserve"> "Prior state unavailable (no trend_state_memory / prior market_state_table provided); state_change emitted as 'unchanged' with neutral baseline assumption.",</w:t>
        <w:br/>
        <w:t xml:space="preserve"> "Within the 24h timeseries window ending 2026-03-21T07:00:00Z, only 2 sample headlines had timestamps inside the window; additional sample(s) exist but fall outside 24h and were treated as background context."</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2. </w:t>
      </w:r>
      <w:hyperlink r:id="rId9">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3. </w:t>
      </w:r>
      <w:hyperlink r:id="rId10">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4. </w:t>
      </w:r>
      <w:hyperlink r:id="rId11">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5. </w:t>
      </w:r>
      <w:hyperlink r:id="rId12">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6. </w:t>
      </w:r>
      <w:hyperlink r:id="rId13">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7. </w:t>
      </w:r>
      <w:hyperlink r:id="rId14">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8. </w:t>
      </w:r>
      <w:hyperlink r:id="rId15">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9. </w:t>
      </w:r>
      <w:hyperlink r:id="rId16">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10. </w:t>
      </w:r>
      <w:hyperlink r:id="rId17">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11. </w:t>
      </w:r>
      <w:hyperlink r:id="rId18">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12. </w:t>
      </w:r>
      <w:hyperlink r:id="rId19">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13. </w:t>
      </w:r>
      <w:hyperlink r:id="rId20">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14. </w:t>
      </w:r>
      <w:hyperlink r:id="rId21">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15. </w:t>
      </w:r>
      <w:hyperlink r:id="rId22">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16. </w:t>
      </w:r>
      <w:hyperlink r:id="rId18">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17. </w:t>
      </w:r>
      <w:hyperlink r:id="rId23">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18. </w:t>
      </w:r>
      <w:hyperlink r:id="rId24">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19. </w:t>
      </w:r>
      <w:hyperlink r:id="rId25">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20. </w:t>
      </w:r>
      <w:hyperlink r:id="rId26">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21. </w:t>
      </w:r>
      <w:hyperlink r:id="rId27">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22. </w:t>
      </w:r>
      <w:hyperlink r:id="rId27">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23. </w:t>
      </w:r>
      <w:hyperlink r:id="rId28">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24. </w:t>
      </w:r>
      <w:hyperlink r:id="rId29">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25. </w:t>
      </w:r>
      <w:hyperlink r:id="rId30">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26. </w:t>
      </w:r>
      <w:hyperlink r:id="rId31">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27. </w:t>
      </w:r>
      <w:hyperlink r:id="rId32">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28. </w:t>
      </w:r>
      <w:hyperlink r:id="rId33">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29. </w:t>
      </w:r>
      <w:hyperlink r:id="rId34">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30. </w:t>
      </w:r>
      <w:hyperlink r:id="rId33">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31. </w:t>
      </w:r>
      <w:hyperlink r:id="rId35">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32. </w:t>
      </w:r>
      <w:hyperlink r:id="rId36">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33. </w:t>
      </w:r>
      <w:hyperlink r:id="rId37">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34. </w:t>
      </w:r>
      <w:hyperlink r:id="rId38">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35. </w:t>
      </w:r>
      <w:hyperlink r:id="rId39">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36. </w:t>
      </w:r>
      <w:hyperlink r:id="rId40">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37. </w:t>
      </w:r>
      <w:hyperlink r:id="rId41">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38. </w:t>
      </w:r>
      <w:hyperlink r:id="rId42">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39. </w:t>
      </w:r>
      <w:hyperlink r:id="rId43">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40. </w:t>
      </w:r>
      <w:hyperlink r:id="rId40">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41. </w:t>
      </w:r>
      <w:hyperlink r:id="rId44">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42. </w:t>
      </w:r>
      <w:hyperlink r:id="rId45">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43. </w:t>
      </w:r>
      <w:hyperlink r:id="rId46">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44. </w:t>
      </w:r>
      <w:hyperlink r:id="rId46">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45. </w:t>
      </w:r>
      <w:hyperlink r:id="rId47">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46. </w:t>
      </w:r>
      <w:hyperlink r:id="rId48">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47. </w:t>
      </w:r>
      <w:hyperlink r:id="rId49">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48. </w:t>
      </w:r>
      <w:hyperlink r:id="rId50">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49. </w:t>
      </w:r>
      <w:hyperlink r:id="rId51">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50. </w:t>
      </w:r>
      <w:hyperlink r:id="rId52">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51. </w:t>
      </w:r>
      <w:hyperlink r:id="rId53">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52. </w:t>
      </w:r>
      <w:hyperlink r:id="rId54">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53. </w:t>
      </w:r>
      <w:hyperlink r:id="rId55">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54. </w:t>
      </w:r>
      <w:hyperlink r:id="rId56">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55. </w:t>
      </w:r>
      <w:hyperlink r:id="rId57">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56. </w:t>
      </w:r>
      <w:hyperlink r:id="rId58">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57. </w:t>
      </w:r>
      <w:hyperlink r:id="rId59">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59">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60">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61">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62">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62. </w:t>
      </w:r>
      <w:hyperlink r:id="rId63">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63. </w:t>
      </w:r>
      <w:hyperlink r:id="rId64">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64. </w:t>
      </w:r>
      <w:hyperlink r:id="rId65">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65. </w:t>
      </w:r>
      <w:hyperlink r:id="rId66">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66. </w:t>
      </w:r>
      <w:hyperlink r:id="rId67">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67. </w:t>
      </w:r>
      <w:hyperlink r:id="rId68">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68">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69">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70. </w:t>
      </w:r>
      <w:hyperlink r:id="rId70">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71. </w:t>
      </w:r>
      <w:hyperlink r:id="rId71">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72">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73">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74. </w:t>
      </w:r>
      <w:hyperlink r:id="rId74">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75. </w:t>
      </w:r>
      <w:hyperlink r:id="rId75">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76. </w:t>
      </w:r>
      <w:hyperlink r:id="rId74">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77. </w:t>
      </w:r>
      <w:hyperlink r:id="rId76">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78. </w:t>
      </w:r>
      <w:hyperlink r:id="rId76">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79. </w:t>
      </w:r>
      <w:hyperlink r:id="rId77">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80. </w:t>
      </w:r>
      <w:hyperlink r:id="rId78">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81. </w:t>
      </w:r>
      <w:hyperlink r:id="rId79">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82. </w:t>
      </w:r>
      <w:hyperlink r:id="rId80">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83. </w:t>
      </w:r>
      <w:hyperlink r:id="rId81">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84. </w:t>
      </w:r>
      <w:hyperlink r:id="rId82">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85. </w:t>
      </w:r>
      <w:hyperlink r:id="rId82">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86. </w:t>
      </w:r>
      <w:hyperlink r:id="rId83">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87. </w:t>
      </w:r>
      <w:hyperlink r:id="rId84">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88. </w:t>
      </w:r>
      <w:hyperlink r:id="rId85">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89. </w:t>
      </w:r>
      <w:hyperlink r:id="rId86">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90. </w:t>
      </w:r>
      <w:hyperlink r:id="rId87">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91. </w:t>
      </w:r>
      <w:hyperlink r:id="rId88">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92. </w:t>
      </w:r>
      <w:hyperlink r:id="rId89">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93. </w:t>
      </w:r>
      <w:hyperlink r:id="rId90">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94. </w:t>
      </w:r>
      <w:hyperlink r:id="rId91">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95. </w:t>
      </w:r>
      <w:hyperlink r:id="rId92">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96. </w:t>
      </w:r>
      <w:hyperlink r:id="rId93">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97. </w:t>
      </w:r>
      <w:hyperlink r:id="rId94">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98. </w:t>
      </w:r>
      <w:hyperlink r:id="rId94">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99. </w:t>
      </w:r>
      <w:hyperlink r:id="rId95">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100. </w:t>
      </w:r>
      <w:hyperlink r:id="rId96">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101. </w:t>
      </w:r>
      <w:hyperlink r:id="rId97">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102. </w:t>
      </w:r>
      <w:hyperlink r:id="rId98">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103. </w:t>
      </w:r>
      <w:hyperlink r:id="rId99">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104. </w:t>
      </w:r>
      <w:hyperlink r:id="rId100">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105. </w:t>
      </w:r>
      <w:hyperlink r:id="rId101">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106. </w:t>
      </w:r>
      <w:hyperlink r:id="rId102">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107. </w:t>
      </w:r>
      <w:hyperlink r:id="rId103">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108. </w:t>
      </w:r>
      <w:hyperlink r:id="rId104">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109. </w:t>
      </w:r>
      <w:hyperlink r:id="rId105">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110. </w:t>
      </w:r>
      <w:hyperlink r:id="rId106">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111. </w:t>
      </w:r>
      <w:hyperlink r:id="rId107">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112. </w:t>
      </w:r>
      <w:hyperlink r:id="rId108">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113. </w:t>
      </w:r>
      <w:hyperlink r:id="rId109">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114. </w:t>
      </w:r>
      <w:hyperlink r:id="rId110">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115. </w:t>
      </w:r>
      <w:hyperlink r:id="rId111">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116. </w:t>
      </w:r>
      <w:hyperlink r:id="rId112">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117. </w:t>
      </w:r>
      <w:hyperlink r:id="rId113">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118. </w:t>
      </w:r>
      <w:hyperlink r:id="rId114">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119. </w:t>
      </w:r>
      <w:hyperlink r:id="rId115">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120. </w:t>
      </w:r>
      <w:hyperlink r:id="rId112">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121. </w:t>
      </w:r>
      <w:hyperlink r:id="rId111">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122. </w:t>
      </w:r>
      <w:hyperlink r:id="rId116">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123. </w:t>
      </w:r>
      <w:hyperlink r:id="rId117">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124. </w:t>
      </w:r>
      <w:hyperlink r:id="rId118">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125. </w:t>
      </w:r>
      <w:hyperlink r:id="rId119">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126. </w:t>
      </w:r>
      <w:hyperlink r:id="rId120">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127. </w:t>
      </w:r>
      <w:hyperlink r:id="rId120">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128. </w:t>
      </w:r>
      <w:hyperlink r:id="rId121">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129. </w:t>
      </w:r>
      <w:hyperlink r:id="rId122">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130. </w:t>
      </w:r>
      <w:hyperlink r:id="rId123">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131. </w:t>
      </w:r>
      <w:hyperlink r:id="rId124">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132. </w:t>
      </w:r>
      <w:hyperlink r:id="rId125">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133. </w:t>
      </w:r>
      <w:hyperlink r:id="rId126">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134. </w:t>
      </w:r>
      <w:hyperlink r:id="rId127">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135. </w:t>
      </w:r>
      <w:hyperlink r:id="rId128">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136. </w:t>
      </w:r>
      <w:hyperlink r:id="rId129">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137. </w:t>
      </w:r>
      <w:hyperlink r:id="rId130">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138. </w:t>
      </w:r>
      <w:hyperlink r:id="rId131">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139. </w:t>
      </w:r>
      <w:hyperlink r:id="rId132">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140. </w:t>
      </w:r>
      <w:hyperlink r:id="rId133">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141. </w:t>
      </w:r>
      <w:hyperlink r:id="rId134">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142. </w:t>
      </w:r>
      <w:hyperlink r:id="rId135">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143. </w:t>
      </w:r>
      <w:hyperlink r:id="rId136">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144. </w:t>
      </w:r>
      <w:hyperlink r:id="rId137">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145. </w:t>
      </w:r>
      <w:hyperlink r:id="rId137">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146. </w:t>
      </w:r>
      <w:hyperlink r:id="rId138">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147. </w:t>
      </w:r>
      <w:hyperlink r:id="rId138">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148. </w:t>
      </w:r>
      <w:hyperlink r:id="rId139">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149. </w:t>
      </w:r>
      <w:hyperlink r:id="rId140">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150. </w:t>
      </w:r>
      <w:hyperlink r:id="rId141">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151. </w:t>
      </w:r>
      <w:hyperlink r:id="rId142">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152. </w:t>
      </w:r>
      <w:hyperlink r:id="rId143">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153. </w:t>
      </w:r>
      <w:hyperlink r:id="rId144">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154. </w:t>
      </w:r>
      <w:hyperlink r:id="rId145">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155. </w:t>
      </w:r>
      <w:hyperlink r:id="rId146">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156. </w:t>
      </w:r>
      <w:hyperlink r:id="rId147">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157. </w:t>
      </w:r>
      <w:hyperlink r:id="rId148">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158. </w:t>
      </w:r>
      <w:hyperlink r:id="rId149">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159. </w:t>
      </w:r>
      <w:hyperlink r:id="rId150">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160. </w:t>
      </w:r>
      <w:hyperlink r:id="rId151">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161. </w:t>
      </w:r>
      <w:hyperlink r:id="rId151">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162. </w:t>
      </w:r>
      <w:hyperlink r:id="rId152">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163. </w:t>
      </w:r>
      <w:hyperlink r:id="rId153">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164. </w:t>
      </w:r>
      <w:hyperlink r:id="rId154">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165. </w:t>
      </w:r>
      <w:hyperlink r:id="rId155">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166. </w:t>
      </w:r>
      <w:hyperlink r:id="rId156">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167. </w:t>
      </w:r>
      <w:hyperlink r:id="rId157">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168. </w:t>
      </w:r>
      <w:hyperlink r:id="rId158">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169. </w:t>
      </w:r>
      <w:hyperlink r:id="rId159">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170. </w:t>
      </w:r>
      <w:hyperlink r:id="rId160">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171. </w:t>
      </w:r>
      <w:hyperlink r:id="rId161">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172. </w:t>
      </w:r>
      <w:hyperlink r:id="rId162">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173. </w:t>
      </w:r>
      <w:hyperlink r:id="rId163">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174. </w:t>
      </w:r>
      <w:hyperlink r:id="rId164">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175. </w:t>
      </w:r>
      <w:hyperlink r:id="rId165">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176. </w:t>
      </w:r>
      <w:hyperlink r:id="rId166">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177. </w:t>
      </w:r>
      <w:hyperlink r:id="rId167">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178. </w:t>
      </w:r>
      <w:hyperlink r:id="rId168">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179. </w:t>
      </w:r>
      <w:hyperlink r:id="rId169">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180. </w:t>
      </w:r>
      <w:hyperlink r:id="rId170">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181. </w:t>
      </w:r>
      <w:hyperlink r:id="rId171">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182. </w:t>
      </w:r>
      <w:hyperlink r:id="rId169">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183. </w:t>
      </w:r>
      <w:hyperlink r:id="rId172">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184. </w:t>
      </w:r>
      <w:hyperlink r:id="rId173">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185. </w:t>
      </w:r>
      <w:hyperlink r:id="rId174">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186. </w:t>
      </w:r>
      <w:hyperlink r:id="rId175">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187. </w:t>
      </w:r>
      <w:hyperlink r:id="rId175">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188. </w:t>
      </w:r>
      <w:hyperlink r:id="rId176">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189. </w:t>
      </w:r>
      <w:hyperlink r:id="rId177">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190. </w:t>
      </w:r>
      <w:hyperlink r:id="rId178">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191. </w:t>
      </w:r>
      <w:hyperlink r:id="rId179">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192. </w:t>
      </w:r>
      <w:hyperlink r:id="rId178">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193. </w:t>
      </w:r>
      <w:hyperlink r:id="rId180">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194. </w:t>
      </w:r>
      <w:hyperlink r:id="rId181">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195. </w:t>
      </w:r>
      <w:hyperlink r:id="rId182">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196. </w:t>
      </w:r>
      <w:hyperlink r:id="rId183">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197. </w:t>
      </w:r>
      <w:hyperlink r:id="rId184">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198. </w:t>
      </w:r>
      <w:hyperlink r:id="rId185">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199. </w:t>
      </w:r>
      <w:hyperlink r:id="rId186">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200. </w:t>
      </w:r>
      <w:hyperlink r:id="rId187">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201. </w:t>
      </w:r>
      <w:hyperlink r:id="rId188">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202. </w:t>
      </w:r>
      <w:hyperlink r:id="rId189">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203. </w:t>
      </w:r>
      <w:hyperlink r:id="rId190">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204. </w:t>
      </w:r>
      <w:hyperlink r:id="rId191">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205. </w:t>
      </w:r>
      <w:hyperlink r:id="rId192">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206. </w:t>
      </w:r>
      <w:hyperlink r:id="rId193">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207. </w:t>
      </w:r>
      <w:hyperlink r:id="rId192">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208. </w:t>
      </w:r>
      <w:hyperlink r:id="rId186">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209. </w:t>
      </w:r>
      <w:hyperlink r:id="rId194">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210. </w:t>
      </w:r>
      <w:hyperlink r:id="rId186">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211. </w:t>
      </w:r>
      <w:hyperlink r:id="rId190">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212. </w:t>
      </w:r>
      <w:hyperlink r:id="rId187">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213. </w:t>
      </w:r>
      <w:hyperlink r:id="rId194">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214. </w:t>
      </w:r>
      <w:hyperlink r:id="rId195">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215. </w:t>
      </w:r>
      <w:hyperlink r:id="rId196">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216. </w:t>
      </w:r>
      <w:hyperlink r:id="rId197">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217. </w:t>
      </w:r>
      <w:hyperlink r:id="rId197">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218. </w:t>
      </w:r>
      <w:hyperlink r:id="rId198">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219. </w:t>
      </w:r>
      <w:hyperlink r:id="rId199">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220. </w:t>
      </w:r>
      <w:hyperlink r:id="rId200">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221. </w:t>
      </w:r>
      <w:hyperlink r:id="rId197">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222. </w:t>
      </w:r>
      <w:hyperlink r:id="rId201">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223. </w:t>
      </w:r>
      <w:hyperlink r:id="rId202">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224. </w:t>
      </w:r>
      <w:hyperlink r:id="rId203">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225. </w:t>
      </w:r>
      <w:hyperlink r:id="rId188">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226. </w:t>
      </w:r>
      <w:hyperlink r:id="rId204">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227. </w:t>
      </w:r>
      <w:hyperlink r:id="rId205">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228. </w:t>
      </w:r>
      <w:hyperlink r:id="rId206">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229. </w:t>
      </w:r>
      <w:hyperlink r:id="rId200">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5"/>
        </w:numPr>
        <w:spacing w:line="240" w:lineRule="auto"/>
        <w:ind w:left="720"/>
      </w:pPr>
      <w:r/>
      <w:hyperlink r:id="rId202">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203">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232. </w:t>
      </w:r>
      <w:hyperlink r:id="rId196">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207">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196">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235. </w:t>
      </w:r>
      <w:hyperlink r:id="rId208">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236. </w:t>
      </w:r>
      <w:hyperlink r:id="rId209">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210">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211">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239. </w:t>
      </w:r>
      <w:hyperlink r:id="rId212">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240. </w:t>
      </w:r>
      <w:hyperlink r:id="rId213">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241. </w:t>
      </w:r>
      <w:hyperlink r:id="rId211">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242. </w:t>
      </w:r>
      <w:hyperlink r:id="rId214">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243. </w:t>
      </w:r>
      <w:hyperlink r:id="rId215">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244. </w:t>
      </w:r>
      <w:hyperlink r:id="rId211">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245. </w:t>
      </w:r>
      <w:hyperlink r:id="rId216">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246. </w:t>
      </w:r>
      <w:hyperlink r:id="rId217">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247. </w:t>
      </w:r>
      <w:hyperlink r:id="rId218">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248. </w:t>
      </w:r>
      <w:hyperlink r:id="rId219">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249. </w:t>
      </w:r>
      <w:hyperlink r:id="rId220">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250. </w:t>
      </w:r>
      <w:hyperlink r:id="rId221">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251. </w:t>
      </w:r>
      <w:hyperlink r:id="rId222">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252. </w:t>
      </w:r>
      <w:hyperlink r:id="rId223">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253. </w:t>
      </w:r>
      <w:hyperlink r:id="rId224">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254. </w:t>
      </w:r>
      <w:hyperlink r:id="rId225">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255. </w:t>
      </w:r>
      <w:hyperlink r:id="rId215">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256. </w:t>
      </w:r>
      <w:hyperlink r:id="rId224">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257. </w:t>
      </w:r>
      <w:hyperlink r:id="rId226">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258. </w:t>
      </w:r>
      <w:hyperlink r:id="rId225">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259. </w:t>
      </w:r>
      <w:hyperlink r:id="rId227">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260. </w:t>
      </w:r>
      <w:hyperlink r:id="rId228">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261. </w:t>
      </w:r>
      <w:hyperlink r:id="rId223">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262. </w:t>
      </w:r>
      <w:hyperlink r:id="rId229">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263. </w:t>
      </w:r>
      <w:hyperlink r:id="rId230">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264. </w:t>
      </w:r>
      <w:hyperlink r:id="rId231">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265. </w:t>
      </w:r>
      <w:hyperlink r:id="rId220">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266. </w:t>
      </w:r>
      <w:hyperlink r:id="rId221">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267. </w:t>
      </w:r>
      <w:hyperlink r:id="rId232">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268. </w:t>
      </w:r>
      <w:hyperlink r:id="rId233">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269. </w:t>
      </w:r>
      <w:hyperlink r:id="rId234">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270. </w:t>
      </w:r>
      <w:hyperlink r:id="rId235">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271. </w:t>
      </w:r>
      <w:hyperlink r:id="rId236">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272. </w:t>
      </w:r>
      <w:hyperlink r:id="rId237">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273. </w:t>
      </w:r>
      <w:hyperlink r:id="rId23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274. </w:t>
      </w:r>
      <w:hyperlink r:id="rId23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275. </w:t>
      </w:r>
      <w:hyperlink r:id="rId239">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276. </w:t>
      </w:r>
      <w:hyperlink r:id="rId240">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277. </w:t>
      </w:r>
      <w:hyperlink r:id="rId241">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278. </w:t>
      </w:r>
      <w:hyperlink r:id="rId242">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279. </w:t>
      </w:r>
      <w:hyperlink r:id="rId233">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280. </w:t>
      </w:r>
      <w:hyperlink r:id="rId243">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281. </w:t>
      </w:r>
      <w:hyperlink r:id="rId244">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282. </w:t>
      </w:r>
      <w:hyperlink r:id="rId236">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283. </w:t>
      </w:r>
      <w:hyperlink r:id="rId237">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284. </w:t>
      </w:r>
      <w:hyperlink r:id="rId23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285. </w:t>
      </w:r>
      <w:hyperlink r:id="rId245">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286. </w:t>
      </w:r>
      <w:hyperlink r:id="rId233">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287. </w:t>
      </w:r>
      <w:hyperlink r:id="rId244">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288. </w:t>
      </w:r>
      <w:hyperlink r:id="rId246">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289. </w:t>
      </w:r>
      <w:hyperlink r:id="rId247">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290. </w:t>
      </w:r>
      <w:hyperlink r:id="rId248">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291. </w:t>
      </w:r>
      <w:hyperlink r:id="rId249">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292. </w:t>
      </w:r>
      <w:hyperlink r:id="rId235">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293. </w:t>
      </w:r>
      <w:hyperlink r:id="rId250">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294. </w:t>
      </w:r>
      <w:hyperlink r:id="rId247">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295. </w:t>
      </w:r>
      <w:hyperlink r:id="rId251">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296. </w:t>
      </w:r>
      <w:hyperlink r:id="rId252">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297. </w:t>
      </w:r>
      <w:hyperlink r:id="rId253">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298. </w:t>
      </w:r>
      <w:hyperlink r:id="rId252">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299. </w:t>
      </w:r>
      <w:hyperlink r:id="rId254">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300. </w:t>
      </w:r>
      <w:hyperlink r:id="rId255">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301. </w:t>
      </w:r>
      <w:hyperlink r:id="rId256">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302. </w:t>
      </w:r>
      <w:hyperlink r:id="rId257">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303. </w:t>
      </w:r>
      <w:hyperlink r:id="rId258">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304. </w:t>
      </w:r>
      <w:hyperlink r:id="rId259">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305. </w:t>
      </w:r>
      <w:hyperlink r:id="rId260">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306. </w:t>
      </w:r>
      <w:hyperlink r:id="rId261">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307. </w:t>
      </w:r>
      <w:hyperlink r:id="rId262">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308. </w:t>
      </w:r>
      <w:hyperlink r:id="rId263">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309. </w:t>
      </w:r>
      <w:hyperlink r:id="rId254">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310. </w:t>
      </w:r>
      <w:hyperlink r:id="rId264">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311. </w:t>
      </w:r>
      <w:hyperlink r:id="rId265">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312. </w:t>
      </w:r>
      <w:hyperlink r:id="rId266">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313. </w:t>
      </w:r>
      <w:hyperlink r:id="rId259">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314. </w:t>
      </w:r>
      <w:hyperlink r:id="rId267">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315. </w:t>
      </w:r>
      <w:hyperlink r:id="rId268">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316. </w:t>
      </w:r>
      <w:hyperlink r:id="rId269">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317. </w:t>
      </w:r>
      <w:hyperlink r:id="rId261">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318. </w:t>
      </w:r>
      <w:hyperlink r:id="rId263">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319. </w:t>
      </w:r>
      <w:hyperlink r:id="rId270">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320. </w:t>
      </w:r>
      <w:hyperlink r:id="rId271">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321. </w:t>
      </w:r>
      <w:hyperlink r:id="rId272">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322. </w:t>
      </w:r>
      <w:hyperlink r:id="rId273">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323. </w:t>
      </w:r>
      <w:hyperlink r:id="rId268">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324. </w:t>
      </w:r>
      <w:hyperlink r:id="rId269">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325. </w:t>
      </w:r>
      <w:hyperlink r:id="rId274">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326. </w:t>
      </w:r>
      <w:hyperlink r:id="rId275">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 327. </w:t>
      </w:r>
      <w:hyperlink r:id="rId272">
        <w:r>
          <w:rPr>
            <w:color w:val="0000EE"/>
            <w:u w:val="single"/>
          </w:rPr>
          <w:t>https://www.novinite.com/view_news.php?id=237417</w:t>
        </w:r>
      </w:hyperlink>
      <w:r>
        <w:t xml:space="preserve"> - * European Commission President Ursula von der Leyen criticises EU's decision to reduce nuclear reliance, citing dependence on imported fossil fuels. * At the Second International Nuclear Energy Summit in Boulogne-Billancourt near Paris, she highlighted the decline of nuclear power’s share from one-third in 1990 to nearly 15% today. * EU plans to promote small modular reactors with a €200 million guarantee supported by the EU Emissions Trading System, aiming for operational status in the early 2030s. * She stressed nuclear energy as a key factor for energy security, affordability, and sustainability amid recent energy price spikes caused by Middle East conflicts. 328. </w:t>
      </w:r>
      <w:hyperlink r:id="rId275">
        <w:r>
          <w:rPr>
            <w:color w:val="0000EE"/>
            <w:u w:val="single"/>
          </w:rPr>
          <w:t>https://newtalk.tw/news/view/2026-03-11/1023747</w:t>
        </w:r>
      </w:hyperlink>
      <w:r>
        <w:t xml:space="preserve"> - * The second world nuclear energy summit in Paris in March 2026 saw over 60 national leaders and international organisations discussing energy policy changes in Europe. * European nations are increasingly supporting nuclear power due to energy supply pressure from conflicts and geopolitical tensions, with France emphasising nuclear energy as a cornerstone of sovereignty. * France plans to build 6 new EPR2 reactors and extend existing nuclear plants to meet decarbonisation and energy independence goals. * IAEA Secretary-General Grohsi urged relaxing nuclear funding restrictions and promoting international standards for SMRs to reduce costs and improve safety. * Central European countries, including Croatia, Czech Republic, Poland, and Hungary, support nuclear power as a strategic solution to geopolitical and climate challenges. * The summit concluded with a joint statement focusing on extending current nuclear operations, standardising technologies, and developing training programmes. * Germany did not attend, instead advancing a $20 billion nuclear fusion research programme, with plans for fusion centres and a commercial fusion power plant by 2029. 329. </w:t>
      </w:r>
      <w:hyperlink r:id="rId266">
        <w:r>
          <w:rPr>
            <w:color w:val="0000EE"/>
            <w:u w:val="single"/>
          </w:rPr>
          <w:t>https://thefrontierpost.com/global-nuclear-energy-governance-critical/</w:t>
        </w:r>
      </w:hyperlink>
      <w:r>
        <w:t xml:space="preserve"> - • The second Nuclear Energy Summit in Paris emphasised the role of nuclear power in global decarbonisation. • Themes included regional cooperation, financing models, and technological innovation such as small modular reactors and Generation-IV systems. • Challenges identified were inequality in access, financing, supply chain fragility, safety regulation, and waste management. • China’s participation signalled its commitment to nuclear cooperation and development. • The summit underscored the need for international governance to ensure safe, equitable, and collaborative nuclear energy expansion.</w:t>
      </w:r>
      <w:r/>
    </w:p>
    <w:p>
      <w:r/>
      <w:r>
        <w:t xml:space="preserve">330. </w:t>
      </w:r>
      <w:hyperlink r:id="rId276">
        <w:r>
          <w:rPr>
            <w:color w:val="0000EE"/>
            <w:u w:val="single"/>
          </w:rPr>
          <w:t>https://www.fool.com/investing/2026/03/10/europes-first-nuscale-powered-modular-reactor-proj/</w:t>
        </w:r>
      </w:hyperlink>
      <w:r>
        <w:t xml:space="preserve"> - • NuScale Power's first European project involves small modular reactors (SMRs) connected by RoPower in Romania. • NuScale's role is primarily as a consultant, with plans to build and sell SMRs but none have yet been sold. • RoPower's decision to construct the plant hinges on securing funding, which could take over six months. • NuScale's ability to scale production and deliver the first SMR remains untested, with profitability and execution risks. • The project marks a key step, but NuScale's commercial viability depends on successful reactor deployment. 331. </w:t>
      </w:r>
      <w:hyperlink r:id="rId277">
        <w:r>
          <w:rPr>
            <w:color w:val="0000EE"/>
            <w:u w:val="single"/>
          </w:rPr>
          <w:t>https://azertag.az/en/xeber/eu_proposes_new_strategy_for_small_modular_reactors_232m_guarantee_to_spur_investment-4068855</w:t>
        </w:r>
      </w:hyperlink>
      <w:r>
        <w:t xml:space="preserve"> - * The European Commission announced a new strategy to accelerate development of small modular nuclear reactors (SMRs), aiming for operational use in Europe by the early 2030s. * A €200 million ($231 million) guarantee will support private investment through revenues from the EU Emissions Trading System. * The goal is for SMRs to complement traditional nuclear reactors in Europe’s energy system, with emphasis on safety, flexibility, and efficiency. * The strategy aims to strengthen Europe's position in next-generation nuclear technology and promote exports. * European Commission calls for closer cooperation among EU states to streamline regulation, permitting, and workforce development. 332. </w:t>
      </w:r>
      <w:hyperlink r:id="rId278">
        <w:r>
          <w:rPr>
            <w:color w:val="0000EE"/>
            <w:u w:val="single"/>
          </w:rPr>
          <w:t>https://energiesmedia.com/nuscale-power-partners-oak-ai-driven-nuclear/</w:t>
        </w:r>
      </w:hyperlink>
      <w:r>
        <w:t xml:space="preserve"> - * NuScale Power in collaboration with Oak Ridge National Laboratory (ORNL) aims to develop AI-enabled nuclear fuel management systems. * The initiative focuses on analysing and optimising fuel use across a multi-reactor nuclear power plant. * The partnership intends to enhance efficiency by integrating advanced computing, machine learning, and nuclear engineering. * The system allows up to twelve modular units to operate together, processing large datasets and simulation models more efficiently. * The project suggests a shift in nuclear development towards smarter, optimised fuel management, especially for small modular reactors (SMRs). 333. </w:t>
      </w:r>
      <w:hyperlink r:id="rId259">
        <w:r>
          <w:rPr>
            <w:color w:val="0000EE"/>
            <w:u w:val="single"/>
          </w:rPr>
          <w:t>https://world-nuclear-news.org/articles/von-der-leyen-it-was-strategic-mistake-to-turn-against-nuclear</w:t>
        </w:r>
      </w:hyperlink>
      <w:r>
        <w:t xml:space="preserve"> - * European Commission President Ursula von der Leyen announced new financial support for innovative nuclear technologies and a strategy for small modular reactors (SMRs) in the EU. * EUR200 million investment will support private investment and regulatory simplification, aiming for SMRs to be operational in Europe by the early 2030s. * She highlighted the strategic value of nuclear energy, arguing it was a mistake for Europe to reduce its nuclear share, and called for increased cooperation among member states. * The EU's nuclear sector contributes EUR251.2 billion annually to its economy and sustains over 883,000 jobs, with 13 of 27 member states currently generating nuclear power. 334. </w:t>
      </w:r>
      <w:hyperlink r:id="rId263">
        <w:r>
          <w:rPr>
            <w:color w:val="0000EE"/>
            <w:u w:val="single"/>
          </w:rPr>
          <w:t>https://radioyskl.com/2026/03/10/ue-promete-200-millones-a-tecnologias-nucleares-innovadoras/</w:t>
        </w:r>
      </w:hyperlink>
      <w:r>
        <w:t xml:space="preserve"> - * The European Commission will mobilise €200 million to support private investment in innovative nuclear technologies, including SMRs. 335. </w:t>
      </w:r>
      <w:hyperlink r:id="rId279">
        <w:r>
          <w:rPr>
            <w:color w:val="0000EE"/>
            <w:u w:val="single"/>
          </w:rPr>
          <w:t>https://www.marketbeat.com/instant-alerts/nuscale-power-nysesmr-stock-price-down-11-should-you-sell-2026-03-10/</w:t>
        </w:r>
      </w:hyperlink>
      <w:r>
        <w:t xml:space="preserve"> - * NuScale Power's stock fell 1.1% during trading, last traded at $12.03. * Several analyst reports issued, with some raising price targets and ratings, others reaffirming sell ratings. * The company's market cap is $3.59 billion, with a PE ratio of -4.16. * Last earnings report showed a loss of $0.80 per share, revenue of $1.81 million. * Executives sold shares; hedge funds acquired stakes, institutional ownership is over 78%. * NuScale Power develops small modular nuclear reactors, headquartered in Portland, Oregon. 336. </w:t>
      </w:r>
      <w:hyperlink r:id="rId280">
        <w:r>
          <w:rPr>
            <w:color w:val="0000EE"/>
            <w:u w:val="single"/>
          </w:rPr>
          <w:t>https://www.benzinga.com/trading-ideas/movers/26/03/51156411/uranium-energy-q2-revenue-beats-estimates-on-uranium-sales-shares-hold-steady</w:t>
        </w:r>
      </w:hyperlink>
      <w:r>
        <w:t xml:space="preserve"> - * Uranium Energy reported second-quarter revenue of $20.20 million, beating estimates of $5.0 million. * Sales included 200,000 pounds of U₃O₈ at an average price of $101 per pound. * The firm produced 45,743 pounds of uranium concentrate at a cost of $44.14 per pound. * Construction of the Burke Hollow in-situ recovery uranium project in Texas is pending final regulatory approval. * Production capacity was expanded at Christensen Ranch, Wyoming. * Assets included $818 million in liquid assets, with no debt and 1,456,000 pounds of U₃O₈ inventory valued at $144 million. * Shares traded flat, down 1.70% at $13.33. 337. </w:t>
      </w:r>
      <w:hyperlink r:id="rId281">
        <w:r>
          <w:rPr>
            <w:color w:val="0000EE"/>
            <w:u w:val="single"/>
          </w:rPr>
          <w:t>https://www.mining-technology.com/news/denison-mines-begins-wheeler-north-2026-exploration/</w:t>
        </w:r>
      </w:hyperlink>
      <w:r>
        <w:t xml:space="preserve"> - * Denison Mines, in partnership with Skyharbour Resources, launches a 2026 exploration programme at Wheeler North, Saskatchewan. * The programme includes around 2,500m of diamond drilling, part of a 7,500m campaign. * The project is fully funded, with Denison aiming to increase its stake to 70% through exploration investment. * Targets include the Fox Lake Trail, Fork, and Sphinx areas, with recent geophysical surveys enhancing prospectivity. * The exploration focuses on high-grade uranium mineralisation potential, including a notable discovery hole at Fork. 338. </w:t>
      </w:r>
      <w:hyperlink r:id="rId282">
        <w:r>
          <w:rPr>
            <w:color w:val="0000EE"/>
            <w:u w:val="single"/>
          </w:rPr>
          <w:t>https://www.marketbeat.com/instant-alerts/uranium-energy-nyseamericanuec-shares-up-79-heres-what-happened-2026-03-10/</w:t>
        </w:r>
      </w:hyperlink>
      <w:r>
        <w:t xml:space="preserve"> - * Uranium Energy Corp. shares increased by 7.9% during mid-day trading. * The stock traded as high as $14.75 and last traded at $14.63. * Several analysts issued new price targets and ratings, including Goldman Sachs and National Bank Financial. * The company's market capitalisation is $7.28 billion, with a negative P/E ratio of -125.05. * Institutional investors increased their holdings in the stock in recent quarters. * Uranium Energy focuses on uranium exploration and production via in-situ recovery methods, with operations in South Texas. 339. </w:t>
      </w:r>
      <w:hyperlink r:id="rId283">
        <w:r>
          <w:rPr>
            <w:color w:val="0000EE"/>
            <w:u w:val="single"/>
          </w:rPr>
          <w:t>https://www.marketbeat.com/instant-alerts/ur-energy-nyseamericanurg-trading-up-87-should-you-buy-2026-03-10/</w:t>
        </w:r>
      </w:hyperlink>
      <w:r>
        <w:t xml:space="preserve"> - ['</w:t>
      </w:r>
      <w:r>
        <w:rPr>
          <w:i/>
        </w:rPr>
        <w:t xml:space="preserve"> Ur Energy Inc (NYSEAMERICAN:URG) stock increased by 8.7% during mid-day trading.', '</w:t>
      </w:r>
      <w:r>
        <w:t xml:space="preserve"> The company traded as high as $1.57 with trading volume of approximately 3,313,691 shares.', "</w:t>
      </w:r>
      <w:r>
        <w:rPr>
          <w:i/>
        </w:rPr>
        <w:t xml:space="preserve"> Ur Energy's core activity involves uranium exploration, development, and production in the US.", '</w:t>
      </w:r>
      <w:r>
        <w:t xml:space="preserve"> The flagship Lost Creek Project in Wyoming commenced commercial production in 2013.', '</w:t>
      </w:r>
      <w:r>
        <w:rPr>
          <w:i/>
        </w:rPr>
        <w:t xml:space="preserve"> Institutional investors like AQR Capital Management and Fourth Sail Capital increased holdings.'] 340. </w:t>
      </w:r>
      <w:hyperlink r:id="rId284">
        <w:r>
          <w:rPr>
            <w:color w:val="0000EE"/>
            <w:u w:val="single"/>
          </w:rPr>
          <w:t>https://www.gurufocus.com/news/8696000/urenergy-urg-reports-decline-in-revenue-and-earnings</w:t>
        </w:r>
      </w:hyperlink>
      <w:r>
        <w:rPr>
          <w:i/>
        </w:rPr>
        <w:t xml:space="preserve"> - * Ur-Energy Inc. (URG) reported a fiscal year GAAP earnings per share of -$0.20 and a 19.3% revenue decline. * The company's revenue was $27.21 million, short of expectations by $0.66 million. * Ur-Energy operates uranium mining and recovery in Wyoming, including the Lost Creek in-situ recovery facility. * The mine received a licence amendment allowing expansion of existing mining activities. * The company issued $100 million in convertible notes following a stock drop. * Financial health indicators suggest potential distress and operational issues. 341. </w:t>
      </w:r>
      <w:hyperlink r:id="rId285">
        <w:r>
          <w:rPr>
            <w:color w:val="0000EE"/>
            <w:u w:val="single"/>
          </w:rPr>
          <w:t>https://www.marketbeat.com/instant-alerts/cameco-nyseccj-trading-34-higher-on-analyst-upgrade-2026-03-10/</w:t>
        </w:r>
      </w:hyperlink>
      <w:r>
        <w:rPr>
          <w:i/>
        </w:rPr>
        <w:t xml:space="preserve"> - * Cameco Corporation (NYSE:CCJ) increased by 3.4% after an analyst upgrade and target adjustment. * Multiple brokerages have issued bullish ratings and raised target prices for Cameco. * Institutional investors have increased their stakes, with Tobam acquiring significant shares. * Cameco reported quarterly earnings of $0.36 EPS, beating estimates, with revenue of $874.57 million. * The company is a major uranium producer engaged in exploration, mining, and sale of uranium concentrate. 342. </w:t>
      </w:r>
      <w:hyperlink r:id="rId286">
        <w:r>
          <w:rPr>
            <w:color w:val="0000EE"/>
            <w:u w:val="single"/>
          </w:rPr>
          <w:t>https://www.prnewswire.com/news-releases/denison-reports-financial-and-operational-results-for-2025-and-final-investment-decision-to-construct-the-phoenix-isr-uranium-mine-302710200.html</w:t>
        </w:r>
      </w:hyperlink>
      <w:r>
        <w:rPr>
          <w:i/>
        </w:rPr>
        <w:t xml:space="preserve"> - * Denison Mines reported its 2025 financial and operational results alongside its final investment decision to construct the Phoenix ISR uranium mine. * The company received all necessary permits and regulatory approvals in February 2026 to begin construction, with site preparation planned to start in March 2026. * The Phoenix project has an updated estimated capital cost of approximately $600 million and aims for first production by mid-2028. * Denison advanced its exploration activities, including discovery of high-grade mineralisation near Gryphon and ongoing development of Midwest deposits. * In 2025, Denison-based joint ventures aimed at uranium exploration saw new formations and partnership agreements, including with Skyharbour Resources and Cosa Resources. 343. </w:t>
      </w:r>
      <w:hyperlink r:id="rId287">
        <w:r>
          <w:rPr>
            <w:color w:val="0000EE"/>
            <w:u w:val="single"/>
          </w:rPr>
          <w:t>https://mining.com.au/high-grade-uranium-samples-at-skull-creek-in-colorado/</w:t>
        </w:r>
      </w:hyperlink>
      <w:r>
        <w:rPr>
          <w:i/>
        </w:rPr>
        <w:t xml:space="preserve"> - * High-grade uranium results with samples up to 4,257ppm in Colorado's Skull Creek uranium project. * Uranium mineralisation identified across a 17km strike of sandstone. * Exploration includes soil sampling, geochemistry, and permitting for drilling. * Pioneer Minerals, an ASX-listed company, advancing exploration activities in Colorado. * Project aims at low-cost in-situ recovery mining. 344. </w:t>
      </w:r>
      <w:hyperlink r:id="rId288">
        <w:r>
          <w:rPr>
            <w:color w:val="0000EE"/>
            <w:u w:val="single"/>
          </w:rPr>
          <w:t>https://www.capital.bg/politika_i_ikonomika/sviat/2026/03/10/4890326_iadrenoto_vuzrajdane_na_franciia/?ref=rss</w:t>
        </w:r>
      </w:hyperlink>
      <w:r>
        <w:rPr>
          <w:i/>
        </w:rPr>
        <w:t xml:space="preserve"> - * France’s government confirms plans to build six new nuclear reactors, targeting increased low-carbon electricity production. * The strategy involves extending operations of existing reactors and adding new large-scale reactors, including near Flamanville. * The Flamanville nuclear plant’s new reactor, delayed since 2007 due to technical issues, was connected to the grid in December 2024. * The government aims to decide by 2026 on building an additional eight reactors, with the first new one not expected before 2038. * This reflects France's broader energy policy focusing on nuclear power amidst debates on renewable energy expansion. 345. </w:t>
      </w:r>
      <w:hyperlink r:id="rId289">
        <w:r>
          <w:rPr>
            <w:color w:val="0000EE"/>
            <w:u w:val="single"/>
          </w:rPr>
          <w:t>https://nuclear-news.net/2026/03/10/1-b1-canada-will-soon-release-new-electricity-and-nuclear-strategy-minister-says/</w:t>
        </w:r>
      </w:hyperlink>
      <w:r>
        <w:rPr>
          <w:i/>
        </w:rPr>
        <w:t xml:space="preserve"> - * Canada’s Energy and Mining Minister Tim Hodgson announced the government will release a new electricity and nuclear strategy in the coming months. * The strategy aims to address rising demand for nuclear energy. * The statement was made at CIBC’s nuclear summit. * The timing is expected to be within weeks, according to Hodgson. 346. </w:t>
      </w:r>
      <w:hyperlink r:id="rId290">
        <w:r>
          <w:rPr>
            <w:color w:val="0000EE"/>
            <w:u w:val="single"/>
          </w:rPr>
          <w:t>https://www.thediplomat.ro/2026/03/10/interview-cosmin-ghita-nuclearelectrica-romania-is-moving-from-a-low-cost-location-to-a-strategic-value-creation-platform-within-cee/</w:t>
        </w:r>
      </w:hyperlink>
      <w:r>
        <w:rPr>
          <w:i/>
        </w:rPr>
        <w:t xml:space="preserve"> - * Romania's energy security and decarbonisation are central to its strategic agenda, with nuclear energy playing a key role. * The country has seen a 57% increase in FDI project numbers in 2024 and ranks 13th in Europe for FDI attractiveness. * Investments in nuclear, renewable, and gas projects aim to secure stable, low-carbon energy supply. * Romania's advantages include a diversified energy mix, indigenous resources, and EU funding instruments. * Future growth opportunities involve developing indigenous energy projects, digitalisation, and regional energy exports. * Nuclearelectrica plans capacity expansion, innovative nuclear projects, and human resource development over the next 3–5 years. * The country’s economic strategy should prioritise stable policies, interconnectivity, and EU integration. * Key reforms include predictability, speed, institutional stability, and sector synergies. 347. </w:t>
      </w:r>
      <w:hyperlink r:id="rId291">
        <w:r>
          <w:rPr>
            <w:color w:val="0000EE"/>
            <w:u w:val="single"/>
          </w:rPr>
          <w:t>https://african.business/2026/03/energy-resources/africa-energy-indaba-highlights-urgency-of-power-investment</w:t>
        </w:r>
      </w:hyperlink>
      <w:r>
        <w:rPr>
          <w:i/>
        </w:rPr>
        <w:t xml:space="preserve"> - - The 18th Africa Energy Indaba was held from 3–5 March 2026 at the Cape Town International Convention Centre. - South African president Cyril Ramaphosa emphasised energy security, infrastructure development, and regional cooperation. - The event highlighted Africa’s natural resource potential and the need to address the electricity access gap for over 600 million Africans. - The Rockefeller Foundation announced an additional $10 million to support the Mission 300 initiative targeting electricity connection for 300 million Africans by 2030. - South Africa’s Necsa signed an MOU with Russia’s Rosatom to expand nuclear power capacity and strengthen nuclear skills development. - The Declaration to Triple Global Nuclear Capacity by 2050 was signed, supporting nuclear energy’s role in energy security and decarbonisation. 348. </w:t>
      </w:r>
      <w:hyperlink r:id="rId292">
        <w:r>
          <w:rPr>
            <w:color w:val="0000EE"/>
            <w:u w:val="single"/>
          </w:rPr>
          <w:t>https://southernmarylandchronicle.com/2026/03/10/marylands-main-energy-producer-is-growing-but-concerns-about-nuclear-energy-remain/</w:t>
        </w:r>
      </w:hyperlink>
      <w:r>
        <w:rPr>
          <w:i/>
        </w:rPr>
        <w:t xml:space="preserve"> - * Calvert Cliffs, Maryland’s main energy producer, underwent a $100 million upgrade, increasing its capacity by 10%. * Constellation proposed further expansion, potentially producing 5,800 MW, to meet rising electricity demand. * The plant's expansion aims to support climate goals by providing carbon-free energy, preventing millions of tons of CO2 emissions annually. * Environmental concerns persist due to historical nuclear accidents and waste storage issues. * Experts highlight costs, safety, waste management, and global nuclear expansion trends as key factors influencing nuclear energy's future. 349. </w:t>
      </w:r>
      <w:hyperlink r:id="rId293">
        <w:r>
          <w:rPr>
            <w:color w:val="0000EE"/>
            <w:u w:val="single"/>
          </w:rPr>
          <w:t>https://www.cmjornal.pt/mundo/detalhe/von-der-leyen-anuncia-200-milhoes-de-euros-para-ue-investir-no-nuclear-e-evitar-vulnerabilidades</w:t>
        </w:r>
      </w:hyperlink>
      <w:r>
        <w:rPr>
          <w:i/>
        </w:rPr>
        <w:t xml:space="preserve"> - • A presidente da Comissão Europeia anunciou uma garantia de 200 milhões de euros para incentivar investimento privado em tecnologias nucleares inovadoras, durante a Cimeira sobre Energia Nuclear em Paris. • A iniciativa visa reduzir vulnerabilidades na dependência de importações de gás e petróleo do Médio Oriente. • O objetivo inclui reforçar a segurança energética e a competitividade industrial através de uma combinação de energia nuclear e renováveis. • A estratégia inclui o desenvolvimento de pequenos reatores modulares na Europa na década de 2030 e uma reforma regulatória. • O anúncio ocorre num contexto de tensões militares na região do Médio Oriente que ameaçam colapsar os mercados energéticos internacionais. 350. </w:t>
      </w:r>
      <w:hyperlink r:id="rId294">
        <w:r>
          <w:rPr>
            <w:color w:val="0000EE"/>
            <w:u w:val="single"/>
          </w:rPr>
          <w:t>https://conservativehome.com/2026/03/10/peter-franklin-our-shallow-and-simplistic-debate-over-energy-policy-is-a-threat-to-national-security/</w:t>
        </w:r>
      </w:hyperlink>
      <w:r>
        <w:rPr>
          <w:i/>
        </w:rPr>
        <w:t xml:space="preserve"> - • The article discusses the UK's energy insecurity amid geopolitical conflicts, notably with Iran and Russia. • It critiques current policies such as the 2030 decarbonisation target and bans on new oil exploration in the North Sea. • The article examines the challenges and costs associated with nuclear power, including delays at Hinkley Point C and the potential of Small Modular Reactors. • It advocates for aligning environmental and energy security policies, reducing decarbonisation targets, and adopting a strategic industrial approach. • The article underscores the need for a realistic, practical energy policy emphasising security, affordability, and technological progress. 351. </w:t>
      </w:r>
      <w:hyperlink r:id="rId295">
        <w:r>
          <w:rPr>
            <w:color w:val="0000EE"/>
            <w:u w:val="single"/>
          </w:rPr>
          <w:t>https://www.ceskenoviny.cz/zpravy/jadro-je-klicem-k-energeticke-nezavislosti-eu-rekl-na-summitu-macron/2797330?utm_source=rss&amp;utm_medium=feed</w:t>
        </w:r>
      </w:hyperlink>
      <w:r>
        <w:rPr>
          <w:i/>
        </w:rPr>
        <w:t xml:space="preserve"> - * French President Emmanuel Macron stated nuclear energy is essential for European energy independence, sovereignty, decarbonisation, and competitiveness. * Macron called for EU standardisation, better energy market connections, and consolidation of government support frameworks. * He criticised the EU taxonomy for nuclear as currently categorised as a temporary green source and advocated for its recognition as a long-term resource. * Macron highlighted the need for EU countries to enhance uranium enrichment capacities, noting current reliance on imports from Russia. * The summit also included the participation of other national leaders and IAEA head Rafael Grossi, with discussions on uranium capacity and Russian oil transit through Ukraine. 352. </w:t>
      </w:r>
      <w:hyperlink r:id="rId296">
        <w:r>
          <w:rPr>
            <w:color w:val="0000EE"/>
            <w:u w:val="single"/>
          </w:rPr>
          <w:t>https://index.hu/kulfold/2026/03/10/ursula-von-der-leyen-nemetorszag-atomenergia-europai-unio-emmanuel-macron/</w:t>
        </w:r>
      </w:hyperlink>
      <w:r>
        <w:rPr>
          <w:i/>
        </w:rPr>
        <w:t xml:space="preserve"> - * Ursula von der Leyen stated at the Paris Nuclear Energy Summit that Europe must rely on low-carbon energy sources, including nuclear and renewables, for energy stability and independence. * She emphasised the reliable, 24/7 power generation capability of nuclear energy and Europe's long-standing role in nuclear technology development. * The European Commission announced a new strategy to develop small modular reactors (SMRs) and will allocate 200 million euros to promote their development. * French President Emmanuel Macron called for enhanced EU-wide financing and support for nuclear projects, especially SMRs, and for cross-border cooperation to facilitate zero-carbon electricity across Europe. 353. </w:t>
      </w:r>
      <w:hyperlink r:id="rId297">
        <w:r>
          <w:rPr>
            <w:color w:val="0000EE"/>
            <w:u w:val="single"/>
          </w:rPr>
          <w:t>https://www.abendzeitung-muenchen.de/politik/von-der-leyen-kuendigt-strategie-fuer-kernenergie-ausbau-an-art-1117724</w:t>
        </w:r>
      </w:hyperlink>
      <w:r>
        <w:rPr>
          <w:i/>
        </w:rPr>
        <w:t xml:space="preserve"> - * Europa plant ein neues strategisches Programm für den Ausbau der Kernenergie, insbesondere für kleine Reaktoren, bis Anfang der 2030er Jahre. * Die EU verfolgt das Ziel, die Technologie für kleinere modulare Reaktoren zu entwickeln und zu implementieren. * Es werden Investitionen in innovative Kerntechnologien in Höhe von 200 Millionen Euro angekündigt, um Risiko und Investitionsbedingungen zu verbessern. * Die Strategie beinhaltet Vorschriftenangleichungen, um die Zusammenarbeit über europäische Grenzen hinweg zu erleichtern. * Ziel ist es, Europa als globalen Führer in der nächsten Generation der Kernenergie zu positionieren. 354. </w:t>
      </w:r>
      <w:hyperlink r:id="rId298">
        <w:r>
          <w:rPr>
            <w:color w:val="0000EE"/>
            <w:u w:val="single"/>
          </w:rPr>
          <w:t>https://www.bernama.com/misc/rss/news.php?id=2532804</w:t>
        </w:r>
      </w:hyperlink>
      <w:r>
        <w:rPr>
          <w:i/>
        </w:rPr>
        <w:t xml:space="preserve"> - * French President Emmanuel Macron advocates for nuclear energy as key to independence, energy sovereignty, and decarbonisation. * He calls for greater cooperation, standardisation, and investment at the Nuclear Energy Summit in Paris. * Macron highlights the importance of standardisation among countries for competitiveness. * He urges the EU to advance large-scale projects, pooled resources, and collective financing. * The speech emphasizes nuclear energy's role in European energy strategies and economic growth. 355. </w:t>
      </w:r>
      <w:hyperlink r:id="rId299">
        <w:r>
          <w:rPr>
            <w:color w:val="0000EE"/>
            <w:u w:val="single"/>
          </w:rPr>
          <w:t>https://www.focus.de/politik/ausland/von-der-leyen-abkehr-von-atomkraft-war-strategischer-fehler_c9bfb2a6-dbb1-4844-80b3-7db1a5acebba.html</w:t>
        </w:r>
      </w:hyperlink>
      <w:r>
        <w:rPr>
          <w:i/>
        </w:rPr>
        <w:t xml:space="preserve"> - * EU-Kommissionspräsidentin Ursula von der Leyen bezeichnete die Abkehr von Atomkraft als 'strategischen Fehler'. * Sie kündigte eine Risiko-Absicherung in Höhe von 200 Millionen Euro für Investitionen in neue Atomtechnologien an. * Die Mittel stammen aus dem Emissionshandel, um die Entwicklung kleiner modularer Reaktoren in Europa bis Anfang der 2030er Jahre zu fördern. * Von der Leyen möchte die Entwicklung der Mini-Atomkraftwerke durch angeglichene Vorschriften vorantreiben. * Ziel ist es, Investitionen in innovative Kerntechnologien zu fördern und die Energieversorgung in Europa zu sichern. 356. </w:t>
      </w:r>
      <w:hyperlink r:id="rId300">
        <w:r>
          <w:rPr>
            <w:color w:val="0000EE"/>
            <w:u w:val="single"/>
          </w:rPr>
          <w:t>https://taarifa.rw/2026/03/10/nuclear-energy-key-to-rwandas-vision-of-becoming-a-high-income-nation-by-2050-kagame-says/?utm_source=rss&amp;utm_medium=rss&amp;utm_campaign=nuclear-energy-key-to-rwandas-vision-of-becoming-a-high-income-nation-by-2050-kagame-says</w:t>
        </w:r>
      </w:hyperlink>
      <w:r>
        <w:rPr>
          <w:i/>
        </w:rPr>
        <w:t xml:space="preserve"> - * Rwanda’s President Paul Kagame reaffirmed the country’s commitment to integrating nuclear energy into its development strategy during the Nuclear Energy Summit in France.</w:t>
      </w:r>
      <w:r>
        <w:t xml:space="preserve"> * The summit, hosted by France and organised with the IAEA, brought together representatives from around 60 countries in Boulogne-Billancourt near Paris.</w:t>
      </w:r>
      <w:r>
        <w:rPr>
          <w:i/>
        </w:rPr>
        <w:t xml:space="preserve"> * Kagame highlighted nuclear power's role in supporting Rwanda’s ambition to become a high-income country by 2050.</w:t>
      </w:r>
      <w:r>
        <w:t xml:space="preserve"> * Rwanda plans to explore Small Modular Reactors (SMRs) to meet its growing energy demand, with assessments conducted by the IAEA.</w:t>
      </w:r>
      <w:r>
        <w:rPr>
          <w:i/>
        </w:rPr>
        <w:t xml:space="preserve"> * The summit discussed nuclear energy’s contribution to development, energy security, and climate challenges, amidst geopolitical tensions and global energy demands.</w:t>
      </w:r>
      <w:r>
        <w:t xml:space="preserve">357. </w:t>
      </w:r>
      <w:hyperlink r:id="rId301">
        <w:r>
          <w:rPr>
            <w:color w:val="0000EE"/>
            <w:u w:val="single"/>
          </w:rPr>
          <w:t>https://www.kathimerini.gr/world/564117547/oyrsoyla-fon-nter-laien-ape-kai-pyriniki-energeia-gia-ti-meiosi-ton-timon-ilektrikoy/</w:t>
        </w:r>
      </w:hyperlink>
      <w:r>
        <w:t xml:space="preserve"> - • The European Commission President emphasised the importance of nuclear energy alongside renewables in reducing energy prices. • She proposed developing small modular reactors (SMRs) to enhance energy security and reduce emissions. • The European Union's strategy includes combining renewable and nuclear energy sources to create a resilient, low-carbon energy system. • She highlighted Europe's decline in nuclear energy share as a strategic mistake. • The Commission plans measures such as simplifying regulations, mobilising investment, and fostering EU collaboration for nuclear technology. 358. </w:t>
      </w:r>
      <w:hyperlink r:id="rId302">
        <w:r>
          <w:rPr>
            <w:color w:val="0000EE"/>
            <w:u w:val="single"/>
          </w:rPr>
          <w:t>https://almassaa.com/%D8%A8%D8%A7%D8%B1%D9%8A%D8%B3-%D8%A3%D8%AE%D9%86%D9%88%D8%B4-%D9%8A%D9%85%D8%AB%D9%84-%D8%A7%D9%84%D9%85%D9%84%D9%83-%D9%85%D8%AD%D9%85%D8%AF-%D8%A7%D9%84%D8%B3%D8%A7%D8%AF%D8%B3-%D9%81%D9%8A-%D8%A7/</w:t>
        </w:r>
      </w:hyperlink>
      <w:r>
        <w:t xml:space="preserve"> - * The summit began in Paris, organised by French President Emmanuel Macron and the International Atomic Energy Agency. * Moroccan Prime Minister Aziz Akhannouch represented King Mohammed VI at the event. * The summit includes heads of states, government officials, international organisations, financial institutions, industrial actors, and experts. * It aims to discuss the role of civil nuclear energy in addressing global energy and climate challenges. * The summit seeks to promote nuclear energy for energy security, low-carbon transition, and industrial development. * It follows the first summit held in Brussels in March 2024, and is part of a broader international framework with key meetings in 2026. 359. </w:t>
      </w:r>
      <w:hyperlink r:id="rId303">
        <w:r>
          <w:rPr>
            <w:color w:val="0000EE"/>
            <w:u w:val="single"/>
          </w:rPr>
          <w:t>https://www.lavieeco.com/pouvoirs/akhannouch-le-maroc-considere-lintegration-du-nucleaire-civil-dans-le-mix-energetique-comme-un-prolongement-naturel/</w:t>
        </w:r>
      </w:hyperlink>
      <w:r>
        <w:t xml:space="preserve"> - * Morocco's Prime Minister Aziz Akhannouch states the country's intention to integrate civil nuclear energy, highlighting its strategic importance and potential applications. * The global summit on nuclear energy, held in Paris, discusses the role of nuclear power in energy transition, security, and climate goals. * Morocco's energy strategy includes renewable energy development, with targets of over 46% capacity from renewables by 2025 and 52% by 2030. * The country leverages its phosphates containing natural uranium, underlining a strategic advantage. * The summit aims to shape international policies on nuclear energy's role in climate change adaptation and energy security. 360. </w:t>
      </w:r>
      <w:hyperlink r:id="rId304">
        <w:r>
          <w:rPr>
            <w:color w:val="0000EE"/>
            <w:u w:val="single"/>
          </w:rPr>
          <w:t>https://skillings.net/uraniums-geopolitical-fault-line-kazakhstan-moves-toward-nationalization-forcing-western-exit/</w:t>
        </w:r>
      </w:hyperlink>
      <w:r>
        <w:t xml:space="preserve"> - * Kazakhstan's government amended the Subsoil Use Code on December 26, 2025, effectively ending foreign-led uranium exploration in the country. * New amendments grant Kazatomprom priority rights, with private companies facing 75%-90% state stakes and restrictions on technology transfer and off-take guarantees. * Western companies, including Laramide Resources, have abandoned projects due to the new legal environment. * Kazakhstan, responsible for 40% of global uranium, aims to consolidate resources amid declining reserves and strategic shift towards Russia and China. * The move could create a supply gap of 400 million pounds of uranium by 2040, impacting global energy security and the green energy transition. 361. </w:t>
      </w:r>
      <w:hyperlink r:id="rId289">
        <w:r>
          <w:rPr>
            <w:color w:val="0000EE"/>
            <w:u w:val="single"/>
          </w:rPr>
          <w:t>https://nuclear-news.net/2026/03/10/1-b1-canada-will-soon-release-new-electricity-and-nuclear-strategy-minister-says/</w:t>
        </w:r>
      </w:hyperlink>
      <w:r>
        <w:t xml:space="preserve"> - • Canada’s Energy and Mining Minister Tim Hodgson announced the government will release a new electricity and nuclear strategy in the coming months. • The strategy aims to address rising demand for nuclear energy. • Minister emphasised investor clarity, speed, and direction as key priorities. • The announcement was made at CIBC’s nuclear summit. • Publication date: 5th March 2026. 362. </w:t>
      </w:r>
      <w:hyperlink r:id="rId305">
        <w:r>
          <w:rPr>
            <w:color w:val="0000EE"/>
            <w:u w:val="single"/>
          </w:rPr>
          <w:t>https://www.onlygoodnewsdaily.com/post/bill-gates-company-approved-to-build-nuclear-power-station</w:t>
        </w:r>
      </w:hyperlink>
      <w:r>
        <w:t xml:space="preserve"> - * The US Nuclear Regulatory Commission approved TerraPower's Natrium reactor for construction in Kemmerer, Wyoming. * The approval marked the first US reactor construction approval in a decade. * The project was accepted in May 2024 and is scheduled to come online in 2030. * The plant is expected to cost approximately US$4 billion. * TerraPower was founded by Bill Gates and backed by the US Department of Energy, with efforts to streamline nuclear regulations in the US. 363. </w:t>
      </w:r>
      <w:hyperlink r:id="rId306">
        <w:r>
          <w:rPr>
            <w:color w:val="0000EE"/>
            <w:u w:val="single"/>
          </w:rPr>
          <w:t>https://cowboystatedaily.com/2026/03/09/nrc-hands-terrapower-nuclear-plant-construction-permit-in-historic-ceremony/</w:t>
        </w:r>
      </w:hyperlink>
      <w:r>
        <w:t xml:space="preserve"> - * TerraPower awarded construction permit for the Kemmerer Unit 1 Natrium reactor after extensive safety reviews and preparations. * The reactor is the first Generation 4 commercial power reactor approved in the US and the first advanced sodium fast reactor. * The permit process involved innovative safety reviews, environmental assessments, and cooperation with the NRC. * The approval signals US commitment to advancing nuclear technology and aims to facilitate international deployment. * Construction of the plant will begin soon, with further licensing steps pending to enable operation. 364. </w:t>
      </w:r>
      <w:hyperlink r:id="rId297">
        <w:r>
          <w:rPr>
            <w:color w:val="0000EE"/>
            <w:u w:val="single"/>
          </w:rPr>
          <w:t>https://www.abendzeitung-muenchen.de/politik/von-der-leyen-kuendigt-strategie-fuer-kernenergie-ausbau-an-art-1117724</w:t>
        </w:r>
      </w:hyperlink>
      <w:r>
        <w:t xml:space="preserve"> - * Europa will den Ausbau der Kernenergie fördern, um eine erschwingliche und klimafreundliche Stromversorgung zu sichern. * EU-Kommissionspräsidentin Ursula von der Leyen stellte eine neue Strategie für kleine modulare Reaktoren vor, mit Ziel der Einsatzfähigkeit bis Anfang 2030er Jahre. * Vorschriften sollen angeglichen werden, um die Entwicklung von Mini-Atomkraftwerken zu fördern. * Investitionen in innovative Kerntechnologien werden durch eine Garantie in Höhe von 200 Millionen Euro unterstützt. * Ziel ist es, das gesamte nukleare Ökosystem von Brennstoffen bis Technologie zu stärken, um Europa zu einem führenden Zentrum in der Kernenergie der nächsten Generation zu machen. 365. </w:t>
      </w:r>
      <w:hyperlink r:id="rId307">
        <w:r>
          <w:rPr>
            <w:color w:val="0000EE"/>
            <w:u w:val="single"/>
          </w:rPr>
          <w:t>https://www.zeit.de/politik/ausland/2026-03/frankreich-emmanuel-macron-atomenergie-gipfel-paris-eu</w:t>
        </w:r>
      </w:hyperlink>
      <w:r>
        <w:t xml:space="preserve"> - * EU-Kommissionspräsidentin Ursula von der Leyen bezeichnete die Abkehr von der Atomkraft als 'strategischen Fehler' und bedauerte den Rückgang am europäischen Energiemix. * Sie kündigte Risikoabsicherungen in Höhe von 200 Mio. Euro für private Investitionen in neue Atomtechnologien an, finanziert aus dem EU-Emissionshandel. * Die EU plant eine Strategie für kleine modulare Reaktoren, mit Ziel, diese bis Anfang der 2030er Jahre einsatzbereit zu haben. * Frankreichs Präsident Macron forderte einen Ausbau der Atomenergie und bessere Finanzierungsmöglichkeiten, sowie die Gleichstellung von Atomenergie und erneuerbaren Energien. * Macron erwähnte die Nutzung von Atomstrom für KI und Rechenzentren in Frankreich. * Griechenland plant die Entwicklung kleiner Kernreaktoren, um zum nationalen Energiemix beizutragen. * US-Unterstaatssekretär Thomas DiNanno kündigte Unterstützung der USA für die Entwicklung ziviler Kernenergie an. * Über 40 Staaten nehmen am Gipfel teil, Fokus auf Atomenergie als Alternative zu fossilen Brennstoffen nach Energieversorgungskrisen. 366. </w:t>
      </w:r>
      <w:hyperlink r:id="rId288">
        <w:r>
          <w:rPr>
            <w:color w:val="0000EE"/>
            <w:u w:val="single"/>
          </w:rPr>
          <w:t>https://www.capital.bg/politika_i_ikonomika/sviat/2026/03/10/4890326_iadrenoto_vuzrajdane_na_franciia/?ref=rss</w:t>
        </w:r>
      </w:hyperlink>
      <w:r>
        <w:t xml:space="preserve"> - * France's energy strategy plans to build six new nuclear reactors and extend the lifespan of existing reactors. * The strategy reduces ambitions for renewable energy expansion in favour of nuclear, influenced by debates over funding. * The Flamanville nuclear power plant near France's north-west coast reached full capacity in December 2025 after delays. * The government will decide in 2026 whether to continue building up to eight additional reactors. * The strategy aims to increase low-carbon energy efforts amid broader global trends and forecasts of nuclear capacity doubling by 2050. 367. </w:t>
      </w:r>
      <w:hyperlink r:id="rId290">
        <w:r>
          <w:rPr>
            <w:color w:val="0000EE"/>
            <w:u w:val="single"/>
          </w:rPr>
          <w:t>https://www.thediplomat.ro/2026/03/10/interview-cosmin-ghita-nuclearelectrica-romania-is-moving-from-a-low-cost-location-to-a-strategic-value-creation-platform-within-cee/</w:t>
        </w:r>
      </w:hyperlink>
      <w:r>
        <w:t xml:space="preserve"> - * Cosmin Ghiță, CEO of Nuclearelectrica, discusses Romania's potential to lead in nuclear energy and regional energy resilience. * Highlights the country's diversified energy mix, indigenous resources, and strategic position within CEE. * Notes recent FDI growth (57% in 2024) and projects like Cernavoda Units 3 and 4, SMRs, wind, solar, and gas developments. * Emphasises the importance of regulation, predictability, and long-term planning for investment. * Mentions future priorities including capacity expansion, innovative projects, workforce development, and regional energy hub potential. 368. </w:t>
      </w:r>
      <w:hyperlink r:id="rId308">
        <w:r>
          <w:rPr>
            <w:color w:val="0000EE"/>
            <w:u w:val="single"/>
          </w:rPr>
          <w:t>https://law.asia/nuclear-energy-regulation-india/</w:t>
        </w:r>
      </w:hyperlink>
      <w:r>
        <w:t xml:space="preserve"> - * The Act supports India’s nuclear energy ambitions and AI-enabled nuclear technologies, with increased regulatory powers for the government and Atomic Energy Regulatory Board. * It establishes penalties for contraventions, with monetary fines and imprisonment up to five or ten years, depending on the offence. * The Act assigns responsibility for safety and security to licensees and facility owners, reversing the burden of proof. * Procedural safeguards are included, but some offences cannot be compounded. * Responses to the Act vary, with concerns over its impact on investment and innovation, especially in AI-enabled nuclear technology. 369. </w:t>
      </w:r>
      <w:hyperlink r:id="rId305">
        <w:r>
          <w:rPr>
            <w:color w:val="0000EE"/>
            <w:u w:val="single"/>
          </w:rPr>
          <w:t>https://www.onlygoodnewsdaily.com/post/bill-gates-company-approved-to-build-nuclear-power-station</w:t>
        </w:r>
      </w:hyperlink>
      <w:r>
        <w:t xml:space="preserve"> - • The US Nuclear Regulatory Commission approved TerraPower's Natrium Gen IV reactor in May 2024, allowing construction in Kemmerer, Wyoming. • It is the first US reactor approval in a decade, with the project targeting online operation in 2030. • TerraPower was founded by Bill Gates and backed by the US Department of Energy. • The project aims to revive the US nuclear sector with streamlined safety regulations. • The estimated cost of the plant is around $4 billion, with future projects expected to cost about $1 billion. 370. </w:t>
      </w:r>
      <w:hyperlink r:id="rId293">
        <w:r>
          <w:rPr>
            <w:color w:val="0000EE"/>
            <w:u w:val="single"/>
          </w:rPr>
          <w:t>https://www.cmjornal.pt/mundo/detalhe/von-der-leyen-anuncia-200-milhoes-de-euros-para-ue-investir-no-nuclear-e-evitar-vulnerabilidades</w:t>
        </w:r>
      </w:hyperlink>
      <w:r>
        <w:t xml:space="preserve"> - * The European Commission president Ursula von der Leyen announced a guarantee of 200 million euros to support private investment in innovative nuclear technologies. 371. </w:t>
      </w:r>
      <w:hyperlink r:id="rId296">
        <w:r>
          <w:rPr>
            <w:color w:val="0000EE"/>
            <w:u w:val="single"/>
          </w:rPr>
          <w:t>https://index.hu/kulfold/2026/03/10/ursula-von-der-leyen-nemetorszag-atomenergia-europai-unio-emmanuel-macron/</w:t>
        </w:r>
      </w:hyperlink>
      <w:r>
        <w:t xml:space="preserve"> - * Ursula von der Leyen outlined Europe’s need to rely on low-carbon energy sources, including nuclear power, at the Paris Nuclear Energy Summit. * She highlighted nuclear energy’s stability and its importance for Europe’s energy independence and climate targets. * The European Commission proposes a new strategy to develop small modular reactors (SMRs) with €200 million in guarantees to attract private investment. * French President Emmanuel Macron called for increased funding and support for nuclear expansion, especially SMRs, and for strengthened cross-border cooperation in the EU energy market. * Discussions included boosting competitiveness, technological development, and facilitating the free flow of low-carbon electricity across borders. 372. </w:t>
      </w:r>
      <w:hyperlink r:id="rId306">
        <w:r>
          <w:rPr>
            <w:color w:val="0000EE"/>
            <w:u w:val="single"/>
          </w:rPr>
          <w:t>https://cowboystatedaily.com/2026/03/09/nrc-hands-terrapower-nuclear-plant-construction-permit-in-historic-ceremony/</w:t>
        </w:r>
      </w:hyperlink>
      <w:r>
        <w:t xml:space="preserve"> - * TerraPower is approved by the NRC to begin construction of the Kemmerer Unit 1 Natrium reactor in Maryland. * The permit process involved the fastest environmental review and a significant safety review, both completed ahead of schedule. * The reactor is the first Generation 4 commercial power reactor approved for construction in the US. * Construction is set to begin soon, with testing facilities already in development. * The approval is positioned as a step forward for American nuclear technology globally. * TerraPower aims to commercialise advanced nuclear technology and expand to international markets. * The company emphasises that ratepayers in Wyoming and Utah will not bear initial costs. 373. </w:t>
      </w:r>
      <w:hyperlink r:id="rId297">
        <w:r>
          <w:rPr>
            <w:color w:val="0000EE"/>
            <w:u w:val="single"/>
          </w:rPr>
          <w:t>https://www.abendzeitung-muenchen.de/politik/von-der-leyen-kuendigt-strategie-fuer-kernenergie-ausbau-an-art-1117724</w:t>
        </w:r>
      </w:hyperlink>
      <w:r>
        <w:t xml:space="preserve"> - * Europa plant die Förderung des Ausbaus der Kernenergie, einschließlich kleiner Reaktoren. * Ursula von der Leyen stellte eine neue Strategie für kleine modulare Reaktoren vor, mit Ziel bis Anfang der 2030er Jahre Einsatzbereitschaft. * Vorschriften sollen harmonisiert werden, um grenzüberschreitende Kooperation bei Mini-Atomkraftwerken zu erleichtern. * Investitionen in innovative Kerntechnologien werden mit 200 Millionen Euro garantiert, um Investitionsrisiken zu senken. * Ziel ist die Stärkung des Nuklear-Ökosystems in Europa, um eine führende Rolle in der Kernenergie der nächsten Generation einzunehmen. 374. </w:t>
      </w:r>
      <w:hyperlink r:id="rId298">
        <w:r>
          <w:rPr>
            <w:color w:val="0000EE"/>
            <w:u w:val="single"/>
          </w:rPr>
          <w:t>https://www.bernama.com/misc/rss/news.php?id=2532804</w:t>
        </w:r>
      </w:hyperlink>
      <w:r>
        <w:t xml:space="preserve"> - * French President Emmanuel Macron advocates for nuclear energy to achieve independence, energy sovereignty, decarbonisation, and carbon neutrality by 2050, during the Nuclear Energy Summit in Paris. * Macron stresses the importance of competitiveness, standardisation, and reducing emissions through nuclear power. * He calls for European collaboration on large-scale projects, pooled resources, collective financing, and interconnections. * Macron urges public and private stakeholders to invest further in civil nuclear power development. * The speech highlights France's and Europe's focus on expanding nuclear energy policies and infrastructure.</w:t>
      </w:r>
      <w:r/>
    </w:p>
    <w:p>
      <w:r/>
      <w:r>
        <w:t xml:space="preserve">375. </w:t>
      </w:r>
      <w:hyperlink r:id="rId299">
        <w:r>
          <w:rPr>
            <w:color w:val="0000EE"/>
            <w:u w:val="single"/>
          </w:rPr>
          <w:t>https://www.focus.de/politik/ausland/von-der-leyen-abkehr-von-atomkraft-war-strategischer-fehler_c9bfb2a6-dbb1-4844-80b3-7db1a5acebba.html</w:t>
        </w:r>
      </w:hyperlink>
      <w:r>
        <w:t xml:space="preserve"> - * EU-Kommissionspräsidentin Ursula von der Leyen calls the move away from nuclear energy a 'strategic mistake' during an international meeting. * She announces a €200 million risk coverage fund from EU emissions trading for private investments in new nuclear technologies. * The EU aims to have small modular reactors operational in Europe by the early 2030s. * Regulations across Europe should be aligned to support the development and deployment of mini-nuclear reactors. * Investments will be supported to reduce risks and improve conditions for nuclear energy projects in Europe. 376. </w:t>
      </w:r>
      <w:hyperlink r:id="rId305">
        <w:r>
          <w:rPr>
            <w:color w:val="0000EE"/>
            <w:u w:val="single"/>
          </w:rPr>
          <w:t>https://www.onlygoodnewsdaily.com/post/bill-gates-company-approved-to-build-nuclear-power-station</w:t>
        </w:r>
      </w:hyperlink>
      <w:r>
        <w:t xml:space="preserve"> - * The US Nuclear Regulatory Commission approved TerraPower's Natrium Gen IV reactor for construction in Kemmerer, Wyoming, in 2024. * This is the first US reactor approval in a decade. * TerraPower, founded by Bill Gates, is backed by US government and major investors. * The project aims to revive US nuclear sector with a streamlined regulatory process. * The reactor is scheduled to come online in 2030, with an estimated cost of around $4 billion. 377. </w:t>
      </w:r>
      <w:hyperlink r:id="rId297">
        <w:r>
          <w:rPr>
            <w:color w:val="0000EE"/>
            <w:u w:val="single"/>
          </w:rPr>
          <w:t>https://www.abendzeitung-muenchen.de/politik/von-der-leyen-kuendigt-strategie-fuer-kernenergie-ausbau-an-art-1117724</w:t>
        </w:r>
      </w:hyperlink>
      <w:r>
        <w:t xml:space="preserve"> - * EU-Kommissionspräsidentin Ursula von der Leyen kündigt eine neue europäische Strategie für kleine modulare Reaktoren bis Anfang der 2030er Jahre an. * Ziel ist, den Ausbau der Kernenergie zu fördern, um die Stromversorgung klimafreundlich und erschwinglich zu machen. * Vorschriften sollen innerhalb Europas angeglichen werden, um die Entwicklung der Mini-Atomkraftwerke zu beschleunigen. * Die EU wird Investitionen in innovative Kerntechnologien mit 200 Millionen Euro unterstützen, um Risiken zu senken und Investoren anzuziehen. * Es wird angestrebt, Europas nukleare Industrie zu stärken, inklusive Brennstoffe, Lieferketten und Kompetenzen, um ein führendes Zentrum der Kernenergie der nächsten Generation zu werden. 378. </w:t>
      </w:r>
      <w:hyperlink r:id="rId309">
        <w:r>
          <w:rPr>
            <w:color w:val="0000EE"/>
            <w:u w:val="single"/>
          </w:rPr>
          <w:t>https://www.energyvoice.com/renewables-energy-transition/nuclear/593685/rolls-royce-smr-to-explore-role-of-nuclear-in-sustainable-aviation-fuel-production/</w:t>
        </w:r>
      </w:hyperlink>
      <w:r>
        <w:t xml:space="preserve"> - ['</w:t>
      </w:r>
      <w:r>
        <w:rPr>
          <w:i/>
        </w:rPr>
        <w:t xml:space="preserve"> Rolls-Royce SMR and Equilibrion sign MoU to evaluate nuclear energy for sustainable aviation fuel (SAF) production using small modular reactors (SMRs).', '</w:t>
      </w:r>
      <w:r>
        <w:t xml:space="preserve"> The partnership aims to assess how heat and electricity from SMRs can power industrial processes like hydrogen and synthetic fuel synthesis.', '</w:t>
      </w:r>
      <w:r>
        <w:rPr>
          <w:i/>
        </w:rPr>
        <w:t xml:space="preserve"> Wylfa in North Wales selected as the site for the UK’s first SMR reactor, with a UK-based demonstration of Eq.flight planned for 2030.', '</w:t>
      </w:r>
      <w:r>
        <w:t xml:space="preserve"> The project could produce over 160 million litres of SAF annually, meeting about a third of the UK’s 2040 PtL target.', '</w:t>
      </w:r>
      <w:r>
        <w:rPr>
          <w:i/>
        </w:rPr>
        <w:t xml:space="preserve"> The initiative promotes decarbonisation in aviation and underlines nuclear energy’s role in the UK’s energy transition.'] 379. </w:t>
      </w:r>
      <w:hyperlink r:id="rId304">
        <w:r>
          <w:rPr>
            <w:color w:val="0000EE"/>
            <w:u w:val="single"/>
          </w:rPr>
          <w:t>https://skillings.net/uraniums-geopolitical-fault-line-kazakhstan-moves-toward-nationalization-forcing-western-exit/</w:t>
        </w:r>
      </w:hyperlink>
      <w:r>
        <w:rPr>
          <w:i/>
        </w:rPr>
        <w:t xml:space="preserve"> - * Kazakhstan amended its Subsoil Use Code on December 26, 2025, ending foreign-led uranium exploration in the country. * Western companies, including Laramide Resources, exited Kazakhstan’s uranium projects by March 2026 due to new ownership and technology transfer rules. * Kazakhstan, accounting for roughly 40% of global uranium production, intends to retain all exploration upside and facilitate state control. * The move aims to secure domestic uranium supply for planned nuclear power plants amidst declining reserves. * The nationalisation risks creating a significant global supply gap, with projections of 400 million pounds needed by 2040, complicating international supply chains. 380. </w:t>
      </w:r>
      <w:hyperlink r:id="rId310">
        <w:r>
          <w:rPr>
            <w:color w:val="0000EE"/>
            <w:u w:val="single"/>
          </w:rPr>
          <w:t>https://www.prnewswire.com/news-releases/uranium-energy-corp-reports-results-for-second-quarter-of-fiscal-2026-302708835.html</w:t>
        </w:r>
      </w:hyperlink>
      <w:r>
        <w:rPr>
          <w:i/>
        </w:rPr>
        <w:t xml:space="preserve"> - * Uranium Energy Corp (NYSE American: UEC) announced fiscal Q2 2026 results, including $818 million in liquid assets and no debt. * Operations expanded with new in situ recovery (ISR) facilities in Wyoming and Texas, pending regulatory approvals. * The company produced 45,743 pounds of uranium at a Total Cost per Pound of $44.14. * Construction of Burke Hollow ISR project in Texas was completed, with startup preparations ongoing. * The US government investigation concluded the country is overly reliant on foreign processing, with uranium added to the Critical Minerals List, prompting policy considerations. 381. </w:t>
      </w:r>
      <w:hyperlink r:id="rId311">
        <w:r>
          <w:rPr>
            <w:color w:val="0000EE"/>
            <w:u w:val="single"/>
          </w:rPr>
          <w:t>https://www.insidermonkey.com/blog/10-must-buy-mining-stocks-to-invest-in-1711073/</w:t>
        </w:r>
      </w:hyperlink>
      <w:r>
        <w:rPr>
          <w:i/>
        </w:rPr>
        <w:t xml:space="preserve"> - • The article discusses developments in the uranium mining industry, including exploration, licences, and technological methods. • It highlights investments and operational aspects related to the uranium sector. • Specific companies, projects, or geographical regions beyond general industry context are not detailed. • Focus is on sector-wide updates relevant to uranium exploration and mining. 382. </w:t>
      </w:r>
      <w:hyperlink r:id="rId304">
        <w:r>
          <w:rPr>
            <w:color w:val="0000EE"/>
            <w:u w:val="single"/>
          </w:rPr>
          <w:t>https://skillings.net/uraniums-geopolitical-fault-line-kazakhstan-moves-toward-nationalization-forcing-western-exit/</w:t>
        </w:r>
      </w:hyperlink>
      <w:r>
        <w:rPr>
          <w:i/>
        </w:rPr>
        <w:t xml:space="preserve"> - • Kazakhstan amends Subsoil Use Code, ending foreign-led uranium exploration. • New laws require foreign partners to transfer technology and accept 75–90% state stakes. • Western companies like Laramide Resources abandon projects; US and Canada explore safer jurisdictions. • Kazakhstan accounts for 40% of global uranium production; faces declining reserves. • Global uranium demand projected to reach 400 million pounds by 2040, risking supply shortages. 383. </w:t>
      </w:r>
      <w:hyperlink r:id="rId312">
        <w:r>
          <w:rPr>
            <w:color w:val="0000EE"/>
            <w:u w:val="single"/>
          </w:rPr>
          <w:t>https://themarketonline.com.au/lotus-resources-ramps-up-kayelekera-uranium-production-2026-03-10/</w:t>
        </w:r>
      </w:hyperlink>
      <w:r>
        <w:rPr>
          <w:i/>
        </w:rPr>
        <w:t xml:space="preserve"> - • Lotus Resources advances uranium production at Kayelekera mine in Malawi, with the acid plant commissioning underway. • The company completed a A$76 million placement to support ramp-up and steady state production planned for CY26. • Processing plant operated at 80% capacity in February; aims for steady-state output in Q2 CY26. • Acid plant cold commissioning is ongoing; hot commissioning planned for April. • Financial position strengthened with A$145 million cash after recent capital raising. • Progress includes pressure testing of key components for project upgrades. 384. </w:t>
      </w:r>
      <w:hyperlink r:id="rId313">
        <w:r>
          <w:rPr>
            <w:color w:val="0000EE"/>
            <w:u w:val="single"/>
          </w:rPr>
          <w:t>https://www.theguardian.com/commentisfree/2026/mar/09/the-guardian-view-on-the-iran-crisis-exposing-britains-energy-vulnerability-clean-power-offers-protection</w:t>
        </w:r>
      </w:hyperlink>
      <w:r>
        <w:rPr>
          <w:i/>
        </w:rPr>
        <w:t xml:space="preserve"> - * The article discusses potential energy price spikes in the UK due to Middle East conflict and the importance of clean energy for stability. * It highlights that increased domestic fossil fuel extraction will not shield households from price shocks and mainly benefits oil companies. * Renewable energy offers a stabilising cost and reduces reliance on volatile global markets. * The article advocates for accelerating offshore wind, nuclear power, grid upgrades, and electrification to enhance energy security. * It stresses that a renewable-based system would reduce reliance on unstable fossil fuel regions and support climate commitments. 385. </w:t>
      </w:r>
      <w:hyperlink r:id="rId314">
        <w:r>
          <w:rPr>
            <w:color w:val="0000EE"/>
            <w:u w:val="single"/>
          </w:rPr>
          <w:t>https://markets.financialcontent.com/stocks/article/marketminute-2026-3-9-the-electron-gold-rush-how-ai-demand-and-a-119-oil-spike-fuel-the-great-us-energy-renaissance</w:t>
        </w:r>
      </w:hyperlink>
      <w:r>
        <w:rPr>
          <w:i/>
        </w:rPr>
        <w:t xml:space="preserve"> - * The US energy sector has experienced a significant transformation in 2026, driven by geopolitical shocks and high AI electricity demand. * Brent crude peaked at $119.50 per barrel following the Strait of Hormuz blockade, influencing market focus. * Constellation Energy acquired Calpine, creating a major power generation entity with nearly 60 GW capacity. * Constellation’s merger enables combined nuclear and natural gas energy supply for tech needs. * Companies like Vistra and NextEra have increased P/E ratios, becoming technology enablers in energy. * Oil majors Exxon Mobil and Chevron benefit from high oil prices; Chevron invests in natural gas plants for data centres. * A "shadow grid" of private, on-site power generation is emerging, driven by regulation and industry trends. * The US faces a projected shortfall of 49 GW of power by 2028, prompting industry consolidation and innovation. * Focus shifts toward nuclear rebirth via Small Modular Reactors and revitalised nuclear plants. * Hyperscalers are investing in fusion and geothermal, aiming for energy independence. * Infrastructure modernization, including transmission and storage, remains a challenge. * Investors should monitor the "AI-Energy" nexus, regulatory changes, and strategic partnerships in energy markets. 386. </w:t>
      </w:r>
      <w:hyperlink r:id="rId315">
        <w:r>
          <w:rPr>
            <w:color w:val="0000EE"/>
            <w:u w:val="single"/>
          </w:rPr>
          <w:t>https://uktechnews.co.uk/2026/03/09/equilibrion-and-rolls-royce-smr-announce-collaboration-to-advance-the-development-of-sustainable-aviation-fuel-using-nuclear-energy/</w:t>
        </w:r>
      </w:hyperlink>
      <w:r>
        <w:rPr>
          <w:i/>
        </w:rPr>
        <w:t xml:space="preserve"> - * Equilibrion and Rolls-Royce SMR sign an MOU to assess nuclear-powered SAF using Small Modular Reactors (SMRs) in the UK. * The partnership aims to produce over 160 million litres of SAF annually, meeting a third of the UK's 2040 PtL target. * The UK demonstration of Eq.flight is planned for 2030, supported by a Department for Transport grant. * The collaboration focuses on advancing nuclear energy's role in low-carbon aviation fuel production to meet UK and global demand. * The project supports net-zero goals, energy security, and the creation of high-skilled jobs. 387. </w:t>
      </w:r>
      <w:hyperlink r:id="rId316">
        <w:r>
          <w:rPr>
            <w:color w:val="0000EE"/>
            <w:u w:val="single"/>
          </w:rPr>
          <w:t>https://mugglehead.com/china-discovers-massive-uranium-deposit-in-inner-mongolia-desert/?utm_source=rss&amp;utm_medium=rss&amp;utm_campaign=china-discovers-massive-uranium-deposit-in-inner-mongolia-desert</w:t>
        </w:r>
      </w:hyperlink>
      <w:r>
        <w:rPr>
          <w:i/>
        </w:rPr>
        <w:t xml:space="preserve"> - * Chinese researchers identified a potential of over 30 million tons of uranium beneath the Ordos Desert, announced on Friday. * The find could significantly impact global uranium supply and strengthen China’s energy security. * The discovery supports China’s expansion of nuclear energy, with dozens of reactors currently operational and eleven more under construction. * Technologies such as geological modelling and deep drilling facilitated the discovery amid challenging environmental conditions. * The deposit could reduce China's reliance on imported uranium, influencing global supply and trade patterns. * Environmental and infrastructural challenges related to mining in arid regions are acknowledged. * The discovery aligns with China's strategy to diversify its energy sources by expanding nuclear alongside renewables. * The find may influence future global uranium markets and geopolitical dynamics around nuclear fuel supplies. 388. </w:t>
      </w:r>
      <w:hyperlink r:id="rId317">
        <w:r>
          <w:rPr>
            <w:color w:val="0000EE"/>
            <w:u w:val="single"/>
          </w:rPr>
          <w:t>https://practicesource.com/thisll-end-well-the-u-s-department-of-energy-issued-new-rules-that-reduce-environmental-and-security-requirements-for-experimental-nuclear-reactors/</w:t>
        </w:r>
      </w:hyperlink>
      <w:r>
        <w:rPr>
          <w:i/>
        </w:rPr>
        <w:t xml:space="preserve"> - ['</w:t>
      </w:r>
      <w:r>
        <w:t xml:space="preserve"> The U.S. Department of Energy issued new rules reducing environmental and security requirements for experimental nuclear reactors, in response to a Trump Administration executive order for more reactors by July 2026.', '</w:t>
      </w:r>
      <w:r>
        <w:rPr>
          <w:i/>
        </w:rPr>
        <w:t xml:space="preserve"> The new rules aim to modernise reactor authorisation processes while maintaining safety standards, but face criticism over potential safety and security risks.', '</w:t>
      </w:r>
      <w:r>
        <w:t xml:space="preserve"> The United States and Japan are finalising plans for a $550 billion bilateral investment package including a major nuclear power project.', '* The initiative focuses on developing small modular reactors and next-generation designs to enhance energy security, decarbonisation, and supply chain resilience.'] 389. </w:t>
      </w:r>
      <w:hyperlink r:id="rId318">
        <w:r>
          <w:rPr>
            <w:color w:val="0000EE"/>
            <w:u w:val="single"/>
          </w:rPr>
          <w:t>https://www.wired.it/article/reattore-terrapower-startup-nucleare-bill-gates-okay-usa-prima-volta-in-quasi-10-anni/</w:t>
        </w:r>
      </w:hyperlink>
      <w:r>
        <w:t xml:space="preserve"> - * Construction of TerraPower's small modular nuclear reactor in Kemmerer, Wyoming, approved by US Nuclear Regulatory Commission. * First new commercial reactor permitting in the US in nearly a decade, supported by bipartisan efforts. * The reactor, named Natrium, is smaller (345 MW) and features a modular design for easier and faster assembly. * The project aims to reduce costs and facilitate nuclear power expansion to meet increasing energy demands. * The Natrium reactor uses liquid sodium technology to operate at lower pressures, enhancing safety and simplifying design. * The initial investment is at least 4 billion dollars, with expected cost reductions in subsequent units. * The US aims to quadruple nuclear capacity to 400 gigawatts by 2050. * Main drivers include climate action, technological progress, and supporting increased electricity needs for AI and data centres. 390. </w:t>
      </w:r>
      <w:hyperlink r:id="rId318">
        <w:r>
          <w:rPr>
            <w:color w:val="0000EE"/>
            <w:u w:val="single"/>
          </w:rPr>
          <w:t>https://www.wired.it/article/reattore-terrapower-startup-nucleare-bill-gates-okay-usa-prima-volta-in-quasi-10-anni/</w:t>
        </w:r>
      </w:hyperlink>
      <w:r>
        <w:t xml:space="preserve"> - * The US Nuclear Regulatory Commission approved the construction of TerraPower's small nuclear reactor in Kemmerer, Wyoming, marking the first new commercial reactor permit in nearly 10 years. * The project is supported by US deregulation efforts under Trump and aims to significantly expand nuclear capacity by 2050. * The Natrium reactor is smaller, modular, and designed to be more cost-effective, utilising sodium liquid technology instead of traditional water cooling. * The project faces high costs, with initial investment at least 4 billion dollars, but aims to reduce costs in future deployments through economies of scale. * The reactor's design prioritises safety, efficiency, and rapid assembly, marking an innovative step in nuclear energy technology. 391. </w:t>
      </w:r>
      <w:hyperlink r:id="rId319">
        <w:r>
          <w:rPr>
            <w:color w:val="0000EE"/>
            <w:u w:val="single"/>
          </w:rPr>
          <w:t>https://www.esgtoday.com/bill-gates-terrapower-gets-green-light-to-build-first-u-s-advanced-nuclear-reactor/</w:t>
        </w:r>
      </w:hyperlink>
      <w:r>
        <w:t xml:space="preserve"> - * TerraPower announced it received a construction permit from the US Nuclear Regulatory Commission for Kemmerer Unit One, an advanced nuclear reactor. * It is the first construction permit issued by the NRC for a commercial-scale advanced nuclear power plant. * The Natrium technology combines a 345 MW sodium fast reactor with molten salt energy storage. * The project aims for completion in 2030 and is located in Kemmerer, Wyoming. * The initiative is part of the US Department of Energy’s Advanced Reactor Demonstration Program and includes a 500 MW energy capacity during peak times. * Bill Gates serves as chair of TerraPower’s board, which was launched in 2008. 392. </w:t>
      </w:r>
      <w:hyperlink r:id="rId320">
        <w:r>
          <w:rPr>
            <w:color w:val="0000EE"/>
            <w:u w:val="single"/>
          </w:rPr>
          <w:t>https://www.ans.org/news/2026-03-09/article-7827/doe-nuclear-energy-launch-pad-extends-and-expands-pilot-programs/</w:t>
        </w:r>
      </w:hyperlink>
      <w:r>
        <w:t xml:space="preserve"> - * The Department of Energy (DOE) and National Reactor Innovation Center (NRIC) announced the Launch Pad initiative on March 5, expanding pilot programmes to support nuclear technology development. * Launch Pad opens access to land, infrastructure, and resources at Idaho National Laboratory (INL) for private developers. * The programme aims to facilitate the transition from pilot testing to commercial deployment of nuclear reactors. * NRIC will evaluate applications annually, with initial request for applications (RFA) expected soon. * The initiative includes two pathways: Launch Pad INL, offering extensive land and infrastructure access, and Launch Pad USA, providing access to other DOE sites and laboratories. 393. </w:t>
      </w:r>
      <w:hyperlink r:id="rId321">
        <w:r>
          <w:rPr>
            <w:color w:val="0000EE"/>
            <w:u w:val="single"/>
          </w:rPr>
          <w:t>https://www.executivegov.com/articles/doe-nuclear-energy-launch-pad-reactor</w:t>
        </w:r>
      </w:hyperlink>
      <w:r>
        <w:t xml:space="preserve"> - * The Department of Energy introduced the Nuclear Energy Launch Pad to speed up development and deployment of advanced nuclear technologies. * The initiative expands on DOE programmes to support nuclear project development at Idaho National Laboratory and other sites. * The Launch Pad offers two pathways: INL and USA, providing infrastructure, technical support, and flexible regulatory frameworks. * It aims to support projects involving reactors, fuel fabrication, enrichment, and recycling. * The initiative aligns with a May 2025 executive order and the Genesis Mission to promote energy security and innovation.</w:t>
      </w:r>
      <w:r/>
    </w:p>
    <w:p>
      <w:r/>
      <w:r>
        <w:t xml:space="preserve">394. </w:t>
      </w:r>
      <w:hyperlink r:id="rId322">
        <w:r>
          <w:rPr>
            <w:color w:val="0000EE"/>
            <w:u w:val="single"/>
          </w:rPr>
          <w:t>https://www.namibian.com.na/paragon-and-knowledge-katti-express-interest-in-buying-10-2-stake-in-rossing-uranium/</w:t>
        </w:r>
      </w:hyperlink>
      <w:r>
        <w:t xml:space="preserve"> - * Paragon Investment and Knowledge Katti show interest in buying a 10.2% stake in Rössing Uranium, currently held by IDC. * The IDC aims to exit its shareholding, with previous ownership including Iranian, Chinese, Namibian, and local shareholders. * Paragon aims to strengthen local participation in Namibia’s mineral sector and contribute to economic development. * Katti advocates for exclusive sale of IDC stake to a Namibian entity, emphasising community involvement. * Rössing is one of Namibia’s major uranium mines, with last year’s uranium exports valued at N$26 billion. 395. </w:t>
      </w:r>
      <w:hyperlink r:id="rId323">
        <w:r>
          <w:rPr>
            <w:color w:val="0000EE"/>
            <w:u w:val="single"/>
          </w:rPr>
          <w:t>https://www.marketbeat.com/instant-alerts/cameco-nyseccj-trading-up-61-on-analyst-upgrade-2026-03-09/</w:t>
        </w:r>
      </w:hyperlink>
      <w:r>
        <w:t xml:space="preserve"> - * Cameco stock increased by 6.1% on Monday following an analyst upgrade. * The Canadian Imperial Bank of Commerce raised its price target to $202.00. * Multiple analysts issued positive ratings and price targets for Cameco. * Institutional investors increased holdings; 70.21% of stock is owned by institutions. * Cameco reported quarterly earnings of $0.36 per share, beating estimates, with revenue of $874.57 million. * The company is a major uranium producer supplying to the nuclear power industry, mainly operating in Canada and the US. 396. </w:t>
      </w:r>
      <w:hyperlink r:id="rId324">
        <w:r>
          <w:rPr>
            <w:color w:val="0000EE"/>
            <w:u w:val="single"/>
          </w:rPr>
          <w:t>https://www.business-standard.com/world-news/china-raises-nuclear-capacity-target-despite-missing-earlier-goals-126030900247_1.html</w:t>
        </w:r>
      </w:hyperlink>
      <w:r>
        <w:t xml:space="preserve"> - * China sets a new nuclear capacity goal of 110 gigawatts by 2030, a 76% increase from the previous year. * The country missed its 2020 and 2025 nuclear capacity targets. * China aims to overtake France and the US as the world's largest nuclear producer by the end of the decade. * The industry's progress has been affected by disruptions from the 2011 Fukushima disaster and Covid-19 supply chain issues. * The target may be missed unless construction timelines are shortened, and nuclear share of electricity generation is projected to remain under 10% by 2035. 397. </w:t>
      </w:r>
      <w:hyperlink r:id="rId325">
        <w:r>
          <w:rPr>
            <w:color w:val="0000EE"/>
            <w:u w:val="single"/>
          </w:rPr>
          <w:t>https://www.mckinsey.com/mgi/our-research/at-250-sustaining-americas-competitive-edge</w:t>
        </w:r>
      </w:hyperlink>
      <w:r>
        <w:t xml:space="preserve"> - * The article discusses US energy security and the importance of nuclear power within broader energy transition frameworks.</w:t>
      </w:r>
      <w:r>
        <w:rPr>
          <w:i/>
        </w:rPr>
        <w:t>* It examines challenges like rising energy demand, infrastructure gaps, and climate change impacts.</w:t>
      </w:r>
      <w:r>
        <w:t>* Recommendations include expanding nuclear capacity, improving grid infrastructure, and enhancing energy resilience.</w:t>
      </w:r>
      <w:r>
        <w:rPr>
          <w:i/>
        </w:rPr>
        <w:t>* Emphasises that nuclear power can help the US achieve energy independence and support technological advancements.</w:t>
      </w:r>
      <w:r>
        <w:t xml:space="preserve">* The context relates to US strategies for maintaining energy security and technological leadership, including core themes of infrastructure, innovation, and geopolitical resilience. 398. </w:t>
      </w:r>
      <w:hyperlink r:id="rId326">
        <w:r>
          <w:rPr>
            <w:color w:val="0000EE"/>
            <w:u w:val="single"/>
          </w:rPr>
          <w:t>https://www.zerohedge.com/energy/why-nuclear-energy-more-vital-ever</w:t>
        </w:r>
      </w:hyperlink>
      <w:r>
        <w:t xml:space="preserve"> - * The escalation of geopolitical tensions in the Middle East has disrupted fossil fuel markets, highlighting energy security vulnerabilities. * Nuclear power plants maintain stability and independence from global supply chain disruptions, with fuel stockpiled for years. * Europe’s high import dependency, especially after phasing out nuclear, exposes it to risks from Middle East instability. * France’s consumption of nuclear power has contributed to energy stability and lower import reliance. * The article advocates for policy reevaluation to promote nuclear energy as part of a low-carbon, secure energy future.</w:t>
      </w:r>
      <w:r/>
    </w:p>
    <w:p>
      <w:r/>
      <w:r>
        <w:t xml:space="preserve">399. </w:t>
      </w:r>
      <w:hyperlink r:id="rId327">
        <w:r>
          <w:rPr>
            <w:color w:val="0000EE"/>
            <w:u w:val="single"/>
          </w:rPr>
          <w:t>https://www.wispolitics.com/2026/effort-to-revive-kewaunee-county-site-comes-amid-rising-interest-in-nuclear-energy/</w:t>
        </w:r>
      </w:hyperlink>
      <w:r>
        <w:t xml:space="preserve"> - * A new effort to explore nuclear power development at Kewaunee Power Station in Wisconsin by WEC Energy Group and EnergySolutions. * The site has been offline since 2013, with plans for potential new nuclear generation. * State legislation supports nuclear energy, with bipartisan political backing and proposed bills for expansion and licensing. * Discussions about the timeline for building new reactors and local residents' support. * Political and legislative support for nuclear, alongside concerns over costs and regulatory processes. 400. </w:t>
      </w:r>
      <w:hyperlink r:id="rId328">
        <w:r>
          <w:rPr>
            <w:color w:val="0000EE"/>
            <w:u w:val="single"/>
          </w:rPr>
          <w:t>https://turkmenistanlive.com/2026/03/09/%D0%BD%D0%BE%D0%B2%D1%8B%D0%B9-%D1%82%D0%B8%D0%BF-%D0%B0%D1%82%D0%BE%D0%BC%D0%BD%D0%BE%D0%B9-%D1%81%D1%82%D0%B0%D0%BD%D1%86%D0%B8%D0%B8-natrium-%D0%B1%D0%B8%D0%BB%D0%BB%D0%B0-%D0%B3%D0%B5%D0%B9%D1%81/</w:t>
        </w:r>
      </w:hyperlink>
      <w:r>
        <w:t xml:space="preserve"> - * US nuclear regulatory commission grants permission for TerraPower to build the Natrium reactor in Wyoming.</w:t>
      </w:r>
      <w:r>
        <w:rPr>
          <w:i/>
        </w:rPr>
        <w:t xml:space="preserve"> The project involves a 345 MW fast reactor using liquid sodium cooling, with construction expected to finish by 2031.</w:t>
      </w:r>
      <w:r>
        <w:t xml:space="preserve"> The project includes a thermal storage system using molten salts, increasing short-term power output to 500 MW.</w:t>
      </w:r>
      <w:r>
        <w:rPr>
          <w:i/>
        </w:rPr>
        <w:t xml:space="preserve"> The technical review was completed in 18 months; application was submitted in March 2024.</w:t>
      </w:r>
      <w:r>
        <w:t xml:space="preserve"> US government supports the project with up to USD 2 billion funding.</w:t>
      </w:r>
      <w:r>
        <w:rPr>
          <w:i/>
        </w:rPr>
        <w:t xml:space="preserve"> The reactor aims to be the first commercial nuclear power plant of its kind in the US.</w:t>
      </w:r>
      <w:r>
        <w:t xml:space="preserve"> Construction will take place near the Kemmerer coal power plant, with a licence for operation not yet issued. 401. </w:t>
      </w:r>
      <w:hyperlink r:id="rId329">
        <w:r>
          <w:rPr>
            <w:color w:val="0000EE"/>
            <w:u w:val="single"/>
          </w:rPr>
          <w:t>https://www.observer24.com.na/paragon-eyes-strategic-stake-in-rossing-uranium-a-milestone-for-namibian-investment/</w:t>
        </w:r>
      </w:hyperlink>
      <w:r>
        <w:t xml:space="preserve"> - * Paragon Investment Holdings expressed interest in acquiring a 10.2% equity stake in Rössing Uranium, held by IDC, as of February 2026. * The move is part of Namibia’s strategic mineral ownership and development objectives. * Rössing Uranium is a major open-pit uranium mine in Namibia contributing to the economy and global supply. * Paragon aims to strengthen local participation in Namibia’s resource economy through sector investments. * The process is subject to IDC evaluation with further details to follow. 402. </w:t>
      </w:r>
      <w:hyperlink r:id="rId330">
        <w:r>
          <w:rPr>
            <w:color w:val="0000EE"/>
            <w:u w:val="single"/>
          </w:rPr>
          <w:t>https://www.rionegro.com.ar/energia/argentina-y-estados-unidos-fortalecen-su-alianza-nuclear-estrategica-en-washington/</w:t>
        </w:r>
      </w:hyperlink>
      <w:r>
        <w:t xml:space="preserve"> - * The 19th meeting of the Argentina–US Joint Committee on Nuclear Energy Cooperation took place from 25 to 27 February in Washington, D.C. * The meeting aimed to reinforce bilateral collaboration on peaceful nuclear energy development and regulation. * The countries emphasised strategic value of civil nuclear cooperation and reaffirmed commitments to safety standards and non-proliferation. * Participants included officials from the Argentine Ministry of Economy, Foreign Relations, Atomic Energy Commission, and US Department of State, Energy, and Nuclear Security. * They discussed developing small modular reactors (SMRs) and nuclear technologies, and agreed to work within the international FIRST programme. * Both nations expressed intent to conclude negotiations on a new bilateral agreement on peaceful nuclear uses to replace the current pact, valid until 2027. 403. </w:t>
      </w:r>
      <w:hyperlink r:id="rId331">
        <w:r>
          <w:rPr>
            <w:color w:val="0000EE"/>
            <w:u w:val="single"/>
          </w:rPr>
          <w:t>https://www.zerohedge.com/energy/secretary-wright-calls-indian-point-nuclear-restart</w:t>
        </w:r>
      </w:hyperlink>
      <w:r>
        <w:t xml:space="preserve"> - * Energy Secretary Wright and Rep. Lawler advocate for immediate restart of Indian Point nuclear plant, citing its role in carbon-free electricity. * The plant's two reactors previously supplied about 25% of New York City’s and 10% of the state's electricity, supporting around two million homes. * The plant was closed in phases by agreement with then-Gov. Cuomo, citing safety and environmental concerns. * Holtec International indicates a modernised restart is technically feasible at an estimated cost of $10 billion and five years. * New York Gov. Hochul opposes reopening, favouring expansion of nuclear and hydro imports instead, citing safety and environmental reasons. 404. </w:t>
      </w:r>
      <w:hyperlink r:id="rId332">
        <w:r>
          <w:rPr>
            <w:color w:val="0000EE"/>
            <w:u w:val="single"/>
          </w:rPr>
          <w:t>https://energiesmedia.com/nrc-awards-triso-x-inaugural-part-70-haleu-fuel/</w:t>
        </w:r>
      </w:hyperlink>
      <w:r>
        <w:t xml:space="preserve"> - * The US Nuclear Regulatory Commission (NRC) granted a Part 70 license to TRISO-X, a subsidiary of X-energy, in February 2026. * The license permits HALEU fuel production at facilities in Oak Ridge, Tennessee, for an initial 40-year period. * The license is the first issued in over 50 years, signalling a revival in nuclear fuel development. * The license supports advanced reactors, including X-energy’s Xe-100 small modular reactor. * The development addresses the US’s need for a domestic supply chain for next-generation reactor fuels. 405. </w:t>
      </w:r>
      <w:hyperlink r:id="rId333">
        <w:r>
          <w:rPr>
            <w:color w:val="0000EE"/>
            <w:u w:val="single"/>
          </w:rPr>
          <w:t>https://finance.yahoo.com/news/denison-mines-dnn-approves-major-162036104.html</w:t>
        </w:r>
      </w:hyperlink>
      <w:r>
        <w:t xml:space="preserve"> - * Denison Mines Corp. (NYSE:DNN) received approval from its board for an in-situ recovery uranium mine in the Athabasca Basin, Saskatchewan. * The project is the first of its kind in Canada and the first large-scale uranium mining project in 20 years. * The firm’s share price target was raised following expectations of approval, with upgrades from Roth Capital and Raymond James. * The project completion and approval were confirmed in SEC filings and industry analyses. * The article discusses sector investment and project approval in the uranium mining industry.</w:t>
      </w:r>
      <w:r/>
    </w:p>
    <w:p>
      <w:r/>
      <w:r>
        <w:t xml:space="preserve">406. </w:t>
      </w:r>
      <w:hyperlink r:id="rId334">
        <w:r>
          <w:rPr>
            <w:color w:val="0000EE"/>
            <w:u w:val="single"/>
          </w:rPr>
          <w:t>https://www.hapskorea.com/busan-breaks-ground-on-nations-first-smr-equipment-manufacturing-support-center/</w:t>
        </w:r>
      </w:hyperlink>
      <w:r>
        <w:t xml:space="preserve"> - * Busan has started construction of the first Small Modular Reactor (SMR) auxiliary equipment manufacturing support centre in South Korea. * The groundbreaking ceremony occurred at the Mieum R&amp;D Industrial Complex in Gangseo-gu, Busan. * The project is part of the Ministry of Climate, Energy and Environment’s SMR manufacturing support programme, with completion scheduled for 2027. * The centre will facilitate the development and testing of SMR components through shared manufacturing equipment. * The project involves collaboration among government institutions, universities, and industry associations. * The total investment is 29.5 billion won, covering a site of 3,991 square meters. 407. </w:t>
      </w:r>
      <w:hyperlink r:id="rId335">
        <w:r>
          <w:rPr>
            <w:color w:val="0000EE"/>
            <w:u w:val="single"/>
          </w:rPr>
          <w:t>https://newatlas.com/energy/natrium-nuclear-plant-construction-green-light/</w:t>
        </w:r>
      </w:hyperlink>
      <w:r>
        <w:t xml:space="preserve"> - * The Nuclear Regulatory Commission (NRC) approved TerraPower's Natrium Gen IV reactor for construction in the US, the first approval in a decade. * The project is part of the US Department of Energy’s Advanced Reactor Demonstration Program, with civil engineering underway since 2024. * The Natrium reactor is a fast-neutron design using liquid sodium coolant, enabling higher efficiency and safety features. * The project includes a power buffer with molten-salt energy storage to improve grid stability. * The approval signals a potential revival of US civilian nuclear power since decades of stagnation. 408. </w:t>
      </w:r>
      <w:hyperlink r:id="rId336">
        <w:r>
          <w:rPr>
            <w:color w:val="0000EE"/>
            <w:u w:val="single"/>
          </w:rPr>
          <w:t>https://www.larazon.es/tecnologia-consumo/tecnologia/bill-gates-gana-en-ee-uu-y-no-es-sobre-el-caso-epstein-construira-un-reactor-nuclear-refrigerado-por-sodio_2026030769a93e986cf703292f621757.html</w:t>
        </w:r>
      </w:hyperlink>
      <w:r>
        <w:t xml:space="preserve"> - * The US Nuclear Regulatory Commission (NRC) approved the construction of TerraPower's Natrium reactor in Wyoming. * This marks the first commercial-scale advanced nuclear plant of its type in the US. * Natrium is a fast reactor cooled by sodium, combining novel energy storage with molten salts, generating 345 MW with a capacity to temporarily increase to 500 MW. * The NRC completed its review in 18 months, ahead of the scheduled 27 months. * Construction is set to start within weeks, aiming for operational status in the early 2030s. * The reactor will use HALEU, enriched uranium, with the US government investing $2 billion to produce it domestically. 409. </w:t>
      </w:r>
      <w:hyperlink r:id="rId337">
        <w:r>
          <w:rPr>
            <w:color w:val="0000EE"/>
            <w:u w:val="single"/>
          </w:rPr>
          <w:t>https://www.indiandefensenews.in/2026/03/indias-thorium-powered-nuclear-ambition.html</w:t>
        </w:r>
      </w:hyperlink>
      <w:r>
        <w:t xml:space="preserve"> - * India plans to expand its nuclear capacity from 9 GW to 100 GW by 2047, utilising thorium in a three-stage programme * The strategy is led by Bhabha Atomic Research Centre (BARC) and overseen by Nuclear Power Corporation of India Limited (NPCIL) * Projects include traditional large reactors and innovative small modular reactors (SMRs), such as Bharat SMR-200 * Government has increased nuclear budgets by 170% since 2014, with prototype reactors expected by the end of the decade * Challenges include high costs, scaling fuel infrastructure, regulatory hurdles, and land acquisition issues 410. </w:t>
      </w:r>
      <w:hyperlink r:id="rId338">
        <w:r>
          <w:rPr>
            <w:color w:val="0000EE"/>
            <w:u w:val="single"/>
          </w:rPr>
          <w:t>https://www.greenbuildingafrica.co.za/africa-energy-indaba-2026-celebrates-landmark-success-with-presidential-keynote-and-strong-continental-participation/</w:t>
        </w:r>
      </w:hyperlink>
      <w:r>
        <w:t xml:space="preserve"> - * The 18th Africa Energy Indaba was held from 3–5 March 2026 at CTICC, Cape Town. * President Cyril Ramaphosa delivered a keynote emphasising Africa's natural resources and energy access issues. * The Rockefeller Foundation announced an additional US$10 million support for Mission 300. * South Africa’s Necsa and Russia’s Rosatom signed a MoU to develop nuclear skills and research. * The Declaration to Triple Global Nuclear Capacity by 2050 was signed during the Nuclear Forum. * The Indaba discussed regional infrastructure, cross-border interconnectivity, and energy investment opportunities. * The event reinforced nuclear power’s role in global energy security and Africa’s development. 411. </w:t>
      </w:r>
      <w:hyperlink r:id="rId339">
        <w:r>
          <w:rPr>
            <w:color w:val="0000EE"/>
            <w:u w:val="single"/>
          </w:rPr>
          <w:t>https://www.marketbeat.com/instant-alerts/filing-spx-gestao-de-recursos-ltda-has-287-million-position-in-uranium-energy-corp-uec-2026-03-07/</w:t>
        </w:r>
      </w:hyperlink>
      <w:r>
        <w:t xml:space="preserve"> - * Institutional investors increased holdings in Uranium Energy Corp., with SPX Gestao de Recursos Ltda holding $2.87 million worth of shares. * Uranium Energy stock opened at $12.93, with a 12-month low of $3.85 and high of $20.34. * The company’s market capitalisation is approximately $6.25 billion. * Recent analyst actions include ratings from Roth Mkm, Zacks Research, Goldman Sachs, and National Bank Financial. * Uranium Energy is focused on uranium mining and exploration, primarily operating in South Texas. 412. </w:t>
      </w:r>
      <w:hyperlink r:id="rId340">
        <w:r>
          <w:rPr>
            <w:color w:val="0000EE"/>
            <w:u w:val="single"/>
          </w:rPr>
          <w:t>https://www.gurufocus.com/news/8686292/terrestrial-energy-to-participate-in-upcoming-investor-conferences</w:t>
        </w:r>
      </w:hyperlink>
      <w:r>
        <w:t xml:space="preserve"> - * Terrestrial Energy announced participation in investor conferences in March 2026, including Cantor Fitzgerald’s and Canaccord Genuity’s events. * The company will be presenting on March 11th and 12th, 2026, with webcast availability. * Terrestrial Energy develops small modular nuclear plants using Generation IV reactor technology, specifically the IMSR. * The company aims to extend nuclear energy applications beyond electric power, including industrial heat and data centres. * Their projects are targeted for early 2030s deployment, pending regulatory approvals. 413. </w:t>
      </w:r>
      <w:hyperlink r:id="rId341">
        <w:r>
          <w:rPr>
            <w:color w:val="0000EE"/>
            <w:u w:val="single"/>
          </w:rPr>
          <w:t>https://www.indexbox.io/blog/government-confirms-plan-to-extend-financial-support-to-existing-nuclear-plants/</w:t>
        </w:r>
      </w:hyperlink>
      <w:r>
        <w:t xml:space="preserve"> - • UK government plans to amend legislation to allow nuclear plants to qualify for Contracts for Difference support for operational lifetime extensions. • The legislative change requires parliamentary approval, with assessments ensuring value for money and compliance. • The consultation received thirteen responses from the energy sector, with broad backing but some concerns over market disruption and costs. • The policy aims to incentivise investment in prolonging existing nuclear plant operations, subject to approval and value assessments. • Stakeholders include devolved governments, Ofgem, and the National Energy System Operator. 414. </w:t>
      </w:r>
      <w:hyperlink r:id="rId342">
        <w:r>
          <w:rPr>
            <w:color w:val="0000EE"/>
            <w:u w:val="single"/>
          </w:rPr>
          <w:t>https://k2radio.com/ixp/961/p/terrapower-granted-permit/</w:t>
        </w:r>
      </w:hyperlink>
      <w:r>
        <w:t xml:space="preserve"> - * The Nuclear Regulatory Commission granted TerraPower a permit to build advanced reactors in Wyoming, expected to come online in 2031. * The reactors will use liquid sodium instead of water, operating at lower pressures. * The project initially faced issues sourcing HALEU, previously reliant on a Russian company. * TerraPower secured a 10-year contract with ASP Isotopes to supply HALEU from South Africa, starting in 2028. * The strategy aims to bypass global HALEU shortages and Russian dependence. * The Wyoming site has all necessary infrastructure except enrichment and processing capabilities. * TerraPower is funding the South African enrichment facility and exploring domestic options with Centrus Energy. 415. </w:t>
      </w:r>
      <w:hyperlink r:id="rId343">
        <w:r>
          <w:rPr>
            <w:color w:val="0000EE"/>
            <w:u w:val="single"/>
          </w:rPr>
          <w:t>https://cen.acs.org/policy/terrapower-advanced-nuclear-reactor-nrc-hhs-epa-usda-pesticides-nsf-delays-csb-dow-chemical-safety-ethylene-oxide/104/web/2026/03?sc=230901_cenrssfeed_eng_latestnewsrss_cen</w:t>
        </w:r>
      </w:hyperlink>
      <w:r>
        <w:t xml:space="preserve"> - * The Nuclear Regulatory Commission (NRC) grants a construction permit to TerraPower for its first commercial-scale advanced nuclear reactor in the US, scheduled to operate by 2031. * The approval follows an 18-month review process, with support from US senators and officials. * TerraPower, founded by Bill Gates, develops smaller, safer, and cheaper next-generation reactors. * The project faces fuel supply challenges, specifically with high-assay low-enriched uranium (HALEU). * The US Department of Energy is investing in domestic HALEU production capacity. 416. </w:t>
      </w:r>
      <w:hyperlink r:id="rId344">
        <w:r>
          <w:rPr>
            <w:color w:val="0000EE"/>
            <w:u w:val="single"/>
          </w:rPr>
          <w:t>https://www.globenewswire.com/news-release/2026/03/06/3251312/0/en/Terrestrial-Energy-to-Participate-in-Upcoming-Investor-Conferences.html</w:t>
        </w:r>
      </w:hyperlink>
      <w:r>
        <w:t xml:space="preserve"> - ["</w:t>
      </w:r>
      <w:r>
        <w:rPr>
          <w:i/>
        </w:rPr>
        <w:t xml:space="preserve"> Terrestrial Energy announced participation in investor conferences in March 2026, including Cantor Fitzgerald’s Global Technology &amp; Industrial Growth Conference in New York City on March 11th and Canaccord Genuity's CG Virtual Sustainability Summit on March 12th.", '</w:t>
      </w:r>
      <w:r>
        <w:t xml:space="preserve"> The company will showcase its Generation IV nuclear plants utilising its Integral Molten Salt Reactor technology, designed to provide small, modular nuclear energy solutions.', '</w:t>
      </w:r>
      <w:r>
        <w:rPr>
          <w:i/>
        </w:rPr>
        <w:t xml:space="preserve"> The company aims to build and license the first IMSR plants in the early 2030s, focusing on industrial heat, electricity, and various industrial applications.', '</w:t>
      </w:r>
      <w:r>
        <w:t xml:space="preserve"> The statement includes forward-looking risk disclosures and strategic outlooks related to nuclear reactor development and regulatory processes.'] 417. </w:t>
      </w:r>
      <w:hyperlink r:id="rId345">
        <w:r>
          <w:rPr>
            <w:color w:val="0000EE"/>
            <w:u w:val="single"/>
          </w:rPr>
          <w:t>https://republicofmining.com/2026/03/06/nuclear-regulator-grants-licence-for-nexgen-to-build-uranium-mine-in-northern-sask-by-jeremy-warren-cbc-news-saskatchewan-march-5-2026/</w:t>
        </w:r>
      </w:hyperlink>
      <w:r>
        <w:t xml:space="preserve"> - * The Canadian Nuclear Safety Commission approved a licence for NexGen Energy Ltd. to build a uranium mine in the Athabasca Basin, Saskatchewan, in March 2026. * Construction scheduled to start summer 2026 with completion in four years. * The mine could produce up to 30 million pounds of uranium annually, accounting for about 20% of global fuel supply. * The Rook 1 project is an underground mine located about 150 kilometres north of La Loche. * NexGen plans to apply for a licence to operate the mine after construction is completed. 418. </w:t>
      </w:r>
      <w:hyperlink r:id="rId346">
        <w:r>
          <w:rPr>
            <w:color w:val="0000EE"/>
            <w:u w:val="single"/>
          </w:rPr>
          <w:t>https://namibiadailynews.info/rosatom-showcases-innovative-nuclear-technologies-at-africa-energy-indaba-in-south-africa/</w:t>
        </w:r>
      </w:hyperlink>
      <w:r>
        <w:t xml:space="preserve"> - * Rosatom Central and Southern Africa presents floating power unit (FPU) technology at Africa Energy Indaba. * Rosatom’s floating nuclear power plant (FNPP) Akademik Lomonosov supplies electricity to Arctic Russia and will develop FPU technology for tropical climates in 2024. * Rosatom is involved in constructing Egypt’s El Dabaa nuclear power plant, the first in Africa, using Russian VVER-1200 reactors. * Participants discussed nuclear power’s strategic role in Africa’s energy security and low-carbon transition. * The forum examined small modular reactors (SMRs), regulatory challenges, and investment opportunities in African markets. 419. </w:t>
      </w:r>
      <w:hyperlink r:id="rId347">
        <w:r>
          <w:rPr>
            <w:color w:val="0000EE"/>
            <w:u w:val="single"/>
          </w:rPr>
          <w:t>https://www.insurancejournal.com/news/west/2026/03/06/860828.htm</w:t>
        </w:r>
      </w:hyperlink>
      <w:r>
        <w:t xml:space="preserve"> - * The U.S. Nuclear Regulatory Commission approved a permit for TerraPower to build a sodium-cooled reactor in Wyoming. * Construction is set to begin within weeks, with completion targeted for 2030. * The $4 billion plant is located near Kemmerer and aims to produce up to 500 megawatts. * This is the NRC’s first permit for a non-light-water reactor in over 40 years. * The reactor uses molten sodium as a coolant and aims to produce less nuclear waste. * TerraPower’s project is linked to advancements in nuclear technology and government interest. 420. </w:t>
      </w:r>
      <w:hyperlink r:id="rId348">
        <w:r>
          <w:rPr>
            <w:color w:val="0000EE"/>
            <w:u w:val="single"/>
          </w:rPr>
          <w:t>http://www.ecns.cn/news/2026-03-06/detail-ihfaizcc2504943.shtml</w:t>
        </w:r>
      </w:hyperlink>
      <w:r>
        <w:t xml:space="preserve"> - * Lu Tiezhong of China National Nuclear Power calls for increased nuclear development to meet AI industry’s surging energy needs. * Global IT loads projected to increase by 106 GW between 2025 and 2030, driven by AI advancements. * China aims for nuclear capacity of 110 GW by 2030 and 150 GW by 2035. * China is localising key nuclear equipment and accelerating new nuclear project approvals. * Strategic plans include integrating nuclear with renewable energy for a stable, low-carbon energy system aligned with China’s carbon neutrality goals by 2060. 421. </w:t>
      </w:r>
      <w:hyperlink r:id="rId349">
        <w:r>
          <w:rPr>
            <w:color w:val="0000EE"/>
            <w:u w:val="single"/>
          </w:rPr>
          <w:t>https://spectrumnews1.com/ky/louisville/news/2026/03/06/nuclear-energy-development-ky</w:t>
        </w:r>
      </w:hyperlink>
      <w:r>
        <w:t xml:space="preserve"> - * Kentucky Nuclear Energy Development Authority announces six grants of up to $2 million each for nuclear projects, including siting, supply chain, and workforce training.</w:t>
      </w:r>
      <w:r>
        <w:rPr>
          <w:i/>
        </w:rPr>
        <w:t xml:space="preserve"> Projects aim to impact all of Kentucky, with a focus on economic development.</w:t>
      </w:r>
      <w:r>
        <w:t xml:space="preserve"> Grants support small modular reactor site identification, workforce training programmes, and community readiness.</w:t>
      </w:r>
      <w:r>
        <w:rPr>
          <w:i/>
        </w:rPr>
        <w:t xml:space="preserve"> A separate bill proposes a Nuclear Reactor Site Readiness Pilot Program, awaiting House approval.</w:t>
      </w:r>
      <w:r>
        <w:t xml:space="preserve"> Key organisations include American Electric Power, General Matter, Global Laser Enrichment, WKEC, and West Kentucky Community and Technical College. 422. </w:t>
      </w:r>
      <w:hyperlink r:id="rId350">
        <w:r>
          <w:rPr>
            <w:color w:val="0000EE"/>
            <w:u w:val="single"/>
          </w:rPr>
          <w:t>https://www.etftrends.com/etf-strategist-content-hub/the-nuclear-energy-palimpsest/</w:t>
        </w:r>
      </w:hyperlink>
      <w:r>
        <w:t xml:space="preserve"> - * The interest in nuclear energy has increased, especially following the completion and online operation of Vogtle units 3 and 4 in 2023 and 2024. * US nuclear capacity was about 97.0 GW as of early 2026, providing 18–19% of US electricity and 55% of carbon-free electricity in 2024. * Traditional nuclear power relies on fission using uranium, with current US plants mostly being light-water reactors such as PWRs and BWRs. * New sources include extending existing plant lifespans, small modular reactors (SMRs), and advanced non-light-water reactors, though these are still in development. * Fusion energy remains theoretical with commercial viability unlikely before 2040 or 2100. * Investment in nuclear sector is rising, involving utilities, independent power producers, and suppliers, though direct uranium exposure is limited and market size small. 423. </w:t>
      </w:r>
      <w:hyperlink r:id="rId342">
        <w:r>
          <w:rPr>
            <w:color w:val="0000EE"/>
            <w:u w:val="single"/>
          </w:rPr>
          <w:t>https://k2radio.com/ixp/961/p/terrapower-granted-permit/</w:t>
        </w:r>
      </w:hyperlink>
      <w:r>
        <w:t xml:space="preserve"> - * The Nuclear Regulatory Commission granted a construction permit to TerraPower for a new nuclear plant in Wyoming. * The plant is expected to come online in 2031, using liquid sodium reactor technology. * The fuel will be supplied through a 10-year contract with ASP Isotopes in South Africa, involving a dedicated enrichment facility. * The strategy aims to avoid dependence on Russian HALEU sources and establish a Western supply chain. * Domestic enrichment capabilities are being explored by TerraPower and other US companies. 424. </w:t>
      </w:r>
      <w:hyperlink r:id="rId351">
        <w:r>
          <w:rPr>
            <w:color w:val="0000EE"/>
            <w:u w:val="single"/>
          </w:rPr>
          <w:t>https://www.washingtonpost.com/opinions/2026/03/06/terrapower-advanced-nuclear-energy-nrc-approval/</w:t>
        </w:r>
      </w:hyperlink>
      <w:r>
        <w:t xml:space="preserve"> - * The US Nuclear Regulatory Commission approved construction of a new reactor in Wyoming, the first approval in nearly a decade. * The reactor design uses liquid sodium as a coolant, a technology tested by China in 2023. * The approval was expedited following bipartisan support and legislative reforms via the Advance Act in June 2024. * TerraPower, backed by Bill Gates, still needs to secure an operating license, which could pose challenges. * The project is part of a broader push for climate-friendly nuclear energy and innovation to meet rising energy demands for artificial intelligence.</w:t>
      </w:r>
      <w:r/>
    </w:p>
    <w:p>
      <w:r/>
      <w:r>
        <w:t xml:space="preserve">425. </w:t>
      </w:r>
      <w:hyperlink r:id="rId352">
        <w:r>
          <w:rPr>
            <w:color w:val="0000EE"/>
            <w:u w:val="single"/>
          </w:rPr>
          <w:t>https://simplywall.st/stocks/us/capital-goods/nasdaq-nne/nano-nuclear-energy/news/nano-nuclear-eyes-gulf-growth-with-uae-mou-and-valuation-dis</w:t>
        </w:r>
      </w:hyperlink>
      <w:r>
        <w:t xml:space="preserve"> - * Nano Nuclear Energy (NasdaqCM:NNE) signed an MOU with UAE-based EHC Investment to deploy its KRONOS MMR Energy System in the Gulf region. * The agreement aims at potential projects in the UAE and other Gulf countries, including nuclear fuel and supply chain development. * The MOU focuses on deploying micro modular reactors for clean energy infrastructure. * The company seeks to expand its technology into the Gulf, building on regional nuclear capacity expansion. * The move connects NNE with a regional investor closer to regulators and infrastructure owners. 426. </w:t>
      </w:r>
      <w:hyperlink r:id="rId353">
        <w:r>
          <w:rPr>
            <w:color w:val="0000EE"/>
            <w:u w:val="single"/>
          </w:rPr>
          <w:t>https://jesseltontimes.com/2026/03/06/twin-energy-anchors-at-sogip-petroventure-storage-refinery-and-the-gibson-energy-hub-as-pillars-of-sabahs-resilience-strategy/</w:t>
        </w:r>
      </w:hyperlink>
      <w:r>
        <w:t xml:space="preserve"> - * Petroventure’s storage and refinery project and the Gibson Energy Hub at SOGIP are key infrastructure projects in Sabah aimed at enhancing energy security and supporting energy transition.</w:t>
      </w:r>
      <w:r>
        <w:rPr>
          <w:i/>
        </w:rPr>
        <w:t>* The Petroventure project combines a large refinery with storage capacity, reducing dependence on distant terminals and diversifying supply sources.</w:t>
      </w:r>
      <w:r>
        <w:t>* The Gibson Energy Hub is designed as an energy port supporting LNG imports, energy storage, and renewable fuel integration, promoting system flexibility.</w:t>
      </w:r>
      <w:r>
        <w:rPr>
          <w:i/>
        </w:rPr>
        <w:t>* Both projects align with Malaysia’s National Energy Policy 2022–2040 and Sabah’s energy roadmap, focusing on cleaner fuels and renewable integration.</w:t>
      </w:r>
      <w:r>
        <w:t>* The projects aim to create resilience against geopolitical risks, supply shocks, and to facilitate low-carbon energy development.</w:t>
      </w:r>
      <w:r>
        <w:rPr>
          <w:i/>
        </w:rPr>
        <w:t xml:space="preserve">427. </w:t>
      </w:r>
      <w:hyperlink r:id="rId354">
        <w:r>
          <w:rPr>
            <w:color w:val="0000EE"/>
            <w:u w:val="single"/>
          </w:rPr>
          <w:t>https://broadbandbreakfast.com/u-s-issues-first-commercial-construction-permit-for-a-nuclear-reactor-in-years/</w:t>
        </w:r>
      </w:hyperlink>
      <w:r>
        <w:rPr>
          <w:i/>
        </w:rPr>
        <w:t xml:space="preserve"> - * The US Nuclear Regulatory Commission approved its first non-light-water commercial nuclear reactor construction permit in over 40 years for TerraPower in Wyoming. * Construction of the $4 billion plant is set to begin within weeks, targeting completion in 2030. * The reactor, using molten sodium as coolant, will produce up to 500 MW, enough for 400,000 homes. * TerraPower is backed by Bill Gates, who aims to develop next-generation nuclear power. * The permit marks a renewal in US non-light-water reactor development and aligns with government efforts to advance nuclear energy. 428. </w:t>
      </w:r>
      <w:hyperlink r:id="rId355">
        <w:r>
          <w:rPr>
            <w:color w:val="0000EE"/>
            <w:u w:val="single"/>
          </w:rPr>
          <w:t>https://blog.lukmaanias.com/2026/03/06/the-shanti-bill/</w:t>
        </w:r>
      </w:hyperlink>
      <w:r>
        <w:rPr>
          <w:i/>
        </w:rPr>
        <w:t xml:space="preserve"> - * The Shanti Bill, 2025, aims to replace older laws to facilitate India's nuclear energy expansion.</w:t>
      </w:r>
      <w:r>
        <w:t xml:space="preserve"> The legislation enables private sector participation, strengthens regulatory oversight, and introduces new institutional frameworks.</w:t>
      </w:r>
      <w:r>
        <w:rPr>
          <w:i/>
        </w:rPr>
        <w:t xml:space="preserve"> It sets a target of 100 GW nuclear capacity by 2047, up from around 9 GW in 2024-25.</w:t>
      </w:r>
      <w:r>
        <w:t xml:space="preserve"> The Bill enhances safety, security, liability frameworks, and strategic oversight in India's nuclear sector.</w:t>
      </w:r>
      <w:r>
        <w:rPr>
          <w:i/>
        </w:rPr>
        <w:t xml:space="preserve"> The bill supports India’s goal of expanding nuclear power for clean energy and national security.</w:t>
      </w:r>
      <w:r>
        <w:t xml:space="preserve">429. </w:t>
      </w:r>
      <w:hyperlink r:id="rId356">
        <w:r>
          <w:rPr>
            <w:color w:val="0000EE"/>
            <w:u w:val="single"/>
          </w:rPr>
          <w:t>https://www.stern.de/news/verteter-von-30-laendern-zu-atomenergie-gipfel-in-paris-erwartet-37197830.html</w:t>
        </w:r>
      </w:hyperlink>
      <w:r>
        <w:t xml:space="preserve"> - * France prepares to host a nuclear energy summit in Paris organised with the IAEA, involving representatives from 30 countries. * The summit focuses on financing new reactors, developing small modular reactors (SMRs), and establishing a permanent civil nuclear conference. * France, which generates over 70% of its electricity from nuclear power, seeks recognition of nuclear energy as a key part of the energy transition and decarbonisation. * The EU plans to increase the Euratom framework to €10 billion, potentially funding new nuclear power plants, including six new reactors in France. * Topics also include nuclear capacity expansion by 2050, fuel supply security, and handling of spent fuel, amid discussions on uranium transport and sanctions. 430. </w:t>
      </w:r>
      <w:hyperlink r:id="rId357">
        <w:r>
          <w:rPr>
            <w:color w:val="0000EE"/>
            <w:u w:val="single"/>
          </w:rPr>
          <w:t>https://www.globenewswire.com/news-release/2026/03/06/3250980/0/en/Quantum-Leap-Energy-Enters-into-Memorandum-of-Understanding-with-a-Large-U-S-Energy-Company-Regarding-Evaluation-of-Support-to-Advance-Domestic-Enriched-Uranium-Fuel-Supply-Chain.html</w:t>
        </w:r>
      </w:hyperlink>
      <w:r>
        <w:t xml:space="preserve"> - * Quantum Leap Energy (QLE), a subsidiary of ASP Isotopes Inc., enters into a Memorandum of Understanding with a US energy company. * The MOU aims to evaluate plans for US-based nuclear fuel cycle facilities producing HALEU and LEU+, including uranium conversion services. * QLE's focus is on building domestic capacity for advanced nuclear fuel production, supporting next-generation reactors. * The initiative responds to increased demand and the US federal ban on Russian uranium imports starting 2028. * The collaboration aims to strengthen America's nuclear fuel supply chain and establish long-term commercial pathways. 431. </w:t>
      </w:r>
      <w:hyperlink r:id="rId358">
        <w:r>
          <w:rPr>
            <w:color w:val="0000EE"/>
            <w:u w:val="single"/>
          </w:rPr>
          <w:t>https://www.derstandard.at/story/3000000311214/bill-gates-terrapower-darf-ersten-kleinen-atomreaktor-in-wyoming-bauen?ref=rss</w:t>
        </w:r>
      </w:hyperlink>
      <w:r>
        <w:t xml:space="preserve"> - * US Nuclear Regulatory Commission (NRC) grants approval for Terrapower to build a sodium-cooled reactor in Kemmerer, Wyoming. * The reactor, with 345 MW capacity, is planned for commercial operation in the early 2030s. * The project involves a Small Modular Reactor (SMR) with enhanced uranium fuel, Haleu, to increase efficiency. * US government funding of 3.2 billion USD allocated for new reactor projects by Terrapower and X-Energy. * The reactor will use high-enriched low uranium (Haleu) fuel, marking a significant development in US nuclear policy. 432. </w:t>
      </w:r>
      <w:hyperlink r:id="rId359">
        <w:r>
          <w:rPr>
            <w:color w:val="0000EE"/>
            <w:u w:val="single"/>
          </w:rPr>
          <w:t>https://powerline.net.in/2026/03/06/powering-the-transition-budget-2026-27-seeks-to-build-capacity-and-energy-security/</w:t>
        </w:r>
      </w:hyperlink>
      <w:r>
        <w:t xml:space="preserve"> - * The Budget proposes Rs 200 billion over five years for carbon capture, utilisation, and storage (CCUS) across five industrial sectors. * The Ministry of Power's allocation increased to Rs 299.96 billion, with an emphasis on distribution reform and grid flexibility. * The Ministry of New and Renewable Energy received Rs 329.14 billion, supporting distributed solar projects and renewable initiatives. * Customs duty exemptions extended for nuclear project goods, battery energy storage, and critical minerals until 2035. * Restructuring of Power Finance Corporation and REC Limited to improve efficiency and scale. * Introduction of infrastructure risk guarantee fund to promote private sector investments. * Announcement of dedicated rare earth corridors to reduce import dependence. * Budget emphasises energy transition strategies, including nuclear energy and renewable integration. 433. </w:t>
      </w:r>
      <w:hyperlink r:id="rId360">
        <w:r>
          <w:rPr>
            <w:color w:val="0000EE"/>
            <w:u w:val="single"/>
          </w:rPr>
          <w:t>https://www.miningreview.com/news/atomic-eagle-uranium-resources-muntanga-project/</w:t>
        </w:r>
      </w:hyperlink>
      <w:r>
        <w:t xml:space="preserve"> - * Atomic Eagle Limited reports a 24% increase in total mineral resources at its Muntanga Uranium Project in Zambia. * The resource upgrade follows maiden drilling results, with an additional 11.4 Mlbs of uranium resources. * Completed maiden pit-constrained Mineral Resource Estimates for Chisebuka and Muntanga East. * Discovery costs are US$0.05 per pound, significantly below the spot uranium price of US$89 per pound. * Atomic Eagle plans to commence the largest drill programme in nearly 20 years to expand resources further. 434. </w:t>
      </w:r>
      <w:hyperlink r:id="rId361">
        <w:r>
          <w:rPr>
            <w:color w:val="0000EE"/>
            <w:u w:val="single"/>
          </w:rPr>
          <w:t>https://mining.com.au/wolfe-energy-launches-ipo-to-build-wyoming-focused-explorer/</w:t>
        </w:r>
      </w:hyperlink>
      <w:r>
        <w:t xml:space="preserve"> - * Wolfe Energy is launching an IPO on the Australian Securities Exchange (ASX) to fund uranium exploration in Wyoming. * The IPO involves 35 million shares at $0.20 each, raising $7 million. * Funds will support exploration at the Elkhorn Project in Crook County, Wyoming, and additional uranium acquisitions. * Wolfe Energy follows a merger of 12 months of strategic work involving three companies. * The company aims to move to ASX quotation in late March 2026. 435. </w:t>
      </w:r>
      <w:hyperlink r:id="rId362">
        <w:r>
          <w:rPr>
            <w:color w:val="0000EE"/>
            <w:u w:val="single"/>
          </w:rPr>
          <w:t>https://en.yna.co.kr/view/AEN20260305007100320</w:t>
        </w:r>
      </w:hyperlink>
      <w:r>
        <w:t xml:space="preserve"> - * TerraPower LLC, founded by Bill Gates, wins a construction permit from the U.S. Nuclear Regulatory Commission for its small modular reactor (SMR) in Wyoming.</w:t>
        <w:br/>
      </w:r>
      <w:r>
        <w:rPr>
          <w:i/>
        </w:rPr>
      </w:r>
      <w:r>
        <w:t xml:space="preserve"> The permit is the first for a new commercial nuclear plant in 10 years and the first ever for an SMR.</w:t>
        <w:br/>
      </w:r>
      <w:r>
        <w:rPr>
          <w:i/>
        </w:rPr>
      </w:r>
      <w:r>
        <w:t xml:space="preserve"> The plant is expected to be operational in 2030.</w:t>
        <w:br/>
      </w:r>
      <w:r>
        <w:rPr>
          <w:i/>
        </w:rPr>
      </w:r>
      <w:r>
        <w:t xml:space="preserve"> SK Group, a South Korean conglomerate, invested US$250 million in TerraPower in 2022 and maintains significant ownership.</w:t>
        <w:br/>
      </w:r>
      <w:r>
        <w:rPr>
          <w:i/>
        </w:rPr>
      </w:r>
      <w:r>
        <w:t xml:space="preserve"> The approval signifies U.S. recognition of TerraPower's technological capabilities in SMRs.</w:t>
        <w:br/>
      </w:r>
      <w:r>
        <w:rPr>
          <w:i/>
        </w:rPr>
      </w:r>
      <w:r>
        <w:t xml:space="preserve"> SK Innovation aims to develop a SMR ecosystem using its energy sector expertise and KHNP's reactor operation experience for global expansion.* 436. </w:t>
      </w:r>
      <w:hyperlink r:id="rId363">
        <w:r>
          <w:rPr>
            <w:color w:val="0000EE"/>
            <w:u w:val="single"/>
          </w:rPr>
          <w:t>https://sightlineu3o8.com/2026/03/nexgen-receives-final-federal-approval-for-the-rook-i-uranium-project/</w:t>
        </w:r>
      </w:hyperlink>
      <w:r>
        <w:t xml:space="preserve"> - * NexGen Energy announces that the Canadian Nuclear Safety Commission has approved the environmental assessment and issued a licence for the Rook I Project. * The approval allows NexGen to commence full construction, with official start in summer 2026 and project duration of four years. * Rook I Project is located in Saskatchewan’s Athabasca Basin and aims to be a major global uranium producer, capable of producing 30 million pounds annually. * The project will supply over 20% of global uranium fuel and over 50% of western world supply. * NexGen plans to contribute to Canada's nuclear energy leadership and global nuclear energy demand. 437. </w:t>
      </w:r>
      <w:hyperlink r:id="rId364">
        <w:r>
          <w:rPr>
            <w:color w:val="0000EE"/>
            <w:u w:val="single"/>
          </w:rPr>
          <w:t>https://www.marketbeat.com/instant-alerts/nuscale-power-nysesmr-shares-down-3-whats-next-2026-03-05/</w:t>
        </w:r>
      </w:hyperlink>
      <w:r>
        <w:t xml:space="preserve"> - * NuScale Power's stock decreased by 3% during trading, with a low of $11.75 on Thursday. * Several brokerages revised their price targets downward; one issued a Strong Buy rating, while others maintained Hold or issued Sell ratings. * The company reported a quarterly loss of ($0.80) EPS and revenue of $1.81 million, missing analysts' estimates. * Insider and institutional transactions included insider sales and hedge fund investments. * NuScale Power is a developer of small modular nuclear reactors, based in Portland, Oregon.</w:t>
      </w:r>
      <w:r/>
    </w:p>
    <w:p>
      <w:r/>
      <w:r>
        <w:t xml:space="preserve">438. </w:t>
      </w:r>
      <w:hyperlink r:id="rId365">
        <w:r>
          <w:rPr>
            <w:color w:val="0000EE"/>
            <w:u w:val="single"/>
          </w:rPr>
          <w:t>https://neutronbytes.com/2026/03/05/nrc-approves-construction-permit-for-terrapower/</w:t>
        </w:r>
      </w:hyperlink>
      <w:r>
        <w:t xml:space="preserve"> - * NRC issues its first commercial reactor construction approval in 10 years for TerraPower in Kemmerer, Wyoming, in December 2025. * The 345 MW sodium-cooled reactor includes advanced energy storage technology. * TerraPower plans to begin construction shortly and aims to bring the reactor online within a few years. * The NRC's review process was streamlined and completed in 18 months. * The Natrium reactor supports US energy needs and the transition to advanced nuclear technologies. 439. </w:t>
      </w:r>
      <w:hyperlink r:id="rId365">
        <w:r>
          <w:rPr>
            <w:color w:val="0000EE"/>
            <w:u w:val="single"/>
          </w:rPr>
          <w:t>https://neutronbytes.com/2026/03/05/nrc-approves-construction-permit-for-terrapower/</w:t>
        </w:r>
      </w:hyperlink>
      <w:r>
        <w:t xml:space="preserve"> - * The Nuclear Regulatory Commission (NRC) approved a construction permit for TerraPower's Kemmerer Power Station in Wyoming, marking the first commercial reactor approval in nearly a decade.</w:t>
      </w:r>
      <w:r>
        <w:rPr>
          <w:i/>
        </w:rPr>
        <w:t xml:space="preserve"> The 345 MW sodium-cooled, advanced reactor, known as the Natrium reactor, includes an energy storage system and is supported by US Department of Energy initiatives.</w:t>
      </w:r>
      <w:r>
        <w:t xml:space="preserve"> The review process was completed in 18 months, faster than the initially scheduled 27 months, due to application completeness and regulatory support.</w:t>
      </w:r>
      <w:r>
        <w:rPr>
          <w:i/>
        </w:rPr>
        <w:t xml:space="preserve"> TerraPower aims to start construction shortly and plans to bring the reactor online around 2030.</w:t>
      </w:r>
      <w:r>
        <w:t xml:space="preserve"> TerraPower’s Natrium reactor design has entered the UK’s Generic Design Assessment process, indicating international regulatory progress.</w:t>
      </w:r>
      <w:r>
        <w:rPr>
          <w:i/>
        </w:rPr>
        <w:t xml:space="preserve"> The company has plans involving grid-scale fusion energy and collaboration with major industry players, including Meta and RWE.</w:t>
      </w:r>
      <w:r>
        <w:t xml:space="preserve"> The US NRC is developing regulatory frameworks for fusion technologies, supporting future commercialisation efforts. 440. </w:t>
      </w:r>
      <w:hyperlink r:id="rId366">
        <w:r>
          <w:rPr>
            <w:color w:val="0000EE"/>
            <w:u w:val="single"/>
          </w:rPr>
          <w:t>https://www.benzinga.com/markets/tech/26/03/51058526/bill-gates-backed-terrapower-wins-historic-us-approval-for-natrium-reactor-as-trump-pushes-nuclear-p</w:t>
        </w:r>
      </w:hyperlink>
      <w:r>
        <w:t xml:space="preserve"> - * The U.S. Nuclear Regulatory Commission approved construction of a small nuclear reactor backed by TerraPower. * The approval is the first in nearly a decade for a new commercial nuclear reactor in the US. * The project involves a 345-megawatt sodium-cooled reactor called Natrium, planned for Kemmerer. * The reactor will include an energy storage system capable of increasing output to about 500 megawatts. * The approval coincides with a push by President Trump to expand nuclear power capacity and includes efforts to accelerate nuclear project permits. * The Natrium reactor runs on HALEU fuel, enriched to nearly 20%, compared to 5% in most reactors. * Supporters claim HALEU improves efficiency and enables smaller modular reactors, while critics raise fuel security concerns. * TerraPower has signed an agreement to supply nuclear electricity to Sabey Data Centers, indicating growth in nuclear energy use by tech companies. 441. </w:t>
      </w:r>
      <w:hyperlink r:id="rId367">
        <w:r>
          <w:rPr>
            <w:color w:val="0000EE"/>
            <w:u w:val="single"/>
          </w:rPr>
          <w:t>https://www.enerdata.net/publications/daily-energy-news/indonesia-targets-start-first-nuclear-power-plant-2032.html</w:t>
        </w:r>
      </w:hyperlink>
      <w:r>
        <w:t xml:space="preserve"> - * Indonesia’s National Energy Council plans to start its first nuclear power plant between 2032 and 2034. * The project has a planned initial capacity of 500 MW, starting in 2032. * Possible locations include Sumatra and Kalimantan. * The government prioritises SMR technology for electricity system integration. * The plan supports Indonesia’s energy transition strategy and net zero emissions goal, aiming for 44 GW of nuclear capacity by 2060. 442. </w:t>
      </w:r>
      <w:hyperlink r:id="rId368">
        <w:r>
          <w:rPr>
            <w:color w:val="0000EE"/>
            <w:u w:val="single"/>
          </w:rPr>
          <w:t>https://hotair.com/john-s-2/2026/03/05/terrapower-gets-federal-permit-to-build-reactor-but-theres-a-problem-n3812558</w:t>
        </w:r>
      </w:hyperlink>
      <w:r>
        <w:t xml:space="preserve"> - * TerraPower, founded by Bill Gates, obtains its first federal construction permit for a small modular reactor in Kemmerer, Wyoming, expected to come online in 2031. * The project aims to develop a cheaper, advanced reactor technology using liquid sodium instead of water, with a capacity of 345 MW. * The reactor's design relies on high-assay, low-enriched uranium (HALEU), which is currently only produced in Russia, raising supply chain concerns. * A US-based company is developing domestic HALEU production, but is not expected to meet the reactor’s demand in the near future. * The project signifies progress for the US nuclear industry but faces logistical and fuel supply challenges. 443. </w:t>
      </w:r>
      <w:hyperlink r:id="rId369">
        <w:r>
          <w:rPr>
            <w:color w:val="0000EE"/>
            <w:u w:val="single"/>
          </w:rPr>
          <w:t>https://siliconcanals.com/sc-n-us-approves-terrapowers-sodium-cooled-reactor-testing-whether-next-gen-nuclear-can-meet-ai-era-power-demands/</w:t>
        </w:r>
      </w:hyperlink>
      <w:r>
        <w:t xml:space="preserve"> - * The US Nuclear Regulatory Commission granted construction approval for TerraPower’s sodium-cooled reactor in Kemmerer, Wyoming. * The Natrium reactor, developed by TerraPower and GE Hitachi, is part of the Department of Energy’s Advanced Reactor Demonstration Program. * The reactor uses liquid sodium cooling and incorporates a salt-based energy storage system to respond dynamically to renewable energy fluctuations. * Construction approval was completed nearly 10 months ahead of schedule, influenced by the 2024 ADVANCE Act. * The project aims to address grid decarbonisation and meet increasing data infrastructure power demands, with a planned completion in 2030. 444. </w:t>
      </w:r>
      <w:hyperlink r:id="rId370">
        <w:r>
          <w:rPr>
            <w:color w:val="0000EE"/>
            <w:u w:val="single"/>
          </w:rPr>
          <w:t>https://globalsecurityreview.com/beyond-a-pacific-defense-pact-why-the-indo-pacific-requires-a-nuclear-alliance/</w:t>
        </w:r>
      </w:hyperlink>
      <w:r>
        <w:t xml:space="preserve"> - * The Indo-Pacific faces a more dangerous strategic environment due to military modernisation and nuclear expansion, especially by China and Russia. * A proposed explicit Indo-Pacific nuclear alliance aims to deter large-scale conventional war and nuclear attack, with clear thresholds and limited scope. * Historical examples from NATO, China, India–Pakistan, and Russia–Ukraine demonstrate nuclear deterrence’s role in preventing large-scale conflict. * Current bilateral arrangements are insufficient; a nuclear alliance would strengthen deterrence, coordination, and credibility. * The alliance would institutionalise shared policies, strategic consultations, and extended deterrence, without requiring new nuclear states. 445. </w:t>
      </w:r>
      <w:hyperlink r:id="rId365">
        <w:r>
          <w:rPr>
            <w:color w:val="0000EE"/>
            <w:u w:val="single"/>
          </w:rPr>
          <w:t>https://neutronbytes.com/2026/03/05/nrc-approves-construction-permit-for-terrapower/</w:t>
        </w:r>
      </w:hyperlink>
      <w:r>
        <w:t xml:space="preserve"> - * The Nuclear Regulatory Commission (NRC) issued a construction permit to TerraPower for the Kemmerer Power Station Unit 1 in Wyoming. * The permit is the first for a commercial reactor in nearly a decade and the first for a non-light water reactor in over 40 years. * The 345 MW sodium-cooled reactor features energy storage to boost output up to 500 MW. * TerraPower plans to begin construction shortly, with the first commercial deployment expected in Wyoming. * The project demonstrates advancements in reactor safety, design approval processes, and regulatory frameworks within nuclear energy. 446. </w:t>
      </w:r>
      <w:hyperlink r:id="rId371">
        <w:r>
          <w:rPr>
            <w:color w:val="0000EE"/>
            <w:u w:val="single"/>
          </w:rPr>
          <w:t>https://radioplusinfo.com/2026/03/05/3-5-26-governor-evers-tours-uw-nuclear-reactor/</w:t>
        </w:r>
      </w:hyperlink>
      <w:r>
        <w:t xml:space="preserve"> - * Governor Tony Evers visited the University of Wisconsin Nuclear Reactor (UWNR) at UW-Madison and announced a research partnership with the Public Service Commission of Wisconsin (PSC) to explore nuclear energy opportunities. * The partnership aims to develop nuclear and fusion energy research, support the state's Clean Energy Plan, and foster nuclear power expansion. * Wisconsin's only nuclear power plant is Point Beach Nuclear Plant, contributing 16% of the state's energy; new studies focus on nuclear technology advancements. * Legislation signed in July 2025 launched a nuclear power siting study, supported by $2 million, with completion expected by early 2027. * Additional efforts include purchasing renewable energy certificates (RECs) for 20 years to power over half a million Wisconsin homes, supporting clean energy goals. 447. </w:t>
      </w:r>
      <w:hyperlink r:id="rId372">
        <w:r>
          <w:rPr>
            <w:color w:val="0000EE"/>
            <w:u w:val="single"/>
          </w:rPr>
          <w:t>https://republicofmining.com/2026/03/05/poland-considers-developing-nuclear-program-by-jakub-bornio-jamestown-org-march-4-2026/</w:t>
        </w:r>
      </w:hyperlink>
      <w:r>
        <w:t xml:space="preserve"> - * Polish President Karol Nawrocki supports initiating a nuclear programme in Poland, citing international regulations and regional security concerns, in February 2026. * Nawrocki’s statement marks a shift as he is the first senior Polish leader to openly advocate for developing autonomous nuclear capability. * Poland's 2020 National Security Strategy indicated intent to shape NATO’s nuclear deterrence policy and participate in NATO’s Nuclear Sharing programme. * The debate on nuclear deterrence in Poland has been ongoing since 2020, linked to regional security and NATO strategy. * The article discusses Poland’s potential nuclear programme and its implications for NATO and regional security. 448. </w:t>
      </w:r>
      <w:hyperlink r:id="rId373">
        <w:r>
          <w:rPr>
            <w:color w:val="0000EE"/>
            <w:u w:val="single"/>
          </w:rPr>
          <w:t>https://natlawreview.com/article/recent-years-have-seen-major-shifts-nepa-landscape</w:t>
        </w:r>
      </w:hyperlink>
      <w:r>
        <w:t xml:space="preserve"> - * In 2023, Congress enacted the Fiscal Responsibility Act, amending NEPA to reduce project delays and increase efficiency. * In 2025, the Supreme Court clarified NEPA's procedural scope, emphasising its role as a procedural, not substantive, law. * The CEQ rescinded its regulations in February 2025, directing agencies to revise their procedures consistent with recent amendments and case law. * Several US agencies, including DOI, FERC, DOE, and others, issued updated or interim NEPA regulations or guidance, focusing on streamlining reviews. * Ongoing legal challenges and pending legislation, such as the SPEED Act, may further impact US environmental review processes. 449. </w:t>
      </w:r>
      <w:hyperlink r:id="rId374">
        <w:r>
          <w:rPr>
            <w:color w:val="0000EE"/>
            <w:u w:val="single"/>
          </w:rPr>
          <w:t>https://dariknews.bg/novini/bylgariia/borisov-s-obshti-usiliia-bylgariia-i-franciia-mogat-da-zadylbochat-sytrudnichestvoto-si-v-energetikata-2447724</w:t>
        </w:r>
      </w:hyperlink>
      <w:r>
        <w:t xml:space="preserve"> - * Bulgarian Prime Minister Borisov discusses energy security and nuclear energy with French officials. * Emphasises the importance of nuclear energy for stability and low-carbon development. * Highlights the strategic role of Kozloduy Nuclear Power Plant and diversification of nuclear fuel supplies. * Mentions potential cooperation between EDF and Bulgarian energy sector. * Stresses energy independence and nuclear development are crucial for European competitiveness and sustainability. 450. </w:t>
      </w:r>
      <w:hyperlink r:id="rId375">
        <w:r>
          <w:rPr>
            <w:color w:val="0000EE"/>
            <w:u w:val="single"/>
          </w:rPr>
          <w:t>https://www.australianmining.com.au/boss-sticks-to-guidance-despite-rain-hit-quarter/</w:t>
        </w:r>
      </w:hyperlink>
      <w:r>
        <w:t xml:space="preserve"> - * Boss Energy reaffirms its 1.6 million pounds uranium concentrate guidance for FY26, despite a drop in quarterly production due to heavy rain in South Australia. * The company’s March quarter (Q3) output is expected to be between 240–270,000 pounds, affected by disruption of reagent deliveries. * Weather-related road closures and supply delays impacted operations at the Honeymoon uranium project. * Upgrades to IX columns, power, and pumps aim to enable record production in the final quarter of the financial year. * The project is part of Boss Energy’s strategy to develop as Australia’s next uranium producer, with $205 million previously raised for expansion. 451. </w:t>
      </w:r>
      <w:hyperlink r:id="rId374">
        <w:r>
          <w:rPr>
            <w:color w:val="0000EE"/>
            <w:u w:val="single"/>
          </w:rPr>
          <w:t>https://dariknews.bg/novini/bylgariia/borisov-s-obshti-usiliia-bylgariia-i-franciia-mogat-da-zadylbochat-sytrudnichestvoto-si-v-energetikata-2447724</w:t>
        </w:r>
      </w:hyperlink>
      <w:r>
        <w:t xml:space="preserve"> - * Bulgarian Prime Minister Boyko Borisov highlights the need for Bulgaria to develop a clear energy strategy and play an active role in Europe's energy security. * He discusses Bulgaria's focus on nuclear energy and its strategic importance for stability and low-carbon development. * Borisov shared his position during meetings with Bernard Fontana of EDF and French ambassador Marie Dumoulin. * The discussions included the role of nuclear power, the significance of Kozloduy NPP, and diversification of nuclear fuel supplies. * Borisov stressed that Bulgaria and France can strengthen cooperation in energy to build a secure, clean, and sustainable European energy system. 452. </w:t>
      </w:r>
      <w:hyperlink r:id="rId376">
        <w:r>
          <w:rPr>
            <w:color w:val="0000EE"/>
            <w:u w:val="single"/>
          </w:rPr>
          <w:t>https://ecobiz.asia/indonesia-partners-japan-u-s-to-lay-foundations-for-nuclear-power-development/</w:t>
        </w:r>
      </w:hyperlink>
      <w:r>
        <w:t xml:space="preserve"> - * Indonesia collaborates with Japan and the United States to develop nuclear power, focusing on SMR technology and regulatory frameworks. * The FIRST Workshop in Jakarta marked the trilateral cooperation, supported by multiple organisations. * Indonesia aims to produce 11.7–12.1% of its energy from nuclear by 2060, with first plant operational by 2032. * U.S. and Japan highlight support for Indonesia's safe nuclear energy development and safety standards. * The initiative aligns with Indonesia’s energy policy to enhance energy security and economic growth. 453. </w:t>
      </w:r>
      <w:hyperlink r:id="rId377">
        <w:r>
          <w:rPr>
            <w:color w:val="0000EE"/>
            <w:u w:val="single"/>
          </w:rPr>
          <w:t>https://www.ans.org/news/2026-03-04/article-7816/nrc-looks-to-streamline-hearing-timelines-under-new-rule/</w:t>
        </w:r>
      </w:hyperlink>
      <w:r>
        <w:t xml:space="preserve"> - • The Nuclear Regulatory Commission (NRC) proposes a rule to streamline contested hearing procedures, aligning with Executive Order 14300 and the ADVANCE Act of 2024. • The rule aims to accelerate licensing timelines, resolve evidentiary hearings within months, and start hearings early after challenges. • The proposal seeks to reduce procedural burdens, ensure fairness with independent judges, and generate estimated savings of $51.7 million over five years. • Public comments are open until April 2, 2023. 454. </w:t>
      </w:r>
      <w:hyperlink r:id="rId378">
        <w:r>
          <w:rPr>
            <w:color w:val="0000EE"/>
            <w:u w:val="single"/>
          </w:rPr>
          <w:t>https://k2radio.com/kemmerer-nuclear-reactor-approval/</w:t>
        </w:r>
      </w:hyperlink>
      <w:r>
        <w:t xml:space="preserve"> - * The Nuclear Regulatory Commission authorised a construction permit for TerraPower’s Kemmerer Power Station Unit 1 in Wyoming. * The reactor will be the first commercial nuclear reactor approved in the US in nearly a decade. * It will generate 345 megawatts, with capacity to boost to 500 megawatts. * The permit follows a technical review completed in under 18 months; final operating licence needed before production. * The project marks a milestone for advanced nuclear technology in the US and is seen as a solution to local economic uncertainty. 455. </w:t>
      </w:r>
      <w:hyperlink r:id="rId378">
        <w:r>
          <w:rPr>
            <w:color w:val="0000EE"/>
            <w:u w:val="single"/>
          </w:rPr>
          <w:t>https://k2radio.com/kemmerer-nuclear-reactor-approval/</w:t>
        </w:r>
      </w:hyperlink>
      <w:r>
        <w:t xml:space="preserve"> - * The Nuclear Regulatory Commission authorised a construction permit for TerraPower’s subsidiary, US SFR Owner, for Kemmerer Power Station Unit 1. * It is the first commercial nuclear reactor approved in the US in nearly a decade and the first non-light water reactor in over 40 years. * The plant will generate 345 MW, with a capacity to boost to 500 MW, and requires a separate operating licence. * The project signifies a major milestone for advanced nuclear technology in the US. * Wyoming, rich in uranium, is positioned as an ideal location for modern nuclear infrastructure, supporting economic diversification. 456. </w:t>
      </w:r>
      <w:hyperlink r:id="rId379">
        <w:r>
          <w:rPr>
            <w:color w:val="0000EE"/>
            <w:u w:val="single"/>
          </w:rPr>
          <w:t>https://cowboystatedaily.com/2026/03/04/terrapower-gets-ok-to-build-wyoming-nuclear-plant-first-approval-in-10-years/</w:t>
        </w:r>
      </w:hyperlink>
      <w:r>
        <w:t xml:space="preserve"> - * TerraPower gains federal approval from the Nuclear Regulatory Commission to construct its first sodium-cooled reactor in Kemmerer, Wyoming, marking the first approval of a new nuclear reactor in ten years. * The project includes the Natrium reactor producing 345 MW, with capacity to peak at 500 MW, using liquid sodium as coolant. * The approval fast-tracked by the Trump administration, completed in 18 months, ahead of the initial schedule. * The project receives support from Wyoming’s congressional delegation and state officials, highlighting its local economic and energy importance. * TerraPower is also constructing a training facility near the site, with ongoing infrastructure development. * The reactor's design aims to be safer, cheaper, and more adaptable, utilising molten sodium instead of water for cooling. 457. </w:t>
      </w:r>
      <w:hyperlink r:id="rId380">
        <w:r>
          <w:rPr>
            <w:color w:val="0000EE"/>
            <w:u w:val="single"/>
          </w:rPr>
          <w:t>https://www.bostonherald.com/2026/03/04/ticker-warsh-formally-nominated-to-be-fed-chair-nuke-plant-permitted-in-wyoming/</w:t>
        </w:r>
      </w:hyperlink>
      <w:r>
        <w:t xml:space="preserve"> - * The U.S. Nuclear Regulatory Commission approved a permit for a sodium-cooled nuclear reactor in Wyoming, with construction set to start soon and completion targeted for 2030. * TerraPower, backed by Bill Gates, filed for the permit in 2024; the plant is to cost up to $4 billion. * The reactor is designed to generate up to 500 megawatts, powering approximately 400,000 homes. * Kevin Warsh was formally nominated for the Fed chair position, with the nomination forwarded to the Senate for consideration. * The nomination could face delays due to opposition from Senator Thom Tillis regarding an investigation into Jerome Powell. 458. </w:t>
      </w:r>
      <w:hyperlink r:id="rId380">
        <w:r>
          <w:rPr>
            <w:color w:val="0000EE"/>
            <w:u w:val="single"/>
          </w:rPr>
          <w:t>https://www.bostonherald.com/2026/03/04/ticker-warsh-formally-nominated-to-be-fed-chair-nuke-plant-permitted-in-wyoming/</w:t>
        </w:r>
      </w:hyperlink>
      <w:r>
        <w:t xml:space="preserve"> - * The U.S. Nuclear Regulatory Commission granted a construction permit for a sodium-cooled reactor in Wyoming, set to start construction within weeks, with completion targeted for 2030. * TerraPower, backed by Bill Gates, filed for the permit in 2024 and aims to finish the plant costing up to $4 billion. * The reactor is expected to generate up to 500 megawatts, enough for 400,000 homes. * Kevin Warsh was formally nominated to be the next Fed chair, with the nomination forwarded to the Senate Banking Committee. * The nomination faces potential opposition from Senator Thom Tillis due to an ongoing investigation into Jerome Powell's previous Senate testimony. 459. </w:t>
      </w:r>
      <w:hyperlink r:id="rId381">
        <w:r>
          <w:rPr>
            <w:color w:val="0000EE"/>
            <w:u w:val="single"/>
          </w:rPr>
          <w:t>https://www.geekwire.com/2026/terrapower-becomes-first-next-gen-nuclear-company-to-get-u-s-green-light-for-building-reactors/</w:t>
        </w:r>
      </w:hyperlink>
      <w:r>
        <w:t xml:space="preserve"> - * TerraPower, backed by Bill Gates, receives federal approval from the US Nuclear Regulatory Commission to construct its next-generation nuclear power plant. * The approval was granted in 18 months, significantly faster than the initial estimate. * The company aims to build hundreds of Natrium reactors, with the first two potentially operational by 2032 and all by 2035. * TerraPower is developing smaller, less expensive reactors designed for rapid production, with a demonstration plant under construction in Kemmerer, Wyoming. * US government supports regulation easing and fast-tracking of nuclear plant deployment, including the Atomic Energy Advancement Act. 460. </w:t>
      </w:r>
      <w:hyperlink r:id="rId381">
        <w:r>
          <w:rPr>
            <w:color w:val="0000EE"/>
            <w:u w:val="single"/>
          </w:rPr>
          <w:t>https://www.geekwire.com/2026/terrapower-becomes-first-next-gen-nuclear-company-to-get-u-s-green-light-for-building-reactors/</w:t>
        </w:r>
      </w:hyperlink>
      <w:r>
        <w:t xml:space="preserve"> - * TerraPower, backed by Bill Gates, becomes the first company in the US to receive NRC approval for constructing its next-generation nuclear power plant. * The approval was granted by the Nuclear Regulatory Commission (NRC) after an 18-month review. * The company plans to build multiple advanced Natrium reactors, with first operations targeted as early as 2032. * Construction of the demonstration plant in Kemmerer, Wyoming, began in 2024, with the goal of start-up by 2030. * TerraPower's reactors are smaller, less expensive, and can be assembled in three years, supporting increased nuclear capacity for energy demands. 461. </w:t>
      </w:r>
      <w:hyperlink r:id="rId382">
        <w:r>
          <w:rPr>
            <w:color w:val="0000EE"/>
            <w:u w:val="single"/>
          </w:rPr>
          <w:t>https://www.gurufocus.com/news/8678845/terrapowers-small-nuclear-reactor-approved-for-construction</w:t>
        </w:r>
      </w:hyperlink>
      <w:r>
        <w:t xml:space="preserve"> - * The U.S. Nuclear Regulatory Commission approved TerraPower's Natrium reactor design for construction in Wyoming. * The reactor design utilizes molten salt cooling, with a capacity increase from 345 MW to 500 MW. * The plant is expected to operate by 2031 and will use HALEU fuel. * The approval marks the first in nearly ten years for a next-generation nuclear reactor. * TerraPower plans to deliver more reactors globally by 2035. * The article also discusses the financial performance of the VanEck Uranium Nuclear Energy ETF (NLR). 462. </w:t>
      </w:r>
      <w:hyperlink r:id="rId383">
        <w:r>
          <w:rPr>
            <w:color w:val="0000EE"/>
            <w:u w:val="single"/>
          </w:rPr>
          <w:t>https://arstechnica.com/science/2026/03/terrapower-gets-ok-to-start-construction-of-its-first-nuclear-plant/</w:t>
        </w:r>
      </w:hyperlink>
      <w:r>
        <w:t xml:space="preserve"> - * The US Nuclear Regulatory Commission issued construction approval to TerraPower for a site in Kemmerer, Wyoming. * The project involves a sodium-cooled reactor called Natrium, developed with GE Hitachi. * The reactor features liquid sodium cooling and energy storage, with a capacity of 245 MW and the ability to temporarily output 500 MW. * The approval marks a key step in the reactor's development, not necessarily its operational approval. * The design aims to operate alongside renewable energy sources, utilising salt-based thermal storage. 463. </w:t>
      </w:r>
      <w:hyperlink r:id="rId384">
        <w:r>
          <w:rPr>
            <w:color w:val="0000EE"/>
            <w:u w:val="single"/>
          </w:rPr>
          <w:t>https://www.ans.org/news/2026-03-04/article-7818/nrc-approves-terrapower-construction-permit/</w:t>
        </w:r>
      </w:hyperlink>
      <w:r>
        <w:t xml:space="preserve"> - * The NRC formally accepted TerraPower’s Part 50 construction permit application for the Kemmerer project in May 2024. * The NRC aimed to decide on the permit by the end of 2025 but completed its review five months earlier. * The Kemmerer project is the fourth non-LWR reactor to receive a construction permit in recent years. * TerraPower plans to start construction within weeks, subject to NRC approval of a separate operating license. * The project is part of US advanced nuclear energy development, with a timeline extension to 2030. 464. </w:t>
      </w:r>
      <w:hyperlink r:id="rId385">
        <w:r>
          <w:rPr>
            <w:color w:val="0000EE"/>
            <w:u w:val="single"/>
          </w:rPr>
          <w:t>https://www.power-eng.com/nuclear/smrs/nrc-authorizes-construction-permit-for-terrapower-natrium-reactor-in-wyoming/</w:t>
        </w:r>
      </w:hyperlink>
      <w:r>
        <w:t xml:space="preserve"> - * The U.S. Nuclear Regulatory Commission (NRC) approved a construction permit for TerraPower’s Natrium reactor in Wyoming. * This marks the NRC’s first approval of a commercial-scale advanced nuclear reactor in the US in nearly a decade. * TerraPower’s project plans to start construction in the coming weeks, with a target to complete by 2030. * The project involves a 345 MW sodium-cooled fast reactor with molten-salt energy storage, capable of boosting output to 500 MW. * Funding and licensing delays were partly due to fuel supply issues, including reliance on high-assay low-enriched uranium (HALEU). 465. </w:t>
      </w:r>
      <w:hyperlink r:id="rId386">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in March 2024. * The approval marks the first commercial reactor approved by the NRC in nearly a decade and the first non-light water reactor in over 40 years. * The plant is a sodium-cooled, advanced nuclear reactor designed by TerraPower, with a capacity of 345 MWe, expandable to 500 MWe with energy storage. * ThePermit approval is a historic step for advanced nuclear energy in the United States, reflecting rapid safety review and regulatory progress. * Wyoming Senator Cynthia Lummis highlighted the permit as a significant development for energy independence and economic opportunities in Wyoming. 466. </w:t>
      </w:r>
      <w:hyperlink r:id="rId386">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 The approval is the first for a non-light water reactor in over 40 years and the first in nearly a decade. * TerraPower filed the permit application in March 2024; the review began in May 2024. * The plant is a 345-MWe sodium-cooled reactor with an energy storage system, capable of boosting output to 500 MWe. * Formal operation permit pending the plant's operation approval. * Wyoming Senator Cynthia Lummis highlighted the project as a step forward in energy independence and economic opportunity. 467. </w:t>
      </w:r>
      <w:hyperlink r:id="rId376">
        <w:r>
          <w:rPr>
            <w:color w:val="0000EE"/>
            <w:u w:val="single"/>
          </w:rPr>
          <w:t>https://ecobiz.asia/indonesia-partners-japan-u-s-to-lay-foundations-for-nuclear-power-development/</w:t>
        </w:r>
      </w:hyperlink>
      <w:r>
        <w:t xml:space="preserve"> - * Indonesia advances nuclear power development through cooperation with Japan and the United States, focusing on regulatory frameworks, human resource development, and SMR technology, in Jakarta. * The trilateral collaboration involves the FIRST Workshop, aiming for sustainable deployment of nuclear energy, with Indonesia planning its first plant operational by 2032. * The project aligns with Indonesia’s energy policy, which targets nuclear contribution of around 12% by 2060, and an initial capacity of 250 MW. * U.S. and Japanese support emphasises safety standards, transparency, and technical cooperation for Indonesia’s nuclear energy sector. * The initiative includes regional cooperation with Southeast Asia’s energy consumers and aims to ensure safe, responsible, and sustainable nuclear energy use. 468. </w:t>
      </w:r>
      <w:hyperlink r:id="rId387">
        <w:r>
          <w:rPr>
            <w:color w:val="0000EE"/>
            <w:u w:val="single"/>
          </w:rPr>
          <w:t>https://www.tribtoday.com/news/national-news-apwire/2026/03/us-issues-first-commercial-construction-permit-for-a-nuclear-reactor-in-years-to-a-wyoming-project/</w:t>
        </w:r>
      </w:hyperlink>
      <w:r>
        <w:t xml:space="preserve"> - </w:t>
      </w:r>
      <w:r>
        <w:rPr>
          <w:i/>
        </w:rPr>
        <w:t>The U.S. Nuclear Regulatory Commission approved its first permit in eight years for a non-light-water nuclear reactor.</w:t>
      </w:r>
      <w:r/>
      <w:r>
        <w:rPr>
          <w:i/>
        </w:rPr>
        <w:t>TerraPower filed for the permit in 2024 and construction is set to begin within weeks.</w:t>
      </w:r>
      <w:r/>
      <w:r>
        <w:rPr>
          <w:i/>
        </w:rPr>
        <w:t>The $4 billion plant is targeted for completion in 2030 in Wyoming.</w:t>
      </w:r>
      <w:r/>
      <w:r>
        <w:rPr>
          <w:i/>
        </w:rPr>
        <w:t>The reactor will use molten sodium as coolant, unlike traditional water-cooled reactors.</w:t>
      </w:r>
      <w:r/>
      <w:r>
        <w:rPr>
          <w:i/>
        </w:rPr>
        <w:t>Gates-backed TerraPower aims to revolutionise nuclear power generation, with the plant capable of producing up to 500 MW.</w:t>
      </w:r>
      <w:r>
        <w:t xml:space="preserve">469. </w:t>
      </w:r>
      <w:hyperlink r:id="rId388">
        <w:r>
          <w:rPr>
            <w:color w:val="0000EE"/>
            <w:u w:val="single"/>
          </w:rPr>
          <w:t>https://www.zerohedge.com/technology/historic-day-nuclear-industry-novel-technology-reactor-gets-first-federal-approval</w:t>
        </w:r>
      </w:hyperlink>
      <w:r>
        <w:t xml:space="preserve"> - * The Nuclear Regulatory Commission approved TerraPower's Natrium reactor permit in Wyoming on March 4, 2026, allowing construction to start. * The Natrium is a sodium-cooled fast reactor with molten-salt energy storage, capacity of 345 MWe, using High-Assay Low-Enriched Uranium (HALEU) fuel. * This marks the first approval for a non-light-water commercial reactor in over 40 years. * Full commercial operation is targeted for 2030, supported by US DOE funding and a deal with Meta for multiple plants. * The reactor is designed to address grid intermittency and advance nuclear innovation in the US energy sector. 470. </w:t>
      </w:r>
      <w:hyperlink r:id="rId389">
        <w:r>
          <w:rPr>
            <w:color w:val="0000EE"/>
            <w:u w:val="single"/>
          </w:rPr>
          <w:t>https://www.koreatimes.co.kr/business/companies/20260305/terrapower-wins-approval-to-build-1st-commercial-smr-in-us?utm_source=rss</w:t>
        </w:r>
      </w:hyperlink>
      <w:r>
        <w:t xml:space="preserve"> - * TerraPower wins approval from the U.S. Nuclear Regulatory Commission to build its first commercial SMR in Wyoming, US. * The project aims to start operation by 2030, marking the first construction approval for an SMR. * The reactor design uses liquid sodium coolant, enhancing safety and efficiency. * TerraPower, founded by Bill Gates, is a leader in next-generation SMRs and has received significant investment from SK Innovation. * The project signifies technological maturity and regulatory recognition for TerraPower's nuclear technology. 471. </w:t>
      </w:r>
      <w:hyperlink r:id="rId388">
        <w:r>
          <w:rPr>
            <w:color w:val="0000EE"/>
            <w:u w:val="single"/>
          </w:rPr>
          <w:t>https://www.zerohedge.com/technology/historic-day-nuclear-industry-novel-technology-reactor-gets-first-federal-approval</w:t>
        </w:r>
      </w:hyperlink>
      <w:r>
        <w:t xml:space="preserve"> - * The Nuclear Regulatory Commission approved TerraPower's permit on March 4, 2026, for the Kemmerer Power Station Unit 1 in Wyoming, allowing construction to start. * The reactor is a sodium-cooled fast reactor with molten-salt energy storage, capable of ramping output and supporting grid flexibility. * This marks the first non-light-water commercial reactor approval in over 40 years, signalling a shift in US nuclear policy. * The project is part of innovative efforts to address grid intermittency and promote clean energy, with full commercial operation targeted for 2030. * TerraPower has a significant partnership with Meta for up to eight Natrium plants, aiming to provide firm, carbon-free power for AI data centres. 472. </w:t>
      </w:r>
      <w:hyperlink r:id="rId390">
        <w:r>
          <w:rPr>
            <w:color w:val="0000EE"/>
            <w:u w:val="single"/>
          </w:rPr>
          <w:t>https://wattsupwiththat.com/2026/03/04/trump-iis-nuclear-renaissance-a-government-play/</w:t>
        </w:r>
      </w:hyperlink>
      <w:r>
        <w:t xml:space="preserve"> - * The US Department of Energy announced efforts to accelerate nuclear power deployment under President Trump, with a focus on expanding nuclear capacity from 100 GW in 2024 to 400 GW by 2050. * The article highlights a shift away from previous policies, aiming to make energy more affordable and reliable, especially replacing retiring power plants. * The Trump administration is supporting next-generation nuclear technology and domestic supply chains through initiatives like the Energy Dominance Financing Program. * The policy aims to build long-term assets for energy security and independence in the US. 473. </w:t>
      </w:r>
      <w:hyperlink r:id="rId389">
        <w:r>
          <w:rPr>
            <w:color w:val="0000EE"/>
            <w:u w:val="single"/>
          </w:rPr>
          <w:t>https://www.koreatimes.co.kr/business/companies/20260305/terrapower-wins-approval-to-build-1st-commercial-smr-in-us?utm_source=rss</w:t>
        </w:r>
      </w:hyperlink>
      <w:r>
        <w:t xml:space="preserve"> - * TerraPower, a small modular reactor developer, approved to build its first commercial SMR in Wyoming, US.</w:t>
      </w:r>
      <w:r>
        <w:rPr>
          <w:i/>
        </w:rPr>
        <w:t xml:space="preserve"> Construction approval granted by the US Nuclear Regulatory Commission.</w:t>
      </w:r>
      <w:r>
        <w:t xml:space="preserve"> The plant aims to start operation by 2030.</w:t>
      </w:r>
      <w:r>
        <w:rPr>
          <w:i/>
        </w:rPr>
        <w:t xml:space="preserve"> The approval signifies recognition of TerraPower’s safety and technical maturity.</w:t>
      </w:r>
      <w:r>
        <w:t xml:space="preserve"> TerraPower plans to collaborate with SK Innovation and KHNP on the project. 474. </w:t>
      </w:r>
      <w:hyperlink r:id="rId391">
        <w:r>
          <w:rPr>
            <w:color w:val="0000EE"/>
            <w:u w:val="single"/>
          </w:rPr>
          <w:t>https://www.miningmx.com/news/energy/63863-niger-airport-attack-perilously-close-to-uranium-stockpile/</w:t>
        </w:r>
      </w:hyperlink>
      <w:r>
        <w:t xml:space="preserve"> - * Assailants launched an attack near Niger's Niamey airport, close to uranium powder stored at a military facility, early Thursday. * The assault involved gunmen on motorbikes and drone strikes, resulting in casualties among attackers, security forces, and damage to aircraft. * Niger’s military government seized control of Orano’s Somair mine in 2024, removing uranium without proper protocols amid ongoing disputes. * The government has nationalised the uranium operation and shifted alliances towards Russia, severing ties with Washington and Paris. * The attack raises concerns about radioactive material travelling through jihadist-controlled territories amid ongoing political instability. 475. </w:t>
      </w:r>
      <w:hyperlink r:id="rId392">
        <w:r>
          <w:rPr>
            <w:color w:val="0000EE"/>
            <w:u w:val="single"/>
          </w:rPr>
          <w:t>https://stockhead.com.au/energy/asx-uranium-stocks-return-to-the-spotlight-as-nuclear-renaissance-turns-up-the-volume/</w:t>
        </w:r>
      </w:hyperlink>
      <w:r>
        <w:t xml:space="preserve"> - * Uranium prices and ASX-listed uranium stocks are increasing due to growing global nuclear energy adoption. * The nuclear renaissance is driven by restarting reactors in Japan and worldwide support for nuclear power expansion. * Demand for uranium is forecasted to rise significantly, with estimates reaching up to 150,000 tonnes by 2040. * Major uranium-producing nations include Kazakhstan, Russia, China, and Uzbekistan, with supply risks due to geopolitical factors. * Australian companies like Atomic Eagle and Alligator Energy are expanding resources and moving towards production in response to the favourable market outlook. 476. </w:t>
      </w:r>
      <w:hyperlink r:id="rId393">
        <w:r>
          <w:rPr>
            <w:color w:val="0000EE"/>
            <w:u w:val="single"/>
          </w:rPr>
          <w:t>https://www.africanews.com/2026/02/04/niger-military-government-to-sue-french-uranium-giant-over-environment/</w:t>
        </w:r>
      </w:hyperlink>
      <w:r>
        <w:t xml:space="preserve"> - * Niger’s military authorities announce plans to sue Orano over alleged ecological disaster and environmental damage caused by storing radioactive material.</w:t>
      </w:r>
      <w:r>
        <w:rPr>
          <w:i/>
        </w:rPr>
        <w:t xml:space="preserve"> Niger’s decision follows the recent nationalisation of Orano’s assets and the revocation of its uranium mining licence.</w:t>
      </w:r>
      <w:r>
        <w:t xml:space="preserve"> Orano, majority owned by the French state, opposes these legal actions and has launched its own proceedings against Niger.</w:t>
      </w:r>
      <w:r>
        <w:rPr>
          <w:i/>
        </w:rPr>
        <w:t xml:space="preserve"> The dispute involves uranium mine operations and blocked uranium shipment, amid political tensions following Niger’s 2023 coup and reversal of previous agreements.</w:t>
      </w:r>
      <w:r>
        <w:t xml:space="preserve"> Niger produces a significant portion of global uranium, with longstanding history dating back to French colonial times. 477. </w:t>
      </w:r>
      <w:hyperlink r:id="rId394">
        <w:r>
          <w:rPr>
            <w:color w:val="0000EE"/>
            <w:u w:val="single"/>
          </w:rPr>
          <w:t>https://www.trend.az/casia/kazakhstan/4150513.html</w:t>
        </w:r>
      </w:hyperlink>
      <w:r>
        <w:t xml:space="preserve"> - * Kazakhstan's uranium production in 2025 reached 25,839 tonnes, an 11% increase from 2024. * Kazatomprom's enterprises boosted quarterly production by 9% in Q4 2025. * In 2025, Kazatomprom sold 18,495 tonnes of uranium, also up 11% from 2024. * The average sales price decreased by 6%, from $65.78 to $65.10 per pound. * Kazakhstan's Kazatomprom plans to produce 27,500-29,000 tonnes in 2026, with increased operation at the Budenovskoye joint venture. 478. </w:t>
      </w:r>
      <w:hyperlink r:id="rId395">
        <w:r>
          <w:rPr>
            <w:color w:val="0000EE"/>
            <w:u w:val="single"/>
          </w:rPr>
          <w:t>https://energiesmedia.com/deep-fission-kansas-advanced-nuclear-reactor/</w:t>
        </w:r>
      </w:hyperlink>
      <w:r>
        <w:t xml:space="preserve"> - * Deep Fission has selected Parsons, Kansas, for a DOE-supported advanced nuclear reactor pilot project. * The project involves developing a small modular reactor (SMR) designed for underground placement. * The DOE's Reactor Pilot Program aims to support the construction of at least three test reactors by July 2026. * Deep Fission was founded in 2023 and focuses on innovative nuclear technology with an underground safety design. * Community engagement and safety concerns are among the challenges faced by the project. 479. </w:t>
      </w:r>
      <w:hyperlink r:id="rId396">
        <w:r>
          <w:rPr>
            <w:color w:val="0000EE"/>
            <w:u w:val="single"/>
          </w:rPr>
          <w:t>https://www.nucnet.org/news/south-korea-passes-smr-special-act-with-aim-of-becoming-global-leader-in-technology-2-5-2026</w:t>
        </w:r>
      </w:hyperlink>
      <w:r>
        <w:t xml:space="preserve"> - * South Korea's Ministry of Science and ICT passes a law supporting small modular reactors (SMRs) development. * The act aims to establish an SMR development plan within one year, post-approval, with updates every five years. * The government plans to accelerate SMR technology development and commercialisation through public-private collaboration. * An SMR system development committee will oversee rapid deployment. * The act is intended to enhance R&amp;D, public understanding, and positioning South Korea as a global SMR leader. * South Korea currently operates 26 nuclear units, contributing 31.7% of electricity, with ongoing projects for two more units. 480. </w:t>
      </w:r>
      <w:hyperlink r:id="rId397">
        <w:r>
          <w:rPr>
            <w:color w:val="0000EE"/>
            <w:u w:val="single"/>
          </w:rPr>
          <w:t>https://www.nucnet.org/news/industry-group-calls-for-concrete-actions-as-von-der-leyen-says-nuclear-drives-prices-down-2-4-2026</w:t>
        </w:r>
      </w:hyperlink>
      <w:r>
        <w:t xml:space="preserve"> - </w:t>
      </w:r>
      <w:r>
        <w:rPr>
          <w:i/>
        </w:rPr>
        <w:t>Nucleareurope, representing nearly 3,000 firms in nuclear energy, advocates for policies supporting all clean and sovereign energy sources, including nuclear, to ensure energy security and affordability.</w:t>
      </w:r>
      <w:r/>
      <w:r>
        <w:rPr>
          <w:i/>
        </w:rPr>
        <w:t>European Commission President Ursula von der Leyen highlights the need to stabilise energy prices, noting gas prices drive prices up while renewables and nuclear reduce them.</w:t>
      </w:r>
      <w:r/>
      <w:r>
        <w:rPr>
          <w:i/>
        </w:rPr>
        <w:t>She emphasises the role of nuclear power, the largest energy source in the EU, in achieving climate neutrality and urges investments to support its expansion.</w:t>
      </w:r>
      <w:r/>
      <w:r>
        <w:rPr>
          <w:i/>
        </w:rPr>
        <w:t>EU leaders are meeting to discuss market integration, supply chain risks, and support for energy-intensive sectors.</w:t>
      </w:r>
      <w:r>
        <w:t xml:space="preserve">481. </w:t>
      </w:r>
      <w:hyperlink r:id="rId398">
        <w:r>
          <w:rPr>
            <w:color w:val="0000EE"/>
            <w:u w:val="single"/>
          </w:rPr>
          <w:t>https://ceenergynews.com/nuclear/romania-fid-dociesti-smrs/</w:t>
        </w:r>
      </w:hyperlink>
      <w:r>
        <w:t xml:space="preserve"> - * Romania becomes the first European country to make a final investment decision for small modular reactors (SMRs). 482. </w:t>
      </w:r>
      <w:hyperlink r:id="rId399">
        <w:r>
          <w:rPr>
            <w:color w:val="0000EE"/>
            <w:u w:val="single"/>
          </w:rPr>
          <w:t>https://stockhead.com.au/resources/uranium-stocks-go-nuclear-as-forecasters-tip-higher-prices/</w:t>
        </w:r>
      </w:hyperlink>
      <w:r>
        <w:t xml:space="preserve"> - * Canaccord Genuity raised long-term uranium price forecast to US$110/lb in the 2030s, a 22% increase. * Global uranium demand expected to grow from 187Mlb in 2025 to 289Mlb, with an additional 100Mlb of supply required within 10 years. * Geopolitical tensions, including US diplomatic isolation and Niger's suspension of sales, tighten supply outlook. * Uranium stocks, including Australian, US, and African companies, experienced significant gains. * Spot and term uranium prices show upward pressure, with supply constraints and rising demand impacting prices. 483. </w:t>
      </w:r>
      <w:hyperlink r:id="rId400">
        <w:r>
          <w:rPr>
            <w:color w:val="0000EE"/>
            <w:u w:val="single"/>
          </w:rPr>
          <w:t>https://www.ft.com/content/1ff2c7f1-5d12-4a42-a32d-e1ec93b67148</w:t>
        </w:r>
      </w:hyperlink>
      <w:r>
        <w:t xml:space="preserve"> - * France will increase nuclear power output from 57 reactors and reduce reliance on fossil fuels by 2035. * The country aims for one in three car purchases to be electric by 2026 and provides subsidies for EVs. * The revised energy strategy reduces solar and wind expansion ambitions, focusing on nuclear. * France plans to build six new nuclear reactors, with a decision on eight more by 2026. * European climate policies are fractured, with Germany and the EU debating carbon market strategies and increasing US LNG imports. 484. </w:t>
      </w:r>
      <w:hyperlink r:id="rId401">
        <w:r>
          <w:rPr>
            <w:color w:val="0000EE"/>
            <w:u w:val="single"/>
          </w:rPr>
          <w:t>https://resourceworld.com/uraniumx-discovery-raising-4-0-million-from-upsized-financing/?utm_source=rss&amp;utm_medium=rss&amp;utm_campaign=uraniumx-discovery-raising-4-0-million-from-upsized-financing</w:t>
        </w:r>
      </w:hyperlink>
      <w:r>
        <w:t xml:space="preserve"> - * UraniumX Discovery Corp. upsized its financing from $1.5 million to $4.0 million due to strong investor demand. * Proceeds will fund exploration and development on properties in Saskatchewan’s Athabasca Basin. * The flagship property, Murphy Lake, aims for a 70% interest through an option agreement with F4 Uranium. * The company owns the Zoo Bay and NeoCore uranium projects, located near known deposits and infrastructure. * The funding supports uranium exploration activities in the Athabasca Basin sector. 485. </w:t>
      </w:r>
      <w:hyperlink r:id="rId402">
        <w:r>
          <w:rPr>
            <w:color w:val="0000EE"/>
            <w:u w:val="single"/>
          </w:rPr>
          <w:t>https://www.deseret.com/opinion/2026/02/12/utah-leads-america-nuclear-renaissance/</w:t>
        </w:r>
      </w:hyperlink>
      <w:r>
        <w:t xml:space="preserve"> - • Utah announces plans for a nuclear facility in Brigham City as part of 'Operation Gigawatt'. • The US Department of Energy commits $1 billion to restart a Pennsylvania nuclear plant. • Utah passes Nuclear Power Amendments, establishing institutions and funds for nuclear development. • Federal policies like the SPEED Act aim to accelerate energy infrastructure approval processes. • Utah actively engages in regional alliances to boost nuclear and geothermal energy, supporting national energy security. 486. </w:t>
      </w:r>
      <w:hyperlink r:id="rId403">
        <w:r>
          <w:rPr>
            <w:color w:val="0000EE"/>
            <w:u w:val="single"/>
          </w:rPr>
          <w:t>https://neutronbytes.com/2026/02/13/final-investment-decision-approved-for-six-nuscale-smrs-in-romania/</w:t>
        </w:r>
      </w:hyperlink>
      <w:r>
        <w:t xml:space="preserve"> - * Romanian shareholders approve final investment for NuScale SMRs, with a timeline aiming for commercial operation by 2033. * Romania plans to replace 600 MW of thermal power with 462 MW of clean energy using NuScale technology. * US commits up to $9 billion for SMR projects in Armenia, supporting construction and long-term fuel and maintenance. * Both projects show US interest in deploying small modular reactors as tools of geopolitical influence. * Multiple US companies involved in nuclear technology development, infrastructure, and safety advancements.</w:t>
      </w:r>
      <w:r/>
    </w:p>
    <w:p>
      <w:r/>
      <w:r>
        <w:t xml:space="preserve">487. </w:t>
      </w:r>
      <w:hyperlink r:id="rId404">
        <w:r>
          <w:rPr>
            <w:color w:val="0000EE"/>
            <w:u w:val="single"/>
          </w:rPr>
          <w:t>http://www.wise-uranium.org/upnaet.html</w:t>
        </w:r>
      </w:hyperlink>
      <w:r>
        <w:t xml:space="preserve"> - * Multiple studies, including scoping, definitive feasibility, and environmental assessments, have been conducted or are ongoing for the Etango uranium mine project in Namibia. * The project has received environmental approval, and a mining licence was issued for a downsized development. * Bannerman Resources remains the owner after acquiring a stake, amidst a Chinese takeover bid. * Infrastructure adjustments include expanding waste rock dumps and shifting processing plant location. * Water sourcing for operations will rely on desalinated water due to aquifer limits. 488. </w:t>
      </w:r>
      <w:hyperlink r:id="rId405">
        <w:r>
          <w:rPr>
            <w:color w:val="0000EE"/>
            <w:u w:val="single"/>
          </w:rPr>
          <w:t>https://www.mining.com/web/australian-uranium-miners-in-namibia-bullish-on-outlook-as-prices-surge/</w:t>
        </w:r>
      </w:hyperlink>
      <w:r>
        <w:t xml:space="preserve"> - * Australian miner Paladin Energy plans to complete the ramp-up of its Langer Heinrich uranium mine in Namibia to reach maximum output from July, aided by rising prices. * Uranium prices surged to a two-year high of $101 per pound in January, settling between $85-$90. * Namibia, the world's third-largest uranium producer, achieved record output last year and expects ongoing growth. * Two new projects, Etango and Tumas, are in development with combined costs around 12 billion Namibian dollars, potentially doubling uranium output. * Chinese companies hold significant stakes in Namibian mines, with plans to acquire further interests in new projects. 489. </w:t>
      </w:r>
      <w:hyperlink r:id="rId406">
        <w:r>
          <w:rPr>
            <w:color w:val="0000EE"/>
            <w:u w:val="single"/>
          </w:rPr>
          <w:t>https://oilprice.com/Alternative-Energy/Nuclear-Power/Rolls-Royce-Is-Leading-Europes-Small-Nuclear-Reactor-Race.html</w:t>
        </w:r>
      </w:hyperlink>
      <w:r>
        <w:t xml:space="preserve"> - * Rolls-Royce is developing a 470-MW pressurised water reactor for UK SMRs, with first units planned at Wylfa, Wales. * The UK government has committed $3.3 billion to Rolls-Royce's SMR programme and has selected the company as a preferred bidder. * Rolls-Royce collaborates with Canada's BWXT on design and supply chain, expanding into Czechia and Hungary. * The company aims to deploy SMRs across Europe and develop a nuclear micro-reactor for space by the early 2030s. * Funding from the UK Space Agency supports the micro-reactor project, with collaborations involving universities. 490. </w:t>
      </w:r>
      <w:hyperlink r:id="rId407">
        <w:r>
          <w:rPr>
            <w:color w:val="0000EE"/>
            <w:u w:val="single"/>
          </w:rPr>
          <w:t>https://smallcaps.com.au/article/bannerman-energy-secures-major-cnnc-financing-for-etango-uranium-project</w:t>
        </w:r>
      </w:hyperlink>
      <w:r>
        <w:t xml:space="preserve"> - * Bannerman Energy enters into a strategic financing and joint venture agreement with CNOL, a China National Nuclear Corporation subsidiary, for the Etango Uranium Project. * CNOL commits to invest up to US$321.5 million, acquiring a 45% stake in JVCo, which owns 95% of the Etango Project. * CNOL will provide debt-free construction funding and will secure a 60% offtake from future uranium production. * Project completion targeted for mid-2026, pending regulatory approvals from Chinese authorities and Namibian regulators. * The deal de-risks the project by securing investment and eliminating construction funding concerns. 491. </w:t>
      </w:r>
      <w:hyperlink r:id="rId408">
        <w:r>
          <w:rPr>
            <w:color w:val="0000EE"/>
            <w:u w:val="single"/>
          </w:rPr>
          <w:t>https://www.observer24.com.na/langer-heinrich-targets-higher-production/</w:t>
        </w:r>
      </w:hyperlink>
      <w:r>
        <w:t xml:space="preserve"> - • Paladin Energy’s Langer Heinrich Mine in Namibia increased production to 2.3 million pounds of U₃O₈ in H1 FY2026. • Full-year production forecasted between 4 and 4.4 million pounds. • The mine upgraded water infrastructure to enhance supply security. • Namibia remains the world’s third-largest uranium producer, contributing about 12% to global output. • Sector benefits from government support, infrastructure, and exports via Walvis Bay port. • Power supply is secured through a 66 kV line and emergency generators; Namibia’s grid remains low-emission. 492. </w:t>
      </w:r>
      <w:hyperlink r:id="rId409">
        <w:r>
          <w:rPr>
            <w:color w:val="0000EE"/>
            <w:u w:val="single"/>
          </w:rPr>
          <w:t>https://www.rfi.fr/en/france/20260213-france-new-energy-law-slashes-targets-on-renewables-in-favour-of-nuclear</w:t>
        </w:r>
      </w:hyperlink>
      <w:r>
        <w:t xml:space="preserve"> - * France's new energy law (PPE) cuts wind and solar power targets and reverses a mandate for EDF to shut nuclear plants. * The law aims to set decarbonised electricity production targets between 650 and 693 TWh by 2035. * It reinforces nuclear as the backbone of France's electricity system with a new reactor planned by 2038. * The law has sparked debate over renewable and nuclear energy, with opposition from political groups. * The law was pushed through after nearly three years of disagreement among lawmakers. 493. </w:t>
      </w:r>
      <w:hyperlink r:id="rId410">
        <w:r>
          <w:rPr>
            <w:color w:val="0000EE"/>
            <w:u w:val="single"/>
          </w:rPr>
          <w:t>https://kalkinemedia.com/au/news/market-updates/asx-300-spotlight-bannerman-energy-slides-after-etango-jv-deal-across-all-ordinaries</w:t>
        </w:r>
      </w:hyperlink>
      <w:r>
        <w:t xml:space="preserve"> - • Bannerman Energy announced a binding joint venture and funding agreement for its Etango Uranium Project in Namibia. • The deal involves CNOL investing capital and acquiring uranium offtake rights. • Share price declined following the announcement within the ASX uranium segment. • CNOL is a subsidiary of China National Uranium Corporation, part of China National Nuclear Corporation. • The ownership structure will see CNOL holding a significant minority stake in the project. • The agreement influences market perceptions of control, funding certainty, and future cash flows. • The uranium sector on ASX has experienced volatility related to project funding and policy developments. 494. </w:t>
      </w:r>
      <w:hyperlink r:id="rId411">
        <w:r>
          <w:rPr>
            <w:color w:val="0000EE"/>
            <w:u w:val="single"/>
          </w:rPr>
          <w:t>https://www.fool.com/investing/2026/02/10/2-nuclear-energy-stocks-to-buy-in-february/</w:t>
        </w:r>
      </w:hyperlink>
      <w:r>
        <w:t xml:space="preserve"> - * Countries are increasing nuclear energy capacity; US aims to quadruple capacity by 2050. * Supplies are tightening due to geopolitical risk, notably from Russia. * Cameco, a Canadian uranium miner, benefits from rising demand and US sanctions on Russian uranium. * Centrus Energy supplies enriched uranium and aims to replace Russian imports with domestic enrichment capacity. * Both stocks trade at high valuations but are considered long-term investments based on the nuclear buildout. 495. </w:t>
      </w:r>
      <w:hyperlink r:id="rId412">
        <w:r>
          <w:rPr>
            <w:color w:val="0000EE"/>
            <w:u w:val="single"/>
          </w:rPr>
          <w:t>https://ca.news.yahoo.com/us-conducts-first-air-transport-051044940.html</w:t>
        </w:r>
      </w:hyperlink>
      <w:r>
        <w:t xml:space="preserve"> - * The US Departments of Energy and Defence transported a small nuclear reactor on a cargo plane from California to Utah to demonstrate deployment potential. 496. </w:t>
      </w:r>
      <w:hyperlink r:id="rId413">
        <w:r>
          <w:rPr>
            <w:color w:val="0000EE"/>
            <w:u w:val="single"/>
          </w:rPr>
          <w:t>https://www.surfcoastnews.com.au/science/10236/</w:t>
        </w:r>
      </w:hyperlink>
      <w:r>
        <w:t xml:space="preserve"> - * France's government plans to publish a new energy strategy, PPE3, focusing on nuclear energy for the next decade. * The strategy aims to increase nuclear reactors from 56 to 57 by 2035, producing 360 TWh of electricity. * France intends to reduce fossil energy use to no more than 29% by 2035, with renewable sources also contributing. * The strategy includes construction of six EPR2 reactors starting in 2024 and investments of nearly 50 billion euros. * A gap identified in heat sector innovation and research, with calls for more ambitious investments in nuclear innovation. 497. </w:t>
      </w:r>
      <w:hyperlink r:id="rId414">
        <w:r>
          <w:rPr>
            <w:color w:val="0000EE"/>
            <w:u w:val="single"/>
          </w:rPr>
          <w:t>https://www.thehindubusinessline.com/markets/commodities/uranium-eases-from-over-100lb-as-analysts-differ-on-its-prospects-for-2026/article70620102.ece</w:t>
        </w:r>
      </w:hyperlink>
      <w:r>
        <w:t xml:space="preserve"> - * Uranium soared over $100/lb in recent months due to supply disruptions and market speculation.</w:t>
      </w:r>
      <w:r>
        <w:rPr>
          <w:i/>
        </w:rPr>
        <w:t xml:space="preserve"> Analysts are divided on the 2026 prospects, with some forecasting prices from $82 to $110/lb.</w:t>
      </w:r>
      <w:r>
        <w:t xml:space="preserve"> Supply from Kazakhstan, Canada, and Namibia is expected to increase in 2026, despite shortages of sulphuric acid.</w:t>
      </w:r>
      <w:r>
        <w:rPr>
          <w:i/>
        </w:rPr>
        <w:t xml:space="preserve"> US and global nuclear capacity expansion plans support long-term demand.</w:t>
      </w:r>
      <w:r>
        <w:t xml:space="preserve"> Investment vehicles and geopolitical factors are tightening uranium availability.</w:t>
      </w:r>
      <w:r>
        <w:rPr>
          <w:i/>
        </w:rPr>
        <w:t xml:space="preserve"> Market outlook is cautious, with prices struggling to surpass $100/lb in the near term, but long-term growth prospect remains positive. 498. </w:t>
      </w:r>
      <w:hyperlink r:id="rId415">
        <w:r>
          <w:rPr>
            <w:color w:val="0000EE"/>
            <w:u w:val="single"/>
          </w:rPr>
          <w:t>https://www.datacenterknowledge.com/energy-power-supply/nrc-intervention-tests-the-data-center-case-for-smrs-in-texas</w:t>
        </w:r>
      </w:hyperlink>
      <w:r>
        <w:rPr>
          <w:i/>
        </w:rPr>
        <w:t xml:space="preserve"> - * The Nuclear Regulatory Commission’s Atomic Safety and Licensing Board (ASLB) allowed opposition to a Texas small modular reactor (SMR) project on financial grounds.</w:t>
      </w:r>
      <w:r>
        <w:t xml:space="preserve"> The decision marks a regulatory challenge for the proposed four-reactor project by Dow and X-energy.</w:t>
      </w:r>
      <w:r>
        <w:rPr>
          <w:i/>
        </w:rPr>
        <w:t xml:space="preserve"> SMRs are designed to generate 50-300 MW, with interest from tech companies aiming for deployment by the early 2030s.</w:t>
      </w:r>
      <w:r>
        <w:t xml:space="preserve"> The Texas project faced opposition over financial qualifications, raising concerns about future SMR project timelines and costs.</w:t>
      </w:r>
      <w:r>
        <w:rPr>
          <w:i/>
        </w:rPr>
        <w:t xml:space="preserve"> SMRs offer scalable, land-efficient, 24/7 carbon-free power, with short construction timelines and lower capital per module.</w:t>
      </w:r>
      <w:r>
        <w:t xml:space="preserve"> Regulatory processes and safety improvements are key challenges, with US licensing currently under development.</w:t>
      </w:r>
      <w:r>
        <w:rPr>
          <w:i/>
        </w:rPr>
        <w:t xml:space="preserve"> Practical steps for data centres include early engagement with regulators, transparent communication, realistic contract structuring, holistic power system design, and maintaining decarbonisation efforts.</w:t>
      </w:r>
      <w:r>
        <w:t xml:space="preserve"> The real growth depends on demonstrating repeatable deployment and viable financing structures. 499. </w:t>
      </w:r>
      <w:hyperlink r:id="rId416">
        <w:r>
          <w:rPr>
            <w:color w:val="0000EE"/>
            <w:u w:val="single"/>
          </w:rPr>
          <w:t>https://thebitcoinstreetjournal.com/centrus-energy-plans-uranium-production-boost-amid-us-fuel-crunch/</w:t>
        </w:r>
      </w:hyperlink>
      <w:r>
        <w:t xml:space="preserve"> - * The US nuclear energy industry faces a potential fuel shortage due to growing demand for enriched uranium. * The Department of Energy is investing $2.7 billion in three companies to build uranium enrichment plants. * Experts warn that a fuel crunch could disrupt President Donald Trump’s 'nuclear renaissance' plans by 2028. * The US currently relies heavily on foreign imports from Kazakhstan and Canada. * A ban on Russian uranium, effective in 2028, is expected to tighten global supply. * The Trump administration has prioritised domestic uranium enrichment to reduce dependency on foreign sources and support nuclear energy expansion. 500. </w:t>
      </w:r>
      <w:hyperlink r:id="rId417">
        <w:r>
          <w:rPr>
            <w:color w:val="0000EE"/>
            <w:u w:val="single"/>
          </w:rPr>
          <w:t>https://americanfaith.com/pentagon-moves-next-gen-reactor-in-bold-nuclear-leap/</w:t>
        </w:r>
      </w:hyperlink>
      <w:r>
        <w:t xml:space="preserve"> - * The Department of Defense transported a microreactor prototype as part of Project Pele, aiming to demonstrate advanced nuclear capabilities for military use. * The reactor is designed for portability, enabling deployment at domestic or overseas military bases. * The move underscores efforts to improve energy independence, resilience, and security amid global instability and cyber threats. * The project emphasises safety, rapid deployment, and compliance with federal nuclear regulations. * Testing and regulatory evaluations are ongoing before potential deployment, reflecting a focus on strategic energy security.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finance.yahoo.com/news/europe-going-forced-return-nuclear-060029594.html" TargetMode="External"/><Relationship Id="rId10" Type="http://schemas.openxmlformats.org/officeDocument/2006/relationships/hyperlink" Target="https://spectrumlocalnews.com/nys/capital-region/news/2026/03/19/nuclear-energy-power-needs-fit" TargetMode="External"/><Relationship Id="rId11" Type="http://schemas.openxmlformats.org/officeDocument/2006/relationships/hyperlink" Target="https://www.asianews.it/news-en/The-Gulf-War-accelerates-Turkey%26rsquo%3Bs-plans-for-%27peaceful-nuclear%26rsquo%3B-power-65081.html" TargetMode="External"/><Relationship Id="rId12" Type="http://schemas.openxmlformats.org/officeDocument/2006/relationships/hyperlink" Target="https://newsonjapan.com/article/148680.php" TargetMode="External"/><Relationship Id="rId13" Type="http://schemas.openxmlformats.org/officeDocument/2006/relationships/hyperlink" Target="https://www.ans.org/news/2026-03-20/article-7859/doe-inl-kairos-talk-nuclear-energy-at-senate-committee-hearing/" TargetMode="External"/><Relationship Id="rId14" Type="http://schemas.openxmlformats.org/officeDocument/2006/relationships/hyperlink" Target="https://www.gurufocus.com/news/8731427/national-atomic-co-kazatomprom-jsc-natky-q4-2025-earnings-call-highlights-strong-production-growth-amid-rising-costs" TargetMode="External"/><Relationship Id="rId15" Type="http://schemas.openxmlformats.org/officeDocument/2006/relationships/hyperlink" Target="https://www.fool.com/investing/2026/03/20/is-oklo-stock-going-to-100/" TargetMode="External"/><Relationship Id="rId16" Type="http://schemas.openxmlformats.org/officeDocument/2006/relationships/hyperlink" Target="https://www.business-standard.com/industry/news/india-green-industrial-push-strategic-necessity-amid-west-asia-energy-shock-126032000898_1.html" TargetMode="External"/><Relationship Id="rId17" Type="http://schemas.openxmlformats.org/officeDocument/2006/relationships/hyperlink" Target="https://www.nucnet.org/news/access-to-electricity-will-determine-economic-success-or-failure-says-magwood-3-5-2026" TargetMode="External"/><Relationship Id="rId18"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19" Type="http://schemas.openxmlformats.org/officeDocument/2006/relationships/hyperlink" Target="https://tass.com/economy/2104869" TargetMode="External"/><Relationship Id="rId20" Type="http://schemas.openxmlformats.org/officeDocument/2006/relationships/hyperlink" Target="https://www.marysvillejt.com/2026/03/20/demo-former-water-treatment-plant-underway/?ta_paidstory" TargetMode="External"/><Relationship Id="rId21"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22" Type="http://schemas.openxmlformats.org/officeDocument/2006/relationships/hyperlink" Target="https://www.openaccessgovernment.org/eu-allocates-e330-million-to-advance-nuclear-and-fusion-energy/206789/" TargetMode="External"/><Relationship Id="rId23"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24" Type="http://schemas.openxmlformats.org/officeDocument/2006/relationships/hyperlink" Target="https://neutronbytes.com/2026/03/20/multiple-bottlenecks-face-new-nuclear-builds/" TargetMode="External"/><Relationship Id="rId25" Type="http://schemas.openxmlformats.org/officeDocument/2006/relationships/hyperlink" Target="https://jurnalul.ro/stiri/observator/nicusor-dan-plafonare-preturi-energie-1027495.html" TargetMode="External"/><Relationship Id="rId26" Type="http://schemas.openxmlformats.org/officeDocument/2006/relationships/hyperlink" Target="https://www.livemint.com/news/world/donald-trump-japans-takaichi-announce-40-billion-us-nuclear-reactor-project-11773979108846.html" TargetMode="External"/><Relationship Id="rId27" Type="http://schemas.openxmlformats.org/officeDocument/2006/relationships/hyperlink" Target="https://qazinform.com/news/japan-us-unveil-3-new-business-projects-worth-73-billion-total-35c547" TargetMode="External"/><Relationship Id="rId28" Type="http://schemas.openxmlformats.org/officeDocument/2006/relationships/hyperlink" Target="https://www.dailyfinland.fi/europe/48391/Estonia-moves-toward-nuclear-energy-with-draft-law" TargetMode="External"/><Relationship Id="rId29" Type="http://schemas.openxmlformats.org/officeDocument/2006/relationships/hyperlink" Target="https://www.australianmining.com.au/honeymoon-period-boss-boosts-uranium-resources/" TargetMode="External"/><Relationship Id="rId30" Type="http://schemas.openxmlformats.org/officeDocument/2006/relationships/hyperlink" Target="https://www.independentsentinel.com/us-japan-announce-a-40b-nuclear-plan-small-nuclear-reactors/" TargetMode="External"/><Relationship Id="rId31"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32" Type="http://schemas.openxmlformats.org/officeDocument/2006/relationships/hyperlink" Target="https://greekreporter.com/2026/03/19/turkey-plan-nuclear-reactors/" TargetMode="External"/><Relationship Id="rId33" Type="http://schemas.openxmlformats.org/officeDocument/2006/relationships/hyperlink" Target="https://shalemag.com/nuclear-capacity-expansion-strategy/" TargetMode="External"/><Relationship Id="rId34" Type="http://schemas.openxmlformats.org/officeDocument/2006/relationships/hyperlink" Target="https://www.hokanews.com/2026/03/us-and-japan-to-unveil-40-billion.html" TargetMode="External"/><Relationship Id="rId35" Type="http://schemas.openxmlformats.org/officeDocument/2006/relationships/hyperlink" Target="https://www.hydrocarbonengineering.com/petrochemicals/19032026/ebara-elliott-energy-and-nuscale-partner-to-power-petrochemical-plants/" TargetMode="External"/><Relationship Id="rId36" Type="http://schemas.openxmlformats.org/officeDocument/2006/relationships/hyperlink" Target="https://www.zerohedge.com/energy/worse-nord-stream-irans-attack-qatars-lng-sends-shockwaves-across-global-energy-markets" TargetMode="External"/><Relationship Id="rId37" Type="http://schemas.openxmlformats.org/officeDocument/2006/relationships/hyperlink" Target="https://www.carbonbrief.org/china-briefing-19-march-2026-china-joins-nuclear-pledge-energy-approach-vindicated-new-ecological-code/" TargetMode="External"/><Relationship Id="rId38" Type="http://schemas.openxmlformats.org/officeDocument/2006/relationships/hyperlink" Target="https://www.marysvillejt.com/2026/03/19/nuclear-local-energy-solution/?ta_paidstory" TargetMode="External"/><Relationship Id="rId39" Type="http://schemas.openxmlformats.org/officeDocument/2006/relationships/hyperlink" Target="https://meyka.com/blog/japan-to-invest-40-billion-in-us-small-modular-reactors/" TargetMode="External"/><Relationship Id="rId40" Type="http://schemas.openxmlformats.org/officeDocument/2006/relationships/hyperlink" Target="https://europeansting.com/2026/03/19/eu-to-invest-e330-million-to-accelerate-fusion-energy-and-support-nuclear-technologies-and-skills/" TargetMode="External"/><Relationship Id="rId41" Type="http://schemas.openxmlformats.org/officeDocument/2006/relationships/hyperlink" Target="https://www.middleeastmonitor.com/20260319-turkey-unveils-plan-to-build-eight-nuclear-reactors/" TargetMode="External"/><Relationship Id="rId42" Type="http://schemas.openxmlformats.org/officeDocument/2006/relationships/hyperlink" Target="https://www.nucnet.org/news/swedish-nuclear-company-blykalla-to-proceed-with-planning-for-small-modular-reactor-park-3-4-2026" TargetMode="External"/><Relationship Id="rId43" Type="http://schemas.openxmlformats.org/officeDocument/2006/relationships/hyperlink" Target="https://www.haberler.com/ekonomi/ab-fuzyon-enerjisi-icin-330-milyon-avro-kaynak-ayirdi-19671919-haberi/" TargetMode="External"/><Relationship Id="rId44"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45" Type="http://schemas.openxmlformats.org/officeDocument/2006/relationships/hyperlink" Target="https://www.hydrogenfuelnews.com/next-hydrogen-secures-nuclear-electrolyzer-contracts-to-advance-hydrogen-production/8575288/" TargetMode="External"/><Relationship Id="rId46" Type="http://schemas.openxmlformats.org/officeDocument/2006/relationships/hyperlink" Target="https://www.thechemicalengineer.com/news/overhaul-of-safety-and-environment-rules-will-make-uk-nuclear-nation-starmer/" TargetMode="External"/><Relationship Id="rId47" Type="http://schemas.openxmlformats.org/officeDocument/2006/relationships/hyperlink" Target="https://qazinform.com/news/kazatomproms-uranium-sales-up-11-in-2025-5b8b08" TargetMode="External"/><Relationship Id="rId48" Type="http://schemas.openxmlformats.org/officeDocument/2006/relationships/hyperlink" Target="https://www.indianweb2.com/2026/03/new-uranium-mines-and-fuel-plants-to.html" TargetMode="External"/><Relationship Id="rId49" Type="http://schemas.openxmlformats.org/officeDocument/2006/relationships/hyperlink" Target="https://sonicericsg.blogspot.com/2026/03/post-1266-how-china-is-overtaking-us-in.html" TargetMode="External"/><Relationship Id="rId50" Type="http://schemas.openxmlformats.org/officeDocument/2006/relationships/hyperlink" Target="https://thewest.com.au/business/bulls-n-bears/infini-locks-in-key-contractors-for-canadian-uranium-push-c-21994670" TargetMode="External"/><Relationship Id="rId51" Type="http://schemas.openxmlformats.org/officeDocument/2006/relationships/hyperlink" Target="https://www.ad-hoc-news.de/boerse/news/unternehmensnachrichten/the-global-energy-association/68842050" TargetMode="External"/><Relationship Id="rId52" Type="http://schemas.openxmlformats.org/officeDocument/2006/relationships/hyperlink" Target="https://skillings.net/the-ai-energy-nexus-why-big-tech-is-drifting-toward-uranium-and-copper-in-2026/" TargetMode="External"/><Relationship Id="rId53" Type="http://schemas.openxmlformats.org/officeDocument/2006/relationships/hyperlink" Target="https://www.thehindubusinessline.com/markets/commodities/global-energy-crisis-pushes-nations-to-expand-nuclear-and-renewable-power/article70760452.ece" TargetMode="External"/><Relationship Id="rId54" Type="http://schemas.openxmlformats.org/officeDocument/2006/relationships/hyperlink" Target="https://stockhead.com.au/resources/qx-resources-maps-high-grade-uranium-targets-at-madaba/" TargetMode="External"/><Relationship Id="rId55" Type="http://schemas.openxmlformats.org/officeDocument/2006/relationships/hyperlink" Target="https://smallcaps.com.au/article/boss-energy-reports-updated-uranium-resource-estimates-for-goulds-dam-and-jasons-deposit" TargetMode="External"/><Relationship Id="rId56" Type="http://schemas.openxmlformats.org/officeDocument/2006/relationships/hyperlink" Target="https://mezha.net/eng/bukvy/donald_tusk_unveils/" TargetMode="External"/><Relationship Id="rId57" Type="http://schemas.openxmlformats.org/officeDocument/2006/relationships/hyperlink" Target="https://www.turkmenistannews.net/news/278930371/kazakh-national-atomic-company-to-invest-up-to-1759-mln-usd-in-exploration-by-2030" TargetMode="External"/><Relationship Id="rId58"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59" Type="http://schemas.openxmlformats.org/officeDocument/2006/relationships/hyperlink" Target="https://www.ans.org/news/2026-03-18/article-7851/uk-releases-new-plans-to-speed-nuclear-deployment/" TargetMode="External"/><Relationship Id="rId60" Type="http://schemas.openxmlformats.org/officeDocument/2006/relationships/hyperlink" Target="https://www.openpr.com/news/4430192/expanding-assets-and-investments-in-the-nuclear-fuel-cycle" TargetMode="External"/><Relationship Id="rId61" Type="http://schemas.openxmlformats.org/officeDocument/2006/relationships/hyperlink" Target="https://interestingengineering.com/energy/us-isotope-reactor-design-safety-approval" TargetMode="External"/><Relationship Id="rId62" Type="http://schemas.openxmlformats.org/officeDocument/2006/relationships/hyperlink" Target="https://astanatimes.com/2026/03/kazatomprom-boosts-sales-11-in-2025-expands-resource-base/" TargetMode="External"/><Relationship Id="rId63" Type="http://schemas.openxmlformats.org/officeDocument/2006/relationships/hyperlink" Target="https://www.hungarianconservative.com/articles/current/nuclear-power-danube-institute-david-a-wright/" TargetMode="External"/><Relationship Id="rId64" Type="http://schemas.openxmlformats.org/officeDocument/2006/relationships/hyperlink" Target="https://time.kz/news/economics/2026/03/18/tokaev-prinyal-predsedatelya-pravleniya-ao-nak-kazatomprom" TargetMode="External"/><Relationship Id="rId65" Type="http://schemas.openxmlformats.org/officeDocument/2006/relationships/hyperlink" Target="https://www.govconwire.com/articles/doe-contracting-opportunities-govcon-genesis-uranium" TargetMode="External"/><Relationship Id="rId66" Type="http://schemas.openxmlformats.org/officeDocument/2006/relationships/hyperlink" Target="https://interestingengineering.com/innovation/argonne-3d-printing-breakthrough-nuclear-reactor-parts" TargetMode="External"/><Relationship Id="rId67" Type="http://schemas.openxmlformats.org/officeDocument/2006/relationships/hyperlink" Target="https://www.trend.az/casia/kazakhstan/4166551.html" TargetMode="External"/><Relationship Id="rId68" Type="http://schemas.openxmlformats.org/officeDocument/2006/relationships/hyperlink" Target="https://www.powerinfotoday.com/nuclear-energy/uk-nuclear-reforms-accelerate-project-delivery-framework/" TargetMode="External"/><Relationship Id="rId69" Type="http://schemas.openxmlformats.org/officeDocument/2006/relationships/hyperlink" Target="https://www.maritimegateway.com/parliamentary-panel-raises-red-flag-over-indias-chabahar-ambitions/" TargetMode="External"/><Relationship Id="rId70" Type="http://schemas.openxmlformats.org/officeDocument/2006/relationships/hyperlink" Target="https://skillings.net/uzbekistan-mining-expansion-2030-targets-2-2b-investment-and-production-risks/" TargetMode="External"/><Relationship Id="rId71" Type="http://schemas.openxmlformats.org/officeDocument/2006/relationships/hyperlink" Target="https://www.nucnet.org/news/poland-making-progress-on-nuclear-waste-management-but-more-work-needed-says-iaea-3-3-2026" TargetMode="External"/><Relationship Id="rId72" Type="http://schemas.openxmlformats.org/officeDocument/2006/relationships/hyperlink" Target="https://www.demorgen.be/tech-ai/de-grootste-uitdaging-is-om-dit-economisch-levensvatbaar-te-maken-vlaamse-regering-zoekt-locaties-voor-kleine-kernreactoren~bd77af8c/" TargetMode="External"/><Relationship Id="rId73" Type="http://schemas.openxmlformats.org/officeDocument/2006/relationships/hyperlink" Target="https://www.gizmodo.jp/2026/03/gravity-nuclear-reactor.html" TargetMode="External"/><Relationship Id="rId74" Type="http://schemas.openxmlformats.org/officeDocument/2006/relationships/hyperlink" Target="https://www.eurasiareview.com/18032026-france-ministerial-council-reiterates-need-for-nuclear-revival/" TargetMode="External"/><Relationship Id="rId75" Type="http://schemas.openxmlformats.org/officeDocument/2006/relationships/hyperlink" Target="https://www.gurufocus.com/news/8720253/oklos-atomic-alchemy-announces-us-department-of-energy-approval-for-nuclear-safety-design-agreement-of-its-groves-isotopes-test-reactor" TargetMode="External"/><Relationship Id="rId76" Type="http://schemas.openxmlformats.org/officeDocument/2006/relationships/hyperlink" Target="https://ec.ltn.com.tw/article/breakingnews/5369198" TargetMode="External"/><Relationship Id="rId77" Type="http://schemas.openxmlformats.org/officeDocument/2006/relationships/hyperlink" Target="https://www.power-eng.com/nuclear/aps-seeks-license-extension-for-palo-verde-nuclear-plant/" TargetMode="External"/><Relationship Id="rId78" Type="http://schemas.openxmlformats.org/officeDocument/2006/relationships/hyperlink" Target="https://energiesmedia.com/us-nuclear-regulator-terrapowers-natrium-reactor/" TargetMode="External"/><Relationship Id="rId79" Type="http://schemas.openxmlformats.org/officeDocument/2006/relationships/hyperlink" Target="https://kashmirreader.com/2026/03/18/india-stands-at-decisive-stage-in-global-transition-towards-green-future-jitendra-singh/" TargetMode="External"/><Relationship Id="rId80" Type="http://schemas.openxmlformats.org/officeDocument/2006/relationships/hyperlink" Target="https://wartakota.tribunnews.com/news/884934/ri-jepang-sepakat-garap-nuklir-hingga-lng-ekonom-ini-peluang-emas-ketahanan-energi-nasional" TargetMode="External"/><Relationship Id="rId81" Type="http://schemas.openxmlformats.org/officeDocument/2006/relationships/hyperlink" Target="https://www.power-technology.com/news/ge-vernova-and-hitachi-target-south-east-asia-for-bwrx-300-smr/" TargetMode="External"/><Relationship Id="rId82" Type="http://schemas.openxmlformats.org/officeDocument/2006/relationships/hyperlink" Target="https://www.actualno.com/politics/penkova-bylgarija-ne-moje-da-plashta-cenata-na-edna-nesvyrzana-evropa-news_2569370.html" TargetMode="External"/><Relationship Id="rId83" Type="http://schemas.openxmlformats.org/officeDocument/2006/relationships/hyperlink" Target="https://www.lrt.lt/naujienos/verslo-pozicija/692/2870163/linas-paukstaitis-mazieji-branduoliniai-reaktoriai-energetines-nepriklausomybes-raktas" TargetMode="External"/><Relationship Id="rId84" Type="http://schemas.openxmlformats.org/officeDocument/2006/relationships/hyperlink" Target="https://www.demorgen.be/snelnieuws/vlaamse-regering-zoekt-vier-locaties-voor-kleine-kernreactoren-in-vlaanderen~b012a9080/" TargetMode="External"/><Relationship Id="rId85" Type="http://schemas.openxmlformats.org/officeDocument/2006/relationships/hyperlink" Target="https://interestingengineering.com/energy/first-light-water-reactor-russian-full-power" TargetMode="External"/><Relationship Id="rId86" Type="http://schemas.openxmlformats.org/officeDocument/2006/relationships/hyperlink" Target="https://www.azomining.com/News.aspx?newsID=18600" TargetMode="External"/><Relationship Id="rId87"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88" Type="http://schemas.openxmlformats.org/officeDocument/2006/relationships/hyperlink" Target="https://www.illinoispolicy.org/pritzker-doubles-down-on-clean-energy-expansion/" TargetMode="External"/><Relationship Id="rId89" Type="http://schemas.openxmlformats.org/officeDocument/2006/relationships/hyperlink" Target="https://www.newswire.com/news/eagle-plains-partner-refined-energy-completes-first-drill-hole-at-dufferin-west" TargetMode="External"/><Relationship Id="rId90" Type="http://schemas.openxmlformats.org/officeDocument/2006/relationships/hyperlink" Target="https://www.energyvoice.com/renewables-energy-transition/594094/john-kerry-calls-energy-transition-greatest-economic-opportunity/" TargetMode="External"/><Relationship Id="rId91" Type="http://schemas.openxmlformats.org/officeDocument/2006/relationships/hyperlink" Target="https://www.iltempo.it/politica/2026/03/17/news/green-deal-abolire-convegno-il-tempo-guerra-iran-cambia-politica-economia-46842777/" TargetMode="External"/><Relationship Id="rId92" Type="http://schemas.openxmlformats.org/officeDocument/2006/relationships/hyperlink" Target="https://www.chinatechnews.com/2026/03/17/117410-china-reveals-next-phase-of-sustainable-energy-goals" TargetMode="External"/><Relationship Id="rId93" Type="http://schemas.openxmlformats.org/officeDocument/2006/relationships/hyperlink" Target="https://tass.com/economy/2102461" TargetMode="External"/><Relationship Id="rId94" Type="http://schemas.openxmlformats.org/officeDocument/2006/relationships/hyperlink" Target="https://carbon-pulse.com/492798/" TargetMode="External"/><Relationship Id="rId95" Type="http://schemas.openxmlformats.org/officeDocument/2006/relationships/hyperlink" Target="https://kalkinemedia.com/au/stocks/metal-and-mining/all-ordinaries-uranium-explorer-moab-expands-tenements" TargetMode="External"/><Relationship Id="rId96" Type="http://schemas.openxmlformats.org/officeDocument/2006/relationships/hyperlink" Target="https://skillings.net/canada-fast-tracks-athabasca-uranium-permits-to-meet-global-energy-crunch/" TargetMode="External"/><Relationship Id="rId97" Type="http://schemas.openxmlformats.org/officeDocument/2006/relationships/hyperlink" Target="https://rogermontgomery.com/a-letter-to-the-minister-for-climate-change-and-energy/" TargetMode="External"/><Relationship Id="rId98" Type="http://schemas.openxmlformats.org/officeDocument/2006/relationships/hyperlink" Target="https://www.observer24.com.na/langer-heinrich-ramps-up-production-amid-strong-uranium-demand/" TargetMode="External"/><Relationship Id="rId99" Type="http://schemas.openxmlformats.org/officeDocument/2006/relationships/hyperlink" Target="https://blackchronicle.com/southeast/louisiana-southeast/louisiana-preparing-nuclear-energy-framework-as-power-demand-grows/" TargetMode="External"/><Relationship Id="rId100" Type="http://schemas.openxmlformats.org/officeDocument/2006/relationships/hyperlink" Target="https://www.ans.org/news/2026-03-16/article-7845/ric-session-focuses-on-interagency-collaboration/" TargetMode="External"/><Relationship Id="rId101" Type="http://schemas.openxmlformats.org/officeDocument/2006/relationships/hyperlink" Target="https://www.gurufocus.com/news/8716485/atkinsralis-collaborates-with-nvidia-to-accelerate-deployment-of-nuclearpowered-ai-factories" TargetMode="External"/><Relationship Id="rId102" Type="http://schemas.openxmlformats.org/officeDocument/2006/relationships/hyperlink" Target="https://blogwallet.com/kentucky-launches-8m-grant-program-to-enhance-nuclear-energy-sector/" TargetMode="External"/><Relationship Id="rId103" Type="http://schemas.openxmlformats.org/officeDocument/2006/relationships/hyperlink" Target="https://empirereportnewyork.com/climate-and-energy-policy-lets-be-practical/" TargetMode="External"/><Relationship Id="rId104" Type="http://schemas.openxmlformats.org/officeDocument/2006/relationships/hyperlink" Target="https://newjerseyglobe.com/legislature/legislative-committees-go-all-in-on-energy-reform/" TargetMode="External"/><Relationship Id="rId105" Type="http://schemas.openxmlformats.org/officeDocument/2006/relationships/hyperlink" Target="https://www.mediafax.ro/economic/ministrul-energiei-gata-cu-gazul-rusesc-in-ue-solutia-este-diversificarea-reala-a-surselor-23704325" TargetMode="External"/><Relationship Id="rId106" Type="http://schemas.openxmlformats.org/officeDocument/2006/relationships/hyperlink" Target="https://blog.nwf.org/2026/03/advanced-nuclear-energy-impacts-and-considerations/" TargetMode="External"/><Relationship Id="rId107" Type="http://schemas.openxmlformats.org/officeDocument/2006/relationships/hyperlink" Target="https://www.insidernj.com/senate-bill-empowers-dep-commish-with-nuke-application-oversight/" TargetMode="External"/><Relationship Id="rId108" Type="http://schemas.openxmlformats.org/officeDocument/2006/relationships/hyperlink" Target="https://www.hungarianconservative.com/articles/current/east-asia-hungary-nuclear-cooperation/" TargetMode="External"/><Relationship Id="rId109" Type="http://schemas.openxmlformats.org/officeDocument/2006/relationships/hyperlink" Target="https://www.ans.org/news/2026-03-16/article-7777/on-moving-fast-and-breaking-things/" TargetMode="External"/><Relationship Id="rId110" Type="http://schemas.openxmlformats.org/officeDocument/2006/relationships/hyperlink" Target="https://www.enr.com/articles/62687-fluor-opens-bucharest-office-to-support-romania-smr-nuclear-expansion" TargetMode="External"/><Relationship Id="rId111" Type="http://schemas.openxmlformats.org/officeDocument/2006/relationships/hyperlink" Target="https://interestingengineering.com/energy/doe-launches-uprise-to-boost-nuclear-power" TargetMode="External"/><Relationship Id="rId112" Type="http://schemas.openxmlformats.org/officeDocument/2006/relationships/hyperlink" Target="https://energynews.biz/thailand-strengthens-smr-collaboration-with-south-korea/?utm_source=rss&amp;utm_medium=rss&amp;utm_campaign=thailand-strengthens-smr-collaboration-with-south-korea" TargetMode="External"/><Relationship Id="rId113" Type="http://schemas.openxmlformats.org/officeDocument/2006/relationships/hyperlink" Target="https://www.benzinga.com/Opinion/26/03/51268305/europe-in-review-data-this-week-ecb-boe-rates-and-a-fresh-read-on-eu-confidence-stock-in-focus-lufthansa" TargetMode="External"/><Relationship Id="rId114" Type="http://schemas.openxmlformats.org/officeDocument/2006/relationships/hyperlink" Target="https://en.nhandan.vn/the-revival-of-nuclear-power-post160073.html" TargetMode="External"/><Relationship Id="rId115" Type="http://schemas.openxmlformats.org/officeDocument/2006/relationships/hyperlink" Target="https://www.focus.de/politik/deutschland/spahn-widerspricht-merz-bei-atomenergie_842a2352-542b-40db-84e8-28b3d2be289c.html" TargetMode="External"/><Relationship Id="rId116" Type="http://schemas.openxmlformats.org/officeDocument/2006/relationships/hyperlink" Target="https://www.eenews.net/articles/hearing-to-examine-trumps-sweeping-nuclear-expansion/" TargetMode="External"/><Relationship Id="rId117" Type="http://schemas.openxmlformats.org/officeDocument/2006/relationships/hyperlink" Target="https://solarquarter.com/2026/03/16/rwanda-advances-nuclear-energy-plans-with-iaea-support-and-targets-small-modular-reactor-for-future-power-supply/" TargetMode="External"/><Relationship Id="rId118"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119" Type="http://schemas.openxmlformats.org/officeDocument/2006/relationships/hyperlink" Target="https://www.etftrends.com/nuclear-energy-content-hub/iran-conflict-reinforces-nuclear-energys-stability/" TargetMode="External"/><Relationship Id="rId120" Type="http://schemas.openxmlformats.org/officeDocument/2006/relationships/hyperlink" Target="https://www.nucnet.org/news/uk-says-ambitious-reforms-will-see-nuclear-projects-built-faster-and-cheaper-3-1-2026" TargetMode="External"/><Relationship Id="rId121" Type="http://schemas.openxmlformats.org/officeDocument/2006/relationships/hyperlink" Target="https://www.armstrongeconomics.com/markets-by-sector/energy/canada-quietly-turns-back-to-nuclear-as-net-zero-collides-with-reality/" TargetMode="External"/><Relationship Id="rId122" Type="http://schemas.openxmlformats.org/officeDocument/2006/relationships/hyperlink" Target="https://smallcaps.com.au/article/greenvale-energy-identifies-drill-ready-uranium-targets-with-trenching-assays-from-oasis-project" TargetMode="External"/><Relationship Id="rId123" Type="http://schemas.openxmlformats.org/officeDocument/2006/relationships/hyperlink" Target="https://skillings.net/denison-mines-greenlights-construction-of-saskatchewans-first-isr-uranium-mine/" TargetMode="External"/><Relationship Id="rId124" Type="http://schemas.openxmlformats.org/officeDocument/2006/relationships/hyperlink" Target="https://theowp.org/the-munich-security-conference-circus-including-iran-the-e3-and-gulf-state-mediators/" TargetMode="External"/><Relationship Id="rId125" Type="http://schemas.openxmlformats.org/officeDocument/2006/relationships/hyperlink" Target="https://energiesmedia.com/nuscale-small-modular-reactor-industrial-nuclear/" TargetMode="External"/><Relationship Id="rId126" Type="http://schemas.openxmlformats.org/officeDocument/2006/relationships/hyperlink" Target="https://ca.finance.yahoo.com/news/constellation-energy-corporation-ceg-good-200924094.html" TargetMode="External"/><Relationship Id="rId127" Type="http://schemas.openxmlformats.org/officeDocument/2006/relationships/hyperlink" Target="https://www.indiandefensenews.in/2026/03/indias-thorium-gamble-why-abandoning-it.html" TargetMode="External"/><Relationship Id="rId128" Type="http://schemas.openxmlformats.org/officeDocument/2006/relationships/hyperlink" Target="https://en.antaranews.com/news/408566/indonesia-japan-agree-to-boost-cooperation-in-mineral-nuclear-energy" TargetMode="External"/><Relationship Id="rId129" Type="http://schemas.openxmlformats.org/officeDocument/2006/relationships/hyperlink" Target="https://skillings.net/the-ai-energy-nexus-why-big-techs-nuclear-gambit-is-the-new-uranium-floor/" TargetMode="External"/><Relationship Id="rId130" Type="http://schemas.openxmlformats.org/officeDocument/2006/relationships/hyperlink" Target="https://hvg.hu/gazdasag/20260315_olaszorszag-bajororszag-nuklearis" TargetMode="External"/><Relationship Id="rId131" Type="http://schemas.openxmlformats.org/officeDocument/2006/relationships/hyperlink" Target="https://news.day.az/world/1822362.html" TargetMode="External"/><Relationship Id="rId132" Type="http://schemas.openxmlformats.org/officeDocument/2006/relationships/hyperlink" Target="https://skillings.net/skillings-mining-intelligence-the-antimony-war-uraniums-geopolitical-fault-line/" TargetMode="External"/><Relationship Id="rId133" Type="http://schemas.openxmlformats.org/officeDocument/2006/relationships/hyperlink" Target="https://pulse2.com/ge-vernova-and-hitachi-explore-deployment-of-bwrx-300-small-modular-reactor-in-southeast-asia/" TargetMode="External"/><Relationship Id="rId134" Type="http://schemas.openxmlformats.org/officeDocument/2006/relationships/hyperlink" Target="https://www.newsghana.com.gh/two-giants-two-technologies-inside-ghanas-nuclear-vendor-race/" TargetMode="External"/><Relationship Id="rId135" Type="http://schemas.openxmlformats.org/officeDocument/2006/relationships/hyperlink" Target="https://www.eleftherostypos.gr/oikonomia/energeia/omilos-kopelouzou-gregy-ena-ergo-stratigikis-simasias" TargetMode="External"/><Relationship Id="rId136" Type="http://schemas.openxmlformats.org/officeDocument/2006/relationships/hyperlink" Target="https://jungefreiheit.de/wirtschaft/2026/der-preis-des-solarbooms/" TargetMode="External"/><Relationship Id="rId137" Type="http://schemas.openxmlformats.org/officeDocument/2006/relationships/hyperlink" Target="https://jornaleconomico.sapo.pt/noticias/38-paises-assumem-compromisso-de-triplicar-capacidade-nuclear-ate-2050/" TargetMode="External"/><Relationship Id="rId138" Type="http://schemas.openxmlformats.org/officeDocument/2006/relationships/hyperlink" Target="https://skillings.net/uranium-strategic-reserve-what-it-is-why-it-matters-2026-outlook/" TargetMode="External"/><Relationship Id="rId139" Type="http://schemas.openxmlformats.org/officeDocument/2006/relationships/hyperlink" Target="https://nualslawjournal.com/2026/03/14/opening-the-door-to-nuclear-investment-understanding-the-shanti-act/" TargetMode="External"/><Relationship Id="rId140" Type="http://schemas.openxmlformats.org/officeDocument/2006/relationships/hyperlink" Target="https://eng.belta.by/politics/view/mfa-belarus-welcomes-neighbors-responsible-attitude-toward-peaceful-nuclear-energy-177912-2026/" TargetMode="External"/><Relationship Id="rId141" Type="http://schemas.openxmlformats.org/officeDocument/2006/relationships/hyperlink" Target="https://peakprosperity.com/us-deploys-marines-north-korea-launches-missile-ai-tackles-cad-drawings-deutsche-bank-drops-8/" TargetMode="External"/><Relationship Id="rId142" Type="http://schemas.openxmlformats.org/officeDocument/2006/relationships/hyperlink" Target="https://skillings.net/uranium-super-cycle-why-execution-matters-for-the-2026-energy-outlook/" TargetMode="External"/><Relationship Id="rId143" Type="http://schemas.openxmlformats.org/officeDocument/2006/relationships/hyperlink" Target="https://www.bernama.com/misc/rss/news.php?id=2534441" TargetMode="External"/><Relationship Id="rId144" Type="http://schemas.openxmlformats.org/officeDocument/2006/relationships/hyperlink" Target="https://www.japantimes.co.jp/business/2026/03/14/us-japan-nuclear-power-project/" TargetMode="External"/><Relationship Id="rId145" Type="http://schemas.openxmlformats.org/officeDocument/2006/relationships/hyperlink" Target="https://newtalk.tw/news/view/2026-03-14/1024224" TargetMode="External"/><Relationship Id="rId146" Type="http://schemas.openxmlformats.org/officeDocument/2006/relationships/hyperlink" Target="https://chemindigest.com/government-allocates-%E2%82%B920000-crore-for-small-modular-reactor-development/" TargetMode="External"/><Relationship Id="rId147" Type="http://schemas.openxmlformats.org/officeDocument/2006/relationships/hyperlink" Target="https://www.marketbeat.com/instant-alerts/cameco-nyseccj-shares-down-64-should-you-sell-2026-03-13/" TargetMode="External"/><Relationship Id="rId148" Type="http://schemas.openxmlformats.org/officeDocument/2006/relationships/hyperlink" Target="https://fd.nl/opinie/1588746/goed-dat-eu-innovatieve-kerntechnologie-stimuleert" TargetMode="External"/><Relationship Id="rId149" Type="http://schemas.openxmlformats.org/officeDocument/2006/relationships/hyperlink" Target="https://www.riotimesonline.com/europe-intel-brief-defence-nuclear-iran-trade/" TargetMode="External"/><Relationship Id="rId150" Type="http://schemas.openxmlformats.org/officeDocument/2006/relationships/hyperlink" Target="https://theins.ru/en/news/290267" TargetMode="External"/><Relationship Id="rId151" Type="http://schemas.openxmlformats.org/officeDocument/2006/relationships/hyperlink" Target="https://www.xataka.com/energia/mundo-tiembla-petroleo-china-tiene-otro-plan-dominio-absoluto-uranio" TargetMode="External"/><Relationship Id="rId152" Type="http://schemas.openxmlformats.org/officeDocument/2006/relationships/hyperlink" Target="https://inews.co.uk/news/new-nuclear-plants-wont-cut-bills-until-2030s-4295143" TargetMode="External"/><Relationship Id="rId153" Type="http://schemas.openxmlformats.org/officeDocument/2006/relationships/hyperlink" Target="https://www.jdsupra.com/legalnews/nrc-proposed-rule-seeks-to-streamline-3756903/" TargetMode="External"/><Relationship Id="rId154" Type="http://schemas.openxmlformats.org/officeDocument/2006/relationships/hyperlink" Target="https://www.iltalehti.fi/paakirjoitus/a/7b3af9ab-1626-40e4-a6ce-dd2081439516" TargetMode="External"/><Relationship Id="rId155" Type="http://schemas.openxmlformats.org/officeDocument/2006/relationships/hyperlink" Target="https://www.ans.org/news/2026-03-13/article-7841/doe-launches-uprise-to-boost-nuclear-capacity/" TargetMode="External"/><Relationship Id="rId156" Type="http://schemas.openxmlformats.org/officeDocument/2006/relationships/hyperlink" Target="https://www.energyvoice.com/renewables-energy-transition/nuclear/593978/wylfa-smr-regulatory-design-approval/" TargetMode="External"/><Relationship Id="rId157" Type="http://schemas.openxmlformats.org/officeDocument/2006/relationships/hyperlink" Target="https://www.derstandard.at/story/3000000312365/verpasste-chance-was-chinas-neuer-fuenfjahresplan-fuers-klima-bedeutet?ref=rss" TargetMode="External"/><Relationship Id="rId158" Type="http://schemas.openxmlformats.org/officeDocument/2006/relationships/hyperlink" Target="https://news.mongabay.com/short-article/2026/03/south-africa-endorses-treaty-to-triple-global-nuclear-energy-capacity-by-2050/" TargetMode="External"/><Relationship Id="rId159"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160" Type="http://schemas.openxmlformats.org/officeDocument/2006/relationships/hyperlink" Target="https://www.gbnews.com/news/rachel-reeves-nuclear-bosses-radical-reset" TargetMode="External"/><Relationship Id="rId161" Type="http://schemas.openxmlformats.org/officeDocument/2006/relationships/hyperlink" Target="https://knnindia.co.in/news/newsdetails/sectors/energy/govt-allocates-rs-20000-crore-for-small-modular-reactor-development-under-nuclear-energy-mission" TargetMode="External"/><Relationship Id="rId162" Type="http://schemas.openxmlformats.org/officeDocument/2006/relationships/hyperlink" Target="https://tass.com/economy/2101213" TargetMode="External"/><Relationship Id="rId163" Type="http://schemas.openxmlformats.org/officeDocument/2006/relationships/hyperlink" Target="https://www.nucnet.org/news/uk-government-grants-nuclear-justification-for-rolls-royce-smr-design-3-5-2026" TargetMode="External"/><Relationship Id="rId164" Type="http://schemas.openxmlformats.org/officeDocument/2006/relationships/hyperlink" Target="https://www.power-technology.com/news/paris-summit-boosts-nuclear-tripling-pledge/" TargetMode="External"/><Relationship Id="rId165" Type="http://schemas.openxmlformats.org/officeDocument/2006/relationships/hyperlink" Target="https://www.tz.de/politik/atomkraft-ja-bitte-csu-general-widerspricht-merz-und-will-auf-neue-mini-reaktoren-setzen-zr-94215791.html" TargetMode="External"/><Relationship Id="rId166" Type="http://schemas.openxmlformats.org/officeDocument/2006/relationships/hyperlink" Target="https://ceoworld.biz/2026/03/13/from-hormuz-to-wall-street-what-the-iran-war-means-for-oil-inflation-and-portfolios/" TargetMode="External"/><Relationship Id="rId167" Type="http://schemas.openxmlformats.org/officeDocument/2006/relationships/hyperlink" Target="https://theenergyst.com/uk-nuclear-regulatory-developments-unlocking-reliable-energy-at-scale-for-uk-data-centres/" TargetMode="External"/><Relationship Id="rId168" Type="http://schemas.openxmlformats.org/officeDocument/2006/relationships/hyperlink" Target="https://www.iltempo.it/economia/2026/03/13/news/enea-punta-sui-reattori-nucleari-a-sodio-per-la-sicurezza-energetica-46789389/" TargetMode="External"/><Relationship Id="rId169" Type="http://schemas.openxmlformats.org/officeDocument/2006/relationships/hyperlink" Target="https://www.climatechangenews.com/2026/03/13/china-joins-pledge-to-triple-global-nuclear-energy-capacity/" TargetMode="External"/><Relationship Id="rId170" Type="http://schemas.openxmlformats.org/officeDocument/2006/relationships/hyperlink" Target="https://www.eenews.net/articles/top-democrat-slams-doe-bid-to-fast-track-advanced-reactors/" TargetMode="External"/><Relationship Id="rId171" Type="http://schemas.openxmlformats.org/officeDocument/2006/relationships/hyperlink" Target="https://www.canarymedia.com/articles/nuclear/trump-admin-courts-westinghouse-rivals" TargetMode="External"/><Relationship Id="rId172" Type="http://schemas.openxmlformats.org/officeDocument/2006/relationships/hyperlink" Target="https://www.gamereactor.fr/la-commission-europeenne-lance-de-nouvelles-initiatives-en-matiere-denergie-pour-stimuler-lautosuffisance-2063703/" TargetMode="External"/><Relationship Id="rId173" Type="http://schemas.openxmlformats.org/officeDocument/2006/relationships/hyperlink" Target="https://metaverseplanet.net/blog/deep-fission-begins-drilling-for-1-6km-underground-nuclear-reacto/" TargetMode="External"/><Relationship Id="rId174" Type="http://schemas.openxmlformats.org/officeDocument/2006/relationships/hyperlink" Target="https://www.renewable-energy-industry.com/news/world/article-7289" TargetMode="External"/><Relationship Id="rId175" Type="http://schemas.openxmlformats.org/officeDocument/2006/relationships/hyperlink" Target="https://www.energyvoice.com/renewables-energy-transition/nuclear/593945/miliband-fast-tracks-nuclear-bombs-but-not-north-sea/" TargetMode="External"/><Relationship Id="rId176" Type="http://schemas.openxmlformats.org/officeDocument/2006/relationships/hyperlink" Target="https://www.indiandefensenews.in/2026/03/mea-slams-paks-hypocrisy-over-india.html" TargetMode="External"/><Relationship Id="rId177" Type="http://schemas.openxmlformats.org/officeDocument/2006/relationships/hyperlink" Target="https://www.nzz.ch/meinung/die-schweiz-verabschiedet-sich-von-der-illusion-einer-akw-freien-zukunft-ld.1929023" TargetMode="External"/><Relationship Id="rId178" Type="http://schemas.openxmlformats.org/officeDocument/2006/relationships/hyperlink" Target="https://skillings.net/nuclear-pivot-india-and-canada-ink-2-6b-uranium-supply-deal-as-energy-ties-hit-new-heights/" TargetMode="External"/><Relationship Id="rId179" Type="http://schemas.openxmlformats.org/officeDocument/2006/relationships/hyperlink" Target="https://www.newcivilengineer.com/latest/arup-appointed-to-provide-early-phase-engineering-and-designs-of-wylfa-smrs-12-03-2026/" TargetMode="External"/><Relationship Id="rId180" Type="http://schemas.openxmlformats.org/officeDocument/2006/relationships/hyperlink" Target="https://times.mw/kayelekera-uranium-production-peaks-up/?utm_source=rss&amp;utm_medium=rss&amp;utm_campaign=kayelekera-uranium-production-peaks-up" TargetMode="External"/><Relationship Id="rId181" Type="http://schemas.openxmlformats.org/officeDocument/2006/relationships/hyperlink" Target="https://www.thenewslens.com/article/265647" TargetMode="External"/><Relationship Id="rId182" Type="http://schemas.openxmlformats.org/officeDocument/2006/relationships/hyperlink" Target="https://www.nzz.ch/wirtschaft/japan-setzt-15-jahre-nach-der-katastrophe-in-fukushima-auf-die-wiederbelebung-der-akw-ld.1928964" TargetMode="External"/><Relationship Id="rId183" Type="http://schemas.openxmlformats.org/officeDocument/2006/relationships/hyperlink" Target="https://www.observer24.com.na/mining-enters-2026-on-a-strong-footing/" TargetMode="External"/><Relationship Id="rId184" Type="http://schemas.openxmlformats.org/officeDocument/2006/relationships/hyperlink" Target="https://www.zerohedge.com/energy/centrus-partners-palantir-wright-pushes-end-russian-imports" TargetMode="External"/><Relationship Id="rId185" Type="http://schemas.openxmlformats.org/officeDocument/2006/relationships/hyperlink" Target="https://www.nrc.nl/nieuws/2026/03/12/liever-een-kernreactor-dan-een-zonneweide-staat-over-tien-jaar-in-iedere-gemeente-een-kleine-kerncentrale-a4922327" TargetMode="External"/><Relationship Id="rId186" Type="http://schemas.openxmlformats.org/officeDocument/2006/relationships/hyperlink" Target="https://energiesmedia.com/meta-terrapower-natrium-nuclear-reactors/" TargetMode="External"/><Relationship Id="rId187" Type="http://schemas.openxmlformats.org/officeDocument/2006/relationships/hyperlink" Target="https://www.powermag.com/doe-unveils-initiative-to-add-5-gw-of-nuclear-capacity-through-uprates-and-restarts/" TargetMode="External"/><Relationship Id="rId188" Type="http://schemas.openxmlformats.org/officeDocument/2006/relationships/hyperlink" Target="https://www.electricalindia.in/ntpc-plans-to-set-up-nuclear-power-projects/" TargetMode="External"/><Relationship Id="rId189" Type="http://schemas.openxmlformats.org/officeDocument/2006/relationships/hyperlink" Target="https://www.powermag.com/why-nuclear-power-is-most-viable-option-for-data-centers/" TargetMode="External"/><Relationship Id="rId190" Type="http://schemas.openxmlformats.org/officeDocument/2006/relationships/hyperlink" Target="https://k2radio.com/wyoming-nuclear-energy-future/" TargetMode="External"/><Relationship Id="rId191" Type="http://schemas.openxmlformats.org/officeDocument/2006/relationships/hyperlink" Target="https://www.ans.org/news/2026-03-12/article-7839/marvel-pdsa-approval-could-serve-as-blueprint/" TargetMode="External"/><Relationship Id="rId192" Type="http://schemas.openxmlformats.org/officeDocument/2006/relationships/hyperlink" Target="https://www.ans.org/news/2026-03-12/article-7837/von-der-leyen-shares-regrets-growth-plans-at-european-nuclear-summit/" TargetMode="External"/><Relationship Id="rId193" Type="http://schemas.openxmlformats.org/officeDocument/2006/relationships/hyperlink" Target="https://www.riotimesonline.com/argentina-nuclear-industry-courts-u-s-investment-at-new-york-summit/" TargetMode="External"/><Relationship Id="rId194" Type="http://schemas.openxmlformats.org/officeDocument/2006/relationships/hyperlink" Target="https://www.indiandefensenews.in/2026/03/indias-smr-push-20000-crore-investment.html" TargetMode="External"/><Relationship Id="rId195" Type="http://schemas.openxmlformats.org/officeDocument/2006/relationships/hyperlink" Target="https://simplywall.st/stocks/ca/energy/tsx-dml/denison-mines-shares/news/denison-mines-shifts-toward-production-with-phoenix-uranium" TargetMode="External"/><Relationship Id="rId196" Type="http://schemas.openxmlformats.org/officeDocument/2006/relationships/hyperlink" Target="http://www.wise-uranium.org/umopru.html#KHIAGDA" TargetMode="External"/><Relationship Id="rId197" Type="http://schemas.openxmlformats.org/officeDocument/2006/relationships/hyperlink" Target="https://interestingengineering.com/energy/us-firm-deep-fission-6000-ft-well" TargetMode="External"/><Relationship Id="rId198" Type="http://schemas.openxmlformats.org/officeDocument/2006/relationships/hyperlink" Target="https://www.nzz.ch/schweiz/exakt-15-jahre-nach-der-katastrophe-von-fukushima-will-der-staenderat-den-neubau-von-atomkraftwerken-ermoeglichen-ld.1928799" TargetMode="External"/><Relationship Id="rId199" Type="http://schemas.openxmlformats.org/officeDocument/2006/relationships/hyperlink" Target="https://www.wfmd.com/2026/03/12/sen-cynthia-lummis-dont-hand-china-the-nuclear-future-build-it-here-at-home/" TargetMode="External"/><Relationship Id="rId200" Type="http://schemas.openxmlformats.org/officeDocument/2006/relationships/hyperlink" Target="https://www.nucnet.org/news/iaea-review-says-rwanda-making-progress-towards-nuclear-power-programme-3-4-2026" TargetMode="External"/><Relationship Id="rId201" Type="http://schemas.openxmlformats.org/officeDocument/2006/relationships/hyperlink" Target="https://revistaforum.com.br/global/china-em-foco/duas-sessoes-2026-a-estrategia-de-tres-etapas-da-china-para-o-desenvolvimento-de-energia-nuclear/" TargetMode="External"/><Relationship Id="rId202" Type="http://schemas.openxmlformats.org/officeDocument/2006/relationships/hyperlink" Target="https://www.theconstructionindex.co.uk/news/view/arup-selected-for-first-uk-smr" TargetMode="External"/><Relationship Id="rId203" Type="http://schemas.openxmlformats.org/officeDocument/2006/relationships/hyperlink" Target="https://climatechangedispatch.com/europe-nuclear-phaseout-strategic-mistake/" TargetMode="External"/><Relationship Id="rId204" Type="http://schemas.openxmlformats.org/officeDocument/2006/relationships/hyperlink" Target="https://www.politicshome.com/members/article/sustainable-management-radioactive-waste" TargetMode="External"/><Relationship Id="rId205" Type="http://schemas.openxmlformats.org/officeDocument/2006/relationships/hyperlink" Target="https://www.liberoquotidiano.it/news/esteri/46753358/emmanuel-macron-centrali-nucleari-dietro-alpi-italia-circondata/" TargetMode="External"/><Relationship Id="rId206" Type="http://schemas.openxmlformats.org/officeDocument/2006/relationships/hyperlink" Target="https://africa-energy-portal.org/news/south-africa-endorses-global-declaration-triple-nuclear-energy" TargetMode="External"/><Relationship Id="rId207" Type="http://schemas.openxmlformats.org/officeDocument/2006/relationships/hyperlink" Target="https://www1.ru/en/news/2026/03/12/381913-dobyca-urana-v-buriatii.html" TargetMode="External"/><Relationship Id="rId208" Type="http://schemas.openxmlformats.org/officeDocument/2006/relationships/hyperlink" Target="https://www.energetica-india.net/news/shanti-bill-2025-supports-nuclear-expansion-further-policy-support-needed-infomerics-ratings" TargetMode="External"/><Relationship Id="rId209" Type="http://schemas.openxmlformats.org/officeDocument/2006/relationships/hyperlink" Target="https://www.ilgiornale.it/news/politica-economica/petrolio-ecco-quante-sono-scorte-e-quanto-tempo-pu-resistere-2637296.html" TargetMode="External"/><Relationship Id="rId210" Type="http://schemas.openxmlformats.org/officeDocument/2006/relationships/hyperlink" Target="https://nuclear-news.net/2026/03/12/4-a-bill-gates-terrapower-finally-has-a-permit-for-a-nuclear-reactor-but-no-reliable-way-to-fuel-it/" TargetMode="External"/><Relationship Id="rId211" Type="http://schemas.openxmlformats.org/officeDocument/2006/relationships/hyperlink" Target="https://www.elnacional.com/2026/03/finalmente-la-union-europea-admite-equivocacion-con-relacion-a-la-energia-nuclear/" TargetMode="External"/><Relationship Id="rId212" Type="http://schemas.openxmlformats.org/officeDocument/2006/relationships/hyperlink" Target="https://www.foxnews.com/opinion/sen-cynthia-lummis-dont-hand-china-nuclear-future-build-here-home" TargetMode="External"/><Relationship Id="rId213" Type="http://schemas.openxmlformats.org/officeDocument/2006/relationships/hyperlink" Target="https://www.ans.org/news/2026-03-11/article-7835/return-of-the-hb-line-at-srs/" TargetMode="External"/><Relationship Id="rId214" Type="http://schemas.openxmlformats.org/officeDocument/2006/relationships/hyperlink" Target="https://www.eclaireur.eu/p/relance-du-nucleaire-une-course-perdue" TargetMode="External"/><Relationship Id="rId215" Type="http://schemas.openxmlformats.org/officeDocument/2006/relationships/hyperlink" Target="https://wattsupwiththat.com/2026/03/11/the-nuclear-regulatory-commissions-defining-moment/" TargetMode="External"/><Relationship Id="rId216" Type="http://schemas.openxmlformats.org/officeDocument/2006/relationships/hyperlink" Target="https://www.marketbeat.com/instant-alerts/skyharbour-resources-cvesyh-trading-21-higher-heres-what-happened-2026-03-11/" TargetMode="External"/><Relationship Id="rId217" Type="http://schemas.openxmlformats.org/officeDocument/2006/relationships/hyperlink" Target="https://macdonaldlaurier.ca/canadas-first-mover-advantage-in-smrs-faces-growing-geopolitical-risks-jeff-kucharski-for-inside-policy/" TargetMode="External"/><Relationship Id="rId218" Type="http://schemas.openxmlformats.org/officeDocument/2006/relationships/hyperlink" Target="https://skillings.net/uranium-super-cycle-what-it-is-why-it-matters-2026-outlook/" TargetMode="External"/><Relationship Id="rId219"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220" Type="http://schemas.openxmlformats.org/officeDocument/2006/relationships/hyperlink" Target="https://lequotidien.lu/monde/la-sortie-du-nucleaire-en-europe-une-erreur-strategique/" TargetMode="External"/><Relationship Id="rId221" Type="http://schemas.openxmlformats.org/officeDocument/2006/relationships/hyperlink" Target="https://www.elespanol.com/omicrono/tecnologia/20260311/mini-reactores-nucleares-ursula-von-der-leyen-quiere-impulsar-europa-eficientes-seguros/1003744163721_0.html" TargetMode="External"/><Relationship Id="rId222" Type="http://schemas.openxmlformats.org/officeDocument/2006/relationships/hyperlink" Target="https://www.burgasnews.com/2026/03/11/%D0%B5%D1%81-%D0%BE%D1%82%D1%87%D0%B8%D1%82%D0%B0-%D0%B1%D1%8F%D0%B3%D1%81%D1%82%D0%B2%D0%BE%D1%82%D0%BE-%D0%BE%D1%82-%D1%8F%D0%B4%D1%80%D0%B5%D0%BD%D0%B0%D1%82%D0%B0-%D0%B5%D0%BD%D0%B5%D1%80%D0%B3/" TargetMode="External"/><Relationship Id="rId223" Type="http://schemas.openxmlformats.org/officeDocument/2006/relationships/hyperlink" Target="https://www.livemint.com/news/india/india-nuclear-energy-mission-rs-20000-crore-outlay-barc-smr-rectors-funding-100-gw-capacity-approvals-march-2026-updates-11773238247610.html" TargetMode="External"/><Relationship Id="rId224" Type="http://schemas.openxmlformats.org/officeDocument/2006/relationships/hyperlink" Target="https://www.nzz.ch/international/als-deutsche-ministerin-befuerwortete-ursula-von-der-leyen-den-atomausstieg-jetzt-fordert-sie-eine-europaweite-renaissance-der-kernkraft-ld.1928785" TargetMode="External"/><Relationship Id="rId225" Type="http://schemas.openxmlformats.org/officeDocument/2006/relationships/hyperlink" Target="https://www.derstandard.at/story/3000000312005/wer-jetzt-noch-auf-atomkraft-setzt-laedt-zum-tanz-auf-den-vulkan?ref=rss" TargetMode="External"/><Relationship Id="rId226" Type="http://schemas.openxmlformats.org/officeDocument/2006/relationships/hyperlink" Target="https://www.databricks.com/blog/how-ontologies-help-nuclear-scale-meet-global-energy-demand" TargetMode="External"/><Relationship Id="rId227" Type="http://schemas.openxmlformats.org/officeDocument/2006/relationships/hyperlink" Target="https://ilmanifesto.it/fukushima-15-anni-fa-il-giappone-piange-e-riaccende-le-centrali" TargetMode="External"/><Relationship Id="rId228" Type="http://schemas.openxmlformats.org/officeDocument/2006/relationships/hyperlink" Target="https://fd.nl/politiek/1588747/nederland-naar-de-top-met-innovatie-kernenergie-beloven-deskundigen" TargetMode="External"/><Relationship Id="rId229" Type="http://schemas.openxmlformats.org/officeDocument/2006/relationships/hyperlink" Target="https://www.lemonde.fr/planete/article/2026/03/11/surete-nucleaire-quinze-ans-apres-fukushima-quarante-ans-apres-tchernobyl-qu-a-t-on-appris-de-ces-accidents_6670547_3244.html" TargetMode="External"/><Relationship Id="rId230" Type="http://schemas.openxmlformats.org/officeDocument/2006/relationships/hyperlink" Target="https://carboncredits.com/india-canada-usher-in-a-new-era-of-partnership-as-cameco-signs-2-6b-uranium-deal/" TargetMode="External"/><Relationship Id="rId231" Type="http://schemas.openxmlformats.org/officeDocument/2006/relationships/hyperlink" Target="https://www.mining.com/myriad-uranium-doubles-size-of-wyoming-project/" TargetMode="External"/><Relationship Id="rId232" Type="http://schemas.openxmlformats.org/officeDocument/2006/relationships/hyperlink" Target="https://www.focus.de/earth/mega-frachter-mit-mini-akw-soll-jahrelang-ohne-tankstopp-fahren_f4f72bc5-5d62-41e2-b85c-1db7ef758636.html" TargetMode="External"/><Relationship Id="rId233" Type="http://schemas.openxmlformats.org/officeDocument/2006/relationships/hyperlink" Target="https://www.esgtoday.com/eus-von-der-leyen-says-turning-away-from-nuclear-energy-was-a-strategic-mistake/" TargetMode="External"/><Relationship Id="rId234" Type="http://schemas.openxmlformats.org/officeDocument/2006/relationships/hyperlink" Target="https://www.etftrends.com/nuclear-energy-content-hub/nukz-constituents-secure-key-terrapower-contracts/" TargetMode="External"/><Relationship Id="rId235" Type="http://schemas.openxmlformats.org/officeDocument/2006/relationships/hyperlink" Target="https://www.datacenterdynamics.com/es/noticias/von-der-leyen-corrige-el-rumbo-nuclear-de-europa-con-200-m-para-smr/" TargetMode="External"/><Relationship Id="rId236" Type="http://schemas.openxmlformats.org/officeDocument/2006/relationships/hyperlink" Target="https://balkangreenenergynews.com/von-der-leyen-eu-wants-to-be-part-of-global-nuclear-revival/" TargetMode="External"/><Relationship Id="rId237" Type="http://schemas.openxmlformats.org/officeDocument/2006/relationships/hyperlink" Target="https://www.power-technology.com/news/us-doe-unveils-nuclear-energy-launch-pad/" TargetMode="External"/><Relationship Id="rId238"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239" Type="http://schemas.openxmlformats.org/officeDocument/2006/relationships/hyperlink" Target="https://www.gazetaprawna.pl/biznes/energetyka/artykuly/11204344,kryzys-energetyczny-w-ue-von-der-leyen-o-cenach-energii.html" TargetMode="External"/><Relationship Id="rId240"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241" Type="http://schemas.openxmlformats.org/officeDocument/2006/relationships/hyperlink" Target="https://steelnews.biz/phasing-out-nuclear-power-was-a-strategic-mistake/" TargetMode="External"/><Relationship Id="rId242" Type="http://schemas.openxmlformats.org/officeDocument/2006/relationships/hyperlink" Target="https://www.ekathimerini.com/politics/foreign-policy/1297662/pm-signals-shift-toward-nuclear/" TargetMode="External"/><Relationship Id="rId243"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244"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245" Type="http://schemas.openxmlformats.org/officeDocument/2006/relationships/hyperlink" Target="https://www.derstandard.at/story/3000000311972/kommt-die-atomkraft-15-jahre-nach-der-katastrophe-von-fukushima-zurueck?ref=rss" TargetMode="External"/><Relationship Id="rId246" Type="http://schemas.openxmlformats.org/officeDocument/2006/relationships/hyperlink" Target="https://www.ans.org/news/2026-03-11/article-7833/nrc-members-talk-reforms-roles-at-day-1-of-ric-2026/" TargetMode="External"/><Relationship Id="rId247" Type="http://schemas.openxmlformats.org/officeDocument/2006/relationships/hyperlink" Target="https://assamtribune.com/business/shanti-bill-seen-boosting-indias-nuclear-capacity-expansion-report-1609314" TargetMode="External"/><Relationship Id="rId248" Type="http://schemas.openxmlformats.org/officeDocument/2006/relationships/hyperlink" Target="https://www.business-standard.com/industry/news/barc-developing-bharat-small-modular-reactors-at-rs-5960-crore-126031101238_1.html" TargetMode="External"/><Relationship Id="rId249" Type="http://schemas.openxmlformats.org/officeDocument/2006/relationships/hyperlink" Target="https://ceenergynews.com/renewables/eu-three-new-energy-initiatives/" TargetMode="External"/><Relationship Id="rId250" Type="http://schemas.openxmlformats.org/officeDocument/2006/relationships/hyperlink" Target="https://astanatimes.com/2026/03/kazakhstan-highlights-nuclear-energy-as-strategic-priority-at-paris-summit/" TargetMode="External"/><Relationship Id="rId251" Type="http://schemas.openxmlformats.org/officeDocument/2006/relationships/hyperlink" Target="https://kalkinemedia.com/uk/news/market-updates/centrica-draws-market-attention-as-energy-security-debate-intensifies" TargetMode="External"/><Relationship Id="rId252" Type="http://schemas.openxmlformats.org/officeDocument/2006/relationships/hyperlink" Target="https://www.eenews.net/articles/eu-unveils-strategy-to-accelerate-small-modular-nuclear-reactors/" TargetMode="External"/><Relationship Id="rId253" Type="http://schemas.openxmlformats.org/officeDocument/2006/relationships/hyperlink" Target="https://www.theguardian.com/world/2026/mar/11/energy-independence-renewables-nuclear-says-john-kerry-war-iran-oil" TargetMode="External"/><Relationship Id="rId254" Type="http://schemas.openxmlformats.org/officeDocument/2006/relationships/hyperlink" Target="https://news.ltn.com.tw/news/world/breakingnews/5365933" TargetMode="External"/><Relationship Id="rId255" Type="http://schemas.openxmlformats.org/officeDocument/2006/relationships/hyperlink" Target="https://www.panarmenian.net/eng/news/331440/" TargetMode="External"/><Relationship Id="rId256" Type="http://schemas.openxmlformats.org/officeDocument/2006/relationships/hyperlink" Target="https://energia.rp.pl/atom/art43941491-energia-jadrowa-wraca-do-lask-w-ue-bruksela-zmienia-podejscie" TargetMode="External"/><Relationship Id="rId257" Type="http://schemas.openxmlformats.org/officeDocument/2006/relationships/hyperlink" Target="https://mg.co.za/partner-content/2026-03-10-africa-energy-indaba-2026-celebrates-landmark-success-with-presidential-keynote-and-strong-continental-participation/" TargetMode="External"/><Relationship Id="rId258" Type="http://schemas.openxmlformats.org/officeDocument/2006/relationships/hyperlink" Target="https://www.chemengonline.com/equilibrion-and-rolls-royce-smr-collaborating-to-advance-the-development-of-saf-production-via-nuclear-energy/" TargetMode="External"/><Relationship Id="rId259" Type="http://schemas.openxmlformats.org/officeDocument/2006/relationships/hyperlink" Target="https://world-nuclear-news.org/articles/von-der-leyen-it-was-strategic-mistake-to-turn-against-nuclear" TargetMode="External"/><Relationship Id="rId260" Type="http://schemas.openxmlformats.org/officeDocument/2006/relationships/hyperlink" Target="https://europeantimes.news/2026/03/europes-energy-shock-reopens-nuclear-debate/" TargetMode="External"/><Relationship Id="rId261" Type="http://schemas.openxmlformats.org/officeDocument/2006/relationships/hyperlink" Target="https://www.emirates247.com/news/why-europe-braces-for-major-losses-in-iran-war-without-fighting/98" TargetMode="External"/><Relationship Id="rId262" Type="http://schemas.openxmlformats.org/officeDocument/2006/relationships/hyperlink" Target="https://www.cmjornal.pt/mundo/detalhe/bruxelas-rejeita-crise-energetica-como-em-2022-mas-pede-apoios-temporarios-na-uniao-europeia" TargetMode="External"/><Relationship Id="rId263" Type="http://schemas.openxmlformats.org/officeDocument/2006/relationships/hyperlink" Target="https://radioyskl.com/2026/03/10/ue-promete-200-millones-a-tecnologias-nucleares-innovadoras/" TargetMode="External"/><Relationship Id="rId264" Type="http://schemas.openxmlformats.org/officeDocument/2006/relationships/hyperlink" Target="https://ceenergynews.com/nuclear/eu-nuclear-reverse/" TargetMode="External"/><Relationship Id="rId265" Type="http://schemas.openxmlformats.org/officeDocument/2006/relationships/hyperlink" Target="https://www.ilfattoquotidiano.it/2026/03/10/von-der-leyen-nucleare-errore-strategico-europa-news/8319216/" TargetMode="External"/><Relationship Id="rId266" Type="http://schemas.openxmlformats.org/officeDocument/2006/relationships/hyperlink" Target="https://thefrontierpost.com/global-nuclear-energy-governance-critical/" TargetMode="External"/><Relationship Id="rId267" Type="http://schemas.openxmlformats.org/officeDocument/2006/relationships/hyperlink" Target="https://www.zerohedge.com/markets/material-progress-canaccord-reiterates-buy-rating-asp-isotopes" TargetMode="External"/><Relationship Id="rId268" Type="http://schemas.openxmlformats.org/officeDocument/2006/relationships/hyperlink" Target="https://www.france24.com/en/tv-shows/business/20260310-eu-chief-says-turning-away-from-nuclear-energy-was-a-strategic-mistake" TargetMode="External"/><Relationship Id="rId269" Type="http://schemas.openxmlformats.org/officeDocument/2006/relationships/hyperlink" Target="https://dailysceptic.org/2026/03/10/ursula-von-der-leyen-calls-abandoning-nuclear-power-a-strategic-mistake-15-years-after-supporting-the-nuclear-phase-out/" TargetMode="External"/><Relationship Id="rId270" Type="http://schemas.openxmlformats.org/officeDocument/2006/relationships/hyperlink" Target="https://www.wort.lu/wirtschaft/eu-setzt-auf-kleine-atomkraftwerke/140805296.html" TargetMode="External"/><Relationship Id="rId271" Type="http://schemas.openxmlformats.org/officeDocument/2006/relationships/hyperlink" Target="https://peoplesworld.org/article/safety-meltdown-trumps-weakening-of-nuclear-reactor-regulations-sparks-opposition/" TargetMode="External"/><Relationship Id="rId272" Type="http://schemas.openxmlformats.org/officeDocument/2006/relationships/hyperlink" Target="https://www.novinite.com/view_news.php?id=237417" TargetMode="External"/><Relationship Id="rId273" Type="http://schemas.openxmlformats.org/officeDocument/2006/relationships/hyperlink" Target="https://www.latimes.com/business/story/2026-03-10/nuclear-power-promised-to-fuel-ai-soaring-costs-delays-tell-another-story" TargetMode="External"/><Relationship Id="rId274" Type="http://schemas.openxmlformats.org/officeDocument/2006/relationships/hyperlink" Target="https://www.haitinews.net/news/278914383/global-leaders-convene-in-france-for-second-nuclear-energy-summit" TargetMode="External"/><Relationship Id="rId275" Type="http://schemas.openxmlformats.org/officeDocument/2006/relationships/hyperlink" Target="https://newtalk.tw/news/view/2026-03-11/1023747" TargetMode="External"/><Relationship Id="rId276" Type="http://schemas.openxmlformats.org/officeDocument/2006/relationships/hyperlink" Target="https://www.fool.com/investing/2026/03/10/europes-first-nuscale-powered-modular-reactor-proj/" TargetMode="External"/><Relationship Id="rId277" Type="http://schemas.openxmlformats.org/officeDocument/2006/relationships/hyperlink" Target="https://azertag.az/en/xeber/eu_proposes_new_strategy_for_small_modular_reactors_232m_guarantee_to_spur_investment-4068855" TargetMode="External"/><Relationship Id="rId278" Type="http://schemas.openxmlformats.org/officeDocument/2006/relationships/hyperlink" Target="https://energiesmedia.com/nuscale-power-partners-oak-ai-driven-nuclear/" TargetMode="External"/><Relationship Id="rId279" Type="http://schemas.openxmlformats.org/officeDocument/2006/relationships/hyperlink" Target="https://www.marketbeat.com/instant-alerts/nuscale-power-nysesmr-stock-price-down-11-should-you-sell-2026-03-10/" TargetMode="External"/><Relationship Id="rId280" Type="http://schemas.openxmlformats.org/officeDocument/2006/relationships/hyperlink" Target="https://www.benzinga.com/trading-ideas/movers/26/03/51156411/uranium-energy-q2-revenue-beats-estimates-on-uranium-sales-shares-hold-steady" TargetMode="External"/><Relationship Id="rId281" Type="http://schemas.openxmlformats.org/officeDocument/2006/relationships/hyperlink" Target="https://www.mining-technology.com/news/denison-mines-begins-wheeler-north-2026-exploration/" TargetMode="External"/><Relationship Id="rId282" Type="http://schemas.openxmlformats.org/officeDocument/2006/relationships/hyperlink" Target="https://www.marketbeat.com/instant-alerts/uranium-energy-nyseamericanuec-shares-up-79-heres-what-happened-2026-03-10/" TargetMode="External"/><Relationship Id="rId283" Type="http://schemas.openxmlformats.org/officeDocument/2006/relationships/hyperlink" Target="https://www.marketbeat.com/instant-alerts/ur-energy-nyseamericanurg-trading-up-87-should-you-buy-2026-03-10/" TargetMode="External"/><Relationship Id="rId284" Type="http://schemas.openxmlformats.org/officeDocument/2006/relationships/hyperlink" Target="https://www.gurufocus.com/news/8696000/urenergy-urg-reports-decline-in-revenue-and-earnings" TargetMode="External"/><Relationship Id="rId285" Type="http://schemas.openxmlformats.org/officeDocument/2006/relationships/hyperlink" Target="https://www.marketbeat.com/instant-alerts/cameco-nyseccj-trading-34-higher-on-analyst-upgrade-2026-03-10/" TargetMode="External"/><Relationship Id="rId286" Type="http://schemas.openxmlformats.org/officeDocument/2006/relationships/hyperlink" Target="https://www.prnewswire.com/news-releases/denison-reports-financial-and-operational-results-for-2025-and-final-investment-decision-to-construct-the-phoenix-isr-uranium-mine-302710200.html" TargetMode="External"/><Relationship Id="rId287" Type="http://schemas.openxmlformats.org/officeDocument/2006/relationships/hyperlink" Target="https://mining.com.au/high-grade-uranium-samples-at-skull-creek-in-colorado/" TargetMode="External"/><Relationship Id="rId288" Type="http://schemas.openxmlformats.org/officeDocument/2006/relationships/hyperlink" Target="https://www.capital.bg/politika_i_ikonomika/sviat/2026/03/10/4890326_iadrenoto_vuzrajdane_na_franciia/?ref=rss" TargetMode="External"/><Relationship Id="rId289" Type="http://schemas.openxmlformats.org/officeDocument/2006/relationships/hyperlink" Target="https://nuclear-news.net/2026/03/10/1-b1-canada-will-soon-release-new-electricity-and-nuclear-strategy-minister-says/" TargetMode="External"/><Relationship Id="rId290" Type="http://schemas.openxmlformats.org/officeDocument/2006/relationships/hyperlink" Target="https://www.thediplomat.ro/2026/03/10/interview-cosmin-ghita-nuclearelectrica-romania-is-moving-from-a-low-cost-location-to-a-strategic-value-creation-platform-within-cee/" TargetMode="External"/><Relationship Id="rId291" Type="http://schemas.openxmlformats.org/officeDocument/2006/relationships/hyperlink" Target="https://african.business/2026/03/energy-resources/africa-energy-indaba-highlights-urgency-of-power-investment" TargetMode="External"/><Relationship Id="rId292" Type="http://schemas.openxmlformats.org/officeDocument/2006/relationships/hyperlink" Target="https://southernmarylandchronicle.com/2026/03/10/marylands-main-energy-producer-is-growing-but-concerns-about-nuclear-energy-remain/" TargetMode="External"/><Relationship Id="rId293" Type="http://schemas.openxmlformats.org/officeDocument/2006/relationships/hyperlink" Target="https://www.cmjornal.pt/mundo/detalhe/von-der-leyen-anuncia-200-milhoes-de-euros-para-ue-investir-no-nuclear-e-evitar-vulnerabilidades" TargetMode="External"/><Relationship Id="rId294" Type="http://schemas.openxmlformats.org/officeDocument/2006/relationships/hyperlink" Target="https://conservativehome.com/2026/03/10/peter-franklin-our-shallow-and-simplistic-debate-over-energy-policy-is-a-threat-to-national-security/" TargetMode="External"/><Relationship Id="rId295" Type="http://schemas.openxmlformats.org/officeDocument/2006/relationships/hyperlink" Target="https://www.ceskenoviny.cz/zpravy/jadro-je-klicem-k-energeticke-nezavislosti-eu-rekl-na-summitu-macron/2797330?utm_source=rss&amp;utm_medium=feed" TargetMode="External"/><Relationship Id="rId296" Type="http://schemas.openxmlformats.org/officeDocument/2006/relationships/hyperlink" Target="https://index.hu/kulfold/2026/03/10/ursula-von-der-leyen-nemetorszag-atomenergia-europai-unio-emmanuel-macron/" TargetMode="External"/><Relationship Id="rId297" Type="http://schemas.openxmlformats.org/officeDocument/2006/relationships/hyperlink" Target="https://www.abendzeitung-muenchen.de/politik/von-der-leyen-kuendigt-strategie-fuer-kernenergie-ausbau-an-art-1117724" TargetMode="External"/><Relationship Id="rId298" Type="http://schemas.openxmlformats.org/officeDocument/2006/relationships/hyperlink" Target="https://www.bernama.com/misc/rss/news.php?id=2532804" TargetMode="External"/><Relationship Id="rId299" Type="http://schemas.openxmlformats.org/officeDocument/2006/relationships/hyperlink" Target="https://www.focus.de/politik/ausland/von-der-leyen-abkehr-von-atomkraft-war-strategischer-fehler_c9bfb2a6-dbb1-4844-80b3-7db1a5acebba.html" TargetMode="External"/><Relationship Id="rId300" Type="http://schemas.openxmlformats.org/officeDocument/2006/relationships/hyperlink" Target="https://taarifa.rw/2026/03/10/nuclear-energy-key-to-rwandas-vision-of-becoming-a-high-income-nation-by-2050-kagame-says/?utm_source=rss&amp;utm_medium=rss&amp;utm_campaign=nuclear-energy-key-to-rwandas-vision-of-becoming-a-high-income-nation-by-2050-kagame-says" TargetMode="External"/><Relationship Id="rId301" Type="http://schemas.openxmlformats.org/officeDocument/2006/relationships/hyperlink" Target="https://www.kathimerini.gr/world/564117547/oyrsoyla-fon-nter-laien-ape-kai-pyriniki-energeia-gia-ti-meiosi-ton-timon-ilektrikoy/" TargetMode="External"/><Relationship Id="rId302" Type="http://schemas.openxmlformats.org/officeDocument/2006/relationships/hyperlink" Target="https://almassaa.com/%D8%A8%D8%A7%D8%B1%D9%8A%D8%B3-%D8%A3%D8%AE%D9%86%D9%88%D8%B4-%D9%8A%D9%85%D8%AB%D9%84-%D8%A7%D9%84%D9%85%D9%84%D9%83-%D9%85%D8%AD%D9%85%D8%AF-%D8%A7%D9%84%D8%B3%D8%A7%D8%AF%D8%B3-%D9%81%D9%8A-%D8%A7/" TargetMode="External"/><Relationship Id="rId303" Type="http://schemas.openxmlformats.org/officeDocument/2006/relationships/hyperlink" Target="https://www.lavieeco.com/pouvoirs/akhannouch-le-maroc-considere-lintegration-du-nucleaire-civil-dans-le-mix-energetique-comme-un-prolongement-naturel/" TargetMode="External"/><Relationship Id="rId304" Type="http://schemas.openxmlformats.org/officeDocument/2006/relationships/hyperlink" Target="https://skillings.net/uraniums-geopolitical-fault-line-kazakhstan-moves-toward-nationalization-forcing-western-exit/" TargetMode="External"/><Relationship Id="rId305" Type="http://schemas.openxmlformats.org/officeDocument/2006/relationships/hyperlink" Target="https://www.onlygoodnewsdaily.com/post/bill-gates-company-approved-to-build-nuclear-power-station" TargetMode="External"/><Relationship Id="rId306" Type="http://schemas.openxmlformats.org/officeDocument/2006/relationships/hyperlink" Target="https://cowboystatedaily.com/2026/03/09/nrc-hands-terrapower-nuclear-plant-construction-permit-in-historic-ceremony/" TargetMode="External"/><Relationship Id="rId307" Type="http://schemas.openxmlformats.org/officeDocument/2006/relationships/hyperlink" Target="https://www.zeit.de/politik/ausland/2026-03/frankreich-emmanuel-macron-atomenergie-gipfel-paris-eu" TargetMode="External"/><Relationship Id="rId308" Type="http://schemas.openxmlformats.org/officeDocument/2006/relationships/hyperlink" Target="https://law.asia/nuclear-energy-regulation-india/" TargetMode="External"/><Relationship Id="rId309" Type="http://schemas.openxmlformats.org/officeDocument/2006/relationships/hyperlink" Target="https://www.energyvoice.com/renewables-energy-transition/nuclear/593685/rolls-royce-smr-to-explore-role-of-nuclear-in-sustainable-aviation-fuel-production/" TargetMode="External"/><Relationship Id="rId310" Type="http://schemas.openxmlformats.org/officeDocument/2006/relationships/hyperlink" Target="https://www.prnewswire.com/news-releases/uranium-energy-corp-reports-results-for-second-quarter-of-fiscal-2026-302708835.html" TargetMode="External"/><Relationship Id="rId311" Type="http://schemas.openxmlformats.org/officeDocument/2006/relationships/hyperlink" Target="https://www.insidermonkey.com/blog/10-must-buy-mining-stocks-to-invest-in-1711073/" TargetMode="External"/><Relationship Id="rId312" Type="http://schemas.openxmlformats.org/officeDocument/2006/relationships/hyperlink" Target="https://themarketonline.com.au/lotus-resources-ramps-up-kayelekera-uranium-production-2026-03-10/" TargetMode="External"/><Relationship Id="rId313" Type="http://schemas.openxmlformats.org/officeDocument/2006/relationships/hyperlink" Target="https://www.theguardian.com/commentisfree/2026/mar/09/the-guardian-view-on-the-iran-crisis-exposing-britains-energy-vulnerability-clean-power-offers-protection" TargetMode="External"/><Relationship Id="rId314" Type="http://schemas.openxmlformats.org/officeDocument/2006/relationships/hyperlink" Target="https://markets.financialcontent.com/stocks/article/marketminute-2026-3-9-the-electron-gold-rush-how-ai-demand-and-a-119-oil-spike-fuel-the-great-us-energy-renaissance" TargetMode="External"/><Relationship Id="rId315" Type="http://schemas.openxmlformats.org/officeDocument/2006/relationships/hyperlink" Target="https://uktechnews.co.uk/2026/03/09/equilibrion-and-rolls-royce-smr-announce-collaboration-to-advance-the-development-of-sustainable-aviation-fuel-using-nuclear-energy/" TargetMode="External"/><Relationship Id="rId316" Type="http://schemas.openxmlformats.org/officeDocument/2006/relationships/hyperlink" Target="https://mugglehead.com/china-discovers-massive-uranium-deposit-in-inner-mongolia-desert/?utm_source=rss&amp;utm_medium=rss&amp;utm_campaign=china-discovers-massive-uranium-deposit-in-inner-mongolia-desert" TargetMode="External"/><Relationship Id="rId317" Type="http://schemas.openxmlformats.org/officeDocument/2006/relationships/hyperlink" Target="https://practicesource.com/thisll-end-well-the-u-s-department-of-energy-issued-new-rules-that-reduce-environmental-and-security-requirements-for-experimental-nuclear-reactors/" TargetMode="External"/><Relationship Id="rId318" Type="http://schemas.openxmlformats.org/officeDocument/2006/relationships/hyperlink" Target="https://www.wired.it/article/reattore-terrapower-startup-nucleare-bill-gates-okay-usa-prima-volta-in-quasi-10-anni/" TargetMode="External"/><Relationship Id="rId319" Type="http://schemas.openxmlformats.org/officeDocument/2006/relationships/hyperlink" Target="https://www.esgtoday.com/bill-gates-terrapower-gets-green-light-to-build-first-u-s-advanced-nuclear-reactor/" TargetMode="External"/><Relationship Id="rId320" Type="http://schemas.openxmlformats.org/officeDocument/2006/relationships/hyperlink" Target="https://www.ans.org/news/2026-03-09/article-7827/doe-nuclear-energy-launch-pad-extends-and-expands-pilot-programs/" TargetMode="External"/><Relationship Id="rId321" Type="http://schemas.openxmlformats.org/officeDocument/2006/relationships/hyperlink" Target="https://www.executivegov.com/articles/doe-nuclear-energy-launch-pad-reactor" TargetMode="External"/><Relationship Id="rId322" Type="http://schemas.openxmlformats.org/officeDocument/2006/relationships/hyperlink" Target="https://www.namibian.com.na/paragon-and-knowledge-katti-express-interest-in-buying-10-2-stake-in-rossing-uranium/" TargetMode="External"/><Relationship Id="rId323" Type="http://schemas.openxmlformats.org/officeDocument/2006/relationships/hyperlink" Target="https://www.marketbeat.com/instant-alerts/cameco-nyseccj-trading-up-61-on-analyst-upgrade-2026-03-09/" TargetMode="External"/><Relationship Id="rId324" Type="http://schemas.openxmlformats.org/officeDocument/2006/relationships/hyperlink" Target="https://www.business-standard.com/world-news/china-raises-nuclear-capacity-target-despite-missing-earlier-goals-126030900247_1.html" TargetMode="External"/><Relationship Id="rId325" Type="http://schemas.openxmlformats.org/officeDocument/2006/relationships/hyperlink" Target="https://www.mckinsey.com/mgi/our-research/at-250-sustaining-americas-competitive-edge" TargetMode="External"/><Relationship Id="rId326" Type="http://schemas.openxmlformats.org/officeDocument/2006/relationships/hyperlink" Target="https://www.zerohedge.com/energy/why-nuclear-energy-more-vital-ever" TargetMode="External"/><Relationship Id="rId327" Type="http://schemas.openxmlformats.org/officeDocument/2006/relationships/hyperlink" Target="https://www.wispolitics.com/2026/effort-to-revive-kewaunee-county-site-comes-amid-rising-interest-in-nuclear-energy/" TargetMode="External"/><Relationship Id="rId328" Type="http://schemas.openxmlformats.org/officeDocument/2006/relationships/hyperlink" Target="https://turkmenistanlive.com/2026/03/09/%D0%BD%D0%BE%D0%B2%D1%8B%D0%B9-%D1%82%D0%B8%D0%BF-%D0%B0%D1%82%D0%BE%D0%BC%D0%BD%D0%BE%D0%B9-%D1%81%D1%82%D0%B0%D0%BD%D1%86%D0%B8%D0%B8-natrium-%D0%B1%D0%B8%D0%BB%D0%BB%D0%B0-%D0%B3%D0%B5%D0%B9%D1%81/" TargetMode="External"/><Relationship Id="rId329" Type="http://schemas.openxmlformats.org/officeDocument/2006/relationships/hyperlink" Target="https://www.observer24.com.na/paragon-eyes-strategic-stake-in-rossing-uranium-a-milestone-for-namibian-investment/" TargetMode="External"/><Relationship Id="rId330" Type="http://schemas.openxmlformats.org/officeDocument/2006/relationships/hyperlink" Target="https://www.rionegro.com.ar/energia/argentina-y-estados-unidos-fortalecen-su-alianza-nuclear-estrategica-en-washington/" TargetMode="External"/><Relationship Id="rId331" Type="http://schemas.openxmlformats.org/officeDocument/2006/relationships/hyperlink" Target="https://www.zerohedge.com/energy/secretary-wright-calls-indian-point-nuclear-restart" TargetMode="External"/><Relationship Id="rId332" Type="http://schemas.openxmlformats.org/officeDocument/2006/relationships/hyperlink" Target="https://energiesmedia.com/nrc-awards-triso-x-inaugural-part-70-haleu-fuel/" TargetMode="External"/><Relationship Id="rId333" Type="http://schemas.openxmlformats.org/officeDocument/2006/relationships/hyperlink" Target="https://finance.yahoo.com/news/denison-mines-dnn-approves-major-162036104.html" TargetMode="External"/><Relationship Id="rId334" Type="http://schemas.openxmlformats.org/officeDocument/2006/relationships/hyperlink" Target="https://www.hapskorea.com/busan-breaks-ground-on-nations-first-smr-equipment-manufacturing-support-center/" TargetMode="External"/><Relationship Id="rId335" Type="http://schemas.openxmlformats.org/officeDocument/2006/relationships/hyperlink" Target="https://newatlas.com/energy/natrium-nuclear-plant-construction-green-light/" TargetMode="External"/><Relationship Id="rId336" Type="http://schemas.openxmlformats.org/officeDocument/2006/relationships/hyperlink" Target="https://www.larazon.es/tecnologia-consumo/tecnologia/bill-gates-gana-en-ee-uu-y-no-es-sobre-el-caso-epstein-construira-un-reactor-nuclear-refrigerado-por-sodio_2026030769a93e986cf703292f621757.html" TargetMode="External"/><Relationship Id="rId337" Type="http://schemas.openxmlformats.org/officeDocument/2006/relationships/hyperlink" Target="https://www.indiandefensenews.in/2026/03/indias-thorium-powered-nuclear-ambition.html" TargetMode="External"/><Relationship Id="rId338" Type="http://schemas.openxmlformats.org/officeDocument/2006/relationships/hyperlink" Target="https://www.greenbuildingafrica.co.za/africa-energy-indaba-2026-celebrates-landmark-success-with-presidential-keynote-and-strong-continental-participation/" TargetMode="External"/><Relationship Id="rId339" Type="http://schemas.openxmlformats.org/officeDocument/2006/relationships/hyperlink" Target="https://www.marketbeat.com/instant-alerts/filing-spx-gestao-de-recursos-ltda-has-287-million-position-in-uranium-energy-corp-uec-2026-03-07/" TargetMode="External"/><Relationship Id="rId340" Type="http://schemas.openxmlformats.org/officeDocument/2006/relationships/hyperlink" Target="https://www.gurufocus.com/news/8686292/terrestrial-energy-to-participate-in-upcoming-investor-conferences" TargetMode="External"/><Relationship Id="rId341" Type="http://schemas.openxmlformats.org/officeDocument/2006/relationships/hyperlink" Target="https://www.indexbox.io/blog/government-confirms-plan-to-extend-financial-support-to-existing-nuclear-plants/" TargetMode="External"/><Relationship Id="rId342" Type="http://schemas.openxmlformats.org/officeDocument/2006/relationships/hyperlink" Target="https://k2radio.com/ixp/961/p/terrapower-granted-permit/" TargetMode="External"/><Relationship Id="rId343" Type="http://schemas.openxmlformats.org/officeDocument/2006/relationships/hyperlink" Target="https://cen.acs.org/policy/terrapower-advanced-nuclear-reactor-nrc-hhs-epa-usda-pesticides-nsf-delays-csb-dow-chemical-safety-ethylene-oxide/104/web/2026/03?sc=230901_cenrssfeed_eng_latestnewsrss_cen" TargetMode="External"/><Relationship Id="rId344" Type="http://schemas.openxmlformats.org/officeDocument/2006/relationships/hyperlink" Target="https://www.globenewswire.com/news-release/2026/03/06/3251312/0/en/Terrestrial-Energy-to-Participate-in-Upcoming-Investor-Conferences.html" TargetMode="External"/><Relationship Id="rId345" Type="http://schemas.openxmlformats.org/officeDocument/2006/relationships/hyperlink" Target="https://republicofmining.com/2026/03/06/nuclear-regulator-grants-licence-for-nexgen-to-build-uranium-mine-in-northern-sask-by-jeremy-warren-cbc-news-saskatchewan-march-5-2026/" TargetMode="External"/><Relationship Id="rId346" Type="http://schemas.openxmlformats.org/officeDocument/2006/relationships/hyperlink" Target="https://namibiadailynews.info/rosatom-showcases-innovative-nuclear-technologies-at-africa-energy-indaba-in-south-africa/" TargetMode="External"/><Relationship Id="rId347" Type="http://schemas.openxmlformats.org/officeDocument/2006/relationships/hyperlink" Target="https://www.insurancejournal.com/news/west/2026/03/06/860828.htm" TargetMode="External"/><Relationship Id="rId348" Type="http://schemas.openxmlformats.org/officeDocument/2006/relationships/hyperlink" Target="http://www.ecns.cn/news/2026-03-06/detail-ihfaizcc2504943.shtml" TargetMode="External"/><Relationship Id="rId349" Type="http://schemas.openxmlformats.org/officeDocument/2006/relationships/hyperlink" Target="https://spectrumnews1.com/ky/louisville/news/2026/03/06/nuclear-energy-development-ky" TargetMode="External"/><Relationship Id="rId350" Type="http://schemas.openxmlformats.org/officeDocument/2006/relationships/hyperlink" Target="https://www.etftrends.com/etf-strategist-content-hub/the-nuclear-energy-palimpsest/" TargetMode="External"/><Relationship Id="rId351" Type="http://schemas.openxmlformats.org/officeDocument/2006/relationships/hyperlink" Target="https://www.washingtonpost.com/opinions/2026/03/06/terrapower-advanced-nuclear-energy-nrc-approval/" TargetMode="External"/><Relationship Id="rId352" Type="http://schemas.openxmlformats.org/officeDocument/2006/relationships/hyperlink" Target="https://simplywall.st/stocks/us/capital-goods/nasdaq-nne/nano-nuclear-energy/news/nano-nuclear-eyes-gulf-growth-with-uae-mou-and-valuation-dis" TargetMode="External"/><Relationship Id="rId353" Type="http://schemas.openxmlformats.org/officeDocument/2006/relationships/hyperlink" Target="https://jesseltontimes.com/2026/03/06/twin-energy-anchors-at-sogip-petroventure-storage-refinery-and-the-gibson-energy-hub-as-pillars-of-sabahs-resilience-strategy/" TargetMode="External"/><Relationship Id="rId354" Type="http://schemas.openxmlformats.org/officeDocument/2006/relationships/hyperlink" Target="https://broadbandbreakfast.com/u-s-issues-first-commercial-construction-permit-for-a-nuclear-reactor-in-years/" TargetMode="External"/><Relationship Id="rId355" Type="http://schemas.openxmlformats.org/officeDocument/2006/relationships/hyperlink" Target="https://blog.lukmaanias.com/2026/03/06/the-shanti-bill/" TargetMode="External"/><Relationship Id="rId356" Type="http://schemas.openxmlformats.org/officeDocument/2006/relationships/hyperlink" Target="https://www.stern.de/news/verteter-von-30-laendern-zu-atomenergie-gipfel-in-paris-erwartet-37197830.html" TargetMode="External"/><Relationship Id="rId357" Type="http://schemas.openxmlformats.org/officeDocument/2006/relationships/hyperlink" Target="https://www.globenewswire.com/news-release/2026/03/06/3250980/0/en/Quantum-Leap-Energy-Enters-into-Memorandum-of-Understanding-with-a-Large-U-S-Energy-Company-Regarding-Evaluation-of-Support-to-Advance-Domestic-Enriched-Uranium-Fuel-Supply-Chain.html" TargetMode="External"/><Relationship Id="rId358" Type="http://schemas.openxmlformats.org/officeDocument/2006/relationships/hyperlink" Target="https://www.derstandard.at/story/3000000311214/bill-gates-terrapower-darf-ersten-kleinen-atomreaktor-in-wyoming-bauen?ref=rss" TargetMode="External"/><Relationship Id="rId359" Type="http://schemas.openxmlformats.org/officeDocument/2006/relationships/hyperlink" Target="https://powerline.net.in/2026/03/06/powering-the-transition-budget-2026-27-seeks-to-build-capacity-and-energy-security/" TargetMode="External"/><Relationship Id="rId360" Type="http://schemas.openxmlformats.org/officeDocument/2006/relationships/hyperlink" Target="https://www.miningreview.com/news/atomic-eagle-uranium-resources-muntanga-project/" TargetMode="External"/><Relationship Id="rId361" Type="http://schemas.openxmlformats.org/officeDocument/2006/relationships/hyperlink" Target="https://mining.com.au/wolfe-energy-launches-ipo-to-build-wyoming-focused-explorer/" TargetMode="External"/><Relationship Id="rId362" Type="http://schemas.openxmlformats.org/officeDocument/2006/relationships/hyperlink" Target="https://en.yna.co.kr/view/AEN20260305007100320" TargetMode="External"/><Relationship Id="rId363" Type="http://schemas.openxmlformats.org/officeDocument/2006/relationships/hyperlink" Target="https://sightlineu3o8.com/2026/03/nexgen-receives-final-federal-approval-for-the-rook-i-uranium-project/" TargetMode="External"/><Relationship Id="rId364" Type="http://schemas.openxmlformats.org/officeDocument/2006/relationships/hyperlink" Target="https://www.marketbeat.com/instant-alerts/nuscale-power-nysesmr-shares-down-3-whats-next-2026-03-05/" TargetMode="External"/><Relationship Id="rId365" Type="http://schemas.openxmlformats.org/officeDocument/2006/relationships/hyperlink" Target="https://neutronbytes.com/2026/03/05/nrc-approves-construction-permit-for-terrapower/" TargetMode="External"/><Relationship Id="rId366" Type="http://schemas.openxmlformats.org/officeDocument/2006/relationships/hyperlink" Target="https://www.benzinga.com/markets/tech/26/03/51058526/bill-gates-backed-terrapower-wins-historic-us-approval-for-natrium-reactor-as-trump-pushes-nuclear-p" TargetMode="External"/><Relationship Id="rId367" Type="http://schemas.openxmlformats.org/officeDocument/2006/relationships/hyperlink" Target="https://www.enerdata.net/publications/daily-energy-news/indonesia-targets-start-first-nuclear-power-plant-2032.html" TargetMode="External"/><Relationship Id="rId368" Type="http://schemas.openxmlformats.org/officeDocument/2006/relationships/hyperlink" Target="https://hotair.com/john-s-2/2026/03/05/terrapower-gets-federal-permit-to-build-reactor-but-theres-a-problem-n3812558" TargetMode="External"/><Relationship Id="rId369" Type="http://schemas.openxmlformats.org/officeDocument/2006/relationships/hyperlink" Target="https://siliconcanals.com/sc-n-us-approves-terrapowers-sodium-cooled-reactor-testing-whether-next-gen-nuclear-can-meet-ai-era-power-demands/" TargetMode="External"/><Relationship Id="rId370" Type="http://schemas.openxmlformats.org/officeDocument/2006/relationships/hyperlink" Target="https://globalsecurityreview.com/beyond-a-pacific-defense-pact-why-the-indo-pacific-requires-a-nuclear-alliance/" TargetMode="External"/><Relationship Id="rId371" Type="http://schemas.openxmlformats.org/officeDocument/2006/relationships/hyperlink" Target="https://radioplusinfo.com/2026/03/05/3-5-26-governor-evers-tours-uw-nuclear-reactor/" TargetMode="External"/><Relationship Id="rId372" Type="http://schemas.openxmlformats.org/officeDocument/2006/relationships/hyperlink" Target="https://republicofmining.com/2026/03/05/poland-considers-developing-nuclear-program-by-jakub-bornio-jamestown-org-march-4-2026/" TargetMode="External"/><Relationship Id="rId373" Type="http://schemas.openxmlformats.org/officeDocument/2006/relationships/hyperlink" Target="https://natlawreview.com/article/recent-years-have-seen-major-shifts-nepa-landscape" TargetMode="External"/><Relationship Id="rId374" Type="http://schemas.openxmlformats.org/officeDocument/2006/relationships/hyperlink" Target="https://dariknews.bg/novini/bylgariia/borisov-s-obshti-usiliia-bylgariia-i-franciia-mogat-da-zadylbochat-sytrudnichestvoto-si-v-energetikata-2447724" TargetMode="External"/><Relationship Id="rId375" Type="http://schemas.openxmlformats.org/officeDocument/2006/relationships/hyperlink" Target="https://www.australianmining.com.au/boss-sticks-to-guidance-despite-rain-hit-quarter/" TargetMode="External"/><Relationship Id="rId376" Type="http://schemas.openxmlformats.org/officeDocument/2006/relationships/hyperlink" Target="https://ecobiz.asia/indonesia-partners-japan-u-s-to-lay-foundations-for-nuclear-power-development/" TargetMode="External"/><Relationship Id="rId377" Type="http://schemas.openxmlformats.org/officeDocument/2006/relationships/hyperlink" Target="https://www.ans.org/news/2026-03-04/article-7816/nrc-looks-to-streamline-hearing-timelines-under-new-rule/" TargetMode="External"/><Relationship Id="rId378" Type="http://schemas.openxmlformats.org/officeDocument/2006/relationships/hyperlink" Target="https://k2radio.com/kemmerer-nuclear-reactor-approval/" TargetMode="External"/><Relationship Id="rId379" Type="http://schemas.openxmlformats.org/officeDocument/2006/relationships/hyperlink" Target="https://cowboystatedaily.com/2026/03/04/terrapower-gets-ok-to-build-wyoming-nuclear-plant-first-approval-in-10-years/" TargetMode="External"/><Relationship Id="rId380" Type="http://schemas.openxmlformats.org/officeDocument/2006/relationships/hyperlink" Target="https://www.bostonherald.com/2026/03/04/ticker-warsh-formally-nominated-to-be-fed-chair-nuke-plant-permitted-in-wyoming/" TargetMode="External"/><Relationship Id="rId381" Type="http://schemas.openxmlformats.org/officeDocument/2006/relationships/hyperlink" Target="https://www.geekwire.com/2026/terrapower-becomes-first-next-gen-nuclear-company-to-get-u-s-green-light-for-building-reactors/" TargetMode="External"/><Relationship Id="rId382" Type="http://schemas.openxmlformats.org/officeDocument/2006/relationships/hyperlink" Target="https://www.gurufocus.com/news/8678845/terrapowers-small-nuclear-reactor-approved-for-construction" TargetMode="External"/><Relationship Id="rId383" Type="http://schemas.openxmlformats.org/officeDocument/2006/relationships/hyperlink" Target="https://arstechnica.com/science/2026/03/terrapower-gets-ok-to-start-construction-of-its-first-nuclear-plant/" TargetMode="External"/><Relationship Id="rId384" Type="http://schemas.openxmlformats.org/officeDocument/2006/relationships/hyperlink" Target="https://www.ans.org/news/2026-03-04/article-7818/nrc-approves-terrapower-construction-permit/" TargetMode="External"/><Relationship Id="rId385" Type="http://schemas.openxmlformats.org/officeDocument/2006/relationships/hyperlink" Target="https://www.power-eng.com/nuclear/smrs/nrc-authorizes-construction-permit-for-terrapower-natrium-reactor-in-wyoming/" TargetMode="External"/><Relationship Id="rId386" Type="http://schemas.openxmlformats.org/officeDocument/2006/relationships/hyperlink" Target="https://www.sweetwaternow.com/nrc-approves-kemmerer-nuclear-plant-construction-permit/?utm_source=rss&amp;utm_medium=rss&amp;utm_campaign=nrc-approves-kemmerer-nuclear-plant-construction-permit" TargetMode="External"/><Relationship Id="rId387" Type="http://schemas.openxmlformats.org/officeDocument/2006/relationships/hyperlink" Target="https://www.tribtoday.com/news/national-news-apwire/2026/03/us-issues-first-commercial-construction-permit-for-a-nuclear-reactor-in-years-to-a-wyoming-project/" TargetMode="External"/><Relationship Id="rId388" Type="http://schemas.openxmlformats.org/officeDocument/2006/relationships/hyperlink" Target="https://www.zerohedge.com/technology/historic-day-nuclear-industry-novel-technology-reactor-gets-first-federal-approval" TargetMode="External"/><Relationship Id="rId389" Type="http://schemas.openxmlformats.org/officeDocument/2006/relationships/hyperlink" Target="https://www.koreatimes.co.kr/business/companies/20260305/terrapower-wins-approval-to-build-1st-commercial-smr-in-us?utm_source=rss" TargetMode="External"/><Relationship Id="rId390" Type="http://schemas.openxmlformats.org/officeDocument/2006/relationships/hyperlink" Target="https://wattsupwiththat.com/2026/03/04/trump-iis-nuclear-renaissance-a-government-play/" TargetMode="External"/><Relationship Id="rId391" Type="http://schemas.openxmlformats.org/officeDocument/2006/relationships/hyperlink" Target="https://www.miningmx.com/news/energy/63863-niger-airport-attack-perilously-close-to-uranium-stockpile/" TargetMode="External"/><Relationship Id="rId392" Type="http://schemas.openxmlformats.org/officeDocument/2006/relationships/hyperlink" Target="https://stockhead.com.au/energy/asx-uranium-stocks-return-to-the-spotlight-as-nuclear-renaissance-turns-up-the-volume/" TargetMode="External"/><Relationship Id="rId393" Type="http://schemas.openxmlformats.org/officeDocument/2006/relationships/hyperlink" Target="https://www.africanews.com/2026/02/04/niger-military-government-to-sue-french-uranium-giant-over-environment/" TargetMode="External"/><Relationship Id="rId394" Type="http://schemas.openxmlformats.org/officeDocument/2006/relationships/hyperlink" Target="https://www.trend.az/casia/kazakhstan/4150513.html" TargetMode="External"/><Relationship Id="rId395" Type="http://schemas.openxmlformats.org/officeDocument/2006/relationships/hyperlink" Target="https://energiesmedia.com/deep-fission-kansas-advanced-nuclear-reactor/" TargetMode="External"/><Relationship Id="rId396" Type="http://schemas.openxmlformats.org/officeDocument/2006/relationships/hyperlink" Target="https://www.nucnet.org/news/south-korea-passes-smr-special-act-with-aim-of-becoming-global-leader-in-technology-2-5-2026" TargetMode="External"/><Relationship Id="rId397" Type="http://schemas.openxmlformats.org/officeDocument/2006/relationships/hyperlink" Target="https://www.nucnet.org/news/industry-group-calls-for-concrete-actions-as-von-der-leyen-says-nuclear-drives-prices-down-2-4-2026" TargetMode="External"/><Relationship Id="rId398" Type="http://schemas.openxmlformats.org/officeDocument/2006/relationships/hyperlink" Target="https://ceenergynews.com/nuclear/romania-fid-dociesti-smrs/" TargetMode="External"/><Relationship Id="rId399" Type="http://schemas.openxmlformats.org/officeDocument/2006/relationships/hyperlink" Target="https://stockhead.com.au/resources/uranium-stocks-go-nuclear-as-forecasters-tip-higher-prices/" TargetMode="External"/><Relationship Id="rId400" Type="http://schemas.openxmlformats.org/officeDocument/2006/relationships/hyperlink" Target="https://www.ft.com/content/1ff2c7f1-5d12-4a42-a32d-e1ec93b67148" TargetMode="External"/><Relationship Id="rId401" Type="http://schemas.openxmlformats.org/officeDocument/2006/relationships/hyperlink" Target="https://resourceworld.com/uraniumx-discovery-raising-4-0-million-from-upsized-financing/?utm_source=rss&amp;utm_medium=rss&amp;utm_campaign=uraniumx-discovery-raising-4-0-million-from-upsized-financing" TargetMode="External"/><Relationship Id="rId402" Type="http://schemas.openxmlformats.org/officeDocument/2006/relationships/hyperlink" Target="https://www.deseret.com/opinion/2026/02/12/utah-leads-america-nuclear-renaissance/" TargetMode="External"/><Relationship Id="rId403" Type="http://schemas.openxmlformats.org/officeDocument/2006/relationships/hyperlink" Target="https://neutronbytes.com/2026/02/13/final-investment-decision-approved-for-six-nuscale-smrs-in-romania/" TargetMode="External"/><Relationship Id="rId404" Type="http://schemas.openxmlformats.org/officeDocument/2006/relationships/hyperlink" Target="http://www.wise-uranium.org/upnaet.html" TargetMode="External"/><Relationship Id="rId405" Type="http://schemas.openxmlformats.org/officeDocument/2006/relationships/hyperlink" Target="https://www.mining.com/web/australian-uranium-miners-in-namibia-bullish-on-outlook-as-prices-surge/" TargetMode="External"/><Relationship Id="rId406" Type="http://schemas.openxmlformats.org/officeDocument/2006/relationships/hyperlink" Target="https://oilprice.com/Alternative-Energy/Nuclear-Power/Rolls-Royce-Is-Leading-Europes-Small-Nuclear-Reactor-Race.html" TargetMode="External"/><Relationship Id="rId407" Type="http://schemas.openxmlformats.org/officeDocument/2006/relationships/hyperlink" Target="https://smallcaps.com.au/article/bannerman-energy-secures-major-cnnc-financing-for-etango-uranium-project" TargetMode="External"/><Relationship Id="rId408" Type="http://schemas.openxmlformats.org/officeDocument/2006/relationships/hyperlink" Target="https://www.observer24.com.na/langer-heinrich-targets-higher-production/" TargetMode="External"/><Relationship Id="rId409" Type="http://schemas.openxmlformats.org/officeDocument/2006/relationships/hyperlink" Target="https://www.rfi.fr/en/france/20260213-france-new-energy-law-slashes-targets-on-renewables-in-favour-of-nuclear" TargetMode="External"/><Relationship Id="rId410" Type="http://schemas.openxmlformats.org/officeDocument/2006/relationships/hyperlink" Target="https://kalkinemedia.com/au/news/market-updates/asx-300-spotlight-bannerman-energy-slides-after-etango-jv-deal-across-all-ordinaries" TargetMode="External"/><Relationship Id="rId411" Type="http://schemas.openxmlformats.org/officeDocument/2006/relationships/hyperlink" Target="https://www.fool.com/investing/2026/02/10/2-nuclear-energy-stocks-to-buy-in-february/" TargetMode="External"/><Relationship Id="rId412" Type="http://schemas.openxmlformats.org/officeDocument/2006/relationships/hyperlink" Target="https://ca.news.yahoo.com/us-conducts-first-air-transport-051044940.html" TargetMode="External"/><Relationship Id="rId413" Type="http://schemas.openxmlformats.org/officeDocument/2006/relationships/hyperlink" Target="https://www.surfcoastnews.com.au/science/10236/" TargetMode="External"/><Relationship Id="rId414" Type="http://schemas.openxmlformats.org/officeDocument/2006/relationships/hyperlink" Target="https://www.thehindubusinessline.com/markets/commodities/uranium-eases-from-over-100lb-as-analysts-differ-on-its-prospects-for-2026/article70620102.ece" TargetMode="External"/><Relationship Id="rId415" Type="http://schemas.openxmlformats.org/officeDocument/2006/relationships/hyperlink" Target="https://www.datacenterknowledge.com/energy-power-supply/nrc-intervention-tests-the-data-center-case-for-smrs-in-texas" TargetMode="External"/><Relationship Id="rId416" Type="http://schemas.openxmlformats.org/officeDocument/2006/relationships/hyperlink" Target="https://thebitcoinstreetjournal.com/centrus-energy-plans-uranium-production-boost-amid-us-fuel-crunch/" TargetMode="External"/><Relationship Id="rId417" Type="http://schemas.openxmlformats.org/officeDocument/2006/relationships/hyperlink" Target="https://americanfaith.com/pentagon-moves-next-gen-reactor-in-bold-nuclear-le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