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2026-03-21 00:00 UTC [XJMV]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2026-03-21T00:00:00Z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"cis_uranium_2026-03-21T00:00:00Z_v1", "timestamp_utc": "2026-03-21T00:00:00Z", "primary_asset_focus": { "name": "Uranium futures", "market_code": "uranium" }, "headline_sentiment_word": "Unstable", "headline_conviction_score_0_100": 5, "headline_fragility_score_0_100": 75, "commodity_registry": [ "crude_oil", "gold", "natural_gas", "copper", "silver", "wheat", "corn", "uranium", "lithium", "coffee" ], "target_market_code": "uranium", "target_resolution_source": "explicit", "scope_mode": "single_market", "analyzed_markets": [ "uranium" ], "regime_state": "unstable", "beliefs": [], "market_state_table": [ { "market": "uranium", "directional_state": "neutral_mixed", "momentum_state": "stable", "reversal_risk": "medium", "state_change": "unchanged", "conviction_score_0_100": 5, "freshness_confidence": "low", "catalyst_type": "unclear", "stale_suppression_applied": false, "thesis_kill_switch": false, "late_breaking_alert": false, "fragility_score_0_100": 75, "supporting_belief_ids": [] } ], "risk_flags": [ { "flag": "data_sparsity", "severity": "high", "market": "uranium", "detail": "No Workflow 5B trends/vip_outliers/risk_anomalies provided; directional synthesis degraded to neutral." }, { "flag": "low_freshness_confidence", "severity": "high", "market": "uranium", "detail": "No admitted fresh evidence in the last 24h within this run." } ], "candidate_actions": [ { "market": "uranium", "confidence": "medium", "trigger_condition": "stay_flat until fresh directional evidence (&lt;=24h) is admitted for uranium-linked supply/demand/policy drivers." }, { "market": "uranium", "confidence": "medium", "trigger_condition": "volatility_watch if new high-trust opposing signals arrive within &lt;=2h (late-breaking invalidation sentinel conditions)." } ], "paper_trade_signal_pack": { "bullish_markets": [], "bearish_markets": [], "neutral_mixed_markets": [ "uranium" ], "high_reversal_risk_markets": [] }, "signal_timeseries": { "resolution": "1h", "lookback_hours": 24, "bucket_timezone": "UTC", "buckets": [ { "bucket_start_utc": "2026-03-20T00:00:00Z", "bucket_end_utc": "2026-03-20T01:00:00Z",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"2026-03-20T01:00:00Z", "bucket_end_utc": "2026-03-20T02:00:00Z",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"2026-03-20T02:00:00Z", "bucket_end_utc": "2026-03-20T03:00:00Z",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"2026-03-20T03:00:00Z", "bucket_end_utc": "2026-03-20T04:00:00Z",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"2026-03-20T04:00:00Z", "bucket_end_utc": "2026-03-20T05:00:00Z",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"2026-03-20T05:00:00Z", "bucket_end_utc": "2026-03-20T06:00:00Z",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"2026-03-20T06:00:00Z", "bucket_end_utc": "2026-03-20T07:00:00Z",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"2026-03-20T07:00:00Z", "bucket_end_utc": "2026-03-20T08:00:00Z",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"2026-03-20T08:00:00Z", "bucket_end_utc": "2026-03-20T09:00:00Z",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"2026-03-20T09:00:00Z", "bucket_end_utc": "2026-03-20T10:00:00Z",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"2026-03-20T10:00:00Z", "bucket_end_utc": "2026-03-20T11:00:00Z",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"2026-03-20T11:00:00Z", "bucket_end_utc": "2026-03-20T12:00:00Z",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"2026-03-20T12:00:00Z", "bucket_end_utc": "2026-03-20T13:00:00Z",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"2026-03-20T13:00:00Z", "bucket_end_utc": "2026-03-20T14:00:00Z",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"2026-03-20T14:00:00Z", "bucket_end_utc": "2026-03-20T15:00:00Z",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"2026-03-20T15:00:00Z", "bucket_end_utc": "2026-03-20T16:00:00Z",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"2026-03-20T16:00:00Z", "bucket_end_utc": "2026-03-20T17:00:00Z",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"2026-03-20T17:00:00Z", "bucket_end_utc": "2026-03-20T18:00:00Z",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"2026-03-20T18:00:00Z", "bucket_end_utc": "2026-03-20T19:00:00Z",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"2026-03-20T19:00:00Z", "bucket_end_utc": "2026-03-20T20:00:00Z",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"2026-03-20T20:00:00Z", "bucket_end_utc": "2026-03-20T21:00:00Z",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"2026-03-20T21:00:00Z", "bucket_end_utc": "2026-03-20T22:00:00Z",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"2026-03-20T22:00:00Z", "bucket_end_utc": "2026-03-20T23:00:00Z",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"bucket_start_utc": "2026-03-20T23:00:00Z", "bucket_end_utc": "2026-03-21T00:00:00Z", "directional_score_signed": 0, "bullish_pressure_score": 0, "bearish_pressure_score": 0, "net_sentiment_score": 0, "velocity_score": 0, "acceleration_score": 0, "contradiction_ratio": 0, "fresh_evidence_count": 0, "stale_evidence_count": 0, "conviction_score_0_100": 5, "fragility_score_0_100": 75, "dominant_state": "neutral_mixed" } ] }, "recent_half_hour_overlay": { "enabled": false, "resolution": "30m", "lookback_hours": 6, "buckets": [] }, "summary": { "timeseries_peak_bullish": 0, "timeseries_peak_bearish": 0, "latest_inflection_direction": "flat", "latest_inflection_strength": 0, "signal_regime": "mixed_flat" }, "diagnostics": { "trends_seen": 0, "trends_admitted": 0, "cross_domain_merges": 0, "stale_suppression_count": 0, "reversal_flags_count": 0, "late_breaking_alerts_count": 0, "kill_switch_markets_count": 0, "timeseries_bucket_count": 24, "timeseries_overlay_bucket_count": 0, "target_market_custom": false, "target_market_unresolved": false, "input_gate_degraded": true, "notes": [ "Workflow 5B payload missing (trends/vip_outliers/risk_anomalies/aggregate_metrics not provided). Neutral fallback applied for uranium.", "No prior market_state_table or trend_state_memory provided; state_change set to 'unchanged' under unknown_prior." ] }, "completion_state": "ready_for_workflow_8B" } }</w:t>
      </w:r>
      <w:r/>
    </w:p>
    <w:p>
      <w:pPr>
        <w:pStyle w:val="Heading2"/>
      </w:pPr>
      <w:r>
        <w:t>Bibliography</w:t>
      </w:r>
      <w:r/>
    </w:p>
    <w:p>
      <w:r/>
      <w:r>
        <w:t xml:space="preserve">1. </w:t>
      </w:r>
      <w:hyperlink r:id="rId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2. </w:t>
      </w:r>
      <w:hyperlink r:id="rId1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 </w:t>
      </w:r>
      <w:hyperlink r:id="rId1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4. </w:t>
      </w:r>
      <w:hyperlink r:id="rId1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5. </w:t>
      </w:r>
      <w:hyperlink r:id="rId1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6. </w:t>
      </w:r>
      <w:hyperlink r:id="rId1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7. </w:t>
      </w:r>
      <w:hyperlink r:id="rId1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8. </w:t>
      </w:r>
      <w:hyperlink r:id="rId1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9. </w:t>
      </w:r>
      <w:hyperlink r:id="rId1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10. </w:t>
      </w:r>
      <w:hyperlink r:id="rId1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11. </w:t>
      </w:r>
      <w:hyperlink r:id="rId1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12. </w:t>
      </w:r>
      <w:hyperlink r:id="rId2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13. </w:t>
      </w:r>
      <w:hyperlink r:id="rId2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14. </w:t>
      </w:r>
      <w:hyperlink r:id="rId2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15. </w:t>
      </w:r>
      <w:hyperlink r:id="rId1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16. </w:t>
      </w:r>
      <w:hyperlink r:id="rId2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17. </w:t>
      </w:r>
      <w:hyperlink r:id="rId2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18. </w:t>
      </w:r>
      <w:hyperlink r:id="rId2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19. </w:t>
      </w:r>
      <w:hyperlink r:id="rId2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20. </w:t>
      </w:r>
      <w:hyperlink r:id="rId2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21. </w:t>
      </w:r>
      <w:hyperlink r:id="rId2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22. </w:t>
      </w:r>
      <w:hyperlink r:id="rId2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23. </w:t>
      </w:r>
      <w:hyperlink r:id="rId2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24. </w:t>
      </w:r>
      <w:hyperlink r:id="rId3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25. </w:t>
      </w:r>
      <w:hyperlink r:id="rId3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26. </w:t>
      </w:r>
      <w:hyperlink r:id="rId3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27. </w:t>
      </w:r>
      <w:hyperlink r:id="rId3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28. </w:t>
      </w:r>
      <w:hyperlink r:id="rId3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29. </w:t>
      </w:r>
      <w:hyperlink r:id="rId3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30. </w:t>
      </w:r>
      <w:hyperlink r:id="rId3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31. </w:t>
      </w:r>
      <w:hyperlink r:id="rId3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32. </w:t>
      </w:r>
      <w:hyperlink r:id="rId3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33. </w:t>
      </w:r>
      <w:hyperlink r:id="rId3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34. </w:t>
      </w:r>
      <w:hyperlink r:id="rId3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35. </w:t>
      </w:r>
      <w:hyperlink r:id="rId4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36. </w:t>
      </w:r>
      <w:hyperlink r:id="rId4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37. </w:t>
      </w:r>
      <w:hyperlink r:id="rId4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38. </w:t>
      </w:r>
      <w:hyperlink r:id="rId4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39. </w:t>
      </w:r>
      <w:hyperlink r:id="rId4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40. </w:t>
      </w:r>
      <w:hyperlink r:id="rId4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41. </w:t>
      </w:r>
      <w:hyperlink r:id="rId4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42. </w:t>
      </w:r>
      <w:hyperlink r:id="rId4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43. </w:t>
      </w:r>
      <w:hyperlink r:id="rId4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44. </w:t>
      </w:r>
      <w:hyperlink r:id="rId4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45. </w:t>
      </w:r>
      <w:hyperlink r:id="rId4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46. </w:t>
      </w:r>
      <w:hyperlink r:id="rId4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47. </w:t>
      </w:r>
      <w:hyperlink r:id="rId5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48. </w:t>
      </w:r>
      <w:hyperlink r:id="rId5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49. </w:t>
      </w:r>
      <w:hyperlink r:id="rId5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50. </w:t>
      </w:r>
      <w:hyperlink r:id="rId5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51. </w:t>
      </w:r>
      <w:hyperlink r:id="rId5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52. </w:t>
      </w:r>
      <w:hyperlink r:id="rId5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53. </w:t>
      </w:r>
      <w:hyperlink r:id="rId5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54. </w:t>
      </w:r>
      <w:hyperlink r:id="rId5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55. </w:t>
      </w:r>
      <w:hyperlink r:id="rId5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56. </w:t>
      </w:r>
      <w:hyperlink r:id="rId5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5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6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6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6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61. </w:t>
      </w:r>
      <w:hyperlink r:id="rId6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62. </w:t>
      </w:r>
      <w:hyperlink r:id="rId6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63. </w:t>
      </w:r>
      <w:hyperlink r:id="rId6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64. </w:t>
      </w:r>
      <w:hyperlink r:id="rId6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65. </w:t>
      </w:r>
      <w:hyperlink r:id="rId6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66. </w:t>
      </w:r>
      <w:hyperlink r:id="rId6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6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6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69. </w:t>
      </w:r>
      <w:hyperlink r:id="rId7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70. </w:t>
      </w:r>
      <w:hyperlink r:id="rId7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7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7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73. </w:t>
      </w:r>
      <w:hyperlink r:id="rId7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74. </w:t>
      </w:r>
      <w:hyperlink r:id="rId7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75. </w:t>
      </w:r>
      <w:hyperlink r:id="rId7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76. </w:t>
      </w:r>
      <w:hyperlink r:id="rId7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77. </w:t>
      </w:r>
      <w:hyperlink r:id="rId7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78. </w:t>
      </w:r>
      <w:hyperlink r:id="rId7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79. </w:t>
      </w:r>
      <w:hyperlink r:id="rId7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80. </w:t>
      </w:r>
      <w:hyperlink r:id="rId7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81. </w:t>
      </w:r>
      <w:hyperlink r:id="rId8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82. </w:t>
      </w:r>
      <w:hyperlink r:id="rId8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83. </w:t>
      </w:r>
      <w:hyperlink r:id="rId8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84. </w:t>
      </w:r>
      <w:hyperlink r:id="rId8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85. </w:t>
      </w:r>
      <w:hyperlink r:id="rId8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86. </w:t>
      </w:r>
      <w:hyperlink r:id="rId8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87. </w:t>
      </w:r>
      <w:hyperlink r:id="rId8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88. </w:t>
      </w:r>
      <w:hyperlink r:id="rId8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89. </w:t>
      </w:r>
      <w:hyperlink r:id="rId8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90. </w:t>
      </w:r>
      <w:hyperlink r:id="rId8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91. </w:t>
      </w:r>
      <w:hyperlink r:id="rId8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92. </w:t>
      </w:r>
      <w:hyperlink r:id="rId9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93. </w:t>
      </w:r>
      <w:hyperlink r:id="rId9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94. </w:t>
      </w:r>
      <w:hyperlink r:id="rId9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95. </w:t>
      </w:r>
      <w:hyperlink r:id="rId9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96. </w:t>
      </w:r>
      <w:hyperlink r:id="rId9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97. </w:t>
      </w:r>
      <w:hyperlink r:id="rId9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98. </w:t>
      </w:r>
      <w:hyperlink r:id="rId9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99. </w:t>
      </w:r>
      <w:hyperlink r:id="rId9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100. </w:t>
      </w:r>
      <w:hyperlink r:id="rId9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101. </w:t>
      </w:r>
      <w:hyperlink r:id="rId9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102. </w:t>
      </w:r>
      <w:hyperlink r:id="rId9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103. </w:t>
      </w:r>
      <w:hyperlink r:id="rId10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104. </w:t>
      </w:r>
      <w:hyperlink r:id="rId10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105. </w:t>
      </w:r>
      <w:hyperlink r:id="rId10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106. </w:t>
      </w:r>
      <w:hyperlink r:id="rId10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107. </w:t>
      </w:r>
      <w:hyperlink r:id="rId10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108. </w:t>
      </w:r>
      <w:hyperlink r:id="rId10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109. </w:t>
      </w:r>
      <w:hyperlink r:id="rId10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110. </w:t>
      </w:r>
      <w:hyperlink r:id="rId10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111. </w:t>
      </w:r>
      <w:hyperlink r:id="rId10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112. </w:t>
      </w:r>
      <w:hyperlink r:id="rId10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113. </w:t>
      </w:r>
      <w:hyperlink r:id="rId11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114. </w:t>
      </w:r>
      <w:hyperlink r:id="rId11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115. </w:t>
      </w:r>
      <w:hyperlink r:id="rId11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116. </w:t>
      </w:r>
      <w:hyperlink r:id="rId11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117. </w:t>
      </w:r>
      <w:hyperlink r:id="rId11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118. </w:t>
      </w:r>
      <w:hyperlink r:id="rId11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119. </w:t>
      </w:r>
      <w:hyperlink r:id="rId11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120. </w:t>
      </w:r>
      <w:hyperlink r:id="rId11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121. </w:t>
      </w:r>
      <w:hyperlink r:id="rId11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122. </w:t>
      </w:r>
      <w:hyperlink r:id="rId11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123. </w:t>
      </w:r>
      <w:hyperlink r:id="rId11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124. </w:t>
      </w:r>
      <w:hyperlink r:id="rId11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125. </w:t>
      </w:r>
      <w:hyperlink r:id="rId12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126. </w:t>
      </w:r>
      <w:hyperlink r:id="rId12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127. </w:t>
      </w:r>
      <w:hyperlink r:id="rId12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128. </w:t>
      </w:r>
      <w:hyperlink r:id="rId12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129. </w:t>
      </w:r>
      <w:hyperlink r:id="rId12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130. </w:t>
      </w:r>
      <w:hyperlink r:id="rId12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131. </w:t>
      </w:r>
      <w:hyperlink r:id="rId12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132. </w:t>
      </w:r>
      <w:hyperlink r:id="rId12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133. </w:t>
      </w:r>
      <w:hyperlink r:id="rId12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134. </w:t>
      </w:r>
      <w:hyperlink r:id="rId12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135. </w:t>
      </w:r>
      <w:hyperlink r:id="rId12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136. </w:t>
      </w:r>
      <w:hyperlink r:id="rId13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137. </w:t>
      </w:r>
      <w:hyperlink r:id="rId13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138. </w:t>
      </w:r>
      <w:hyperlink r:id="rId13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139. </w:t>
      </w:r>
      <w:hyperlink r:id="rId13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140. </w:t>
      </w:r>
      <w:hyperlink r:id="rId13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141. </w:t>
      </w:r>
      <w:hyperlink r:id="rId13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142. </w:t>
      </w:r>
      <w:hyperlink r:id="rId13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143. </w:t>
      </w:r>
      <w:hyperlink r:id="rId13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144. </w:t>
      </w:r>
      <w:hyperlink r:id="rId13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145. </w:t>
      </w:r>
      <w:hyperlink r:id="rId13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146. </w:t>
      </w:r>
      <w:hyperlink r:id="rId13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147. </w:t>
      </w:r>
      <w:hyperlink r:id="rId13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148. </w:t>
      </w:r>
      <w:hyperlink r:id="rId14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149. </w:t>
      </w:r>
      <w:hyperlink r:id="rId14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150. </w:t>
      </w:r>
      <w:hyperlink r:id="rId14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151. </w:t>
      </w:r>
      <w:hyperlink r:id="rId14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152. </w:t>
      </w:r>
      <w:hyperlink r:id="rId14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153. </w:t>
      </w:r>
      <w:hyperlink r:id="rId14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154. </w:t>
      </w:r>
      <w:hyperlink r:id="rId14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155. </w:t>
      </w:r>
      <w:hyperlink r:id="rId14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156. </w:t>
      </w:r>
      <w:hyperlink r:id="rId14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157. </w:t>
      </w:r>
      <w:hyperlink r:id="rId14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158. </w:t>
      </w:r>
      <w:hyperlink r:id="rId15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159. </w:t>
      </w:r>
      <w:hyperlink r:id="rId15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160. </w:t>
      </w:r>
      <w:hyperlink r:id="rId15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161. </w:t>
      </w:r>
      <w:hyperlink r:id="rId15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162. </w:t>
      </w:r>
      <w:hyperlink r:id="rId15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163. </w:t>
      </w:r>
      <w:hyperlink r:id="rId15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164. </w:t>
      </w:r>
      <w:hyperlink r:id="rId15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165. </w:t>
      </w:r>
      <w:hyperlink r:id="rId15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166. </w:t>
      </w:r>
      <w:hyperlink r:id="rId15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167. </w:t>
      </w:r>
      <w:hyperlink r:id="rId15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168. </w:t>
      </w:r>
      <w:hyperlink r:id="rId15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169. </w:t>
      </w:r>
      <w:hyperlink r:id="rId16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170. </w:t>
      </w:r>
      <w:hyperlink r:id="rId16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171. </w:t>
      </w:r>
      <w:hyperlink r:id="rId16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172. </w:t>
      </w:r>
      <w:hyperlink r:id="rId16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173. </w:t>
      </w:r>
      <w:hyperlink r:id="rId16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174. </w:t>
      </w:r>
      <w:hyperlink r:id="rId16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175. </w:t>
      </w:r>
      <w:hyperlink r:id="rId16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176. </w:t>
      </w:r>
      <w:hyperlink r:id="rId16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177. </w:t>
      </w:r>
      <w:hyperlink r:id="rId16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178. </w:t>
      </w:r>
      <w:hyperlink r:id="rId16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179. </w:t>
      </w:r>
      <w:hyperlink r:id="rId17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180. </w:t>
      </w:r>
      <w:hyperlink r:id="rId17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181. </w:t>
      </w:r>
      <w:hyperlink r:id="rId16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182. </w:t>
      </w:r>
      <w:hyperlink r:id="rId17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183. </w:t>
      </w:r>
      <w:hyperlink r:id="rId17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184. </w:t>
      </w:r>
      <w:hyperlink r:id="rId17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185. </w:t>
      </w:r>
      <w:hyperlink r:id="rId17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186. </w:t>
      </w:r>
      <w:hyperlink r:id="rId17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187. </w:t>
      </w:r>
      <w:hyperlink r:id="rId17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188. </w:t>
      </w:r>
      <w:hyperlink r:id="rId17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189. </w:t>
      </w:r>
      <w:hyperlink r:id="rId17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190. </w:t>
      </w:r>
      <w:hyperlink r:id="rId17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191. </w:t>
      </w:r>
      <w:hyperlink r:id="rId17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192. </w:t>
      </w:r>
      <w:hyperlink r:id="rId18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193. </w:t>
      </w:r>
      <w:hyperlink r:id="rId18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194. </w:t>
      </w:r>
      <w:hyperlink r:id="rId18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195. </w:t>
      </w:r>
      <w:hyperlink r:id="rId18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196. </w:t>
      </w:r>
      <w:hyperlink r:id="rId18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197. </w:t>
      </w:r>
      <w:hyperlink r:id="rId18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198. </w:t>
      </w:r>
      <w:hyperlink r:id="rId18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199. </w:t>
      </w:r>
      <w:hyperlink r:id="rId18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200. </w:t>
      </w:r>
      <w:hyperlink r:id="rId18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201. </w:t>
      </w:r>
      <w:hyperlink r:id="rId18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202. </w:t>
      </w:r>
      <w:hyperlink r:id="rId19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203. </w:t>
      </w:r>
      <w:hyperlink r:id="rId19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204. </w:t>
      </w:r>
      <w:hyperlink r:id="rId19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205. </w:t>
      </w:r>
      <w:hyperlink r:id="rId19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206. </w:t>
      </w:r>
      <w:hyperlink r:id="rId19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207. </w:t>
      </w:r>
      <w:hyperlink r:id="rId18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208. </w:t>
      </w:r>
      <w:hyperlink r:id="rId19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209. </w:t>
      </w:r>
      <w:hyperlink r:id="rId18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210. </w:t>
      </w:r>
      <w:hyperlink r:id="rId19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211. </w:t>
      </w:r>
      <w:hyperlink r:id="rId18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212. </w:t>
      </w:r>
      <w:hyperlink r:id="rId19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213. </w:t>
      </w:r>
      <w:hyperlink r:id="rId19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214. </w:t>
      </w:r>
      <w:hyperlink r:id="rId19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215. </w:t>
      </w:r>
      <w:hyperlink r:id="rId19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216. </w:t>
      </w:r>
      <w:hyperlink r:id="rId19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217. </w:t>
      </w:r>
      <w:hyperlink r:id="rId19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218. </w:t>
      </w:r>
      <w:hyperlink r:id="rId19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219. </w:t>
      </w:r>
      <w:hyperlink r:id="rId20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220. </w:t>
      </w:r>
      <w:hyperlink r:id="rId19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221. </w:t>
      </w:r>
      <w:hyperlink r:id="rId20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222. </w:t>
      </w:r>
      <w:hyperlink r:id="rId20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223. </w:t>
      </w:r>
      <w:hyperlink r:id="rId20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224. </w:t>
      </w:r>
      <w:hyperlink r:id="rId18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225. </w:t>
      </w:r>
      <w:hyperlink r:id="rId20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226. </w:t>
      </w:r>
      <w:hyperlink r:id="rId20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227. </w:t>
      </w:r>
      <w:hyperlink r:id="rId20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228. </w:t>
      </w:r>
      <w:hyperlink r:id="rId20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0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0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231. </w:t>
      </w:r>
      <w:hyperlink r:id="rId19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0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9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234. </w:t>
      </w:r>
      <w:hyperlink r:id="rId20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235. </w:t>
      </w:r>
      <w:hyperlink r:id="rId20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1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1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238. </w:t>
      </w:r>
      <w:hyperlink r:id="rId21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239. </w:t>
      </w:r>
      <w:hyperlink r:id="rId21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240. </w:t>
      </w:r>
      <w:hyperlink r:id="rId21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241. </w:t>
      </w:r>
      <w:hyperlink r:id="rId21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242. </w:t>
      </w:r>
      <w:hyperlink r:id="rId21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243. </w:t>
      </w:r>
      <w:hyperlink r:id="rId21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244. </w:t>
      </w:r>
      <w:hyperlink r:id="rId21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245. </w:t>
      </w:r>
      <w:hyperlink r:id="rId21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246. </w:t>
      </w:r>
      <w:hyperlink r:id="rId21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247. </w:t>
      </w:r>
      <w:hyperlink r:id="rId21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248. </w:t>
      </w:r>
      <w:hyperlink r:id="rId22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249. </w:t>
      </w:r>
      <w:hyperlink r:id="rId22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250. </w:t>
      </w:r>
      <w:hyperlink r:id="rId22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251. </w:t>
      </w:r>
      <w:hyperlink r:id="rId22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252. </w:t>
      </w:r>
      <w:hyperlink r:id="rId22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253. </w:t>
      </w:r>
      <w:hyperlink r:id="rId22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254. </w:t>
      </w:r>
      <w:hyperlink r:id="rId21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255. </w:t>
      </w:r>
      <w:hyperlink r:id="rId22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256. </w:t>
      </w:r>
      <w:hyperlink r:id="rId22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257. </w:t>
      </w:r>
      <w:hyperlink r:id="rId22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258. </w:t>
      </w:r>
      <w:hyperlink r:id="rId22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259. </w:t>
      </w:r>
      <w:hyperlink r:id="rId22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260. </w:t>
      </w:r>
      <w:hyperlink r:id="rId22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261. </w:t>
      </w:r>
      <w:hyperlink r:id="rId22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262. </w:t>
      </w:r>
      <w:hyperlink r:id="rId23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263. </w:t>
      </w:r>
      <w:hyperlink r:id="rId23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264. </w:t>
      </w:r>
      <w:hyperlink r:id="rId22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265. </w:t>
      </w:r>
      <w:hyperlink r:id="rId22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266. </w:t>
      </w:r>
      <w:hyperlink r:id="rId23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267. </w:t>
      </w:r>
      <w:hyperlink r:id="rId23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268. </w:t>
      </w:r>
      <w:hyperlink r:id="rId23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269. </w:t>
      </w:r>
      <w:hyperlink r:id="rId23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270. </w:t>
      </w:r>
      <w:hyperlink r:id="rId23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271. </w:t>
      </w:r>
      <w:hyperlink r:id="rId23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272. </w:t>
      </w:r>
      <w:hyperlink r:id="rId23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273. </w:t>
      </w:r>
      <w:hyperlink r:id="rId23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274. </w:t>
      </w:r>
      <w:hyperlink r:id="rId23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275. </w:t>
      </w:r>
      <w:hyperlink r:id="rId24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276. </w:t>
      </w:r>
      <w:hyperlink r:id="rId24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277. </w:t>
      </w:r>
      <w:hyperlink r:id="rId24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278. </w:t>
      </w:r>
      <w:hyperlink r:id="rId23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279. </w:t>
      </w:r>
      <w:hyperlink r:id="rId24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280. </w:t>
      </w:r>
      <w:hyperlink r:id="rId24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281. </w:t>
      </w:r>
      <w:hyperlink r:id="rId23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282. </w:t>
      </w:r>
      <w:hyperlink r:id="rId23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283. </w:t>
      </w:r>
      <w:hyperlink r:id="rId23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284. </w:t>
      </w:r>
      <w:hyperlink r:id="rId24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285. </w:t>
      </w:r>
      <w:hyperlink r:id="rId23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286. </w:t>
      </w:r>
      <w:hyperlink r:id="rId24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287. </w:t>
      </w:r>
      <w:hyperlink r:id="rId24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288. </w:t>
      </w:r>
      <w:hyperlink r:id="rId24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289. </w:t>
      </w:r>
      <w:hyperlink r:id="rId24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290. </w:t>
      </w:r>
      <w:hyperlink r:id="rId24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291. </w:t>
      </w:r>
      <w:hyperlink r:id="rId23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292. </w:t>
      </w:r>
      <w:hyperlink r:id="rId25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293. </w:t>
      </w:r>
      <w:hyperlink r:id="rId24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294. </w:t>
      </w:r>
      <w:hyperlink r:id="rId25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295. </w:t>
      </w:r>
      <w:hyperlink r:id="rId25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296. </w:t>
      </w:r>
      <w:hyperlink r:id="rId25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297. </w:t>
      </w:r>
      <w:hyperlink r:id="rId25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298. </w:t>
      </w:r>
      <w:hyperlink r:id="rId25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299. </w:t>
      </w:r>
      <w:hyperlink r:id="rId25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300. </w:t>
      </w:r>
      <w:hyperlink r:id="rId25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301. </w:t>
      </w:r>
      <w:hyperlink r:id="rId25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302. </w:t>
      </w:r>
      <w:hyperlink r:id="rId25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303. </w:t>
      </w:r>
      <w:hyperlink r:id="rId25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304. </w:t>
      </w:r>
      <w:hyperlink r:id="rId26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305. </w:t>
      </w:r>
      <w:hyperlink r:id="rId26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306. </w:t>
      </w:r>
      <w:hyperlink r:id="rId26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307. </w:t>
      </w:r>
      <w:hyperlink r:id="rId26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308. </w:t>
      </w:r>
      <w:hyperlink r:id="rId25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309. </w:t>
      </w:r>
      <w:hyperlink r:id="rId26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310. </w:t>
      </w:r>
      <w:hyperlink r:id="rId26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311. </w:t>
      </w:r>
      <w:hyperlink r:id="rId26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312. </w:t>
      </w:r>
      <w:hyperlink r:id="rId25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313. </w:t>
      </w:r>
      <w:hyperlink r:id="rId26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314. </w:t>
      </w:r>
      <w:hyperlink r:id="rId26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315. </w:t>
      </w:r>
      <w:hyperlink r:id="rId26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316. </w:t>
      </w:r>
      <w:hyperlink r:id="rId26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317. </w:t>
      </w:r>
      <w:hyperlink r:id="rId26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318. </w:t>
      </w:r>
      <w:hyperlink r:id="rId27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319. </w:t>
      </w:r>
      <w:hyperlink r:id="rId27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320. </w:t>
      </w:r>
      <w:hyperlink r:id="rId27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321. </w:t>
      </w:r>
      <w:hyperlink r:id="rId27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322. </w:t>
      </w:r>
      <w:hyperlink r:id="rId26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323. </w:t>
      </w:r>
      <w:hyperlink r:id="rId26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324. </w:t>
      </w:r>
      <w:hyperlink r:id="rId27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325. </w:t>
      </w:r>
      <w:hyperlink r:id="rId27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326. </w:t>
      </w:r>
      <w:hyperlink r:id="rId27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327. </w:t>
      </w:r>
      <w:hyperlink r:id="rId27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328. </w:t>
      </w:r>
      <w:hyperlink r:id="rId26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329. </w:t>
      </w:r>
      <w:hyperlink r:id="rId27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330. </w:t>
      </w:r>
      <w:hyperlink r:id="rId27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331. </w:t>
      </w:r>
      <w:hyperlink r:id="rId27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332. </w:t>
      </w:r>
      <w:hyperlink r:id="rId25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333. </w:t>
      </w:r>
      <w:hyperlink r:id="rId26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334. </w:t>
      </w:r>
      <w:hyperlink r:id="rId27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335. </w:t>
      </w:r>
      <w:hyperlink r:id="rId28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336. </w:t>
      </w:r>
      <w:hyperlink r:id="rId28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337. </w:t>
      </w:r>
      <w:hyperlink r:id="rId28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338. </w:t>
      </w:r>
      <w:hyperlink r:id="rId28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339. </w:t>
      </w:r>
      <w:hyperlink r:id="rId28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340. </w:t>
      </w:r>
      <w:hyperlink r:id="rId28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341. </w:t>
      </w:r>
      <w:hyperlink r:id="rId28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342. </w:t>
      </w:r>
      <w:hyperlink r:id="rId28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343. </w:t>
      </w:r>
      <w:hyperlink r:id="rId28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344. </w:t>
      </w:r>
      <w:hyperlink r:id="rId28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345. </w:t>
      </w:r>
      <w:hyperlink r:id="rId29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346. </w:t>
      </w:r>
      <w:hyperlink r:id="rId29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347. </w:t>
      </w:r>
      <w:hyperlink r:id="rId29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348. </w:t>
      </w:r>
      <w:hyperlink r:id="rId29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349. </w:t>
      </w:r>
      <w:hyperlink r:id="rId29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350. </w:t>
      </w:r>
      <w:hyperlink r:id="rId29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351. </w:t>
      </w:r>
      <w:hyperlink r:id="rId29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352. </w:t>
      </w:r>
      <w:hyperlink r:id="rId29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353. </w:t>
      </w:r>
      <w:hyperlink r:id="rId29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354. </w:t>
      </w:r>
      <w:hyperlink r:id="rId29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355. </w:t>
      </w:r>
      <w:hyperlink r:id="rId30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356. </w:t>
      </w:r>
      <w:hyperlink r:id="rId30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357. </w:t>
      </w:r>
      <w:hyperlink r:id="rId30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358. </w:t>
      </w:r>
      <w:hyperlink r:id="rId30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359. </w:t>
      </w:r>
      <w:hyperlink r:id="rId30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360. </w:t>
      </w:r>
      <w:hyperlink r:id="rId28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361. </w:t>
      </w:r>
      <w:hyperlink r:id="rId30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362. </w:t>
      </w:r>
      <w:hyperlink r:id="rId30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363. </w:t>
      </w:r>
      <w:hyperlink r:id="rId29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364. </w:t>
      </w:r>
      <w:hyperlink r:id="rId30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365. </w:t>
      </w:r>
      <w:hyperlink r:id="rId28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366. </w:t>
      </w:r>
      <w:hyperlink r:id="rId290">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367. </w:t>
      </w:r>
      <w:hyperlink r:id="rId308">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368. </w:t>
      </w:r>
      <w:hyperlink r:id="rId305">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369. </w:t>
      </w:r>
      <w:hyperlink r:id="rId293">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370. </w:t>
      </w:r>
      <w:hyperlink r:id="rId296">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371. </w:t>
      </w:r>
      <w:hyperlink r:id="rId306">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372. </w:t>
      </w:r>
      <w:hyperlink r:id="rId297">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373. </w:t>
      </w:r>
      <w:hyperlink r:id="rId298">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374. </w:t>
      </w:r>
      <w:hyperlink r:id="rId299">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375. </w:t>
      </w:r>
      <w:hyperlink r:id="rId305">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376. </w:t>
      </w:r>
      <w:hyperlink r:id="rId297">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377. </w:t>
      </w:r>
      <w:hyperlink r:id="rId309">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378. </w:t>
      </w:r>
      <w:hyperlink r:id="rId304">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379. </w:t>
      </w:r>
      <w:hyperlink r:id="rId310">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380. </w:t>
      </w:r>
      <w:hyperlink r:id="rId311">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381. </w:t>
      </w:r>
      <w:hyperlink r:id="rId304">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382. </w:t>
      </w:r>
      <w:hyperlink r:id="rId312">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383. </w:t>
      </w:r>
      <w:hyperlink r:id="rId313">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384. </w:t>
      </w:r>
      <w:hyperlink r:id="rId314">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385. </w:t>
      </w:r>
      <w:hyperlink r:id="rId315">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386. </w:t>
      </w:r>
      <w:hyperlink r:id="rId316">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387. </w:t>
      </w:r>
      <w:hyperlink r:id="rId317">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388. </w:t>
      </w:r>
      <w:hyperlink r:id="rId318">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389. </w:t>
      </w:r>
      <w:hyperlink r:id="rId318">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390. </w:t>
      </w:r>
      <w:hyperlink r:id="rId319">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391. </w:t>
      </w:r>
      <w:hyperlink r:id="rId320">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392. </w:t>
      </w:r>
      <w:hyperlink r:id="rId321">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393. </w:t>
      </w:r>
      <w:hyperlink r:id="rId322">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394. </w:t>
      </w:r>
      <w:hyperlink r:id="rId323">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395. </w:t>
      </w:r>
      <w:hyperlink r:id="rId324">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396. </w:t>
      </w:r>
      <w:hyperlink r:id="rId325">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397. </w:t>
      </w:r>
      <w:hyperlink r:id="rId326">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398. </w:t>
      </w:r>
      <w:hyperlink r:id="rId327">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399. </w:t>
      </w:r>
      <w:hyperlink r:id="rId328">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400. </w:t>
      </w:r>
      <w:hyperlink r:id="rId329">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401. </w:t>
      </w:r>
      <w:hyperlink r:id="rId330">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402. </w:t>
      </w:r>
      <w:hyperlink r:id="rId331">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403. </w:t>
      </w:r>
      <w:hyperlink r:id="rId332">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404. </w:t>
      </w:r>
      <w:hyperlink r:id="rId333">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405. </w:t>
      </w:r>
      <w:hyperlink r:id="rId334">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406. </w:t>
      </w:r>
      <w:hyperlink r:id="rId335">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407. </w:t>
      </w:r>
      <w:hyperlink r:id="rId336">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408. </w:t>
      </w:r>
      <w:hyperlink r:id="rId337">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409. </w:t>
      </w:r>
      <w:hyperlink r:id="rId338">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410. </w:t>
      </w:r>
      <w:hyperlink r:id="rId339">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411. </w:t>
      </w:r>
      <w:hyperlink r:id="rId340">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412. </w:t>
      </w:r>
      <w:hyperlink r:id="rId341">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413. </w:t>
      </w:r>
      <w:hyperlink r:id="rId342">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414. </w:t>
      </w:r>
      <w:hyperlink r:id="rId343">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415. </w:t>
      </w:r>
      <w:hyperlink r:id="rId344">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416. </w:t>
      </w:r>
      <w:hyperlink r:id="rId345">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417. </w:t>
      </w:r>
      <w:hyperlink r:id="rId346">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418. </w:t>
      </w:r>
      <w:hyperlink r:id="rId347">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419. </w:t>
      </w:r>
      <w:hyperlink r:id="rId348">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420. </w:t>
      </w:r>
      <w:hyperlink r:id="rId349">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421. </w:t>
      </w:r>
      <w:hyperlink r:id="rId350">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422. </w:t>
      </w:r>
      <w:hyperlink r:id="rId342">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423. </w:t>
      </w:r>
      <w:hyperlink r:id="rId351">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424. </w:t>
      </w:r>
      <w:hyperlink r:id="rId352">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425. </w:t>
      </w:r>
      <w:hyperlink r:id="rId353">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426. </w:t>
      </w:r>
      <w:hyperlink r:id="rId354">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427. </w:t>
      </w:r>
      <w:hyperlink r:id="rId355">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428. </w:t>
      </w:r>
      <w:hyperlink r:id="rId356">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429. </w:t>
      </w:r>
      <w:hyperlink r:id="rId357">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430. </w:t>
      </w:r>
      <w:hyperlink r:id="rId358">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431. </w:t>
      </w:r>
      <w:hyperlink r:id="rId359">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432. </w:t>
      </w:r>
      <w:hyperlink r:id="rId360">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433. </w:t>
      </w:r>
      <w:hyperlink r:id="rId361">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434. </w:t>
      </w:r>
      <w:hyperlink r:id="rId362">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435. </w:t>
      </w:r>
      <w:hyperlink r:id="rId363">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436. </w:t>
      </w:r>
      <w:hyperlink r:id="rId364">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437. </w:t>
      </w:r>
      <w:hyperlink r:id="rId365">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438. </w:t>
      </w:r>
      <w:hyperlink r:id="rId365">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439. </w:t>
      </w:r>
      <w:hyperlink r:id="rId366">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440. </w:t>
      </w:r>
      <w:hyperlink r:id="rId367">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441. </w:t>
      </w:r>
      <w:hyperlink r:id="rId368">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442. </w:t>
      </w:r>
      <w:hyperlink r:id="rId369">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443. </w:t>
      </w:r>
      <w:hyperlink r:id="rId370">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444. </w:t>
      </w:r>
      <w:hyperlink r:id="rId365">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445. </w:t>
      </w:r>
      <w:hyperlink r:id="rId371">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446. </w:t>
      </w:r>
      <w:hyperlink r:id="rId372">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447. </w:t>
      </w:r>
      <w:hyperlink r:id="rId373">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448. </w:t>
      </w:r>
      <w:hyperlink r:id="rId374">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449. </w:t>
      </w:r>
      <w:hyperlink r:id="rId375">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450. </w:t>
      </w:r>
      <w:hyperlink r:id="rId374">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451. </w:t>
      </w:r>
      <w:hyperlink r:id="rId376">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452. </w:t>
      </w:r>
      <w:hyperlink r:id="rId377">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453. </w:t>
      </w:r>
      <w:hyperlink r:id="rId378">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454. </w:t>
      </w:r>
      <w:hyperlink r:id="rId378">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455. </w:t>
      </w:r>
      <w:hyperlink r:id="rId379">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456. </w:t>
      </w:r>
      <w:hyperlink r:id="rId380">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457. </w:t>
      </w:r>
      <w:hyperlink r:id="rId380">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458. </w:t>
      </w:r>
      <w:hyperlink r:id="rId381">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459. </w:t>
      </w:r>
      <w:hyperlink r:id="rId381">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460. </w:t>
      </w:r>
      <w:hyperlink r:id="rId382">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461. </w:t>
      </w:r>
      <w:hyperlink r:id="rId383">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462. </w:t>
      </w:r>
      <w:hyperlink r:id="rId384">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463. </w:t>
      </w:r>
      <w:hyperlink r:id="rId385">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464. </w:t>
      </w:r>
      <w:hyperlink r:id="rId38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465. </w:t>
      </w:r>
      <w:hyperlink r:id="rId38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466. </w:t>
      </w:r>
      <w:hyperlink r:id="rId376">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467. </w:t>
      </w:r>
      <w:hyperlink r:id="rId387">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468. </w:t>
      </w:r>
      <w:hyperlink r:id="rId388">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469. </w:t>
      </w:r>
      <w:hyperlink r:id="rId389">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470. </w:t>
      </w:r>
      <w:hyperlink r:id="rId388">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471. </w:t>
      </w:r>
      <w:hyperlink r:id="rId390">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472. </w:t>
      </w:r>
      <w:hyperlink r:id="rId389">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473. </w:t>
      </w:r>
      <w:hyperlink r:id="rId391">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474. </w:t>
      </w:r>
      <w:hyperlink r:id="rId392">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475. </w:t>
      </w:r>
      <w:hyperlink r:id="rId393">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476. </w:t>
      </w:r>
      <w:hyperlink r:id="rId394">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477. </w:t>
      </w:r>
      <w:hyperlink r:id="rId395">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478. </w:t>
      </w:r>
      <w:hyperlink r:id="rId396">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479. </w:t>
      </w:r>
      <w:hyperlink r:id="rId397">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480. </w:t>
      </w:r>
      <w:hyperlink r:id="rId398">
        <w:r>
          <w:rPr>
            <w:color w:val="0000EE"/>
            <w:u w:val="single"/>
          </w:rPr>
          <w:t>https://ceenergynews.com/nuclear/romania-fid-dociesti-smrs/</w:t>
        </w:r>
      </w:hyperlink>
      <w:r>
        <w:t xml:space="preserve"> - * Romania becomes the first European country to make a final investment decision for small modular reactors (SMRs). 481. </w:t>
      </w:r>
      <w:hyperlink r:id="rId399">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482. </w:t>
      </w:r>
      <w:hyperlink r:id="rId400">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483. </w:t>
      </w:r>
      <w:hyperlink r:id="rId401">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484. </w:t>
      </w:r>
      <w:hyperlink r:id="rId402">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485. </w:t>
      </w:r>
      <w:hyperlink r:id="rId403">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486. </w:t>
      </w:r>
      <w:hyperlink r:id="rId404">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487. </w:t>
      </w:r>
      <w:hyperlink r:id="rId405">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488. </w:t>
      </w:r>
      <w:hyperlink r:id="rId406">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489. </w:t>
      </w:r>
      <w:hyperlink r:id="rId407">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490. </w:t>
      </w:r>
      <w:hyperlink r:id="rId408">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491. </w:t>
      </w:r>
      <w:hyperlink r:id="rId409">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492. </w:t>
      </w:r>
      <w:hyperlink r:id="rId410">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493. </w:t>
      </w:r>
      <w:hyperlink r:id="rId411">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494. </w:t>
      </w:r>
      <w:hyperlink r:id="rId412">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495. </w:t>
      </w:r>
      <w:hyperlink r:id="rId413">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496. </w:t>
      </w:r>
      <w:hyperlink r:id="rId414">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497. </w:t>
      </w:r>
      <w:hyperlink r:id="rId415">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498. </w:t>
      </w:r>
      <w:hyperlink r:id="rId416">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499. </w:t>
      </w:r>
      <w:hyperlink r:id="rId417">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500. </w:t>
      </w:r>
      <w:hyperlink r:id="rId418">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finance.yahoo.com/news/europe-going-forced-return-nuclear-060029594.html" TargetMode="External"/><Relationship Id="rId10" Type="http://schemas.openxmlformats.org/officeDocument/2006/relationships/hyperlink" Target="https://spectrumlocalnews.com/nys/capital-region/news/2026/03/19/nuclear-energy-power-needs-fit" TargetMode="External"/><Relationship Id="rId11" Type="http://schemas.openxmlformats.org/officeDocument/2006/relationships/hyperlink" Target="https://www.asianews.it/news-en/The-Gulf-War-accelerates-Turkey%26rsquo%3Bs-plans-for-%27peaceful-nuclear%26rsquo%3B-power-65081.html" TargetMode="External"/><Relationship Id="rId12" Type="http://schemas.openxmlformats.org/officeDocument/2006/relationships/hyperlink" Target="https://newsonjapan.com/article/148680.php" TargetMode="External"/><Relationship Id="rId13" Type="http://schemas.openxmlformats.org/officeDocument/2006/relationships/hyperlink" Target="https://www.ans.org/news/2026-03-20/article-7859/doe-inl-kairos-talk-nuclear-energy-at-senate-committee-hearing/" TargetMode="External"/><Relationship Id="rId14" Type="http://schemas.openxmlformats.org/officeDocument/2006/relationships/hyperlink" Target="https://www.gurufocus.com/news/8731427/national-atomic-co-kazatomprom-jsc-natky-q4-2025-earnings-call-highlights-strong-production-growth-amid-rising-costs" TargetMode="External"/><Relationship Id="rId15" Type="http://schemas.openxmlformats.org/officeDocument/2006/relationships/hyperlink" Target="https://www.fool.com/investing/2026/03/20/is-oklo-stock-going-to-100/" TargetMode="External"/><Relationship Id="rId16" Type="http://schemas.openxmlformats.org/officeDocument/2006/relationships/hyperlink" Target="https://www.business-standard.com/industry/news/india-green-industrial-push-strategic-necessity-amid-west-asia-energy-shock-126032000898_1.html" TargetMode="External"/><Relationship Id="rId17" Type="http://schemas.openxmlformats.org/officeDocument/2006/relationships/hyperlink" Target="https://www.nucnet.org/news/access-to-electricity-will-determine-economic-success-or-failure-says-magwood-3-5-2026" TargetMode="External"/><Relationship Id="rId1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9" Type="http://schemas.openxmlformats.org/officeDocument/2006/relationships/hyperlink" Target="https://tass.com/economy/2104869" TargetMode="External"/><Relationship Id="rId20" Type="http://schemas.openxmlformats.org/officeDocument/2006/relationships/hyperlink" Target="https://www.marysvillejt.com/2026/03/20/demo-former-water-treatment-plant-underway/?ta_paidstory" TargetMode="External"/><Relationship Id="rId2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2" Type="http://schemas.openxmlformats.org/officeDocument/2006/relationships/hyperlink" Target="https://www.openaccessgovernment.org/eu-allocates-e330-million-to-advance-nuclear-and-fusion-energy/206789/" TargetMode="External"/><Relationship Id="rId2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4" Type="http://schemas.openxmlformats.org/officeDocument/2006/relationships/hyperlink" Target="https://neutronbytes.com/2026/03/20/multiple-bottlenecks-face-new-nuclear-builds/" TargetMode="External"/><Relationship Id="rId25" Type="http://schemas.openxmlformats.org/officeDocument/2006/relationships/hyperlink" Target="https://jurnalul.ro/stiri/observator/nicusor-dan-plafonare-preturi-energie-1027495.html" TargetMode="External"/><Relationship Id="rId26" Type="http://schemas.openxmlformats.org/officeDocument/2006/relationships/hyperlink" Target="https://www.livemint.com/news/world/donald-trump-japans-takaichi-announce-40-billion-us-nuclear-reactor-project-11773979108846.html" TargetMode="External"/><Relationship Id="rId27" Type="http://schemas.openxmlformats.org/officeDocument/2006/relationships/hyperlink" Target="https://qazinform.com/news/japan-us-unveil-3-new-business-projects-worth-73-billion-total-35c547" TargetMode="External"/><Relationship Id="rId28" Type="http://schemas.openxmlformats.org/officeDocument/2006/relationships/hyperlink" Target="https://www.dailyfinland.fi/europe/48391/Estonia-moves-toward-nuclear-energy-with-draft-law" TargetMode="External"/><Relationship Id="rId29" Type="http://schemas.openxmlformats.org/officeDocument/2006/relationships/hyperlink" Target="https://www.australianmining.com.au/honeymoon-period-boss-boosts-uranium-resources/" TargetMode="External"/><Relationship Id="rId30" Type="http://schemas.openxmlformats.org/officeDocument/2006/relationships/hyperlink" Target="https://www.independentsentinel.com/us-japan-announce-a-40b-nuclear-plan-small-nuclear-reactors/" TargetMode="External"/><Relationship Id="rId3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2" Type="http://schemas.openxmlformats.org/officeDocument/2006/relationships/hyperlink" Target="https://greekreporter.com/2026/03/19/turkey-plan-nuclear-reactors/" TargetMode="External"/><Relationship Id="rId33" Type="http://schemas.openxmlformats.org/officeDocument/2006/relationships/hyperlink" Target="https://shalemag.com/nuclear-capacity-expansion-strategy/" TargetMode="External"/><Relationship Id="rId34" Type="http://schemas.openxmlformats.org/officeDocument/2006/relationships/hyperlink" Target="https://www.hokanews.com/2026/03/us-and-japan-to-unveil-40-billion.html" TargetMode="External"/><Relationship Id="rId35" Type="http://schemas.openxmlformats.org/officeDocument/2006/relationships/hyperlink" Target="https://www.hydrocarbonengineering.com/petrochemicals/19032026/ebara-elliott-energy-and-nuscale-partner-to-power-petrochemical-plants/" TargetMode="External"/><Relationship Id="rId36" Type="http://schemas.openxmlformats.org/officeDocument/2006/relationships/hyperlink" Target="https://www.zerohedge.com/energy/worse-nord-stream-irans-attack-qatars-lng-sends-shockwaves-across-global-energy-markets" TargetMode="External"/><Relationship Id="rId37" Type="http://schemas.openxmlformats.org/officeDocument/2006/relationships/hyperlink" Target="https://www.carbonbrief.org/china-briefing-19-march-2026-china-joins-nuclear-pledge-energy-approach-vindicated-new-ecological-code/" TargetMode="External"/><Relationship Id="rId38" Type="http://schemas.openxmlformats.org/officeDocument/2006/relationships/hyperlink" Target="https://www.marysvillejt.com/2026/03/19/nuclear-local-energy-solution/?ta_paidstory" TargetMode="External"/><Relationship Id="rId39" Type="http://schemas.openxmlformats.org/officeDocument/2006/relationships/hyperlink" Target="https://meyka.com/blog/japan-to-invest-40-billion-in-us-small-modular-reactors/" TargetMode="External"/><Relationship Id="rId40" Type="http://schemas.openxmlformats.org/officeDocument/2006/relationships/hyperlink" Target="https://europeansting.com/2026/03/19/eu-to-invest-e330-million-to-accelerate-fusion-energy-and-support-nuclear-technologies-and-skills/" TargetMode="External"/><Relationship Id="rId41" Type="http://schemas.openxmlformats.org/officeDocument/2006/relationships/hyperlink" Target="https://www.middleeastmonitor.com/20260319-turkey-unveils-plan-to-build-eight-nuclear-reactors/" TargetMode="External"/><Relationship Id="rId42" Type="http://schemas.openxmlformats.org/officeDocument/2006/relationships/hyperlink" Target="https://www.nucnet.org/news/swedish-nuclear-company-blykalla-to-proceed-with-planning-for-small-modular-reactor-park-3-4-2026" TargetMode="External"/><Relationship Id="rId43" Type="http://schemas.openxmlformats.org/officeDocument/2006/relationships/hyperlink" Target="https://www.haberler.com/ekonomi/ab-fuzyon-enerjisi-icin-330-milyon-avro-kaynak-ayirdi-19671919-haberi/" TargetMode="External"/><Relationship Id="rId4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45" Type="http://schemas.openxmlformats.org/officeDocument/2006/relationships/hyperlink" Target="https://www.hydrogenfuelnews.com/next-hydrogen-secures-nuclear-electrolyzer-contracts-to-advance-hydrogen-production/8575288/" TargetMode="External"/><Relationship Id="rId46" Type="http://schemas.openxmlformats.org/officeDocument/2006/relationships/hyperlink" Target="https://www.thechemicalengineer.com/news/overhaul-of-safety-and-environment-rules-will-make-uk-nuclear-nation-starmer/" TargetMode="External"/><Relationship Id="rId47" Type="http://schemas.openxmlformats.org/officeDocument/2006/relationships/hyperlink" Target="https://qazinform.com/news/kazatomproms-uranium-sales-up-11-in-2025-5b8b08" TargetMode="External"/><Relationship Id="rId48" Type="http://schemas.openxmlformats.org/officeDocument/2006/relationships/hyperlink" Target="https://www.indianweb2.com/2026/03/new-uranium-mines-and-fuel-plants-to.html" TargetMode="External"/><Relationship Id="rId49" Type="http://schemas.openxmlformats.org/officeDocument/2006/relationships/hyperlink" Target="https://sonicericsg.blogspot.com/2026/03/post-1266-how-china-is-overtaking-us-in.html" TargetMode="External"/><Relationship Id="rId50" Type="http://schemas.openxmlformats.org/officeDocument/2006/relationships/hyperlink" Target="https://thewest.com.au/business/bulls-n-bears/infini-locks-in-key-contractors-for-canadian-uranium-push-c-21994670" TargetMode="External"/><Relationship Id="rId51" Type="http://schemas.openxmlformats.org/officeDocument/2006/relationships/hyperlink" Target="https://www.ad-hoc-news.de/boerse/news/unternehmensnachrichten/the-global-energy-association/68842050" TargetMode="External"/><Relationship Id="rId52" Type="http://schemas.openxmlformats.org/officeDocument/2006/relationships/hyperlink" Target="https://skillings.net/the-ai-energy-nexus-why-big-tech-is-drifting-toward-uranium-and-copper-in-2026/" TargetMode="External"/><Relationship Id="rId53" Type="http://schemas.openxmlformats.org/officeDocument/2006/relationships/hyperlink" Target="https://www.thehindubusinessline.com/markets/commodities/global-energy-crisis-pushes-nations-to-expand-nuclear-and-renewable-power/article70760452.ece" TargetMode="External"/><Relationship Id="rId54" Type="http://schemas.openxmlformats.org/officeDocument/2006/relationships/hyperlink" Target="https://stockhead.com.au/resources/qx-resources-maps-high-grade-uranium-targets-at-madaba/" TargetMode="External"/><Relationship Id="rId55" Type="http://schemas.openxmlformats.org/officeDocument/2006/relationships/hyperlink" Target="https://smallcaps.com.au/article/boss-energy-reports-updated-uranium-resource-estimates-for-goulds-dam-and-jasons-deposit" TargetMode="External"/><Relationship Id="rId56" Type="http://schemas.openxmlformats.org/officeDocument/2006/relationships/hyperlink" Target="https://mezha.net/eng/bukvy/donald_tusk_unveils/" TargetMode="External"/><Relationship Id="rId57" Type="http://schemas.openxmlformats.org/officeDocument/2006/relationships/hyperlink" Target="https://www.turkmenistannews.net/news/278930371/kazakh-national-atomic-company-to-invest-up-to-1759-mln-usd-in-exploration-by-2030" TargetMode="External"/><Relationship Id="rId5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59" Type="http://schemas.openxmlformats.org/officeDocument/2006/relationships/hyperlink" Target="https://www.ans.org/news/2026-03-18/article-7851/uk-releases-new-plans-to-speed-nuclear-deployment/" TargetMode="External"/><Relationship Id="rId60" Type="http://schemas.openxmlformats.org/officeDocument/2006/relationships/hyperlink" Target="https://www.openpr.com/news/4430192/expanding-assets-and-investments-in-the-nuclear-fuel-cycle" TargetMode="External"/><Relationship Id="rId61" Type="http://schemas.openxmlformats.org/officeDocument/2006/relationships/hyperlink" Target="https://interestingengineering.com/energy/us-isotope-reactor-design-safety-approval" TargetMode="External"/><Relationship Id="rId62" Type="http://schemas.openxmlformats.org/officeDocument/2006/relationships/hyperlink" Target="https://astanatimes.com/2026/03/kazatomprom-boosts-sales-11-in-2025-expands-resource-base/" TargetMode="External"/><Relationship Id="rId63" Type="http://schemas.openxmlformats.org/officeDocument/2006/relationships/hyperlink" Target="https://www.hungarianconservative.com/articles/current/nuclear-power-danube-institute-david-a-wright/" TargetMode="External"/><Relationship Id="rId64" Type="http://schemas.openxmlformats.org/officeDocument/2006/relationships/hyperlink" Target="https://time.kz/news/economics/2026/03/18/tokaev-prinyal-predsedatelya-pravleniya-ao-nak-kazatomprom" TargetMode="External"/><Relationship Id="rId65" Type="http://schemas.openxmlformats.org/officeDocument/2006/relationships/hyperlink" Target="https://www.govconwire.com/articles/doe-contracting-opportunities-govcon-genesis-uranium" TargetMode="External"/><Relationship Id="rId66" Type="http://schemas.openxmlformats.org/officeDocument/2006/relationships/hyperlink" Target="https://interestingengineering.com/innovation/argonne-3d-printing-breakthrough-nuclear-reactor-parts" TargetMode="External"/><Relationship Id="rId67" Type="http://schemas.openxmlformats.org/officeDocument/2006/relationships/hyperlink" Target="https://www.trend.az/casia/kazakhstan/4166551.html" TargetMode="External"/><Relationship Id="rId68" Type="http://schemas.openxmlformats.org/officeDocument/2006/relationships/hyperlink" Target="https://www.powerinfotoday.com/nuclear-energy/uk-nuclear-reforms-accelerate-project-delivery-framework/" TargetMode="External"/><Relationship Id="rId69" Type="http://schemas.openxmlformats.org/officeDocument/2006/relationships/hyperlink" Target="https://www.maritimegateway.com/parliamentary-panel-raises-red-flag-over-indias-chabahar-ambitions/" TargetMode="External"/><Relationship Id="rId70" Type="http://schemas.openxmlformats.org/officeDocument/2006/relationships/hyperlink" Target="https://skillings.net/uzbekistan-mining-expansion-2030-targets-2-2b-investment-and-production-risks/" TargetMode="External"/><Relationship Id="rId71" Type="http://schemas.openxmlformats.org/officeDocument/2006/relationships/hyperlink" Target="https://www.nucnet.org/news/poland-making-progress-on-nuclear-waste-management-but-more-work-needed-says-iaea-3-3-2026" TargetMode="External"/><Relationship Id="rId72" Type="http://schemas.openxmlformats.org/officeDocument/2006/relationships/hyperlink" Target="https://www.demorgen.be/tech-ai/de-grootste-uitdaging-is-om-dit-economisch-levensvatbaar-te-maken-vlaamse-regering-zoekt-locaties-voor-kleine-kernreactoren~bd77af8c/" TargetMode="External"/><Relationship Id="rId73" Type="http://schemas.openxmlformats.org/officeDocument/2006/relationships/hyperlink" Target="https://www.gizmodo.jp/2026/03/gravity-nuclear-reactor.html" TargetMode="External"/><Relationship Id="rId74" Type="http://schemas.openxmlformats.org/officeDocument/2006/relationships/hyperlink" Target="https://www.eurasiareview.com/18032026-france-ministerial-council-reiterates-need-for-nuclear-revival/" TargetMode="External"/><Relationship Id="rId75" Type="http://schemas.openxmlformats.org/officeDocument/2006/relationships/hyperlink" Target="https://www.gurufocus.com/news/8720253/oklos-atomic-alchemy-announces-us-department-of-energy-approval-for-nuclear-safety-design-agreement-of-its-groves-isotopes-test-reactor" TargetMode="External"/><Relationship Id="rId76" Type="http://schemas.openxmlformats.org/officeDocument/2006/relationships/hyperlink" Target="https://ec.ltn.com.tw/article/breakingnews/5369198" TargetMode="External"/><Relationship Id="rId77" Type="http://schemas.openxmlformats.org/officeDocument/2006/relationships/hyperlink" Target="https://www.power-eng.com/nuclear/aps-seeks-license-extension-for-palo-verde-nuclear-plant/" TargetMode="External"/><Relationship Id="rId78" Type="http://schemas.openxmlformats.org/officeDocument/2006/relationships/hyperlink" Target="https://energiesmedia.com/us-nuclear-regulator-terrapowers-natrium-reactor/" TargetMode="External"/><Relationship Id="rId79" Type="http://schemas.openxmlformats.org/officeDocument/2006/relationships/hyperlink" Target="https://kashmirreader.com/2026/03/18/india-stands-at-decisive-stage-in-global-transition-towards-green-future-jitendra-singh/" TargetMode="External"/><Relationship Id="rId80" Type="http://schemas.openxmlformats.org/officeDocument/2006/relationships/hyperlink" Target="https://wartakota.tribunnews.com/news/884934/ri-jepang-sepakat-garap-nuklir-hingga-lng-ekonom-ini-peluang-emas-ketahanan-energi-nasional" TargetMode="External"/><Relationship Id="rId81" Type="http://schemas.openxmlformats.org/officeDocument/2006/relationships/hyperlink" Target="https://www.power-technology.com/news/ge-vernova-and-hitachi-target-south-east-asia-for-bwrx-300-smr/" TargetMode="External"/><Relationship Id="rId82" Type="http://schemas.openxmlformats.org/officeDocument/2006/relationships/hyperlink" Target="https://www.actualno.com/politics/penkova-bylgarija-ne-moje-da-plashta-cenata-na-edna-nesvyrzana-evropa-news_2569370.html" TargetMode="External"/><Relationship Id="rId83" Type="http://schemas.openxmlformats.org/officeDocument/2006/relationships/hyperlink" Target="https://www.lrt.lt/naujienos/verslo-pozicija/692/2870163/linas-paukstaitis-mazieji-branduoliniai-reaktoriai-energetines-nepriklausomybes-raktas" TargetMode="External"/><Relationship Id="rId84" Type="http://schemas.openxmlformats.org/officeDocument/2006/relationships/hyperlink" Target="https://www.demorgen.be/snelnieuws/vlaamse-regering-zoekt-vier-locaties-voor-kleine-kernreactoren-in-vlaanderen~b012a9080/" TargetMode="External"/><Relationship Id="rId85" Type="http://schemas.openxmlformats.org/officeDocument/2006/relationships/hyperlink" Target="https://interestingengineering.com/energy/first-light-water-reactor-russian-full-power" TargetMode="External"/><Relationship Id="rId86" Type="http://schemas.openxmlformats.org/officeDocument/2006/relationships/hyperlink" Target="https://www.azomining.com/News.aspx?newsID=18600" TargetMode="External"/><Relationship Id="rId8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88" Type="http://schemas.openxmlformats.org/officeDocument/2006/relationships/hyperlink" Target="https://www.illinoispolicy.org/pritzker-doubles-down-on-clean-energy-expansion/" TargetMode="External"/><Relationship Id="rId89" Type="http://schemas.openxmlformats.org/officeDocument/2006/relationships/hyperlink" Target="https://www.newswire.com/news/eagle-plains-partner-refined-energy-completes-first-drill-hole-at-dufferin-west" TargetMode="External"/><Relationship Id="rId90" Type="http://schemas.openxmlformats.org/officeDocument/2006/relationships/hyperlink" Target="https://www.energyvoice.com/renewables-energy-transition/594094/john-kerry-calls-energy-transition-greatest-economic-opportunity/" TargetMode="External"/><Relationship Id="rId91" Type="http://schemas.openxmlformats.org/officeDocument/2006/relationships/hyperlink" Target="https://www.iltempo.it/politica/2026/03/17/news/green-deal-abolire-convegno-il-tempo-guerra-iran-cambia-politica-economia-46842777/" TargetMode="External"/><Relationship Id="rId92" Type="http://schemas.openxmlformats.org/officeDocument/2006/relationships/hyperlink" Target="https://www.chinatechnews.com/2026/03/17/117410-china-reveals-next-phase-of-sustainable-energy-goals" TargetMode="External"/><Relationship Id="rId93" Type="http://schemas.openxmlformats.org/officeDocument/2006/relationships/hyperlink" Target="https://tass.com/economy/2102461" TargetMode="External"/><Relationship Id="rId94" Type="http://schemas.openxmlformats.org/officeDocument/2006/relationships/hyperlink" Target="https://carbon-pulse.com/492798/" TargetMode="External"/><Relationship Id="rId95" Type="http://schemas.openxmlformats.org/officeDocument/2006/relationships/hyperlink" Target="https://kalkinemedia.com/au/stocks/metal-and-mining/all-ordinaries-uranium-explorer-moab-expands-tenements" TargetMode="External"/><Relationship Id="rId96" Type="http://schemas.openxmlformats.org/officeDocument/2006/relationships/hyperlink" Target="https://skillings.net/canada-fast-tracks-athabasca-uranium-permits-to-meet-global-energy-crunch/" TargetMode="External"/><Relationship Id="rId97" Type="http://schemas.openxmlformats.org/officeDocument/2006/relationships/hyperlink" Target="https://rogermontgomery.com/a-letter-to-the-minister-for-climate-change-and-energy/" TargetMode="External"/><Relationship Id="rId98" Type="http://schemas.openxmlformats.org/officeDocument/2006/relationships/hyperlink" Target="https://www.observer24.com.na/langer-heinrich-ramps-up-production-amid-strong-uranium-demand/" TargetMode="External"/><Relationship Id="rId99" Type="http://schemas.openxmlformats.org/officeDocument/2006/relationships/hyperlink" Target="https://blackchronicle.com/southeast/louisiana-southeast/louisiana-preparing-nuclear-energy-framework-as-power-demand-grows/" TargetMode="External"/><Relationship Id="rId100" Type="http://schemas.openxmlformats.org/officeDocument/2006/relationships/hyperlink" Target="https://www.ans.org/news/2026-03-16/article-7845/ric-session-focuses-on-interagency-collaboration/" TargetMode="External"/><Relationship Id="rId101" Type="http://schemas.openxmlformats.org/officeDocument/2006/relationships/hyperlink" Target="https://www.gurufocus.com/news/8716485/atkinsralis-collaborates-with-nvidia-to-accelerate-deployment-of-nuclearpowered-ai-factories" TargetMode="External"/><Relationship Id="rId102" Type="http://schemas.openxmlformats.org/officeDocument/2006/relationships/hyperlink" Target="https://blogwallet.com/kentucky-launches-8m-grant-program-to-enhance-nuclear-energy-sector/" TargetMode="External"/><Relationship Id="rId103" Type="http://schemas.openxmlformats.org/officeDocument/2006/relationships/hyperlink" Target="https://empirereportnewyork.com/climate-and-energy-policy-lets-be-practical/" TargetMode="External"/><Relationship Id="rId104" Type="http://schemas.openxmlformats.org/officeDocument/2006/relationships/hyperlink" Target="https://newjerseyglobe.com/legislature/legislative-committees-go-all-in-on-energy-reform/" TargetMode="External"/><Relationship Id="rId105" Type="http://schemas.openxmlformats.org/officeDocument/2006/relationships/hyperlink" Target="https://www.mediafax.ro/economic/ministrul-energiei-gata-cu-gazul-rusesc-in-ue-solutia-este-diversificarea-reala-a-surselor-23704325" TargetMode="External"/><Relationship Id="rId106" Type="http://schemas.openxmlformats.org/officeDocument/2006/relationships/hyperlink" Target="https://blog.nwf.org/2026/03/advanced-nuclear-energy-impacts-and-considerations/" TargetMode="External"/><Relationship Id="rId107" Type="http://schemas.openxmlformats.org/officeDocument/2006/relationships/hyperlink" Target="https://www.insidernj.com/senate-bill-empowers-dep-commish-with-nuke-application-oversight/" TargetMode="External"/><Relationship Id="rId108" Type="http://schemas.openxmlformats.org/officeDocument/2006/relationships/hyperlink" Target="https://www.hungarianconservative.com/articles/current/east-asia-hungary-nuclear-cooperation/" TargetMode="External"/><Relationship Id="rId109" Type="http://schemas.openxmlformats.org/officeDocument/2006/relationships/hyperlink" Target="https://www.ans.org/news/2026-03-16/article-7777/on-moving-fast-and-breaking-things/" TargetMode="External"/><Relationship Id="rId110" Type="http://schemas.openxmlformats.org/officeDocument/2006/relationships/hyperlink" Target="https://www.enr.com/articles/62687-fluor-opens-bucharest-office-to-support-romania-smr-nuclear-expansion" TargetMode="External"/><Relationship Id="rId111" Type="http://schemas.openxmlformats.org/officeDocument/2006/relationships/hyperlink" Target="https://interestingengineering.com/energy/doe-launches-uprise-to-boost-nuclear-power" TargetMode="External"/><Relationship Id="rId112" Type="http://schemas.openxmlformats.org/officeDocument/2006/relationships/hyperlink" Target="https://energynews.biz/thailand-strengthens-smr-collaboration-with-south-korea/?utm_source=rss&amp;utm_medium=rss&amp;utm_campaign=thailand-strengthens-smr-collaboration-with-south-korea" TargetMode="External"/><Relationship Id="rId113" Type="http://schemas.openxmlformats.org/officeDocument/2006/relationships/hyperlink" Target="https://www.benzinga.com/Opinion/26/03/51268305/europe-in-review-data-this-week-ecb-boe-rates-and-a-fresh-read-on-eu-confidence-stock-in-focus-lufthansa" TargetMode="External"/><Relationship Id="rId114" Type="http://schemas.openxmlformats.org/officeDocument/2006/relationships/hyperlink" Target="https://en.nhandan.vn/the-revival-of-nuclear-power-post160073.html" TargetMode="External"/><Relationship Id="rId115" Type="http://schemas.openxmlformats.org/officeDocument/2006/relationships/hyperlink" Target="https://www.focus.de/politik/deutschland/spahn-widerspricht-merz-bei-atomenergie_842a2352-542b-40db-84e8-28b3d2be289c.html" TargetMode="External"/><Relationship Id="rId116" Type="http://schemas.openxmlformats.org/officeDocument/2006/relationships/hyperlink" Target="https://www.eenews.net/articles/hearing-to-examine-trumps-sweeping-nuclear-expansion/" TargetMode="External"/><Relationship Id="rId117" Type="http://schemas.openxmlformats.org/officeDocument/2006/relationships/hyperlink" Target="https://solarquarter.com/2026/03/16/rwanda-advances-nuclear-energy-plans-with-iaea-support-and-targets-small-modular-reactor-for-future-power-supply/" TargetMode="External"/><Relationship Id="rId11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19" Type="http://schemas.openxmlformats.org/officeDocument/2006/relationships/hyperlink" Target="https://www.etftrends.com/nuclear-energy-content-hub/iran-conflict-reinforces-nuclear-energys-stability/" TargetMode="External"/><Relationship Id="rId120" Type="http://schemas.openxmlformats.org/officeDocument/2006/relationships/hyperlink" Target="https://www.nucnet.org/news/uk-says-ambitious-reforms-will-see-nuclear-projects-built-faster-and-cheaper-3-1-2026" TargetMode="External"/><Relationship Id="rId121" Type="http://schemas.openxmlformats.org/officeDocument/2006/relationships/hyperlink" Target="https://www.armstrongeconomics.com/markets-by-sector/energy/canada-quietly-turns-back-to-nuclear-as-net-zero-collides-with-reality/" TargetMode="External"/><Relationship Id="rId122" Type="http://schemas.openxmlformats.org/officeDocument/2006/relationships/hyperlink" Target="https://smallcaps.com.au/article/greenvale-energy-identifies-drill-ready-uranium-targets-with-trenching-assays-from-oasis-project" TargetMode="External"/><Relationship Id="rId123" Type="http://schemas.openxmlformats.org/officeDocument/2006/relationships/hyperlink" Target="https://skillings.net/denison-mines-greenlights-construction-of-saskatchewans-first-isr-uranium-mine/" TargetMode="External"/><Relationship Id="rId124" Type="http://schemas.openxmlformats.org/officeDocument/2006/relationships/hyperlink" Target="https://theowp.org/the-munich-security-conference-circus-including-iran-the-e3-and-gulf-state-mediators/" TargetMode="External"/><Relationship Id="rId125" Type="http://schemas.openxmlformats.org/officeDocument/2006/relationships/hyperlink" Target="https://energiesmedia.com/nuscale-small-modular-reactor-industrial-nuclear/" TargetMode="External"/><Relationship Id="rId126" Type="http://schemas.openxmlformats.org/officeDocument/2006/relationships/hyperlink" Target="https://ca.finance.yahoo.com/news/constellation-energy-corporation-ceg-good-200924094.html" TargetMode="External"/><Relationship Id="rId127" Type="http://schemas.openxmlformats.org/officeDocument/2006/relationships/hyperlink" Target="https://www.indiandefensenews.in/2026/03/indias-thorium-gamble-why-abandoning-it.html" TargetMode="External"/><Relationship Id="rId128" Type="http://schemas.openxmlformats.org/officeDocument/2006/relationships/hyperlink" Target="https://en.antaranews.com/news/408566/indonesia-japan-agree-to-boost-cooperation-in-mineral-nuclear-energy" TargetMode="External"/><Relationship Id="rId129" Type="http://schemas.openxmlformats.org/officeDocument/2006/relationships/hyperlink" Target="https://skillings.net/the-ai-energy-nexus-why-big-techs-nuclear-gambit-is-the-new-uranium-floor/" TargetMode="External"/><Relationship Id="rId130" Type="http://schemas.openxmlformats.org/officeDocument/2006/relationships/hyperlink" Target="https://hvg.hu/gazdasag/20260315_olaszorszag-bajororszag-nuklearis" TargetMode="External"/><Relationship Id="rId131" Type="http://schemas.openxmlformats.org/officeDocument/2006/relationships/hyperlink" Target="https://news.day.az/world/1822362.html" TargetMode="External"/><Relationship Id="rId132" Type="http://schemas.openxmlformats.org/officeDocument/2006/relationships/hyperlink" Target="https://skillings.net/skillings-mining-intelligence-the-antimony-war-uraniums-geopolitical-fault-line/" TargetMode="External"/><Relationship Id="rId133" Type="http://schemas.openxmlformats.org/officeDocument/2006/relationships/hyperlink" Target="https://pulse2.com/ge-vernova-and-hitachi-explore-deployment-of-bwrx-300-small-modular-reactor-in-southeast-asia/" TargetMode="External"/><Relationship Id="rId134" Type="http://schemas.openxmlformats.org/officeDocument/2006/relationships/hyperlink" Target="https://www.newsghana.com.gh/two-giants-two-technologies-inside-ghanas-nuclear-vendor-race/" TargetMode="External"/><Relationship Id="rId135" Type="http://schemas.openxmlformats.org/officeDocument/2006/relationships/hyperlink" Target="https://www.eleftherostypos.gr/oikonomia/energeia/omilos-kopelouzou-gregy-ena-ergo-stratigikis-simasias" TargetMode="External"/><Relationship Id="rId136" Type="http://schemas.openxmlformats.org/officeDocument/2006/relationships/hyperlink" Target="https://jungefreiheit.de/wirtschaft/2026/der-preis-des-solarbooms/" TargetMode="External"/><Relationship Id="rId137" Type="http://schemas.openxmlformats.org/officeDocument/2006/relationships/hyperlink" Target="https://jornaleconomico.sapo.pt/noticias/38-paises-assumem-compromisso-de-triplicar-capacidade-nuclear-ate-2050/" TargetMode="External"/><Relationship Id="rId138" Type="http://schemas.openxmlformats.org/officeDocument/2006/relationships/hyperlink" Target="https://skillings.net/uranium-strategic-reserve-what-it-is-why-it-matters-2026-outlook/" TargetMode="External"/><Relationship Id="rId139" Type="http://schemas.openxmlformats.org/officeDocument/2006/relationships/hyperlink" Target="https://nualslawjournal.com/2026/03/14/opening-the-door-to-nuclear-investment-understanding-the-shanti-act/" TargetMode="External"/><Relationship Id="rId140" Type="http://schemas.openxmlformats.org/officeDocument/2006/relationships/hyperlink" Target="https://eng.belta.by/politics/view/mfa-belarus-welcomes-neighbors-responsible-attitude-toward-peaceful-nuclear-energy-177912-2026/" TargetMode="External"/><Relationship Id="rId141" Type="http://schemas.openxmlformats.org/officeDocument/2006/relationships/hyperlink" Target="https://peakprosperity.com/us-deploys-marines-north-korea-launches-missile-ai-tackles-cad-drawings-deutsche-bank-drops-8/" TargetMode="External"/><Relationship Id="rId142" Type="http://schemas.openxmlformats.org/officeDocument/2006/relationships/hyperlink" Target="https://skillings.net/uranium-super-cycle-why-execution-matters-for-the-2026-energy-outlook/" TargetMode="External"/><Relationship Id="rId143" Type="http://schemas.openxmlformats.org/officeDocument/2006/relationships/hyperlink" Target="https://www.bernama.com/misc/rss/news.php?id=2534441" TargetMode="External"/><Relationship Id="rId144" Type="http://schemas.openxmlformats.org/officeDocument/2006/relationships/hyperlink" Target="https://www.japantimes.co.jp/business/2026/03/14/us-japan-nuclear-power-project/" TargetMode="External"/><Relationship Id="rId145" Type="http://schemas.openxmlformats.org/officeDocument/2006/relationships/hyperlink" Target="https://newtalk.tw/news/view/2026-03-14/1024224" TargetMode="External"/><Relationship Id="rId146" Type="http://schemas.openxmlformats.org/officeDocument/2006/relationships/hyperlink" Target="https://chemindigest.com/government-allocates-%E2%82%B920000-crore-for-small-modular-reactor-development/" TargetMode="External"/><Relationship Id="rId147" Type="http://schemas.openxmlformats.org/officeDocument/2006/relationships/hyperlink" Target="https://www.marketbeat.com/instant-alerts/cameco-nyseccj-shares-down-64-should-you-sell-2026-03-13/" TargetMode="External"/><Relationship Id="rId148" Type="http://schemas.openxmlformats.org/officeDocument/2006/relationships/hyperlink" Target="https://fd.nl/opinie/1588746/goed-dat-eu-innovatieve-kerntechnologie-stimuleert" TargetMode="External"/><Relationship Id="rId149" Type="http://schemas.openxmlformats.org/officeDocument/2006/relationships/hyperlink" Target="https://www.riotimesonline.com/europe-intel-brief-defence-nuclear-iran-trade/" TargetMode="External"/><Relationship Id="rId150" Type="http://schemas.openxmlformats.org/officeDocument/2006/relationships/hyperlink" Target="https://theins.ru/en/news/290267" TargetMode="External"/><Relationship Id="rId151" Type="http://schemas.openxmlformats.org/officeDocument/2006/relationships/hyperlink" Target="https://www.xataka.com/energia/mundo-tiembla-petroleo-china-tiene-otro-plan-dominio-absoluto-uranio" TargetMode="External"/><Relationship Id="rId152" Type="http://schemas.openxmlformats.org/officeDocument/2006/relationships/hyperlink" Target="https://inews.co.uk/news/new-nuclear-plants-wont-cut-bills-until-2030s-4295143" TargetMode="External"/><Relationship Id="rId153" Type="http://schemas.openxmlformats.org/officeDocument/2006/relationships/hyperlink" Target="https://www.jdsupra.com/legalnews/nrc-proposed-rule-seeks-to-streamline-3756903/" TargetMode="External"/><Relationship Id="rId154" Type="http://schemas.openxmlformats.org/officeDocument/2006/relationships/hyperlink" Target="https://www.iltalehti.fi/paakirjoitus/a/7b3af9ab-1626-40e4-a6ce-dd2081439516" TargetMode="External"/><Relationship Id="rId155" Type="http://schemas.openxmlformats.org/officeDocument/2006/relationships/hyperlink" Target="https://www.ans.org/news/2026-03-13/article-7841/doe-launches-uprise-to-boost-nuclear-capacity/" TargetMode="External"/><Relationship Id="rId156" Type="http://schemas.openxmlformats.org/officeDocument/2006/relationships/hyperlink" Target="https://www.energyvoice.com/renewables-energy-transition/nuclear/593978/wylfa-smr-regulatory-design-approval/" TargetMode="External"/><Relationship Id="rId157" Type="http://schemas.openxmlformats.org/officeDocument/2006/relationships/hyperlink" Target="https://www.derstandard.at/story/3000000312365/verpasste-chance-was-chinas-neuer-fuenfjahresplan-fuers-klima-bedeutet?ref=rss" TargetMode="External"/><Relationship Id="rId158" Type="http://schemas.openxmlformats.org/officeDocument/2006/relationships/hyperlink" Target="https://news.mongabay.com/short-article/2026/03/south-africa-endorses-treaty-to-triple-global-nuclear-energy-capacity-by-2050/" TargetMode="External"/><Relationship Id="rId15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60" Type="http://schemas.openxmlformats.org/officeDocument/2006/relationships/hyperlink" Target="https://www.gbnews.com/news/rachel-reeves-nuclear-bosses-radical-reset" TargetMode="External"/><Relationship Id="rId161" Type="http://schemas.openxmlformats.org/officeDocument/2006/relationships/hyperlink" Target="https://knnindia.co.in/news/newsdetails/sectors/energy/govt-allocates-rs-20000-crore-for-small-modular-reactor-development-under-nuclear-energy-mission" TargetMode="External"/><Relationship Id="rId162" Type="http://schemas.openxmlformats.org/officeDocument/2006/relationships/hyperlink" Target="https://tass.com/economy/2101213" TargetMode="External"/><Relationship Id="rId163" Type="http://schemas.openxmlformats.org/officeDocument/2006/relationships/hyperlink" Target="https://www.nucnet.org/news/uk-government-grants-nuclear-justification-for-rolls-royce-smr-design-3-5-2026" TargetMode="External"/><Relationship Id="rId164" Type="http://schemas.openxmlformats.org/officeDocument/2006/relationships/hyperlink" Target="https://www.power-technology.com/news/paris-summit-boosts-nuclear-tripling-pledge/" TargetMode="External"/><Relationship Id="rId165" Type="http://schemas.openxmlformats.org/officeDocument/2006/relationships/hyperlink" Target="https://www.tz.de/politik/atomkraft-ja-bitte-csu-general-widerspricht-merz-und-will-auf-neue-mini-reaktoren-setzen-zr-94215791.html" TargetMode="External"/><Relationship Id="rId166" Type="http://schemas.openxmlformats.org/officeDocument/2006/relationships/hyperlink" Target="https://ceoworld.biz/2026/03/13/from-hormuz-to-wall-street-what-the-iran-war-means-for-oil-inflation-and-portfolios/" TargetMode="External"/><Relationship Id="rId167" Type="http://schemas.openxmlformats.org/officeDocument/2006/relationships/hyperlink" Target="https://theenergyst.com/uk-nuclear-regulatory-developments-unlocking-reliable-energy-at-scale-for-uk-data-centres/" TargetMode="External"/><Relationship Id="rId168" Type="http://schemas.openxmlformats.org/officeDocument/2006/relationships/hyperlink" Target="https://www.iltempo.it/economia/2026/03/13/news/enea-punta-sui-reattori-nucleari-a-sodio-per-la-sicurezza-energetica-46789389/" TargetMode="External"/><Relationship Id="rId169" Type="http://schemas.openxmlformats.org/officeDocument/2006/relationships/hyperlink" Target="https://www.climatechangenews.com/2026/03/13/china-joins-pledge-to-triple-global-nuclear-energy-capacity/" TargetMode="External"/><Relationship Id="rId170" Type="http://schemas.openxmlformats.org/officeDocument/2006/relationships/hyperlink" Target="https://www.eenews.net/articles/top-democrat-slams-doe-bid-to-fast-track-advanced-reactors/" TargetMode="External"/><Relationship Id="rId171" Type="http://schemas.openxmlformats.org/officeDocument/2006/relationships/hyperlink" Target="https://www.canarymedia.com/articles/nuclear/trump-admin-courts-westinghouse-rivals" TargetMode="External"/><Relationship Id="rId172" Type="http://schemas.openxmlformats.org/officeDocument/2006/relationships/hyperlink" Target="https://www.gamereactor.fr/la-commission-europeenne-lance-de-nouvelles-initiatives-en-matiere-denergie-pour-stimuler-lautosuffisance-2063703/" TargetMode="External"/><Relationship Id="rId173" Type="http://schemas.openxmlformats.org/officeDocument/2006/relationships/hyperlink" Target="https://metaverseplanet.net/blog/deep-fission-begins-drilling-for-1-6km-underground-nuclear-reacto/" TargetMode="External"/><Relationship Id="rId174" Type="http://schemas.openxmlformats.org/officeDocument/2006/relationships/hyperlink" Target="https://www.renewable-energy-industry.com/news/world/article-7289" TargetMode="External"/><Relationship Id="rId175" Type="http://schemas.openxmlformats.org/officeDocument/2006/relationships/hyperlink" Target="https://www.energyvoice.com/renewables-energy-transition/nuclear/593945/miliband-fast-tracks-nuclear-bombs-but-not-north-sea/" TargetMode="External"/><Relationship Id="rId176" Type="http://schemas.openxmlformats.org/officeDocument/2006/relationships/hyperlink" Target="https://www.indiandefensenews.in/2026/03/mea-slams-paks-hypocrisy-over-india.html" TargetMode="External"/><Relationship Id="rId177" Type="http://schemas.openxmlformats.org/officeDocument/2006/relationships/hyperlink" Target="https://www.nzz.ch/meinung/die-schweiz-verabschiedet-sich-von-der-illusion-einer-akw-freien-zukunft-ld.1929023" TargetMode="External"/><Relationship Id="rId178" Type="http://schemas.openxmlformats.org/officeDocument/2006/relationships/hyperlink" Target="https://skillings.net/nuclear-pivot-india-and-canada-ink-2-6b-uranium-supply-deal-as-energy-ties-hit-new-heights/" TargetMode="External"/><Relationship Id="rId179" Type="http://schemas.openxmlformats.org/officeDocument/2006/relationships/hyperlink" Target="https://www.newcivilengineer.com/latest/arup-appointed-to-provide-early-phase-engineering-and-designs-of-wylfa-smrs-12-03-2026/" TargetMode="External"/><Relationship Id="rId180" Type="http://schemas.openxmlformats.org/officeDocument/2006/relationships/hyperlink" Target="https://times.mw/kayelekera-uranium-production-peaks-up/?utm_source=rss&amp;utm_medium=rss&amp;utm_campaign=kayelekera-uranium-production-peaks-up" TargetMode="External"/><Relationship Id="rId181" Type="http://schemas.openxmlformats.org/officeDocument/2006/relationships/hyperlink" Target="https://www.thenewslens.com/article/265647" TargetMode="External"/><Relationship Id="rId182" Type="http://schemas.openxmlformats.org/officeDocument/2006/relationships/hyperlink" Target="https://www.nzz.ch/wirtschaft/japan-setzt-15-jahre-nach-der-katastrophe-in-fukushima-auf-die-wiederbelebung-der-akw-ld.1928964" TargetMode="External"/><Relationship Id="rId183" Type="http://schemas.openxmlformats.org/officeDocument/2006/relationships/hyperlink" Target="https://www.observer24.com.na/mining-enters-2026-on-a-strong-footing/" TargetMode="External"/><Relationship Id="rId184" Type="http://schemas.openxmlformats.org/officeDocument/2006/relationships/hyperlink" Target="https://www.zerohedge.com/energy/centrus-partners-palantir-wright-pushes-end-russian-imports" TargetMode="External"/><Relationship Id="rId185" Type="http://schemas.openxmlformats.org/officeDocument/2006/relationships/hyperlink" Target="https://www.nrc.nl/nieuws/2026/03/12/liever-een-kernreactor-dan-een-zonneweide-staat-over-tien-jaar-in-iedere-gemeente-een-kleine-kerncentrale-a4922327" TargetMode="External"/><Relationship Id="rId186" Type="http://schemas.openxmlformats.org/officeDocument/2006/relationships/hyperlink" Target="https://energiesmedia.com/meta-terrapower-natrium-nuclear-reactors/" TargetMode="External"/><Relationship Id="rId187" Type="http://schemas.openxmlformats.org/officeDocument/2006/relationships/hyperlink" Target="https://www.powermag.com/doe-unveils-initiative-to-add-5-gw-of-nuclear-capacity-through-uprates-and-restarts/" TargetMode="External"/><Relationship Id="rId188" Type="http://schemas.openxmlformats.org/officeDocument/2006/relationships/hyperlink" Target="https://www.electricalindia.in/ntpc-plans-to-set-up-nuclear-power-projects/" TargetMode="External"/><Relationship Id="rId189" Type="http://schemas.openxmlformats.org/officeDocument/2006/relationships/hyperlink" Target="https://www.powermag.com/why-nuclear-power-is-most-viable-option-for-data-centers/" TargetMode="External"/><Relationship Id="rId190" Type="http://schemas.openxmlformats.org/officeDocument/2006/relationships/hyperlink" Target="https://k2radio.com/wyoming-nuclear-energy-future/" TargetMode="External"/><Relationship Id="rId191" Type="http://schemas.openxmlformats.org/officeDocument/2006/relationships/hyperlink" Target="https://www.ans.org/news/2026-03-12/article-7839/marvel-pdsa-approval-could-serve-as-blueprint/" TargetMode="External"/><Relationship Id="rId192" Type="http://schemas.openxmlformats.org/officeDocument/2006/relationships/hyperlink" Target="https://www.ans.org/news/2026-03-12/article-7837/von-der-leyen-shares-regrets-growth-plans-at-european-nuclear-summit/" TargetMode="External"/><Relationship Id="rId193" Type="http://schemas.openxmlformats.org/officeDocument/2006/relationships/hyperlink" Target="https://www.riotimesonline.com/argentina-nuclear-industry-courts-u-s-investment-at-new-york-summit/" TargetMode="External"/><Relationship Id="rId194" Type="http://schemas.openxmlformats.org/officeDocument/2006/relationships/hyperlink" Target="https://www.indiandefensenews.in/2026/03/indias-smr-push-20000-crore-investment.html" TargetMode="External"/><Relationship Id="rId195" Type="http://schemas.openxmlformats.org/officeDocument/2006/relationships/hyperlink" Target="https://simplywall.st/stocks/ca/energy/tsx-dml/denison-mines-shares/news/denison-mines-shifts-toward-production-with-phoenix-uranium" TargetMode="External"/><Relationship Id="rId196" Type="http://schemas.openxmlformats.org/officeDocument/2006/relationships/hyperlink" Target="http://www.wise-uranium.org/umopru.html#KHIAGDA" TargetMode="External"/><Relationship Id="rId197" Type="http://schemas.openxmlformats.org/officeDocument/2006/relationships/hyperlink" Target="https://interestingengineering.com/energy/us-firm-deep-fission-6000-ft-well" TargetMode="External"/><Relationship Id="rId198" Type="http://schemas.openxmlformats.org/officeDocument/2006/relationships/hyperlink" Target="https://www.nzz.ch/schweiz/exakt-15-jahre-nach-der-katastrophe-von-fukushima-will-der-staenderat-den-neubau-von-atomkraftwerken-ermoeglichen-ld.1928799" TargetMode="External"/><Relationship Id="rId199" Type="http://schemas.openxmlformats.org/officeDocument/2006/relationships/hyperlink" Target="https://www.wfmd.com/2026/03/12/sen-cynthia-lummis-dont-hand-china-the-nuclear-future-build-it-here-at-home/" TargetMode="External"/><Relationship Id="rId200" Type="http://schemas.openxmlformats.org/officeDocument/2006/relationships/hyperlink" Target="https://www.nucnet.org/news/iaea-review-says-rwanda-making-progress-towards-nuclear-power-programme-3-4-2026" TargetMode="External"/><Relationship Id="rId201" Type="http://schemas.openxmlformats.org/officeDocument/2006/relationships/hyperlink" Target="https://revistaforum.com.br/global/china-em-foco/duas-sessoes-2026-a-estrategia-de-tres-etapas-da-china-para-o-desenvolvimento-de-energia-nuclear/" TargetMode="External"/><Relationship Id="rId202" Type="http://schemas.openxmlformats.org/officeDocument/2006/relationships/hyperlink" Target="https://www.theconstructionindex.co.uk/news/view/arup-selected-for-first-uk-smr" TargetMode="External"/><Relationship Id="rId203" Type="http://schemas.openxmlformats.org/officeDocument/2006/relationships/hyperlink" Target="https://climatechangedispatch.com/europe-nuclear-phaseout-strategic-mistake/" TargetMode="External"/><Relationship Id="rId204" Type="http://schemas.openxmlformats.org/officeDocument/2006/relationships/hyperlink" Target="https://www.politicshome.com/members/article/sustainable-management-radioactive-waste" TargetMode="External"/><Relationship Id="rId205" Type="http://schemas.openxmlformats.org/officeDocument/2006/relationships/hyperlink" Target="https://www.liberoquotidiano.it/news/esteri/46753358/emmanuel-macron-centrali-nucleari-dietro-alpi-italia-circondata/" TargetMode="External"/><Relationship Id="rId206" Type="http://schemas.openxmlformats.org/officeDocument/2006/relationships/hyperlink" Target="https://africa-energy-portal.org/news/south-africa-endorses-global-declaration-triple-nuclear-energy" TargetMode="External"/><Relationship Id="rId207" Type="http://schemas.openxmlformats.org/officeDocument/2006/relationships/hyperlink" Target="https://www1.ru/en/news/2026/03/12/381913-dobyca-urana-v-buriatii.html" TargetMode="External"/><Relationship Id="rId208" Type="http://schemas.openxmlformats.org/officeDocument/2006/relationships/hyperlink" Target="https://www.energetica-india.net/news/shanti-bill-2025-supports-nuclear-expansion-further-policy-support-needed-infomerics-ratings" TargetMode="External"/><Relationship Id="rId209" Type="http://schemas.openxmlformats.org/officeDocument/2006/relationships/hyperlink" Target="https://www.ilgiornale.it/news/politica-economica/petrolio-ecco-quante-sono-scorte-e-quanto-tempo-pu-resistere-2637296.html" TargetMode="External"/><Relationship Id="rId210" Type="http://schemas.openxmlformats.org/officeDocument/2006/relationships/hyperlink" Target="https://nuclear-news.net/2026/03/12/4-a-bill-gates-terrapower-finally-has-a-permit-for-a-nuclear-reactor-but-no-reliable-way-to-fuel-it/" TargetMode="External"/><Relationship Id="rId211" Type="http://schemas.openxmlformats.org/officeDocument/2006/relationships/hyperlink" Target="https://www.elnacional.com/2026/03/finalmente-la-union-europea-admite-equivocacion-con-relacion-a-la-energia-nuclear/" TargetMode="External"/><Relationship Id="rId212" Type="http://schemas.openxmlformats.org/officeDocument/2006/relationships/hyperlink" Target="https://www.foxnews.com/opinion/sen-cynthia-lummis-dont-hand-china-nuclear-future-build-here-home" TargetMode="External"/><Relationship Id="rId213" Type="http://schemas.openxmlformats.org/officeDocument/2006/relationships/hyperlink" Target="https://www.ans.org/news/2026-03-11/article-7835/return-of-the-hb-line-at-srs/" TargetMode="External"/><Relationship Id="rId214" Type="http://schemas.openxmlformats.org/officeDocument/2006/relationships/hyperlink" Target="https://www.eclaireur.eu/p/relance-du-nucleaire-une-course-perdue" TargetMode="External"/><Relationship Id="rId215" Type="http://schemas.openxmlformats.org/officeDocument/2006/relationships/hyperlink" Target="https://wattsupwiththat.com/2026/03/11/the-nuclear-regulatory-commissions-defining-moment/" TargetMode="External"/><Relationship Id="rId216" Type="http://schemas.openxmlformats.org/officeDocument/2006/relationships/hyperlink" Target="https://www.marketbeat.com/instant-alerts/skyharbour-resources-cvesyh-trading-21-higher-heres-what-happened-2026-03-11/" TargetMode="External"/><Relationship Id="rId217" Type="http://schemas.openxmlformats.org/officeDocument/2006/relationships/hyperlink" Target="https://macdonaldlaurier.ca/canadas-first-mover-advantage-in-smrs-faces-growing-geopolitical-risks-jeff-kucharski-for-inside-policy/" TargetMode="External"/><Relationship Id="rId218" Type="http://schemas.openxmlformats.org/officeDocument/2006/relationships/hyperlink" Target="https://skillings.net/uranium-super-cycle-what-it-is-why-it-matters-2026-outlook/" TargetMode="External"/><Relationship Id="rId21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20" Type="http://schemas.openxmlformats.org/officeDocument/2006/relationships/hyperlink" Target="https://lequotidien.lu/monde/la-sortie-du-nucleaire-en-europe-une-erreur-strategique/" TargetMode="External"/><Relationship Id="rId221" Type="http://schemas.openxmlformats.org/officeDocument/2006/relationships/hyperlink" Target="https://www.elespanol.com/omicrono/tecnologia/20260311/mini-reactores-nucleares-ursula-von-der-leyen-quiere-impulsar-europa-eficientes-seguros/1003744163721_0.html" TargetMode="External"/><Relationship Id="rId222" Type="http://schemas.openxmlformats.org/officeDocument/2006/relationships/hyperlink" Target="https://www.burgasnews.com/2026/03/11/%D0%B5%D1%81-%D0%BE%D1%82%D1%87%D0%B8%D1%82%D0%B0-%D0%B1%D1%8F%D0%B3%D1%81%D1%82%D0%B2%D0%BE%D1%82%D0%BE-%D0%BE%D1%82-%D1%8F%D0%B4%D1%80%D0%B5%D0%BD%D0%B0%D1%82%D0%B0-%D0%B5%D0%BD%D0%B5%D1%80%D0%B3/" TargetMode="External"/><Relationship Id="rId223" Type="http://schemas.openxmlformats.org/officeDocument/2006/relationships/hyperlink" Target="https://www.livemint.com/news/india/india-nuclear-energy-mission-rs-20000-crore-outlay-barc-smr-rectors-funding-100-gw-capacity-approvals-march-2026-updates-11773238247610.html" TargetMode="External"/><Relationship Id="rId224" Type="http://schemas.openxmlformats.org/officeDocument/2006/relationships/hyperlink" Target="https://www.nzz.ch/international/als-deutsche-ministerin-befuerwortete-ursula-von-der-leyen-den-atomausstieg-jetzt-fordert-sie-eine-europaweite-renaissance-der-kernkraft-ld.1928785" TargetMode="External"/><Relationship Id="rId225" Type="http://schemas.openxmlformats.org/officeDocument/2006/relationships/hyperlink" Target="https://www.derstandard.at/story/3000000312005/wer-jetzt-noch-auf-atomkraft-setzt-laedt-zum-tanz-auf-den-vulkan?ref=rss" TargetMode="External"/><Relationship Id="rId226" Type="http://schemas.openxmlformats.org/officeDocument/2006/relationships/hyperlink" Target="https://www.databricks.com/blog/how-ontologies-help-nuclear-scale-meet-global-energy-demand" TargetMode="External"/><Relationship Id="rId227" Type="http://schemas.openxmlformats.org/officeDocument/2006/relationships/hyperlink" Target="https://ilmanifesto.it/fukushima-15-anni-fa-il-giappone-piange-e-riaccende-le-centrali" TargetMode="External"/><Relationship Id="rId228" Type="http://schemas.openxmlformats.org/officeDocument/2006/relationships/hyperlink" Target="https://fd.nl/politiek/1588747/nederland-naar-de-top-met-innovatie-kernenergie-beloven-deskundigen" TargetMode="External"/><Relationship Id="rId229" Type="http://schemas.openxmlformats.org/officeDocument/2006/relationships/hyperlink" Target="https://www.lemonde.fr/planete/article/2026/03/11/surete-nucleaire-quinze-ans-apres-fukushima-quarante-ans-apres-tchernobyl-qu-a-t-on-appris-de-ces-accidents_6670547_3244.html" TargetMode="External"/><Relationship Id="rId230" Type="http://schemas.openxmlformats.org/officeDocument/2006/relationships/hyperlink" Target="https://carboncredits.com/india-canada-usher-in-a-new-era-of-partnership-as-cameco-signs-2-6b-uranium-deal/" TargetMode="External"/><Relationship Id="rId231" Type="http://schemas.openxmlformats.org/officeDocument/2006/relationships/hyperlink" Target="https://www.mining.com/myriad-uranium-doubles-size-of-wyoming-project/" TargetMode="External"/><Relationship Id="rId232" Type="http://schemas.openxmlformats.org/officeDocument/2006/relationships/hyperlink" Target="https://www.focus.de/earth/mega-frachter-mit-mini-akw-soll-jahrelang-ohne-tankstopp-fahren_f4f72bc5-5d62-41e2-b85c-1db7ef758636.html" TargetMode="External"/><Relationship Id="rId233" Type="http://schemas.openxmlformats.org/officeDocument/2006/relationships/hyperlink" Target="https://www.esgtoday.com/eus-von-der-leyen-says-turning-away-from-nuclear-energy-was-a-strategic-mistake/" TargetMode="External"/><Relationship Id="rId234" Type="http://schemas.openxmlformats.org/officeDocument/2006/relationships/hyperlink" Target="https://www.etftrends.com/nuclear-energy-content-hub/nukz-constituents-secure-key-terrapower-contracts/" TargetMode="External"/><Relationship Id="rId235" Type="http://schemas.openxmlformats.org/officeDocument/2006/relationships/hyperlink" Target="https://www.datacenterdynamics.com/es/noticias/von-der-leyen-corrige-el-rumbo-nuclear-de-europa-con-200-m-para-smr/" TargetMode="External"/><Relationship Id="rId236" Type="http://schemas.openxmlformats.org/officeDocument/2006/relationships/hyperlink" Target="https://balkangreenenergynews.com/von-der-leyen-eu-wants-to-be-part-of-global-nuclear-revival/" TargetMode="External"/><Relationship Id="rId237" Type="http://schemas.openxmlformats.org/officeDocument/2006/relationships/hyperlink" Target="https://www.power-technology.com/news/us-doe-unveils-nuclear-energy-launch-pad/" TargetMode="External"/><Relationship Id="rId23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39" Type="http://schemas.openxmlformats.org/officeDocument/2006/relationships/hyperlink" Target="https://www.gazetaprawna.pl/biznes/energetyka/artykuly/11204344,kryzys-energetyczny-w-ue-von-der-leyen-o-cenach-energii.html" TargetMode="External"/><Relationship Id="rId24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41" Type="http://schemas.openxmlformats.org/officeDocument/2006/relationships/hyperlink" Target="https://steelnews.biz/phasing-out-nuclear-power-was-a-strategic-mistake/" TargetMode="External"/><Relationship Id="rId242" Type="http://schemas.openxmlformats.org/officeDocument/2006/relationships/hyperlink" Target="https://www.ekathimerini.com/politics/foreign-policy/1297662/pm-signals-shift-toward-nuclear/" TargetMode="External"/><Relationship Id="rId24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4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45" Type="http://schemas.openxmlformats.org/officeDocument/2006/relationships/hyperlink" Target="https://www.derstandard.at/story/3000000311972/kommt-die-atomkraft-15-jahre-nach-der-katastrophe-von-fukushima-zurueck?ref=rss" TargetMode="External"/><Relationship Id="rId246" Type="http://schemas.openxmlformats.org/officeDocument/2006/relationships/hyperlink" Target="https://www.ans.org/news/2026-03-11/article-7833/nrc-members-talk-reforms-roles-at-day-1-of-ric-2026/" TargetMode="External"/><Relationship Id="rId247" Type="http://schemas.openxmlformats.org/officeDocument/2006/relationships/hyperlink" Target="https://assamtribune.com/business/shanti-bill-seen-boosting-indias-nuclear-capacity-expansion-report-1609314" TargetMode="External"/><Relationship Id="rId248" Type="http://schemas.openxmlformats.org/officeDocument/2006/relationships/hyperlink" Target="https://www.business-standard.com/industry/news/barc-developing-bharat-small-modular-reactors-at-rs-5960-crore-126031101238_1.html" TargetMode="External"/><Relationship Id="rId249" Type="http://schemas.openxmlformats.org/officeDocument/2006/relationships/hyperlink" Target="https://ceenergynews.com/renewables/eu-three-new-energy-initiatives/" TargetMode="External"/><Relationship Id="rId250" Type="http://schemas.openxmlformats.org/officeDocument/2006/relationships/hyperlink" Target="https://astanatimes.com/2026/03/kazakhstan-highlights-nuclear-energy-as-strategic-priority-at-paris-summit/" TargetMode="External"/><Relationship Id="rId251" Type="http://schemas.openxmlformats.org/officeDocument/2006/relationships/hyperlink" Target="https://kalkinemedia.com/uk/news/market-updates/centrica-draws-market-attention-as-energy-security-debate-intensifies" TargetMode="External"/><Relationship Id="rId252" Type="http://schemas.openxmlformats.org/officeDocument/2006/relationships/hyperlink" Target="https://www.eenews.net/articles/eu-unveils-strategy-to-accelerate-small-modular-nuclear-reactors/" TargetMode="External"/><Relationship Id="rId253" Type="http://schemas.openxmlformats.org/officeDocument/2006/relationships/hyperlink" Target="https://www.theguardian.com/world/2026/mar/11/energy-independence-renewables-nuclear-says-john-kerry-war-iran-oil" TargetMode="External"/><Relationship Id="rId254" Type="http://schemas.openxmlformats.org/officeDocument/2006/relationships/hyperlink" Target="https://news.ltn.com.tw/news/world/breakingnews/5365933" TargetMode="External"/><Relationship Id="rId255" Type="http://schemas.openxmlformats.org/officeDocument/2006/relationships/hyperlink" Target="https://www.panarmenian.net/eng/news/331440/" TargetMode="External"/><Relationship Id="rId256" Type="http://schemas.openxmlformats.org/officeDocument/2006/relationships/hyperlink" Target="https://energia.rp.pl/atom/art43941491-energia-jadrowa-wraca-do-lask-w-ue-bruksela-zmienia-podejscie" TargetMode="External"/><Relationship Id="rId257" Type="http://schemas.openxmlformats.org/officeDocument/2006/relationships/hyperlink" Target="https://mg.co.za/partner-content/2026-03-10-africa-energy-indaba-2026-celebrates-landmark-success-with-presidential-keynote-and-strong-continental-participation/" TargetMode="External"/><Relationship Id="rId258" Type="http://schemas.openxmlformats.org/officeDocument/2006/relationships/hyperlink" Target="https://www.chemengonline.com/equilibrion-and-rolls-royce-smr-collaborating-to-advance-the-development-of-saf-production-via-nuclear-energy/" TargetMode="External"/><Relationship Id="rId259" Type="http://schemas.openxmlformats.org/officeDocument/2006/relationships/hyperlink" Target="https://world-nuclear-news.org/articles/von-der-leyen-it-was-strategic-mistake-to-turn-against-nuclear" TargetMode="External"/><Relationship Id="rId260" Type="http://schemas.openxmlformats.org/officeDocument/2006/relationships/hyperlink" Target="https://europeantimes.news/2026/03/europes-energy-shock-reopens-nuclear-debate/" TargetMode="External"/><Relationship Id="rId261" Type="http://schemas.openxmlformats.org/officeDocument/2006/relationships/hyperlink" Target="https://www.emirates247.com/news/why-europe-braces-for-major-losses-in-iran-war-without-fighting/98" TargetMode="External"/><Relationship Id="rId262" Type="http://schemas.openxmlformats.org/officeDocument/2006/relationships/hyperlink" Target="https://www.cmjornal.pt/mundo/detalhe/bruxelas-rejeita-crise-energetica-como-em-2022-mas-pede-apoios-temporarios-na-uniao-europeia" TargetMode="External"/><Relationship Id="rId263" Type="http://schemas.openxmlformats.org/officeDocument/2006/relationships/hyperlink" Target="https://radioyskl.com/2026/03/10/ue-promete-200-millones-a-tecnologias-nucleares-innovadoras/" TargetMode="External"/><Relationship Id="rId264" Type="http://schemas.openxmlformats.org/officeDocument/2006/relationships/hyperlink" Target="https://ceenergynews.com/nuclear/eu-nuclear-reverse/" TargetMode="External"/><Relationship Id="rId265" Type="http://schemas.openxmlformats.org/officeDocument/2006/relationships/hyperlink" Target="https://www.ilfattoquotidiano.it/2026/03/10/von-der-leyen-nucleare-errore-strategico-europa-news/8319216/" TargetMode="External"/><Relationship Id="rId266" Type="http://schemas.openxmlformats.org/officeDocument/2006/relationships/hyperlink" Target="https://thefrontierpost.com/global-nuclear-energy-governance-critical/" TargetMode="External"/><Relationship Id="rId267" Type="http://schemas.openxmlformats.org/officeDocument/2006/relationships/hyperlink" Target="https://www.zerohedge.com/markets/material-progress-canaccord-reiterates-buy-rating-asp-isotopes" TargetMode="External"/><Relationship Id="rId268" Type="http://schemas.openxmlformats.org/officeDocument/2006/relationships/hyperlink" Target="https://www.france24.com/en/tv-shows/business/20260310-eu-chief-says-turning-away-from-nuclear-energy-was-a-strategic-mistake" TargetMode="External"/><Relationship Id="rId269" Type="http://schemas.openxmlformats.org/officeDocument/2006/relationships/hyperlink" Target="https://dailysceptic.org/2026/03/10/ursula-von-der-leyen-calls-abandoning-nuclear-power-a-strategic-mistake-15-years-after-supporting-the-nuclear-phase-out/" TargetMode="External"/><Relationship Id="rId270" Type="http://schemas.openxmlformats.org/officeDocument/2006/relationships/hyperlink" Target="https://www.wort.lu/wirtschaft/eu-setzt-auf-kleine-atomkraftwerke/140805296.html" TargetMode="External"/><Relationship Id="rId271" Type="http://schemas.openxmlformats.org/officeDocument/2006/relationships/hyperlink" Target="https://peoplesworld.org/article/safety-meltdown-trumps-weakening-of-nuclear-reactor-regulations-sparks-opposition/" TargetMode="External"/><Relationship Id="rId272" Type="http://schemas.openxmlformats.org/officeDocument/2006/relationships/hyperlink" Target="https://www.novinite.com/view_news.php?id=237417" TargetMode="External"/><Relationship Id="rId273" Type="http://schemas.openxmlformats.org/officeDocument/2006/relationships/hyperlink" Target="https://www.latimes.com/business/story/2026-03-10/nuclear-power-promised-to-fuel-ai-soaring-costs-delays-tell-another-story" TargetMode="External"/><Relationship Id="rId274" Type="http://schemas.openxmlformats.org/officeDocument/2006/relationships/hyperlink" Target="https://www.haitinews.net/news/278914383/global-leaders-convene-in-france-for-second-nuclear-energy-summit" TargetMode="External"/><Relationship Id="rId275" Type="http://schemas.openxmlformats.org/officeDocument/2006/relationships/hyperlink" Target="https://newtalk.tw/news/view/2026-03-11/1023747" TargetMode="External"/><Relationship Id="rId276" Type="http://schemas.openxmlformats.org/officeDocument/2006/relationships/hyperlink" Target="https://www.fool.com/investing/2026/03/10/europes-first-nuscale-powered-modular-reactor-proj/" TargetMode="External"/><Relationship Id="rId277" Type="http://schemas.openxmlformats.org/officeDocument/2006/relationships/hyperlink" Target="https://azertag.az/en/xeber/eu_proposes_new_strategy_for_small_modular_reactors_232m_guarantee_to_spur_investment-4068855" TargetMode="External"/><Relationship Id="rId278" Type="http://schemas.openxmlformats.org/officeDocument/2006/relationships/hyperlink" Target="https://energiesmedia.com/nuscale-power-partners-oak-ai-driven-nuclear/" TargetMode="External"/><Relationship Id="rId279" Type="http://schemas.openxmlformats.org/officeDocument/2006/relationships/hyperlink" Target="https://www.marketbeat.com/instant-alerts/nuscale-power-nysesmr-stock-price-down-11-should-you-sell-2026-03-10/" TargetMode="External"/><Relationship Id="rId280" Type="http://schemas.openxmlformats.org/officeDocument/2006/relationships/hyperlink" Target="https://www.benzinga.com/trading-ideas/movers/26/03/51156411/uranium-energy-q2-revenue-beats-estimates-on-uranium-sales-shares-hold-steady" TargetMode="External"/><Relationship Id="rId281" Type="http://schemas.openxmlformats.org/officeDocument/2006/relationships/hyperlink" Target="https://www.mining-technology.com/news/denison-mines-begins-wheeler-north-2026-exploration/" TargetMode="External"/><Relationship Id="rId282" Type="http://schemas.openxmlformats.org/officeDocument/2006/relationships/hyperlink" Target="https://www.marketbeat.com/instant-alerts/uranium-energy-nyseamericanuec-shares-up-79-heres-what-happened-2026-03-10/" TargetMode="External"/><Relationship Id="rId283" Type="http://schemas.openxmlformats.org/officeDocument/2006/relationships/hyperlink" Target="https://www.marketbeat.com/instant-alerts/ur-energy-nyseamericanurg-trading-up-87-should-you-buy-2026-03-10/" TargetMode="External"/><Relationship Id="rId284" Type="http://schemas.openxmlformats.org/officeDocument/2006/relationships/hyperlink" Target="https://www.gurufocus.com/news/8696000/urenergy-urg-reports-decline-in-revenue-and-earnings" TargetMode="External"/><Relationship Id="rId285" Type="http://schemas.openxmlformats.org/officeDocument/2006/relationships/hyperlink" Target="https://www.marketbeat.com/instant-alerts/cameco-nyseccj-trading-34-higher-on-analyst-upgrade-2026-03-10/" TargetMode="External"/><Relationship Id="rId286" Type="http://schemas.openxmlformats.org/officeDocument/2006/relationships/hyperlink" Target="https://www.prnewswire.com/news-releases/denison-reports-financial-and-operational-results-for-2025-and-final-investment-decision-to-construct-the-phoenix-isr-uranium-mine-302710200.html" TargetMode="External"/><Relationship Id="rId287" Type="http://schemas.openxmlformats.org/officeDocument/2006/relationships/hyperlink" Target="https://mining.com.au/high-grade-uranium-samples-at-skull-creek-in-colorado/" TargetMode="External"/><Relationship Id="rId288" Type="http://schemas.openxmlformats.org/officeDocument/2006/relationships/hyperlink" Target="https://www.capital.bg/politika_i_ikonomika/sviat/2026/03/10/4890326_iadrenoto_vuzrajdane_na_franciia/?ref=rss" TargetMode="External"/><Relationship Id="rId289" Type="http://schemas.openxmlformats.org/officeDocument/2006/relationships/hyperlink" Target="https://nuclear-news.net/2026/03/10/1-b1-canada-will-soon-release-new-electricity-and-nuclear-strategy-minister-says/" TargetMode="External"/><Relationship Id="rId290" Type="http://schemas.openxmlformats.org/officeDocument/2006/relationships/hyperlink" Target="https://www.thediplomat.ro/2026/03/10/interview-cosmin-ghita-nuclearelectrica-romania-is-moving-from-a-low-cost-location-to-a-strategic-value-creation-platform-within-cee/" TargetMode="External"/><Relationship Id="rId291" Type="http://schemas.openxmlformats.org/officeDocument/2006/relationships/hyperlink" Target="https://african.business/2026/03/energy-resources/africa-energy-indaba-highlights-urgency-of-power-investment" TargetMode="External"/><Relationship Id="rId292" Type="http://schemas.openxmlformats.org/officeDocument/2006/relationships/hyperlink" Target="https://southernmarylandchronicle.com/2026/03/10/marylands-main-energy-producer-is-growing-but-concerns-about-nuclear-energy-remain/" TargetMode="External"/><Relationship Id="rId293" Type="http://schemas.openxmlformats.org/officeDocument/2006/relationships/hyperlink" Target="https://www.cmjornal.pt/mundo/detalhe/von-der-leyen-anuncia-200-milhoes-de-euros-para-ue-investir-no-nuclear-e-evitar-vulnerabilidades" TargetMode="External"/><Relationship Id="rId294" Type="http://schemas.openxmlformats.org/officeDocument/2006/relationships/hyperlink" Target="https://conservativehome.com/2026/03/10/peter-franklin-our-shallow-and-simplistic-debate-over-energy-policy-is-a-threat-to-national-security/" TargetMode="External"/><Relationship Id="rId295" Type="http://schemas.openxmlformats.org/officeDocument/2006/relationships/hyperlink" Target="https://www.ceskenoviny.cz/zpravy/jadro-je-klicem-k-energeticke-nezavislosti-eu-rekl-na-summitu-macron/2797330?utm_source=rss&amp;utm_medium=feed" TargetMode="External"/><Relationship Id="rId296" Type="http://schemas.openxmlformats.org/officeDocument/2006/relationships/hyperlink" Target="https://index.hu/kulfold/2026/03/10/ursula-von-der-leyen-nemetorszag-atomenergia-europai-unio-emmanuel-macron/" TargetMode="External"/><Relationship Id="rId297" Type="http://schemas.openxmlformats.org/officeDocument/2006/relationships/hyperlink" Target="https://www.abendzeitung-muenchen.de/politik/von-der-leyen-kuendigt-strategie-fuer-kernenergie-ausbau-an-art-1117724" TargetMode="External"/><Relationship Id="rId298" Type="http://schemas.openxmlformats.org/officeDocument/2006/relationships/hyperlink" Target="https://www.bernama.com/misc/rss/news.php?id=2532804" TargetMode="External"/><Relationship Id="rId299" Type="http://schemas.openxmlformats.org/officeDocument/2006/relationships/hyperlink" Target="https://www.focus.de/politik/ausland/von-der-leyen-abkehr-von-atomkraft-war-strategischer-fehler_c9bfb2a6-dbb1-4844-80b3-7db1a5acebba.html" TargetMode="External"/><Relationship Id="rId30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01" Type="http://schemas.openxmlformats.org/officeDocument/2006/relationships/hyperlink" Target="https://www.kathimerini.gr/world/564117547/oyrsoyla-fon-nter-laien-ape-kai-pyriniki-energeia-gia-ti-meiosi-ton-timon-ilektrikoy/" TargetMode="External"/><Relationship Id="rId302" Type="http://schemas.openxmlformats.org/officeDocument/2006/relationships/hyperlink" Target="https://almassaa.com/%D8%A8%D8%A7%D8%B1%D9%8A%D8%B3-%D8%A3%D8%AE%D9%86%D9%88%D8%B4-%D9%8A%D9%85%D8%AB%D9%84-%D8%A7%D9%84%D9%85%D9%84%D9%83-%D9%85%D8%AD%D9%85%D8%AF-%D8%A7%D9%84%D8%B3%D8%A7%D8%AF%D8%B3-%D9%81%D9%8A-%D8%A7/" TargetMode="External"/><Relationship Id="rId303" Type="http://schemas.openxmlformats.org/officeDocument/2006/relationships/hyperlink" Target="https://www.lavieeco.com/pouvoirs/akhannouch-le-maroc-considere-lintegration-du-nucleaire-civil-dans-le-mix-energetique-comme-un-prolongement-naturel/" TargetMode="External"/><Relationship Id="rId304" Type="http://schemas.openxmlformats.org/officeDocument/2006/relationships/hyperlink" Target="https://skillings.net/uraniums-geopolitical-fault-line-kazakhstan-moves-toward-nationalization-forcing-western-exit/" TargetMode="External"/><Relationship Id="rId305" Type="http://schemas.openxmlformats.org/officeDocument/2006/relationships/hyperlink" Target="https://www.onlygoodnewsdaily.com/post/bill-gates-company-approved-to-build-nuclear-power-station" TargetMode="External"/><Relationship Id="rId306" Type="http://schemas.openxmlformats.org/officeDocument/2006/relationships/hyperlink" Target="https://cowboystatedaily.com/2026/03/09/nrc-hands-terrapower-nuclear-plant-construction-permit-in-historic-ceremony/" TargetMode="External"/><Relationship Id="rId307" Type="http://schemas.openxmlformats.org/officeDocument/2006/relationships/hyperlink" Target="https://www.zeit.de/politik/ausland/2026-03/frankreich-emmanuel-macron-atomenergie-gipfel-paris-eu" TargetMode="External"/><Relationship Id="rId308" Type="http://schemas.openxmlformats.org/officeDocument/2006/relationships/hyperlink" Target="https://law.asia/nuclear-energy-regulation-india/" TargetMode="External"/><Relationship Id="rId309" Type="http://schemas.openxmlformats.org/officeDocument/2006/relationships/hyperlink" Target="https://www.energyvoice.com/renewables-energy-transition/nuclear/593685/rolls-royce-smr-to-explore-role-of-nuclear-in-sustainable-aviation-fuel-production/" TargetMode="External"/><Relationship Id="rId310" Type="http://schemas.openxmlformats.org/officeDocument/2006/relationships/hyperlink" Target="https://www.prnewswire.com/news-releases/uranium-energy-corp-reports-results-for-second-quarter-of-fiscal-2026-302708835.html" TargetMode="External"/><Relationship Id="rId311" Type="http://schemas.openxmlformats.org/officeDocument/2006/relationships/hyperlink" Target="https://www.insidermonkey.com/blog/10-must-buy-mining-stocks-to-invest-in-1711073/" TargetMode="External"/><Relationship Id="rId312" Type="http://schemas.openxmlformats.org/officeDocument/2006/relationships/hyperlink" Target="https://themarketonline.com.au/lotus-resources-ramps-up-kayelekera-uranium-production-2026-03-10/" TargetMode="External"/><Relationship Id="rId313" Type="http://schemas.openxmlformats.org/officeDocument/2006/relationships/hyperlink" Target="https://www.theguardian.com/commentisfree/2026/mar/09/the-guardian-view-on-the-iran-crisis-exposing-britains-energy-vulnerability-clean-power-offers-protection" TargetMode="External"/><Relationship Id="rId314" Type="http://schemas.openxmlformats.org/officeDocument/2006/relationships/hyperlink" Target="https://markets.financialcontent.com/stocks/article/marketminute-2026-3-9-the-electron-gold-rush-how-ai-demand-and-a-119-oil-spike-fuel-the-great-us-energy-renaissance" TargetMode="External"/><Relationship Id="rId315" Type="http://schemas.openxmlformats.org/officeDocument/2006/relationships/hyperlink" Target="https://uktechnews.co.uk/2026/03/09/equilibrion-and-rolls-royce-smr-announce-collaboration-to-advance-the-development-of-sustainable-aviation-fuel-using-nuclear-energy/" TargetMode="External"/><Relationship Id="rId316"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17" Type="http://schemas.openxmlformats.org/officeDocument/2006/relationships/hyperlink" Target="https://practicesource.com/thisll-end-well-the-u-s-department-of-energy-issued-new-rules-that-reduce-environmental-and-security-requirements-for-experimental-nuclear-reactors/" TargetMode="External"/><Relationship Id="rId318" Type="http://schemas.openxmlformats.org/officeDocument/2006/relationships/hyperlink" Target="https://www.wired.it/article/reattore-terrapower-startup-nucleare-bill-gates-okay-usa-prima-volta-in-quasi-10-anni/" TargetMode="External"/><Relationship Id="rId319" Type="http://schemas.openxmlformats.org/officeDocument/2006/relationships/hyperlink" Target="https://www.esgtoday.com/bill-gates-terrapower-gets-green-light-to-build-first-u-s-advanced-nuclear-reactor/" TargetMode="External"/><Relationship Id="rId320" Type="http://schemas.openxmlformats.org/officeDocument/2006/relationships/hyperlink" Target="https://www.ans.org/news/2026-03-09/article-7827/doe-nuclear-energy-launch-pad-extends-and-expands-pilot-programs/" TargetMode="External"/><Relationship Id="rId321" Type="http://schemas.openxmlformats.org/officeDocument/2006/relationships/hyperlink" Target="https://www.executivegov.com/articles/doe-nuclear-energy-launch-pad-reactor" TargetMode="External"/><Relationship Id="rId322" Type="http://schemas.openxmlformats.org/officeDocument/2006/relationships/hyperlink" Target="https://www.namibian.com.na/paragon-and-knowledge-katti-express-interest-in-buying-10-2-stake-in-rossing-uranium/" TargetMode="External"/><Relationship Id="rId323" Type="http://schemas.openxmlformats.org/officeDocument/2006/relationships/hyperlink" Target="https://www.marketbeat.com/instant-alerts/cameco-nyseccj-trading-up-61-on-analyst-upgrade-2026-03-09/" TargetMode="External"/><Relationship Id="rId324" Type="http://schemas.openxmlformats.org/officeDocument/2006/relationships/hyperlink" Target="https://www.business-standard.com/world-news/china-raises-nuclear-capacity-target-despite-missing-earlier-goals-126030900247_1.html" TargetMode="External"/><Relationship Id="rId325" Type="http://schemas.openxmlformats.org/officeDocument/2006/relationships/hyperlink" Target="https://www.mckinsey.com/mgi/our-research/at-250-sustaining-americas-competitive-edge" TargetMode="External"/><Relationship Id="rId326" Type="http://schemas.openxmlformats.org/officeDocument/2006/relationships/hyperlink" Target="https://www.zerohedge.com/energy/why-nuclear-energy-more-vital-ever" TargetMode="External"/><Relationship Id="rId327" Type="http://schemas.openxmlformats.org/officeDocument/2006/relationships/hyperlink" Target="https://www.wispolitics.com/2026/effort-to-revive-kewaunee-county-site-comes-amid-rising-interest-in-nuclear-energy/" TargetMode="External"/><Relationship Id="rId328"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29" Type="http://schemas.openxmlformats.org/officeDocument/2006/relationships/hyperlink" Target="https://www.observer24.com.na/paragon-eyes-strategic-stake-in-rossing-uranium-a-milestone-for-namibian-investment/" TargetMode="External"/><Relationship Id="rId330" Type="http://schemas.openxmlformats.org/officeDocument/2006/relationships/hyperlink" Target="https://www.rionegro.com.ar/energia/argentina-y-estados-unidos-fortalecen-su-alianza-nuclear-estrategica-en-washington/" TargetMode="External"/><Relationship Id="rId331" Type="http://schemas.openxmlformats.org/officeDocument/2006/relationships/hyperlink" Target="https://www.zerohedge.com/energy/secretary-wright-calls-indian-point-nuclear-restart" TargetMode="External"/><Relationship Id="rId332" Type="http://schemas.openxmlformats.org/officeDocument/2006/relationships/hyperlink" Target="https://energiesmedia.com/nrc-awards-triso-x-inaugural-part-70-haleu-fuel/" TargetMode="External"/><Relationship Id="rId333" Type="http://schemas.openxmlformats.org/officeDocument/2006/relationships/hyperlink" Target="https://finance.yahoo.com/news/denison-mines-dnn-approves-major-162036104.html" TargetMode="External"/><Relationship Id="rId334" Type="http://schemas.openxmlformats.org/officeDocument/2006/relationships/hyperlink" Target="https://www.hapskorea.com/busan-breaks-ground-on-nations-first-smr-equipment-manufacturing-support-center/" TargetMode="External"/><Relationship Id="rId335" Type="http://schemas.openxmlformats.org/officeDocument/2006/relationships/hyperlink" Target="https://newatlas.com/energy/natrium-nuclear-plant-construction-green-light/" TargetMode="External"/><Relationship Id="rId336"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37" Type="http://schemas.openxmlformats.org/officeDocument/2006/relationships/hyperlink" Target="https://www.indiandefensenews.in/2026/03/indias-thorium-powered-nuclear-ambition.html" TargetMode="External"/><Relationship Id="rId338" Type="http://schemas.openxmlformats.org/officeDocument/2006/relationships/hyperlink" Target="https://www.greenbuildingafrica.co.za/africa-energy-indaba-2026-celebrates-landmark-success-with-presidential-keynote-and-strong-continental-participation/" TargetMode="External"/><Relationship Id="rId339" Type="http://schemas.openxmlformats.org/officeDocument/2006/relationships/hyperlink" Target="https://www.marketbeat.com/instant-alerts/filing-spx-gestao-de-recursos-ltda-has-287-million-position-in-uranium-energy-corp-uec-2026-03-07/" TargetMode="External"/><Relationship Id="rId340" Type="http://schemas.openxmlformats.org/officeDocument/2006/relationships/hyperlink" Target="https://www.gurufocus.com/news/8686292/terrestrial-energy-to-participate-in-upcoming-investor-conferences" TargetMode="External"/><Relationship Id="rId341" Type="http://schemas.openxmlformats.org/officeDocument/2006/relationships/hyperlink" Target="https://www.indexbox.io/blog/government-confirms-plan-to-extend-financial-support-to-existing-nuclear-plants/" TargetMode="External"/><Relationship Id="rId342" Type="http://schemas.openxmlformats.org/officeDocument/2006/relationships/hyperlink" Target="https://k2radio.com/ixp/961/p/terrapower-granted-permit/" TargetMode="External"/><Relationship Id="rId343"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44" Type="http://schemas.openxmlformats.org/officeDocument/2006/relationships/hyperlink" Target="https://www.globenewswire.com/news-release/2026/03/06/3251312/0/en/Terrestrial-Energy-to-Participate-in-Upcoming-Investor-Conferences.html" TargetMode="External"/><Relationship Id="rId345" Type="http://schemas.openxmlformats.org/officeDocument/2006/relationships/hyperlink" Target="https://republicofmining.com/2026/03/06/nuclear-regulator-grants-licence-for-nexgen-to-build-uranium-mine-in-northern-sask-by-jeremy-warren-cbc-news-saskatchewan-march-5-2026/" TargetMode="External"/><Relationship Id="rId346" Type="http://schemas.openxmlformats.org/officeDocument/2006/relationships/hyperlink" Target="https://namibiadailynews.info/rosatom-showcases-innovative-nuclear-technologies-at-africa-energy-indaba-in-south-africa/" TargetMode="External"/><Relationship Id="rId347" Type="http://schemas.openxmlformats.org/officeDocument/2006/relationships/hyperlink" Target="https://www.insurancejournal.com/news/west/2026/03/06/860828.htm" TargetMode="External"/><Relationship Id="rId348" Type="http://schemas.openxmlformats.org/officeDocument/2006/relationships/hyperlink" Target="http://www.ecns.cn/news/2026-03-06/detail-ihfaizcc2504943.shtml" TargetMode="External"/><Relationship Id="rId349" Type="http://schemas.openxmlformats.org/officeDocument/2006/relationships/hyperlink" Target="https://spectrumnews1.com/ky/louisville/news/2026/03/06/nuclear-energy-development-ky" TargetMode="External"/><Relationship Id="rId350" Type="http://schemas.openxmlformats.org/officeDocument/2006/relationships/hyperlink" Target="https://www.etftrends.com/etf-strategist-content-hub/the-nuclear-energy-palimpsest/" TargetMode="External"/><Relationship Id="rId351" Type="http://schemas.openxmlformats.org/officeDocument/2006/relationships/hyperlink" Target="https://www.washingtonpost.com/opinions/2026/03/06/terrapower-advanced-nuclear-energy-nrc-approval/" TargetMode="External"/><Relationship Id="rId352" Type="http://schemas.openxmlformats.org/officeDocument/2006/relationships/hyperlink" Target="https://simplywall.st/stocks/us/capital-goods/nasdaq-nne/nano-nuclear-energy/news/nano-nuclear-eyes-gulf-growth-with-uae-mou-and-valuation-dis" TargetMode="External"/><Relationship Id="rId353" Type="http://schemas.openxmlformats.org/officeDocument/2006/relationships/hyperlink" Target="https://jesseltontimes.com/2026/03/06/twin-energy-anchors-at-sogip-petroventure-storage-refinery-and-the-gibson-energy-hub-as-pillars-of-sabahs-resilience-strategy/" TargetMode="External"/><Relationship Id="rId354" Type="http://schemas.openxmlformats.org/officeDocument/2006/relationships/hyperlink" Target="https://broadbandbreakfast.com/u-s-issues-first-commercial-construction-permit-for-a-nuclear-reactor-in-years/" TargetMode="External"/><Relationship Id="rId355" Type="http://schemas.openxmlformats.org/officeDocument/2006/relationships/hyperlink" Target="https://blog.lukmaanias.com/2026/03/06/the-shanti-bill/" TargetMode="External"/><Relationship Id="rId356" Type="http://schemas.openxmlformats.org/officeDocument/2006/relationships/hyperlink" Target="https://www.stern.de/news/verteter-von-30-laendern-zu-atomenergie-gipfel-in-paris-erwartet-37197830.html" TargetMode="External"/><Relationship Id="rId357"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58" Type="http://schemas.openxmlformats.org/officeDocument/2006/relationships/hyperlink" Target="https://www.derstandard.at/story/3000000311214/bill-gates-terrapower-darf-ersten-kleinen-atomreaktor-in-wyoming-bauen?ref=rss" TargetMode="External"/><Relationship Id="rId359" Type="http://schemas.openxmlformats.org/officeDocument/2006/relationships/hyperlink" Target="https://powerline.net.in/2026/03/06/powering-the-transition-budget-2026-27-seeks-to-build-capacity-and-energy-security/" TargetMode="External"/><Relationship Id="rId360" Type="http://schemas.openxmlformats.org/officeDocument/2006/relationships/hyperlink" Target="https://www.miningreview.com/news/atomic-eagle-uranium-resources-muntanga-project/" TargetMode="External"/><Relationship Id="rId361" Type="http://schemas.openxmlformats.org/officeDocument/2006/relationships/hyperlink" Target="https://mining.com.au/wolfe-energy-launches-ipo-to-build-wyoming-focused-explorer/" TargetMode="External"/><Relationship Id="rId362" Type="http://schemas.openxmlformats.org/officeDocument/2006/relationships/hyperlink" Target="https://en.yna.co.kr/view/AEN20260305007100320" TargetMode="External"/><Relationship Id="rId363" Type="http://schemas.openxmlformats.org/officeDocument/2006/relationships/hyperlink" Target="https://sightlineu3o8.com/2026/03/nexgen-receives-final-federal-approval-for-the-rook-i-uranium-project/" TargetMode="External"/><Relationship Id="rId364" Type="http://schemas.openxmlformats.org/officeDocument/2006/relationships/hyperlink" Target="https://www.marketbeat.com/instant-alerts/nuscale-power-nysesmr-shares-down-3-whats-next-2026-03-05/" TargetMode="External"/><Relationship Id="rId365" Type="http://schemas.openxmlformats.org/officeDocument/2006/relationships/hyperlink" Target="https://neutronbytes.com/2026/03/05/nrc-approves-construction-permit-for-terrapower/" TargetMode="External"/><Relationship Id="rId366" Type="http://schemas.openxmlformats.org/officeDocument/2006/relationships/hyperlink" Target="https://www.benzinga.com/markets/tech/26/03/51058526/bill-gates-backed-terrapower-wins-historic-us-approval-for-natrium-reactor-as-trump-pushes-nuclear-p" TargetMode="External"/><Relationship Id="rId367" Type="http://schemas.openxmlformats.org/officeDocument/2006/relationships/hyperlink" Target="https://www.enerdata.net/publications/daily-energy-news/indonesia-targets-start-first-nuclear-power-plant-2032.html" TargetMode="External"/><Relationship Id="rId368" Type="http://schemas.openxmlformats.org/officeDocument/2006/relationships/hyperlink" Target="https://hotair.com/john-s-2/2026/03/05/terrapower-gets-federal-permit-to-build-reactor-but-theres-a-problem-n3812558" TargetMode="External"/><Relationship Id="rId369" Type="http://schemas.openxmlformats.org/officeDocument/2006/relationships/hyperlink" Target="https://siliconcanals.com/sc-n-us-approves-terrapowers-sodium-cooled-reactor-testing-whether-next-gen-nuclear-can-meet-ai-era-power-demands/" TargetMode="External"/><Relationship Id="rId370" Type="http://schemas.openxmlformats.org/officeDocument/2006/relationships/hyperlink" Target="https://globalsecurityreview.com/beyond-a-pacific-defense-pact-why-the-indo-pacific-requires-a-nuclear-alliance/" TargetMode="External"/><Relationship Id="rId371" Type="http://schemas.openxmlformats.org/officeDocument/2006/relationships/hyperlink" Target="https://radioplusinfo.com/2026/03/05/3-5-26-governor-evers-tours-uw-nuclear-reactor/" TargetMode="External"/><Relationship Id="rId372" Type="http://schemas.openxmlformats.org/officeDocument/2006/relationships/hyperlink" Target="https://republicofmining.com/2026/03/05/poland-considers-developing-nuclear-program-by-jakub-bornio-jamestown-org-march-4-2026/" TargetMode="External"/><Relationship Id="rId373" Type="http://schemas.openxmlformats.org/officeDocument/2006/relationships/hyperlink" Target="https://natlawreview.com/article/recent-years-have-seen-major-shifts-nepa-landscape" TargetMode="External"/><Relationship Id="rId374" Type="http://schemas.openxmlformats.org/officeDocument/2006/relationships/hyperlink" Target="https://dariknews.bg/novini/bylgariia/borisov-s-obshti-usiliia-bylgariia-i-franciia-mogat-da-zadylbochat-sytrudnichestvoto-si-v-energetikata-2447724" TargetMode="External"/><Relationship Id="rId375" Type="http://schemas.openxmlformats.org/officeDocument/2006/relationships/hyperlink" Target="https://www.australianmining.com.au/boss-sticks-to-guidance-despite-rain-hit-quarter/" TargetMode="External"/><Relationship Id="rId376" Type="http://schemas.openxmlformats.org/officeDocument/2006/relationships/hyperlink" Target="https://ecobiz.asia/indonesia-partners-japan-u-s-to-lay-foundations-for-nuclear-power-development/" TargetMode="External"/><Relationship Id="rId377" Type="http://schemas.openxmlformats.org/officeDocument/2006/relationships/hyperlink" Target="https://www.ans.org/news/2026-03-04/article-7816/nrc-looks-to-streamline-hearing-timelines-under-new-rule/" TargetMode="External"/><Relationship Id="rId378" Type="http://schemas.openxmlformats.org/officeDocument/2006/relationships/hyperlink" Target="https://k2radio.com/kemmerer-nuclear-reactor-approval/" TargetMode="External"/><Relationship Id="rId379" Type="http://schemas.openxmlformats.org/officeDocument/2006/relationships/hyperlink" Target="https://cowboystatedaily.com/2026/03/04/terrapower-gets-ok-to-build-wyoming-nuclear-plant-first-approval-in-10-years/" TargetMode="External"/><Relationship Id="rId380" Type="http://schemas.openxmlformats.org/officeDocument/2006/relationships/hyperlink" Target="https://www.bostonherald.com/2026/03/04/ticker-warsh-formally-nominated-to-be-fed-chair-nuke-plant-permitted-in-wyoming/" TargetMode="External"/><Relationship Id="rId381" Type="http://schemas.openxmlformats.org/officeDocument/2006/relationships/hyperlink" Target="https://www.geekwire.com/2026/terrapower-becomes-first-next-gen-nuclear-company-to-get-u-s-green-light-for-building-reactors/" TargetMode="External"/><Relationship Id="rId382" Type="http://schemas.openxmlformats.org/officeDocument/2006/relationships/hyperlink" Target="https://www.gurufocus.com/news/8678845/terrapowers-small-nuclear-reactor-approved-for-construction" TargetMode="External"/><Relationship Id="rId383" Type="http://schemas.openxmlformats.org/officeDocument/2006/relationships/hyperlink" Target="https://arstechnica.com/science/2026/03/terrapower-gets-ok-to-start-construction-of-its-first-nuclear-plant/" TargetMode="External"/><Relationship Id="rId384" Type="http://schemas.openxmlformats.org/officeDocument/2006/relationships/hyperlink" Target="https://www.ans.org/news/2026-03-04/article-7818/nrc-approves-terrapower-construction-permit/" TargetMode="External"/><Relationship Id="rId385" Type="http://schemas.openxmlformats.org/officeDocument/2006/relationships/hyperlink" Target="https://www.power-eng.com/nuclear/smrs/nrc-authorizes-construction-permit-for-terrapower-natrium-reactor-in-wyoming/" TargetMode="External"/><Relationship Id="rId386"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87" Type="http://schemas.openxmlformats.org/officeDocument/2006/relationships/hyperlink" Target="https://www.tribtoday.com/news/national-news-apwire/2026/03/us-issues-first-commercial-construction-permit-for-a-nuclear-reactor-in-years-to-a-wyoming-project/" TargetMode="External"/><Relationship Id="rId388" Type="http://schemas.openxmlformats.org/officeDocument/2006/relationships/hyperlink" Target="https://www.zerohedge.com/technology/historic-day-nuclear-industry-novel-technology-reactor-gets-first-federal-approval" TargetMode="External"/><Relationship Id="rId389" Type="http://schemas.openxmlformats.org/officeDocument/2006/relationships/hyperlink" Target="https://www.koreatimes.co.kr/business/companies/20260305/terrapower-wins-approval-to-build-1st-commercial-smr-in-us?utm_source=rss" TargetMode="External"/><Relationship Id="rId390" Type="http://schemas.openxmlformats.org/officeDocument/2006/relationships/hyperlink" Target="https://wattsupwiththat.com/2026/03/04/trump-iis-nuclear-renaissance-a-government-play/" TargetMode="External"/><Relationship Id="rId391" Type="http://schemas.openxmlformats.org/officeDocument/2006/relationships/hyperlink" Target="https://www.miningmx.com/news/energy/63863-niger-airport-attack-perilously-close-to-uranium-stockpile/" TargetMode="External"/><Relationship Id="rId392" Type="http://schemas.openxmlformats.org/officeDocument/2006/relationships/hyperlink" Target="https://stockhead.com.au/energy/asx-uranium-stocks-return-to-the-spotlight-as-nuclear-renaissance-turns-up-the-volume/" TargetMode="External"/><Relationship Id="rId393" Type="http://schemas.openxmlformats.org/officeDocument/2006/relationships/hyperlink" Target="https://www.africanews.com/2026/02/04/niger-military-government-to-sue-french-uranium-giant-over-environment/" TargetMode="External"/><Relationship Id="rId394" Type="http://schemas.openxmlformats.org/officeDocument/2006/relationships/hyperlink" Target="https://www.trend.az/casia/kazakhstan/4150513.html" TargetMode="External"/><Relationship Id="rId395" Type="http://schemas.openxmlformats.org/officeDocument/2006/relationships/hyperlink" Target="https://energiesmedia.com/deep-fission-kansas-advanced-nuclear-reactor/" TargetMode="External"/><Relationship Id="rId396" Type="http://schemas.openxmlformats.org/officeDocument/2006/relationships/hyperlink" Target="https://www.nucnet.org/news/south-korea-passes-smr-special-act-with-aim-of-becoming-global-leader-in-technology-2-5-2026" TargetMode="External"/><Relationship Id="rId397" Type="http://schemas.openxmlformats.org/officeDocument/2006/relationships/hyperlink" Target="https://www.nucnet.org/news/industry-group-calls-for-concrete-actions-as-von-der-leyen-says-nuclear-drives-prices-down-2-4-2026" TargetMode="External"/><Relationship Id="rId398" Type="http://schemas.openxmlformats.org/officeDocument/2006/relationships/hyperlink" Target="https://ceenergynews.com/nuclear/romania-fid-dociesti-smrs/" TargetMode="External"/><Relationship Id="rId399" Type="http://schemas.openxmlformats.org/officeDocument/2006/relationships/hyperlink" Target="https://stockhead.com.au/resources/uranium-stocks-go-nuclear-as-forecasters-tip-higher-prices/" TargetMode="External"/><Relationship Id="rId400" Type="http://schemas.openxmlformats.org/officeDocument/2006/relationships/hyperlink" Target="https://www.ft.com/content/1ff2c7f1-5d12-4a42-a32d-e1ec93b67148" TargetMode="External"/><Relationship Id="rId401"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402" Type="http://schemas.openxmlformats.org/officeDocument/2006/relationships/hyperlink" Target="https://www.deseret.com/opinion/2026/02/12/utah-leads-america-nuclear-renaissance/" TargetMode="External"/><Relationship Id="rId403" Type="http://schemas.openxmlformats.org/officeDocument/2006/relationships/hyperlink" Target="https://neutronbytes.com/2026/02/13/final-investment-decision-approved-for-six-nuscale-smrs-in-romania/" TargetMode="External"/><Relationship Id="rId404" Type="http://schemas.openxmlformats.org/officeDocument/2006/relationships/hyperlink" Target="http://www.wise-uranium.org/upnaet.html" TargetMode="External"/><Relationship Id="rId405" Type="http://schemas.openxmlformats.org/officeDocument/2006/relationships/hyperlink" Target="https://www.mining.com/web/australian-uranium-miners-in-namibia-bullish-on-outlook-as-prices-surge/" TargetMode="External"/><Relationship Id="rId406" Type="http://schemas.openxmlformats.org/officeDocument/2006/relationships/hyperlink" Target="https://oilprice.com/Alternative-Energy/Nuclear-Power/Rolls-Royce-Is-Leading-Europes-Small-Nuclear-Reactor-Race.html" TargetMode="External"/><Relationship Id="rId407" Type="http://schemas.openxmlformats.org/officeDocument/2006/relationships/hyperlink" Target="https://smallcaps.com.au/article/bannerman-energy-secures-major-cnnc-financing-for-etango-uranium-project" TargetMode="External"/><Relationship Id="rId408" Type="http://schemas.openxmlformats.org/officeDocument/2006/relationships/hyperlink" Target="https://www.observer24.com.na/langer-heinrich-targets-higher-production/" TargetMode="External"/><Relationship Id="rId409" Type="http://schemas.openxmlformats.org/officeDocument/2006/relationships/hyperlink" Target="https://www.rfi.fr/en/france/20260213-france-new-energy-law-slashes-targets-on-renewables-in-favour-of-nuclear" TargetMode="External"/><Relationship Id="rId410" Type="http://schemas.openxmlformats.org/officeDocument/2006/relationships/hyperlink" Target="https://kalkinemedia.com/au/news/market-updates/asx-300-spotlight-bannerman-energy-slides-after-etango-jv-deal-across-all-ordinaries" TargetMode="External"/><Relationship Id="rId411" Type="http://schemas.openxmlformats.org/officeDocument/2006/relationships/hyperlink" Target="https://www.fool.com/investing/2026/02/10/2-nuclear-energy-stocks-to-buy-in-february/" TargetMode="External"/><Relationship Id="rId412" Type="http://schemas.openxmlformats.org/officeDocument/2006/relationships/hyperlink" Target="https://ca.news.yahoo.com/us-conducts-first-air-transport-051044940.html" TargetMode="External"/><Relationship Id="rId413" Type="http://schemas.openxmlformats.org/officeDocument/2006/relationships/hyperlink" Target="https://www.surfcoastnews.com.au/science/10236/" TargetMode="External"/><Relationship Id="rId414" Type="http://schemas.openxmlformats.org/officeDocument/2006/relationships/hyperlink" Target="https://www.thehindubusinessline.com/markets/commodities/uranium-eases-from-over-100lb-as-analysts-differ-on-its-prospects-for-2026/article70620102.ece" TargetMode="External"/><Relationship Id="rId415" Type="http://schemas.openxmlformats.org/officeDocument/2006/relationships/hyperlink" Target="https://www.datacenterknowledge.com/energy-power-supply/nrc-intervention-tests-the-data-center-case-for-smrs-in-texas" TargetMode="External"/><Relationship Id="rId416" Type="http://schemas.openxmlformats.org/officeDocument/2006/relationships/hyperlink" Target="https://thebitcoinstreetjournal.com/centrus-energy-plans-uranium-production-boost-amid-us-fuel-crunch/" TargetMode="External"/><Relationship Id="rId417" Type="http://schemas.openxmlformats.org/officeDocument/2006/relationships/hyperlink" Target="https://americanfaith.com/pentagon-moves-next-gen-reactor-in-bold-nuclear-leap/" TargetMode="External"/><Relationship Id="rId418" Type="http://schemas.openxmlformats.org/officeDocument/2006/relationships/hyperlink" Target="https://ccemagazine.com/news/advanced-nuclear-framework-signals-major-opportunity-for-uk-construction-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