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Natural gas futures | 2026-03-21 17:16 UTC [XQJF] | Reversal-Risk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1) Snapshot - subject_area: Natural gas futures - target_market_code: natural_gas - ticker: "" - regime_state: unstable - beliefs_count: 2 - top_risk_flag: RF_REVERSAL_HIGH (high) - generated_at: 2026-03-21T17:16:02Z - sentiment_word: Reversal-Risk - late_breaking_alerts_count: 0 - kill_switch_markets_count: 0</w:t>
      </w:r>
      <w:r/>
    </w:p>
    <w:p>
      <w:r/>
      <w:r>
        <w:t>2) Signal Table | market | belief_id | claim | prob | dir | vel | horizon | kill_switch | fragility | |---|---:|---|---:|---:|---:|---:|---:|---:| | natural_gas | B_NG_001 | Near-term supply-risk narrative (LNG outage risk + geopolitical escalation risk) is skewing natural gas futures upward over the next 6h. | 62 | up | accelerating | 6h | false | 76 | | natural_gas | B_NG_002 | Over the next 24h, natural gas futures remain biased upward, but the trade narrative is fragile and prone to sharp mean-reversion on de-escalation or outage clarity. | 58 | up | stable | 24h | false | 76 |</w:t>
      </w:r>
      <w:r/>
    </w:p>
    <w:p>
      <w:r/>
      <w:r>
        <w:t>3) Data Dump (Machine Use)</w:t>
      </w:r>
      <w:r/>
    </w:p>
    <w:p>
      <w:r/>
      <w:r>
        <w:rPr>
          <w:rFonts w:ascii="Courier" w:hAnsi="Courier"/>
        </w:rPr>
        <w:t>{</w:t>
        <w:br/>
        <w:t xml:space="preserve"> "workflow_6B_CIS_output": {</w:t>
        <w:br/>
        <w:t xml:space="preserve"> "snapshot_id": "6B_natural_gas_2026-03-21T17:16:02Z",</w:t>
        <w:br/>
        <w:t xml:space="preserve"> "timestamp_utc": "2026-03-21T17:16:02Z",</w:t>
        <w:br/>
        <w:t xml:space="preserve"> "primary_asset_focus": {</w:t>
        <w:br/>
        <w:t xml:space="preserve"> "name": "Natural gas futures",</w:t>
        <w:br/>
        <w:t xml:space="preserve"> "market_code": "natural_gas"</w:t>
        <w:br/>
        <w:t xml:space="preserve"> },</w:t>
        <w:br/>
        <w:t xml:space="preserve"> "headline_sentiment_word": "Reversal-Risk",</w:t>
        <w:br/>
        <w:t xml:space="preserve"> "headline_conviction_score_0_100": 63,</w:t>
        <w:br/>
        <w:t xml:space="preserve"> "headline_fragility_score_0_100": 76,</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"natural_gas",</w:t>
        <w:br/>
        <w:t xml:space="preserve"> "target_resolution_source": "explicit",</w:t>
        <w:br/>
        <w:t xml:space="preserve"> "scope_mode": "single_market",</w:t>
        <w:br/>
        <w:t xml:space="preserve"> "analyzed_markets": [</w:t>
        <w:br/>
        <w:t xml:space="preserve"> "natural_gas"</w:t>
        <w:br/>
        <w:t xml:space="preserve"> ],</w:t>
        <w:br/>
        <w:t xml:space="preserve"> "regime_state": "unstable",</w:t>
        <w:br/>
        <w:t xml:space="preserve"> "beliefs": [</w:t>
        <w:br/>
        <w:t xml:space="preserve"> {</w:t>
        <w:br/>
        <w:t xml:space="preserve"> "belief_id": "B_NG_001",</w:t>
        <w:br/>
        <w:t xml:space="preserve"> "market": "natural_gas",</w:t>
        <w:br/>
        <w:t xml:space="preserve"> "claim": "Near-term supply-risk narrative (LNG outage risk + geopolitical escalation risk) is skewing natural gas futures upward over the next 6h.",</w:t>
        <w:br/>
        <w:t xml:space="preserve"> "probability_pct": 62,</w:t>
        <w:br/>
        <w:t xml:space="preserve"> "direction": "up",</w:t>
        <w:br/>
        <w:t xml:space="preserve"> "velocity": "accelerating",</w:t>
        <w:br/>
        <w:t xml:space="preserve"> "horizon": "6h",</w:t>
        <w:br/>
        <w:t xml:space="preserve"> "drivers": [</w:t>
        <w:br/>
        <w:t xml:space="preserve"> "Qatar LNG terminal outage risk / Ras Laffan operational risk cluster",</w:t>
        <w:br/>
        <w:t xml:space="preserve"> "Iran/Israel/Gulf escalation risk and Strait of Hormuz risk premium",</w:t>
        <w:br/>
        <w:t xml:space="preserve"> "Russia/Ukraine supply-shock narrative persistence (downweighted when stale)"</w:t>
        <w:br/>
        <w:t xml:space="preserve"> ],</w:t>
        <w:br/>
        <w:t xml:space="preserve"> "contradicted_by": [</w:t>
        <w:br/>
        <w:t xml:space="preserve"> "Missing/underrepresented fundamentals: US weather-driven demand signals",</w:t>
        <w:br/>
        <w:t xml:space="preserve"> "Missing/underrepresented fundamentals: storage build/draw signals",</w:t>
        <w:br/>
        <w:t xml:space="preserve"> "Any rapid de-escalation / outage-resolution headlines (not present in admitted feed)"</w:t>
        <w:br/>
        <w:t xml:space="preserve"> ]</w:t>
        <w:br/>
        <w:t xml:space="preserve"> },</w:t>
        <w:br/>
        <w:t xml:space="preserve"> {</w:t>
        <w:br/>
        <w:t xml:space="preserve"> "belief_id": "B_NG_002",</w:t>
        <w:br/>
        <w:t xml:space="preserve"> "market": "natural_gas",</w:t>
        <w:br/>
        <w:t xml:space="preserve"> "claim": "Over the next 24h, natural gas futures remain biased upward, but the trade narrative is fragile and prone to sharp mean-reversion on de-escalation or outage clarity.",</w:t>
        <w:br/>
        <w:t xml:space="preserve"> "probability_pct": 58,</w:t>
        <w:br/>
        <w:t xml:space="preserve"> "direction": "up",</w:t>
        <w:br/>
        <w:t xml:space="preserve"> "velocity": "stable",</w:t>
        <w:br/>
        <w:t xml:space="preserve"> "horizon": "24h",</w:t>
        <w:br/>
        <w:t xml:space="preserve"> "drivers": [</w:t>
        <w:br/>
        <w:t xml:space="preserve"> "Sustained geopolitics-driven risk premium across LNG supply corridors",</w:t>
        <w:br/>
        <w:t xml:space="preserve"> "Clustered coverage breadth (multi-source) supporting ongoing risk attention"</w:t>
        <w:br/>
        <w:t xml:space="preserve"> ],</w:t>
        <w:br/>
        <w:t xml:space="preserve"> "contradicted_by": [</w:t>
        <w:br/>
        <w:t xml:space="preserve"> "If storage/demand data prints soft (not present in inputs)",</w:t>
        <w:br/>
        <w:t xml:space="preserve"> "If LNG outage risk is explicitly resolved (not present in inputs)"</w:t>
        <w:br/>
        <w:t xml:space="preserve"> ]</w:t>
        <w:br/>
        <w:t xml:space="preserve"> }</w:t>
        <w:br/>
        <w:t xml:space="preserve"> ],</w:t>
        <w:br/>
        <w:t xml:space="preserve"> "market_state_table": [</w:t>
        <w:br/>
        <w:t xml:space="preserve"> {</w:t>
        <w:br/>
        <w:t xml:space="preserve"> "market": "natural_gas",</w:t>
        <w:br/>
        <w:t xml:space="preserve"> "directional_state": "bullish",</w:t>
        <w:br/>
        <w:t xml:space="preserve"> "momentum_state": "strengthening",</w:t>
        <w:br/>
        <w:t xml:space="preserve"> "reversal_risk": "high",</w:t>
        <w:br/>
        <w:t xml:space="preserve"> "state_change": "new_bullish",</w:t>
        <w:br/>
        <w:t xml:space="preserve"> "conviction_score_0_100": 63,</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76,</w:t>
        <w:br/>
        <w:t xml:space="preserve"> "supporting_belief_ids": [</w:t>
        <w:br/>
        <w:t xml:space="preserve"> "B_NG_001",</w:t>
        <w:br/>
        <w:t xml:space="preserve"> "B_NG_002"</w:t>
        <w:br/>
        <w:t xml:space="preserve"> ]</w:t>
        <w:br/>
        <w:t xml:space="preserve"> }</w:t>
        <w:br/>
        <w:t xml:space="preserve"> ],</w:t>
        <w:br/>
        <w:t xml:space="preserve"> "risk_flags": [</w:t>
        <w:br/>
        <w:t xml:space="preserve"> {</w:t>
        <w:br/>
        <w:t xml:space="preserve"> "risk_id": "RF_RECENCY_SPIKE",</w:t>
        <w:br/>
        <w:t xml:space="preserve"> "market": "natural_gas",</w:t>
        <w:br/>
        <w:t xml:space="preserve"> "level": "medium",</w:t>
        <w:br/>
        <w:t xml:space="preserve"> "description": "Signal mix is dominated by fresh geopolitics/outage headlines; price narrative can flip quickly if headlines fade."</w:t>
        <w:br/>
        <w:t xml:space="preserve"> },</w:t>
        <w:br/>
        <w:t xml:space="preserve"> {</w:t>
        <w:br/>
        <w:t xml:space="preserve"> "risk_id": "RF_CONTRADICTION_BLINDSPOT",</w:t>
        <w:br/>
        <w:t xml:space="preserve"> "market": "natural_gas",</w:t>
        <w:br/>
        <w:t xml:space="preserve"> "level": "medium",</w:t>
        <w:br/>
        <w:t xml:space="preserve"> "description": "No explicit counter-signal stream on weather/storage fundamentals in admitted trends; directional view may be overfit to geopolitics."</w:t>
        <w:br/>
        <w:t xml:space="preserve"> },</w:t>
        <w:br/>
        <w:t xml:space="preserve"> {</w:t>
        <w:br/>
        <w:t xml:space="preserve"> "risk_id": "RF_REVERSAL_HIGH",</w:t>
        <w:br/>
        <w:t xml:space="preserve"> "market": "natural_gas",</w:t>
        <w:br/>
        <w:t xml:space="preserve"> "level": "high",</w:t>
        <w:br/>
        <w:t xml:space="preserve"> "description": "High reversal risk due to spike-and-fade/late-surge temporal profiles and event-resolution sensitivity."</w:t>
        <w:br/>
        <w:t xml:space="preserve"> },</w:t>
        <w:br/>
        <w:t xml:space="preserve"> {</w:t>
        <w:br/>
        <w:t xml:space="preserve"> "risk_id": "RF_DATA_SPARSITY_FUNDAMENTALS",</w:t>
        <w:br/>
        <w:t xml:space="preserve"> "market": "natural_gas",</w:t>
        <w:br/>
        <w:t xml:space="preserve"> "level": "medium",</w:t>
        <w:br/>
        <w:t xml:space="preserve"> "description": "Driver arenas requested (weather_demand, storage, pipeline_flows) are not represented as dedicated trends in the provided evidence slice."</w:t>
        <w:br/>
        <w:t xml:space="preserve"> }</w:t>
        <w:br/>
        <w:t xml:space="preserve"> ],</w:t>
        <w:br/>
        <w:t xml:space="preserve"> "candidate_actions": [</w:t>
        <w:br/>
        <w:t xml:space="preserve"> {</w:t>
        <w:br/>
        <w:t xml:space="preserve"> "market": "natural_gas",</w:t>
        <w:br/>
        <w:t xml:space="preserve"> "confidence": "medium",</w:t>
        <w:br/>
        <w:t xml:space="preserve"> "trigger_condition": "If additional fresh (&lt;=6h) LNG outage escalation or Gulf transit disruption headlines appear without offsetting storage/demand weakness signals, maintain watch_long_bias."</w:t>
        <w:br/>
        <w:t xml:space="preserve"> },</w:t>
        <w:br/>
        <w:t xml:space="preserve"> {</w:t>
        <w:br/>
        <w:t xml:space="preserve"> "market": "natural_gas",</w:t>
        <w:br/>
        <w:t xml:space="preserve"> "confidence": "high",</w:t>
        <w:br/>
        <w:t xml:space="preserve"> "trigger_condition": "If any authoritative de-escalation/outage-resolution headline prints, shift to reversal_watch immediately (fragility already elevated)."</w:t>
        <w:br/>
        <w:t xml:space="preserve"> },</w:t>
        <w:br/>
        <w:t xml:space="preserve"> {</w:t>
        <w:br/>
        <w:t xml:space="preserve"> "market": "natural_gas",</w:t>
        <w:br/>
        <w:t xml:space="preserve"> "confidence": "medium",</w:t>
        <w:br/>
        <w:t xml:space="preserve"> "trigger_condition": "If headline intensity fades for &gt;12h and no new supply-risk evidence appears, treat as volatility_watch (risk premium decay)."</w:t>
        <w:br/>
        <w:t xml:space="preserve"> },</w:t>
        <w:br/>
        <w:t xml:space="preserve"> {</w:t>
        <w:br/>
        <w:t xml:space="preserve"> "market": "natural_gas",</w:t>
        <w:br/>
        <w:t xml:space="preserve"> "confidence": "low",</w:t>
        <w:br/>
        <w:t xml:space="preserve"> "trigger_condition": "If multiple fundamental bearish datapoints (storage builds + warm shift + production/pipeline normalization) appear, move to watch_short_bias."</w:t>
        <w:br/>
        <w:t xml:space="preserve"> }</w:t>
        <w:br/>
        <w:t xml:space="preserve"> ],</w:t>
        <w:br/>
        <w:t xml:space="preserve"> "paper_trade_signal_pack": {</w:t>
        <w:br/>
        <w:t xml:space="preserve"> "bullish_markets": [</w:t>
        <w:br/>
        <w:t xml:space="preserve"> "natural_gas"</w:t>
        <w:br/>
        <w:t xml:space="preserve"> ],</w:t>
        <w:br/>
        <w:t xml:space="preserve"> "bearish_markets": [],</w:t>
        <w:br/>
        <w:t xml:space="preserve"> "neutral_mixed_markets": [],</w:t>
        <w:br/>
        <w:t xml:space="preserve"> "high_reversal_risk_markets": [</w:t>
        <w:br/>
        <w:t xml:space="preserve"> "natural_gas"</w:t>
        <w:br/>
        <w:t xml:space="preserve">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"2026-03-20T17:00:00Z",</w:t>
        <w:br/>
        <w:t xml:space="preserve"> "bucket_end_utc": "2026-03-20T18:00:00Z",</w:t>
        <w:br/>
        <w:t xml:space="preserve"> "directional_score_signed": 28,</w:t>
        <w:br/>
        <w:t xml:space="preserve"> "bullish_pressure_score": 40,</w:t>
        <w:br/>
        <w:t xml:space="preserve"> "bearish_pressure_score": 12,</w:t>
        <w:br/>
        <w:t xml:space="preserve"> "net_sentiment_score": 28,</w:t>
        <w:br/>
        <w:t xml:space="preserve"> "velocity_score": 0,</w:t>
        <w:br/>
        <w:t xml:space="preserve"> "acceleration_score": 0,</w:t>
        <w:br/>
        <w:t xml:space="preserve"> "contradiction_ratio": 0.18,</w:t>
        <w:br/>
        <w:t xml:space="preserve"> "fresh_evidence_count": 1,</w:t>
        <w:br/>
        <w:t xml:space="preserve"> "stale_evidence_count": 2,</w:t>
        <w:br/>
        <w:t xml:space="preserve"> "conviction_score_0_100": 52,</w:t>
        <w:br/>
        <w:t xml:space="preserve"> "fragility_score_0_100": 74,</w:t>
        <w:br/>
        <w:t xml:space="preserve"> "dominant_state": "bullish"</w:t>
        <w:br/>
        <w:t xml:space="preserve"> },</w:t>
        <w:br/>
        <w:t xml:space="preserve"> {</w:t>
        <w:br/>
        <w:t xml:space="preserve"> "bucket_start_utc": "2026-03-20T18:00:00Z",</w:t>
        <w:br/>
        <w:t xml:space="preserve"> "bucket_end_utc": "2026-03-20T19:00:00Z",</w:t>
        <w:br/>
        <w:t xml:space="preserve"> "directional_score_signed": 42,</w:t>
        <w:br/>
        <w:t xml:space="preserve"> "bullish_pressure_score": 55,</w:t>
        <w:br/>
        <w:t xml:space="preserve"> "bearish_pressure_score": 13,</w:t>
        <w:br/>
        <w:t xml:space="preserve"> "net_sentiment_score": 42,</w:t>
        <w:br/>
        <w:t xml:space="preserve"> "velocity_score": 14,</w:t>
        <w:br/>
        <w:t xml:space="preserve"> "acceleration_score": 14,</w:t>
        <w:br/>
        <w:t xml:space="preserve"> "contradiction_ratio": 0.19,</w:t>
        <w:br/>
        <w:t xml:space="preserve"> "fresh_evidence_count": 3,</w:t>
        <w:br/>
        <w:t xml:space="preserve"> "stale_evidence_count": 2,</w:t>
        <w:br/>
        <w:t xml:space="preserve"> "conviction_score_0_100": 58,</w:t>
        <w:br/>
        <w:t xml:space="preserve"> "fragility_score_0_100": 76,</w:t>
        <w:br/>
        <w:t xml:space="preserve"> "dominant_state": "bullish"</w:t>
        <w:br/>
        <w:t xml:space="preserve"> },</w:t>
        <w:br/>
        <w:t xml:space="preserve"> {</w:t>
        <w:br/>
        <w:t xml:space="preserve"> "bucket_start_utc": "2026-03-20T19:00:00Z",</w:t>
        <w:br/>
        <w:t xml:space="preserve"> "bucket_end_utc": "2026-03-20T20:00:00Z",</w:t>
        <w:br/>
        <w:t xml:space="preserve"> "directional_score_signed": 49,</w:t>
        <w:br/>
        <w:t xml:space="preserve"> "bullish_pressure_score": 62,</w:t>
        <w:br/>
        <w:t xml:space="preserve"> "bearish_pressure_score": 13,</w:t>
        <w:br/>
        <w:t xml:space="preserve"> "net_sentiment_score": 49,</w:t>
        <w:br/>
        <w:t xml:space="preserve"> "velocity_score": 7,</w:t>
        <w:br/>
        <w:t xml:space="preserve"> "acceleration_score": -7,</w:t>
        <w:br/>
        <w:t xml:space="preserve"> "contradiction_ratio": 0.19,</w:t>
        <w:br/>
        <w:t xml:space="preserve"> "fresh_evidence_count": 3,</w:t>
        <w:br/>
        <w:t xml:space="preserve"> "stale_evidence_count": 2,</w:t>
        <w:br/>
        <w:t xml:space="preserve"> "conviction_score_0_100": 61,</w:t>
        <w:br/>
        <w:t xml:space="preserve"> "fragility_score_0_100": 76,</w:t>
        <w:br/>
        <w:t xml:space="preserve"> "dominant_state": "bullish"</w:t>
        <w:br/>
        <w:t xml:space="preserve"> },</w:t>
        <w:br/>
        <w:t xml:space="preserve"> {</w:t>
        <w:br/>
        <w:t xml:space="preserve"> "bucket_start_utc": "2026-03-20T20:00:00Z",</w:t>
        <w:br/>
        <w:t xml:space="preserve"> "bucket_end_utc": "2026-03-20T21:00:00Z",</w:t>
        <w:br/>
        <w:t xml:space="preserve"> "directional_score_signed": 44,</w:t>
        <w:br/>
        <w:t xml:space="preserve"> "bullish_pressure_score": 57,</w:t>
        <w:br/>
        <w:t xml:space="preserve"> "bearish_pressure_score": 13,</w:t>
        <w:br/>
        <w:t xml:space="preserve"> "net_sentiment_score": 44,</w:t>
        <w:br/>
        <w:t xml:space="preserve"> "velocity_score": -5,</w:t>
        <w:br/>
        <w:t xml:space="preserve"> "acceleration_score": -12,</w:t>
        <w:br/>
        <w:t xml:space="preserve"> "contradiction_ratio": 0.18,</w:t>
        <w:br/>
        <w:t xml:space="preserve"> "fresh_evidence_count": 2,</w:t>
        <w:br/>
        <w:t xml:space="preserve"> "stale_evidence_count": 2,</w:t>
        <w:br/>
        <w:t xml:space="preserve"> "conviction_score_0_100": 59,</w:t>
        <w:br/>
        <w:t xml:space="preserve"> "fragility_score_0_100": 77,</w:t>
        <w:br/>
        <w:t xml:space="preserve"> "dominant_state": "bullish"</w:t>
        <w:br/>
        <w:t xml:space="preserve"> },</w:t>
        <w:br/>
        <w:t xml:space="preserve"> {</w:t>
        <w:br/>
        <w:t xml:space="preserve"> "bucket_start_utc": "2026-03-20T21:00:00Z",</w:t>
        <w:br/>
        <w:t xml:space="preserve"> "bucket_end_utc": "2026-03-20T22:00:00Z",</w:t>
        <w:br/>
        <w:t xml:space="preserve"> "directional_score_signed": 40,</w:t>
        <w:br/>
        <w:t xml:space="preserve"> "bullish_pressure_score": 53,</w:t>
        <w:br/>
        <w:t xml:space="preserve"> "bearish_pressure_score": 13,</w:t>
        <w:br/>
        <w:t xml:space="preserve"> "net_sentiment_score": 40,</w:t>
        <w:br/>
        <w:t xml:space="preserve"> "velocity_score": -4,</w:t>
        <w:br/>
        <w:t xml:space="preserve"> "acceleration_score": 1,</w:t>
        <w:br/>
        <w:t xml:space="preserve"> "contradiction_ratio": 0.18,</w:t>
        <w:br/>
        <w:t xml:space="preserve"> "fresh_evidence_count": 1,</w:t>
        <w:br/>
        <w:t xml:space="preserve"> "stale_evidence_count": 2,</w:t>
        <w:br/>
        <w:t xml:space="preserve"> "conviction_score_0_100": 57,</w:t>
        <w:br/>
        <w:t xml:space="preserve"> "fragility_score_0_100": 76,</w:t>
        <w:br/>
        <w:t xml:space="preserve"> "dominant_state": "bullish"</w:t>
        <w:br/>
        <w:t xml:space="preserve"> },</w:t>
        <w:br/>
        <w:t xml:space="preserve"> {</w:t>
        <w:br/>
        <w:t xml:space="preserve"> "bucket_start_utc": "2026-03-20T22:00:00Z",</w:t>
        <w:br/>
        <w:t xml:space="preserve"> "bucket_end_utc": "2026-03-20T23:00:00Z",</w:t>
        <w:br/>
        <w:t xml:space="preserve"> "directional_score_signed": 38,</w:t>
        <w:br/>
        <w:t xml:space="preserve"> "bullish_pressure_score": 51,</w:t>
        <w:br/>
        <w:t xml:space="preserve"> "bearish_pressure_score": 13,</w:t>
        <w:br/>
        <w:t xml:space="preserve"> "net_sentiment_score": 38,</w:t>
        <w:br/>
        <w:t xml:space="preserve"> "velocity_score": -2,</w:t>
        <w:br/>
        <w:t xml:space="preserve"> "acceleration_score": 2,</w:t>
        <w:br/>
        <w:t xml:space="preserve"> "contradiction_ratio": 0.18,</w:t>
        <w:br/>
        <w:t xml:space="preserve"> "fresh_evidence_count": 1,</w:t>
        <w:br/>
        <w:t xml:space="preserve"> "stale_evidence_count": 2,</w:t>
        <w:br/>
        <w:t xml:space="preserve"> "conviction_score_0_100": 56,</w:t>
        <w:br/>
        <w:t xml:space="preserve"> "fragility_score_0_100": 76,</w:t>
        <w:br/>
        <w:t xml:space="preserve"> "dominant_state": "bullish"</w:t>
        <w:br/>
        <w:t xml:space="preserve"> },</w:t>
        <w:br/>
        <w:t xml:space="preserve"> {</w:t>
        <w:br/>
        <w:t xml:space="preserve"> "bucket_start_utc": "2026-03-20T23:00:00Z",</w:t>
        <w:br/>
        <w:t xml:space="preserve"> "bucket_end_utc": "2026-03-21T00:00:00Z",</w:t>
        <w:br/>
        <w:t xml:space="preserve"> "directional_score_signed": 39,</w:t>
        <w:br/>
        <w:t xml:space="preserve"> "bullish_pressure_score": 52,</w:t>
        <w:br/>
        <w:t xml:space="preserve"> "bearish_pressure_score": 13,</w:t>
        <w:br/>
        <w:t xml:space="preserve"> "net_sentiment_score": 39,</w:t>
        <w:br/>
        <w:t xml:space="preserve"> "velocity_score": 1,</w:t>
        <w:br/>
        <w:t xml:space="preserve"> "acceleration_score": 3,</w:t>
        <w:br/>
        <w:t xml:space="preserve"> "contradiction_ratio": 0.18,</w:t>
        <w:br/>
        <w:t xml:space="preserve"> "fresh_evidence_count": 1,</w:t>
        <w:br/>
        <w:t xml:space="preserve"> "stale_evidence_count": 2,</w:t>
        <w:br/>
        <w:t xml:space="preserve"> "conviction_score_0_100": 56,</w:t>
        <w:br/>
        <w:t xml:space="preserve"> "fragility_score_0_100": 76,</w:t>
        <w:br/>
        <w:t xml:space="preserve"> "dominant_state": "bullish"</w:t>
        <w:br/>
        <w:t xml:space="preserve"> },</w:t>
        <w:br/>
        <w:t xml:space="preserve"> {</w:t>
        <w:br/>
        <w:t xml:space="preserve"> "bucket_start_utc": "2026-03-21T00:00:00Z",</w:t>
        <w:br/>
        <w:t xml:space="preserve"> "bucket_end_utc": "2026-03-21T01:00:00Z",</w:t>
        <w:br/>
        <w:t xml:space="preserve"> "directional_score_signed": 41,</w:t>
        <w:br/>
        <w:t xml:space="preserve"> "bullish_pressure_score": 54,</w:t>
        <w:br/>
        <w:t xml:space="preserve"> "bearish_pressure_score": 13,</w:t>
        <w:br/>
        <w:t xml:space="preserve"> "net_sentiment_score": 41,</w:t>
        <w:br/>
        <w:t xml:space="preserve"> "velocity_score": 2,</w:t>
        <w:br/>
        <w:t xml:space="preserve"> "acceleration_score": 1,</w:t>
        <w:br/>
        <w:t xml:space="preserve"> "contradiction_ratio": 0.18,</w:t>
        <w:br/>
        <w:t xml:space="preserve"> "fresh_evidence_count": 1,</w:t>
        <w:br/>
        <w:t xml:space="preserve"> "stale_evidence_count": 2,</w:t>
        <w:br/>
        <w:t xml:space="preserve"> "conviction_score_0_100": 57,</w:t>
        <w:br/>
        <w:t xml:space="preserve"> "fragility_score_0_100": 76,</w:t>
        <w:br/>
        <w:t xml:space="preserve"> "dominant_state": "bullish"</w:t>
        <w:br/>
        <w:t xml:space="preserve"> },</w:t>
        <w:br/>
        <w:t xml:space="preserve"> {</w:t>
        <w:br/>
        <w:t xml:space="preserve"> "bucket_start_utc": "2026-03-21T01:00:00Z",</w:t>
        <w:br/>
        <w:t xml:space="preserve"> "bucket_end_utc": "2026-03-21T02:00:00Z",</w:t>
        <w:br/>
        <w:t xml:space="preserve"> "directional_score_signed": 43,</w:t>
        <w:br/>
        <w:t xml:space="preserve"> "bullish_pressure_score": 56,</w:t>
        <w:br/>
        <w:t xml:space="preserve"> "bearish_pressure_score": 13,</w:t>
        <w:br/>
        <w:t xml:space="preserve"> "net_sentiment_score": 43,</w:t>
        <w:br/>
        <w:t xml:space="preserve"> "velocity_score": 2,</w:t>
        <w:br/>
        <w:t xml:space="preserve"> "acceleration_score": 0,</w:t>
        <w:br/>
        <w:t xml:space="preserve"> "contradiction_ratio": 0.18,</w:t>
        <w:br/>
        <w:t xml:space="preserve"> "fresh_evidence_count": 1,</w:t>
        <w:br/>
        <w:t xml:space="preserve"> "stale_evidence_count": 2,</w:t>
        <w:br/>
        <w:t xml:space="preserve"> "conviction_score_0_100": 58,</w:t>
        <w:br/>
        <w:t xml:space="preserve"> "fragility_score_0_100": 76,</w:t>
        <w:br/>
        <w:t xml:space="preserve"> "dominant_state": "bullish"</w:t>
        <w:br/>
        <w:t xml:space="preserve"> },</w:t>
        <w:br/>
        <w:t xml:space="preserve"> {</w:t>
        <w:br/>
        <w:t xml:space="preserve"> "bucket_start_utc": "2026-03-21T02:00:00Z",</w:t>
        <w:br/>
        <w:t xml:space="preserve"> "bucket_end_utc": "2026-03-21T03:00:00Z",</w:t>
        <w:br/>
        <w:t xml:space="preserve"> "directional_score_signed": 45,</w:t>
        <w:br/>
        <w:t xml:space="preserve"> "bullish_pressure_score": 58,</w:t>
        <w:br/>
        <w:t xml:space="preserve"> "bearish_pressure_score": 13,</w:t>
        <w:br/>
        <w:t xml:space="preserve"> "net_sentiment_score": 45,</w:t>
        <w:br/>
        <w:t xml:space="preserve"> "velocity_score": 2,</w:t>
        <w:br/>
        <w:t xml:space="preserve"> "acceleration_score": 0,</w:t>
        <w:br/>
        <w:t xml:space="preserve"> "contradiction_ratio": 0.18,</w:t>
        <w:br/>
        <w:t xml:space="preserve"> "fresh_evidence_count": 1,</w:t>
        <w:br/>
        <w:t xml:space="preserve"> "stale_evidence_count": 2,</w:t>
        <w:br/>
        <w:t xml:space="preserve"> "conviction_score_0_100": 59,</w:t>
        <w:br/>
        <w:t xml:space="preserve"> "fragility_score_0_100": 76,</w:t>
        <w:br/>
        <w:t xml:space="preserve"> "dominant_state": "bullish"</w:t>
        <w:br/>
        <w:t xml:space="preserve"> },</w:t>
        <w:br/>
        <w:t xml:space="preserve"> {</w:t>
        <w:br/>
        <w:t xml:space="preserve"> "bucket_start_utc": "2026-03-21T03:00:00Z",</w:t>
        <w:br/>
        <w:t xml:space="preserve"> "bucket_end_utc": "2026-03-21T04:00:00Z",</w:t>
        <w:br/>
        <w:t xml:space="preserve"> "directional_score_signed": 48,</w:t>
        <w:br/>
        <w:t xml:space="preserve"> "bullish_pressure_score": 61,</w:t>
        <w:br/>
        <w:t xml:space="preserve"> "bearish_pressure_score": 13,</w:t>
        <w:br/>
        <w:t xml:space="preserve"> "net_sentiment_score": 48,</w:t>
        <w:br/>
        <w:t xml:space="preserve"> "velocity_score": 3,</w:t>
        <w:br/>
        <w:t xml:space="preserve"> "acceleration_score": 1,</w:t>
        <w:br/>
        <w:t xml:space="preserve"> "contradiction_ratio": 0.19,</w:t>
        <w:br/>
        <w:t xml:space="preserve"> "fresh_evidence_count": 2,</w:t>
        <w:br/>
        <w:t xml:space="preserve"> "stale_evidence_count": 2,</w:t>
        <w:br/>
        <w:t xml:space="preserve"> "conviction_score_0_100": 60,</w:t>
        <w:br/>
        <w:t xml:space="preserve"> "fragility_score_0_100": 77,</w:t>
        <w:br/>
        <w:t xml:space="preserve"> "dominant_state": "bullish"</w:t>
        <w:br/>
        <w:t xml:space="preserve"> },</w:t>
        <w:br/>
        <w:t xml:space="preserve"> {</w:t>
        <w:br/>
        <w:t xml:space="preserve"> "bucket_start_utc": "2026-03-21T04:00:00Z",</w:t>
        <w:br/>
        <w:t xml:space="preserve"> "bucket_end_utc": "2026-03-21T05:00:00Z",</w:t>
        <w:br/>
        <w:t xml:space="preserve"> "directional_score_signed": 54,</w:t>
        <w:br/>
        <w:t xml:space="preserve"> "bullish_pressure_score": 67,</w:t>
        <w:br/>
        <w:t xml:space="preserve"> "bearish_pressure_score": 13,</w:t>
        <w:br/>
        <w:t xml:space="preserve"> "net_sentiment_score": 54,</w:t>
        <w:br/>
        <w:t xml:space="preserve"> "velocity_score": 6,</w:t>
        <w:br/>
        <w:t xml:space="preserve"> "acceleration_score": 3,</w:t>
        <w:br/>
        <w:t xml:space="preserve"> "contradiction_ratio": 0.19,</w:t>
        <w:br/>
        <w:t xml:space="preserve"> "fresh_evidence_count": 3,</w:t>
        <w:br/>
        <w:t xml:space="preserve"> "stale_evidence_count": 2,</w:t>
        <w:br/>
        <w:t xml:space="preserve"> "conviction_score_0_100": 63,</w:t>
        <w:br/>
        <w:t xml:space="preserve"> "fragility_score_0_100": 78,</w:t>
        <w:br/>
        <w:t xml:space="preserve"> "dominant_state": "bullish"</w:t>
        <w:br/>
        <w:t xml:space="preserve"> },</w:t>
        <w:br/>
        <w:t xml:space="preserve"> {</w:t>
        <w:br/>
        <w:t xml:space="preserve"> "bucket_start_utc": "2026-03-21T05:00:00Z",</w:t>
        <w:br/>
        <w:t xml:space="preserve"> "bucket_end_utc": "2026-03-21T06:00:00Z",</w:t>
        <w:br/>
        <w:t xml:space="preserve"> "directional_score_signed": 58,</w:t>
        <w:br/>
        <w:t xml:space="preserve"> "bullish_pressure_score": 71,</w:t>
        <w:br/>
        <w:t xml:space="preserve"> "bearish_pressure_score": 13,</w:t>
        <w:br/>
        <w:t xml:space="preserve"> "net_sentiment_score": 58,</w:t>
        <w:br/>
        <w:t xml:space="preserve"> "velocity_score": 4,</w:t>
        <w:br/>
        <w:t xml:space="preserve"> "acceleration_score": -2,</w:t>
        <w:br/>
        <w:t xml:space="preserve"> "contradiction_ratio": 0.2,</w:t>
        <w:br/>
        <w:t xml:space="preserve"> "fresh_evidence_count": 3,</w:t>
        <w:br/>
        <w:t xml:space="preserve"> "stale_evidence_count": 2,</w:t>
        <w:br/>
        <w:t xml:space="preserve"> "conviction_score_0_100": 65,</w:t>
        <w:br/>
        <w:t xml:space="preserve"> "fragility_score_0_100": 78,</w:t>
        <w:br/>
        <w:t xml:space="preserve"> "dominant_state": "bullish"</w:t>
        <w:br/>
        <w:t xml:space="preserve"> },</w:t>
        <w:br/>
        <w:t xml:space="preserve"> {</w:t>
        <w:br/>
        <w:t xml:space="preserve"> "bucket_start_utc": "2026-03-21T06:00:00Z",</w:t>
        <w:br/>
        <w:t xml:space="preserve"> "bucket_end_utc": "2026-03-21T07:00:00Z",</w:t>
        <w:br/>
        <w:t xml:space="preserve"> "directional_score_signed": 52,</w:t>
        <w:br/>
        <w:t xml:space="preserve"> "bullish_pressure_score": 65,</w:t>
        <w:br/>
        <w:t xml:space="preserve"> "bearish_pressure_score": 13,</w:t>
        <w:br/>
        <w:t xml:space="preserve"> "net_sentiment_score": 52,</w:t>
        <w:br/>
        <w:t xml:space="preserve"> "velocity_score": -6,</w:t>
        <w:br/>
        <w:t xml:space="preserve"> "acceleration_score": -10,</w:t>
        <w:br/>
        <w:t xml:space="preserve"> "contradiction_ratio": 0.19,</w:t>
        <w:br/>
        <w:t xml:space="preserve"> "fresh_evidence_count": 2,</w:t>
        <w:br/>
        <w:t xml:space="preserve"> "stale_evidence_count": 2,</w:t>
        <w:br/>
        <w:t xml:space="preserve"> "conviction_score_0_100": 62,</w:t>
        <w:br/>
        <w:t xml:space="preserve"> "fragility_score_0_100": 79,</w:t>
        <w:br/>
        <w:t xml:space="preserve"> "dominant_state": "bullish"</w:t>
        <w:br/>
        <w:t xml:space="preserve"> },</w:t>
        <w:br/>
        <w:t xml:space="preserve"> {</w:t>
        <w:br/>
        <w:t xml:space="preserve"> "bucket_start_utc": "2026-03-21T07:00:00Z",</w:t>
        <w:br/>
        <w:t xml:space="preserve"> "bucket_end_utc": "2026-03-21T08:00:00Z",</w:t>
        <w:br/>
        <w:t xml:space="preserve"> "directional_score_signed": 56,</w:t>
        <w:br/>
        <w:t xml:space="preserve"> "bullish_pressure_score": 69,</w:t>
        <w:br/>
        <w:t xml:space="preserve"> "bearish_pressure_score": 13,</w:t>
        <w:br/>
        <w:t xml:space="preserve"> "net_sentiment_score": 56,</w:t>
        <w:br/>
        <w:t xml:space="preserve"> "velocity_score": 4,</w:t>
        <w:br/>
        <w:t xml:space="preserve"> "acceleration_score": 10,</w:t>
        <w:br/>
        <w:t xml:space="preserve"> "contradiction_ratio": 0.2,</w:t>
        <w:br/>
        <w:t xml:space="preserve"> "fresh_evidence_count": 3,</w:t>
        <w:br/>
        <w:t xml:space="preserve"> "stale_evidence_count": 2,</w:t>
        <w:br/>
        <w:t xml:space="preserve"> "conviction_score_0_100": 64,</w:t>
        <w:br/>
        <w:t xml:space="preserve"> "fragility_score_0_100": 79,</w:t>
        <w:br/>
        <w:t xml:space="preserve"> "dominant_state": "bullish"</w:t>
        <w:br/>
        <w:t xml:space="preserve"> },</w:t>
        <w:br/>
        <w:t xml:space="preserve"> {</w:t>
        <w:br/>
        <w:t xml:space="preserve"> "bucket_start_utc": "2026-03-21T08:00:00Z",</w:t>
        <w:br/>
        <w:t xml:space="preserve"> "bucket_end_utc": "2026-03-21T09:00:00Z",</w:t>
        <w:br/>
        <w:t xml:space="preserve"> "directional_score_signed": 61,</w:t>
        <w:br/>
        <w:t xml:space="preserve"> "bullish_pressure_score": 74,</w:t>
        <w:br/>
        <w:t xml:space="preserve"> "bearish_pressure_score": 13,</w:t>
        <w:br/>
        <w:t xml:space="preserve"> "net_sentiment_score": 61,</w:t>
        <w:br/>
        <w:t xml:space="preserve"> "velocity_score": 5,</w:t>
        <w:br/>
        <w:t xml:space="preserve"> "acceleration_score": 1,</w:t>
        <w:br/>
        <w:t xml:space="preserve"> "contradiction_ratio": 0.2,</w:t>
        <w:br/>
        <w:t xml:space="preserve"> "fresh_evidence_count": 4,</w:t>
        <w:br/>
        <w:t xml:space="preserve"> "stale_evidence_count": 2,</w:t>
        <w:br/>
        <w:t xml:space="preserve"> "conviction_score_0_100": 67,</w:t>
        <w:br/>
        <w:t xml:space="preserve"> "fragility_score_0_100": 79,</w:t>
        <w:br/>
        <w:t xml:space="preserve"> "dominant_state": "bullish"</w:t>
        <w:br/>
        <w:t xml:space="preserve"> },</w:t>
        <w:br/>
        <w:t xml:space="preserve"> {</w:t>
        <w:br/>
        <w:t xml:space="preserve"> "bucket_start_utc": "2026-03-21T09:00:00Z",</w:t>
        <w:br/>
        <w:t xml:space="preserve"> "bucket_end_utc": "2026-03-21T10:00:00Z",</w:t>
        <w:br/>
        <w:t xml:space="preserve"> "directional_score_signed": 57,</w:t>
        <w:br/>
        <w:t xml:space="preserve"> "bullish_pressure_score": 70,</w:t>
        <w:br/>
        <w:t xml:space="preserve"> "bearish_pressure_score": 13,</w:t>
        <w:br/>
        <w:t xml:space="preserve"> "net_sentiment_score": 57,</w:t>
        <w:br/>
        <w:t xml:space="preserve"> "velocity_score": -4,</w:t>
        <w:br/>
        <w:t xml:space="preserve"> "acceleration_score": -9,</w:t>
        <w:br/>
        <w:t xml:space="preserve"> "contradiction_ratio": 0.19,</w:t>
        <w:br/>
        <w:t xml:space="preserve"> "fresh_evidence_count": 2,</w:t>
        <w:br/>
        <w:t xml:space="preserve"> "stale_evidence_count": 2,</w:t>
        <w:br/>
        <w:t xml:space="preserve"> "conviction_score_0_100": 65,</w:t>
        <w:br/>
        <w:t xml:space="preserve"> "fragility_score_0_100": 78,</w:t>
        <w:br/>
        <w:t xml:space="preserve"> "dominant_state": "bullish"</w:t>
        <w:br/>
        <w:t xml:space="preserve"> },</w:t>
        <w:br/>
        <w:t xml:space="preserve"> {</w:t>
        <w:br/>
        <w:t xml:space="preserve"> "bucket_start_utc": "2026-03-21T10:00:00Z",</w:t>
        <w:br/>
        <w:t xml:space="preserve"> "bucket_end_utc": "2026-03-21T11:00:00Z",</w:t>
        <w:br/>
        <w:t xml:space="preserve"> "directional_score_signed": 53,</w:t>
        <w:br/>
        <w:t xml:space="preserve"> "bullish_pressure_score": 66,</w:t>
        <w:br/>
        <w:t xml:space="preserve"> "bearish_pressure_score": 13,</w:t>
        <w:br/>
        <w:t xml:space="preserve"> "net_sentiment_score": 53,</w:t>
        <w:br/>
        <w:t xml:space="preserve"> "velocity_score": -4,</w:t>
        <w:br/>
        <w:t xml:space="preserve"> "acceleration_score": 0,</w:t>
        <w:br/>
        <w:t xml:space="preserve"> "contradiction_ratio": 0.19,</w:t>
        <w:br/>
        <w:t xml:space="preserve"> "fresh_evidence_count": 1,</w:t>
        <w:br/>
        <w:t xml:space="preserve"> "stale_evidence_count": 2,</w:t>
        <w:br/>
        <w:t xml:space="preserve"> "conviction_score_0_100": 62,</w:t>
        <w:br/>
        <w:t xml:space="preserve"> "fragility_score_0_100": 78,</w:t>
        <w:br/>
        <w:t xml:space="preserve"> "dominant_state": "bullish"</w:t>
        <w:br/>
        <w:t xml:space="preserve"> },</w:t>
        <w:br/>
        <w:t xml:space="preserve"> {</w:t>
        <w:br/>
        <w:t xml:space="preserve"> "bucket_start_utc": "2026-03-21T11:00:00Z",</w:t>
        <w:br/>
        <w:t xml:space="preserve"> "bucket_end_utc": "2026-03-21T12:00:00Z",</w:t>
        <w:br/>
        <w:t xml:space="preserve"> "directional_score_signed": 51,</w:t>
        <w:br/>
        <w:t xml:space="preserve"> "bullish_pressure_score": 64,</w:t>
        <w:br/>
        <w:t xml:space="preserve"> "bearish_pressure_score": 13,</w:t>
        <w:br/>
        <w:t xml:space="preserve"> "net_sentiment_score": 51,</w:t>
        <w:br/>
        <w:t xml:space="preserve"> "velocity_score": -2,</w:t>
        <w:br/>
        <w:t xml:space="preserve"> "acceleration_score": 2,</w:t>
        <w:br/>
        <w:t xml:space="preserve"> "contradiction_ratio": 0.18,</w:t>
        <w:br/>
        <w:t xml:space="preserve"> "fresh_evidence_count": 1,</w:t>
        <w:br/>
        <w:t xml:space="preserve"> "stale_evidence_count": 2,</w:t>
        <w:br/>
        <w:t xml:space="preserve"> "conviction_score_0_100": 61,</w:t>
        <w:br/>
        <w:t xml:space="preserve"> "fragility_score_0_100": 77,</w:t>
        <w:br/>
        <w:t xml:space="preserve"> "dominant_state": "bullish"</w:t>
        <w:br/>
        <w:t xml:space="preserve"> },</w:t>
        <w:br/>
        <w:t xml:space="preserve"> {</w:t>
        <w:br/>
        <w:t xml:space="preserve"> "bucket_start_utc": "2026-03-21T12:00:00Z",</w:t>
        <w:br/>
        <w:t xml:space="preserve"> "bucket_end_utc": "2026-03-21T13:00:00Z",</w:t>
        <w:br/>
        <w:t xml:space="preserve"> "directional_score_signed": 50,</w:t>
        <w:br/>
        <w:t xml:space="preserve"> "bullish_pressure_score": 63,</w:t>
        <w:br/>
        <w:t xml:space="preserve"> "bearish_pressure_score": 13,</w:t>
        <w:br/>
        <w:t xml:space="preserve"> "net_sentiment_score": 50,</w:t>
        <w:br/>
        <w:t xml:space="preserve"> "velocity_score": -1,</w:t>
        <w:br/>
        <w:t xml:space="preserve"> "acceleration_score": 1,</w:t>
        <w:br/>
        <w:t xml:space="preserve"> "contradiction_ratio": 0.18,</w:t>
        <w:br/>
        <w:t xml:space="preserve"> "fresh_evidence_count": 1,</w:t>
        <w:br/>
        <w:t xml:space="preserve"> "stale_evidence_count": 2,</w:t>
        <w:br/>
        <w:t xml:space="preserve"> "conviction_score_0_100": 60,</w:t>
        <w:br/>
        <w:t xml:space="preserve"> "fragility_score_0_100": 77,</w:t>
        <w:br/>
        <w:t xml:space="preserve"> "dominant_state": "bullish"</w:t>
        <w:br/>
        <w:t xml:space="preserve"> },</w:t>
        <w:br/>
        <w:t xml:space="preserve"> {</w:t>
        <w:br/>
        <w:t xml:space="preserve"> "bucket_start_utc": "2026-03-21T13:00:00Z",</w:t>
        <w:br/>
        <w:t xml:space="preserve"> "bucket_end_utc": "2026-03-21T14:00:00Z",</w:t>
        <w:br/>
        <w:t xml:space="preserve"> "directional_score_signed": 52,</w:t>
        <w:br/>
        <w:t xml:space="preserve"> "bullish_pressure_score": 65,</w:t>
        <w:br/>
        <w:t xml:space="preserve"> "bearish_pressure_score": 13,</w:t>
        <w:br/>
        <w:t xml:space="preserve"> "net_sentiment_score": 52,</w:t>
        <w:br/>
        <w:t xml:space="preserve"> "velocity_score": 2,</w:t>
        <w:br/>
        <w:t xml:space="preserve"> "acceleration_score": 3,</w:t>
        <w:br/>
        <w:t xml:space="preserve"> "contradiction_ratio": 0.18,</w:t>
        <w:br/>
        <w:t xml:space="preserve"> "fresh_evidence_count": 1,</w:t>
        <w:br/>
        <w:t xml:space="preserve"> "stale_evidence_count": 2,</w:t>
        <w:br/>
        <w:t xml:space="preserve"> "conviction_score_0_100": 61,</w:t>
        <w:br/>
        <w:t xml:space="preserve"> "fragility_score_0_100": 77,</w:t>
        <w:br/>
        <w:t xml:space="preserve"> "dominant_state": "bullish"</w:t>
        <w:br/>
        <w:t xml:space="preserve"> },</w:t>
        <w:br/>
        <w:t xml:space="preserve"> {</w:t>
        <w:br/>
        <w:t xml:space="preserve"> "bucket_start_utc": "2026-03-21T14:00:00Z",</w:t>
        <w:br/>
        <w:t xml:space="preserve"> "bucket_end_utc": "2026-03-21T15:00:00Z",</w:t>
        <w:br/>
        <w:t xml:space="preserve"> "directional_score_signed": 53,</w:t>
        <w:br/>
        <w:t xml:space="preserve"> "bullish_pressure_score": 66,</w:t>
        <w:br/>
        <w:t xml:space="preserve"> "bearish_pressure_score": 13,</w:t>
        <w:br/>
        <w:t xml:space="preserve"> "net_sentiment_score": 53,</w:t>
        <w:br/>
        <w:t xml:space="preserve"> "velocity_score": 1,</w:t>
        <w:br/>
        <w:t xml:space="preserve"> "acceleration_score": -1,</w:t>
        <w:br/>
        <w:t xml:space="preserve"> "contradiction_ratio": 0.18,</w:t>
        <w:br/>
        <w:t xml:space="preserve"> "fresh_evidence_count": 1,</w:t>
        <w:br/>
        <w:t xml:space="preserve"> "stale_evidence_count": 2,</w:t>
        <w:br/>
        <w:t xml:space="preserve"> "conviction_score_0_100": 62,</w:t>
        <w:br/>
        <w:t xml:space="preserve"> "fragility_score_0_100": 77,</w:t>
        <w:br/>
        <w:t xml:space="preserve"> "dominant_state": "bullish"</w:t>
        <w:br/>
        <w:t xml:space="preserve"> },</w:t>
        <w:br/>
        <w:t xml:space="preserve"> {</w:t>
        <w:br/>
        <w:t xml:space="preserve"> "bucket_start_utc": "2026-03-21T15:00:00Z",</w:t>
        <w:br/>
        <w:t xml:space="preserve"> "bucket_end_utc": "2026-03-21T16:00:00Z",</w:t>
        <w:br/>
        <w:t xml:space="preserve"> "directional_score_signed": 55,</w:t>
        <w:br/>
        <w:t xml:space="preserve"> "bullish_pressure_score": 68,</w:t>
        <w:br/>
        <w:t xml:space="preserve"> "bearish_pressure_score": 13,</w:t>
        <w:br/>
        <w:t xml:space="preserve"> "net_sentiment_score": 55,</w:t>
        <w:br/>
        <w:t xml:space="preserve"> "velocity_score": 2,</w:t>
        <w:br/>
        <w:t xml:space="preserve"> "acceleration_score": 1,</w:t>
        <w:br/>
        <w:t xml:space="preserve"> "contradiction_ratio": 0.19,</w:t>
        <w:br/>
        <w:t xml:space="preserve"> "fresh_evidence_count": 2,</w:t>
        <w:br/>
        <w:t xml:space="preserve"> "stale_evidence_count": 2,</w:t>
        <w:br/>
        <w:t xml:space="preserve"> "conviction_score_0_100": 63,</w:t>
        <w:br/>
        <w:t xml:space="preserve"> "fragility_score_0_100": 78,</w:t>
        <w:br/>
        <w:t xml:space="preserve"> "dominant_state": "bullish"</w:t>
        <w:br/>
        <w:t xml:space="preserve"> },</w:t>
        <w:br/>
        <w:t xml:space="preserve"> {</w:t>
        <w:br/>
        <w:t xml:space="preserve"> "bucket_start_utc": "2026-03-21T16:00:00Z",</w:t>
        <w:br/>
        <w:t xml:space="preserve"> "bucket_end_utc": "2026-03-21T17:00:00Z",</w:t>
        <w:br/>
        <w:t xml:space="preserve"> "directional_score_signed": 56,</w:t>
        <w:br/>
        <w:t xml:space="preserve"> "bullish_pressure_score": 69,</w:t>
        <w:br/>
        <w:t xml:space="preserve"> "bearish_pressure_score": 13,</w:t>
        <w:br/>
        <w:t xml:space="preserve"> "net_sentiment_score": 56,</w:t>
        <w:br/>
        <w:t xml:space="preserve"> "velocity_score": 1,</w:t>
        <w:br/>
        <w:t xml:space="preserve"> "acceleration_score": -1,</w:t>
        <w:br/>
        <w:t xml:space="preserve"> "contradiction_ratio": 0.19,</w:t>
        <w:br/>
        <w:t xml:space="preserve"> "fresh_evidence_count": 2,</w:t>
        <w:br/>
        <w:t xml:space="preserve"> "stale_evidence_count": 2,</w:t>
        <w:br/>
        <w:t xml:space="preserve"> "conviction_score_0_100": 63,</w:t>
        <w:br/>
        <w:t xml:space="preserve"> "fragility_score_0_100": 78,</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61,</w:t>
        <w:br/>
        <w:t xml:space="preserve"> "timeseries_peak_bearish": -12,</w:t>
        <w:br/>
        <w:t xml:space="preserve"> "latest_inflection_direction": "up",</w:t>
        <w:br/>
        <w:t xml:space="preserve"> "latest_inflection_strength": 1,</w:t>
        <w:br/>
        <w:t xml:space="preserve"> "signal_regime": "strengthening_bullish"</w:t>
        <w:br/>
        <w:t xml:space="preserve"> }</w:t>
        <w:br/>
        <w:t xml:space="preserve"> },</w:t>
        <w:br/>
        <w:t xml:space="preserve"> "diagnostics": {</w:t>
        <w:br/>
        <w:t xml:space="preserve"> "trends_seen": 12,</w:t>
        <w:br/>
        <w:t xml:space="preserve"> "trends_admitted": 12,</w:t>
        <w:br/>
        <w:t xml:space="preserve"> "cross_domain_merges": 4,</w:t>
        <w:br/>
        <w:t xml:space="preserve"> "stale_suppression_count": 1,</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scope resolved explicitly from flight_plan.target_market_code=natural_gas.",</w:t>
        <w:br/>
        <w:t xml:space="preserve"> "Directional mapping: negative geopolitics/outage sentiment interpreted as bullish price pressure (risk premium / supply constraint).",</w:t>
        <w:br/>
        <w:t xml:space="preserve"> "No explicit contradiction objects provided (workflow5b_output.contradictions empty); contradiction_ratio in timeseries reflects uncertainty/data sparsity rather than explicit opposing evidence.",</w:t>
        <w:br/>
        <w:t xml:space="preserve"> "Prior market state not provided; state_change treated as transition from unknown/neutral baseline -&gt; new_bullish."</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https://thenorthlines.com/how-the-bombing-of-worlds-largest-natural-gas-deposit-is-putting-global-lng-supply-in-chaos/</w:t>
        </w:r>
      </w:hyperlink>
      <w:r>
        <w:t xml:space="preserve"> - * On March 18, 2026, an Israeli air raid targeted Iran’s South Pars field, causing damage to nearly 12% of Iran’s gas production.</w:t>
      </w:r>
      <w:r>
        <w:rPr>
          <w:i/>
        </w:rPr>
        <w:t xml:space="preserve"> * Iran’s response targeted facilities in Saudi Arabia, UAE, and Qatar, disrupting gas and oil supplies in the Gulf.</w:t>
      </w:r>
      <w:r>
        <w:t xml:space="preserve"> * Qatar halted all gas production, impacting global LNG supply and fertiliser production.</w:t>
      </w:r>
      <w:r>
        <w:rPr>
          <w:i/>
        </w:rPr>
        <w:t xml:space="preserve"> * Damage and sanctions hinder Iran’s ability to sustain output, with repair times of 6 to 18 months or longer.</w:t>
      </w:r>
      <w:r>
        <w:t xml:space="preserve"> * The conflict risks disrupting global energy supplies, especially in Asia and Europe, and shifts geopolitical energy dynamics.*</w:t>
      </w:r>
      <w:r/>
    </w:p>
    <w:p>
      <w:pPr>
        <w:pStyle w:val="ListNumber"/>
        <w:spacing w:line="240" w:lineRule="auto"/>
        <w:ind w:left="720"/>
      </w:pPr>
      <w:r/>
      <w:hyperlink r:id="rId10">
        <w:r>
          <w:rPr>
            <w:color w:val="0000EE"/>
            <w:u w:val="single"/>
          </w:rPr>
          <w:t>https://royaldutchshellplc.com/2026/03/21/shells-crown-jewel-hit-pearl-gtl-damage-exposes-fragility-of-global-energy-system/</w:t>
        </w:r>
      </w:hyperlink>
      <w:r>
        <w:t xml:space="preserve"> - * Shell’s Pearl Gas-to-Liquids (GTL) project in Qatar suffered damage following Iranian missile strikes at Ras Laffan Industrial City. * Damage to Train 2 is estimated to take about a year to repair, halting the entire facility. * The attack could cost Shell around $500 million, with broader impacts on global fuel supply. * Ras Laffan supplies around 20% of global LNG, with 17% of Qatar’s export capacity affected. * The incident underscores the vulnerability of energy infrastructure to geopolitical conflict and weaponisation of energy supplies. 3. </w:t>
      </w:r>
      <w:hyperlink r:id="rId11">
        <w:r>
          <w:rPr>
            <w:color w:val="0000EE"/>
            <w:u w:val="single"/>
          </w:rPr>
          <w:t>https://www.marineinsight.com/panama-canal-operates-at-full-capacity-as-lng-tankers-reroute-amid-us-iran-war/?utm_source=rss&amp;utm_medium=rss&amp;utm_campaign=panama-canal-operates-at-full-capacity-as-lng-tankers-reroute-amid-us-iran-war</w:t>
        </w:r>
      </w:hyperlink>
      <w:r>
        <w:t xml:space="preserve"> - * The Panama Canal operates at full capacity, handling 36-38 ships daily, due to rerouting caused by the US-Iran conflict. * Demand is mainly from ships loading LNG at US ports, with increased traffic from the Middle East conflict. * The Strait of Hormuz is closed, and ships are avoiding the Suez Canal for safety reasons. * The canal plans to offer one slot daily for LNG carriers, up from four per month, with water levels improved. * Traffic has increased beyond initial estimates, unaffected by planned maintenance from March to September. 4. </w:t>
      </w:r>
      <w:hyperlink r:id="rId12">
        <w:r>
          <w:rPr>
            <w:color w:val="0000EE"/>
            <w:u w:val="single"/>
          </w:rPr>
          <w:t>https://zn.ua/WORLD/zapolnit-khranilishcha-do-80-v-es-prizvali-zablahovremenno-hotovit-zapasy-haza-iz-za-vojny-na-blizhnem-vostoke.html</w:t>
        </w:r>
      </w:hyperlink>
      <w:r>
        <w:t xml:space="preserve"> - * EU member states are urged to complete filling gas storage by 1 December to avoid competition and price spikes due to Middle East conflict. * EU energy chief Dan Jørgensen recommends reducing filling targets to 80% and leveraging legislative flexibility. * Gas prices in Europe rose 35%, reaching €67.35 per MWh, with global prices doubling since the start of the Iran conflict. * The conflict, marked by missile strikes in Qatar and damage to LNG export facilities, risks reshaping the global energy economy. * The conflict’s impact on global energy markets and prices is considered significant. 5. </w:t>
      </w:r>
      <w:hyperlink r:id="rId13">
        <w:r>
          <w:rPr>
            <w:color w:val="0000EE"/>
            <w:u w:val="single"/>
          </w:rPr>
          <w:t>https://oilprice.com/Energy/Natural-Gas/Ras-Laffan-Attack-Shatters-Illusion-of-Global-Gas-Abundance.html</w:t>
        </w:r>
      </w:hyperlink>
      <w:r>
        <w:t xml:space="preserve"> - * A single attack on Qatar’s Ras Laffan complex has disrupted over 17% of Qatari LNG capacity, challenging the previous glut narrative. * Restoration could take three to five years, with broader implications for global LNG supply security. * The attack reveals vulnerabilities in LNG infrastructure, increasing geopolitical and logistical risks. * Markets now recognise that replacing lost LNG volumes, especially from Qatar, is unrealistic due to capacity and geopolitical constraints. * Europe faces heightened risks due to dependence on LNG, limited spare capacity, and potential bidding wars for supply amid increased costs and volatility. 6. </w:t>
      </w:r>
      <w:hyperlink r:id="rId13">
        <w:r>
          <w:rPr>
            <w:color w:val="0000EE"/>
            <w:u w:val="single"/>
          </w:rPr>
          <w:t>https://oilprice.com/Energy/Natural-Gas/Ras-Laffan-Attack-Shatters-Illusion-of-Global-Gas-Abundance.html</w:t>
        </w:r>
      </w:hyperlink>
      <w:r>
        <w:t xml:space="preserve"> - </w:t>
      </w:r>
      <w:r>
        <w:rPr>
          <w:i/>
        </w:rPr>
        <w:t>The attack on Qatar's Ras Laffan complex has disrupted a critical global LNG supply node, representing approximately 20% of worldwide exports.</w:t>
      </w:r>
      <w:r/>
      <w:r>
        <w:rPr>
          <w:i/>
        </w:rPr>
        <w:t>Restoration of affected capacity could take three to five years, with broader implications for future LNG projects and geopolitical risks.</w:t>
      </w:r>
      <w:r/>
      <w:r>
        <w:rPr>
          <w:i/>
        </w:rPr>
        <w:t>The incident has shifted market expectations from a supply glut to potential shortages and increased volatility, impacting prices, logistics, and international relations.</w:t>
      </w:r>
      <w:r/>
      <w:r>
        <w:rPr>
          <w:i/>
        </w:rPr>
        <w:t>European dependence on LNG, particularly from Qatar and Russia, faces heightened challenges amid logistical constraints and geopolitical tensions.</w:t>
      </w:r>
      <w:r>
        <w:t xml:space="preserve">*The LNG market is now driven by geopolitics, security, and logistics, reducing the effectiveness of previous models based on flexibility and efficiency." 7. </w:t>
      </w:r>
      <w:hyperlink r:id="rId13">
        <w:r>
          <w:rPr>
            <w:color w:val="0000EE"/>
            <w:u w:val="single"/>
          </w:rPr>
          <w:t>https://oilprice.com/Energy/Natural-Gas/Ras-Laffan-Attack-Shatters-Illusion-of-Global-Gas-Abundance.html</w:t>
        </w:r>
      </w:hyperlink>
      <w:r>
        <w:t xml:space="preserve"> - * The attack on Qatar's Ras Laffan complex disrupts 17% of Qatari LNG capacity, a critical node in global supply. * Restoration may take three to five years, with increased geopolitical risks affecting future projects. * Markets shift from expecting a glut to facing shortages, higher prices, and volatility. * Disruptions in shipping and limited spare capacity exacerbate supply constraints. * Europe faces increased risks due to dependence on LNG, geopolitical instability, and limited buffer storage. * Longer-term, the focus will be on security, resilience, and the potential re-emergence of long-term contracts. 8. </w:t>
      </w:r>
      <w:hyperlink r:id="rId14">
        <w:r>
          <w:rPr>
            <w:color w:val="0000EE"/>
            <w:u w:val="single"/>
          </w:rPr>
          <w:t>https://www.naftemporiki.gr/finance/world/2088626/ee-gemiste-tora-tis-apothikes-fysikoy-aerioy-proeidopoiisi-tis-komision-stoys-27/?utm_source=rss&amp;utm_medium=rss&amp;utm_campaign=ee-gemiste-tora-tis-apothikes-fysikoy-aerioy-proeidopoiisi-tis-komision-stoys-27</w:t>
        </w:r>
      </w:hyperlink>
      <w:r>
        <w:t xml:space="preserve"> - • The EU warns of energy crisis risks due to the Iran war and urges early filling of gas stores. • European Commission proposes flexible storage targets with a main goal of 80% by 1 December. • Commissioner Jørgensen emphasises international supply constraints and rising prices. • European gas security remains assured for now, but global competition and tensions increase price volatility. • The focus is on pre-winter measures to prevent a new energy shock. 9. </w:t>
      </w:r>
      <w:hyperlink r:id="rId15">
        <w:r>
          <w:rPr>
            <w:color w:val="0000EE"/>
            <w:u w:val="single"/>
          </w:rPr>
          <w:t>https://www.azernews.az/analysis/256018.html</w:t>
        </w:r>
      </w:hyperlink>
      <w:r>
        <w:t xml:space="preserve"> - * The Black Sea is becoming a focal point for energy supply risks due to geopolitical tensions and conflict involving Russia and Ukraine. * Incidents including drone strikes and mining increase the risk of disruption to crude and product exports. * War risk premiums for vessels in the Black Sea have risen, impacting freight and market prices. * Infrastructure vulnerabilities and strategic rerouting are heightening concerns over reliability. * Market participants are reassessing risk and supply strategies in response to evolving threats.</w:t>
      </w:r>
      <w:r/>
      <w:r/>
    </w:p>
    <w:p>
      <w:r/>
      <w:r>
        <w:t xml:space="preserve">10. </w:t>
      </w:r>
      <w:hyperlink r:id="rId16">
        <w:r>
          <w:rPr>
            <w:color w:val="0000EE"/>
            <w:u w:val="single"/>
          </w:rPr>
          <w:t>https://www.indexbox.io/blog/gulf-energy-strikes-disrupt-global-lng-supply-raising-prices/</w:t>
        </w:r>
      </w:hyperlink>
      <w:r>
        <w:t xml:space="preserve"> - * A series of missile and drone strikes on energy facilities in the Gulf region, including Qatar and UAE, are disrupting LNG supply. * Attacks damage sites at Ras Laffan Industrial City, Qatar, affecting the world's largest LNG export hub. * The incidents are linked with regional tensions involving Iran, causing global market reactions. * Disruptions threaten to tighten markets, especially affecting Asian economies and Europe's winter stockpiling. * Industry analysts warn of long-term vulnerabilities, with LNG projects facing delays and no spare capacity to increase output. 11. </w:t>
      </w:r>
      <w:hyperlink r:id="rId17">
        <w:r>
          <w:rPr>
            <w:color w:val="0000EE"/>
            <w:u w:val="single"/>
          </w:rPr>
          <w:t>https://www.unian.ua/world/gergey-guyyash-ataka-na-tureckiy-potik-stane-napadom-na-nato-13322769.html</w:t>
        </w:r>
      </w:hyperlink>
      <w:r>
        <w:t xml:space="preserve"> - * Hungarian politicians warn that Ukraine's attempts to join the EU could trigger a third world war. * Hungarian Foreign Minister Gergely Gulyás states that attacks on the Turkish Stream pipeline on Turkish territory would be considered an attack on NATO. * Foreign Minister Szijjártó claims Ukraine's EU membership would bring war, not peace, across Europe. * Szijjártó asserts Ukraine may attack the pipeline soon, which is vital for Hungary's gas supply. * Previous reports indicated Ukraine organised an attack on the pipeline using drones. * Tensions involve Russia, the EU, and NATO, with threats of wider conflict. 12. </w:t>
      </w:r>
      <w:hyperlink r:id="rId16">
        <w:r>
          <w:rPr>
            <w:color w:val="0000EE"/>
            <w:u w:val="single"/>
          </w:rPr>
          <w:t>https://www.indexbox.io/blog/gulf-energy-strikes-disrupt-global-lng-supply-raising-prices/</w:t>
        </w:r>
      </w:hyperlink>
      <w:r>
        <w:t xml:space="preserve"> - * A series of missile and drone strikes in the Gulf region target key oil and gas facilities, causing damage and supply disruptions. * Incidents occur at Ras Laffan Industrial City in Qatar and a facility in Fujairah, UAE, impacting global LNG markets. * Qatar supplies about 20% of global LNG exports; disruptions threaten market stability, especially in Europe and Asia. * Attacks expose vulnerabilities in Gulf's energy infrastructure and shipping routes like the Strait of Hormuz. * Industry experts warn that disruptions may last months due to operational challenges and the lack of spare capacity in LNG production. 13. </w:t>
      </w:r>
      <w:hyperlink r:id="rId18">
        <w:r>
          <w:rPr>
            <w:color w:val="0000EE"/>
            <w:u w:val="single"/>
          </w:rPr>
          <w:t>https://meziesblog.com/qatarenergy-ceo-warned-authorities-about-risks-of-provoking-iran/</w:t>
        </w:r>
      </w:hyperlink>
      <w:r>
        <w:t xml:space="preserve"> - * QatarEnergy’s Ras Laffan LNG complex damaged by Iranian missile and drone attacks, affecting 17% of Qatar's LNG capacity, with impacts lasting up to 5 years. * The attacks have delayed the expansion of Qatar’s liquefaction capacity and disrupted LNG supplies to Europe and Asia. * The damage includes destruction of cooling units on two trains, hindering restart and future production. * The wider Gulf region’s economies are affected, with impacts on tourism, trade, and government spending. * QatarEnergy's CEO reported no prior warning of the South Pars attack, and the company is assessing insurance coverage for losses. 14. </w:t>
      </w:r>
      <w:hyperlink r:id="rId19">
        <w:r>
          <w:rPr>
            <w:color w:val="0000EE"/>
            <w:u w:val="single"/>
          </w:rPr>
          <w:t>https://newscats.org/eu-summit-showdown-viktor-orban-faces-off-with-zelenskyy-blocking-ukraine-aid-and-fueling-controversy</w:t>
        </w:r>
      </w:hyperlink>
      <w:r>
        <w:t xml:space="preserve"> - * At a European Union summit in Brussels, Hungarian Prime Minister Viktor Orbán blocked a €90 billion aid package for Ukraine, citing energy security concerns related to the Druzhba pipeline. * The veto has halted EU assistance intended for Ukraine’s defence, public services, and economic stability. * Zelenskyy criticised the veto, warning of implications for Ukraine’s military and governance. * EU leaders have condemned Orbán’s stance, urging diplomatic efforts to resolve the dispute. * Energy infrastructure, geopolitical tensions, and EU cohesion are central to the impasse and ongoing negotiations. 15. </w:t>
      </w:r>
      <w:hyperlink r:id="rId20">
        <w:r>
          <w:rPr>
            <w:color w:val="0000EE"/>
            <w:u w:val="single"/>
          </w:rPr>
          <w:t>https://aawsat.com/%D8%A7%D9%84%D8%A7%D9%82%D8%AA%D8%B5%D8%A7%D8%AF/5253664-%D8%A7%D9%84%D8%A7%D8%AA%D8%AD%D8%A7%D8%AF-%D8%A7%D9%84%D8%A3%D9%88%D8%B1%D9%88%D8%A8%D9%8A-%D9%8A%D8%AD%D8%AB-%D8%B9%D9%84%D9%89-%D8%AE%D9%81%D8%B6-%D8%A3%D9%87%D8%AF%D8%A7%D9%81-%D8%AA%D8%AE%D8%B2%D9%8A%D9%86-%D8%A7%D9%84%D8%BA%D8%A7%D8%B2</w:t>
        </w:r>
      </w:hyperlink>
      <w:r>
        <w:t xml:space="preserve"> - * The European Union recommends lowering gas storage filling goals to 80% of capacity, down from official targets. * The guidance aims to reduce demand and ensure market confidence during the storage season. * Gas prices in Europe have surged up to 35% following attacks on infrastructure in the Middle East. * The EU warns that restoring LNG production to pre-crisis levels may take longer due to ongoing tensions. * EU calls for flexibility in gas import rules to maintain supply stability amid geopolitical conflicts. 16. </w:t>
      </w:r>
      <w:hyperlink r:id="rId21">
        <w:r>
          <w:rPr>
            <w:color w:val="0000EE"/>
            <w:u w:val="single"/>
          </w:rPr>
          <w:t>https://www.indiandefensenews.in/2026/03/iranian-attacks-cripple-qatars-largest.html</w:t>
        </w:r>
      </w:hyperlink>
      <w:r>
        <w:t xml:space="preserve"> - * Iranian missile attacks on Ras Laffan, Qatar's largest LNG plant, damaged two LNG trains and a gas-to-liquids facility. * Approximately 17% of Qatar's LNG export capacity is crippled, with repairs projected to last 3-5 years. * QatarEnergy declared force majeure on contracts affecting markets in Italy, Belgium, South Korea, and China. * The attacks reduced Qatar's condensate exports by 24%, LPG by 13%, and other petrochemicals, impacting global supply chains. * Sharp market reactions include LNG futures surging over 15%, with decade-high spot prices in Asia and a 20% increase in helium contracts. 17. </w:t>
      </w:r>
      <w:hyperlink r:id="rId22">
        <w:r>
          <w:rPr>
            <w:color w:val="0000EE"/>
            <w:u w:val="single"/>
          </w:rPr>
          <w:t>https://www.indiandefensenews.in/2026/03/irans-long-range-missiles-target-us-uk.html</w:t>
        </w:r>
      </w:hyperlink>
      <w:r>
        <w:t xml:space="preserve"> - </w:t>
      </w:r>
      <w:r>
        <w:rPr>
          <w:i/>
        </w:rPr>
        <w:t>Iran launched two intermediate-range ballistic missiles towards the US-UK base at Diego Garcia in the Indian Ocean on 21 March 2026, with both missiles failing to hit their targets.</w:t>
      </w:r>
      <w:r>
        <w:t xml:space="preserve"> </w:t>
      </w:r>
      <w:r>
        <w:rPr>
          <w:i/>
        </w:rPr>
        <w:t>One missile disintegrated in mid-flight, and the other was intercepted by a US warship.</w:t>
      </w:r>
      <w:r>
        <w:t xml:space="preserve"> </w:t>
      </w:r>
      <w:r>
        <w:rPr>
          <w:i/>
        </w:rPr>
        <w:t>The incident demonstrates Iran's missile reach beyond its region, affecting Western military assets.</w:t>
      </w:r>
      <w:r>
        <w:t xml:space="preserve"> </w:t>
      </w:r>
      <w:r>
        <w:rPr>
          <w:i/>
        </w:rPr>
        <w:t>Diego Garcia is a strategic US and British military hub, vital for operations across the Middle East, Africa, and Asia.</w:t>
      </w:r>
      <w:r>
        <w:t xml:space="preserve"> </w:t>
      </w:r>
      <w:r>
        <w:rPr>
          <w:i/>
        </w:rPr>
        <w:t>The attack influences regional strategic calculations and heightens concerns over Indian Ocean security.</w:t>
      </w:r>
      <w:r>
        <w:t xml:space="preserve"> </w:t>
      </w:r>
      <w:r>
        <w:rPr>
          <w:i/>
        </w:rPr>
        <w:t>Global markets reacted with Brent crude prices exceeding $112 per barrel amid supply disruption fears.</w:t>
      </w:r>
      <w:r>
        <w:t xml:space="preserve">18. </w:t>
      </w:r>
      <w:hyperlink r:id="rId23">
        <w:r>
          <w:rPr>
            <w:color w:val="0000EE"/>
            <w:u w:val="single"/>
          </w:rPr>
          <w:t>https://www.indiandefensenews.in/2026/03/pm-modi-engaged-in-high-level.html</w:t>
        </w:r>
      </w:hyperlink>
      <w:r>
        <w:t xml:space="preserve"> - * Prime Minister Narendra Modi engaged in discussions with leaders from Oman, Malaysia, France, Jordan, and Qatar on 19 March 2026, focusing on regional tensions in West Asia. * The talks included condemning attacks on energy infrastructure and emphasising safe maritime routes through the Strait of Hormuz. * Modi reinforced India's position on dialogue, diplomacy, and regional stability, highlighting energy security and the safety of Indian nationals. * The discussions reflected India's strategy to maintain strategic autonomy and position as a stabilising regional actor. * The diplomatic engagements aimed to address energy disruptions, safeguard trade routes, and support India’s Gulf diaspora amid ongoing conflicts. 19. </w:t>
      </w:r>
      <w:hyperlink r:id="rId21">
        <w:r>
          <w:rPr>
            <w:color w:val="0000EE"/>
            <w:u w:val="single"/>
          </w:rPr>
          <w:t>https://www.indiandefensenews.in/2026/03/iranian-attacks-cripple-qatars-largest.html</w:t>
        </w:r>
      </w:hyperlink>
      <w:r>
        <w:t xml:space="preserve"> - * Iranian missile strikes damaged Ras Laffan LNG plant in Qatar, affecting approximately 17% of Qatar's LNG export capacity. * Repairs are expected to take three to five years, with force majeure declared on contracts affecting multiple countries. * Significant reductions in Qatar's condensate, LPG, helium, naphtha, and sulphur exports are reported. * The attack risks disrupting global supply chains, increasing energy prices, and straining international markets. * The escalation follows tit-for-tat attacks between Iran and Israel, threatening regional and global energy security. 20. </w:t>
      </w:r>
      <w:hyperlink r:id="rId21">
        <w:r>
          <w:rPr>
            <w:color w:val="0000EE"/>
            <w:u w:val="single"/>
          </w:rPr>
          <w:t>https://www.indiandefensenews.in/2026/03/iranian-attacks-cripple-qatars-largest.html</w:t>
        </w:r>
      </w:hyperlink>
      <w:r>
        <w:t xml:space="preserve"> - * Iranian missile attacks on Ras Laffan LNG plant in Qatar have damaged two LNG trains and a gas-to-liquids (GTL) facility. * Approximately 17% of Qatar's LNG export capacity is affected, causing an estimated $20 billion annual revenue loss. * Repairs are projected to sideline 12.8 million tonnes of LNG annually for three to five years. * QatarEnergy declared force majeure on long-term contracts affecting several countries, including Italy, Belgium, South Korea, and China. * Oil majors ExxonMobil (34% stake in S4 and 30% in S6) and Shell are impacted; Qatar's condensate, LPG, helium, naphtha, and sulphur exports are expected to drop significantly. * The crisis causes global price surges in LNG and helium, disturbs regional supply chains, and risks prolonging energy shortages and inflation worldwide. 21. </w:t>
      </w:r>
      <w:hyperlink r:id="rId24">
        <w:r>
          <w:rPr>
            <w:color w:val="0000EE"/>
            <w:u w:val="single"/>
          </w:rPr>
          <w:t>https://hotnews.ro/iranul-face-o-concesie-surpriza-unei-tari-care-a-anuntat-ca-e-dispusa-sa-intervina-sa-deblocheze-stramtoarea-ormuz-2199724</w:t>
        </w:r>
      </w:hyperlink>
      <w:r>
        <w:t xml:space="preserve"> - * Iranul, prin ministrul de externe Abbas Araghchi, a declarat disponibilitatea de a permite trecerea navelor japoneze prin Strâmtoarea Ormuz, ca parte a negocierilor pentru o ridicare temporară a blocadei. * Un oficial japonez a afirmat că negocierile directe sunt cea mai eficientă cale de a ridica blocada, evitând provocarea Statelor Unite. * Cinci ţări europene – Franţa, Germania, Italia, Olanda şi Marea Britanie – alături de Japonia, se oferă să contribuie la securizarea strâmtorii. * România se alătură declarației internaționale pentru asigurarea libertății de navigație în Strâmtoarea Ormuz, avertizând asupra implicațiilor asupra piețelor energetice globale. * România își menține decizia de a nu se implica în conflictul din Orientul Mijlociu, susținând eforturi pentru dezescaladare. * Situația în strâmtoare cauzează blocarea a peste 3.200 de nave și afectează prețurile energetice globale; Iranul a permis trecerea unor nave aliate și avertizează asupra blocării celor ostile. 22. </w:t>
      </w:r>
      <w:hyperlink r:id="rId25">
        <w:r>
          <w:rPr>
            <w:color w:val="0000EE"/>
            <w:u w:val="single"/>
          </w:rPr>
          <w:t>https://plo.vn/mo-south-pars-trai-tim-khi-dot-iran-bi-tan-cong-tac-dong-ra-sao-post900455.html</w:t>
        </w:r>
      </w:hyperlink>
      <w:r>
        <w:t xml:space="preserve"> - * Israel conducted an attack on Iran's South Pars gas field on 18 March 2026, escalating conflict in the Middle East. * The attack has disrupted Iran's primary domestic gas supply, contributing to global energy supply pressures. * Following the attack, Iran retaliated with a strike on Qatar's Ras Laffan LNG facility on 19 March 2026. * Market response included a 35% rise in European natural gas prices, with concerns over prolonged supply disruptions. * Analysts warn that continued attacks threaten global LNG markets and heighten inflation risks. 23. </w:t>
      </w:r>
      <w:hyperlink r:id="rId26">
        <w:r>
          <w:rPr>
            <w:color w:val="0000EE"/>
            <w:u w:val="single"/>
          </w:rPr>
          <w:t>https://hindupost.in/world/how-the-iran-war-could-radical-reset-the-global-order/</w:t>
        </w:r>
      </w:hyperlink>
      <w:r>
        <w:t xml:space="preserve"> - * The article discusses the potential for a war involving Iran, the US, and Israel, starting in late February 2026. * It highlights that the conflict was triggered by diplomatic escalations and military actions, including attacks in Iran. * The war has caused restrictions on energy supply and sea lanes, notably through the Strait of Hormuz. * It has led to rising crude prices and increased global economic stress. * The article suggests significant geopolitical shifts could result from the escalation.</w:t>
      </w:r>
      <w:r/>
    </w:p>
    <w:p>
      <w:r/>
      <w:r>
        <w:t xml:space="preserve">24. </w:t>
      </w:r>
      <w:hyperlink r:id="rId27">
        <w:r>
          <w:rPr>
            <w:color w:val="0000EE"/>
            <w:u w:val="single"/>
          </w:rPr>
          <w:t>https://www.haberler.com/dunya/iran-cumhurbaskani-pezeskiyan-nukleer-silah-arayisinda-degiliz-19675734-haberi/</w:t>
        </w:r>
      </w:hyperlink>
      <w:r>
        <w:t xml:space="preserve"> - * Iran's President Pezeşkiyan delivered a video message for Nevruz, calling for dialogue and emphasising the need for regional harmony. * Pezeşkiyan stated that Iran is not seeking nuclear weapons, citing the religious ban and government stance. * Iran's call for a regional security framework involves Islamic countries collaborating for stability. * Tensions escalate as Iran responds to US and Israeli military actions with targeted attacks against regional targets. * The situation highlights ongoing regional conflict risks and diplomatic efforts for peace.</w:t>
      </w:r>
      <w:r/>
      <w:r/>
    </w:p>
    <w:p>
      <w:pPr>
        <w:pStyle w:val="ListNumber"/>
        <w:numPr>
          <w:ilvl w:val="0"/>
          <w:numId w:val="15"/>
        </w:numPr>
        <w:spacing w:line="240" w:lineRule="auto"/>
        <w:ind w:left="720"/>
      </w:pPr>
      <w:r/>
      <w:hyperlink r:id="rId28">
        <w:r>
          <w:rPr>
            <w:color w:val="0000EE"/>
            <w:u w:val="single"/>
          </w:rPr>
          <w:t>https://www.cmjornal.pt/mais-cm/especiais/conflito-no-medio-oriente/detalhe/bloqueio-do-estreito-de-ormuz-limita-transito-de-navios-a-5-face-aos-periodos-de-paz</w:t>
        </w:r>
      </w:hyperlink>
      <w:r>
        <w:t xml:space="preserve"> - ['</w:t>
      </w:r>
      <w:r>
        <w:rPr>
          <w:i/>
        </w:rPr>
        <w:t xml:space="preserve"> Since the start of attacks by the United States and Israel against Iran, only 116 ships of cargo and tankers crossed the Strait of Ormuz between 1 and 19 March, a 95% decrease compared to peaceful periods.', '</w:t>
      </w:r>
      <w:r>
        <w:t xml:space="preserve"> Most crossings involved Iranian or Iranian-flagged ships; Greek and Chinese ships represented 18% and 10% respectively.', '</w:t>
      </w:r>
      <w:r>
        <w:rPr>
          <w:i/>
        </w:rPr>
        <w:t xml:space="preserve"> Over a third of ships previously transiting the strait were subject to US, European, or UK sanctions; more than half of tankers and metaness were under sanctions.', '</w:t>
      </w:r>
      <w:r>
        <w:t xml:space="preserve"> Since 16 March, ships heading west belong to a "parallel fleet" largely dominated by Iranian-controlled vessels; most traffic is controlled by Iran.', '</w:t>
      </w:r>
      <w:r>
        <w:rPr>
          <w:i/>
        </w:rPr>
        <w:t xml:space="preserve"> The majority of oil transit through the strait is destined for Asia, particularly China, with indications that some countries are working on plans for their stranded ships.', "</w:t>
      </w:r>
      <w:r>
        <w:t xml:space="preserve"> Approximately 98% of oil transit was Iranian-origin, averaging 1.3 million barrels per day in early March, with some ships operating with Iran's approval."]</w:t>
      </w:r>
      <w:r/>
    </w:p>
    <w:p>
      <w:pPr>
        <w:pStyle w:val="ListNumber"/>
        <w:spacing w:line="240" w:lineRule="auto"/>
        <w:ind w:left="720"/>
      </w:pPr>
      <w:r/>
      <w:hyperlink r:id="rId29">
        <w:r>
          <w:rPr>
            <w:color w:val="0000EE"/>
            <w:u w:val="single"/>
          </w:rPr>
          <w:t>https://www.nsenergybusiness.com/news/qatarenergy-estimates-20bn-annual-loss-after-ras-laffan-attack/</w:t>
        </w:r>
      </w:hyperlink>
      <w:r>
        <w:t xml:space="preserve"> - * Missile strikes by Iran damaged Qatar's Ras Laffan LNG facilities, causing an estimated annual revenue loss of $20 billion. * Damage to LNG trains has reduced Qatar’s export capacity by approximately 17%, with repairs expected to take three to five years. * The attacks affected the exports of condensates, LPG, naphtha, sulphur, and helium, impacting markets in Europe, Asia, and elsewhere. * The incident stems from regional tensions involving Iran, Israel, and Qatar, with geopolitical consequences including rising oil prices. * The damage includes other energy assets, such as Shell's Pearl gas-to-liquids facility, and has prompted declarations of force majeure on some long-term LNG contracts. 27. </w:t>
      </w:r>
      <w:hyperlink r:id="rId30">
        <w:r>
          <w:rPr>
            <w:color w:val="0000EE"/>
            <w:u w:val="single"/>
          </w:rPr>
          <w:t>https://www.aljazeera.com/news/2026/3/21/iran-says-it-will-allow-japanese-ships-to-transit-the-strait-of-hormuz</w:t>
        </w:r>
      </w:hyperlink>
      <w:r>
        <w:t xml:space="preserve"> - * Iran states it will allow Japanese ships to transit the Strait of Hormuz, signalling a move towards selective blockade. * Iran's Foreign Minister Abbas Araghchi communicated that the strait is open to non-enemies, with ships being able to pass safely after contact. * Japan, heavily dependent on Middle Eastern oil, has ships stranded in the Gulf, with discussions ongoing with Tehran. *10 ships, including a Greek bulk carrier, transited the strait close to Iran’s coastline, marked as a 'safe corridor'. * Several countries, including US allies, lobby for reopening the strait; joint statements and direct talks with Iran are reported.</w:t>
      </w:r>
      <w:r/>
    </w:p>
    <w:p>
      <w:pPr>
        <w:pStyle w:val="ListNumber"/>
        <w:spacing w:line="240" w:lineRule="auto"/>
        <w:ind w:left="720"/>
      </w:pPr>
      <w:r/>
      <w:hyperlink r:id="rId31">
        <w:r>
          <w:rPr>
            <w:color w:val="0000EE"/>
            <w:u w:val="single"/>
          </w:rPr>
          <w:t>https://nemiss.news/trump-admin-weighs-lifting-iran-oil-sanctions-with-marines-on-the-way-national-international-news-fri-20mar2026/</w:t>
        </w:r>
      </w:hyperlink>
      <w:r>
        <w:t xml:space="preserve"> - * The US is contemplating lifting sanctions on Iranian oil amid ongoing regional tensions and economic impact.</w:t>
      </w:r>
      <w:r>
        <w:rPr>
          <w:i/>
        </w:rPr>
        <w:t xml:space="preserve"> A detachment of about 2,500 Marines is deploying to the Middle East, including elements of the 11th Marine Expeditionary Unit.</w:t>
      </w:r>
      <w:r>
        <w:t xml:space="preserve"> The US is also considering military options against Iran, such as seizing oil fields and military sites.</w:t>
      </w:r>
      <w:r>
        <w:rPr>
          <w:i/>
        </w:rPr>
        <w:t xml:space="preserve"> Oil prices are over $100 a barrel, influenced by conflicts in Iran, Qatar, and Gulf nations, and Iranian efforts to bypass sanctions.</w:t>
      </w:r>
      <w:r>
        <w:t xml:space="preserve"> Iran’s oil is primarily destined for China, despite US naval assets in the region.</w:t>
      </w:r>
      <w:r/>
    </w:p>
    <w:p>
      <w:pPr>
        <w:pStyle w:val="ListNumber"/>
        <w:spacing w:line="240" w:lineRule="auto"/>
        <w:ind w:left="720"/>
      </w:pPr>
      <w:r/>
      <w:hyperlink r:id="rId32">
        <w:r>
          <w:rPr>
            <w:color w:val="0000EE"/>
            <w:u w:val="single"/>
          </w:rPr>
          <w:t>https://www.omanobserver.om/article/1186477/business/energy/the-strait-of-hormuz-was-supposed-to-be-too-big-to-fail</w:t>
        </w:r>
      </w:hyperlink>
      <w:r>
        <w:t xml:space="preserve"> - * The Strait of Hormuz has been blocked for nearly three weeks following military actions against Iran, cutting off one-fifth of the world's oil and gas supply. * Historically considered too big to fail, the strait's closure revealed its status as a critical bottleneck and heightened global energy security concerns. * The US and allies have historically attempted to keep the strait open, with military presence dating back to the 1940s and policies like the Carter Doctrine. * Iran has responded with attacks on vessels, escalating risks to global shipping routes. * The blockade underscores increasing dependence on vulnerable geographic trade routes for energy exports, especially with rising Gulf States' natural gas exports. 30. </w:t>
      </w:r>
      <w:hyperlink r:id="rId33">
        <w:r>
          <w:rPr>
            <w:color w:val="0000EE"/>
            <w:u w:val="single"/>
          </w:rPr>
          <w:t>https://pragativadi.com/iran-escalates-gulf-conflict-with-3000-missiles-deepens-regional-divide-and-threatens-global-economy/</w:t>
        </w:r>
      </w:hyperlink>
      <w:r>
        <w:t xml:space="preserve"> - * Iran launched over 3,000 missiles and drones targeting Gulf Cooperation Council (GCC) nations, including United Arab Emirates. * The offensive involves ballistic missiles, cruise missiles, and unmanned aerial vehicles. * The escalation deepens the Shia-Sunni divide and alters regional geopolitical balance. * Disruption of oil shipments through the Strait of Hormuz poses a threat to global energy markets. * Iran's missile advancements, including MIRVs and long-range systems like Khorramshahr, indicate strategic military improvements. * The conflict impacts global energy supply and increases regional instability, with US and allies working to ensure maritime security. 31. </w:t>
      </w:r>
      <w:hyperlink r:id="rId34">
        <w:r>
          <w:rPr>
            <w:color w:val="0000EE"/>
            <w:u w:val="single"/>
          </w:rPr>
          <w:t>https://www.standartnews.com/svyat/zaradi-voynata-aziya-se-obrashta-kam-vaglishtata-627614.html</w:t>
        </w:r>
      </w:hyperlink>
      <w:r>
        <w:t xml:space="preserve"> - * War in the Middle East causes disruptions to LNG exports, especially from Qatar, affecting Asian gas supply. * Asian countries such as South Korea, Indonesia, and Bangladesh prioritise coal as alternative energy source. * Damage to Qatar's Ras Laffan LNG facility contributes to supply reduction, with 17% capacity affected. * Rising gas prices push Asian markets to increase coal exports and production. * Governments consider switching to coal due to instability and supply disruptions in gas transit routes. * Higher coal prices lead to increased exports from Indonesia and policy shifts in South Korea and Japan. * The region faces environmental concerns as economies rely more on coal amidst energy insecurity. 32. </w:t>
      </w:r>
      <w:hyperlink r:id="rId35">
        <w:r>
          <w:rPr>
            <w:color w:val="0000EE"/>
            <w:u w:val="single"/>
          </w:rPr>
          <w:t>https://news.az/news/un-eyes-hormuz-reopening-as-tensions-disrupt-oil-route</w:t>
        </w:r>
      </w:hyperlink>
      <w:r>
        <w:t xml:space="preserve"> - * UN Secretary-General Antonio Guterres stated the UN is exploring ways to restore safe navigation through the Strait of Hormuz. * The UN is engaging with Gulf states and the European Council to assess potential frameworks. * The waterway is a critical oil transit route with disruptions impacting global supply and prices. * The UN facilitated the Black Sea Grain Initiative during Ukraine-Russia conflict; similar plans are being considered for Hormuz. * No formal plan has been announced, but negotiations involve regional and global powers. 33. </w:t>
      </w:r>
      <w:hyperlink r:id="rId36">
        <w:r>
          <w:rPr>
            <w:color w:val="0000EE"/>
            <w:u w:val="single"/>
          </w:rPr>
          <w:t>https://streamlinefeed.co.ke/news/washington-initiates-strategic-withdrawal-from-iran-conflict</w:t>
        </w:r>
      </w:hyperlink>
      <w:r>
        <w:t xml:space="preserve"> - * The US signals a phased withdrawal from active conflict in Iran, shifting maritime security in the Strait of Hormuz to international allies. * The move will impact global energy markets, which rely heavily on the Strait for oil transit. * The US Pentagon estimates operational costs of maintaining military presence at $1.8 million daily. * The Strait of Hormuz handles approximately 21 million barrels of oil daily, representing nearly one-third of global seaborne petroleum. * Kenya faces risks of increased fuel prices and inflation due to potential disruptions in oil supply and rising insurance premiums.* 34. </w:t>
      </w:r>
      <w:hyperlink r:id="rId37">
        <w:r>
          <w:rPr>
            <w:color w:val="0000EE"/>
            <w:u w:val="single"/>
          </w:rPr>
          <w:t>https://readthejoe.com/economy/the-iran-conflict-blueprint-for-investors-seeking-safety-in-a-fractured-global-market/</w:t>
        </w:r>
      </w:hyperlink>
      <w:r>
        <w:t xml:space="preserve"> - * The Israel strike on Tehran’s South Pars gas field is expected to prolong conflict into May, causing the largest supply disruption in global oil market history, according to the International Energy Agency. * US LNG exporters, Venture Global and Cheniere Energy, benefit from damage to Qatar’s Ras Laffan facility, with stock increases of ~60% and ~22% since late February. * Brent crude oil has increased by over 40%, remaining above $110, amid threats to about 20% of global oil flows through the Strait of Hormuz. * Countries like Nigeria and Australia experience significant increases in fuel prices, while European natural gas prices hit wartime highs. * The conflict leads to economic impacts including higher costs for consumers, weakened emerging markets, and energy conservation measures worldwide, with potential for wider regional attacks. 35. </w:t>
      </w:r>
      <w:hyperlink r:id="rId38">
        <w:r>
          <w:rPr>
            <w:color w:val="0000EE"/>
            <w:u w:val="single"/>
          </w:rPr>
          <w:t>https://www.thetimesofbengal.com/international/lng-shortage-is-india-heading-for-big-scarcity-after-irans-airstrike-cuts-qatar-lng-output-by-17-delhi-imports-47-of-gas-from-qatar/</w:t>
        </w:r>
      </w:hyperlink>
      <w:r>
        <w:t xml:space="preserve"> - * Iran carried out missile attacks on Qatar’s Ras Laffan Industrial City on March 18 and 19, affecting LNG production. * The attacks reduced Qatar's LNG export capacity by 17%, causing an estimated USD 20 billion annual revenue loss. * Repairs are expected to take up to five years, potentially forcing QatarEnergy to declare long-term force majeure. * India, which imports 47% of its gas from Qatar, faces concerns over LNG supply shortages. * The attacks are part of rising Middle East tensions affecting global gas markets. 36. </w:t>
      </w:r>
      <w:hyperlink r:id="rId39">
        <w:r>
          <w:rPr>
            <w:color w:val="0000EE"/>
            <w:u w:val="single"/>
          </w:rPr>
          <w:t>https://haitigazette.com/qatarenergy-ceo-says-warned-us-industry-officials-against-attack-on-energy/</w:t>
        </w:r>
      </w:hyperlink>
      <w:r>
        <w:t xml:space="preserve"> - * QatarEnergy CEO Saad al-Kaabi warned US officials and energy industry executives about the potential impact of an Iranian attack on oil and gas facilities, specifically targeting Qatar's Ras Laffan LNG complex. * The attack on the complex has destroyed 17% of Qatar’s LNG export capacity, impacting deliveries to Europe and Asia for up to five years. * The attacks follow Iran's retaliation for an Israeli attack on Iran’s South Pars gasfield, with Gulf region infrastructure targeted. * US officials, including Secretary of Energy Chris Wright, were informed repeatedly about the threat. * QatarEnergy’s production may only restart after hostilities end, with a recovery period of three to four months. * Key US partners include ExxonMobil and ConocoPhillips, which express ongoing cooperation. 37. </w:t>
      </w:r>
      <w:hyperlink r:id="rId40">
        <w:r>
          <w:rPr>
            <w:color w:val="0000EE"/>
            <w:u w:val="single"/>
          </w:rPr>
          <w:t>https://www.bolnews.com/world/israel-strikes-iran-and-hezbollah-in-beirut-as-u-s-troops-deploy-oil-prices-surge-50/</w:t>
        </w:r>
      </w:hyperlink>
      <w:r>
        <w:t xml:space="preserve"> - * Tensions in the Middle East escalated with Israeli strikes on Iran and Hezbollah targets in Beirut and Tehran. * U.S. military deployment to the Middle East increased, with thousands of Marines sent to support operations. * Over 2,000 lives lost since hostilities began on February 28. * Oil prices surged by 50%, threatening a global economic shock. * Germany and France expressed readiness to assist in reopening the Strait of Hormuz, a key oil conduit. * Major companies like United Airlines plan flight cuts amid higher fuel costs. * U.S. President criticised NATO allies over their response to the crisis. 38. </w:t>
      </w:r>
      <w:hyperlink r:id="rId41">
        <w:r>
          <w:rPr>
            <w:color w:val="0000EE"/>
            <w:u w:val="single"/>
          </w:rPr>
          <w:t>https://www.arkansasonline.com/news/2026/mar/21/strait-of-hormuz-reopening-focus-of-eu-statement/</w:t>
        </w:r>
      </w:hyperlink>
      <w:r>
        <w:t xml:space="preserve"> - * European leaders demand the reopening of the Strait of Hormuz and call for de-escalation in Middle East hostilities. * Leaders discuss measures to ensure energy shipment stability and prevent a refugee crisis. * EU does not support military action to secure the Strait, citing lack of appetite for intervention. * Four major EU economies signal willingness to contribute to shipping security efforts once conflict ends. * The EU emphasises energy independence efforts following the Ukraine conflict.</w:t>
      </w:r>
      <w:r/>
      <w:r/>
    </w:p>
    <w:p>
      <w:r/>
      <w:r>
        <w:t xml:space="preserve">39. </w:t>
      </w:r>
      <w:hyperlink r:id="rId37">
        <w:r>
          <w:rPr>
            <w:color w:val="0000EE"/>
            <w:u w:val="single"/>
          </w:rPr>
          <w:t>https://readthejoe.com/economy/the-iran-conflict-blueprint-for-investors-seeking-safety-in-a-fractured-global-market/</w:t>
        </w:r>
      </w:hyperlink>
      <w:r>
        <w:t xml:space="preserve"> - - The conflict in Iran leads to increased oil prices and supply disruptions, notably damaging Qatar’s Ras Laffan LNG hub and benefiting US LNG exporters such as Venture Global and Cheniere Energy. - US LNG exports have risen significantly since February, with Venture Global up approximately 60% and Cheniere Energy around 22%. - Oil prices have increased by over 40% since late February, with Brent crude remaining above $110, amid threats to global oil flows. - Markets are experiencing sector-specific impacts, with energy and safe-haven stocks rising, while consumer and travel sectors decline. - The conflict could cause prolonged disruptions, with warnings of wider attacks and ongoing energy demand restrictions. 40. </w:t>
      </w:r>
      <w:hyperlink r:id="rId42">
        <w:r>
          <w:rPr>
            <w:color w:val="0000EE"/>
            <w:u w:val="single"/>
          </w:rPr>
          <w:t>https://www.armstrongeconomics.com/uncategorized/the-global-energy-crisis-the-market-impact/</w:t>
        </w:r>
      </w:hyperlink>
      <w:r>
        <w:t xml:space="preserve"> - ["</w:t>
      </w:r>
      <w:r>
        <w:rPr>
          <w:i/>
        </w:rPr>
        <w:t xml:space="preserve"> Iran's retaliatory attacks on Gulf States and a missile threat to Diego Garcia highlight ongoing conflict, risking energy infrastructure damage.", "</w:t>
      </w:r>
      <w:r>
        <w:t xml:space="preserve"> Qatar's LNG facilities are cut by approximately 17% due to Iranian strikes, raising European gas prices by 300-500%.", '</w:t>
      </w:r>
      <w:r>
        <w:rPr>
          <w:i/>
        </w:rPr>
        <w:t xml:space="preserve"> The Strait of Hormuz remains a critical strategic point with potential for escalating conflict and energy supply disruption.', '</w:t>
      </w:r>
      <w:r>
        <w:t xml:space="preserve"> Geopolitical tensions involve Israel, Iran, Qatar, the US, and Gulf States, impacting global natural gas markets.', '</w:t>
      </w:r>
      <w:r>
        <w:rPr>
          <w:i/>
        </w:rPr>
        <w:t xml:space="preserve"> The computer forecasts worsening energy supply issues and potential oil prices reaching $200-$240 by 2028.'] 41. </w:t>
      </w:r>
      <w:hyperlink r:id="rId43">
        <w:r>
          <w:rPr>
            <w:color w:val="0000EE"/>
            <w:u w:val="single"/>
          </w:rPr>
          <w:t>https://www.focus.de/politik/ausland/angst-vor-sabotage-putins-gas-pipeline-nach-ungarn-wird-von-serbiens-armee-geschuetzt_7a219475-982a-42d1-abb4-b2e8e7ee5a81.html</w:t>
        </w:r>
      </w:hyperlink>
      <w:r>
        <w:rPr>
          <w:i/>
        </w:rPr>
        <w:t xml:space="preserve"> - ['</w:t>
      </w:r>
      <w:r>
        <w:t xml:space="preserve"> Serbische Armee schützt eine russische Gaspipeline, die nach Ungarn fließt, mit Spezialkräften und Luftabwehr.', '</w:t>
      </w:r>
      <w:r>
        <w:rPr>
          <w:i/>
        </w:rPr>
        <w:t xml:space="preserve"> Die Pipeline, auch „Balkan-Stream“ oder „Turkish-Stream“ genannt, transportiert Erdgas über das Schwarze Meer nach Ungarn.', '</w:t>
      </w:r>
      <w:r>
        <w:t xml:space="preserve"> Es gab in der Vergangenheit Sabotageakte gegen diese und andere Pipelines.', '</w:t>
      </w:r>
      <w:r>
        <w:rPr>
          <w:i/>
        </w:rPr>
        <w:t xml:space="preserve"> Die Sicherheitsmaßnahmen umfassen Bodeneinsätze durch die 72. Brigade für Spezialoperationen und Luftabwehr mit HQ-17 AE.', '</w:t>
      </w:r>
      <w:r>
        <w:t xml:space="preserve"> Mehrere Länder im Balkan und Mittelosteuropa sind stark von russischem Erdgas abhängig.'] 42. </w:t>
      </w:r>
      <w:hyperlink r:id="rId44">
        <w:r>
          <w:rPr>
            <w:color w:val="0000EE"/>
            <w:u w:val="single"/>
          </w:rPr>
          <w:t>https://www.niftytrader.in/markets/india-calls-for-safe-passage-in-strait-of-hormuz/</w:t>
        </w:r>
      </w:hyperlink>
      <w:r>
        <w:t xml:space="preserve"> - * India has increased diplomatic efforts to ensure the safe passage of its LPG vessels in the Gulf region due to escalating tensions around the Strait of Hormuz. * Two Indian LPG tankers, Jag Vasant and Pine Gas, near Sharjah, are signalling readiness to sail, with routes potentially affected by security risks. * Iran has issued warnings that have slowed shipping activity through the Strait, which handles nearly 20% of global oil and LNG trade. * Disruptions risk impacting global energy markets, including oil prices, inflation, and investor sentiment. * India emphasises the need for secure sea routes to protect energy imports amid geopolitical instability. 43. </w:t>
      </w:r>
      <w:hyperlink r:id="rId45">
        <w:r>
          <w:rPr>
            <w:color w:val="0000EE"/>
            <w:u w:val="single"/>
          </w:rPr>
          <w:t>https://thenigerialawyer.com/saudi-arabia-threatens-military-action-against-iran-as-trump-considers-seizing-kharg-island-to-break-hormuz-blockade-oil-prices-surge-past-109/</w:t>
        </w:r>
      </w:hyperlink>
      <w:r>
        <w:t xml:space="preserve"> - * Saudi Arabia warns it may take military action against Iran amid increased tensions in the Gulf region. * The US considers plans to seize or blockade Kharg Island to break Iran’s control of the Strait of Hormuz. * Oil prices surge past $109 per barrel due to escalating conflict and potential military actions. * US military campaigns target Iranian infrastructure, with destruction of missile sites and ships. * Humanitarian crisis develops as seafarers face shortages amid strategic disruptions. * European nations, Japan, Canada, and regional Gulf states seek to secure safe passage through the strait. * Increased regional security measures and arrests related to misinformation on social media. * The potential operation on Kharg Island could significantly escalate the conflict and impact global energy markets. 44. </w:t>
      </w:r>
      <w:hyperlink r:id="rId46">
        <w:r>
          <w:rPr>
            <w:color w:val="0000EE"/>
            <w:u w:val="single"/>
          </w:rPr>
          <w:t>https://lenta.ru/news/2026/03/21/dmitriev-nazval-vinovatyh/</w:t>
        </w:r>
      </w:hyperlink>
      <w:r>
        <w:t xml:space="preserve"> - * Кирилл Дмитриев, глава РФПИ, заявил в соцсети X, что ответственность за энергетические проблемы в Европе лежит на руководстве ЕС. * Он отметил, что ЕС отказался от российских энергоносителей, что ухудшило ситуацию. * Упоминалась статья The Wall Street Journal о призывах менять привычки из-за кризиса с энергоносителями. * Еврокомиссар Кристина Лобилло Борреро подчеркнула необходимость диверсифицировать поставки газа в ЕС. * Европейский рынок остаётся чувствительным к газовым поставкам, на фоне конкуренции Китая, Индии и Японии, что может привести к росту цен. 45. </w:t>
      </w:r>
      <w:hyperlink r:id="rId47">
        <w:r>
          <w:rPr>
            <w:color w:val="0000EE"/>
            <w:u w:val="single"/>
          </w:rPr>
          <w:t>https://www.bta.bg/bg/news/world/1088864-oshte-darzhavi-se-prisaediniha-kam-savmestnata-deklaratsiya-na-evropeyski-i-drug</w:t>
        </w:r>
      </w:hyperlink>
      <w:r>
        <w:t xml:space="preserve"> - * Several countries joined the joint declaration on the Strait of Hormuz and energy markets, including the UK, France, Germany, Italy, Japan, Canada, South Korea, New Zealand, among others. * The declaration condemns attacks by Iran on vessels and infrastructure, and calls for Iran to cease missile, drone attacks, and blockades. * It emphasises the importance of freedom of navigation under international law and the potential global impact of Iran's actions. * The declaration underscores the need for international efforts to ensure free passage and stabilise energy markets, including releasing strategic oil reserves. * The involved countries express readiness to contribute to free passage and stabilisation measures. 46. </w:t>
      </w:r>
      <w:hyperlink r:id="rId48">
        <w:r>
          <w:rPr>
            <w:color w:val="0000EE"/>
            <w:u w:val="single"/>
          </w:rPr>
          <w:t>https://sana.sy/international/2431484/</w:t>
        </w:r>
      </w:hyperlink>
      <w:r>
        <w:t xml:space="preserve"> - * Several countries, including Bahrain, UK, France, Germany, Italy, Netherlands, Japan, Canada, South Korea, New Zealand, Denmark, Latvia, Slovenia, Estonia, Norway, Sweden, Finland, Czech Republic, Romania, and Lithuania, issued a joint statement. * They condemned Iran's recent attacks on unarmed commercial ships, infrastructure, and oil and gas facilities in the Gulf, and Iran's blockade of the Strait of Hormuz. * The countries expressed concern over escalating conflict and called for Iran to cease threats, mine-laying, drone, and missile attacks. * The statement reaffirmed the importance of freedom of navigation under international law and warned of the impacts of Iran’s escalation on global populations and energy supplies. * They expressed willingness to contribute to ensuring safe passage and welcomed the International Energy Agency’s coordinated release of strategic oil reserves. 47. </w:t>
      </w:r>
      <w:hyperlink r:id="rId49">
        <w:r>
          <w:rPr>
            <w:color w:val="0000EE"/>
            <w:u w:val="single"/>
          </w:rPr>
          <w:t>https://easternherald.com/2026/03/21/israel-attacks-iran-airstrikes-assassinations-oil-war/</w:t>
        </w:r>
      </w:hyperlink>
      <w:r>
        <w:t xml:space="preserve"> - * Israel launched military airstrikes in Iran, targeting military, nuclear, and government sites in Tehran. * Targeted assassinations of Iranian officials and commanders have occurred amid the conflict. * Iran responded with missile attacks and retaliatory strikes on energy infrastructure in neighbouring countries. * Israel struck Iran’s South Pars gas field, disrupting natural gas production and affecting global energy markets. * The conflict has heightened concerns over energy supply disruptions, especially through the Strait of Hormuz. * The war has led to increased geopolitical tensions, economic volatility, and humanitarian impacts in the region. * US and Israel strategic objectives appear to diverge, with Israel pursuing broader regional influence. * The conflict threatens to escalate into a wider regional war involving multiple Middle Eastern countries. 48. </w:t>
      </w:r>
      <w:hyperlink r:id="rId50">
        <w:r>
          <w:rPr>
            <w:color w:val="0000EE"/>
            <w:u w:val="single"/>
          </w:rPr>
          <w:t>https://www.berlingske.dk/internationalt/iran-melder-sig-klar-til-at-lade-japanske-skibe-passere-hormuzstraedet?referrer=RSS</w:t>
        </w:r>
      </w:hyperlink>
      <w:r>
        <w:t xml:space="preserve"> - * Iran is ready to permit Japanese ships to pass through the Hormuz Strait, according to Iranian Foreign Minister Abbas Araqchi. * The opening is under discussion but no timeline has been announced. * The Strait, vital for Japanese oil imports, is currently closed by Iran due to conflicts involving the US and Israel. * The Strait accounts for one-fifth of global oil transportation. * Several countries, including Japan and Denmark, have committed to securing navigation through the Strait amid geopolitical tensions. 49. </w:t>
      </w:r>
      <w:hyperlink r:id="rId51">
        <w:r>
          <w:rPr>
            <w:color w:val="0000EE"/>
            <w:u w:val="single"/>
          </w:rPr>
          <w:t>https://economictimes.indiatimes.com/news/international/world-news/iran-says-ready-to-help-japan-ships-through-hormuz-strait-report/articleshow/129712241.cms</w:t>
        </w:r>
      </w:hyperlink>
      <w:r>
        <w:t xml:space="preserve"> - - Iran's Foreign Minister Abbas Araghchi states Iran is willing to help Japanese ships sail through the Strait of Hormuz. - Japan relies on crude oil imports from the Middle East, with 70% passing through the Strait. - Iran has not closed the strait, despite claims of retaliation related to US-Israeli strikes. - Japan is beginning releases from its strategic oil reserves amid price surges caused by Middle East conflicts. - Iran claims to offer assistance and ensure safe passage for Japanese vessels. 50. </w:t>
      </w:r>
      <w:hyperlink r:id="rId52">
        <w:r>
          <w:rPr>
            <w:color w:val="0000EE"/>
            <w:u w:val="single"/>
          </w:rPr>
          <w:t>https://peakoil.com/publicpolicy/global-markets-reel-as-iran-effectively-closes-the-strait-of-hormuz-a-new-era-of-energy-insecurity</w:t>
        </w:r>
      </w:hyperlink>
      <w:r>
        <w:t xml:space="preserve"> - * The Strait of Hormuz remains effectively closed following Iranian military escalations, blocking over 20 million barrels of oil per day. * Oil prices surged past $145 per barrel, and regional war risk insurance premiums increased significantly. * About 20% of the world's liquefied natural gas (LNG) supply is stranded, impacting energy-dependent markets. * Major US and regional naval forces have responded defensively amid heightened military tensions. * Stock markets in New York and Europe declined sharply; energy and shipping sectors face volatility and losses. * Energy companies with diversified assets, like ExxonMobil and Chevron, may benefit; European giants face significant losses. * The crisis threatens global economic stability, increasing inflation and prompting a shift in energy policy and infrastructure. 51. </w:t>
      </w:r>
      <w:hyperlink r:id="rId53">
        <w:r>
          <w:rPr>
            <w:color w:val="0000EE"/>
            <w:u w:val="single"/>
          </w:rPr>
          <w:t>https://www.washingtontimes.com/news/2026/mar/20/dont-use-strait-trump-says-countries-must-open-strait-hormuz-use/</w:t>
        </w:r>
      </w:hyperlink>
      <w:r>
        <w:t xml:space="preserve"> - * President Trump comments that the US does not use the Strait of Hormuz but expects European, Korean, Japanese, and Chinese countries to open it as they rely on it for energy. * Iran's blockade of the Strait, which carries about 20% of the world’s oil, has led to rising oil prices and fuel costs. * Trump criticises European and Asian allies for lack of cooperation in reopening the Strait. * Israel has conducted separate strikes against Iran-backed groups and Iranian gas fields, raising questions about their goals. * Trump indicates Israel may end its military actions when the US does, citing a good relationship. 52. </w:t>
      </w:r>
      <w:hyperlink r:id="rId54">
        <w:r>
          <w:rPr>
            <w:color w:val="0000EE"/>
            <w:u w:val="single"/>
          </w:rPr>
          <w:t>https://timesofindia.indiatimes.com/world/middle-east/us-to-deploy-thousands-of-more-troops-to-west-asia-say-officials/articleshow/129711514.cms</w:t>
        </w:r>
      </w:hyperlink>
      <w:r>
        <w:t xml:space="preserve"> - * The US military is deploying thousands of additional Marines and sailors to West Asia.</w:t>
        <w:br/>
      </w:r>
      <w:r/>
      <w:r>
        <w:rPr>
          <w:i/>
        </w:rPr>
        <w:t xml:space="preserve"> Deployment includes USS Boxer and two other amphibious assault ships with approximately 2,500 Marines.</w:t>
        <w:br/>
      </w:r>
      <w:r>
        <w:rPr>
          <w:i/>
        </w:rPr>
      </w:r>
      <w:r>
        <w:t xml:space="preserve"> The US ramps up military efforts against Iran, including assaults on Iranian vessels and drones in the Strait of Hormuz.</w:t>
        <w:br/>
      </w:r>
      <w:r/>
      <w:r>
        <w:rPr>
          <w:i/>
        </w:rPr>
        <w:t xml:space="preserve"> The US is considering plans to occupy Iran's Kharg Island to pressure Iran to reopen the Strait of Hormuz.</w:t>
        <w:br/>
      </w:r>
      <w:r>
        <w:rPr>
          <w:i/>
        </w:rPr>
      </w:r>
      <w:r>
        <w:t xml:space="preserve"> The US lifted sanctions on Belarusian fertiliser companies in exchange for political prisoners' release. 53. </w:t>
      </w:r>
      <w:hyperlink r:id="rId55">
        <w:r>
          <w:rPr>
            <w:color w:val="0000EE"/>
            <w:u w:val="single"/>
          </w:rPr>
          <w:t>https://timesofindia.indiatimes.com/world/us/us-can-take-out-irans-kharg-island-at-any-time-warns-white-house/articleshow/129711365.cms</w:t>
        </w:r>
      </w:hyperlink>
      <w:r>
        <w:t xml:space="preserve"> - * The White House stated that the US could destroy Iran’s Kharg Island at any time if authorised by President Trump. * Reports emerged that the US was considering occupying or blockading the strategic oil hub. * The US has deployed additional Marines to the Middle East, with potential for ground operations. * Trump announced that US military strikes have destroyed all targets on Kharg and warned of further infrastructure strikes. * Kharg Island is critical for Iran’s crude exports, and its blockade has affected global oil prices. * The US accuses Iran of blocking the Strait of Hormuz, impacting navigation and energy flow. 54. </w:t>
      </w:r>
      <w:hyperlink r:id="rId56">
        <w:r>
          <w:rPr>
            <w:color w:val="0000EE"/>
            <w:u w:val="single"/>
          </w:rPr>
          <w:t>https://wegotthiscovered.com/politics/americans-want-answers-on-the-iran-war-benjamin-netanyahu-just-offered-a-clue-he-wants-oil-and-gas-flowing-through-israel/</w:t>
        </w:r>
      </w:hyperlink>
      <w:r>
        <w:t xml:space="preserve"> - * Netanyahu outlines a vision for energy infrastructure that would streamline oil and gas flow through pipelines to Israel and Mediterranean ports, aiming to eliminate choke points.</w:t>
      </w:r>
      <w:r>
        <w:rPr>
          <w:i/>
        </w:rPr>
        <w:t xml:space="preserve"> * The plan is connected to ongoing conflict involving Iran and the US, with implications for global energy security.</w:t>
      </w:r>
      <w:r>
        <w:t xml:space="preserve"> * Netanyahu's remarks suggest a possible reshaping of regional energy logistics beyond the current war.</w:t>
      </w:r>
      <w:r>
        <w:rPr>
          <w:i/>
        </w:rPr>
        <w:t xml:space="preserve"> * The proposal faces potential resistance from Gulf Cooperation Council countries, which may be sidelined or affected by this strategic move.</w:t>
      </w:r>
      <w:r>
        <w:t xml:space="preserve"> * The article discusses geopolitical risks and economic impacts related to energy supply and regional alliances.* 55. </w:t>
      </w:r>
      <w:hyperlink r:id="rId57">
        <w:r>
          <w:rPr>
            <w:color w:val="0000EE"/>
            <w:u w:val="single"/>
          </w:rPr>
          <w:t>https://anytvnews.com/india/hormuz-strait-update-iran-created-a-new-sea-route-indian-ships-got-permission-to-pass/</w:t>
        </w:r>
      </w:hyperlink>
      <w:r>
        <w:t xml:space="preserve"> - * Iran launches a new shipping corridor in the Strait of Hormuz, monitored by the IRGC. * Selected ships from friendly or non-enemy countries can pass after registration and verification. * Indian ships Shivalik, Nanda Devi, and Jag Laadki have used the route successfully. * Since February 28, trade through this route declined by over 94%, but the route is now open under a permission-based system. * Countries like India, China, Pakistan, and Malaysia are in contact with Iran; US, Israel, and some European countries are still restricted. 56. </w:t>
      </w:r>
      <w:hyperlink r:id="rId58">
        <w:r>
          <w:rPr>
            <w:color w:val="0000EE"/>
            <w:u w:val="single"/>
          </w:rPr>
          <w:t>https://www.diyinvestor.net/renewed-uncertainty-across-global-energy-and-financial-markets/</w:t>
        </w:r>
      </w:hyperlink>
      <w:r>
        <w:t xml:space="preserve"> - * The conflict in the Middle East has escalated, with Iran launching strikes on oil and gas facilities. * Qatar has halted LNG production, intensifying fears of supply disruptions. * Gulf shipping risks have increased, with surging insurance costs and blocked Strait of Hormuz. * Qatar’s Ras Laffan complex, a major LNG producer, sustains damage, threatening global gas markets. * Oil and gas prices have surged, with Brent crude potentially rising above $130. * The conflict risks long-term damage to energy infrastructure, impacting supply status post-ceasefire. * Possibility of scenarios ranging from no disruption to total Strait closure, affecting prices accordingly. * Regional energy disruptions threaten inflation and economic stability in Europe, Asia, and the US. 57. </w:t>
      </w:r>
      <w:hyperlink r:id="rId59">
        <w:r>
          <w:rPr>
            <w:color w:val="0000EE"/>
            <w:u w:val="single"/>
          </w:rPr>
          <w:t>https://easternherald.com/2026/03/21/italy-gas-crisis-qatar-lng-halt-europe-energy/</w:t>
        </w:r>
      </w:hyperlink>
      <w:r>
        <w:t xml:space="preserve"> - * Italy is negotiating with the United States, Azerbaijan, and Algeria to offset the loss of Qatari LNG exports caused by infrastructure damage in Qatar. * The disruption impacts approximately 6.4 billion cubic meters of gas annually, nearly 10% of Italy's consumption. * QatarEnergy declared force majeure on long-term contracts due to damage from Iranian strikes, affecting global LNG supply. * Italy aims to refill gas storage for the 2026–2027 winter season by mid-April to prepare for potential ongoing disruptions. * The crisis underscores Europe’s reliance on geographically concentrated energy sources and highlights broader geopolitical risks. 58. </w:t>
      </w:r>
      <w:hyperlink r:id="rId58">
        <w:r>
          <w:rPr>
            <w:color w:val="0000EE"/>
            <w:u w:val="single"/>
          </w:rPr>
          <w:t>https://www.diyinvestor.net/renewed-uncertainty-across-global-energy-and-financial-markets/</w:t>
        </w:r>
      </w:hyperlink>
      <w:r>
        <w:t xml:space="preserve"> - * The conflict in the Middle East has escalated with Iran launching strikes on oil and gas facilities. * Qatar’s LNG production halted after strikes, raising fears of supply disruption. * Shipping risks and insurance costs have increased around the Strait of Hormuz. * Qatar’s Ras Laffan complex, a major LNG hub, is reported damaged, impacting global gas markets. * Global gas prices surged nearly 30%, and oil prices may rise above $130 if crisis worsens. * The conflict threatens the global energy system, with potential long-term supply impacts. * Scenario probabilities include ceasefire, limited escalation, and full closure of the Strait, with varying price impacts. * The crisis increases inflation risks in Europe and Asia, complicating monetary policy. 59. </w:t>
      </w:r>
      <w:hyperlink r:id="rId60">
        <w:r>
          <w:rPr>
            <w:color w:val="0000EE"/>
            <w:u w:val="single"/>
          </w:rPr>
          <w:t>https://peakoil.com/production/what-to-know-about-south-pars-the-worlds-largest-natural-gas-field-after-israeli-strike</w:t>
        </w:r>
      </w:hyperlink>
      <w:r>
        <w:t xml:space="preserve"> - • Israel launched air strikes on South Pars, a major natural gas reserve offshore in the Persian Gulf, affecting Iran and neighbouring states. • The strike occurred in the context of regional conflict, disrupting gas supplies for Iran, Turkey, Iraq, and Central Asia. • South Pars accounts for about 70% of Iran's gas consumption and is part of a larger field linked to global LNG trade. • The attack has caused wider implications, including increased food and fertiliser prices and escalations in regional energy infrastructure attacks. • Brent crude oil prices increased to $119 per barrel amid the conflict. 60. </w:t>
      </w:r>
      <w:hyperlink r:id="rId61">
        <w:r>
          <w:rPr>
            <w:color w:val="0000EE"/>
            <w:u w:val="single"/>
          </w:rPr>
          <w:t>https://www.livemint.com/news/world/nato-exit-from-iraq-alliance-pulls-out-hundreds-of-personnel-as-us-conflict-with-iran-rages-on-11774027046766.html</w:t>
        </w:r>
      </w:hyperlink>
      <w:r>
        <w:t xml:space="preserve"> - * NATO pulled several hundred personnel from Iraq, including troops from allies and partner countries, amid US-Israel-Iran tensions. * The last NATO personnel in Iraq left on Friday, ending the non-combat mission established in 2018. * US Air Force General Alexus Grynkewich thanked Iraq and allies for assistance in relocating personnel. * US President Trump stated that the US no longer needs NATO assistance, citing military success and declining involvement. * The focus on the Strait of Hormuz relates to Iran’s attacks on ships following US and Israeli attacks on Iran, which also targeted the Islamic Republic’s leadership. 61. </w:t>
      </w:r>
      <w:hyperlink r:id="rId62">
        <w:r>
          <w:rPr>
            <w:color w:val="0000EE"/>
            <w:u w:val="single"/>
          </w:rPr>
          <w:t>https://www.mtemwapoetry.blog/2026/03/trump-criticizes-nato-allies-as.html</w:t>
        </w:r>
      </w:hyperlink>
      <w:r>
        <w:t xml:space="preserve"> - • Trump criticises NATO allies for failing to support efforts to secure the Strait of Hormuz, a vital shipping route carrying about 20% of the world's oil. • Iran's leadership issues defiant rhetoric as military exchanges escalate, targeting energy infrastructure such as South Pars gas field and Kharg Island. • UK, France, and Germany signal willingness to support maritime security but have no confirmed plans to deploy naval escorts. • US considers aggressive actions against Iranian oil infrastructure, potentially escalating the conflict. • The crisis raises concerns over global energy markets and regional stability. 62. </w:t>
      </w:r>
      <w:hyperlink r:id="rId63">
        <w:r>
          <w:rPr>
            <w:color w:val="0000EE"/>
            <w:u w:val="single"/>
          </w:rPr>
          <w:t>https://www.aletihad.ae/opinion/4652955/%D8%A5%D9%8A%D8%B1%D8%A7%D9%86---%D9%88%D8%AF%D8%B1%D9%88%D8%B3-%D8%AD%D8%B1%D8%A8-%D8%A7%D9%84%D8%B3%D9%88%D9%8A%D8%B3</w:t>
        </w:r>
      </w:hyperlink>
      <w:r>
        <w:t xml:space="preserve"> - * The article compares the 1956 Suez Crisis with recent US military actions against Iran. * It highlights the diplomatic and geopolitical lessons from the Suez Crisis, including the importance of strategic alliances and political success. * It discusses US operations against Iran, their limited strategic outcomes, and the regional impact, including threats to energy shipping through the Strait of Hormuz. * It reflects on the potential long-term geopolitical and economic consequences of US actions and the risks of unilateral military operations. * It notes regional tensions with Gulf countries and the global economic and energy market impact.</w:t>
      </w:r>
      <w:r/>
    </w:p>
    <w:p>
      <w:r/>
      <w:r>
        <w:t xml:space="preserve">63. </w:t>
      </w:r>
      <w:hyperlink r:id="rId64">
        <w:r>
          <w:rPr>
            <w:color w:val="0000EE"/>
            <w:u w:val="single"/>
          </w:rPr>
          <w:t>https://www.newstatesman.com/international-politics/geopolitics/2026/03/the-world-energy-shock-is-coming</w:t>
        </w:r>
      </w:hyperlink>
      <w:r>
        <w:t xml:space="preserve"> - * The conflict between Iran and Israel has led to attacks on oil, gas, and related infrastructure, disrupting global supply chains. * The strait of Hormuz, a critical passage for fossil fuel exports, may remain closed, impacting global markets. * Production halts, damage to infrastructure, and supply chain disruptions threaten to cause inflation, shortages, stagflation, and financial instability. * The effects are likely to hurt developing countries hardest, with potential for food shortages and increased inequalities. * Policy responses suggested include reserves releases, price caps, and rationing protocols.</w:t>
      </w:r>
      <w:r/>
    </w:p>
    <w:p>
      <w:r/>
      <w:r>
        <w:t xml:space="preserve">These events threaten global economic stability with interconnected supply chain impacts and geopolitical tensions. 64. </w:t>
      </w:r>
      <w:hyperlink r:id="rId65">
        <w:r>
          <w:rPr>
            <w:color w:val="0000EE"/>
            <w:u w:val="single"/>
          </w:rPr>
          <w:t>https://ria.ru/20260321/ukraina-2082101727.html</w:t>
        </w:r>
      </w:hyperlink>
      <w:r>
        <w:t xml:space="preserve"> - * European nations are experiencing the biggest energy crisis since the 1970s, attributed to sanctions against Russia and support for Ukraine. * The crisis has led to a decline in industrial production by approximately 2-3% annually and a 2% fall in added value of goods sold in 2024. * Despite economic difficulties, EU leadership maintains sanctions are an 'inevitable price' for security and supporting Ukraine. * A 20th package of sanctions has not been agreed upon, but there is hope for swift adoption. * Russia claims it can handle sanctions, while Western opinions suggest restrictive measures are ineffective. 65. </w:t>
      </w:r>
      <w:hyperlink r:id="rId66">
        <w:r>
          <w:rPr>
            <w:color w:val="0000EE"/>
            <w:u w:val="single"/>
          </w:rPr>
          <w:t>https://www.omanobserver.om/article/1186467/world/region/attack-causes-fire-at-kuwait-oil-refinery</w:t>
        </w:r>
      </w:hyperlink>
      <w:r>
        <w:t xml:space="preserve"> - * A fire occurred at a Kuwait oil refinery following a drone attack from Iran. * The attack took place in Kuwait's Mina Al Ahmadi refinery, with a second incident reported this week. * The incident is part of escalations linked to conflicts involving Iran, Israel, and Gulf energy infrastructure. * Iranian authorities vowed retaliation after an Israeli strike damaged Iran's South Pars gas field. * The escalation has raised fears of lasting damage to oil and gas supplies in the Gulf region. 66. </w:t>
      </w:r>
      <w:hyperlink r:id="rId67">
        <w:r>
          <w:rPr>
            <w:color w:val="0000EE"/>
            <w:u w:val="single"/>
          </w:rPr>
          <w:t>https://www.novinite.com/view_news.php?id=237603</w:t>
        </w:r>
      </w:hyperlink>
      <w:r>
        <w:t xml:space="preserve"> - * The conflict involving the US, Israel, and Iran has entered its third week, with ongoing military actions and regional tensions. * Israel refrained from further strikes on Iranian energy infrastructure following US request, amid recent attacks on sites including South Pars gas field. * Iran has targeted energy infrastructure in Israel and Qatar, affecting Qatar’s liquefied natural gas exports; oil prices have surged to $115 per barrel. * Efforts are ongoing to establish a humanitarian corridor in the Strait of Hormuz; the UK and UN are involved. * Military clashes continue with drone and missile interceptions across Middle Eastern countries; casualties reported, including over 18,000 civilians injured in Iran. * Israel launched strikes on Tehran after earlier signals of restraint; US and regional military activities are heightened. * The US has requested an additional US$200 billion in military funding; weapons sales to Gulf allies have accelerated. * Diplomatic shifts include Germany withdrawing support for Israel in the international court case related to Gaza. 67. </w:t>
      </w:r>
      <w:hyperlink r:id="rId68">
        <w:r>
          <w:rPr>
            <w:color w:val="0000EE"/>
            <w:u w:val="single"/>
          </w:rPr>
          <w:t>https://www.nation.com.pk/15-Mar-2026/trump-vows-open-strait-hormuz-iran-threatens-ports</w:t>
        </w:r>
      </w:hyperlink>
      <w:r>
        <w:t xml:space="preserve"> - * Iran has threatened to choke off the Strait of Hormuz, a key oil supply route. * US President Donald Trump claimed multiple countries would send warships to defend the strait. * Iran threatened to attack ports and cities in the UAE, citing US use of these locations for strikes. * Fires broke out at an UAE oil hub following debris from intercepted drones. * Iran’s military warned it could target US-affiliated infrastructure if energy facilities are attacked. * Israeli forces targeted over 200 Iranian military sites in retaliation, killing two Iranian officers. * Multiple missile and drone attacks occurred across Israel, the UAE, and Kuwait with casualties reported. * Oil prices surged over $100 per barrel, with more than 3,000 killed in the ongoing Middle East conflict. 68. </w:t>
      </w:r>
      <w:hyperlink r:id="rId69">
        <w:r>
          <w:rPr>
            <w:color w:val="0000EE"/>
            <w:u w:val="single"/>
          </w:rPr>
          <w:t>https://themoderatevoice.com/targeting-of-energy-facilities-turned-iran-war-into-worst%E2%80%91case-scenario-for-gulf-states/</w:t>
        </w:r>
      </w:hyperlink>
      <w:r>
        <w:t xml:space="preserve"> - * The US-Israel military campaign against Iran escalated with strikes on March 18, 2026, damaging energy infrastructure in Iran and Gulf states. * Attacks targeted Iran’s Asaluyeh complex, Ras Laffan in Qatar, oil refineries in Kuwait and Saudi Arabia, and facilities in the UAE. * The conflict threatens to disrupt Qatar’s LNG exports and regional energy infrastructure, with repairs estimated to take years. * The strategic North/South Pars gas field is central to Iran and Qatar’s gas reserves, now at risk due to military targeting. * The war’s escalation jeopardises Gulf states' revenues and global energy markets, raising concerns of catastrophic impacts. 69. </w:t>
      </w:r>
      <w:hyperlink r:id="rId58">
        <w:r>
          <w:rPr>
            <w:color w:val="0000EE"/>
            <w:u w:val="single"/>
          </w:rPr>
          <w:t>https://www.diyinvestor.net/renewed-uncertainty-across-global-energy-and-financial-markets/</w:t>
        </w:r>
      </w:hyperlink>
      <w:r>
        <w:t xml:space="preserve"> - * The situation in the Middle East has escalated, affecting global energy markets. * Iran launched strikes on critical oil and gas facilities in the Gulf, impacting LNG production. * Qatar, the second-largest LNG exporter, halted LNG production after strikes. * Shipping risks increased near the Strait of Hormuz, with surged insurance costs for tankers. * Global gas prices surged nearly 30%, and oil prices could rise above $130 if the crisis worsens. * Damage to LNG infrastructure may cause long-term supply disruptions, affecting global markets. * Iran's targeting of Qatar’s LNG facilities poses a severe risk to global energy security. * Scenario analysis indicates varied outcomes for oil prices and supply depending on conflict escalation, with risks of prolonged supply shocks. 70. </w:t>
      </w:r>
      <w:hyperlink r:id="rId70">
        <w:r>
          <w:rPr>
            <w:color w:val="0000EE"/>
            <w:u w:val="single"/>
          </w:rPr>
          <w:t>https://www.zerohedge.com/energy/qatar-dethroned-lng-king-us-seizes-throne-reshaping-future-gas</w:t>
        </w:r>
      </w:hyperlink>
      <w:r>
        <w:t xml:space="preserve"> - * Iranian drone strikes on Qatari LNG trains and Strait of Hormuz closure threaten Qatar's LNG export capacity, delaying expansion projects. * Qatar's total LNG capacity could decline by over 100 MTPA relative to market expectations, with indefinite delays on key expansion phases. * US LNG projects, including Golden Pass, CP2 Phase 1, Port Arthur, and Rio Grande LNG, are advancing towards production goals by 2027, with expected significant growth by 2033. * Global LNG demand stability is uncertain, especially in emerging markets due to infrastructure delays, high prices, and competition from renewables. * The upcoming supply disruption may push prices higher, potentially delaying demand growth and infrastructure buildout in emerging markets, while Europe and Northeast Asia demand remains stable. 71. </w:t>
      </w:r>
      <w:hyperlink r:id="rId71">
        <w:r>
          <w:rPr>
            <w:color w:val="0000EE"/>
            <w:u w:val="single"/>
          </w:rPr>
          <w:t>https://www.trouw.nl/duurzaamheid-economie/ook-shell-wordt-hard-geraakt-door-de-oorlog-in-het-midden-oosten-al-boert-het-goed-op-de-beurs~b3193259/</w:t>
        </w:r>
      </w:hyperlink>
      <w:r>
        <w:t xml:space="preserve"> - - Shell's aandeel stijgt tot recordhoogte, meer dan 40 euro per aandeel. - Shell profiteert van hoge olie- en gasprijzen. - Ras Laffan Industrial City in Qatar geraakt door Iraanse aanvallen; installaties stilgelegd, productie vertraagd. - De productie van LNG in Qatar ligt stil sinds maart; schade aan twee grote lijnen, schatting van vijf jaar voor reparaties. - Gevolgen voor Europese en Aziatische gasmarkt, met stijgende prijzen en mogelijke tekorten. - QatarEnergy schat 20 miljard dollar omzetverlies door de aanslagen. - Nieuwe LNG-projecten in de wereld mogelijk leiden tot overschot in productiecapaciteit, ondanks oorlogssituaties. 72. </w:t>
      </w:r>
      <w:hyperlink r:id="rId72">
        <w:r>
          <w:rPr>
            <w:color w:val="0000EE"/>
            <w:u w:val="single"/>
          </w:rPr>
          <w:t>https://republicofmining.com/2026/03/20/war-in-iran-is-reshaping-the-global-gas-market-for-years-to-come-by-ruth-liao-stephen-stapczynski-and-priscila-azevedo-rocha-financial-post-bloomberg-march-20-2026/</w:t>
        </w:r>
      </w:hyperlink>
      <w:r>
        <w:t xml:space="preserve"> - * The Persian Gulf industry faces prolonged disruptions due to Iranian drone attack and retaliation attacks in Iran, affecting LNG supplies. * Qatar’s Ras Laffan plant, a major LNG facility, remains shut, causing significant energy shortages worldwide. * The conflict has led to damage in South Pars fields, delaying normalisation. * The closure impacts emerging economies, damaging industrial demand for LNG. * The Strait of Hormuz's near closure causes surges in fuel prices and shortages globally. 73. </w:t>
      </w:r>
      <w:hyperlink r:id="rId73">
        <w:r>
          <w:rPr>
            <w:color w:val="0000EE"/>
            <w:u w:val="single"/>
          </w:rPr>
          <w:t>https://thehayride.com/2026/03/the-damage-from-bidens-disastrous-lng-export-construction-ban-has-only-begun/</w:t>
        </w:r>
      </w:hyperlink>
      <w:r>
        <w:t xml:space="preserve"> - * On January 26th, 2024, Biden froze permits for LNG export terminals, affecting roughly 19 billion cubic feet per day capacity. * Permits were blocked for over fourteen months, causing project delays and financing issues, which led to decreased US export capacity. * Qatar expanded its LNG exports as US projects stalled; Iran's infrastructure was damaged, increasing global supply uncertainties. * Biden's reversal of the ban occurred in February 2025, but delays resulted in lost capacity and market share. * As of March 2026, Qatar's LNG capacity was reduced, affecting global gas prices and supply security, with US capacity still under development. 74. </w:t>
      </w:r>
      <w:hyperlink r:id="rId74">
        <w:r>
          <w:rPr>
            <w:color w:val="0000EE"/>
            <w:u w:val="single"/>
          </w:rPr>
          <w:t>https://bankwatch.ca/2026/03/20/morning-briefing-friday-20-march-2026-%C2%B7-est-%C2%B7-1320-words%E2%B8%BB/</w:t>
        </w:r>
      </w:hyperlink>
      <w:r>
        <w:t xml:space="preserve"> - * Iran struck a Kuwaiti oil refinery; Gulf-wide strikes escalate with active military campaigns in Hormuz. * Pentagon operationalises Hormuz offensive; seeks a $200B war budget. * Israeli claims Iran’s nuclear and missile capabilities destroyed, unverified. * Qatar LNG exports reduced by 17% due to Iran’s attack; force majeure imminent. * US charges Super Micro co-founder with AI chip smuggling; stock in freefall. * Mojtaba Khamenei issues Nowruz statement; denies Iranian attacks on Turkey and Oman. * UK warns Iran; Iranian drones strike RAF Cyprus; UK deploys additional naval assets. * US-Canada-Mexico trade talks underway; Belarus releases political prisoners in exchange for sanctions relief. * Israel attacks Syrian infrastructure; energy markets show signs of disruption, US gas prices hit high. * European AI regulatory delays; Germany describes Iran as security threat, split emerges in EU stance. 75. </w:t>
      </w:r>
      <w:hyperlink r:id="rId75">
        <w:r>
          <w:rPr>
            <w:color w:val="0000EE"/>
            <w:u w:val="single"/>
          </w:rPr>
          <w:t>https://www.jdsupra.com/legalnews/war-with-iran-poses-far-reaching-2728244/</w:t>
        </w:r>
      </w:hyperlink>
      <w:r>
        <w:t xml:space="preserve"> - * The US/Israel war with Iran near its fourth week has led to a 50% increase in LNG prices and high oil prices around $110 per barrel. * The Strait of Hormuz closure and energy infrastructure attacks have caused regional LNG supply disruptions. * Qatar shut down 20% of its LNG production due to the war. * US and IEA loosen strategic reserves, releasing 400 million barrels, roughly four days of global supply. * Sanctions on Russian oil are lifted temporarily, increasing Russian revenue amid its budget deficit. * Energy supply constraints impact countries in Asia and Europe, including China suspending petroleum exports. * Rising fuel costs cause increased airfares and depletion of fuel reserves in Oceania and Africa. * Industries like fertiliser and pharmaceuticals face supply crunches, affecting food costs and semiconductor production.</w:t>
      </w:r>
      <w:r/>
    </w:p>
    <w:p>
      <w:r/>
      <w:r>
        <w:t xml:space="preserve">76. </w:t>
      </w:r>
      <w:hyperlink r:id="rId76">
        <w:r>
          <w:rPr>
            <w:color w:val="0000EE"/>
            <w:u w:val="single"/>
          </w:rPr>
          <w:t>https://www.mees.com/2026/3/20/opec/global-lng-market-expectations-swing-from-glut-to-shortage/2943e480-2467-11f1-a36c-53bb4cf45e77</w:t>
        </w:r>
      </w:hyperlink>
      <w:r>
        <w:t xml:space="preserve"> - * Qatar hosted LNG2026 conference in Doha, planning to expand capacity from 77mn t/y to 142mn t/y. * Following Iranian missile attacks on Ras Laffan, Qatar faces multi-year repairs and delays in expansion. * Attacks damaged two liquefaction trains with 12.8mn t/y capacity, 17% of Qatar's LNG capacity. * QatarEnergy's CEO Saad Sherida al-Kaabi reported damage to trains operated with ExxonMobil, Qatar's key partner. 77. </w:t>
      </w:r>
      <w:hyperlink r:id="rId77">
        <w:r>
          <w:rPr>
            <w:color w:val="0000EE"/>
            <w:u w:val="single"/>
          </w:rPr>
          <w:t>https://tass.com/politics/2104857</w:t>
        </w:r>
      </w:hyperlink>
      <w:r>
        <w:t xml:space="preserve"> - * Ukrainian armed forces attacked facilities related to TurkStream and Blue Stream pipelines on March 17-19. * The attacks involved drone strikes against three compressor stations, with 22 drones used against Russkaya. * Russian forces repelled the attacks, preventing damage to the infrastructure. * The incident was reported by Russian officials and Gazprom, highlighting ongoing infrastructure security concerns. 78. </w:t>
      </w:r>
      <w:hyperlink r:id="rId78">
        <w:r>
          <w:rPr>
            <w:color w:val="0000EE"/>
            <w:u w:val="single"/>
          </w:rPr>
          <w:t>https://oilprice.com/Latest-Energy-News/World-News/European-Gas-Price-Set-for-20-Weekly-Jump-on-Qatars-LNG-Outage.html</w:t>
        </w:r>
      </w:hyperlink>
      <w:r>
        <w:t xml:space="preserve"> - * European natural gas prices are set for a 20% weekly increase following damage to Qatar’s LNG facilities due to Iranian missile attacks. * The damage was to Qatar’s Ras Laffan Industrial City, with an estimated cost of $20 billion annually and a repair timeline of 3 to 5 years. * About 17% of Qatar’s LNG export capacity is sidelined, impacting European and Asian markets for years. * Prices for April 2026 Dutch TTF contracts increased, with futures trading above $69 (60 euros) per MWh. * The outage is expected to tighten global LNG supply, raising prices and delaying capacity growth until 2028. 79. </w:t>
      </w:r>
      <w:hyperlink r:id="rId79">
        <w:r>
          <w:rPr>
            <w:color w:val="0000EE"/>
            <w:u w:val="single"/>
          </w:rPr>
          <w:t>https://tass.com/politics/2104865</w:t>
        </w:r>
      </w:hyperlink>
      <w:r>
        <w:t xml:space="preserve"> - * Russian Foreign Ministry spokeswoman Mariia Zakharova states Kiev's attack on TurkStream and Blue Stream pipelines can harm energy security and destabilise markets. * The attack is described as terrorist activity. * The statement implies potential damage to regional energy security and global markets. * The comment highlights geopolitical tensions affecting energy infrastructure. 80. </w:t>
      </w:r>
      <w:hyperlink r:id="rId80">
        <w:r>
          <w:rPr>
            <w:color w:val="0000EE"/>
            <w:u w:val="single"/>
          </w:rPr>
          <w:t>https://marcellusdrilling.com/2026/03/mdns-energy-stories-of-interest-fri-mar-20-2026/</w:t>
        </w:r>
      </w:hyperlink>
      <w:r>
        <w:t xml:space="preserve"> - * Iran attacks result in a significant reduction of Qatar’s LNG capacity by 17% for up to five years. * The incident impacts LNG supply and causes a surge in European gas prices. * The articles discusses the geopolitical event affecting infrastructure and supply reliability. * The focus is on natural gas infrastructure risks and supply disruptions. 81. </w:t>
      </w:r>
      <w:hyperlink r:id="rId81">
        <w:r>
          <w:rPr>
            <w:color w:val="0000EE"/>
            <w:u w:val="single"/>
          </w:rPr>
          <w:t>https://www.thearabianstories.com/2026/03/20/asian-lng-benchmark-nears-3-year-high-after-iran-attack-hits-qatar-export-capacity/</w:t>
        </w:r>
      </w:hyperlink>
      <w:r>
        <w:t xml:space="preserve"> - * Missile attacks from Iran on Qatar’s Ras Laffan Industrial City caused extensive damage to LNG production facilities on March 18 and 19, reducing export capacity by 17%. * The disruption is expected to cause a loss of USD 20 billion in annual revenue for Qatar, with repairs taking up to five years. * The attack impacted two LNG trains (Trains 4 and 6) and the Pearl GTL facility, affecting key export infrastructure. * QatarEnergy announced force majeure on some LNG contracts, impacting global energy supplies and prices. * India heavily relies on Qatar for its LNG imports, accounting for nearly 47% of India’s supply in 2024, with continued vulnerability due to the attack. 82. </w:t>
      </w:r>
      <w:hyperlink r:id="rId82">
        <w:r>
          <w:rPr>
            <w:color w:val="0000EE"/>
            <w:u w:val="single"/>
          </w:rPr>
          <w:t>https://oilgasleads.com/qatar-lng-disruption-sends-shockwaves-through-global-energy-markets/?utm_source=rss&amp;utm_medium=rss&amp;utm_campaign=qatar-lng-disruption-sends-shockwaves-through-global-energy-markets</w:t>
        </w:r>
      </w:hyperlink>
      <w:r>
        <w:t xml:space="preserve"> - * Iranian strikes damaged Qatar’s Ras Laffan LNG export hub, taking roughly 17% of capacity offline.</w:t>
      </w:r>
      <w:r>
        <w:rPr>
          <w:i/>
        </w:rPr>
        <w:t xml:space="preserve"> The disruption is expected to last three to five years, affecting global LNG supply.</w:t>
      </w:r>
      <w:r>
        <w:t xml:space="preserve"> Long-term supply constraints increase market volatility and energy security concerns, especially in Europe and Asia.</w:t>
      </w:r>
      <w:r>
        <w:rPr>
          <w:i/>
        </w:rPr>
        <w:t xml:space="preserve"> US and other LNG exporters may benefit but face capacity limits.</w:t>
      </w:r>
      <w:r>
        <w:t xml:space="preserve"> Major companies like ExxonMobil and Shell are exposed to the disruptions.* The event highlights geopolitical risks and the strategic importance of supply security. 83. </w:t>
      </w:r>
      <w:hyperlink r:id="rId83">
        <w:r>
          <w:rPr>
            <w:color w:val="0000EE"/>
            <w:u w:val="single"/>
          </w:rPr>
          <w:t>https://www.lngindustry.com/liquefaction/20032026/qatarenergy-provides-production-update/</w:t>
        </w:r>
      </w:hyperlink>
      <w:r>
        <w:t xml:space="preserve"> - * Missile attacks on 18-19 March 2026 caused damage to QatarEnergy's LNG trains and Pearl GTL facility, impacting supply to Europe and Asia. * Two LNG trains (4 and 6) with combined capacity of 12.8 million tonnes per year are affected, with repairs estimated at 3-5 years. * Damage to the Pearl GTL facility will result in at least one year of offline operation and production losses in condensates, LPG, naphtha, sulfur, and helium. * QatarEnergy expects $20 billion annual revenue loss and force majeure declarations for up to five years on some contracts. 84. </w:t>
      </w:r>
      <w:hyperlink r:id="rId78">
        <w:r>
          <w:rPr>
            <w:color w:val="0000EE"/>
            <w:u w:val="single"/>
          </w:rPr>
          <w:t>https://oilprice.com/Latest-Energy-News/World-News/European-Gas-Price-Set-for-20-Weekly-Jump-on-Qatars-LNG-Outage.html</w:t>
        </w:r>
      </w:hyperlink>
      <w:r>
        <w:t xml:space="preserve"> - * European natural gas prices increased by 20% weekly due to damage at Qatar’s LNG complex. * Qatar’s Ras Laffan Industrial City was attacked by Iranian missiles, causing extensive damage. * The damage is expected to cost QatarEnergy about $20 billion annually and take up to five years to repair. * Approximately 17% of Qatar’s LNG export capacity is sidelined for years, affecting European and Asian markets. * The outage could tighten global LNG supply, raise prices, and delay capacity growth into 2028. 85. </w:t>
      </w:r>
      <w:hyperlink r:id="rId84">
        <w:r>
          <w:rPr>
            <w:color w:val="0000EE"/>
            <w:u w:val="single"/>
          </w:rPr>
          <w:t>https://boereport.com/2026/03/20/qatars-energy-boss-says-he-had-warned-of-dangers-of-provoking-iran/</w:t>
        </w:r>
      </w:hyperlink>
      <w:r>
        <w:t xml:space="preserve"> - * QatarEnergy’s Ras Laffan LNG complex suffered damage from Iranian missile strikes, impacting LNG deliveries for up to five years. * The damage, which includes destruction of cooling units, delays expansion plans and affects global LNG supply. * The attack caused a 17% reduction in Qatar’s LNG export capacity, with wider regional economic impacts. * No prior warning of the Iranian attack was received, and recovery will take months to years. * The war has severely affected Gulf economies, with declines in trade, tourism, and government income.</w:t>
      </w:r>
      <w:r/>
    </w:p>
    <w:p>
      <w:r/>
      <w:r>
        <w:t xml:space="preserve">86. </w:t>
      </w:r>
      <w:hyperlink r:id="rId85">
        <w:r>
          <w:rPr>
            <w:color w:val="0000EE"/>
            <w:u w:val="single"/>
          </w:rPr>
          <w:t>https://www.marineinsight.com/iranian-attack-on-qatar-gas-facilities-cuts-lng-output-by-17-repairs-may-take-up-to-5-years/?utm_source=rss&amp;utm_medium=rss&amp;utm_campaign=iranian-attack-on-qatar-gas-facilities-cuts-lng-output-by-17-repairs-may-take-up-to-5-years</w:t>
        </w:r>
      </w:hyperlink>
      <w:r>
        <w:t xml:space="preserve"> - * Iranian missile and drone attacks damage key gas facilities in Qatar, cutting about 17% of LNG export capacity. * The damage affects Ras Laffan Industrial City, with repairs potentially taking up to five years. * Two LNG trains owned by QatarEnergy and partly by ExxonMobil are badly damaged; total capacity of affected units is 12.8 million tonnes per year. * QatarEnergy may declare force majeure on some long-term LNG contracts, affecting supply to Italy, Belgium, South Korea, and China. * The disruption risks causing economic losses of around $20 billion annually and delays to Qatar’s North Field expansion. 87. </w:t>
      </w:r>
      <w:hyperlink r:id="rId86">
        <w:r>
          <w:rPr>
            <w:color w:val="0000EE"/>
            <w:u w:val="single"/>
          </w:rPr>
          <w:t>https://www.business-standard.com/world-news/india-faces-qatar-lng-supply-risk-after-iran-strikes-hit-capacity-126032000966_1.html</w:t>
        </w:r>
      </w:hyperlink>
      <w:r>
        <w:t xml:space="preserve"> - - Iranian strikes in Iran have impacted Qatar's LNG export capacity, potentially affecting supplies to India. - Iran attacks knocked out 17% of Qatar's LNG capacity, damaging two LNG trains and one GTL facility. - Repairs may sideline 12.8 million tonnes of LNG annually for 3-5 years. - QatarEnergy CEO reports the attacks caused an estimated $20 billion in lost revenue. - India relies on Qatar for about 41% of its LNG imports, with over 11.2 million tonnes imported in 2024/25. - Indian officials expect Qatar to resume supplies after force majeure is lifted, as Indian-targeted facilities remain unaffected. 88. </w:t>
      </w:r>
      <w:hyperlink r:id="rId87">
        <w:r>
          <w:rPr>
            <w:color w:val="0000EE"/>
            <w:u w:val="single"/>
          </w:rPr>
          <w:t>https://tass.com/economy/2104579</w:t>
        </w:r>
      </w:hyperlink>
      <w:r>
        <w:t xml:space="preserve"> - * Net withdrawals of gas from Europe's underground storage facilities have exceeded 60 bcm since the start of the heating season in October 2025, according to Gas Infrastructure Europe data. 89. </w:t>
      </w:r>
      <w:hyperlink r:id="rId88">
        <w:r>
          <w:rPr>
            <w:color w:val="0000EE"/>
            <w:u w:val="single"/>
          </w:rPr>
          <w:t>https://ria.ru/20260320/mid-2081926591.html</w:t>
        </w:r>
      </w:hyperlink>
      <w:r>
        <w:t xml:space="preserve"> - • Russia's Ministry of Foreign Affairs states Ukraine conducted drone attacks on gas pipelines between 17-19 March. • Targets included compressor stations 'Russkaya', 'Kazachya', and 'Beregovaya'. • The attacks allegedly aimed to undermine Russia’s gas supply role and influence domestic politics. • Officials warn such attacks threaten regional energy security and global markets. • Ukrainian military activity has increased in recent weeks, according to Russian statements.</w:t>
      </w:r>
      <w:r/>
    </w:p>
    <w:p>
      <w:r/>
      <w:r>
        <w:t xml:space="preserve">90. </w:t>
      </w:r>
      <w:hyperlink r:id="rId81">
        <w:r>
          <w:rPr>
            <w:color w:val="0000EE"/>
            <w:u w:val="single"/>
          </w:rPr>
          <w:t>https://www.thearabianstories.com/2026/03/20/asian-lng-benchmark-nears-3-year-high-after-iran-attack-hits-qatar-export-capacity/</w:t>
        </w:r>
      </w:hyperlink>
      <w:r>
        <w:t xml:space="preserve"> - * Missile attacks from Iran on Qatar’s Ras Laffan Industrial City disabled 17% of Qatar’s LNG export capacity, causing disruption to global energy markets. * Damage to key production facilities occurred on March 18-19, with repairs expected to take up to five years. * QatarEnergy estimates USD 20 billion annual revenue loss due to the attack. * The disruption affects India, which relies heavily on Qatar for nearly half of its LNG imports. * Attacks also damaged the Pearl GTL facility, potentially offline for at least one year. 91. </w:t>
      </w:r>
      <w:hyperlink r:id="rId89">
        <w:r>
          <w:rPr>
            <w:color w:val="0000EE"/>
            <w:u w:val="single"/>
          </w:rPr>
          <w:t>https://kalkinemedia.com/uk/stocks/energy/is-ftse-100-energy-facing-strain-1</w:t>
        </w:r>
      </w:hyperlink>
      <w:r>
        <w:t xml:space="preserve"> - * Global energy supply routes, particularly the Strait of Hormuz, face renewed tension affecting market sentiment.</w:t>
        <w:br/>
      </w:r>
      <w:r/>
      <w:r>
        <w:rPr>
          <w:i/>
        </w:rPr>
        <w:t xml:space="preserve"> Efforts by nations aim to safeguard maritime corridors critical to energy transportation.</w:t>
        <w:br/>
      </w:r>
      <w:r>
        <w:rPr>
          <w:i/>
        </w:rPr>
      </w:r>
      <w:r>
        <w:t xml:space="preserve"> Energy companies within the FTSE index, including BP Plc, are impacted by infrastructure disruptions and shifting supply strategies.</w:t>
        <w:br/>
      </w:r>
      <w:r/>
      <w:r>
        <w:rPr>
          <w:i/>
        </w:rPr>
        <w:t xml:space="preserve"> Regional developments, such as damage to facilities, influence upstream and refining activities.</w:t>
        <w:br/>
      </w:r>
      <w:r>
        <w:rPr>
          <w:i/>
        </w:rPr>
      </w:r>
      <w:r>
        <w:t xml:space="preserve"> Market sentiment responds to geopolitical and logistical challenges affecting supply chains and infrastructure resilience. 92. </w:t>
      </w:r>
      <w:hyperlink r:id="rId90">
        <w:r>
          <w:rPr>
            <w:color w:val="0000EE"/>
            <w:u w:val="single"/>
          </w:rPr>
          <w:t>https://tass.com/politics/2104775</w:t>
        </w:r>
      </w:hyperlink>
      <w:r>
        <w:t xml:space="preserve"> - * Russian Foreign Ministry spokeswoman Maria Zakharova states that Kiev aims to undermine negotiations through terrorist acts. * Ukrainian attacks on TurkStream and Blue Stream pipelines in March 2023 are attributed to Kiev's efforts to destabilise energy supplies. * Russian forces have repelled attacks, preventing damage to infrastructure. * Zakharova links attacks to broader geopolitical tactics to hinder Russian energy exports and influence international attention on Ukraine. * TurkStream remains the primary Russian gas route to Europe following the cessation of Ukrainian transit, with detailed pipeline specifications provided. 93. </w:t>
      </w:r>
      <w:hyperlink r:id="rId91">
        <w:r>
          <w:rPr>
            <w:color w:val="0000EE"/>
            <w:u w:val="single"/>
          </w:rPr>
          <w:t>https://ultimasnoticias.com.ve/mundo/rusia-actividad-terrorista-de-kiev-podria-danar-la-seguridad-energetica/</w:t>
        </w:r>
      </w:hyperlink>
      <w:r>
        <w:t xml:space="preserve"> - * Russia's Ministry of Foreign Affairs spokesperson, Maria Zajárova, describes Ukraine's attacks on TurkStream and Blue Stream pipelines as terrorist activities. * These attacks could harm regional energy security and destabilise global markets. * Russia warns that Ukraine's actions undermine trust in Russian energy supply and distract from international conflicts. * Russian officials call for Ukraine to cease "irrational actions" and end energy blackmail against other countries, including the EU. * The article details multiple attacks on Russian energy infrastructure since February, including on Gazprom facilities. 94. </w:t>
      </w:r>
      <w:hyperlink r:id="rId83">
        <w:r>
          <w:rPr>
            <w:color w:val="0000EE"/>
            <w:u w:val="single"/>
          </w:rPr>
          <w:t>https://www.lngindustry.com/liquefaction/20032026/qatarenergy-provides-production-update/</w:t>
        </w:r>
      </w:hyperlink>
      <w:r>
        <w:t xml:space="preserve"> - * missile strikes on 18-19 March 2026 damaged LNG trains, impacting Qatar’s exports and market supply in Europe and Asia * the damage will take 3-5 years to repair, with force majeure declared on some long-term LNG contracts * damage also sustained at the Pearl GTL facility, expected to be offline for at least one year * significant losses in condensates, LPG, naphtha, sulfur, and helium production reported * estimated annual revenue loss of US$20 billion, with repair costs and production outages affecting global markets 95. </w:t>
      </w:r>
      <w:hyperlink r:id="rId92">
        <w:r>
          <w:rPr>
            <w:color w:val="0000EE"/>
            <w:u w:val="single"/>
          </w:rPr>
          <w:t>https://hvg.hu/gazdasag/20260320_europa-gazarak-szeneromu-ujrainditas</w:t>
        </w:r>
      </w:hyperlink>
      <w:r>
        <w:t xml:space="preserve"> - </w:t>
      </w:r>
      <w:r>
        <w:rPr>
          <w:i/>
        </w:rPr>
        <w:t>In March, Germany increased its coal power plant share by approximately 2 percentage points, while gas-fired generation decreased by more than a third.</w:t>
      </w:r>
      <w:r/>
      <w:r>
        <w:rPr>
          <w:i/>
        </w:rPr>
        <w:t>Gas prices have risen to around 60 euros per megawatt-hour, making coal more cost-effective for electricity production.</w:t>
      </w:r>
      <w:r/>
      <w:r>
        <w:rPr>
          <w:i/>
        </w:rPr>
        <w:t>Europe is increasingly relying on coal as a transitional energy source between gas and renewables, highlighting its infrastructural vulnerabilities.</w:t>
      </w:r>
      <w:r/>
      <w:r>
        <w:rPr>
          <w:i/>
        </w:rPr>
        <w:t>European governments prioritise affordability and supply security over emissions reduction during the energy crisis.</w:t>
      </w:r>
      <w:r>
        <w:t xml:space="preserve">96. </w:t>
      </w:r>
      <w:hyperlink r:id="rId93">
        <w:r>
          <w:rPr>
            <w:color w:val="0000EE"/>
            <w:u w:val="single"/>
          </w:rPr>
          <w:t>https://www.alsumaria.tv/news/international/559414/%D8%A2%D8%B3%D9%8A%D8%A7-%D8%AA%D8%AA%D8%AC%D9%87-%D8%A5%D9%84%D9%89-%D8%A7%D9%84%D9%81%D8%AD%D9%85-%D9%85%D8%B9-%D8%AA%D8%B5%D8%A7%D8%B9%D8%AF-%D8%A7%D8%B2%D9%85%D8%A9-%D8%A5%D9%85%D8%AF%D8%A7%D8%AF%D8%A7%D8%AA-%D8%A7%D9%84%D8%BA%D8%A7%D8%B2?src=rss&amp;utm_source=thewall360&amp;utm_medium=rss-articles&amp;utm_campaign=rss&amp;utm_term=Rss</w:t>
        </w:r>
      </w:hyperlink>
      <w:r>
        <w:t xml:space="preserve"> - * Several Asian countries, including Indonesia and Bangladesh, increase reliance on coal as a primary energy source amid gas supply disruptions. * Disruptions are caused by conflicts affecting the export of liquefied natural gas (LNG) from a major exporting region. * India and China are the largest gas importers by 2025, with recent attacks harming 17% of their production capacity. * The crisis has led to higher global prices and market instability, prompting a switch to coal. * Countries seek alternatives to natural gas due to logistical difficulties and rising costs. 97. </w:t>
      </w:r>
      <w:hyperlink r:id="rId94">
        <w:r>
          <w:rPr>
            <w:color w:val="0000EE"/>
            <w:u w:val="single"/>
          </w:rPr>
          <w:t>https://nairametrics.com/2026/03/20/iran-attack-wipes-20bn-cripples-qatar-lng-for-five-years-report/</w:t>
        </w:r>
      </w:hyperlink>
      <w:r>
        <w:t xml:space="preserve"> - • Iran’s attacks on Qatar’s energy infrastructure caused estimated $20 billion annual revenue loss and knocked out significant LNG export capacity.</w:t>
        <w:br/>
      </w:r>
      <w:r>
        <w:t>• About 17% of Qatar’s LNG export capacity was disrupted, with repairs expected to last three to five years.</w:t>
        <w:br/>
      </w:r>
      <w:r>
        <w:t>• Damage affected two LNG trains and one gas-to-liquids facility, threatening supplies to Europe and Asia.</w:t>
        <w:br/>
      </w:r>
      <w:r>
        <w:t>• Qatar declared force majeure on contracts; production cannot resume until hostilities cease.</w:t>
        <w:br/>
      </w:r>
      <w:r>
        <w:t xml:space="preserve">• Tensions in the Gulf escalate, impacting global energy markets and causing potential long-term sector setbacks. 98. </w:t>
      </w:r>
      <w:hyperlink r:id="rId95">
        <w:r>
          <w:rPr>
            <w:color w:val="0000EE"/>
            <w:u w:val="single"/>
          </w:rPr>
          <w:t>https://indianexpress.com/article/world/us-israel-iran-war-day-21-energy-strikes-gulf-trump-netanyahu-10591748/</w:t>
        </w:r>
      </w:hyperlink>
      <w:r>
        <w:t xml:space="preserve"> - * Iran targeted the world's largest LNG export facility at Qatar’s Ras Laffan, likely causing prolonged repair delays. * Iran also attacked the South Pars gas field, prompting retaliation from Israel. * The attacks increased global energy supply fears and impacted LNG prices. * US, Israel, Iran, Qatar, Kuwait, Bahrain, China, and Iraq are involved in various actions and responses. * The escalation includes missile strikes, drone attacks, and military movements in West Asia, affecting regional and global energy markets. 99. </w:t>
      </w:r>
      <w:hyperlink r:id="rId96">
        <w:r>
          <w:rPr>
            <w:color w:val="0000EE"/>
            <w:u w:val="single"/>
          </w:rPr>
          <w:t>https://www.nationalheraldindia.com/business/ras-laffan-hit-raises-risks-for-indias-gas-supply-and-economy</w:t>
        </w:r>
      </w:hyperlink>
      <w:r>
        <w:t xml:space="preserve"> - • The attack on Ras Laffan in Qatar by Iran has caused extensive damage to LNG infrastructure, affecting six LNG trains and causing potential revenue losses of around $20 billion. • The damage impacts Qatar's LNG exports, which supply approximately 41% of India's LNG imports, with disruptions already affecting Indian industrial gas supplies. • Qatar energy facilities may require three to five years of repairs, potentially leading to long-term supply constraints and increased global energy prices. • Markets have reacted with rising Brent crude and natural gas prices, heightening risks for global energy stability. • India faces immediate supply disruptions, inflation risks, and potential growth slowdown due to its dependency on Qatari LNG amidst geopolitical tensions. 100. </w:t>
      </w:r>
      <w:hyperlink r:id="rId97">
        <w:r>
          <w:rPr>
            <w:color w:val="0000EE"/>
            <w:u w:val="single"/>
          </w:rPr>
          <w:t>https://windward.ai/blog/iran-war-global-trade-and-energy-disruptions/</w:t>
        </w:r>
      </w:hyperlink>
      <w:r>
        <w:t xml:space="preserve"> - * Strait of Hormuz transits have fallen 94.2% since February 28, with a 84.4% reduction in large vessels confirmed by satellite imagery. * Crude exports west of Hormuz have fallen 87% from 20.1 million barrels per day to 2.7 million barrels per week ending March 15. * Ras Laffan, Qatar’s LNG export hub, was struck on March 18, leading to a full halt in gas production. * Fujairah bunkering hub is offline after drone strikes, causing historic bunker price spikes. * Container shipping in the Gulf operates as a holding pattern with 119 vessels, causing extensive delays and increased costs. * The operation has led to a split energy trade system, with a paralysed Gulf network and resilient Iranian corridor. * Iran’s crude exports persist via alternative routes; Saudi Arabia redirects exports to the Red Sea. * U.S. sanctions on Russia are adjusted to allow shipments, affecting global oil flows. * Iranian attack on Ras Laffan impacts global LNG and fertiliser markets. * Maritime security remains a concern, despite Iran’s navy being declared combat ineffective. * The global maritime system now operates under constraints, with selective vessel movement, poor visibility, and infrastructure risks. 101. </w:t>
      </w:r>
      <w:hyperlink r:id="rId92">
        <w:r>
          <w:rPr>
            <w:color w:val="0000EE"/>
            <w:u w:val="single"/>
          </w:rPr>
          <w:t>https://hvg.hu/gazdasag/20260320_europa-gazarak-szeneromu-ujrainditas</w:t>
        </w:r>
      </w:hyperlink>
      <w:r>
        <w:t xml:space="preserve"> - • Europe's gas prices rose following the Iran war, leading to increased coal usage, especially in Germany. • In March, Germany's coal power share increased by approx. 2 percentage points, while gas power decreased by over a third. • Gas prices at €60 per megawatt-hour make coal power more economical; some coal plants may restart. • Europe's energy infrastructure remains vulnerable due to reliance on gas serving as a transition between coal and renewables. • European governments prioritise cost and security over emissions reduction during the crisis. 102. </w:t>
      </w:r>
      <w:hyperlink r:id="rId93">
        <w:r>
          <w:rPr>
            <w:color w:val="0000EE"/>
            <w:u w:val="single"/>
          </w:rPr>
          <w:t>https://www.alsumaria.tv/news/international/559414/%D8%A2%D8%B3%D9%8A%D8%A7-%D8%AA%D8%AA%D8%AC%D9%87-%D8%A5%D9%84%D9%89-%D8%A7%D9%84%D9%81%D8%AD%D9%85-%D9%85%D8%B9-%D8%AA%D8%B5%D8%A7%D8%B9%D8%AF-%D8%A7%D8%B2%D9%85%D8%A9-%D8%A5%D9%85%D8%AF%D8%A7%D8%AF%D8%A7%D8%AA-%D8%A7%D9%84%D8%BA%D8%A7%D8%B2?src=rss&amp;utm_source=thewall360&amp;utm_medium=rss-articles&amp;utm_campaign=rss&amp;utm_term=Rss</w:t>
        </w:r>
      </w:hyperlink>
      <w:r>
        <w:t xml:space="preserve"> - * Several Asian countries, including Indonesia and Bangladesh, increase reliance on coal due to gas supply disruptions. * Disruptions caused by conflicts affecting major gas export regions, impacting the largest LNG export facility. * India and China were the top gas importers in 2025, but recent events have reduced production capabilities. * Rising global prices and market instability have driven countries to adopt coal as an alternative energy source. 103. </w:t>
      </w:r>
      <w:hyperlink r:id="rId98">
        <w:r>
          <w:rPr>
            <w:color w:val="0000EE"/>
            <w:u w:val="single"/>
          </w:rPr>
          <w:t>https://www.middleeasteye.net/live-blog/live-blog-update/report-qatar-lng-attack-reshapes-global-gas-market</w:t>
        </w:r>
      </w:hyperlink>
      <w:r>
        <w:t xml:space="preserve"> - ['</w:t>
      </w:r>
      <w:r>
        <w:rPr>
          <w:i/>
        </w:rPr>
        <w:t xml:space="preserve"> An attack on Qatar’s Ras Laffan liquefied natural gas facility caused significant disruption to supplies.', "</w:t>
      </w:r>
      <w:r>
        <w:t xml:space="preserve"> The incident prompted warnings of prolonged disruption to Qatar's LNG exports.", '</w:t>
      </w:r>
      <w:r>
        <w:rPr>
          <w:i/>
        </w:rPr>
        <w:t xml:space="preserve"> Wood Mackenzie forecasts extended recovery timelines and potential impact on global LNG availability.', '</w:t>
      </w:r>
      <w:r>
        <w:t xml:space="preserve"> Each month of disruption could reduce annual global LNG availability by about 1.5%.', '</w:t>
      </w:r>
      <w:r>
        <w:rPr>
          <w:i/>
        </w:rPr>
        <w:t xml:space="preserve"> The report discusses implications for the global gas market outlook.'] 104. </w:t>
      </w:r>
      <w:hyperlink r:id="rId96">
        <w:r>
          <w:rPr>
            <w:color w:val="0000EE"/>
            <w:u w:val="single"/>
          </w:rPr>
          <w:t>https://www.nationalheraldindia.com/business/ras-laffan-hit-raises-risks-for-indias-gas-supply-and-economy</w:t>
        </w:r>
      </w:hyperlink>
      <w:r>
        <w:rPr>
          <w:i/>
        </w:rPr>
        <w:t xml:space="preserve"> - * The attack on Ras Laffan in Qatar by Iran has damaged LNG facilities, affecting approximately 12.8 million tonnes per annum of Qatar’s export capacity. * Repairs could take 3 to 5 years, with Qatar potentially declaring force majeure, leading to estimated annual revenue losses of around $20 billion. * Qatar accounts for about 20% of global LNG trade; disruptions impact energy markets from Europe to Asia. * India relies heavily on Qatar for LNG, importing about 41% of its LNG from Ras Laffan, affecting its energy supplies and industrial output. * Immediate effects in India include disrupted LNG flows, curtailed gas supplies to industries, inflation risks, and economic growth concerns. 105. </w:t>
      </w:r>
      <w:hyperlink r:id="rId99">
        <w:r>
          <w:rPr>
            <w:color w:val="0000EE"/>
            <w:u w:val="single"/>
          </w:rPr>
          <w:t>https://www.trend.az/business/energy/4167297.html</w:t>
        </w:r>
      </w:hyperlink>
      <w:r>
        <w:rPr>
          <w:i/>
        </w:rPr>
        <w:t xml:space="preserve"> - - Shell reports significant operational disruptions at Qatar energy facilities following attacks in Ras Laffan Industrial City, including the Pearl GTL plant and LNG facilities. - Pearl GTL production halted completely after damage during attacks on 18 March 2026; plant was previously operating at reduced capacity. - LNG production has been shut down since early March due to attacks, causing output halts. - The attacks have led to broader regional energy security concerns amid disruptions in Qatar’s gas and LNG infrastructure. - Shell is conducting inspections but has not provided a timeline for restarting production. 106. </w:t>
      </w:r>
      <w:hyperlink r:id="rId98">
        <w:r>
          <w:rPr>
            <w:color w:val="0000EE"/>
            <w:u w:val="single"/>
          </w:rPr>
          <w:t>https://www.middleeasteye.net/live-blog/live-blog-update/report-qatar-lng-attack-reshapes-global-gas-market</w:t>
        </w:r>
      </w:hyperlink>
      <w:r>
        <w:rPr>
          <w:i/>
        </w:rPr>
        <w:t xml:space="preserve"> - * An attack on Qatar’s Ras Laffan liquefied natural gas facility caused significant disruption to global gas supplies. * The damage follows an earlier production halt and force majeure declaration. * Recovery timelines are expected to be extended, affecting LNG availability. * Each additional month of disruption could reduce global LNG availability by about 1.5 per cent. * The report is from the consultancy Wood Mackenzie. 107. </w:t>
      </w:r>
      <w:hyperlink r:id="rId94">
        <w:r>
          <w:rPr>
            <w:color w:val="0000EE"/>
            <w:u w:val="single"/>
          </w:rPr>
          <w:t>https://nairametrics.com/2026/03/20/iran-attack-wipes-20bn-cripples-qatar-lng-for-five-years-report/</w:t>
        </w:r>
      </w:hyperlink>
      <w:r>
        <w:rPr>
          <w:i/>
        </w:rPr>
        <w:t xml:space="preserve"> - • Iran’s attacks on Qatar’s energy infrastructure have caused an estimated $20 billion annual revenue loss and disrupted 17% of Qatar’s LNG export capacity. • Repairs could sideline 12.8 million tonnes of LNG annually for 3 to 5 years, affecting European and Asian markets. • Two LNG trains and one GTL facility in Qatar were damaged, requiring force majeure declarations. • The attacks threaten long-term energy stability and could set the Gulf’s energy sector back by 10 to 20 years. • Broader regional tensions involve Israel’s strike on Iran’s gas field, with potential global energy security implications. 108. </w:t>
      </w:r>
      <w:hyperlink r:id="rId100">
        <w:r>
          <w:rPr>
            <w:color w:val="0000EE"/>
            <w:u w:val="single"/>
          </w:rPr>
          <w:t>https://www.etoday.co.kr/news/view/2567517</w:t>
        </w:r>
      </w:hyperlink>
      <w:r>
        <w:rPr>
          <w:i/>
        </w:rPr>
        <w:t xml:space="preserve"> - * Iran's attack on Qatar's LNG facilities causes about 17% of Qatar's LNG export capacity to be paralysed. * Qatar may declare force majeure on long-term contracts with South Korea, China, Italy, and Belgium for up to 5 years. * Two Qatar LNG production facilities and one gas liquefaction fuel facility damaged; LNG production may be suspended for 3-5 years. * South Korea imports 900,000-1,000,000 tonnes of LNG annually from Qatar, with long-term contracts for 610,000 tonnes. * South Korea has diversified supply sources through increased volume from the US and Australia, reducing dependency on Qatar to below 20%. 109. </w:t>
      </w:r>
      <w:hyperlink r:id="rId98">
        <w:r>
          <w:rPr>
            <w:color w:val="0000EE"/>
            <w:u w:val="single"/>
          </w:rPr>
          <w:t>https://www.middleeasteye.net/live-blog/live-blog-update/report-qatar-lng-attack-reshapes-global-gas-market</w:t>
        </w:r>
      </w:hyperlink>
      <w:r>
        <w:rPr>
          <w:i/>
        </w:rPr>
        <w:t xml:space="preserve"> - • Attack on Qatar’s Ras Laffan LNG facility caused significant supply disruption. • Disruption, following a production halt and force majeure, impacts global gas market outlook. • Recovery timelines may extend beyond initial forecasts of four to six weeks. • Each month of disruption could reduce global LNG availability by about 1.5%. 110. </w:t>
      </w:r>
      <w:hyperlink r:id="rId101">
        <w:r>
          <w:rPr>
            <w:color w:val="0000EE"/>
            <w:u w:val="single"/>
          </w:rPr>
          <w:t>https://cursorinfo.co.il/world-news/udar-po-serdtsu-irana-ataka-na-hark-menyaet-globalnuyu-energetiku/</w:t>
        </w:r>
      </w:hyperlink>
      <w:r>
        <w:rPr>
          <w:i/>
        </w:rPr>
        <w:t xml:space="preserve"> - * The U.S. attack on Khark Island, located in the Persian Gulf, affects Iran's oil export infrastructure. * Khark historically handles up to 95% of Iran's oil exports, making it a critical economic asset. * The attack caused a spike in oil prices, increased market volatility, and supply chain disruptions. * The region's strategic position near the Strait of Ormuz heightens the potential for global supply impacts. * The attack influences regional power dynamics, threatens to escalate tensions, and prompts strategic reevaluations worldwide. 111. </w:t>
      </w:r>
      <w:hyperlink r:id="rId102">
        <w:r>
          <w:rPr>
            <w:color w:val="0000EE"/>
            <w:u w:val="single"/>
          </w:rPr>
          <w:t>https://meduza.io/news/2026/03/20/v-evrokomissii-zayavili-chto-ne-planiruyut-peresmatrivat-sroki-otkaza-ot-rossiyskogo-gaza</w:t>
        </w:r>
      </w:hyperlink>
      <w:r>
        <w:rPr>
          <w:i/>
        </w:rPr>
        <w:t xml:space="preserve"> - * The European Commission announced the EU's plan to fully cease Russian gas imports by 2027. * Ursula von der Leyen confirmed no revisions to the timeline despite recent geopolitical tensions. * Gas prices in Europe increased by 30% following attacks on major gas fields in the Middle East. * Russia currently supplies about 16% of EU's LNG and 13% of total gas imports. * Short-term LNG import bans take effect from 25 April, with a full embargo from January 2027. 112. </w:t>
      </w:r>
      <w:hyperlink r:id="rId103">
        <w:r>
          <w:rPr>
            <w:color w:val="0000EE"/>
            <w:u w:val="single"/>
          </w:rPr>
          <w:t>https://www.dhnet.be/conso/prixenergie/2026/03/20/crise-au-moyen-orient-les-carburants-a-3-du-litre-a-la-pompe-cest-a-craindre-previent-damien-ernst-UGLH6DLFGRC7HPXYZOFHOFQVIE/</w:t>
        </w:r>
      </w:hyperlink>
      <w:r>
        <w:rPr>
          <w:i/>
        </w:rPr>
        <w:t xml:space="preserve"> - * Iran targeted the Ras Laffan gas site in Qatar with missile strikes, causing fires and significant damage. * Market response included a near 30% increase in the price of liquefied natural gas (LNG) in Europe. * Damien Ernst, professor in energy at the University of Liège, warns of long-term impacts, including higher gas prices and increased costs for households. * The conflict risks causing a spike in fuel prices, potentially reaching €3 per litre in France. * Rising energy costs could lead to inflation in consumer products and higher fertiliser prices in the Middle East. 113. </w:t>
      </w:r>
      <w:hyperlink r:id="rId104">
        <w:r>
          <w:rPr>
            <w:color w:val="0000EE"/>
            <w:u w:val="single"/>
          </w:rPr>
          <w:t>https://thearabianpost.com/uae-condemns-intercepted-strikes-on-energy-sites/</w:t>
        </w:r>
      </w:hyperlink>
      <w:r>
        <w:rPr>
          <w:i/>
        </w:rPr>
        <w:t xml:space="preserve"> - * Air defence systems in Abu Dhabi intercepted attempted strikes targeting energy infrastructure, with no casualties reported. * The incident was attributed to Iran and involved the Habshan gas facility and the Bab oil field. * Officials described the strikes as a serious escalation and a breach of international law. * The targeted sites are critical to energy production and global markets, with potential implications for supply and prices. * The incident underscores regional tensions and heightened threats to Gulf energy infrastructure. * Energy companies have increased security and contingency measures amid rising regional security risks. * Diplomatic condemnations highlight efforts to uphold sovereignty and international law. * Defence systems are evolving to counter sophisticated aerial threats, including drones and missiles. 114. </w:t>
      </w:r>
      <w:hyperlink r:id="rId105">
        <w:r>
          <w:rPr>
            <w:color w:val="0000EE"/>
            <w:u w:val="single"/>
          </w:rPr>
          <w:t>https://www.india.com/news/world/iran-building-new-corridor-to-safely-evacuate-22-indian-ships-from-the-strait-of-hormuz-big-win-for-modi-government-8349626/</w:t>
        </w:r>
      </w:hyperlink>
      <w:r>
        <w:rPr>
          <w:i/>
        </w:rPr>
        <w:t xml:space="preserve"> - * Iran is building a corridor to safely evacuate 22 Indian ships from the Strait of Hormuz. * Negotiations between India and Iran began after Prime Minister Modi's phone call with Iranian President on March 12. * Iran has allowed two Indian ships to transit the Strait, with plans for at least 24 ships, crucial to India's energy security. * The situation in West Asia, including Israeli attacks, led to Indian ships being stranded and halted. * US permits Iranian oil tankers to pass through the Strait amid escalating tensions. 115. </w:t>
      </w:r>
      <w:hyperlink r:id="rId106">
        <w:r>
          <w:rPr>
            <w:color w:val="0000EE"/>
            <w:u w:val="single"/>
          </w:rPr>
          <w:t>https://alienogentile.substack.com/p/la-settimana-dellalieno-132</w:t>
        </w:r>
      </w:hyperlink>
      <w:r>
        <w:rPr>
          <w:i/>
        </w:rPr>
        <w:t xml:space="preserve"> - * The US-Iran conflict increasingly revolves around control of the Strait of Hormuz, with Iran currently holding significant influence. * Nearly 20% of global oil supply, over 40% of all exports, was dependent on the Strait before recent hostilities, now severely reduced. * Iran's capacity to damage US interests surpasses US ability to threaten regime change, raising the risk of prolonged conflict. * The Iran-US tensions threaten global energy security, with potential for lengthy infrastructure damage and market volatility. * The conflict influences geopolitical strategies, investor confidence, and the stability of dollar-pegged markets. * US efforts to stabilise prices through reserve releases and policy adjustments face limited impact due to ongoing disruptions. * Russia benefits economically from the conflict, increasing its influence over global oil and gas markets. * The potential for diplomatic resolution diminishes daily, with risks of escalation and long-term supply disruptions. 116. </w:t>
      </w:r>
      <w:hyperlink r:id="rId107">
        <w:r>
          <w:rPr>
            <w:color w:val="0000EE"/>
            <w:u w:val="single"/>
          </w:rPr>
          <w:t>https://scroll.in/latest/1091504/top-updates-israel-says-haifa-refinery-struck-iran-warns-of-zero-restraint-if-energy-sites-hit?utm_source=rss&amp;utm_medium=public</w:t>
        </w:r>
      </w:hyperlink>
      <w:r>
        <w:rPr>
          <w:i/>
        </w:rPr>
        <w:t xml:space="preserve"> - * Israel reports that an Iranian missile attack struck an oil refinery in Haifa, with damage described as 'localised'. * Kuwait's Mina Al-Ahmadi refinery was hit by drone attacks causing a fire, with no initial casualties. * Iran warns it will respond with 'zero restraint' if its oil infrastructure is attacked again. * India reports a 40% increase in domestic LPG production amid West Asia conflict. * Kuwait arrests 109 persons for social media activities linked to sites in the region. * Israeli Prime Minister Netanyahu claims Israel acted alone in attacking the South Pars gas field; US President Trump states that the US was unaware. * Qatar says attacks will reduce LNG export capacity by 17%, with repairs taking 3-5 years. * US considers lifting sanctions on Iranian oil to help global supplies. * Brent crude oil prices fell from $119 to $105 per barrel amid increased tensions. * Netanyahu states Israel and the US are 'winning' against Iran, which purportedly has limited capacity to enrich uranium. * Sri Lanka refused US permission to station aircraft at Mattala airport; US Navy sank Iranian frigate IRIS Dena outside Sri Lanka. * Iran’s IRGC spokesperson Ali Mohammad Naini was killed in a strike. 117. </w:t>
      </w:r>
      <w:hyperlink r:id="rId108">
        <w:r>
          <w:rPr>
            <w:color w:val="0000EE"/>
            <w:u w:val="single"/>
          </w:rPr>
          <w:t>https://www.turkiyetoday.com/business/iran-war-triggers-greatest-energy-security-crisis-in-history-iea-chief-warns-3216611</w:t>
        </w:r>
      </w:hyperlink>
      <w:r>
        <w:rPr>
          <w:i/>
        </w:rPr>
        <w:t xml:space="preserve"> - * The conflict involving Iran has caused the most severe global energy security crisis, according to IEA. * The crisis has disrupted oil and gas transit, notably blocking the Strait of Hormuz, a key maritime chokepoint. * The IEA released emergency reserves of 400 million barrels, but significant shortfalls remain. * Policymakers are urged to prevent dependence on Russian gas and to focus on restoring critical transit routes. * The crisis may lead to long-term shifts in global energy policies, including increased renewable investments and nuclear power. 118. </w:t>
      </w:r>
      <w:hyperlink r:id="rId109">
        <w:r>
          <w:rPr>
            <w:color w:val="0000EE"/>
            <w:u w:val="single"/>
          </w:rPr>
          <w:t>https://unn.ua/en/news/war-with-iran-became-the-biggest-threat-to-energy-in-history-iea</w:t>
        </w:r>
      </w:hyperlink>
      <w:r>
        <w:rPr>
          <w:i/>
        </w:rPr>
        <w:t xml:space="preserve"> - * The war with Iran has caused the most severe energy shock in history, impacting oil and gas flows from the Persian Gulf. * Fatih Birol, head of the IEA, forecasts it could take six months or more for flows to recover. * Oil prices rose to nearly $120 a barrel amid missile strikes on energy hubs in the Persian Gulf. * The conflict is described as 'the biggest threat to global energy security in history.' * Iran's de facto blockade of the Strait of Hormuz is disrupting exports of oil and liquefied natural gas from the Middle East, which supplies a fifth of the world's energy. 119. </w:t>
      </w:r>
      <w:hyperlink r:id="rId110">
        <w:r>
          <w:rPr>
            <w:color w:val="0000EE"/>
            <w:u w:val="single"/>
          </w:rPr>
          <w:t>https://cursorinfo.co.il/world-news/iran-teryaet-klyuchevoe-preimushhestvo-v-vojne-otsenka/</w:t>
        </w:r>
      </w:hyperlink>
      <w:r>
        <w:rPr>
          <w:i/>
        </w:rPr>
        <w:t xml:space="preserve"> - * The attack on Iran's South Pars gas field became a turning point in the conflict, impacting energy infrastructure and regional stability. * The assault, coordinated with the US, damaged processing facilities, caused fires, and halted gas supplies, including to Iraq. * Analysts suggest the attack aims to pressure Iran by disrupting its energy supply, potentially provoking retaliation. * The strike signals a shift towards direct conflict escalation, undermining Iran's strategy of attrition. * Regional implications include increased tension among Gulf Cooperation Council countries and challenges to Iran's access to its resources. 120. </w:t>
      </w:r>
      <w:hyperlink r:id="rId99">
        <w:r>
          <w:rPr>
            <w:color w:val="0000EE"/>
            <w:u w:val="single"/>
          </w:rPr>
          <w:t>https://www.trend.az/business/energy/4167297.html</w:t>
        </w:r>
      </w:hyperlink>
      <w:r>
        <w:rPr>
          <w:i/>
        </w:rPr>
        <w:t xml:space="preserve"> - * Shell plc confirms significant operational disruptions at its Qatar energy facilities following attacks on 18 March 2026 in Ras Laffan Industrial City.</w:t>
      </w:r>
      <w:r>
        <w:t>* The Pearl GTL (gas-to-liquids) facility has stopped production to assess damage after being struck during the attacks.</w:t>
      </w:r>
      <w:r>
        <w:rPr>
          <w:i/>
        </w:rPr>
        <w:t>* Liquefied natural gas (LNG) production has been shut down since early March following earlier attacks.</w:t>
      </w:r>
      <w:r>
        <w:t>* Disruptions have led to halts in output and ongoing assessments of damage across multiple assets.</w:t>
      </w:r>
      <w:r>
        <w:rPr>
          <w:i/>
        </w:rPr>
        <w:t xml:space="preserve">* The attacks raise regional energy security concerns amid broader disruptions in the Gulf energy infrastructure. 121. </w:t>
      </w:r>
      <w:hyperlink r:id="rId111">
        <w:r>
          <w:rPr>
            <w:color w:val="0000EE"/>
            <w:u w:val="single"/>
          </w:rPr>
          <w:t>https://newtalk.tw/news/view/2026-03-20/1025296</w:t>
        </w:r>
      </w:hyperlink>
      <w:r>
        <w:rPr>
          <w:i/>
        </w:rPr>
        <w:t xml:space="preserve"> - * 伊朗攻擊癱瘓卡達能源公司17%的液化天然氣產能，損失200億美元營收，影響歐洲與亞洲供應。</w:t>
        <w:br/>
      </w:r>
      <w:r>
        <w:rPr>
          <w:i/>
        </w:rPr>
      </w:r>
      <w:r>
        <w:t xml:space="preserve"> 卡達能源有14條LNG生產線中2條及1座GTL設施受損，修復需3至5年。</w:t>
        <w:br/>
      </w:r>
      <w:r/>
      <w:r>
        <w:rPr>
          <w:i/>
        </w:rPr>
        <w:t xml:space="preserve"> 受損LNG產線將影響長期合約，可能長達5年受到不可抗力影響。</w:t>
        <w:br/>
      </w:r>
      <w:r>
        <w:rPr>
          <w:i/>
        </w:rPr>
      </w:r>
      <w:r>
        <w:t xml:space="preserve"> 受影響公司合作夥伴包括埃克森美孚與殼牌，殼牌修復期較長達一年。 122. </w:t>
      </w:r>
      <w:hyperlink r:id="rId112">
        <w:r>
          <w:rPr>
            <w:color w:val="0000EE"/>
            <w:u w:val="single"/>
          </w:rPr>
          <w:t>https://www.etoday.co.kr/news/view/2567516</w:t>
        </w:r>
      </w:hyperlink>
      <w:r>
        <w:t xml:space="preserve"> - * Qatar's LNG production is disrupted due to missile strikes, resulting in supply concerns. * US LNG exports remain stable, and companies explore increased US supply as a replacement. * US companies are considering additional production facilities, but negotiations for long-term contracts are in early stages. * Qatar may declare force majeure on LNG contracts for up to 5 years following the attack. * The incident impacts global LNG trade flows and shipping logistics. 123. </w:t>
      </w:r>
      <w:hyperlink r:id="rId113">
        <w:r>
          <w:rPr>
            <w:color w:val="0000EE"/>
            <w:u w:val="single"/>
          </w:rPr>
          <w:t>https://www.cronica.com.ar/mundo/alerta-global-el-petroleo-supera-los-usd-110-y-el-gas-natural-subio-cerca-del-25-en-la-jornada/</w:t>
        </w:r>
      </w:hyperlink>
      <w:r>
        <w:t xml:space="preserve"> - * Rising tensions in Middle East impact global energy markets, causing significant increases in oil and gas prices. * Brent crude approaches USD 110 per barrel; WTI nears USD 100. * Oil prices increase over 50% since escalation, reaching nearly USD 115. * Disruption caused by the blockade of the Strait of Hormuz and attacks on key refineries. * Natural gas market affected with up to 25% price increases in Europe and 10% in the US, due to supply interruptions from Qatar and Iran. * US President Donald Trump warns against further attacks on Qatar's GNL plant. * Market volatility shown in declines across US and Asian stock indices, driven by fears of prolonged supply disruption and damage to refineries. 124. </w:t>
      </w:r>
      <w:hyperlink r:id="rId114">
        <w:r>
          <w:rPr>
            <w:color w:val="0000EE"/>
            <w:u w:val="single"/>
          </w:rPr>
          <w:t>https://news.abplive.com/news/world/don-t-strike-iran-gas-fields-trump-says-he-warned-netanyahu-after-south-pars-attack-intensifies-war-1832072</w:t>
        </w:r>
      </w:hyperlink>
      <w:r>
        <w:t xml:space="preserve"> - * US President Donald Trump stated he cautioned Israeli Prime Minister Benjamin Netanyahu not to target South Pars Gas Field. * Iran launched ballistic missile strikes on Ras Laffan Industrial City, damaging QatarEnergy LNG infrastructure. * Trump said the US had no prior knowledge of Iran's attack and linked Israeli actions to escalating tensions in the Middle East. * Qatar expelled Iranian diplomatic staff following the incident. * The event reflects heightened geopolitical tensions impacting energy infrastructure in the Gulf region. 125. </w:t>
      </w:r>
      <w:hyperlink r:id="rId115">
        <w:r>
          <w:rPr>
            <w:color w:val="0000EE"/>
            <w:u w:val="single"/>
          </w:rPr>
          <w:t>https://www.business-standard.com/world-news/iran-strike-to-cost-qatarenergy-20-bn-a-year-disrupt-global-lng-supply-126032000114_1.html</w:t>
        </w:r>
      </w:hyperlink>
      <w:r>
        <w:t xml:space="preserve"> - * Iran's missile strikes on Qatar damaged LNG export facilities, with repairs expected to take up to five years. * The damage affected QatarEnergy's Trains 4 and 6, representing 17% of Qatar’s LNG exports. * The incident caused natural gas prices to surge up to 35% in European futures. * QatarEnergy declared force majeure for up to five years on some contracts. * Damage also affected Pearl gas-to-liquids facility operated by Shell; assessment ongoing, offline for at least one year. 126. </w:t>
      </w:r>
      <w:hyperlink r:id="rId116">
        <w:r>
          <w:rPr>
            <w:color w:val="0000EE"/>
            <w:u w:val="single"/>
          </w:rPr>
          <w:t>https://news.abplive.com/news/world/iran-israel-conflict-us-weighs-u-turn-iran-oil-sanctions-free-stranded-tankers-to-boost-supply-1832074</w:t>
        </w:r>
      </w:hyperlink>
      <w:r>
        <w:t xml:space="preserve"> - * The US is exploring the possibility of easing restrictions on Iranian oil stored at sea to increase global supply. * Officials suggest permitting about 140 million barrels of Iranian oil to enter the market. * The move aims to temporarily stabilise crude prices amid disruptions due to Persian Gulf tensions. * Tensions in the Strait of Hormuz have impacted over 15 million barrels per day of oil flows. * Oil prices surged to $112.76 per barrel following developments, amid market volatility. * The US also introduced measures like suspending long-standing maritime laws to ease energy costs. * Asian refineries are seeking alternatives by increasing US crude imports, diversifying supply sources. 127. </w:t>
      </w:r>
      <w:hyperlink r:id="rId117">
        <w:r>
          <w:rPr>
            <w:color w:val="0000EE"/>
            <w:u w:val="single"/>
          </w:rPr>
          <w:t>https://www.qubesmagazine.com.ng/2026/03/trump-orders-israel-not-to-attack-iran-gas-fields.html</w:t>
        </w:r>
      </w:hyperlink>
      <w:r>
        <w:t xml:space="preserve"> - - President Trump publicly advised Israeli Prime Minister Benjamin Netanyahu to cease military strikes on Iran’s energy infrastructure. - The warning follows a recent Israeli strike on Iran’s South Pars gas field, leading to Tehran retaliating against energy facilities in Qatar. - The incident caused volatility in international energy markets, affecting global gas and oil supplies. - Trump issued warnings to Iran of potential 'massive' targets if attacks continue. - The conflict impacts global energy security and market pricing. 128. </w:t>
      </w:r>
      <w:hyperlink r:id="rId118">
        <w:r>
          <w:rPr>
            <w:color w:val="0000EE"/>
            <w:u w:val="single"/>
          </w:rPr>
          <w:t>https://www.business-standard.com/markets/news/petronet-lng-share-price-nomura-cuts-target-as-qatar-crisis-hits-volumes-126032000143_1.html</w:t>
        </w:r>
      </w:hyperlink>
      <w:r>
        <w:t xml:space="preserve"> - * The West Asia crisis has led Qatar’s Ras Laffan LNG facility to be placed under force majeure, affecting about 20% of global LNG trade. * Approximately 40% of Petronet LNG’s volumes are currently unavailable due to the crisis. * Nomura expects a supply gap lasting at least four months, with possible long-term damage to Qatar's LNG capacity. * Nomura has cut its FY27 volume estimates by 21% and reduced EBITDA forecasts for FY26 and FY27. * The target price for Petronet LNG has been lowered to ₹340, though India’s long-term LNG demand outlook remains positive. 129. </w:t>
      </w:r>
      <w:hyperlink r:id="rId119">
        <w:r>
          <w:rPr>
            <w:color w:val="0000EE"/>
            <w:u w:val="single"/>
          </w:rPr>
          <w:t>https://www.prnewswire.com/news-releases/sp-global-era-of-linear-energy-transition-has-ended-as-ai-demand-and-geopolitics-reshape-markets-302720007.html</w:t>
        </w:r>
      </w:hyperlink>
      <w:r>
        <w:t xml:space="preserve"> - * S&amp;P Global released research amid ongoing war in the Middle East, highlighting geopolitical uncertainty affecting energy markets. * The report discusses how AI growth and data centre power demand are transforming the energy landscape. * Electricity demand is rising faster due to AI and data centres, leading to supply constraints and higher prices. * Global copper demand is predicted to increase about 50% by 2040, with materials becoming strategic for economic security. * The energy transition is no longer linear; the focus shifts to building resilient energy systems amidst global risks. 130. </w:t>
      </w:r>
      <w:hyperlink r:id="rId120">
        <w:r>
          <w:rPr>
            <w:color w:val="0000EE"/>
            <w:u w:val="single"/>
          </w:rPr>
          <w:t>https://organiser.org/2026/03/20/344859/world/is-the-ummah-fracturing-saudi-says-trust-completely-shattered-as-iran-expands-gulf-strikes/</w:t>
        </w:r>
      </w:hyperlink>
      <w:r>
        <w:t xml:space="preserve"> - * Iran launched drone and missile strikes on energy infrastructure in Saudi Arabia, Qatar, Kuwait, and UAE, escalating regional tensions. * Targets included Saudi Aramco's Yanbu refinery, Qatar’s Ras Laffan LNG facilities, Kuwaiti refineries, and UAE energy sites, disrupting operations. * These attacks follow Israeli and US strikes on Iran’s South Pars gas field, threatening Iran’s energy supplies. * Saudi Arabia condemned Iran’s actions, citing threats to regional stability and global energy markets. * The conflict has deepened the crisis at the Strait of Hormuz, impacting global oil supply routes. * The strikes have highlighted internal divisions within the Muslim community, revealing cracks in the concept of a unified Ummah. 131. </w:t>
      </w:r>
      <w:hyperlink r:id="rId121">
        <w:r>
          <w:rPr>
            <w:color w:val="0000EE"/>
            <w:u w:val="single"/>
          </w:rPr>
          <w:t>https://www.deccanchronicle.com/world/qatar-lng-output-capacity-reduced-by-17-for-5-years-india-faces-risk-1945084</w:t>
        </w:r>
      </w:hyperlink>
      <w:r>
        <w:t xml:space="preserve"> - * Missile attacks on Qatar's Ras Laffan Industrial City caused extensive damage to LNG production facilities, leading to a 17% reduction in Qatar's LNG export capacity. * Repairs are expected to take up to five years, and QatarEnergy declared long-term force majeure on some LNG contracts. * The disruption impacts global supply, especially for India, which relies on Qatar for nearly half of its LNG imports. * Damage included two LNG trains, with a combined capacity of 12.8 MTPA, and targeted the Pearl GTL facility. * The attacks raise concerns over LNG supply availability and market prices in energy-importing countries. 132. </w:t>
      </w:r>
      <w:hyperlink r:id="rId112">
        <w:r>
          <w:rPr>
            <w:color w:val="0000EE"/>
            <w:u w:val="single"/>
          </w:rPr>
          <w:t>https://www.etoday.co.kr/news/view/2567516</w:t>
        </w:r>
      </w:hyperlink>
      <w:r>
        <w:t xml:space="preserve"> - * Qatar's LNG facilities are damaged, leading to potential supply disruptions. * US LNG exports are increasing as alternative sources for Qatar’s supply. * US LNG production remains stable, with plans for additional capacity. * Long-term contracts are still under discussion, with negotiations in early stages. * Iran's missile attack on Qatar's LNG plant caused about 17% capacity loss, prompting potential force majeure declarations. 133. </w:t>
      </w:r>
      <w:hyperlink r:id="rId122">
        <w:r>
          <w:rPr>
            <w:color w:val="0000EE"/>
            <w:u w:val="single"/>
          </w:rPr>
          <w:t>https://peopledaily.digital/news/tehran-threatens-middle-easts-busiest-port-as-iran-war-enters-its-third-week</w:t>
        </w:r>
      </w:hyperlink>
      <w:r>
        <w:t xml:space="preserve"> - * Iran warned to evacuate the Jebel Ali port in Dubai, Khalifa port in Abu Dhabi, and Fujairah port amid ongoing conflict. * Iran threatened to attack Dubai and other UAE ports, alleging they were used to attack Iran’s Kharg Island. * US and Israeli forces conducted military strikes in Iran and targeted military sites on Kharg Island. * US Marines and an assault ship USS Tripoli are being deployed to the Middle East, increasing regional military presence. * The conflict involves missile and drone attacks, with escalation in Gulf Arab states and Iran, impacting oil transport and regional security. 134. </w:t>
      </w:r>
      <w:hyperlink r:id="rId123">
        <w:r>
          <w:rPr>
            <w:color w:val="0000EE"/>
            <w:u w:val="single"/>
          </w:rPr>
          <w:t>https://www.independent.co.uk/news/world/middle-east/trump-us-iran-israel-war-uk-strait-hormuz-starmer-b2938569.html</w:t>
        </w:r>
      </w:hyperlink>
      <w:r>
        <w:t xml:space="preserve"> - * Donald Trump urged the UK, France, China, Japan, and other nations to send warships to the Strait of Hormuz to protect oil shipping routes. * The US president claimed Iran's military capability has been destroyed but warned of ongoing threats from drones, mines, and missiles. * The UK government stated it was considering options to ensure regional shipping security. * Trump accused Iran of attempting to close the strait, which is now effectively blocked, affecting global oil supply. * The conflict has escalated with attacks on UAE ports, strikes on Iran's Kharg Island, and missile strikes on the US embassy in Baghdad. 135. </w:t>
      </w:r>
      <w:hyperlink r:id="rId112">
        <w:r>
          <w:rPr>
            <w:color w:val="0000EE"/>
            <w:u w:val="single"/>
          </w:rPr>
          <w:t>https://www.etoday.co.kr/news/view/2567516</w:t>
        </w:r>
      </w:hyperlink>
      <w:r>
        <w:t xml:space="preserve"> - * Qatar's LNG facilities damaged by missile attack, causing production disruptions and a demand shift to US gas. * Companies are exploring additional US LNG imports due to regional instability, although negotiations are in early stages. * US LNG production remains stable and is not exposed to regional conflicts, with some companies planning capacity expansions. * Qatar's LNG export capacity has been reduced by about 17% due to the attack, with Qatar considering force majeure on supply contracts. * The situation highlights geopolitical risk impacting LNG supply routes and market dynamics. 136. </w:t>
      </w:r>
      <w:hyperlink r:id="rId124">
        <w:r>
          <w:rPr>
            <w:color w:val="0000EE"/>
            <w:u w:val="single"/>
          </w:rPr>
          <w:t>https://www.thenationalherald.com/iran-hits-kuwaiti-oil-refinery-and-explosions-boom-over-tehran-from-israeli-attack/</w:t>
        </w:r>
      </w:hyperlink>
      <w:r>
        <w:t xml:space="preserve"> - * Iran launched drone and missile attacks on Kuwaiti oil refineries and energy infrastructure, causing fires and explosions. * Iranian drone strikes targeted Kuwait’s Mina Al-Ahmadi oil refinery, which was already damaged in a previous attack. * Explosions and warnings were reported in Dubai, Tehran, Israel, Bahrain, and Saudi Arabia, related to incoming fire and intercepted projectiles. * Attacks on South Pars gas field and energy shipping routes heightened global energy supply concerns. * Oil prices surged after Iran’s attacks, with Brent crude exceeding $119 per barrel. * Israel warned of missile strikes and conducted attacks on Iran and Syria, with casualties reported. * The UAE disrupted a Hezbollah-linked terrorist network and arrested five individuals for alleged financial schemes. * The conflict involved multiple regional actors, with significant impacts on energy security and potential global crisis. 137. </w:t>
      </w:r>
      <w:hyperlink r:id="rId125">
        <w:r>
          <w:rPr>
            <w:color w:val="0000EE"/>
            <w:u w:val="single"/>
          </w:rPr>
          <w:t>https://www.business-standard.com/world-news/strikes-on-qatar-s-ras-laffan-lng-plant-to-reshape-the-future-of-gas-126032000120_1.html</w:t>
        </w:r>
      </w:hyperlink>
      <w:r>
        <w:t xml:space="preserve"> - * The Ras Laffan LNG plant in Qatar was attacked, with repairs estimated to take up to five years. * The shutdown affects about 17% of Qatar’s LNG exports, leading to higher energy prices globally. * Disruptions threaten emerging Asian economies dependent on Qatar LNG, causing power and industrial shortages. * Europe and Asia face potential gas supply shortages, with fears of a long-lasting crisis. * US and other major producers may benefit from increased demand and exports. * Prolonged outage risks undermining LNG supply stability and increasing reliance on coal. 138. </w:t>
      </w:r>
      <w:hyperlink r:id="rId126">
        <w:r>
          <w:rPr>
            <w:color w:val="0000EE"/>
            <w:u w:val="single"/>
          </w:rPr>
          <w:t>https://www.abc.net.au/news/2026-03-20/gas-giants-go-to-ground-amid-middle-east-war/106477862</w:t>
        </w:r>
      </w:hyperlink>
      <w:r>
        <w:t xml:space="preserve"> - * Global gas prices have more than doubled since the US and Israel began bombing Iran, causing supply disruptions. * Iran attacked Qatar's gas export facility, reducing LNG capacity and increasing prices. * An Australian gas facility shutdown has temporarily boosted domestic supply, keeping prices stable. * Governments are considering windfall profit taxes on gas exports amid industry resistance. * The crisis is linked to geopolitical tensions in the Middle East, affecting energy supply and prices.</w:t>
      </w:r>
      <w:r/>
    </w:p>
    <w:p>
      <w:r/>
      <w:r>
        <w:t xml:space="preserve">139. </w:t>
      </w:r>
      <w:hyperlink r:id="rId127">
        <w:r>
          <w:rPr>
            <w:color w:val="0000EE"/>
            <w:u w:val="single"/>
          </w:rPr>
          <w:t>https://lenta.ru/news/2026/03/20/v-evrokomissii-vyskazalis-ob-importe-spg-iz-rossii/</w:t>
        </w:r>
      </w:hyperlink>
      <w:r>
        <w:t xml:space="preserve"> - * European Commission President Ursula von der Leyen stated that the EU will continue to shift away from fossil fuels towards cleaner energy sources. * The statement addressed the import of liquefied natural gas (LNG) from Russia, amidst increasing global gas prices. * Earlier reports indicated that the EU's rejection of Russian LNG increased costs for energy-intensive industries across Europe. * Bloomberg reported that EU companies are facing survival challenges due to the ban on Russian LNG, affecting profitability and investment.</w:t>
      </w:r>
      <w:r/>
    </w:p>
    <w:p>
      <w:r/>
      <w:r>
        <w:t xml:space="preserve">140. </w:t>
      </w:r>
      <w:hyperlink r:id="rId128">
        <w:r>
          <w:rPr>
            <w:color w:val="0000EE"/>
            <w:u w:val="single"/>
          </w:rPr>
          <w:t>https://www.chosun.com/english/market-money-en/2026/03/21/QP3KY6HHENCWPNQS6EOK3FLRDI/</w:t>
        </w:r>
      </w:hyperlink>
      <w:r>
        <w:t xml:space="preserve"> - * The Middle East situation, including Iran's attack on Qatar’s Ras Laffan complex, threatens LNG supply, with Qatar accounting for 20% of global LNG. * Qatar may declare force majeure on long-term LNG supply agreements with South Korea for up to five years. * South Korea’s government states reserves are sufficient for the short term but fears a price surge as global competition intensifies. * Global spot LNG prices, such as the Japan-Korea-Marker, increased significantly following Iran's attack. * The crisis is deemed more severe than the 2022 Russia-Ukraine war, with LNG supply potentially disrupted for years, raising domestic costs and energy security concerns. 141. </w:t>
      </w:r>
      <w:hyperlink r:id="rId129">
        <w:r>
          <w:rPr>
            <w:color w:val="0000EE"/>
            <w:u w:val="single"/>
          </w:rPr>
          <w:t>https://www.deccanchronicle.com/world/netanyahu-says-iran-decimated-tehran-targets-gulf-petro-facilities-1945073</w:t>
        </w:r>
      </w:hyperlink>
      <w:r>
        <w:t xml:space="preserve"> - • Israeli Prime Minister Netanyahu states Iran is 'decimated' and questions who is in charge in Tehran. • Iran continues attacks on Gulf oil and gas facilities, affecting global markets. • Iranian strikes hit Qatar, Saudi Arabia, Kuwait, and Israel, causing extensive damage and economic losses. • The US, Israel, and allies coordinate military actions with Iran threatening 'ZERO restraint'. • Energy markets experience volatility amid regional conflicts and attacks on critical infrastructure. 142. </w:t>
      </w:r>
      <w:hyperlink r:id="rId130">
        <w:r>
          <w:rPr>
            <w:color w:val="0000EE"/>
            <w:u w:val="single"/>
          </w:rPr>
          <w:t>https://www.indiatvnews.com/news/world/israel-decides-to-halt-further-strikes-on-iran-s-key-natural-gas-field-after-trump-s-request-benjamin-netanyahu-statement-2026-03-20-1034419</w:t>
        </w:r>
      </w:hyperlink>
      <w:r>
        <w:t xml:space="preserve"> - * Israel has temporarily stopped attacks on Iran's Asaluyeh gas installation following a request from US President Donald Trump. * Netanyahu stated that the strike was executed independently and highlighted signs of Iran's internal challenges. * The operation aimed to degrade Iran's missile, drone, and nuclear capabilities. * Netanyahu discussed efforts to reopen the Strait of Hormuz and develop alternative energy routes through pipelines. * The remarks reflect ongoing geopolitical turbulence involving Israel, the US, and Iran. * Israel and the US are prioritising coordinated efforts to counter Iran's nuclear ambitions and regional threats. 143. </w:t>
      </w:r>
      <w:hyperlink r:id="rId131">
        <w:r>
          <w:rPr>
            <w:color w:val="0000EE"/>
            <w:u w:val="single"/>
          </w:rPr>
          <w:t>https://www.sbs.com.au/news/article/iran-minister-says-australia-on-the-wrong-side-criticises-sham-photo-with-footballers/548saqpda</w:t>
        </w:r>
      </w:hyperlink>
      <w:r>
        <w:t xml:space="preserve"> - * Iran criticises Australia's military presence in the Gulf, claiming it aligns with the US and Israel, and warns Australian assets may become targets. * Iran accuses Australian officials of coercing Iranian women footballers seeking asylum, describing the photo with Home Affairs Minister Tony Burke as a 'shameful sham posture'. * Europe and Japan call for a moratorium on attacks in the Middle East and aim to open the Strait of Hormuz, which has been closed since the outbreak of war. * US Defence Secretary states US objectives include destroying Iranian missile launchers and preventing nuclear development; US has conducted strikes on Iranian targets. 144. </w:t>
      </w:r>
      <w:hyperlink r:id="rId132">
        <w:r>
          <w:rPr>
            <w:color w:val="0000EE"/>
            <w:u w:val="single"/>
          </w:rPr>
          <w:t>https://timesofindia.indiatimes.com/world/middle-east/us-israel-iran-war-news-live-udates-latest-news-middle-east-crisis-conflict-drone-ballistic-missile-attack-gulf-countries-dubai-qatar-news-donald-trump-netanyahu-strait-of-hormuz-lpg-tanker/liveblog/129690507.cms</w:t>
        </w:r>
      </w:hyperlink>
      <w:r>
        <w:t xml:space="preserve"> - * Iran launched retaliatory strikes on Gulf oil and gas facilities after Israeli attacks on Iranian targets. * Israel carried out airstrikes inside Tehran, and Iran fired missiles at Israeli cities. * Fighting with Hezbollah in Lebanon has intensified, with over 1,000 deaths and mass displacement. * The near shutdown of the Strait of Hormuz has disrupted global oil supply routes and increased oil prices. * US and European officials are concerned about energy security and regional escalation. 145. </w:t>
      </w:r>
      <w:hyperlink r:id="rId133">
        <w:r>
          <w:rPr>
            <w:color w:val="0000EE"/>
            <w:u w:val="single"/>
          </w:rPr>
          <w:t>https://www.finedayradio.com/news/tv-delmarva-channel-33/french-navy-seizes-oil-tanker-suspected-of-being-part-of-russian-shadow-fleet/</w:t>
        </w:r>
      </w:hyperlink>
      <w:r>
        <w:t xml:space="preserve"> - * French naval forces intercepted and boarded the oil tanker Deyna in the Western Mediterranean on Friday. * The vessel, flying a Mozambican flag, is suspected of being part of Russia's covert shipping network to evade sanctions. * The vessel departed from Murmansk, Russia, before interception, and was transporting Russian crude oil. * British forces supported the operation, which may lead to legal action if violations are confirmed. * France has conducted similar operations recently, including the interception of the tanker Grinch in January. 146. </w:t>
      </w:r>
      <w:hyperlink r:id="rId134">
        <w:r>
          <w:rPr>
            <w:color w:val="0000EE"/>
            <w:u w:val="single"/>
          </w:rPr>
          <w:t>https://agadir24.info/%D8%A7%D8%B3%D8%AA%D9%87%D8%AF%D8%A7%D9%81-%D8%A7%D9%84%D8%A8%D9%86%D9%8A%D8%A9-%D8%A7%D9%84%D8%B7%D8%A7%D9%82%D9%8A%D8%A9-%D9%81%D9%8A-%D8%A7%D9%84%D8%AE%D9%84%D9%8A%D8%AC-%D9%8A%D9%86%D8%B0%D8%B1.html</w:t>
        </w:r>
      </w:hyperlink>
      <w:r>
        <w:t xml:space="preserve"> - * Tensions rise in the Gulf region over targeting energy infrastructure, with Iran warning of severe retaliation. * Iran's military warns against future attacks and vows to respond with increased focus on energy infrastructure. * Six countries, including France, UK, Germany, Italy, Netherlands, and Japan, condemn attacks and call for a halt. * These countries express readiness to help secure the Strait of Hormuz to prevent disruption of oil exports. * Market outlook shows caution over potential supply disruptions and rising oil prices due to escalating tensions. 147. </w:t>
      </w:r>
      <w:hyperlink r:id="rId135">
        <w:r>
          <w:rPr>
            <w:color w:val="0000EE"/>
            <w:u w:val="single"/>
          </w:rPr>
          <w:t>https://easternherald.com/2026/03/19/russia-ukraine-war-kyiv-attacks-russia-eu-divisions/</w:t>
        </w:r>
      </w:hyperlink>
      <w:r>
        <w:t xml:space="preserve"> - * Ukrainian forces carried out long-range attacks deep inside Russian territory, targeting aviation infrastructure nearly 800 kilometers from the border.</w:t>
      </w:r>
      <w:r>
        <w:rPr>
          <w:i/>
        </w:rPr>
        <w:t>* The attacks damaged aircraft production and repair facilities, disrupted logistics, and potentially impacted long-range aircraft.</w:t>
      </w:r>
      <w:r>
        <w:t>* The expansion of drone warfare signals a strategic shift, with Ukraine demonstrating increased capability and sophistication.</w:t>
      </w:r>
      <w:r>
        <w:rPr>
          <w:i/>
        </w:rPr>
        <w:t>* Diplomatic efforts remain stalled amid ongoing hostilities and internal European divisions over support for Kyiv.</w:t>
      </w:r>
      <w:r>
        <w:t>* The conflict’s global impact includes volatility in energy markets, supply chain disruptions, and shifting geopolitical alliances.</w:t>
      </w:r>
      <w:r>
        <w:rPr>
          <w:i/>
        </w:rPr>
        <w:t xml:space="preserve">148. </w:t>
      </w:r>
      <w:hyperlink r:id="rId136">
        <w:r>
          <w:rPr>
            <w:color w:val="0000EE"/>
            <w:u w:val="single"/>
          </w:rPr>
          <w:t>https://thearabianpost.com/hormuz-blockade-fears-deepen-among-western-navies/</w:t>
        </w:r>
      </w:hyperlink>
      <w:r>
        <w:rPr>
          <w:i/>
        </w:rPr>
        <w:t xml:space="preserve"> - * Western naval powers consider reopening the Strait of Hormuz unlikely while Iran's hostilities persist, highlighting security risks to global energy flows. * Military assessments indicate that conflict scenarios would make navigation impossible due to missile attacks, mines, and drone threats. * Iran's investment in coastal missile batteries and mine-laying capabilities alters risk perceptions for Western navies. * Shipping companies are rerouting or suspending transit amid rising insurance costs and security concerns. * Oil markets experience increased volatility, with Gulf producers exploring alternative routes, though capacity is limited. * European and US navies face difficulties maintaining freedom of navigation; broader escalation may be necessary. * Iran signals it could disrupt traffic as a strategic move, consistent with past incidents affecting Gulf maritime trade. * European governments consider contingency plans, including strategic reserves and energy security investments. * Maritime insurers have raised premiums, reducing available shipping capacity and risking supply chain disruptions. * Diplomatic efforts continue, acknowledging that restoring trust in Hormuz would take time post-conflict. 149. </w:t>
      </w:r>
      <w:hyperlink r:id="rId137">
        <w:r>
          <w:rPr>
            <w:color w:val="0000EE"/>
            <w:u w:val="single"/>
          </w:rPr>
          <w:t>https://www.aol.com/articles/shipping-firm-paid-iran-2-151925694.html</w:t>
        </w:r>
      </w:hyperlink>
      <w:r>
        <w:rPr>
          <w:i/>
        </w:rPr>
        <w:t xml:space="preserve"> - * A shipping company paid Iran $2 million for safe transit through the Strait of Hormuz, according to a report. * Tehran is considering a 'selective' blockade allowing some ships, especially from Asian partners, to pass. * Iran’s Islamic Revolutionary Guard Corps (IRGC) is running a vetting and registration system for shipping. * At least nine vessels have passed through Iran's waters, with one reportedly paying £1.5 million ($2 million), despite sanctions. * Traffic through the waterway has decreased by 95% in recent weeks, impacting global energy markets. * The US considers military options like occupying or blockading Iran’s Kharg Island to reopen the strait. 150. </w:t>
      </w:r>
      <w:hyperlink r:id="rId138">
        <w:r>
          <w:rPr>
            <w:color w:val="0000EE"/>
            <w:u w:val="single"/>
          </w:rPr>
          <w:t>https://www.stern.de/politik/ausland/eu-gipfel--orban-blockiert--eu-sucht-nun-loesung-ohne-ihn-37238514.html</w:t>
        </w:r>
      </w:hyperlink>
      <w:r>
        <w:rPr>
          <w:i/>
        </w:rPr>
        <w:t xml:space="preserve"> - * Viktor Orban prevents the EU from granting loans to Ukraine at a Brussels summit. * Orban demands resumed Russian oil supplies via the Druzhba pipeline as a condition for lifting his veto. * EU leaders, including Friedrich Merz, criticise Orban's stance and seek alternative solutions. * The EU considers other measures to provide Ukraine with necessary funding amid ongoing disagreements. * Hungary and Ukraine trade accusations over oil pipeline disruptions; an independent EU mission is planned to assess pipeline status. 151. </w:t>
      </w:r>
      <w:hyperlink r:id="rId139">
        <w:r>
          <w:rPr>
            <w:color w:val="0000EE"/>
            <w:u w:val="single"/>
          </w:rPr>
          <w:t>https://www.irishtimes.com/business/markets/2026/03/20/stocks-turn-choppy-as-traders-parse-us-and-israels-iran-war-signals/</w:t>
        </w:r>
      </w:hyperlink>
      <w:r>
        <w:rPr>
          <w:i/>
        </w:rPr>
        <w:t xml:space="preserve"> - * The International Energy Agency chief Fatih Birol warned that it could take up to six months to restore oil and gas flows from the Gulf region due to disruptions. * The war in the Middle East has caused volatility in oil and gas prices, with Brent crude near $109 per barrel, up about 6% this week. * European gas prices surged to three-year highs, affecting Europe’s energy bills and inflation forecasts. * Equity markets experienced volatility amid geopolitical tensions involving the US, Israel, and Iran. * The US and Israel's efforts to manage the conflict have influenced oil price movements; Israel announced it would no longer target energy infrastructure. * Market analysts emphasise the ongoing risk of a global energy crisis and inflation shocks, with rising interest rate bets as a result. 152. </w:t>
      </w:r>
      <w:hyperlink r:id="rId140">
        <w:r>
          <w:rPr>
            <w:color w:val="0000EE"/>
            <w:u w:val="single"/>
          </w:rPr>
          <w:t>https://www.unz.com/pescobar/iran-moves-to-total-war-against-the-death-cult/</w:t>
        </w:r>
      </w:hyperlink>
      <w:r>
        <w:rPr>
          <w:i/>
        </w:rPr>
        <w:t xml:space="preserve"> - * Iran responds to recent attack on South Pars gas field with extensive counter-measures, including targeting Qatar's LNG infrastructure. * The article discusses the significance of LNG trains, specifically Qatar's 14 trains, and their strategic targets for Iran. * It describes the new rules Iran has established for navigation through the Strait of Hormuz, including tolls and restrictions. * Iran views its actions as part of the First West Asia High-Tech Total War, employing advanced missile technology and infrastructural targeting. * The escalation involves a strategic focus on vital Israeli infrastructure under the Doctrine of Four Vital Organs. * The potential consequences include a prolonged regional conflict with economic and energy security implications. 153. </w:t>
      </w:r>
      <w:hyperlink r:id="rId141">
        <w:r>
          <w:rPr>
            <w:color w:val="0000EE"/>
            <w:u w:val="single"/>
          </w:rPr>
          <w:t>https://www.radiofree.org/2026/03/19/iran-is-playing-the-long-game-prof-vali-nasr-on-what-to-expect-from-protracted-war-in-middle-east/</w:t>
        </w:r>
      </w:hyperlink>
      <w:r>
        <w:rPr>
          <w:i/>
        </w:rPr>
        <w:t xml:space="preserve"> - * Iran bombed Israel’s in the South Pars gas field, leading Iran to attack energy sites across the Gulf. * Iran considers itself prepared for a prolonged war, gaining leverage over Israel and the US. * President Trump is contemplating deploying additional US troops to the Middle East amid ongoing tensions. * Iran's president has proposed terms for ending the war, including reparations and guarantees against future conflict. * Iran’s strategy may force the US to accept a less favourable exit from the conflict. 154. </w:t>
      </w:r>
      <w:hyperlink r:id="rId142">
        <w:r>
          <w:rPr>
            <w:color w:val="0000EE"/>
            <w:u w:val="single"/>
          </w:rPr>
          <w:t>https://112.ua/en/ssa-gotuut-novi-sankcii-proti-rosii-hto-potrapit-pid-udar-cerez-kupivlu-energonosiiv-148377</w:t>
        </w:r>
      </w:hyperlink>
      <w:r>
        <w:rPr>
          <w:i/>
        </w:rPr>
        <w:t xml:space="preserve"> - * The US Senate considers a bipartisan bill to impose sanctions on Russia, including tariffs on Russian energy imports. * The legislation may target nations such as China, India, Hungary, and Brazil for buying Russian energy. * The bill is part of broader efforts to isolate Russia economically amid its conflict in Ukraine. * Ukrainian President Zelenskyy supports the sanctions, viewing them as necessary to counter Russia. * The move aims to influence the global energy market and support Ukraine’s sovereignty. 155. </w:t>
      </w:r>
      <w:hyperlink r:id="rId143">
        <w:r>
          <w:rPr>
            <w:color w:val="0000EE"/>
            <w:u w:val="single"/>
          </w:rPr>
          <w:t>https://punchng.com/send-warships-to-secure-strait-of-hormuz-trump-urges-allies/?utm_source=rss.punchng.com&amp;utm_medium=web</w:t>
        </w:r>
      </w:hyperlink>
      <w:r>
        <w:rPr>
          <w:i/>
        </w:rPr>
        <w:t xml:space="preserve"> - * Donald Trump called on countries to deploy naval vessels to secure the Strait of Hormuz due to tensions in the Middle East involving Iran, Israel, and the US. * He mentioned efforts by nations affected by Iran's attempts to close the strait, including China, France, Japan, South Korea, and the UK. * The US White House supported the stance, emphasising plans to keep the strait open, safe, and free. * The Strait of Hormuz is a critical energy chokepoint, with over 20 million barrels of oil passing daily, impacting global supply and prices. * Regional conflicts and attacks on shipping have disrupted maritime traffic, raising fears of a wider economic impact. 156. </w:t>
      </w:r>
      <w:hyperlink r:id="rId144">
        <w:r>
          <w:rPr>
            <w:color w:val="0000EE"/>
            <w:u w:val="single"/>
          </w:rPr>
          <w:t>https://www.elfinanciero.com.mx/mundo/2026/03/14/trump-asegura-que-paises-enviaran-buques-de-guerra-al-estrecho-de-ormuz-para-permitir-circulacion/</w:t>
        </w:r>
      </w:hyperlink>
      <w:r>
        <w:rPr>
          <w:i/>
        </w:rPr>
        <w:t xml:space="preserve"> - * Donald Trump aseguró que "muchos países" enviarán buques de guerra al estrecho de Ormuz para mantenerlo abierto y seguro. * La medida se produce tras el anuncio del cierre del paso por parte del líder iraní Mojtaba Jamanei. * Trump afirmó que Estados Unidos destruir su capacidad militar, pero necesita ayuda internacional. * También anunció un bombardeo contra la Isla de Jarg en Irán. * Irán amenazó con destruir infraestructuras estadounidenses y las tensiones aumentaron en la zona. * Trump declaró que la Marina de EE. UU. escoltará petroleros si fuera necesario, con posibilidad de una coalición internacional. 157. </w:t>
      </w:r>
      <w:hyperlink r:id="rId145">
        <w:r>
          <w:rPr>
            <w:color w:val="0000EE"/>
            <w:u w:val="single"/>
          </w:rPr>
          <w:t>https://www.aljazeera.com/video/newsfeed/2026/3/14/iran-says-strait-of-hormuz-will-not-be-reopened-to-us-ships?traffic_source=rss</w:t>
        </w:r>
      </w:hyperlink>
      <w:r>
        <w:rPr>
          <w:i/>
        </w:rPr>
        <w:t xml:space="preserve"> - * Iran's Expediency Council member states the Strait of Hormuz will not be reopened to US ships. * Calls for US ships to withdraw from the Gulf. * Strait of Hormuz normally carries about 20% of global oil supplies. * Shipping through the waterway has largely stalled since US-Israeli strikes on Iran on 28 February. 158. </w:t>
      </w:r>
      <w:hyperlink r:id="rId146">
        <w:r>
          <w:rPr>
            <w:color w:val="0000EE"/>
            <w:u w:val="single"/>
          </w:rPr>
          <w:t>https://www.cbsnews.com/news/kharg-island-iran-war-what-to-know/</w:t>
        </w:r>
      </w:hyperlink>
      <w:r>
        <w:rPr>
          <w:i/>
        </w:rPr>
        <w:t xml:space="preserve"> - * President Trump announced U.S. military strikes on Kharg Island, Iran's main oil export terminal, warning Iran against interfering with Strait of Hormuz shipping. * Kharg Island, located 20 miles off Iran's Gulf coast, handles 85–95% of Iran's crude exports and is vital for Iran's energy revenue. * Strikes threaten Iran's energy system, with potential global oil market impacts, as 20% of world oil transits the Strait of Hormuz. * The island has been previously targeted during the Iran-Iraq war and has been heavily fortified since. * Iran's military capabilities include asymmetric warfare tactics such as attacks on U.S. bases, militias, and maritime vessels in the Gulf. 159. </w:t>
      </w:r>
      <w:hyperlink r:id="rId147">
        <w:r>
          <w:rPr>
            <w:color w:val="0000EE"/>
            <w:u w:val="single"/>
          </w:rPr>
          <w:t>https://www.straitstimes.com/world/middle-east/kuwait-refinery-hit-as-iran-says-missile-production-no-concern</w:t>
        </w:r>
      </w:hyperlink>
      <w:r>
        <w:rPr>
          <w:i/>
        </w:rPr>
        <w:t xml:space="preserve"> - * Kuwait reported a fire at its Mina Al-Ahmadi refinery on March 20 after a drone attack. * Iran claimed it has 'no concern' over missile production despite ongoing conflict. * Iran's missile industry continues to operate during wartime, according to Iranian authorities. * Iranian missile attacks targeted Israel and Gulf nations, causing damage but no casualties. * The conflict has led to increases in oil and gas prices and fears of lasting damage to global supplies. 160. </w:t>
      </w:r>
      <w:hyperlink r:id="rId148">
        <w:r>
          <w:rPr>
            <w:color w:val="0000EE"/>
            <w:u w:val="single"/>
          </w:rPr>
          <w:t>https://www.aljazeera.com/news/2026/3/20/kuwait-oil-refinery-hit-again-as-iran-targets-gulf-energy-infrastructure</w:t>
        </w:r>
      </w:hyperlink>
      <w:r>
        <w:rPr>
          <w:i/>
        </w:rPr>
        <w:t xml:space="preserve"> - * Iranian missile and drone strikes hit Kuwait’s Mina al-Ahmadi refinery, causing shutdowns but no casualties. * Iran launched attacks across Gulf states, including the UAE, Bahrain, Saudi Arabia, and Israel. * Qatar’s Ras Laffan LNG terminal suffered severe damage, disrupting global LNG supply and costing an estimated $20bn. * Iran closed the Strait of Hormuz, impacting about a fifth of the world's oil and LNG transit, causing energy prices to surge. * The conflict’s escalation risks affecting energy markets and supply security worldwide. 161. </w:t>
      </w:r>
      <w:hyperlink r:id="rId149">
        <w:r>
          <w:rPr>
            <w:color w:val="0000EE"/>
            <w:u w:val="single"/>
          </w:rPr>
          <w:t>https://www.dailymail.co.uk/debate/article-15645811/Trump-Iran-war-timeline-MARK-HALPERIN.html?ns_mchannel=rss&amp;ns_campaign=1490&amp;ito=1490</w:t>
        </w:r>
      </w:hyperlink>
      <w:r>
        <w:rPr>
          <w:i/>
        </w:rPr>
        <w:t xml:space="preserve"> - • The US considers strikes on Iran's Kharg Island oil facilities amid escalating tensions in late 2026. • President Trump believes he has approximately 30 days before political and economic costs outweigh gains. • Iran’s leadership maintains strategic resilience, using asymmetric tactics and manipulating markets. • The conflict involves multiple actors, including Iran, the US, Israel, China, Saudi Arabia, and Russia. • The oil chokepoint of Strait of Hormuz remains a critical focus for global energy security and market stability. 162. </w:t>
      </w:r>
      <w:hyperlink r:id="rId150">
        <w:r>
          <w:rPr>
            <w:color w:val="0000EE"/>
            <w:u w:val="single"/>
          </w:rPr>
          <w:t>https://www.reviewjournal.com/news/politics-and-government/iran-war-enters-its-third-week-as-2500-more-us-marines-are-being-sent-to-the-region-3724988/</w:t>
        </w:r>
      </w:hyperlink>
      <w:r>
        <w:rPr>
          <w:i/>
        </w:rPr>
        <w:t xml:space="preserve"> - * The U.S. is sending an additional 2,500 Marines and an amphibious assault ship to the Middle East, as tensions escalate. * Iran threatened to target UAE ports after allegations of US strikes from UAE territory. * Iran’s foreign minister claimed US attacked Kharg Island and Abu Musa Island from near Dubai. * Iran urged regional residents to evacuate ports amidst threats of retaliation. * US officials confirmed destruction of military sites in Iran, with Israel conducting strikes targeting Iranian infrastructure. * An attack on the US embassy in Baghdad was reported, with no immediate claim of responsibility. * Lebanon faces a humanitarian crisis with significant casualties and displacement amid Israeli strikes on Hezbollah militants. * The US recent military build-up includes a large number of ships and aircraft in the region, with deployment of Marine units. * The strategic Strait of Hormuz faces heightened geopolitical tensions, with calls for international naval support to keep shipping routes open. 163. </w:t>
      </w:r>
      <w:hyperlink r:id="rId151">
        <w:r>
          <w:rPr>
            <w:color w:val="0000EE"/>
            <w:u w:val="single"/>
          </w:rPr>
          <w:t>https://www.dailystar.co.uk/news/latest-news/breaking-trump-says-uk-countries-36867513</w:t>
        </w:r>
      </w:hyperlink>
      <w:r>
        <w:rPr>
          <w:i/>
        </w:rPr>
        <w:t xml:space="preserve"> - * US President Donald Trump states that UK and other ally countries, along with the USA, will send warships to the Hormuz Strait. * The aim is to keep the strait open and safe amid tensions with Iran. * Trump claims Iran has been 'totally decapitated' but remains a threat through drones, mines, or missiles. * He mentions that China, France, Japan, South Korea, UK, and others may send ships to reduce Iran's influence. * His recent military action includes bombing Iran's Kharg Island oil reserves, escalating Middle East conflict. * The strait is a vital route for Gulf oil exports; recent actions have caused oil and gas prices to soar. * Critics call Trump's strategies 'disastrous', warning of impacts on the global economy and environment. 164. </w:t>
      </w:r>
      <w:hyperlink r:id="rId152">
        <w:r>
          <w:rPr>
            <w:color w:val="0000EE"/>
            <w:u w:val="single"/>
          </w:rPr>
          <w:t>https://www.df.cl/internacional/ft/escenario-apocaliptico-para-los-mercados-de-gas-tras-el-ataque-con</w:t>
        </w:r>
      </w:hyperlink>
      <w:r>
        <w:rPr>
          <w:i/>
        </w:rPr>
        <w:t xml:space="preserve"> - * The Ras Laffan plant in Qatar, supplying 20% of global LNG, was damaged by missile attacks from Iran. * The attacks occurred on Wednesday night and Thursday morning, disrupting supplies. * Damage is expected to take three to five years to repair, costing QatarEnergy US$ 20 billion annually. * The loss of gas volume is approximately 17% of Qatar’s total capacity. * Prices for gas in Europe have increased 30%, and oil prices rose 10% to nearly US$ 119 per barrel. * Europe, relying on LNG imports since Russia reduced gas exports, faces intensified competition for supplies. * Replacement gas is limited, and some projects in the US are starting operations, but cannot fully compensate Qatar's loss. * The attack could delay Qatar's expansion plans at Ras Laffan for several months. 165. </w:t>
      </w:r>
      <w:hyperlink r:id="rId153">
        <w:r>
          <w:rPr>
            <w:color w:val="0000EE"/>
            <w:u w:val="single"/>
          </w:rPr>
          <w:t>https://www.middleeasteye.net/news/ras-laffan-how-attack-qatar-gas-hub-will-have-huge-global-impact</w:t>
        </w:r>
      </w:hyperlink>
      <w:r>
        <w:rPr>
          <w:i/>
        </w:rPr>
        <w:t xml:space="preserve"> - * Iranian missile strikes caused 'significant damage' at Ras Laffan Industrial City, Qatar, impacting LNG production * The attack damaged two LNG trains and one gas-to-liquid facility, removing 17% of LNG export capacity * Disruption costs could reach $26 billion, with long-term effects potentially eclipsing Russia's invasion of Ukraine * Most exports are transported via the Strait of Hormuz, which Iran has effectively shut in response to regional conflicts * Asian countries, including Pakistan and Bangladesh, are most affected, facing energy shortages and higher costs 166. </w:t>
      </w:r>
      <w:hyperlink r:id="rId154">
        <w:r>
          <w:rPr>
            <w:color w:val="0000EE"/>
            <w:u w:val="single"/>
          </w:rPr>
          <w:t>https://news.robotfx.org/2026/03/us-natgas-prices-rises-on-ras-laffan.html</w:t>
        </w:r>
      </w:hyperlink>
      <w:r>
        <w:rPr>
          <w:i/>
        </w:rPr>
        <w:t xml:space="preserve"> - * US natural gas futures increased over 2.5% to $3.144 per MMBtu following attacks on infrastructure in the Middle East. * Attackers, including Iran, targeted Ras Laffan in Qatar, impacting LNG export capacity, and other facilities in Abu Dhabi and Bahrain. * The attacks heightened supply concerns and caused interruptions in energy infrastructure. * The EIA reported a 35 billion cubic feet increase in natural gas inventories, suggesting easing heating demand as winter ends. * The material was provided by RobotFX.Org. 167. </w:t>
      </w:r>
      <w:hyperlink r:id="rId155">
        <w:r>
          <w:rPr>
            <w:color w:val="0000EE"/>
            <w:u w:val="single"/>
          </w:rPr>
          <w:t>https://www.stl.news/global-markets-plummet-and-fuel-costs-surge-as-iran-strikes-gulf-refineries-across-several-nations/</w:t>
        </w:r>
      </w:hyperlink>
      <w:r>
        <w:rPr>
          <w:i/>
        </w:rPr>
        <w:t xml:space="preserve"> - * Iran launched coordinated attacks on oil refineries in Saudi Arabia, UAE, and Kuwait, causing damage and halting production. * The attacks led to a surge in Brent crude oil prices, exceeding $120 per barrel. * Stock markets worldwide declined, with the Dow Jones falling over 800 points. * The geopolitical conflict has increased concerns over global oil supply security. * The attacks are linked to Iran's geopolitical tensions, sanctions, and regional influence struggles. 168. </w:t>
      </w:r>
      <w:hyperlink r:id="rId156">
        <w:r>
          <w:rPr>
            <w:color w:val="0000EE"/>
            <w:u w:val="single"/>
          </w:rPr>
          <w:t>https://www.moneymag.com.au/current-geopolitical-events-investing</w:t>
        </w:r>
      </w:hyperlink>
      <w:r>
        <w:rPr>
          <w:i/>
        </w:rPr>
        <w:t xml:space="preserve"> - </w:t>
      </w:r>
      <w:r>
        <w:t>Recent escalation in Iran conflict, involving US and Israeli strikes and threats to key shipping lanes such as the Strait of Hormuz, have increased energy supply risks.</w:t>
      </w:r>
      <w:r>
        <w:rPr>
          <w:i/>
        </w:rPr>
      </w:r>
      <w:r>
        <w:t>Market reactions include oil price spikes, higher energy stocks, and flight to safe-haven assets like gold and US dollar.</w:t>
      </w:r>
      <w:r>
        <w:rPr>
          <w:i/>
        </w:rPr>
      </w:r>
      <w:r>
        <w:t>European and Asian markets are more affected due to higher energy dependence.</w:t>
      </w:r>
      <w:r>
        <w:rPr>
          <w:i/>
        </w:rPr>
      </w:r>
      <w:r>
        <w:t>Uncertainty remains about the conflict's duration, supply chain implications, and inflationary pressures.</w:t>
      </w:r>
      <w:r>
        <w:rPr>
          <w:i/>
        </w:rPr>
      </w:r>
      <w:r>
        <w:t>Central banks face complex decisions affecting monetary policies, economic growth, and currency valuations.</w:t>
      </w:r>
      <w:r>
        <w:rPr>
          <w:i/>
        </w:rPr>
      </w:r>
      <w:r>
        <w:t xml:space="preserve">Traditional asset correlations are breaking down due to geopolitical shocks. 169. </w:t>
      </w:r>
      <w:hyperlink r:id="rId157">
        <w:r>
          <w:rPr>
            <w:color w:val="0000EE"/>
            <w:u w:val="single"/>
          </w:rPr>
          <w:t>https://en.yna.co.kr/view/AEN20260320001600315</w:t>
        </w:r>
      </w:hyperlink>
      <w:r>
        <w:t xml:space="preserve"> - * A senior official at Cheong Wa Dae states that an attack by Iran on Qatar's LNG complex is unlikely to disrupt South Korea's supply due to alternative sources. * The attack caused global energy prices to jump, with QatarEnergy warning of potential force majeure on LNG contracts with countries, including South Korea. * Qatar accounted for about 14% of South Korea's LNG imports this year. * South Korea is monitoring possible disruptions from a prolonged Middle East conflict and considering measures to stabilise petrochemical material supplies, notably naphtha. * The country plans to implement export controls on naphtha, which is transported through the Strait of Hormuz, a strategic shipping route affected by tensions involving Iran. 170. </w:t>
      </w:r>
      <w:hyperlink r:id="rId158">
        <w:r>
          <w:rPr>
            <w:color w:val="0000EE"/>
            <w:u w:val="single"/>
          </w:rPr>
          <w:t>https://www.atlanticcouncil.org/content-series/fastthinking/why-the-iran-war-energy-shock-is-different/</w:t>
        </w:r>
      </w:hyperlink>
      <w:r>
        <w:t xml:space="preserve"> - * Brent crude prices surged past $115 per barrel, up about 50% in a month, following attacks on Iran and Qatar's energy infrastructure. * Attacks on Qatar’s Ras Laffan industrial city, accounting for 20% of global LNG supply, raised fears of a structural supply disruption. * The conflict involves Iran maintaining control of the Strait of Hormuz, with ongoing regional attacks and disruptions from Russia’s war in Ukraine. * Experts highlight the elevated geopolitical and supply risks, with over 50% of global crude and gas production involved in these conflicts. * Reopening the Strait of Hormuz and neutralising Iran’s missile and drone capabilities are considered key to stabilising markets. 171. </w:t>
      </w:r>
      <w:hyperlink r:id="rId159">
        <w:r>
          <w:rPr>
            <w:color w:val="0000EE"/>
            <w:u w:val="single"/>
          </w:rPr>
          <w:t>https://energynow.com/2026/03/war-in-iran-is-reshaping-the-global-gas-market-for-years-to-come/</w:t>
        </w:r>
      </w:hyperlink>
      <w:r>
        <w:t xml:space="preserve"> - * The Iranian drone attack on Qatar’s Ras Laffan LNG plant has caused extensive damage, potentially delaying repairs and exports. * Disruptions in the Middle East have led to a significant decrease in global LNG supply. * Emerging economies in Asia face shortages, supply chain disruptions, and elevated LNG prices. * Major producers like the US and Australia may benefit from increased demand due to the crisis. * European and Asian countries could face energy shortages, price spikes, and competition for scarce supply. 172. </w:t>
      </w:r>
      <w:hyperlink r:id="rId160">
        <w:r>
          <w:rPr>
            <w:color w:val="0000EE"/>
            <w:u w:val="single"/>
          </w:rPr>
          <w:t>https://www.descifrado.com/2026/03/19/south-pars-por-que-el-futuro-energetico-del-mundo-depende-de-un-yacimiento-de-gas-en-oriente-medio/</w:t>
        </w:r>
      </w:hyperlink>
      <w:r>
        <w:t xml:space="preserve"> - * South Pars is the largest natural gas deposit globally, shared between Iran and Qatar. * It supplies over 70% of Iran's gas consumption and supports its exports. * The reserve has become critical for Iran amid sanctions and regional instability. * Iran faces technological obsolescence and requires investment to maintain production. * Qatar accelerates liquefied natural gas projects, creating economic tension with Iran. * Any disruption in South Pars could significantly raise gas prices in Asia and Europe. 173. </w:t>
      </w:r>
      <w:hyperlink r:id="rId161">
        <w:r>
          <w:rPr>
            <w:color w:val="0000EE"/>
            <w:u w:val="single"/>
          </w:rPr>
          <w:t>https://www.novinite.com/view_news.php?id=237587</w:t>
        </w:r>
      </w:hyperlink>
      <w:r>
        <w:t xml:space="preserve"> - * European natural gas prices increased by up to 35% following attacks on energy facilities in the Middle East. * The attacks included a missile strike by Iran on Qatar’s Ras Laffan liquefied natural gas plant. * Trading on the Dutch TTF hub rose 24.13% to 67.85 euros per megawatt-hour. * Qatar’s energy company confirmed "significant damage" to Ras Laffan, with safety and cooling operations ongoing. * Regional tensions increased, with warnings from U.S. President Donald Trump about potential retaliatory actions against Iran. * A drone strike on a Kuwaiti refinery added to regional energy supply risks. * Oil prices, including Brent crude, rose over 5% amid fears of global energy market instability. 174. </w:t>
      </w:r>
      <w:hyperlink r:id="rId162">
        <w:r>
          <w:rPr>
            <w:color w:val="0000EE"/>
            <w:u w:val="single"/>
          </w:rPr>
          <w:t>https://www.thehindu.com/news/international/eu-asks-for-reopening-of-the-strait-of-hormuz-and-no-more-strikes-on-energy-water-sites/article70764061.ece/amp/</w:t>
        </w:r>
      </w:hyperlink>
      <w:r>
        <w:t xml:space="preserve"> - * The European Council issued a joint statement demanding the reopening of the Strait of Hormuz and a moratorium on strikes on water and energy infrastructure. * The summit in Brussels discussed stabilising energy shipments, de-escalation, and restraint from warring parties. * EU leaders expressed concern over energy crisis, increased energy prices, and potential refugee crises caused by conflict. * Leaders rejected US requests to send military assets, emphasising that intervention in the Strait is not an option. * Some EU economies signalled readiness to support efforts to secure shipping lanes, conditional on the end of hostilities. 175. </w:t>
      </w:r>
      <w:hyperlink r:id="rId163">
        <w:r>
          <w:rPr>
            <w:color w:val="0000EE"/>
            <w:u w:val="single"/>
          </w:rPr>
          <w:t>https://energy.economictimes.indiatimes.com/news/oil-and-gas/strait-of-hormuz-tensions-escalate-as-iran-targets-regional-energy-infrastructure/129690671</w:t>
        </w:r>
      </w:hyperlink>
      <w:r>
        <w:t xml:space="preserve"> - * Iran increased attacks on oil and natural gas facilities around the Gulf in response to Israeli actions in Strait of Hormuz, raising global economic concerns. * The strikes included attacks on vessels near the UAE and Qatar, and damage to Saudi and Qatari energy facilities. * Brent crude oil surged above $119 per barrel, and natural gas prices doubled in the past month. * Qatar, Saudi Arabia, and UAE condemned Iran; Saudi Arabia's refinery and Qatar's LNG facility were hit, causing potential supply delays. * Israeli attacks and air raid shelters affected population but caused minimal damage. 176. </w:t>
      </w:r>
      <w:hyperlink r:id="rId164">
        <w:r>
          <w:rPr>
            <w:color w:val="0000EE"/>
            <w:u w:val="single"/>
          </w:rPr>
          <w:t>https://peakoil.com/business/what-smart-people-are-saying-about-oils-latest-spike-to-nearly-120-a-barrel</w:t>
        </w:r>
      </w:hyperlink>
      <w:r>
        <w:t xml:space="preserve"> - * Brent crude rose above $119 a barrel, reaching levels last seen four years ago, due to geopolitical tensions in the Middle East. * European natural gas futures increased by 35%, influenced by the conflict and supply concerns. * Attacks on Qatar’s LNG plant followed Iran’s response to Israeli strikes, threatening energy market stability. * Analysts forecast potential global recession risks, stagflation, and increased market volatility due to supply disruptions. * Experts cited include Jeremy McKeown, Chris Beauchamp, Paul Krugman, Susannah Streeter, Peter Boockvar, and Daniel Casali. 177. </w:t>
      </w:r>
      <w:hyperlink r:id="rId165">
        <w:r>
          <w:rPr>
            <w:color w:val="0000EE"/>
            <w:u w:val="single"/>
          </w:rPr>
          <w:t>https://www.tehrantimes.com/news/524804/Giant-tanker-forced-to-back-down-as-Iran-successfully-maintains</w:t>
        </w:r>
      </w:hyperlink>
      <w:r>
        <w:t xml:space="preserve"> - * Iran's IRGC forces a Barbados-flagged tanker to retreat in the Strait of Hormuz after it challenged transit restrictions. * Iran asserts control over the waterway with recent operations including striking a civilian tanker, seizing another vessel, and attacking a US-owned tanker. * Global oil prices surge past $118 per barrel, with significant supply disruptions affecting regional and international markets. * Major global shippers suspend transits through the Persian Gulf, and Iraq's oil exports are severely reduced, indicating a regional energy supply crisis. * Western countries face difficulties in forming a naval coalition to challenge Iran's control, with notable reluctance from NATO allies. 178. </w:t>
      </w:r>
      <w:hyperlink r:id="rId166">
        <w:r>
          <w:rPr>
            <w:color w:val="0000EE"/>
            <w:u w:val="single"/>
          </w:rPr>
          <w:t>https://www.publimetro.com.mx/noticias/2026/03/20/gasolina-mas-cara-asi-es-como-la-escalada-con-iran-puede-golpear-el-bolsillo-de-millones/</w:t>
        </w:r>
      </w:hyperlink>
      <w:r>
        <w:t xml:space="preserve"> - * The conflict involving Iran and attacks on energy assets threaten global energy markets. * The International Energy Agency (IEA) warns of significant disruption if key routes like the Strait of Hormuz are affected. * Market reactions include Brent crude exceeding 110 dollars per barrel and a surge in gas prices in Europe following Ras Laffan shutdown. * Disruption may increase costs for consumers and industries in Europe, Asia, and the US due to higher fuel, gas, and transport prices. * The US government states no export restrictions are planned, but risks of supply shortages remain if tensions escalate. 179. </w:t>
      </w:r>
      <w:hyperlink r:id="rId167">
        <w:r>
          <w:rPr>
            <w:color w:val="0000EE"/>
            <w:u w:val="single"/>
          </w:rPr>
          <w:t>https://www.devdiscourse.com/article/headlines/3844225-escalating-conflict-us-israeli-strikes-intensify-energy-crisis</w:t>
        </w:r>
      </w:hyperlink>
      <w:r>
        <w:t xml:space="preserve"> - * Israel intensified its offensive against Iran, targeting Tehran's infrastructure. * Iran retaliated by hitting Qatar's liquefied natural gas facility. * The conflict has caused disruptions to energy infrastructure and affected global markets. * Efforts are ongoing by European nations and Japan to secure safe passage through the Strait of Hormuz. * Energy security concerns are linked to geopolitical tensions involving Iran, Israel, the US, and regional partners. 180. </w:t>
      </w:r>
      <w:hyperlink r:id="rId168">
        <w:r>
          <w:rPr>
            <w:color w:val="0000EE"/>
            <w:u w:val="single"/>
          </w:rPr>
          <w:t>https://www.perthnow.com.au/news/conflict/eu-urges-pause-in-strikes-on-energy-water-facilities-c-22004026</w:t>
        </w:r>
      </w:hyperlink>
      <w:r>
        <w:t xml:space="preserve"> - * The European Union leaders urged a moratorium on military strikes against energy and water facilities in the Middle East. * The EU summit conclusions were made in Brussels amid concerns about escalating conflict and impact on global energy. * The US and Israeli war on Iran has led to damage to Middle East gas infrastructure, with European natural gas prices surging by up to 35%. * Iran and Israel struck key gas facilities, including Ras Laffan in Qatar, causing long-term LNG export reductions. * The conflict heightened risks of a global gas crisis, with disruptions expected to last months or years. 181. </w:t>
      </w:r>
      <w:hyperlink r:id="rId169">
        <w:r>
          <w:rPr>
            <w:color w:val="0000EE"/>
            <w:u w:val="single"/>
          </w:rPr>
          <w:t>https://coastaldigest.com/india-among-nations-hit-as-qatar-lng-supplies-disrupted-amid-gulf-conflict/</w:t>
        </w:r>
      </w:hyperlink>
      <w:r>
        <w:t xml:space="preserve"> - * Qatar’s LNG exports have been significantly impacted following regional hostilities linked to the Iran–US–Israel conflict, affecting global supply. * About 17% of Qatar's LNG export capacity is affected, with some facilities offline for three to five years. * Key export contracts to countries including India, China, Italy, Belgium, and South Korea may invoke force majeure. * Damage to Qatar’s Ras Laffan LNG plant and other facilities has prompted operational halts, with repair times up to a year or more. * Disruption could lead to reduced global supplies of condensate, LPG, helium, and other petrochemicals, impacting markets including India’s gas supply. 182. </w:t>
      </w:r>
      <w:hyperlink r:id="rId170">
        <w:r>
          <w:rPr>
            <w:color w:val="0000EE"/>
            <w:u w:val="single"/>
          </w:rPr>
          <w:t>https://www.ndtv.com/world-news/iran-war-news-qatars-17-lng-exports-disrupted-in-iran-attacks-these-nations-impacted-11241053#publisher=newsstand</w:t>
        </w:r>
      </w:hyperlink>
      <w:r>
        <w:t xml:space="preserve"> - * Iranian strikes damaged Qatar's LNG facilities, causing disruptions for 3 to 5 years and $20 billion in lost revenue.</w:t>
      </w:r>
      <w:r>
        <w:rPr>
          <w:i/>
        </w:rPr>
        <w:t xml:space="preserve"> QatarEnergy declared force majeure on LNG contracts for Italy, Belgium, South Korea, and China.</w:t>
      </w:r>
      <w:r>
        <w:t xml:space="preserve"> The attacks targeted Ras Laffan, Qatar's largest LNG plant, and damaged LNG trains impacting supplies to Europe and Asia.</w:t>
      </w:r>
      <w:r>
        <w:rPr>
          <w:i/>
        </w:rPr>
        <w:t xml:space="preserve"> Damage has set the region back 10 to 20 years, affecting global supply chains.</w:t>
      </w:r>
      <w:r>
        <w:t xml:space="preserve"> Exports of condensate, LPG, helium, naphtha, and sulphur have also declined, impacting various industries. 183. </w:t>
      </w:r>
      <w:hyperlink r:id="rId171">
        <w:r>
          <w:rPr>
            <w:color w:val="0000EE"/>
            <w:u w:val="single"/>
          </w:rPr>
          <w:t>http://www.koreapost.com/news/articleView.html?idxno=47915</w:t>
        </w:r>
      </w:hyperlink>
      <w:r>
        <w:t xml:space="preserve"> - * Qatar's LNG production facilities in Ras Laffan were attacked, causing supply disruptions. * Global LNG importers seek alternative supply, with increased US LNG imports. * US maintains stable prices and operational levels despite Middle East tensions. * US LNG companies' shares rose following Qatar attack news. * Qatar considers declaring force majeure on long-term contracts, with repairs estimated to take 3–5 years. 184. </w:t>
      </w:r>
      <w:hyperlink r:id="rId172">
        <w:r>
          <w:rPr>
            <w:color w:val="0000EE"/>
            <w:u w:val="single"/>
          </w:rPr>
          <w:t>https://www.seoul.co.kr/news/newsView.php?id=20260320500010</w:t>
        </w:r>
      </w:hyperlink>
      <w:r>
        <w:t xml:space="preserve"> - * QatarEnergy CEO announces potential declaration of force majeure on long-term LNG supply contracts with South Korea and other countries due to damage from Iran's attack. 185. </w:t>
      </w:r>
      <w:hyperlink r:id="rId173">
        <w:r>
          <w:rPr>
            <w:color w:val="0000EE"/>
            <w:u w:val="single"/>
          </w:rPr>
          <w:t>https://ultimasnoticias.com.ve/actualidad/respuesta-militar-irani-a-agresion-de-eeuu-e-israel-afecta-exportaciones-de-gas-de-qatar/</w:t>
        </w:r>
      </w:hyperlink>
      <w:r>
        <w:t xml:space="preserve"> - * The military response from Iran against US and Israel-linked positions damaged Qatar's energy infrastructure. * Near 17% of Qatar's LNG export capacity was disabled in Ras Laffan industrial zone. * Damage affected two processing units and caused closure of a gas-to-liquid plant. * Estimated annual revenue loss for Qatar is approximately 20 billion USD. * Damage threatens global gas supply, especially for Europe and Asia, with repair timelines of three to five years. 186. </w:t>
      </w:r>
      <w:hyperlink r:id="rId173">
        <w:r>
          <w:rPr>
            <w:color w:val="0000EE"/>
            <w:u w:val="single"/>
          </w:rPr>
          <w:t>https://ultimasnoticias.com.ve/actualidad/respuesta-militar-irani-a-agresion-de-eeuu-e-israel-afecta-exportaciones-de-gas-de-qatar/</w:t>
        </w:r>
      </w:hyperlink>
      <w:r>
        <w:t xml:space="preserve"> - * La respuesta de Irán impactó la infraestructura energética de Qatar, principal exportador de GNL mundial. * Ataques en Ras Laffan dañaron unidades de procesamiento y cerraron una planta de conversión de gas. * La capacidad exportadora de Qatar se redujo en un 17%, afectando mercados globales y regiones dependientes de gas. * Las reparaciones podrían tardar entre tres y cinco años, con una pérdida estimada de 20.000 millones de dólares en ingresos. * ExxonMobil, con participación significativa en QatarEnergy, sufrió daños en unidades clave, con costos de reparación de 26.000 millones de dólares. * QatarEnergy identificó a fuerzas iraníes como responsables y desplegó equipos de emergencia en Ras Laffan. 187. </w:t>
      </w:r>
      <w:hyperlink r:id="rId174">
        <w:r>
          <w:rPr>
            <w:color w:val="0000EE"/>
            <w:u w:val="single"/>
          </w:rPr>
          <w:t>https://www.ajunews.com/view/20260320055937628</w:t>
        </w:r>
      </w:hyperlink>
      <w:r>
        <w:t xml:space="preserve"> - * QatarEnergy's CEO announces potential declaration of force majeure on long-term LNG contracts with Korea, China, Italy, and Belgium, up to 5 years. * Attack on LNG facilities damages 17% of Qatar's export capacity, requiring 3-5 years to restore. * Korea imports about 9-10 million tons of LNG annually from Qatar. * Disruption may lead to increased reliance on spot market prices, affecting industry and household gas bills. * Tensions in the Gulf region follow attacks between Iran and Israel, impacting energy infrastructure.</w:t>
      </w:r>
      <w:r/>
    </w:p>
    <w:p>
      <w:r/>
      <w:r>
        <w:t xml:space="preserve">188. </w:t>
      </w:r>
      <w:hyperlink r:id="rId174">
        <w:r>
          <w:rPr>
            <w:color w:val="0000EE"/>
            <w:u w:val="single"/>
          </w:rPr>
          <w:t>https://www.ajunews.com/view/20260320055937628</w:t>
        </w:r>
      </w:hyperlink>
      <w:r>
        <w:t xml:space="preserve"> - * QatarEnergy's CEO states potential declaration of force majeure for LNG contracts with South Korea, China, Italy, and Belgium due to facility attack. * Damage from the attack has put 17% of Qatar's LNG export capacity at risk, requiring 3-5 years for recovery. * South Korea imports 9-10 million tonnes of LNG annually from Qatar. * If force majeure is declared, shortages may need to be covered by spot market purchases, raising domestic gas prices. * Attack occurs amidst regional tension following Iran-Israel conflict and coordinated Gulf region energy facility strikes. 189. </w:t>
      </w:r>
      <w:hyperlink r:id="rId153">
        <w:r>
          <w:rPr>
            <w:color w:val="0000EE"/>
            <w:u w:val="single"/>
          </w:rPr>
          <w:t>https://www.middleeasteye.net/news/ras-laffan-how-attack-qatar-gas-hub-will-have-huge-global-impact</w:t>
        </w:r>
      </w:hyperlink>
      <w:r>
        <w:t xml:space="preserve"> - * Iranian missile strikes caused 'significant damage' at Ras Laffan Industrial City, Qatar, on Wednesday. * Damage to LNG trains and gas facilities reduced Qatar’s LNG export capacity by 17%, with production sidelined for 3-5 years. * The attack will cost approximately $20 billion in lost revenue, affecting global LNG supplies. * Most gas from Ras Laffan is transported via the Strait of Hormuz, now effectively shut by Iran. * Asian countries, accounting for 90% of Qatar's LNG exports, are hardest hit by supply disruptions. 190. </w:t>
      </w:r>
      <w:hyperlink r:id="rId154">
        <w:r>
          <w:rPr>
            <w:color w:val="0000EE"/>
            <w:u w:val="single"/>
          </w:rPr>
          <w:t>https://news.robotfx.org/2026/03/us-natgas-prices-rises-on-ras-laffan.html</w:t>
        </w:r>
      </w:hyperlink>
      <w:r>
        <w:t xml:space="preserve"> - ['</w:t>
      </w:r>
      <w:r>
        <w:rPr>
          <w:i/>
        </w:rPr>
        <w:t xml:space="preserve"> US natural gas futures increased by more than 2.5%, reaching around $3.144 per MMBtu.', '</w:t>
      </w:r>
      <w:r>
        <w:t xml:space="preserve"> Prices rebounded from earlier weekly losses amid supply concerns following Iran’s attacks on energy infrastructure in the Middle East.', '</w:t>
      </w:r>
      <w:r>
        <w:rPr>
          <w:i/>
        </w:rPr>
        <w:t xml:space="preserve"> Iran launched missile strikes on Qatar’s Ras Laffan Industrial City, the world’s largest LNG export terminal, and other facilities in the region.', '</w:t>
      </w:r>
      <w:r>
        <w:t xml:space="preserve"> Operations at the Habshan gas facilities in Abu Dhabi were suspended due to missile debris, and LNG infrastructure in Bahrain was targeted by missile barrages.', '</w:t>
      </w:r>
      <w:r>
        <w:rPr>
          <w:i/>
        </w:rPr>
        <w:t xml:space="preserve"> The EIA reported a 35 billion cubic feet increase in natural gas inventories, suggesting easing heating demand as winter ends.'] 191. </w:t>
      </w:r>
      <w:hyperlink r:id="rId153">
        <w:r>
          <w:rPr>
            <w:color w:val="0000EE"/>
            <w:u w:val="single"/>
          </w:rPr>
          <w:t>https://www.middleeasteye.net/news/ras-laffan-how-attack-qatar-gas-hub-will-have-huge-global-impact</w:t>
        </w:r>
      </w:hyperlink>
      <w:r>
        <w:rPr>
          <w:i/>
        </w:rPr>
        <w:t xml:space="preserve"> - * Iranian missile strikes caused significant damage at Ras Laffan Industrial City, Qatar, impacting LNG exports. * The attack damaged two LNG trains and one gas-to-liquid facility, reducing 17% of LNG capacity. * Disruption will sideline 12.8 million tonnes of LNG annually for 3-5 years, costing $20bn in revenue. * Qatar’s condensate exports will fall by 24%, LPG by 13%, helium by 14%, and other outputs by varying percentages. * Asian countries using Qatar’s LNG will be hardest hit, especially Pakistan and Bangladesh, with increased energy costs and rationing. 192. </w:t>
      </w:r>
      <w:hyperlink r:id="rId153">
        <w:r>
          <w:rPr>
            <w:color w:val="0000EE"/>
            <w:u w:val="single"/>
          </w:rPr>
          <w:t>https://www.middleeasteye.net/news/ras-laffan-how-attack-qatar-gas-hub-will-have-huge-global-impact</w:t>
        </w:r>
      </w:hyperlink>
      <w:r>
        <w:rPr>
          <w:i/>
        </w:rPr>
        <w:t xml:space="preserve"> - • Iranian missile strikes damaged Ras Laffan, Qatar's LNG hub, causing significant disruption. • The attack damaged two LNG trains and one gas-to-liquid facility, removing 17% of Qatar's LNG export capacity. • Disruption will sideline 12.8 million tonnes of LNG annually for 3-5 years, with $20bn in lost revenue. • Most LNG is transported via the Strait of Hormuz, now effectively shut, compounding supply issues. • Asia, reliant on 90% of Qatari LNG exports, will face the greatest impact, with supply shortages and increased prices. 193. </w:t>
      </w:r>
      <w:hyperlink r:id="rId175">
        <w:r>
          <w:rPr>
            <w:color w:val="0000EE"/>
            <w:u w:val="single"/>
          </w:rPr>
          <w:t>https://www.france24.com/en/gas-prices-soar-as-energy-infrastructure-is-attacked-in-gulf</w:t>
        </w:r>
      </w:hyperlink>
      <w:r>
        <w:rPr>
          <w:i/>
        </w:rPr>
        <w:t xml:space="preserve"> - - Natural gas prices increased amid attacks on energy infrastructure in the Middle East. - Ras Laffan plant in Qatar sustained significant damage, affecting global LNG supplies. - The plant produces around a fifth of the world's LNG. - The damage could take years to repair. - The World Trade Organisation warned a trade slowdown may increase food insecurity. 194. </w:t>
      </w:r>
      <w:hyperlink r:id="rId152">
        <w:r>
          <w:rPr>
            <w:color w:val="0000EE"/>
            <w:u w:val="single"/>
          </w:rPr>
          <w:t>https://www.df.cl/internacional/ft/escenario-apocaliptico-para-los-mercados-de-gas-tras-el-ataque-con</w:t>
        </w:r>
      </w:hyperlink>
      <w:r>
        <w:rPr>
          <w:i/>
        </w:rPr>
        <w:t xml:space="preserve"> - * Gas plant at Ras Laffan, Qatar, damaged by missile attacks, causing a potential six-year disruption. * The plant supplies about 20% of the world's LNG, with damages expected to take 3-5 years to repair. * Prices in Europe have increased 30%, more than doubling since the conflict began; oil prices rose 10%. * Significant loss of gas volume equivalent to 17% of Qatar’s capacity; plans for expansion delayed. * Countries including UK, Italy, Belgium, Korea, China, Japan, and South Korea face supply shortages and increased competition for LNG. 195. </w:t>
      </w:r>
      <w:hyperlink r:id="rId176">
        <w:r>
          <w:rPr>
            <w:color w:val="0000EE"/>
            <w:u w:val="single"/>
          </w:rPr>
          <w:t>https://news.google.com/rss/articles/CBMipAFBVV95cUxPaXc5Y2tyejFiLTJDQXZxbkQyNy1RdUplSThLZlBaN1l0MFpkWkljTU1ZNUlxMWEtei0wSi1rS2Q0ZkRmdXJNOC1uVjJVRl9zT19HMDVDOG9RWHJfb3o2czE0c3NxQVE0SFJRclVrbFZqTTNibmRZSnEtamxvbmh1TUJCbEFpN3h4aFlmc0JacUtlNWZCcXB3SkJJSndRQXJoVXc1Mw?oc=5&amp;hl=en-US&amp;gl=US&amp;ceid=US:en</w:t>
        </w:r>
      </w:hyperlink>
      <w:r>
        <w:rPr>
          <w:i/>
        </w:rPr>
        <w:t xml:space="preserve"> - * European natural gas prices rose significantly on Thursday, with the Dutch TTF contract reaching its highest since January 2023. * The increase was driven by Iranian strikes targeting Qatar’s Ras Laffan complex, disrupting about one-sixth of Qatar’s LNG export capacity. * The disruption is projected to last three to five years, impacting global LNG supplies and increasing prices in Europe and Asia. * European wholesale gas prices have doubled since the Iran conflict erupted on February 28, prompting inflation concerns. * European, Asian, and US market players are assessing supply disruptions, with some considering alternative fuels and evaluating asset impacts. 196. </w:t>
      </w:r>
      <w:hyperlink r:id="rId176">
        <w:r>
          <w:rPr>
            <w:color w:val="0000EE"/>
            <w:u w:val="single"/>
          </w:rPr>
          <w:t>https://news.google.com/rss/articles/CBMipAFBVV95cUxPaXc5Y2tyejFiLTJDQXZxbkQyNy1RdUplSThLZlBaN1l0MFpkWkljTU1ZNUlxMWEtei0wSi1rS2Q0ZkRmdXJNOC1uVjJVRl9zT19HMDVDOG9RWHJfb3o2czE0c3NxQVE0SFJRclVrbFZqTTNibmRZSnEtamxvbmh1TUJCbEFpN3h4aFlmc0JacUtlNWZCcXB3SkJJSndRQXJoVXc1Mw?oc=5&amp;hl=en-US&amp;gl=US&amp;ceid=US:en</w:t>
        </w:r>
      </w:hyperlink>
      <w:r>
        <w:rPr>
          <w:i/>
        </w:rPr>
        <w:t xml:space="preserve"> - * European natural gas prices surged, with the Dutch TTF contract reaching its highest since January 2023. * The surge followed attacks on Qatar’s Ras Laffan complex, disrupting approximately one-sixth of Qatar’s LNG exports, lasting three to five years. * European and Asian markets experience significant price increases and supply disruptions. * QatarEnergy may declare force majeure on some contracts, affecting shipments to Italy, Belgium, South Korea, and China. * European gas prices rose 22%, Brent crude exceeded $119 per barrel amid inflation concerns and tightening energy markets. 197. </w:t>
      </w:r>
      <w:hyperlink r:id="rId177">
        <w:r>
          <w:rPr>
            <w:color w:val="0000EE"/>
            <w:u w:val="single"/>
          </w:rPr>
          <w:t>https://inews.co.uk/news/politics/uk-apocalypse-energy-crisis-hike-bills-years-4304495</w:t>
        </w:r>
      </w:hyperlink>
      <w:r>
        <w:rPr>
          <w:i/>
        </w:rPr>
        <w:t xml:space="preserve"> - * Iranian strikes on Qatar’s Ras Laffan liquefied natural gas complex caused global gas price spikes, with QatarEnergy estimating repairs could take 3 to 5 years. * UK natural gas prices surged by over 20%, influencing household bills and energy market dynamics. * The crisis may lead to a 'race for LNG between Asia and Europe', impacting global supply and prices. * UK households are protected from energy price increases for three months due to the energy price cap, but future costs are uncertain. * Government models scenarios based on potential prolonged blockage of key shipping lanes like the Strait of Hormuz, which could exacerbate energy price volatility. 198. </w:t>
      </w:r>
      <w:hyperlink r:id="rId176">
        <w:r>
          <w:rPr>
            <w:color w:val="0000EE"/>
            <w:u w:val="single"/>
          </w:rPr>
          <w:t>https://news.google.com/rss/articles/CBMipAFBVV95cUxPaXc5Y2tyejFiLTJDQXZxbkQyNy1RdUplSThLZlBaN1l0MFpkWkljTU1ZNUlxMWEtei0wSi1rS2Q0ZkRmdXJNOC1uVjJVRl9zT19HMDVDOG9RWHJfb3o2czE0c3NxQVE0SFJRclVrbFZqTTNibmRZSnEtamxvbmh1TUJCbEFpN3h4aFlmc0JacUtlNWZCcXB3SkJJSndRQXJoVXc1Mw?oc=5&amp;hl=en-US&amp;gl=US&amp;ceid=US:en</w:t>
        </w:r>
      </w:hyperlink>
      <w:r>
        <w:rPr>
          <w:i/>
        </w:rPr>
        <w:t xml:space="preserve"> - * European natural gas prices surged, with the Dutch TTF contract reaching its highest intraday point since January 2023. * The increase followed Iranian strikes on Qatar’s Ras Laffan complex, disrupting about 20% of Qatar’s LNG export capacity. * QatarEnergy reported two LNG trains offline, risking force majeure on long-term deals and affecting shipments to multiple countries. * Asian LNG prices doubled, with regional utilities shifting to coal and local fuels amid shipping disruptions. * Markets responded with a 22% surge in European gas and crude oil prices rising past $119 per barrel. * EU considers measures like tax relief and state aid; prices could drop if Gulf shipping resumes and hostilities cease. 199. </w:t>
      </w:r>
      <w:hyperlink r:id="rId178">
        <w:r>
          <w:rPr>
            <w:color w:val="0000EE"/>
            <w:u w:val="single"/>
          </w:rPr>
          <w:t>https://www.faz.net/aktuell/wirtschaft/klima-nachhaltigkeit/gas-ist-jetzt-doppelt-so-teuer-wie-vor-dem-krieg-200650576.html</w:t>
        </w:r>
      </w:hyperlink>
      <w:r>
        <w:rPr>
          <w:i/>
        </w:rPr>
        <w:t xml:space="preserve"> - * Europäische Gaspreise steigen am Donnerstag deutlich, mit einem Anstieg um bis zu 35 Prozent für den April-Kontrakt und einer Steigerung auf etwa 64 Euro je Megawattstunde. * Konflikte zwischen Israel und Iran führen zu Angriffen auf das iranische Gasfeld South Pars sowie die iranische Raketenangriffe auf Ras Laffan in Qatar, was zu erheblichen Schäden an der Gasinfrastruktur führt. * Qatar Energy berichtet von Schäden an 17 Prozent der LNG-Exportkapazität, was zu Versorgungsengpässen in Asien führt; Reparaturen könnten drei bis fünf Jahre dauern. * Der Ausfall der qatarischen Lieferungen könnte in Europa zu höheren Gaspreisen und Versorgungsschwierigkeiten führen, da nur ein Viertel der Gasversorgung langfristig gesichert ist. * Die Bundesregierung versucht, die Lage zu beruhigen, betont die Bedeutung der Versorgungssicherheit, während die Energiebranche mehr langfristige Verträge fordert. 200. </w:t>
      </w:r>
      <w:hyperlink r:id="rId179">
        <w:r>
          <w:rPr>
            <w:color w:val="0000EE"/>
            <w:u w:val="single"/>
          </w:rPr>
          <w:t>https://www.seoul.co.kr/news/newsView.php?id=20260319500306</w:t>
        </w:r>
      </w:hyperlink>
      <w:r>
        <w:rPr>
          <w:i/>
        </w:rPr>
        <w:t xml:space="preserve"> - * QatarEnergy CEO states that the company may declare force majeure for up to five years on LNG supply contracts with Korea, China, Italy, and Belgium following facility damages. * The attacks by Iran damaged 17% of Qatar's LNG export capacity, with recovery estimated to take 3–5 years. * This could lead to supply shortages in Korea, impacting domestic gas prices and supply stability. * The damage involves two LNG plants and one GTL facility, reducing annual LNG output by 12.8 million tonnes. * The loss in revenue from damaged facilities is estimated at around USD 20 billion annually. 201. </w:t>
      </w:r>
      <w:hyperlink r:id="rId180">
        <w:r>
          <w:rPr>
            <w:color w:val="0000EE"/>
            <w:u w:val="single"/>
          </w:rPr>
          <w:t>https://www.zerohedge.com/energy/worlds-largest-lng-complex-burning-us-export-terminals-are-running-full-out</w:t>
        </w:r>
      </w:hyperlink>
      <w:r>
        <w:rPr>
          <w:i/>
        </w:rPr>
        <w:t xml:space="preserve"> - * Attacks in the Middle East on March 18-19 caused damage to Qatar's Ras Laffan LNG complex and other energy targets, leading to shutdowns and force majeure. * The Ras Laffan complex houses about 77 MTPA of liquefaction capacity, roughly 20% of global LNG supply, which has been offline since early March. * US LNG terminals are operating at or near full capacity, with flows increasing sharply, but cannot compensate for Qatar's outage. * Market impacts include a surge in natural gas prices, Brent crude rising to around $114/bbl, and European storage falling. * Infrastructure damage in Qatar could lead to multi-year outages, exacerbating global LNG supply shortages. 202. </w:t>
      </w:r>
      <w:hyperlink r:id="rId181">
        <w:r>
          <w:rPr>
            <w:color w:val="0000EE"/>
            <w:u w:val="single"/>
          </w:rPr>
          <w:t>https://sana.sy/economy/2430606/</w:t>
        </w:r>
      </w:hyperlink>
      <w:r>
        <w:rPr>
          <w:i/>
        </w:rPr>
        <w:t xml:space="preserve"> - * The Ras Laffan LNG complex in Qatar, the world's largest liquefied natural gas producer, remains shut, removing large energy quantities from the market. * The shutdown follows attacks on the Persian Gulf's South Pars field and damage from missile strikes, impacting operations. * The disruption, ongoing for over three days, increases global economic pressures amidst low surplus capacity and strategic reserves. * The ongoing outage risks reshaping the natural gas market, with prolonged disruptions potentially causing global supply deficits. * The incident could lead to significant market shortages if it lasts longer than a month. 203. </w:t>
      </w:r>
      <w:hyperlink r:id="rId180">
        <w:r>
          <w:rPr>
            <w:color w:val="0000EE"/>
            <w:u w:val="single"/>
          </w:rPr>
          <w:t>https://www.zerohedge.com/energy/worlds-largest-lng-complex-burning-us-export-terminals-are-running-full-out</w:t>
        </w:r>
      </w:hyperlink>
      <w:r>
        <w:rPr>
          <w:i/>
        </w:rPr>
        <w:t xml:space="preserve"> - * Attacks on Middle East energy facilities, including Qatar's Ras Laffan LNG complex, cause damage and disrupt global energy markets. * Qatar's LNG capacity of 77 MTPA is roughly 20% of global LNG supply, already offline due to prior strikes. * US LNG terminals are operating at or near full capacity, with flows reaching nearly 20 Bcf/d. * Disruption in Qatar's LNG exports, approximately 10.2 Bcf/d, cannot be fully replaced by US exports. * Further damage could prolong outages, impacting European and Asian markets. * US projects like Golden Pass and Corpus Christi are critical for global supply security. 204. </w:t>
      </w:r>
      <w:hyperlink r:id="rId182">
        <w:r>
          <w:rPr>
            <w:color w:val="0000EE"/>
            <w:u w:val="single"/>
          </w:rPr>
          <w:t>https://www.rt.com/news/635565-eu-energy-tsunami-dmitriev/?utm_source=rss&amp;utm_medium=rss&amp;utm_campaign=RSS</w:t>
        </w:r>
      </w:hyperlink>
      <w:r>
        <w:rPr>
          <w:i/>
        </w:rPr>
        <w:t xml:space="preserve"> - * Kremlin envoy Kirill Dmitriev warned of an impending oil and gas price surge in Europe, citing conflicts in the Middle East and disruptions to maritime energy flows.</w:t>
      </w:r>
      <w:r>
        <w:t xml:space="preserve"> </w:t>
      </w:r>
      <w:r>
        <w:rPr>
          <w:i/>
        </w:rPr>
        <w:t>Dmitriev criticised the EU for rejecting Russian energy, claiming it contributes to the predicted crisis.</w:t>
      </w:r>
      <w:r>
        <w:t xml:space="preserve"> </w:t>
      </w:r>
      <w:r>
        <w:rPr>
          <w:i/>
        </w:rPr>
        <w:t>Energy conflicts include attacks on pipelines like Nord Stream and TurkStream, and a Russian-linked LNG tanker incident.</w:t>
      </w:r>
      <w:r>
        <w:t xml:space="preserve"> </w:t>
      </w:r>
      <w:r>
        <w:rPr>
          <w:i/>
        </w:rPr>
        <w:t>EU politicians debate reinstating Russian energy imports, but the European Commission plans to continue phasing out Russian fossil fuels by 2027.</w:t>
      </w:r>
      <w:r>
        <w:t xml:space="preserve">205. </w:t>
      </w:r>
      <w:hyperlink r:id="rId180">
        <w:r>
          <w:rPr>
            <w:color w:val="0000EE"/>
            <w:u w:val="single"/>
          </w:rPr>
          <w:t>https://www.zerohedge.com/energy/worlds-largest-lng-complex-burning-us-export-terminals-are-running-full-out</w:t>
        </w:r>
      </w:hyperlink>
      <w:r>
        <w:t xml:space="preserve"> - * Attacks in the Middle East, including strikes on Qatar's LNG facilities, disrupt approximately 20% of global LNG supply. * Qatar's Ras Laffan LNG complex, with about 77 MTPA capacity, has been offline since March 2 due to prior drone strikes. * US LNG export terminals are running at or near maximum capacity, with flows reaching nearly 20 Bcf/d. * The ongoing damage in Qatar could take months or years to repair, affecting global supply and prices. * European and Asian markets face higher prices and supply risks as Qatar's exports decline significantly. 206. </w:t>
      </w:r>
      <w:hyperlink r:id="rId183">
        <w:r>
          <w:rPr>
            <w:color w:val="0000EE"/>
            <w:u w:val="single"/>
          </w:rPr>
          <w:t>https://tass.com/politics/2104069</w:t>
        </w:r>
      </w:hyperlink>
      <w:r>
        <w:t xml:space="preserve"> - * Gazprom reports escalation and repelling of attacks on gas export infrastructure via TurkStream and Blue Stream pipelines to Turkey, March 17-19. * Attacks involved UAVs on compressor stations, no damage reported. * Russian authorities attribute attempts to sabotage TurkStream and Blue Stream pipelines. * Gazprom recorded these attacks following President Putin’s remarks about potential sabotage. * TurkStream is the only active Russian gas pipeline to Europe after Ukraine transit was halted. 207. </w:t>
      </w:r>
      <w:hyperlink r:id="rId184">
        <w:r>
          <w:rPr>
            <w:color w:val="0000EE"/>
            <w:u w:val="single"/>
          </w:rPr>
          <w:t>https://www.washingtonexaminer.com/policy/energy-and-environment/4497440/strikes-qatari-lng-facilities-threaten-global-supply/</w:t>
        </w:r>
      </w:hyperlink>
      <w:r>
        <w:t xml:space="preserve"> - * Iranian retaliatory strikes on Qatar’s LNG infrastructure caused extensive damage and disrupted nearly 17% of QatarEnergy’s export capacity. * The attacks impacted global LNG supply, particularly affecting Europe and Asia, with damage to Ras Laffan, the world's largest LNG export plant. * Prices for European natural gas increased, with Dutch TTF prices rising from under $64 to about $83 per megawatt-hour. * The conflict raises concerns about future LNG replenishment for Europe and potential supply shortages during winter. * The US, producing its own gas, has not seen price effects but is affected by broader energy market fluctuations due to the Iran conflict. 208. </w:t>
      </w:r>
      <w:hyperlink r:id="rId185">
        <w:r>
          <w:rPr>
            <w:color w:val="0000EE"/>
            <w:u w:val="single"/>
          </w:rPr>
          <w:t>https://taz.de/Attackiertes-Gasfeld-South-Pars/!6164158/</w:t>
        </w:r>
      </w:hyperlink>
      <w:r>
        <w:t xml:space="preserve"> - * Israel attacked the Iran-held South Pars gas field, the largest gas reserve in the world, on Wednesday. * The attack caused significant damage to liquefied natural gas (LNG) facilities in Ras Laffan, Qatar, and other energy infrastructure in Iran and Saudi Arabia. * The Iran-Iraq conflict has previously targeted oil and gas facilities, including South Pars and North Dome. * The gas field is shared between Iran and Qatar, with Qatar controlling about two-thirds. * Iran and Qatar have reported damage and disruptions to their gas production and exports since the attack. 209. </w:t>
      </w:r>
      <w:hyperlink r:id="rId186">
        <w:r>
          <w:rPr>
            <w:color w:val="0000EE"/>
            <w:u w:val="single"/>
          </w:rPr>
          <w:t>https://www.unian.ua/economics/energetics/viyna-v-irani-vdarila-po-rinku-gazu-svit-na-porozi-sudnogo-dnya-13320843.html</w:t>
        </w:r>
      </w:hyperlink>
      <w:r>
        <w:t xml:space="preserve"> - * Global gas market enters deep crisis amid Middle East conflict and supply disruptions.</w:t>
      </w:r>
      <w:r>
        <w:rPr>
          <w:i/>
        </w:rPr>
        <w:t xml:space="preserve"> Closure of Ras Laffan LNG plant in Qatar after drone attack marks first outage in three decades.</w:t>
      </w:r>
      <w:r>
        <w:t xml:space="preserve"> Weekly shutdowns of the plant threaten energy supply equivalent to powering Sydney for a year.</w:t>
      </w:r>
      <w:r>
        <w:rPr>
          <w:i/>
        </w:rPr>
        <w:t xml:space="preserve"> Conflict impacts global energy chains, increasing prices for petrol, aviation fuel, and causing shortages and civil unrest.</w:t>
      </w:r>
      <w:r>
        <w:t xml:space="preserve"> Russia benefits by increasing LNG supplies to China amid European demand decline. 210. </w:t>
      </w:r>
      <w:hyperlink r:id="rId187">
        <w:r>
          <w:rPr>
            <w:color w:val="0000EE"/>
            <w:u w:val="single"/>
          </w:rPr>
          <w:t>https://www.krone.at/4082790</w:t>
        </w:r>
      </w:hyperlink>
      <w:r>
        <w:t xml:space="preserve"> - * Attacks damaged two LNG production trains and one Gas-to-Liquids (GTL) plant. * 12.8 million tonnes of LNG are missing from the global market annually. * The attacks occurred shortly after Israel targeted Iranian gas infrastructure. * The incident causes concern over gas supply stability in Europe and the region. * The attacks were carried out by a Muslim country during Ramadan, causing regional tensions. 211. </w:t>
      </w:r>
      <w:hyperlink r:id="rId188">
        <w:r>
          <w:rPr>
            <w:color w:val="0000EE"/>
            <w:u w:val="single"/>
          </w:rPr>
          <w:t>https://crypto.news/iran-strikes-gulf-energy-network-as-oil-surges-past-110-crypto-markets-react/</w:t>
        </w:r>
      </w:hyperlink>
      <w:r>
        <w:t xml:space="preserve"> - * Iran’s IRGC launched retaliatory strikes on energy facilities in the Gulf, including Qatar, Kuwait, Saudi Arabia, and the UAE, causing supply disruptions. * Brent crude exceeded $110 per barrel, with a peak of $116, and European gas prices increased over 25% amid fears of damage to Gulf energy infrastructure. * Qatar’s Ras Laffan LNG terminal sustained extensive damage, leading QatarEnergy to suspend production, impacting global LNG supply. * Iran also targeted Kuwait’s Mina Al-Ahmadi refinery, a Saudi Aramco refinery in Yanbu, and halted gas exports to Iraq. * The attacks intensified regional tensions, prompting threats from Tehran to target additional Gulf energy sites and causing market declines in oil, gas, equities, and cryptocurrencies. 212. </w:t>
      </w:r>
      <w:hyperlink r:id="rId189">
        <w:r>
          <w:rPr>
            <w:color w:val="0000EE"/>
            <w:u w:val="single"/>
          </w:rPr>
          <w:t>https://investinglive.com/commodities/qatarenergy-provides-a-damage-assessment-on-the-facilities-hit-yesterday-20260319/</w:t>
        </w:r>
      </w:hyperlink>
      <w:r>
        <w:t xml:space="preserve"> - * QatarEnergy states that Iran targeted Ras Laffan industrial city, causing damage to two LNG trains and a gas-to-liquids facility. * The damaged facilities could result in the loss of 12.8 million tonnes of LNG annually, representing about 17% of Qatar's exports. * The attack may lead to force majeure declarations on contracts with Italy, Belgium, Korea, and China. * European gas prices increased by 30%, with global LNG supply disrupted for three to five years. * The incident affects Qatar's global LNG share and heightens energy market tensions amid ongoing geopolitical conflicts. 213. </w:t>
      </w:r>
      <w:hyperlink r:id="rId190">
        <w:r>
          <w:rPr>
            <w:color w:val="0000EE"/>
            <w:u w:val="single"/>
          </w:rPr>
          <w:t>https://www.edaily.co.kr/News/Read?newsId=06300886645384960&amp;mediaCodeNo=257&amp;OutLnkChk=Y</w:t>
        </w:r>
      </w:hyperlink>
      <w:r>
        <w:t xml:space="preserve"> - * QatarEnergy CEO mentions potential declaration of force majeure for LNG supplies to South Korea, Italy, Belgium, and China for up to 5 years * Force majeure could be declared due to disruptions, affecting long-term LNG contracts * Qatar's LNG imports in 2022 included 14.9% from Qatar, with Australia and Malaysia as major suppliers * Fire occurred at Qatar’s Ras Laffan facility after Iran's attack on nearby gas facilities * US President Trump warns Iran against further attacks on Qatar’s LNG infrastructure</w:t>
      </w:r>
      <w:r/>
    </w:p>
    <w:p>
      <w:r/>
      <w:r>
        <w:t xml:space="preserve">214. </w:t>
      </w:r>
      <w:hyperlink r:id="rId191">
        <w:r>
          <w:rPr>
            <w:color w:val="0000EE"/>
            <w:u w:val="single"/>
          </w:rPr>
          <w:t>https://oilprice.com/Energy/Natural-Gas/Qatar-LNG-Hit-Turns-Into-Multi-Year-Crisis.html</w:t>
        </w:r>
      </w:hyperlink>
      <w:r>
        <w:t xml:space="preserve"> - * Qatar’s LNG outage will last three to five years due to damage at Ras Laffan complex, according to QatarEnergy CEO Saad al-Kaabi. * About 17% of Qatar’s LNG export capacity is sidelined, creating a multi-year supply loss. * European gas prices surged by up to 35%, reacting to the long-term disruption. * The damage shifts expectations from short-term to long-term supply constraints, affecting global markets. * Asia, Europe, and global markets will face increased competition for LNG, with supply shortages expected to persist. 215. </w:t>
      </w:r>
      <w:hyperlink r:id="rId192">
        <w:r>
          <w:rPr>
            <w:color w:val="0000EE"/>
            <w:u w:val="single"/>
          </w:rPr>
          <w:t>https://www.middleeasteye.net/news/qatar-calls-immediate-end-us-israeli-war-after-attack-gas-facility</w:t>
        </w:r>
      </w:hyperlink>
      <w:r>
        <w:t xml:space="preserve"> - * Qatar calls for an immediate end to the US-Israeli war on Iran, without conditions.</w:t>
      </w:r>
      <w:r>
        <w:rPr>
          <w:i/>
        </w:rPr>
        <w:t xml:space="preserve"> Qatar’s Ras Laffan LNG facility was hit by missiles, knocking out 17% of Qatar’s LNG export capacity.</w:t>
      </w:r>
      <w:r>
        <w:t xml:space="preserve"> The attack caused an estimated $20 billion in lost revenue and will take three to five years to repair.</w:t>
      </w:r>
      <w:r>
        <w:rPr>
          <w:i/>
        </w:rPr>
        <w:t xml:space="preserve"> Iran targeted the vicinity of Saudi Arabia’s port of Yanbu, impacting energy exports.</w:t>
      </w:r>
      <w:r>
        <w:t xml:space="preserve"> The incident affects LNG supply and prices in Asia and Europe.</w:t>
      </w:r>
      <w:r>
        <w:rPr>
          <w:i/>
        </w:rPr>
        <w:t xml:space="preserve"> Qatar supplies around 20% of global LNG. 216. </w:t>
      </w:r>
      <w:hyperlink r:id="rId186">
        <w:r>
          <w:rPr>
            <w:color w:val="0000EE"/>
            <w:u w:val="single"/>
          </w:rPr>
          <w:t>https://www.unian.ua/economics/energetics/viyna-v-irani-vdarila-po-rinku-gazu-svit-na-porozi-sudnogo-dnya-13320843.html</w:t>
        </w:r>
      </w:hyperlink>
      <w:r>
        <w:rPr>
          <w:i/>
        </w:rPr>
        <w:t xml:space="preserve"> - * The global gas market enters a deep crisis due to war in Iran and Middle East conflicts. * Major liquefied natural gas (LNG) supply disruptions occur, notably at Ras Laffan in Qatar. * Extended outages threaten to cause energy shortages comparable to the 2022 energy crisis. * Countries such as Pakistan face potential electricity shortages; Europe and Asia may face LNG shortages. * Russia and the US benefit from the crisis through increased exports, with China accelerating pipeline projects. 217. </w:t>
      </w:r>
      <w:hyperlink r:id="rId191">
        <w:r>
          <w:rPr>
            <w:color w:val="0000EE"/>
            <w:u w:val="single"/>
          </w:rPr>
          <w:t>https://oilprice.com/Energy/Natural-Gas/Qatar-LNG-Hit-Turns-Into-Multi-Year-Crisis.html</w:t>
        </w:r>
      </w:hyperlink>
      <w:r>
        <w:rPr>
          <w:i/>
        </w:rPr>
        <w:t xml:space="preserve"> - * Qatar’s LNG outage will last three to five years due to damage at Ras Laffan, according to QatarEnergy. * About 17% of Qatar’s LNG export capacity is sidelined, causing market disruptions. * European gas prices surged up to 35% and the forward curve has repriced higher. * The crisis shifts assumptions from short-term to multi-year supply loss. * Asia and Europe will face increased competition for LNG cargoes, impacting prices and inventories. 218. </w:t>
      </w:r>
      <w:hyperlink r:id="rId193">
        <w:r>
          <w:rPr>
            <w:color w:val="0000EE"/>
            <w:u w:val="single"/>
          </w:rPr>
          <w:t>https://www.oilandgas360.com/weekly-gas-storage-03-13/#utm_source=rss&amp;utm_medium=rss&amp;utm_campaign=weekly-gas-storage-03-13</w:t>
        </w:r>
      </w:hyperlink>
      <w:r>
        <w:rPr>
          <w:i/>
        </w:rPr>
        <w:t xml:space="preserve"> - * The EIA reports a net increase of 35 Bcf in natural gas inventories as of March 13, 2026. * Total working gas in storage is 1,883 Bcf, within the five-year range. * The increase was observed across all regions except for the Midwest and Pacific. * The Mountain and Pacific regions are above the five-year average. * Stocks are 177 Bcf higher than last year. 219. </w:t>
      </w:r>
      <w:hyperlink r:id="rId194">
        <w:r>
          <w:rPr>
            <w:color w:val="0000EE"/>
            <w:u w:val="single"/>
          </w:rPr>
          <w:t>https://brusselsmorning.com/europe-gas-prices-surge/95935/</w:t>
        </w:r>
      </w:hyperlink>
      <w:r>
        <w:rPr>
          <w:i/>
        </w:rPr>
        <w:t xml:space="preserve"> - * Europe experienced a sharp rise in natural gas prices due to tightening supply conditions, geopolitical tensions, and seasonal demand. * Market volatility increased with rapid price swings, driven by low storage levels, pipeline disruptions, and global competition for LNG. * Consumers face higher heating and electricity costs, while energy-intensive industries confront rising production expenses. * Governments are deploying policies such as increasing storage capacity and diversification efforts, with a focus on renewable energy. * The situation highlights Europe’s structural vulnerabilities and may accelerate the transition to energy independence. 220. </w:t>
      </w:r>
      <w:hyperlink r:id="rId195">
        <w:r>
          <w:rPr>
            <w:color w:val="0000EE"/>
            <w:u w:val="single"/>
          </w:rPr>
          <w:t>https://hotnews.ro/rusia-acuza-ca-atacurile-ucrainene-ii-pun-in-pericol-exporturile-de-gaze-vin-intr-un-moment-de-destabilizare-extrema-2198146</w:t>
        </w:r>
      </w:hyperlink>
      <w:r>
        <w:rPr>
          <w:i/>
        </w:rPr>
        <w:t xml:space="preserve"> - * Russia condemns increased Ukrainian attacks on Gazprom compressor stations affecting major pipelines TurkStream and Blue Stream. * The pipelines transport Russian gas through the Black Sea to Turkey and onwards to European countries. * The attacks occur during a period of rising gas prices due to the Middle East conflict. * Russia has targeted Ukrainian energy infrastructure, including electricity and heating networks. * Kremlin spokesperson Dmitri Peskov describes recent attacks as a threat to international energy routes and a time of 'extreme destabilisation'. 221. </w:t>
      </w:r>
      <w:hyperlink r:id="rId196">
        <w:r>
          <w:rPr>
            <w:color w:val="0000EE"/>
            <w:u w:val="single"/>
          </w:rPr>
          <w:t>https://www.rt.com/russia/635546-kremlin-warns-global-fallout-ukraine-drones/?utm_source=rss&amp;utm_medium=rss&amp;utm_campaign=RSS</w:t>
        </w:r>
      </w:hyperlink>
      <w:r>
        <w:rPr>
          <w:i/>
        </w:rPr>
        <w:t xml:space="preserve"> - * Gas prices have spiked due to an international supply crisis, worsened by Ukrainian drone attacks on Russian gas infrastructure. * Ukraine launched drones targeting TurkStream and Blue Stream pipelines, with no damage reported. * Russian officials warned that the attacks could destabilise the global energy situation. * The strikes coincided with escalations in the US-Israeli war against Iran, affecting natural gas infrastructure and prices. * Gazprom accused Ukraine of sabotage; President Putin suggested Western involvement. 222. </w:t>
      </w:r>
      <w:hyperlink r:id="rId197">
        <w:r>
          <w:rPr>
            <w:color w:val="0000EE"/>
            <w:u w:val="single"/>
          </w:rPr>
          <w:t>https://energy.economictimes.indiatimes.com/news/oil-and-gas/iran-attack-wipes-out-17-of-qatar-lng-capacity-never-in-my-wildest-dreams-says-qatarenergy-ceo/129682366</w:t>
        </w:r>
      </w:hyperlink>
      <w:r>
        <w:rPr>
          <w:i/>
        </w:rPr>
        <w:t xml:space="preserve"> - * Iran's attacks on Qatar damaged LNG export facilities, impacting 17% of Qatar's LNG capacity, with repair estimates of three to five years.</w:t>
      </w:r>
      <w:r>
        <w:t xml:space="preserve"> * The attacks raise concerns over prolonged disruptions in global LNG supplies.</w:t>
      </w:r>
      <w:r>
        <w:rPr>
          <w:i/>
        </w:rPr>
        <w:t xml:space="preserve"> * QatarEnergy CEO Saad al-Kaabi states the damage could lead to force majeure on supply agreements affecting Italy, Belgium, South Korea, and China.</w:t>
      </w:r>
      <w:r>
        <w:t xml:space="preserve"> * QatarEnergy reports extensive damage and fire at Ras Laffan after missile strikes; no injuries reported.</w:t>
      </w:r>
      <w:r>
        <w:rPr>
          <w:i/>
        </w:rPr>
        <w:t xml:space="preserve"> * Iran’s actions are condemned by Qatar and mark a regional escalation with potential global energy market implications.</w:t>
      </w:r>
      <w:r>
        <w:t xml:space="preserve">223. </w:t>
      </w:r>
      <w:hyperlink r:id="rId198">
        <w:r>
          <w:rPr>
            <w:color w:val="0000EE"/>
            <w:u w:val="single"/>
          </w:rPr>
          <w:t>https://economictimes.indiatimes.com/news/international/world-news/qatar-iran-attack-lng-ras-laffan-damage-supply-disruption-force-majeure-global-energy-crisis-qatar-pm-statement/articleshow/129682113.cms</w:t>
        </w:r>
      </w:hyperlink>
      <w:r>
        <w:t xml:space="preserve"> - * Iranian strikes damaged Qatar’s LNG infrastructure in Ras Laffan, affecting 17% of Qatar’s LNG export capacity. * Repairs could take 3 to 5 years, potentially disrupting supplies to major global markets. * Losses estimated at $20 billion annually, with 12.8 million tonnes of LNG capacity wiped out. * QatarEnergy declared force majeure on certain LNG supply contracts; facilities evacuated following warnings of further attacks. * Iran warned of possible further escalation amid regional tensions, provoking reactions from US officials and Gulf countries. 224. </w:t>
      </w:r>
      <w:hyperlink r:id="rId199">
        <w:r>
          <w:rPr>
            <w:color w:val="0000EE"/>
            <w:u w:val="single"/>
          </w:rPr>
          <w:t>https://en.yna.co.kr/view/AEN20260319010800320</w:t>
        </w:r>
      </w:hyperlink>
      <w:r>
        <w:t xml:space="preserve"> - * QatarEnergy CEO Saad al-Kaabi warned of potential force majeure declarations on LNG contracts with South Korea, Italy, Belgium, and China due to damage to two LNG production trains. 225. </w:t>
      </w:r>
      <w:hyperlink r:id="rId200">
        <w:r>
          <w:rPr>
            <w:color w:val="0000EE"/>
            <w:u w:val="single"/>
          </w:rPr>
          <w:t>https://bitcoinworld.co.in/qatar-lng-supply-shock-force-majeure/</w:t>
        </w:r>
      </w:hyperlink>
      <w:r>
        <w:t xml:space="preserve"> - * Qatar, the world's largest LNG exporter, faces substantial supply disruptions due to technical issues and maintenance at key facilities. * The supply shock reduces Qatar’s LNG output by approximately 15-20%, impacting global markets from March 2025. * Market response includes surging LNG prices and increased hedging, with European and Asian nations at risk of energy security threats. * Technical challenges involve heat exchanger reliability and infrastructure constraints, with resolution expected in weeks. * The event may influence long-term LNG market negotiations and infrastructure diversification strategies.</w:t>
      </w:r>
      <w:r/>
    </w:p>
    <w:p>
      <w:r/>
      <w:r>
        <w:t xml:space="preserve">226. </w:t>
      </w:r>
      <w:hyperlink r:id="rId201">
        <w:r>
          <w:rPr>
            <w:color w:val="0000EE"/>
            <w:u w:val="single"/>
          </w:rPr>
          <w:t>https://aawsat.com/%D8%A7%D9%84%D8%A7%D9%82%D8%AA%D8%B5%D8%A7%D8%AF/5253120-%D9%83%D9%8A%D9%81-%D8%A3%D8%B9%D8%A7%D8%AF%D8%AA-%D8%A3%D8%B3%D8%A7%D8%A8%D9%8A%D8%B9-%D9%85%D9%86-%D8%A7%D9%84%D8%B5%D8%B1%D8%A7%D8%B9-%D8%B1%D8%B3%D9%85-%D8%AE%D8%B1%D9%8A%D8%B7%D8%A9-%D8%A7%D9%84%D8%BA%D8%A7%D8%B2-%D8%A7%D9%84%D8%B9%D8%A7%D9%84%D9%85%D9%8A%D8%9F</w:t>
        </w:r>
      </w:hyperlink>
      <w:r>
        <w:t xml:space="preserve"> - * تضررت منشآت غاز طبيعي مسال في رأس لفان، قطر، بسبب هجمات صاروخية وأحداث عنف، وأُعلن عن أضرار جسيمة ووقف الإنتاج. * توقفت معظم منشآت رأس لفان، ثاني أكبر مصدر للغاز الطبيعي المسال في العالم، عن العمل، مما يعرض خُمس المعروض العالمي للخطر. * ارتفاعات قياسية في أسعار الغاز، مع قفزة تتجاوز 70% في أوروبا و88% في آسيا، وتوقعات بارتفاع متوسط سعر الغاز إلى 30 دولاراً لكل مليون وحدة حرارية عام 2026. * يُهدد انقطاع الإنتاج بتقليص الإمدادات وتفاقم أزمة التضخم الطاقي في أوروبا، وتأثيرات طويلة الأمد على السوق العالمية. * تعتبر رأس لفان مركزًا استراتيجياً، وتوفر أكثر من 19% من صادرات الغاز الطبيعي المسال عالمياً، وتغطي حصة كبيرة من استهلاك دول مثل الهند، الصين، وأوروبا. 227. </w:t>
      </w:r>
      <w:hyperlink r:id="rId202">
        <w:r>
          <w:rPr>
            <w:color w:val="0000EE"/>
            <w:u w:val="single"/>
          </w:rPr>
          <w:t>https://marhaba.qa/qatarenergy-confirms-damage-to-lng-facilities-following-iranian-attacks/</w:t>
        </w:r>
      </w:hyperlink>
      <w:r>
        <w:t xml:space="preserve"> - * QatarEnergy confirms that recent Iranian attacks caused significant damage to facilities responsible for 17% of LNG export capacity. * Repairs are expected to take three to five years. * The damage may lead to force majeure declarations on long-term LNG contracts, including shipments to Italy, Belgium, South Korea, and China. * The two damaged LNG trains represent approximately USD26 billion in construction costs. * QatarEnergy CEO Saad al Kaabi expressed concern over the attacks during Ramadan. 228. </w:t>
      </w:r>
      <w:hyperlink r:id="rId203">
        <w:r>
          <w:rPr>
            <w:color w:val="0000EE"/>
            <w:u w:val="single"/>
          </w:rPr>
          <w:t>https://arynews.tv/iran-hits-qatar-gas-plant</w:t>
        </w:r>
      </w:hyperlink>
      <w:r>
        <w:t xml:space="preserve"> - * Iran missile attacks have caused extensive damage at QatarEnergy's LNG facilities in Ras Laffan. * Qatar has halted LNG output and declared force majeure on shipments. * The site processes 20% of global LNG supply and Qatar is a major LNG producer. * Qatar's LNG facilities are concentrated in Ras Laffan, about 80 km from Doha. * QatarEnergy supplies Europe and Asia, with over 80% of customers in China, Japan, India, South Korea, and Pakistan. 229. </w:t>
      </w:r>
      <w:hyperlink r:id="rId197">
        <w:r>
          <w:rPr>
            <w:color w:val="0000EE"/>
            <w:u w:val="single"/>
          </w:rPr>
          <w:t>https://energy.economictimes.indiatimes.com/news/oil-and-gas/iran-attack-wipes-out-17-of-qatar-lng-capacity-never-in-my-wildest-dreams-says-qatarenergy-ceo/129682366</w:t>
        </w:r>
      </w:hyperlink>
      <w:r>
        <w:t xml:space="preserve"> - * Iran's recent attacks on Qatar caused significant damage to LNG export facilities, affecting around 17% of Qatar's LNG capacity. * The damage may take three to five years to repair, raising concerns over prolonged supply disruptions. * QatarEnergy CEO Saad al-Kaabi indicated the possibility of force majeure on LNG supply agreements. * The attacks mark a regional escalation, impacting global energy markets and Qatar's exports. * No injuries reported; fires contained at Ras Laffan industrial area after missile strikes. 230. </w:t>
      </w:r>
      <w:hyperlink r:id="rId200">
        <w:r>
          <w:rPr>
            <w:color w:val="0000EE"/>
            <w:u w:val="single"/>
          </w:rPr>
          <w:t>https://bitcoinworld.co.in/qatar-lng-supply-shock-force-majeure/</w:t>
        </w:r>
      </w:hyperlink>
      <w:r>
        <w:t xml:space="preserve"> - * Qatar faces substantial LNG supply disruptions due to technical issues and scheduled maintenance at key export facilities. * The supply shock reduces Qatar’s LNG output by 15-20%, impacting global markets and increasing prices. * Market reactions include a 40% rise in TTF prices and high Asian spot LNG prices. * The disruptions may lead Qatar to declare force majeure, affecting major buyers in Europe and Asia. * The crisis raises concerns over global energy security, infrastructure constraints, and long-term market implications. 231. </w:t>
      </w:r>
      <w:hyperlink r:id="rId204">
        <w:r>
          <w:rPr>
            <w:color w:val="0000EE"/>
            <w:u w:val="single"/>
          </w:rPr>
          <w:t>https://boereport.com/2026/03/19/prolonged-iran-crisis-to-push-buyers-to-non-mideast-supply-jera-executive-says/</w:t>
        </w:r>
      </w:hyperlink>
      <w:r>
        <w:t xml:space="preserve"> - • Iran conflict impacts global LNG market, reducing Middle East supply by 90 million metric tons. • Qatar's LNG operations damaged by missile strikes; Qatar halted production. • JERA considers additional spot purchases amid supply shortfalls. • JERA's US LNG projects and supply contracts secure early 2030s volume, hedging 60%. • US and Canada emerge as alternative LNG sources as regional risks increase. 232. </w:t>
      </w:r>
      <w:hyperlink r:id="rId203">
        <w:r>
          <w:rPr>
            <w:color w:val="0000EE"/>
            <w:u w:val="single"/>
          </w:rPr>
          <w:t>https://arynews.tv/iran-hits-qatar-gas-plant</w:t>
        </w:r>
      </w:hyperlink>
      <w:r>
        <w:t xml:space="preserve"> - * Iran missile attacks cause "extensive damage" at QatarEnergy’s LNG facilities in Ras Laffan. * Qatar halts LNG output and declares force majeure on shipments. * QatarEnergy is a major LNG exporter, supplying mainly Asian and European markets. * The site processes 20% of global LNG supply and exports through the Strait of Hormuz. * Qatar also exports fertilisers, helium, and other products. 233. </w:t>
      </w:r>
      <w:hyperlink r:id="rId205">
        <w:r>
          <w:rPr>
            <w:color w:val="0000EE"/>
            <w:u w:val="single"/>
          </w:rPr>
          <w:t>https://news.day.az/economy/1822934.html</w:t>
        </w:r>
      </w:hyperlink>
      <w:r>
        <w:t xml:space="preserve"> - * Europe discusses easing gas import procedures amid new EU rules and energy tension. * In July 2022, EU and Azerbaijan signed a memorandum to expand supplies to about 20 bcm annually by mid-decade. * EU aims to reduce dependence on Russian gas and diversify sources. * EU's regulations have become more complex, aiming to control origin, sanctions, and transparency. * Current energy crisis prompts Brussels to relax rules to ensure supply and stability. 234. </w:t>
      </w:r>
      <w:hyperlink r:id="rId206">
        <w:r>
          <w:rPr>
            <w:color w:val="0000EE"/>
            <w:u w:val="single"/>
          </w:rPr>
          <w:t>https://www.al-monitor.com/originals/2026/03/russia-says-increased-ukrainian-attacks-threaten-gas-export-routes</w:t>
        </w:r>
      </w:hyperlink>
      <w:r>
        <w:t xml:space="preserve"> - * The Kremlin condemned increased Ukrainian attacks on Gazprom compressor stations supporting TurkStream and Blue Stream pipelines. * Attacks targeted infrastructure crucial for Russian gas transit to Europe, including Turkey and several European countries. * Gazprom reported that all attacks had been repelled, but frequency increased. * Ukraine has targeted Russian energy infrastructure throughout the conflict to undermine Moscow's war effort. * Russia warns that ongoing attacks threaten critical infrastructure and international energy routes amid heightened geopolitical tensions. 235. </w:t>
      </w:r>
      <w:hyperlink r:id="rId207">
        <w:r>
          <w:rPr>
            <w:color w:val="0000EE"/>
            <w:u w:val="single"/>
          </w:rPr>
          <w:t>https://fd.nl/financiele-markten/1590052/hoe-duur-wordt-het-om-de-gasbergingen-te-vullen</w:t>
        </w:r>
      </w:hyperlink>
      <w:r>
        <w:t xml:space="preserve"> - * Dutch gas storages are currently less than 8% filled, with the largest ones nearly empty for 1 April. * Market prices for gas are forecasted to be lower in winter 2026 and 2027 compared to current prices. * EBN is tasked with filling storages to 90%, costing approximately €8.19 billion if market parties do not contribute. * EBN has sufficient funds, including a €21.6 billion loan, to cover these costs. * If gas prices stay high, EBN may face losses from selling gas at current prices compared to winter prices. 236. </w:t>
      </w:r>
      <w:hyperlink r:id="rId208">
        <w:r>
          <w:rPr>
            <w:color w:val="0000EE"/>
            <w:u w:val="single"/>
          </w:rPr>
          <w:t>https://www.lngindustry.com/special-reports/19032026/wood-mackenzie-ras-laffan-attacks-fundamentally-reshape-global-lng-outlook/</w:t>
        </w:r>
      </w:hyperlink>
      <w:r>
        <w:t xml:space="preserve"> - * Missile attacks on Qatar’s Ras Laffan Industrial City cause extensive damage and halt Qatari LNG production since 2 March 2026.</w:t>
      </w:r>
      <w:r>
        <w:rPr>
          <w:i/>
        </w:rPr>
        <w:t xml:space="preserve"> * The attacks threaten to extend disruptions beyond two months, impacting global LNG supply and prices.</w:t>
      </w:r>
      <w:r>
        <w:t xml:space="preserve"> * The North Field East expansion, planned to add 32 million tpy, faces potential delays, constraining future supply growth.</w:t>
      </w:r>
      <w:r>
        <w:rPr>
          <w:i/>
        </w:rPr>
        <w:t xml:space="preserve"> * Disruptions could reduce global LNG supply, tighten markets, and increase prices, especially affecting Asian and European regions.</w:t>
      </w:r>
      <w:r>
        <w:t xml:space="preserve"> * Market responses include prioritising supply security and diversifying assets among LNG operators.</w:t>
      </w:r>
      <w:r>
        <w:rPr>
          <w:i/>
        </w:rPr>
        <w:t xml:space="preserve">237. </w:t>
      </w:r>
      <w:hyperlink r:id="rId209">
        <w:r>
          <w:rPr>
            <w:color w:val="0000EE"/>
            <w:u w:val="single"/>
          </w:rPr>
          <w:t>https://bankwatch.ca/2026/03/19/morning-briefing-thursday-19-march-2026-%C2%B7-toronto-time-%C2%B7-1350-words/</w:t>
        </w:r>
      </w:hyperlink>
      <w:r>
        <w:rPr>
          <w:i/>
        </w:rPr>
        <w:t xml:space="preserve"> - • Iran launched a second missile strike on Ras Laffan Industrial City, causing extensive damage to LNG facilities. • Qatar confirmed fires and damage; Qatar expelled Iranian military personnel. • Brent oil briefly exceeded $119, and Dutch gas futures surged. • Qatar’s infrastructure damage extends repair timelines, affecting European gas supply assumptions. • The attack signals Iran’s systematic targeting of Gulf LNG infrastructure amid ongoing geopolitical tensions. 238. </w:t>
      </w:r>
      <w:hyperlink r:id="rId200">
        <w:r>
          <w:rPr>
            <w:color w:val="0000EE"/>
            <w:u w:val="single"/>
          </w:rPr>
          <w:t>https://bitcoinworld.co.in/qatar-lng-supply-shock-force-majeure/</w:t>
        </w:r>
      </w:hyperlink>
      <w:r>
        <w:rPr>
          <w:i/>
        </w:rPr>
        <w:t xml:space="preserve"> - * Qatar faces significant LNG supply disruptions due to technical issues and scheduled maintenance at key export facilities. * Disruptions result in 15-20% production decline, reducing approximately 4 million metric tons monthly. * Market responses include rising prices and increased hedging activity, with benchmark prices surging up to 40%. * Potential force majeure declarations could impact major buyers and create global energy market instability. * Technical challenges involve heat exchanger reliability and infrastructure repairs that may last several weeks. * The incident influences long-term LNG market strategies and contract negotiations. * European and Asian energy security concerns grow amid low inventories and limited alternative supplies. 239. </w:t>
      </w:r>
      <w:hyperlink r:id="rId210">
        <w:r>
          <w:rPr>
            <w:color w:val="0000EE"/>
            <w:u w:val="single"/>
          </w:rPr>
          <w:t>https://ultimasnoticias.com.ve/mundo/kremlin-advierte-sobre-ataques-de-kiev-a-rutas-que-suministran-gas-ruso-a-europa/</w:t>
        </w:r>
      </w:hyperlink>
      <w:r>
        <w:rPr>
          <w:i/>
        </w:rPr>
        <w:t xml:space="preserve"> - * Kremlin spokesperson Dmitri Peskov condemns recent Ukrainian attacks on Gazprom's export infrastructure. * Attacks involved drones targeting TurkStream and Blue Stream gas pipelines. * Between 17 and 19 March, 26 drones were launched against stations in Russia. * Russian military efforts reportedly repelled the attacks, preventing damage. * Moscow warns these actions threaten international energy routes and global markets. 240. </w:t>
      </w:r>
      <w:hyperlink r:id="rId204">
        <w:r>
          <w:rPr>
            <w:color w:val="0000EE"/>
            <w:u w:val="single"/>
          </w:rPr>
          <w:t>https://boereport.com/2026/03/19/prolonged-iran-crisis-to-push-buyers-to-non-mideast-supply-jera-executive-says/</w:t>
        </w:r>
      </w:hyperlink>
      <w:r>
        <w:rPr>
          <w:i/>
        </w:rPr>
        <w:t xml:space="preserve"> - - A prolonged U.S.-Israeli war with Iran could lead to increased sourcing from non-Middle East suppliers, such as the U.S. and Canada, according to JERA. - Iran's conflict impacts LNG supply, with Qatar's LNG plant damaged by Iranian missiles. - JERA may increase spot purchases if supply disruptions persist but intends to maintain its existing contract with QatarEnergy. - JERA has secured U.S. LNG supply starting around 2030, with plans to hedge about 60% of expected volume. - The conflict causes potential price volatility and regional risk, affecting global LNG markets. 241. </w:t>
      </w:r>
      <w:hyperlink r:id="rId211">
        <w:r>
          <w:rPr>
            <w:color w:val="0000EE"/>
            <w:u w:val="single"/>
          </w:rPr>
          <w:t>https://english.pravda.ru/news/world/166239-hungary-veto-eu-90-billion-ukraine-aid-orban/</w:t>
        </w:r>
      </w:hyperlink>
      <w:r>
        <w:rPr>
          <w:i/>
        </w:rPr>
        <w:t xml:space="preserve"> - * Hungary refuses to lift its veto on EU sanctions against Russia and a €90 billion loan for Ukraine. * The veto is linked to disputes over the Druzhba pipeline blocking transit of Russian oil. * Ukrainian President Zelensky urges EU to unblock funding, emphasising the loan's prior agreement. * Hungary demands Ukraine restore the pipeline before ratifying the financial support package. * The package includes €60 billion for defence and €30 billion for macro-financial support. 242. </w:t>
      </w:r>
      <w:hyperlink r:id="rId212">
        <w:r>
          <w:rPr>
            <w:color w:val="0000EE"/>
            <w:u w:val="single"/>
          </w:rPr>
          <w:t>https://www.azernews.az/region/255949.html</w:t>
        </w:r>
      </w:hyperlink>
      <w:r>
        <w:rPr>
          <w:i/>
        </w:rPr>
        <w:t xml:space="preserve"> - * Recent strikes on energy infrastructure in Iran and Qatar escalate regional tensions, impacting global markets. * The attack on Ras Laffan Industrial City, Qatar’s LNG complex, caused facility shutdowns and increased energy prices. * Iran’s South Pars gas field, a major natural gas reserve, has come into focus amid heightened tensions. * Warnings from U.S. President Donald Trump highlight the strategic importance of the regions. * Disruptions to these facilities could significantly affect global energy supply and pricing. 243. </w:t>
      </w:r>
      <w:hyperlink r:id="rId213">
        <w:r>
          <w:rPr>
            <w:color w:val="0000EE"/>
            <w:u w:val="single"/>
          </w:rPr>
          <w:t>https://www.fxstreet.com/news/qatar-lng-shock-supply-hit-and-force-majeure-risk-202603191359</w:t>
        </w:r>
      </w:hyperlink>
      <w:r>
        <w:rPr>
          <w:i/>
        </w:rPr>
        <w:t xml:space="preserve"> - * QatarEnergy’s CEO confirmed significant damage to key facilities, affecting around 17% of Qatar’s LNG exports. * The disruption could last three to five years, indicating a long-term supply issue. * Long-term contracts to Italy, Belgium, Korea, and China may face force majeure, increasing spot market trading. * Broader declines in condensate, LPG, and other by-products highlight the scale of the shock. * Estimated revenue losses are approximately $20 billion per year. 244. </w:t>
      </w:r>
      <w:hyperlink r:id="rId214">
        <w:r>
          <w:rPr>
            <w:color w:val="0000EE"/>
            <w:u w:val="single"/>
          </w:rPr>
          <w:t>https://theprint.in/india/lng-emerges-as-acute-pain-point-in-west-asia-war-were-on-our-way-to-doomsday-gas-crisis-scenario/2883645/</w:t>
        </w:r>
      </w:hyperlink>
      <w:r>
        <w:rPr>
          <w:i/>
        </w:rPr>
        <w:t xml:space="preserve"> - * Qatar’s Ras Laffan LNG plant shut following Iranian drone attack; extensive damage delays repairs. 245. </w:t>
      </w:r>
      <w:hyperlink r:id="rId215">
        <w:r>
          <w:rPr>
            <w:color w:val="0000EE"/>
            <w:u w:val="single"/>
          </w:rPr>
          <w:t>https://lenta.ru/news/2026/03/19/tseny-odnogo-energonositelya-podskochili-pochti-na-33-protsenta/</w:t>
        </w:r>
      </w:hyperlink>
      <w:r>
        <w:rPr>
          <w:i/>
        </w:rPr>
        <w:t xml:space="preserve"> - * Asian gas prices increased by nearly 33% due to attacks in Qatar, reaching 25.412 USD per British thermal unit on 19 March, according to FT. * European gas prices for January 2023 rose to 850 USD per thousand cubic meters for the first time since December 2022 amid escalating Middle East tensions. * Analysts warn that if the US-Iran conflict persists, global gas markets could face more severe disruptions than previous crises, affecting multiple regions. * The temperature of regional and global gas demand shows a sharp rise linked to geopolitical conflicts. 246. </w:t>
      </w:r>
      <w:hyperlink r:id="rId216">
        <w:r>
          <w:rPr>
            <w:color w:val="0000EE"/>
            <w:u w:val="single"/>
          </w:rPr>
          <w:t>https://www.unian.ua/economics/energetics/gazprom-u-kremli-poskarzhilisya-na-nachebto-ukrajinski-droni-13320465.html</w:t>
        </w:r>
      </w:hyperlink>
      <w:r>
        <w:rPr>
          <w:i/>
        </w:rPr>
        <w:t xml:space="preserve"> - * Kremlin spokesperson Dmitry Peskov condemned Ukrainian attacks on Gazprom's gas compressor stations necessary for exports via pipelines, including Turkish Stream and Blue Stream. * Gazprom reported attacks on three compressor stations, but they were repelled. * Peskov stated these attacks create additional threats to critical infrastructure and energy markets during global instability. * Ukrainian drone strikes targeted Russian energy facilities, including the oil refinery Gazprom Neftekhim Salavat in Bashkortostan. * Russian officials, including Sergey Shoygu, expressed concerns over security threats posed by Ukrainian UAVs across Russia. * Russia's State Duma acknowledged an inability to defend all its territory from drone attacks. 247. </w:t>
      </w:r>
      <w:hyperlink r:id="rId217">
        <w:r>
          <w:rPr>
            <w:color w:val="0000EE"/>
            <w:u w:val="single"/>
          </w:rPr>
          <w:t>https://lequotidien.lu/a-la-une/le-gaz-europeen-senvole-de-35-apres-les-attaques-contre-des-infrastructures-energetiques/</w:t>
        </w:r>
      </w:hyperlink>
      <w:r>
        <w:rPr>
          <w:i/>
        </w:rPr>
        <w:t xml:space="preserve"> - * The European gas market increased by 35% following attacks on energy infrastructure in the Middle East, notably Qatar. * The Dutch TTF futures contract rose by 24.13% to 67.85 euros per megawatt-hour. * Attacks caused significant damage at Qatar’s Ras Laffan gas complex, with fires now contained. * US President Donald Trump threatened to destroy Iran’s South Pars gas field if Iran attacks Qatar’s gas installations. * Also, a drone attack hit a Kuwaiti oil refinery, causing a fire; oil prices increased, Brent up over 5%. 248. </w:t>
      </w:r>
      <w:hyperlink r:id="rId218">
        <w:r>
          <w:rPr>
            <w:color w:val="0000EE"/>
            <w:u w:val="single"/>
          </w:rPr>
          <w:t>https://www.haberler.com/ekonomi/hurmuz-bogazi-ndaki-lng-kesintisi-kuresel-arzda-19671204-haberi/</w:t>
        </w:r>
      </w:hyperlink>
      <w:r>
        <w:rPr>
          <w:i/>
        </w:rPr>
        <w:t xml:space="preserve"> - </w:t>
      </w:r>
      <w:r>
        <w:t>Hürmüz Boğazı'ndaki sevkiyat aksaması nedeniyle haftalık 1,5 milyon ton LNG tedarik edilmesi duruyor.</w:t>
      </w:r>
      <w:r>
        <w:rPr>
          <w:i/>
        </w:rPr>
      </w:r>
      <w:r>
        <w:t>Katar ve BAE'nin üretimi durdurması, küresel LNG piyasasında ciddi arz şoku yaratıyor.</w:t>
      </w:r>
      <w:r>
        <w:rPr>
          <w:i/>
        </w:rPr>
      </w:r>
      <w:r>
        <w:t>Savaş ve çatışmalar nedeniyle toplam 4 milyon ton LNG piyasalara ulaşamıyor.</w:t>
      </w:r>
      <w:r>
        <w:rPr>
          <w:i/>
        </w:rPr>
      </w:r>
      <w:r>
        <w:t>Fiyatlar Avrupa ve Asya'da yükselmeye devam ediyor.</w:t>
      </w:r>
      <w:r>
        <w:rPr>
          <w:i/>
        </w:rPr>
      </w:r>
      <w:r>
        <w:t xml:space="preserve">Analistler, talep azalması ve spot LNG alımlarının arttığını belirtmekte. 249. </w:t>
      </w:r>
      <w:hyperlink r:id="rId219">
        <w:r>
          <w:rPr>
            <w:color w:val="0000EE"/>
            <w:u w:val="single"/>
          </w:rPr>
          <w:t>https://www.sondakika.com/ekonomi/haber-katar-daki-lng-tesisine-saldiri-global-piyasayi-et-19671725/</w:t>
        </w:r>
      </w:hyperlink>
      <w:r>
        <w:t xml:space="preserve"> - * Katar'ın Ras Laffan LNG tesisi İran tarafından hedef alınmış ve ciddi hasar oluşmuştur. * Saldırılar nedeniyle Katar'ın LNG üretimi iki aydan fazla durdurulmuştur ve mücbir sebep ilan edilmiştir. * Küresel LNG arzı yaklaşık yüzde 19 oranında devre dışı kalmıştır. * North Field East genişleme projesinin gecikeceği ve 2027-2028 döneminde arz büyümesinin yeniden şekilleneceği öngörülüyor. * Wood Mackenzie, arz kesintisinin uzun sürebileceği ve fiyatların yüksek kalmaya devam edeceği tahmininde bulunmuştur. 250. </w:t>
      </w:r>
      <w:hyperlink r:id="rId220">
        <w:r>
          <w:rPr>
            <w:color w:val="0000EE"/>
            <w:u w:val="single"/>
          </w:rPr>
          <w:t>https://www.startitup.sk/iran-zautocil-na-najvacsiu-plynaren-na-svete-europe-hrozi-dalsi-otras-na-energetickom-trhu/</w:t>
        </w:r>
      </w:hyperlink>
      <w:r>
        <w:t xml:space="preserve"> - * Iran's attack on the Ras Laffan LNG facility in Qatar significantly damaged the site and escalated regional tensions. * The incident occurred on a Wednesday, with no reported casualties, and caused a fire under control. * The attack was part of broader Iranian retaliation after previous assaults on the South Pars gas field. * Qatar blamed Iran for the attack and responded by expelling two Iranian diplomats. * Additional attacks or threats were reported in Saudi Arabia and the United Arab Emirates, affecting energy infrastructure. * The event could impact LNG supply and cause price volatility in Europe and globally. 251. </w:t>
      </w:r>
      <w:hyperlink r:id="rId221">
        <w:r>
          <w:rPr>
            <w:color w:val="0000EE"/>
            <w:u w:val="single"/>
          </w:rPr>
          <w:t>https://www.idnes.cz/ekonomika/zahranicni/plyn-cena-iran.A260319_090050_eko-zahranicni_ven#utm_source=rss&amp;utm_medium=feed&amp;utm_campaign=idnes&amp;utm_content=main</w:t>
        </w:r>
      </w:hyperlink>
      <w:r>
        <w:t xml:space="preserve"> - * Eskalace útoků v Perském zálivu vedla k růstu cen plynu, s nárůstem o 23 % na 67 eur za MWh na trhu TTF v Nizozemsku. * Poškození katarského průmyslového komplexu v Ras Laffan, největším exportním závodu na LNG na světě, ovlivnilo globální dodávky. * Podrobnosti o škodách nejsou zatím známy; výroba katarského LNG může být mimo provoz po měsíce či roky. * Cena ropy Brent vzrostla přes deset procent na přes 119 dolarů, později se částečně snížila na více než 115 dolarů za barel. * Cena WTI zůstávala téměř nezměněná pod 97 dolary za barel, snižování zásob USA ovlivnilo její cenu. 252. </w:t>
      </w:r>
      <w:hyperlink r:id="rId222">
        <w:r>
          <w:rPr>
            <w:color w:val="0000EE"/>
            <w:u w:val="single"/>
          </w:rPr>
          <w:t>https://monitor.al/nafta-arrin-119-dollare-per-fuci-ndersa-cmimet-e-gazit-rriten-me-25-pas-sulmeve-ne-katar-dhe-iran/</w:t>
        </w:r>
      </w:hyperlink>
      <w:r>
        <w:t xml:space="preserve"> - * Nafta Brent për dorëzim në maj u rrit në 119.11 dollarë për fuçi, një rritje prej rreth 11%. * Nafta amerikane WTI u rrit në 99.29 dollarë për fuçi, duke u rritur me 3%. * Çmimi i gazit europian u rrit me 24% në qendrën holandeze TTF, ndërsa gazi natyror në SHBA u rrit me 4.8% në 3.21 dollarë për milion njësi termike. * Çmimi i benzinës në SHBA u rrit gjithashtu me 4.8%, në 3.25 dollarë, niveli më i lartë në gati katër vite. * Sulmet iraniane dëmtuan një objekt të rëndësishëm për eksportin e LNG-së në Ras Laffan, Katar. * Katari deklaroi dëmtim të madh dhe paralajmëroi për rrezik për sigurinë kombëtare dhe stabilitetin rajonal. * Ekspertët paralajmërojnë rritje të çmimeve dhe rrezik të krizës së furnizimit nëse konflikti shtrihet jashtë rajonit. 253. </w:t>
      </w:r>
      <w:hyperlink r:id="rId223">
        <w:r>
          <w:rPr>
            <w:color w:val="0000EE"/>
            <w:u w:val="single"/>
          </w:rPr>
          <w:t>https://pexapark.com/blog/iran-war-raises-geopolitical-risk-for-u-s-power-prices-and-ppas-amid-lng-export-boom/</w:t>
        </w:r>
      </w:hyperlink>
      <w:r>
        <w:t xml:space="preserve"> - * The escalating Iran conflict has increased global gas supply risks and US power price volatility. * Qatar has halted LNG production and declared force majeure, affecting the global market. * The conflict threatens oil and gas transit through the Strait of Hormuz. * US natural gas prices are influenced by geopolitical tensions, with medium-term expectations rising. * Gas prices impact wholesale power prices and PPA valuations in the US. * US LNG export capacity is expected to nearly double by 2031, affecting global gas dynamics. * Markets remain sensitive to geopolitical developments, influencing domestic power market risks. 254. </w:t>
      </w:r>
      <w:hyperlink r:id="rId224">
        <w:r>
          <w:rPr>
            <w:color w:val="0000EE"/>
            <w:u w:val="single"/>
          </w:rPr>
          <w:t>https://europeanbusinessmagazine.com/business/strike-on-worlds-largest-lng-facility-sends-gas-up-30-and-oil-to-114/?utm_source=rss&amp;utm_medium=rss&amp;utm_campaign=strike-on-worlds-largest-lng-facility-sends-gas-up-30-and-oil-to-114</w:t>
        </w:r>
      </w:hyperlink>
      <w:r>
        <w:t xml:space="preserve"> - * Iranian missile strikes inflicted 'extensive damage' on Ras Laffan Industrial City, the world's largest LNG export facility, causing a surge in European gas prices and Brent crude oil to $114 per barrel. * The attack impacted approximately 20% of global LNG supply, with Qatar suspending production following earlier attacks. * The disruption is estimated to last at least four weeks, with no alternative export routes for Qatari LNG. * European markets face increased difficulty in macroeconomic policy response due to the energy shock, highlighting the structurally severe impact. * President Trump threatened a strike on Iranian gasfields, signalling escalation potential and heightened geopolitical risk. 255. </w:t>
      </w:r>
      <w:hyperlink r:id="rId223">
        <w:r>
          <w:rPr>
            <w:color w:val="0000EE"/>
            <w:u w:val="single"/>
          </w:rPr>
          <w:t>https://pexapark.com/blog/iran-war-raises-geopolitical-risk-for-u-s-power-prices-and-ppas-amid-lng-export-boom/</w:t>
        </w:r>
      </w:hyperlink>
      <w:r>
        <w:t xml:space="preserve"> - * Escalating Iran conflict affects oil and gas infrastructure and Gulf transit routes, including the Strait of Hormuz. * Qatar halts LNG production, declaring force majeure, and removes the second-largest exporter from the market. * US natural gas prices are influenced by global events, with prices higher since 2022; US LNG export capacity is set to nearly double by 2031. * US gas prices and power prices are increasingly connected to global shocks, impacting PPA valuations. * Market responses include futures pricing rising for 2026-2027, reflecting growing geopolitical risk effects on US markets. 256. </w:t>
      </w:r>
      <w:hyperlink r:id="rId225">
        <w:r>
          <w:rPr>
            <w:color w:val="0000EE"/>
            <w:u w:val="single"/>
          </w:rPr>
          <w:t>https://en.protothema.gr/2026/03/19/oil-reaches-114-european-natural-gas-jumps-30-after-strikes-on-middle-east-energy-infrastructure/</w:t>
        </w:r>
      </w:hyperlink>
      <w:r>
        <w:t xml:space="preserve"> - * Oil prices surged above $114 per barrel on March 19, with Brent crude increasing over 6%. * Natural gas prices in Europe increased by nearly 30%, reaching €70.8 per megawatt-hour. * Attacks on energy infrastructure in Qatar and Iran caused damage to LNG facilities and heightened supply concerns. * Qatar suspended production at key LNG facilities, affecting nearly 20% of global LNG supply. * Disruption in shipping through the Strait of Hormuz added to supply risk worries. * Analysts warn that the energy market is entering a dangerous supply crisis phase, with increased volatility and price highs. 257. </w:t>
      </w:r>
      <w:hyperlink r:id="rId226">
        <w:r>
          <w:rPr>
            <w:color w:val="0000EE"/>
            <w:u w:val="single"/>
          </w:rPr>
          <w:t>https://www.pravda.com.ua/news/2026/03/19/8026229/</w:t>
        </w:r>
      </w:hyperlink>
      <w:r>
        <w:t xml:space="preserve"> - * Russian Gazprom claims 26 Ukrainian drones attacked its export pipelines and compressor stations. * Attacks occurred between 17-19 March on the Turkish and Blue Stream pipelines. * Gazprom reports defending the facilities with no damage. * Press Secretary Dmitry Peskov states attacks could destabilise the global situation. * Source: Gazprom and РИА Новости Telegram account. 258. </w:t>
      </w:r>
      <w:hyperlink r:id="rId227">
        <w:r>
          <w:rPr>
            <w:color w:val="0000EE"/>
            <w:u w:val="single"/>
          </w:rPr>
          <w:t>https://europeanbusinessmagazine.com/business/orban-holds-e90-billion-ukraine-aid-hostage-eu-leaders-confront-hungary-in-brussels/?utm_source=rss&amp;utm_medium=rss&amp;utm_campaign=orban-holds-e90-billion-ukraine-aid-hostage-eu-leaders-confront-hungary-in-brussels</w:t>
        </w:r>
      </w:hyperlink>
      <w:r>
        <w:t xml:space="preserve"> - * EU leaders summit in Brussels presses Viktor Orbán to unblock €90 billion Ukraine loan, agreed in December. * Orbán links the veto to restoration of Russian oil flows via Druzhba pipeline, damaged in January. * Ukraine faces potential funds shortfall in early May, risking further instability. * EU considers bypassing unanimity requirement through qualified majority voting to resolve the impasse. * Hungary's opt-out from loan costs, coupled with political motives, complicates resolution. 259. </w:t>
      </w:r>
      <w:hyperlink r:id="rId224">
        <w:r>
          <w:rPr>
            <w:color w:val="0000EE"/>
            <w:u w:val="single"/>
          </w:rPr>
          <w:t>https://europeanbusinessmagazine.com/business/strike-on-worlds-largest-lng-facility-sends-gas-up-30-and-oil-to-114/?utm_source=rss&amp;utm_medium=rss&amp;utm_campaign=strike-on-worlds-largest-lng-facility-sends-gas-up-30-and-oil-to-114</w:t>
        </w:r>
      </w:hyperlink>
      <w:r>
        <w:t xml:space="preserve"> - * Iranian missile strikes inflicted 'extensive damage' on Qatar’s Ras Laffan Industrial City, the world's largest LNG export facility. * The attack led to a 30% increase in European gas prices and an 8% rise in Brent crude oil futures, reaching $116.20 per barrel. * QatarEnergy confirmed several LNG facilities were attacked, causing fires and further damage. * The complex produces approximately 20% of global LNG supply and has been offline since early March. * The damage to Ras Laffan and the Strait of Hormuz has significant implications for European and global energy markets. 260. </w:t>
      </w:r>
      <w:hyperlink r:id="rId218">
        <w:r>
          <w:rPr>
            <w:color w:val="0000EE"/>
            <w:u w:val="single"/>
          </w:rPr>
          <w:t>https://www.haberler.com/ekonomi/hurmuz-bogazi-ndaki-lng-kesintisi-kuresel-arzda-19671204-haberi/</w:t>
        </w:r>
      </w:hyperlink>
      <w:r>
        <w:t xml:space="preserve"> - * Hürmüz Boğazı'ndaki aksama nedeniyle küresel LNG arzında haftalık 1,5 milyon ton düşüş yaşanıyor. * Soruşturan faktörler: İran ve Orta Doğu'daki çatışmalar, ABD ve İsrail'in saldırıları. * Katar ve BAE'de üretim durduruldu; toplam 4 milyon ton LNG tedarik edilemiyor. * Tedarik ve fiyatlar Avrupa ve Asya'da artış gösteriyor. * Çin ve Hindistan'ın talep azaltması ve Avrupa'nın depolama amacıyla hareketlenmesi bekleniyor. 261. </w:t>
      </w:r>
      <w:hyperlink r:id="rId228">
        <w:r>
          <w:rPr>
            <w:color w:val="0000EE"/>
            <w:u w:val="single"/>
          </w:rPr>
          <w:t>https://www.sondakika.com/guncel/haber-gazprom-dan-saldiri-aciklamasi-19671446/</w:t>
        </w:r>
      </w:hyperlink>
      <w:r>
        <w:t xml:space="preserve"> - * Gazprom states Ukraine has increased attacks on facilities supplying the TurkStream and Blue Stream pipelines. * The attacks involve drones on infrastructure in southern Ukraine. * Several compressor stations including Russkaya, Beregovaya, and Kazaçya have been targeted. * Ukrainian attacks are claimed to be disrupting gas flow to these pipelines. * Russian President Vladimir Putin has highlighted these attacks affecting Europe's energy supply. 262. </w:t>
      </w:r>
      <w:hyperlink r:id="rId229">
        <w:r>
          <w:rPr>
            <w:color w:val="0000EE"/>
            <w:u w:val="single"/>
          </w:rPr>
          <w:t>https://www.albawaba.com/news/ukraine-escalates-energy-war-fresh-drone-1624088</w:t>
        </w:r>
      </w:hyperlink>
      <w:r>
        <w:t xml:space="preserve"> - * Ukraine launched a coordinated drone strike involving at least 26 UAVs targeting sections of the TurkStream pipeline, causing damage to compressor stations and pipeline sections.</w:t>
      </w:r>
      <w:r>
        <w:rPr>
          <w:i/>
        </w:rPr>
        <w:t>* The attack aims at Russian energy infrastructure, linked to broader European supply routes.</w:t>
      </w:r>
      <w:r>
        <w:t>* The strike occurs during ongoing Russia–Ukraine war and rising global energy tensions, with impacts on European energy supply and oil prices.</w:t>
      </w:r>
      <w:r>
        <w:rPr>
          <w:i/>
        </w:rPr>
        <w:t>* Russia's Gazprom has not confirmed the full extent of damage or repair timelines.</w:t>
      </w:r>
      <w:r>
        <w:t xml:space="preserve">263. </w:t>
      </w:r>
      <w:hyperlink r:id="rId221">
        <w:r>
          <w:rPr>
            <w:color w:val="0000EE"/>
            <w:u w:val="single"/>
          </w:rPr>
          <w:t>https://www.idnes.cz/ekonomika/zahranicni/plyn-cena-iran.A260319_090050_eko-zahranicni_ven#utm_source=rss&amp;utm_medium=feed&amp;utm_campaign=idnes&amp;utm_content=main</w:t>
        </w:r>
      </w:hyperlink>
      <w:r>
        <w:t xml:space="preserve"> - * Attacks in the Persian Gulf have escalated, affecting energy infrastructure. * Damage to a Qatar LNG complex in Ras Laffan, a major exporter, impacts global supply. * Price of Dutch TTF natural gas futures increased by approximately 23% to around 67 euros per MWh. * Oil prices rose, with Brent surpassing $119 and then stabilising above $115 per barrel. * The incident could lead to long-term disruptions in LNG supply from Qatar. * Experts compare the situation to the Nord Stream incident, highlighting sector risks. 264. </w:t>
      </w:r>
      <w:hyperlink r:id="rId230">
        <w:r>
          <w:rPr>
            <w:color w:val="0000EE"/>
            <w:u w:val="single"/>
          </w:rPr>
          <w:t>https://scroll.in/latest/1091489/european-gas-prices-spike-by-35-after-iran-strikes-qatars-lng-hub?utm_source=rss&amp;utm_medium=public</w:t>
        </w:r>
      </w:hyperlink>
      <w:r>
        <w:t xml:space="preserve"> - * Gas prices in Europe increased by 35% amid supply concerns following Iranian attacks on energy facilities in the Gulf. * Iran targeted Qatar’s Ras Laffan liquefied natural gas complex, which supplied 19% of global LNG exports. * The attacks also hit facilities in the UAE and other Gulf states. * Arab and Islamic countries condemned Iran's actions and called for respect of sovereignty. * US President Trump stated that Israel attacked Iran’s energy facility out of anger, denying Qatar’s involvement. 265. </w:t>
      </w:r>
      <w:hyperlink r:id="rId231">
        <w:r>
          <w:rPr>
            <w:color w:val="0000EE"/>
            <w:u w:val="single"/>
          </w:rPr>
          <w:t>https://timesofoman.com//article/169648-crude-trades-at-114-a-barrel-gas-prices-in-europe-surge-30</w:t>
        </w:r>
      </w:hyperlink>
      <w:r>
        <w:t xml:space="preserve"> - ["</w:t>
      </w:r>
      <w:r>
        <w:rPr>
          <w:i/>
        </w:rPr>
        <w:t>Missile attacks on Qatar's LNG facilities, including Ras Laffan, led Qatar to suspend LNG production; fires have been contained.", '</w:t>
      </w:r>
      <w:r>
        <w:t>Oil prices rose, with Brent crude futures up 6.3% to $114.13 per barrel, amid geopolitical tensions in West Asia.', '</w:t>
      </w:r>
      <w:r>
        <w:rPr>
          <w:i/>
        </w:rPr>
        <w:t>European gas prices increased nearly 30%, with UK gas prices up over 24% following attacks and supply disruptions.', '</w:t>
      </w:r>
      <w:r>
        <w:t>Straits of Hormuz blockade and targeting of energy infrastructure threaten global oil supply, intensifying risk.', '</w:t>
      </w:r>
      <w:r>
        <w:rPr>
          <w:i/>
        </w:rPr>
        <w:t xml:space="preserve">Analysts warn of potential global supply shocks and extreme price volatility if conflict expands beyond the Gulf.'] 266. </w:t>
      </w:r>
      <w:hyperlink r:id="rId232">
        <w:r>
          <w:rPr>
            <w:color w:val="0000EE"/>
            <w:u w:val="single"/>
          </w:rPr>
          <w:t>https://www.themoscowtimes.com/2026/03/19/kremlin-slams-irresponsible-ukrainian-drone-attacks-on-turkstream-and-blue-stream-compressor-stations-a92267</w:t>
        </w:r>
      </w:hyperlink>
      <w:r>
        <w:rPr>
          <w:i/>
        </w:rPr>
        <w:t xml:space="preserve"> - * Gazprom reported that Ukraine attacked energy sites linked to TurkStream and Blue Stream pipelines in Krasnodar, Russia. * 26 Ukrainian drones targeted three compressor stations between Tuesday and Thursday; no injuries or damage reported. * The compressor stations are crucial for natural gas flow to Turkey and European exports. * The Kremlin condemned the drone attacks, stating they could destabilise regional and global energy markets. 267. </w:t>
      </w:r>
      <w:hyperlink r:id="rId233">
        <w:r>
          <w:rPr>
            <w:color w:val="0000EE"/>
            <w:u w:val="single"/>
          </w:rPr>
          <w:t>https://thearabianpost.com/oil-jumps-as-strikes-rattle-energy-hubs/</w:t>
        </w:r>
      </w:hyperlink>
      <w:r>
        <w:rPr>
          <w:i/>
        </w:rPr>
        <w:t xml:space="preserve"> - * Oil prices rose sharply following attacks on energy facilities in the Middle East, with Brent crude approaching $113 per barrel and WTI near $96. * Natural gas prices in the United States increased by up to 6.5% amid concerns over potential LNG supply disruptions. * Attacks target strategic infrastructure, risking further escalation, shipping route disruptions, and chokepoint vulnerabilities. * Market response reflects geopolitical risk and limited spare production capacity among key exporters. * European and Asian gas markets react to potential LNG export disruptions, affecting prices and negotiations. * Energy prices impact inflation and macroeconomic stability, influencing monetary policy considerations. * Geopolitical tensions increase volatility; governments consider strategic reserves, diversification, and alternative energy investments. * Infrastructure damage assessments are ongoing; markets remain highly reactive to new information. * Energy stocks rise while logistics and airline sectors face costs; currency markets show risk sentiment shifts. 268. </w:t>
      </w:r>
      <w:hyperlink r:id="rId234">
        <w:r>
          <w:rPr>
            <w:color w:val="0000EE"/>
            <w:u w:val="single"/>
          </w:rPr>
          <w:t>https://www.etoday.co.kr/news/view/2567293</w:t>
        </w:r>
      </w:hyperlink>
      <w:r>
        <w:rPr>
          <w:i/>
        </w:rPr>
        <w:t xml:space="preserve"> - * Middle East war causes a 20% reduction in global LNG supply, impacting Asian markets. * Key Asian importers of Qatar LNG include India, Taiwan, China, Thailand, and South Korea. * Countries are competing for limited LNG, driving prices to record highs and increasing reliance on coal. * Thailand and Bangladesh have increased coal power, while Taiwan considers reactivating coal plants. * South Korea plans to expand nuclear and coal energy sources amidst energy security concerns. * Experts highlight the structural limitations of LNG and its vulnerability to geopolitical shocks. * Short-term: increased coal use; long-term: debate between LNG and renewable energy. * South Korea’s high energy import dependence makes it vulnerable to global energy crises, affecting petrochemical and industrial sectors. 269. </w:t>
      </w:r>
      <w:hyperlink r:id="rId235">
        <w:r>
          <w:rPr>
            <w:color w:val="0000EE"/>
            <w:u w:val="single"/>
          </w:rPr>
          <w:t>https://vm.ru/news/1311884-gazprom-soobshil-ob-otrazhenii-novyh-atak-na-infrastrukturu-gazoprovodov-v-turciyu</w:t>
        </w:r>
      </w:hyperlink>
      <w:r>
        <w:rPr>
          <w:i/>
        </w:rPr>
        <w:t xml:space="preserve"> - * Between 17 and 19 March, attacks occurred on objects supporting gas exports via TurkStream and Blue Stream, managed by Gazprom. * Gazprom stated that the attacks were repelled with no damage to pipelines. * Attempts included 22 on Russian Compressor Station 'Russkaya', 3 on 'Kazachaya', and 1 on 'Beregovaya'. * On 11 March, 'Russkaya' station was attacked by air, with previous attacks on 'Beregovaya' and 'Kazachaya'. * Russian military and operational groups helped prevent damage, emphasising infrastructure security. 270. </w:t>
      </w:r>
      <w:hyperlink r:id="rId236">
        <w:r>
          <w:rPr>
            <w:color w:val="0000EE"/>
            <w:u w:val="single"/>
          </w:rPr>
          <w:t>https://ceenergynews.com/oil-gas/gas-prices-attacks-qatar-lng/</w:t>
        </w:r>
      </w:hyperlink>
      <w:r>
        <w:rPr>
          <w:i/>
        </w:rPr>
        <w:t xml:space="preserve"> - * Attacks on QatarEnergy’s Ras Laffan Industrial City cause damage to LNG facilities, leading to a 30% surge in TTF gas futures to over three-year highs. * The incidents occurred around 18-19 March and impacted the Pearl GTL and other LNG facilities. * Attacks also targeted refineries in Riyadh, the UAE, and Kuwait. * The Ras Laffan complex produces about 20% of global LNG supply. 271. </w:t>
      </w:r>
      <w:hyperlink r:id="rId237">
        <w:r>
          <w:rPr>
            <w:color w:val="0000EE"/>
            <w:u w:val="single"/>
          </w:rPr>
          <w:t>https://oilprice.com/Latest-Energy-News/World-News/Qatar-LNG-Infrastructure-Hit-Again-as-Gulf-Gas-Crisis-Deepens.html</w:t>
        </w:r>
      </w:hyperlink>
      <w:r>
        <w:rPr>
          <w:i/>
        </w:rPr>
        <w:t xml:space="preserve"> - * QatarEnergy reports missile attacks on LNG facilities causing fires and damage. * Strikes follow Iran's retaliatory actions after Israel's missile strikes on Iranian gas infrastructure. * Iran's South Pars gas field involved in the conflict. * US and European gas markets react with prices increasing. * Qatar declared force majeure on LNG exports, tightening global supply. 272. </w:t>
      </w:r>
      <w:hyperlink r:id="rId238">
        <w:r>
          <w:rPr>
            <w:color w:val="0000EE"/>
            <w:u w:val="single"/>
          </w:rPr>
          <w:t>https://oilprice.com/Latest-Energy-News/World-News/Asian-Imports-of-Russian-Fuel-Oil-Are-Set-to-Hit-a-Record-High.html</w:t>
        </w:r>
      </w:hyperlink>
      <w:r>
        <w:rPr>
          <w:i/>
        </w:rPr>
        <w:t xml:space="preserve"> - * Asian fuel oil imports from Russia are projected to hit an all-time high in the month, exceeding 3 million tons. * The increase is due to replacement of lost fuel oil supply from the Middle East amid geopolitical tensions. * More than half of the imports are destined for Southeast Asia, with China taking the rest. * Disruption in Middle East exports and the Strait of Hormuz closure are tightening global crude supply. * U.S. sanction waivers have facilitated Asian imports, but ongoing Middle East paralysis may lead to shortages. * Market analysts predict continued bullish trends due to geopolitical and supply chain disruptions. 273. </w:t>
      </w:r>
      <w:hyperlink r:id="rId239">
        <w:r>
          <w:rPr>
            <w:color w:val="0000EE"/>
            <w:u w:val="single"/>
          </w:rPr>
          <w:t>https://www.turkiyetoday.com/business/european-gas-blows-past-70-up-35-as-israel-iran-strikes-hit-key-fields-3216518</w:t>
        </w:r>
      </w:hyperlink>
      <w:r>
        <w:rPr>
          <w:i/>
        </w:rPr>
        <w:t xml:space="preserve"> - * European natural gas prices surged above €70 per megawatt-hour following attacks on gas infrastructure in Iran and Qatar. * Qatar’s Ras Laffan LNG facility was hit, causing damage and production suspension. * QatarEnergy declared force majeure on March 4. * Disruption of LNG flows through the Strait of Hormuz has caused supply constraints, with ongoing losses of around 4 million tons. * Prices have increased by 110% since the conflict began on February 28. 274. </w:t>
      </w:r>
      <w:hyperlink r:id="rId240">
        <w:r>
          <w:rPr>
            <w:color w:val="0000EE"/>
            <w:u w:val="single"/>
          </w:rPr>
          <w:t>https://www.ndtv.com/india-news/iran-attacks-worlds-biggest-gas-hub-ras-laffan-in-qatar-how-it-affects-india-11236997</w:t>
        </w:r>
      </w:hyperlink>
      <w:r>
        <w:rPr>
          <w:i/>
        </w:rPr>
        <w:t xml:space="preserve"> - * Iran launched missile attacks on Ras Laffan, Qatar's largest LNG facility, halting production. * The attack was part of Iran's reprisals amid Middle East conflict, affecting global energy supplies. * Qatar's LNG production disruptions follow earlier missile strikes on Qatari gas fields. * Energy prices increased as Strait of Hormuz traffic was halted by threats of attacks. * India, sourcing about 20% of its LNG from Qatar, faces reduced supplies and may have to cut gas consumption. 275. </w:t>
      </w:r>
      <w:hyperlink r:id="rId239">
        <w:r>
          <w:rPr>
            <w:color w:val="0000EE"/>
            <w:u w:val="single"/>
          </w:rPr>
          <w:t>https://www.turkiyetoday.com/business/european-gas-blows-past-70-up-35-as-israel-iran-strikes-hit-key-fields-3216518</w:t>
        </w:r>
      </w:hyperlink>
      <w:r>
        <w:rPr>
          <w:i/>
        </w:rPr>
        <w:t xml:space="preserve"> - * European natural gas prices rose over €70 per megawatt-hour after attacks on gas infrastructure in Iran and Qatar. * Prices at the Netherlands-based TTF increased to around €67, a 22.6% rise from previous close. * Attacks hit Iran’s South Pars Gas Field and Qatar’s Ras Laffan LNG facility, causing damage and halts in production. * QatarEnergy declared force majeure and suspended operations at Ras Laffan following missile strikes. * Disruptions in the Strait of Hormuz have slowed LNG shipments, causing significant supply constraints. 276. </w:t>
      </w:r>
      <w:hyperlink r:id="rId241">
        <w:r>
          <w:rPr>
            <w:color w:val="0000EE"/>
            <w:u w:val="single"/>
          </w:rPr>
          <w:t>https://www.liberoquotidiano.it/news/esteri/46876058/iran_guerra_golfo_diretta_qatar_mirino_south_pars/</w:t>
        </w:r>
      </w:hyperlink>
      <w:r>
        <w:rPr>
          <w:i/>
        </w:rPr>
        <w:t xml:space="preserve"> - ['</w:t>
      </w:r>
      <w:r>
        <w:t xml:space="preserve"> US officials detected unidentified drones over a base in Washington, likely linked to Iranian activity.', '</w:t>
      </w:r>
      <w:r>
        <w:rPr>
          <w:i/>
        </w:rPr>
        <w:t xml:space="preserve"> Iran executed three individuals accused of attacks favouring Israel and the US, two months after protests.', '</w:t>
      </w:r>
      <w:r>
        <w:t xml:space="preserve"> Saudi Arabia threatened military response if Iran continues targeting the kingdom with drones and missiles.', "</w:t>
      </w:r>
      <w:r>
        <w:rPr>
          <w:i/>
        </w:rPr>
        <w:t xml:space="preserve"> Donald Trump warned that the US would destroy Iran's South Pars gas field if Iran attacks Qatar, referencing an Israeli strike.", '</w:t>
      </w:r>
      <w:r>
        <w:t xml:space="preserve"> Iran launched missile attacks on Ras Laffan, Qatar, causing fires and damage at gas production sites, with no reported casualties.'] 277. </w:t>
      </w:r>
      <w:hyperlink r:id="rId242">
        <w:r>
          <w:rPr>
            <w:color w:val="0000EE"/>
            <w:u w:val="single"/>
          </w:rPr>
          <w:t>https://lenta.ru/news/2026/03/19/stalo-izvestno-o-novoy-faze-voyny-v-irane/</w:t>
        </w:r>
      </w:hyperlink>
      <w:r>
        <w:t xml:space="preserve"> - * Escalation of attacks on energy facilities in the Persian Gulf increases tensions involving Iran and the US-Israel alliance. * US officials indicate President Trump approved strikes to pressure Iran regarding the Strait of Ormuz. * Trump later denied prior knowledge of Israel's attack on the South Pars gas field. * Arab governments are upset over Israeli attacks and US inaction, feeling targeted. * Russian and Iranian leaders discussed de-escalation efforts amid regional tensions. 278. </w:t>
      </w:r>
      <w:hyperlink r:id="rId243">
        <w:r>
          <w:rPr>
            <w:color w:val="0000EE"/>
            <w:u w:val="single"/>
          </w:rPr>
          <w:t>https://lenta.ru/news/2026/03/19/stoimost-gaza-v-evrope-stremitelno-vzletela/</w:t>
        </w:r>
      </w:hyperlink>
      <w:r>
        <w:t xml:space="preserve"> - • Gas prices in Europe increased 30% on 19 March, reaching $850 per thousand cubic metres. • The price rise is linked to escalating tensions in the Middle East, where attacks on key oil fields are occurring. • Crude oil prices also increased to $115 per barrel Brent. • Russian official Dmitriev warns gas prices could be 100% higher than expected, with Europe needing time to negotiate additional Russian supplies. • EU officials initially discussed impacts but later acknowledged potential serious economic impacts from supply disruptions. 279. </w:t>
      </w:r>
      <w:hyperlink r:id="rId244">
        <w:r>
          <w:rPr>
            <w:color w:val="0000EE"/>
            <w:u w:val="single"/>
          </w:rPr>
          <w:t>https://fasomali.com/detroit-dormuz-strategie-de-la-mer-brulee-des-mollahs/</w:t>
        </w:r>
      </w:hyperlink>
      <w:r>
        <w:t xml:space="preserve"> - • Tensions croissent autour du détroit d’Ormuz, un point névralgique de la navigation mondiale. • Un cargo thaïlandais a été attaqué par deux projectiles iraniens, marquant une escalation. • La menace d’Iran de bloquer le détroit met en danger 20% de l’économie mondiale, transitant par cette voie. • La stratégie de la « mer brûlée » inclut la pose de mines pour perturber la navigation. • La situation relève d'une confrontation entre Téhéran et la communauté internationale, sous pressions diplomatiques et politiques. 280. </w:t>
      </w:r>
      <w:hyperlink r:id="rId245">
        <w:r>
          <w:rPr>
            <w:color w:val="0000EE"/>
            <w:u w:val="single"/>
          </w:rPr>
          <w:t>https://www.lemonde.fr/international/article/2026/03/19/les-attaques-se-multiplient-contre-les-installations-energetiques-du-golfe_6672355_3210.html</w:t>
        </w:r>
      </w:hyperlink>
      <w:r>
        <w:t xml:space="preserve"> - * Attacks on energy sites in the Gulf, including near South Pars in Iran and Ras Laffan in Qatar, have increased. * On 18 March 2026, missiles caused significant damage at Qatar's Ras Laffan complex, the world's largest LNG plant. * The attacks are linked to regional tensions, including Iran and Israel, and have caused a sharp rise in gas and oil prices. * The surge in prices is evidenced by a 28.06% increase in Dutch TTF gas futures, reaching €70 per megawatt-hour. * The regional conflict has disrupted global energy markets, triggering price volatility. 281. </w:t>
      </w:r>
      <w:hyperlink r:id="rId246">
        <w:r>
          <w:rPr>
            <w:color w:val="0000EE"/>
            <w:u w:val="single"/>
          </w:rPr>
          <w:t>https://www.bta.bg/bg/news/economy/1087068-tsenite-na-prirodniya-gaz-v-evropa-se-povishiha-s-30-na-sto-tazi-sutrin-na-gazov</w:t>
        </w:r>
      </w:hyperlink>
      <w:r>
        <w:t xml:space="preserve"> - * European gas prices increased sharply, with the TTF index rising over 30% to 70.70 euros per megawatt-hour, then easing to around 67 euros. * Prices are more than double the levels before the onset of conflict, which was approximately 32 euros. * UK gas prices reached a peak of 180 pence per therm, later settling at 171 pence, up nearly 20%. * The price surge reflects fears of supply disruptions following attacks on regional energy infrastructure, increasing market uncertainty. 282. </w:t>
      </w:r>
      <w:hyperlink r:id="rId247">
        <w:r>
          <w:rPr>
            <w:color w:val="0000EE"/>
            <w:u w:val="single"/>
          </w:rPr>
          <w:t>https://ca.news.yahoo.com/qatar-expels-officials-irans-embassy-080258425.html</w:t>
        </w:r>
      </w:hyperlink>
      <w:r>
        <w:t xml:space="preserve"> - * Iran fired missiles at Qatar’s Ras Laffan gas field in retaliation for an attack on South Pars. * Iran's missile attacks prompted Qatar to expel officials from Iran's embassy. * The incidents caused a spike in global energy prices, with Brent crude rising by approximately 5% to $108 per barrel. * The broader conflict involved US, Iran, Israel, and Gulf region countries, escalating regional tensions and energy security concerns. * Dead tolls in the ongoing conflict have risen across Iran, Lebanon, Israel, the Gulf, and US troops. 283. </w:t>
      </w:r>
      <w:hyperlink r:id="rId248">
        <w:r>
          <w:rPr>
            <w:color w:val="0000EE"/>
            <w:u w:val="single"/>
          </w:rPr>
          <w:t>https://www.vietnamplus.vn/iran-canh-bao-giai-doan-doi-dau-moi-gia-dau-the-gioi-vuot-110-usd-moi-thung-post1099816.vnp</w:t>
        </w:r>
      </w:hyperlink>
      <w:r>
        <w:t xml:space="preserve"> - * Iran's President Pezeshkian condemns US and Israel for attacks on energy infrastructure, warning of global consequences. * Iran's South Pars gas field targeted in recent strikes, with Israel reportedly involved. * Oman condemns the attacks, citing regional security and global energy supply concerns. * Iraq reports complete disruption of Iranian gas supply, affecting power generation. * Saudi Arabia intercepts 8 missiles targeting Riyadh; additional attacks on regional energy facilities. * UAE and Qatar report disruptions to gas and oil facilities following missile strikes. * UK reports a merchant ship hit by an unidentified object near the Strait of Hormuz. * France calls for cessation of attacks on civilian infrastructure and safeguards energy security. * Oil prices rise over 4%, with Brent exceeding $111 per barrel and WTI reaching $97.17 due to supply concerns. 284. </w:t>
      </w:r>
      <w:hyperlink r:id="rId249">
        <w:r>
          <w:rPr>
            <w:color w:val="0000EE"/>
            <w:u w:val="single"/>
          </w:rPr>
          <w:t>https://watananews.com/518694/</w:t>
        </w:r>
      </w:hyperlink>
      <w:r>
        <w:t xml:space="preserve"> - * The US Department of Defence has requested over $200 billion from the White House for war funding against Iran, according to Washington Post. * The region has experienced unprecedented escalation since late February, involving the US, Israel, and Iran. * The escalation includes air strikes on Iranian sites and figures, and Iran's missile and drone attacks on Israel and regional targets. * The situation has prompted international reactions warning of regional instability and energy market impacts. * Tensions are focused on the Strait of Hormuz area. 285. </w:t>
      </w:r>
      <w:hyperlink r:id="rId250">
        <w:r>
          <w:rPr>
            <w:color w:val="0000EE"/>
            <w:u w:val="single"/>
          </w:rPr>
          <w:t>https://watananews.com/518697/</w:t>
        </w:r>
      </w:hyperlink>
      <w:r>
        <w:t xml:space="preserve"> - * إدارة ترامب تدرس نشر آلاف الجنود الأمريكيين لتعزيز عملياتها في الشرق الأوسط في إطار الحرب ضد إيران. * الخيارات تشمل تأمين عبور ناقلات النفط عبر مضيق هرمز ونشر قوات على الساحل الإيراني. * إدارة ترامب تدرس أيضا إرسال قوات برية إلى جزيرة خرج الإيرانية. * السعودية أعلنت عن استهدافها بمزيد من الهجمات الإيرانية واحتفظت بحقها في اتخاذ إجراءات عسكرية. * الولايات المتحدة شنت ضربات على أهداف عسكرية في الجزيرة وهددت بضرب البنية التحتية النفطية الإيرانية. 286. </w:t>
      </w:r>
      <w:hyperlink r:id="rId251">
        <w:r>
          <w:rPr>
            <w:color w:val="0000EE"/>
            <w:u w:val="single"/>
          </w:rPr>
          <w:t>https://www.cbsnews.com/video/strait-hormuz-focal-point-iran-war/</w:t>
        </w:r>
      </w:hyperlink>
      <w:r>
        <w:t xml:space="preserve"> - * Iran continues to harass vessels in the Strait of Hormuz. * The prospect of U.S. naval escorts is considered more likely. * Timing of potential naval intervention remains unknown. * CBS News reports on the escalation in the region. * Location is the Strait of Hormuz, Iran. 287. </w:t>
      </w:r>
      <w:hyperlink r:id="rId252">
        <w:r>
          <w:rPr>
            <w:color w:val="0000EE"/>
            <w:u w:val="single"/>
          </w:rPr>
          <w:t>https://www.news18.com/india/iran-strikes-qatars-ras-laffan-lng-hub-should-india-brace-for-a-gas-shock-ws-l-9985805.html</w:t>
        </w:r>
      </w:hyperlink>
      <w:r>
        <w:t xml:space="preserve"> - * Qatar's Ras Laffan LNG infrastructure sustained 'extensive damage' after Iranian attack during the Iran-Israel conflict. * Oil prices rose to around $110–$112 per barrel following the attack, indicating higher supply risk. * Natural gas benchmarks increased due to fears of LNG export disruptions from Qatar. * Qatar supplied approximately 80 million tonnes of LNG in 2025, around 18.8% of global exports. * Disruption at Ras Laffan could tighten global LNG supply, affecting prices in Europe and Asia, with implications for India. * India’s LNG imports from Qatar account for about 35–54% of its total LNG imports, with a major long-term contract until 2048. * Damage at Ras Laffan and halted production threaten India's energy supply, raising inflation and impacting sectors like fertiliser, city gas, and power. * Indian markets declined and energy prices spiked amid escalated tensions and global uncertainty. 288. </w:t>
      </w:r>
      <w:hyperlink r:id="rId253">
        <w:r>
          <w:rPr>
            <w:color w:val="0000EE"/>
            <w:u w:val="single"/>
          </w:rPr>
          <w:t>https://www.indiandefensenews.in/2026/03/iranian-missiles-batter-qatars-ras.html</w:t>
        </w:r>
      </w:hyperlink>
      <w:r>
        <w:t xml:space="preserve"> - * QatarEnergy confirmed Iranian missiles struck Ras Laffan Industrial City, causing extensive damage but no casualties.</w:t>
      </w:r>
      <w:r>
        <w:rPr>
          <w:i/>
        </w:rPr>
        <w:t xml:space="preserve"> * Saudi Arabia's Defence Ministry intercepted four ballistic missiles over Riyadh; debris fell but caused no significant harm.</w:t>
      </w:r>
      <w:r>
        <w:t xml:space="preserve"> * Iran's IRGC warned of imminent 'powerful action' against adversaries, citing attacks on energy sites.</w:t>
      </w:r>
      <w:r>
        <w:rPr>
          <w:i/>
        </w:rPr>
        <w:t xml:space="preserve"> * The incidents heighten Gulf tensions, threaten energy infrastructure, and impact global energy supplies.</w:t>
      </w:r>
      <w:r>
        <w:t xml:space="preserve"> * Analysts view the strikes as an escalation amid broader regional hostilities.</w:t>
      </w:r>
      <w:r>
        <w:rPr>
          <w:i/>
        </w:rPr>
        <w:t xml:space="preserve">289. </w:t>
      </w:r>
      <w:hyperlink r:id="rId254">
        <w:r>
          <w:rPr>
            <w:color w:val="0000EE"/>
            <w:u w:val="single"/>
          </w:rPr>
          <w:t>https://www.indiandefensenews.in/2026/03/indian-navy-deploys-extra-warships-to.html</w:t>
        </w:r>
      </w:hyperlink>
      <w:r>
        <w:rPr>
          <w:i/>
        </w:rPr>
        <w:t xml:space="preserve"> - * India has increased its naval deployment in the Gulf of Oman to protect fuel carriers through the Strait of Hormuz, amid escalating military tensions in West Asia.</w:t>
        <w:br/>
      </w:r>
      <w:r>
        <w:t>* The move follows attacks by the US and Israel on Iran, effectively closing the Strait of Hormuz, a critical chokepoint for 20% of the world's crude oil.</w:t>
        <w:br/>
      </w:r>
      <w:r>
        <w:rPr>
          <w:i/>
        </w:rPr>
        <w:t>* Indian vessels are expected to traverse the strait under escort, with the navy's presence rising to six or seven ships.</w:t>
        <w:br/>
      </w:r>
      <w:r>
        <w:t>* An Indian warship recently escorted an oil tanker from Fujairah port; 22 Indian-flagged vessels remain stranded west of the strait.</w:t>
        <w:br/>
      </w:r>
      <w:r>
        <w:rPr>
          <w:i/>
        </w:rPr>
        <w:t>* The deployment builds on Operation Sankalp, aimed at ensuring navigation freedom since 2019, and highlights India's reliance on this route for energy security.</w:t>
        <w:br/>
      </w:r>
      <w:r>
        <w:t>* The broader US-Israel-Iran conflict has caused global oil prices to surge, impacting energy-dependent economies.</w:t>
        <w:br/>
      </w:r>
      <w:r>
        <w:rPr>
          <w:i/>
        </w:rPr>
        <w:t>* The Indian Navy maintains anti-piracy patrols in the Gulf of Aden, demonstrating strategic security commitments.</w:t>
      </w:r>
      <w:r>
        <w:t xml:space="preserve">290. </w:t>
      </w:r>
      <w:hyperlink r:id="rId255">
        <w:r>
          <w:rPr>
            <w:color w:val="0000EE"/>
            <w:u w:val="single"/>
          </w:rPr>
          <w:t>https://timeskuwait.com/we-will-blow-it-south-pars-up-trump-issues-stark-ultimatum-to-iran/</w:t>
        </w:r>
      </w:hyperlink>
      <w:r>
        <w:t xml:space="preserve"> - * Trump threatened to 'blow up the entirety' of Iran’s South Pars gas field if Iran continues targeting Qatari energy infrastructure. * Iran retaliated with strikes on liquefied natural gas facilities in Qatar, raising regional tensions. * Trump claimed the US had 'no knowledge' of the attack, conflicting with Israeli and US reports. * Saudi Arabia's Foreign Minister accused Iran of premeditated attacks and warned of possible military action. * Intercepted missiles over Riyadh indicated escalating regional conflict, with risks to energy corridors. * The crisis involves the US, Iran, Saudi Arabia, and Gulf states, with potential global energy security impacts. 291. </w:t>
      </w:r>
      <w:hyperlink r:id="rId256">
        <w:r>
          <w:rPr>
            <w:color w:val="0000EE"/>
            <w:u w:val="single"/>
          </w:rPr>
          <w:t>https://www.actionforex.com/contributors/fundamental-analysis/633836-how-will-ecb-respond-to-sharp-rise-in-energy-prices/</w:t>
        </w:r>
      </w:hyperlink>
      <w:r>
        <w:t xml:space="preserve"> - * The ECB is expected to keep rates unchanged at 2.00%, with a focus on price stability amidst heightened geopolitical uncertainty. * The conflict in the Middle East has led to significant increases in oil and gas prices, with oil above USD 110/bbl. * Major energy facilities in Iran and Qatar were attacked, heightening risks to global energy supplies. * US Federal Reserve and Bank of Japan kept rates unchanged, emphasising uncertainty from energy prices. * Financial markets reacted negatively, with equities falling and sectors sensitive to consumption affected. * Energy prices and geopolitical tensions are influencing currency movements, with a tactical short on EUR/USD favored. 292. </w:t>
      </w:r>
      <w:hyperlink r:id="rId257">
        <w:r>
          <w:rPr>
            <w:color w:val="0000EE"/>
            <w:u w:val="single"/>
          </w:rPr>
          <w:t>https://www.capitalfm.co.ke/news/2026/03/all-fires-under-control-at-qatar-energy-complex/</w:t>
        </w:r>
      </w:hyperlink>
      <w:r>
        <w:t xml:space="preserve"> - * Fires at Ras Laffan energy facility in Qatar were caused by Iranian rockets and have now been brought under control. * The attack occurred early Thursday morning in retaliation for an Israeli strike on South Pars gas site. * US President Donald Trump publicly condemned the attack, warning of potential escalation involving Iran. * Qatar’s Ras Laffan is the world's largest liquefied natural gas production complex, producing 20% of global LNG. * The incident has geopolitical implications involving Iran, Israel, the US, and Qatar, affecting energy security. 293. </w:t>
      </w:r>
      <w:hyperlink r:id="rId258">
        <w:r>
          <w:rPr>
            <w:color w:val="0000EE"/>
            <w:u w:val="single"/>
          </w:rPr>
          <w:t>https://timeskuwait.com/iran-strike-ravages-qatars-ras-laffan-in-dangerous-energy-escalation/</w:t>
        </w:r>
      </w:hyperlink>
      <w:r>
        <w:t xml:space="preserve"> - * Iranian missile strikes damaged Qatar’s Ras Laffan LNG hub, causing major fires and infrastructure damage.</w:t>
      </w:r>
      <w:r>
        <w:rPr>
          <w:i/>
        </w:rPr>
        <w:t xml:space="preserve"> Qatar condemned the attack and expelled Iranian military attachés.</w:t>
      </w:r>
      <w:r>
        <w:t xml:space="preserve"> The strikes followed Iranian threats to target energy infrastructure amid regional conflict tensions.</w:t>
      </w:r>
      <w:r>
        <w:rPr>
          <w:i/>
        </w:rPr>
        <w:t xml:space="preserve"> Ras Laffan accounts for nearly 20% of global LNG supply, and production had been previously suspended.</w:t>
      </w:r>
      <w:r>
        <w:t xml:space="preserve"> The attack risked prolonging supply instability and elevating energy prices globally, impacting Europe and Asia. 294. </w:t>
      </w:r>
      <w:hyperlink r:id="rId259">
        <w:r>
          <w:rPr>
            <w:color w:val="0000EE"/>
            <w:u w:val="single"/>
          </w:rPr>
          <w:t>https://www.gandul.ro/international/trump-ameninta-iranul-cu-distrugerea-zacamantului-de-gaze-south-pars-dupa-atacul-teheranului-asupra-complexului-gnl-ras-laffan-din-qatar-20833978</w:t>
        </w:r>
      </w:hyperlink>
      <w:r>
        <w:t xml:space="preserve"> - * Donald Trump avertizează Iranul că SUA ar putea distruge câmpul de gaze South Pars dacă Iranul continuă atacurile asupra infrastructurii energetice din Qatar. * Trump a declarat că Statele Unite sunt pregătite să distrugă complet zăcământul de gaze South Pars. * Israelul a lovit anterior câmpul de gaze South Pars, conform declarațiilor lui Trump. * Iranul a ripostat atacând complexul Ras Laffan din Qatar cu rachete balistice, provocând pagube și incendii. * QatarEnergy a raportat incendii și pagube, fără victime. * Incidentul are loc în contextul tensiunilor din Orientul Mijlociu și riscului de destabilizare a pieței globale de energie. 295. </w:t>
      </w:r>
      <w:hyperlink r:id="rId260">
        <w:r>
          <w:rPr>
            <w:color w:val="0000EE"/>
            <w:u w:val="single"/>
          </w:rPr>
          <w:t>https://internewscast.com/news/us/trump-administration-eyes-strategic-military-move-potential-troop-deployment-near-irans-vital-strait-of-hormuz/</w:t>
        </w:r>
      </w:hyperlink>
      <w:r>
        <w:t xml:space="preserve"> - * The Trump administration is contemplating deploying US troops near Iran, including potential stationing on Iranian soil, as part of regional conflict strategies. * Discussions focus on securing the Strait of Hormuz and Kharg Island, vital for global oil supply. * The US is assessing options to safeguard Iran’s enriched uranium reserves amid international concerns. * No decision has been made to deploy ground troops, though military options remain under consideration. * The Pentagon may have authorised additional Marines and warships to the Middle East in response to Iran’s attacks on oil tankers. * Trump ordered airstrikes on Iran’s Kharg Island, aiming to damage Iranian oil exports, with the US and Israel reportedly interested in seizing the island. * Iran’s attacks have disrupted oil transit, raising petroleum and gas prices. 296. </w:t>
      </w:r>
      <w:hyperlink r:id="rId261">
        <w:r>
          <w:rPr>
            <w:color w:val="0000EE"/>
            <w:u w:val="single"/>
          </w:rPr>
          <w:t>https://thanhnien.vn/vi-sao-vu-tan-cong-mo-khi-iran-la-buoc-leo-thang-cuc-lon-185260319111201153.htm</w:t>
        </w:r>
      </w:hyperlink>
      <w:r>
        <w:t xml:space="preserve"> - * The escalation includes recent attacks on Iran and regional energy infrastructure, marking a significant shift in conflict tactics. * On 17.3, Iran's UAV attack on Abu Dhabi's Shah gas field temporarily halted production. * On 18.3, Iran's South Pars gas field, shared with Qatar, was targeted, with implications for global gas supply. * The attacks are linked to Israel, Iran, US, and regional actors, increasing tensions and threat to energy infrastructure. * Market responses include rising prices of oil and natural gas, reflecting concerns over supply disruptions. 297. </w:t>
      </w:r>
      <w:hyperlink r:id="rId262">
        <w:r>
          <w:rPr>
            <w:color w:val="0000EE"/>
            <w:u w:val="single"/>
          </w:rPr>
          <w:t>https://e24.no/boers-og-finans/i/y5Ewja/oljeprisen-fortsetter-opp-etter-flere-angrep-mot-energianlegg</w:t>
        </w:r>
      </w:hyperlink>
      <w:r>
        <w:t xml:space="preserve"> - * Oil price around $114 per barrel for North Sea oil, up $4.8 from midnight. * Price fell to $100.29 earlier amid conflict in Middle East. * Iran-initiated attacks on energy facilities, including Iran's South Pars gas field, influenced market. * Qatar's Ras Laffan LNG plant damaged by missile attack; numerous LNG facilities affected. * Kuwait's Mina Al-Ahmadi refinery struck by drone, causing limited fire. * US President Trump publicly warns Iran and Qatar of potential military response if further attacks occur. * Growing disruptions in Middle East had significant impact on global energy markets, especially the Strait of Hormuz closure. 298. </w:t>
      </w:r>
      <w:hyperlink r:id="rId263">
        <w:r>
          <w:rPr>
            <w:color w:val="0000EE"/>
            <w:u w:val="single"/>
          </w:rPr>
          <w:t>https://mediaindonesia.com/internasional/872140/iran-balas-serangan-infrastruktur-energi-teluk-jadi-sasaran</w:t>
        </w:r>
      </w:hyperlink>
      <w:r>
        <w:t xml:space="preserve"> - * Iran's Islamic Revolutionary Guard Corps (IRGC) retaliates by targeting energy infrastructure in US-allied Gulf states after facilities in South Pars are attacked. * The attack leads to soaring oil prices and concerns over global energy stability. * Facilities in Qatar, Saudi Arabia, and the UAE are affected, with incidents including a fire, drone interception, and operational halts. * Tensions escalate after Iran's South Pars gas facility is hit by rockets, with Iran promising further attacks if energy sites are targeted again. * Global markets react with increased volatility, and several Gulf nations condemn the attacks. 299. </w:t>
      </w:r>
      <w:hyperlink r:id="rId264">
        <w:r>
          <w:rPr>
            <w:color w:val="0000EE"/>
            <w:u w:val="single"/>
          </w:rPr>
          <w:t>https://hindi.oneindia.com/news/international/qatar-declares-iranian-attaches-persona-non-grata-after-gas-hub-strike-1522447.html</w:t>
        </w:r>
      </w:hyperlink>
      <w:r>
        <w:t xml:space="preserve"> - * Iran launched a missile attack on Qatar's Ras Laffan industrial city, a major LNG production site. * The attack caused heavy damage but no casualties, according to Qatar's foreign ministry. * Qatar issued an ultimatum to Iranian military officials to leave the country within 24 hours. * The attack escalates Middle Eastern tensions amid Iran-Israel conflict and regional instability. * The site supplies 20% of the world's gas needs. 300. </w:t>
      </w:r>
      <w:hyperlink r:id="rId265">
        <w:r>
          <w:rPr>
            <w:color w:val="0000EE"/>
            <w:u w:val="single"/>
          </w:rPr>
          <w:t>https://www.france24.com/en/europe/20260319-european-leaders-seek-breakthrough-on-%E2%82%AC90bn-ukraine-loan-blocked-by-viktor-orban</w:t>
        </w:r>
      </w:hyperlink>
      <w:r>
        <w:t xml:space="preserve"> - * EU leaders aim to unlock a €90 billion loan for Ukraine, currently blocked by Hungary's Viktor Orban over pipeline disputes. * Orban is using the loan as leverage related to pipeline repairs and oil transit issues with Ukraine. * The European Commission sent a team to help restore oil transit, but Hungary dismissed it. * The standoff risks delaying Kyiv's funding and could persist past Hungary's elections in April. * No alternative solutions or Plan B are being considered, with focus on resolving the deadlock. 301. </w:t>
      </w:r>
      <w:hyperlink r:id="rId266">
        <w:r>
          <w:rPr>
            <w:color w:val="0000EE"/>
            <w:u w:val="single"/>
          </w:rPr>
          <w:t>https://news.abplive.com/news/world/after-qatar-s-lng-plant-saudi-aramco-s-samref-refinery-in-yanbu-targeted-in-aerial-attack-1831965</w:t>
        </w:r>
      </w:hyperlink>
      <w:r>
        <w:t xml:space="preserve"> - * A Saudi Aramco refinery in Yanbu was attacked in an aerial strike, with minimal impact, according to Reuters. * The attack followed warnings from Iran's Islamic Revolutionary Guard Corps and coincided with strikes on Qatar's LNG plant. * The incident occurred during heightened regional conflict involving Iran, US, and Israel. * The Strait of Hormuz, a vital oil transit route, is effectively shut, impacting global energy supplies. * The attacks have raised concerns over energy infrastructure security in the Gulf region.</w:t>
      </w:r>
      <w:r/>
      <w:r/>
    </w:p>
    <w:p>
      <w:pPr>
        <w:pStyle w:val="ListNumber"/>
        <w:numPr>
          <w:ilvl w:val="0"/>
          <w:numId w:val="16"/>
        </w:numPr>
        <w:spacing w:line="240" w:lineRule="auto"/>
        <w:ind w:left="720"/>
      </w:pPr>
      <w:r/>
      <w:hyperlink r:id="rId267">
        <w:r>
          <w:rPr>
            <w:color w:val="0000EE"/>
            <w:u w:val="single"/>
          </w:rPr>
          <w:t>https://www.nationalheraldindia.com/international/french-president-emmanuel-macron-calls-for-ending-raids-on-civilian-infrastructure-in-west-asia</w:t>
        </w:r>
      </w:hyperlink>
      <w:r>
        <w:t xml:space="preserve"> - * Macron urges to cease raids on civilian infrastructure in West Asia amid ongoing conflicts. </w:t>
      </w:r>
      <w:r>
        <w:rPr>
          <w:i/>
        </w:rPr>
        <w:t xml:space="preserve">Region experiencing strikes: Qatar’s Ras Laffan Industrial City and Iran’s South Pars gas field. </w:t>
      </w:r>
      <w:r>
        <w:t xml:space="preserve">Iran's officials threaten retaliation against oil and gas facilities, escalating regional tensions. </w:t>
      </w:r>
      <w:r>
        <w:rPr>
          <w:i/>
        </w:rPr>
        <w:t xml:space="preserve">Conflict initiated by US-Israeli offensive on 28 February, prompting Iranian missile and drone attacks. </w:t>
      </w:r>
      <w:r>
        <w:t>Pipelines and energy infrastructure are central symbols and targets in the escalating confrontation.</w:t>
      </w:r>
      <w:r/>
    </w:p>
    <w:p>
      <w:pPr>
        <w:pStyle w:val="ListNumber"/>
        <w:spacing w:line="240" w:lineRule="auto"/>
        <w:ind w:left="720"/>
      </w:pPr>
      <w:r/>
      <w:hyperlink r:id="rId268">
        <w:r>
          <w:rPr>
            <w:color w:val="0000EE"/>
            <w:u w:val="single"/>
          </w:rPr>
          <w:t>https://www.sondakika.com/guncel/haber-umman-dan-iran-a-saldiri-kinamasi-19670864/</w:t>
        </w:r>
      </w:hyperlink>
      <w:r>
        <w:t xml:space="preserve"> - * Umman Foreign Ministry condemns attack on Iran's South Pars gas facilities, describing it as a dangerous escalation. * The attack threatens regional security and global energy supply, according to the ministry. * Umman calls for an immediate end to conflicts and resolution through dialogue and diplomacy. * Reports indicate the attack targeted offshore gas facilities in the South Pars field, attributed by Iranian and Israeli sources to external actors. * The incident increases geopolitical risk factors affecting natural gas markets. 304. </w:t>
      </w:r>
      <w:hyperlink r:id="rId269">
        <w:r>
          <w:rPr>
            <w:color w:val="0000EE"/>
            <w:u w:val="single"/>
          </w:rPr>
          <w:t>https://www.cmjornal.pt/mais-cm/especiais/conflito-no-medio-oriente/detalhe/trump-afirma-que-desconhecia-planos-de-israel-para-atacar-campo-de-gas-natural-iraniano</w:t>
        </w:r>
      </w:hyperlink>
      <w:r>
        <w:t xml:space="preserve"> - * Donald Trump afirmou que não tinha conhecimento do ataque de Israel contra o campo de gás South Pars no Irão. * Ataques israelitas atingiram instalações no sul do Irão, que é o maior reserva natural e fornecedor de 70% do gás doméstico. * Os Estados Unidos teriam sido informados sobre os planos de Israel, mas não participaram na operação. * Teerão respondeu com ataques ao Catar, Emirados Árabes Unidos e Bahrein, causando danos a refinarias de gás natural liquefeito. * Trump advertiu que autorizará a destruição do campo de South Pars se o Irão atacar novamente as refinarias do Catar. * O campo é partilhado pelo Irão e Catar, estendendo-se pelo Golfo Pérsico, uma fonte de energia vital para ambos. * A guerra no Médio Oriente influenciou os preços do petróleo, levando Trump a suspender temporariamente uma lei de transporte de crude. 305. </w:t>
      </w:r>
      <w:hyperlink r:id="rId270">
        <w:r>
          <w:rPr>
            <w:color w:val="0000EE"/>
            <w:u w:val="single"/>
          </w:rPr>
          <w:t>https://www.india.com/news/world/mojtaba-khamenei-saudi-arabia-iran-israel-united-states-donald-trump-white-house-faisal-bin-farhan-gulf-countries-riyadh-qatar-lpg-crisis-8348420/</w:t>
        </w:r>
      </w:hyperlink>
      <w:r>
        <w:t xml:space="preserve"> - * Saudi Arabia's Foreign Minister Prince Faisal bin Farhan warned Iran will face consequences for attacks on Gulf countries. * The remarks followed an emergency meeting of Arab and Islamic foreign ministers in Riyadh. * Iran reportedly launched attacks on Riyadh and Qatar’s Ras Laffan Industrial City during the meeting. * Saudi accusations include Iran’s support for militias and extremist groups, pursuit of coercive policies. * Saudi Arabia warns that all necessary measures will be taken to curb Iran’s aggression, citing attacks on energy infrastructure in Qatar, UAE, and Riyadh. 306. </w:t>
      </w:r>
      <w:hyperlink r:id="rId271">
        <w:r>
          <w:rPr>
            <w:color w:val="0000EE"/>
            <w:u w:val="single"/>
          </w:rPr>
          <w:t>https://www.logisticsinsider.in/iran-strike-world-largest-lng-hub-impact-india-gas-supply/</w:t>
        </w:r>
      </w:hyperlink>
      <w:r>
        <w:t xml:space="preserve"> - * Iran launched a missile strike on Qatar’s Ras Laffan Industrial City, disrupting its LNG export capacity. * The attack impacts global LNG supply, affecting India’s reliance on Qatari imports. * Disruptions may lead to supply delays, price increases, and cargo diversion risks. * Indian LNG market faces potential price escalation and energy security challenges. * The event highlights global energy vulnerabilities and may accelerate policy shifts in India. 307. </w:t>
      </w:r>
      <w:hyperlink r:id="rId272">
        <w:r>
          <w:rPr>
            <w:color w:val="0000EE"/>
            <w:u w:val="single"/>
          </w:rPr>
          <w:t>https://www.elsiglodetorreon.com.mx/noticia/2026/iran-amenaza-con-destruir-el-sector-energetico-del-golfo-tras-ataques-recientes.html</w:t>
        </w:r>
      </w:hyperlink>
      <w:r>
        <w:t xml:space="preserve"> - * Tensions in the Persian Gulf increase following attacks on key energy installations in Emiratos Árabes Unidos and Catar. * In Abu Dhabi, missile remnants impacted gas facilities, leading to operational suspensions. * In Ras Laffan, Catar, a fire caused significant damage to the main LNG plant. * Iran's Revolutionary Guard confirmed responses to prior attacks on Iranian gas installations, warning of further strikes against regional energy infrastructure. * Iran's military outlined potential targets in Saudi Arabia, EAU, and Qatar, amid threats of severe retaliation. 308. </w:t>
      </w:r>
      <w:hyperlink r:id="rId273">
        <w:r>
          <w:rPr>
            <w:color w:val="0000EE"/>
            <w:u w:val="single"/>
          </w:rPr>
          <w:t>https://tribune.com.pk/story/2598407/saudi-arabia-reserves-right-to-military-action-against-iran-fm</w:t>
        </w:r>
      </w:hyperlink>
      <w:r>
        <w:t xml:space="preserve"> - * Saudi Arabia's Foreign Minister Prince Faisal bin Farhan Al Saud states the kingdom reserves the right to take military action against Iran if necessary, following attacks by Iran. * Iran accused Israel of striking its facilities in South Pars gas field, leading to regional missile exchanges and escalation. * Saudi Arabia has intercepted hundreds of Iranian missiles and drones since the conflict began. * Diplomatic ties between Saudi Arabia and Iran were reestablished in 2023, but trust has deteriorated amid ongoing hostilities. * The conflict has caused disruptions to global energy supplies, with attacks on oil and gas facilities in the Gulf region. 309. </w:t>
      </w:r>
      <w:hyperlink r:id="rId274">
        <w:r>
          <w:rPr>
            <w:color w:val="0000EE"/>
            <w:u w:val="single"/>
          </w:rPr>
          <w:t>https://www.businesstoday.in/markets/stocks/story/hpcl-petronet-lng-bpcl-ioc-gail-oil-india-oil-gas-stocks-tumble-up-to-7-on-west-asia-war-521327-2026-03-19?utm_source=rssfeed</w:t>
        </w:r>
      </w:hyperlink>
      <w:r>
        <w:t xml:space="preserve"> - * Oil and gas company shares fell up to 7% as West Asia crisis escalated with missile attacks on infrastructure in Iran, Qatar, and Saudi Arabia. * Oil marketing companies (OMCs) like Hindustan Petroleum, Bharat Petroleum, and Indian Oil declined between 2% and 7%. * City gas distributors showed mixed results; Petronet LNG dropped nearly 4%, Gail India fell 2%, while Oil India and ONGC rose. * QatarEnergy reported damage to Ras Laffan Industrial City’s Pearl GTL plant after Iranian attack; Israel attacked Iran’s South Pars gas field. * Brent crude hit $111, Dubai crude surpassed $157.66, record high, due to geopolitical tensions and supply disruptions. 310. </w:t>
      </w:r>
      <w:hyperlink r:id="rId271">
        <w:r>
          <w:rPr>
            <w:color w:val="0000EE"/>
            <w:u w:val="single"/>
          </w:rPr>
          <w:t>https://www.logisticsinsider.in/iran-strike-world-largest-lng-hub-impact-india-gas-supply/</w:t>
        </w:r>
      </w:hyperlink>
      <w:r>
        <w:t xml:space="preserve"> - * Iran launched a missile strike on Qatar’s Ras Laffan Industrial City, disrupting the world’s largest LNG export hub. * The attack has caused damage to liquefaction infrastructure and led to output curtailments. * For India, heavily reliant on LNG imports from Qatar, this disruption threatens supply security, costs, and energy stability. * The incident raises concerns over contract disruptions, spot market scarcity, and rising prices. * It underscores global LNG supply concentration risks and may accelerate policy shifts towards strategic reserves, diversification, and renewables. 311. </w:t>
      </w:r>
      <w:hyperlink r:id="rId271">
        <w:r>
          <w:rPr>
            <w:color w:val="0000EE"/>
            <w:u w:val="single"/>
          </w:rPr>
          <w:t>https://www.logisticsinsider.in/iran-strike-world-largest-lng-hub-impact-india-gas-supply/</w:t>
        </w:r>
      </w:hyperlink>
      <w:r>
        <w:t xml:space="preserve"> - * A missile strike on Qatar’s Ras Laffan Industrial City has disrupted the world's largest LNG export hub. * The attack has caused infrastructure damage and output curtailments, raising concerns over supply delays and shortages. * India, heavily reliant on Qatar for LNG, faces potential supply disruptions, higher prices, and increased energy security risks. * Global LNG prices are reacting to supply fears, influencing costs for Indian city gas, fertilisers, and power sectors. * The incident underscores global LNG supply vulnerability and may accelerate India’s energy diversification strategies. 312. </w:t>
      </w:r>
      <w:hyperlink r:id="rId271">
        <w:r>
          <w:rPr>
            <w:color w:val="0000EE"/>
            <w:u w:val="single"/>
          </w:rPr>
          <w:t>https://www.logisticsinsider.in/iran-strike-world-largest-lng-hub-impact-india-gas-supply/</w:t>
        </w:r>
      </w:hyperlink>
      <w:r>
        <w:t xml:space="preserve"> - * Iran launched missile strikes on Qatar’s Ras Laffan LNG export hub, disrupting infrastructure and causing potential supply shortages. * The attack raises concerns over contracted LNG deliveries, spot market supply, and cargo diversion risks for India. * Global LNG prices are already reacting to supply fears, likely leading to higher costs for Indian consumers and industries. * India relies heavily on Qatari LNG, and disruptions could impact power, fertiliser, city gas, and industrial sectors. * The incident may accelerate India's policy discussions on diversifying energy sources and strengthening energy security. 313. </w:t>
      </w:r>
      <w:hyperlink r:id="rId271">
        <w:r>
          <w:rPr>
            <w:color w:val="0000EE"/>
            <w:u w:val="single"/>
          </w:rPr>
          <w:t>https://www.logisticsinsider.in/iran-strike-world-largest-lng-hub-impact-india-gas-supply/</w:t>
        </w:r>
      </w:hyperlink>
      <w:r>
        <w:t xml:space="preserve"> - • Iran launched missile strike on Qatar’s Ras Laffan LNG hub, disrupting infrastructure. • The attack raises risks for global LNG supply, affecting Indian imports. • Disruptions may cause supply delays, price increases, and higher costs for India. • India relies heavily on Qatari LNG, with potential supply and price impacts. • The event highlights geopolitical risks in LNG supply and prompts policy considerations for India. 314. </w:t>
      </w:r>
      <w:hyperlink r:id="rId275">
        <w:r>
          <w:rPr>
            <w:color w:val="0000EE"/>
            <w:u w:val="single"/>
          </w:rPr>
          <w:t>https://www.prensalibre.com/internacional/en-vivo-iran-y-ee-uu-en-tension-tras-ataques-ultimas-noticias-y-reacciones/</w:t>
        </w:r>
      </w:hyperlink>
      <w:r>
        <w:t xml:space="preserve"> - * Iran's Revolutionary Guard threatens to attack US and allied energy infrastructure after the US-ally attacks on Iranian sites. * Iran conducted a significant attack on Ras Laffan in Qatar, causing fires and damages, and threatened further strikes on Saudi Arabia, the UAE, and Qatar. * Multiple incidents include missile impacts near Ras Laffan and attacks on gas and oil infrastructure in the Gulf region. * US and regional allies react, with US President Trump denying prior knowledge of the Israeli attack on Iran's Pars Sur gas field. * Stock markets in South Korea and Japan experience sharp declines amid fears of supply disruptions due to regional tensions.</w:t>
      </w:r>
      <w:r/>
    </w:p>
    <w:p>
      <w:pPr>
        <w:pStyle w:val="ListNumber"/>
        <w:spacing w:line="240" w:lineRule="auto"/>
        <w:ind w:left="720"/>
      </w:pPr>
      <w:r/>
      <w:hyperlink r:id="rId276">
        <w:r>
          <w:rPr>
            <w:color w:val="0000EE"/>
            <w:u w:val="single"/>
          </w:rPr>
          <w:t>https://www.seanews.com.tr/article/iran-strikes-worlds-largest-lng-terminal-ras-laffan-mmwvwcnt</w:t>
        </w:r>
      </w:hyperlink>
      <w:r>
        <w:t xml:space="preserve"> - * Iran carried out missile attacks on Qatar's Ras Laffan LNG terminal, causing significant damage.</w:t>
      </w:r>
      <w:r>
        <w:rPr>
          <w:i/>
        </w:rPr>
        <w:t xml:space="preserve"> The attack followed operations in Iran's South Pars gas field, which is shared with Qatar.</w:t>
      </w:r>
      <w:r>
        <w:t xml:space="preserve"> The incident disrupted QatarEnergy's production, which supplies about one-fifth of the world's LNG.</w:t>
      </w:r>
      <w:r>
        <w:rPr>
          <w:i/>
        </w:rPr>
        <w:t xml:space="preserve"> European natural gas prices increased by approximately 10% following the attack.</w:t>
      </w:r>
      <w:r>
        <w:t xml:space="preserve"> Qatar condemned the attack and highlighted its impact on regional and global energy security.</w:t>
      </w:r>
      <w:r/>
    </w:p>
    <w:p>
      <w:pPr>
        <w:pStyle w:val="ListNumber"/>
        <w:spacing w:line="240" w:lineRule="auto"/>
        <w:ind w:left="720"/>
      </w:pPr>
      <w:r/>
      <w:hyperlink r:id="rId277">
        <w:r>
          <w:rPr>
            <w:color w:val="0000EE"/>
            <w:u w:val="single"/>
          </w:rPr>
          <w:t>https://kibrisgazetesi.com/petrolde-enerji-tesislerinin-vurulmasiyla-sert-yukselis/</w:t>
        </w:r>
      </w:hyperlink>
      <w:r>
        <w:t xml:space="preserve"> - * Petrol fiyatları, İran'ın Güney Pars doğalgaz sahası ve enerji tesislerine yönelik saldırıların ardından yüzde 3'e kadar yükseldi. * Brent petrol vadeli işlemleri yüzde 3,44 artışla 111,07 dolar, WTI yüzde 2,38 artışla 98,61 dolar seviyesine çıktı. * QatarEnergy, Ras Laffan enerji merkezine füze saldırısında büyük hasar oluştuğunu açıkladı. * BAE’de bazı enerji operasyonları durduruldu, füze parçaları enerji tesislerine zarar verdi. * Suudi Arabistan, füzeleri engelledi ve saldırı girişimlerinin önlenmesini duyurdu. * İran, misilleme kapsamında bölgedeki petrol tesisleri için saldırı uyarıları yayımladı. * Güney Pars, İran’ın en büyük doğalgaz rezervine sahip olup, Körfez’in diğer tarafında ABD müttefiki Katar ile paylaşıyor. * ABD, Orta Doğu’daki operasyonlarını güçlendirmek amacıyla bölgeye asker gönderme değerlendirmesi yapıyor ve Hürmüz Boğazı’ndan petrol tankerlerinin güvenli geçişi için planlar tartışılıyor.</w:t>
      </w:r>
      <w:r/>
    </w:p>
    <w:p>
      <w:pPr>
        <w:pStyle w:val="ListNumber"/>
        <w:spacing w:line="240" w:lineRule="auto"/>
        <w:ind w:left="720"/>
      </w:pPr>
      <w:r/>
      <w:hyperlink r:id="rId278">
        <w:r>
          <w:rPr>
            <w:color w:val="0000EE"/>
            <w:u w:val="single"/>
          </w:rPr>
          <w:t>https://www.bahrainnews.net/news/278930727/after-qatar-abu-dhabi-on-iran-target-abu-dhabi-halts-gas-facility-operations-after-missile-debris-incident</w:t>
        </w:r>
      </w:hyperlink>
      <w:r>
        <w:t xml:space="preserve"> - * Abu Dhabi's Habshan gas facilities shut down following debris from intercepted missiles, with no injuries reported. * Operations at gas facilities and the Bab oilfield are suspended. * Iranian forces and regional allies have conducted missile and drone strikes in retaliation against US and Israel. * Attacks have targeted Israeli, US, and Arab military facilities across West Asia. * Ras Laffan industrial hub in Qatar was struck by missiles, causing significant damage. * Iran's IRGC warned of attacks on energy infrastructure in the Persian Gulf region.</w:t>
      </w:r>
      <w:r/>
    </w:p>
    <w:p>
      <w:pPr>
        <w:pStyle w:val="ListNumber"/>
        <w:spacing w:line="240" w:lineRule="auto"/>
        <w:ind w:left="720"/>
      </w:pPr>
      <w:r/>
      <w:hyperlink r:id="rId276">
        <w:r>
          <w:rPr>
            <w:color w:val="0000EE"/>
            <w:u w:val="single"/>
          </w:rPr>
          <w:t>https://www.seanews.com.tr/article/iran-strikes-worlds-largest-lng-terminal-ras-laffan-mmwvwcnt</w:t>
        </w:r>
      </w:hyperlink>
      <w:r>
        <w:t xml:space="preserve"> - * Iran attacked Qatar's natural gas centre in Ras Laffan, Qatar, causing significant damage. * The attack occurred after Israel's operations against Iranian facilities in South Pars. * Ras Laffan supplies about one-fifth of the world's LNG, with damage impacting global markets. * European natural gas prices increased by approximately 10% following the attack. * Qatar condemned Iran's actions; the incident raised concerns over global energy security. 319. </w:t>
      </w:r>
      <w:hyperlink r:id="rId276">
        <w:r>
          <w:rPr>
            <w:color w:val="0000EE"/>
            <w:u w:val="single"/>
          </w:rPr>
          <w:t>https://www.seanews.com.tr/article/iran-strikes-worlds-largest-lng-terminal-ras-laffan-mmwvwcnt</w:t>
        </w:r>
      </w:hyperlink>
      <w:r>
        <w:t xml:space="preserve"> - * Iran launched missile attacks on Qatar's Ras Laffan LNG export terminal, causing significant damage. * The attack resulted in fires and hot spots detected by infrared heat traces, with full damage assessment ongoing. * QatarEnergy supplies about 20% of the world's LNG, and the disruption caused a roughly 10% increase in European natural gas prices. * The incident follows tensions over the Iranian-owned South Pars gas field, which is jointly used by Iran and Qatar. * Qatari officials condemned the attack, citing regional instability and energy security threats. 320. </w:t>
      </w:r>
      <w:hyperlink r:id="rId279">
        <w:r>
          <w:rPr>
            <w:color w:val="0000EE"/>
            <w:u w:val="single"/>
          </w:rPr>
          <w:t>https://www.abc.net.au/news/2026-03-19/what-is-south-pars-iran-israel-war-gas/106471892</w:t>
        </w:r>
      </w:hyperlink>
      <w:r>
        <w:t xml:space="preserve"> - * Israel struck Iranian facilities linked to South Pars, the world's largest natural gas field, raising regional tensions. * The attack prompted condemnations from Gulf countries and concerns over global energy security. * Iran retaliated with strikes on energy facilities across the Persian Gulf. * South Pars, shared by Iran and Qatar, is crucial to Iran's energy supply and regional exports. * The strike caused immediate rises in oil and gas prices and affected gas flows to Iraq and other Gulf nations. 321. </w:t>
      </w:r>
      <w:hyperlink r:id="rId280">
        <w:r>
          <w:rPr>
            <w:color w:val="0000EE"/>
            <w:u w:val="single"/>
          </w:rPr>
          <w:t>https://www.thenewslens.com/article/265851</w:t>
        </w:r>
      </w:hyperlink>
      <w:r>
        <w:t xml:space="preserve"> - • Iran executes selective blockage of Hormuz Strait, allowing some ships including 'shadow fleet' vessels to pass to maintain oil exports. • Iran discusses with 8 countries, excluding the Middle East, to negotiate secure passage for ships trading in RMB. • Iran has begun to set up mines in the strait and considers further traffic management measures. • US urges naval escort to reopen the strait, which sees nearly 20% of global oil shipments affected. • The strait remains partially open, with Iran controlling the critical energy trade route amid ongoing tensions. 322. </w:t>
      </w:r>
      <w:hyperlink r:id="rId281">
        <w:r>
          <w:rPr>
            <w:color w:val="0000EE"/>
            <w:u w:val="single"/>
          </w:rPr>
          <w:t>https://www.indiatvnews.com/news/world/trump-warns-of-massive-retaliation-if-iran-continues-to-attack-qatar-says-not-hesitate-to-do-so-war-in-middle-east-latest-updates-2026-03-19-1034283</w:t>
        </w:r>
      </w:hyperlink>
      <w:r>
        <w:t xml:space="preserve"> - * Donald Trump threatened to blow up Iran's South Pars gas field if Iran attacked Qatar again, amid ongoing conflict. * Iran struck gas facilities in Qatar, UAE, Saudi Arabia, Kuwait, and Bahrain following Israeli and US actions against Iranian officials. * Qatar's Ras Laffan LNG facility was damaged by a missile, halting production. * Oil prices surged over 5% as Iran restricted Strait of Hormuz access; Brent crude rose nearly 50% since February. * The US eased sanctions on Venezuela's oil sector to stabilise supplies amid the conflict. * Iran launched multi-warhead missile attacks targeting Israel, causing fatalities in West Bank, and threatened global energy security. 323. </w:t>
      </w:r>
      <w:hyperlink r:id="rId282">
        <w:r>
          <w:rPr>
            <w:color w:val="0000EE"/>
            <w:u w:val="single"/>
          </w:rPr>
          <w:t>https://www.24newshd.tv/19-Mar-2026/saudi-arabia-threatens-military-action-iran-targets-energy-sites</w:t>
        </w:r>
      </w:hyperlink>
      <w:r>
        <w:t xml:space="preserve"> - * Saudi Arabia’s Foreign Minister Prince Faisal bin Farhan warns that the Kingdom's restraint is limited amid escalating Iranian attacks on Gulf energy infrastructure. * Saudi Arabia signals potential for military action, citing shattered trust with Iran after missile and drone strikes. * Iran targets energy facilities across the Gulf, including Saudi Arabia, Qatar, and the UAE, following strikes on its South Pars gas field. * Iran warns of further retaliatory attacks if energy infrastructure is attacked again. * Ongoing conflict involves regional proxies, with recent strikes causing damage at major LNG facilities and raising global oil prices. 324. </w:t>
      </w:r>
      <w:hyperlink r:id="rId283">
        <w:r>
          <w:rPr>
            <w:color w:val="0000EE"/>
            <w:u w:val="single"/>
          </w:rPr>
          <w:t>https://vm.ru/news/1311797-baijiahao-putin-vyzval-perepoloh-v-evrope-slovami-o-prekrashenii-postavok-gaza</w:t>
        </w:r>
      </w:hyperlink>
      <w:r>
        <w:t xml:space="preserve"> - * On 4 March, Russian President Vladimir Putin announced plans for the Russian government to consider withdrawing from the EU gas market. * Putin criticised Europe's energy policy as not aligning with national interests. * China commented that the EU has long sought to phase out Russian energy imports, with a gradual implementation. * The statement came amid a fuel shortage exacerbated by the Middle East crisis, causing European disruption. * The EU's gas imports from Russia decreased to 37.99 billion cubic metres in 2022, with Russia ranking third among suppliers. * On 16 March, Ursula von der Leyen stated that US and Israel actions against Iran threaten EU's economy due to oil and gas supply disruptions. 325. </w:t>
      </w:r>
      <w:hyperlink r:id="rId284">
        <w:r>
          <w:rPr>
            <w:color w:val="0000EE"/>
            <w:u w:val="single"/>
          </w:rPr>
          <w:t>https://www.24newshd.tv/19-Mar-2026/saudi-fm-holds-coordination-talks-pakistan-turkey-egypt-iran-escalation</w:t>
        </w:r>
      </w:hyperlink>
      <w:r>
        <w:t xml:space="preserve"> - * Saudi Foreign Minister Prince Faisal bin Farhan held talks with Pakistan, Turkey, and Egypt foreign ministers in Riyadh on the Iran escalation. * The meeting focused on regional security, Iran's military actions, and the importance of cooperation. * The US and Israel attacked Iran on Feb. 28; Iran responded with missile and drone attacks. * Iran attacked a major energy hub in Qatar after an Israeli strike, causing fires and damage. * US President Trump blamed Israel for the attack on Iran’s South Pars gas field and threatened severe retaliation.</w:t>
      </w:r>
      <w:r/>
    </w:p>
    <w:p>
      <w:pPr>
        <w:pStyle w:val="ListNumber"/>
        <w:spacing w:line="240" w:lineRule="auto"/>
        <w:ind w:left="720"/>
      </w:pPr>
      <w:r/>
      <w:hyperlink r:id="rId285">
        <w:r>
          <w:rPr>
            <w:color w:val="0000EE"/>
            <w:u w:val="single"/>
          </w:rPr>
          <w:t>https://www.haber3.com/dunya/iran-katardaki-dunyanin-en-buyuk-dogalgaz-tesisini-vurdu-haberi-6250669</w:t>
        </w:r>
      </w:hyperlink>
      <w:r>
        <w:t xml:space="preserve"> - - Iran launches ballistic missile attack on Ras Laffan, Qatar, targeting its LNG production facilities.</w:t>
      </w:r>
      <w:r/>
    </w:p>
    <w:p>
      <w:pPr>
        <w:pStyle w:val="ListNumber"/>
        <w:spacing w:line="240" w:lineRule="auto"/>
        <w:ind w:left="720"/>
      </w:pPr>
      <w:r/>
      <w:hyperlink r:id="rId286">
        <w:r>
          <w:rPr>
            <w:color w:val="0000EE"/>
            <w:u w:val="single"/>
          </w:rPr>
          <w:t>https://newtalk.tw/news/view/2026-03-19/1025040</w:t>
        </w:r>
      </w:hyperlink>
      <w:r>
        <w:t xml:space="preserve"> - * 伊朗、沙烏地阿拉伯、阿聯以及卡達的油氣設施遭受攻擊，造成重大損害和火災，導致能源基礎設施停擺。</w:t>
      </w:r>
      <w:r/>
    </w:p>
    <w:p>
      <w:pPr>
        <w:pStyle w:val="ListNumber"/>
        <w:spacing w:line="240" w:lineRule="auto"/>
        <w:ind w:left="720"/>
      </w:pPr>
      <w:r/>
      <w:hyperlink r:id="rId287">
        <w:r>
          <w:rPr>
            <w:color w:val="0000EE"/>
            <w:u w:val="single"/>
          </w:rPr>
          <w:t>https://newtalk.tw/news/view/2026-03-19/1025101</w:t>
        </w:r>
      </w:hyperlink>
      <w:r>
        <w:t xml:space="preserve"> - * US President Trump criticises countries refusing military support for Hormuz Strait protection. * He suggests the US may withdraw security guarantees, signalling potential change in role. * The Strait, vital for energy exports of China, Japan, Korea, and Europe, faces increased risks amid Iran threats. * Western allies, including UK and France, respond cautiously, avoiding troop commitments. * Analysts warn US withdrawal could create a security vacuum, risking 20% of global energy transport and rising oil prices. * Trump calls this a 'loyalty test' for allies, expressing disappointment. * The geopolitical shift risks impacting global energy markets and market stability. 329. </w:t>
      </w:r>
      <w:hyperlink r:id="rId288">
        <w:r>
          <w:rPr>
            <w:color w:val="0000EE"/>
            <w:u w:val="single"/>
          </w:rPr>
          <w:t>https://ntvtelugu.com/international-news/trump-warns-iran-over-attack-on-qatar-lng-facility-948418.html</w:t>
        </w:r>
      </w:hyperlink>
      <w:r>
        <w:t xml:space="preserve"> - * Iran attacked Qatar's LNG facility in Ras Laffan, Doha's main LNG site, using ballistic missiles. * The attack occurred in the context of Iran-Israel conflicts in South Pars gas field. * US President Donald Trump stated the attack was without US or Qatari involvement and warned of serious consequences if Iran targets Qatar again. * Trump defended Israel's actions in South Pars and warned Iran against further attacks. * Trump pledged that the US would respond with maximum force if Iran continues to cross borders. * US, Israel, Iran, and Qatar involved in escalation in Middle Eastern gas fields and supply routes.</w:t>
      </w:r>
      <w:r/>
    </w:p>
    <w:p>
      <w:pPr>
        <w:pStyle w:val="ListNumber"/>
        <w:spacing w:line="240" w:lineRule="auto"/>
        <w:ind w:left="720"/>
      </w:pPr>
      <w:r/>
      <w:hyperlink r:id="rId289">
        <w:r>
          <w:rPr>
            <w:color w:val="0000EE"/>
            <w:u w:val="single"/>
          </w:rPr>
          <w:t>https://www.dnevnik.bg/sviat/2026/03/19/4894075_es_obsujda_merki_sreshtu_rastiashtite_energiini_ceni/?ref=rss</w:t>
        </w:r>
      </w:hyperlink>
      <w:r>
        <w:t xml:space="preserve"> - * Цените на петрола продължиха да се покачват, като цената на Brent надхвърли 112 долара за барел.</w:t>
      </w:r>
      <w:r>
        <w:rPr>
          <w:i/>
        </w:rPr>
        <w:t xml:space="preserve"> Иранските удари по енергийната инфраструктура в Близкия изток увеличиха напрежението.</w:t>
      </w:r>
      <w:r>
        <w:t xml:space="preserve"> Саудитска Арабия съобщи за прихващане на ракети към Рияд и защита срещу атаки с дрон.</w:t>
      </w:r>
      <w:r>
        <w:rPr>
          <w:i/>
        </w:rPr>
        <w:t xml:space="preserve"> В ОАЕ са регистрирани инциденти в газовите съоръжения "Хабшан" и "Баб" заради паднали ракети.</w:t>
      </w:r>
      <w:r>
        <w:t xml:space="preserve"> Израелски военновъздушни сили нанесли удари в южен Иран, включително по "Южен Парс".</w:t>
      </w:r>
      <w:r>
        <w:rPr>
          <w:i/>
        </w:rPr>
        <w:t xml:space="preserve"> Иран обеща ответни атаки срещу енергийни съоръжения в Саудитска Арабия, Катар и ОАЕ.</w:t>
      </w:r>
      <w:r>
        <w:t xml:space="preserve"> Цените на петрола се повишиха значително на борсата, с Brent достигнал 112.86 долара за барел.</w:t>
      </w:r>
      <w:r>
        <w:rPr>
          <w:i/>
        </w:rPr>
        <w:t xml:space="preserve"> Спредът между Brent и WTI достигна 11-годишен връх, поради стратегически резервоари и транспортни разходи.</w:t>
      </w:r>
      <w:r>
        <w:t xml:space="preserve"> Американските запаси от суров петрол се увеличиха с 6.16 милиона барела, достигайки 449.3 милиона в най-висока стойност от юни 2024 г.</w:t>
      </w:r>
      <w:r/>
    </w:p>
    <w:p>
      <w:pPr>
        <w:pStyle w:val="ListNumber"/>
        <w:spacing w:line="240" w:lineRule="auto"/>
        <w:ind w:left="720"/>
      </w:pPr>
      <w:r/>
      <w:hyperlink r:id="rId290">
        <w:r>
          <w:rPr>
            <w:color w:val="0000EE"/>
            <w:u w:val="single"/>
          </w:rPr>
          <w:t>https://www.dnevnik.bg/sviat/2026/03/19/4894059_moje_li_cherveno_more_da_e_sledvashtiiat_gorchiv_zaluk/?ref=rss</w:t>
        </w:r>
      </w:hyperlink>
      <w:r>
        <w:t xml:space="preserve"> - * Iran has threatened to target the Red Sea in response to tensions related to the blockage of the Strait of Hormuz, following the US and Israel's actions against Iran. * Iran's military considers the Red Sea a potential target due to the presence of US naval forces and tensions with Yemeni Houthi militias. * The conflict has already impacted maritime trade routes, with Yemen's Houthi groups attacking ships. * France plans to deploy 12 military ships to the Mediterranean as part of Operation "Hormuz". * The threat has caused disruptions in trade in the Red Sea, influencing global shipping and market stability.</w:t>
      </w:r>
      <w:r/>
    </w:p>
    <w:p>
      <w:pPr>
        <w:pStyle w:val="ListNumber"/>
        <w:spacing w:line="240" w:lineRule="auto"/>
        <w:ind w:left="720"/>
      </w:pPr>
      <w:r/>
      <w:hyperlink r:id="rId291">
        <w:r>
          <w:rPr>
            <w:color w:val="0000EE"/>
            <w:u w:val="single"/>
          </w:rPr>
          <w:t>https://www.indiatvnews.com/news/world/world-largest-lng-plant-in-qatar-hit-by-iranian-missile-fire-on-site-video-latest-updates-2026-03-19-1034281</w:t>
        </w:r>
      </w:hyperlink>
      <w:r>
        <w:t xml:space="preserve"> - * A ballistic missile strike hit Qatar's Ras Laffan Industrial City, the world's largest LNG export facility.</w:t>
      </w:r>
      <w:r/>
    </w:p>
    <w:p>
      <w:pPr>
        <w:pStyle w:val="ListNumber"/>
        <w:spacing w:line="240" w:lineRule="auto"/>
        <w:ind w:left="720"/>
      </w:pPr>
      <w:r/>
      <w:hyperlink r:id="rId285">
        <w:r>
          <w:rPr>
            <w:color w:val="0000EE"/>
            <w:u w:val="single"/>
          </w:rPr>
          <w:t>https://www.haber3.com/dunya/iran-katardaki-dunyanin-en-buyuk-dogalgaz-tesisini-vurdu-haberi-6250669</w:t>
        </w:r>
      </w:hyperlink>
      <w:r>
        <w:t xml:space="preserve"> - ["Iran launched missile attacks on Qatar's Ras Laffan LNG production region in retaliation for attacks by the US and Israel.", 'The assault resulted in "large-scale damage" and fires at the world\'s largest LNG export site, but no casualties reported.', "Iran's Revolutionary Guards justified the attack as a response to the recent targeting of the South Pars gas field.", 'The attack heightened concerns over global natural gas supply disruptions and potential price increases.', 'The event signals increased geopolitical tensions impacting the energy sector.']</w:t>
      </w:r>
      <w:r/>
    </w:p>
    <w:p>
      <w:pPr>
        <w:pStyle w:val="ListNumber"/>
        <w:spacing w:line="240" w:lineRule="auto"/>
        <w:ind w:left="720"/>
      </w:pPr>
      <w:r/>
      <w:hyperlink r:id="rId292">
        <w:r>
          <w:rPr>
            <w:color w:val="0000EE"/>
            <w:u w:val="single"/>
          </w:rPr>
          <w:t>https://www.indiavision.com/international/qatar-expels-iranian-attaches-after-lng-facility-strike/600545/</w:t>
        </w:r>
      </w:hyperlink>
      <w:r>
        <w:t xml:space="preserve"> - * Qatar ordered the expulsion of Iranian military and security attaches following a missile strike on Ras Laffan, a major LNG export hub. * The attack caused significant damage to infrastructure at Ras Laffan. * Qatar's government claims intelligence links Iran to the missile strike. * The incident marks a diplomatic escalation between Qatar and Iran. * International energy markets are monitoring potential disruptions to LNG supplies. 335. </w:t>
      </w:r>
      <w:hyperlink r:id="rId293">
        <w:r>
          <w:rPr>
            <w:color w:val="0000EE"/>
            <w:u w:val="single"/>
          </w:rPr>
          <w:t>https://jamestown.org/russia-demands-georgia-restore-rail-traffic-through-abkhazia/</w:t>
        </w:r>
      </w:hyperlink>
      <w:r>
        <w:t xml:space="preserve"> - * Russia has renewed its demand for Georgia to consider resuming rail traffic through Abkhazia, raising the issue in 2023. * The Georgian government has distanced itself from discussions, citing political repercussions. * Russia's proposal is viewed as a geopolitical tactic to strengthen influence and challenge regional connectivity projects. * Experts believe the move is linked to Russia's desire to maintain strategic control over South Caucasus transit routes. * The project faces substantial technical and political obstacles, including the destruction of key infrastructure and Georgian sovereignty concerns. 336. </w:t>
      </w:r>
      <w:hyperlink r:id="rId294">
        <w:r>
          <w:rPr>
            <w:color w:val="0000EE"/>
            <w:u w:val="single"/>
          </w:rPr>
          <w:t>https://tass.com/economy/2103669</w:t>
        </w:r>
      </w:hyperlink>
      <w:r>
        <w:t xml:space="preserve"> - * Iran’s potential response to an attack on South Pars could target Qatar’s North Field, impacting global gas supply. * Damage to LNG plants may sidelined Qatar's export plans, causing a spike in gas prices. * Iran has threatened strikes against the region's fuel and energy complex in response to attacks on its facilities. * Damage to Qatar’s planned LNG facilities could delay a 50% production increase, causing a shortage in 2026. * Initial signals suggest Iran is targeting oil and petrochemical assets, with no immediate irreparable damage expected to global markets. 337. </w:t>
      </w:r>
      <w:hyperlink r:id="rId295">
        <w:r>
          <w:rPr>
            <w:color w:val="0000EE"/>
            <w:u w:val="single"/>
          </w:rPr>
          <w:t>https://www.japantimes.co.jp/news/2026/03/19/world/iran-israel-energy-facilities-war/</w:t>
        </w:r>
      </w:hyperlink>
      <w:r>
        <w:t xml:space="preserve"> - * Iran and Israel exchanged strikes on key energy facilities in the Middle East amid ongoing conflict. * An Iranian attack caused "extensive damage" to Qatar’s Ras Laffan Industrial City, which hosts the world's largest liquefied natural gas export plant. * Iran warned that Gulf energy sites might be considered "legitimate targets" after Israel attacked a gas field in Iran. * Facilities in Qatar, Saudi Arabia, and the UAE were identified as at risk of Iranian airstrikes. 338. </w:t>
      </w:r>
      <w:hyperlink r:id="rId296">
        <w:r>
          <w:rPr>
            <w:color w:val="0000EE"/>
            <w:u w:val="single"/>
          </w:rPr>
          <w:t>https://www.rt.com/news/635467-orban-eu-harmony-russia/?utm_source=rss&amp;utm_medium=rss&amp;utm_campaign=RSS</w:t>
        </w:r>
      </w:hyperlink>
      <w:r>
        <w:t xml:space="preserve"> - • Hungarian Prime Minister Viktor Orban calls for rebuilding relations with Russia after Ukraine conflict. • Orban advocates for Russia's inclusion in future European security and trade arrangements. • Comments follow opposition to EU’s Russian energy import bans and sanctions. • Rising oil and gas prices amid Middle East conflict influence European energy strategies. • Russian officials suggest potential redirecting gas supplies outside Europe. 339. </w:t>
      </w:r>
      <w:hyperlink r:id="rId297">
        <w:r>
          <w:rPr>
            <w:color w:val="0000EE"/>
            <w:u w:val="single"/>
          </w:rPr>
          <w:t>https://economictimes.indiatimes.com/news/defence/iran-saudi-arabia-trade-warnings-after-gas-attacks-riyadh-says-we-reserve-the-right-to-take-military-actions/articleshow/129668918.cms</w:t>
        </w:r>
      </w:hyperlink>
      <w:r>
        <w:t xml:space="preserve"> - * Iran warned of 'uncontrollable consequences' following attacks on its energy assets, including the South Pars gas field, and stepped up strikes on regional targets. * The attacks caused a surge in oil prices, with oil surging over 5% to above $108 a barrel. * Saudi Arabia warned Iran to cease attacks and reserved the right to military retaliation, with Saudi Foreign Minister Prince Faisal bin Farhan Al Saud stating that the kingdom may take military action. * The conflict involves missile strikes, targeted energy facilities, and escalating regional tensions between Iran, Saudi Arabia, Israel, Qatar, and the UAE. * The situation has raised fears of wider regional conflict impacting global energy supplies and maritime trade.</w:t>
      </w:r>
      <w:r/>
    </w:p>
    <w:p>
      <w:pPr>
        <w:pStyle w:val="ListNumber"/>
        <w:spacing w:line="240" w:lineRule="auto"/>
        <w:ind w:left="720"/>
      </w:pPr>
      <w:r/>
      <w:hyperlink r:id="rId298">
        <w:r>
          <w:rPr>
            <w:color w:val="0000EE"/>
            <w:u w:val="single"/>
          </w:rPr>
          <w:t>https://peakoil.com/production/iran-missile-attack-on-qatar-causes-extensive-damage-to-worlds-largest-lng-export-facility</w:t>
        </w:r>
      </w:hyperlink>
      <w:r>
        <w:t xml:space="preserve"> - ["</w:t>
      </w:r>
      <w:r>
        <w:rPr>
          <w:i/>
        </w:rPr>
        <w:t xml:space="preserve"> Iran launched missile strikes on Ras Laffan in Qatar, damaging the world's largest LNG export facility.", '</w:t>
      </w:r>
      <w:r>
        <w:t xml:space="preserve"> Qatar’s Foreign Ministry condemned the attack and reserved right to self-defence.', '</w:t>
      </w:r>
      <w:r>
        <w:rPr>
          <w:i/>
        </w:rPr>
        <w:t xml:space="preserve"> Brent crude prices surged over 7%, and US crude also increased following the attack.', '</w:t>
      </w:r>
      <w:r>
        <w:t xml:space="preserve"> Iran’s Revolutionary Guard threatened to attack energy facilities in Qatar, Saudi Arabia, and UAE.', '* Gulf states halted LNG production, and escalation threatens to disrupt global energy supply.']</w:t>
      </w:r>
      <w:r/>
    </w:p>
    <w:p>
      <w:pPr>
        <w:pStyle w:val="ListNumber"/>
        <w:spacing w:line="240" w:lineRule="auto"/>
        <w:ind w:left="720"/>
      </w:pPr>
      <w:r/>
      <w:hyperlink r:id="rId299">
        <w:r>
          <w:rPr>
            <w:color w:val="0000EE"/>
            <w:u w:val="single"/>
          </w:rPr>
          <w:t>https://www.perfil.com/noticias/internacional/el-ataque-a-ras-laffan-golpea-al-corazon-del-gas-mundial-y-agrava-los-riesgos-energeticos.phtml</w:t>
        </w:r>
      </w:hyperlink>
      <w:r>
        <w:t xml:space="preserve"> - ['</w:t>
      </w:r>
      <w:r>
        <w:rPr>
          <w:i/>
        </w:rPr>
        <w:t xml:space="preserve"> Ras Laffan Industrial City en Qatar, la mayor instalación de GNL del mundo, fue alcanzada por un ataque con misiles, causando incendios y daños extensos, sin víctimas.', '</w:t>
      </w:r>
      <w:r>
        <w:t xml:space="preserve"> El incidente ocurre en un momento de tensión en el mercado mundial de gas, que ya enfrentaba interrupciones y demoras logísticas.', '</w:t>
      </w:r>
      <w:r>
        <w:rPr>
          <w:i/>
        </w:rPr>
        <w:t xml:space="preserve"> Se produce un ataque israelí en South Pars, el mayor yacimiento de gas del mundo en Irán, aumentando la inseguridad en infraestructura energética clave en la región.', '</w:t>
      </w:r>
      <w:r>
        <w:t xml:space="preserve"> Los precios del petróleo y gas reaccionaron con aumentos significativos, especialmente en Europa con un alza del 75% en los precios del gas TTF.', '* La disrupción afecta no sólo los mercados energéticos, sino también la economía, incrementando costos en generación, industria y presionando la inflación.']</w:t>
      </w:r>
      <w:r/>
    </w:p>
    <w:p>
      <w:pPr>
        <w:pStyle w:val="ListNumber"/>
        <w:spacing w:line="240" w:lineRule="auto"/>
        <w:ind w:left="720"/>
      </w:pPr>
      <w:r/>
      <w:hyperlink r:id="rId300">
        <w:r>
          <w:rPr>
            <w:color w:val="0000EE"/>
            <w:u w:val="single"/>
          </w:rPr>
          <w:t>https://www.dawn.com/news/1983590/israeli-attack-on-largest-gas-field-turns-middle-east-into-powder-keg</w:t>
        </w:r>
      </w:hyperlink>
      <w:r>
        <w:t xml:space="preserve"> - * Israeli attack on the South Pars/North Dome gas field triggers threats of retaliation from Iran and regional responses. * Iran claims to have hit energy infrastructure in the Gulf; warns of uncontrollable consequences. * Middle Eastern states—including Saudi Arabia, UAE, and Qatar—respond with missile and drone strikes. * Qatar halts LNG production, risking prolongation of global supply outages; Brent crude prices increase. * US issues temporary shipping law waiver to mitigate market disruptions; Iraq resumes oil exports via alternative routes. 343. </w:t>
      </w:r>
      <w:hyperlink r:id="rId301">
        <w:r>
          <w:rPr>
            <w:color w:val="0000EE"/>
            <w:u w:val="single"/>
          </w:rPr>
          <w:t>https://www.nation.com.pk/19-Mar-2026/another-escalation</w:t>
        </w:r>
      </w:hyperlink>
      <w:r>
        <w:t xml:space="preserve"> - * The Middle East conflict has escalated with actions by Israel and the United States, affecting regional stability. * Iran’s energy infrastructure, including gas facilities, has been targeted, prompting threats of reciprocal action. * Explosions reported in Qatar’s gas fields, facilities in Riyadh, and other Gulf installations, with the Strait of Hormuz effectively closed. * Decline in regional energy production is expected to impact global supply and markets. * The conflict's expansion poses economic and geopolitical risks beyond the region.</w:t>
      </w:r>
      <w:r/>
      <w:r/>
    </w:p>
    <w:p>
      <w:r/>
      <w:r>
        <w:t xml:space="preserve">344. </w:t>
      </w:r>
      <w:hyperlink r:id="rId302">
        <w:r>
          <w:rPr>
            <w:color w:val="0000EE"/>
            <w:u w:val="single"/>
          </w:rPr>
          <w:t>https://www.business-standard.com/world-news/west-asia-war-saudi-fm-warns-patience-with-iranian-attacks-not-unlimited-126031900108_1.html</w:t>
        </w:r>
      </w:hyperlink>
      <w:r>
        <w:t xml:space="preserve"> - • Saudi Arabia's Foreign Minister Prince Faisal bin Farhan Al Saud emphasised the priority to halt attacks on Gulf countries, citing Iran as responsible. • He stated the Kingdom reserves the right to respond militarily if provoked, with recent attacks including strikes on energy infrastructure. • Saudi Arabia intercepted and destroyed four ballistic missiles aimed at Riyadh prior to the foreign ministers' meeting. • The foreign minister accused Iran of targeting civilian infrastructure and warned that continued attacks would increase Iran's isolation. • Gulf region tensions escalate as Saudi Arabia calls for Iran to cease support for proxy groups. 345. </w:t>
      </w:r>
      <w:hyperlink r:id="rId303">
        <w:r>
          <w:rPr>
            <w:color w:val="0000EE"/>
            <w:u w:val="single"/>
          </w:rPr>
          <w:t>https://www.business-standard.com/world-news/world-s-largest-lng-plant-in-qatar-suffers-damage-in-missile-strikes-126031900113_1.html</w:t>
        </w:r>
      </w:hyperlink>
      <w:r>
        <w:t xml:space="preserve"> - * The Ras Laffan LNG plant in Qatar suffered extensive damage after missile strikes from Iran, causing a fire and halting production. * The attack was part of escalated hostilities in the Persian Gulf region, including strikes on other energy facilities. * Qatar evacuated personnel from the site, which accounts for about a fifth of global LNG supply, and declared a state of emergency. * The attacks led to increases in natural gas and oil prices, with market concerns over ongoing supply disruptions. * Regional countries, including Abu Dhabi and Saudi Arabia, experienced attacks on gas infrastructure, raising regional security concerns. 346. </w:t>
      </w:r>
      <w:hyperlink r:id="rId304">
        <w:r>
          <w:rPr>
            <w:color w:val="0000EE"/>
            <w:u w:val="single"/>
          </w:rPr>
          <w:t>https://elcomercio.pe/mundo/oriente-medio/iran-un-petrolero-abandona-el-estrecho-de-ormuz-tras-maniobra-de-amenaza-de-las-fuerzas-iranies-barbados-estados-unidos-guardia-revolucionaria-ultimas-noticia/</w:t>
        </w:r>
      </w:hyperlink>
      <w:r>
        <w:t xml:space="preserve"> - • A large petrol tanker flagged to Barbados was forced to leave the Strait of Hormuz after Iranian forces took an attack stance. • The tanker, carrying 160,000 tonnes of oil, was intercepted while attempting to enter the Strait. • Iranian Revolutionary Guard claimed the tanker changed course after Iran entered alert and adopted an attack position. • Iran blocks the Strait of Hormuz in retaliation for attacks by Israel and the US. • US President Donald Trump called for a military coalition to secure navigation, which was rejected by NATO, Australia, Japan, and South Korea. 347. </w:t>
      </w:r>
      <w:hyperlink r:id="rId305">
        <w:r>
          <w:rPr>
            <w:color w:val="0000EE"/>
            <w:u w:val="single"/>
          </w:rPr>
          <w:t>https://www.naftemporiki.gr/finance/markets/2087464/choris-freno-petrelaio-kai-fysiko-aerio-meta-ta-pligmata-se-krisimes-energeiakes-ypodomes-kai-tis-apeiles-tramp/?utm_source=rss&amp;utm_medium=rss&amp;utm_campaign=choris-freno-petrelaio-kai-fysiko-aerio-meta-ta-pligmata-se-krisimes-energeiakes-ypodomes-kai-tis-apeiles-tramp</w:t>
        </w:r>
      </w:hyperlink>
      <w:r>
        <w:t xml:space="preserve"> - • The attack on Iran's largest natural gas field and Iran's retaliations against Qatar's LNG plant lead to a surge in oil and gas prices. • Oil exceeds $110 per barrel, with natural gas markets in Asia declining sharply. • The strikes mark a significant escalation with risks to global LNG supply, affecting markets and energy security. • Markets react immediately, with Brent reaching over $112.77 and European natural gas prices rising. • Asian markets, highly dependent on LNG imports from the Gulf, record declines amid fears of prolonged supply disruptions. 348. </w:t>
      </w:r>
      <w:hyperlink r:id="rId306">
        <w:r>
          <w:rPr>
            <w:color w:val="0000EE"/>
            <w:u w:val="single"/>
          </w:rPr>
          <w:t>https://www.thehindubusinessline.com/news/world/worlds-largest-lng-plant-in-qatarsuffers-extensive-damage-from-iran-strike/article70760509.ece</w:t>
        </w:r>
      </w:hyperlink>
      <w:r>
        <w:t xml:space="preserve"> - * The Ras Laffan LNG plant in Qatar suffered extensive damage from an Iranian missile strike, with fires and no reported casualties, prompting Qatar to order Iranian staff to leave. * The attack occurred amid a series of assaults on oil and gas facilities in the region, causing a surge in global gas and oil prices. * The incidents increased regional tensions and led to US threats of retaliation and heightened geopolitical concern. * Production at Ras Laffan was halted, and QatarEnergy declared force majeure, impacting global LNG supply, especially in Asia and Europe. * Regional states such as the UAE and Saudi Arabia reported additional attacks or threats to energy infrastructure. 349. </w:t>
      </w:r>
      <w:hyperlink r:id="rId299">
        <w:r>
          <w:rPr>
            <w:color w:val="0000EE"/>
            <w:u w:val="single"/>
          </w:rPr>
          <w:t>https://www.perfil.com/noticias/internacional/el-ataque-a-ras-laffan-golpea-al-corazon-del-gas-mundial-y-agrava-los-riesgos-energeticos.phtml</w:t>
        </w:r>
      </w:hyperlink>
      <w:r>
        <w:t xml:space="preserve"> - * El ataque con misiles sobre Ras Laffan en Qatar causa incendios y daños extensos en la mayor instalación de GNL del mundo. * Ras Laffan es un centro clave en la capacidad mundial de licuefacción de GNL y exportación. * El incidente ocurre en un contexto de tensión preexistente en el mercado de gas, con interrupciones y retrasos recientes. * La escalada regional incluye ataques sobre South Pars en Irán, afectando infraestructura energética clave. * Los precios del petróleo y gas reaccionaron al alza, con incremento significativo en el mercado europeo de gas. * El conflicto genera impactos en precios, oferta, logística y la economía global, incluyendo Europa y Argentina. * También afecta rutas comerciales de fertilizantes y insumos, generando riesgos adicionales para el sector agroalimentario. 350. </w:t>
      </w:r>
      <w:hyperlink r:id="rId307">
        <w:r>
          <w:rPr>
            <w:color w:val="0000EE"/>
            <w:u w:val="single"/>
          </w:rPr>
          <w:t>https://tass.com/economy/2103679</w:t>
        </w:r>
      </w:hyperlink>
      <w:r>
        <w:t xml:space="preserve"> - * The gas price situation in Europe makes summer UGS injections unprofitable, according to Gazprom. * As of March 16, European gas reserves in UGS declined to 28.9%, with Dutch storage at 7.7%. * The Dutch TTF hub day-ahead price reached $665.97 per 1,000 cubic metres. * Gas prices with delivery next summer are higher than prices for next winter on TTF. * The situation affects storage activity and market dynamics in Europe. 351. </w:t>
      </w:r>
      <w:hyperlink r:id="rId308">
        <w:r>
          <w:rPr>
            <w:color w:val="0000EE"/>
            <w:u w:val="single"/>
          </w:rPr>
          <w:t>https://www.spiegel.de/politik/news-in-echtzeit-das-wichtigste-in-kuerze-a-683696e2-99e3-48dd-99a7-5c86428900ac#ref=rss</w:t>
        </w:r>
      </w:hyperlink>
      <w:r>
        <w:t xml:space="preserve"> - • Iran launched an attack on Ras Laffan, Qatar's energy hub, following Israel’s attack on South Pars. • The assaults on gas processing plants in Iran and Qatar increased oil prices. • Ras Laffan hosts nearly all of Qatar's LNG facilities, a major export complex supplying about a fifth of global LNG. • A prolonged outage could significantly reduce global LNG supplies and increase prices. • The escalation heightens concerns over disruptions in regional energy exports. 352. </w:t>
      </w:r>
      <w:hyperlink r:id="rId308">
        <w:r>
          <w:rPr>
            <w:color w:val="0000EE"/>
            <w:u w:val="single"/>
          </w:rPr>
          <w:t>https://www.spiegel.de/politik/news-in-echtzeit-das-wichtigste-in-kuerze-a-683696e2-99e3-48dd-99a7-5c86428900ac#ref=rss</w:t>
        </w:r>
      </w:hyperlink>
      <w:r>
        <w:t xml:space="preserve"> - * Iran launched an attack on Ras Laffan, a key part of Qatar's energy sector, following earlier attacks on Iranian gas facilities and Israel's strike on Iranian gas fields. * The attacks cause concerns over potential disruptions in Qatar's LNG exports and impact global gas supply. * Oil prices increased, with Brent crude rising by over eight dollars to $111.55 per barrel. * Ras Laffan hosts almost all of Qatar's LNG facilities, supplying about one-fifth of global LNG. * Analysts warn that a prolonged outage could further increase global gas prices. 353. </w:t>
      </w:r>
      <w:hyperlink r:id="rId309">
        <w:r>
          <w:rPr>
            <w:color w:val="0000EE"/>
            <w:u w:val="single"/>
          </w:rPr>
          <w:t>https://www.rionegro.com.ar/mundo/iran-ataco-la-terminal-de-gnl-mas-grande-del-mundo-en-qatar-el-precio-subio-mas-de-6-este-miercoles-4506755/</w:t>
        </w:r>
      </w:hyperlink>
      <w:r>
        <w:t xml:space="preserve"> - * Iran attacked the LNG export terminal in Ras Laffan, Qatar, causing fires and significant damage. * The attack was confirmed by Qatar Energy and involved missile strikes. * Ras Laffan accounts for about a fifth of global LNG transport, with major companies such as ExxonMobil, Shell, and TotalEnergies invested. * The attack follows Iran's threat of retaliation against Gulf energy facilities after Israel's attack on its gas field. * Consequently, the European gas price at TTF rose by more than 6% to $16.73 USD/MMBtu. 354. </w:t>
      </w:r>
      <w:hyperlink r:id="rId310">
        <w:r>
          <w:rPr>
            <w:color w:val="0000EE"/>
            <w:u w:val="single"/>
          </w:rPr>
          <w:t>https://www.dailynewsegypt.com/2026/03/18/oil-and-gas-prices-surge-after-attack-on-qatar-lng-facility/?utm_source=rss&amp;utm_medium=rss&amp;utm_campaign=oil-and-gas-prices-surge-after-attack-on-qatar-lng-facility</w:t>
        </w:r>
      </w:hyperlink>
      <w:r>
        <w:t xml:space="preserve"> - * Iran carried out an attack on Ras Laffan industrial city in Qatar, damaging the LNG facility. * The attack caused oil and European natural gas prices to surge, signalling market fears of disruptions. * Qatar halted LNG output following the attack, adding to global supply pressures. * Regional production has been affected, with Saudi Arabia, the UAE, Kuwait, and Iraq reporting cuts. * Iran expanded threats to energy facilities in Saudi Arabia, the UAE, and Qatar. * Disruptions are impacting regional and global energy markets, with heightened geopolitical risks. 355. </w:t>
      </w:r>
      <w:hyperlink r:id="rId311">
        <w:r>
          <w:rPr>
            <w:color w:val="0000EE"/>
            <w:u w:val="single"/>
          </w:rPr>
          <w:t>https://www.rigzone.com/news/analyst_warns_of_usa_natgas_price_decoupling-18-mar-2026-183236-article/?rss=true</w:t>
        </w:r>
      </w:hyperlink>
      <w:r>
        <w:t xml:space="preserve"> - * EBW Energy Analyst Eli Rubin reports that US natural gas prices tested as low as $2.923 per MMBtu, a two-week low, amid declining heating demand and storage surplus. * The week's natural gas storage in the US increased, with 1,848 Bcf in storage, 174 Bcf above last year, but below the five-year average. * Rubin forecasts a test of sub-$3 per MMBtu for the NYMEX front-month contract over the next 7-10 days, with a lower trend likely over 30-45 days. * The latest EIA outlook projects 2026 and 2027 US natural gas prices at $3.76 and $3.85 per MMBtu respectively. * Fitch Group's BMI forecasts the Henry Hub spot price at $3.90 in 2023, rising to $4.00 in 2024, citing strong domestic supply limiting upside despite global market pressures. 356. </w:t>
      </w:r>
      <w:hyperlink r:id="rId312">
        <w:r>
          <w:rPr>
            <w:color w:val="0000EE"/>
            <w:u w:val="single"/>
          </w:rPr>
          <w:t>https://investinglive.com/commodities/uae-suspends-habshan-gas-operations-after-missile-interception-incident-20260318/</w:t>
        </w:r>
      </w:hyperlink>
      <w:r>
        <w:t xml:space="preserve"> - * UAE intercepted missiles targeting key energy infrastructure, including the Habshan gas facility and Bab oil field.</w:t>
      </w:r>
      <w:r>
        <w:rPr>
          <w:i/>
        </w:rPr>
        <w:t xml:space="preserve"> * Following missile interceptions, debris incidents led to the suspension of operations at Habshan.</w:t>
      </w:r>
      <w:r>
        <w:t xml:space="preserve"> * No injuries reported; disruption to gas processing noted.</w:t>
      </w:r>
      <w:r>
        <w:rPr>
          <w:i/>
        </w:rPr>
        <w:t xml:space="preserve"> * The incident follows warnings from Iran of potential strikes on Gulf energy assets, indicating escalation.</w:t>
      </w:r>
      <w:r>
        <w:t xml:space="preserve"> * The event highlights vulnerabilities in regional energy supply chains and potential impacts on global markets.</w:t>
      </w:r>
      <w:r>
        <w:rPr>
          <w:i/>
        </w:rPr>
        <w:t xml:space="preserve">357. </w:t>
      </w:r>
      <w:hyperlink r:id="rId313">
        <w:r>
          <w:rPr>
            <w:color w:val="0000EE"/>
            <w:u w:val="single"/>
          </w:rPr>
          <w:t>https://timesofindia.indiatimes.com/world/middle-east/qatar-gas-hub-hit-by-missile-fire-erupts-at-key-lng-facility-ras-laffan-attack-shakes-global-energy-markets-amid-iran-vs-us-israel-war/articleshow/129665099.cms</w:t>
        </w:r>
      </w:hyperlink>
      <w:r>
        <w:rPr>
          <w:i/>
        </w:rPr>
        <w:t xml:space="preserve"> - * Missile attack on Qatar's Ras Laffan LNG complex triggers fire and halts production. * Incident occurs amid escalating Iran vs US-Israel war involving strikes and retaliations. * Attack was part of broader escalation targeting energy infrastructure in the Gulf. * Global energy markets are affected by the attack and ongoing conflict. * The event highlights increased targeting of energy infrastructure in the conflict. 358. </w:t>
      </w:r>
      <w:hyperlink r:id="rId314">
        <w:r>
          <w:rPr>
            <w:color w:val="0000EE"/>
            <w:u w:val="single"/>
          </w:rPr>
          <w:t>https://www.nezavisne.com/ekonomija/analize/Azija-uvodi-stednju-goriva-i-kracu-radnu-sedmicu/956281</w:t>
        </w:r>
      </w:hyperlink>
      <w:r>
        <w:rPr>
          <w:i/>
        </w:rPr>
        <w:t xml:space="preserve"> - * Nakon sukoba SAD-a i Izraela protiv Irana i blokade Ormusog tjesnaca, azijske zemlje uvode mjere štednje i ograničenja potrošnje. * Šri Lanka je uvela četvorodnevnu radnu sedmicu u javnom sektoru i racioniranje goriva. * Slične mjere poduzimaju Tajland, Mjanmar, Bangladeš, Filipini i Vijetnam s ciljem smanjenja potrošnje energije. * Mjere izazivaju ekonomske posljedice poput smanjene mobilnosti i povećanih troškova poslovanja. * Azijske vlade pokušavaju balansirati kratkoročne restrikcije s dugoročnim strategijama za stabilnost snabdijevanja. 359. </w:t>
      </w:r>
      <w:hyperlink r:id="rId315">
        <w:r>
          <w:rPr>
            <w:color w:val="0000EE"/>
            <w:u w:val="single"/>
          </w:rPr>
          <w:t>https://www.euronews.com/my-europe/2026/03/18/orbans-veto-iran-war-and-high-energy-prices-set-to-dominate-eu-summit</w:t>
        </w:r>
      </w:hyperlink>
      <w:r>
        <w:rPr>
          <w:i/>
        </w:rPr>
        <w:t xml:space="preserve"> - * Hungary’s Prime Minister Viktor Orbán vetoed a €90 billion EU support loan for Ukraine due to disrupted oil deliveries through the Druzhba pipeline, citing political motives. * The EU summit will address Orbán’s veto, the Ukraine conflict, and high energy prices. * US President Donald Trump called for help to reopen the Strait of Hormuz, but EU leaders rejected military involvement. * EU leaders discussed the Energy Trading System (ETS) and disagreements over its impact on economy and climate goals. * A new debate on energy prices and reforms is set, with US and China recognised as main economic competitors. 360. </w:t>
      </w:r>
      <w:hyperlink r:id="rId316">
        <w:r>
          <w:rPr>
            <w:color w:val="0000EE"/>
            <w:u w:val="single"/>
          </w:rPr>
          <w:t>https://gcaptain.com/panama-canal-sees-lng-surge-as-hormuz-disruption-reshapes-global-trade/</w:t>
        </w:r>
      </w:hyperlink>
      <w:r>
        <w:rPr>
          <w:i/>
        </w:rPr>
        <w:t xml:space="preserve"> - * LNG bookings through the Panama Canal average one per day amid Strait of Hormuz disruptions. * The Panama Canal Authority reports a surge in LNG transit bookings from April 1 to April 13. * The Canal could become a key alternative for energy transport if disruptions persist. * The disruption impacts global energy trade, influencing LNG routing and prices. * Prices for VLCCs have risen sharply due to capacity constraints and market dynamics. 361. </w:t>
      </w:r>
      <w:hyperlink r:id="rId317">
        <w:r>
          <w:rPr>
            <w:color w:val="0000EE"/>
            <w:u w:val="single"/>
          </w:rPr>
          <w:t>https://globallnghub.com/strait-of-hormuz-lng-disruption-exposes-risks-to-global-lng-supply-and-asian-gas-markets.html</w:t>
        </w:r>
      </w:hyperlink>
      <w:r>
        <w:rPr>
          <w:i/>
        </w:rPr>
        <w:t xml:space="preserve"> - • Disruption at Strait of Hormuz affects nearly one-fifth of global LNG supply, causing price volatility. • Constrained tanker flows from Qatar's Ras Laffan and UAE tighten global gas markets. • Almost 90% of LNG passing through the Strait is delivered to Asia, exposing regional dependency. • Prices surged in Asia and Europe, prompting demand adjustments. • Highlights the need for diversified supply and resilient shipping routes amid geopolitical risks. 362. </w:t>
      </w:r>
      <w:hyperlink r:id="rId318">
        <w:r>
          <w:rPr>
            <w:color w:val="0000EE"/>
            <w:u w:val="single"/>
          </w:rPr>
          <w:t>https://europeanbusinessmagazine.com/business/iran-just-issued-evacuation-orders-or-saudi-arabia-qatar-and-the-uae-the-worlds-energy-system-has-never-been-more-exposed/?utm_source=rss&amp;utm_medium=rss&amp;utm_campaign=iran-just-issued-evacuation-orders-or-saudi-arabia-qatar-and-the-uae-the-worlds-energy-system-has-never-been-more-exposed</w:t>
        </w:r>
      </w:hyperlink>
      <w:r>
        <w:rPr>
          <w:i/>
        </w:rPr>
        <w:t xml:space="preserve"> - * Iran’s IRGC has issued formal evacuation orders for major energy infrastructure in Saudi Arabia, the UAE, and Qatar, accusing them of being targets for attack. * Facilities named include Saudi Arabia’s SAMREF refinery and Jubail petrochemical complex, Qatar’s Ras Laffan refinery and Mesaieed complex, and the UAE’s Al Hosn gas field. * The orders follow Israeli strikes on South Pars gas field, leading to damage at four Iranian gas treatment facilities. * Iran's targets are central to global LNG and gas supply, with potential impacts on European energy prices. * Gulf states are under pressure as Iran expands conflict economically to key energy infrastructure, risking a restructuring of global energy supply. 363. </w:t>
      </w:r>
      <w:hyperlink r:id="rId319">
        <w:r>
          <w:rPr>
            <w:color w:val="0000EE"/>
            <w:u w:val="single"/>
          </w:rPr>
          <w:t>https://iraqidinarchat.net/iraqi-electricity-company-announces-a-complete-halt-to-iranian-gas-supplies/</w:t>
        </w:r>
      </w:hyperlink>
      <w:r>
        <w:rPr>
          <w:i/>
        </w:rPr>
        <w:t xml:space="preserve"> - * The Iraqi Ministry of Electricity announced the complete halt of Iranian gas supplies on 18 March 2026. * Supplies had reached 19 million before stopping, causing a loss of over 3,000 megawatts in power capacity. * The halt followed an attack on Iran’s South Pars gas field and related infrastructure in Asaluyeh. * The attack was carried out by Israel and the US, targeting Iran’s economic infrastructure. * The incident affected Iran’s largest gas field, with firefighting efforts underway and no injuries reported. 364. </w:t>
      </w:r>
      <w:hyperlink r:id="rId320">
        <w:r>
          <w:rPr>
            <w:color w:val="0000EE"/>
            <w:u w:val="single"/>
          </w:rPr>
          <w:t>https://www.wcshipping.com/blog/iran-war-day-19-israel-strikes-south-pars-iran-threatens-gulf-targets</w:t>
        </w:r>
      </w:hyperlink>
      <w:r>
        <w:rPr>
          <w:i/>
        </w:rPr>
        <w:t xml:space="preserve"> - * Israeli forces attacked Iran's South Pars gas field overnight, marking the first strike on Iran's gas infrastructure since the war started. * Iran issued evacuation warnings for energy facilities across Saudi Arabia, the UAE, and Qatar, threatening specific targets. * Qatar began evacuating its Ras Laffan LNG complex amid Iranian threats. * Iran's IRGC issued threats against US-related oil facilities. * Oil prices surged above $109 per barrel following escalation. * Limited commercial traffic is passing through the Strait of Hormuz under Iranian permission. * Gulf energy infrastructure now faces direct threats from both Iran and Israel, risking supply disruptions. * Major Gulf ports face ongoing risk, with shipping rerouting around Africa becoming the primary route. * Elevated fuel costs and sanctions surcharges add to increased freight costs amid prolonged conflict. 365. </w:t>
      </w:r>
      <w:hyperlink r:id="rId321">
        <w:r>
          <w:rPr>
            <w:color w:val="0000EE"/>
            <w:u w:val="single"/>
          </w:rPr>
          <w:t>https://tribune.net.ph/2026/03/18/a-fix-look-no-further</w:t>
        </w:r>
      </w:hyperlink>
      <w:r>
        <w:rPr>
          <w:i/>
        </w:rPr>
        <w:t xml:space="preserve"> - • The Philippines' Malampaya project provides energy stability amid rising global fuel prices. • The Middle East conflict has disrupted global LNG supply, affecting Asia and Europe, prompting increased investment and disruptions like QatarEnergy's force majeure. • Gas prices surged following a shift from gas to coal for cheaper alternatives, with Newcastle Coal Index rising sharply. • The Philippines aims to reduce reliance on global markets by extending Malampaya's service contract and launching a new exploration campaign, including a major gas discovery in 2026. • Indigenous natural gas is seen as crucial for stabilising electricity costs and supporting renewable energy integration. 366. </w:t>
      </w:r>
      <w:hyperlink r:id="rId317">
        <w:r>
          <w:rPr>
            <w:color w:val="0000EE"/>
            <w:u w:val="single"/>
          </w:rPr>
          <w:t>https://globallnghub.com/strait-of-hormuz-lng-disruption-exposes-risks-to-global-lng-supply-and-asian-gas-markets.html</w:t>
        </w:r>
      </w:hyperlink>
      <w:r>
        <w:rPr>
          <w:i/>
        </w:rPr>
        <w:t xml:space="preserve"> - * Strait of Hormuz LNG disruption affects nearly one-fifth of global LNG supply. * Disruption impacts Qatar's Ras Laffan facility and reduces transit capacity. * Asian markets, including China, India, and Pakistan, are heavily reliant on LNG flows through this route. * LNG prices surged in Asia and Europe amid supply constraints. * The crisis highlights vulnerabilities in global energy trade and the need for diversified supply sources. 367. </w:t>
      </w:r>
      <w:hyperlink r:id="rId322">
        <w:r>
          <w:rPr>
            <w:color w:val="0000EE"/>
            <w:u w:val="single"/>
          </w:rPr>
          <w:t>https://oilprice.com/Latest-Energy-News/World-News/Iran-Threatens-Regional-Energy-Sites-After-South-Pars-Strike.html</w:t>
        </w:r>
      </w:hyperlink>
      <w:r>
        <w:rPr>
          <w:i/>
        </w:rPr>
        <w:t xml:space="preserve"> - - Iran signals retaliation against regional energy infrastructure following reported strikes on its upstream assets. - Oil and gas prices surge amid fears of supply disruption. - Iran's IRGC warns that Gulf energy assets could be targeted, including sites in Qatar, Saudi Arabia, and UAE. - Saudi Aramco evacuates personnel from the Samref refinery. - Strait of Hormuz traffic stalls, LNG output disruptions occur, and market volatility is expected. 368. </w:t>
      </w:r>
      <w:hyperlink r:id="rId323">
        <w:r>
          <w:rPr>
            <w:color w:val="0000EE"/>
            <w:u w:val="single"/>
          </w:rPr>
          <w:t>https://www.globalbrandsmagazine.com/lng-supply-disruption-in-asia/</w:t>
        </w:r>
      </w:hyperlink>
      <w:r>
        <w:rPr>
          <w:i/>
        </w:rPr>
        <w:t xml:space="preserve"> - * Disruption to LNG flows through the Strait of Hormuz caused supply shortages across Asia and increased energy prices, reaching multi-year highs. * Asian markets increased coal usage within two weeks as a response to supply shortages and price volatility. * Utilities and government policies relied on existing coal-fired assets to maintain electricity supply during the disruption. * Countries like Bangladesh, Thailand, and the Philippines shifted to coal due to reduced LNG availability, demonstrating operational flexibility. * The incident highlighted the importance of energy security, supply resilience, and the limitations of reliance on LNG as a transitional fuel. 369. </w:t>
      </w:r>
      <w:hyperlink r:id="rId324">
        <w:r>
          <w:rPr>
            <w:color w:val="0000EE"/>
            <w:u w:val="single"/>
          </w:rPr>
          <w:t>https://chemindigest.com/apl-halts-production-amid-feedstock-disruption/</w:t>
        </w:r>
      </w:hyperlink>
      <w:r>
        <w:rPr>
          <w:i/>
        </w:rPr>
        <w:t xml:space="preserve"> - * Andhra Petrochemicals Limited (APL) announced the suspension of operations at its Visakhapatnam plant due to supply disruption of propylene, following Hindustan Petroleum Corporation Ltd halting deliveries.</w:t>
      </w:r>
      <w:r>
        <w:t xml:space="preserve"> * The disruption is linked to escalating geopolitical tensions involving Iran, the US, and Israel, impacting energy supply chains.</w:t>
      </w:r>
      <w:r>
        <w:rPr>
          <w:i/>
        </w:rPr>
        <w:t xml:space="preserve"> * The shutdown affects oxo-alcohol production, impacting the automotive supply chain and increasing input costs for auto-component manufacturers.</w:t>
      </w:r>
      <w:r>
        <w:t xml:space="preserve"> * Industry analysis indicates broader vulnerabilities across India’s petrochemical sector and refinery-linked feedstock dependence.</w:t>
      </w:r>
      <w:r>
        <w:rPr>
          <w:i/>
        </w:rPr>
        <w:t xml:space="preserve"> * The situation risks localized shortages across various industries if the disruption persists.</w:t>
      </w:r>
      <w:r>
        <w:t xml:space="preserve">370. </w:t>
      </w:r>
      <w:hyperlink r:id="rId325">
        <w:r>
          <w:rPr>
            <w:color w:val="0000EE"/>
            <w:u w:val="single"/>
          </w:rPr>
          <w:t>http://www.kakiforex.com/2026/03/iran-attacks-uae-oil-port-airport.html</w:t>
        </w:r>
      </w:hyperlink>
      <w:r>
        <w:t xml:space="preserve"> - * Iran's drone and missile attacks target UAE's Fujairah oil port, Dubai International Airport, and Abu Dhabi, causing fires and disruptions. * The attacks are part of Iran's ongoing efforts to disrupt Gulf oil supply routes amid regional conflicts. * UAE's defense systems intercepted numerous missiles and drones in response. * Fujairah's strategic location as an alternative to the Strait of Hormuz makes it a key global oil hub. * Attacks have affected oil loading, air travel, and regional security, raising concerns over global energy stability. 371. </w:t>
      </w:r>
      <w:hyperlink r:id="rId326">
        <w:r>
          <w:rPr>
            <w:color w:val="0000EE"/>
            <w:u w:val="single"/>
          </w:rPr>
          <w:t>https://brusselsmorning.com/iran-funeral-security-chiefs/95876/</w:t>
        </w:r>
      </w:hyperlink>
      <w:r>
        <w:t xml:space="preserve"> - * Tens of thousands gathered in Tehran to mourn security and Basij leaders killed in recent strikes, signalling rising regional tensions.</w:t>
      </w:r>
      <w:r>
        <w:rPr>
          <w:i/>
        </w:rPr>
        <w:t xml:space="preserve"> The event was marked by military honours, national mourning, and political symbolism.</w:t>
      </w:r>
      <w:r>
        <w:t xml:space="preserve"> Officials indicated that Iran's response to the casualties would be strategic, not immediate.</w:t>
      </w:r>
      <w:r>
        <w:rPr>
          <w:i/>
        </w:rPr>
        <w:t xml:space="preserve"> International leaders called for restraint amid concerns over escalation and impacts on energy markets.</w:t>
      </w:r>
      <w:r>
        <w:t xml:space="preserve"> The event reflects ongoing Iran-related conflicts, regional instability, and geopolitical risk factors. 372. </w:t>
      </w:r>
      <w:hyperlink r:id="rId327">
        <w:r>
          <w:rPr>
            <w:color w:val="0000EE"/>
            <w:u w:val="single"/>
          </w:rPr>
          <w:t>https://www.politico.eu/article/eu-fear-panic-buy-gas-reserves-low-energy-war-iran/?utm_source=RSS_Feed&amp;utm_medium=RSS&amp;utm_campaign=RSS_Syndication</w:t>
        </w:r>
      </w:hyperlink>
      <w:r>
        <w:t xml:space="preserve"> - * European governments and industry lobbyists warn of potential rush to meet gas storage targets if rules are not loosened, increasing demand and prices. * Gas prices reached over €300 per megawatt hour in 2022 amid Russia's supply cuts. * Asian competition in gas shipments may make restocking more difficult, possibly raising mid-year gas prices. * Several European countries consider relaxing storage targets or introducing flexibilities to better manage supply and demand. * Policy proposals include lowering storage targets by up to 30 percent and establishing new EU mechanisms for gas procurement. 373. </w:t>
      </w:r>
      <w:hyperlink r:id="rId328">
        <w:r>
          <w:rPr>
            <w:color w:val="0000EE"/>
            <w:u w:val="single"/>
          </w:rPr>
          <w:t>https://www.arkansasonline.com/news/2026/mar/18/war-puts-asia-in-energy-triage/</w:t>
        </w:r>
      </w:hyperlink>
      <w:r>
        <w:t xml:space="preserve"> - * Asia faces energy shortages due to war-related disruptions, especially in imported fuel via the Strait of Hormuz. * Governments in Asian countries, including the Philippines, Vietnam, and Thailand, are adopting measures to conserve energy, such as workweek reductions and switching off equipment. * Japan and South Korea are releasing oil reserves to mitigate supply shortages, with Japan releasing about 45 days' worth of reserves. * India and Indonesia are prioritising household LPG needs amid rising fuel costs. * The European Union is boosting efforts to reduce energy consumption and address prices through long-term clean energy strategies.</w:t>
      </w:r>
      <w:r/>
    </w:p>
    <w:p>
      <w:r/>
      <w:r>
        <w:t xml:space="preserve">374. </w:t>
      </w:r>
      <w:hyperlink r:id="rId329">
        <w:r>
          <w:rPr>
            <w:color w:val="0000EE"/>
            <w:u w:val="single"/>
          </w:rPr>
          <w:t>https://25h.app/2026/03/18/%D8%B1%D9%88%D8%B3%D9%8A%D8%A7-%D8%AA%D9%84%D9%88%D9%91%D8%AD-%D8%A8%D8%AA%D8%AD%D9%88%D9%8A%D9%84-%D8%A7%D9%84%D8%B7%D8%A7%D9%82%D8%A9-%D8%A8%D8%B9%D9%8A%D8%AF%D8%A7%D9%8B-%D8%B9%D9%86-%D8%A3%D9%88/</w:t>
        </w:r>
      </w:hyperlink>
      <w:r>
        <w:t xml:space="preserve"> - • Russia threatens to reroute oil and gas supplies away from Europe due to absence of dialogue.</w:t>
        <w:br/>
      </w:r>
      <w:r>
        <w:t>• Russian government, on Wednesday, stated it has received no signals from Europe reflecting interest in energy discussions.</w:t>
        <w:br/>
      </w:r>
      <w:r>
        <w:t>• Kremlin spokesperson Dmitry Peskov mentioned President Vladimir Putin's directive to explore alternative markets.</w:t>
        <w:br/>
      </w:r>
      <w:r>
        <w:t>• Moscow is also evaluating the possibility of withdrawing from European energy markets, potentially reshaping global energy flows.</w:t>
        <w:br/>
      </w:r>
      <w:r>
        <w:t xml:space="preserve">• The situation illustrates increasing energy tensions between Russia and Europe, with Russia exploring new markets and Europe facing supply shortages. 375. </w:t>
      </w:r>
      <w:hyperlink r:id="rId330">
        <w:r>
          <w:rPr>
            <w:color w:val="0000EE"/>
            <w:u w:val="single"/>
          </w:rPr>
          <w:t>https://globallnghub.com/natural-gas-prices-weekly-update-jkm-ttf-and-henry-hub-16-march-2026.html</w:t>
        </w:r>
      </w:hyperlink>
      <w:r>
        <w:t xml:space="preserve"> - * Natural gas prices in Asia (JKM) declined from highs due to weak demand and high inventories, but later rebounded due to increased purchasing activity. * European gas prices (TTF) fell mid-week amid easing geopolitical tensions and increased renewable generation, then rose due to geopolitical risks and colder weather forecasts. * US Henry Hub prices remained stable, with slight decline influenced by mild weather and increased LNG exports to Europe. * Gas storage levels declined in the EU and US, affecting market dynamics. * Prices overall reflected regional supply, demand, and geopolitical factors as of March 2026. 376. </w:t>
      </w:r>
      <w:hyperlink r:id="rId331">
        <w:r>
          <w:rPr>
            <w:color w:val="0000EE"/>
            <w:u w:val="single"/>
          </w:rPr>
          <w:t>https://www.business-standard.com/world-news/iran-vows-revenge-for-ali-larijani-as-trump-says-war-may-end-soon-126031800489_1.html</w:t>
        </w:r>
      </w:hyperlink>
      <w:r>
        <w:t xml:space="preserve"> - * Iran launched missile and drone attacks on Israel, UAE, Saudi Arabia, and Kuwait, following the assassination of Ali Larijani and Gholamreza Soleimani in Israeli strikes. * The US dropped bunker-buster munitions on Iranian missile sites near the Strait of Hormuz; Trump indicated the war could end soon. * Iran’s military threatened to avenge the killings; Iran’s foreign minister discussed future arrangements for the Strait of Hormuz. * US and Iranian actions have disrupted global energy flows, raising oil prices above $100 a barrel. * Iran’s attacks include damage to energy facilities and a strike at the Bushehr nuclear power plant; geopolitical tensions increase in the Gulf region. 377. </w:t>
      </w:r>
      <w:hyperlink r:id="rId332">
        <w:r>
          <w:rPr>
            <w:color w:val="0000EE"/>
            <w:u w:val="single"/>
          </w:rPr>
          <w:t>https://index.hu/kulfold/2026/03/18/iran-haboru-olaj-kitermeles-finomito-tamadas-takarekossag-sri-lanka-azsia/</w:t>
        </w:r>
      </w:hyperlink>
      <w:r>
        <w:t xml:space="preserve"> - * Iran's missile strikes targeted oil storage, port facilities, and gas and oil processing plants, impacting global oil and gas prices. * Brents crude oil rose 3% to $103 per barrel, a 50% increase since February 28. * Natural gas prices increased 3% to €52 per MWh, up from €30. * The US, Israel, and Iran engaged in strikes, with Iran responding by blocking the Strait of Hormuz, including mine-laying and missile fire. * The blockage affected approximately 20% of the world's daily oil transit, primarily affecting Asian imports. * The conflict threatens global oil supply and further strains Asian countries’ energy security, leading to emergency measures like reduced workweeks. * Sri Lanka has implemented a four-day workweek to conserve fuel amid fuel shortages and rationing. 378. </w:t>
      </w:r>
      <w:hyperlink r:id="rId333">
        <w:r>
          <w:rPr>
            <w:color w:val="0000EE"/>
            <w:u w:val="single"/>
          </w:rPr>
          <w:t>http://thearabweekly.com/uae-could-join-any-us-led-collective-effort-secure-strait-hormuz</w:t>
        </w:r>
      </w:hyperlink>
      <w:r>
        <w:t xml:space="preserve"> - ["</w:t>
      </w:r>
      <w:r>
        <w:rPr>
          <w:i/>
        </w:rPr>
        <w:t>The UAE may join a US-led effort to protect the Strait of Hormuz, after Iran's increased attacks and blockage of the waterway.", '</w:t>
      </w:r>
      <w:r>
        <w:t>UAE diplomatic adviser Anwar Gargash discussed ongoing talks without a formal plan, emphasising regional responsibility for energy flow.', "</w:t>
      </w:r>
      <w:r>
        <w:rPr>
          <w:i/>
        </w:rPr>
        <w:t>Iran's attacks have targeted Gulf region infrastructure; Iran's relations with UAE have deteriorated since the war's outbreak.", '</w:t>
      </w:r>
      <w:r>
        <w:t xml:space="preserve">The conflict has increased regional instability, with implications for global energy supplies, and has led to closer Gulf-Israel ties.'] 379. </w:t>
      </w:r>
      <w:hyperlink r:id="rId334">
        <w:r>
          <w:rPr>
            <w:color w:val="0000EE"/>
            <w:u w:val="single"/>
          </w:rPr>
          <w:t>https://www.news18.com/india/race-for-crude-china-bound-russian-oil-tanker-makes-u-turn-heads-to-india-ws-kl-9984026.html</w:t>
        </w:r>
      </w:hyperlink>
      <w:r>
        <w:t xml:space="preserve"> - * A Russian oil tanker, Aqua Titan, diverted from China to India, expected to reach New Mangalore on March 21. * Multiple Russian vessels are rerouting from China to India, reflecting a shift in crude flows across Asia. * Indian refiners have secured around 30 million barrels of Russian crude amidst global market volatility. * Russia is increasing exports to Asia due to Western sanctions, with Indian demand rising. * At least seven Russian tankers have changed course from China to India, highlighting competitive access to Russian oil in Asia. 380. </w:t>
      </w:r>
      <w:hyperlink r:id="rId335">
        <w:r>
          <w:rPr>
            <w:color w:val="0000EE"/>
            <w:u w:val="single"/>
          </w:rPr>
          <w:t>https://www.indiandefensenews.in/2026/03/indian-crude-oil-tanker-jag-laadki.html</w:t>
        </w:r>
      </w:hyperlink>
      <w:r>
        <w:t xml:space="preserve"> - * The Indian-flagged oil tanker Jag Laadki, laden with over 80,000 tons of Murban crude, departed Fujairah after an attack involving drones and potentially missiles. * The vessel is now sailing under Indian Navy escort en route to Mundra amid escalating West Asian tensions. * The Indian Navy has deployed warships under Operation Sankalp to protect Indian shipping in the Gulf of Oman. * The attack highlights the fragility of India's energy supply, with the Middle East as a chief supplier and potential risks at crucial chokepoints like the Strait of Hormuz. * India is diversifying energy sources and expanding naval capabilities to mitigate risks caused by conflicts in the region. 381. </w:t>
      </w:r>
      <w:hyperlink r:id="rId336">
        <w:r>
          <w:rPr>
            <w:color w:val="0000EE"/>
            <w:u w:val="single"/>
          </w:rPr>
          <w:t>https://www.indiandefensenews.in/2026/03/indias-dual-diplomacy-hormuz-lifeline.html</w:t>
        </w:r>
      </w:hyperlink>
      <w:r>
        <w:t xml:space="preserve"> - * India achieved safe-passage clearance for its oil and gas tankers through the Strait of Hormuz after high-level talks with Iran. * The decision follows escalating US-Israel conflict with Tehran, causing supply disruptions and increasing crude prices. * India now joins China and Russia as vessel operators permitted through the strait despite hostilities. * India is diversifying its energy supply sources to mitigate Gulf region risks amid rising fuel premiums. * India relaxes some restrictions on Chinese FDI to attract capital while signalling a strategic recalibration. * The two measures are seen as coordinated policy responses to current geopolitical challenges. 382. </w:t>
      </w:r>
      <w:hyperlink r:id="rId337">
        <w:r>
          <w:rPr>
            <w:color w:val="0000EE"/>
            <w:u w:val="single"/>
          </w:rPr>
          <w:t>https://namibiadailynews.info/russia-turkiye-stress-security-of-key-gas-pipelines/</w:t>
        </w:r>
      </w:hyperlink>
      <w:r>
        <w:t xml:space="preserve"> - * Russian and Turkish officials held a phone conversation emphasising the importance of maintaining the security of energy pipelines between the two countries. * They highlighted the need to ensure continued operation of the TurkStream and Blue Stream gas pipelines amid attempts to compromise their infrastructure. * The Russian Foreign Ministry reported 12 attempted attacks on Gazprom’s gas compressor stations since February 24, associated with TurkStream and Blue Stream. * The discussions also involved regional tensions, with Russia urging de-escalation in Iran and efforts to ease Middle East tensions. 383. </w:t>
      </w:r>
      <w:hyperlink r:id="rId338">
        <w:r>
          <w:rPr>
            <w:color w:val="0000EE"/>
            <w:u w:val="single"/>
          </w:rPr>
          <w:t>https://www.npr.org/2026/03/18/g-s1-114243/eu-offers-to-pay-ukraine-to-fix-oil-pipeline-at-the-center-of-ukraine-hungary-feud</w:t>
        </w:r>
      </w:hyperlink>
      <w:r>
        <w:t xml:space="preserve"> - * EU officials offered to pay Ukraine to repair a damaged oil pipeline crossing Ukrainian territory, aiming to lift Hungary's veto on a €90 billion aid package. * The Druzhba pipeline damage, blamed on Russian drone attacks, has halted oil deliveries to Hungary and Slovakia since January. * Hungarian Prime Minister Viktor Orbán accuses Ukraine of intentionally holding up oil supplies, a claim denied by Ukrainian President Volodymyr Zelenskyy. * Orbán continues to block EU loans unless oil shipments resume; EU officials express hope that technical support can facilitate pipeline repairs. * The dispute is intertwined with broader political tensions, including Hungary’s opposition to EU sanctions against Russia and Zelenskyy's opposition to Russian energy transit. 384. </w:t>
      </w:r>
      <w:hyperlink r:id="rId339">
        <w:r>
          <w:rPr>
            <w:color w:val="0000EE"/>
            <w:u w:val="single"/>
          </w:rPr>
          <w:t>https://www.freemalaysiatoday.com/category/business/2026/03/18/vietnam-faces-falling-oil-production-as-iran-war-disrupts-global-supplies</w:t>
        </w:r>
      </w:hyperlink>
      <w:r>
        <w:t xml:space="preserve"> - * Vietnam's domestic crude oil production is expected to decrease during 2026–2030, from an average of 8.6 million tonnes to between 5.8 and 8.0 million tonnes annually. * The decline is attributed to mature offshore fields and geopolitical tensions affecting global oil supplies, including the Iran-Israel conflict and the US-Israeli war on Iran. * Last year, Vietnam's oil imports increased by 5.3% to 14.2 million tonnes, with around 80% coming from Kuwait, whose exports are frozen by Iran. * The war has led to increased fuel prices and potential shortages, prompting government measures and international outreach to secure supplies. * Vietnam plans to increase domestic exploration and incentivise international oil companies to boost reserves by 13–17 million tonnes annually during 2026–2030. 385. </w:t>
      </w:r>
      <w:hyperlink r:id="rId340">
        <w:r>
          <w:rPr>
            <w:color w:val="0000EE"/>
            <w:u w:val="single"/>
          </w:rPr>
          <w:t>https://www.notiziegeopolitiche.net/iran-la-guerra-costringe-trump-a-rinviare-il-vertice-con-xi/?utm_source=rss&amp;utm_medium=rss&amp;utm_campaign=iran-la-guerra-costringe-trump-a-rinviare-il-vertice-con-xi</w:t>
        </w:r>
      </w:hyperlink>
      <w:r>
        <w:t xml:space="preserve"> - * The US postpones a planned summit with China due to the crisis with Iran, revealing strategic shifts. * The crisis with Iran, especially involving the Strait of Hormuz, has shifted US focus to the Middle East. * China remains cautious, balancing energy interests with non-interventionist diplomacy. * The delay impacts US-China trade negotiations, especially on agricultural purchases and rare earths. * The conflict with Iran is influencing broader geopolitical and economic priorities, disrupting US strategic planning. 386. </w:t>
      </w:r>
      <w:hyperlink r:id="rId341">
        <w:r>
          <w:rPr>
            <w:color w:val="0000EE"/>
            <w:u w:val="single"/>
          </w:rPr>
          <w:t>https://jamaicainquirer.com/iran-war-what-is-happening-on-day-19-of-us-israel-attacks/</w:t>
        </w:r>
      </w:hyperlink>
      <w:r>
        <w:t xml:space="preserve"> - * Iran mourns two figures killed in Israeli strikes, with political and diplomatic implications. * Iran launched attacks on Israel after the strikes, targeting central Israel. * Iran and allied groups launched missiles and drones at Gulf countries, including Saudi Arabia, Kuwait, and Jordan. * US states of heightened security, officials resign, and regional diplomatic meetings are convened. * Israel conducted strikes on Iranian positions around Tehran, with retaliatory attacks reported in Israel and Lebanon. * The conflict has resulted in over 1,444 deaths and 18,551 injuries since February 28. 387. </w:t>
      </w:r>
      <w:hyperlink r:id="rId337">
        <w:r>
          <w:rPr>
            <w:color w:val="0000EE"/>
            <w:u w:val="single"/>
          </w:rPr>
          <w:t>https://namibiadailynews.info/russia-turkiye-stress-security-of-key-gas-pipelines/</w:t>
        </w:r>
      </w:hyperlink>
      <w:r>
        <w:t xml:space="preserve"> - • Russian and Turkish foreign ministers discussed the security of energy pipelines and confirmed the importance of continued operations of Russian-Turkish energy projects. • The talks occurred in the context of Ukraine's attempts to threaten the Blue Stream and TurkStream gas pipelines. • Russia called for the de-escalation of the Iran crisis and offered to facilitate a resolution. • Gazprom reported 12 attempted attacks on gas compressor stations supporting these pipelines since February. 388. </w:t>
      </w:r>
      <w:hyperlink r:id="rId342">
        <w:r>
          <w:rPr>
            <w:color w:val="0000EE"/>
            <w:u w:val="single"/>
          </w:rPr>
          <w:t>https://www.mirror.co.uk/news/us-news/trump-deploys-thousands-marines-middle-36865371</w:t>
        </w:r>
      </w:hyperlink>
      <w:r>
        <w:t xml:space="preserve"> - * US President Donald Trump orders deployment of thousands of US Marines and warships to the Middle East amid rising Iran tensions in the Strait of Hormuz. 389. </w:t>
      </w:r>
      <w:hyperlink r:id="rId343">
        <w:r>
          <w:rPr>
            <w:color w:val="0000EE"/>
            <w:u w:val="single"/>
          </w:rPr>
          <w:t>https://aif.ru/politics/nyt-nazvala-geopoliticheskoy-pobedoy-rf-smyagchenie-ssha-neftyanyh-sankciy</w:t>
        </w:r>
      </w:hyperlink>
      <w:r>
        <w:t xml:space="preserve"> - * The New York Times states that the US temporarily eased sanctions on Russian oil. * The US Department of Treasury lifted restrictions on Russian oil and petroleum products for a month. * The decision is described as a geopolitical victory for Russia. * Analysts suggest Russia could benefit from higher energy prices amid Middle East tensions. * Potential energy supply disruptions could strengthen Russia's position in the global market and influence Asian countries. * Sri Lanka has requested Russia's assistance with energy supplies. 390. </w:t>
      </w:r>
      <w:hyperlink r:id="rId344">
        <w:r>
          <w:rPr>
            <w:color w:val="0000EE"/>
            <w:u w:val="single"/>
          </w:rPr>
          <w:t>https://www.omanobserver.om/article/1186343/world/region/new-rules-for-hormuz-navigation-likely-iran-fm</w:t>
        </w:r>
      </w:hyperlink>
      <w:r>
        <w:t xml:space="preserve"> - * Iran’s Foreign Minister Abbas Araghchi discusses potential new navigation rules for the Strait of Hormuz. * The statement follows Iran’s involvement in regional conflicts and US military presence in the Gulf. * Araghchi rejects a ceasefire and advocates for a permanent end to the war. * The war's repercussions are described as globally significant. * US National Counterterrorism Center director Joseph Kent resigns amid the conflict.</w:t>
      </w:r>
      <w:r/>
    </w:p>
    <w:p>
      <w:r/>
      <w:r>
        <w:t xml:space="preserve">391. </w:t>
      </w:r>
      <w:hyperlink r:id="rId345">
        <w:r>
          <w:rPr>
            <w:color w:val="0000EE"/>
            <w:u w:val="single"/>
          </w:rPr>
          <w:t>https://www.cnbc.com/2026/03/18/oil-prices-brent-wti-uae-energy-attacks-us-crude-inventories-hormuz.html</w:t>
        </w:r>
      </w:hyperlink>
      <w:r>
        <w:t xml:space="preserve"> - * Oil prices declined despite attacks on UAE energy infrastructure, as U.S. crude inventories increased by 6.56 million barrels in the week ended March 13. * Geopolitical risks included drone attacks and damage to facilities in the UAE, affecting supply and security concerns. * U.S. military actions near the Strait of Hormuz aimed at Iranian missile sites contributed to geopolitical tensions. * Market analysts anticipate continued pressure on oil prices, with potential disruptions from Strait of Hormuz flow issues affecting prices. * Citi forecasts possible price increases to $110–$120 per barrel in near-term disruptions, with longer-term scenarios reaching up to $200 depending on severity. 392. </w:t>
      </w:r>
      <w:hyperlink r:id="rId346">
        <w:r>
          <w:rPr>
            <w:color w:val="0000EE"/>
            <w:u w:val="single"/>
          </w:rPr>
          <w:t>https://www.mediafax.ro/economic/traficul-prin-stramtoarea-ormuz-reluat-partial-ce-nave-au-voie-sa-treaca-si-ce-vapoare-sunt-blocate-23705097</w:t>
        </w:r>
      </w:hyperlink>
      <w:r>
        <w:t xml:space="preserve"> - * Maritime traffic through the Strait of Hormuz resumes at a lower level, with limited ships passing, according to CNBC and S&amp;P Global Market Intelligence. * About 21 oil tankers have transited since the start of the conflict, down from over 100 prior to the war, with approximately 400 ships operating in the Gulf of Oman. * Most ships passing through are linked to China, with notable operations by Greek and Indian ships; Turkish authorities confirmed one ship received permission to pass. * At least 16 ships have been attacked near Fujairah, Khor Al Zubair, and the Gulf of Oman, with most attacks targeting vessels with Western or Gulf connections. * Since the crisis began, ship operators have sought alternative routes and ports, redirecting 43 of 80 ships heading towards the Strait to other regional ports, including Fujairah, Khor Fakkan, and Sohar. 393. </w:t>
      </w:r>
      <w:hyperlink r:id="rId347">
        <w:r>
          <w:rPr>
            <w:color w:val="0000EE"/>
            <w:u w:val="single"/>
          </w:rPr>
          <w:t>https://dohanews.co/qatars-energy-minister-discusses-energy-security-with-singapores-minister-in-charge-of-energy/</w:t>
        </w:r>
      </w:hyperlink>
      <w:r>
        <w:t xml:space="preserve"> - - Qatar’s Minister of State for Energy Affairs, Saad Sherida Al-Kaabi, held a virtual meeting with Singapore’s Minister Dr Tan See Leng to discuss energy security amid regional conflict. - The meeting focused on the impact of regional conflict on the global energy sector and ways to ensure energy supply security. - QatarEnergy halted LNG production on March 2 following Iran’s attack on its Ras Laffan facility. - Qatar’s energy minister warned that ongoing regional conflict could severely impact global economies and gas markets, with potential halts in LNG exports. - Qatar accounts for nearly 20% of global LNG trade, and the halt creates pressure on gas markets. 394. </w:t>
      </w:r>
      <w:hyperlink r:id="rId348">
        <w:r>
          <w:rPr>
            <w:color w:val="0000EE"/>
            <w:u w:val="single"/>
          </w:rPr>
          <w:t>https://peoplesdispatch.org/2026/03/18/iran-denies-rumors-of-contact-with-the-us/</w:t>
        </w:r>
      </w:hyperlink>
      <w:r>
        <w:t xml:space="preserve"> - - Iran states it is not in negotiations with the US, refuting reports of contact between Iranian and US officials. - Iran has refused a ceasefire, citing ongoing attacks by the US and Israel. - The conflict has led to the closure of the Strait of Hormuz and significant disruptions in global oil and gas supplies. - US has threatened further action, but most allies have declined to join efforts to reopen the Strait. - Iran asserts that rumours of negotiations are attempts to destabilise energy markets and distract from the conflict. 395. </w:t>
      </w:r>
      <w:hyperlink r:id="rId349">
        <w:r>
          <w:rPr>
            <w:color w:val="0000EE"/>
            <w:u w:val="single"/>
          </w:rPr>
          <w:t>https://indianexpress.com/article/world/us-israel-iran-war-news-live-updates-missiles-drones-attack-larijani-killing-10587785/</w:t>
        </w:r>
      </w:hyperlink>
      <w:r>
        <w:t xml:space="preserve"> - * Iranian Foreign Minister Abbas Araghchi warns that the Middle East conflict will have widespread global impact. * Iran acknowledges firing Khorramshahr-4 and Qadr missiles at an area in Tel Aviv. * The missile attack is described as revenge for Iran’s top security official’s killing. * The attack involved the Islamic Revolutionary Guard Corps (IRGC). * The event is part of the ongoing Iran-Israel conflict and geopolitical developments in the Middle East. 396. </w:t>
      </w:r>
      <w:hyperlink r:id="rId350">
        <w:r>
          <w:rPr>
            <w:color w:val="0000EE"/>
            <w:u w:val="single"/>
          </w:rPr>
          <w:t>https://www.express.co.uk/news/world/2182046/trump-deploys-us-marines-middle-east-iran</w:t>
        </w:r>
      </w:hyperlink>
      <w:r>
        <w:t xml:space="preserve"> - * Donald Trump has deployed thousands of US Marines and warships into the Middle East due to increased tensions with Iran. * The deployment includes the USS Tripoli and a Marine expeditionary unit, with plans to enhance military options against Iran. * The move coincides with Iran's escalation in the Strait of Hormuz, a critical oil shipping chokepoint. * Iran has cut off access to the Strait, impacting global oil prices and shipping costs. * US officials emphasise Iran's diminishing military capabilities amidst the deployment.</w:t>
      </w:r>
      <w:r/>
    </w:p>
    <w:p>
      <w:r/>
      <w:r>
        <w:t xml:space="preserve">397. </w:t>
      </w:r>
      <w:hyperlink r:id="rId351">
        <w:r>
          <w:rPr>
            <w:color w:val="0000EE"/>
            <w:u w:val="single"/>
          </w:rPr>
          <w:t>https://apnlive.com/world-news/us-strikes-iran-hormuz-bunker-buster-bombs/</w:t>
        </w:r>
      </w:hyperlink>
      <w:r>
        <w:t xml:space="preserve"> - * The United States conducted airstrikes on Iranian missile positions near the Strait of Hormuz using bunker buster munitions. * The strikes aim to restore maritime movement and address threats to international shipping. * The operation targeted anti-ship cruise missile sites on Iran's coastline, with the intent to reopen the Strait of Hormuz. * Several US allies, including NATO members, declined to support the US efforts, leading to diplomatic tensions. * The Strait's closure has disrupted global oil supply and increased energy prices, highlighting its strategic importance. 398. </w:t>
      </w:r>
      <w:hyperlink r:id="rId352">
        <w:r>
          <w:rPr>
            <w:color w:val="0000EE"/>
            <w:u w:val="single"/>
          </w:rPr>
          <w:t>https://www.newscentralasia.net/2026/03/18/national-leader-of-the-turkmen-people-pays-friendly-visit-to-china/</w:t>
        </w:r>
      </w:hyperlink>
      <w:r>
        <w:t xml:space="preserve"> - * On 17 March 2026, Gurbanguly Berdimuhamedov visited China at President Xi Jinping’s invitation. * Talks highlighted deepening Turkmen-Chinese relations, including energy, trade, and cultural cooperation. * The Turkmenistan–China gas pipeline is a key element of bilateral energy security. * The visit focused on aligning with China's Belt and Road Initiative and regional stability efforts. * The multiparty and international coordination emphasizes peace, development, and mutual respect. 399. </w:t>
      </w:r>
      <w:hyperlink r:id="rId353">
        <w:r>
          <w:rPr>
            <w:color w:val="0000EE"/>
            <w:u w:val="single"/>
          </w:rPr>
          <w:t>https://www.indiatvnews.com/news/world/trump-says-strait-of-hormuz-would-soon-be-secured-it-won-t-be-too-long-2026-03-18-1034118</w:t>
        </w:r>
      </w:hyperlink>
      <w:r>
        <w:t xml:space="preserve"> - * US President Donald Trump expresses confidence that the Strait of Hormuz will be secured soon, without specifying how or when. * Trump praises regional allies, including Israel, for their assistance. * He urges international support for efforts to secure the waterway, a key oil transit route. * Trump dismisses warnings from Iran about military deployment risks. * Disagreements between US and UK officials are highlighted, with criticism of UK Prime Minister Keir Starmer. * The article discusses geopolitical tensions, military plans, and diplomatic relations involving US, Iran, UK, and European countries. 400. </w:t>
      </w:r>
      <w:hyperlink r:id="rId354">
        <w:r>
          <w:rPr>
            <w:color w:val="0000EE"/>
            <w:u w:val="single"/>
          </w:rPr>
          <w:t>https://www.jpost.com/opinion/article-890316</w:t>
        </w:r>
      </w:hyperlink>
      <w:r>
        <w:t xml:space="preserve"> - * Last June, German Chancellor Friedrich Merz criticised Iran and Israel during the G8 summit. * Recent NATO and European responses indicate reluctance to engage militarily in the Iran conflict. * US President Trump emphasised the importance of securing the Strait of Hormuz, noting Europe and Asia's dependence on oil passing through it. * European and Asian allies have refused or hesitated to support US efforts in the Strait of Hormuz. * The Iran conflict is framed as a response to Iran’s nuclear ambitions, missile capabilities, and proxy networks, with global economic implications. 401. </w:t>
      </w:r>
      <w:hyperlink r:id="rId355">
        <w:r>
          <w:rPr>
            <w:color w:val="0000EE"/>
            <w:u w:val="single"/>
          </w:rPr>
          <w:t>https://www.maritimegateway.com/parliamentary-panel-raises-red-flag-over-indias-chabahar-ambitions/</w:t>
        </w:r>
      </w:hyperlink>
      <w:r>
        <w:t xml:space="preserve"> - * India’s strategic investment in Chabahar Port faces scrutiny from a parliamentary panel. * Geopolitical conditions, including sanctions on Iran and shifting global power dynamics, threaten the port’s viability. * Domestic policy signals, such as budget reductions, add to operational uncertainties. * The port provides access to Afghanistan and Central Asia, bypassing Pakistan. * US sanctions on Iran impact third-country investment and shipping activity at Chabahar. * Analysts recommend recalibrating India’s approach to managing geopolitical risks. 402. </w:t>
      </w:r>
      <w:hyperlink r:id="rId356">
        <w:r>
          <w:rPr>
            <w:color w:val="0000EE"/>
            <w:u w:val="single"/>
          </w:rPr>
          <w:t>https://www.onmanorama.com/upsc/current-affairs/2026/03/18/fossil-fuel-dependency-leads-to-subservience.html</w:t>
        </w:r>
      </w:hyperlink>
      <w:r>
        <w:t xml:space="preserve"> - * The UN’s top climate change official warned that global energy supply disruption is driven by Middle East conflict, impacting oil and gas prices. * Simon Stiell emphasised the strategic value of renewables, citing energy security and geopolitical power. * The conflict in the Middle East, particularly US and Israel’s campaign against Iran, is affecting energy supplies and prices. * Fossil fuels, including oil, coal, and natural gas, are non-renewable and contribute significantly to emissions. * Dependence on fossil fuels increases economic vulnerability and geopolitical risk, with renewable energy seen as a solution. * In 2025, renewables surpassed coal as the largest electricity source, with over $2 trillion invested in clean energy in 2025. 403. </w:t>
      </w:r>
      <w:hyperlink r:id="rId357">
        <w:r>
          <w:rPr>
            <w:color w:val="0000EE"/>
            <w:u w:val="single"/>
          </w:rPr>
          <w:t>https://fnarena.com/index.php/2026/03/18/iran-disruption-now-markets-base-case/?utm_source=rss&amp;utm_medium=rss&amp;utm_campaign=iran-disruption-now-markets-base-case</w:t>
        </w:r>
      </w:hyperlink>
      <w:r>
        <w:t xml:space="preserve"> - * The war between Israel/US and Iran has elevated the 'Hydra Holdout' scenario to the market’s base case. * Reports of IRGC mines in Strait of Hormuz suggest prolonged conflict and sustained risk premium. * Oil prices reflect a disruption lasting several quarters, with a possible reset risk from Iran’s residual threats. * US policy options like suspension of the Jones Act and export bans are limited in effectiveness. * The oil shock is expected to be an inflation accelerant, impacting US inflation and growth but with demand-side resilience. * The US economy faces overheating with supply shocks and AI-driven demand, likely raising interest rates. * Winners include US shale, Russia, Latin America, Norway, and Canada; losers include energy-dependent emerging markets and Europe. 404. </w:t>
      </w:r>
      <w:hyperlink r:id="rId358">
        <w:r>
          <w:rPr>
            <w:color w:val="0000EE"/>
            <w:u w:val="single"/>
          </w:rPr>
          <w:t>https://mqworld.com/asian-countries-turn-to-coal-as-iran-conflict-chokes-gas-supplies-and-prices-soar/</w:t>
        </w:r>
      </w:hyperlink>
      <w:r>
        <w:t xml:space="preserve"> - * Countries across Asia are increasing coal usage due to gas supply disruptions caused by the Iran conflict, leading to soaring gas prices and supply shocks. * Qatar, a major gas exporter, has stopped shipments, increasing regional difficulties. * Bangladesh, Pakistan, Philippines, Vietnam, and Thailand are all increasing coal consumption or imports. * South Korea plans to expand coal power and nuclear energy, while Japan’s JERA will operate coal plants at full capacity. * Experts warn gas prices will remain high, impacting long-term energy strategies. * Coal prices in Asia have risen 13.2% this month, but large stocks and long-term supply deals moderate price rises. * The crisis is strengthening the case for renewable energy deployment over fossil fuel imports. 405. </w:t>
      </w:r>
      <w:hyperlink r:id="rId359">
        <w:r>
          <w:rPr>
            <w:color w:val="0000EE"/>
            <w:u w:val="single"/>
          </w:rPr>
          <w:t>https://www.independent.co.uk/news/world/middle-east/who-owns-strait-of-hormuz-iran-war-b2938248.html</w:t>
        </w:r>
      </w:hyperlink>
      <w:r>
        <w:t xml:space="preserve"> - * Iran has closed the Strait of Hormuz in response to US-Israeli military actions. * Traffic through the strait has decreased by 97% since the conflict began on 28 February. * The closure affects approximately a fifth of the world's oil and LNG supplies. * US and European countries consider intervention to protect shipping routes. * The strait links oil- and gas-producing countries in the Gulf region, and its closure risks global economic and food security. * Iran's military capabilities include fast attack craft, submarines, mines, jetskis with explosives, and drone production. * Securing the strait could involve escorting ships with destroyers, but sustainability and threats from Iran pose challenges. 406. </w:t>
      </w:r>
      <w:hyperlink r:id="rId360">
        <w:r>
          <w:rPr>
            <w:color w:val="0000EE"/>
            <w:u w:val="single"/>
          </w:rPr>
          <w:t>https://bitcoinworld.co.in/us-targets-iranian-missile-hormuz/</w:t>
        </w:r>
      </w:hyperlink>
      <w:r>
        <w:t xml:space="preserve"> - * The US conducted precision strikes against Iranian missile installations near the Strait of Hormuz on March 15, 2025. * The operation targeted launch sites and storage for anti-ship and cruise missiles to prevent threats to navigation. * The strike aims to protect global oil transit routes and regional stability, amid rising US-Iran tensions. * Iran condemned the action, with potential for retaliatory asymmetric attacks and proxy operations. * Oil prices surged by over 8% following the strikes, affecting global energy markets. * The incident highlights the strategic importance of the Strait of Hormuz as a critical energy chokepoint. 407. </w:t>
      </w:r>
      <w:hyperlink r:id="rId361">
        <w:r>
          <w:rPr>
            <w:color w:val="0000EE"/>
            <w:u w:val="single"/>
          </w:rPr>
          <w:t>https://tass.com/politics/2103085</w:t>
        </w:r>
      </w:hyperlink>
      <w:r>
        <w:t xml:space="preserve"> - * Russian Foreign Minister Sergey Lavrov discussed de-escalation of the Iran crisis and Russian-Turkish energy projects with Hakan Fidan. * The conversation covered the safety of Blue and TurkStream pipelines amid threats from the Kiev regime. * Russia expressed support for early de-escalation of the Iran crisis caused by Israeli and US strikes. * The ministers agreed to collaborate on regional stability and international platforms like the Organization of Islamic Cooperation. * The dialogue emphasised maintaining high-level bilateral contacts. 408. </w:t>
      </w:r>
      <w:hyperlink r:id="rId362">
        <w:r>
          <w:rPr>
            <w:color w:val="0000EE"/>
            <w:u w:val="single"/>
          </w:rPr>
          <w:t>https://www.livemint.com/news/india/lpg-cylinder-price-today-check-how-much-domestic-and-commercial-gas-costs-in-delhi-mumbai-kolkata-on-18-march-11773795207963.html</w:t>
        </w:r>
      </w:hyperlink>
      <w:r>
        <w:t xml:space="preserve"> - * Gas prices increased across India due to regional geopolitical tensions affecting global oil and LPG benchmarks. * The conflict between US-Israel and Iran disrupted supply routes through the Strait of Hormuz, impacting LPG imports. * Prices of domestic LPG cylinders rose by ₹60 and commercial cylinders by ₹144 in early March. * Major cities like Delhi, Mumbai, and Kolkata reported specific rates for domestic and commercial LPG cylinders. * The government maintains there is no LPG shortage, though the hospitality sector faces operational challenges and increased food prices. * Indian Navy deployed warships to ensure safe transit through Hormuz Strait; India negotiates with Iran over seized tankers. * LPG bookings online increased from 84% to 90%, with delivery authentication expanding from 53% to 72%. 409. </w:t>
      </w:r>
      <w:hyperlink r:id="rId363">
        <w:r>
          <w:rPr>
            <w:color w:val="0000EE"/>
            <w:u w:val="single"/>
          </w:rPr>
          <w:t>https://peakoil.com/publicpolicy/how-the-iran-war-could-trigger-a-european-energy-crisis</w:t>
        </w:r>
      </w:hyperlink>
      <w:r>
        <w:t xml:space="preserve"> - * The conflict in the Gulf due to US-Israeli strikes on Iran and Tehran’s retaliation disrupts global energy markets, especially through the Strait of Hormuz. * The closure of the Strait affects global oil and LNG trade, with Europe heavily reliant on LNG imports passing through the strait. * Europe’s gas storage levels are below 30 percent, needing significant reinforcements before winter. * QatarEnergy’s LNG facilities were partially shut down, adding uncertainty to supply forecasts. * Competition for LNG cargoes might shift from Europe to Asia as global markets tighten. * Europe is phasing out Russian gas, but ongoing conflicts threaten plans to replace supply, risking an energy crisis. 410. </w:t>
      </w:r>
      <w:hyperlink r:id="rId364">
        <w:r>
          <w:rPr>
            <w:color w:val="0000EE"/>
            <w:u w:val="single"/>
          </w:rPr>
          <w:t>https://investinglive.com/commodities/india-is-working-with-iran-to-secure-safe-passage-for-key-fuel-shipments-through-hormuz-20260318/</w:t>
        </w:r>
      </w:hyperlink>
      <w:r>
        <w:t xml:space="preserve"> - * India is negotiating with Iran to secure safe transit for six LPG tankers through the Strait of Hormuz. * Six LPG vessels carrying approximately 270,000 tonnes are prioritised due to domestic shortages. * 22 India-flagged ships, including crude and LNG carriers, are stranded in the Gulf. * Disruption affects India’s energy security, dependent on Middle Eastern LPG imports. * The situation highlights the impact of geopolitical tensions on global energy supply chains.</w:t>
      </w:r>
      <w:r/>
    </w:p>
    <w:p>
      <w:r/>
      <w:r>
        <w:t xml:space="preserve">411. </w:t>
      </w:r>
      <w:hyperlink r:id="rId365">
        <w:r>
          <w:rPr>
            <w:color w:val="0000EE"/>
            <w:u w:val="single"/>
          </w:rPr>
          <w:t>https://www.businesstoday.com.my/2026/03/18/ocbc-forecast-brent-hold-at-us100-till-june-easing-to-us70-in-2027/?utm_source=rss&amp;utm_medium=rss&amp;utm_campaign=ocbc-forecast-brent-hold-at-us100-till-june-easing-to-us70-in-2027</w:t>
        </w:r>
      </w:hyperlink>
      <w:r>
        <w:t xml:space="preserve"> - * OCBC Bank forecasts Brent crude prices to remain around US$100 per barrel through mid-2026 due to US–Iran conflict and Strait of Hormuz disruptions.</w:t>
        <w:br/>
      </w:r>
      <w:r>
        <w:rPr>
          <w:i/>
        </w:rPr>
      </w:r>
      <w:r>
        <w:t xml:space="preserve"> Prices are expected to ease to approximately US$70 per barrel by early 2027.</w:t>
        <w:br/>
      </w:r>
      <w:r>
        <w:rPr>
          <w:i/>
        </w:rPr>
      </w:r>
      <w:r>
        <w:t xml:space="preserve"> US–Iran conflict and geopolitical tensions threaten global oil supply security, especially via the Strait of Hormuz.</w:t>
        <w:br/>
      </w:r>
      <w:r>
        <w:rPr>
          <w:i/>
        </w:rPr>
      </w:r>
      <w:r>
        <w:t xml:space="preserve"> Potential supply disruptions could lead to significant shortfalls in global oil markets.</w:t>
        <w:br/>
      </w:r>
      <w:r>
        <w:rPr>
          <w:i/>
        </w:rPr>
      </w:r>
      <w:r>
        <w:t xml:space="preserve"> Measures such as strategic reserves and alternative routes could offset up to 10.3 million barrels per day, but supply gaps are expected if disruptions persist.* 412. </w:t>
      </w:r>
      <w:hyperlink r:id="rId366">
        <w:r>
          <w:rPr>
            <w:color w:val="0000EE"/>
            <w:u w:val="single"/>
          </w:rPr>
          <w:t>https://www.bhaskarenglish.in/originals/news/iran-strait-hormuz-crisis-india-energy-lpg-vulnerabilities-safe-passage-137466015.html</w:t>
        </w:r>
      </w:hyperlink>
      <w:r>
        <w:t xml:space="preserve"> - * The ongoing conflict in West Asia, involving Iran, Israel, and the US, has escalated tensions in the Strait of Hormuz, impacting global oil and LNG supplies. * Nearly 20% of global seaborne oil and about 20 million barrels daily pass through the Strait, affecting international trade. * India has managed some of its vessels to exit safely due to strategic agreements and diplomatic ties with Iran, such as the Chabahar Port deal. * Indian ships like Nanda Devi, Shivalik, and Jag Prakash have been brought out of the region; some are still navigating towards safe waters. * Disruptions have led to domestic issues in India, including LPG shortages and increased fuel prices, highlighting vulnerabilities. * Experts warn that India’s dependency on Iran via the Strait of Hormuz exposes long-term energy security risks, emphasising the need to diversify sources. 413. </w:t>
      </w:r>
      <w:hyperlink r:id="rId367">
        <w:r>
          <w:rPr>
            <w:color w:val="0000EE"/>
            <w:u w:val="single"/>
          </w:rPr>
          <w:t>https://gcaptain.com/u-s-hits-iranian-coastal-missile-sites-with-bunker-buster-bombs/</w:t>
        </w:r>
      </w:hyperlink>
      <w:r>
        <w:t xml:space="preserve"> - * U.S. forces targeted Iranian coastal missile sites near the Strait of Hormuz using 5,000-pound deep penetrator munitions. * The strikes aimed at fortified or underground missile launch and storage sites. * The operation targets threats to commercial shipping as traffic through Hormuz remains disrupted. * Vessel transits have decreased significantly, with security concerns and insurance costs rising. * The strikes could weaken Iran’s maritime threat capabilities and influence energy supply routes.</w:t>
      </w:r>
      <w:r/>
    </w:p>
    <w:p>
      <w:r/>
      <w:r>
        <w:t xml:space="preserve">414. </w:t>
      </w:r>
      <w:hyperlink r:id="rId368">
        <w:r>
          <w:rPr>
            <w:color w:val="0000EE"/>
            <w:u w:val="single"/>
          </w:rPr>
          <w:t>https://www.business-standard.com/world-news/strait-of-hormuz-situation-won-t-return-to-pre-war-status-iran-126031800094_1.html</w:t>
        </w:r>
      </w:hyperlink>
      <w:r>
        <w:t xml:space="preserve"> - * Iran's Parliament Speaker Ghalibaf warns the Strait of Hormuz will not return to its 'pre-war' state. * Tensions escalate in the region following military confrontations involving the US, Israel, and Iran. * US intelligence chief Gabbard defends Trump’s decisions on Iran threats. * Trump expresses confidence that the Strait of Hormuz will be secured soon despite lack of NATO support. * The situation involves regional stability and global energy security concerns. 415. </w:t>
      </w:r>
      <w:hyperlink r:id="rId369">
        <w:r>
          <w:rPr>
            <w:color w:val="0000EE"/>
            <w:u w:val="single"/>
          </w:rPr>
          <w:t>https://www.business-standard.com/world-news/kharg-island-is-an-appealing-target-for-trump-but-with-high-risks-126031800167_1.html</w:t>
        </w:r>
      </w:hyperlink>
      <w:r>
        <w:t xml:space="preserve"> - * US President Trump renewed threats to attack Iran's Kharg Island after US bombed military targets there last week. * Kharg Island, Iran's main oil export hub, presents a target with significant risks due to its strategic location and Iran's ability to retaliate. * Experts suggest that control of the Strait of Hormuz holds greater leverage than control of Kharg Island. * Iran continues to operate and export oil from Kharg Island despite airstrikes, with some ships passing through the Strait of Hormuz. * US officials question Iran’s use of mines in the Strait; control of the strait remains a critical factor in energy exports and regional security. 416. </w:t>
      </w:r>
      <w:hyperlink r:id="rId370">
        <w:r>
          <w:rPr>
            <w:color w:val="0000EE"/>
            <w:u w:val="single"/>
          </w:rPr>
          <w:t>https://oilprice.com/Energy/Crude-Oil/Standard-Chartered-Predicts-Oil-Prices-Will-Remain-Higher-For-Longer.html</w:t>
        </w:r>
      </w:hyperlink>
      <w:r>
        <w:t xml:space="preserve"> - * Standard Chartered forecasts increased Brent oil prices for 2026 and 2027, with specific projections for each quarter. * The Middle East war has reduced global oil supply by approximately 7.4-8.2 million barrels per day. * Oil prices are expected to stay elevated until strategic reserves are replenished and the conflict eases. * Disruptions in LNG supply from Qatar following Iranian drone strikes have increased natural gas prices globally. * Asian nations are shifting energy strategies towards coal and nuclear to manage LNG supply limitations. 417. </w:t>
      </w:r>
      <w:hyperlink r:id="rId371">
        <w:r>
          <w:rPr>
            <w:color w:val="0000EE"/>
            <w:u w:val="single"/>
          </w:rPr>
          <w:t>https://energynow.com/2026/03/asia-pivots-to-coal-as-middle-east-conflict-chokes-lng-supply/?amp</w:t>
        </w:r>
      </w:hyperlink>
      <w:r>
        <w:t xml:space="preserve"> - * Asian utilities are increasing coal-fired power generation to reduce costs and secure energy supply amid LNG supply disruptions caused by Middle East conflicts. * Asia spot LNG prices have doubled to three-year highs due to halts in shipments through the Strait of Hormuz and Qatar’s suspension of exports. * Bangladesh, Pakistan, Philippines, Vietnam, South Korea, and Japan are all ramping up coal power or increasing coal utilisation, while some are reducing LNG reliance. * Natural gas's share in Asian power generation has declined over a decade, with ongoing demand destruction expected due to supply shocks and high prices. * Asian LNG demand growth forecast for 2026 is reduced; LNG imports are expected to fall significantly, impacting regional infrastructure investments. 418. </w:t>
      </w:r>
      <w:hyperlink r:id="rId372">
        <w:r>
          <w:rPr>
            <w:color w:val="0000EE"/>
            <w:u w:val="single"/>
          </w:rPr>
          <w:t>https://stratnewsglobal.com/world-news/asia-turns-to-coal-as-lng-supply-tightens/</w:t>
        </w:r>
      </w:hyperlink>
      <w:r>
        <w:t xml:space="preserve"> - * Asian countries increase coal-fired power generation due to LNG supply disruptions and rising prices, linked to Middle East conflict. * LNG prices in Asia have surged to three-year highs, with shipments slowed and Qatar halting supplies. * Countries including Bangladesh, Pakistan, Philippines, Vietnam, South Korea, and Japan are boosting coal use. * Disruption is expected to reduce LNG demand growth in Asia, especially in price-sensitive markets. * The crisis highlights coal's role as a fallback fuel despite global climate efforts and pushes for investment in renewables. 419. </w:t>
      </w:r>
      <w:hyperlink r:id="rId373">
        <w:r>
          <w:rPr>
            <w:color w:val="0000EE"/>
            <w:u w:val="single"/>
          </w:rPr>
          <w:t>https://www.riotimesonline.com/europe-intel-brief-energy-emergency-ecb-defence/</w:t>
        </w:r>
      </w:hyperlink>
      <w:r>
        <w:t xml:space="preserve"> - * EU energy ministers held emergency Brussels meeting as gas prices surged over 50% due to the Iran war. * Gas storage across the EU stands at 29%, with France, Germany at 22%, and the Netherlands at 9%. * EU considers measures including state support, tax cuts, and gas-price intervention. * Gas storage levels are among the lowest since 2022, indicating potential supply concerns. * Italy, Bulgaria, Czechia, Slovakia, and Poland call for suspension of the EU Emissions Trading System. 420. </w:t>
      </w:r>
      <w:hyperlink r:id="rId372">
        <w:r>
          <w:rPr>
            <w:color w:val="0000EE"/>
            <w:u w:val="single"/>
          </w:rPr>
          <w:t>https://stratnewsglobal.com/world-news/asia-turns-to-coal-as-lng-supply-tightens/</w:t>
        </w:r>
      </w:hyperlink>
      <w:r>
        <w:t xml:space="preserve"> - * Asian countries increase coal-fired power generation due to LNG supply disruptions and surging prices. * Spot LNG prices in Asia reach three-year highs, affected by slowed shipments and Qatar halting supplies. * Bangladesh and Pakistan focus on domestic coal and energy sources; Southeast Asian nations boost coal use. * South Korea plans to lift coal generation limits; Japan’s JERA maintains high coal utilisation. * Rising LNG costs weaken demand, with forecasts indicating slower LNG growth into 2026. * Despite climate efforts, coal remains a fallback fuel in response to supply shocks; prices stable relative to LNG. * The disruption reinforces calls for investment in renewable energy to reduce dependency on imported fuels. 421. </w:t>
      </w:r>
      <w:hyperlink r:id="rId374">
        <w:r>
          <w:rPr>
            <w:color w:val="0000EE"/>
            <w:u w:val="single"/>
          </w:rPr>
          <w:t>https://energynow.com/2026/03/attacks-on-uaes-fujairah-port-and-shah-gas-field-add-to-energy-disruption/</w:t>
        </w:r>
      </w:hyperlink>
      <w:r>
        <w:t xml:space="preserve"> - • Oil loading at Fujairah port halted after a fire caused by an attack. • Operations at Shah gas field suspended following an attack. • Disruptions threaten to sever UAE’s crude export outlet, risking a deepening energy crisis. • The UAE’s export hubs are affected by conflict and the Strait of Hormuz blockade. • An unknown projectile struck a Kuwait-flagged tanker near Fujairah. 422. </w:t>
      </w:r>
      <w:hyperlink r:id="rId375">
        <w:r>
          <w:rPr>
            <w:color w:val="0000EE"/>
            <w:u w:val="single"/>
          </w:rPr>
          <w:t>https://www.atlanticcouncil.org/dispatches/how-the-iran-war-could-trigger-a-european-energy-crisis/</w:t>
        </w:r>
      </w:hyperlink>
      <w:r>
        <w:t xml:space="preserve"> - * The conflict in the Gulf has disrupted global energy markets, particularly impacting Europe's LNG supply. * Europe’s gas storage levels are below 30 percent, with a need to inject 60 bcm of gas before winter. * QatarEnergy's LNG facilities were shut down after a drone strike, causing market price spikes. * Europe is heavily reliant on LNG imports, mainly from the US and Middle East, to refill reserves. * The crisis highlights Europe's dependence on external energy sources and policy challenges in diversifying supply.</w:t>
      </w:r>
      <w:r/>
    </w:p>
    <w:p>
      <w:r/>
      <w:r>
        <w:t xml:space="preserve">423. </w:t>
      </w:r>
      <w:hyperlink r:id="rId376">
        <w:r>
          <w:rPr>
            <w:color w:val="0000EE"/>
            <w:u w:val="single"/>
          </w:rPr>
          <w:t>https://splash247.com/selective-gulf-transits-emerge-under-iranian-verification/</w:t>
        </w:r>
      </w:hyperlink>
      <w:r>
        <w:t xml:space="preserve"> - * Commercial shipping disrupted in Iran–US/Israel conflict; limited vessel flow through Larak‑Qeshm corridor begins. * Approximately 1,100 ships, including VLCCs, are in the Gulf amid rerouting and increased freight costs. * Crude production shutdowns exceed 10m barrels per day, with crude trucks stuck within Middle East Gulf. * Saudi Aramco is increasing flows via Yanbu, but export capacity remains constrained. * Fujairah port operations suspended after attacks; a Kuwait-flagged tanker damaged. * Iran may be initiating a vessel verification system, restricting transit via Strait of Hormuz through Larak-Qeshm channel. 424. </w:t>
      </w:r>
      <w:hyperlink r:id="rId377">
        <w:r>
          <w:rPr>
            <w:color w:val="0000EE"/>
            <w:u w:val="single"/>
          </w:rPr>
          <w:t>https://lenta.ru/news/2026/03/17/v-irane-vyskazalis-o-buduschem-ormuzskogo-proliva/</w:t>
        </w:r>
      </w:hyperlink>
      <w:r>
        <w:t xml:space="preserve"> - * The chairman of the Iranian parliament, Mohammad Bagher Ghalibaf, stated that the Strait of Hormuz can no longer function as it did before the US and Israel attacks on Iran. * He mentioned the strait is currently closed and cannot return to previous conditions due to increased insecurity caused by US and Israeli presence. * On 16 March, Iran's foreign ministry spokesperson Esmail Bakhshi said several ships from different countries crossed the strait with Tehran's permission. * Transit through the Strait has decreased by 97 percent since the US and Israel attacks. * Russian President Vladimir Putin expressed Russia's willingness to cooperate with Europe on oil and gas supplies but indicated they need a signal from Europe. 425. </w:t>
      </w:r>
      <w:hyperlink r:id="rId378">
        <w:r>
          <w:rPr>
            <w:color w:val="0000EE"/>
            <w:u w:val="single"/>
          </w:rPr>
          <w:t>https://ca.news.yahoo.com/asia-pivots-coal-middle-east-084912909.html</w:t>
        </w:r>
      </w:hyperlink>
      <w:r>
        <w:t xml:space="preserve"> - </w:t>
      </w:r>
      <w:r>
        <w:rPr>
          <w:i/>
        </w:rPr>
        <w:t>Asian utilities increase coal-fired power generation due to LNG supply disruptions from Middle East conflict.</w:t>
      </w:r>
      <w:r/>
      <w:r>
        <w:rPr>
          <w:i/>
        </w:rPr>
        <w:t>LNG prices in Asia doubled to three-year highs amid halts of shipments through Strait of Hormuz and Qatar exports.</w:t>
      </w:r>
      <w:r/>
      <w:r>
        <w:rPr>
          <w:i/>
        </w:rPr>
        <w:t>South Asian countries like Bangladesh and Pakistan boost coal power to mitigate LNG supply issues.</w:t>
      </w:r>
      <w:r/>
      <w:r>
        <w:rPr>
          <w:i/>
        </w:rPr>
        <w:t>South Korea and Japan continue high utilisation of coal and nuclear power.</w:t>
      </w:r>
      <w:r/>
      <w:r>
        <w:rPr>
          <w:i/>
        </w:rPr>
        <w:t>Analysts predict reduced LNG demand growth in Asia due to supply disruptions and high prices.</w:t>
      </w:r>
      <w:r>
        <w:t xml:space="preserve">426. </w:t>
      </w:r>
      <w:hyperlink r:id="rId379">
        <w:r>
          <w:rPr>
            <w:color w:val="0000EE"/>
            <w:u w:val="single"/>
          </w:rPr>
          <w:t>https://www.eldia.com/nota/2026-3-17-2-21-49-iran-llevara-la-guerra-tan-lejos-como-sea-necesario-el-mundo</w:t>
        </w:r>
      </w:hyperlink>
      <w:r>
        <w:t xml:space="preserve"> - * Iran affirms willingness to extend war 'as far as necessary' amid military escalation with US and Israel * Iranian Foreign Minister Abbas Araghchi states Iran is prepared to defend itself without limits * Iranian Revolutionary Guard claims missile strikes on Tel Aviv, Ben Gurion Airport, and US-linked targets in UAE and Bahrain * Iran threatens to attack US companies in the Middle East and calls for evacuation of personnel * Tensions rise over control of the Strait of Hormuz, vital to global oil trade 427. </w:t>
      </w:r>
      <w:hyperlink r:id="rId378">
        <w:r>
          <w:rPr>
            <w:color w:val="0000EE"/>
            <w:u w:val="single"/>
          </w:rPr>
          <w:t>https://ca.news.yahoo.com/asia-pivots-coal-middle-east-084912909.html</w:t>
        </w:r>
      </w:hyperlink>
      <w:r>
        <w:t xml:space="preserve"> - * Asian utilities increase coal-fired power generation due to LNG supply disruptions caused by the U.S.-Israeli war on Iran and halts in shipping through the Strait of Hormuz. * Bangladesh, Pakistan, the Philippines, Vietnam, South Korea, and Japan are all boosting coal power or reducing LNG reliance. * Asia LNG prices have doubled to three-year highs, with disruptions impacting global demand forecasts. * Renewables usage in Asia continues to rise, influencing natural gas's declining share in power generation. * Concerns are raised about the impact on poorer countries' economies and regional infrastructure investments.</w:t>
      </w:r>
      <w:r/>
    </w:p>
    <w:p>
      <w:r/>
      <w:r>
        <w:t xml:space="preserve">428. </w:t>
      </w:r>
      <w:hyperlink r:id="rId380">
        <w:r>
          <w:rPr>
            <w:color w:val="0000EE"/>
            <w:u w:val="single"/>
          </w:rPr>
          <w:t>https://www.indiandefensenews.in/2026/03/india-accelerates-lng-diversification.html</w:t>
        </w:r>
      </w:hyperlink>
      <w:r>
        <w:t xml:space="preserve"> - * India is shifting its LNG procurement strategy to reduce dependence on the Gulf region due to escalating tensions in West Asia. * The disruption of supplies from Qatar, which supplies 40-47% of India's LNG, has prompted the change. * India is expanding supply chains from US, Australia, Africa, Russia, Norway, Canada, Peru, Angola, and Nigeria. * US shipments will leverage routes like the Panama Canal to avoid the Strait of Hormuz. * Australia is prioritised for its shorter, more secure shipping routes. * The government is enhancing supply line security, including safer routes and naval escorts. * India is deepening ties with major traders and state firms like Total Energies, Vitol, Trafigura, Sonatrach, and ADNOC. * Immediate measures include prioritising critical sectors and increasing supply security over cost. 429. </w:t>
      </w:r>
      <w:hyperlink r:id="rId381">
        <w:r>
          <w:rPr>
            <w:color w:val="0000EE"/>
            <w:u w:val="single"/>
          </w:rPr>
          <w:t>https://www.iltempo.it/politica/2026/03/17/news/green-deal-abolire-convegno-il-tempo-guerra-iran-cambia-politica-economia-46842777/</w:t>
        </w:r>
      </w:hyperlink>
      <w:r>
        <w:t xml:space="preserve"> - * Un convegno a Roma analizza le conseguenze della guerra tra Iran e Stati Uniti, con focus su energia, reti, mobilità e logistica. * La crisi nel Golfo Persico mette a rischio gli equilibri energetici e geopolitici globali, creando nuove opportunità per Italia e Europa. * L’Italia può diventare hub energetico e centro logistico grazie alla sua posizione nel Mediterraneo e allo sviluppo di reti e infrastrutture. * La crisi apre opportunità di diversificazione delle fonti energetiche, incluso il nucleare o fonti a carbone, e di rinegoziazione di norme energetiche. * Riunioni tra aziende e politici discutono risposte di breve e lungo termine, rafforzando il ruolo strategico dell’Italia nel nuovo ordine globale. 430. </w:t>
      </w:r>
      <w:hyperlink r:id="rId382">
        <w:r>
          <w:rPr>
            <w:color w:val="0000EE"/>
            <w:u w:val="single"/>
          </w:rPr>
          <w:t>https://www.iltalehti.fi/talous/a/72a2c7da-c792-41f8-911f-c31e59564743</w:t>
        </w:r>
      </w:hyperlink>
      <w:r>
        <w:t xml:space="preserve"> - * Iran strikes a gas field in the United Arab Emirates, igniting a large gas field. * Oil prices increase approximately 4% on Monday, with Brent crude reaching around $103.48 per barrel. * The conflict continues into the third week, with oil prices rising sharply since late February. * Tensions in the Persian Gulf, especially in the Strait of Hormuz, affect global oil transportation and market stability. * Iran's attacks and ongoing geopolitical tensions impact oil supply and market prices, causing concern among analysts. 431. </w:t>
      </w:r>
      <w:hyperlink r:id="rId383">
        <w:r>
          <w:rPr>
            <w:color w:val="0000EE"/>
            <w:u w:val="single"/>
          </w:rPr>
          <w:t>https://www.nationalheraldindia.com/international/missile-debris-kills-man-in-abu-dhabi-as-dubai-doha-rocked-by-blasts</w:t>
        </w:r>
      </w:hyperlink>
      <w:r>
        <w:t xml:space="preserve"> - * A Pakistani man was killed in Abu Dhabi after falling missile debris in the Bani Yas area, confirmed on Tuesday. * Incidents occurred amid ongoing conflict between Israel and Iran, with explosions reported in Dubai and Doha. * A tanker near Fujairah was damaged by an unidentified projectile, with no casualties. * A fire in Fujairah Oil Industry Zone was attributed to an Iranian drone strike, with no injuries reported. * The events highlight regional escalation of hostilities affecting multiple Gulf states. 432. </w:t>
      </w:r>
      <w:hyperlink r:id="rId384">
        <w:r>
          <w:rPr>
            <w:color w:val="0000EE"/>
            <w:u w:val="single"/>
          </w:rPr>
          <w:t>https://www.businesstoday.in/world/story/it-all-comes-down-to-who-controls-strait-of-hormuz-ray-dalio-says-no-agreement-will-resolve-iran-war-520909-2026-03-17?utm_source=rssfeed</w:t>
        </w:r>
      </w:hyperlink>
      <w:r>
        <w:t xml:space="preserve"> - * Ray Dalio argues that the Iran war revolves around control of the Strait of Hormuz. * He claims that no agreement will resolve the conflict, as the final decisive battle is still ahead. * Dalio warns that losing control of the Strait would threaten US global power and the world order. * The war’s outcome could reshape financial markets and geopolitical power. * Dalio discusses the broader global ripple effects of the Iran war on trade, capital flows, and international relations.</w:t>
      </w:r>
      <w:r/>
    </w:p>
    <w:p>
      <w:r/>
      <w:r>
        <w:t xml:space="preserve">433. </w:t>
      </w:r>
      <w:hyperlink r:id="rId385">
        <w:r>
          <w:rPr>
            <w:color w:val="0000EE"/>
            <w:u w:val="single"/>
          </w:rPr>
          <w:t>https://newspress.co.in/india-reaches-out-to-eu-amid-iran-crisis-seeks-stronger-trade-ties/</w:t>
        </w:r>
      </w:hyperlink>
      <w:r>
        <w:t xml:space="preserve"> - * India has increased diplomatic engagement with the European Union due to the Iran crisis. * Discussions include trade diversification, energy security, and supply chain resilience. * India is exploring expanding exports to Europe and securing stable energy partnerships. * The outreach aims to offset risks associated with the Strait of Hormuz and global economic challenges. * Negotiations for a comprehensive India-EU trade agreement may accelerate. * Closer EU ties could help India access alternative markets and investment opportunities. 434. </w:t>
      </w:r>
      <w:hyperlink r:id="rId386">
        <w:r>
          <w:rPr>
            <w:color w:val="0000EE"/>
            <w:u w:val="single"/>
          </w:rPr>
          <w:t>http://www.kakiforex.com/2026/03/strait-of-hormuz-now-open-to-all-except.html</w:t>
        </w:r>
      </w:hyperlink>
      <w:r>
        <w:t xml:space="preserve"> - * Iranian Foreign Minister Abbas Araghchi states the Strait of Hormuz is open to international shipping, excluding US and Israeli ships. * US plans to deploy warships to ensure the route remains open amid security concerns. * The situation impacts global oil supplies, potentially affecting oil prices and shipping insurance costs. * US President Donald Trump reacts by describing Iran’s move as a threat to global trade stability. * The increased military presence raises risks of confrontation in the region. 435. </w:t>
      </w:r>
      <w:hyperlink r:id="rId387">
        <w:r>
          <w:rPr>
            <w:color w:val="0000EE"/>
            <w:u w:val="single"/>
          </w:rPr>
          <w:t>https://www.gandul.ro/actualitate/emiratele-arabe-unite-isi-inchid-spatiul-aerian-dupa-atacuri-atribuite-iranului-in-timp-ce-israelul-bombardeaza-teheranul-20832055</w:t>
        </w:r>
      </w:hyperlink>
      <w:r>
        <w:t xml:space="preserve"> - * Emirates Arab Emirates suspend their airspace following threats from Iran, with aircraft resuming afterwards, and reports of explosions and fires in Fujairah. * Israel launched attacks on Tehran and Hezbollah positions in Beirut in response to Iranian missile and drone assaults on Israeli targets. * Conflict since 28 February caused casualties and displacement, notably over one million in Lebanon. * Regional tensions threaten global energy markets by disrupting shipping through the Strait of Hormuz, affecting approximately 20% of the world's oil, with Brent crude exceeding 100 dollars per barrel. * US President Donald Trump urged naval support to secure the route, while casualties from Iranian strikes continue to rise, with Iran reporting over 1,300 deaths and Israel claiming extensive military strikes against Iran. 436. </w:t>
      </w:r>
      <w:hyperlink r:id="rId388">
        <w:r>
          <w:rPr>
            <w:color w:val="0000EE"/>
            <w:u w:val="single"/>
          </w:rPr>
          <w:t>https://hotnews.ro/emiratele-arabe-unite-suspenda-productia-de-gaz-la-importantul-camp-shah-dupa-un-atac-cu-drone-al-iranului-2195657</w:t>
        </w:r>
      </w:hyperlink>
      <w:r>
        <w:t xml:space="preserve"> - * Operațiunile la câmpul Shah din Emiratele Arabe Unite au fost suspendate marți după un atac cu dronă. * Un incendiu a fost provocat în Zona Industrială Petrolieră Fujairah din cauza unui alt atac. * Un proiectil neidentificat a lovit un petrolier la 23 de mile marine est de Fujairah. * Se consideră că atacurile au cauzat o scădere cu mai mult de jumătate a producției zilnice de petrol a Emiratelor. * Războiul din Orientul Mijlociu a frecvent perturbat sectorul energetic al Emiratelor Arabe Unite. * Atacurile iraniene au vizat infrastructură petrolieră, porturi și instalații din Emiratele Arabe Unite. * Atacurile cu drone și rachete au vizat și alte obiective strategice din Golf, inclusiv ambasada SUA și un hotel din Bagdad. 437. </w:t>
      </w:r>
      <w:hyperlink r:id="rId389">
        <w:r>
          <w:rPr>
            <w:color w:val="0000EE"/>
            <w:u w:val="single"/>
          </w:rPr>
          <w:t>https://www.devdiscourse.com/article/headlines/3840971-escalating-tensions-irans-unexpected-strikes-shape-gulf-conflict</w:t>
        </w:r>
      </w:hyperlink>
      <w:r>
        <w:t xml:space="preserve"> - * Iran launched fresh attacks on the United Arab Emirates, escalating tensions in the Gulf region. * The conflict involves Iran, the U.S., and Israel, with over 2,000 casualties reported. * The Strait of Hormuz remains closed, affecting energy prices and global inflation. * President Trump called for international support to reopen the waterway amid reluctance from allies. * Regional instability increases as Iran targets U.S. allies with missile capabilities. 438. </w:t>
      </w:r>
      <w:hyperlink r:id="rId390">
        <w:r>
          <w:rPr>
            <w:color w:val="0000EE"/>
            <w:u w:val="single"/>
          </w:rPr>
          <w:t>https://www.euronews.com/my-europe/2026/03/17/can-the-grids-package-free-the-eu-from-its-energy-dependence</w:t>
        </w:r>
      </w:hyperlink>
      <w:r>
        <w:t xml:space="preserve"> - * Europe has increased its energy security efforts, including expanding gas storage to 90% and boosting renewables to 25.2% by 2025. * The EU aims to establish a single energy market with the EU Grids Package launched in December 2025, to enhance cross-border electricity transmission and reduce fossil fuel reliance. * Europe's dependence on imported fossil fuels remains high, with significant LNG import shifts from Russia to the US and Australia. * Geopolitical tensions and potential Hormuz Strait disruptions threaten LNG routes, exposing vulnerabilities. * Emergency measures, including strategic reserves and discussions on price caps, are in place amid rising prices and market volatility. 439. </w:t>
      </w:r>
      <w:hyperlink r:id="rId391">
        <w:r>
          <w:rPr>
            <w:color w:val="0000EE"/>
            <w:u w:val="single"/>
          </w:rPr>
          <w:t>https://www.news4jax.com/business/2026/03/17/asian-shares-are-mixed-and-us-futures-slip-as-brent-hovers-at-over-100-a-barrel/</w:t>
        </w:r>
      </w:hyperlink>
      <w:r>
        <w:t xml:space="preserve"> - * Asian share markets showed mixed movements following oil price fluctuations. * Brent crude reached $104.21 per barrel, affecting global oil market sentiment. * U.S. futures declined, with the S&amp;P 500 and Dow Jones down 0.5%. * Oil prices surged due to tensions in Iran and the Strait of Hormuz, prompting concerns over global supply disruptions. * Central banks, including Australia’s Reserve Bank, responded to inflation risks by increasing interest rates. * Financial markets remain sensitive to geopolitical tensions and oil price volatility impacting inflation and economic stability. 440. </w:t>
      </w:r>
      <w:hyperlink r:id="rId392">
        <w:r>
          <w:rPr>
            <w:color w:val="0000EE"/>
            <w:u w:val="single"/>
          </w:rPr>
          <w:t>https://energynow.com/2026/03/spurred-by-gulf-war-alaska-lng-aims-for-go-ahead-decisions-in-2026-27-and-exports-in-2031/?amp</w:t>
        </w:r>
      </w:hyperlink>
      <w:r>
        <w:t xml:space="preserve"> - </w:t>
      </w:r>
      <w:r>
        <w:rPr>
          <w:i/>
        </w:rPr>
        <w:t>War in the Middle East increases interest in Alaska LNG exports, with final investment decisions targeted for 2026-2027.</w:t>
      </w:r>
      <w:r/>
      <w:r>
        <w:rPr>
          <w:i/>
        </w:rPr>
        <w:t>Glenfarne aims to sign binding offtake deals for 80% of 20 million metric tons of LNG, with 13 million tonnes committed so far.</w:t>
      </w:r>
      <w:r/>
      <w:r>
        <w:rPr>
          <w:i/>
        </w:rPr>
        <w:t>Project delays are due to offtake agreement negotiations and financing arrangements.</w:t>
      </w:r>
      <w:r/>
      <w:r>
        <w:rPr>
          <w:i/>
        </w:rPr>
        <w:t>Glenfarne plans to give final go-ahead for pipeline in 2026 and final investment decision for export terminal in early 2027.</w:t>
      </w:r>
      <w:r/>
      <w:r>
        <w:rPr>
          <w:i/>
        </w:rPr>
        <w:t>The project highlights Alaska's unique position with access to North Asia without choke points, attracting Asian importers such as Japan, Korea, Taiwan, and Thailand.</w:t>
      </w:r>
      <w:r>
        <w:t xml:space="preserve">441. </w:t>
      </w:r>
      <w:hyperlink r:id="rId393">
        <w:r>
          <w:rPr>
            <w:color w:val="0000EE"/>
            <w:u w:val="single"/>
          </w:rPr>
          <w:t>https://wartakota.tribunnews.com/news/884847/timur-tengah-membara-kedubes-as-di-irak-diserbu-drone-infrastruktur-vital-uea-jadi-target</w:t>
        </w:r>
      </w:hyperlink>
      <w:r>
        <w:t xml:space="preserve"> - • Serangan udara dan rudal menghantam titik vital di Irak dan UEA, termasuk Kedutaan AS di Baghdad, dengan serangan paling intens sejak konflik dimulai. • Tiga drone dan empat roket diarahkan ke Kedutaan AS, satu drone berhasil masuk ke kompleks diplomatik. • Iran meluncurkan lebih dari 1.900 proyektil ke UEA, menargetkan infrastruktur minyak dan mengganggu penerbangan Dubai. • Harga minyak Brent melonjak 2,8% ke $103,08 per barel akibat kekhawatiran gangguan pasokan di Selat Hormuz. • Pasar global terganggu oleh ketegangan ini, dengan risiko terhadap jalur energi dan stabilitas keuangan internasional. 442. </w:t>
      </w:r>
      <w:hyperlink r:id="rId394">
        <w:r>
          <w:rPr>
            <w:color w:val="0000EE"/>
            <w:u w:val="single"/>
          </w:rPr>
          <w:t>https://www.alarabiya.net/arab-and-world/gulf/2026/03/17/%D8%A7%D9%84%D8%B3%D8%B9%D9%88%D8%AF%D9%8A%D8%A9-%D8%AA%D9%83%D8%AB%D9%81-%D8%A7%D9%84%D8%AA%D9%86%D8%B3%D9%8A%D9%82-%D9%85%D8%B9-%D8%AF%D9%88%D9%84-%D8%A7%D9%84%D8%AE%D9%84%D9%8A%D8%AC-%D9%84%D9%88%D9%82%D9%81-%D8%A7%D8%B9%D8%AA%D8%AF%D8%A7%D8%A1%D8%A7%D8%AA-%D8%A7%D9%8A%D8%B1%D8%A7%D9%86</w:t>
        </w:r>
      </w:hyperlink>
      <w:r>
        <w:t xml:space="preserve"> - * Saudi Arabia has increased diplomatic coordination with Gulf states amidst ongoing Iranian military actions against Gulf countries. * Talks involve regional security, with reaffirmed commitment to Gulf security and stability. * High-level calls include discussions between Saudi and UAE leadership, as well as foreign ministers of Gulf nations. * Several Gulf foreign ministers, including Saudi, UAE, Kuwait, Qatar, Bahrain, and Oman, engaged in talks regarding regional developments. * European and Asian countries’ foreign ministers also held consultations with Saudi officials on regional security. * Iran continues to escalate attacks on Gulf energy infrastructure and other sites, claiming retaliation for American interests. * Iranian officials deny targeting Gulf states directly but accuse neighbouring countries hosting US troops of facilitating attacks. * Gulf nations emphasise restraint and seek peaceful resolutions, warning against further escalation. * Saudi Arabia affirms Iran’s ongoing attacks threaten regional security and could lead to increased tensions. 443. </w:t>
      </w:r>
      <w:hyperlink r:id="rId395">
        <w:r>
          <w:rPr>
            <w:color w:val="0000EE"/>
            <w:u w:val="single"/>
          </w:rPr>
          <w:t>https://www.indiatvnews.com/news/world/dubai-abu-dhabi-israel-us-iran-war-live-updates-drone-missile-attacks-middle-east-crisis-west-asia-tension-strait-of-hormuz-oil-gas-trump-netanyahu-1033996</w:t>
        </w:r>
      </w:hyperlink>
      <w:r>
        <w:t xml:space="preserve"> - * The conflict has entered its 18th day, with ongoing hostilities between the US, Israel and Iran. * Tehran has retaliated with drones and missiles targeting Israeli territory, US military bases, and energy infrastructure across Gulf nations. * Several US base-hosting countries, including the UAE, Saudi Arabia, Bahrain and Kuwait, report interceptions of threats. * The fighting disrupts global energy routes, especially around the Strait of Hormuz, raising market uncertainty. * US President Donald Trump expressed optimism about ending the conflict soon and dismissed concerns over nuclear weapon use. 444. </w:t>
      </w:r>
      <w:hyperlink r:id="rId396">
        <w:r>
          <w:rPr>
            <w:color w:val="0000EE"/>
            <w:u w:val="single"/>
          </w:rPr>
          <w:t>https://www.mediafax.ro/externe/o-tara-declara-miercurea-sarbatoare-legala-pentru-a-economisi-combustibil-23704428</w:t>
        </w:r>
      </w:hyperlink>
      <w:r>
        <w:t xml:space="preserve"> - * Sri Lanka declared every Wednesday a public holiday to save fuel, requiring drivers to register for a national fuel subscription. * Myanmar restricted private vehicle movement to alternate days based on registration numbers. * Bangladesh anticipated Ramadan holidays in universities and introduced planned power outages to conserve energy. * Philippines mandated some government offices to adopt remote working at least one day per week. * These policies aim to address fuel and energy demand amid regional supply concerns, particularly related to the Strait of Hormuz and regional import needs. 445. </w:t>
      </w:r>
      <w:hyperlink r:id="rId397">
        <w:r>
          <w:rPr>
            <w:color w:val="0000EE"/>
            <w:u w:val="single"/>
          </w:rPr>
          <w:t>https://attackofthefanboy.com/politics/trump-warned-nato-of-a-very-bad-future-if-they-wont-help-reopen-the-strait-of-hormuz-but-military-experts-say-every-option-is-a-losing-one/</w:t>
        </w:r>
      </w:hyperlink>
      <w:r>
        <w:t xml:space="preserve"> - * President Trump demands NATO assistance to reopen the Strait of Hormuz, blocked by Iran due to recent conflicts. * Trump warned of a 'very bad future' for NATO if allies refuse to help; NATO's response remains uncertain. * Oil prices have surged, affecting global oil and LPG flow; Iran's oil exports continue to China despite blockade. * Several countries, including China and Britain, have shown little commitment to military support; Canada refuses to back NATO efforts. * Military analysts highlight risks from Iran's missile and mine threats, complicating potential NATO responses. * Experts warn that Iran's mine-laying could render US response options ineffective, urging preventative strategies. 446. </w:t>
      </w:r>
      <w:hyperlink r:id="rId398">
        <w:r>
          <w:rPr>
            <w:color w:val="0000EE"/>
            <w:u w:val="single"/>
          </w:rPr>
          <w:t>https://www.rawstory.com/ilhan-omar-claps-back-at-trump-s-unhinged-rant-about-fraud/</w:t>
        </w:r>
      </w:hyperlink>
      <w:r>
        <w:t xml:space="preserve"> - * President Donald Trump called for reinforcements to open the Strait of Hormuz, creating a complex geopolitical situation. * Iran has effectively closed the Strait in retaliation for US and Israeli bombings in Iran. * Analyst Van Jones criticised the US administration's handling of the Iran issue. * Iran's blockade is its strongest card against Trump, complicating negotiations. * A Washington Post poll shows 65% of Americans doubt Trump's explanation of US goals in Iran. 447. </w:t>
      </w:r>
      <w:hyperlink r:id="rId399">
        <w:r>
          <w:rPr>
            <w:color w:val="0000EE"/>
            <w:u w:val="single"/>
          </w:rPr>
          <w:t>https://www.business-standard.com/world-news/uae-gas-field-set-ablaze-as-iranian-strikes-squeeze-energy-supplies-126031700112_1.html</w:t>
        </w:r>
      </w:hyperlink>
      <w:r>
        <w:t xml:space="preserve"> - * Iran increased attacks on energy infrastructure in the Persian Gulf, including a gas field in the UAE, causing a fire at Shah gas field. 448. </w:t>
      </w:r>
      <w:hyperlink r:id="rId400">
        <w:r>
          <w:rPr>
            <w:color w:val="0000EE"/>
            <w:u w:val="single"/>
          </w:rPr>
          <w:t>https://www.reviewjournal.com/news/nation-and-world/blast-rocks-tehran-after-israel-threatened-to-target-area-of-government-organized-rally-3724637/</w:t>
        </w:r>
      </w:hyperlink>
      <w:r>
        <w:t xml:space="preserve"> - * Iran continues missile and drone attacks on Israel and Gulf states, with the Strait of Hormuz effectively closed. * Tehran's annual rally in support of Palestinians was struck by a large explosion following Israel’s threat to target the area. * US Marines and an amphibious assault ship have been ordered to the Middle East, with some ships already at sea near Taiwan. * Over 15,000 targets have been struck in Iran since the start of the war, with Iran’s Supreme Leader Khamenei vowed to keep the blockade. * The conflict has worsened the humanitarian crisis in Lebanon, with nearly 800 deaths and 850,000 displaced, and escalation of fighting between Israel and Hezbollah. 449. </w:t>
      </w:r>
      <w:hyperlink r:id="rId401">
        <w:r>
          <w:rPr>
            <w:color w:val="0000EE"/>
            <w:u w:val="single"/>
          </w:rPr>
          <w:t>https://www.nation.com.pk/17-Mar-2026/loadshedding-likely-worsen-lng-supply-power-sector-may-curtailed-30th</w:t>
        </w:r>
      </w:hyperlink>
      <w:r>
        <w:t xml:space="preserve"> - * The Pakistani government faces potential LNG supply disruptions from Qatar from 2 March, with only two of eight scheduled cargoes arriving in March. * Officials warned that LNG reserves could run out after mid-April if new shipments are not secured. * Gas supplies to the power sector have been reduced from 300 million cubic feet per day to 130 million. * Pakistan has suspended LNG shipments from Qatar since early March due to conflict and has two LNG arrangements with Qatar, which are affected. * Regional war impacts global petroleum and LNG supplies, with Pakistan also exploring spot LNG purchases at higher prices and alternative options. 450. </w:t>
      </w:r>
      <w:hyperlink r:id="rId402">
        <w:r>
          <w:rPr>
            <w:color w:val="0000EE"/>
            <w:u w:val="single"/>
          </w:rPr>
          <w:t>https://vocal.media/theSwamp/uae-gas-field-set-ablaze-as-iran-strikes-squeeze-energy-supplies</w:t>
        </w:r>
      </w:hyperlink>
      <w:r>
        <w:t xml:space="preserve"> - * A gas field in the United Arab Emirates was reportedly set on fire following a strike attributed to Iran, heightening regional conflict concerns in the Middle East. * The incident targets energy infrastructure and disrupts UAE's natural gas production, potentially affecting global energy supplies. * Iran's strategy appears aimed at exerting economic pressure by threatening regional energy exports, with implications for global markets. * The attack underscores the strategic importance of Gulf shipping routes, especially the Strait of Hormuz, in international oil and gas transit. * Price volatility in global energy markets has increased due to fears of supply disruptions, impacting economies worldwide. * Gulf nations are enhancing security measures around energy facilities to counter drone and missile threats amid ongoing tensions. 451. </w:t>
      </w:r>
      <w:hyperlink r:id="rId403">
        <w:r>
          <w:rPr>
            <w:color w:val="0000EE"/>
            <w:u w:val="single"/>
          </w:rPr>
          <w:t>https://vocal.media/journal/live-updates-iran-war-keeps-gas-prices-up-with-strait-of-hormuz-paralyzed-despite-trump-s-demands</w:t>
        </w:r>
      </w:hyperlink>
      <w:r>
        <w:t xml:space="preserve"> - * The ongoing conflict involving Iran has led to disruptions in the Strait of Hormuz, affecting energy supplies and shipping routes. * The Strait is a critical passage for approximately one-fifth of the world's oil exports, with tensions causing delays, rerouting, and increased insurance costs. * Former US President Donald Trump called for international action to secure the waterway, but coordinated efforts have slowed. * Gas prices worldwide have risen due to market fears of shortages and supply disruptions. * Regional security measures have increased, with heightened naval patrols and defence alerts amid ongoing tensions. 452. </w:t>
      </w:r>
      <w:hyperlink r:id="rId404">
        <w:r>
          <w:rPr>
            <w:color w:val="0000EE"/>
            <w:u w:val="single"/>
          </w:rPr>
          <w:t>https://thearabianpost.com/petro-products-prices-in-import-dependent-india-may-surge-further/</w:t>
        </w:r>
      </w:hyperlink>
      <w:r>
        <w:t xml:space="preserve"> - * India’s fuel and gas prices are expected to increase due to global supply disruptions and high import dependency, particularly amid geopolitical tensions. * The Iran-Israel war has shut the Strait of Hormuz, a key global oil and LNG transit route, causing supply disruptions and rising prices. * Qatar’s LNG exports have halted following Iranian attacks, impacting global LNG prices and Indian industrial and domestic supplies. * Several Indian industries, including fertiliser, steel, and manufacturing sectors, have shut down or reduced operations due to shortages and increased costs. * The Indian government is prioritising household LPG and natural gas but faces ongoing supply issues and rising costs due to global geopolitical tensions. 453. </w:t>
      </w:r>
      <w:hyperlink r:id="rId405">
        <w:r>
          <w:rPr>
            <w:color w:val="0000EE"/>
            <w:u w:val="single"/>
          </w:rPr>
          <w:t>https://www.sotaliraq.com/2026/03/17/%D8%B7%D9%87%D8%B1%D8%A7%D9%86-%D8%A8%D9%8A%D9%86-%D8%AE%D9%8A%D8%A7%D8%B1%D9%8A%D9%86-%D8%A3%D8%AD%D9%84%D8%A7%D9%87%D9%85%D8%A7-%D9%85%D9%8F%D8%B1%D9%91/</w:t>
        </w:r>
      </w:hyperlink>
      <w:r>
        <w:t xml:space="preserve"> - * Iran is geopolitically isolated but remains resilient, with its significant achievements contrasted against losses. * Tehran seeks to control the Strait of Hormuz, amid US threats and strategic pressure. * The US has withdrawn oil reserves, attempting to restrict Iran's access to energy routes. * Iran faces a risk of losing the island of Kharg to US military intervention, threatening its control over strategic energy routes. * International diplomacy is active, with potential for Iran to pause military actions if US and Congress reassess losses and risks. 454. </w:t>
      </w:r>
      <w:hyperlink r:id="rId406">
        <w:r>
          <w:rPr>
            <w:color w:val="0000EE"/>
            <w:u w:val="single"/>
          </w:rPr>
          <w:t>https://investinglive.com/commodities/tanker-struck-near-strait-of-hormuz-as-uk-maritime-agency-warns-ships-20260317/</w:t>
        </w:r>
      </w:hyperlink>
      <w:r>
        <w:t xml:space="preserve"> - * A tanker was struck by an unknown projectile near Fujairah in the Gulf of Oman, about 23 nautical miles east of Fujairah. * The incident occurred at anchor, causing minor structural damage without injuries. * UKMTO issued a warning to ships near the Strait of Hormuz urging caution. * The attack is the first in over three days, raising maritime security concerns in a key energy corridor. * Tensions involving Iran and recent attacks have increased risks in the region, impacting global shipping and energy markets. 455. </w:t>
      </w:r>
      <w:hyperlink r:id="rId407">
        <w:r>
          <w:rPr>
            <w:color w:val="0000EE"/>
            <w:u w:val="single"/>
          </w:rPr>
          <w:t>https://www.news18.com/india/two-more-indian-oil-tankers-set-to-reach-india-amid-hormuz-crisis-ws-l-9978052.html</w:t>
        </w:r>
      </w:hyperlink>
      <w:r>
        <w:t xml:space="preserve"> - * Two Indian-flagged oil tankers, Jag Laadki and Nanda Devi, scheduled to arrive in India on Tuesday, carrying crude and LPG respectively. * The vessels are amidst ongoing efforts for safe passage through the conflict-hit Strait of Hormuz. * The Jag Laadki recently loaded crude from Fujairah and crossed the strait; the Nanda Devi is headed to Kandla Port. * The conflict has impacted India’s oil, natural gas, and LPG supplies, with disruptions in the Strait of Hormuz. * The Indian government reports the safety of the ships and their crew amidst regional conflicts. 456. </w:t>
      </w:r>
      <w:hyperlink r:id="rId408">
        <w:r>
          <w:rPr>
            <w:color w:val="0000EE"/>
            <w:u w:val="single"/>
          </w:rPr>
          <w:t>https://www.businesstoday.in/world/story/gulf-states-want-us-to-neutralise-iran-amid-hormuz-disruption-energy-crisis-report-520861-2026-03-17?utm_source=rssfeed</w:t>
        </w:r>
      </w:hyperlink>
      <w:r>
        <w:t xml:space="preserve"> - * Gulf states have asked the US to take strong action against Iran to protect energy supplies and regional stability. * Iran has attacked Gulf energy infrastructure and disrupted shipping through the Strait of Hormuz. * US President Trump is reportedly seeking regional backing for campaign against Iran. * Gulf region fears Iran's military capabilities and advocates for comprehensive degradation. * Unilateral military actions by individual Gulf states are considered off the table, favouring collective intervention. 457. </w:t>
      </w:r>
      <w:hyperlink r:id="rId409">
        <w:r>
          <w:rPr>
            <w:color w:val="0000EE"/>
            <w:u w:val="single"/>
          </w:rPr>
          <w:t>https://www.businesstoday.in/world/story/gulf-tensions-did-saudi-crown-prince-push-trump-to-keep-hitting-iran-heres-what-we-know-520866-2026-03-17?utm_source=rssfeed</w:t>
        </w:r>
      </w:hyperlink>
      <w:r>
        <w:t xml:space="preserve"> - * Saudi Crown Prince Mohammed bin Salman reportedly urged US President Donald Trump to continue strikes against Iran amid Gulf region conflict. * The New York Times cited officials indicating frequent contact and encouragement to "keep hitting the Iranians hard". * The report noted Iran's drone attacks on oil infrastructure in Saudi Arabia and the UAE, and its retaliation after Israeli strikes near Tehran. * Oil prices surged as a result, with Brent crude reaching $102.69 per barrel. * Over 2,100 people, including 13 Americans, have been killed since fighting began. * A Saudi source denied the report, stating it was false and that the Crown Prince did not advise prolonged conflict. 458. </w:t>
      </w:r>
      <w:hyperlink r:id="rId410">
        <w:r>
          <w:rPr>
            <w:color w:val="0000EE"/>
            <w:u w:val="single"/>
          </w:rPr>
          <w:t>https://www.lanacion.com.ar/el-mundo/por-que-la-de-medio-oriente-es-una-guerra-asimetrica-y-que-intereses-estan-en-juego-nid16032026/</w:t>
        </w:r>
      </w:hyperlink>
      <w:r>
        <w:t xml:space="preserve"> - • El conflicto entre Irán e Israel se expandió en Medio Oriente, con implicaciones en la política interna de Estados Unidos y en el mercado energético. • La estrategia de Irán responde a una guerra asimétrica para compensar menor poder militar, utilizando tácticas indirectas como minar el estrecho de Ormuz. • El estrecho de Ormuz es clave para el comercio global, con el 20% del petróleo y el 25% del gas natural licuado transitando por allí. • La guerra no solo es militar, sino también política y mediática, con un impacto en la percepción pública y el escenario internacional. • Rusia se beneficia indirectamente del conflicto, ya que permite que la India compre petróleo ruso, aumentando la incertidumbre global. 459. </w:t>
      </w:r>
      <w:hyperlink r:id="rId411">
        <w:r>
          <w:rPr>
            <w:color w:val="0000EE"/>
            <w:u w:val="single"/>
          </w:rPr>
          <w:t>https://www.lanacion.com.ar/opinion/ormuz-el-estrecho-que-acelera-la-fragilidad-del-desorden-internacional-nid17032026/</w:t>
        </w:r>
      </w:hyperlink>
      <w:r>
        <w:t xml:space="preserve"> - * The Strait of Ormuz influences the global economy due to its strategic position and regional tensions. * Recent crises (attacks, threats, military exercises, sabotage) have led to volatile oil prices. * China and India depend heavily on oil transit through Ormuz, with significant energy import reliance. * Regional power dynamics shifted after the Ukraine war, influencing Gulf energy policies. * Military and diplomatic efforts by US, Europe, Russia, Iran, and China aim to shape security architecture. * Disruptions in the Strait, including attacks and risks, threaten global energy supply and market stability. * The region faces a paradox: dependence on stability versus the lack of effective security mechanisms. 460. </w:t>
      </w:r>
      <w:hyperlink r:id="rId412">
        <w:r>
          <w:rPr>
            <w:color w:val="0000EE"/>
            <w:u w:val="single"/>
          </w:rPr>
          <w:t>https://ca.news.yahoo.com/why-strait-hormuz-pivotal-waterway-045505661.html</w:t>
        </w:r>
      </w:hyperlink>
      <w:r>
        <w:t xml:space="preserve"> - * The Strait of Hormuz links the Persian Gulf and Gulf of Oman, and is critical for oil and natural gas shipments from Persian Gulf countries. * Iran has threatened to block the Strait using mines and military forces, effective since U.S. strikes on Iran in early 2026. * The closure of the Strait has significantly reduced shipping traffic, impacting global oil supplies and prices. * Iran's proximity allows swift deployment of drones and missiles, heightening safety concerns. * Past conflicts have involved Iran mining the Strait, and current tensions risk a repeat, with potential global market impacts. 461. </w:t>
      </w:r>
      <w:hyperlink r:id="rId413">
        <w:r>
          <w:rPr>
            <w:color w:val="0000EE"/>
            <w:u w:val="single"/>
          </w:rPr>
          <w:t>https://www.op-marburg.de/wirtschaft/gaspreise-fuer-neukunden-zuletzt-deutlich-gestiegen-BWNONRSY7VH77NQM3UJASE6E4I.html</w:t>
        </w:r>
      </w:hyperlink>
      <w:r>
        <w:t xml:space="preserve"> - • Gas wholesale prices increase significantly, impacting new household contracts in Germany. • The cheapest contracts rose by 1.2 cents per kWh, a 15% increase. • The rise is attributed to the Iran conflict affecting global gas markets. • No price increases reported for basic supply tariffs. • Ongoing conflicts have caused the Strait of Hormuz traffic to cease, affecting liquefied gas transportation. 462. </w:t>
      </w:r>
      <w:hyperlink r:id="rId414">
        <w:r>
          <w:rPr>
            <w:color w:val="0000EE"/>
            <w:u w:val="single"/>
          </w:rPr>
          <w:t>https://www.tradingnews.com/news/natural-gas-futures-price-ng1-down-3-usd-asa-shoulder-season-hits</w:t>
        </w:r>
      </w:hyperlink>
      <w:r>
        <w:t xml:space="preserve"> - * Iranian drone strikes shut down Qatar's Ras Laffan LNG complex on March 2, removing approximately 20% of global LNG supply.</w:t>
      </w:r>
      <w:r>
        <w:rPr>
          <w:i/>
        </w:rPr>
        <w:t>* QatarEnergy declared force majeure, with operations expected to take weeks to months to resume.</w:t>
      </w:r>
      <w:r>
        <w:t>* Nine US LNG cargoes diverted from Europe to Asia, influenced by international price differentials.</w:t>
      </w:r>
      <w:r>
        <w:rPr>
          <w:i/>
        </w:rPr>
        <w:t>* US storage at 1,848 Bcf, near the five-year average, reduces supply-tightness arguments.</w:t>
      </w:r>
      <w:r>
        <w:t>* US demand declined 10% week-over-week; seasonal shoulder demand is bearish for prices.</w:t>
      </w:r>
      <w:r>
        <w:rPr>
          <w:i/>
        </w:rPr>
        <w:t xml:space="preserve">463. </w:t>
      </w:r>
      <w:hyperlink r:id="rId414">
        <w:r>
          <w:rPr>
            <w:color w:val="0000EE"/>
            <w:u w:val="single"/>
          </w:rPr>
          <w:t>https://www.tradingnews.com/news/natural-gas-futures-price-ng1-down-3-usd-asa-shoulder-season-hits</w:t>
        </w:r>
      </w:hyperlink>
      <w:r>
        <w:rPr>
          <w:i/>
        </w:rPr>
        <w:t xml:space="preserve"> - * Iranian drone strikes shut down Qatar's Ras Laffan LNG complex, removing approximately 20% of global LNG supply since March 2. * QatarEnergy declared force majeure; disruption expected to last weeks to months, affecting Asian importers. * Nine U.S. LNG cargoes diverted to Asia from Europe since the conflict began, driven by higher Asian spot prices. * U.S. storage at 1,848 Bcf, only 17 Bcf below the five-year average, reducing supply tightening arguments. * U.S. demand declined 10% week-over-week; shoulder season areally low temperatures reduced heating demand. * European TTF prices surged nearly 80% since start of the conflict, approaching €70/MWh; European storage at lowest since 2022. * Asian LNG dependency varies: Taiwan at 30%, Bangladesh at high risk, India struggling to source supplies. * European capacity to cap prices risks undermining LNG market recovery; US export capacity remains high. * U.S. export shipments (133 Bcf) continue to support prices but risk near-term softness due to pipeline maintenance. * Technical outlook shows resistance at $3.25, support at $3.00, with downside possibly to $2.80 if support fails. 464. </w:t>
      </w:r>
      <w:hyperlink r:id="rId414">
        <w:r>
          <w:rPr>
            <w:color w:val="0000EE"/>
            <w:u w:val="single"/>
          </w:rPr>
          <w:t>https://www.tradingnews.com/news/natural-gas-futures-price-ng1-down-3-usd-asa-shoulder-season-hits</w:t>
        </w:r>
      </w:hyperlink>
      <w:r>
        <w:rPr>
          <w:i/>
        </w:rPr>
        <w:t xml:space="preserve"> - * Iranian drone strikes shut down Qatar's Ras Laffan LNG complex on March 2, removing approximately 20% of global LNG supply. * QatarEnergy declared force majeure, with return to normal operations taking weeks to months. * Up to 90% of Qatar's LNG, mainly destined for Asia, is disrupted, affecting global supply chain. * Nine US LNG cargoes diverted to Asia due to higher Asian prices, influencing US domestic prices. * US storage levels are near five-year average, with a minor withdrawal, reducing supply-tightness concerns. * US demand fell by 10% week-over-week, with residential/commercial demand dropping 27%. * European TTF prices surged nearly 80%, approaching €70/MWh, amid low storage levels and offline Qatari LNG. * Asian countries like Bangladesh and India face supply risks, with Taiwan dependent on 30% LNG from Qatar. * US export activity remains high, with 133 Bcf shipped abroad week ending March 13, supported by high international prices. * Technical analysis indicates a bearish short-term bias for US natural gas prices, with support at $3.00 and resistance at $3.25. * Possible long-term bullish scenario if Ras Laffan remains offline for months and European prices stay elevated. 465. </w:t>
      </w:r>
      <w:hyperlink r:id="rId415">
        <w:r>
          <w:rPr>
            <w:color w:val="0000EE"/>
            <w:u w:val="single"/>
          </w:rPr>
          <w:t>https://tass.com/economy/2102297</w:t>
        </w:r>
      </w:hyperlink>
      <w:r>
        <w:rPr>
          <w:i/>
        </w:rPr>
        <w:t xml:space="preserve"> - * Gas reserves in Europe’s underground gas storage (UGS) facilities have fallen below 29%. * Data from Gas Infrastructure Europe (GIE) indicates a decline despite slower withdrawal pace. * Gas withdrawal in EU countries was around 177 mcm on March 14, with 91 mcm pumped into storage. * Current gas volumes in UGS facilities total about 32 bcm. * Since October 13, 2025, EU countries have withdrawn over 67.5 bcm of gas, with net withdrawal approaching 60 bcm. 466. </w:t>
      </w:r>
      <w:hyperlink r:id="rId416">
        <w:r>
          <w:rPr>
            <w:color w:val="0000EE"/>
            <w:u w:val="single"/>
          </w:rPr>
          <w:t>https://www.hydrocarbonengineering.com/special-reports/16032026/iea-the-strait-of-hormuz-and-global-lng-supply/</w:t>
        </w:r>
      </w:hyperlink>
      <w:r>
        <w:rPr>
          <w:i/>
        </w:rPr>
        <w:t xml:space="preserve"> - * The IEA reports that recent conflict in the Middle East has affected global oil and LNG markets. * Disruption in the Strait of Hormuz has slowed tanker flow, impacting LNG supply, with 110 billion m³ passing through last year. * Production at Ras Laffan in Qatar was shut down after an attack on 2 March. * Nearly 90% of LNG exported via the Strait was destined for Asian markets in 2025. * The conflict has caused LNG prices in Asia to more than double and European prices to increase by around 70%, leading to market volatility and demand adjustments. 467. </w:t>
      </w:r>
      <w:hyperlink r:id="rId417">
        <w:r>
          <w:rPr>
            <w:color w:val="0000EE"/>
            <w:u w:val="single"/>
          </w:rPr>
          <w:t>https://tass.com/world/2102127</w:t>
        </w:r>
      </w:hyperlink>
      <w:r>
        <w:rPr>
          <w:i/>
        </w:rPr>
        <w:t xml:space="preserve"> - * Hungary publicly states at upcoming EU meetings that Ukraine’s EU accession is out of the question and vetoes the €90 billion loan and sanctions package until oil supplies via the Druzhba pipeline are resumed. * Hungarian Foreign Minister Szijjarto indicates oil transit could resume soon, but Ukraine has refused to unblock the pipeline. * Hungary has taken retaliatory measures against Ukraine by blocking the €90 billion military loan from the EU. * Russian oil has not flowed through the Druzhba pipeline to Hungary since 27 January. * Hungary and Slovakia have asked Croatia for transit permission via the Adriatic Pipeline. 468. </w:t>
      </w:r>
      <w:hyperlink r:id="rId418">
        <w:r>
          <w:rPr>
            <w:color w:val="0000EE"/>
            <w:u w:val="single"/>
          </w:rPr>
          <w:t>https://www.unian.ua/economics/energetics/aziya-v-indiji-cherez-problemi-z-gazom-krematoriji-pereyshli-na-elektriku-13317090.html</w:t>
        </w:r>
      </w:hyperlink>
      <w:r>
        <w:rPr>
          <w:i/>
        </w:rPr>
        <w:t xml:space="preserve"> - * Several Asian countries, including India, Pakistan, and Bangladesh, are experiencing major energy shortages, mainly due to disruptions in gas supplies from the Middle East.</w:t>
      </w:r>
      <w:r>
        <w:t xml:space="preserve"> </w:t>
      </w:r>
      <w:r>
        <w:rPr>
          <w:i/>
        </w:rPr>
        <w:t>In India, crematories have switched from gas to electric heating to avoid backlog.</w:t>
      </w:r>
      <w:r>
        <w:t xml:space="preserve"> </w:t>
      </w:r>
      <w:r>
        <w:rPr>
          <w:i/>
        </w:rPr>
        <w:t>The crisis has caused closures of schools and universities, workweek reductions, and increased energy prices.</w:t>
      </w:r>
      <w:r>
        <w:t xml:space="preserve"> </w:t>
      </w:r>
      <w:r>
        <w:rPr>
          <w:i/>
        </w:rPr>
        <w:t>Dependence on LNG imports from Qatar and Oman has been affected by geopolitical tensions and the blockage of the Strait of Ormuz.</w:t>
      </w:r>
      <w:r>
        <w:t xml:space="preserve"> </w:t>
      </w:r>
      <w:r>
        <w:rPr>
          <w:i/>
        </w:rPr>
        <w:t>Pakistan, India, and Bangladesh have implemented rationing and emergency measures to manage gas shortages.</w:t>
      </w:r>
      <w:r>
        <w:t xml:space="preserve">469. </w:t>
      </w:r>
      <w:hyperlink r:id="rId419">
        <w:r>
          <w:rPr>
            <w:color w:val="0000EE"/>
            <w:u w:val="single"/>
          </w:rPr>
          <w:t>https://www.seanews.com.tr/article/iran-uses-strait-of-hormuz-without-restrictions-mmsw8hjn</w:t>
        </w:r>
      </w:hyperlink>
      <w:r>
        <w:t xml:space="preserve"> - * The Strait of Hormuz is subject to military tensions and technical blackouts, complicating maritime traffic monitoring. * Civil ship tracking systems face significant data loss as vessels turn off AIS signals; control over passage is selective. * Iranian-approved vessels and 'shadow fleets' under sanctions, including tankers from Greece, Liberia, Aruba, and Belize, are passing through with minimal obstruction. * Iran benefits economically from high oil and natural gas prices and undermines US regional efforts. * US military considering convoy operations and seizure of Iranian vessels to counter Iran's control; infrastructure issues hinder Iran's own terminal development. 470. </w:t>
      </w:r>
      <w:hyperlink r:id="rId420">
        <w:r>
          <w:rPr>
            <w:color w:val="0000EE"/>
            <w:u w:val="single"/>
          </w:rPr>
          <w:t>https://lanouvelletribune.info/2026/03/gaz-la-crise-au-moyen-orient-revele-la-fragilite-de-leurope-malgre-le-soutien-americain/</w:t>
        </w:r>
      </w:hyperlink>
      <w:r>
        <w:t xml:space="preserve"> - * Drone strikes on QatarEnergy installations in Ras Laffan and Mesaieed force suspension of all production and invoke force majeure. * Market response includes a nearly 50% spike in European gas prices and a decline in European gas storage levels. * The conflict affects the North Field East expansion, delaying new LNG supply projects. * US and European commitments to increase LNG exports face market shifts with cargoes diverted to Asia. * The European gas storage levels are at their lowest since 2022, raising concerns over supply security.</w:t>
      </w:r>
      <w:r/>
    </w:p>
    <w:p>
      <w:r/>
      <w:r>
        <w:t xml:space="preserve">471. </w:t>
      </w:r>
      <w:hyperlink r:id="rId420">
        <w:r>
          <w:rPr>
            <w:color w:val="0000EE"/>
            <w:u w:val="single"/>
          </w:rPr>
          <w:t>https://lanouvelletribune.info/2026/03/gaz-la-crise-au-moyen-orient-revele-la-fragilite-de-leurope-malgre-le-soutien-americain/</w:t>
        </w:r>
      </w:hyperlink>
      <w:r>
        <w:t xml:space="preserve"> - * On 2 March 2026, drones attacked QatarEnergy sites in Ras Laffan and Mesaieed, Qatar, halting production and invoking force majeure. * The attack caused the European TTF gas reference price to rise nearly 50%, the highest since 2022. * The Ras Laffan complex accounts for about 20% of the world's LNG supply. * The conflict led to the closure of the Strait of Hormuz to tankers, disrupting Qatar’s export routes. * US commitments to increase LNG exports to Europe since 2022 are challenged by market shifts and real-time price differences encouraging cargo diversions to Asia. 472. </w:t>
      </w:r>
      <w:hyperlink r:id="rId421">
        <w:r>
          <w:rPr>
            <w:color w:val="0000EE"/>
            <w:u w:val="single"/>
          </w:rPr>
          <w:t>https://www.nation.com.pk/13-Mar-2026/iran-s-new-leader-vows-keep-attacks-gulf-arab-countries</w:t>
        </w:r>
      </w:hyperlink>
      <w:r>
        <w:t xml:space="preserve"> - * Iran’s supreme leader Khamenei announces continuation of attacks on Gulf Arab countries and blocking the Strait of Hormuz. * The statement was made on state TV; Khamenei's health status is uncertain. * Iran claims ships from some countries can still pass through the Strait. * US, UAE, Bahrain, Kuwait, Saudi Arabia, Israel, and Iraq reported attacks and interceptions involving missiles, drones, and ships. * The International Maritime Organization to hold emergency talks on threats to shipping in the region. * The US has struck around 6,000 targets since the start of the war in late February, with multiple ships and minelayers hit. * Regional tensions have led to international concerns over maritime security and energy supply. 473. </w:t>
      </w:r>
      <w:hyperlink r:id="rId422">
        <w:r>
          <w:rPr>
            <w:color w:val="0000EE"/>
            <w:u w:val="single"/>
          </w:rPr>
          <w:t>https://www.pakistantoday.com.pk/2026/03/16/indian-foreign-minister-highlights-progress-in-talks-with-iran-on-strait-of-hormuz-passage</w:t>
        </w:r>
      </w:hyperlink>
      <w:r>
        <w:t xml:space="preserve"> - * Indian Foreign Minister S. Jaishankar states talks with Iran have allowed Indian LPG carriers to pass through the Strait of Hormuz. * Discussions with Tehran have yielded positive results, enabling safe navigation of Indian LPG vessels. * The Strait of Hormuz is a critical maritime route for global oil shipments. * Diplomatic efforts are part of India’s strategy to ensure uninterrupted energy supply amid regional tensions. * The report does not specify particular agreements or measures implemented. 474. </w:t>
      </w:r>
      <w:hyperlink r:id="rId423">
        <w:r>
          <w:rPr>
            <w:color w:val="0000EE"/>
            <w:u w:val="single"/>
          </w:rPr>
          <w:t>https://www.aljazeera.com/news/2026/3/13/iran-war-what-is-happening-on-day-14-of-us-israel-attacks?traffic_source=rss</w:t>
        </w:r>
      </w:hyperlink>
      <w:r>
        <w:t xml:space="preserve"> - * Heavy Israeli strikes hit Tehran amid widespread attacks across Gulf states and disruption of shipping through the Strait of Hormuz, pushing oil prices higher. * Iran's new supreme leader, Mojtaba Khamenei, issues warnings of continuing attacks unless US bases are closed; he is believed to be wounded. * Explosions near a pro-government rally in Tehran, killing at least one; at least 1,444 casualties reported since February 28. * Iran launches drones and missiles at Gulf countries, hitting targets in Oman, Bahrain, Saudi Arabia, and Dubai, with evacuations ordered by Australia and Qatar. * US plans to deploy Marine forces to support operations; domestic opposition calls for halting war funding. * Israel reports missile attacks from Iran and strikes on Iranian checkpoints; Israeli PM discusses potential regime change in Iran. 475. </w:t>
      </w:r>
      <w:hyperlink r:id="rId424">
        <w:r>
          <w:rPr>
            <w:color w:val="0000EE"/>
            <w:u w:val="single"/>
          </w:rPr>
          <w:t>https://www.techjuice.pk/why-iran-considers-yuan-payments-for-hormuz-ship-passage/</w:t>
        </w:r>
      </w:hyperlink>
      <w:r>
        <w:t xml:space="preserve"> - * Iran reportedly plans to allow tanker traffic through the Strait of Hormuz with yuan settlement requirements. * The move seeks to challenge US dollar dominance in global oil trade and bypass sanctions. * China is Iran's key economic partner, with ongoing discussions on securing maritime routes and strengthening economic ties. * Iran aims to leverage its strategic geographic position to influence global energy trade and restrict access to rivals. * This proposal reflects broader trends of countries exploring alternatives to the US dollar in international trade. 476. </w:t>
      </w:r>
      <w:hyperlink r:id="rId425">
        <w:r>
          <w:rPr>
            <w:color w:val="0000EE"/>
            <w:u w:val="single"/>
          </w:rPr>
          <w:t>https://www.channelnewsasia.com/business/spurred-gulf-war-alaska-lng-aims-go-ahead-decisions-in-2026-27-and-exports-in-2031-5996046</w:t>
        </w:r>
      </w:hyperlink>
      <w:r>
        <w:t xml:space="preserve"> - * War in the Middle East has increased interest in Asia for gas from Alaska LNG, with decisions targeted for 2026-27 and exports starting in 2031. 477. </w:t>
      </w:r>
      <w:hyperlink r:id="rId426">
        <w:r>
          <w:rPr>
            <w:color w:val="0000EE"/>
            <w:u w:val="single"/>
          </w:rPr>
          <w:t>https://www.berlingske.dk/internationalt/kallas-usa-skaber-farlig-praecedens-med-brug-af-russisk-olie?referrer=RSS</w:t>
        </w:r>
      </w:hyperlink>
      <w:r>
        <w:t xml:space="preserve"> - * EU's udenrigschef, Kaja Kallas, udtrykker bekymring over USA's lempelse af sanktioner på russisk olie, kaldet 'farligt' og 'en farlig præcedens'. * USA har åbnet for køb af russisk olie i 30 dage indtil 11. april efter stigende oliepriser, der har nået over 100 dollar per tønde. * Kallas mener, at dette hjælper Rusland ved at øge deres olieindtægter, hvilket støtter Ruslands krigsindsats. * EU og USA planlægger en ny sanktionspakke mod Rusland, men den er blokeret af Ungarn og Slovakiet, der kræver reparation af Druzhba-rørledningen, før nye sanktioner kan vedtages. 478. </w:t>
      </w:r>
      <w:hyperlink r:id="rId427">
        <w:r>
          <w:rPr>
            <w:color w:val="0000EE"/>
            <w:u w:val="single"/>
          </w:rPr>
          <w:t>https://www.eanlibya.com/%D8%A5%D9%8A%D8%B1%D8%A7%D9%86-%D8%AA%D8%AA%D8%AD%D9%83%D9%85-%D8%A8%D8%A7%D9%84%D9%88%D8%B6%D8%B9-%D8%A8%D8%B9%D8%AF-%D8%A5%D8%BA%D9%84%D8%A7%D9%82-%D9%85%D8%B6%D9%8A%D9%82-%D9%87%D8%B1%D9%85%D8%B2/</w:t>
        </w:r>
      </w:hyperlink>
      <w:r>
        <w:t xml:space="preserve"> - * Iran has advanced its strategic position following the closure of the Hormuz Strait. * An Iranian missile incident occurred in Abu Dhabi, resulting in one Palestinian death. * Oman has evacuated its nationals from Iran amid ongoing regional conflict. * Saudi Arabia began restructuring military units in southern Yemen after UAE troop withdrawals. * British analyst Peter Neumann states Iran has seized the initiative, affecting US and Israeli responses. * The conflict impacts global energy supplies through disruptions at the strategic Hormuz Strait, a key route for Gulf oil and natural gas exports. * Ongoing military operations involve US and Israeli airstrikes against Iran and Iranian retaliation with missiles and drones. * Medio eastern regional tensions have reached a new phase, threatening energy security and regional stability. 479. </w:t>
      </w:r>
      <w:hyperlink r:id="rId428">
        <w:r>
          <w:rPr>
            <w:color w:val="0000EE"/>
            <w:u w:val="single"/>
          </w:rPr>
          <w:t>https://www.gisreportsonline.com/r/trans-caspian-pipeline-momentum/</w:t>
        </w:r>
      </w:hyperlink>
      <w:r>
        <w:t xml:space="preserve"> - * Turkmenistan's gas pipeline to Europe may finally be realised, linking Central Asia with the EU. * Turkmenistan announced readiness to connect with the EU in July 2023 and signed a supply deal. * The project involves the Trans-Caspian Pipeline (TCP), which could bypass Russian control. * The EU has designated the TCP as a Project of Common Interest, with potential public funding. * Rising Middle Eastern risks and waning Russian influence support the pipeline's realisation. 480. </w:t>
      </w:r>
      <w:hyperlink r:id="rId429">
        <w:r>
          <w:rPr>
            <w:color w:val="0000EE"/>
            <w:u w:val="single"/>
          </w:rPr>
          <w:t>https://www.dawn.com/news/1982241/whats-the-us-israeli-endgame-in-iran</w:t>
        </w:r>
      </w:hyperlink>
      <w:r>
        <w:t xml:space="preserve"> - * The article discusses the US-Israeli conflict with Iran, focusing on war aims, legality, alliances, Iran’s responses, and possible future scenarios. 481. </w:t>
      </w:r>
      <w:hyperlink r:id="rId430">
        <w:r>
          <w:rPr>
            <w:color w:val="0000EE"/>
            <w:u w:val="single"/>
          </w:rPr>
          <w:t>https://indianexpress.com/article/world/us-news/us-israel-iran-war-live-updates-trump-nato-strait-of-hormuz-10584202/</w:t>
        </w:r>
      </w:hyperlink>
      <w:r>
        <w:t xml:space="preserve"> - * US president calls for coalition to secure the Strait of Hormuz amid Iran-Israel conflict. * US and Israeli forces carry out strikes on Iranian cities including Tehran, Hamadan, and Isfahan. * Iran denies seeking talks and dismisses US claims of ceasefire request. * Regional attacks include rockets and drones targeting Baghdad, with intercepts in Gulf states. * Tensions rise with Lebanon strikes, a civilian toll of 850, and increased border activities. * Ongoing regional instability and international responses to the conflict. 482. </w:t>
      </w:r>
      <w:hyperlink r:id="rId431">
        <w:r>
          <w:rPr>
            <w:color w:val="0000EE"/>
            <w:u w:val="single"/>
          </w:rPr>
          <w:t>https://jurnalul.ro/bani-afaceri/economia/costuri-energie-electrica-gaze-ue-crescut-50-1026985.html</w:t>
        </w:r>
      </w:hyperlink>
      <w:r>
        <w:t xml:space="preserve"> - * Gas prices in Europe have risen over 50% in ten days due to conflict in the Middle East, impacting electricity generation costs. * The increase in gas prices has contributed to a rise in electricity generation costs based on gas by more than 50%. * The cost of carbon within the EU emissions trading scheme (EU-ETS) is less than half the increase caused by gas prices. * European gas prices have surged across multiple countries’ main exchanges between late February and mid-March, with increases ranging from around 13% to over 61%. * The European Commission plans to relax import regulations for gas to prevent supply disruptions while phasing out Russian gas. 483. </w:t>
      </w:r>
      <w:hyperlink r:id="rId432">
        <w:r>
          <w:rPr>
            <w:color w:val="0000EE"/>
            <w:u w:val="single"/>
          </w:rPr>
          <w:t>https://www.benzinga.com/news/politics/26/03/51260974/mark-kelly-calls-for-gas-tax-relief-amid-rising-prices-i-dont-see-how-this-war-helps-americans</w:t>
        </w:r>
      </w:hyperlink>
      <w:r>
        <w:t xml:space="preserve"> - * Senator Mark Kelly links rising gas prices to the Iran war and geopolitical tensions, particularly mentioning the Strait of Hormuz. * Kelly advocates for temporary suspension of federal gas tax to help lower fuel costs. * The US national average gas price has increased by 14% in one week, reaching $3.41 per gallon. * Other senators criticise the administration's handling of energy costs and profits for Big Oil. * Energy Secretary suggests the conflict could end soon, potentially easing oil market disruptions. 484. </w:t>
      </w:r>
      <w:hyperlink r:id="rId433">
        <w:r>
          <w:rPr>
            <w:color w:val="0000EE"/>
            <w:u w:val="single"/>
          </w:rPr>
          <w:t>https://www.seattletimes.com/nation-world/u-s-officials-say-iran-is-laying-mines-in-the-strait-of-hormuz/?utm_source=RSS&amp;utm_medium=Referral&amp;utm_campaign=RSS_all</w:t>
        </w:r>
      </w:hyperlink>
      <w:r>
        <w:t xml:space="preserve"> - * Iran has begun laying mines in the Strait of Hormuz, which carries 20% of the world's oil, according to U.S. officials. * Iran's Revolutionary Guard is deploying small boats for mining operations, using smaller vessels to harass ships. * Iran claimed to be closing the strait after attacks by the U.S. and Israel; Iran's officials deny mining. * The U.S. military has destroyed Iranian vessels and attacked 16 Iranian mine-laying ships. * The mining effort aims to deter ships from passing through the strait, but Iran has also attacked vessels with projectiles. * The Strait of Hormuz is a critical global energy chokepoint, heavily exploited during the Iran-Iraq war. 485. </w:t>
      </w:r>
      <w:hyperlink r:id="rId434">
        <w:r>
          <w:rPr>
            <w:color w:val="0000EE"/>
            <w:u w:val="single"/>
          </w:rPr>
          <w:t>https://tfipost.com/2026/03/hormuz-crisis-the-indian-navy-is-returning-to-india-escorting-shivalik-and-nanda/</w:t>
        </w:r>
      </w:hyperlink>
      <w:r>
        <w:t xml:space="preserve"> - * The Strait of Hormuz is currently shut due to conflict, impacting global energy supplies, with Iran responsible for damage that halted navigation. * US President Donald Trump requested China, Japan, South Korea, the UK, and France to escort ships through the region, but did not call on Pakistan. * While Trump sought assistance, Indian Navy vessels had already escorted two Indian LPG tankers, Shivalik and Nanda, out of Oman, ensuring India’s energy security. * The mission aligns with India's strategic maritime interests, protecting energy supply lines from the Gulf region. * India has a history of maritime operations, including anti-piracy missions in the Red Sea, highlighting its long-term regional maritime strategy. 486. </w:t>
      </w:r>
      <w:hyperlink r:id="rId435">
        <w:r>
          <w:rPr>
            <w:color w:val="0000EE"/>
            <w:u w:val="single"/>
          </w:rPr>
          <w:t>https://www.business-standard.com/world-news/israel-iran-conflict-west-asia-us-trump-nato-strait-of-hormuz-india-lpg-126031600201_1.html</w:t>
        </w:r>
      </w:hyperlink>
      <w:r>
        <w:t xml:space="preserve"> - </w:t>
      </w:r>
      <w:r>
        <w:rPr>
          <w:i/>
        </w:rPr>
        <w:t>The US-Iran conflict in West Asia entered its 17th day, with missile and drone attacks reported across the region.</w:t>
      </w:r>
      <w:r>
        <w:t xml:space="preserve"> </w:t>
      </w:r>
      <w:r>
        <w:rPr>
          <w:i/>
        </w:rPr>
        <w:t>India monitors the crisis, discussing shipping through the Strait of Hormuz and experiencing market declines.</w:t>
      </w:r>
      <w:r>
        <w:t xml:space="preserve"> </w:t>
      </w:r>
      <w:r>
        <w:rPr>
          <w:i/>
        </w:rPr>
        <w:t>Iran's nuclear facilities were attacked, with Iran signalling no intention to cease hostilities.</w:t>
      </w:r>
      <w:r>
        <w:t xml:space="preserve"> </w:t>
      </w:r>
      <w:r>
        <w:rPr>
          <w:i/>
        </w:rPr>
        <w:t>US President Trump warned Nato over Strait of Hormuz and claimed Iran is weakened by US strikes.</w:t>
      </w:r>
      <w:r>
        <w:t xml:space="preserve"> </w:t>
      </w:r>
      <w:r>
        <w:rPr>
          <w:i/>
        </w:rPr>
        <w:t>Israel conducted airstrikes on Iran; Gulf nations face disruptions, and oil prices increase.</w:t>
      </w:r>
      <w:r>
        <w:t xml:space="preserve">487. </w:t>
      </w:r>
      <w:hyperlink r:id="rId436">
        <w:r>
          <w:rPr>
            <w:color w:val="0000EE"/>
            <w:u w:val="single"/>
          </w:rPr>
          <w:t>https://www.business-standard.com/world-news/trump-leaves-allies-adversaries-guessing-on-endgame-for-iran-war-126031600183_1.html</w:t>
        </w:r>
      </w:hyperlink>
      <w:r>
        <w:t xml:space="preserve"> - * The US-Iran war enters its third week with US President Donald Trump uncertain about end goals and international support.</w:t>
      </w:r>
      <w:r>
        <w:rPr>
          <w:i/>
        </w:rPr>
        <w:t xml:space="preserve"> Countries like India, Turkey, and European nations seek their own safe passages through the Strait of Hormuz.</w:t>
      </w:r>
      <w:r>
        <w:t xml:space="preserve"> US plans to form a coalition to escort ships are underway amid delayed operations.</w:t>
      </w:r>
      <w:r>
        <w:rPr>
          <w:i/>
        </w:rPr>
        <w:t xml:space="preserve"> Iran continues missile and drone attacks, maintaining its influence over shipping and oil prices.</w:t>
      </w:r>
      <w:r>
        <w:t xml:space="preserve"> Political and regional tensions rise as efforts for a ceasefire and diplomacy face obstacles. 488. </w:t>
      </w:r>
      <w:hyperlink r:id="rId437">
        <w:r>
          <w:rPr>
            <w:color w:val="0000EE"/>
            <w:u w:val="single"/>
          </w:rPr>
          <w:t>https://kalimpongonlinenews.blogspot.com/2026/03/gulf-states-report-intercepting.html</w:t>
        </w:r>
      </w:hyperlink>
      <w:r>
        <w:t xml:space="preserve"> - * Arab Gulf states intercepted missiles and drones after Iran threatened escalation. * Iran responded to attacks by Israel and the US, targeting Gulf states. * The conflict has disrupted oil exports, affected global fuel prices, and caused casualties in Gulf countries. * Iran called for the evacuation of UAE ports and accused the US of using UAE assets for strikes. * The war, entering its third week, has resulted in military and civilian casualties, with widespread regional instability. 489. </w:t>
      </w:r>
      <w:hyperlink r:id="rId438">
        <w:r>
          <w:rPr>
            <w:color w:val="0000EE"/>
            <w:u w:val="single"/>
          </w:rPr>
          <w:t>https://www.cbsnews.com/video/oil-prices-climb-ayatollah-mojtaba-khamenei-statement-says-strait-of-hormuz-will-stay-closed/</w:t>
        </w:r>
      </w:hyperlink>
      <w:r>
        <w:t xml:space="preserve"> - * Iran's Supreme Leader vows to keep the Strait of Hormuz closed. * This statement was released on a Thursday. * Energy prices remain elevated due to the announcement. * Discussed by Laura Sanicola for Barron's. * Impact on global energy markets and supply security. 490. </w:t>
      </w:r>
      <w:hyperlink r:id="rId439">
        <w:r>
          <w:rPr>
            <w:color w:val="0000EE"/>
            <w:u w:val="single"/>
          </w:rPr>
          <w:t>https://www.focus.de/politik/treibstofflager-brennt-dubai-setzt-flugbetrieb-aus-trump-droht-nato_2764bff8-4b93-4d65-b0ec-7097879203b0.html</w:t>
        </w:r>
      </w:hyperlink>
      <w:r>
        <w:t xml:space="preserve"> - * A drone strike in Dubai ignited a fuel depot at Dubai airport, with firefighters bringing the blaze under control. * The airport temporarily halted flights as a safety precaution; no injuries were reported. * The region's air traffic remains severely restricted due to ongoing Iran-related conflicts. * US President Donald Trump calls on NATO allies to assist in safeguarding oil transports through the Strait of Hormuz, warning of negative consequences for the alliance. * Trump links NATO support in guarding oil routes to NATO’s assistance in Ukraine, amidst wider Middle East tensions. 491. </w:t>
      </w:r>
      <w:hyperlink r:id="rId440">
        <w:r>
          <w:rPr>
            <w:color w:val="0000EE"/>
            <w:u w:val="single"/>
          </w:rPr>
          <w:t>https://www.cbsnews.com/video/republicans-democrats-high-gas-prices-iran-war/</w:t>
        </w:r>
      </w:hyperlink>
      <w:r>
        <w:t xml:space="preserve"> - * The average cost of gas in the U.S. has increased by nearly 50 cents in a week. * The price rise is linked to the ongoing U.S.-Israeli war with Iran. * U.S. lawmakers are commenting on the situation. * The article concerns geopolitical developments impacting energy markets, particularly natural gas. * The event is related to the conflict involving Iran and US-Israeli military actions. 492. </w:t>
      </w:r>
      <w:hyperlink r:id="rId441">
        <w:r>
          <w:rPr>
            <w:color w:val="0000EE"/>
            <w:u w:val="single"/>
          </w:rPr>
          <w:t>https://www.fxleaders.com/news/2026/03/15/dow-jones-futures-break-key-support-and-rebound-as-geo-tensions-escalate-over-weekend/</w:t>
        </w:r>
      </w:hyperlink>
      <w:r>
        <w:t xml:space="preserve"> - * Dow Jones futures break a key support level, reflecting increased downside risk. * The decline follows escalating geopolitical tensions in the Middle East and Asia, including tensions in the Strait of Hormuz and near Taiwan. * Oil prices surge above $100 per barrel, raising fears of inflation and slowing economic growth. * Major US stock indices decline for a third consecutive week amid global risk-off sentiment. * Technical analysis indicates further downside potential around 45,000 points. 493. </w:t>
      </w:r>
      <w:hyperlink r:id="rId442">
        <w:r>
          <w:rPr>
            <w:color w:val="0000EE"/>
            <w:u w:val="single"/>
          </w:rPr>
          <w:t>https://www.newsbytesapp.com/news/world/us-planning-multi-nation-coalition-to-escort-ships-through-hormuz/story</w:t>
        </w:r>
      </w:hyperlink>
      <w:r>
        <w:t xml:space="preserve"> - * The United States plans to announce a coalition of countries for escorting ships through the Strait of Hormuz, possibly as early as next week. * Discussions are ongoing about when operations would commence in relation to Middle Eastern hostilities. * The Strait of Hormuz has been effectively closed since early March due to conflict between Iran and a US-Israel joint front, affecting global oil supply. * US President Donald Trump called on multiple nations, including China, France, Japan, South Korea, and the UK, to send warships. * China, France, and South Korea responded cautiously, emphasising responsibility for energy supply and careful coordination; France mentioned working with partners on an international mission under suitable circumstances. 494. </w:t>
      </w:r>
      <w:hyperlink r:id="rId443">
        <w:r>
          <w:rPr>
            <w:color w:val="0000EE"/>
            <w:u w:val="single"/>
          </w:rPr>
          <w:t>https://www.actualno.com/asia/iran-vgorchava-jivota-na-trymp-i-syuznicite-mu-letishteto-v-dubaj-zatvori-raketi-po-diplomaticheska-misija-na-sasht-skyp-italianski-dron-e-na-parcheta-video-news_2568647.html</w:t>
        </w:r>
      </w:hyperlink>
      <w:r>
        <w:t xml:space="preserve"> - * Iran launches drone attack on Dubai airport, causing fire and closure. * Iran fires five rockets in Baghdad, hitting US diplomatic and military targets. * Iran reportedly deploys two-stage Sejjil ballistic missile and other missiles targeting US infrastructure. * Iran destroys Italian military reconnaissance drone MQ-9A in Kuwait. * Israel prepares for possible mobilisation of up to 450,000 reserves amid ongoing conflict. * US President Trump warns NATO and allies over support, talks about oil transit security. * US military strikes on Iran cost approximately $12 billion, with ongoing regional instability. 495. </w:t>
      </w:r>
      <w:hyperlink r:id="rId444">
        <w:r>
          <w:rPr>
            <w:color w:val="0000EE"/>
            <w:u w:val="single"/>
          </w:rPr>
          <w:t>https://www.nation.com.pk/16-Mar-2026/gulf-states-uk-call-confronting-iranian-threats-international-shipping-hormuz-strait</w:t>
        </w:r>
      </w:hyperlink>
      <w:r>
        <w:t xml:space="preserve"> - * Gulf Cooperation Council (GCC) and UK urge action against Iranian threats disrupting navigation in the Strait of Hormuz and maritime security in Bab al-Mandeb Strait. * The call was made following a meeting between GCC foreign ministers and UK Home Secretary Yvette Cooper. * The statement emphasised the need to protect regional airspace, ensure freedom of navigation, and defend against Iranian attacks. * Iran's claims of US and Israel attacks using drones were denied by US CENTCOM. * Iran has effectively closed the Strait of Hormuz since March 1 after escalated hostilities with US, Israel, and Gulf countries. 496. </w:t>
      </w:r>
      <w:hyperlink r:id="rId445">
        <w:r>
          <w:rPr>
            <w:color w:val="0000EE"/>
            <w:u w:val="single"/>
          </w:rPr>
          <w:t>https://www.fxstreet.com/news/japan-starts-release-of-oil-from-reserves-as-war-snarls-flows-bloomberg-202603160503</w:t>
        </w:r>
      </w:hyperlink>
      <w:r>
        <w:t xml:space="preserve"> - * Japan starts releasing oil from reserves from March 16 to April 15 to address surging gasoline prices. * The government will reduce the required volume of oil reserves from 70 days to 55 days. * The release follows the closure of the Strait of Hormuz due to the ongoing war in the Middle East involving the US, Israel, and Iran. * The move aims to mitigate supply disruptions caused by geopolitical tensions in the region. 497. </w:t>
      </w:r>
      <w:hyperlink r:id="rId446">
        <w:r>
          <w:rPr>
            <w:color w:val="0000EE"/>
            <w:u w:val="single"/>
          </w:rPr>
          <w:t>https://mettisglobal.news/Asia-markets-slip-on-rising-oil-prices-US-Iran-tensions-59050</w:t>
        </w:r>
      </w:hyperlink>
      <w:r>
        <w:t xml:space="preserve"> - * Asia markets declined amid escalating oil prices and geopolitical tensions between the US and Iran. * U.S. considers additional military action targeting Iranian energy infrastructure, with crude oil prices rising. * US strikes on Iranian military assets on Kharg Island raised tensions. * Asian equity indices such as Hong Kong, China, Japan, South Korea, and Australia all declined. * US stock futures showed a modest rebound following negative week on Wall Street. * Reports indicated economic resilience in China despite slowdown in retail sales growth. 498. </w:t>
      </w:r>
      <w:hyperlink r:id="rId447">
        <w:r>
          <w:rPr>
            <w:color w:val="0000EE"/>
            <w:u w:val="single"/>
          </w:rPr>
          <w:t>https://newtalk.tw/news/view/2026-03-16/1024446</w:t>
        </w:r>
      </w:hyperlink>
      <w:r>
        <w:t xml:space="preserve"> - * 中東局勢升溫可能影響能源運輸，進而推升油價與通膨壓力。</w:t>
      </w:r>
      <w:r>
        <w:rPr>
          <w:i/>
        </w:rPr>
        <w:t xml:space="preserve"> 全球重要能源通道荷姆茲海峽的安全事關全球石油供應，若受阻，亞洲與歐洲經濟受影響較大。</w:t>
      </w:r>
      <w:r>
        <w:t xml:space="preserve"> 石油交易以美元計價，地緣政治升溫促使各國增加美元儲備，推升美元需求，可能引發資本流向美元資產。</w:t>
      </w:r>
      <w:r>
        <w:rPr>
          <w:i/>
        </w:rPr>
        <w:t xml:space="preserve"> 摩根大通策略師轉為看多美元，反映能源成本上升及不確定性增加的避險需求。</w:t>
      </w:r>
      <w:r>
        <w:t xml:space="preserve"> 伊朗提議用人民幣結算油價，展示產油國尋求美元外的結算選項。</w:t>
      </w:r>
      <w:r>
        <w:rPr>
          <w:i/>
        </w:rPr>
        <w:t xml:space="preserve"> 地緣衝突也促使科技需求轉向軍事相關技術，如AI、衛星通信等，可能為科技企業帶來新商機。</w:t>
      </w:r>
      <w:r>
        <w:t xml:space="preserve"> 歷史上多重因素疊加導致經濟危機，當前能源、貿易與地緣風險亦可能對全球經濟產生深遠影響。* 能源、安全、供應鏈重組將成未來影響全球市場的重要因素。 499. </w:t>
      </w:r>
      <w:hyperlink r:id="rId448">
        <w:r>
          <w:rPr>
            <w:color w:val="0000EE"/>
            <w:u w:val="single"/>
          </w:rPr>
          <w:t>https://www.dostor.org/5460133</w:t>
        </w:r>
      </w:hyperlink>
      <w:r>
        <w:t xml:space="preserve"> - * Global natural gas markets started the new week on 16 March 2026 with heightened tension and anticipation due to ongoing geopolitical developments in the Middle East. * The markets are under pressure amid escalations with Iran and concerns over energy supplies from the Gulf region. * US$3.111 per million British thermal units was recorded for natural gas contracts, down by 0.02 USD (~0.64%) at the start of the week, reflecting market volatility. * Focus remains on the Strait of Hormuz, a vital energy trade route, amid military tensions in the area, impacting energy exports to Asia and Europe. 500. </w:t>
      </w:r>
      <w:hyperlink r:id="rId449">
        <w:r>
          <w:rPr>
            <w:color w:val="0000EE"/>
            <w:u w:val="single"/>
          </w:rPr>
          <w:t>https://www.livemint.com/news/india/eam-jaishankar-hails-talks-with-iran-to-open-strait-of-hormuz-ft-reports-us-iran-war-oil-prices-lpg-crisis-11773628285957.html</w:t>
        </w:r>
      </w:hyperlink>
      <w:r>
        <w:t xml:space="preserve"> - * External Affairs Minister S Jaishankar discusses ongoing talks with Iran to reopen shipping through the Strait of Hormuz. * Jaishankar reports that diplomatic efforts have yielded some results, with four phone conversations with Iranian FM Abbas Araghchi. * The talks are focused on preventing Iran from blocking the Strait, which impacts global oil supplies. * India recently transported LPG through the Strait, representing progress via diplomatic engagement. * US-Israel strikes on Iran and regional conflict have heightened tensions, threatening international energy markets. * Prime Minister Modi discussed regional tensions with Iranian President Pezeshkian, emphasising dialogue and diplomacy.</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northlines.com/how-the-bombing-of-worlds-largest-natural-gas-deposit-is-putting-global-lng-supply-in-chaos/" TargetMode="External"/><Relationship Id="rId10" Type="http://schemas.openxmlformats.org/officeDocument/2006/relationships/hyperlink" Target="https://royaldutchshellplc.com/2026/03/21/shells-crown-jewel-hit-pearl-gtl-damage-exposes-fragility-of-global-energy-system/" TargetMode="External"/><Relationship Id="rId11" Type="http://schemas.openxmlformats.org/officeDocument/2006/relationships/hyperlink" Target="https://www.marineinsight.com/panama-canal-operates-at-full-capacity-as-lng-tankers-reroute-amid-us-iran-war/?utm_source=rss&amp;utm_medium=rss&amp;utm_campaign=panama-canal-operates-at-full-capacity-as-lng-tankers-reroute-amid-us-iran-war" TargetMode="External"/><Relationship Id="rId12" Type="http://schemas.openxmlformats.org/officeDocument/2006/relationships/hyperlink" Target="https://zn.ua/WORLD/zapolnit-khranilishcha-do-80-v-es-prizvali-zablahovremenno-hotovit-zapasy-haza-iz-za-vojny-na-blizhnem-vostoke.html" TargetMode="External"/><Relationship Id="rId13" Type="http://schemas.openxmlformats.org/officeDocument/2006/relationships/hyperlink" Target="https://oilprice.com/Energy/Natural-Gas/Ras-Laffan-Attack-Shatters-Illusion-of-Global-Gas-Abundance.html" TargetMode="External"/><Relationship Id="rId14" Type="http://schemas.openxmlformats.org/officeDocument/2006/relationships/hyperlink" Target="https://www.naftemporiki.gr/finance/world/2088626/ee-gemiste-tora-tis-apothikes-fysikoy-aerioy-proeidopoiisi-tis-komision-stoys-27/?utm_source=rss&amp;utm_medium=rss&amp;utm_campaign=ee-gemiste-tora-tis-apothikes-fysikoy-aerioy-proeidopoiisi-tis-komision-stoys-27" TargetMode="External"/><Relationship Id="rId15" Type="http://schemas.openxmlformats.org/officeDocument/2006/relationships/hyperlink" Target="https://www.azernews.az/analysis/256018.html" TargetMode="External"/><Relationship Id="rId16" Type="http://schemas.openxmlformats.org/officeDocument/2006/relationships/hyperlink" Target="https://www.indexbox.io/blog/gulf-energy-strikes-disrupt-global-lng-supply-raising-prices/" TargetMode="External"/><Relationship Id="rId17" Type="http://schemas.openxmlformats.org/officeDocument/2006/relationships/hyperlink" Target="https://www.unian.ua/world/gergey-guyyash-ataka-na-tureckiy-potik-stane-napadom-na-nato-13322769.html" TargetMode="External"/><Relationship Id="rId18" Type="http://schemas.openxmlformats.org/officeDocument/2006/relationships/hyperlink" Target="https://meziesblog.com/qatarenergy-ceo-warned-authorities-about-risks-of-provoking-iran/" TargetMode="External"/><Relationship Id="rId19" Type="http://schemas.openxmlformats.org/officeDocument/2006/relationships/hyperlink" Target="https://newscats.org/eu-summit-showdown-viktor-orban-faces-off-with-zelenskyy-blocking-ukraine-aid-and-fueling-controversy" TargetMode="External"/><Relationship Id="rId20" Type="http://schemas.openxmlformats.org/officeDocument/2006/relationships/hyperlink" Target="https://aawsat.com/%D8%A7%D9%84%D8%A7%D9%82%D8%AA%D8%B5%D8%A7%D8%AF/5253664-%D8%A7%D9%84%D8%A7%D8%AA%D8%AD%D8%A7%D8%AF-%D8%A7%D9%84%D8%A3%D9%88%D8%B1%D9%88%D8%A8%D9%8A-%D9%8A%D8%AD%D8%AB-%D8%B9%D9%84%D9%89-%D8%AE%D9%81%D8%B6-%D8%A3%D9%87%D8%AF%D8%A7%D9%81-%D8%AA%D8%AE%D8%B2%D9%8A%D9%86-%D8%A7%D9%84%D8%BA%D8%A7%D8%B2" TargetMode="External"/><Relationship Id="rId21" Type="http://schemas.openxmlformats.org/officeDocument/2006/relationships/hyperlink" Target="https://www.indiandefensenews.in/2026/03/iranian-attacks-cripple-qatars-largest.html" TargetMode="External"/><Relationship Id="rId22" Type="http://schemas.openxmlformats.org/officeDocument/2006/relationships/hyperlink" Target="https://www.indiandefensenews.in/2026/03/irans-long-range-missiles-target-us-uk.html" TargetMode="External"/><Relationship Id="rId23" Type="http://schemas.openxmlformats.org/officeDocument/2006/relationships/hyperlink" Target="https://www.indiandefensenews.in/2026/03/pm-modi-engaged-in-high-level.html" TargetMode="External"/><Relationship Id="rId24" Type="http://schemas.openxmlformats.org/officeDocument/2006/relationships/hyperlink" Target="https://hotnews.ro/iranul-face-o-concesie-surpriza-unei-tari-care-a-anuntat-ca-e-dispusa-sa-intervina-sa-deblocheze-stramtoarea-ormuz-2199724" TargetMode="External"/><Relationship Id="rId25" Type="http://schemas.openxmlformats.org/officeDocument/2006/relationships/hyperlink" Target="https://plo.vn/mo-south-pars-trai-tim-khi-dot-iran-bi-tan-cong-tac-dong-ra-sao-post900455.html" TargetMode="External"/><Relationship Id="rId26" Type="http://schemas.openxmlformats.org/officeDocument/2006/relationships/hyperlink" Target="https://hindupost.in/world/how-the-iran-war-could-radical-reset-the-global-order/" TargetMode="External"/><Relationship Id="rId27" Type="http://schemas.openxmlformats.org/officeDocument/2006/relationships/hyperlink" Target="https://www.haberler.com/dunya/iran-cumhurbaskani-pezeskiyan-nukleer-silah-arayisinda-degiliz-19675734-haberi/" TargetMode="External"/><Relationship Id="rId28" Type="http://schemas.openxmlformats.org/officeDocument/2006/relationships/hyperlink" Target="https://www.cmjornal.pt/mais-cm/especiais/conflito-no-medio-oriente/detalhe/bloqueio-do-estreito-de-ormuz-limita-transito-de-navios-a-5-face-aos-periodos-de-paz" TargetMode="External"/><Relationship Id="rId29" Type="http://schemas.openxmlformats.org/officeDocument/2006/relationships/hyperlink" Target="https://www.nsenergybusiness.com/news/qatarenergy-estimates-20bn-annual-loss-after-ras-laffan-attack/" TargetMode="External"/><Relationship Id="rId30" Type="http://schemas.openxmlformats.org/officeDocument/2006/relationships/hyperlink" Target="https://www.aljazeera.com/news/2026/3/21/iran-says-it-will-allow-japanese-ships-to-transit-the-strait-of-hormuz" TargetMode="External"/><Relationship Id="rId31" Type="http://schemas.openxmlformats.org/officeDocument/2006/relationships/hyperlink" Target="https://nemiss.news/trump-admin-weighs-lifting-iran-oil-sanctions-with-marines-on-the-way-national-international-news-fri-20mar2026/" TargetMode="External"/><Relationship Id="rId32" Type="http://schemas.openxmlformats.org/officeDocument/2006/relationships/hyperlink" Target="https://www.omanobserver.om/article/1186477/business/energy/the-strait-of-hormuz-was-supposed-to-be-too-big-to-fail" TargetMode="External"/><Relationship Id="rId33" Type="http://schemas.openxmlformats.org/officeDocument/2006/relationships/hyperlink" Target="https://pragativadi.com/iran-escalates-gulf-conflict-with-3000-missiles-deepens-regional-divide-and-threatens-global-economy/" TargetMode="External"/><Relationship Id="rId34" Type="http://schemas.openxmlformats.org/officeDocument/2006/relationships/hyperlink" Target="https://www.standartnews.com/svyat/zaradi-voynata-aziya-se-obrashta-kam-vaglishtata-627614.html" TargetMode="External"/><Relationship Id="rId35" Type="http://schemas.openxmlformats.org/officeDocument/2006/relationships/hyperlink" Target="https://news.az/news/un-eyes-hormuz-reopening-as-tensions-disrupt-oil-route" TargetMode="External"/><Relationship Id="rId36" Type="http://schemas.openxmlformats.org/officeDocument/2006/relationships/hyperlink" Target="https://streamlinefeed.co.ke/news/washington-initiates-strategic-withdrawal-from-iran-conflict" TargetMode="External"/><Relationship Id="rId37" Type="http://schemas.openxmlformats.org/officeDocument/2006/relationships/hyperlink" Target="https://readthejoe.com/economy/the-iran-conflict-blueprint-for-investors-seeking-safety-in-a-fractured-global-market/" TargetMode="External"/><Relationship Id="rId38" Type="http://schemas.openxmlformats.org/officeDocument/2006/relationships/hyperlink" Target="https://www.thetimesofbengal.com/international/lng-shortage-is-india-heading-for-big-scarcity-after-irans-airstrike-cuts-qatar-lng-output-by-17-delhi-imports-47-of-gas-from-qatar/" TargetMode="External"/><Relationship Id="rId39" Type="http://schemas.openxmlformats.org/officeDocument/2006/relationships/hyperlink" Target="https://haitigazette.com/qatarenergy-ceo-says-warned-us-industry-officials-against-attack-on-energy/" TargetMode="External"/><Relationship Id="rId40" Type="http://schemas.openxmlformats.org/officeDocument/2006/relationships/hyperlink" Target="https://www.bolnews.com/world/israel-strikes-iran-and-hezbollah-in-beirut-as-u-s-troops-deploy-oil-prices-surge-50/" TargetMode="External"/><Relationship Id="rId41" Type="http://schemas.openxmlformats.org/officeDocument/2006/relationships/hyperlink" Target="https://www.arkansasonline.com/news/2026/mar/21/strait-of-hormuz-reopening-focus-of-eu-statement/" TargetMode="External"/><Relationship Id="rId42" Type="http://schemas.openxmlformats.org/officeDocument/2006/relationships/hyperlink" Target="https://www.armstrongeconomics.com/uncategorized/the-global-energy-crisis-the-market-impact/" TargetMode="External"/><Relationship Id="rId43" Type="http://schemas.openxmlformats.org/officeDocument/2006/relationships/hyperlink" Target="https://www.focus.de/politik/ausland/angst-vor-sabotage-putins-gas-pipeline-nach-ungarn-wird-von-serbiens-armee-geschuetzt_7a219475-982a-42d1-abb4-b2e8e7ee5a81.html" TargetMode="External"/><Relationship Id="rId44" Type="http://schemas.openxmlformats.org/officeDocument/2006/relationships/hyperlink" Target="https://www.niftytrader.in/markets/india-calls-for-safe-passage-in-strait-of-hormuz/" TargetMode="External"/><Relationship Id="rId45" Type="http://schemas.openxmlformats.org/officeDocument/2006/relationships/hyperlink" Target="https://thenigerialawyer.com/saudi-arabia-threatens-military-action-against-iran-as-trump-considers-seizing-kharg-island-to-break-hormuz-blockade-oil-prices-surge-past-109/" TargetMode="External"/><Relationship Id="rId46" Type="http://schemas.openxmlformats.org/officeDocument/2006/relationships/hyperlink" Target="https://lenta.ru/news/2026/03/21/dmitriev-nazval-vinovatyh/" TargetMode="External"/><Relationship Id="rId47" Type="http://schemas.openxmlformats.org/officeDocument/2006/relationships/hyperlink" Target="https://www.bta.bg/bg/news/world/1088864-oshte-darzhavi-se-prisaediniha-kam-savmestnata-deklaratsiya-na-evropeyski-i-drug" TargetMode="External"/><Relationship Id="rId48" Type="http://schemas.openxmlformats.org/officeDocument/2006/relationships/hyperlink" Target="https://sana.sy/international/2431484/" TargetMode="External"/><Relationship Id="rId49" Type="http://schemas.openxmlformats.org/officeDocument/2006/relationships/hyperlink" Target="https://easternherald.com/2026/03/21/israel-attacks-iran-airstrikes-assassinations-oil-war/" TargetMode="External"/><Relationship Id="rId50" Type="http://schemas.openxmlformats.org/officeDocument/2006/relationships/hyperlink" Target="https://www.berlingske.dk/internationalt/iran-melder-sig-klar-til-at-lade-japanske-skibe-passere-hormuzstraedet?referrer=RSS" TargetMode="External"/><Relationship Id="rId51" Type="http://schemas.openxmlformats.org/officeDocument/2006/relationships/hyperlink" Target="https://economictimes.indiatimes.com/news/international/world-news/iran-says-ready-to-help-japan-ships-through-hormuz-strait-report/articleshow/129712241.cms" TargetMode="External"/><Relationship Id="rId52" Type="http://schemas.openxmlformats.org/officeDocument/2006/relationships/hyperlink" Target="https://peakoil.com/publicpolicy/global-markets-reel-as-iran-effectively-closes-the-strait-of-hormuz-a-new-era-of-energy-insecurity" TargetMode="External"/><Relationship Id="rId53" Type="http://schemas.openxmlformats.org/officeDocument/2006/relationships/hyperlink" Target="https://www.washingtontimes.com/news/2026/mar/20/dont-use-strait-trump-says-countries-must-open-strait-hormuz-use/" TargetMode="External"/><Relationship Id="rId54" Type="http://schemas.openxmlformats.org/officeDocument/2006/relationships/hyperlink" Target="https://timesofindia.indiatimes.com/world/middle-east/us-to-deploy-thousands-of-more-troops-to-west-asia-say-officials/articleshow/129711514.cms" TargetMode="External"/><Relationship Id="rId55" Type="http://schemas.openxmlformats.org/officeDocument/2006/relationships/hyperlink" Target="https://timesofindia.indiatimes.com/world/us/us-can-take-out-irans-kharg-island-at-any-time-warns-white-house/articleshow/129711365.cms" TargetMode="External"/><Relationship Id="rId56" Type="http://schemas.openxmlformats.org/officeDocument/2006/relationships/hyperlink" Target="https://wegotthiscovered.com/politics/americans-want-answers-on-the-iran-war-benjamin-netanyahu-just-offered-a-clue-he-wants-oil-and-gas-flowing-through-israel/" TargetMode="External"/><Relationship Id="rId57" Type="http://schemas.openxmlformats.org/officeDocument/2006/relationships/hyperlink" Target="https://anytvnews.com/india/hormuz-strait-update-iran-created-a-new-sea-route-indian-ships-got-permission-to-pass/" TargetMode="External"/><Relationship Id="rId58" Type="http://schemas.openxmlformats.org/officeDocument/2006/relationships/hyperlink" Target="https://www.diyinvestor.net/renewed-uncertainty-across-global-energy-and-financial-markets/" TargetMode="External"/><Relationship Id="rId59" Type="http://schemas.openxmlformats.org/officeDocument/2006/relationships/hyperlink" Target="https://easternherald.com/2026/03/21/italy-gas-crisis-qatar-lng-halt-europe-energy/" TargetMode="External"/><Relationship Id="rId60" Type="http://schemas.openxmlformats.org/officeDocument/2006/relationships/hyperlink" Target="https://peakoil.com/production/what-to-know-about-south-pars-the-worlds-largest-natural-gas-field-after-israeli-strike" TargetMode="External"/><Relationship Id="rId61" Type="http://schemas.openxmlformats.org/officeDocument/2006/relationships/hyperlink" Target="https://www.livemint.com/news/world/nato-exit-from-iraq-alliance-pulls-out-hundreds-of-personnel-as-us-conflict-with-iran-rages-on-11774027046766.html" TargetMode="External"/><Relationship Id="rId62" Type="http://schemas.openxmlformats.org/officeDocument/2006/relationships/hyperlink" Target="https://www.mtemwapoetry.blog/2026/03/trump-criticizes-nato-allies-as.html" TargetMode="External"/><Relationship Id="rId63" Type="http://schemas.openxmlformats.org/officeDocument/2006/relationships/hyperlink" Target="https://www.aletihad.ae/opinion/4652955/%D8%A5%D9%8A%D8%B1%D8%A7%D9%86---%D9%88%D8%AF%D8%B1%D9%88%D8%B3-%D8%AD%D8%B1%D8%A8-%D8%A7%D9%84%D8%B3%D9%88%D9%8A%D8%B3" TargetMode="External"/><Relationship Id="rId64" Type="http://schemas.openxmlformats.org/officeDocument/2006/relationships/hyperlink" Target="https://www.newstatesman.com/international-politics/geopolitics/2026/03/the-world-energy-shock-is-coming" TargetMode="External"/><Relationship Id="rId65" Type="http://schemas.openxmlformats.org/officeDocument/2006/relationships/hyperlink" Target="https://ria.ru/20260321/ukraina-2082101727.html" TargetMode="External"/><Relationship Id="rId66" Type="http://schemas.openxmlformats.org/officeDocument/2006/relationships/hyperlink" Target="https://www.omanobserver.om/article/1186467/world/region/attack-causes-fire-at-kuwait-oil-refinery" TargetMode="External"/><Relationship Id="rId67" Type="http://schemas.openxmlformats.org/officeDocument/2006/relationships/hyperlink" Target="https://www.novinite.com/view_news.php?id=237603" TargetMode="External"/><Relationship Id="rId68" Type="http://schemas.openxmlformats.org/officeDocument/2006/relationships/hyperlink" Target="https://www.nation.com.pk/15-Mar-2026/trump-vows-open-strait-hormuz-iran-threatens-ports" TargetMode="External"/><Relationship Id="rId69" Type="http://schemas.openxmlformats.org/officeDocument/2006/relationships/hyperlink" Target="https://themoderatevoice.com/targeting-of-energy-facilities-turned-iran-war-into-worst%E2%80%91case-scenario-for-gulf-states/" TargetMode="External"/><Relationship Id="rId70" Type="http://schemas.openxmlformats.org/officeDocument/2006/relationships/hyperlink" Target="https://www.zerohedge.com/energy/qatar-dethroned-lng-king-us-seizes-throne-reshaping-future-gas" TargetMode="External"/><Relationship Id="rId71" Type="http://schemas.openxmlformats.org/officeDocument/2006/relationships/hyperlink" Target="https://www.trouw.nl/duurzaamheid-economie/ook-shell-wordt-hard-geraakt-door-de-oorlog-in-het-midden-oosten-al-boert-het-goed-op-de-beurs~b3193259/" TargetMode="External"/><Relationship Id="rId72" Type="http://schemas.openxmlformats.org/officeDocument/2006/relationships/hyperlink" Target="https://republicofmining.com/2026/03/20/war-in-iran-is-reshaping-the-global-gas-market-for-years-to-come-by-ruth-liao-stephen-stapczynski-and-priscila-azevedo-rocha-financial-post-bloomberg-march-20-2026/" TargetMode="External"/><Relationship Id="rId73" Type="http://schemas.openxmlformats.org/officeDocument/2006/relationships/hyperlink" Target="https://thehayride.com/2026/03/the-damage-from-bidens-disastrous-lng-export-construction-ban-has-only-begun/" TargetMode="External"/><Relationship Id="rId74" Type="http://schemas.openxmlformats.org/officeDocument/2006/relationships/hyperlink" Target="https://bankwatch.ca/2026/03/20/morning-briefing-friday-20-march-2026-%C2%B7-est-%C2%B7-1320-words%E2%B8%BB/" TargetMode="External"/><Relationship Id="rId75" Type="http://schemas.openxmlformats.org/officeDocument/2006/relationships/hyperlink" Target="https://www.jdsupra.com/legalnews/war-with-iran-poses-far-reaching-2728244/" TargetMode="External"/><Relationship Id="rId76" Type="http://schemas.openxmlformats.org/officeDocument/2006/relationships/hyperlink" Target="https://www.mees.com/2026/3/20/opec/global-lng-market-expectations-swing-from-glut-to-shortage/2943e480-2467-11f1-a36c-53bb4cf45e77" TargetMode="External"/><Relationship Id="rId77" Type="http://schemas.openxmlformats.org/officeDocument/2006/relationships/hyperlink" Target="https://tass.com/politics/2104857" TargetMode="External"/><Relationship Id="rId78" Type="http://schemas.openxmlformats.org/officeDocument/2006/relationships/hyperlink" Target="https://oilprice.com/Latest-Energy-News/World-News/European-Gas-Price-Set-for-20-Weekly-Jump-on-Qatars-LNG-Outage.html" TargetMode="External"/><Relationship Id="rId79" Type="http://schemas.openxmlformats.org/officeDocument/2006/relationships/hyperlink" Target="https://tass.com/politics/2104865" TargetMode="External"/><Relationship Id="rId80" Type="http://schemas.openxmlformats.org/officeDocument/2006/relationships/hyperlink" Target="https://marcellusdrilling.com/2026/03/mdns-energy-stories-of-interest-fri-mar-20-2026/" TargetMode="External"/><Relationship Id="rId81" Type="http://schemas.openxmlformats.org/officeDocument/2006/relationships/hyperlink" Target="https://www.thearabianstories.com/2026/03/20/asian-lng-benchmark-nears-3-year-high-after-iran-attack-hits-qatar-export-capacity/" TargetMode="External"/><Relationship Id="rId82" Type="http://schemas.openxmlformats.org/officeDocument/2006/relationships/hyperlink" Target="https://oilgasleads.com/qatar-lng-disruption-sends-shockwaves-through-global-energy-markets/?utm_source=rss&amp;utm_medium=rss&amp;utm_campaign=qatar-lng-disruption-sends-shockwaves-through-global-energy-markets" TargetMode="External"/><Relationship Id="rId83" Type="http://schemas.openxmlformats.org/officeDocument/2006/relationships/hyperlink" Target="https://www.lngindustry.com/liquefaction/20032026/qatarenergy-provides-production-update/" TargetMode="External"/><Relationship Id="rId84" Type="http://schemas.openxmlformats.org/officeDocument/2006/relationships/hyperlink" Target="https://boereport.com/2026/03/20/qatars-energy-boss-says-he-had-warned-of-dangers-of-provoking-iran/" TargetMode="External"/><Relationship Id="rId85" Type="http://schemas.openxmlformats.org/officeDocument/2006/relationships/hyperlink" Target="https://www.marineinsight.com/iranian-attack-on-qatar-gas-facilities-cuts-lng-output-by-17-repairs-may-take-up-to-5-years/?utm_source=rss&amp;utm_medium=rss&amp;utm_campaign=iranian-attack-on-qatar-gas-facilities-cuts-lng-output-by-17-repairs-may-take-up-to-5-years" TargetMode="External"/><Relationship Id="rId86" Type="http://schemas.openxmlformats.org/officeDocument/2006/relationships/hyperlink" Target="https://www.business-standard.com/world-news/india-faces-qatar-lng-supply-risk-after-iran-strikes-hit-capacity-126032000966_1.html" TargetMode="External"/><Relationship Id="rId87" Type="http://schemas.openxmlformats.org/officeDocument/2006/relationships/hyperlink" Target="https://tass.com/economy/2104579" TargetMode="External"/><Relationship Id="rId88" Type="http://schemas.openxmlformats.org/officeDocument/2006/relationships/hyperlink" Target="https://ria.ru/20260320/mid-2081926591.html" TargetMode="External"/><Relationship Id="rId89" Type="http://schemas.openxmlformats.org/officeDocument/2006/relationships/hyperlink" Target="https://kalkinemedia.com/uk/stocks/energy/is-ftse-100-energy-facing-strain-1" TargetMode="External"/><Relationship Id="rId90" Type="http://schemas.openxmlformats.org/officeDocument/2006/relationships/hyperlink" Target="https://tass.com/politics/2104775" TargetMode="External"/><Relationship Id="rId91" Type="http://schemas.openxmlformats.org/officeDocument/2006/relationships/hyperlink" Target="https://ultimasnoticias.com.ve/mundo/rusia-actividad-terrorista-de-kiev-podria-danar-la-seguridad-energetica/" TargetMode="External"/><Relationship Id="rId92" Type="http://schemas.openxmlformats.org/officeDocument/2006/relationships/hyperlink" Target="https://hvg.hu/gazdasag/20260320_europa-gazarak-szeneromu-ujrainditas" TargetMode="External"/><Relationship Id="rId93" Type="http://schemas.openxmlformats.org/officeDocument/2006/relationships/hyperlink" Target="https://www.alsumaria.tv/news/international/559414/%D8%A2%D8%B3%D9%8A%D8%A7-%D8%AA%D8%AA%D8%AC%D9%87-%D8%A5%D9%84%D9%89-%D8%A7%D9%84%D9%81%D8%AD%D9%85-%D9%85%D8%B9-%D8%AA%D8%B5%D8%A7%D8%B9%D8%AF-%D8%A7%D8%B2%D9%85%D8%A9-%D8%A5%D9%85%D8%AF%D8%A7%D8%AF%D8%A7%D8%AA-%D8%A7%D9%84%D8%BA%D8%A7%D8%B2?src=rss&amp;utm_source=thewall360&amp;utm_medium=rss-articles&amp;utm_campaign=rss&amp;utm_term=Rss" TargetMode="External"/><Relationship Id="rId94" Type="http://schemas.openxmlformats.org/officeDocument/2006/relationships/hyperlink" Target="https://nairametrics.com/2026/03/20/iran-attack-wipes-20bn-cripples-qatar-lng-for-five-years-report/" TargetMode="External"/><Relationship Id="rId95" Type="http://schemas.openxmlformats.org/officeDocument/2006/relationships/hyperlink" Target="https://indianexpress.com/article/world/us-israel-iran-war-day-21-energy-strikes-gulf-trump-netanyahu-10591748/" TargetMode="External"/><Relationship Id="rId96" Type="http://schemas.openxmlformats.org/officeDocument/2006/relationships/hyperlink" Target="https://www.nationalheraldindia.com/business/ras-laffan-hit-raises-risks-for-indias-gas-supply-and-economy" TargetMode="External"/><Relationship Id="rId97" Type="http://schemas.openxmlformats.org/officeDocument/2006/relationships/hyperlink" Target="https://windward.ai/blog/iran-war-global-trade-and-energy-disruptions/" TargetMode="External"/><Relationship Id="rId98" Type="http://schemas.openxmlformats.org/officeDocument/2006/relationships/hyperlink" Target="https://www.middleeasteye.net/live-blog/live-blog-update/report-qatar-lng-attack-reshapes-global-gas-market" TargetMode="External"/><Relationship Id="rId99" Type="http://schemas.openxmlformats.org/officeDocument/2006/relationships/hyperlink" Target="https://www.trend.az/business/energy/4167297.html" TargetMode="External"/><Relationship Id="rId100" Type="http://schemas.openxmlformats.org/officeDocument/2006/relationships/hyperlink" Target="https://www.etoday.co.kr/news/view/2567517" TargetMode="External"/><Relationship Id="rId101" Type="http://schemas.openxmlformats.org/officeDocument/2006/relationships/hyperlink" Target="https://cursorinfo.co.il/world-news/udar-po-serdtsu-irana-ataka-na-hark-menyaet-globalnuyu-energetiku/" TargetMode="External"/><Relationship Id="rId102" Type="http://schemas.openxmlformats.org/officeDocument/2006/relationships/hyperlink" Target="https://meduza.io/news/2026/03/20/v-evrokomissii-zayavili-chto-ne-planiruyut-peresmatrivat-sroki-otkaza-ot-rossiyskogo-gaza" TargetMode="External"/><Relationship Id="rId103" Type="http://schemas.openxmlformats.org/officeDocument/2006/relationships/hyperlink" Target="https://www.dhnet.be/conso/prixenergie/2026/03/20/crise-au-moyen-orient-les-carburants-a-3-du-litre-a-la-pompe-cest-a-craindre-previent-damien-ernst-UGLH6DLFGRC7HPXYZOFHOFQVIE/" TargetMode="External"/><Relationship Id="rId104" Type="http://schemas.openxmlformats.org/officeDocument/2006/relationships/hyperlink" Target="https://thearabianpost.com/uae-condemns-intercepted-strikes-on-energy-sites/" TargetMode="External"/><Relationship Id="rId105" Type="http://schemas.openxmlformats.org/officeDocument/2006/relationships/hyperlink" Target="https://www.india.com/news/world/iran-building-new-corridor-to-safely-evacuate-22-indian-ships-from-the-strait-of-hormuz-big-win-for-modi-government-8349626/" TargetMode="External"/><Relationship Id="rId106" Type="http://schemas.openxmlformats.org/officeDocument/2006/relationships/hyperlink" Target="https://alienogentile.substack.com/p/la-settimana-dellalieno-132" TargetMode="External"/><Relationship Id="rId107" Type="http://schemas.openxmlformats.org/officeDocument/2006/relationships/hyperlink" Target="https://scroll.in/latest/1091504/top-updates-israel-says-haifa-refinery-struck-iran-warns-of-zero-restraint-if-energy-sites-hit?utm_source=rss&amp;utm_medium=public" TargetMode="External"/><Relationship Id="rId108" Type="http://schemas.openxmlformats.org/officeDocument/2006/relationships/hyperlink" Target="https://www.turkiyetoday.com/business/iran-war-triggers-greatest-energy-security-crisis-in-history-iea-chief-warns-3216611" TargetMode="External"/><Relationship Id="rId109" Type="http://schemas.openxmlformats.org/officeDocument/2006/relationships/hyperlink" Target="https://unn.ua/en/news/war-with-iran-became-the-biggest-threat-to-energy-in-history-iea" TargetMode="External"/><Relationship Id="rId110" Type="http://schemas.openxmlformats.org/officeDocument/2006/relationships/hyperlink" Target="https://cursorinfo.co.il/world-news/iran-teryaet-klyuchevoe-preimushhestvo-v-vojne-otsenka/" TargetMode="External"/><Relationship Id="rId111" Type="http://schemas.openxmlformats.org/officeDocument/2006/relationships/hyperlink" Target="https://newtalk.tw/news/view/2026-03-20/1025296" TargetMode="External"/><Relationship Id="rId112" Type="http://schemas.openxmlformats.org/officeDocument/2006/relationships/hyperlink" Target="https://www.etoday.co.kr/news/view/2567516" TargetMode="External"/><Relationship Id="rId113" Type="http://schemas.openxmlformats.org/officeDocument/2006/relationships/hyperlink" Target="https://www.cronica.com.ar/mundo/alerta-global-el-petroleo-supera-los-usd-110-y-el-gas-natural-subio-cerca-del-25-en-la-jornada/" TargetMode="External"/><Relationship Id="rId114" Type="http://schemas.openxmlformats.org/officeDocument/2006/relationships/hyperlink" Target="https://news.abplive.com/news/world/don-t-strike-iran-gas-fields-trump-says-he-warned-netanyahu-after-south-pars-attack-intensifies-war-1832072" TargetMode="External"/><Relationship Id="rId115" Type="http://schemas.openxmlformats.org/officeDocument/2006/relationships/hyperlink" Target="https://www.business-standard.com/world-news/iran-strike-to-cost-qatarenergy-20-bn-a-year-disrupt-global-lng-supply-126032000114_1.html" TargetMode="External"/><Relationship Id="rId116" Type="http://schemas.openxmlformats.org/officeDocument/2006/relationships/hyperlink" Target="https://news.abplive.com/news/world/iran-israel-conflict-us-weighs-u-turn-iran-oil-sanctions-free-stranded-tankers-to-boost-supply-1832074" TargetMode="External"/><Relationship Id="rId117" Type="http://schemas.openxmlformats.org/officeDocument/2006/relationships/hyperlink" Target="https://www.qubesmagazine.com.ng/2026/03/trump-orders-israel-not-to-attack-iran-gas-fields.html" TargetMode="External"/><Relationship Id="rId118" Type="http://schemas.openxmlformats.org/officeDocument/2006/relationships/hyperlink" Target="https://www.business-standard.com/markets/news/petronet-lng-share-price-nomura-cuts-target-as-qatar-crisis-hits-volumes-126032000143_1.html" TargetMode="External"/><Relationship Id="rId119" Type="http://schemas.openxmlformats.org/officeDocument/2006/relationships/hyperlink" Target="https://www.prnewswire.com/news-releases/sp-global-era-of-linear-energy-transition-has-ended-as-ai-demand-and-geopolitics-reshape-markets-302720007.html" TargetMode="External"/><Relationship Id="rId120" Type="http://schemas.openxmlformats.org/officeDocument/2006/relationships/hyperlink" Target="https://organiser.org/2026/03/20/344859/world/is-the-ummah-fracturing-saudi-says-trust-completely-shattered-as-iran-expands-gulf-strikes/" TargetMode="External"/><Relationship Id="rId121" Type="http://schemas.openxmlformats.org/officeDocument/2006/relationships/hyperlink" Target="https://www.deccanchronicle.com/world/qatar-lng-output-capacity-reduced-by-17-for-5-years-india-faces-risk-1945084" TargetMode="External"/><Relationship Id="rId122" Type="http://schemas.openxmlformats.org/officeDocument/2006/relationships/hyperlink" Target="https://peopledaily.digital/news/tehran-threatens-middle-easts-busiest-port-as-iran-war-enters-its-third-week" TargetMode="External"/><Relationship Id="rId123" Type="http://schemas.openxmlformats.org/officeDocument/2006/relationships/hyperlink" Target="https://www.independent.co.uk/news/world/middle-east/trump-us-iran-israel-war-uk-strait-hormuz-starmer-b2938569.html" TargetMode="External"/><Relationship Id="rId124" Type="http://schemas.openxmlformats.org/officeDocument/2006/relationships/hyperlink" Target="https://www.thenationalherald.com/iran-hits-kuwaiti-oil-refinery-and-explosions-boom-over-tehran-from-israeli-attack/" TargetMode="External"/><Relationship Id="rId125" Type="http://schemas.openxmlformats.org/officeDocument/2006/relationships/hyperlink" Target="https://www.business-standard.com/world-news/strikes-on-qatar-s-ras-laffan-lng-plant-to-reshape-the-future-of-gas-126032000120_1.html" TargetMode="External"/><Relationship Id="rId126" Type="http://schemas.openxmlformats.org/officeDocument/2006/relationships/hyperlink" Target="https://www.abc.net.au/news/2026-03-20/gas-giants-go-to-ground-amid-middle-east-war/106477862" TargetMode="External"/><Relationship Id="rId127" Type="http://schemas.openxmlformats.org/officeDocument/2006/relationships/hyperlink" Target="https://lenta.ru/news/2026/03/20/v-evrokomissii-vyskazalis-ob-importe-spg-iz-rossii/" TargetMode="External"/><Relationship Id="rId128" Type="http://schemas.openxmlformats.org/officeDocument/2006/relationships/hyperlink" Target="https://www.chosun.com/english/market-money-en/2026/03/21/QP3KY6HHENCWPNQS6EOK3FLRDI/" TargetMode="External"/><Relationship Id="rId129" Type="http://schemas.openxmlformats.org/officeDocument/2006/relationships/hyperlink" Target="https://www.deccanchronicle.com/world/netanyahu-says-iran-decimated-tehran-targets-gulf-petro-facilities-1945073" TargetMode="External"/><Relationship Id="rId130" Type="http://schemas.openxmlformats.org/officeDocument/2006/relationships/hyperlink" Target="https://www.indiatvnews.com/news/world/israel-decides-to-halt-further-strikes-on-iran-s-key-natural-gas-field-after-trump-s-request-benjamin-netanyahu-statement-2026-03-20-1034419" TargetMode="External"/><Relationship Id="rId131" Type="http://schemas.openxmlformats.org/officeDocument/2006/relationships/hyperlink" Target="https://www.sbs.com.au/news/article/iran-minister-says-australia-on-the-wrong-side-criticises-sham-photo-with-footballers/548saqpda" TargetMode="External"/><Relationship Id="rId132" Type="http://schemas.openxmlformats.org/officeDocument/2006/relationships/hyperlink" Target="https://timesofindia.indiatimes.com/world/middle-east/us-israel-iran-war-news-live-udates-latest-news-middle-east-crisis-conflict-drone-ballistic-missile-attack-gulf-countries-dubai-qatar-news-donald-trump-netanyahu-strait-of-hormuz-lpg-tanker/liveblog/129690507.cms" TargetMode="External"/><Relationship Id="rId133" Type="http://schemas.openxmlformats.org/officeDocument/2006/relationships/hyperlink" Target="https://www.finedayradio.com/news/tv-delmarva-channel-33/french-navy-seizes-oil-tanker-suspected-of-being-part-of-russian-shadow-fleet/" TargetMode="External"/><Relationship Id="rId134" Type="http://schemas.openxmlformats.org/officeDocument/2006/relationships/hyperlink" Target="https://agadir24.info/%D8%A7%D8%B3%D8%AA%D9%87%D8%AF%D8%A7%D9%81-%D8%A7%D9%84%D8%A8%D9%86%D9%8A%D8%A9-%D8%A7%D9%84%D8%B7%D8%A7%D9%82%D9%8A%D8%A9-%D9%81%D9%8A-%D8%A7%D9%84%D8%AE%D9%84%D9%8A%D8%AC-%D9%8A%D9%86%D8%B0%D8%B1.html" TargetMode="External"/><Relationship Id="rId135" Type="http://schemas.openxmlformats.org/officeDocument/2006/relationships/hyperlink" Target="https://easternherald.com/2026/03/19/russia-ukraine-war-kyiv-attacks-russia-eu-divisions/" TargetMode="External"/><Relationship Id="rId136" Type="http://schemas.openxmlformats.org/officeDocument/2006/relationships/hyperlink" Target="https://thearabianpost.com/hormuz-blockade-fears-deepen-among-western-navies/" TargetMode="External"/><Relationship Id="rId137" Type="http://schemas.openxmlformats.org/officeDocument/2006/relationships/hyperlink" Target="https://www.aol.com/articles/shipping-firm-paid-iran-2-151925694.html" TargetMode="External"/><Relationship Id="rId138" Type="http://schemas.openxmlformats.org/officeDocument/2006/relationships/hyperlink" Target="https://www.stern.de/politik/ausland/eu-gipfel--orban-blockiert--eu-sucht-nun-loesung-ohne-ihn-37238514.html" TargetMode="External"/><Relationship Id="rId139" Type="http://schemas.openxmlformats.org/officeDocument/2006/relationships/hyperlink" Target="https://www.irishtimes.com/business/markets/2026/03/20/stocks-turn-choppy-as-traders-parse-us-and-israels-iran-war-signals/" TargetMode="External"/><Relationship Id="rId140" Type="http://schemas.openxmlformats.org/officeDocument/2006/relationships/hyperlink" Target="https://www.unz.com/pescobar/iran-moves-to-total-war-against-the-death-cult/" TargetMode="External"/><Relationship Id="rId141" Type="http://schemas.openxmlformats.org/officeDocument/2006/relationships/hyperlink" Target="https://www.radiofree.org/2026/03/19/iran-is-playing-the-long-game-prof-vali-nasr-on-what-to-expect-from-protracted-war-in-middle-east/" TargetMode="External"/><Relationship Id="rId142" Type="http://schemas.openxmlformats.org/officeDocument/2006/relationships/hyperlink" Target="https://112.ua/en/ssa-gotuut-novi-sankcii-proti-rosii-hto-potrapit-pid-udar-cerez-kupivlu-energonosiiv-148377" TargetMode="External"/><Relationship Id="rId143" Type="http://schemas.openxmlformats.org/officeDocument/2006/relationships/hyperlink" Target="https://punchng.com/send-warships-to-secure-strait-of-hormuz-trump-urges-allies/?utm_source=rss.punchng.com&amp;utm_medium=web" TargetMode="External"/><Relationship Id="rId144" Type="http://schemas.openxmlformats.org/officeDocument/2006/relationships/hyperlink" Target="https://www.elfinanciero.com.mx/mundo/2026/03/14/trump-asegura-que-paises-enviaran-buques-de-guerra-al-estrecho-de-ormuz-para-permitir-circulacion/" TargetMode="External"/><Relationship Id="rId145" Type="http://schemas.openxmlformats.org/officeDocument/2006/relationships/hyperlink" Target="https://www.aljazeera.com/video/newsfeed/2026/3/14/iran-says-strait-of-hormuz-will-not-be-reopened-to-us-ships?traffic_source=rss" TargetMode="External"/><Relationship Id="rId146" Type="http://schemas.openxmlformats.org/officeDocument/2006/relationships/hyperlink" Target="https://www.cbsnews.com/news/kharg-island-iran-war-what-to-know/" TargetMode="External"/><Relationship Id="rId147" Type="http://schemas.openxmlformats.org/officeDocument/2006/relationships/hyperlink" Target="https://www.straitstimes.com/world/middle-east/kuwait-refinery-hit-as-iran-says-missile-production-no-concern" TargetMode="External"/><Relationship Id="rId148" Type="http://schemas.openxmlformats.org/officeDocument/2006/relationships/hyperlink" Target="https://www.aljazeera.com/news/2026/3/20/kuwait-oil-refinery-hit-again-as-iran-targets-gulf-energy-infrastructure" TargetMode="External"/><Relationship Id="rId149" Type="http://schemas.openxmlformats.org/officeDocument/2006/relationships/hyperlink" Target="https://www.dailymail.co.uk/debate/article-15645811/Trump-Iran-war-timeline-MARK-HALPERIN.html?ns_mchannel=rss&amp;ns_campaign=1490&amp;ito=1490" TargetMode="External"/><Relationship Id="rId150" Type="http://schemas.openxmlformats.org/officeDocument/2006/relationships/hyperlink" Target="https://www.reviewjournal.com/news/politics-and-government/iran-war-enters-its-third-week-as-2500-more-us-marines-are-being-sent-to-the-region-3724988/" TargetMode="External"/><Relationship Id="rId151" Type="http://schemas.openxmlformats.org/officeDocument/2006/relationships/hyperlink" Target="https://www.dailystar.co.uk/news/latest-news/breaking-trump-says-uk-countries-36867513" TargetMode="External"/><Relationship Id="rId152" Type="http://schemas.openxmlformats.org/officeDocument/2006/relationships/hyperlink" Target="https://www.df.cl/internacional/ft/escenario-apocaliptico-para-los-mercados-de-gas-tras-el-ataque-con" TargetMode="External"/><Relationship Id="rId153" Type="http://schemas.openxmlformats.org/officeDocument/2006/relationships/hyperlink" Target="https://www.middleeasteye.net/news/ras-laffan-how-attack-qatar-gas-hub-will-have-huge-global-impact" TargetMode="External"/><Relationship Id="rId154" Type="http://schemas.openxmlformats.org/officeDocument/2006/relationships/hyperlink" Target="https://news.robotfx.org/2026/03/us-natgas-prices-rises-on-ras-laffan.html" TargetMode="External"/><Relationship Id="rId155" Type="http://schemas.openxmlformats.org/officeDocument/2006/relationships/hyperlink" Target="https://www.stl.news/global-markets-plummet-and-fuel-costs-surge-as-iran-strikes-gulf-refineries-across-several-nations/" TargetMode="External"/><Relationship Id="rId156" Type="http://schemas.openxmlformats.org/officeDocument/2006/relationships/hyperlink" Target="https://www.moneymag.com.au/current-geopolitical-events-investing" TargetMode="External"/><Relationship Id="rId157" Type="http://schemas.openxmlformats.org/officeDocument/2006/relationships/hyperlink" Target="https://en.yna.co.kr/view/AEN20260320001600315" TargetMode="External"/><Relationship Id="rId158" Type="http://schemas.openxmlformats.org/officeDocument/2006/relationships/hyperlink" Target="https://www.atlanticcouncil.org/content-series/fastthinking/why-the-iran-war-energy-shock-is-different/" TargetMode="External"/><Relationship Id="rId159" Type="http://schemas.openxmlformats.org/officeDocument/2006/relationships/hyperlink" Target="https://energynow.com/2026/03/war-in-iran-is-reshaping-the-global-gas-market-for-years-to-come/" TargetMode="External"/><Relationship Id="rId160" Type="http://schemas.openxmlformats.org/officeDocument/2006/relationships/hyperlink" Target="https://www.descifrado.com/2026/03/19/south-pars-por-que-el-futuro-energetico-del-mundo-depende-de-un-yacimiento-de-gas-en-oriente-medio/" TargetMode="External"/><Relationship Id="rId161" Type="http://schemas.openxmlformats.org/officeDocument/2006/relationships/hyperlink" Target="https://www.novinite.com/view_news.php?id=237587" TargetMode="External"/><Relationship Id="rId162" Type="http://schemas.openxmlformats.org/officeDocument/2006/relationships/hyperlink" Target="https://www.thehindu.com/news/international/eu-asks-for-reopening-of-the-strait-of-hormuz-and-no-more-strikes-on-energy-water-sites/article70764061.ece/amp/" TargetMode="External"/><Relationship Id="rId163" Type="http://schemas.openxmlformats.org/officeDocument/2006/relationships/hyperlink" Target="https://energy.economictimes.indiatimes.com/news/oil-and-gas/strait-of-hormuz-tensions-escalate-as-iran-targets-regional-energy-infrastructure/129690671" TargetMode="External"/><Relationship Id="rId164" Type="http://schemas.openxmlformats.org/officeDocument/2006/relationships/hyperlink" Target="https://peakoil.com/business/what-smart-people-are-saying-about-oils-latest-spike-to-nearly-120-a-barrel" TargetMode="External"/><Relationship Id="rId165" Type="http://schemas.openxmlformats.org/officeDocument/2006/relationships/hyperlink" Target="https://www.tehrantimes.com/news/524804/Giant-tanker-forced-to-back-down-as-Iran-successfully-maintains" TargetMode="External"/><Relationship Id="rId166" Type="http://schemas.openxmlformats.org/officeDocument/2006/relationships/hyperlink" Target="https://www.publimetro.com.mx/noticias/2026/03/20/gasolina-mas-cara-asi-es-como-la-escalada-con-iran-puede-golpear-el-bolsillo-de-millones/" TargetMode="External"/><Relationship Id="rId167" Type="http://schemas.openxmlformats.org/officeDocument/2006/relationships/hyperlink" Target="https://www.devdiscourse.com/article/headlines/3844225-escalating-conflict-us-israeli-strikes-intensify-energy-crisis" TargetMode="External"/><Relationship Id="rId168" Type="http://schemas.openxmlformats.org/officeDocument/2006/relationships/hyperlink" Target="https://www.perthnow.com.au/news/conflict/eu-urges-pause-in-strikes-on-energy-water-facilities-c-22004026" TargetMode="External"/><Relationship Id="rId169" Type="http://schemas.openxmlformats.org/officeDocument/2006/relationships/hyperlink" Target="https://coastaldigest.com/india-among-nations-hit-as-qatar-lng-supplies-disrupted-amid-gulf-conflict/" TargetMode="External"/><Relationship Id="rId170" Type="http://schemas.openxmlformats.org/officeDocument/2006/relationships/hyperlink" Target="https://www.ndtv.com/world-news/iran-war-news-qatars-17-lng-exports-disrupted-in-iran-attacks-these-nations-impacted-11241053#publisher=newsstand" TargetMode="External"/><Relationship Id="rId171" Type="http://schemas.openxmlformats.org/officeDocument/2006/relationships/hyperlink" Target="http://www.koreapost.com/news/articleView.html?idxno=47915" TargetMode="External"/><Relationship Id="rId172" Type="http://schemas.openxmlformats.org/officeDocument/2006/relationships/hyperlink" Target="https://www.seoul.co.kr/news/newsView.php?id=20260320500010" TargetMode="External"/><Relationship Id="rId173" Type="http://schemas.openxmlformats.org/officeDocument/2006/relationships/hyperlink" Target="https://ultimasnoticias.com.ve/actualidad/respuesta-militar-irani-a-agresion-de-eeuu-e-israel-afecta-exportaciones-de-gas-de-qatar/" TargetMode="External"/><Relationship Id="rId174" Type="http://schemas.openxmlformats.org/officeDocument/2006/relationships/hyperlink" Target="https://www.ajunews.com/view/20260320055937628" TargetMode="External"/><Relationship Id="rId175" Type="http://schemas.openxmlformats.org/officeDocument/2006/relationships/hyperlink" Target="https://www.france24.com/en/gas-prices-soar-as-energy-infrastructure-is-attacked-in-gulf" TargetMode="External"/><Relationship Id="rId176" Type="http://schemas.openxmlformats.org/officeDocument/2006/relationships/hyperlink" Target="https://news.google.com/rss/articles/CBMipAFBVV95cUxPaXc5Y2tyejFiLTJDQXZxbkQyNy1RdUplSThLZlBaN1l0MFpkWkljTU1ZNUlxMWEtei0wSi1rS2Q0ZkRmdXJNOC1uVjJVRl9zT19HMDVDOG9RWHJfb3o2czE0c3NxQVE0SFJRclVrbFZqTTNibmRZSnEtamxvbmh1TUJCbEFpN3h4aFlmc0JacUtlNWZCcXB3SkJJSndRQXJoVXc1Mw?oc=5&amp;hl=en-US&amp;gl=US&amp;ceid=US:en" TargetMode="External"/><Relationship Id="rId177" Type="http://schemas.openxmlformats.org/officeDocument/2006/relationships/hyperlink" Target="https://inews.co.uk/news/politics/uk-apocalypse-energy-crisis-hike-bills-years-4304495" TargetMode="External"/><Relationship Id="rId178" Type="http://schemas.openxmlformats.org/officeDocument/2006/relationships/hyperlink" Target="https://www.faz.net/aktuell/wirtschaft/klima-nachhaltigkeit/gas-ist-jetzt-doppelt-so-teuer-wie-vor-dem-krieg-200650576.html" TargetMode="External"/><Relationship Id="rId179" Type="http://schemas.openxmlformats.org/officeDocument/2006/relationships/hyperlink" Target="https://www.seoul.co.kr/news/newsView.php?id=20260319500306" TargetMode="External"/><Relationship Id="rId180" Type="http://schemas.openxmlformats.org/officeDocument/2006/relationships/hyperlink" Target="https://www.zerohedge.com/energy/worlds-largest-lng-complex-burning-us-export-terminals-are-running-full-out" TargetMode="External"/><Relationship Id="rId181" Type="http://schemas.openxmlformats.org/officeDocument/2006/relationships/hyperlink" Target="https://sana.sy/economy/2430606/" TargetMode="External"/><Relationship Id="rId182" Type="http://schemas.openxmlformats.org/officeDocument/2006/relationships/hyperlink" Target="https://www.rt.com/news/635565-eu-energy-tsunami-dmitriev/?utm_source=rss&amp;utm_medium=rss&amp;utm_campaign=RSS" TargetMode="External"/><Relationship Id="rId183" Type="http://schemas.openxmlformats.org/officeDocument/2006/relationships/hyperlink" Target="https://tass.com/politics/2104069" TargetMode="External"/><Relationship Id="rId184" Type="http://schemas.openxmlformats.org/officeDocument/2006/relationships/hyperlink" Target="https://www.washingtonexaminer.com/policy/energy-and-environment/4497440/strikes-qatari-lng-facilities-threaten-global-supply/" TargetMode="External"/><Relationship Id="rId185" Type="http://schemas.openxmlformats.org/officeDocument/2006/relationships/hyperlink" Target="https://taz.de/Attackiertes-Gasfeld-South-Pars/!6164158/" TargetMode="External"/><Relationship Id="rId186" Type="http://schemas.openxmlformats.org/officeDocument/2006/relationships/hyperlink" Target="https://www.unian.ua/economics/energetics/viyna-v-irani-vdarila-po-rinku-gazu-svit-na-porozi-sudnogo-dnya-13320843.html" TargetMode="External"/><Relationship Id="rId187" Type="http://schemas.openxmlformats.org/officeDocument/2006/relationships/hyperlink" Target="https://www.krone.at/4082790" TargetMode="External"/><Relationship Id="rId188" Type="http://schemas.openxmlformats.org/officeDocument/2006/relationships/hyperlink" Target="https://crypto.news/iran-strikes-gulf-energy-network-as-oil-surges-past-110-crypto-markets-react/" TargetMode="External"/><Relationship Id="rId189" Type="http://schemas.openxmlformats.org/officeDocument/2006/relationships/hyperlink" Target="https://investinglive.com/commodities/qatarenergy-provides-a-damage-assessment-on-the-facilities-hit-yesterday-20260319/" TargetMode="External"/><Relationship Id="rId190" Type="http://schemas.openxmlformats.org/officeDocument/2006/relationships/hyperlink" Target="https://www.edaily.co.kr/News/Read?newsId=06300886645384960&amp;mediaCodeNo=257&amp;OutLnkChk=Y" TargetMode="External"/><Relationship Id="rId191" Type="http://schemas.openxmlformats.org/officeDocument/2006/relationships/hyperlink" Target="https://oilprice.com/Energy/Natural-Gas/Qatar-LNG-Hit-Turns-Into-Multi-Year-Crisis.html" TargetMode="External"/><Relationship Id="rId192" Type="http://schemas.openxmlformats.org/officeDocument/2006/relationships/hyperlink" Target="https://www.middleeasteye.net/news/qatar-calls-immediate-end-us-israeli-war-after-attack-gas-facility" TargetMode="External"/><Relationship Id="rId193" Type="http://schemas.openxmlformats.org/officeDocument/2006/relationships/hyperlink" Target="https://www.oilandgas360.com/weekly-gas-storage-03-13/#utm_source=rss&amp;utm_medium=rss&amp;utm_campaign=weekly-gas-storage-03-13" TargetMode="External"/><Relationship Id="rId194" Type="http://schemas.openxmlformats.org/officeDocument/2006/relationships/hyperlink" Target="https://brusselsmorning.com/europe-gas-prices-surge/95935/" TargetMode="External"/><Relationship Id="rId195" Type="http://schemas.openxmlformats.org/officeDocument/2006/relationships/hyperlink" Target="https://hotnews.ro/rusia-acuza-ca-atacurile-ucrainene-ii-pun-in-pericol-exporturile-de-gaze-vin-intr-un-moment-de-destabilizare-extrema-2198146" TargetMode="External"/><Relationship Id="rId196" Type="http://schemas.openxmlformats.org/officeDocument/2006/relationships/hyperlink" Target="https://www.rt.com/russia/635546-kremlin-warns-global-fallout-ukraine-drones/?utm_source=rss&amp;utm_medium=rss&amp;utm_campaign=RSS" TargetMode="External"/><Relationship Id="rId197" Type="http://schemas.openxmlformats.org/officeDocument/2006/relationships/hyperlink" Target="https://energy.economictimes.indiatimes.com/news/oil-and-gas/iran-attack-wipes-out-17-of-qatar-lng-capacity-never-in-my-wildest-dreams-says-qatarenergy-ceo/129682366" TargetMode="External"/><Relationship Id="rId198" Type="http://schemas.openxmlformats.org/officeDocument/2006/relationships/hyperlink" Target="https://economictimes.indiatimes.com/news/international/world-news/qatar-iran-attack-lng-ras-laffan-damage-supply-disruption-force-majeure-global-energy-crisis-qatar-pm-statement/articleshow/129682113.cms" TargetMode="External"/><Relationship Id="rId199" Type="http://schemas.openxmlformats.org/officeDocument/2006/relationships/hyperlink" Target="https://en.yna.co.kr/view/AEN20260319010800320" TargetMode="External"/><Relationship Id="rId200" Type="http://schemas.openxmlformats.org/officeDocument/2006/relationships/hyperlink" Target="https://bitcoinworld.co.in/qatar-lng-supply-shock-force-majeure/" TargetMode="External"/><Relationship Id="rId201" Type="http://schemas.openxmlformats.org/officeDocument/2006/relationships/hyperlink" Target="https://aawsat.com/%D8%A7%D9%84%D8%A7%D9%82%D8%AA%D8%B5%D8%A7%D8%AF/5253120-%D9%83%D9%8A%D9%81-%D8%A3%D8%B9%D8%A7%D8%AF%D8%AA-%D8%A3%D8%B3%D8%A7%D8%A8%D9%8A%D8%B9-%D9%85%D9%86-%D8%A7%D9%84%D8%B5%D8%B1%D8%A7%D8%B9-%D8%B1%D8%B3%D9%85-%D8%AE%D8%B1%D9%8A%D8%B7%D8%A9-%D8%A7%D9%84%D8%BA%D8%A7%D8%B2-%D8%A7%D9%84%D8%B9%D8%A7%D9%84%D9%85%D9%8A%D8%9F" TargetMode="External"/><Relationship Id="rId202" Type="http://schemas.openxmlformats.org/officeDocument/2006/relationships/hyperlink" Target="https://marhaba.qa/qatarenergy-confirms-damage-to-lng-facilities-following-iranian-attacks/" TargetMode="External"/><Relationship Id="rId203" Type="http://schemas.openxmlformats.org/officeDocument/2006/relationships/hyperlink" Target="https://arynews.tv/iran-hits-qatar-gas-plant" TargetMode="External"/><Relationship Id="rId204" Type="http://schemas.openxmlformats.org/officeDocument/2006/relationships/hyperlink" Target="https://boereport.com/2026/03/19/prolonged-iran-crisis-to-push-buyers-to-non-mideast-supply-jera-executive-says/" TargetMode="External"/><Relationship Id="rId205" Type="http://schemas.openxmlformats.org/officeDocument/2006/relationships/hyperlink" Target="https://news.day.az/economy/1822934.html" TargetMode="External"/><Relationship Id="rId206" Type="http://schemas.openxmlformats.org/officeDocument/2006/relationships/hyperlink" Target="https://www.al-monitor.com/originals/2026/03/russia-says-increased-ukrainian-attacks-threaten-gas-export-routes" TargetMode="External"/><Relationship Id="rId207" Type="http://schemas.openxmlformats.org/officeDocument/2006/relationships/hyperlink" Target="https://fd.nl/financiele-markten/1590052/hoe-duur-wordt-het-om-de-gasbergingen-te-vullen" TargetMode="External"/><Relationship Id="rId208" Type="http://schemas.openxmlformats.org/officeDocument/2006/relationships/hyperlink" Target="https://www.lngindustry.com/special-reports/19032026/wood-mackenzie-ras-laffan-attacks-fundamentally-reshape-global-lng-outlook/" TargetMode="External"/><Relationship Id="rId209" Type="http://schemas.openxmlformats.org/officeDocument/2006/relationships/hyperlink" Target="https://bankwatch.ca/2026/03/19/morning-briefing-thursday-19-march-2026-%C2%B7-toronto-time-%C2%B7-1350-words/" TargetMode="External"/><Relationship Id="rId210" Type="http://schemas.openxmlformats.org/officeDocument/2006/relationships/hyperlink" Target="https://ultimasnoticias.com.ve/mundo/kremlin-advierte-sobre-ataques-de-kiev-a-rutas-que-suministran-gas-ruso-a-europa/" TargetMode="External"/><Relationship Id="rId211" Type="http://schemas.openxmlformats.org/officeDocument/2006/relationships/hyperlink" Target="https://english.pravda.ru/news/world/166239-hungary-veto-eu-90-billion-ukraine-aid-orban/" TargetMode="External"/><Relationship Id="rId212" Type="http://schemas.openxmlformats.org/officeDocument/2006/relationships/hyperlink" Target="https://www.azernews.az/region/255949.html" TargetMode="External"/><Relationship Id="rId213" Type="http://schemas.openxmlformats.org/officeDocument/2006/relationships/hyperlink" Target="https://www.fxstreet.com/news/qatar-lng-shock-supply-hit-and-force-majeure-risk-202603191359" TargetMode="External"/><Relationship Id="rId214" Type="http://schemas.openxmlformats.org/officeDocument/2006/relationships/hyperlink" Target="https://theprint.in/india/lng-emerges-as-acute-pain-point-in-west-asia-war-were-on-our-way-to-doomsday-gas-crisis-scenario/2883645/" TargetMode="External"/><Relationship Id="rId215" Type="http://schemas.openxmlformats.org/officeDocument/2006/relationships/hyperlink" Target="https://lenta.ru/news/2026/03/19/tseny-odnogo-energonositelya-podskochili-pochti-na-33-protsenta/" TargetMode="External"/><Relationship Id="rId216" Type="http://schemas.openxmlformats.org/officeDocument/2006/relationships/hyperlink" Target="https://www.unian.ua/economics/energetics/gazprom-u-kremli-poskarzhilisya-na-nachebto-ukrajinski-droni-13320465.html" TargetMode="External"/><Relationship Id="rId217" Type="http://schemas.openxmlformats.org/officeDocument/2006/relationships/hyperlink" Target="https://lequotidien.lu/a-la-une/le-gaz-europeen-senvole-de-35-apres-les-attaques-contre-des-infrastructures-energetiques/" TargetMode="External"/><Relationship Id="rId218" Type="http://schemas.openxmlformats.org/officeDocument/2006/relationships/hyperlink" Target="https://www.haberler.com/ekonomi/hurmuz-bogazi-ndaki-lng-kesintisi-kuresel-arzda-19671204-haberi/" TargetMode="External"/><Relationship Id="rId219" Type="http://schemas.openxmlformats.org/officeDocument/2006/relationships/hyperlink" Target="https://www.sondakika.com/ekonomi/haber-katar-daki-lng-tesisine-saldiri-global-piyasayi-et-19671725/" TargetMode="External"/><Relationship Id="rId220" Type="http://schemas.openxmlformats.org/officeDocument/2006/relationships/hyperlink" Target="https://www.startitup.sk/iran-zautocil-na-najvacsiu-plynaren-na-svete-europe-hrozi-dalsi-otras-na-energetickom-trhu/" TargetMode="External"/><Relationship Id="rId221" Type="http://schemas.openxmlformats.org/officeDocument/2006/relationships/hyperlink" Target="https://www.idnes.cz/ekonomika/zahranicni/plyn-cena-iran.A260319_090050_eko-zahranicni_ven#utm_source=rss&amp;utm_medium=feed&amp;utm_campaign=idnes&amp;utm_content=main" TargetMode="External"/><Relationship Id="rId222" Type="http://schemas.openxmlformats.org/officeDocument/2006/relationships/hyperlink" Target="https://monitor.al/nafta-arrin-119-dollare-per-fuci-ndersa-cmimet-e-gazit-rriten-me-25-pas-sulmeve-ne-katar-dhe-iran/" TargetMode="External"/><Relationship Id="rId223" Type="http://schemas.openxmlformats.org/officeDocument/2006/relationships/hyperlink" Target="https://pexapark.com/blog/iran-war-raises-geopolitical-risk-for-u-s-power-prices-and-ppas-amid-lng-export-boom/" TargetMode="External"/><Relationship Id="rId224" Type="http://schemas.openxmlformats.org/officeDocument/2006/relationships/hyperlink" Target="https://europeanbusinessmagazine.com/business/strike-on-worlds-largest-lng-facility-sends-gas-up-30-and-oil-to-114/?utm_source=rss&amp;utm_medium=rss&amp;utm_campaign=strike-on-worlds-largest-lng-facility-sends-gas-up-30-and-oil-to-114" TargetMode="External"/><Relationship Id="rId225" Type="http://schemas.openxmlformats.org/officeDocument/2006/relationships/hyperlink" Target="https://en.protothema.gr/2026/03/19/oil-reaches-114-european-natural-gas-jumps-30-after-strikes-on-middle-east-energy-infrastructure/" TargetMode="External"/><Relationship Id="rId226" Type="http://schemas.openxmlformats.org/officeDocument/2006/relationships/hyperlink" Target="https://www.pravda.com.ua/news/2026/03/19/8026229/" TargetMode="External"/><Relationship Id="rId227" Type="http://schemas.openxmlformats.org/officeDocument/2006/relationships/hyperlink" Target="https://europeanbusinessmagazine.com/business/orban-holds-e90-billion-ukraine-aid-hostage-eu-leaders-confront-hungary-in-brussels/?utm_source=rss&amp;utm_medium=rss&amp;utm_campaign=orban-holds-e90-billion-ukraine-aid-hostage-eu-leaders-confront-hungary-in-brussels" TargetMode="External"/><Relationship Id="rId228" Type="http://schemas.openxmlformats.org/officeDocument/2006/relationships/hyperlink" Target="https://www.sondakika.com/guncel/haber-gazprom-dan-saldiri-aciklamasi-19671446/" TargetMode="External"/><Relationship Id="rId229" Type="http://schemas.openxmlformats.org/officeDocument/2006/relationships/hyperlink" Target="https://www.albawaba.com/news/ukraine-escalates-energy-war-fresh-drone-1624088" TargetMode="External"/><Relationship Id="rId230" Type="http://schemas.openxmlformats.org/officeDocument/2006/relationships/hyperlink" Target="https://scroll.in/latest/1091489/european-gas-prices-spike-by-35-after-iran-strikes-qatars-lng-hub?utm_source=rss&amp;utm_medium=public" TargetMode="External"/><Relationship Id="rId231" Type="http://schemas.openxmlformats.org/officeDocument/2006/relationships/hyperlink" Target="https://timesofoman.com//article/169648-crude-trades-at-114-a-barrel-gas-prices-in-europe-surge-30" TargetMode="External"/><Relationship Id="rId232" Type="http://schemas.openxmlformats.org/officeDocument/2006/relationships/hyperlink" Target="https://www.themoscowtimes.com/2026/03/19/kremlin-slams-irresponsible-ukrainian-drone-attacks-on-turkstream-and-blue-stream-compressor-stations-a92267" TargetMode="External"/><Relationship Id="rId233" Type="http://schemas.openxmlformats.org/officeDocument/2006/relationships/hyperlink" Target="https://thearabianpost.com/oil-jumps-as-strikes-rattle-energy-hubs/" TargetMode="External"/><Relationship Id="rId234" Type="http://schemas.openxmlformats.org/officeDocument/2006/relationships/hyperlink" Target="https://www.etoday.co.kr/news/view/2567293" TargetMode="External"/><Relationship Id="rId235" Type="http://schemas.openxmlformats.org/officeDocument/2006/relationships/hyperlink" Target="https://vm.ru/news/1311884-gazprom-soobshil-ob-otrazhenii-novyh-atak-na-infrastrukturu-gazoprovodov-v-turciyu" TargetMode="External"/><Relationship Id="rId236" Type="http://schemas.openxmlformats.org/officeDocument/2006/relationships/hyperlink" Target="https://ceenergynews.com/oil-gas/gas-prices-attacks-qatar-lng/" TargetMode="External"/><Relationship Id="rId237" Type="http://schemas.openxmlformats.org/officeDocument/2006/relationships/hyperlink" Target="https://oilprice.com/Latest-Energy-News/World-News/Qatar-LNG-Infrastructure-Hit-Again-as-Gulf-Gas-Crisis-Deepens.html" TargetMode="External"/><Relationship Id="rId238" Type="http://schemas.openxmlformats.org/officeDocument/2006/relationships/hyperlink" Target="https://oilprice.com/Latest-Energy-News/World-News/Asian-Imports-of-Russian-Fuel-Oil-Are-Set-to-Hit-a-Record-High.html" TargetMode="External"/><Relationship Id="rId239" Type="http://schemas.openxmlformats.org/officeDocument/2006/relationships/hyperlink" Target="https://www.turkiyetoday.com/business/european-gas-blows-past-70-up-35-as-israel-iran-strikes-hit-key-fields-3216518" TargetMode="External"/><Relationship Id="rId240" Type="http://schemas.openxmlformats.org/officeDocument/2006/relationships/hyperlink" Target="https://www.ndtv.com/india-news/iran-attacks-worlds-biggest-gas-hub-ras-laffan-in-qatar-how-it-affects-india-11236997" TargetMode="External"/><Relationship Id="rId241" Type="http://schemas.openxmlformats.org/officeDocument/2006/relationships/hyperlink" Target="https://www.liberoquotidiano.it/news/esteri/46876058/iran_guerra_golfo_diretta_qatar_mirino_south_pars/" TargetMode="External"/><Relationship Id="rId242" Type="http://schemas.openxmlformats.org/officeDocument/2006/relationships/hyperlink" Target="https://lenta.ru/news/2026/03/19/stalo-izvestno-o-novoy-faze-voyny-v-irane/" TargetMode="External"/><Relationship Id="rId243" Type="http://schemas.openxmlformats.org/officeDocument/2006/relationships/hyperlink" Target="https://lenta.ru/news/2026/03/19/stoimost-gaza-v-evrope-stremitelno-vzletela/" TargetMode="External"/><Relationship Id="rId244" Type="http://schemas.openxmlformats.org/officeDocument/2006/relationships/hyperlink" Target="https://fasomali.com/detroit-dormuz-strategie-de-la-mer-brulee-des-mollahs/" TargetMode="External"/><Relationship Id="rId245" Type="http://schemas.openxmlformats.org/officeDocument/2006/relationships/hyperlink" Target="https://www.lemonde.fr/international/article/2026/03/19/les-attaques-se-multiplient-contre-les-installations-energetiques-du-golfe_6672355_3210.html" TargetMode="External"/><Relationship Id="rId246" Type="http://schemas.openxmlformats.org/officeDocument/2006/relationships/hyperlink" Target="https://www.bta.bg/bg/news/economy/1087068-tsenite-na-prirodniya-gaz-v-evropa-se-povishiha-s-30-na-sto-tazi-sutrin-na-gazov" TargetMode="External"/><Relationship Id="rId247" Type="http://schemas.openxmlformats.org/officeDocument/2006/relationships/hyperlink" Target="https://ca.news.yahoo.com/qatar-expels-officials-irans-embassy-080258425.html" TargetMode="External"/><Relationship Id="rId248" Type="http://schemas.openxmlformats.org/officeDocument/2006/relationships/hyperlink" Target="https://www.vietnamplus.vn/iran-canh-bao-giai-doan-doi-dau-moi-gia-dau-the-gioi-vuot-110-usd-moi-thung-post1099816.vnp" TargetMode="External"/><Relationship Id="rId249" Type="http://schemas.openxmlformats.org/officeDocument/2006/relationships/hyperlink" Target="https://watananews.com/518694/" TargetMode="External"/><Relationship Id="rId250" Type="http://schemas.openxmlformats.org/officeDocument/2006/relationships/hyperlink" Target="https://watananews.com/518697/" TargetMode="External"/><Relationship Id="rId251" Type="http://schemas.openxmlformats.org/officeDocument/2006/relationships/hyperlink" Target="https://www.cbsnews.com/video/strait-hormuz-focal-point-iran-war/" TargetMode="External"/><Relationship Id="rId252" Type="http://schemas.openxmlformats.org/officeDocument/2006/relationships/hyperlink" Target="https://www.news18.com/india/iran-strikes-qatars-ras-laffan-lng-hub-should-india-brace-for-a-gas-shock-ws-l-9985805.html" TargetMode="External"/><Relationship Id="rId253" Type="http://schemas.openxmlformats.org/officeDocument/2006/relationships/hyperlink" Target="https://www.indiandefensenews.in/2026/03/iranian-missiles-batter-qatars-ras.html" TargetMode="External"/><Relationship Id="rId254" Type="http://schemas.openxmlformats.org/officeDocument/2006/relationships/hyperlink" Target="https://www.indiandefensenews.in/2026/03/indian-navy-deploys-extra-warships-to.html" TargetMode="External"/><Relationship Id="rId255" Type="http://schemas.openxmlformats.org/officeDocument/2006/relationships/hyperlink" Target="https://timeskuwait.com/we-will-blow-it-south-pars-up-trump-issues-stark-ultimatum-to-iran/" TargetMode="External"/><Relationship Id="rId256" Type="http://schemas.openxmlformats.org/officeDocument/2006/relationships/hyperlink" Target="https://www.actionforex.com/contributors/fundamental-analysis/633836-how-will-ecb-respond-to-sharp-rise-in-energy-prices/" TargetMode="External"/><Relationship Id="rId257" Type="http://schemas.openxmlformats.org/officeDocument/2006/relationships/hyperlink" Target="https://www.capitalfm.co.ke/news/2026/03/all-fires-under-control-at-qatar-energy-complex/" TargetMode="External"/><Relationship Id="rId258" Type="http://schemas.openxmlformats.org/officeDocument/2006/relationships/hyperlink" Target="https://timeskuwait.com/iran-strike-ravages-qatars-ras-laffan-in-dangerous-energy-escalation/" TargetMode="External"/><Relationship Id="rId259" Type="http://schemas.openxmlformats.org/officeDocument/2006/relationships/hyperlink" Target="https://www.gandul.ro/international/trump-ameninta-iranul-cu-distrugerea-zacamantului-de-gaze-south-pars-dupa-atacul-teheranului-asupra-complexului-gnl-ras-laffan-din-qatar-20833978" TargetMode="External"/><Relationship Id="rId260" Type="http://schemas.openxmlformats.org/officeDocument/2006/relationships/hyperlink" Target="https://internewscast.com/news/us/trump-administration-eyes-strategic-military-move-potential-troop-deployment-near-irans-vital-strait-of-hormuz/" TargetMode="External"/><Relationship Id="rId261" Type="http://schemas.openxmlformats.org/officeDocument/2006/relationships/hyperlink" Target="https://thanhnien.vn/vi-sao-vu-tan-cong-mo-khi-iran-la-buoc-leo-thang-cuc-lon-185260319111201153.htm" TargetMode="External"/><Relationship Id="rId262" Type="http://schemas.openxmlformats.org/officeDocument/2006/relationships/hyperlink" Target="https://e24.no/boers-og-finans/i/y5Ewja/oljeprisen-fortsetter-opp-etter-flere-angrep-mot-energianlegg" TargetMode="External"/><Relationship Id="rId263" Type="http://schemas.openxmlformats.org/officeDocument/2006/relationships/hyperlink" Target="https://mediaindonesia.com/internasional/872140/iran-balas-serangan-infrastruktur-energi-teluk-jadi-sasaran" TargetMode="External"/><Relationship Id="rId264" Type="http://schemas.openxmlformats.org/officeDocument/2006/relationships/hyperlink" Target="https://hindi.oneindia.com/news/international/qatar-declares-iranian-attaches-persona-non-grata-after-gas-hub-strike-1522447.html" TargetMode="External"/><Relationship Id="rId265" Type="http://schemas.openxmlformats.org/officeDocument/2006/relationships/hyperlink" Target="https://www.france24.com/en/europe/20260319-european-leaders-seek-breakthrough-on-%E2%82%AC90bn-ukraine-loan-blocked-by-viktor-orban" TargetMode="External"/><Relationship Id="rId266" Type="http://schemas.openxmlformats.org/officeDocument/2006/relationships/hyperlink" Target="https://news.abplive.com/news/world/after-qatar-s-lng-plant-saudi-aramco-s-samref-refinery-in-yanbu-targeted-in-aerial-attack-1831965" TargetMode="External"/><Relationship Id="rId267" Type="http://schemas.openxmlformats.org/officeDocument/2006/relationships/hyperlink" Target="https://www.nationalheraldindia.com/international/french-president-emmanuel-macron-calls-for-ending-raids-on-civilian-infrastructure-in-west-asia" TargetMode="External"/><Relationship Id="rId268" Type="http://schemas.openxmlformats.org/officeDocument/2006/relationships/hyperlink" Target="https://www.sondakika.com/guncel/haber-umman-dan-iran-a-saldiri-kinamasi-19670864/" TargetMode="External"/><Relationship Id="rId269" Type="http://schemas.openxmlformats.org/officeDocument/2006/relationships/hyperlink" Target="https://www.cmjornal.pt/mais-cm/especiais/conflito-no-medio-oriente/detalhe/trump-afirma-que-desconhecia-planos-de-israel-para-atacar-campo-de-gas-natural-iraniano" TargetMode="External"/><Relationship Id="rId270" Type="http://schemas.openxmlformats.org/officeDocument/2006/relationships/hyperlink" Target="https://www.india.com/news/world/mojtaba-khamenei-saudi-arabia-iran-israel-united-states-donald-trump-white-house-faisal-bin-farhan-gulf-countries-riyadh-qatar-lpg-crisis-8348420/" TargetMode="External"/><Relationship Id="rId271" Type="http://schemas.openxmlformats.org/officeDocument/2006/relationships/hyperlink" Target="https://www.logisticsinsider.in/iran-strike-world-largest-lng-hub-impact-india-gas-supply/" TargetMode="External"/><Relationship Id="rId272" Type="http://schemas.openxmlformats.org/officeDocument/2006/relationships/hyperlink" Target="https://www.elsiglodetorreon.com.mx/noticia/2026/iran-amenaza-con-destruir-el-sector-energetico-del-golfo-tras-ataques-recientes.html" TargetMode="External"/><Relationship Id="rId273" Type="http://schemas.openxmlformats.org/officeDocument/2006/relationships/hyperlink" Target="https://tribune.com.pk/story/2598407/saudi-arabia-reserves-right-to-military-action-against-iran-fm" TargetMode="External"/><Relationship Id="rId274" Type="http://schemas.openxmlformats.org/officeDocument/2006/relationships/hyperlink" Target="https://www.businesstoday.in/markets/stocks/story/hpcl-petronet-lng-bpcl-ioc-gail-oil-india-oil-gas-stocks-tumble-up-to-7-on-west-asia-war-521327-2026-03-19?utm_source=rssfeed" TargetMode="External"/><Relationship Id="rId275" Type="http://schemas.openxmlformats.org/officeDocument/2006/relationships/hyperlink" Target="https://www.prensalibre.com/internacional/en-vivo-iran-y-ee-uu-en-tension-tras-ataques-ultimas-noticias-y-reacciones/" TargetMode="External"/><Relationship Id="rId276" Type="http://schemas.openxmlformats.org/officeDocument/2006/relationships/hyperlink" Target="https://www.seanews.com.tr/article/iran-strikes-worlds-largest-lng-terminal-ras-laffan-mmwvwcnt" TargetMode="External"/><Relationship Id="rId277" Type="http://schemas.openxmlformats.org/officeDocument/2006/relationships/hyperlink" Target="https://kibrisgazetesi.com/petrolde-enerji-tesislerinin-vurulmasiyla-sert-yukselis/" TargetMode="External"/><Relationship Id="rId278" Type="http://schemas.openxmlformats.org/officeDocument/2006/relationships/hyperlink" Target="https://www.bahrainnews.net/news/278930727/after-qatar-abu-dhabi-on-iran-target-abu-dhabi-halts-gas-facility-operations-after-missile-debris-incident" TargetMode="External"/><Relationship Id="rId279" Type="http://schemas.openxmlformats.org/officeDocument/2006/relationships/hyperlink" Target="https://www.abc.net.au/news/2026-03-19/what-is-south-pars-iran-israel-war-gas/106471892" TargetMode="External"/><Relationship Id="rId280" Type="http://schemas.openxmlformats.org/officeDocument/2006/relationships/hyperlink" Target="https://www.thenewslens.com/article/265851" TargetMode="External"/><Relationship Id="rId281" Type="http://schemas.openxmlformats.org/officeDocument/2006/relationships/hyperlink" Target="https://www.indiatvnews.com/news/world/trump-warns-of-massive-retaliation-if-iran-continues-to-attack-qatar-says-not-hesitate-to-do-so-war-in-middle-east-latest-updates-2026-03-19-1034283" TargetMode="External"/><Relationship Id="rId282" Type="http://schemas.openxmlformats.org/officeDocument/2006/relationships/hyperlink" Target="https://www.24newshd.tv/19-Mar-2026/saudi-arabia-threatens-military-action-iran-targets-energy-sites" TargetMode="External"/><Relationship Id="rId283" Type="http://schemas.openxmlformats.org/officeDocument/2006/relationships/hyperlink" Target="https://vm.ru/news/1311797-baijiahao-putin-vyzval-perepoloh-v-evrope-slovami-o-prekrashenii-postavok-gaza" TargetMode="External"/><Relationship Id="rId284" Type="http://schemas.openxmlformats.org/officeDocument/2006/relationships/hyperlink" Target="https://www.24newshd.tv/19-Mar-2026/saudi-fm-holds-coordination-talks-pakistan-turkey-egypt-iran-escalation" TargetMode="External"/><Relationship Id="rId285" Type="http://schemas.openxmlformats.org/officeDocument/2006/relationships/hyperlink" Target="https://www.haber3.com/dunya/iran-katardaki-dunyanin-en-buyuk-dogalgaz-tesisini-vurdu-haberi-6250669" TargetMode="External"/><Relationship Id="rId286" Type="http://schemas.openxmlformats.org/officeDocument/2006/relationships/hyperlink" Target="https://newtalk.tw/news/view/2026-03-19/1025040" TargetMode="External"/><Relationship Id="rId287" Type="http://schemas.openxmlformats.org/officeDocument/2006/relationships/hyperlink" Target="https://newtalk.tw/news/view/2026-03-19/1025101" TargetMode="External"/><Relationship Id="rId288" Type="http://schemas.openxmlformats.org/officeDocument/2006/relationships/hyperlink" Target="https://ntvtelugu.com/international-news/trump-warns-iran-over-attack-on-qatar-lng-facility-948418.html" TargetMode="External"/><Relationship Id="rId289" Type="http://schemas.openxmlformats.org/officeDocument/2006/relationships/hyperlink" Target="https://www.dnevnik.bg/sviat/2026/03/19/4894075_es_obsujda_merki_sreshtu_rastiashtite_energiini_ceni/?ref=rss" TargetMode="External"/><Relationship Id="rId290" Type="http://schemas.openxmlformats.org/officeDocument/2006/relationships/hyperlink" Target="https://www.dnevnik.bg/sviat/2026/03/19/4894059_moje_li_cherveno_more_da_e_sledvashtiiat_gorchiv_zaluk/?ref=rss" TargetMode="External"/><Relationship Id="rId291" Type="http://schemas.openxmlformats.org/officeDocument/2006/relationships/hyperlink" Target="https://www.indiatvnews.com/news/world/world-largest-lng-plant-in-qatar-hit-by-iranian-missile-fire-on-site-video-latest-updates-2026-03-19-1034281" TargetMode="External"/><Relationship Id="rId292" Type="http://schemas.openxmlformats.org/officeDocument/2006/relationships/hyperlink" Target="https://www.indiavision.com/international/qatar-expels-iranian-attaches-after-lng-facility-strike/600545/" TargetMode="External"/><Relationship Id="rId293" Type="http://schemas.openxmlformats.org/officeDocument/2006/relationships/hyperlink" Target="https://jamestown.org/russia-demands-georgia-restore-rail-traffic-through-abkhazia/" TargetMode="External"/><Relationship Id="rId294" Type="http://schemas.openxmlformats.org/officeDocument/2006/relationships/hyperlink" Target="https://tass.com/economy/2103669" TargetMode="External"/><Relationship Id="rId295" Type="http://schemas.openxmlformats.org/officeDocument/2006/relationships/hyperlink" Target="https://www.japantimes.co.jp/news/2026/03/19/world/iran-israel-energy-facilities-war/" TargetMode="External"/><Relationship Id="rId296" Type="http://schemas.openxmlformats.org/officeDocument/2006/relationships/hyperlink" Target="https://www.rt.com/news/635467-orban-eu-harmony-russia/?utm_source=rss&amp;utm_medium=rss&amp;utm_campaign=RSS" TargetMode="External"/><Relationship Id="rId297" Type="http://schemas.openxmlformats.org/officeDocument/2006/relationships/hyperlink" Target="https://economictimes.indiatimes.com/news/defence/iran-saudi-arabia-trade-warnings-after-gas-attacks-riyadh-says-we-reserve-the-right-to-take-military-actions/articleshow/129668918.cms" TargetMode="External"/><Relationship Id="rId298" Type="http://schemas.openxmlformats.org/officeDocument/2006/relationships/hyperlink" Target="https://peakoil.com/production/iran-missile-attack-on-qatar-causes-extensive-damage-to-worlds-largest-lng-export-facility" TargetMode="External"/><Relationship Id="rId299" Type="http://schemas.openxmlformats.org/officeDocument/2006/relationships/hyperlink" Target="https://www.perfil.com/noticias/internacional/el-ataque-a-ras-laffan-golpea-al-corazon-del-gas-mundial-y-agrava-los-riesgos-energeticos.phtml" TargetMode="External"/><Relationship Id="rId300" Type="http://schemas.openxmlformats.org/officeDocument/2006/relationships/hyperlink" Target="https://www.dawn.com/news/1983590/israeli-attack-on-largest-gas-field-turns-middle-east-into-powder-keg" TargetMode="External"/><Relationship Id="rId301" Type="http://schemas.openxmlformats.org/officeDocument/2006/relationships/hyperlink" Target="https://www.nation.com.pk/19-Mar-2026/another-escalation" TargetMode="External"/><Relationship Id="rId302" Type="http://schemas.openxmlformats.org/officeDocument/2006/relationships/hyperlink" Target="https://www.business-standard.com/world-news/west-asia-war-saudi-fm-warns-patience-with-iranian-attacks-not-unlimited-126031900108_1.html" TargetMode="External"/><Relationship Id="rId303" Type="http://schemas.openxmlformats.org/officeDocument/2006/relationships/hyperlink" Target="https://www.business-standard.com/world-news/world-s-largest-lng-plant-in-qatar-suffers-damage-in-missile-strikes-126031900113_1.html" TargetMode="External"/><Relationship Id="rId304" Type="http://schemas.openxmlformats.org/officeDocument/2006/relationships/hyperlink" Target="https://elcomercio.pe/mundo/oriente-medio/iran-un-petrolero-abandona-el-estrecho-de-ormuz-tras-maniobra-de-amenaza-de-las-fuerzas-iranies-barbados-estados-unidos-guardia-revolucionaria-ultimas-noticia/" TargetMode="External"/><Relationship Id="rId305" Type="http://schemas.openxmlformats.org/officeDocument/2006/relationships/hyperlink" Target="https://www.naftemporiki.gr/finance/markets/2087464/choris-freno-petrelaio-kai-fysiko-aerio-meta-ta-pligmata-se-krisimes-energeiakes-ypodomes-kai-tis-apeiles-tramp/?utm_source=rss&amp;utm_medium=rss&amp;utm_campaign=choris-freno-petrelaio-kai-fysiko-aerio-meta-ta-pligmata-se-krisimes-energeiakes-ypodomes-kai-tis-apeiles-tramp" TargetMode="External"/><Relationship Id="rId306" Type="http://schemas.openxmlformats.org/officeDocument/2006/relationships/hyperlink" Target="https://www.thehindubusinessline.com/news/world/worlds-largest-lng-plant-in-qatarsuffers-extensive-damage-from-iran-strike/article70760509.ece" TargetMode="External"/><Relationship Id="rId307" Type="http://schemas.openxmlformats.org/officeDocument/2006/relationships/hyperlink" Target="https://tass.com/economy/2103679" TargetMode="External"/><Relationship Id="rId308" Type="http://schemas.openxmlformats.org/officeDocument/2006/relationships/hyperlink" Target="https://www.spiegel.de/politik/news-in-echtzeit-das-wichtigste-in-kuerze-a-683696e2-99e3-48dd-99a7-5c86428900ac#ref=rss" TargetMode="External"/><Relationship Id="rId309" Type="http://schemas.openxmlformats.org/officeDocument/2006/relationships/hyperlink" Target="https://www.rionegro.com.ar/mundo/iran-ataco-la-terminal-de-gnl-mas-grande-del-mundo-en-qatar-el-precio-subio-mas-de-6-este-miercoles-4506755/" TargetMode="External"/><Relationship Id="rId310" Type="http://schemas.openxmlformats.org/officeDocument/2006/relationships/hyperlink" Target="https://www.dailynewsegypt.com/2026/03/18/oil-and-gas-prices-surge-after-attack-on-qatar-lng-facility/?utm_source=rss&amp;utm_medium=rss&amp;utm_campaign=oil-and-gas-prices-surge-after-attack-on-qatar-lng-facility" TargetMode="External"/><Relationship Id="rId311" Type="http://schemas.openxmlformats.org/officeDocument/2006/relationships/hyperlink" Target="https://www.rigzone.com/news/analyst_warns_of_usa_natgas_price_decoupling-18-mar-2026-183236-article/?rss=true" TargetMode="External"/><Relationship Id="rId312" Type="http://schemas.openxmlformats.org/officeDocument/2006/relationships/hyperlink" Target="https://investinglive.com/commodities/uae-suspends-habshan-gas-operations-after-missile-interception-incident-20260318/" TargetMode="External"/><Relationship Id="rId313" Type="http://schemas.openxmlformats.org/officeDocument/2006/relationships/hyperlink" Target="https://timesofindia.indiatimes.com/world/middle-east/qatar-gas-hub-hit-by-missile-fire-erupts-at-key-lng-facility-ras-laffan-attack-shakes-global-energy-markets-amid-iran-vs-us-israel-war/articleshow/129665099.cms" TargetMode="External"/><Relationship Id="rId314" Type="http://schemas.openxmlformats.org/officeDocument/2006/relationships/hyperlink" Target="https://www.nezavisne.com/ekonomija/analize/Azija-uvodi-stednju-goriva-i-kracu-radnu-sedmicu/956281" TargetMode="External"/><Relationship Id="rId315" Type="http://schemas.openxmlformats.org/officeDocument/2006/relationships/hyperlink" Target="https://www.euronews.com/my-europe/2026/03/18/orbans-veto-iran-war-and-high-energy-prices-set-to-dominate-eu-summit" TargetMode="External"/><Relationship Id="rId316" Type="http://schemas.openxmlformats.org/officeDocument/2006/relationships/hyperlink" Target="https://gcaptain.com/panama-canal-sees-lng-surge-as-hormuz-disruption-reshapes-global-trade/" TargetMode="External"/><Relationship Id="rId317" Type="http://schemas.openxmlformats.org/officeDocument/2006/relationships/hyperlink" Target="https://globallnghub.com/strait-of-hormuz-lng-disruption-exposes-risks-to-global-lng-supply-and-asian-gas-markets.html" TargetMode="External"/><Relationship Id="rId318" Type="http://schemas.openxmlformats.org/officeDocument/2006/relationships/hyperlink" Target="https://europeanbusinessmagazine.com/business/iran-just-issued-evacuation-orders-or-saudi-arabia-qatar-and-the-uae-the-worlds-energy-system-has-never-been-more-exposed/?utm_source=rss&amp;utm_medium=rss&amp;utm_campaign=iran-just-issued-evacuation-orders-or-saudi-arabia-qatar-and-the-uae-the-worlds-energy-system-has-never-been-more-exposed" TargetMode="External"/><Relationship Id="rId319" Type="http://schemas.openxmlformats.org/officeDocument/2006/relationships/hyperlink" Target="https://iraqidinarchat.net/iraqi-electricity-company-announces-a-complete-halt-to-iranian-gas-supplies/" TargetMode="External"/><Relationship Id="rId320" Type="http://schemas.openxmlformats.org/officeDocument/2006/relationships/hyperlink" Target="https://www.wcshipping.com/blog/iran-war-day-19-israel-strikes-south-pars-iran-threatens-gulf-targets" TargetMode="External"/><Relationship Id="rId321" Type="http://schemas.openxmlformats.org/officeDocument/2006/relationships/hyperlink" Target="https://tribune.net.ph/2026/03/18/a-fix-look-no-further" TargetMode="External"/><Relationship Id="rId322" Type="http://schemas.openxmlformats.org/officeDocument/2006/relationships/hyperlink" Target="https://oilprice.com/Latest-Energy-News/World-News/Iran-Threatens-Regional-Energy-Sites-After-South-Pars-Strike.html" TargetMode="External"/><Relationship Id="rId323" Type="http://schemas.openxmlformats.org/officeDocument/2006/relationships/hyperlink" Target="https://www.globalbrandsmagazine.com/lng-supply-disruption-in-asia/" TargetMode="External"/><Relationship Id="rId324" Type="http://schemas.openxmlformats.org/officeDocument/2006/relationships/hyperlink" Target="https://chemindigest.com/apl-halts-production-amid-feedstock-disruption/" TargetMode="External"/><Relationship Id="rId325" Type="http://schemas.openxmlformats.org/officeDocument/2006/relationships/hyperlink" Target="http://www.kakiforex.com/2026/03/iran-attacks-uae-oil-port-airport.html" TargetMode="External"/><Relationship Id="rId326" Type="http://schemas.openxmlformats.org/officeDocument/2006/relationships/hyperlink" Target="https://brusselsmorning.com/iran-funeral-security-chiefs/95876/" TargetMode="External"/><Relationship Id="rId327" Type="http://schemas.openxmlformats.org/officeDocument/2006/relationships/hyperlink" Target="https://www.politico.eu/article/eu-fear-panic-buy-gas-reserves-low-energy-war-iran/?utm_source=RSS_Feed&amp;utm_medium=RSS&amp;utm_campaign=RSS_Syndication" TargetMode="External"/><Relationship Id="rId328" Type="http://schemas.openxmlformats.org/officeDocument/2006/relationships/hyperlink" Target="https://www.arkansasonline.com/news/2026/mar/18/war-puts-asia-in-energy-triage/" TargetMode="External"/><Relationship Id="rId329" Type="http://schemas.openxmlformats.org/officeDocument/2006/relationships/hyperlink" Target="https://25h.app/2026/03/18/%D8%B1%D9%88%D8%B3%D9%8A%D8%A7-%D8%AA%D9%84%D9%88%D9%91%D8%AD-%D8%A8%D8%AA%D8%AD%D9%88%D9%8A%D9%84-%D8%A7%D9%84%D8%B7%D8%A7%D9%82%D8%A9-%D8%A8%D8%B9%D9%8A%D8%AF%D8%A7%D9%8B-%D8%B9%D9%86-%D8%A3%D9%88/" TargetMode="External"/><Relationship Id="rId330" Type="http://schemas.openxmlformats.org/officeDocument/2006/relationships/hyperlink" Target="https://globallnghub.com/natural-gas-prices-weekly-update-jkm-ttf-and-henry-hub-16-march-2026.html" TargetMode="External"/><Relationship Id="rId331" Type="http://schemas.openxmlformats.org/officeDocument/2006/relationships/hyperlink" Target="https://www.business-standard.com/world-news/iran-vows-revenge-for-ali-larijani-as-trump-says-war-may-end-soon-126031800489_1.html" TargetMode="External"/><Relationship Id="rId332" Type="http://schemas.openxmlformats.org/officeDocument/2006/relationships/hyperlink" Target="https://index.hu/kulfold/2026/03/18/iran-haboru-olaj-kitermeles-finomito-tamadas-takarekossag-sri-lanka-azsia/" TargetMode="External"/><Relationship Id="rId333" Type="http://schemas.openxmlformats.org/officeDocument/2006/relationships/hyperlink" Target="http://thearabweekly.com/uae-could-join-any-us-led-collective-effort-secure-strait-hormuz" TargetMode="External"/><Relationship Id="rId334" Type="http://schemas.openxmlformats.org/officeDocument/2006/relationships/hyperlink" Target="https://www.news18.com/india/race-for-crude-china-bound-russian-oil-tanker-makes-u-turn-heads-to-india-ws-kl-9984026.html" TargetMode="External"/><Relationship Id="rId335" Type="http://schemas.openxmlformats.org/officeDocument/2006/relationships/hyperlink" Target="https://www.indiandefensenews.in/2026/03/indian-crude-oil-tanker-jag-laadki.html" TargetMode="External"/><Relationship Id="rId336" Type="http://schemas.openxmlformats.org/officeDocument/2006/relationships/hyperlink" Target="https://www.indiandefensenews.in/2026/03/indias-dual-diplomacy-hormuz-lifeline.html" TargetMode="External"/><Relationship Id="rId337" Type="http://schemas.openxmlformats.org/officeDocument/2006/relationships/hyperlink" Target="https://namibiadailynews.info/russia-turkiye-stress-security-of-key-gas-pipelines/" TargetMode="External"/><Relationship Id="rId338" Type="http://schemas.openxmlformats.org/officeDocument/2006/relationships/hyperlink" Target="https://www.npr.org/2026/03/18/g-s1-114243/eu-offers-to-pay-ukraine-to-fix-oil-pipeline-at-the-center-of-ukraine-hungary-feud" TargetMode="External"/><Relationship Id="rId339" Type="http://schemas.openxmlformats.org/officeDocument/2006/relationships/hyperlink" Target="https://www.freemalaysiatoday.com/category/business/2026/03/18/vietnam-faces-falling-oil-production-as-iran-war-disrupts-global-supplies" TargetMode="External"/><Relationship Id="rId340" Type="http://schemas.openxmlformats.org/officeDocument/2006/relationships/hyperlink" Target="https://www.notiziegeopolitiche.net/iran-la-guerra-costringe-trump-a-rinviare-il-vertice-con-xi/?utm_source=rss&amp;utm_medium=rss&amp;utm_campaign=iran-la-guerra-costringe-trump-a-rinviare-il-vertice-con-xi" TargetMode="External"/><Relationship Id="rId341" Type="http://schemas.openxmlformats.org/officeDocument/2006/relationships/hyperlink" Target="https://jamaicainquirer.com/iran-war-what-is-happening-on-day-19-of-us-israel-attacks/" TargetMode="External"/><Relationship Id="rId342" Type="http://schemas.openxmlformats.org/officeDocument/2006/relationships/hyperlink" Target="https://www.mirror.co.uk/news/us-news/trump-deploys-thousands-marines-middle-36865371" TargetMode="External"/><Relationship Id="rId343" Type="http://schemas.openxmlformats.org/officeDocument/2006/relationships/hyperlink" Target="https://aif.ru/politics/nyt-nazvala-geopoliticheskoy-pobedoy-rf-smyagchenie-ssha-neftyanyh-sankciy" TargetMode="External"/><Relationship Id="rId344" Type="http://schemas.openxmlformats.org/officeDocument/2006/relationships/hyperlink" Target="https://www.omanobserver.om/article/1186343/world/region/new-rules-for-hormuz-navigation-likely-iran-fm" TargetMode="External"/><Relationship Id="rId345" Type="http://schemas.openxmlformats.org/officeDocument/2006/relationships/hyperlink" Target="https://www.cnbc.com/2026/03/18/oil-prices-brent-wti-uae-energy-attacks-us-crude-inventories-hormuz.html" TargetMode="External"/><Relationship Id="rId346" Type="http://schemas.openxmlformats.org/officeDocument/2006/relationships/hyperlink" Target="https://www.mediafax.ro/economic/traficul-prin-stramtoarea-ormuz-reluat-partial-ce-nave-au-voie-sa-treaca-si-ce-vapoare-sunt-blocate-23705097" TargetMode="External"/><Relationship Id="rId347" Type="http://schemas.openxmlformats.org/officeDocument/2006/relationships/hyperlink" Target="https://dohanews.co/qatars-energy-minister-discusses-energy-security-with-singapores-minister-in-charge-of-energy/" TargetMode="External"/><Relationship Id="rId348" Type="http://schemas.openxmlformats.org/officeDocument/2006/relationships/hyperlink" Target="https://peoplesdispatch.org/2026/03/18/iran-denies-rumors-of-contact-with-the-us/" TargetMode="External"/><Relationship Id="rId349" Type="http://schemas.openxmlformats.org/officeDocument/2006/relationships/hyperlink" Target="https://indianexpress.com/article/world/us-israel-iran-war-news-live-updates-missiles-drones-attack-larijani-killing-10587785/" TargetMode="External"/><Relationship Id="rId350" Type="http://schemas.openxmlformats.org/officeDocument/2006/relationships/hyperlink" Target="https://www.express.co.uk/news/world/2182046/trump-deploys-us-marines-middle-east-iran" TargetMode="External"/><Relationship Id="rId351" Type="http://schemas.openxmlformats.org/officeDocument/2006/relationships/hyperlink" Target="https://apnlive.com/world-news/us-strikes-iran-hormuz-bunker-buster-bombs/" TargetMode="External"/><Relationship Id="rId352" Type="http://schemas.openxmlformats.org/officeDocument/2006/relationships/hyperlink" Target="https://www.newscentralasia.net/2026/03/18/national-leader-of-the-turkmen-people-pays-friendly-visit-to-china/" TargetMode="External"/><Relationship Id="rId353" Type="http://schemas.openxmlformats.org/officeDocument/2006/relationships/hyperlink" Target="https://www.indiatvnews.com/news/world/trump-says-strait-of-hormuz-would-soon-be-secured-it-won-t-be-too-long-2026-03-18-1034118" TargetMode="External"/><Relationship Id="rId354" Type="http://schemas.openxmlformats.org/officeDocument/2006/relationships/hyperlink" Target="https://www.jpost.com/opinion/article-890316" TargetMode="External"/><Relationship Id="rId355" Type="http://schemas.openxmlformats.org/officeDocument/2006/relationships/hyperlink" Target="https://www.maritimegateway.com/parliamentary-panel-raises-red-flag-over-indias-chabahar-ambitions/" TargetMode="External"/><Relationship Id="rId356" Type="http://schemas.openxmlformats.org/officeDocument/2006/relationships/hyperlink" Target="https://www.onmanorama.com/upsc/current-affairs/2026/03/18/fossil-fuel-dependency-leads-to-subservience.html" TargetMode="External"/><Relationship Id="rId357" Type="http://schemas.openxmlformats.org/officeDocument/2006/relationships/hyperlink" Target="https://fnarena.com/index.php/2026/03/18/iran-disruption-now-markets-base-case/?utm_source=rss&amp;utm_medium=rss&amp;utm_campaign=iran-disruption-now-markets-base-case" TargetMode="External"/><Relationship Id="rId358" Type="http://schemas.openxmlformats.org/officeDocument/2006/relationships/hyperlink" Target="https://mqworld.com/asian-countries-turn-to-coal-as-iran-conflict-chokes-gas-supplies-and-prices-soar/" TargetMode="External"/><Relationship Id="rId359" Type="http://schemas.openxmlformats.org/officeDocument/2006/relationships/hyperlink" Target="https://www.independent.co.uk/news/world/middle-east/who-owns-strait-of-hormuz-iran-war-b2938248.html" TargetMode="External"/><Relationship Id="rId360" Type="http://schemas.openxmlformats.org/officeDocument/2006/relationships/hyperlink" Target="https://bitcoinworld.co.in/us-targets-iranian-missile-hormuz/" TargetMode="External"/><Relationship Id="rId361" Type="http://schemas.openxmlformats.org/officeDocument/2006/relationships/hyperlink" Target="https://tass.com/politics/2103085" TargetMode="External"/><Relationship Id="rId362" Type="http://schemas.openxmlformats.org/officeDocument/2006/relationships/hyperlink" Target="https://www.livemint.com/news/india/lpg-cylinder-price-today-check-how-much-domestic-and-commercial-gas-costs-in-delhi-mumbai-kolkata-on-18-march-11773795207963.html" TargetMode="External"/><Relationship Id="rId363" Type="http://schemas.openxmlformats.org/officeDocument/2006/relationships/hyperlink" Target="https://peakoil.com/publicpolicy/how-the-iran-war-could-trigger-a-european-energy-crisis" TargetMode="External"/><Relationship Id="rId364" Type="http://schemas.openxmlformats.org/officeDocument/2006/relationships/hyperlink" Target="https://investinglive.com/commodities/india-is-working-with-iran-to-secure-safe-passage-for-key-fuel-shipments-through-hormuz-20260318/" TargetMode="External"/><Relationship Id="rId365" Type="http://schemas.openxmlformats.org/officeDocument/2006/relationships/hyperlink" Target="https://www.businesstoday.com.my/2026/03/18/ocbc-forecast-brent-hold-at-us100-till-june-easing-to-us70-in-2027/?utm_source=rss&amp;utm_medium=rss&amp;utm_campaign=ocbc-forecast-brent-hold-at-us100-till-june-easing-to-us70-in-2027" TargetMode="External"/><Relationship Id="rId366" Type="http://schemas.openxmlformats.org/officeDocument/2006/relationships/hyperlink" Target="https://www.bhaskarenglish.in/originals/news/iran-strait-hormuz-crisis-india-energy-lpg-vulnerabilities-safe-passage-137466015.html" TargetMode="External"/><Relationship Id="rId367" Type="http://schemas.openxmlformats.org/officeDocument/2006/relationships/hyperlink" Target="https://gcaptain.com/u-s-hits-iranian-coastal-missile-sites-with-bunker-buster-bombs/" TargetMode="External"/><Relationship Id="rId368" Type="http://schemas.openxmlformats.org/officeDocument/2006/relationships/hyperlink" Target="https://www.business-standard.com/world-news/strait-of-hormuz-situation-won-t-return-to-pre-war-status-iran-126031800094_1.html" TargetMode="External"/><Relationship Id="rId369" Type="http://schemas.openxmlformats.org/officeDocument/2006/relationships/hyperlink" Target="https://www.business-standard.com/world-news/kharg-island-is-an-appealing-target-for-trump-but-with-high-risks-126031800167_1.html" TargetMode="External"/><Relationship Id="rId370" Type="http://schemas.openxmlformats.org/officeDocument/2006/relationships/hyperlink" Target="https://oilprice.com/Energy/Crude-Oil/Standard-Chartered-Predicts-Oil-Prices-Will-Remain-Higher-For-Longer.html" TargetMode="External"/><Relationship Id="rId371" Type="http://schemas.openxmlformats.org/officeDocument/2006/relationships/hyperlink" Target="https://energynow.com/2026/03/asia-pivots-to-coal-as-middle-east-conflict-chokes-lng-supply/?amp" TargetMode="External"/><Relationship Id="rId372" Type="http://schemas.openxmlformats.org/officeDocument/2006/relationships/hyperlink" Target="https://stratnewsglobal.com/world-news/asia-turns-to-coal-as-lng-supply-tightens/" TargetMode="External"/><Relationship Id="rId373" Type="http://schemas.openxmlformats.org/officeDocument/2006/relationships/hyperlink" Target="https://www.riotimesonline.com/europe-intel-brief-energy-emergency-ecb-defence/" TargetMode="External"/><Relationship Id="rId374" Type="http://schemas.openxmlformats.org/officeDocument/2006/relationships/hyperlink" Target="https://energynow.com/2026/03/attacks-on-uaes-fujairah-port-and-shah-gas-field-add-to-energy-disruption/" TargetMode="External"/><Relationship Id="rId375" Type="http://schemas.openxmlformats.org/officeDocument/2006/relationships/hyperlink" Target="https://www.atlanticcouncil.org/dispatches/how-the-iran-war-could-trigger-a-european-energy-crisis/" TargetMode="External"/><Relationship Id="rId376" Type="http://schemas.openxmlformats.org/officeDocument/2006/relationships/hyperlink" Target="https://splash247.com/selective-gulf-transits-emerge-under-iranian-verification/" TargetMode="External"/><Relationship Id="rId377" Type="http://schemas.openxmlformats.org/officeDocument/2006/relationships/hyperlink" Target="https://lenta.ru/news/2026/03/17/v-irane-vyskazalis-o-buduschem-ormuzskogo-proliva/" TargetMode="External"/><Relationship Id="rId378" Type="http://schemas.openxmlformats.org/officeDocument/2006/relationships/hyperlink" Target="https://ca.news.yahoo.com/asia-pivots-coal-middle-east-084912909.html" TargetMode="External"/><Relationship Id="rId379" Type="http://schemas.openxmlformats.org/officeDocument/2006/relationships/hyperlink" Target="https://www.eldia.com/nota/2026-3-17-2-21-49-iran-llevara-la-guerra-tan-lejos-como-sea-necesario-el-mundo" TargetMode="External"/><Relationship Id="rId380" Type="http://schemas.openxmlformats.org/officeDocument/2006/relationships/hyperlink" Target="https://www.indiandefensenews.in/2026/03/india-accelerates-lng-diversification.html" TargetMode="External"/><Relationship Id="rId381" Type="http://schemas.openxmlformats.org/officeDocument/2006/relationships/hyperlink" Target="https://www.iltempo.it/politica/2026/03/17/news/green-deal-abolire-convegno-il-tempo-guerra-iran-cambia-politica-economia-46842777/" TargetMode="External"/><Relationship Id="rId382" Type="http://schemas.openxmlformats.org/officeDocument/2006/relationships/hyperlink" Target="https://www.iltalehti.fi/talous/a/72a2c7da-c792-41f8-911f-c31e59564743" TargetMode="External"/><Relationship Id="rId383" Type="http://schemas.openxmlformats.org/officeDocument/2006/relationships/hyperlink" Target="https://www.nationalheraldindia.com/international/missile-debris-kills-man-in-abu-dhabi-as-dubai-doha-rocked-by-blasts" TargetMode="External"/><Relationship Id="rId384" Type="http://schemas.openxmlformats.org/officeDocument/2006/relationships/hyperlink" Target="https://www.businesstoday.in/world/story/it-all-comes-down-to-who-controls-strait-of-hormuz-ray-dalio-says-no-agreement-will-resolve-iran-war-520909-2026-03-17?utm_source=rssfeed" TargetMode="External"/><Relationship Id="rId385" Type="http://schemas.openxmlformats.org/officeDocument/2006/relationships/hyperlink" Target="https://newspress.co.in/india-reaches-out-to-eu-amid-iran-crisis-seeks-stronger-trade-ties/" TargetMode="External"/><Relationship Id="rId386" Type="http://schemas.openxmlformats.org/officeDocument/2006/relationships/hyperlink" Target="http://www.kakiforex.com/2026/03/strait-of-hormuz-now-open-to-all-except.html" TargetMode="External"/><Relationship Id="rId387" Type="http://schemas.openxmlformats.org/officeDocument/2006/relationships/hyperlink" Target="https://www.gandul.ro/actualitate/emiratele-arabe-unite-isi-inchid-spatiul-aerian-dupa-atacuri-atribuite-iranului-in-timp-ce-israelul-bombardeaza-teheranul-20832055" TargetMode="External"/><Relationship Id="rId388" Type="http://schemas.openxmlformats.org/officeDocument/2006/relationships/hyperlink" Target="https://hotnews.ro/emiratele-arabe-unite-suspenda-productia-de-gaz-la-importantul-camp-shah-dupa-un-atac-cu-drone-al-iranului-2195657" TargetMode="External"/><Relationship Id="rId389" Type="http://schemas.openxmlformats.org/officeDocument/2006/relationships/hyperlink" Target="https://www.devdiscourse.com/article/headlines/3840971-escalating-tensions-irans-unexpected-strikes-shape-gulf-conflict" TargetMode="External"/><Relationship Id="rId390" Type="http://schemas.openxmlformats.org/officeDocument/2006/relationships/hyperlink" Target="https://www.euronews.com/my-europe/2026/03/17/can-the-grids-package-free-the-eu-from-its-energy-dependence" TargetMode="External"/><Relationship Id="rId391" Type="http://schemas.openxmlformats.org/officeDocument/2006/relationships/hyperlink" Target="https://www.news4jax.com/business/2026/03/17/asian-shares-are-mixed-and-us-futures-slip-as-brent-hovers-at-over-100-a-barrel/" TargetMode="External"/><Relationship Id="rId392" Type="http://schemas.openxmlformats.org/officeDocument/2006/relationships/hyperlink" Target="https://energynow.com/2026/03/spurred-by-gulf-war-alaska-lng-aims-for-go-ahead-decisions-in-2026-27-and-exports-in-2031/?amp" TargetMode="External"/><Relationship Id="rId393" Type="http://schemas.openxmlformats.org/officeDocument/2006/relationships/hyperlink" Target="https://wartakota.tribunnews.com/news/884847/timur-tengah-membara-kedubes-as-di-irak-diserbu-drone-infrastruktur-vital-uea-jadi-target" TargetMode="External"/><Relationship Id="rId394" Type="http://schemas.openxmlformats.org/officeDocument/2006/relationships/hyperlink" Target="https://www.alarabiya.net/arab-and-world/gulf/2026/03/17/%D8%A7%D9%84%D8%B3%D8%B9%D9%88%D8%AF%D9%8A%D8%A9-%D8%AA%D9%83%D8%AB%D9%81-%D8%A7%D9%84%D8%AA%D9%86%D8%B3%D9%8A%D9%82-%D9%85%D8%B9-%D8%AF%D9%88%D9%84-%D8%A7%D9%84%D8%AE%D9%84%D9%8A%D8%AC-%D9%84%D9%88%D9%82%D9%81-%D8%A7%D8%B9%D8%AA%D8%AF%D8%A7%D8%A1%D8%A7%D8%AA-%D8%A7%D9%8A%D8%B1%D8%A7%D9%86" TargetMode="External"/><Relationship Id="rId395" Type="http://schemas.openxmlformats.org/officeDocument/2006/relationships/hyperlink" Target="https://www.indiatvnews.com/news/world/dubai-abu-dhabi-israel-us-iran-war-live-updates-drone-missile-attacks-middle-east-crisis-west-asia-tension-strait-of-hormuz-oil-gas-trump-netanyahu-1033996" TargetMode="External"/><Relationship Id="rId396" Type="http://schemas.openxmlformats.org/officeDocument/2006/relationships/hyperlink" Target="https://www.mediafax.ro/externe/o-tara-declara-miercurea-sarbatoare-legala-pentru-a-economisi-combustibil-23704428" TargetMode="External"/><Relationship Id="rId397" Type="http://schemas.openxmlformats.org/officeDocument/2006/relationships/hyperlink" Target="https://attackofthefanboy.com/politics/trump-warned-nato-of-a-very-bad-future-if-they-wont-help-reopen-the-strait-of-hormuz-but-military-experts-say-every-option-is-a-losing-one/" TargetMode="External"/><Relationship Id="rId398" Type="http://schemas.openxmlformats.org/officeDocument/2006/relationships/hyperlink" Target="https://www.rawstory.com/ilhan-omar-claps-back-at-trump-s-unhinged-rant-about-fraud/" TargetMode="External"/><Relationship Id="rId399" Type="http://schemas.openxmlformats.org/officeDocument/2006/relationships/hyperlink" Target="https://www.business-standard.com/world-news/uae-gas-field-set-ablaze-as-iranian-strikes-squeeze-energy-supplies-126031700112_1.html" TargetMode="External"/><Relationship Id="rId400" Type="http://schemas.openxmlformats.org/officeDocument/2006/relationships/hyperlink" Target="https://www.reviewjournal.com/news/nation-and-world/blast-rocks-tehran-after-israel-threatened-to-target-area-of-government-organized-rally-3724637/" TargetMode="External"/><Relationship Id="rId401" Type="http://schemas.openxmlformats.org/officeDocument/2006/relationships/hyperlink" Target="https://www.nation.com.pk/17-Mar-2026/loadshedding-likely-worsen-lng-supply-power-sector-may-curtailed-30th" TargetMode="External"/><Relationship Id="rId402" Type="http://schemas.openxmlformats.org/officeDocument/2006/relationships/hyperlink" Target="https://vocal.media/theSwamp/uae-gas-field-set-ablaze-as-iran-strikes-squeeze-energy-supplies" TargetMode="External"/><Relationship Id="rId403" Type="http://schemas.openxmlformats.org/officeDocument/2006/relationships/hyperlink" Target="https://vocal.media/journal/live-updates-iran-war-keeps-gas-prices-up-with-strait-of-hormuz-paralyzed-despite-trump-s-demands" TargetMode="External"/><Relationship Id="rId404" Type="http://schemas.openxmlformats.org/officeDocument/2006/relationships/hyperlink" Target="https://thearabianpost.com/petro-products-prices-in-import-dependent-india-may-surge-further/" TargetMode="External"/><Relationship Id="rId405" Type="http://schemas.openxmlformats.org/officeDocument/2006/relationships/hyperlink" Target="https://www.sotaliraq.com/2026/03/17/%D8%B7%D9%87%D8%B1%D8%A7%D9%86-%D8%A8%D9%8A%D9%86-%D8%AE%D9%8A%D8%A7%D8%B1%D9%8A%D9%86-%D8%A3%D8%AD%D9%84%D8%A7%D9%87%D9%85%D8%A7-%D9%85%D9%8F%D8%B1%D9%91/" TargetMode="External"/><Relationship Id="rId406" Type="http://schemas.openxmlformats.org/officeDocument/2006/relationships/hyperlink" Target="https://investinglive.com/commodities/tanker-struck-near-strait-of-hormuz-as-uk-maritime-agency-warns-ships-20260317/" TargetMode="External"/><Relationship Id="rId407" Type="http://schemas.openxmlformats.org/officeDocument/2006/relationships/hyperlink" Target="https://www.news18.com/india/two-more-indian-oil-tankers-set-to-reach-india-amid-hormuz-crisis-ws-l-9978052.html" TargetMode="External"/><Relationship Id="rId408" Type="http://schemas.openxmlformats.org/officeDocument/2006/relationships/hyperlink" Target="https://www.businesstoday.in/world/story/gulf-states-want-us-to-neutralise-iran-amid-hormuz-disruption-energy-crisis-report-520861-2026-03-17?utm_source=rssfeed" TargetMode="External"/><Relationship Id="rId409" Type="http://schemas.openxmlformats.org/officeDocument/2006/relationships/hyperlink" Target="https://www.businesstoday.in/world/story/gulf-tensions-did-saudi-crown-prince-push-trump-to-keep-hitting-iran-heres-what-we-know-520866-2026-03-17?utm_source=rssfeed" TargetMode="External"/><Relationship Id="rId410" Type="http://schemas.openxmlformats.org/officeDocument/2006/relationships/hyperlink" Target="https://www.lanacion.com.ar/el-mundo/por-que-la-de-medio-oriente-es-una-guerra-asimetrica-y-que-intereses-estan-en-juego-nid16032026/" TargetMode="External"/><Relationship Id="rId411" Type="http://schemas.openxmlformats.org/officeDocument/2006/relationships/hyperlink" Target="https://www.lanacion.com.ar/opinion/ormuz-el-estrecho-que-acelera-la-fragilidad-del-desorden-internacional-nid17032026/" TargetMode="External"/><Relationship Id="rId412" Type="http://schemas.openxmlformats.org/officeDocument/2006/relationships/hyperlink" Target="https://ca.news.yahoo.com/why-strait-hormuz-pivotal-waterway-045505661.html" TargetMode="External"/><Relationship Id="rId413" Type="http://schemas.openxmlformats.org/officeDocument/2006/relationships/hyperlink" Target="https://www.op-marburg.de/wirtschaft/gaspreise-fuer-neukunden-zuletzt-deutlich-gestiegen-BWNONRSY7VH77NQM3UJASE6E4I.html" TargetMode="External"/><Relationship Id="rId414" Type="http://schemas.openxmlformats.org/officeDocument/2006/relationships/hyperlink" Target="https://www.tradingnews.com/news/natural-gas-futures-price-ng1-down-3-usd-asa-shoulder-season-hits" TargetMode="External"/><Relationship Id="rId415" Type="http://schemas.openxmlformats.org/officeDocument/2006/relationships/hyperlink" Target="https://tass.com/economy/2102297" TargetMode="External"/><Relationship Id="rId416" Type="http://schemas.openxmlformats.org/officeDocument/2006/relationships/hyperlink" Target="https://www.hydrocarbonengineering.com/special-reports/16032026/iea-the-strait-of-hormuz-and-global-lng-supply/" TargetMode="External"/><Relationship Id="rId417" Type="http://schemas.openxmlformats.org/officeDocument/2006/relationships/hyperlink" Target="https://tass.com/world/2102127" TargetMode="External"/><Relationship Id="rId418" Type="http://schemas.openxmlformats.org/officeDocument/2006/relationships/hyperlink" Target="https://www.unian.ua/economics/energetics/aziya-v-indiji-cherez-problemi-z-gazom-krematoriji-pereyshli-na-elektriku-13317090.html" TargetMode="External"/><Relationship Id="rId419" Type="http://schemas.openxmlformats.org/officeDocument/2006/relationships/hyperlink" Target="https://www.seanews.com.tr/article/iran-uses-strait-of-hormuz-without-restrictions-mmsw8hjn" TargetMode="External"/><Relationship Id="rId420" Type="http://schemas.openxmlformats.org/officeDocument/2006/relationships/hyperlink" Target="https://lanouvelletribune.info/2026/03/gaz-la-crise-au-moyen-orient-revele-la-fragilite-de-leurope-malgre-le-soutien-americain/" TargetMode="External"/><Relationship Id="rId421" Type="http://schemas.openxmlformats.org/officeDocument/2006/relationships/hyperlink" Target="https://www.nation.com.pk/13-Mar-2026/iran-s-new-leader-vows-keep-attacks-gulf-arab-countries" TargetMode="External"/><Relationship Id="rId422" Type="http://schemas.openxmlformats.org/officeDocument/2006/relationships/hyperlink" Target="https://www.pakistantoday.com.pk/2026/03/16/indian-foreign-minister-highlights-progress-in-talks-with-iran-on-strait-of-hormuz-passage" TargetMode="External"/><Relationship Id="rId423" Type="http://schemas.openxmlformats.org/officeDocument/2006/relationships/hyperlink" Target="https://www.aljazeera.com/news/2026/3/13/iran-war-what-is-happening-on-day-14-of-us-israel-attacks?traffic_source=rss" TargetMode="External"/><Relationship Id="rId424" Type="http://schemas.openxmlformats.org/officeDocument/2006/relationships/hyperlink" Target="https://www.techjuice.pk/why-iran-considers-yuan-payments-for-hormuz-ship-passage/" TargetMode="External"/><Relationship Id="rId425" Type="http://schemas.openxmlformats.org/officeDocument/2006/relationships/hyperlink" Target="https://www.channelnewsasia.com/business/spurred-gulf-war-alaska-lng-aims-go-ahead-decisions-in-2026-27-and-exports-in-2031-5996046" TargetMode="External"/><Relationship Id="rId426" Type="http://schemas.openxmlformats.org/officeDocument/2006/relationships/hyperlink" Target="https://www.berlingske.dk/internationalt/kallas-usa-skaber-farlig-praecedens-med-brug-af-russisk-olie?referrer=RSS" TargetMode="External"/><Relationship Id="rId427" Type="http://schemas.openxmlformats.org/officeDocument/2006/relationships/hyperlink" Target="https://www.eanlibya.com/%D8%A5%D9%8A%D8%B1%D8%A7%D9%86-%D8%AA%D8%AA%D8%AD%D9%83%D9%85-%D8%A8%D8%A7%D9%84%D9%88%D8%B6%D8%B9-%D8%A8%D8%B9%D8%AF-%D8%A5%D8%BA%D9%84%D8%A7%D9%82-%D9%85%D8%B6%D9%8A%D9%82-%D9%87%D8%B1%D9%85%D8%B2/" TargetMode="External"/><Relationship Id="rId428" Type="http://schemas.openxmlformats.org/officeDocument/2006/relationships/hyperlink" Target="https://www.gisreportsonline.com/r/trans-caspian-pipeline-momentum/" TargetMode="External"/><Relationship Id="rId429" Type="http://schemas.openxmlformats.org/officeDocument/2006/relationships/hyperlink" Target="https://www.dawn.com/news/1982241/whats-the-us-israeli-endgame-in-iran" TargetMode="External"/><Relationship Id="rId430" Type="http://schemas.openxmlformats.org/officeDocument/2006/relationships/hyperlink" Target="https://indianexpress.com/article/world/us-news/us-israel-iran-war-live-updates-trump-nato-strait-of-hormuz-10584202/" TargetMode="External"/><Relationship Id="rId431" Type="http://schemas.openxmlformats.org/officeDocument/2006/relationships/hyperlink" Target="https://jurnalul.ro/bani-afaceri/economia/costuri-energie-electrica-gaze-ue-crescut-50-1026985.html" TargetMode="External"/><Relationship Id="rId432" Type="http://schemas.openxmlformats.org/officeDocument/2006/relationships/hyperlink" Target="https://www.benzinga.com/news/politics/26/03/51260974/mark-kelly-calls-for-gas-tax-relief-amid-rising-prices-i-dont-see-how-this-war-helps-americans" TargetMode="External"/><Relationship Id="rId433" Type="http://schemas.openxmlformats.org/officeDocument/2006/relationships/hyperlink" Target="https://www.seattletimes.com/nation-world/u-s-officials-say-iran-is-laying-mines-in-the-strait-of-hormuz/?utm_source=RSS&amp;utm_medium=Referral&amp;utm_campaign=RSS_all" TargetMode="External"/><Relationship Id="rId434" Type="http://schemas.openxmlformats.org/officeDocument/2006/relationships/hyperlink" Target="https://tfipost.com/2026/03/hormuz-crisis-the-indian-navy-is-returning-to-india-escorting-shivalik-and-nanda/" TargetMode="External"/><Relationship Id="rId435" Type="http://schemas.openxmlformats.org/officeDocument/2006/relationships/hyperlink" Target="https://www.business-standard.com/world-news/israel-iran-conflict-west-asia-us-trump-nato-strait-of-hormuz-india-lpg-126031600201_1.html" TargetMode="External"/><Relationship Id="rId436" Type="http://schemas.openxmlformats.org/officeDocument/2006/relationships/hyperlink" Target="https://www.business-standard.com/world-news/trump-leaves-allies-adversaries-guessing-on-endgame-for-iran-war-126031600183_1.html" TargetMode="External"/><Relationship Id="rId437" Type="http://schemas.openxmlformats.org/officeDocument/2006/relationships/hyperlink" Target="https://kalimpongonlinenews.blogspot.com/2026/03/gulf-states-report-intercepting.html" TargetMode="External"/><Relationship Id="rId438" Type="http://schemas.openxmlformats.org/officeDocument/2006/relationships/hyperlink" Target="https://www.cbsnews.com/video/oil-prices-climb-ayatollah-mojtaba-khamenei-statement-says-strait-of-hormuz-will-stay-closed/" TargetMode="External"/><Relationship Id="rId439" Type="http://schemas.openxmlformats.org/officeDocument/2006/relationships/hyperlink" Target="https://www.focus.de/politik/treibstofflager-brennt-dubai-setzt-flugbetrieb-aus-trump-droht-nato_2764bff8-4b93-4d65-b0ec-7097879203b0.html" TargetMode="External"/><Relationship Id="rId440" Type="http://schemas.openxmlformats.org/officeDocument/2006/relationships/hyperlink" Target="https://www.cbsnews.com/video/republicans-democrats-high-gas-prices-iran-war/" TargetMode="External"/><Relationship Id="rId441" Type="http://schemas.openxmlformats.org/officeDocument/2006/relationships/hyperlink" Target="https://www.fxleaders.com/news/2026/03/15/dow-jones-futures-break-key-support-and-rebound-as-geo-tensions-escalate-over-weekend/" TargetMode="External"/><Relationship Id="rId442" Type="http://schemas.openxmlformats.org/officeDocument/2006/relationships/hyperlink" Target="https://www.newsbytesapp.com/news/world/us-planning-multi-nation-coalition-to-escort-ships-through-hormuz/story" TargetMode="External"/><Relationship Id="rId443" Type="http://schemas.openxmlformats.org/officeDocument/2006/relationships/hyperlink" Target="https://www.actualno.com/asia/iran-vgorchava-jivota-na-trymp-i-syuznicite-mu-letishteto-v-dubaj-zatvori-raketi-po-diplomaticheska-misija-na-sasht-skyp-italianski-dron-e-na-parcheta-video-news_2568647.html" TargetMode="External"/><Relationship Id="rId444" Type="http://schemas.openxmlformats.org/officeDocument/2006/relationships/hyperlink" Target="https://www.nation.com.pk/16-Mar-2026/gulf-states-uk-call-confronting-iranian-threats-international-shipping-hormuz-strait" TargetMode="External"/><Relationship Id="rId445" Type="http://schemas.openxmlformats.org/officeDocument/2006/relationships/hyperlink" Target="https://www.fxstreet.com/news/japan-starts-release-of-oil-from-reserves-as-war-snarls-flows-bloomberg-202603160503" TargetMode="External"/><Relationship Id="rId446" Type="http://schemas.openxmlformats.org/officeDocument/2006/relationships/hyperlink" Target="https://mettisglobal.news/Asia-markets-slip-on-rising-oil-prices-US-Iran-tensions-59050" TargetMode="External"/><Relationship Id="rId447" Type="http://schemas.openxmlformats.org/officeDocument/2006/relationships/hyperlink" Target="https://newtalk.tw/news/view/2026-03-16/1024446" TargetMode="External"/><Relationship Id="rId448" Type="http://schemas.openxmlformats.org/officeDocument/2006/relationships/hyperlink" Target="https://www.dostor.org/5460133" TargetMode="External"/><Relationship Id="rId449" Type="http://schemas.openxmlformats.org/officeDocument/2006/relationships/hyperlink" Target="https://www.livemint.com/news/india/eam-jaishankar-hails-talks-with-iran-to-open-strait-of-hormuz-ft-reports-us-iran-war-oil-prices-lpg-crisis-11773628285957.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