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2026-03-21 10:00 UTC [QZPL]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 regime_state: unstable - beliefs_count: 3 - top_risk_flag: headline_whipsaw_risk (medium) - generated_at: 2026-03-21 10:00 UTC - sentiment_word: Bullish - late_breaking_alerts_count: 0 - kill_switch_markets_count: 0</w:t>
      </w:r>
      <w:r/>
    </w:p>
    <w:p>
      <w:r/>
      <w:r>
        <w:t>Signal Table | market | belief_id | claim (trimmed) | prob | dir | vel | horizon | kill_switch | fragility | |---|---:|---|---:|---|---|---|---:|---:| | natural_gas | B-NG-001 | Near-term (6h) upside bias persists as supply-disruption / LNG-outage risk remains the dominant marginal driver in the newsflow. | 62 | up | accelerating | 6h | false | 74 | | natural_gas | B-NG-002 | Over the next 24h, price action is likely to be volatility-dominant with upside tail-risk, but fragile due to headline reversals and partial reliance on event-risk framing rather than measurable demand/storage deltas. | 68 | mixed | stable | 24h | false | 74 | | natural_gas | B-NG-003 | Reversal risk is meaningful: if outage/disruption narratives fail to confirm or are walked back, the risk premium can compress quickly (intraday mean reversion). | 46 | down | fading | 24h | false | 74 |</w:t>
      </w:r>
      <w:r/>
    </w:p>
    <w:p>
      <w:r/>
      <w:r>
        <w:t>Data Dump (Machine Use)</w:t>
      </w:r>
      <w:r/>
    </w:p>
    <w:p>
      <w:r/>
      <w:r>
        <w:rPr>
          <w:rFonts w:ascii="Courier" w:hAnsi="Courier"/>
        </w:rPr>
        <w:t>{</w:t>
        <w:br/>
        <w:t xml:space="preserve"> "workflow_6B_CIS_output": {</w:t>
        <w:br/>
        <w:t xml:space="preserve"> "snapshot_id": "cis_natural_gas_20260321T100000Z",</w:t>
        <w:br/>
        <w:t xml:space="preserve"> "timestamp_utc": "2026-03-21T10:00:00Z",</w:t>
        <w:br/>
        <w:t xml:space="preserve"> "primary_asset_focus": {</w:t>
        <w:br/>
        <w:t xml:space="preserve"> "name": "Natural gas futures",</w:t>
        <w:br/>
        <w:t xml:space="preserve"> "market_code": "natural_gas"</w:t>
        <w:br/>
        <w:t xml:space="preserve"> },</w:t>
        <w:br/>
        <w:t xml:space="preserve"> "headline_sentiment_word": "Bullish Fragile",</w:t>
        <w:br/>
        <w:t xml:space="preserve"> "headline_conviction_score_0_100": 64,</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(6h) upside bias persists as supply-disruption / LNG-outage risk remains the dominant marginal driver in the newsflow.",</w:t>
        <w:br/>
        <w:t xml:space="preserve"> "probability_pct": 62,</w:t>
        <w:br/>
        <w:t xml:space="preserve"> "direction": "up",</w:t>
        <w:br/>
        <w:t xml:space="preserve"> "velocity": "accelerating",</w:t>
        <w:br/>
        <w:t xml:space="preserve"> "horizon": "6h",</w:t>
        <w:br/>
        <w:t xml:space="preserve"> "drivers": [</w:t>
        <w:br/>
        <w:t xml:space="preserve"> "LNG terminal/outage narratives (Ras Laffan/Qatar-related outage chatter)",</w:t>
        <w:br/>
        <w:t xml:space="preserve"> "Geopolitical risk premium (Middle East / shipping corridor sensitivity)",</w:t>
        <w:br/>
        <w:t xml:space="preserve"> "Clustered Tier-A coverage (Reuters/FT/Bloomberg mix in admitted trends)"</w:t>
        <w:br/>
        <w:t xml:space="preserve"> ],</w:t>
        <w:br/>
        <w:t xml:space="preserve"> "contradicted_by": [</w:t>
        <w:br/>
        <w:t xml:space="preserve"> "Fast de-escalation headlines (not present in admitted inputs)",</w:t>
        <w:br/>
        <w:t xml:space="preserve"> "Evidence quality dilution from single-source VIP items (echo-risk)"</w:t>
        <w:br/>
        <w:t xml:space="preserve"> ]</w:t>
        <w:br/>
        <w:t xml:space="preserve"> },</w:t>
        <w:br/>
        <w:t xml:space="preserve"> {</w:t>
        <w:br/>
        <w:t xml:space="preserve"> "belief_id": "B-NG-002",</w:t>
        <w:br/>
        <w:t xml:space="preserve"> "market": "natural_gas",</w:t>
        <w:br/>
        <w:t xml:space="preserve"> "claim": "Over the next 24h, price action is likely to be volatility-dominant with upside tail-risk, but fragile due to headline reversals and partial reliance on event-risk framing rather than measurable demand/storage deltas.",</w:t>
        <w:br/>
        <w:t xml:space="preserve"> "probability_pct": 68,</w:t>
        <w:br/>
        <w:t xml:space="preserve"> "direction": "mixed",</w:t>
        <w:br/>
        <w:t xml:space="preserve"> "velocity": "stable",</w:t>
        <w:br/>
        <w:t xml:space="preserve"> "horizon": "24h",</w:t>
        <w:br/>
        <w:t xml:space="preserve"> "drivers": [</w:t>
        <w:br/>
        <w:t xml:space="preserve"> "Event-driven risk premium (geopolitics, infrastructure security)",</w:t>
        <w:br/>
        <w:t xml:space="preserve"> "Increased narrative density and reinforcement across related LNG themes",</w:t>
        <w:br/>
        <w:t xml:space="preserve"> "Lack of explicit countervailing weather/storage signals in this slice"</w:t>
        <w:br/>
        <w:t xml:space="preserve"> ],</w:t>
        <w:br/>
        <w:t xml:space="preserve"> "contradicted_by": [</w:t>
        <w:br/>
        <w:t xml:space="preserve"> "Clear weather-demand softening or storage surprise (not supplied in admitted inputs)"</w:t>
        <w:br/>
        <w:t xml:space="preserve"> ]</w:t>
        <w:br/>
        <w:t xml:space="preserve"> },</w:t>
        <w:br/>
        <w:t xml:space="preserve"> {</w:t>
        <w:br/>
        <w:t xml:space="preserve"> "belief_id": "B-NG-003",</w:t>
        <w:br/>
        <w:t xml:space="preserve"> "market": "natural_gas",</w:t>
        <w:br/>
        <w:t xml:space="preserve"> "claim": "Reversal risk is meaningful: if outage/disruption narratives fail to confirm or are walked back, the risk premium can compress quickly (intraday mean reversion).",</w:t>
        <w:br/>
        <w:t xml:space="preserve"> "probability_pct": 46,</w:t>
        <w:br/>
        <w:t xml:space="preserve"> "direction": "down",</w:t>
        <w:br/>
        <w:t xml:space="preserve"> "velocity": "fading",</w:t>
        <w:br/>
        <w:t xml:space="preserve"> "horizon": "24h",</w:t>
        <w:br/>
        <w:t xml:space="preserve"> "drivers": [</w:t>
        <w:br/>
        <w:t xml:space="preserve"> "Headline-driven positioning unwind risk",</w:t>
        <w:br/>
        <w:t xml:space="preserve"> "Mixed authority in long tail of sources (low-tier share elevated in several bundles)",</w:t>
        <w:br/>
        <w:t xml:space="preserve"> "Geopolitical 'spike-and-fade' temporal profiles in multiple trends"</w:t>
        <w:br/>
        <w:t xml:space="preserve"> ],</w:t>
        <w:br/>
        <w:t xml:space="preserve"> "contradicted_by": [</w:t>
        <w:br/>
        <w:t xml:space="preserve"> "New hard-confirmed supply loss / physical flow constraint (not explicitly present as confirmed fact in admitted inputs)"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 "headline_whipsaw_risk",</w:t>
        <w:br/>
        <w:t xml:space="preserve"> "severity": "medium",</w:t>
        <w:br/>
        <w:t xml:space="preserve"> "detail": "Dominant drivers are geopolitical/outage narratives that can reverse quickly with new statements or de-escalation."</w:t>
        <w:br/>
        <w:t xml:space="preserve"> },</w:t>
        <w:br/>
        <w:t xml:space="preserve"> {</w:t>
        <w:br/>
        <w:t xml:space="preserve"> "flag": "event_risk_premium_fragility",</w:t>
        <w:br/>
        <w:t xml:space="preserve"> "severity": "high",</w:t>
        <w:br/>
        <w:t xml:space="preserve"> "detail": "Directional bias relies on risk-premium logic (supply disruption fear) rather than direct weather/storage/flow datapoints in this input slice."</w:t>
        <w:br/>
        <w:t xml:space="preserve"> },</w:t>
        <w:br/>
        <w:t xml:space="preserve"> {</w:t>
        <w:br/>
        <w:t xml:space="preserve"> "flag": "source_mix_echo_risk_tail",</w:t>
        <w:br/>
        <w:t xml:space="preserve"> "severity": "medium",</w:t>
        <w:br/>
        <w:t xml:space="preserve"> "detail": "Several VIP outliers are single-source/echo-risk; they are down-weighted but increase noise and reversal sensitivity."</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"Additional Tier-A confirmation of LNG outage / physical supply constraint within the next 6h bucket(s) without material counter-headlines."</w:t>
        <w:br/>
        <w:t xml:space="preserve"> },</w:t>
        <w:br/>
        <w:t xml:space="preserve"> {</w:t>
        <w:br/>
        <w:t xml:space="preserve"> "market": "natural_gas",</w:t>
        <w:br/>
        <w:t xml:space="preserve"> "confidence": "high",</w:t>
        <w:br/>
        <w:t xml:space="preserve"> "action": "volatility_watch",</w:t>
        <w:br/>
        <w:t xml:space="preserve"> "trigger_condition": "Further clustering of geopolitical infrastructure/security headlines (or shipping corridor escalation) inside a 2\u20134h window."</w:t>
        <w:br/>
        <w:t xml:space="preserve"> },</w:t>
        <w:br/>
        <w:t xml:space="preserve"> {</w:t>
        <w:br/>
        <w:t xml:space="preserve"> "market": "natural_gas",</w:t>
        <w:br/>
        <w:t xml:space="preserve"> "confidence": "medium",</w:t>
        <w:br/>
        <w:t xml:space="preserve"> "action": "reversal_watch",</w:t>
        <w:br/>
        <w:t xml:space="preserve"> "trigger_condition": "Any credible de-escalation / outage-resolution headline sequence that reduces the disruption probability, especially if it appears within &lt;=2h of prior bullish impulse."</w:t>
        <w:br/>
        <w:t xml:space="preserve"> },</w:t>
        <w:br/>
        <w:t xml:space="preserve"> {</w:t>
        <w:br/>
        <w:t xml:space="preserve"> "market": "natural_gas",</w:t>
        <w:br/>
        <w:t xml:space="preserve"> "confidence": "medium",</w:t>
        <w:br/>
        <w:t xml:space="preserve"> "action": "hard_de_risk_watch",</w:t>
        <w:br/>
        <w:t xml:space="preserve"> "trigger_condition": "Contradictory high-authority signal appears (&lt;=2h) that directly negates the disruption narrative; would raise kill-switch risk in the next cycle."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"2026-03-20T10:00:00Z",</w:t>
        <w:br/>
        <w:t xml:space="preserve"> "bucket_end_utc": "2026-03-20T11:00:00Z",</w:t>
        <w:br/>
        <w:t xml:space="preserve"> "directional_score_signed": 8,</w:t>
        <w:br/>
        <w:t xml:space="preserve"> "bullish_pressure_score": 43,</w:t>
        <w:br/>
        <w:t xml:space="preserve"> "bearish_pressure_score": 35,</w:t>
        <w:br/>
        <w:t xml:space="preserve"> "net_sentiment_score": 8,</w:t>
        <w:br/>
        <w:t xml:space="preserve"> "velocity_score": 0,</w:t>
        <w:br/>
        <w:t xml:space="preserve"> "acceleration_score": 0,</w:t>
        <w:br/>
        <w:t xml:space="preserve"> "contradiction_ratio": 0.16,</w:t>
        <w:br/>
        <w:t xml:space="preserve"> "fresh_evidence_count": 0,</w:t>
        <w:br/>
        <w:t xml:space="preserve"> "stale_evidence_count": 2,</w:t>
        <w:br/>
        <w:t xml:space="preserve"> "conviction_score_0_100": 35,</w:t>
        <w:br/>
        <w:t xml:space="preserve"> "fragility_score_0_100": 82,</w:t>
        <w:br/>
        <w:t xml:space="preserve"> "dominant_state": "neutral_mixed"</w:t>
        <w:br/>
        <w:t xml:space="preserve"> },</w:t>
        <w:br/>
        <w:t xml:space="preserve"> {</w:t>
        <w:br/>
        <w:t xml:space="preserve"> "bucket_start_utc": "2026-03-20T11:00:00Z",</w:t>
        <w:br/>
        <w:t xml:space="preserve"> "bucket_end_utc": "2026-03-20T12:00:00Z",</w:t>
        <w:br/>
        <w:t xml:space="preserve"> "directional_score_signed": 10,</w:t>
        <w:br/>
        <w:t xml:space="preserve"> "bullish_pressure_score": 45,</w:t>
        <w:br/>
        <w:t xml:space="preserve"> "bearish_pressure_score": 35,</w:t>
        <w:br/>
        <w:t xml:space="preserve"> "net_sentiment_score": 10,</w:t>
        <w:br/>
        <w:t xml:space="preserve"> "velocity_score": 2,</w:t>
        <w:br/>
        <w:t xml:space="preserve"> "acceleration_score": 2,</w:t>
        <w:br/>
        <w:t xml:space="preserve"> "contradiction_ratio": 0.16,</w:t>
        <w:br/>
        <w:t xml:space="preserve"> "fresh_evidence_count": 0,</w:t>
        <w:br/>
        <w:t xml:space="preserve"> "stale_evidence_count": 2,</w:t>
        <w:br/>
        <w:t xml:space="preserve"> "conviction_score_0_100": 36,</w:t>
        <w:br/>
        <w:t xml:space="preserve"> "fragility_score_0_100": 82,</w:t>
        <w:br/>
        <w:t xml:space="preserve"> "dominant_state": "neutral_mixed"</w:t>
        <w:br/>
        <w:t xml:space="preserve"> },</w:t>
        <w:br/>
        <w:t xml:space="preserve"> {</w:t>
        <w:br/>
        <w:t xml:space="preserve"> "bucket_start_utc": "2026-03-20T12:00:00Z",</w:t>
        <w:br/>
        <w:t xml:space="preserve"> "bucket_end_utc": "2026-03-20T13:00:00Z",</w:t>
        <w:br/>
        <w:t xml:space="preserve"> "directional_score_signed": 12,</w:t>
        <w:br/>
        <w:t xml:space="preserve"> "bullish_pressure_score": 47,</w:t>
        <w:br/>
        <w:t xml:space="preserve"> "bearish_pressure_score": 35,</w:t>
        <w:br/>
        <w:t xml:space="preserve"> "net_sentiment_score": 12,</w:t>
        <w:br/>
        <w:t xml:space="preserve"> "velocity_score": 2,</w:t>
        <w:br/>
        <w:t xml:space="preserve"> "acceleration_score": 0,</w:t>
        <w:br/>
        <w:t xml:space="preserve"> "contradiction_ratio": 0.16,</w:t>
        <w:br/>
        <w:t xml:space="preserve"> "fresh_evidence_count": 0,</w:t>
        <w:br/>
        <w:t xml:space="preserve"> "stale_evidence_count": 2,</w:t>
        <w:br/>
        <w:t xml:space="preserve"> "conviction_score_0_100": 38,</w:t>
        <w:br/>
        <w:t xml:space="preserve"> "fragility_score_0_100": 81,</w:t>
        <w:br/>
        <w:t xml:space="preserve"> "dominant_state": "neutral_mixed"</w:t>
        <w:br/>
        <w:t xml:space="preserve"> },</w:t>
        <w:br/>
        <w:t xml:space="preserve"> {</w:t>
        <w:br/>
        <w:t xml:space="preserve"> "bucket_start_utc": "2026-03-20T13:00:00Z",</w:t>
        <w:br/>
        <w:t xml:space="preserve"> "bucket_end_utc": "2026-03-20T14:00:00Z",</w:t>
        <w:br/>
        <w:t xml:space="preserve"> "directional_score_signed": 14,</w:t>
        <w:br/>
        <w:t xml:space="preserve"> "bullish_pressure_score": 49,</w:t>
        <w:br/>
        <w:t xml:space="preserve"> "bearish_pressure_score": 35,</w:t>
        <w:br/>
        <w:t xml:space="preserve"> "net_sentiment_score": 14,</w:t>
        <w:br/>
        <w:t xml:space="preserve"> "velocity_score": 2,</w:t>
        <w:br/>
        <w:t xml:space="preserve"> "acceleration_score": 0,</w:t>
        <w:br/>
        <w:t xml:space="preserve"> "contradiction_ratio": 0.15,</w:t>
        <w:br/>
        <w:t xml:space="preserve"> "fresh_evidence_count": 0,</w:t>
        <w:br/>
        <w:t xml:space="preserve"> "stale_evidence_count": 2,</w:t>
        <w:br/>
        <w:t xml:space="preserve"> "conviction_score_0_100": 40,</w:t>
        <w:br/>
        <w:t xml:space="preserve"> "fragility_score_0_100": 80,</w:t>
        <w:br/>
        <w:t xml:space="preserve"> "dominant_state": "neutral_mixed"</w:t>
        <w:br/>
        <w:t xml:space="preserve"> },</w:t>
        <w:br/>
        <w:t xml:space="preserve"> {</w:t>
        <w:br/>
        <w:t xml:space="preserve"> "bucket_start_utc": "2026-03-20T14:00:00Z",</w:t>
        <w:br/>
        <w:t xml:space="preserve"> "bucket_end_utc": "2026-03-20T15:00:00Z",</w:t>
        <w:br/>
        <w:t xml:space="preserve"> "directional_score_signed": 16,</w:t>
        <w:br/>
        <w:t xml:space="preserve"> "bullish_pressure_score": 51,</w:t>
        <w:br/>
        <w:t xml:space="preserve"> "bearish_pressure_score": 35,</w:t>
        <w:br/>
        <w:t xml:space="preserve"> "net_sentiment_score": 16,</w:t>
        <w:br/>
        <w:t xml:space="preserve"> "velocity_score": 2,</w:t>
        <w:br/>
        <w:t xml:space="preserve"> "acceleration_score": 0,</w:t>
        <w:br/>
        <w:t xml:space="preserve"> "contradiction_ratio": 0.15,</w:t>
        <w:br/>
        <w:t xml:space="preserve"> "fresh_evidence_count": 1,</w:t>
        <w:br/>
        <w:t xml:space="preserve"> "stale_evidence_count": 2,</w:t>
        <w:br/>
        <w:t xml:space="preserve"> "conviction_score_0_100": 42,</w:t>
        <w:br/>
        <w:t xml:space="preserve"> "fragility_score_0_100": 79,</w:t>
        <w:br/>
        <w:t xml:space="preserve"> "dominant_state": "neutral_mixed"</w:t>
        <w:br/>
        <w:t xml:space="preserve"> },</w:t>
        <w:br/>
        <w:t xml:space="preserve"> {</w:t>
        <w:br/>
        <w:t xml:space="preserve"> "bucket_start_utc": "2026-03-20T15:00:00Z",</w:t>
        <w:br/>
        <w:t xml:space="preserve"> "bucket_end_utc": "2026-03-20T16:00:00Z",</w:t>
        <w:br/>
        <w:t xml:space="preserve"> "directional_score_signed": 18,</w:t>
        <w:br/>
        <w:t xml:space="preserve"> "bullish_pressure_score": 53,</w:t>
        <w:br/>
        <w:t xml:space="preserve"> "bearish_pressure_score": 35,</w:t>
        <w:br/>
        <w:t xml:space="preserve"> "net_sentiment_score": 18,</w:t>
        <w:br/>
        <w:t xml:space="preserve"> "velocity_score": 2,</w:t>
        <w:br/>
        <w:t xml:space="preserve"> "acceleration_score": 0,</w:t>
        <w:br/>
        <w:t xml:space="preserve"> "contradiction_ratio": 0.15,</w:t>
        <w:br/>
        <w:t xml:space="preserve"> "fresh_evidence_count": 1,</w:t>
        <w:br/>
        <w:t xml:space="preserve"> "stale_evidence_count": 2,</w:t>
        <w:br/>
        <w:t xml:space="preserve"> "conviction_score_0_100": 44,</w:t>
        <w:br/>
        <w:t xml:space="preserve"> "fragility_score_0_100": 78,</w:t>
        <w:br/>
        <w:t xml:space="preserve"> "dominant_state": "neutral_mixed"</w:t>
        <w:br/>
        <w:t xml:space="preserve"> },</w:t>
        <w:br/>
        <w:t xml:space="preserve"> {</w:t>
        <w:br/>
        <w:t xml:space="preserve"> "bucket_start_utc": "2026-03-20T16:00:00Z",</w:t>
        <w:br/>
        <w:t xml:space="preserve"> "bucket_end_utc": "2026-03-20T17:00:00Z",</w:t>
        <w:br/>
        <w:t xml:space="preserve"> "directional_score_signed": 17,</w:t>
        <w:br/>
        <w:t xml:space="preserve"> "bullish_pressure_score": 52,</w:t>
        <w:br/>
        <w:t xml:space="preserve"> "bearish_pressure_score": 35,</w:t>
        <w:br/>
        <w:t xml:space="preserve"> "net_sentiment_score": 17,</w:t>
        <w:br/>
        <w:t xml:space="preserve"> "velocity_score": -1,</w:t>
        <w:br/>
        <w:t xml:space="preserve"> "acceleration_score": -3,</w:t>
        <w:br/>
        <w:t xml:space="preserve"> "contradiction_ratio": 0.16,</w:t>
        <w:br/>
        <w:t xml:space="preserve"> "fresh_evidence_count": 1,</w:t>
        <w:br/>
        <w:t xml:space="preserve"> "stale_evidence_count": 2,</w:t>
        <w:br/>
        <w:t xml:space="preserve"> "conviction_score_0_100": 43,</w:t>
        <w:br/>
        <w:t xml:space="preserve"> "fragility_score_0_100": 79,</w:t>
        <w:br/>
        <w:t xml:space="preserve"> "dominant_state": "neutral_mixed"</w:t>
        <w:br/>
        <w:t xml:space="preserve"> },</w:t>
        <w:br/>
        <w:t xml:space="preserve"> {</w:t>
        <w:br/>
        <w:t xml:space="preserve"> "bucket_start_utc": "2026-03-20T17:00:00Z",</w:t>
        <w:br/>
        <w:t xml:space="preserve"> "bucket_end_utc": "2026-03-20T18:00:00Z",</w:t>
        <w:br/>
        <w:t xml:space="preserve"> "directional_score_signed": 19,</w:t>
        <w:br/>
        <w:t xml:space="preserve"> "bullish_pressure_score": 54,</w:t>
        <w:br/>
        <w:t xml:space="preserve"> "bearish_pressure_score": 35,</w:t>
        <w:br/>
        <w:t xml:space="preserve"> "net_sentiment_score": 19,</w:t>
        <w:br/>
        <w:t xml:space="preserve"> "velocity_score": 2,</w:t>
        <w:br/>
        <w:t xml:space="preserve"> "acceleration_score": 3,</w:t>
        <w:br/>
        <w:t xml:space="preserve"> "contradiction_ratio": 0.16,</w:t>
        <w:br/>
        <w:t xml:space="preserve"> "fresh_evidence_count": 1,</w:t>
        <w:br/>
        <w:t xml:space="preserve"> "stale_evidence_count": 2,</w:t>
        <w:br/>
        <w:t xml:space="preserve"> "conviction_score_0_100": 45,</w:t>
        <w:br/>
        <w:t xml:space="preserve"> "fragility_score_0_100": 78,</w:t>
        <w:br/>
        <w:t xml:space="preserve"> "dominant_state": "neutral_mixed"</w:t>
        <w:br/>
        <w:t xml:space="preserve"> },</w:t>
        <w:br/>
        <w:t xml:space="preserve"> {</w:t>
        <w:br/>
        <w:t xml:space="preserve"> "bucket_start_utc": "2026-03-20T18:00:00Z",</w:t>
        <w:br/>
        <w:t xml:space="preserve"> "bucket_end_utc": "2026-03-20T19:00:00Z",</w:t>
        <w:br/>
        <w:t xml:space="preserve"> "directional_score_signed": 22,</w:t>
        <w:br/>
        <w:t xml:space="preserve"> "bullish_pressure_score": 57,</w:t>
        <w:br/>
        <w:t xml:space="preserve"> "bearish_pressure_score": 35,</w:t>
        <w:br/>
        <w:t xml:space="preserve"> "net_sentiment_score": 22,</w:t>
        <w:br/>
        <w:t xml:space="preserve"> "velocity_score": 3,</w:t>
        <w:br/>
        <w:t xml:space="preserve"> "acceleration_score": 1,</w:t>
        <w:br/>
        <w:t xml:space="preserve"> "contradiction_ratio": 0.15,</w:t>
        <w:br/>
        <w:t xml:space="preserve"> "fresh_evidence_count": 2,</w:t>
        <w:br/>
        <w:t xml:space="preserve"> "stale_evidence_count": 2,</w:t>
        <w:br/>
        <w:t xml:space="preserve"> "conviction_score_0_100": 48,</w:t>
        <w:br/>
        <w:t xml:space="preserve"> "fragility_score_0_100": 76,</w:t>
        <w:br/>
        <w:t xml:space="preserve"> "dominant_state": "bullish"</w:t>
        <w:br/>
        <w:t xml:space="preserve"> },</w:t>
        <w:br/>
        <w:t xml:space="preserve"> {</w:t>
        <w:br/>
        <w:t xml:space="preserve"> "bucket_start_utc": "2026-03-20T19:00:00Z",</w:t>
        <w:br/>
        <w:t xml:space="preserve"> "bucket_end_utc": "2026-03-20T20:00:00Z",</w:t>
        <w:br/>
        <w:t xml:space="preserve"> "directional_score_signed": 24,</w:t>
        <w:br/>
        <w:t xml:space="preserve"> "bullish_pressure_score": 59,</w:t>
        <w:br/>
        <w:t xml:space="preserve"> "bearish_pressure_score": 35,</w:t>
        <w:br/>
        <w:t xml:space="preserve"> "net_sentiment_score": 24,</w:t>
        <w:br/>
        <w:t xml:space="preserve"> "velocity_score": 2,</w:t>
        <w:br/>
        <w:t xml:space="preserve"> "acceleration_score": -1,</w:t>
        <w:br/>
        <w:t xml:space="preserve"> "contradiction_ratio": 0.15,</w:t>
        <w:br/>
        <w:t xml:space="preserve"> "fresh_evidence_count": 2,</w:t>
        <w:br/>
        <w:t xml:space="preserve"> "stale_evidence_count": 2,</w:t>
        <w:br/>
        <w:t xml:space="preserve"> "conviction_score_0_100": 50,</w:t>
        <w:br/>
        <w:t xml:space="preserve"> "fragility_score_0_100": 75,</w:t>
        <w:br/>
        <w:t xml:space="preserve"> "dominant_state": "bullish"</w:t>
        <w:br/>
        <w:t xml:space="preserve"> },</w:t>
        <w:br/>
        <w:t xml:space="preserve"> {</w:t>
        <w:br/>
        <w:t xml:space="preserve"> "bucket_start_utc": "2026-03-20T20:00:00Z",</w:t>
        <w:br/>
        <w:t xml:space="preserve"> "bucket_end_utc": "2026-03-20T21:00:00Z",</w:t>
        <w:br/>
        <w:t xml:space="preserve"> "directional_score_signed": 21,</w:t>
        <w:br/>
        <w:t xml:space="preserve"> "bullish_pressure_score": 56,</w:t>
        <w:br/>
        <w:t xml:space="preserve"> "bearish_pressure_score": 35,</w:t>
        <w:br/>
        <w:t xml:space="preserve"> "net_sentiment_score": 21,</w:t>
        <w:br/>
        <w:t xml:space="preserve"> "velocity_score": -3,</w:t>
        <w:br/>
        <w:t xml:space="preserve"> "acceleration_score": -5,</w:t>
        <w:br/>
        <w:t xml:space="preserve"> "contradiction_ratio": 0.17,</w:t>
        <w:br/>
        <w:t xml:space="preserve"> "fresh_evidence_count": 2,</w:t>
        <w:br/>
        <w:t xml:space="preserve"> "stale_evidence_count": 2,</w:t>
        <w:br/>
        <w:t xml:space="preserve"> "conviction_score_0_100": 47,</w:t>
        <w:br/>
        <w:t xml:space="preserve"> "fragility_score_0_100": 77,</w:t>
        <w:br/>
        <w:t xml:space="preserve"> "dominant_state": "bullish"</w:t>
        <w:br/>
        <w:t xml:space="preserve"> },</w:t>
        <w:br/>
        <w:t xml:space="preserve"> {</w:t>
        <w:br/>
        <w:t xml:space="preserve"> "bucket_start_utc": "2026-03-20T21:00:00Z",</w:t>
        <w:br/>
        <w:t xml:space="preserve"> "bucket_end_utc": "2026-03-20T22:00:00Z",</w:t>
        <w:br/>
        <w:t xml:space="preserve"> "directional_score_signed": 23,</w:t>
        <w:br/>
        <w:t xml:space="preserve"> "bullish_pressure_score": 58,</w:t>
        <w:br/>
        <w:t xml:space="preserve"> "bearish_pressure_score": 35,</w:t>
        <w:br/>
        <w:t xml:space="preserve"> "net_sentiment_score": 23,</w:t>
        <w:br/>
        <w:t xml:space="preserve"> "velocity_score": 2,</w:t>
        <w:br/>
        <w:t xml:space="preserve"> "acceleration_score": 5,</w:t>
        <w:br/>
        <w:t xml:space="preserve"> "contradiction_ratio": 0.16,</w:t>
        <w:br/>
        <w:t xml:space="preserve"> "fresh_evidence_count": 2,</w:t>
        <w:br/>
        <w:t xml:space="preserve"> "stale_evidence_count": 2,</w:t>
        <w:br/>
        <w:t xml:space="preserve"> "conviction_score_0_100": 49,</w:t>
        <w:br/>
        <w:t xml:space="preserve"> "fragility_score_0_100": 76,</w:t>
        <w:br/>
        <w:t xml:space="preserve"> "dominant_state": "bullish"</w:t>
        <w:br/>
        <w:t xml:space="preserve"> },</w:t>
        <w:br/>
        <w:t xml:space="preserve"> {</w:t>
        <w:br/>
        <w:t xml:space="preserve"> "bucket_start_utc": "2026-03-20T22:00:00Z",</w:t>
        <w:br/>
        <w:t xml:space="preserve"> "bucket_end_utc": "2026-03-20T23:00:00Z",</w:t>
        <w:br/>
        <w:t xml:space="preserve"> "directional_score_signed": 26,</w:t>
        <w:br/>
        <w:t xml:space="preserve"> "bullish_pressure_score": 61,</w:t>
        <w:br/>
        <w:t xml:space="preserve"> "bearish_pressure_score": 35,</w:t>
        <w:br/>
        <w:t xml:space="preserve"> "net_sentiment_score": 26,</w:t>
        <w:br/>
        <w:t xml:space="preserve"> "velocity_score": 3,</w:t>
        <w:br/>
        <w:t xml:space="preserve"> "acceleration_score": 1,</w:t>
        <w:br/>
        <w:t xml:space="preserve"> "contradiction_ratio": 0.16,</w:t>
        <w:br/>
        <w:t xml:space="preserve"> "fresh_evidence_count": 2,</w:t>
        <w:br/>
        <w:t xml:space="preserve"> "stale_evidence_count": 2,</w:t>
        <w:br/>
        <w:t xml:space="preserve"> "conviction_score_0_100": 52,</w:t>
        <w:br/>
        <w:t xml:space="preserve"> "fragility_score_0_100": 74,</w:t>
        <w:br/>
        <w:t xml:space="preserve"> "dominant_state": "bullish"</w:t>
        <w:br/>
        <w:t xml:space="preserve"> },</w:t>
        <w:br/>
        <w:t xml:space="preserve"> {</w:t>
        <w:br/>
        <w:t xml:space="preserve"> "bucket_start_utc": "2026-03-20T23:00:00Z",</w:t>
        <w:br/>
        <w:t xml:space="preserve"> "bucket_end_utc": "2026-03-21T00:00:00Z",</w:t>
        <w:br/>
        <w:t xml:space="preserve"> "directional_score_signed": 28,</w:t>
        <w:br/>
        <w:t xml:space="preserve"> "bullish_pressure_score": 63,</w:t>
        <w:br/>
        <w:t xml:space="preserve"> "bearish_pressure_score": 35,</w:t>
        <w:br/>
        <w:t xml:space="preserve"> "net_sentiment_score": 28,</w:t>
        <w:br/>
        <w:t xml:space="preserve"> "velocity_score": 2,</w:t>
        <w:br/>
        <w:t xml:space="preserve"> "acceleration_score": -1,</w:t>
        <w:br/>
        <w:t xml:space="preserve"> "contradiction_ratio": 0.16,</w:t>
        <w:br/>
        <w:t xml:space="preserve"> "fresh_evidence_count": 2,</w:t>
        <w:br/>
        <w:t xml:space="preserve"> "stale_evidence_count": 2,</w:t>
        <w:br/>
        <w:t xml:space="preserve"> "conviction_score_0_100": 54,</w:t>
        <w:br/>
        <w:t xml:space="preserve"> "fragility_score_0_100": 73,</w:t>
        <w:br/>
        <w:t xml:space="preserve"> "dominant_state": "bullish"</w:t>
        <w:br/>
        <w:t xml:space="preserve"> },</w:t>
        <w:br/>
        <w:t xml:space="preserve"> {</w:t>
        <w:br/>
        <w:t xml:space="preserve"> "bucket_start_utc": "2026-03-21T00:00:00Z",</w:t>
        <w:br/>
        <w:t xml:space="preserve"> "bucket_end_utc": "2026-03-21T01:00:00Z",</w:t>
        <w:br/>
        <w:t xml:space="preserve"> "directional_score_signed": 25,</w:t>
        <w:br/>
        <w:t xml:space="preserve"> "bullish_pressure_score": 60,</w:t>
        <w:br/>
        <w:t xml:space="preserve"> "bearish_pressure_score": 35,</w:t>
        <w:br/>
        <w:t xml:space="preserve"> "net_sentiment_score": 25,</w:t>
        <w:br/>
        <w:t xml:space="preserve"> "velocity_score": -3,</w:t>
        <w:br/>
        <w:t xml:space="preserve"> "acceleration_score": -5,</w:t>
        <w:br/>
        <w:t xml:space="preserve"> "contradiction_ratio": 0.17,</w:t>
        <w:br/>
        <w:t xml:space="preserve"> "fresh_evidence_count": 1,</w:t>
        <w:br/>
        <w:t xml:space="preserve"> "stale_evidence_count": 2,</w:t>
        <w:br/>
        <w:t xml:space="preserve"> "conviction_score_0_100": 51,</w:t>
        <w:br/>
        <w:t xml:space="preserve"> "fragility_score_0_100": 75,</w:t>
        <w:br/>
        <w:t xml:space="preserve"> "dominant_state": "bullish"</w:t>
        <w:br/>
        <w:t xml:space="preserve"> },</w:t>
        <w:br/>
        <w:t xml:space="preserve"> {</w:t>
        <w:br/>
        <w:t xml:space="preserve"> "bucket_start_utc": "2026-03-21T01:00:00Z",</w:t>
        <w:br/>
        <w:t xml:space="preserve"> "bucket_end_utc": "2026-03-21T02:00:00Z",</w:t>
        <w:br/>
        <w:t xml:space="preserve"> "directional_score_signed": 27,</w:t>
        <w:br/>
        <w:t xml:space="preserve"> "bullish_pressure_score": 62,</w:t>
        <w:br/>
        <w:t xml:space="preserve"> "bearish_pressure_score": 35,</w:t>
        <w:br/>
        <w:t xml:space="preserve"> "net_sentiment_score": 27,</w:t>
        <w:br/>
        <w:t xml:space="preserve"> "velocity_score": 2,</w:t>
        <w:br/>
        <w:t xml:space="preserve"> "acceleration_score": 5,</w:t>
        <w:br/>
        <w:t xml:space="preserve"> "contradiction_ratio": 0.16,</w:t>
        <w:br/>
        <w:t xml:space="preserve"> "fresh_evidence_count": 1,</w:t>
        <w:br/>
        <w:t xml:space="preserve"> "stale_evidence_count": 2,</w:t>
        <w:br/>
        <w:t xml:space="preserve"> "conviction_score_0_100": 53,</w:t>
        <w:br/>
        <w:t xml:space="preserve"> "fragility_score_0_100": 74,</w:t>
        <w:br/>
        <w:t xml:space="preserve"> "dominant_state": "bullish"</w:t>
        <w:br/>
        <w:t xml:space="preserve"> },</w:t>
        <w:br/>
        <w:t xml:space="preserve"> {</w:t>
        <w:br/>
        <w:t xml:space="preserve"> "bucket_start_utc": "2026-03-21T02:00:00Z",</w:t>
        <w:br/>
        <w:t xml:space="preserve"> "bucket_end_utc": "2026-03-21T03:00:00Z",</w:t>
        <w:br/>
        <w:t xml:space="preserve"> "directional_score_signed": 30,</w:t>
        <w:br/>
        <w:t xml:space="preserve"> "bullish_pressure_score": 66,</w:t>
        <w:br/>
        <w:t xml:space="preserve"> "bearish_pressure_score": 36,</w:t>
        <w:br/>
        <w:t xml:space="preserve"> "net_sentiment_score": 30,</w:t>
        <w:br/>
        <w:t xml:space="preserve"> "velocity_score": 3,</w:t>
        <w:br/>
        <w:t xml:space="preserve"> "acceleration_score": 1,</w:t>
        <w:br/>
        <w:t xml:space="preserve"> "contradiction_ratio": 0.16,</w:t>
        <w:br/>
        <w:t xml:space="preserve"> "fresh_evidence_count": 2,</w:t>
        <w:br/>
        <w:t xml:space="preserve"> "stale_evidence_count": 2,</w:t>
        <w:br/>
        <w:t xml:space="preserve"> "conviction_score_0_100": 56,</w:t>
        <w:br/>
        <w:t xml:space="preserve"> "fragility_score_0_100": 73,</w:t>
        <w:br/>
        <w:t xml:space="preserve"> "dominant_state": "bullish"</w:t>
        <w:br/>
        <w:t xml:space="preserve"> },</w:t>
        <w:br/>
        <w:t xml:space="preserve"> {</w:t>
        <w:br/>
        <w:t xml:space="preserve"> "bucket_start_utc": "2026-03-21T03:00:00Z",</w:t>
        <w:br/>
        <w:t xml:space="preserve"> "bucket_end_utc": "2026-03-21T04:00:00Z",</w:t>
        <w:br/>
        <w:t xml:space="preserve"> "directional_score_signed": 34,</w:t>
        <w:br/>
        <w:t xml:space="preserve"> "bullish_pressure_score": 70,</w:t>
        <w:br/>
        <w:t xml:space="preserve"> "bearish_pressure_score": 36,</w:t>
        <w:br/>
        <w:t xml:space="preserve"> "net_sentiment_score": 34,</w:t>
        <w:br/>
        <w:t xml:space="preserve"> "velocity_score": 4,</w:t>
        <w:br/>
        <w:t xml:space="preserve"> "acceleration_score": 1,</w:t>
        <w:br/>
        <w:t xml:space="preserve"> "contradiction_ratio": 0.16,</w:t>
        <w:br/>
        <w:t xml:space="preserve"> "fresh_evidence_count": 3,</w:t>
        <w:br/>
        <w:t xml:space="preserve"> "stale_evidence_count": 2,</w:t>
        <w:br/>
        <w:t xml:space="preserve"> "conviction_score_0_100": 60,</w:t>
        <w:br/>
        <w:t xml:space="preserve"> "fragility_score_0_100": 72,</w:t>
        <w:br/>
        <w:t xml:space="preserve"> "dominant_state": "bullish"</w:t>
        <w:br/>
        <w:t xml:space="preserve"> },</w:t>
        <w:br/>
        <w:t xml:space="preserve"> {</w:t>
        <w:br/>
        <w:t xml:space="preserve"> "bucket_start_utc": "2026-03-21T04:00:00Z",</w:t>
        <w:br/>
        <w:t xml:space="preserve"> "bucket_end_utc": "2026-03-21T05:00:00Z",</w:t>
        <w:br/>
        <w:t xml:space="preserve"> "directional_score_signed": 42,</w:t>
        <w:br/>
        <w:t xml:space="preserve"> "bullish_pressure_score": 79,</w:t>
        <w:br/>
        <w:t xml:space="preserve"> "bearish_pressure_score": 37,</w:t>
        <w:br/>
        <w:t xml:space="preserve"> "net_sentiment_score": 42,</w:t>
        <w:br/>
        <w:t xml:space="preserve"> "velocity_score": 8,</w:t>
        <w:br/>
        <w:t xml:space="preserve"> "acceleration_score": 4,</w:t>
        <w:br/>
        <w:t xml:space="preserve"> "contradiction_ratio": 0.18,</w:t>
        <w:br/>
        <w:t xml:space="preserve"> "fresh_evidence_count": 4,</w:t>
        <w:br/>
        <w:t xml:space="preserve"> "stale_evidence_count": 2,</w:t>
        <w:br/>
        <w:t xml:space="preserve"> "conviction_score_0_100": 72,</w:t>
        <w:br/>
        <w:t xml:space="preserve"> "fragility_score_0_100": 70,</w:t>
        <w:br/>
        <w:t xml:space="preserve"> "dominant_state": "bullish"</w:t>
        <w:br/>
        <w:t xml:space="preserve"> },</w:t>
        <w:br/>
        <w:t xml:space="preserve"> {</w:t>
        <w:br/>
        <w:t xml:space="preserve"> "bucket_start_utc": "2026-03-21T05:00:00Z",</w:t>
        <w:br/>
        <w:t xml:space="preserve"> "bucket_end_utc": "2026-03-21T06:00:00Z",</w:t>
        <w:br/>
        <w:t xml:space="preserve"> "directional_score_signed": 38,</w:t>
        <w:br/>
        <w:t xml:space="preserve"> "bullish_pressure_score": 75,</w:t>
        <w:br/>
        <w:t xml:space="preserve"> "bearish_pressure_score": 37,</w:t>
        <w:br/>
        <w:t xml:space="preserve"> "net_sentiment_score": 38,</w:t>
        <w:br/>
        <w:t xml:space="preserve"> "velocity_score": -4,</w:t>
        <w:br/>
        <w:t xml:space="preserve"> "acceleration_score": -12,</w:t>
        <w:br/>
        <w:t xml:space="preserve"> "contradiction_ratio": 0.19,</w:t>
        <w:br/>
        <w:t xml:space="preserve"> "fresh_evidence_count": 3,</w:t>
        <w:br/>
        <w:t xml:space="preserve"> "stale_evidence_count": 2,</w:t>
        <w:br/>
        <w:t xml:space="preserve"> "conviction_score_0_100": 68,</w:t>
        <w:br/>
        <w:t xml:space="preserve"> "fragility_score_0_100": 71,</w:t>
        <w:br/>
        <w:t xml:space="preserve"> "dominant_state": "bullish"</w:t>
        <w:br/>
        <w:t xml:space="preserve"> },</w:t>
        <w:br/>
        <w:t xml:space="preserve"> {</w:t>
        <w:br/>
        <w:t xml:space="preserve"> "bucket_start_utc": "2026-03-21T06:00:00Z",</w:t>
        <w:br/>
        <w:t xml:space="preserve"> "bucket_end_utc": "2026-03-21T07:00:00Z",</w:t>
        <w:br/>
        <w:t xml:space="preserve"> "directional_score_signed": 32,</w:t>
        <w:br/>
        <w:t xml:space="preserve"> "bullish_pressure_score": 69,</w:t>
        <w:br/>
        <w:t xml:space="preserve"> "bearish_pressure_score": 37,</w:t>
        <w:br/>
        <w:t xml:space="preserve"> "net_sentiment_score": 32,</w:t>
        <w:br/>
        <w:t xml:space="preserve"> "velocity_score": -6,</w:t>
        <w:br/>
        <w:t xml:space="preserve"> "acceleration_score": -2,</w:t>
        <w:br/>
        <w:t xml:space="preserve"> "contradiction_ratio": 0.18,</w:t>
        <w:br/>
        <w:t xml:space="preserve"> "fresh_evidence_count": 2,</w:t>
        <w:br/>
        <w:t xml:space="preserve"> "stale_evidence_count": 2,</w:t>
        <w:br/>
        <w:t xml:space="preserve"> "conviction_score_0_100": 60,</w:t>
        <w:br/>
        <w:t xml:space="preserve"> "fragility_score_0_100": 73,</w:t>
        <w:br/>
        <w:t xml:space="preserve"> "dominant_state": "bullish"</w:t>
        <w:br/>
        <w:t xml:space="preserve"> },</w:t>
        <w:br/>
        <w:t xml:space="preserve"> {</w:t>
        <w:br/>
        <w:t xml:space="preserve"> "bucket_start_utc": "2026-03-21T07:00:00Z",</w:t>
        <w:br/>
        <w:t xml:space="preserve"> "bucket_end_utc": "2026-03-21T08:00:00Z",</w:t>
        <w:br/>
        <w:t xml:space="preserve"> "directional_score_signed": 30,</w:t>
        <w:br/>
        <w:t xml:space="preserve"> "bullish_pressure_score": 67,</w:t>
        <w:br/>
        <w:t xml:space="preserve"> "bearish_pressure_score": 37,</w:t>
        <w:br/>
        <w:t xml:space="preserve"> "net_sentiment_score": 30,</w:t>
        <w:br/>
        <w:t xml:space="preserve"> "velocity_score": -2,</w:t>
        <w:br/>
        <w:t xml:space="preserve"> "acceleration_score": 4,</w:t>
        <w:br/>
        <w:t xml:space="preserve"> "contradiction_ratio": 0.17,</w:t>
        <w:br/>
        <w:t xml:space="preserve"> "fresh_evidence_count": 2,</w:t>
        <w:br/>
        <w:t xml:space="preserve"> "stale_evidence_count": 2,</w:t>
        <w:br/>
        <w:t xml:space="preserve"> "conviction_score_0_100": 58,</w:t>
        <w:br/>
        <w:t xml:space="preserve"> "fragility_score_0_100": 74,</w:t>
        <w:br/>
        <w:t xml:space="preserve"> "dominant_state": "bullish"</w:t>
        <w:br/>
        <w:t xml:space="preserve"> },</w:t>
        <w:br/>
        <w:t xml:space="preserve"> {</w:t>
        <w:br/>
        <w:t xml:space="preserve"> "bucket_start_utc": "2026-03-21T08:00:00Z",</w:t>
        <w:br/>
        <w:t xml:space="preserve"> "bucket_end_utc": "2026-03-21T09:00:00Z",</w:t>
        <w:br/>
        <w:t xml:space="preserve"> "directional_score_signed": 33,</w:t>
        <w:br/>
        <w:t xml:space="preserve"> "bullish_pressure_score": 70,</w:t>
        <w:br/>
        <w:t xml:space="preserve"> "bearish_pressure_score": 37,</w:t>
        <w:br/>
        <w:t xml:space="preserve"> "net_sentiment_score": 33,</w:t>
        <w:br/>
        <w:t xml:space="preserve"> "velocity_score": 3,</w:t>
        <w:br/>
        <w:t xml:space="preserve"> "acceleration_score": 5,</w:t>
        <w:br/>
        <w:t xml:space="preserve"> "contradiction_ratio": 0.17,</w:t>
        <w:br/>
        <w:t xml:space="preserve"> "fresh_evidence_count": 2,</w:t>
        <w:br/>
        <w:t xml:space="preserve"> "stale_evidence_count": 2,</w:t>
        <w:br/>
        <w:t xml:space="preserve"> "conviction_score_0_100": 61,</w:t>
        <w:br/>
        <w:t xml:space="preserve"> "fragility_score_0_100": 73,</w:t>
        <w:br/>
        <w:t xml:space="preserve"> "dominant_state": "bullish"</w:t>
        <w:br/>
        <w:t xml:space="preserve"> },</w:t>
        <w:br/>
        <w:t xml:space="preserve"> {</w:t>
        <w:br/>
        <w:t xml:space="preserve"> "bucket_start_utc": "2026-03-21T09:00:00Z",</w:t>
        <w:br/>
        <w:t xml:space="preserve"> "bucket_end_utc": "2026-03-21T10:00:00Z",</w:t>
        <w:br/>
        <w:t xml:space="preserve"> "directional_score_signed": 36,</w:t>
        <w:br/>
        <w:t xml:space="preserve"> "bullish_pressure_score": 73,</w:t>
        <w:br/>
        <w:t xml:space="preserve"> "bearish_pressure_score": 37,</w:t>
        <w:br/>
        <w:t xml:space="preserve"> "net_sentiment_score": 36,</w:t>
        <w:br/>
        <w:t xml:space="preserve"> "velocity_score": 3,</w:t>
        <w:br/>
        <w:t xml:space="preserve"> "acceleration_score": 0,</w:t>
        <w:br/>
        <w:t xml:space="preserve"> "contradiction_ratio": 0.17,</w:t>
        <w:br/>
        <w:t xml:space="preserve"> "fresh_evidence_count": 3,</w:t>
        <w:br/>
        <w:t xml:space="preserve"> "stale_evidence_count": 2,</w:t>
        <w:br/>
        <w:t xml:space="preserve"> "conviction_score_0_100": 64,</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flight_plan.target_market_code=natural_gas.",</w:t>
        <w:br/>
        <w:t xml:space="preserve"> "Directional interpretation maps supply-disruption / LNG-outage risk to upward price pressure despite many items being 'Negative' in narrative sentiment.",</w:t>
        <w:br/>
        <w:t xml:space="preserve"> "No explicit high-authority &lt;=2h opposing catalyst detected in admitted inputs; kill-switch not triggered.",</w:t>
        <w:br/>
        <w:t xml:space="preserve"> "State_change computed with unknown prior; unknown prior treated as neutral baseline for state transition."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2. </w:t>
      </w:r>
      <w:hyperlink r:id="rId10">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3. </w:t>
      </w:r>
      <w:hyperlink r:id="rId11">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4. </w:t>
      </w:r>
      <w:hyperlink r:id="rId12">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5. </w:t>
      </w:r>
      <w:hyperlink r:id="rId10">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6. </w:t>
      </w:r>
      <w:hyperlink r:id="rId10">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7. </w:t>
      </w:r>
      <w:hyperlink r:id="rId13">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8. </w:t>
      </w:r>
      <w:hyperlink r:id="rId14">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9. </w:t>
      </w:r>
      <w:hyperlink r:id="rId15">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10. </w:t>
      </w:r>
      <w:hyperlink r:id="rId16">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4"/>
        </w:numPr>
        <w:spacing w:line="240" w:lineRule="auto"/>
        <w:ind w:left="720"/>
      </w:pPr>
      <w:r/>
      <w:hyperlink r:id="rId17">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18">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13. </w:t>
      </w:r>
      <w:hyperlink r:id="rId19">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20">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21">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16. </w:t>
      </w:r>
      <w:hyperlink r:id="rId22">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17. </w:t>
      </w:r>
      <w:hyperlink r:id="rId23">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18. </w:t>
      </w:r>
      <w:hyperlink r:id="rId24">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19. </w:t>
      </w:r>
      <w:hyperlink r:id="rId25">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20. </w:t>
      </w:r>
      <w:hyperlink r:id="rId26">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21. </w:t>
      </w:r>
      <w:hyperlink r:id="rId27">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22. </w:t>
      </w:r>
      <w:hyperlink r:id="rId28">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23. </w:t>
      </w:r>
      <w:hyperlink r:id="rId29">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24. </w:t>
      </w:r>
      <w:hyperlink r:id="rId30">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25. </w:t>
      </w:r>
      <w:hyperlink r:id="rId26">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26. </w:t>
      </w:r>
      <w:hyperlink r:id="rId31">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27. </w:t>
      </w:r>
      <w:hyperlink r:id="rId32">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28. </w:t>
      </w:r>
      <w:hyperlink r:id="rId33">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29. </w:t>
      </w:r>
      <w:hyperlink r:id="rId34">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30. </w:t>
      </w:r>
      <w:hyperlink r:id="rId35">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31. </w:t>
      </w:r>
      <w:hyperlink r:id="rId36">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32. </w:t>
      </w:r>
      <w:hyperlink r:id="rId37">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33. </w:t>
      </w:r>
      <w:hyperlink r:id="rId38">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34. </w:t>
      </w:r>
      <w:hyperlink r:id="rId39">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35. </w:t>
      </w:r>
      <w:hyperlink r:id="rId40">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36. </w:t>
      </w:r>
      <w:hyperlink r:id="rId41">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37. </w:t>
      </w:r>
      <w:hyperlink r:id="rId42">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38. </w:t>
      </w:r>
      <w:hyperlink r:id="rId43">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39. </w:t>
      </w:r>
      <w:hyperlink r:id="rId44">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40. </w:t>
      </w:r>
      <w:hyperlink r:id="rId45">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41. </w:t>
      </w:r>
      <w:hyperlink r:id="rId46">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42. </w:t>
      </w:r>
      <w:hyperlink r:id="rId47">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43. </w:t>
      </w:r>
      <w:hyperlink r:id="rId48">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44. </w:t>
      </w:r>
      <w:hyperlink r:id="rId47">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45. </w:t>
      </w:r>
      <w:hyperlink r:id="rId49">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46. </w:t>
      </w:r>
      <w:hyperlink r:id="rId50">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47. </w:t>
      </w:r>
      <w:hyperlink r:id="rId51">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48. </w:t>
      </w:r>
      <w:hyperlink r:id="rId52">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49. </w:t>
      </w:r>
      <w:hyperlink r:id="rId53">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50. </w:t>
      </w:r>
      <w:hyperlink r:id="rId54">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51. </w:t>
      </w:r>
      <w:hyperlink r:id="rId55">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52. </w:t>
      </w:r>
      <w:hyperlink r:id="rId56">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53. </w:t>
      </w:r>
      <w:hyperlink r:id="rId57">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54. </w:t>
      </w:r>
      <w:hyperlink r:id="rId58">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55. </w:t>
      </w:r>
      <w:hyperlink r:id="rId47">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56. </w:t>
      </w:r>
      <w:hyperlink r:id="rId59">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57. </w:t>
      </w:r>
      <w:hyperlink r:id="rId60">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58. </w:t>
      </w:r>
      <w:hyperlink r:id="rId61">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59. </w:t>
      </w:r>
      <w:hyperlink r:id="rId62">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60. </w:t>
      </w:r>
      <w:hyperlink r:id="rId63">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61. </w:t>
      </w:r>
      <w:hyperlink r:id="rId64">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62. </w:t>
      </w:r>
      <w:hyperlink r:id="rId65">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63. </w:t>
      </w:r>
      <w:hyperlink r:id="rId66">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64. </w:t>
      </w:r>
      <w:hyperlink r:id="rId67">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65. </w:t>
      </w:r>
      <w:hyperlink r:id="rId68">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66. </w:t>
      </w:r>
      <w:hyperlink r:id="rId69">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67. </w:t>
      </w:r>
      <w:hyperlink r:id="rId70">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68. </w:t>
      </w:r>
      <w:hyperlink r:id="rId71">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69. </w:t>
      </w:r>
      <w:hyperlink r:id="rId72">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70. </w:t>
      </w:r>
      <w:hyperlink r:id="rId67">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71. </w:t>
      </w:r>
      <w:hyperlink r:id="rId73">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72. </w:t>
      </w:r>
      <w:hyperlink r:id="rId74">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73. </w:t>
      </w:r>
      <w:hyperlink r:id="rId75">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74. </w:t>
      </w:r>
      <w:hyperlink r:id="rId76">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75. </w:t>
      </w:r>
      <w:hyperlink r:id="rId77">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76. </w:t>
      </w:r>
      <w:hyperlink r:id="rId70">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77. </w:t>
      </w:r>
      <w:hyperlink r:id="rId78">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78. </w:t>
      </w:r>
      <w:hyperlink r:id="rId79">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79. </w:t>
      </w:r>
      <w:hyperlink r:id="rId80">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80. </w:t>
      </w:r>
      <w:hyperlink r:id="rId72">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81. </w:t>
      </w:r>
      <w:hyperlink r:id="rId81">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82. </w:t>
      </w:r>
      <w:hyperlink r:id="rId82">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83. </w:t>
      </w:r>
      <w:hyperlink r:id="rId83">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84. </w:t>
      </w:r>
      <w:hyperlink r:id="rId84">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85. </w:t>
      </w:r>
      <w:hyperlink r:id="rId85">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86. </w:t>
      </w:r>
      <w:hyperlink r:id="rId86">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87. </w:t>
      </w:r>
      <w:hyperlink r:id="rId81">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88. </w:t>
      </w:r>
      <w:hyperlink r:id="rId82">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89. </w:t>
      </w:r>
      <w:hyperlink r:id="rId87">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90. </w:t>
      </w:r>
      <w:hyperlink r:id="rId85">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91. </w:t>
      </w:r>
      <w:hyperlink r:id="rId88">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92. </w:t>
      </w:r>
      <w:hyperlink r:id="rId87">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93. </w:t>
      </w:r>
      <w:hyperlink r:id="rId83">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94. </w:t>
      </w:r>
      <w:hyperlink r:id="rId89">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95. </w:t>
      </w:r>
      <w:hyperlink r:id="rId87">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96. </w:t>
      </w:r>
      <w:hyperlink r:id="rId90">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97. </w:t>
      </w:r>
      <w:hyperlink r:id="rId91">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98. </w:t>
      </w:r>
      <w:hyperlink r:id="rId92">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99. </w:t>
      </w:r>
      <w:hyperlink r:id="rId93">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100. </w:t>
      </w:r>
      <w:hyperlink r:id="rId94">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101. </w:t>
      </w:r>
      <w:hyperlink r:id="rId95">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102. </w:t>
      </w:r>
      <w:hyperlink r:id="rId96">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103. </w:t>
      </w:r>
      <w:hyperlink r:id="rId97">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104. </w:t>
      </w:r>
      <w:hyperlink r:id="rId98">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105. </w:t>
      </w:r>
      <w:hyperlink r:id="rId99">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106. </w:t>
      </w:r>
      <w:hyperlink r:id="rId88">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107. </w:t>
      </w:r>
      <w:hyperlink r:id="rId100">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108. </w:t>
      </w:r>
      <w:hyperlink r:id="rId101">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109. </w:t>
      </w:r>
      <w:hyperlink r:id="rId102">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110. </w:t>
      </w:r>
      <w:hyperlink r:id="rId103">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111. </w:t>
      </w:r>
      <w:hyperlink r:id="rId104">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112. </w:t>
      </w:r>
      <w:hyperlink r:id="rId105">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113. </w:t>
      </w:r>
      <w:hyperlink r:id="rId106">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114. </w:t>
      </w:r>
      <w:hyperlink r:id="rId107">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115. </w:t>
      </w:r>
      <w:hyperlink r:id="rId108">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116. </w:t>
      </w:r>
      <w:hyperlink r:id="rId109">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117. </w:t>
      </w:r>
      <w:hyperlink r:id="rId110">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118. </w:t>
      </w:r>
      <w:hyperlink r:id="rId101">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119. </w:t>
      </w:r>
      <w:hyperlink r:id="rId111">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120. </w:t>
      </w:r>
      <w:hyperlink r:id="rId112">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121. </w:t>
      </w:r>
      <w:hyperlink r:id="rId101">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122. </w:t>
      </w:r>
      <w:hyperlink r:id="rId113">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123. </w:t>
      </w:r>
      <w:hyperlink r:id="rId114">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124. </w:t>
      </w:r>
      <w:hyperlink r:id="rId115">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125. </w:t>
      </w:r>
      <w:hyperlink r:id="rId116">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126. </w:t>
      </w:r>
      <w:hyperlink r:id="rId117">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127. </w:t>
      </w:r>
      <w:hyperlink r:id="rId118">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128. </w:t>
      </w:r>
      <w:hyperlink r:id="rId119">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129. </w:t>
      </w:r>
      <w:hyperlink r:id="rId120">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130. </w:t>
      </w:r>
      <w:hyperlink r:id="rId121">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131. </w:t>
      </w:r>
      <w:hyperlink r:id="rId122">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132. </w:t>
      </w:r>
      <w:hyperlink r:id="rId123">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133. </w:t>
      </w:r>
      <w:hyperlink r:id="rId124">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134. </w:t>
      </w:r>
      <w:hyperlink r:id="rId125">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135. </w:t>
      </w:r>
      <w:hyperlink r:id="rId126">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136. </w:t>
      </w:r>
      <w:hyperlink r:id="rId127">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137. </w:t>
      </w:r>
      <w:hyperlink r:id="rId128">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138. </w:t>
      </w:r>
      <w:hyperlink r:id="rId129">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139. </w:t>
      </w:r>
      <w:hyperlink r:id="rId130">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140. </w:t>
      </w:r>
      <w:hyperlink r:id="rId131">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141. </w:t>
      </w:r>
      <w:hyperlink r:id="rId132">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142. </w:t>
      </w:r>
      <w:hyperlink r:id="rId133">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143. </w:t>
      </w:r>
      <w:hyperlink r:id="rId134">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144. </w:t>
      </w:r>
      <w:hyperlink r:id="rId135">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145. </w:t>
      </w:r>
      <w:hyperlink r:id="rId136">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146. </w:t>
      </w:r>
      <w:hyperlink r:id="rId137">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147. </w:t>
      </w:r>
      <w:hyperlink r:id="rId138">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148. </w:t>
      </w:r>
      <w:hyperlink r:id="rId139">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149. </w:t>
      </w:r>
      <w:hyperlink r:id="rId140">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150. </w:t>
      </w:r>
      <w:hyperlink r:id="rId141">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151. </w:t>
      </w:r>
      <w:hyperlink r:id="rId142">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152. </w:t>
      </w:r>
      <w:hyperlink r:id="rId143">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153. </w:t>
      </w:r>
      <w:hyperlink r:id="rId144">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154. </w:t>
      </w:r>
      <w:hyperlink r:id="rId145">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155. </w:t>
      </w:r>
      <w:hyperlink r:id="rId146">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156. </w:t>
      </w:r>
      <w:hyperlink r:id="rId147">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157. </w:t>
      </w:r>
      <w:hyperlink r:id="rId148">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158. </w:t>
      </w:r>
      <w:hyperlink r:id="rId149">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159. </w:t>
      </w:r>
      <w:hyperlink r:id="rId150">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160. </w:t>
      </w:r>
      <w:hyperlink r:id="rId151">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161. </w:t>
      </w:r>
      <w:hyperlink r:id="rId152">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162. </w:t>
      </w:r>
      <w:hyperlink r:id="rId153">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163. </w:t>
      </w:r>
      <w:hyperlink r:id="rId154">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164. </w:t>
      </w:r>
      <w:hyperlink r:id="rId155">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165. </w:t>
      </w:r>
      <w:hyperlink r:id="rId156">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166. </w:t>
      </w:r>
      <w:hyperlink r:id="rId157">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167. </w:t>
      </w:r>
      <w:hyperlink r:id="rId158">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168. </w:t>
      </w:r>
      <w:hyperlink r:id="rId159">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169. </w:t>
      </w:r>
      <w:hyperlink r:id="rId160">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170. </w:t>
      </w:r>
      <w:hyperlink r:id="rId161">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171. </w:t>
      </w:r>
      <w:hyperlink r:id="rId162">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172. </w:t>
      </w:r>
      <w:hyperlink r:id="rId162">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173. </w:t>
      </w:r>
      <w:hyperlink r:id="rId163">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174. </w:t>
      </w:r>
      <w:hyperlink r:id="rId163">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175. </w:t>
      </w:r>
      <w:hyperlink r:id="rId142">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176. </w:t>
      </w:r>
      <w:hyperlink r:id="rId143">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177. </w:t>
      </w:r>
      <w:hyperlink r:id="rId142">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178. </w:t>
      </w:r>
      <w:hyperlink r:id="rId142">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179. </w:t>
      </w:r>
      <w:hyperlink r:id="rId164">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180. </w:t>
      </w:r>
      <w:hyperlink r:id="rId141">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181. </w:t>
      </w:r>
      <w:hyperlink r:id="rId165">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182. </w:t>
      </w:r>
      <w:hyperlink r:id="rId165">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183. </w:t>
      </w:r>
      <w:hyperlink r:id="rId166">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184. </w:t>
      </w:r>
      <w:hyperlink r:id="rId165">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185. </w:t>
      </w:r>
      <w:hyperlink r:id="rId167">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186. </w:t>
      </w:r>
      <w:hyperlink r:id="rId168">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187. </w:t>
      </w:r>
      <w:hyperlink r:id="rId169">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188. </w:t>
      </w:r>
      <w:hyperlink r:id="rId170">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189. </w:t>
      </w:r>
      <w:hyperlink r:id="rId169">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190. </w:t>
      </w:r>
      <w:hyperlink r:id="rId171">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191. </w:t>
      </w:r>
      <w:hyperlink r:id="rId169">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192. </w:t>
      </w:r>
      <w:hyperlink r:id="rId172">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193. </w:t>
      </w:r>
      <w:hyperlink r:id="rId173">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194. </w:t>
      </w:r>
      <w:hyperlink r:id="rId174">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195. </w:t>
      </w:r>
      <w:hyperlink r:id="rId175">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196. </w:t>
      </w:r>
      <w:hyperlink r:id="rId176">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197. </w:t>
      </w:r>
      <w:hyperlink r:id="rId177">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198. </w:t>
      </w:r>
      <w:hyperlink r:id="rId178">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199. </w:t>
      </w:r>
      <w:hyperlink r:id="rId179">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200. </w:t>
      </w:r>
      <w:hyperlink r:id="rId180">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201. </w:t>
      </w:r>
      <w:hyperlink r:id="rId181">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202. </w:t>
      </w:r>
      <w:hyperlink r:id="rId175">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203. </w:t>
      </w:r>
      <w:hyperlink r:id="rId180">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204. </w:t>
      </w:r>
      <w:hyperlink r:id="rId182">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205. </w:t>
      </w:r>
      <w:hyperlink r:id="rId183">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206. </w:t>
      </w:r>
      <w:hyperlink r:id="rId184">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207. </w:t>
      </w:r>
      <w:hyperlink r:id="rId185">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208. </w:t>
      </w:r>
      <w:hyperlink r:id="rId186">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209. </w:t>
      </w:r>
      <w:hyperlink r:id="rId187">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210. </w:t>
      </w:r>
      <w:hyperlink r:id="rId188">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211. </w:t>
      </w:r>
      <w:hyperlink r:id="rId189">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212. </w:t>
      </w:r>
      <w:hyperlink r:id="rId190">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213. </w:t>
      </w:r>
      <w:hyperlink r:id="rId191">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214. </w:t>
      </w:r>
      <w:hyperlink r:id="rId192">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215. </w:t>
      </w:r>
      <w:hyperlink r:id="rId186">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216. </w:t>
      </w:r>
      <w:hyperlink r:id="rId189">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217. </w:t>
      </w:r>
      <w:hyperlink r:id="rId193">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218. </w:t>
      </w:r>
      <w:hyperlink r:id="rId192">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219. </w:t>
      </w:r>
      <w:hyperlink r:id="rId194">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220. </w:t>
      </w:r>
      <w:hyperlink r:id="rId195">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221. </w:t>
      </w:r>
      <w:hyperlink r:id="rId196">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222. </w:t>
      </w:r>
      <w:hyperlink r:id="rId197">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223. </w:t>
      </w:r>
      <w:hyperlink r:id="rId198">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224. </w:t>
      </w:r>
      <w:hyperlink r:id="rId189">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225. </w:t>
      </w:r>
      <w:hyperlink r:id="rId199">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226. </w:t>
      </w:r>
      <w:hyperlink r:id="rId193">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227. </w:t>
      </w:r>
      <w:hyperlink r:id="rId200">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228. </w:t>
      </w:r>
      <w:hyperlink r:id="rId201">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229. </w:t>
      </w:r>
      <w:hyperlink r:id="rId202">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230. </w:t>
      </w:r>
      <w:hyperlink r:id="rId203">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231. </w:t>
      </w:r>
      <w:hyperlink r:id="rId204">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232. </w:t>
      </w:r>
      <w:hyperlink r:id="rId205">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233. </w:t>
      </w:r>
      <w:hyperlink r:id="rId206">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234. </w:t>
      </w:r>
      <w:hyperlink r:id="rId207">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235. </w:t>
      </w:r>
      <w:hyperlink r:id="rId208">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236. </w:t>
      </w:r>
      <w:hyperlink r:id="rId209">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237. </w:t>
      </w:r>
      <w:hyperlink r:id="rId210">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238. </w:t>
      </w:r>
      <w:hyperlink r:id="rId211">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239. </w:t>
      </w:r>
      <w:hyperlink r:id="rId212">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240. </w:t>
      </w:r>
      <w:hyperlink r:id="rId213">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241. </w:t>
      </w:r>
      <w:hyperlink r:id="rId212">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242. </w:t>
      </w:r>
      <w:hyperlink r:id="rId214">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243. </w:t>
      </w:r>
      <w:hyperlink r:id="rId215">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244. </w:t>
      </w:r>
      <w:hyperlink r:id="rId216">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245. </w:t>
      </w:r>
      <w:hyperlink r:id="rId213">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246. </w:t>
      </w:r>
      <w:hyperlink r:id="rId207">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247. </w:t>
      </w:r>
      <w:hyperlink r:id="rId217">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248. </w:t>
      </w:r>
      <w:hyperlink r:id="rId218">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249. </w:t>
      </w:r>
      <w:hyperlink r:id="rId210">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250. </w:t>
      </w:r>
      <w:hyperlink r:id="rId219">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251. </w:t>
      </w:r>
      <w:hyperlink r:id="rId220">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252. </w:t>
      </w:r>
      <w:hyperlink r:id="rId221">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253. </w:t>
      </w:r>
      <w:hyperlink r:id="rId222">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254. </w:t>
      </w:r>
      <w:hyperlink r:id="rId223">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255. </w:t>
      </w:r>
      <w:hyperlink r:id="rId224">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256. </w:t>
      </w:r>
      <w:hyperlink r:id="rId225">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257. </w:t>
      </w:r>
      <w:hyperlink r:id="rId226">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258. </w:t>
      </w:r>
      <w:hyperlink r:id="rId227">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259. </w:t>
      </w:r>
      <w:hyperlink r:id="rId228">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260. </w:t>
      </w:r>
      <w:hyperlink r:id="rId229">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261. </w:t>
      </w:r>
      <w:hyperlink r:id="rId228">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262. </w:t>
      </w:r>
      <w:hyperlink r:id="rId230">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263. </w:t>
      </w:r>
      <w:hyperlink r:id="rId231">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264. </w:t>
      </w:r>
      <w:hyperlink r:id="rId232">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265. </w:t>
      </w:r>
      <w:hyperlink r:id="rId233">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266. </w:t>
      </w:r>
      <w:hyperlink r:id="rId234">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267. </w:t>
      </w:r>
      <w:hyperlink r:id="rId235">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268. </w:t>
      </w:r>
      <w:hyperlink r:id="rId236">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269. </w:t>
      </w:r>
      <w:hyperlink r:id="rId237">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270. </w:t>
      </w:r>
      <w:hyperlink r:id="rId238">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271. </w:t>
      </w:r>
      <w:hyperlink r:id="rId239">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272. </w:t>
      </w:r>
      <w:hyperlink r:id="rId240">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273. </w:t>
      </w:r>
      <w:hyperlink r:id="rId241">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274. </w:t>
      </w:r>
      <w:hyperlink r:id="rId242">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275. </w:t>
      </w:r>
      <w:hyperlink r:id="rId243">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276. </w:t>
      </w:r>
      <w:hyperlink r:id="rId244">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277. </w:t>
      </w:r>
      <w:hyperlink r:id="rId245">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278. </w:t>
      </w:r>
      <w:hyperlink r:id="rId246">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279. </w:t>
      </w:r>
      <w:hyperlink r:id="rId247">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280. </w:t>
      </w:r>
      <w:hyperlink r:id="rId248">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281. </w:t>
      </w:r>
      <w:hyperlink r:id="rId249">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282. </w:t>
      </w:r>
      <w:hyperlink r:id="rId250">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283. </w:t>
      </w:r>
      <w:hyperlink r:id="rId251">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284. </w:t>
      </w:r>
      <w:hyperlink r:id="rId252">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285. </w:t>
      </w:r>
      <w:hyperlink r:id="rId253">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286. </w:t>
      </w:r>
      <w:hyperlink r:id="rId254">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287. </w:t>
      </w:r>
      <w:hyperlink r:id="rId255">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5"/>
        </w:numPr>
        <w:spacing w:line="240" w:lineRule="auto"/>
        <w:ind w:left="720"/>
      </w:pPr>
      <w:r/>
      <w:hyperlink r:id="rId256">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257">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290. </w:t>
      </w:r>
      <w:hyperlink r:id="rId258">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291. </w:t>
      </w:r>
      <w:hyperlink r:id="rId259">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292. </w:t>
      </w:r>
      <w:hyperlink r:id="rId260">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293. </w:t>
      </w:r>
      <w:hyperlink r:id="rId261">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294. </w:t>
      </w:r>
      <w:hyperlink r:id="rId262">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295. </w:t>
      </w:r>
      <w:hyperlink r:id="rId263">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296. </w:t>
      </w:r>
      <w:hyperlink r:id="rId260">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297. </w:t>
      </w:r>
      <w:hyperlink r:id="rId260">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298. </w:t>
      </w:r>
      <w:hyperlink r:id="rId260">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299. </w:t>
      </w:r>
      <w:hyperlink r:id="rId260">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300. </w:t>
      </w:r>
      <w:hyperlink r:id="rId264">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265">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266">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267">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265">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305. </w:t>
      </w:r>
      <w:hyperlink r:id="rId265">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306. </w:t>
      </w:r>
      <w:hyperlink r:id="rId268">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307. </w:t>
      </w:r>
      <w:hyperlink r:id="rId269">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308. </w:t>
      </w:r>
      <w:hyperlink r:id="rId270">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309. </w:t>
      </w:r>
      <w:hyperlink r:id="rId271">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310. </w:t>
      </w:r>
      <w:hyperlink r:id="rId272">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311. </w:t>
      </w:r>
      <w:hyperlink r:id="rId273">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274">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275">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276">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315. </w:t>
      </w:r>
      <w:hyperlink r:id="rId277">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278">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279">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280">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274">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281">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321. </w:t>
      </w:r>
      <w:hyperlink r:id="rId282">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322. </w:t>
      </w:r>
      <w:hyperlink r:id="rId283">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323. </w:t>
      </w:r>
      <w:hyperlink r:id="rId284">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324. </w:t>
      </w:r>
      <w:hyperlink r:id="rId285">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325. </w:t>
      </w:r>
      <w:hyperlink r:id="rId286">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287">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288">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289">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329. </w:t>
      </w:r>
      <w:hyperlink r:id="rId290">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330. </w:t>
      </w:r>
      <w:hyperlink r:id="rId291">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331. </w:t>
      </w:r>
      <w:hyperlink r:id="rId292">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332. </w:t>
      </w:r>
      <w:hyperlink r:id="rId293">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333. </w:t>
      </w:r>
      <w:hyperlink r:id="rId294">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334. </w:t>
      </w:r>
      <w:hyperlink r:id="rId295">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335. </w:t>
      </w:r>
      <w:hyperlink r:id="rId288">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336. </w:t>
      </w:r>
      <w:hyperlink r:id="rId296">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337. </w:t>
      </w:r>
      <w:hyperlink r:id="rId297">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338. </w:t>
      </w:r>
      <w:hyperlink r:id="rId297">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339. </w:t>
      </w:r>
      <w:hyperlink r:id="rId298">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340. </w:t>
      </w:r>
      <w:hyperlink r:id="rId299">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341. </w:t>
      </w:r>
      <w:hyperlink r:id="rId300">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342. </w:t>
      </w:r>
      <w:hyperlink r:id="rId301">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343. </w:t>
      </w:r>
      <w:hyperlink r:id="rId302">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344. </w:t>
      </w:r>
      <w:hyperlink r:id="rId303">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345. </w:t>
      </w:r>
      <w:hyperlink r:id="rId304">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346. </w:t>
      </w:r>
      <w:hyperlink r:id="rId305">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347. </w:t>
      </w:r>
      <w:hyperlink r:id="rId306">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348. </w:t>
      </w:r>
      <w:hyperlink r:id="rId307">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349. </w:t>
      </w:r>
      <w:hyperlink r:id="rId308">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350. </w:t>
      </w:r>
      <w:hyperlink r:id="rId309">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351. </w:t>
      </w:r>
      <w:hyperlink r:id="rId310">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352. </w:t>
      </w:r>
      <w:hyperlink r:id="rId306">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353. </w:t>
      </w:r>
      <w:hyperlink r:id="rId311">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354. </w:t>
      </w:r>
      <w:hyperlink r:id="rId312">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355. </w:t>
      </w:r>
      <w:hyperlink r:id="rId313">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356. </w:t>
      </w:r>
      <w:hyperlink r:id="rId314">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357. </w:t>
      </w:r>
      <w:hyperlink r:id="rId315">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358. </w:t>
      </w:r>
      <w:hyperlink r:id="rId316">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359. </w:t>
      </w:r>
      <w:hyperlink r:id="rId317">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360. </w:t>
      </w:r>
      <w:hyperlink r:id="rId318">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361. </w:t>
      </w:r>
      <w:hyperlink r:id="rId319">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362. </w:t>
      </w:r>
      <w:hyperlink r:id="rId320">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363. </w:t>
      </w:r>
      <w:hyperlink r:id="rId321">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364. </w:t>
      </w:r>
      <w:hyperlink r:id="rId322">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365. </w:t>
      </w:r>
      <w:hyperlink r:id="rId323">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366. </w:t>
      </w:r>
      <w:hyperlink r:id="rId324">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367. </w:t>
      </w:r>
      <w:hyperlink r:id="rId325">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368. </w:t>
      </w:r>
      <w:hyperlink r:id="rId326">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369. </w:t>
      </w:r>
      <w:hyperlink r:id="rId327">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370. </w:t>
      </w:r>
      <w:hyperlink r:id="rId328">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371. </w:t>
      </w:r>
      <w:hyperlink r:id="rId329">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372. </w:t>
      </w:r>
      <w:hyperlink r:id="rId330">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373. </w:t>
      </w:r>
      <w:hyperlink r:id="rId326">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374. </w:t>
      </w:r>
      <w:hyperlink r:id="rId331">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375. </w:t>
      </w:r>
      <w:hyperlink r:id="rId332">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376. </w:t>
      </w:r>
      <w:hyperlink r:id="rId333">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377. </w:t>
      </w:r>
      <w:hyperlink r:id="rId334">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378. </w:t>
      </w:r>
      <w:hyperlink r:id="rId335">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379. </w:t>
      </w:r>
      <w:hyperlink r:id="rId336">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380. </w:t>
      </w:r>
      <w:hyperlink r:id="rId337">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381. </w:t>
      </w:r>
      <w:hyperlink r:id="rId338">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382. </w:t>
      </w:r>
      <w:hyperlink r:id="rId339">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383. </w:t>
      </w:r>
      <w:hyperlink r:id="rId340">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384. </w:t>
      </w:r>
      <w:hyperlink r:id="rId341">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385. </w:t>
      </w:r>
      <w:hyperlink r:id="rId342">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386. </w:t>
      </w:r>
      <w:hyperlink r:id="rId343">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387. </w:t>
      </w:r>
      <w:hyperlink r:id="rId344">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388. </w:t>
      </w:r>
      <w:hyperlink r:id="rId345">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389. </w:t>
      </w:r>
      <w:hyperlink r:id="rId346">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390. </w:t>
      </w:r>
      <w:hyperlink r:id="rId347">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391. </w:t>
      </w:r>
      <w:hyperlink r:id="rId348">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392. </w:t>
      </w:r>
      <w:hyperlink r:id="rId349">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393. </w:t>
      </w:r>
      <w:hyperlink r:id="rId350">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394. </w:t>
      </w:r>
      <w:hyperlink r:id="rId351">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395. </w:t>
      </w:r>
      <w:hyperlink r:id="rId352">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396. </w:t>
      </w:r>
      <w:hyperlink r:id="rId353">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397. </w:t>
      </w:r>
      <w:hyperlink r:id="rId354">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398. </w:t>
      </w:r>
      <w:hyperlink r:id="rId355">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399. </w:t>
      </w:r>
      <w:hyperlink r:id="rId356">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400. </w:t>
      </w:r>
      <w:hyperlink r:id="rId357">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401. </w:t>
      </w:r>
      <w:hyperlink r:id="rId358">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402. </w:t>
      </w:r>
      <w:hyperlink r:id="rId359">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403. </w:t>
      </w:r>
      <w:hyperlink r:id="rId360">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404. </w:t>
      </w:r>
      <w:hyperlink r:id="rId361">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405. </w:t>
      </w:r>
      <w:hyperlink r:id="rId362">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406. </w:t>
      </w:r>
      <w:hyperlink r:id="rId361">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407. </w:t>
      </w:r>
      <w:hyperlink r:id="rId363">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408. </w:t>
      </w:r>
      <w:hyperlink r:id="rId364">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409. </w:t>
      </w:r>
      <w:hyperlink r:id="rId365">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410. </w:t>
      </w:r>
      <w:hyperlink r:id="rId366">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411. </w:t>
      </w:r>
      <w:hyperlink r:id="rId367">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412. </w:t>
      </w:r>
      <w:hyperlink r:id="rId368">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413. </w:t>
      </w:r>
      <w:hyperlink r:id="rId367">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414. </w:t>
      </w:r>
      <w:hyperlink r:id="rId369">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415. </w:t>
      </w:r>
      <w:hyperlink r:id="rId370">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416. </w:t>
      </w:r>
      <w:hyperlink r:id="rId371">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417. </w:t>
      </w:r>
      <w:hyperlink r:id="rId372">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418. </w:t>
      </w:r>
      <w:hyperlink r:id="rId373">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419. </w:t>
      </w:r>
      <w:hyperlink r:id="rId374">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420. </w:t>
      </w:r>
      <w:hyperlink r:id="rId375">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421. </w:t>
      </w:r>
      <w:hyperlink r:id="rId376">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422. </w:t>
      </w:r>
      <w:hyperlink r:id="rId377">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423. </w:t>
      </w:r>
      <w:hyperlink r:id="rId378">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424. </w:t>
      </w:r>
      <w:hyperlink r:id="rId379">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425. </w:t>
      </w:r>
      <w:hyperlink r:id="rId380">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426. </w:t>
      </w:r>
      <w:hyperlink r:id="rId381">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427. </w:t>
      </w:r>
      <w:hyperlink r:id="rId382">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428. </w:t>
      </w:r>
      <w:hyperlink r:id="rId383">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429. </w:t>
      </w:r>
      <w:hyperlink r:id="rId384">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430. </w:t>
      </w:r>
      <w:hyperlink r:id="rId385">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431. </w:t>
      </w:r>
      <w:hyperlink r:id="rId386">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432. </w:t>
      </w:r>
      <w:hyperlink r:id="rId387">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433. </w:t>
      </w:r>
      <w:hyperlink r:id="rId388">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434. </w:t>
      </w:r>
      <w:hyperlink r:id="rId389">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435. </w:t>
      </w:r>
      <w:hyperlink r:id="rId390">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436. </w:t>
      </w:r>
      <w:hyperlink r:id="rId391">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437. </w:t>
      </w:r>
      <w:hyperlink r:id="rId392">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438. </w:t>
      </w:r>
      <w:hyperlink r:id="rId393">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439. </w:t>
      </w:r>
      <w:hyperlink r:id="rId394">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440. </w:t>
      </w:r>
      <w:hyperlink r:id="rId395">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441. </w:t>
      </w:r>
      <w:hyperlink r:id="rId396">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442. </w:t>
      </w:r>
      <w:hyperlink r:id="rId397">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443. </w:t>
      </w:r>
      <w:hyperlink r:id="rId398">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444. </w:t>
      </w:r>
      <w:hyperlink r:id="rId399">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445. </w:t>
      </w:r>
      <w:hyperlink r:id="rId400">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446. </w:t>
      </w:r>
      <w:hyperlink r:id="rId401">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447. </w:t>
      </w:r>
      <w:hyperlink r:id="rId402">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448. </w:t>
      </w:r>
      <w:hyperlink r:id="rId403">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449. </w:t>
      </w:r>
      <w:hyperlink r:id="rId403">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450. </w:t>
      </w:r>
      <w:hyperlink r:id="rId403">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451. </w:t>
      </w:r>
      <w:hyperlink r:id="rId404">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452. </w:t>
      </w:r>
      <w:hyperlink r:id="rId405">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453. </w:t>
      </w:r>
      <w:hyperlink r:id="rId406">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454. </w:t>
      </w:r>
      <w:hyperlink r:id="rId407">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455. </w:t>
      </w:r>
      <w:hyperlink r:id="rId408">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456. </w:t>
      </w:r>
      <w:hyperlink r:id="rId409">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457. </w:t>
      </w:r>
      <w:hyperlink r:id="rId409">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458. </w:t>
      </w:r>
      <w:hyperlink r:id="rId410">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459. </w:t>
      </w:r>
      <w:hyperlink r:id="rId411">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460. </w:t>
      </w:r>
      <w:hyperlink r:id="rId412">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461. </w:t>
      </w:r>
      <w:hyperlink r:id="rId413">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462. </w:t>
      </w:r>
      <w:hyperlink r:id="rId414">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463. </w:t>
      </w:r>
      <w:hyperlink r:id="rId415">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464. </w:t>
      </w:r>
      <w:hyperlink r:id="rId416">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465. </w:t>
      </w:r>
      <w:hyperlink r:id="rId417">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466. </w:t>
      </w:r>
      <w:hyperlink r:id="rId418">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467. </w:t>
      </w:r>
      <w:hyperlink r:id="rId419">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468. </w:t>
      </w:r>
      <w:hyperlink r:id="rId420">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469. </w:t>
      </w:r>
      <w:hyperlink r:id="rId421">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470. </w:t>
      </w:r>
      <w:hyperlink r:id="rId422">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471. </w:t>
      </w:r>
      <w:hyperlink r:id="rId423">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472. </w:t>
      </w:r>
      <w:hyperlink r:id="rId424">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473. </w:t>
      </w:r>
      <w:hyperlink r:id="rId425">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474. </w:t>
      </w:r>
      <w:hyperlink r:id="rId426">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475. </w:t>
      </w:r>
      <w:hyperlink r:id="rId427">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476. </w:t>
      </w:r>
      <w:hyperlink r:id="rId428">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477. </w:t>
      </w:r>
      <w:hyperlink r:id="rId429">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478. </w:t>
      </w:r>
      <w:hyperlink r:id="rId430">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479. </w:t>
      </w:r>
      <w:hyperlink r:id="rId431">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480. </w:t>
      </w:r>
      <w:hyperlink r:id="rId432">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481. </w:t>
      </w:r>
      <w:hyperlink r:id="rId433">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482. </w:t>
      </w:r>
      <w:hyperlink r:id="rId434">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483. </w:t>
      </w:r>
      <w:hyperlink r:id="rId435">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484. </w:t>
      </w:r>
      <w:hyperlink r:id="rId436">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485. </w:t>
      </w:r>
      <w:hyperlink r:id="rId437">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486. </w:t>
      </w:r>
      <w:hyperlink r:id="rId438">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487. </w:t>
      </w:r>
      <w:hyperlink r:id="rId439">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488. </w:t>
      </w:r>
      <w:hyperlink r:id="rId440">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489. </w:t>
      </w:r>
      <w:hyperlink r:id="rId441">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490. </w:t>
      </w:r>
      <w:hyperlink r:id="rId442">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491. </w:t>
      </w:r>
      <w:hyperlink r:id="rId443">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492. </w:t>
      </w:r>
      <w:hyperlink r:id="rId444">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493. </w:t>
      </w:r>
      <w:hyperlink r:id="rId445">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494. </w:t>
      </w:r>
      <w:hyperlink r:id="rId446">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495. </w:t>
      </w:r>
      <w:hyperlink r:id="rId447">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496. </w:t>
      </w:r>
      <w:hyperlink r:id="rId448">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497. </w:t>
      </w:r>
      <w:hyperlink r:id="rId449">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498. </w:t>
      </w:r>
      <w:hyperlink r:id="rId450">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6"/>
        </w:numPr>
        <w:spacing w:line="240" w:lineRule="auto"/>
        <w:ind w:left="720"/>
      </w:pPr>
      <w:r/>
      <w:hyperlink r:id="rId450">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451">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10" Type="http://schemas.openxmlformats.org/officeDocument/2006/relationships/hyperlink" Target="https://www.indiandefensenews.in/2026/03/iranian-attacks-cripple-qatars-largest.html" TargetMode="External"/><Relationship Id="rId11" Type="http://schemas.openxmlformats.org/officeDocument/2006/relationships/hyperlink" Target="https://www.indiandefensenews.in/2026/03/irans-long-range-missiles-target-us-uk.html" TargetMode="External"/><Relationship Id="rId12" Type="http://schemas.openxmlformats.org/officeDocument/2006/relationships/hyperlink" Target="https://www.indiandefensenews.in/2026/03/pm-modi-engaged-in-high-level.html" TargetMode="External"/><Relationship Id="rId13" Type="http://schemas.openxmlformats.org/officeDocument/2006/relationships/hyperlink" Target="https://hotnews.ro/iranul-face-o-concesie-surpriza-unei-tari-care-a-anuntat-ca-e-dispusa-sa-intervina-sa-deblocheze-stramtoarea-ormuz-2199724" TargetMode="External"/><Relationship Id="rId14" Type="http://schemas.openxmlformats.org/officeDocument/2006/relationships/hyperlink" Target="https://plo.vn/mo-south-pars-trai-tim-khi-dot-iran-bi-tan-cong-tac-dong-ra-sao-post900455.html" TargetMode="External"/><Relationship Id="rId15" Type="http://schemas.openxmlformats.org/officeDocument/2006/relationships/hyperlink" Target="https://hindupost.in/world/how-the-iran-war-could-radical-reset-the-global-order/" TargetMode="External"/><Relationship Id="rId16" Type="http://schemas.openxmlformats.org/officeDocument/2006/relationships/hyperlink" Target="https://www.haberler.com/dunya/iran-cumhurbaskani-pezeskiyan-nukleer-silah-arayisinda-degiliz-19675734-haberi/" TargetMode="External"/><Relationship Id="rId17" Type="http://schemas.openxmlformats.org/officeDocument/2006/relationships/hyperlink" Target="https://www.cmjornal.pt/mais-cm/especiais/conflito-no-medio-oriente/detalhe/bloqueio-do-estreito-de-ormuz-limita-transito-de-navios-a-5-face-aos-periodos-de-paz" TargetMode="External"/><Relationship Id="rId18" Type="http://schemas.openxmlformats.org/officeDocument/2006/relationships/hyperlink" Target="https://www.nsenergybusiness.com/news/qatarenergy-estimates-20bn-annual-loss-after-ras-laffan-attack/" TargetMode="External"/><Relationship Id="rId19" Type="http://schemas.openxmlformats.org/officeDocument/2006/relationships/hyperlink" Target="https://www.aljazeera.com/news/2026/3/21/iran-says-it-will-allow-japanese-ships-to-transit-the-strait-of-hormuz" TargetMode="External"/><Relationship Id="rId20" Type="http://schemas.openxmlformats.org/officeDocument/2006/relationships/hyperlink" Target="https://nemiss.news/trump-admin-weighs-lifting-iran-oil-sanctions-with-marines-on-the-way-national-international-news-fri-20mar2026/" TargetMode="External"/><Relationship Id="rId21" Type="http://schemas.openxmlformats.org/officeDocument/2006/relationships/hyperlink" Target="https://www.omanobserver.om/article/1186477/business/energy/the-strait-of-hormuz-was-supposed-to-be-too-big-to-fail" TargetMode="External"/><Relationship Id="rId22" Type="http://schemas.openxmlformats.org/officeDocument/2006/relationships/hyperlink" Target="https://pragativadi.com/iran-escalates-gulf-conflict-with-3000-missiles-deepens-regional-divide-and-threatens-global-economy/" TargetMode="External"/><Relationship Id="rId23" Type="http://schemas.openxmlformats.org/officeDocument/2006/relationships/hyperlink" Target="https://www.standartnews.com/svyat/zaradi-voynata-aziya-se-obrashta-kam-vaglishtata-627614.html" TargetMode="External"/><Relationship Id="rId24" Type="http://schemas.openxmlformats.org/officeDocument/2006/relationships/hyperlink" Target="https://news.az/news/un-eyes-hormuz-reopening-as-tensions-disrupt-oil-route" TargetMode="External"/><Relationship Id="rId25" Type="http://schemas.openxmlformats.org/officeDocument/2006/relationships/hyperlink" Target="https://streamlinefeed.co.ke/news/washington-initiates-strategic-withdrawal-from-iran-conflict" TargetMode="External"/><Relationship Id="rId26" Type="http://schemas.openxmlformats.org/officeDocument/2006/relationships/hyperlink" Target="https://readthejoe.com/economy/the-iran-conflict-blueprint-for-investors-seeking-safety-in-a-fractured-global-market/" TargetMode="External"/><Relationship Id="rId27" Type="http://schemas.openxmlformats.org/officeDocument/2006/relationships/hyperlink" Target="https://www.thetimesofbengal.com/international/lng-shortage-is-india-heading-for-big-scarcity-after-irans-airstrike-cuts-qatar-lng-output-by-17-delhi-imports-47-of-gas-from-qatar/" TargetMode="External"/><Relationship Id="rId28" Type="http://schemas.openxmlformats.org/officeDocument/2006/relationships/hyperlink" Target="https://haitigazette.com/qatarenergy-ceo-says-warned-us-industry-officials-against-attack-on-energy/" TargetMode="External"/><Relationship Id="rId29" Type="http://schemas.openxmlformats.org/officeDocument/2006/relationships/hyperlink" Target="https://www.bolnews.com/world/israel-strikes-iran-and-hezbollah-in-beirut-as-u-s-troops-deploy-oil-prices-surge-50/" TargetMode="External"/><Relationship Id="rId30" Type="http://schemas.openxmlformats.org/officeDocument/2006/relationships/hyperlink" Target="https://www.arkansasonline.com/news/2026/mar/21/strait-of-hormuz-reopening-focus-of-eu-statement/" TargetMode="External"/><Relationship Id="rId31" Type="http://schemas.openxmlformats.org/officeDocument/2006/relationships/hyperlink" Target="https://www.armstrongeconomics.com/uncategorized/the-global-energy-crisis-the-market-impact/" TargetMode="External"/><Relationship Id="rId32" Type="http://schemas.openxmlformats.org/officeDocument/2006/relationships/hyperlink" Target="https://www.focus.de/politik/ausland/angst-vor-sabotage-putins-gas-pipeline-nach-ungarn-wird-von-serbiens-armee-geschuetzt_7a219475-982a-42d1-abb4-b2e8e7ee5a81.html" TargetMode="External"/><Relationship Id="rId33" Type="http://schemas.openxmlformats.org/officeDocument/2006/relationships/hyperlink" Target="https://www.niftytrader.in/markets/india-calls-for-safe-passage-in-strait-of-hormuz/" TargetMode="External"/><Relationship Id="rId34" Type="http://schemas.openxmlformats.org/officeDocument/2006/relationships/hyperlink" Target="https://thenigerialawyer.com/saudi-arabia-threatens-military-action-against-iran-as-trump-considers-seizing-kharg-island-to-break-hormuz-blockade-oil-prices-surge-past-109/" TargetMode="External"/><Relationship Id="rId35" Type="http://schemas.openxmlformats.org/officeDocument/2006/relationships/hyperlink" Target="https://lenta.ru/news/2026/03/21/dmitriev-nazval-vinovatyh/" TargetMode="External"/><Relationship Id="rId36" Type="http://schemas.openxmlformats.org/officeDocument/2006/relationships/hyperlink" Target="https://www.bta.bg/bg/news/world/1088864-oshte-darzhavi-se-prisaediniha-kam-savmestnata-deklaratsiya-na-evropeyski-i-drug" TargetMode="External"/><Relationship Id="rId37" Type="http://schemas.openxmlformats.org/officeDocument/2006/relationships/hyperlink" Target="https://sana.sy/international/2431484/" TargetMode="External"/><Relationship Id="rId38" Type="http://schemas.openxmlformats.org/officeDocument/2006/relationships/hyperlink" Target="https://easternherald.com/2026/03/21/israel-attacks-iran-airstrikes-assassinations-oil-war/" TargetMode="External"/><Relationship Id="rId39" Type="http://schemas.openxmlformats.org/officeDocument/2006/relationships/hyperlink" Target="https://www.berlingske.dk/internationalt/iran-melder-sig-klar-til-at-lade-japanske-skibe-passere-hormuzstraedet?referrer=RSS" TargetMode="External"/><Relationship Id="rId40" Type="http://schemas.openxmlformats.org/officeDocument/2006/relationships/hyperlink" Target="https://economictimes.indiatimes.com/news/international/world-news/iran-says-ready-to-help-japan-ships-through-hormuz-strait-report/articleshow/129712241.cms" TargetMode="External"/><Relationship Id="rId41" Type="http://schemas.openxmlformats.org/officeDocument/2006/relationships/hyperlink" Target="https://peakoil.com/publicpolicy/global-markets-reel-as-iran-effectively-closes-the-strait-of-hormuz-a-new-era-of-energy-insecurity" TargetMode="External"/><Relationship Id="rId42" Type="http://schemas.openxmlformats.org/officeDocument/2006/relationships/hyperlink" Target="https://www.washingtontimes.com/news/2026/mar/20/dont-use-strait-trump-says-countries-must-open-strait-hormuz-use/" TargetMode="External"/><Relationship Id="rId43" Type="http://schemas.openxmlformats.org/officeDocument/2006/relationships/hyperlink" Target="https://timesofindia.indiatimes.com/world/middle-east/us-to-deploy-thousands-of-more-troops-to-west-asia-say-officials/articleshow/129711514.cms" TargetMode="External"/><Relationship Id="rId44" Type="http://schemas.openxmlformats.org/officeDocument/2006/relationships/hyperlink" Target="https://timesofindia.indiatimes.com/world/us/us-can-take-out-irans-kharg-island-at-any-time-warns-white-house/articleshow/129711365.cms" TargetMode="External"/><Relationship Id="rId45" Type="http://schemas.openxmlformats.org/officeDocument/2006/relationships/hyperlink" Target="https://wegotthiscovered.com/politics/americans-want-answers-on-the-iran-war-benjamin-netanyahu-just-offered-a-clue-he-wants-oil-and-gas-flowing-through-israel/" TargetMode="External"/><Relationship Id="rId46" Type="http://schemas.openxmlformats.org/officeDocument/2006/relationships/hyperlink" Target="https://anytvnews.com/india/hormuz-strait-update-iran-created-a-new-sea-route-indian-ships-got-permission-to-pass/" TargetMode="External"/><Relationship Id="rId47" Type="http://schemas.openxmlformats.org/officeDocument/2006/relationships/hyperlink" Target="https://www.diyinvestor.net/renewed-uncertainty-across-global-energy-and-financial-markets/" TargetMode="External"/><Relationship Id="rId48" Type="http://schemas.openxmlformats.org/officeDocument/2006/relationships/hyperlink" Target="https://easternherald.com/2026/03/21/italy-gas-crisis-qatar-lng-halt-europe-energy/" TargetMode="External"/><Relationship Id="rId49" Type="http://schemas.openxmlformats.org/officeDocument/2006/relationships/hyperlink" Target="https://peakoil.com/production/what-to-know-about-south-pars-the-worlds-largest-natural-gas-field-after-israeli-strike" TargetMode="External"/><Relationship Id="rId50" Type="http://schemas.openxmlformats.org/officeDocument/2006/relationships/hyperlink" Target="https://www.livemint.com/news/world/nato-exit-from-iraq-alliance-pulls-out-hundreds-of-personnel-as-us-conflict-with-iran-rages-on-11774027046766.html" TargetMode="External"/><Relationship Id="rId51" Type="http://schemas.openxmlformats.org/officeDocument/2006/relationships/hyperlink" Target="https://www.mtemwapoetry.blog/2026/03/trump-criticizes-nato-allies-as.html" TargetMode="External"/><Relationship Id="rId52" Type="http://schemas.openxmlformats.org/officeDocument/2006/relationships/hyperlink" Target="https://www.aletihad.ae/opinion/4652955/%D8%A5%D9%8A%D8%B1%D8%A7%D9%86---%D9%88%D8%AF%D8%B1%D9%88%D8%B3-%D8%AD%D8%B1%D8%A8-%D8%A7%D9%84%D8%B3%D9%88%D9%8A%D8%B3" TargetMode="External"/><Relationship Id="rId53" Type="http://schemas.openxmlformats.org/officeDocument/2006/relationships/hyperlink" Target="https://www.newstatesman.com/international-politics/geopolitics/2026/03/the-world-energy-shock-is-coming" TargetMode="External"/><Relationship Id="rId54" Type="http://schemas.openxmlformats.org/officeDocument/2006/relationships/hyperlink" Target="https://ria.ru/20260321/ukraina-2082101727.html" TargetMode="External"/><Relationship Id="rId55" Type="http://schemas.openxmlformats.org/officeDocument/2006/relationships/hyperlink" Target="https://www.omanobserver.om/article/1186467/world/region/attack-causes-fire-at-kuwait-oil-refinery" TargetMode="External"/><Relationship Id="rId56" Type="http://schemas.openxmlformats.org/officeDocument/2006/relationships/hyperlink" Target="https://www.novinite.com/view_news.php?id=237603" TargetMode="External"/><Relationship Id="rId57" Type="http://schemas.openxmlformats.org/officeDocument/2006/relationships/hyperlink" Target="https://www.nation.com.pk/15-Mar-2026/trump-vows-open-strait-hormuz-iran-threatens-ports" TargetMode="External"/><Relationship Id="rId58" Type="http://schemas.openxmlformats.org/officeDocument/2006/relationships/hyperlink" Target="https://themoderatevoice.com/targeting-of-energy-facilities-turned-iran-war-into-worst%E2%80%91case-scenario-for-gulf-states/" TargetMode="External"/><Relationship Id="rId59" Type="http://schemas.openxmlformats.org/officeDocument/2006/relationships/hyperlink" Target="https://www.zerohedge.com/energy/qatar-dethroned-lng-king-us-seizes-throne-reshaping-future-gas" TargetMode="External"/><Relationship Id="rId60" Type="http://schemas.openxmlformats.org/officeDocument/2006/relationships/hyperlink" Target="https://www.trouw.nl/duurzaamheid-economie/ook-shell-wordt-hard-geraakt-door-de-oorlog-in-het-midden-oosten-al-boert-het-goed-op-de-beurs~b3193259/" TargetMode="External"/><Relationship Id="rId61"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62" Type="http://schemas.openxmlformats.org/officeDocument/2006/relationships/hyperlink" Target="https://thehayride.com/2026/03/the-damage-from-bidens-disastrous-lng-export-construction-ban-has-only-begun/" TargetMode="External"/><Relationship Id="rId63" Type="http://schemas.openxmlformats.org/officeDocument/2006/relationships/hyperlink" Target="https://bankwatch.ca/2026/03/20/morning-briefing-friday-20-march-2026-%C2%B7-est-%C2%B7-1320-words%E2%B8%BB/" TargetMode="External"/><Relationship Id="rId64" Type="http://schemas.openxmlformats.org/officeDocument/2006/relationships/hyperlink" Target="https://www.jdsupra.com/legalnews/war-with-iran-poses-far-reaching-2728244/" TargetMode="External"/><Relationship Id="rId65" Type="http://schemas.openxmlformats.org/officeDocument/2006/relationships/hyperlink" Target="https://www.mees.com/2026/3/20/opec/global-lng-market-expectations-swing-from-glut-to-shortage/2943e480-2467-11f1-a36c-53bb4cf45e77" TargetMode="External"/><Relationship Id="rId66" Type="http://schemas.openxmlformats.org/officeDocument/2006/relationships/hyperlink" Target="https://tass.com/politics/2104857" TargetMode="External"/><Relationship Id="rId67" Type="http://schemas.openxmlformats.org/officeDocument/2006/relationships/hyperlink" Target="https://oilprice.com/Latest-Energy-News/World-News/European-Gas-Price-Set-for-20-Weekly-Jump-on-Qatars-LNG-Outage.html" TargetMode="External"/><Relationship Id="rId68" Type="http://schemas.openxmlformats.org/officeDocument/2006/relationships/hyperlink" Target="https://tass.com/politics/2104865" TargetMode="External"/><Relationship Id="rId69" Type="http://schemas.openxmlformats.org/officeDocument/2006/relationships/hyperlink" Target="https://marcellusdrilling.com/2026/03/mdns-energy-stories-of-interest-fri-mar-20-2026/" TargetMode="External"/><Relationship Id="rId70" Type="http://schemas.openxmlformats.org/officeDocument/2006/relationships/hyperlink" Target="https://www.thearabianstories.com/2026/03/20/asian-lng-benchmark-nears-3-year-high-after-iran-attack-hits-qatar-export-capacity/" TargetMode="External"/><Relationship Id="rId71"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72" Type="http://schemas.openxmlformats.org/officeDocument/2006/relationships/hyperlink" Target="https://www.lngindustry.com/liquefaction/20032026/qatarenergy-provides-production-update/" TargetMode="External"/><Relationship Id="rId73" Type="http://schemas.openxmlformats.org/officeDocument/2006/relationships/hyperlink" Target="https://boereport.com/2026/03/20/qatars-energy-boss-says-he-had-warned-of-dangers-of-provoking-iran/" TargetMode="External"/><Relationship Id="rId74"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75" Type="http://schemas.openxmlformats.org/officeDocument/2006/relationships/hyperlink" Target="https://www.business-standard.com/world-news/india-faces-qatar-lng-supply-risk-after-iran-strikes-hit-capacity-126032000966_1.html" TargetMode="External"/><Relationship Id="rId76" Type="http://schemas.openxmlformats.org/officeDocument/2006/relationships/hyperlink" Target="https://tass.com/economy/2104579" TargetMode="External"/><Relationship Id="rId77" Type="http://schemas.openxmlformats.org/officeDocument/2006/relationships/hyperlink" Target="https://ria.ru/20260320/mid-2081926591.html" TargetMode="External"/><Relationship Id="rId78" Type="http://schemas.openxmlformats.org/officeDocument/2006/relationships/hyperlink" Target="https://kalkinemedia.com/uk/stocks/energy/is-ftse-100-energy-facing-strain-1" TargetMode="External"/><Relationship Id="rId79" Type="http://schemas.openxmlformats.org/officeDocument/2006/relationships/hyperlink" Target="https://tass.com/politics/2104775" TargetMode="External"/><Relationship Id="rId80" Type="http://schemas.openxmlformats.org/officeDocument/2006/relationships/hyperlink" Target="https://ultimasnoticias.com.ve/mundo/rusia-actividad-terrorista-de-kiev-podria-danar-la-seguridad-energetica/" TargetMode="External"/><Relationship Id="rId81" Type="http://schemas.openxmlformats.org/officeDocument/2006/relationships/hyperlink" Target="https://hvg.hu/gazdasag/20260320_europa-gazarak-szeneromu-ujrainditas" TargetMode="External"/><Relationship Id="rId82"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83" Type="http://schemas.openxmlformats.org/officeDocument/2006/relationships/hyperlink" Target="https://nairametrics.com/2026/03/20/iran-attack-wipes-20bn-cripples-qatar-lng-for-five-years-report/" TargetMode="External"/><Relationship Id="rId84" Type="http://schemas.openxmlformats.org/officeDocument/2006/relationships/hyperlink" Target="https://indianexpress.com/article/world/us-israel-iran-war-day-21-energy-strikes-gulf-trump-netanyahu-10591748/" TargetMode="External"/><Relationship Id="rId85" Type="http://schemas.openxmlformats.org/officeDocument/2006/relationships/hyperlink" Target="https://www.nationalheraldindia.com/business/ras-laffan-hit-raises-risks-for-indias-gas-supply-and-economy" TargetMode="External"/><Relationship Id="rId86" Type="http://schemas.openxmlformats.org/officeDocument/2006/relationships/hyperlink" Target="https://windward.ai/blog/iran-war-global-trade-and-energy-disruptions/" TargetMode="External"/><Relationship Id="rId87" Type="http://schemas.openxmlformats.org/officeDocument/2006/relationships/hyperlink" Target="https://www.middleeasteye.net/live-blog/live-blog-update/report-qatar-lng-attack-reshapes-global-gas-market" TargetMode="External"/><Relationship Id="rId88" Type="http://schemas.openxmlformats.org/officeDocument/2006/relationships/hyperlink" Target="https://www.trend.az/business/energy/4167297.html" TargetMode="External"/><Relationship Id="rId89" Type="http://schemas.openxmlformats.org/officeDocument/2006/relationships/hyperlink" Target="https://www.etoday.co.kr/news/view/2567517" TargetMode="External"/><Relationship Id="rId90" Type="http://schemas.openxmlformats.org/officeDocument/2006/relationships/hyperlink" Target="https://cursorinfo.co.il/world-news/udar-po-serdtsu-irana-ataka-na-hark-menyaet-globalnuyu-energetiku/" TargetMode="External"/><Relationship Id="rId91" Type="http://schemas.openxmlformats.org/officeDocument/2006/relationships/hyperlink" Target="https://meduza.io/news/2026/03/20/v-evrokomissii-zayavili-chto-ne-planiruyut-peresmatrivat-sroki-otkaza-ot-rossiyskogo-gaza" TargetMode="External"/><Relationship Id="rId92" Type="http://schemas.openxmlformats.org/officeDocument/2006/relationships/hyperlink" Target="https://www.dhnet.be/conso/prixenergie/2026/03/20/crise-au-moyen-orient-les-carburants-a-3-du-litre-a-la-pompe-cest-a-craindre-previent-damien-ernst-UGLH6DLFGRC7HPXYZOFHOFQVIE/" TargetMode="External"/><Relationship Id="rId93" Type="http://schemas.openxmlformats.org/officeDocument/2006/relationships/hyperlink" Target="https://thearabianpost.com/uae-condemns-intercepted-strikes-on-energy-sites/" TargetMode="External"/><Relationship Id="rId94" Type="http://schemas.openxmlformats.org/officeDocument/2006/relationships/hyperlink" Target="https://www.india.com/news/world/iran-building-new-corridor-to-safely-evacuate-22-indian-ships-from-the-strait-of-hormuz-big-win-for-modi-government-8349626/" TargetMode="External"/><Relationship Id="rId95" Type="http://schemas.openxmlformats.org/officeDocument/2006/relationships/hyperlink" Target="https://alienogentile.substack.com/p/la-settimana-dellalieno-132" TargetMode="External"/><Relationship Id="rId96" Type="http://schemas.openxmlformats.org/officeDocument/2006/relationships/hyperlink" Target="https://scroll.in/latest/1091504/top-updates-israel-says-haifa-refinery-struck-iran-warns-of-zero-restraint-if-energy-sites-hit?utm_source=rss&amp;utm_medium=public" TargetMode="External"/><Relationship Id="rId97" Type="http://schemas.openxmlformats.org/officeDocument/2006/relationships/hyperlink" Target="https://www.turkiyetoday.com/business/iran-war-triggers-greatest-energy-security-crisis-in-history-iea-chief-warns-3216611" TargetMode="External"/><Relationship Id="rId98" Type="http://schemas.openxmlformats.org/officeDocument/2006/relationships/hyperlink" Target="https://unn.ua/en/news/war-with-iran-became-the-biggest-threat-to-energy-in-history-iea" TargetMode="External"/><Relationship Id="rId99" Type="http://schemas.openxmlformats.org/officeDocument/2006/relationships/hyperlink" Target="https://cursorinfo.co.il/world-news/iran-teryaet-klyuchevoe-preimushhestvo-v-vojne-otsenka/" TargetMode="External"/><Relationship Id="rId100" Type="http://schemas.openxmlformats.org/officeDocument/2006/relationships/hyperlink" Target="https://newtalk.tw/news/view/2026-03-20/1025296" TargetMode="External"/><Relationship Id="rId101" Type="http://schemas.openxmlformats.org/officeDocument/2006/relationships/hyperlink" Target="https://www.etoday.co.kr/news/view/2567516" TargetMode="External"/><Relationship Id="rId102" Type="http://schemas.openxmlformats.org/officeDocument/2006/relationships/hyperlink" Target="https://www.cronica.com.ar/mundo/alerta-global-el-petroleo-supera-los-usd-110-y-el-gas-natural-subio-cerca-del-25-en-la-jornada/" TargetMode="External"/><Relationship Id="rId103" Type="http://schemas.openxmlformats.org/officeDocument/2006/relationships/hyperlink" Target="https://news.abplive.com/news/world/don-t-strike-iran-gas-fields-trump-says-he-warned-netanyahu-after-south-pars-attack-intensifies-war-1832072" TargetMode="External"/><Relationship Id="rId104" Type="http://schemas.openxmlformats.org/officeDocument/2006/relationships/hyperlink" Target="https://www.business-standard.com/world-news/iran-strike-to-cost-qatarenergy-20-bn-a-year-disrupt-global-lng-supply-126032000114_1.html" TargetMode="External"/><Relationship Id="rId105" Type="http://schemas.openxmlformats.org/officeDocument/2006/relationships/hyperlink" Target="https://news.abplive.com/news/world/iran-israel-conflict-us-weighs-u-turn-iran-oil-sanctions-free-stranded-tankers-to-boost-supply-1832074" TargetMode="External"/><Relationship Id="rId106" Type="http://schemas.openxmlformats.org/officeDocument/2006/relationships/hyperlink" Target="https://www.qubesmagazine.com.ng/2026/03/trump-orders-israel-not-to-attack-iran-gas-fields.html" TargetMode="External"/><Relationship Id="rId107" Type="http://schemas.openxmlformats.org/officeDocument/2006/relationships/hyperlink" Target="https://www.business-standard.com/markets/news/petronet-lng-share-price-nomura-cuts-target-as-qatar-crisis-hits-volumes-126032000143_1.html" TargetMode="External"/><Relationship Id="rId108" Type="http://schemas.openxmlformats.org/officeDocument/2006/relationships/hyperlink" Target="https://www.prnewswire.com/news-releases/sp-global-era-of-linear-energy-transition-has-ended-as-ai-demand-and-geopolitics-reshape-markets-302720007.html" TargetMode="External"/><Relationship Id="rId109" Type="http://schemas.openxmlformats.org/officeDocument/2006/relationships/hyperlink" Target="https://organiser.org/2026/03/20/344859/world/is-the-ummah-fracturing-saudi-says-trust-completely-shattered-as-iran-expands-gulf-strikes/" TargetMode="External"/><Relationship Id="rId110" Type="http://schemas.openxmlformats.org/officeDocument/2006/relationships/hyperlink" Target="https://www.deccanchronicle.com/world/qatar-lng-output-capacity-reduced-by-17-for-5-years-india-faces-risk-1945084" TargetMode="External"/><Relationship Id="rId111" Type="http://schemas.openxmlformats.org/officeDocument/2006/relationships/hyperlink" Target="https://peopledaily.digital/news/tehran-threatens-middle-easts-busiest-port-as-iran-war-enters-its-third-week" TargetMode="External"/><Relationship Id="rId112" Type="http://schemas.openxmlformats.org/officeDocument/2006/relationships/hyperlink" Target="https://www.independent.co.uk/news/world/middle-east/trump-us-iran-israel-war-uk-strait-hormuz-starmer-b2938569.html" TargetMode="External"/><Relationship Id="rId113" Type="http://schemas.openxmlformats.org/officeDocument/2006/relationships/hyperlink" Target="https://www.thenationalherald.com/iran-hits-kuwaiti-oil-refinery-and-explosions-boom-over-tehran-from-israeli-attack/" TargetMode="External"/><Relationship Id="rId114" Type="http://schemas.openxmlformats.org/officeDocument/2006/relationships/hyperlink" Target="https://www.business-standard.com/world-news/strikes-on-qatar-s-ras-laffan-lng-plant-to-reshape-the-future-of-gas-126032000120_1.html" TargetMode="External"/><Relationship Id="rId115" Type="http://schemas.openxmlformats.org/officeDocument/2006/relationships/hyperlink" Target="https://www.abc.net.au/news/2026-03-20/gas-giants-go-to-ground-amid-middle-east-war/106477862" TargetMode="External"/><Relationship Id="rId116" Type="http://schemas.openxmlformats.org/officeDocument/2006/relationships/hyperlink" Target="https://lenta.ru/news/2026/03/20/v-evrokomissii-vyskazalis-ob-importe-spg-iz-rossii/" TargetMode="External"/><Relationship Id="rId117" Type="http://schemas.openxmlformats.org/officeDocument/2006/relationships/hyperlink" Target="https://www.chosun.com/english/market-money-en/2026/03/21/QP3KY6HHENCWPNQS6EOK3FLRDI/" TargetMode="External"/><Relationship Id="rId118" Type="http://schemas.openxmlformats.org/officeDocument/2006/relationships/hyperlink" Target="https://www.deccanchronicle.com/world/netanyahu-says-iran-decimated-tehran-targets-gulf-petro-facilities-1945073" TargetMode="External"/><Relationship Id="rId119" Type="http://schemas.openxmlformats.org/officeDocument/2006/relationships/hyperlink" Target="https://www.indiatvnews.com/news/world/israel-decides-to-halt-further-strikes-on-iran-s-key-natural-gas-field-after-trump-s-request-benjamin-netanyahu-statement-2026-03-20-1034419" TargetMode="External"/><Relationship Id="rId120" Type="http://schemas.openxmlformats.org/officeDocument/2006/relationships/hyperlink" Target="https://www.sbs.com.au/news/article/iran-minister-says-australia-on-the-wrong-side-criticises-sham-photo-with-footballers/548saqpda" TargetMode="External"/><Relationship Id="rId121"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122" Type="http://schemas.openxmlformats.org/officeDocument/2006/relationships/hyperlink" Target="https://www.finedayradio.com/news/tv-delmarva-channel-33/french-navy-seizes-oil-tanker-suspected-of-being-part-of-russian-shadow-fleet/" TargetMode="External"/><Relationship Id="rId123" Type="http://schemas.openxmlformats.org/officeDocument/2006/relationships/hyperlink" Target="https://agadir24.info/%D8%A7%D8%B3%D8%AA%D9%87%D8%AF%D8%A7%D9%81-%D8%A7%D9%84%D8%A8%D9%86%D9%8A%D8%A9-%D8%A7%D9%84%D8%B7%D8%A7%D9%82%D9%8A%D8%A9-%D9%81%D9%8A-%D8%A7%D9%84%D8%AE%D9%84%D9%8A%D8%AC-%D9%8A%D9%86%D8%B0%D8%B1.html" TargetMode="External"/><Relationship Id="rId124" Type="http://schemas.openxmlformats.org/officeDocument/2006/relationships/hyperlink" Target="https://easternherald.com/2026/03/19/russia-ukraine-war-kyiv-attacks-russia-eu-divisions/" TargetMode="External"/><Relationship Id="rId125" Type="http://schemas.openxmlformats.org/officeDocument/2006/relationships/hyperlink" Target="https://thearabianpost.com/hormuz-blockade-fears-deepen-among-western-navies/" TargetMode="External"/><Relationship Id="rId126" Type="http://schemas.openxmlformats.org/officeDocument/2006/relationships/hyperlink" Target="https://www.aol.com/articles/shipping-firm-paid-iran-2-151925694.html" TargetMode="External"/><Relationship Id="rId127" Type="http://schemas.openxmlformats.org/officeDocument/2006/relationships/hyperlink" Target="https://www.stern.de/politik/ausland/eu-gipfel--orban-blockiert--eu-sucht-nun-loesung-ohne-ihn-37238514.html" TargetMode="External"/><Relationship Id="rId128" Type="http://schemas.openxmlformats.org/officeDocument/2006/relationships/hyperlink" Target="https://www.irishtimes.com/business/markets/2026/03/20/stocks-turn-choppy-as-traders-parse-us-and-israels-iran-war-signals/" TargetMode="External"/><Relationship Id="rId129" Type="http://schemas.openxmlformats.org/officeDocument/2006/relationships/hyperlink" Target="https://www.unz.com/pescobar/iran-moves-to-total-war-against-the-death-cult/" TargetMode="External"/><Relationship Id="rId130" Type="http://schemas.openxmlformats.org/officeDocument/2006/relationships/hyperlink" Target="https://www.radiofree.org/2026/03/19/iran-is-playing-the-long-game-prof-vali-nasr-on-what-to-expect-from-protracted-war-in-middle-east/" TargetMode="External"/><Relationship Id="rId131" Type="http://schemas.openxmlformats.org/officeDocument/2006/relationships/hyperlink" Target="https://112.ua/en/ssa-gotuut-novi-sankcii-proti-rosii-hto-potrapit-pid-udar-cerez-kupivlu-energonosiiv-148377" TargetMode="External"/><Relationship Id="rId132" Type="http://schemas.openxmlformats.org/officeDocument/2006/relationships/hyperlink" Target="https://punchng.com/send-warships-to-secure-strait-of-hormuz-trump-urges-allies/?utm_source=rss.punchng.com&amp;utm_medium=web" TargetMode="External"/><Relationship Id="rId133" Type="http://schemas.openxmlformats.org/officeDocument/2006/relationships/hyperlink" Target="https://www.elfinanciero.com.mx/mundo/2026/03/14/trump-asegura-que-paises-enviaran-buques-de-guerra-al-estrecho-de-ormuz-para-permitir-circulacion/" TargetMode="External"/><Relationship Id="rId134" Type="http://schemas.openxmlformats.org/officeDocument/2006/relationships/hyperlink" Target="https://www.aljazeera.com/video/newsfeed/2026/3/14/iran-says-strait-of-hormuz-will-not-be-reopened-to-us-ships?traffic_source=rss" TargetMode="External"/><Relationship Id="rId135" Type="http://schemas.openxmlformats.org/officeDocument/2006/relationships/hyperlink" Target="https://www.cbsnews.com/news/kharg-island-iran-war-what-to-know/" TargetMode="External"/><Relationship Id="rId136" Type="http://schemas.openxmlformats.org/officeDocument/2006/relationships/hyperlink" Target="https://www.straitstimes.com/world/middle-east/kuwait-refinery-hit-as-iran-says-missile-production-no-concern" TargetMode="External"/><Relationship Id="rId137" Type="http://schemas.openxmlformats.org/officeDocument/2006/relationships/hyperlink" Target="https://www.aljazeera.com/news/2026/3/20/kuwait-oil-refinery-hit-again-as-iran-targets-gulf-energy-infrastructure" TargetMode="External"/><Relationship Id="rId138" Type="http://schemas.openxmlformats.org/officeDocument/2006/relationships/hyperlink" Target="https://www.dailymail.co.uk/debate/article-15645811/Trump-Iran-war-timeline-MARK-HALPERIN.html?ns_mchannel=rss&amp;ns_campaign=1490&amp;ito=1490" TargetMode="External"/><Relationship Id="rId139" Type="http://schemas.openxmlformats.org/officeDocument/2006/relationships/hyperlink" Target="https://www.reviewjournal.com/news/politics-and-government/iran-war-enters-its-third-week-as-2500-more-us-marines-are-being-sent-to-the-region-3724988/" TargetMode="External"/><Relationship Id="rId140" Type="http://schemas.openxmlformats.org/officeDocument/2006/relationships/hyperlink" Target="https://www.dailystar.co.uk/news/latest-news/breaking-trump-says-uk-countries-36867513" TargetMode="External"/><Relationship Id="rId141" Type="http://schemas.openxmlformats.org/officeDocument/2006/relationships/hyperlink" Target="https://www.df.cl/internacional/ft/escenario-apocaliptico-para-los-mercados-de-gas-tras-el-ataque-con" TargetMode="External"/><Relationship Id="rId142" Type="http://schemas.openxmlformats.org/officeDocument/2006/relationships/hyperlink" Target="https://www.middleeasteye.net/news/ras-laffan-how-attack-qatar-gas-hub-will-have-huge-global-impact" TargetMode="External"/><Relationship Id="rId143" Type="http://schemas.openxmlformats.org/officeDocument/2006/relationships/hyperlink" Target="https://news.robotfx.org/2026/03/us-natgas-prices-rises-on-ras-laffan.html" TargetMode="External"/><Relationship Id="rId144" Type="http://schemas.openxmlformats.org/officeDocument/2006/relationships/hyperlink" Target="https://www.stl.news/global-markets-plummet-and-fuel-costs-surge-as-iran-strikes-gulf-refineries-across-several-nations/" TargetMode="External"/><Relationship Id="rId145" Type="http://schemas.openxmlformats.org/officeDocument/2006/relationships/hyperlink" Target="https://www.moneymag.com.au/current-geopolitical-events-investing" TargetMode="External"/><Relationship Id="rId146" Type="http://schemas.openxmlformats.org/officeDocument/2006/relationships/hyperlink" Target="https://en.yna.co.kr/view/AEN20260320001600315" TargetMode="External"/><Relationship Id="rId147" Type="http://schemas.openxmlformats.org/officeDocument/2006/relationships/hyperlink" Target="https://www.atlanticcouncil.org/content-series/fastthinking/why-the-iran-war-energy-shock-is-different/" TargetMode="External"/><Relationship Id="rId148" Type="http://schemas.openxmlformats.org/officeDocument/2006/relationships/hyperlink" Target="https://energynow.com/2026/03/war-in-iran-is-reshaping-the-global-gas-market-for-years-to-come/" TargetMode="External"/><Relationship Id="rId149" Type="http://schemas.openxmlformats.org/officeDocument/2006/relationships/hyperlink" Target="https://www.descifrado.com/2026/03/19/south-pars-por-que-el-futuro-energetico-del-mundo-depende-de-un-yacimiento-de-gas-en-oriente-medio/" TargetMode="External"/><Relationship Id="rId150" Type="http://schemas.openxmlformats.org/officeDocument/2006/relationships/hyperlink" Target="https://www.novinite.com/view_news.php?id=237587" TargetMode="External"/><Relationship Id="rId151" Type="http://schemas.openxmlformats.org/officeDocument/2006/relationships/hyperlink" Target="https://www.thehindu.com/news/international/eu-asks-for-reopening-of-the-strait-of-hormuz-and-no-more-strikes-on-energy-water-sites/article70764061.ece/amp/" TargetMode="External"/><Relationship Id="rId152" Type="http://schemas.openxmlformats.org/officeDocument/2006/relationships/hyperlink" Target="https://energy.economictimes.indiatimes.com/news/oil-and-gas/strait-of-hormuz-tensions-escalate-as-iran-targets-regional-energy-infrastructure/129690671" TargetMode="External"/><Relationship Id="rId153" Type="http://schemas.openxmlformats.org/officeDocument/2006/relationships/hyperlink" Target="https://peakoil.com/business/what-smart-people-are-saying-about-oils-latest-spike-to-nearly-120-a-barrel" TargetMode="External"/><Relationship Id="rId154" Type="http://schemas.openxmlformats.org/officeDocument/2006/relationships/hyperlink" Target="https://www.tehrantimes.com/news/524804/Giant-tanker-forced-to-back-down-as-Iran-successfully-maintains" TargetMode="External"/><Relationship Id="rId155" Type="http://schemas.openxmlformats.org/officeDocument/2006/relationships/hyperlink" Target="https://www.publimetro.com.mx/noticias/2026/03/20/gasolina-mas-cara-asi-es-como-la-escalada-con-iran-puede-golpear-el-bolsillo-de-millones/" TargetMode="External"/><Relationship Id="rId156" Type="http://schemas.openxmlformats.org/officeDocument/2006/relationships/hyperlink" Target="https://www.devdiscourse.com/article/headlines/3844225-escalating-conflict-us-israeli-strikes-intensify-energy-crisis" TargetMode="External"/><Relationship Id="rId157" Type="http://schemas.openxmlformats.org/officeDocument/2006/relationships/hyperlink" Target="https://www.perthnow.com.au/news/conflict/eu-urges-pause-in-strikes-on-energy-water-facilities-c-22004026" TargetMode="External"/><Relationship Id="rId158" Type="http://schemas.openxmlformats.org/officeDocument/2006/relationships/hyperlink" Target="https://coastaldigest.com/india-among-nations-hit-as-qatar-lng-supplies-disrupted-amid-gulf-conflict/" TargetMode="External"/><Relationship Id="rId159" Type="http://schemas.openxmlformats.org/officeDocument/2006/relationships/hyperlink" Target="https://www.ndtv.com/world-news/iran-war-news-qatars-17-lng-exports-disrupted-in-iran-attacks-these-nations-impacted-11241053#publisher=newsstand" TargetMode="External"/><Relationship Id="rId160" Type="http://schemas.openxmlformats.org/officeDocument/2006/relationships/hyperlink" Target="http://www.koreapost.com/news/articleView.html?idxno=47915" TargetMode="External"/><Relationship Id="rId161" Type="http://schemas.openxmlformats.org/officeDocument/2006/relationships/hyperlink" Target="https://www.seoul.co.kr/news/newsView.php?id=20260320500010" TargetMode="External"/><Relationship Id="rId162" Type="http://schemas.openxmlformats.org/officeDocument/2006/relationships/hyperlink" Target="https://ultimasnoticias.com.ve/actualidad/respuesta-militar-irani-a-agresion-de-eeuu-e-israel-afecta-exportaciones-de-gas-de-qatar/" TargetMode="External"/><Relationship Id="rId163" Type="http://schemas.openxmlformats.org/officeDocument/2006/relationships/hyperlink" Target="https://www.ajunews.com/view/20260320055937628" TargetMode="External"/><Relationship Id="rId164" Type="http://schemas.openxmlformats.org/officeDocument/2006/relationships/hyperlink" Target="https://www.france24.com/en/gas-prices-soar-as-energy-infrastructure-is-attacked-in-gulf" TargetMode="External"/><Relationship Id="rId165"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166" Type="http://schemas.openxmlformats.org/officeDocument/2006/relationships/hyperlink" Target="https://inews.co.uk/news/politics/uk-apocalypse-energy-crisis-hike-bills-years-4304495" TargetMode="External"/><Relationship Id="rId167" Type="http://schemas.openxmlformats.org/officeDocument/2006/relationships/hyperlink" Target="https://www.faz.net/aktuell/wirtschaft/klima-nachhaltigkeit/gas-ist-jetzt-doppelt-so-teuer-wie-vor-dem-krieg-200650576.html" TargetMode="External"/><Relationship Id="rId168" Type="http://schemas.openxmlformats.org/officeDocument/2006/relationships/hyperlink" Target="https://www.seoul.co.kr/news/newsView.php?id=20260319500306" TargetMode="External"/><Relationship Id="rId169" Type="http://schemas.openxmlformats.org/officeDocument/2006/relationships/hyperlink" Target="https://www.zerohedge.com/energy/worlds-largest-lng-complex-burning-us-export-terminals-are-running-full-out" TargetMode="External"/><Relationship Id="rId170" Type="http://schemas.openxmlformats.org/officeDocument/2006/relationships/hyperlink" Target="https://sana.sy/economy/2430606/" TargetMode="External"/><Relationship Id="rId171" Type="http://schemas.openxmlformats.org/officeDocument/2006/relationships/hyperlink" Target="https://www.rt.com/news/635565-eu-energy-tsunami-dmitriev/?utm_source=rss&amp;utm_medium=rss&amp;utm_campaign=RSS" TargetMode="External"/><Relationship Id="rId172" Type="http://schemas.openxmlformats.org/officeDocument/2006/relationships/hyperlink" Target="https://tass.com/politics/2104069" TargetMode="External"/><Relationship Id="rId173" Type="http://schemas.openxmlformats.org/officeDocument/2006/relationships/hyperlink" Target="https://www.washingtonexaminer.com/policy/energy-and-environment/4497440/strikes-qatari-lng-facilities-threaten-global-supply/" TargetMode="External"/><Relationship Id="rId174" Type="http://schemas.openxmlformats.org/officeDocument/2006/relationships/hyperlink" Target="https://taz.de/Attackiertes-Gasfeld-South-Pars/!6164158/" TargetMode="External"/><Relationship Id="rId175" Type="http://schemas.openxmlformats.org/officeDocument/2006/relationships/hyperlink" Target="https://www.unian.ua/economics/energetics/viyna-v-irani-vdarila-po-rinku-gazu-svit-na-porozi-sudnogo-dnya-13320843.html" TargetMode="External"/><Relationship Id="rId176" Type="http://schemas.openxmlformats.org/officeDocument/2006/relationships/hyperlink" Target="https://www.krone.at/4082790" TargetMode="External"/><Relationship Id="rId177" Type="http://schemas.openxmlformats.org/officeDocument/2006/relationships/hyperlink" Target="https://crypto.news/iran-strikes-gulf-energy-network-as-oil-surges-past-110-crypto-markets-react/" TargetMode="External"/><Relationship Id="rId178" Type="http://schemas.openxmlformats.org/officeDocument/2006/relationships/hyperlink" Target="https://investinglive.com/commodities/qatarenergy-provides-a-damage-assessment-on-the-facilities-hit-yesterday-20260319/" TargetMode="External"/><Relationship Id="rId179" Type="http://schemas.openxmlformats.org/officeDocument/2006/relationships/hyperlink" Target="https://www.edaily.co.kr/News/Read?newsId=06300886645384960&amp;mediaCodeNo=257&amp;OutLnkChk=Y" TargetMode="External"/><Relationship Id="rId180" Type="http://schemas.openxmlformats.org/officeDocument/2006/relationships/hyperlink" Target="https://oilprice.com/Energy/Natural-Gas/Qatar-LNG-Hit-Turns-Into-Multi-Year-Crisis.html" TargetMode="External"/><Relationship Id="rId181" Type="http://schemas.openxmlformats.org/officeDocument/2006/relationships/hyperlink" Target="https://www.middleeasteye.net/news/qatar-calls-immediate-end-us-israeli-war-after-attack-gas-facility" TargetMode="External"/><Relationship Id="rId182" Type="http://schemas.openxmlformats.org/officeDocument/2006/relationships/hyperlink" Target="https://www.oilandgas360.com/weekly-gas-storage-03-13/#utm_source=rss&amp;utm_medium=rss&amp;utm_campaign=weekly-gas-storage-03-13" TargetMode="External"/><Relationship Id="rId183" Type="http://schemas.openxmlformats.org/officeDocument/2006/relationships/hyperlink" Target="https://brusselsmorning.com/europe-gas-prices-surge/95935/" TargetMode="External"/><Relationship Id="rId184" Type="http://schemas.openxmlformats.org/officeDocument/2006/relationships/hyperlink" Target="https://hotnews.ro/rusia-acuza-ca-atacurile-ucrainene-ii-pun-in-pericol-exporturile-de-gaze-vin-intr-un-moment-de-destabilizare-extrema-2198146" TargetMode="External"/><Relationship Id="rId185" Type="http://schemas.openxmlformats.org/officeDocument/2006/relationships/hyperlink" Target="https://www.rt.com/russia/635546-kremlin-warns-global-fallout-ukraine-drones/?utm_source=rss&amp;utm_medium=rss&amp;utm_campaign=RSS" TargetMode="External"/><Relationship Id="rId186" Type="http://schemas.openxmlformats.org/officeDocument/2006/relationships/hyperlink" Target="https://energy.economictimes.indiatimes.com/news/oil-and-gas/iran-attack-wipes-out-17-of-qatar-lng-capacity-never-in-my-wildest-dreams-says-qatarenergy-ceo/129682366" TargetMode="External"/><Relationship Id="rId187"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188" Type="http://schemas.openxmlformats.org/officeDocument/2006/relationships/hyperlink" Target="https://en.yna.co.kr/view/AEN20260319010800320" TargetMode="External"/><Relationship Id="rId189" Type="http://schemas.openxmlformats.org/officeDocument/2006/relationships/hyperlink" Target="https://bitcoinworld.co.in/qatar-lng-supply-shock-force-majeure/" TargetMode="External"/><Relationship Id="rId190"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191" Type="http://schemas.openxmlformats.org/officeDocument/2006/relationships/hyperlink" Target="https://marhaba.qa/qatarenergy-confirms-damage-to-lng-facilities-following-iranian-attacks/" TargetMode="External"/><Relationship Id="rId192" Type="http://schemas.openxmlformats.org/officeDocument/2006/relationships/hyperlink" Target="https://arynews.tv/iran-hits-qatar-gas-plant" TargetMode="External"/><Relationship Id="rId193" Type="http://schemas.openxmlformats.org/officeDocument/2006/relationships/hyperlink" Target="https://boereport.com/2026/03/19/prolonged-iran-crisis-to-push-buyers-to-non-mideast-supply-jera-executive-says/" TargetMode="External"/><Relationship Id="rId194" Type="http://schemas.openxmlformats.org/officeDocument/2006/relationships/hyperlink" Target="https://news.day.az/economy/1822934.html" TargetMode="External"/><Relationship Id="rId195" Type="http://schemas.openxmlformats.org/officeDocument/2006/relationships/hyperlink" Target="https://www.al-monitor.com/originals/2026/03/russia-says-increased-ukrainian-attacks-threaten-gas-export-routes" TargetMode="External"/><Relationship Id="rId196" Type="http://schemas.openxmlformats.org/officeDocument/2006/relationships/hyperlink" Target="https://fd.nl/financiele-markten/1590052/hoe-duur-wordt-het-om-de-gasbergingen-te-vullen" TargetMode="External"/><Relationship Id="rId197" Type="http://schemas.openxmlformats.org/officeDocument/2006/relationships/hyperlink" Target="https://www.lngindustry.com/special-reports/19032026/wood-mackenzie-ras-laffan-attacks-fundamentally-reshape-global-lng-outlook/" TargetMode="External"/><Relationship Id="rId198" Type="http://schemas.openxmlformats.org/officeDocument/2006/relationships/hyperlink" Target="https://bankwatch.ca/2026/03/19/morning-briefing-thursday-19-march-2026-%C2%B7-toronto-time-%C2%B7-1350-words/" TargetMode="External"/><Relationship Id="rId199" Type="http://schemas.openxmlformats.org/officeDocument/2006/relationships/hyperlink" Target="https://ultimasnoticias.com.ve/mundo/kremlin-advierte-sobre-ataques-de-kiev-a-rutas-que-suministran-gas-ruso-a-europa/" TargetMode="External"/><Relationship Id="rId200" Type="http://schemas.openxmlformats.org/officeDocument/2006/relationships/hyperlink" Target="https://english.pravda.ru/news/world/166239-hungary-veto-eu-90-billion-ukraine-aid-orban/" TargetMode="External"/><Relationship Id="rId201" Type="http://schemas.openxmlformats.org/officeDocument/2006/relationships/hyperlink" Target="https://www.azernews.az/region/255949.html" TargetMode="External"/><Relationship Id="rId202" Type="http://schemas.openxmlformats.org/officeDocument/2006/relationships/hyperlink" Target="https://www.fxstreet.com/news/qatar-lng-shock-supply-hit-and-force-majeure-risk-202603191359" TargetMode="External"/><Relationship Id="rId203" Type="http://schemas.openxmlformats.org/officeDocument/2006/relationships/hyperlink" Target="https://theprint.in/india/lng-emerges-as-acute-pain-point-in-west-asia-war-were-on-our-way-to-doomsday-gas-crisis-scenario/2883645/" TargetMode="External"/><Relationship Id="rId204" Type="http://schemas.openxmlformats.org/officeDocument/2006/relationships/hyperlink" Target="https://lenta.ru/news/2026/03/19/tseny-odnogo-energonositelya-podskochili-pochti-na-33-protsenta/" TargetMode="External"/><Relationship Id="rId205" Type="http://schemas.openxmlformats.org/officeDocument/2006/relationships/hyperlink" Target="https://www.unian.ua/economics/energetics/gazprom-u-kremli-poskarzhilisya-na-nachebto-ukrajinski-droni-13320465.html" TargetMode="External"/><Relationship Id="rId206" Type="http://schemas.openxmlformats.org/officeDocument/2006/relationships/hyperlink" Target="https://lequotidien.lu/a-la-une/le-gaz-europeen-senvole-de-35-apres-les-attaques-contre-des-infrastructures-energetiques/" TargetMode="External"/><Relationship Id="rId207" Type="http://schemas.openxmlformats.org/officeDocument/2006/relationships/hyperlink" Target="https://www.haberler.com/ekonomi/hurmuz-bogazi-ndaki-lng-kesintisi-kuresel-arzda-19671204-haberi/" TargetMode="External"/><Relationship Id="rId208" Type="http://schemas.openxmlformats.org/officeDocument/2006/relationships/hyperlink" Target="https://www.sondakika.com/ekonomi/haber-katar-daki-lng-tesisine-saldiri-global-piyasayi-et-19671725/" TargetMode="External"/><Relationship Id="rId209" Type="http://schemas.openxmlformats.org/officeDocument/2006/relationships/hyperlink" Target="https://www.startitup.sk/iran-zautocil-na-najvacsiu-plynaren-na-svete-europe-hrozi-dalsi-otras-na-energetickom-trhu/" TargetMode="External"/><Relationship Id="rId210" Type="http://schemas.openxmlformats.org/officeDocument/2006/relationships/hyperlink" Target="https://www.idnes.cz/ekonomika/zahranicni/plyn-cena-iran.A260319_090050_eko-zahranicni_ven#utm_source=rss&amp;utm_medium=feed&amp;utm_campaign=idnes&amp;utm_content=main" TargetMode="External"/><Relationship Id="rId211" Type="http://schemas.openxmlformats.org/officeDocument/2006/relationships/hyperlink" Target="https://monitor.al/nafta-arrin-119-dollare-per-fuci-ndersa-cmimet-e-gazit-rriten-me-25-pas-sulmeve-ne-katar-dhe-iran/" TargetMode="External"/><Relationship Id="rId212" Type="http://schemas.openxmlformats.org/officeDocument/2006/relationships/hyperlink" Target="https://pexapark.com/blog/iran-war-raises-geopolitical-risk-for-u-s-power-prices-and-ppas-amid-lng-export-boom/" TargetMode="External"/><Relationship Id="rId213"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214" Type="http://schemas.openxmlformats.org/officeDocument/2006/relationships/hyperlink" Target="https://en.protothema.gr/2026/03/19/oil-reaches-114-european-natural-gas-jumps-30-after-strikes-on-middle-east-energy-infrastructure/" TargetMode="External"/><Relationship Id="rId215" Type="http://schemas.openxmlformats.org/officeDocument/2006/relationships/hyperlink" Target="https://www.pravda.com.ua/news/2026/03/19/8026229/" TargetMode="External"/><Relationship Id="rId216"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217" Type="http://schemas.openxmlformats.org/officeDocument/2006/relationships/hyperlink" Target="https://www.sondakika.com/guncel/haber-gazprom-dan-saldiri-aciklamasi-19671446/" TargetMode="External"/><Relationship Id="rId218" Type="http://schemas.openxmlformats.org/officeDocument/2006/relationships/hyperlink" Target="https://www.albawaba.com/news/ukraine-escalates-energy-war-fresh-drone-1624088" TargetMode="External"/><Relationship Id="rId219" Type="http://schemas.openxmlformats.org/officeDocument/2006/relationships/hyperlink" Target="https://scroll.in/latest/1091489/european-gas-prices-spike-by-35-after-iran-strikes-qatars-lng-hub?utm_source=rss&amp;utm_medium=public" TargetMode="External"/><Relationship Id="rId220" Type="http://schemas.openxmlformats.org/officeDocument/2006/relationships/hyperlink" Target="https://timesofoman.com//article/169648-crude-trades-at-114-a-barrel-gas-prices-in-europe-surge-30" TargetMode="External"/><Relationship Id="rId221" Type="http://schemas.openxmlformats.org/officeDocument/2006/relationships/hyperlink" Target="https://www.themoscowtimes.com/2026/03/19/kremlin-slams-irresponsible-ukrainian-drone-attacks-on-turkstream-and-blue-stream-compressor-stations-a92267" TargetMode="External"/><Relationship Id="rId222" Type="http://schemas.openxmlformats.org/officeDocument/2006/relationships/hyperlink" Target="https://thearabianpost.com/oil-jumps-as-strikes-rattle-energy-hubs/" TargetMode="External"/><Relationship Id="rId223" Type="http://schemas.openxmlformats.org/officeDocument/2006/relationships/hyperlink" Target="https://www.etoday.co.kr/news/view/2567293" TargetMode="External"/><Relationship Id="rId224" Type="http://schemas.openxmlformats.org/officeDocument/2006/relationships/hyperlink" Target="https://vm.ru/news/1311884-gazprom-soobshil-ob-otrazhenii-novyh-atak-na-infrastrukturu-gazoprovodov-v-turciyu" TargetMode="External"/><Relationship Id="rId225" Type="http://schemas.openxmlformats.org/officeDocument/2006/relationships/hyperlink" Target="https://ceenergynews.com/oil-gas/gas-prices-attacks-qatar-lng/" TargetMode="External"/><Relationship Id="rId226" Type="http://schemas.openxmlformats.org/officeDocument/2006/relationships/hyperlink" Target="https://oilprice.com/Latest-Energy-News/World-News/Qatar-LNG-Infrastructure-Hit-Again-as-Gulf-Gas-Crisis-Deepens.html" TargetMode="External"/><Relationship Id="rId227" Type="http://schemas.openxmlformats.org/officeDocument/2006/relationships/hyperlink" Target="https://oilprice.com/Latest-Energy-News/World-News/Asian-Imports-of-Russian-Fuel-Oil-Are-Set-to-Hit-a-Record-High.html" TargetMode="External"/><Relationship Id="rId228" Type="http://schemas.openxmlformats.org/officeDocument/2006/relationships/hyperlink" Target="https://www.turkiyetoday.com/business/european-gas-blows-past-70-up-35-as-israel-iran-strikes-hit-key-fields-3216518" TargetMode="External"/><Relationship Id="rId229" Type="http://schemas.openxmlformats.org/officeDocument/2006/relationships/hyperlink" Target="https://www.ndtv.com/india-news/iran-attacks-worlds-biggest-gas-hub-ras-laffan-in-qatar-how-it-affects-india-11236997" TargetMode="External"/><Relationship Id="rId230" Type="http://schemas.openxmlformats.org/officeDocument/2006/relationships/hyperlink" Target="https://www.liberoquotidiano.it/news/esteri/46876058/iran_guerra_golfo_diretta_qatar_mirino_south_pars/" TargetMode="External"/><Relationship Id="rId231" Type="http://schemas.openxmlformats.org/officeDocument/2006/relationships/hyperlink" Target="https://lenta.ru/news/2026/03/19/stalo-izvestno-o-novoy-faze-voyny-v-irane/" TargetMode="External"/><Relationship Id="rId232" Type="http://schemas.openxmlformats.org/officeDocument/2006/relationships/hyperlink" Target="https://lenta.ru/news/2026/03/19/stoimost-gaza-v-evrope-stremitelno-vzletela/" TargetMode="External"/><Relationship Id="rId233" Type="http://schemas.openxmlformats.org/officeDocument/2006/relationships/hyperlink" Target="https://fasomali.com/detroit-dormuz-strategie-de-la-mer-brulee-des-mollahs/" TargetMode="External"/><Relationship Id="rId234" Type="http://schemas.openxmlformats.org/officeDocument/2006/relationships/hyperlink" Target="https://www.lemonde.fr/international/article/2026/03/19/les-attaques-se-multiplient-contre-les-installations-energetiques-du-golfe_6672355_3210.html" TargetMode="External"/><Relationship Id="rId235" Type="http://schemas.openxmlformats.org/officeDocument/2006/relationships/hyperlink" Target="https://www.bta.bg/bg/news/economy/1087068-tsenite-na-prirodniya-gaz-v-evropa-se-povishiha-s-30-na-sto-tazi-sutrin-na-gazov" TargetMode="External"/><Relationship Id="rId236" Type="http://schemas.openxmlformats.org/officeDocument/2006/relationships/hyperlink" Target="https://ca.news.yahoo.com/qatar-expels-officials-irans-embassy-080258425.html" TargetMode="External"/><Relationship Id="rId237" Type="http://schemas.openxmlformats.org/officeDocument/2006/relationships/hyperlink" Target="https://www.vietnamplus.vn/iran-canh-bao-giai-doan-doi-dau-moi-gia-dau-the-gioi-vuot-110-usd-moi-thung-post1099816.vnp" TargetMode="External"/><Relationship Id="rId238" Type="http://schemas.openxmlformats.org/officeDocument/2006/relationships/hyperlink" Target="https://watananews.com/518694/" TargetMode="External"/><Relationship Id="rId239" Type="http://schemas.openxmlformats.org/officeDocument/2006/relationships/hyperlink" Target="https://watananews.com/518697/" TargetMode="External"/><Relationship Id="rId240" Type="http://schemas.openxmlformats.org/officeDocument/2006/relationships/hyperlink" Target="https://www.cbsnews.com/video/strait-hormuz-focal-point-iran-war/" TargetMode="External"/><Relationship Id="rId241" Type="http://schemas.openxmlformats.org/officeDocument/2006/relationships/hyperlink" Target="https://www.news18.com/india/iran-strikes-qatars-ras-laffan-lng-hub-should-india-brace-for-a-gas-shock-ws-l-9985805.html" TargetMode="External"/><Relationship Id="rId242" Type="http://schemas.openxmlformats.org/officeDocument/2006/relationships/hyperlink" Target="https://www.indiandefensenews.in/2026/03/iranian-missiles-batter-qatars-ras.html" TargetMode="External"/><Relationship Id="rId243" Type="http://schemas.openxmlformats.org/officeDocument/2006/relationships/hyperlink" Target="https://www.indiandefensenews.in/2026/03/indian-navy-deploys-extra-warships-to.html" TargetMode="External"/><Relationship Id="rId244" Type="http://schemas.openxmlformats.org/officeDocument/2006/relationships/hyperlink" Target="https://timeskuwait.com/we-will-blow-it-south-pars-up-trump-issues-stark-ultimatum-to-iran/" TargetMode="External"/><Relationship Id="rId245" Type="http://schemas.openxmlformats.org/officeDocument/2006/relationships/hyperlink" Target="https://www.actionforex.com/contributors/fundamental-analysis/633836-how-will-ecb-respond-to-sharp-rise-in-energy-prices/" TargetMode="External"/><Relationship Id="rId246" Type="http://schemas.openxmlformats.org/officeDocument/2006/relationships/hyperlink" Target="https://www.capitalfm.co.ke/news/2026/03/all-fires-under-control-at-qatar-energy-complex/" TargetMode="External"/><Relationship Id="rId247" Type="http://schemas.openxmlformats.org/officeDocument/2006/relationships/hyperlink" Target="https://timeskuwait.com/iran-strike-ravages-qatars-ras-laffan-in-dangerous-energy-escalation/" TargetMode="External"/><Relationship Id="rId248" Type="http://schemas.openxmlformats.org/officeDocument/2006/relationships/hyperlink" Target="https://www.gandul.ro/international/trump-ameninta-iranul-cu-distrugerea-zacamantului-de-gaze-south-pars-dupa-atacul-teheranului-asupra-complexului-gnl-ras-laffan-din-qatar-20833978" TargetMode="External"/><Relationship Id="rId249" Type="http://schemas.openxmlformats.org/officeDocument/2006/relationships/hyperlink" Target="https://internewscast.com/news/us/trump-administration-eyes-strategic-military-move-potential-troop-deployment-near-irans-vital-strait-of-hormuz/" TargetMode="External"/><Relationship Id="rId250" Type="http://schemas.openxmlformats.org/officeDocument/2006/relationships/hyperlink" Target="https://thanhnien.vn/vi-sao-vu-tan-cong-mo-khi-iran-la-buoc-leo-thang-cuc-lon-185260319111201153.htm" TargetMode="External"/><Relationship Id="rId251" Type="http://schemas.openxmlformats.org/officeDocument/2006/relationships/hyperlink" Target="https://e24.no/boers-og-finans/i/y5Ewja/oljeprisen-fortsetter-opp-etter-flere-angrep-mot-energianlegg" TargetMode="External"/><Relationship Id="rId252" Type="http://schemas.openxmlformats.org/officeDocument/2006/relationships/hyperlink" Target="https://mediaindonesia.com/internasional/872140/iran-balas-serangan-infrastruktur-energi-teluk-jadi-sasaran" TargetMode="External"/><Relationship Id="rId253" Type="http://schemas.openxmlformats.org/officeDocument/2006/relationships/hyperlink" Target="https://hindi.oneindia.com/news/international/qatar-declares-iranian-attaches-persona-non-grata-after-gas-hub-strike-1522447.html" TargetMode="External"/><Relationship Id="rId254" Type="http://schemas.openxmlformats.org/officeDocument/2006/relationships/hyperlink" Target="https://www.france24.com/en/europe/20260319-european-leaders-seek-breakthrough-on-%E2%82%AC90bn-ukraine-loan-blocked-by-viktor-orban" TargetMode="External"/><Relationship Id="rId255" Type="http://schemas.openxmlformats.org/officeDocument/2006/relationships/hyperlink" Target="https://news.abplive.com/news/world/after-qatar-s-lng-plant-saudi-aramco-s-samref-refinery-in-yanbu-targeted-in-aerial-attack-1831965" TargetMode="External"/><Relationship Id="rId256" Type="http://schemas.openxmlformats.org/officeDocument/2006/relationships/hyperlink" Target="https://www.nationalheraldindia.com/international/french-president-emmanuel-macron-calls-for-ending-raids-on-civilian-infrastructure-in-west-asia" TargetMode="External"/><Relationship Id="rId257" Type="http://schemas.openxmlformats.org/officeDocument/2006/relationships/hyperlink" Target="https://www.sondakika.com/guncel/haber-umman-dan-iran-a-saldiri-kinamasi-19670864/" TargetMode="External"/><Relationship Id="rId258" Type="http://schemas.openxmlformats.org/officeDocument/2006/relationships/hyperlink" Target="https://www.cmjornal.pt/mais-cm/especiais/conflito-no-medio-oriente/detalhe/trump-afirma-que-desconhecia-planos-de-israel-para-atacar-campo-de-gas-natural-iraniano" TargetMode="External"/><Relationship Id="rId259" Type="http://schemas.openxmlformats.org/officeDocument/2006/relationships/hyperlink" Target="https://www.india.com/news/world/mojtaba-khamenei-saudi-arabia-iran-israel-united-states-donald-trump-white-house-faisal-bin-farhan-gulf-countries-riyadh-qatar-lpg-crisis-8348420/" TargetMode="External"/><Relationship Id="rId260" Type="http://schemas.openxmlformats.org/officeDocument/2006/relationships/hyperlink" Target="https://www.logisticsinsider.in/iran-strike-world-largest-lng-hub-impact-india-gas-supply/" TargetMode="External"/><Relationship Id="rId261" Type="http://schemas.openxmlformats.org/officeDocument/2006/relationships/hyperlink" Target="https://www.elsiglodetorreon.com.mx/noticia/2026/iran-amenaza-con-destruir-el-sector-energetico-del-golfo-tras-ataques-recientes.html" TargetMode="External"/><Relationship Id="rId262" Type="http://schemas.openxmlformats.org/officeDocument/2006/relationships/hyperlink" Target="https://tribune.com.pk/story/2598407/saudi-arabia-reserves-right-to-military-action-against-iran-fm" TargetMode="External"/><Relationship Id="rId263" Type="http://schemas.openxmlformats.org/officeDocument/2006/relationships/hyperlink" Target="https://www.businesstoday.in/markets/stocks/story/hpcl-petronet-lng-bpcl-ioc-gail-oil-india-oil-gas-stocks-tumble-up-to-7-on-west-asia-war-521327-2026-03-19?utm_source=rssfeed" TargetMode="External"/><Relationship Id="rId264" Type="http://schemas.openxmlformats.org/officeDocument/2006/relationships/hyperlink" Target="https://www.prensalibre.com/internacional/en-vivo-iran-y-ee-uu-en-tension-tras-ataques-ultimas-noticias-y-reacciones/" TargetMode="External"/><Relationship Id="rId265" Type="http://schemas.openxmlformats.org/officeDocument/2006/relationships/hyperlink" Target="https://www.seanews.com.tr/article/iran-strikes-worlds-largest-lng-terminal-ras-laffan-mmwvwcnt" TargetMode="External"/><Relationship Id="rId266" Type="http://schemas.openxmlformats.org/officeDocument/2006/relationships/hyperlink" Target="https://kibrisgazetesi.com/petrolde-enerji-tesislerinin-vurulmasiyla-sert-yukselis/" TargetMode="External"/><Relationship Id="rId267" Type="http://schemas.openxmlformats.org/officeDocument/2006/relationships/hyperlink" Target="https://www.bahrainnews.net/news/278930727/after-qatar-abu-dhabi-on-iran-target-abu-dhabi-halts-gas-facility-operations-after-missile-debris-incident" TargetMode="External"/><Relationship Id="rId268" Type="http://schemas.openxmlformats.org/officeDocument/2006/relationships/hyperlink" Target="https://www.abc.net.au/news/2026-03-19/what-is-south-pars-iran-israel-war-gas/106471892" TargetMode="External"/><Relationship Id="rId269" Type="http://schemas.openxmlformats.org/officeDocument/2006/relationships/hyperlink" Target="https://www.thenewslens.com/article/265851" TargetMode="External"/><Relationship Id="rId270" Type="http://schemas.openxmlformats.org/officeDocument/2006/relationships/hyperlink" Target="https://www.indiatvnews.com/news/world/trump-warns-of-massive-retaliation-if-iran-continues-to-attack-qatar-says-not-hesitate-to-do-so-war-in-middle-east-latest-updates-2026-03-19-1034283" TargetMode="External"/><Relationship Id="rId271" Type="http://schemas.openxmlformats.org/officeDocument/2006/relationships/hyperlink" Target="https://www.24newshd.tv/19-Mar-2026/saudi-arabia-threatens-military-action-iran-targets-energy-sites" TargetMode="External"/><Relationship Id="rId272" Type="http://schemas.openxmlformats.org/officeDocument/2006/relationships/hyperlink" Target="https://vm.ru/news/1311797-baijiahao-putin-vyzval-perepoloh-v-evrope-slovami-o-prekrashenii-postavok-gaza" TargetMode="External"/><Relationship Id="rId273" Type="http://schemas.openxmlformats.org/officeDocument/2006/relationships/hyperlink" Target="https://www.24newshd.tv/19-Mar-2026/saudi-fm-holds-coordination-talks-pakistan-turkey-egypt-iran-escalation" TargetMode="External"/><Relationship Id="rId274" Type="http://schemas.openxmlformats.org/officeDocument/2006/relationships/hyperlink" Target="https://www.haber3.com/dunya/iran-katardaki-dunyanin-en-buyuk-dogalgaz-tesisini-vurdu-haberi-6250669" TargetMode="External"/><Relationship Id="rId275" Type="http://schemas.openxmlformats.org/officeDocument/2006/relationships/hyperlink" Target="https://newtalk.tw/news/view/2026-03-19/1025040" TargetMode="External"/><Relationship Id="rId276" Type="http://schemas.openxmlformats.org/officeDocument/2006/relationships/hyperlink" Target="https://newtalk.tw/news/view/2026-03-19/1025101" TargetMode="External"/><Relationship Id="rId277" Type="http://schemas.openxmlformats.org/officeDocument/2006/relationships/hyperlink" Target="https://ntvtelugu.com/international-news/trump-warns-iran-over-attack-on-qatar-lng-facility-948418.html" TargetMode="External"/><Relationship Id="rId278" Type="http://schemas.openxmlformats.org/officeDocument/2006/relationships/hyperlink" Target="https://www.dnevnik.bg/sviat/2026/03/19/4894075_es_obsujda_merki_sreshtu_rastiashtite_energiini_ceni/?ref=rss" TargetMode="External"/><Relationship Id="rId279" Type="http://schemas.openxmlformats.org/officeDocument/2006/relationships/hyperlink" Target="https://www.dnevnik.bg/sviat/2026/03/19/4894059_moje_li_cherveno_more_da_e_sledvashtiiat_gorchiv_zaluk/?ref=rss" TargetMode="External"/><Relationship Id="rId280" Type="http://schemas.openxmlformats.org/officeDocument/2006/relationships/hyperlink" Target="https://www.indiatvnews.com/news/world/world-largest-lng-plant-in-qatar-hit-by-iranian-missile-fire-on-site-video-latest-updates-2026-03-19-1034281" TargetMode="External"/><Relationship Id="rId281" Type="http://schemas.openxmlformats.org/officeDocument/2006/relationships/hyperlink" Target="https://www.indiavision.com/international/qatar-expels-iranian-attaches-after-lng-facility-strike/600545/" TargetMode="External"/><Relationship Id="rId282" Type="http://schemas.openxmlformats.org/officeDocument/2006/relationships/hyperlink" Target="https://jamestown.org/russia-demands-georgia-restore-rail-traffic-through-abkhazia/" TargetMode="External"/><Relationship Id="rId283" Type="http://schemas.openxmlformats.org/officeDocument/2006/relationships/hyperlink" Target="https://tass.com/economy/2103669" TargetMode="External"/><Relationship Id="rId284" Type="http://schemas.openxmlformats.org/officeDocument/2006/relationships/hyperlink" Target="https://www.japantimes.co.jp/news/2026/03/19/world/iran-israel-energy-facilities-war/" TargetMode="External"/><Relationship Id="rId285" Type="http://schemas.openxmlformats.org/officeDocument/2006/relationships/hyperlink" Target="https://www.rt.com/news/635467-orban-eu-harmony-russia/?utm_source=rss&amp;utm_medium=rss&amp;utm_campaign=RSS" TargetMode="External"/><Relationship Id="rId286" Type="http://schemas.openxmlformats.org/officeDocument/2006/relationships/hyperlink" Target="https://economictimes.indiatimes.com/news/defence/iran-saudi-arabia-trade-warnings-after-gas-attacks-riyadh-says-we-reserve-the-right-to-take-military-actions/articleshow/129668918.cms" TargetMode="External"/><Relationship Id="rId287" Type="http://schemas.openxmlformats.org/officeDocument/2006/relationships/hyperlink" Target="https://peakoil.com/production/iran-missile-attack-on-qatar-causes-extensive-damage-to-worlds-largest-lng-export-facility" TargetMode="External"/><Relationship Id="rId288" Type="http://schemas.openxmlformats.org/officeDocument/2006/relationships/hyperlink" Target="https://www.perfil.com/noticias/internacional/el-ataque-a-ras-laffan-golpea-al-corazon-del-gas-mundial-y-agrava-los-riesgos-energeticos.phtml" TargetMode="External"/><Relationship Id="rId289" Type="http://schemas.openxmlformats.org/officeDocument/2006/relationships/hyperlink" Target="https://www.dawn.com/news/1983590/israeli-attack-on-largest-gas-field-turns-middle-east-into-powder-keg" TargetMode="External"/><Relationship Id="rId290" Type="http://schemas.openxmlformats.org/officeDocument/2006/relationships/hyperlink" Target="https://www.nation.com.pk/19-Mar-2026/another-escalation" TargetMode="External"/><Relationship Id="rId291" Type="http://schemas.openxmlformats.org/officeDocument/2006/relationships/hyperlink" Target="https://www.business-standard.com/world-news/west-asia-war-saudi-fm-warns-patience-with-iranian-attacks-not-unlimited-126031900108_1.html" TargetMode="External"/><Relationship Id="rId292" Type="http://schemas.openxmlformats.org/officeDocument/2006/relationships/hyperlink" Target="https://www.business-standard.com/world-news/world-s-largest-lng-plant-in-qatar-suffers-damage-in-missile-strikes-126031900113_1.html" TargetMode="External"/><Relationship Id="rId293"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294"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295" Type="http://schemas.openxmlformats.org/officeDocument/2006/relationships/hyperlink" Target="https://www.thehindubusinessline.com/news/world/worlds-largest-lng-plant-in-qatarsuffers-extensive-damage-from-iran-strike/article70760509.ece" TargetMode="External"/><Relationship Id="rId296" Type="http://schemas.openxmlformats.org/officeDocument/2006/relationships/hyperlink" Target="https://tass.com/economy/2103679" TargetMode="External"/><Relationship Id="rId297" Type="http://schemas.openxmlformats.org/officeDocument/2006/relationships/hyperlink" Target="https://www.spiegel.de/politik/news-in-echtzeit-das-wichtigste-in-kuerze-a-683696e2-99e3-48dd-99a7-5c86428900ac#ref=rss" TargetMode="External"/><Relationship Id="rId298" Type="http://schemas.openxmlformats.org/officeDocument/2006/relationships/hyperlink" Target="https://www.rionegro.com.ar/mundo/iran-ataco-la-terminal-de-gnl-mas-grande-del-mundo-en-qatar-el-precio-subio-mas-de-6-este-miercoles-4506755/" TargetMode="External"/><Relationship Id="rId299"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00" Type="http://schemas.openxmlformats.org/officeDocument/2006/relationships/hyperlink" Target="https://www.rigzone.com/news/analyst_warns_of_usa_natgas_price_decoupling-18-mar-2026-183236-article/?rss=true" TargetMode="External"/><Relationship Id="rId301" Type="http://schemas.openxmlformats.org/officeDocument/2006/relationships/hyperlink" Target="https://investinglive.com/commodities/uae-suspends-habshan-gas-operations-after-missile-interception-incident-20260318/" TargetMode="External"/><Relationship Id="rId302"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303" Type="http://schemas.openxmlformats.org/officeDocument/2006/relationships/hyperlink" Target="https://www.nezavisne.com/ekonomija/analize/Azija-uvodi-stednju-goriva-i-kracu-radnu-sedmicu/956281" TargetMode="External"/><Relationship Id="rId304" Type="http://schemas.openxmlformats.org/officeDocument/2006/relationships/hyperlink" Target="https://www.euronews.com/my-europe/2026/03/18/orbans-veto-iran-war-and-high-energy-prices-set-to-dominate-eu-summit" TargetMode="External"/><Relationship Id="rId305" Type="http://schemas.openxmlformats.org/officeDocument/2006/relationships/hyperlink" Target="https://gcaptain.com/panama-canal-sees-lng-surge-as-hormuz-disruption-reshapes-global-trade/" TargetMode="External"/><Relationship Id="rId306" Type="http://schemas.openxmlformats.org/officeDocument/2006/relationships/hyperlink" Target="https://globallnghub.com/strait-of-hormuz-lng-disruption-exposes-risks-to-global-lng-supply-and-asian-gas-markets.html" TargetMode="External"/><Relationship Id="rId307"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308" Type="http://schemas.openxmlformats.org/officeDocument/2006/relationships/hyperlink" Target="https://iraqidinarchat.net/iraqi-electricity-company-announces-a-complete-halt-to-iranian-gas-supplies/" TargetMode="External"/><Relationship Id="rId309" Type="http://schemas.openxmlformats.org/officeDocument/2006/relationships/hyperlink" Target="https://www.wcshipping.com/blog/iran-war-day-19-israel-strikes-south-pars-iran-threatens-gulf-targets" TargetMode="External"/><Relationship Id="rId310" Type="http://schemas.openxmlformats.org/officeDocument/2006/relationships/hyperlink" Target="https://tribune.net.ph/2026/03/18/a-fix-look-no-further" TargetMode="External"/><Relationship Id="rId311" Type="http://schemas.openxmlformats.org/officeDocument/2006/relationships/hyperlink" Target="https://oilprice.com/Latest-Energy-News/World-News/Iran-Threatens-Regional-Energy-Sites-After-South-Pars-Strike.html" TargetMode="External"/><Relationship Id="rId312" Type="http://schemas.openxmlformats.org/officeDocument/2006/relationships/hyperlink" Target="https://www.globalbrandsmagazine.com/lng-supply-disruption-in-asia/" TargetMode="External"/><Relationship Id="rId313" Type="http://schemas.openxmlformats.org/officeDocument/2006/relationships/hyperlink" Target="https://chemindigest.com/apl-halts-production-amid-feedstock-disruption/" TargetMode="External"/><Relationship Id="rId314" Type="http://schemas.openxmlformats.org/officeDocument/2006/relationships/hyperlink" Target="http://www.kakiforex.com/2026/03/iran-attacks-uae-oil-port-airport.html" TargetMode="External"/><Relationship Id="rId315" Type="http://schemas.openxmlformats.org/officeDocument/2006/relationships/hyperlink" Target="https://brusselsmorning.com/iran-funeral-security-chiefs/95876/" TargetMode="External"/><Relationship Id="rId316" Type="http://schemas.openxmlformats.org/officeDocument/2006/relationships/hyperlink" Target="https://www.politico.eu/article/eu-fear-panic-buy-gas-reserves-low-energy-war-iran/?utm_source=RSS_Feed&amp;utm_medium=RSS&amp;utm_campaign=RSS_Syndication" TargetMode="External"/><Relationship Id="rId317" Type="http://schemas.openxmlformats.org/officeDocument/2006/relationships/hyperlink" Target="https://www.arkansasonline.com/news/2026/mar/18/war-puts-asia-in-energy-triage/" TargetMode="External"/><Relationship Id="rId318" Type="http://schemas.openxmlformats.org/officeDocument/2006/relationships/hyperlink" Target="https://25h.app/2026/03/18/%D8%B1%D9%88%D8%B3%D9%8A%D8%A7-%D8%AA%D9%84%D9%88%D9%91%D8%AD-%D8%A8%D8%AA%D8%AD%D9%88%D9%8A%D9%84-%D8%A7%D9%84%D8%B7%D8%A7%D9%82%D8%A9-%D8%A8%D8%B9%D9%8A%D8%AF%D8%A7%D9%8B-%D8%B9%D9%86-%D8%A3%D9%88/" TargetMode="External"/><Relationship Id="rId319" Type="http://schemas.openxmlformats.org/officeDocument/2006/relationships/hyperlink" Target="https://globallnghub.com/natural-gas-prices-weekly-update-jkm-ttf-and-henry-hub-16-march-2026.html" TargetMode="External"/><Relationship Id="rId320" Type="http://schemas.openxmlformats.org/officeDocument/2006/relationships/hyperlink" Target="https://www.business-standard.com/world-news/iran-vows-revenge-for-ali-larijani-as-trump-says-war-may-end-soon-126031800489_1.html" TargetMode="External"/><Relationship Id="rId321" Type="http://schemas.openxmlformats.org/officeDocument/2006/relationships/hyperlink" Target="https://index.hu/kulfold/2026/03/18/iran-haboru-olaj-kitermeles-finomito-tamadas-takarekossag-sri-lanka-azsia/" TargetMode="External"/><Relationship Id="rId322" Type="http://schemas.openxmlformats.org/officeDocument/2006/relationships/hyperlink" Target="http://thearabweekly.com/uae-could-join-any-us-led-collective-effort-secure-strait-hormuz" TargetMode="External"/><Relationship Id="rId323" Type="http://schemas.openxmlformats.org/officeDocument/2006/relationships/hyperlink" Target="https://www.news18.com/india/race-for-crude-china-bound-russian-oil-tanker-makes-u-turn-heads-to-india-ws-kl-9984026.html" TargetMode="External"/><Relationship Id="rId324" Type="http://schemas.openxmlformats.org/officeDocument/2006/relationships/hyperlink" Target="https://www.indiandefensenews.in/2026/03/indian-crude-oil-tanker-jag-laadki.html" TargetMode="External"/><Relationship Id="rId325" Type="http://schemas.openxmlformats.org/officeDocument/2006/relationships/hyperlink" Target="https://www.indiandefensenews.in/2026/03/indias-dual-diplomacy-hormuz-lifeline.html" TargetMode="External"/><Relationship Id="rId326" Type="http://schemas.openxmlformats.org/officeDocument/2006/relationships/hyperlink" Target="https://namibiadailynews.info/russia-turkiye-stress-security-of-key-gas-pipelines/" TargetMode="External"/><Relationship Id="rId327" Type="http://schemas.openxmlformats.org/officeDocument/2006/relationships/hyperlink" Target="https://www.npr.org/2026/03/18/g-s1-114243/eu-offers-to-pay-ukraine-to-fix-oil-pipeline-at-the-center-of-ukraine-hungary-feud" TargetMode="External"/><Relationship Id="rId328" Type="http://schemas.openxmlformats.org/officeDocument/2006/relationships/hyperlink" Target="https://www.freemalaysiatoday.com/category/business/2026/03/18/vietnam-faces-falling-oil-production-as-iran-war-disrupts-global-supplies" TargetMode="External"/><Relationship Id="rId329"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330" Type="http://schemas.openxmlformats.org/officeDocument/2006/relationships/hyperlink" Target="https://jamaicainquirer.com/iran-war-what-is-happening-on-day-19-of-us-israel-attacks/" TargetMode="External"/><Relationship Id="rId331" Type="http://schemas.openxmlformats.org/officeDocument/2006/relationships/hyperlink" Target="https://www.mirror.co.uk/news/us-news/trump-deploys-thousands-marines-middle-36865371" TargetMode="External"/><Relationship Id="rId332" Type="http://schemas.openxmlformats.org/officeDocument/2006/relationships/hyperlink" Target="https://aif.ru/politics/nyt-nazvala-geopoliticheskoy-pobedoy-rf-smyagchenie-ssha-neftyanyh-sankciy" TargetMode="External"/><Relationship Id="rId333" Type="http://schemas.openxmlformats.org/officeDocument/2006/relationships/hyperlink" Target="https://www.omanobserver.om/article/1186343/world/region/new-rules-for-hormuz-navigation-likely-iran-fm" TargetMode="External"/><Relationship Id="rId334" Type="http://schemas.openxmlformats.org/officeDocument/2006/relationships/hyperlink" Target="https://www.cnbc.com/2026/03/18/oil-prices-brent-wti-uae-energy-attacks-us-crude-inventories-hormuz.html" TargetMode="External"/><Relationship Id="rId335" Type="http://schemas.openxmlformats.org/officeDocument/2006/relationships/hyperlink" Target="https://www.mediafax.ro/economic/traficul-prin-stramtoarea-ormuz-reluat-partial-ce-nave-au-voie-sa-treaca-si-ce-vapoare-sunt-blocate-23705097" TargetMode="External"/><Relationship Id="rId336" Type="http://schemas.openxmlformats.org/officeDocument/2006/relationships/hyperlink" Target="https://dohanews.co/qatars-energy-minister-discusses-energy-security-with-singapores-minister-in-charge-of-energy/" TargetMode="External"/><Relationship Id="rId337" Type="http://schemas.openxmlformats.org/officeDocument/2006/relationships/hyperlink" Target="https://peoplesdispatch.org/2026/03/18/iran-denies-rumors-of-contact-with-the-us/" TargetMode="External"/><Relationship Id="rId338" Type="http://schemas.openxmlformats.org/officeDocument/2006/relationships/hyperlink" Target="https://indianexpress.com/article/world/us-israel-iran-war-news-live-updates-missiles-drones-attack-larijani-killing-10587785/" TargetMode="External"/><Relationship Id="rId339" Type="http://schemas.openxmlformats.org/officeDocument/2006/relationships/hyperlink" Target="https://www.express.co.uk/news/world/2182046/trump-deploys-us-marines-middle-east-iran" TargetMode="External"/><Relationship Id="rId340" Type="http://schemas.openxmlformats.org/officeDocument/2006/relationships/hyperlink" Target="https://apnlive.com/world-news/us-strikes-iran-hormuz-bunker-buster-bombs/" TargetMode="External"/><Relationship Id="rId341" Type="http://schemas.openxmlformats.org/officeDocument/2006/relationships/hyperlink" Target="https://www.newscentralasia.net/2026/03/18/national-leader-of-the-turkmen-people-pays-friendly-visit-to-china/" TargetMode="External"/><Relationship Id="rId342" Type="http://schemas.openxmlformats.org/officeDocument/2006/relationships/hyperlink" Target="https://www.indiatvnews.com/news/world/trump-says-strait-of-hormuz-would-soon-be-secured-it-won-t-be-too-long-2026-03-18-1034118" TargetMode="External"/><Relationship Id="rId343" Type="http://schemas.openxmlformats.org/officeDocument/2006/relationships/hyperlink" Target="https://www.jpost.com/opinion/article-890316" TargetMode="External"/><Relationship Id="rId344" Type="http://schemas.openxmlformats.org/officeDocument/2006/relationships/hyperlink" Target="https://www.maritimegateway.com/parliamentary-panel-raises-red-flag-over-indias-chabahar-ambitions/" TargetMode="External"/><Relationship Id="rId345" Type="http://schemas.openxmlformats.org/officeDocument/2006/relationships/hyperlink" Target="https://www.onmanorama.com/upsc/current-affairs/2026/03/18/fossil-fuel-dependency-leads-to-subservience.html" TargetMode="External"/><Relationship Id="rId346" Type="http://schemas.openxmlformats.org/officeDocument/2006/relationships/hyperlink" Target="https://fnarena.com/index.php/2026/03/18/iran-disruption-now-markets-base-case/?utm_source=rss&amp;utm_medium=rss&amp;utm_campaign=iran-disruption-now-markets-base-case" TargetMode="External"/><Relationship Id="rId347" Type="http://schemas.openxmlformats.org/officeDocument/2006/relationships/hyperlink" Target="https://mqworld.com/asian-countries-turn-to-coal-as-iran-conflict-chokes-gas-supplies-and-prices-soar/" TargetMode="External"/><Relationship Id="rId348" Type="http://schemas.openxmlformats.org/officeDocument/2006/relationships/hyperlink" Target="https://www.independent.co.uk/news/world/middle-east/who-owns-strait-of-hormuz-iran-war-b2938248.html" TargetMode="External"/><Relationship Id="rId349" Type="http://schemas.openxmlformats.org/officeDocument/2006/relationships/hyperlink" Target="https://bitcoinworld.co.in/us-targets-iranian-missile-hormuz/" TargetMode="External"/><Relationship Id="rId350" Type="http://schemas.openxmlformats.org/officeDocument/2006/relationships/hyperlink" Target="https://tass.com/politics/2103085" TargetMode="External"/><Relationship Id="rId351" Type="http://schemas.openxmlformats.org/officeDocument/2006/relationships/hyperlink" Target="https://www.livemint.com/news/india/lpg-cylinder-price-today-check-how-much-domestic-and-commercial-gas-costs-in-delhi-mumbai-kolkata-on-18-march-11773795207963.html" TargetMode="External"/><Relationship Id="rId352" Type="http://schemas.openxmlformats.org/officeDocument/2006/relationships/hyperlink" Target="https://peakoil.com/publicpolicy/how-the-iran-war-could-trigger-a-european-energy-crisis" TargetMode="External"/><Relationship Id="rId353" Type="http://schemas.openxmlformats.org/officeDocument/2006/relationships/hyperlink" Target="https://investinglive.com/commodities/india-is-working-with-iran-to-secure-safe-passage-for-key-fuel-shipments-through-hormuz-20260318/" TargetMode="External"/><Relationship Id="rId354"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355" Type="http://schemas.openxmlformats.org/officeDocument/2006/relationships/hyperlink" Target="https://www.bhaskarenglish.in/originals/news/iran-strait-hormuz-crisis-india-energy-lpg-vulnerabilities-safe-passage-137466015.html" TargetMode="External"/><Relationship Id="rId356" Type="http://schemas.openxmlformats.org/officeDocument/2006/relationships/hyperlink" Target="https://gcaptain.com/u-s-hits-iranian-coastal-missile-sites-with-bunker-buster-bombs/" TargetMode="External"/><Relationship Id="rId357" Type="http://schemas.openxmlformats.org/officeDocument/2006/relationships/hyperlink" Target="https://www.business-standard.com/world-news/strait-of-hormuz-situation-won-t-return-to-pre-war-status-iran-126031800094_1.html" TargetMode="External"/><Relationship Id="rId358" Type="http://schemas.openxmlformats.org/officeDocument/2006/relationships/hyperlink" Target="https://www.business-standard.com/world-news/kharg-island-is-an-appealing-target-for-trump-but-with-high-risks-126031800167_1.html" TargetMode="External"/><Relationship Id="rId359" Type="http://schemas.openxmlformats.org/officeDocument/2006/relationships/hyperlink" Target="https://oilprice.com/Energy/Crude-Oil/Standard-Chartered-Predicts-Oil-Prices-Will-Remain-Higher-For-Longer.html" TargetMode="External"/><Relationship Id="rId360" Type="http://schemas.openxmlformats.org/officeDocument/2006/relationships/hyperlink" Target="https://energynow.com/2026/03/asia-pivots-to-coal-as-middle-east-conflict-chokes-lng-supply/?amp" TargetMode="External"/><Relationship Id="rId361" Type="http://schemas.openxmlformats.org/officeDocument/2006/relationships/hyperlink" Target="https://stratnewsglobal.com/world-news/asia-turns-to-coal-as-lng-supply-tightens/" TargetMode="External"/><Relationship Id="rId362" Type="http://schemas.openxmlformats.org/officeDocument/2006/relationships/hyperlink" Target="https://www.riotimesonline.com/europe-intel-brief-energy-emergency-ecb-defence/" TargetMode="External"/><Relationship Id="rId363" Type="http://schemas.openxmlformats.org/officeDocument/2006/relationships/hyperlink" Target="https://energynow.com/2026/03/attacks-on-uaes-fujairah-port-and-shah-gas-field-add-to-energy-disruption/" TargetMode="External"/><Relationship Id="rId364" Type="http://schemas.openxmlformats.org/officeDocument/2006/relationships/hyperlink" Target="https://www.atlanticcouncil.org/dispatches/how-the-iran-war-could-trigger-a-european-energy-crisis/" TargetMode="External"/><Relationship Id="rId365" Type="http://schemas.openxmlformats.org/officeDocument/2006/relationships/hyperlink" Target="https://splash247.com/selective-gulf-transits-emerge-under-iranian-verification/" TargetMode="External"/><Relationship Id="rId366" Type="http://schemas.openxmlformats.org/officeDocument/2006/relationships/hyperlink" Target="https://lenta.ru/news/2026/03/17/v-irane-vyskazalis-o-buduschem-ormuzskogo-proliva/" TargetMode="External"/><Relationship Id="rId367" Type="http://schemas.openxmlformats.org/officeDocument/2006/relationships/hyperlink" Target="https://ca.news.yahoo.com/asia-pivots-coal-middle-east-084912909.html" TargetMode="External"/><Relationship Id="rId368" Type="http://schemas.openxmlformats.org/officeDocument/2006/relationships/hyperlink" Target="https://www.eldia.com/nota/2026-3-17-2-21-49-iran-llevara-la-guerra-tan-lejos-como-sea-necesario-el-mundo" TargetMode="External"/><Relationship Id="rId369" Type="http://schemas.openxmlformats.org/officeDocument/2006/relationships/hyperlink" Target="https://www.indiandefensenews.in/2026/03/india-accelerates-lng-diversification.html" TargetMode="External"/><Relationship Id="rId370" Type="http://schemas.openxmlformats.org/officeDocument/2006/relationships/hyperlink" Target="https://www.iltempo.it/politica/2026/03/17/news/green-deal-abolire-convegno-il-tempo-guerra-iran-cambia-politica-economia-46842777/" TargetMode="External"/><Relationship Id="rId371" Type="http://schemas.openxmlformats.org/officeDocument/2006/relationships/hyperlink" Target="https://www.iltalehti.fi/talous/a/72a2c7da-c792-41f8-911f-c31e59564743" TargetMode="External"/><Relationship Id="rId372" Type="http://schemas.openxmlformats.org/officeDocument/2006/relationships/hyperlink" Target="https://www.nationalheraldindia.com/international/missile-debris-kills-man-in-abu-dhabi-as-dubai-doha-rocked-by-blasts" TargetMode="External"/><Relationship Id="rId373" Type="http://schemas.openxmlformats.org/officeDocument/2006/relationships/hyperlink" Target="https://www.businesstoday.in/world/story/it-all-comes-down-to-who-controls-strait-of-hormuz-ray-dalio-says-no-agreement-will-resolve-iran-war-520909-2026-03-17?utm_source=rssfeed" TargetMode="External"/><Relationship Id="rId374" Type="http://schemas.openxmlformats.org/officeDocument/2006/relationships/hyperlink" Target="https://newspress.co.in/india-reaches-out-to-eu-amid-iran-crisis-seeks-stronger-trade-ties/" TargetMode="External"/><Relationship Id="rId375" Type="http://schemas.openxmlformats.org/officeDocument/2006/relationships/hyperlink" Target="http://www.kakiforex.com/2026/03/strait-of-hormuz-now-open-to-all-except.html" TargetMode="External"/><Relationship Id="rId376" Type="http://schemas.openxmlformats.org/officeDocument/2006/relationships/hyperlink" Target="https://www.gandul.ro/actualitate/emiratele-arabe-unite-isi-inchid-spatiul-aerian-dupa-atacuri-atribuite-iranului-in-timp-ce-israelul-bombardeaza-teheranul-20832055" TargetMode="External"/><Relationship Id="rId377" Type="http://schemas.openxmlformats.org/officeDocument/2006/relationships/hyperlink" Target="https://hotnews.ro/emiratele-arabe-unite-suspenda-productia-de-gaz-la-importantul-camp-shah-dupa-un-atac-cu-drone-al-iranului-2195657" TargetMode="External"/><Relationship Id="rId378" Type="http://schemas.openxmlformats.org/officeDocument/2006/relationships/hyperlink" Target="https://www.devdiscourse.com/article/headlines/3840971-escalating-tensions-irans-unexpected-strikes-shape-gulf-conflict" TargetMode="External"/><Relationship Id="rId379" Type="http://schemas.openxmlformats.org/officeDocument/2006/relationships/hyperlink" Target="https://www.euronews.com/my-europe/2026/03/17/can-the-grids-package-free-the-eu-from-its-energy-dependence" TargetMode="External"/><Relationship Id="rId380" Type="http://schemas.openxmlformats.org/officeDocument/2006/relationships/hyperlink" Target="https://www.news4jax.com/business/2026/03/17/asian-shares-are-mixed-and-us-futures-slip-as-brent-hovers-at-over-100-a-barrel/" TargetMode="External"/><Relationship Id="rId381" Type="http://schemas.openxmlformats.org/officeDocument/2006/relationships/hyperlink" Target="https://energynow.com/2026/03/spurred-by-gulf-war-alaska-lng-aims-for-go-ahead-decisions-in-2026-27-and-exports-in-2031/?amp" TargetMode="External"/><Relationship Id="rId382" Type="http://schemas.openxmlformats.org/officeDocument/2006/relationships/hyperlink" Target="https://wartakota.tribunnews.com/news/884847/timur-tengah-membara-kedubes-as-di-irak-diserbu-drone-infrastruktur-vital-uea-jadi-target" TargetMode="External"/><Relationship Id="rId383"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384" Type="http://schemas.openxmlformats.org/officeDocument/2006/relationships/hyperlink" Target="https://www.indiatvnews.com/news/world/dubai-abu-dhabi-israel-us-iran-war-live-updates-drone-missile-attacks-middle-east-crisis-west-asia-tension-strait-of-hormuz-oil-gas-trump-netanyahu-1033996" TargetMode="External"/><Relationship Id="rId385" Type="http://schemas.openxmlformats.org/officeDocument/2006/relationships/hyperlink" Target="https://www.mediafax.ro/externe/o-tara-declara-miercurea-sarbatoare-legala-pentru-a-economisi-combustibil-23704428" TargetMode="External"/><Relationship Id="rId386" Type="http://schemas.openxmlformats.org/officeDocument/2006/relationships/hyperlink" Target="https://attackofthefanboy.com/politics/trump-warned-nato-of-a-very-bad-future-if-they-wont-help-reopen-the-strait-of-hormuz-but-military-experts-say-every-option-is-a-losing-one/" TargetMode="External"/><Relationship Id="rId387" Type="http://schemas.openxmlformats.org/officeDocument/2006/relationships/hyperlink" Target="https://www.rawstory.com/ilhan-omar-claps-back-at-trump-s-unhinged-rant-about-fraud/" TargetMode="External"/><Relationship Id="rId388" Type="http://schemas.openxmlformats.org/officeDocument/2006/relationships/hyperlink" Target="https://www.business-standard.com/world-news/uae-gas-field-set-ablaze-as-iranian-strikes-squeeze-energy-supplies-126031700112_1.html" TargetMode="External"/><Relationship Id="rId389" Type="http://schemas.openxmlformats.org/officeDocument/2006/relationships/hyperlink" Target="https://www.reviewjournal.com/news/nation-and-world/blast-rocks-tehran-after-israel-threatened-to-target-area-of-government-organized-rally-3724637/" TargetMode="External"/><Relationship Id="rId390" Type="http://schemas.openxmlformats.org/officeDocument/2006/relationships/hyperlink" Target="https://www.nation.com.pk/17-Mar-2026/loadshedding-likely-worsen-lng-supply-power-sector-may-curtailed-30th" TargetMode="External"/><Relationship Id="rId391" Type="http://schemas.openxmlformats.org/officeDocument/2006/relationships/hyperlink" Target="https://vocal.media/theSwamp/uae-gas-field-set-ablaze-as-iran-strikes-squeeze-energy-supplies" TargetMode="External"/><Relationship Id="rId392" Type="http://schemas.openxmlformats.org/officeDocument/2006/relationships/hyperlink" Target="https://vocal.media/journal/live-updates-iran-war-keeps-gas-prices-up-with-strait-of-hormuz-paralyzed-despite-trump-s-demands" TargetMode="External"/><Relationship Id="rId393" Type="http://schemas.openxmlformats.org/officeDocument/2006/relationships/hyperlink" Target="https://thearabianpost.com/petro-products-prices-in-import-dependent-india-may-surge-further/" TargetMode="External"/><Relationship Id="rId394" Type="http://schemas.openxmlformats.org/officeDocument/2006/relationships/hyperlink" Target="https://www.sotaliraq.com/2026/03/17/%D8%B7%D9%87%D8%B1%D8%A7%D9%86-%D8%A8%D9%8A%D9%86-%D8%AE%D9%8A%D8%A7%D8%B1%D9%8A%D9%86-%D8%A3%D8%AD%D9%84%D8%A7%D9%87%D9%85%D8%A7-%D9%85%D9%8F%D8%B1%D9%91/" TargetMode="External"/><Relationship Id="rId395" Type="http://schemas.openxmlformats.org/officeDocument/2006/relationships/hyperlink" Target="https://investinglive.com/commodities/tanker-struck-near-strait-of-hormuz-as-uk-maritime-agency-warns-ships-20260317/" TargetMode="External"/><Relationship Id="rId396" Type="http://schemas.openxmlformats.org/officeDocument/2006/relationships/hyperlink" Target="https://www.news18.com/india/two-more-indian-oil-tankers-set-to-reach-india-amid-hormuz-crisis-ws-l-9978052.html" TargetMode="External"/><Relationship Id="rId397" Type="http://schemas.openxmlformats.org/officeDocument/2006/relationships/hyperlink" Target="https://www.businesstoday.in/world/story/gulf-states-want-us-to-neutralise-iran-amid-hormuz-disruption-energy-crisis-report-520861-2026-03-17?utm_source=rssfeed" TargetMode="External"/><Relationship Id="rId398" Type="http://schemas.openxmlformats.org/officeDocument/2006/relationships/hyperlink" Target="https://www.businesstoday.in/world/story/gulf-tensions-did-saudi-crown-prince-push-trump-to-keep-hitting-iran-heres-what-we-know-520866-2026-03-17?utm_source=rssfeed" TargetMode="External"/><Relationship Id="rId399" Type="http://schemas.openxmlformats.org/officeDocument/2006/relationships/hyperlink" Target="https://www.lanacion.com.ar/el-mundo/por-que-la-de-medio-oriente-es-una-guerra-asimetrica-y-que-intereses-estan-en-juego-nid16032026/" TargetMode="External"/><Relationship Id="rId400" Type="http://schemas.openxmlformats.org/officeDocument/2006/relationships/hyperlink" Target="https://www.lanacion.com.ar/opinion/ormuz-el-estrecho-que-acelera-la-fragilidad-del-desorden-internacional-nid17032026/" TargetMode="External"/><Relationship Id="rId401" Type="http://schemas.openxmlformats.org/officeDocument/2006/relationships/hyperlink" Target="https://ca.news.yahoo.com/why-strait-hormuz-pivotal-waterway-045505661.html" TargetMode="External"/><Relationship Id="rId402" Type="http://schemas.openxmlformats.org/officeDocument/2006/relationships/hyperlink" Target="https://www.op-marburg.de/wirtschaft/gaspreise-fuer-neukunden-zuletzt-deutlich-gestiegen-BWNONRSY7VH77NQM3UJASE6E4I.html" TargetMode="External"/><Relationship Id="rId403" Type="http://schemas.openxmlformats.org/officeDocument/2006/relationships/hyperlink" Target="https://www.tradingnews.com/news/natural-gas-futures-price-ng1-down-3-usd-asa-shoulder-season-hits" TargetMode="External"/><Relationship Id="rId404" Type="http://schemas.openxmlformats.org/officeDocument/2006/relationships/hyperlink" Target="https://tass.com/economy/2102297" TargetMode="External"/><Relationship Id="rId405" Type="http://schemas.openxmlformats.org/officeDocument/2006/relationships/hyperlink" Target="https://www.hydrocarbonengineering.com/special-reports/16032026/iea-the-strait-of-hormuz-and-global-lng-supply/" TargetMode="External"/><Relationship Id="rId406" Type="http://schemas.openxmlformats.org/officeDocument/2006/relationships/hyperlink" Target="https://tass.com/world/2102127" TargetMode="External"/><Relationship Id="rId407" Type="http://schemas.openxmlformats.org/officeDocument/2006/relationships/hyperlink" Target="https://www.unian.ua/economics/energetics/aziya-v-indiji-cherez-problemi-z-gazom-krematoriji-pereyshli-na-elektriku-13317090.html" TargetMode="External"/><Relationship Id="rId408" Type="http://schemas.openxmlformats.org/officeDocument/2006/relationships/hyperlink" Target="https://www.seanews.com.tr/article/iran-uses-strait-of-hormuz-without-restrictions-mmsw8hjn" TargetMode="External"/><Relationship Id="rId409" Type="http://schemas.openxmlformats.org/officeDocument/2006/relationships/hyperlink" Target="https://lanouvelletribune.info/2026/03/gaz-la-crise-au-moyen-orient-revele-la-fragilite-de-leurope-malgre-le-soutien-americain/" TargetMode="External"/><Relationship Id="rId410" Type="http://schemas.openxmlformats.org/officeDocument/2006/relationships/hyperlink" Target="https://www.nation.com.pk/13-Mar-2026/iran-s-new-leader-vows-keep-attacks-gulf-arab-countries" TargetMode="External"/><Relationship Id="rId411" Type="http://schemas.openxmlformats.org/officeDocument/2006/relationships/hyperlink" Target="https://www.pakistantoday.com.pk/2026/03/16/indian-foreign-minister-highlights-progress-in-talks-with-iran-on-strait-of-hormuz-passage" TargetMode="External"/><Relationship Id="rId412" Type="http://schemas.openxmlformats.org/officeDocument/2006/relationships/hyperlink" Target="https://www.aljazeera.com/news/2026/3/13/iran-war-what-is-happening-on-day-14-of-us-israel-attacks?traffic_source=rss" TargetMode="External"/><Relationship Id="rId413" Type="http://schemas.openxmlformats.org/officeDocument/2006/relationships/hyperlink" Target="https://www.techjuice.pk/why-iran-considers-yuan-payments-for-hormuz-ship-passage/" TargetMode="External"/><Relationship Id="rId414" Type="http://schemas.openxmlformats.org/officeDocument/2006/relationships/hyperlink" Target="https://www.channelnewsasia.com/business/spurred-gulf-war-alaska-lng-aims-go-ahead-decisions-in-2026-27-and-exports-in-2031-5996046" TargetMode="External"/><Relationship Id="rId415" Type="http://schemas.openxmlformats.org/officeDocument/2006/relationships/hyperlink" Target="https://www.berlingske.dk/internationalt/kallas-usa-skaber-farlig-praecedens-med-brug-af-russisk-olie?referrer=RSS" TargetMode="External"/><Relationship Id="rId416" Type="http://schemas.openxmlformats.org/officeDocument/2006/relationships/hyperlink" Target="https://www.eanlibya.com/%D8%A5%D9%8A%D8%B1%D8%A7%D9%86-%D8%AA%D8%AA%D8%AD%D9%83%D9%85-%D8%A8%D8%A7%D9%84%D9%88%D8%B6%D8%B9-%D8%A8%D8%B9%D8%AF-%D8%A5%D8%BA%D9%84%D8%A7%D9%82-%D9%85%D8%B6%D9%8A%D9%82-%D9%87%D8%B1%D9%85%D8%B2/" TargetMode="External"/><Relationship Id="rId417" Type="http://schemas.openxmlformats.org/officeDocument/2006/relationships/hyperlink" Target="https://www.gisreportsonline.com/r/trans-caspian-pipeline-momentum/" TargetMode="External"/><Relationship Id="rId418" Type="http://schemas.openxmlformats.org/officeDocument/2006/relationships/hyperlink" Target="https://www.dawn.com/news/1982241/whats-the-us-israeli-endgame-in-iran" TargetMode="External"/><Relationship Id="rId419" Type="http://schemas.openxmlformats.org/officeDocument/2006/relationships/hyperlink" Target="https://indianexpress.com/article/world/us-news/us-israel-iran-war-live-updates-trump-nato-strait-of-hormuz-10584202/" TargetMode="External"/><Relationship Id="rId420" Type="http://schemas.openxmlformats.org/officeDocument/2006/relationships/hyperlink" Target="https://jurnalul.ro/bani-afaceri/economia/costuri-energie-electrica-gaze-ue-crescut-50-1026985.html" TargetMode="External"/><Relationship Id="rId421" Type="http://schemas.openxmlformats.org/officeDocument/2006/relationships/hyperlink" Target="https://www.benzinga.com/news/politics/26/03/51260974/mark-kelly-calls-for-gas-tax-relief-amid-rising-prices-i-dont-see-how-this-war-helps-americans" TargetMode="External"/><Relationship Id="rId422" Type="http://schemas.openxmlformats.org/officeDocument/2006/relationships/hyperlink" Target="https://www.seattletimes.com/nation-world/u-s-officials-say-iran-is-laying-mines-in-the-strait-of-hormuz/?utm_source=RSS&amp;utm_medium=Referral&amp;utm_campaign=RSS_all" TargetMode="External"/><Relationship Id="rId423" Type="http://schemas.openxmlformats.org/officeDocument/2006/relationships/hyperlink" Target="https://tfipost.com/2026/03/hormuz-crisis-the-indian-navy-is-returning-to-india-escorting-shivalik-and-nanda/" TargetMode="External"/><Relationship Id="rId424" Type="http://schemas.openxmlformats.org/officeDocument/2006/relationships/hyperlink" Target="https://www.business-standard.com/world-news/israel-iran-conflict-west-asia-us-trump-nato-strait-of-hormuz-india-lpg-126031600201_1.html" TargetMode="External"/><Relationship Id="rId425" Type="http://schemas.openxmlformats.org/officeDocument/2006/relationships/hyperlink" Target="https://www.business-standard.com/world-news/trump-leaves-allies-adversaries-guessing-on-endgame-for-iran-war-126031600183_1.html" TargetMode="External"/><Relationship Id="rId426" Type="http://schemas.openxmlformats.org/officeDocument/2006/relationships/hyperlink" Target="https://kalimpongonlinenews.blogspot.com/2026/03/gulf-states-report-intercepting.html" TargetMode="External"/><Relationship Id="rId427" Type="http://schemas.openxmlformats.org/officeDocument/2006/relationships/hyperlink" Target="https://www.cbsnews.com/video/oil-prices-climb-ayatollah-mojtaba-khamenei-statement-says-strait-of-hormuz-will-stay-closed/" TargetMode="External"/><Relationship Id="rId428" Type="http://schemas.openxmlformats.org/officeDocument/2006/relationships/hyperlink" Target="https://www.focus.de/politik/treibstofflager-brennt-dubai-setzt-flugbetrieb-aus-trump-droht-nato_2764bff8-4b93-4d65-b0ec-7097879203b0.html" TargetMode="External"/><Relationship Id="rId429" Type="http://schemas.openxmlformats.org/officeDocument/2006/relationships/hyperlink" Target="https://www.cbsnews.com/video/republicans-democrats-high-gas-prices-iran-war/" TargetMode="External"/><Relationship Id="rId430" Type="http://schemas.openxmlformats.org/officeDocument/2006/relationships/hyperlink" Target="https://www.fxleaders.com/news/2026/03/15/dow-jones-futures-break-key-support-and-rebound-as-geo-tensions-escalate-over-weekend/" TargetMode="External"/><Relationship Id="rId431" Type="http://schemas.openxmlformats.org/officeDocument/2006/relationships/hyperlink" Target="https://www.newsbytesapp.com/news/world/us-planning-multi-nation-coalition-to-escort-ships-through-hormuz/story" TargetMode="External"/><Relationship Id="rId432"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433" Type="http://schemas.openxmlformats.org/officeDocument/2006/relationships/hyperlink" Target="https://www.nation.com.pk/16-Mar-2026/gulf-states-uk-call-confronting-iranian-threats-international-shipping-hormuz-strait" TargetMode="External"/><Relationship Id="rId434" Type="http://schemas.openxmlformats.org/officeDocument/2006/relationships/hyperlink" Target="https://www.fxstreet.com/news/japan-starts-release-of-oil-from-reserves-as-war-snarls-flows-bloomberg-202603160503" TargetMode="External"/><Relationship Id="rId435" Type="http://schemas.openxmlformats.org/officeDocument/2006/relationships/hyperlink" Target="https://mettisglobal.news/Asia-markets-slip-on-rising-oil-prices-US-Iran-tensions-59050" TargetMode="External"/><Relationship Id="rId436" Type="http://schemas.openxmlformats.org/officeDocument/2006/relationships/hyperlink" Target="https://newtalk.tw/news/view/2026-03-16/1024446" TargetMode="External"/><Relationship Id="rId437" Type="http://schemas.openxmlformats.org/officeDocument/2006/relationships/hyperlink" Target="https://www.dostor.org/5460133" TargetMode="External"/><Relationship Id="rId438" Type="http://schemas.openxmlformats.org/officeDocument/2006/relationships/hyperlink" Target="https://www.livemint.com/news/india/eam-jaishankar-hails-talks-with-iran-to-open-strait-of-hormuz-ft-reports-us-iran-war-oil-prices-lpg-crisis-11773628285957.html" TargetMode="External"/><Relationship Id="rId439" Type="http://schemas.openxmlformats.org/officeDocument/2006/relationships/hyperlink" Target="https://news.abplive.com/news/world/deep-dive-what-force-majeure-means-and-why-gulf-countries-are-invoking-it-amid-west-asia-conflict-1831397" TargetMode="External"/><Relationship Id="rId440" Type="http://schemas.openxmlformats.org/officeDocument/2006/relationships/hyperlink" Target="https://www.breakingnews.ie/world/trump-seeks-help-to-keep-strait-of-hormuz-open-as-iran-sees-no-reason-to-talk-1875402.html" TargetMode="External"/><Relationship Id="rId441" Type="http://schemas.openxmlformats.org/officeDocument/2006/relationships/hyperlink" Target="https://newstodaynet.com/2026/03/16/us-plans-naval-coalition-to-escort-ships-in-strait-of-hormuz/" TargetMode="External"/><Relationship Id="rId442"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443" Type="http://schemas.openxmlformats.org/officeDocument/2006/relationships/hyperlink" Target="https://www.devdiscourse.com/article/headlines/3839428-tensions-flare-as-us-pressures-allies-over-strait-of-hormuz" TargetMode="External"/><Relationship Id="rId444" Type="http://schemas.openxmlformats.org/officeDocument/2006/relationships/hyperlink" Target="https://www.ndtv.com/india-news/strait-of-hormuz-iran-war-middle-east-war-whats-behind-irans-hormuz-pass-for-2-indian-tankers-s-jaishankar-explains-11220746#publisher=newsstand" TargetMode="External"/><Relationship Id="rId445" Type="http://schemas.openxmlformats.org/officeDocument/2006/relationships/hyperlink" Target="https://greekreporter.com/2026/03/16/trump-warns-nato-allies-iran-war-hormuz/" TargetMode="External"/><Relationship Id="rId446" Type="http://schemas.openxmlformats.org/officeDocument/2006/relationships/hyperlink" Target="https://investinglive.com/news/investinglive-asia-pacific-news-wrap-trump-begging-china-eu-uk-nato-for-help-on-hormuz-20260316/" TargetMode="External"/><Relationship Id="rId447" Type="http://schemas.openxmlformats.org/officeDocument/2006/relationships/hyperlink" Target="https://ca.finance.yahoo.com/news/latest-trump-calls-allies-help-043909137.html" TargetMode="External"/><Relationship Id="rId448" Type="http://schemas.openxmlformats.org/officeDocument/2006/relationships/hyperlink" Target="https://www.thehindubusinessline.com/news/world/trump-suggests-iran-ready-to-end-war-as-tehran-sees-no-talks/article70748629.ece" TargetMode="External"/><Relationship Id="rId449" Type="http://schemas.openxmlformats.org/officeDocument/2006/relationships/hyperlink" Target="https://meyka.com/blog/march-16-zelensky-slams-eu-blackmail-over-druzhba-repair-oil-risk-1603/" TargetMode="External"/><Relationship Id="rId450" Type="http://schemas.openxmlformats.org/officeDocument/2006/relationships/hyperlink" Target="https://oilprice.com/Energy/Crude-Oil/Asias-LNG-Lifeline-Takes-a-Hit.html" TargetMode="External"/><Relationship Id="rId451" Type="http://schemas.openxmlformats.org/officeDocument/2006/relationships/hyperlink" Target="https://www.wbn.digital/wbn-morning-brief-march-15-2026-oil-shock-dominates-global-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