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2026-03-21 06:00 UTC [ZQRM]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Natural gas futures - target_market_code: natural_gas - ticker: null - regime_state: unstable - beliefs_count: 3 - top_risk_flag: event_driven_geopolitical_premium - generated_at: 2026-03-21 06:00 UTC - sentiment_word: Bullish - late_breaking_alerts_count: 0 - kill_switch_markets_count: 0</w:t>
      </w:r>
      <w:r/>
    </w:p>
    <w:p>
      <w:r/>
      <w:r>
        <w:t>Signal Table | market | belief_id | claim | prob | dir | vel | horizon | kill_switch | fragility | |---|---:|---|---:|---|---|---:|---|---:| | natural_gas | NG-B1 | Near-term natural gas futures are skewed upward by LNG supply/disruption and geopolitical risk-premium narratives (Qatar/Iran-region focus), increasing perceived scarcity risk. | 58 | up | accelerating | 6h | false | 78 | | natural_gas | NG-B2 | The upside risk-premium is fragile and can unwind quickly on de-escalation / outage-resolution headlines, creating elevated pullback risk even if the underlying backdrop remains tense. | 54 | down | stable | 24h | false | 78 | | natural_gas | NG-B3 | Storage/inventory chatter signals (thin, low-diversity sources in the feed) modestly cap conviction and increase two-sided risk rather than setting a clean directional trend. | 46 | mixed | fading | 24h | false | 78 |</w:t>
      </w:r>
      <w:r/>
    </w:p>
    <w:p>
      <w:r/>
      <w:r>
        <w:t>Data Dump (Machine Use)</w:t>
      </w:r>
      <w:r/>
    </w:p>
    <w:p>
      <w:r/>
      <w:r>
        <w:rPr>
          <w:rFonts w:ascii="Courier" w:hAnsi="Courier"/>
        </w:rPr>
        <w:t>{</w:t>
        <w:br/>
        <w:t xml:space="preserve"> "workflow_6B_CIS_output": {</w:t>
        <w:br/>
        <w:t xml:space="preserve"> "snapshot_id": "cis_natural_gas_20260321T060000Z",</w:t>
        <w:br/>
        <w:t xml:space="preserve"> "timestamp_utc": "2026-03-21T06:00:00Z",</w:t>
        <w:br/>
        <w:t xml:space="preserve"> "primary_asset_focus": {</w:t>
        <w:br/>
        <w:t xml:space="preserve"> "name": "Natural gas futures",</w:t>
        <w:br/>
        <w:t xml:space="preserve"> "market_code": "natural_gas"</w:t>
        <w:br/>
        <w:t xml:space="preserve"> },</w:t>
        <w:br/>
        <w:t xml:space="preserve"> "headline_sentiment_word": "Reversal-Risk",</w:t>
        <w:br/>
        <w:t xml:space="preserve"> "headline_conviction_score_0_100": 63,</w:t>
        <w:br/>
        <w:t xml:space="preserve"> "headline_fragility_score_0_100": 78,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"unstable",</w:t>
        <w:br/>
        <w:t xml:space="preserve"> "beliefs": [</w:t>
        <w:br/>
        <w:t xml:space="preserve"> {</w:t>
        <w:br/>
        <w:t xml:space="preserve"> "belief_id": "NG-B1",</w:t>
        <w:br/>
        <w:t xml:space="preserve"> "market": "natural_gas",</w:t>
        <w:br/>
        <w:t xml:space="preserve"> "claim": "Near-term natural gas futures are skewed upward by LNG supply/disruption and geopolitical risk-premium narratives (Qatar/Iran-region focus), increasing perceived scarcity risk.",</w:t>
        <w:br/>
        <w:t xml:space="preserve"> "probability_pct": 58,</w:t>
        <w:br/>
        <w:t xml:space="preserve"> "direction": "up",</w:t>
        <w:br/>
        <w:t xml:space="preserve"> "velocity": "accelerating",</w:t>
        <w:br/>
        <w:t xml:space="preserve"> "horizon": "6h",</w:t>
        <w:br/>
        <w:t xml:space="preserve"> "drivers": [</w:t>
        <w:br/>
        <w:t xml:space="preserve"> "export_lng",</w:t>
        <w:br/>
        <w:t xml:space="preserve"> "production_outages",</w:t>
        <w:br/>
        <w:t xml:space="preserve"> "pipeline_flows",</w:t>
        <w:br/>
        <w:t xml:space="preserve"> "geopolitical_risk_premium"</w:t>
        <w:br/>
        <w:t xml:space="preserve"> ],</w:t>
        <w:br/>
        <w:t xml:space="preserve"> "contradicted_by": [</w:t>
        <w:br/>
        <w:t xml:space="preserve"> "NG-B2",</w:t>
        <w:br/>
        <w:t xml:space="preserve"> "NG-B3"</w:t>
        <w:br/>
        <w:t xml:space="preserve"> ]</w:t>
        <w:br/>
        <w:t xml:space="preserve"> },</w:t>
        <w:br/>
        <w:t xml:space="preserve"> {</w:t>
        <w:br/>
        <w:t xml:space="preserve"> "belief_id": "NG-B2",</w:t>
        <w:br/>
        <w:t xml:space="preserve"> "market": "natural_gas",</w:t>
        <w:br/>
        <w:t xml:space="preserve"> "claim": "The upside risk-premium is fragile and can unwind quickly on de-escalation / outage-resolution headlines, creating elevated pullback risk even if the underlying backdrop remains tense.",</w:t>
        <w:br/>
        <w:t xml:space="preserve"> "probability_pct": 54,</w:t>
        <w:br/>
        <w:t xml:space="preserve"> "direction": "down",</w:t>
        <w:br/>
        <w:t xml:space="preserve"> "velocity": "stable",</w:t>
        <w:br/>
        <w:t xml:space="preserve"> "horizon": "24h",</w:t>
        <w:br/>
        <w:t xml:space="preserve"> "drivers": [</w:t>
        <w:br/>
        <w:t xml:space="preserve"> "headline_deescalation_risk",</w:t>
        <w:br/>
        <w:t xml:space="preserve"> "event_resolution_risk",</w:t>
        <w:br/>
        <w:t xml:space="preserve"> "crowded_risk_premium_unwind"</w:t>
        <w:br/>
        <w:t xml:space="preserve"> ],</w:t>
        <w:br/>
        <w:t xml:space="preserve"> "contradicted_by": [</w:t>
        <w:br/>
        <w:t xml:space="preserve"> "NG-B1"</w:t>
        <w:br/>
        <w:t xml:space="preserve"> ]</w:t>
        <w:br/>
        <w:t xml:space="preserve"> },</w:t>
        <w:br/>
        <w:t xml:space="preserve"> {</w:t>
        <w:br/>
        <w:t xml:space="preserve"> "belief_id": "NG-B3",</w:t>
        <w:br/>
        <w:t xml:space="preserve"> "market": "natural_gas",</w:t>
        <w:br/>
        <w:t xml:space="preserve"> "claim": "Storage/inventory chatter signals (thin, low-diversity sources in the feed) modestly cap conviction and increase two-sided risk rather than setting a clean directional trend.",</w:t>
        <w:br/>
        <w:t xml:space="preserve"> "probability_pct": 46,</w:t>
        <w:br/>
        <w:t xml:space="preserve"> "direction": "mixed",</w:t>
        <w:br/>
        <w:t xml:space="preserve"> "velocity": "fading",</w:t>
        <w:br/>
        <w:t xml:space="preserve"> "horizon": "24h",</w:t>
        <w:br/>
        <w:t xml:space="preserve"> "drivers": [</w:t>
        <w:br/>
        <w:t xml:space="preserve"> "storage",</w:t>
        <w:br/>
        <w:t xml:space="preserve"> "data_sparsity_low_authority"</w:t>
        <w:br/>
        <w:t xml:space="preserve"> ],</w:t>
        <w:br/>
        <w:t xml:space="preserve"> "contradicted_by": [</w:t>
        <w:br/>
        <w:t xml:space="preserve"> "NG-B1"</w:t>
        <w:br/>
        <w:t xml:space="preserve"> ]</w:t>
        <w:br/>
        <w:t xml:space="preserve"> }</w:t>
        <w:br/>
        <w:t xml:space="preserve"> ],</w:t>
        <w:br/>
        <w:t xml:space="preserve"> "market_state_table": [</w:t>
        <w:br/>
        <w:t xml:space="preserve"> {</w:t>
        <w:br/>
        <w:t xml:space="preserve"> "market": "natural_gas",</w:t>
        <w:br/>
        <w:t xml:space="preserve"> "directional_state": "bullish",</w:t>
        <w:br/>
        <w:t xml:space="preserve"> "momentum_state": "weakening",</w:t>
        <w:br/>
        <w:t xml:space="preserve"> "reversal_risk": "medium",</w:t>
        <w:br/>
        <w:t xml:space="preserve"> "state_change": "new_bullish",</w:t>
        <w:br/>
        <w:t xml:space="preserve"> "conviction_score_0_100": 63,</w:t>
        <w:br/>
        <w:t xml:space="preserve"> "freshness_confidence": "high",</w:t>
        <w:br/>
        <w:t xml:space="preserve"> "catalyst_type": "fresh_directional",</w:t>
        <w:br/>
        <w:t xml:space="preserve"> "stale_suppression_applied": true,</w:t>
        <w:br/>
        <w:t xml:space="preserve"> "thesis_kill_switch": false,</w:t>
        <w:br/>
        <w:t xml:space="preserve"> "late_breaking_alert": false,</w:t>
        <w:br/>
        <w:t xml:space="preserve"> "fragility_score_0_100": 78,</w:t>
        <w:br/>
        <w:t xml:space="preserve"> "supporting_belief_ids": [</w:t>
        <w:br/>
        <w:t xml:space="preserve"> "NG-B1",</w:t>
        <w:br/>
        <w:t xml:space="preserve"> "NG-B2",</w:t>
        <w:br/>
        <w:t xml:space="preserve"> "NG-B3"</w:t>
        <w:br/>
        <w:t xml:space="preserve"> ]</w:t>
        <w:br/>
        <w:t xml:space="preserve"> }</w:t>
        <w:br/>
        <w:t xml:space="preserve"> ],</w:t>
        <w:br/>
        <w:t xml:space="preserve"> "risk_flags": [</w:t>
        <w:br/>
        <w:t xml:space="preserve"> {</w:t>
        <w:br/>
        <w:t xml:space="preserve"> "flag": "event_driven_geopolitical_premium",</w:t>
        <w:br/>
        <w:t xml:space="preserve"> "severity": "high",</w:t>
        <w:br/>
        <w:t xml:space="preserve"> "detail": "Directional tilt relies heavily on geopolitics/LNG disruption narratives; prone to fast headline reversals."</w:t>
        <w:br/>
        <w:t xml:space="preserve"> },</w:t>
        <w:br/>
        <w:t xml:space="preserve"> {</w:t>
        <w:br/>
        <w:t xml:space="preserve"> "flag": "momentum_deceleration",</w:t>
        <w:br/>
        <w:t xml:space="preserve"> "severity": "medium",</w:t>
        <w:br/>
        <w:t xml:space="preserve"> "detail": "Recent hourly signal shows a small pullback after a late upswing (bullish but weakening)."</w:t>
        <w:br/>
        <w:t xml:space="preserve"> },</w:t>
        <w:br/>
        <w:t xml:space="preserve"> {</w:t>
        <w:br/>
        <w:t xml:space="preserve"> "flag": "low_authority_echo_risk_in_outliers",</w:t>
        <w:br/>
        <w:t xml:space="preserve"> "severity": "medium",</w:t>
        <w:br/>
        <w:t xml:space="preserve"> "detail": "Several VIP/outlier items are single-source and/or low-tier; treated as low weight and partially stale-suppressed."</w:t>
        <w:br/>
        <w:t xml:space="preserve"> },</w:t>
        <w:br/>
        <w:t xml:space="preserve"> {</w:t>
        <w:br/>
        <w:t xml:space="preserve"> "flag": "arena_coverage_gap_weather_storage",</w:t>
        <w:br/>
        <w:t xml:space="preserve"> "severity": "medium",</w:t>
        <w:br/>
        <w:t xml:space="preserve"> "detail": "Weather demand and confirmed storage datapoints are not strongly represented in the admitted signal set; increases uncertainty."</w:t>
        <w:br/>
        <w:t xml:space="preserve"> }</w:t>
        <w:br/>
        <w:t xml:space="preserve"> ],</w:t>
        <w:br/>
        <w:t xml:space="preserve"> "candidate_actions": [</w:t>
        <w:br/>
        <w:t xml:space="preserve"> {</w:t>
        <w:br/>
        <w:t xml:space="preserve"> "market": "natural_gas",</w:t>
        <w:br/>
        <w:t xml:space="preserve"> "confidence": "medium",</w:t>
        <w:br/>
        <w:t xml:space="preserve"> "trigger_condition": "watch_long_bias: if fresh, high-authority confirmation of LNG outage/escalation appears within the next 2\u20136 hours without offsetting storage/demand negatives."</w:t>
        <w:br/>
        <w:t xml:space="preserve"> },</w:t>
        <w:br/>
        <w:t xml:space="preserve"> {</w:t>
        <w:br/>
        <w:t xml:space="preserve"> "market": "natural_gas",</w:t>
        <w:br/>
        <w:t xml:space="preserve"> "confidence": "high",</w:t>
        <w:br/>
        <w:t xml:space="preserve"> "trigger_condition": "volatility_watch: if additional geopolitical headlines cluster (&gt;=2 distinct high-authority items inside 2 hours) OR if sharp contradiction emerges."</w:t>
        <w:br/>
        <w:t xml:space="preserve"> },</w:t>
        <w:br/>
        <w:t xml:space="preserve"> {</w:t>
        <w:br/>
        <w:t xml:space="preserve"> "market": "natural_gas",</w:t>
        <w:br/>
        <w:t xml:space="preserve"> "confidence": "medium",</w:t>
        <w:br/>
        <w:t xml:space="preserve"> "trigger_condition": "reversal_watch: if credible de-escalation/outage-resolution headlines arrive within 2 hours and the directional score drops below +20."</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"2026-03-20T06:00:00Z",</w:t>
        <w:br/>
        <w:t xml:space="preserve"> "bucket_end_utc": "2026-03-20T07:00:00Z",</w:t>
        <w:br/>
        <w:t xml:space="preserve"> "directional_score_signed": 10,</w:t>
        <w:br/>
        <w:t xml:space="preserve"> "bullish_pressure_score": 55,</w:t>
        <w:br/>
        <w:t xml:space="preserve"> "bearish_pressure_score": 45,</w:t>
        <w:br/>
        <w:t xml:space="preserve"> "net_sentiment_score": 10,</w:t>
        <w:br/>
        <w:t xml:space="preserve"> "velocity_score": 0,</w:t>
        <w:br/>
        <w:t xml:space="preserve"> "acceleration_score": 0,</w:t>
        <w:br/>
        <w:t xml:space="preserve"> "contradiction_ratio": 0.3,</w:t>
        <w:br/>
        <w:t xml:space="preserve"> "fresh_evidence_count": 1,</w:t>
        <w:br/>
        <w:t xml:space="preserve"> "stale_evidence_count": 1,</w:t>
        <w:br/>
        <w:t xml:space="preserve"> "conviction_score_0_100": 38,</w:t>
        <w:br/>
        <w:t xml:space="preserve"> "fragility_score_0_100": 78,</w:t>
        <w:br/>
        <w:t xml:space="preserve"> "dominant_state": "neutral_mixed"</w:t>
        <w:br/>
        <w:t xml:space="preserve"> },</w:t>
        <w:br/>
        <w:t xml:space="preserve"> {</w:t>
        <w:br/>
        <w:t xml:space="preserve"> "bucket_start_utc": "2026-03-20T07:00:00Z",</w:t>
        <w:br/>
        <w:t xml:space="preserve"> "bucket_end_utc": "2026-03-20T08:00:00Z",</w:t>
        <w:br/>
        <w:t xml:space="preserve"> "directional_score_signed": 12,</w:t>
        <w:br/>
        <w:t xml:space="preserve"> "bullish_pressure_score": 56,</w:t>
        <w:br/>
        <w:t xml:space="preserve"> "bearish_pressure_score": 44,</w:t>
        <w:br/>
        <w:t xml:space="preserve"> "net_sentiment_score": 12,</w:t>
        <w:br/>
        <w:t xml:space="preserve"> "velocity_score": 2,</w:t>
        <w:br/>
        <w:t xml:space="preserve"> "acceleration_score": 2,</w:t>
        <w:br/>
        <w:t xml:space="preserve"> "contradiction_ratio": 0.296,</w:t>
        <w:br/>
        <w:t xml:space="preserve"> "fresh_evidence_count": 1,</w:t>
        <w:br/>
        <w:t xml:space="preserve"> "stale_evidence_count": 1,</w:t>
        <w:br/>
        <w:t xml:space="preserve"> "conviction_score_0_100": 39,</w:t>
        <w:br/>
        <w:t xml:space="preserve"> "fragility_score_0_100": 78,</w:t>
        <w:br/>
        <w:t xml:space="preserve"> "dominant_state": "neutral_mixed"</w:t>
        <w:br/>
        <w:t xml:space="preserve"> },</w:t>
        <w:br/>
        <w:t xml:space="preserve"> {</w:t>
        <w:br/>
        <w:t xml:space="preserve"> "bucket_start_utc": "2026-03-20T08:00:00Z",</w:t>
        <w:br/>
        <w:t xml:space="preserve"> "bucket_end_utc": "2026-03-20T09:00:00Z",</w:t>
        <w:br/>
        <w:t xml:space="preserve"> "directional_score_signed": 14,</w:t>
        <w:br/>
        <w:t xml:space="preserve"> "bullish_pressure_score": 57,</w:t>
        <w:br/>
        <w:t xml:space="preserve"> "bearish_pressure_score": 43,</w:t>
        <w:br/>
        <w:t xml:space="preserve"> "net_sentiment_score": 14,</w:t>
        <w:br/>
        <w:t xml:space="preserve"> "velocity_score": 2,</w:t>
        <w:br/>
        <w:t xml:space="preserve"> "acceleration_score": 0,</w:t>
        <w:br/>
        <w:t xml:space="preserve"> "contradiction_ratio": 0.292,</w:t>
        <w:br/>
        <w:t xml:space="preserve"> "fresh_evidence_count": 1,</w:t>
        <w:br/>
        <w:t xml:space="preserve"> "stale_evidence_count": 1,</w:t>
        <w:br/>
        <w:t xml:space="preserve"> "conviction_score_0_100": 40,</w:t>
        <w:br/>
        <w:t xml:space="preserve"> "fragility_score_0_100": 77,</w:t>
        <w:br/>
        <w:t xml:space="preserve"> "dominant_state": "neutral_mixed"</w:t>
        <w:br/>
        <w:t xml:space="preserve"> },</w:t>
        <w:br/>
        <w:t xml:space="preserve"> {</w:t>
        <w:br/>
        <w:t xml:space="preserve"> "bucket_start_utc": "2026-03-20T09:00:00Z",</w:t>
        <w:br/>
        <w:t xml:space="preserve"> "bucket_end_utc": "2026-03-20T10:00:00Z",</w:t>
        <w:br/>
        <w:t xml:space="preserve"> "directional_score_signed": 16,</w:t>
        <w:br/>
        <w:t xml:space="preserve"> "bullish_pressure_score": 58,</w:t>
        <w:br/>
        <w:t xml:space="preserve"> "bearish_pressure_score": 42,</w:t>
        <w:br/>
        <w:t xml:space="preserve"> "net_sentiment_score": 16,</w:t>
        <w:br/>
        <w:t xml:space="preserve"> "velocity_score": 2,</w:t>
        <w:br/>
        <w:t xml:space="preserve"> "acceleration_score": 0,</w:t>
        <w:br/>
        <w:t xml:space="preserve"> "contradiction_ratio": 0.288,</w:t>
        <w:br/>
        <w:t xml:space="preserve"> "fresh_evidence_count": 2,</w:t>
        <w:br/>
        <w:t xml:space="preserve"> "stale_evidence_count": 1,</w:t>
        <w:br/>
        <w:t xml:space="preserve"> "conviction_score_0_100": 43,</w:t>
        <w:br/>
        <w:t xml:space="preserve"> "fragility_score_0_100": 77,</w:t>
        <w:br/>
        <w:t xml:space="preserve"> "dominant_state": "neutral_mixed"</w:t>
        <w:br/>
        <w:t xml:space="preserve"> },</w:t>
        <w:br/>
        <w:t xml:space="preserve"> {</w:t>
        <w:br/>
        <w:t xml:space="preserve"> "bucket_start_utc": "2026-03-20T10:00:00Z",</w:t>
        <w:br/>
        <w:t xml:space="preserve"> "bucket_end_utc": "2026-03-20T11:00:00Z",</w:t>
        <w:br/>
        <w:t xml:space="preserve"> "directional_score_signed": 15,</w:t>
        <w:br/>
        <w:t xml:space="preserve"> "bullish_pressure_score": 58,</w:t>
        <w:br/>
        <w:t xml:space="preserve"> "bearish_pressure_score": 42,</w:t>
        <w:br/>
        <w:t xml:space="preserve"> "net_sentiment_score": 15,</w:t>
        <w:br/>
        <w:t xml:space="preserve"> "velocity_score": -1,</w:t>
        <w:br/>
        <w:t xml:space="preserve"> "acceleration_score": -3,</w:t>
        <w:br/>
        <w:t xml:space="preserve"> "contradiction_ratio": 0.288,</w:t>
        <w:br/>
        <w:t xml:space="preserve"> "fresh_evidence_count": 1,</w:t>
        <w:br/>
        <w:t xml:space="preserve"> "stale_evidence_count": 1,</w:t>
        <w:br/>
        <w:t xml:space="preserve"> "conviction_score_0_100": 41,</w:t>
        <w:br/>
        <w:t xml:space="preserve"> "fragility_score_0_100": 77,</w:t>
        <w:br/>
        <w:t xml:space="preserve"> "dominant_state": "neutral_mixed"</w:t>
        <w:br/>
        <w:t xml:space="preserve"> },</w:t>
        <w:br/>
        <w:t xml:space="preserve"> {</w:t>
        <w:br/>
        <w:t xml:space="preserve"> "bucket_start_utc": "2026-03-20T11:00:00Z",</w:t>
        <w:br/>
        <w:t xml:space="preserve"> "bucket_end_utc": "2026-03-20T12:00:00Z",</w:t>
        <w:br/>
        <w:t xml:space="preserve"> "directional_score_signed": 14,</w:t>
        <w:br/>
        <w:t xml:space="preserve"> "bullish_pressure_score": 57,</w:t>
        <w:br/>
        <w:t xml:space="preserve"> "bearish_pressure_score": 43,</w:t>
        <w:br/>
        <w:t xml:space="preserve"> "net_sentiment_score": 14,</w:t>
        <w:br/>
        <w:t xml:space="preserve"> "velocity_score": -1,</w:t>
        <w:br/>
        <w:t xml:space="preserve"> "acceleration_score": 0,</w:t>
        <w:br/>
        <w:t xml:space="preserve"> "contradiction_ratio": 0.292,</w:t>
        <w:br/>
        <w:t xml:space="preserve"> "fresh_evidence_count": 1,</w:t>
        <w:br/>
        <w:t xml:space="preserve"> "stale_evidence_count": 1,</w:t>
        <w:br/>
        <w:t xml:space="preserve"> "conviction_score_0_100": 40,</w:t>
        <w:br/>
        <w:t xml:space="preserve"> "fragility_score_0_100": 77,</w:t>
        <w:br/>
        <w:t xml:space="preserve"> "dominant_state": "neutral_mixed"</w:t>
        <w:br/>
        <w:t xml:space="preserve"> },</w:t>
        <w:br/>
        <w:t xml:space="preserve"> {</w:t>
        <w:br/>
        <w:t xml:space="preserve"> "bucket_start_utc": "2026-03-20T12:00:00Z",</w:t>
        <w:br/>
        <w:t xml:space="preserve"> "bucket_end_utc": "2026-03-20T13:00:00Z",</w:t>
        <w:br/>
        <w:t xml:space="preserve"> "directional_score_signed": 16,</w:t>
        <w:br/>
        <w:t xml:space="preserve"> "bullish_pressure_score": 58,</w:t>
        <w:br/>
        <w:t xml:space="preserve"> "bearish_pressure_score": 42,</w:t>
        <w:br/>
        <w:t xml:space="preserve"> "net_sentiment_score": 16,</w:t>
        <w:br/>
        <w:t xml:space="preserve"> "velocity_score": 2,</w:t>
        <w:br/>
        <w:t xml:space="preserve"> "acceleration_score": 3,</w:t>
        <w:br/>
        <w:t xml:space="preserve"> "contradiction_ratio": 0.288,</w:t>
        <w:br/>
        <w:t xml:space="preserve"> "fresh_evidence_count": 2,</w:t>
        <w:br/>
        <w:t xml:space="preserve"> "stale_evidence_count": 1,</w:t>
        <w:br/>
        <w:t xml:space="preserve"> "conviction_score_0_100": 43,</w:t>
        <w:br/>
        <w:t xml:space="preserve"> "fragility_score_0_100": 76,</w:t>
        <w:br/>
        <w:t xml:space="preserve"> "dominant_state": "neutral_mixed"</w:t>
        <w:br/>
        <w:t xml:space="preserve"> },</w:t>
        <w:br/>
        <w:t xml:space="preserve"> {</w:t>
        <w:br/>
        <w:t xml:space="preserve"> "bucket_start_utc": "2026-03-20T13:00:00Z",</w:t>
        <w:br/>
        <w:t xml:space="preserve"> "bucket_end_utc": "2026-03-20T14:00:00Z",</w:t>
        <w:br/>
        <w:t xml:space="preserve"> "directional_score_signed": 18,</w:t>
        <w:br/>
        <w:t xml:space="preserve"> "bullish_pressure_score": 59,</w:t>
        <w:br/>
        <w:t xml:space="preserve"> "bearish_pressure_score": 41,</w:t>
        <w:br/>
        <w:t xml:space="preserve"> "net_sentiment_score": 18,</w:t>
        <w:br/>
        <w:t xml:space="preserve"> "velocity_score": 2,</w:t>
        <w:br/>
        <w:t xml:space="preserve"> "acceleration_score": 0,</w:t>
        <w:br/>
        <w:t xml:space="preserve"> "contradiction_ratio": 0.284,</w:t>
        <w:br/>
        <w:t xml:space="preserve"> "fresh_evidence_count": 2,</w:t>
        <w:br/>
        <w:t xml:space="preserve"> "stale_evidence_count": 1,</w:t>
        <w:br/>
        <w:t xml:space="preserve"> "conviction_score_0_100": 45,</w:t>
        <w:br/>
        <w:t xml:space="preserve"> "fragility_score_0_100": 76,</w:t>
        <w:br/>
        <w:t xml:space="preserve"> "dominant_state": "neutral_mixed"</w:t>
        <w:br/>
        <w:t xml:space="preserve"> },</w:t>
        <w:br/>
        <w:t xml:space="preserve"> {</w:t>
        <w:br/>
        <w:t xml:space="preserve"> "bucket_start_utc": "2026-03-20T14:00:00Z",</w:t>
        <w:br/>
        <w:t xml:space="preserve"> "bucket_end_utc": "2026-03-20T15:00:00Z",</w:t>
        <w:br/>
        <w:t xml:space="preserve"> "directional_score_signed": 20,</w:t>
        <w:br/>
        <w:t xml:space="preserve"> "bullish_pressure_score": 60,</w:t>
        <w:br/>
        <w:t xml:space="preserve"> "bearish_pressure_score": 40,</w:t>
        <w:br/>
        <w:t xml:space="preserve"> "net_sentiment_score": 20,</w:t>
        <w:br/>
        <w:t xml:space="preserve"> "velocity_score": 2,</w:t>
        <w:br/>
        <w:t xml:space="preserve"> "acceleration_score": 0,</w:t>
        <w:br/>
        <w:t xml:space="preserve"> "contradiction_ratio": 0.28,</w:t>
        <w:br/>
        <w:t xml:space="preserve"> "fresh_evidence_count": 2,</w:t>
        <w:br/>
        <w:t xml:space="preserve"> "stale_evidence_count": 1,</w:t>
        <w:br/>
        <w:t xml:space="preserve"> "conviction_score_0_100": 47,</w:t>
        <w:br/>
        <w:t xml:space="preserve"> "fragility_score_0_100": 75,</w:t>
        <w:br/>
        <w:t xml:space="preserve"> "dominant_state": "bullish"</w:t>
        <w:br/>
        <w:t xml:space="preserve"> },</w:t>
        <w:br/>
        <w:t xml:space="preserve"> {</w:t>
        <w:br/>
        <w:t xml:space="preserve"> "bucket_start_utc": "2026-03-20T15:00:00Z",</w:t>
        <w:br/>
        <w:t xml:space="preserve"> "bucket_end_utc": "2026-03-20T16:00:00Z",</w:t>
        <w:br/>
        <w:t xml:space="preserve"> "directional_score_signed": 22,</w:t>
        <w:br/>
        <w:t xml:space="preserve"> "bullish_pressure_score": 61,</w:t>
        <w:br/>
        <w:t xml:space="preserve"> "bearish_pressure_score": 39,</w:t>
        <w:br/>
        <w:t xml:space="preserve"> "net_sentiment_score": 22,</w:t>
        <w:br/>
        <w:t xml:space="preserve"> "velocity_score": 2,</w:t>
        <w:br/>
        <w:t xml:space="preserve"> "acceleration_score": 0,</w:t>
        <w:br/>
        <w:t xml:space="preserve"> "contradiction_ratio": 0.276,</w:t>
        <w:br/>
        <w:t xml:space="preserve"> "fresh_evidence_count": 2,</w:t>
        <w:br/>
        <w:t xml:space="preserve"> "stale_evidence_count": 1,</w:t>
        <w:br/>
        <w:t xml:space="preserve"> "conviction_score_0_100": 49,</w:t>
        <w:br/>
        <w:t xml:space="preserve"> "fragility_score_0_100": 75,</w:t>
        <w:br/>
        <w:t xml:space="preserve"> "dominant_state": "bullish"</w:t>
        <w:br/>
        <w:t xml:space="preserve"> },</w:t>
        <w:br/>
        <w:t xml:space="preserve"> {</w:t>
        <w:br/>
        <w:t xml:space="preserve"> "bucket_start_utc": "2026-03-20T16:00:00Z",</w:t>
        <w:br/>
        <w:t xml:space="preserve"> "bucket_end_utc": "2026-03-20T17:00:00Z",</w:t>
        <w:br/>
        <w:t xml:space="preserve"> "directional_score_signed": 25,</w:t>
        <w:br/>
        <w:t xml:space="preserve"> "bullish_pressure_score": 63,</w:t>
        <w:br/>
        <w:t xml:space="preserve"> "bearish_pressure_score": 37,</w:t>
        <w:br/>
        <w:t xml:space="preserve"> "net_sentiment_score": 25,</w:t>
        <w:br/>
        <w:t xml:space="preserve"> "velocity_score": 3,</w:t>
        <w:br/>
        <w:t xml:space="preserve"> "acceleration_score": 1,</w:t>
        <w:br/>
        <w:t xml:space="preserve"> "contradiction_ratio": 0.268,</w:t>
        <w:br/>
        <w:t xml:space="preserve"> "fresh_evidence_count": 3,</w:t>
        <w:br/>
        <w:t xml:space="preserve"> "stale_evidence_count": 1,</w:t>
        <w:br/>
        <w:t xml:space="preserve"> "conviction_score_0_100": 52,</w:t>
        <w:br/>
        <w:t xml:space="preserve"> "fragility_score_0_100": 74,</w:t>
        <w:br/>
        <w:t xml:space="preserve"> "dominant_state": "bullish"</w:t>
        <w:br/>
        <w:t xml:space="preserve"> },</w:t>
        <w:br/>
        <w:t xml:space="preserve"> {</w:t>
        <w:br/>
        <w:t xml:space="preserve"> "bucket_start_utc": "2026-03-20T17:00:00Z",</w:t>
        <w:br/>
        <w:t xml:space="preserve"> "bucket_end_utc": "2026-03-20T18:00:00Z",</w:t>
        <w:br/>
        <w:t xml:space="preserve"> "directional_score_signed": 28,</w:t>
        <w:br/>
        <w:t xml:space="preserve"> "bullish_pressure_score": 64,</w:t>
        <w:br/>
        <w:t xml:space="preserve"> "bearish_pressure_score": 36,</w:t>
        <w:br/>
        <w:t xml:space="preserve"> "net_sentiment_score": 28,</w:t>
        <w:br/>
        <w:t xml:space="preserve"> "velocity_score": 3,</w:t>
        <w:br/>
        <w:t xml:space="preserve"> "acceleration_score": 0,</w:t>
        <w:br/>
        <w:t xml:space="preserve"> "contradiction_ratio": 0.264,</w:t>
        <w:br/>
        <w:t xml:space="preserve"> "fresh_evidence_count": 3,</w:t>
        <w:br/>
        <w:t xml:space="preserve"> "stale_evidence_count": 1,</w:t>
        <w:br/>
        <w:t xml:space="preserve"> "conviction_score_0_100": 54,</w:t>
        <w:br/>
        <w:t xml:space="preserve"> "fragility_score_0_100": 74,</w:t>
        <w:br/>
        <w:t xml:space="preserve"> "dominant_state": "bullish"</w:t>
        <w:br/>
        <w:t xml:space="preserve"> },</w:t>
        <w:br/>
        <w:t xml:space="preserve"> {</w:t>
        <w:br/>
        <w:t xml:space="preserve"> "bucket_start_utc": "2026-03-20T18:00:00Z",</w:t>
        <w:br/>
        <w:t xml:space="preserve"> "bucket_end_utc": "2026-03-20T19:00:00Z",</w:t>
        <w:br/>
        <w:t xml:space="preserve"> "directional_score_signed": 38,</w:t>
        <w:br/>
        <w:t xml:space="preserve"> "bullish_pressure_score": 69,</w:t>
        <w:br/>
        <w:t xml:space="preserve"> "bearish_pressure_score": 31,</w:t>
        <w:br/>
        <w:t xml:space="preserve"> "net_sentiment_score": 38,</w:t>
        <w:br/>
        <w:t xml:space="preserve"> "velocity_score": 10,</w:t>
        <w:br/>
        <w:t xml:space="preserve"> "acceleration_score": 7,</w:t>
        <w:br/>
        <w:t xml:space="preserve"> "contradiction_ratio": 0.244,</w:t>
        <w:br/>
        <w:t xml:space="preserve"> "fresh_evidence_count": 6,</w:t>
        <w:br/>
        <w:t xml:space="preserve"> "stale_evidence_count": 1,</w:t>
        <w:br/>
        <w:t xml:space="preserve"> "conviction_score_0_100": 66,</w:t>
        <w:br/>
        <w:t xml:space="preserve"> "fragility_score_0_100": 72,</w:t>
        <w:br/>
        <w:t xml:space="preserve"> "dominant_state": "bullish"</w:t>
        <w:br/>
        <w:t xml:space="preserve"> },</w:t>
        <w:br/>
        <w:t xml:space="preserve"> {</w:t>
        <w:br/>
        <w:t xml:space="preserve"> "bucket_start_utc": "2026-03-20T19:00:00Z",</w:t>
        <w:br/>
        <w:t xml:space="preserve"> "bucket_end_utc": "2026-03-20T20:00:00Z",</w:t>
        <w:br/>
        <w:t xml:space="preserve"> "directional_score_signed": 36,</w:t>
        <w:br/>
        <w:t xml:space="preserve"> "bullish_pressure_score": 68,</w:t>
        <w:br/>
        <w:t xml:space="preserve"> "bearish_pressure_score": 32,</w:t>
        <w:br/>
        <w:t xml:space="preserve"> "net_sentiment_score": 36,</w:t>
        <w:br/>
        <w:t xml:space="preserve"> "velocity_score": -2,</w:t>
        <w:br/>
        <w:t xml:space="preserve"> "acceleration_score": -12,</w:t>
        <w:br/>
        <w:t xml:space="preserve"> "contradiction_ratio": 0.248,</w:t>
        <w:br/>
        <w:t xml:space="preserve"> "fresh_evidence_count": 5,</w:t>
        <w:br/>
        <w:t xml:space="preserve"> "stale_evidence_count": 1,</w:t>
        <w:br/>
        <w:t xml:space="preserve"> "conviction_score_0_100": 63,</w:t>
        <w:br/>
        <w:t xml:space="preserve"> "fragility_score_0_100": 73,</w:t>
        <w:br/>
        <w:t xml:space="preserve"> "dominant_state": "bullish"</w:t>
        <w:br/>
        <w:t xml:space="preserve"> },</w:t>
        <w:br/>
        <w:t xml:space="preserve"> {</w:t>
        <w:br/>
        <w:t xml:space="preserve"> "bucket_start_utc": "2026-03-20T20:00:00Z",</w:t>
        <w:br/>
        <w:t xml:space="preserve"> "bucket_end_utc": "2026-03-20T21:00:00Z",</w:t>
        <w:br/>
        <w:t xml:space="preserve"> "directional_score_signed": 34,</w:t>
        <w:br/>
        <w:t xml:space="preserve"> "bullish_pressure_score": 67,</w:t>
        <w:br/>
        <w:t xml:space="preserve"> "bearish_pressure_score": 33,</w:t>
        <w:br/>
        <w:t xml:space="preserve"> "net_sentiment_score": 34,</w:t>
        <w:br/>
        <w:t xml:space="preserve"> "velocity_score": -2,</w:t>
        <w:br/>
        <w:t xml:space="preserve"> "acceleration_score": 0,</w:t>
        <w:br/>
        <w:t xml:space="preserve"> "contradiction_ratio": 0.252,</w:t>
        <w:br/>
        <w:t xml:space="preserve"> "fresh_evidence_count": 4,</w:t>
        <w:br/>
        <w:t xml:space="preserve"> "stale_evidence_count": 1,</w:t>
        <w:br/>
        <w:t xml:space="preserve"> "conviction_score_0_100": 60,</w:t>
        <w:br/>
        <w:t xml:space="preserve"> "fragility_score_0_100": 73,</w:t>
        <w:br/>
        <w:t xml:space="preserve"> "dominant_state": "bullish"</w:t>
        <w:br/>
        <w:t xml:space="preserve"> },</w:t>
        <w:br/>
        <w:t xml:space="preserve"> {</w:t>
        <w:br/>
        <w:t xml:space="preserve"> "bucket_start_utc": "2026-03-20T21:00:00Z",</w:t>
        <w:br/>
        <w:t xml:space="preserve"> "bucket_end_utc": "2026-03-20T22:00:00Z",</w:t>
        <w:br/>
        <w:t xml:space="preserve"> "directional_score_signed": 32,</w:t>
        <w:br/>
        <w:t xml:space="preserve"> "bullish_pressure_score": 66,</w:t>
        <w:br/>
        <w:t xml:space="preserve"> "bearish_pressure_score": 34,</w:t>
        <w:br/>
        <w:t xml:space="preserve"> "net_sentiment_score": 32,</w:t>
        <w:br/>
        <w:t xml:space="preserve"> "velocity_score": -2,</w:t>
        <w:br/>
        <w:t xml:space="preserve"> "acceleration_score": 0,</w:t>
        <w:br/>
        <w:t xml:space="preserve"> "contradiction_ratio": 0.256,</w:t>
        <w:br/>
        <w:t xml:space="preserve"> "fresh_evidence_count": 3,</w:t>
        <w:br/>
        <w:t xml:space="preserve"> "stale_evidence_count": 1,</w:t>
        <w:br/>
        <w:t xml:space="preserve"> "conviction_score_0_100": 57,</w:t>
        <w:br/>
        <w:t xml:space="preserve"> "fragility_score_0_100": 74,</w:t>
        <w:br/>
        <w:t xml:space="preserve"> "dominant_state": "bullish"</w:t>
        <w:br/>
        <w:t xml:space="preserve"> },</w:t>
        <w:br/>
        <w:t xml:space="preserve"> {</w:t>
        <w:br/>
        <w:t xml:space="preserve"> "bucket_start_utc": "2026-03-20T22:00:00Z",</w:t>
        <w:br/>
        <w:t xml:space="preserve"> "bucket_end_utc": "2026-03-20T23:00:00Z",</w:t>
        <w:br/>
        <w:t xml:space="preserve"> "directional_score_signed": 30,</w:t>
        <w:br/>
        <w:t xml:space="preserve"> "bullish_pressure_score": 65,</w:t>
        <w:br/>
        <w:t xml:space="preserve"> "bearish_pressure_score": 35,</w:t>
        <w:br/>
        <w:t xml:space="preserve"> "net_sentiment_score": 30,</w:t>
        <w:br/>
        <w:t xml:space="preserve"> "velocity_score": -2,</w:t>
        <w:br/>
        <w:t xml:space="preserve"> "acceleration_score": 0,</w:t>
        <w:br/>
        <w:t xml:space="preserve"> "contradiction_ratio": 0.26,</w:t>
        <w:br/>
        <w:t xml:space="preserve"> "fresh_evidence_count": 3,</w:t>
        <w:br/>
        <w:t xml:space="preserve"> "stale_evidence_count": 1,</w:t>
        <w:br/>
        <w:t xml:space="preserve"> "conviction_score_0_100": 55,</w:t>
        <w:br/>
        <w:t xml:space="preserve"> "fragility_score_0_100": 74,</w:t>
        <w:br/>
        <w:t xml:space="preserve"> "dominant_state": "bullish"</w:t>
        <w:br/>
        <w:t xml:space="preserve"> },</w:t>
        <w:br/>
        <w:t xml:space="preserve"> {</w:t>
        <w:br/>
        <w:t xml:space="preserve"> "bucket_start_utc": "2026-03-20T23:00:00Z",</w:t>
        <w:br/>
        <w:t xml:space="preserve"> "bucket_end_utc": "2026-03-21T00:00:00Z",</w:t>
        <w:br/>
        <w:t xml:space="preserve"> "directional_score_signed": 28,</w:t>
        <w:br/>
        <w:t xml:space="preserve"> "bullish_pressure_score": 64,</w:t>
        <w:br/>
        <w:t xml:space="preserve"> "bearish_pressure_score": 36,</w:t>
        <w:br/>
        <w:t xml:space="preserve"> "net_sentiment_score": 28,</w:t>
        <w:br/>
        <w:t xml:space="preserve"> "velocity_score": -2,</w:t>
        <w:br/>
        <w:t xml:space="preserve"> "acceleration_score": 0,</w:t>
        <w:br/>
        <w:t xml:space="preserve"> "contradiction_ratio": 0.264,</w:t>
        <w:br/>
        <w:t xml:space="preserve"> "fresh_evidence_count": 2,</w:t>
        <w:br/>
        <w:t xml:space="preserve"> "stale_evidence_count": 1,</w:t>
        <w:br/>
        <w:t xml:space="preserve"> "conviction_score_0_100": 52,</w:t>
        <w:br/>
        <w:t xml:space="preserve"> "fragility_score_0_100": 75,</w:t>
        <w:br/>
        <w:t xml:space="preserve"> "dominant_state": "bullish"</w:t>
        <w:br/>
        <w:t xml:space="preserve"> },</w:t>
        <w:br/>
        <w:t xml:space="preserve"> {</w:t>
        <w:br/>
        <w:t xml:space="preserve"> "bucket_start_utc": "2026-03-21T00:00:00Z",</w:t>
        <w:br/>
        <w:t xml:space="preserve"> "bucket_end_utc": "2026-03-21T01:00:00Z",</w:t>
        <w:br/>
        <w:t xml:space="preserve"> "directional_score_signed": 30,</w:t>
        <w:br/>
        <w:t xml:space="preserve"> "bullish_pressure_score": 65,</w:t>
        <w:br/>
        <w:t xml:space="preserve"> "bearish_pressure_score": 35,</w:t>
        <w:br/>
        <w:t xml:space="preserve"> "net_sentiment_score": 30,</w:t>
        <w:br/>
        <w:t xml:space="preserve"> "velocity_score": 2,</w:t>
        <w:br/>
        <w:t xml:space="preserve"> "acceleration_score": 4,</w:t>
        <w:br/>
        <w:t xml:space="preserve"> "contradiction_ratio": 0.26,</w:t>
        <w:br/>
        <w:t xml:space="preserve"> "fresh_evidence_count": 3,</w:t>
        <w:br/>
        <w:t xml:space="preserve"> "stale_evidence_count": 1,</w:t>
        <w:br/>
        <w:t xml:space="preserve"> "conviction_score_0_100": 55,</w:t>
        <w:br/>
        <w:t xml:space="preserve"> "fragility_score_0_100": 74,</w:t>
        <w:br/>
        <w:t xml:space="preserve"> "dominant_state": "bullish"</w:t>
        <w:br/>
        <w:t xml:space="preserve"> },</w:t>
        <w:br/>
        <w:t xml:space="preserve"> {</w:t>
        <w:br/>
        <w:t xml:space="preserve"> "bucket_start_utc": "2026-03-21T01:00:00Z",</w:t>
        <w:br/>
        <w:t xml:space="preserve"> "bucket_end_utc": "2026-03-21T02:00:00Z",</w:t>
        <w:br/>
        <w:t xml:space="preserve"> "directional_score_signed": 33,</w:t>
        <w:br/>
        <w:t xml:space="preserve"> "bullish_pressure_score": 67,</w:t>
        <w:br/>
        <w:t xml:space="preserve"> "bearish_pressure_score": 33,</w:t>
        <w:br/>
        <w:t xml:space="preserve"> "net_sentiment_score": 33,</w:t>
        <w:br/>
        <w:t xml:space="preserve"> "velocity_score": 3,</w:t>
        <w:br/>
        <w:t xml:space="preserve"> "acceleration_score": 1,</w:t>
        <w:br/>
        <w:t xml:space="preserve"> "contradiction_ratio": 0.252,</w:t>
        <w:br/>
        <w:t xml:space="preserve"> "fresh_evidence_count": 3,</w:t>
        <w:br/>
        <w:t xml:space="preserve"> "stale_evidence_count": 1,</w:t>
        <w:br/>
        <w:t xml:space="preserve"> "conviction_score_0_100": 58,</w:t>
        <w:br/>
        <w:t xml:space="preserve"> "fragility_score_0_100": 74,</w:t>
        <w:br/>
        <w:t xml:space="preserve"> "dominant_state": "bullish"</w:t>
        <w:br/>
        <w:t xml:space="preserve"> },</w:t>
        <w:br/>
        <w:t xml:space="preserve"> {</w:t>
        <w:br/>
        <w:t xml:space="preserve"> "bucket_start_utc": "2026-03-21T02:00:00Z",</w:t>
        <w:br/>
        <w:t xml:space="preserve"> "bucket_end_utc": "2026-03-21T03:00:00Z",</w:t>
        <w:br/>
        <w:t xml:space="preserve"> "directional_score_signed": 35,</w:t>
        <w:br/>
        <w:t xml:space="preserve"> "bullish_pressure_score": 68,</w:t>
        <w:br/>
        <w:t xml:space="preserve"> "bearish_pressure_score": 32,</w:t>
        <w:br/>
        <w:t xml:space="preserve"> "net_sentiment_score": 35,</w:t>
        <w:br/>
        <w:t xml:space="preserve"> "velocity_score": 2,</w:t>
        <w:br/>
        <w:t xml:space="preserve"> "acceleration_score": -1,</w:t>
        <w:br/>
        <w:t xml:space="preserve"> "contradiction_ratio": 0.248,</w:t>
        <w:br/>
        <w:t xml:space="preserve"> "fresh_evidence_count": 3,</w:t>
        <w:br/>
        <w:t xml:space="preserve"> "stale_evidence_count": 1,</w:t>
        <w:br/>
        <w:t xml:space="preserve"> "conviction_score_0_100": 60,</w:t>
        <w:br/>
        <w:t xml:space="preserve"> "fragility_score_0_100": 74,</w:t>
        <w:br/>
        <w:t xml:space="preserve"> "dominant_state": "bullish"</w:t>
        <w:br/>
        <w:t xml:space="preserve"> },</w:t>
        <w:br/>
        <w:t xml:space="preserve"> {</w:t>
        <w:br/>
        <w:t xml:space="preserve"> "bucket_start_utc": "2026-03-21T03:00:00Z",</w:t>
        <w:br/>
        <w:t xml:space="preserve"> "bucket_end_utc": "2026-03-21T04:00:00Z",</w:t>
        <w:br/>
        <w:t xml:space="preserve"> "directional_score_signed": 40,</w:t>
        <w:br/>
        <w:t xml:space="preserve"> "bullish_pressure_score": 70,</w:t>
        <w:br/>
        <w:t xml:space="preserve"> "bearish_pressure_score": 30,</w:t>
        <w:br/>
        <w:t xml:space="preserve"> "net_sentiment_score": 40,</w:t>
        <w:br/>
        <w:t xml:space="preserve"> "velocity_score": 5,</w:t>
        <w:br/>
        <w:t xml:space="preserve"> "acceleration_score": 3,</w:t>
        <w:br/>
        <w:t xml:space="preserve"> "contradiction_ratio": 0.24,</w:t>
        <w:br/>
        <w:t xml:space="preserve"> "fresh_evidence_count": 4,</w:t>
        <w:br/>
        <w:t xml:space="preserve"> "stale_evidence_count": 1,</w:t>
        <w:br/>
        <w:t xml:space="preserve"> "conviction_score_0_100": 66,</w:t>
        <w:br/>
        <w:t xml:space="preserve"> "fragility_score_0_100": 73,</w:t>
        <w:br/>
        <w:t xml:space="preserve"> "dominant_state": "bullish"</w:t>
        <w:br/>
        <w:t xml:space="preserve"> },</w:t>
        <w:br/>
        <w:t xml:space="preserve"> {</w:t>
        <w:br/>
        <w:t xml:space="preserve"> "bucket_start_utc": "2026-03-21T04:00:00Z",</w:t>
        <w:br/>
        <w:t xml:space="preserve"> "bucket_end_utc": "2026-03-21T05:00:00Z",</w:t>
        <w:br/>
        <w:t xml:space="preserve"> "directional_score_signed": 46,</w:t>
        <w:br/>
        <w:t xml:space="preserve"> "bullish_pressure_score": 73,</w:t>
        <w:br/>
        <w:t xml:space="preserve"> "bearish_pressure_score": 27,</w:t>
        <w:br/>
        <w:t xml:space="preserve"> "net_sentiment_score": 46,</w:t>
        <w:br/>
        <w:t xml:space="preserve"> "velocity_score": 6,</w:t>
        <w:br/>
        <w:t xml:space="preserve"> "acceleration_score": 1,</w:t>
        <w:br/>
        <w:t xml:space="preserve"> "contradiction_ratio": 0.228,</w:t>
        <w:br/>
        <w:t xml:space="preserve"> "fresh_evidence_count": 5,</w:t>
        <w:br/>
        <w:t xml:space="preserve"> "stale_evidence_count": 1,</w:t>
        <w:br/>
        <w:t xml:space="preserve"> "conviction_score_0_100": 72,</w:t>
        <w:br/>
        <w:t xml:space="preserve"> "fragility_score_0_100": 72,</w:t>
        <w:br/>
        <w:t xml:space="preserve"> "dominant_state": "bullish"</w:t>
        <w:br/>
        <w:t xml:space="preserve"> },</w:t>
        <w:br/>
        <w:t xml:space="preserve"> {</w:t>
        <w:br/>
        <w:t xml:space="preserve"> "bucket_start_utc": "2026-03-21T05:00:00Z",</w:t>
        <w:br/>
        <w:t xml:space="preserve"> "bucket_end_utc": "2026-03-21T06:00:00Z",</w:t>
        <w:br/>
        <w:t xml:space="preserve"> "directional_score_signed": 44,</w:t>
        <w:br/>
        <w:t xml:space="preserve"> "bullish_pressure_score": 72,</w:t>
        <w:br/>
        <w:t xml:space="preserve"> "bearish_pressure_score": 28,</w:t>
        <w:br/>
        <w:t xml:space="preserve"> "net_sentiment_score": 44,</w:t>
        <w:br/>
        <w:t xml:space="preserve"> "velocity_score": -2,</w:t>
        <w:br/>
        <w:t xml:space="preserve"> "acceleration_score": -8,</w:t>
        <w:br/>
        <w:t xml:space="preserve"> "contradiction_ratio": 0.232,</w:t>
        <w:br/>
        <w:t xml:space="preserve"> "fresh_evidence_count": 4,</w:t>
        <w:br/>
        <w:t xml:space="preserve"> "stale_evidence_count": 1,</w:t>
        <w:br/>
        <w:t xml:space="preserve"> "conviction_score_0_100": 69,</w:t>
        <w:br/>
        <w:t xml:space="preserve"> "fragility_score_0_100": 74,</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46,</w:t>
        <w:br/>
        <w:t xml:space="preserve"> "timeseries_peak_bearish": 0,</w:t>
        <w:br/>
        <w:t xml:space="preserve"> "latest_inflection_direction": "down",</w:t>
        <w:br/>
        <w:t xml:space="preserve"> "latest_inflection_strength": 2,</w:t>
        <w:br/>
        <w:t xml:space="preserve"> "signal_regime": "weakening_bullish"</w:t>
        <w:br/>
        <w:t xml:space="preserve"> }</w:t>
        <w:br/>
        <w:t xml:space="preserve"> },</w:t>
        <w:br/>
        <w:t xml:space="preserve"> "diagnostics": {</w:t>
        <w:br/>
        <w:t xml:space="preserve"> "trends_seen": 12,</w:t>
        <w:br/>
        <w:t xml:space="preserve"> "trends_admitted": 12,</w:t>
        <w:br/>
        <w:t xml:space="preserve"> "cross_domain_merges": 4,</w:t>
        <w:br/>
        <w:t xml:space="preserve"> "stale_suppression_count": 4,</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per-trend physics/trend_state_memory supplied; used legacy approximations from recency, confidence, tags, and temporal heat.",</w:t>
        <w:br/>
        <w:t xml:space="preserve"> "Prior market state not supplied; state_change computed assuming prior=neutral_mixed.",</w:t>
        <w:br/>
        <w:t xml:space="preserve"> "Contradictions array empty; reversal risk inferred from momentum deceleration + mixed (thin) storage/inventory outliers rather than explicit contradiction records."</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https://www.diyinvestor.net/renewed-uncertainty-across-global-energy-and-financial-markets/</w:t>
        </w:r>
      </w:hyperlink>
      <w:r>
        <w:t xml:space="preserve"> - * The conflict in the Middle East has escalated with Iran launching strikes on oil and gas facilities. * Qatar’s LNG production halted after strikes, raising fears of supply disruption. * Shipping risks and insurance costs have increased around the Strait of Hormuz. * Qatar’s Ras Laffan complex, a major LNG hub, is reported damaged, impacting global gas markets. * Global gas prices surged nearly 30%, and oil prices may rise above $130 if crisis worsens. * The conflict threatens the global energy system, with potential long-term supply impacts. * Scenario probabilities include ceasefire, limited escalation, and full closure of the Strait, with varying price impacts. * The crisis increases inflation risks in Europe and Asia, complicating monetary policy. 2. </w:t>
      </w:r>
      <w:hyperlink r:id="rId10">
        <w:r>
          <w:rPr>
            <w:color w:val="0000EE"/>
            <w:u w:val="single"/>
          </w:rPr>
          <w:t>https://peakoil.com/production/what-to-know-about-south-pars-the-worlds-largest-natural-gas-field-after-israeli-strike</w:t>
        </w:r>
      </w:hyperlink>
      <w:r>
        <w:t xml:space="preserve"> - • Israel launched air strikes on South Pars, a major natural gas reserve offshore in the Persian Gulf, affecting Iran and neighbouring states. • The strike occurred in the context of regional conflict, disrupting gas supplies for Iran, Turkey, Iraq, and Central Asia. • South Pars accounts for about 70% of Iran's gas consumption and is part of a larger field linked to global LNG trade. • The attack has caused wider implications, including increased food and fertiliser prices and escalations in regional energy infrastructure attacks. • Brent crude oil prices increased to $119 per barrel amid the conflict. 3. </w:t>
      </w:r>
      <w:hyperlink r:id="rId11">
        <w:r>
          <w:rPr>
            <w:color w:val="0000EE"/>
            <w:u w:val="single"/>
          </w:rPr>
          <w:t>https://www.livemint.com/news/world/nato-exit-from-iraq-alliance-pulls-out-hundreds-of-personnel-as-us-conflict-with-iran-rages-on-11774027046766.html</w:t>
        </w:r>
      </w:hyperlink>
      <w:r>
        <w:t xml:space="preserve"> - * NATO pulled several hundred personnel from Iraq, including troops from allies and partner countries, amid US-Israel-Iran tensions. * The last NATO personnel in Iraq left on Friday, ending the non-combat mission established in 2018. * US Air Force General Alexus Grynkewich thanked Iraq and allies for assistance in relocating personnel. * US President Trump stated that the US no longer needs NATO assistance, citing military success and declining involvement. * The focus on the Strait of Hormuz relates to Iran’s attacks on ships following US and Israeli attacks on Iran, which also targeted the Islamic Republic’s leadership. 4. </w:t>
      </w:r>
      <w:hyperlink r:id="rId12">
        <w:r>
          <w:rPr>
            <w:color w:val="0000EE"/>
            <w:u w:val="single"/>
          </w:rPr>
          <w:t>https://www.mtemwapoetry.blog/2026/03/trump-criticizes-nato-allies-as.html</w:t>
        </w:r>
      </w:hyperlink>
      <w:r>
        <w:t xml:space="preserve"> - • Trump criticises NATO allies for failing to support efforts to secure the Strait of Hormuz, a vital shipping route carrying about 20% of the world's oil. • Iran's leadership issues defiant rhetoric as military exchanges escalate, targeting energy infrastructure such as South Pars gas field and Kharg Island. • UK, France, and Germany signal willingness to support maritime security but have no confirmed plans to deploy naval escorts. • US considers aggressive actions against Iranian oil infrastructure, potentially escalating the conflict. • The crisis raises concerns over global energy markets and regional stability. 5. </w:t>
      </w:r>
      <w:hyperlink r:id="rId13">
        <w:r>
          <w:rPr>
            <w:color w:val="0000EE"/>
            <w:u w:val="single"/>
          </w:rPr>
          <w:t>https://www.aletihad.ae/opinion/4652955/%D8%A5%D9%8A%D8%B1%D8%A7%D9%86---%D9%88%D8%AF%D8%B1%D9%88%D8%B3-%D8%AD%D8%B1%D8%A8-%D8%A7%D9%84%D8%B3%D9%88%D9%8A%D8%B3</w:t>
        </w:r>
      </w:hyperlink>
      <w:r>
        <w:t xml:space="preserve"> - * The article compares the 1956 Suez Crisis with recent US military actions against Iran. * It highlights the diplomatic and geopolitical lessons from the Suez Crisis, including the importance of strategic alliances and political success. * It discusses US operations against Iran, their limited strategic outcomes, and the regional impact, including threats to energy shipping through the Strait of Hormuz. * It reflects on the potential long-term geopolitical and economic consequences of US actions and the risks of unilateral military operations. * It notes regional tensions with Gulf countries and the global economic and energy market impact.</w:t>
      </w:r>
      <w:r/>
    </w:p>
    <w:p>
      <w:r/>
      <w:r>
        <w:t xml:space="preserve">6. </w:t>
      </w:r>
      <w:hyperlink r:id="rId14">
        <w:r>
          <w:rPr>
            <w:color w:val="0000EE"/>
            <w:u w:val="single"/>
          </w:rPr>
          <w:t>https://www.newstatesman.com/international-politics/geopolitics/2026/03/the-world-energy-shock-is-coming</w:t>
        </w:r>
      </w:hyperlink>
      <w:r>
        <w:t xml:space="preserve"> - * The conflict between Iran and Israel has led to attacks on oil, gas, and related infrastructure, disrupting global supply chains. * The strait of Hormuz, a critical passage for fossil fuel exports, may remain closed, impacting global markets. * Production halts, damage to infrastructure, and supply chain disruptions threaten to cause inflation, shortages, stagflation, and financial instability. * The effects are likely to hurt developing countries hardest, with potential for food shortages and increased inequalities. * Policy responses suggested include reserves releases, price caps, and rationing protocols.</w:t>
      </w:r>
      <w:r/>
    </w:p>
    <w:p>
      <w:r/>
      <w:r>
        <w:t xml:space="preserve">These events threaten global economic stability with interconnected supply chain impacts and geopolitical tensions. 7. </w:t>
      </w:r>
      <w:hyperlink r:id="rId15">
        <w:r>
          <w:rPr>
            <w:color w:val="0000EE"/>
            <w:u w:val="single"/>
          </w:rPr>
          <w:t>https://ria.ru/20260321/ukraina-2082101727.html</w:t>
        </w:r>
      </w:hyperlink>
      <w:r>
        <w:t xml:space="preserve"> - * European nations are experiencing the biggest energy crisis since the 1970s, attributed to sanctions against Russia and support for Ukraine. * The crisis has led to a decline in industrial production by approximately 2-3% annually and a 2% fall in added value of goods sold in 2024. * Despite economic difficulties, EU leadership maintains sanctions are an 'inevitable price' for security and supporting Ukraine. * A 20th package of sanctions has not been agreed upon, but there is hope for swift adoption. * Russia claims it can handle sanctions, while Western opinions suggest restrictive measures are ineffective. 8. </w:t>
      </w:r>
      <w:hyperlink r:id="rId16">
        <w:r>
          <w:rPr>
            <w:color w:val="0000EE"/>
            <w:u w:val="single"/>
          </w:rPr>
          <w:t>https://www.omanobserver.om/article/1186467/world/region/attack-causes-fire-at-kuwait-oil-refinery</w:t>
        </w:r>
      </w:hyperlink>
      <w:r>
        <w:t xml:space="preserve"> - * A fire occurred at a Kuwait oil refinery following a drone attack from Iran. * The attack took place in Kuwait's Mina Al Ahmadi refinery, with a second incident reported this week. * The incident is part of escalations linked to conflicts involving Iran, Israel, and Gulf energy infrastructure. * Iranian authorities vowed retaliation after an Israeli strike damaged Iran's South Pars gas field. * The escalation has raised fears of lasting damage to oil and gas supplies in the Gulf region. 9. </w:t>
      </w:r>
      <w:hyperlink r:id="rId17">
        <w:r>
          <w:rPr>
            <w:color w:val="0000EE"/>
            <w:u w:val="single"/>
          </w:rPr>
          <w:t>https://www.novinite.com/view_news.php?id=237603</w:t>
        </w:r>
      </w:hyperlink>
      <w:r>
        <w:t xml:space="preserve"> - * The conflict involving the US, Israel, and Iran has entered its third week, with ongoing military actions and regional tensions. * Israel refrained from further strikes on Iranian energy infrastructure following US request, amid recent attacks on sites including South Pars gas field. * Iran has targeted energy infrastructure in Israel and Qatar, affecting Qatar’s liquefied natural gas exports; oil prices have surged to $115 per barrel. * Efforts are ongoing to establish a humanitarian corridor in the Strait of Hormuz; the UK and UN are involved. * Military clashes continue with drone and missile interceptions across Middle Eastern countries; casualties reported, including over 18,000 civilians injured in Iran. * Israel launched strikes on Tehran after earlier signals of restraint; US and regional military activities are heightened. * The US has requested an additional US$200 billion in military funding; weapons sales to Gulf allies have accelerated. * Diplomatic shifts include Germany withdrawing support for Israel in the international court case related to Gaza. 10. </w:t>
      </w:r>
      <w:hyperlink r:id="rId18">
        <w:r>
          <w:rPr>
            <w:color w:val="0000EE"/>
            <w:u w:val="single"/>
          </w:rPr>
          <w:t>https://www.nation.com.pk/15-Mar-2026/trump-vows-open-strait-hormuz-iran-threatens-ports</w:t>
        </w:r>
      </w:hyperlink>
      <w:r>
        <w:t xml:space="preserve"> - * Iran has threatened to choke off the Strait of Hormuz, a key oil supply route. * US President Donald Trump claimed multiple countries would send warships to defend the strait. * Iran threatened to attack ports and cities in the UAE, citing US use of these locations for strikes. * Fires broke out at an UAE oil hub following debris from intercepted drones. * Iran’s military warned it could target US-affiliated infrastructure if energy facilities are attacked. * Israeli forces targeted over 200 Iranian military sites in retaliation, killing two Iranian officers. * Multiple missile and drone attacks occurred across Israel, the UAE, and Kuwait with casualties reported. * Oil prices surged over $100 per barrel, with more than 3,000 killed in the ongoing Middle East conflict. 11. </w:t>
      </w:r>
      <w:hyperlink r:id="rId19">
        <w:r>
          <w:rPr>
            <w:color w:val="0000EE"/>
            <w:u w:val="single"/>
          </w:rPr>
          <w:t>https://themoderatevoice.com/targeting-of-energy-facilities-turned-iran-war-into-worst%E2%80%91case-scenario-for-gulf-states/</w:t>
        </w:r>
      </w:hyperlink>
      <w:r>
        <w:t xml:space="preserve"> - * The US-Israel military campaign against Iran escalated with strikes on March 18, 2026, damaging energy infrastructure in Iran and Gulf states. * Attacks targeted Iran’s Asaluyeh complex, Ras Laffan in Qatar, oil refineries in Kuwait and Saudi Arabia, and facilities in the UAE. * The conflict threatens to disrupt Qatar’s LNG exports and regional energy infrastructure, with repairs estimated to take years. * The strategic North/South Pars gas field is central to Iran and Qatar’s gas reserves, now at risk due to military targeting. * The war’s escalation jeopardises Gulf states' revenues and global energy markets, raising concerns of catastrophic impacts. 12. </w:t>
      </w:r>
      <w:hyperlink r:id="rId9">
        <w:r>
          <w:rPr>
            <w:color w:val="0000EE"/>
            <w:u w:val="single"/>
          </w:rPr>
          <w:t>https://www.diyinvestor.net/renewed-uncertainty-across-global-energy-and-financial-markets/</w:t>
        </w:r>
      </w:hyperlink>
      <w:r>
        <w:t xml:space="preserve"> - * The situation in the Middle East has escalated, affecting global energy markets. * Iran launched strikes on critical oil and gas facilities in the Gulf, impacting LNG production. * Qatar, the second-largest LNG exporter, halted LNG production after strikes. * Shipping risks increased near the Strait of Hormuz, with surged insurance costs for tankers. * Global gas prices surged nearly 30%, and oil prices could rise above $130 if the crisis worsens. * Damage to LNG infrastructure may cause long-term supply disruptions, affecting global markets. * Iran's targeting of Qatar’s LNG facilities poses a severe risk to global energy security. * Scenario analysis indicates varied outcomes for oil prices and supply depending on conflict escalation, with risks of prolonged supply shocks. 13. </w:t>
      </w:r>
      <w:hyperlink r:id="rId20">
        <w:r>
          <w:rPr>
            <w:color w:val="0000EE"/>
            <w:u w:val="single"/>
          </w:rPr>
          <w:t>https://www.zerohedge.com/energy/qatar-dethroned-lng-king-us-seizes-throne-reshaping-future-gas</w:t>
        </w:r>
      </w:hyperlink>
      <w:r>
        <w:t xml:space="preserve"> - * Iranian drone strikes on Qatari LNG trains and Strait of Hormuz closure threaten Qatar's LNG export capacity, delaying expansion projects. * Qatar's total LNG capacity could decline by over 100 MTPA relative to market expectations, with indefinite delays on key expansion phases. * US LNG projects, including Golden Pass, CP2 Phase 1, Port Arthur, and Rio Grande LNG, are advancing towards production goals by 2027, with expected significant growth by 2033. * Global LNG demand stability is uncertain, especially in emerging markets due to infrastructure delays, high prices, and competition from renewables. * The upcoming supply disruption may push prices higher, potentially delaying demand growth and infrastructure buildout in emerging markets, while Europe and Northeast Asia demand remains stable. 14. </w:t>
      </w:r>
      <w:hyperlink r:id="rId21">
        <w:r>
          <w:rPr>
            <w:color w:val="0000EE"/>
            <w:u w:val="single"/>
          </w:rPr>
          <w:t>https://www.trouw.nl/duurzaamheid-economie/ook-shell-wordt-hard-geraakt-door-de-oorlog-in-het-midden-oosten-al-boert-het-goed-op-de-beurs~b3193259/</w:t>
        </w:r>
      </w:hyperlink>
      <w:r>
        <w:t xml:space="preserve"> - - Shell's aandeel stijgt tot recordhoogte, meer dan 40 euro per aandeel. - Shell profiteert van hoge olie- en gasprijzen. - Ras Laffan Industrial City in Qatar geraakt door Iraanse aanvallen; installaties stilgelegd, productie vertraagd. - De productie van LNG in Qatar ligt stil sinds maart; schade aan twee grote lijnen, schatting van vijf jaar voor reparaties. - Gevolgen voor Europese en Aziatische gasmarkt, met stijgende prijzen en mogelijke tekorten. - QatarEnergy schat 20 miljard dollar omzetverlies door de aanslagen. - Nieuwe LNG-projecten in de wereld mogelijk leiden tot overschot in productiecapaciteit, ondanks oorlogssituaties. 15. </w:t>
      </w:r>
      <w:hyperlink r:id="rId22">
        <w:r>
          <w:rPr>
            <w:color w:val="0000EE"/>
            <w:u w:val="single"/>
          </w:rPr>
          <w:t>https://republicofmining.com/2026/03/20/war-in-iran-is-reshaping-the-global-gas-market-for-years-to-come-by-ruth-liao-stephen-stapczynski-and-priscila-azevedo-rocha-financial-post-bloomberg-march-20-2026/</w:t>
        </w:r>
      </w:hyperlink>
      <w:r>
        <w:t xml:space="preserve"> - * The Persian Gulf industry faces prolonged disruptions due to Iranian drone attack and retaliation attacks in Iran, affecting LNG supplies. * Qatar’s Ras Laffan plant, a major LNG facility, remains shut, causing significant energy shortages worldwide. * The conflict has led to damage in South Pars fields, delaying normalisation. * The closure impacts emerging economies, damaging industrial demand for LNG. * The Strait of Hormuz's near closure causes surges in fuel prices and shortages globally. 16. </w:t>
      </w:r>
      <w:hyperlink r:id="rId23">
        <w:r>
          <w:rPr>
            <w:color w:val="0000EE"/>
            <w:u w:val="single"/>
          </w:rPr>
          <w:t>https://thehayride.com/2026/03/the-damage-from-bidens-disastrous-lng-export-construction-ban-has-only-begun/</w:t>
        </w:r>
      </w:hyperlink>
      <w:r>
        <w:t xml:space="preserve"> - * On January 26th, 2024, Biden froze permits for LNG export terminals, affecting roughly 19 billion cubic feet per day capacity. * Permits were blocked for over fourteen months, causing project delays and financing issues, which led to decreased US export capacity. * Qatar expanded its LNG exports as US projects stalled; Iran's infrastructure was damaged, increasing global supply uncertainties. * Biden's reversal of the ban occurred in February 2025, but delays resulted in lost capacity and market share. * As of March 2026, Qatar's LNG capacity was reduced, affecting global gas prices and supply security, with US capacity still under development. 17. </w:t>
      </w:r>
      <w:hyperlink r:id="rId24">
        <w:r>
          <w:rPr>
            <w:color w:val="0000EE"/>
            <w:u w:val="single"/>
          </w:rPr>
          <w:t>https://bankwatch.ca/2026/03/20/morning-briefing-friday-20-march-2026-%C2%B7-est-%C2%B7-1320-words%E2%B8%BB/</w:t>
        </w:r>
      </w:hyperlink>
      <w:r>
        <w:t xml:space="preserve"> - * Iran struck a Kuwaiti oil refinery; Gulf-wide strikes escalate with active military campaigns in Hormuz. * Pentagon operationalises Hormuz offensive; seeks a $200B war budget. * Israeli claims Iran’s nuclear and missile capabilities destroyed, unverified. * Qatar LNG exports reduced by 17% due to Iran’s attack; force majeure imminent. * US charges Super Micro co-founder with AI chip smuggling; stock in freefall. * Mojtaba Khamenei issues Nowruz statement; denies Iranian attacks on Turkey and Oman. * UK warns Iran; Iranian drones strike RAF Cyprus; UK deploys additional naval assets. * US-Canada-Mexico trade talks underway; Belarus releases political prisoners in exchange for sanctions relief. * Israel attacks Syrian infrastructure; energy markets show signs of disruption, US gas prices hit high. * European AI regulatory delays; Germany describes Iran as security threat, split emerges in EU stance. 18. </w:t>
      </w:r>
      <w:hyperlink r:id="rId25">
        <w:r>
          <w:rPr>
            <w:color w:val="0000EE"/>
            <w:u w:val="single"/>
          </w:rPr>
          <w:t>https://www.jdsupra.com/legalnews/war-with-iran-poses-far-reaching-2728244/</w:t>
        </w:r>
      </w:hyperlink>
      <w:r>
        <w:t xml:space="preserve"> - * The US/Israel war with Iran near its fourth week has led to a 50% increase in LNG prices and high oil prices around $110 per barrel. * The Strait of Hormuz closure and energy infrastructure attacks have caused regional LNG supply disruptions. * Qatar shut down 20% of its LNG production due to the war. * US and IEA loosen strategic reserves, releasing 400 million barrels, roughly four days of global supply. * Sanctions on Russian oil are lifted temporarily, increasing Russian revenue amid its budget deficit. * Energy supply constraints impact countries in Asia and Europe, including China suspending petroleum exports. * Rising fuel costs cause increased airfares and depletion of fuel reserves in Oceania and Africa. * Industries like fertiliser and pharmaceuticals face supply crunches, affecting food costs and semiconductor production.</w:t>
      </w:r>
      <w:r/>
    </w:p>
    <w:p>
      <w:r/>
      <w:r>
        <w:t xml:space="preserve">19. </w:t>
      </w:r>
      <w:hyperlink r:id="rId26">
        <w:r>
          <w:rPr>
            <w:color w:val="0000EE"/>
            <w:u w:val="single"/>
          </w:rPr>
          <w:t>https://www.mees.com/2026/3/20/opec/global-lng-market-expectations-swing-from-glut-to-shortage/2943e480-2467-11f1-a36c-53bb4cf45e77</w:t>
        </w:r>
      </w:hyperlink>
      <w:r>
        <w:t xml:space="preserve"> - * Qatar hosted LNG2026 conference in Doha, planning to expand capacity from 77mn t/y to 142mn t/y. * Following Iranian missile attacks on Ras Laffan, Qatar faces multi-year repairs and delays in expansion. * Attacks damaged two liquefaction trains with 12.8mn t/y capacity, 17% of Qatar's LNG capacity. * QatarEnergy's CEO Saad Sherida al-Kaabi reported damage to trains operated with ExxonMobil, Qatar's key partner. 20. </w:t>
      </w:r>
      <w:hyperlink r:id="rId27">
        <w:r>
          <w:rPr>
            <w:color w:val="0000EE"/>
            <w:u w:val="single"/>
          </w:rPr>
          <w:t>https://tass.com/politics/2104857</w:t>
        </w:r>
      </w:hyperlink>
      <w:r>
        <w:t xml:space="preserve"> - * Ukrainian armed forces attacked facilities related to TurkStream and Blue Stream pipelines on March 17-19. * The attacks involved drone strikes against three compressor stations, with 22 drones used against Russkaya. * Russian forces repelled the attacks, preventing damage to the infrastructure. * The incident was reported by Russian officials and Gazprom, highlighting ongoing infrastructure security concerns. 21. </w:t>
      </w:r>
      <w:hyperlink r:id="rId28">
        <w:r>
          <w:rPr>
            <w:color w:val="0000EE"/>
            <w:u w:val="single"/>
          </w:rPr>
          <w:t>https://oilprice.com/Latest-Energy-News/World-News/European-Gas-Price-Set-for-20-Weekly-Jump-on-Qatars-LNG-Outage.html</w:t>
        </w:r>
      </w:hyperlink>
      <w:r>
        <w:t xml:space="preserve"> - * European natural gas prices are set for a 20% weekly increase following damage to Qatar’s LNG facilities due to Iranian missile attacks. * The damage was to Qatar’s Ras Laffan Industrial City, with an estimated cost of $20 billion annually and a repair timeline of 3 to 5 years. * About 17% of Qatar’s LNG export capacity is sidelined, impacting European and Asian markets for years. * Prices for April 2026 Dutch TTF contracts increased, with futures trading above $69 (60 euros) per MWh. * The outage is expected to tighten global LNG supply, raising prices and delaying capacity growth until 2028. 22. </w:t>
      </w:r>
      <w:hyperlink r:id="rId29">
        <w:r>
          <w:rPr>
            <w:color w:val="0000EE"/>
            <w:u w:val="single"/>
          </w:rPr>
          <w:t>https://tass.com/politics/2104865</w:t>
        </w:r>
      </w:hyperlink>
      <w:r>
        <w:t xml:space="preserve"> - * Russian Foreign Ministry spokeswoman Mariia Zakharova states Kiev's attack on TurkStream and Blue Stream pipelines can harm energy security and destabilise markets. * The attack is described as terrorist activity. * The statement implies potential damage to regional energy security and global markets. * The comment highlights geopolitical tensions affecting energy infrastructure. 23. </w:t>
      </w:r>
      <w:hyperlink r:id="rId30">
        <w:r>
          <w:rPr>
            <w:color w:val="0000EE"/>
            <w:u w:val="single"/>
          </w:rPr>
          <w:t>https://marcellusdrilling.com/2026/03/mdns-energy-stories-of-interest-fri-mar-20-2026/</w:t>
        </w:r>
      </w:hyperlink>
      <w:r>
        <w:t xml:space="preserve"> - * Iran attacks result in a significant reduction of Qatar’s LNG capacity by 17% for up to five years. * The incident impacts LNG supply and causes a surge in European gas prices. * The articles discusses the geopolitical event affecting infrastructure and supply reliability. * The focus is on natural gas infrastructure risks and supply disruptions. 24. </w:t>
      </w:r>
      <w:hyperlink r:id="rId31">
        <w:r>
          <w:rPr>
            <w:color w:val="0000EE"/>
            <w:u w:val="single"/>
          </w:rPr>
          <w:t>https://www.thearabianstories.com/2026/03/20/asian-lng-benchmark-nears-3-year-high-after-iran-attack-hits-qatar-export-capacity/</w:t>
        </w:r>
      </w:hyperlink>
      <w:r>
        <w:t xml:space="preserve"> - * Missile attacks from Iran on Qatar’s Ras Laffan Industrial City caused extensive damage to LNG production facilities on March 18 and 19, reducing export capacity by 17%. * The disruption is expected to cause a loss of USD 20 billion in annual revenue for Qatar, with repairs taking up to five years. * The attack impacted two LNG trains (Trains 4 and 6) and the Pearl GTL facility, affecting key export infrastructure. * QatarEnergy announced force majeure on some LNG contracts, impacting global energy supplies and prices. * India heavily relies on Qatar for its LNG imports, accounting for nearly 47% of India’s supply in 2024, with continued vulnerability due to the attack. 25. </w:t>
      </w:r>
      <w:hyperlink r:id="rId32">
        <w:r>
          <w:rPr>
            <w:color w:val="0000EE"/>
            <w:u w:val="single"/>
          </w:rPr>
          <w:t>https://oilgasleads.com/qatar-lng-disruption-sends-shockwaves-through-global-energy-markets/?utm_source=rss&amp;utm_medium=rss&amp;utm_campaign=qatar-lng-disruption-sends-shockwaves-through-global-energy-markets</w:t>
        </w:r>
      </w:hyperlink>
      <w:r>
        <w:t xml:space="preserve"> - * Iranian strikes damaged Qatar’s Ras Laffan LNG export hub, taking roughly 17% of capacity offline.</w:t>
      </w:r>
      <w:r>
        <w:rPr>
          <w:i/>
        </w:rPr>
        <w:t xml:space="preserve"> The disruption is expected to last three to five years, affecting global LNG supply.</w:t>
      </w:r>
      <w:r>
        <w:t xml:space="preserve"> Long-term supply constraints increase market volatility and energy security concerns, especially in Europe and Asia.</w:t>
      </w:r>
      <w:r>
        <w:rPr>
          <w:i/>
        </w:rPr>
        <w:t xml:space="preserve"> US and other LNG exporters may benefit but face capacity limits.</w:t>
      </w:r>
      <w:r>
        <w:t xml:space="preserve"> Major companies like ExxonMobil and Shell are exposed to the disruptions.* The event highlights geopolitical risks and the strategic importance of supply security. 26. </w:t>
      </w:r>
      <w:hyperlink r:id="rId33">
        <w:r>
          <w:rPr>
            <w:color w:val="0000EE"/>
            <w:u w:val="single"/>
          </w:rPr>
          <w:t>https://www.lngindustry.com/liquefaction/20032026/qatarenergy-provides-production-update/</w:t>
        </w:r>
      </w:hyperlink>
      <w:r>
        <w:t xml:space="preserve"> - * Missile attacks on 18-19 March 2026 caused damage to QatarEnergy's LNG trains and Pearl GTL facility, impacting supply to Europe and Asia. * Two LNG trains (4 and 6) with combined capacity of 12.8 million tonnes per year are affected, with repairs estimated at 3-5 years. * Damage to the Pearl GTL facility will result in at least one year of offline operation and production losses in condensates, LPG, naphtha, sulfur, and helium. * QatarEnergy expects $20 billion annual revenue loss and force majeure declarations for up to five years on some contracts. 27. </w:t>
      </w:r>
      <w:hyperlink r:id="rId28">
        <w:r>
          <w:rPr>
            <w:color w:val="0000EE"/>
            <w:u w:val="single"/>
          </w:rPr>
          <w:t>https://oilprice.com/Latest-Energy-News/World-News/European-Gas-Price-Set-for-20-Weekly-Jump-on-Qatars-LNG-Outage.html</w:t>
        </w:r>
      </w:hyperlink>
      <w:r>
        <w:t xml:space="preserve"> - * European natural gas prices increased by 20% weekly due to damage at Qatar’s LNG complex. * Qatar’s Ras Laffan Industrial City was attacked by Iranian missiles, causing extensive damage. * The damage is expected to cost QatarEnergy about $20 billion annually and take up to five years to repair. * Approximately 17% of Qatar’s LNG export capacity is sidelined for years, affecting European and Asian markets. * The outage could tighten global LNG supply, raise prices, and delay capacity growth into 2028. 28. </w:t>
      </w:r>
      <w:hyperlink r:id="rId34">
        <w:r>
          <w:rPr>
            <w:color w:val="0000EE"/>
            <w:u w:val="single"/>
          </w:rPr>
          <w:t>https://boereport.com/2026/03/20/qatars-energy-boss-says-he-had-warned-of-dangers-of-provoking-iran/</w:t>
        </w:r>
      </w:hyperlink>
      <w:r>
        <w:t xml:space="preserve"> - * QatarEnergy’s Ras Laffan LNG complex suffered damage from Iranian missile strikes, impacting LNG deliveries for up to five years. * The damage, which includes destruction of cooling units, delays expansion plans and affects global LNG supply. * The attack caused a 17% reduction in Qatar’s LNG export capacity, with wider regional economic impacts. * No prior warning of the Iranian attack was received, and recovery will take months to years. * The war has severely affected Gulf economies, with declines in trade, tourism, and government income.</w:t>
      </w:r>
      <w:r/>
    </w:p>
    <w:p>
      <w:r/>
      <w:r>
        <w:t xml:space="preserve">29. </w:t>
      </w:r>
      <w:hyperlink r:id="rId35">
        <w:r>
          <w:rPr>
            <w:color w:val="0000EE"/>
            <w:u w:val="single"/>
          </w:rPr>
          <w:t>https://www.marineinsight.com/iranian-attack-on-qatar-gas-facilities-cuts-lng-output-by-17-repairs-may-take-up-to-5-years/?utm_source=rss&amp;utm_medium=rss&amp;utm_campaign=iranian-attack-on-qatar-gas-facilities-cuts-lng-output-by-17-repairs-may-take-up-to-5-years</w:t>
        </w:r>
      </w:hyperlink>
      <w:r>
        <w:t xml:space="preserve"> - * Iranian missile and drone attacks damage key gas facilities in Qatar, cutting about 17% of LNG export capacity. * The damage affects Ras Laffan Industrial City, with repairs potentially taking up to five years. * Two LNG trains owned by QatarEnergy and partly by ExxonMobil are badly damaged; total capacity of affected units is 12.8 million tonnes per year. * QatarEnergy may declare force majeure on some long-term LNG contracts, affecting supply to Italy, Belgium, South Korea, and China. * The disruption risks causing economic losses of around $20 billion annually and delays to Qatar’s North Field expansion. 30. </w:t>
      </w:r>
      <w:hyperlink r:id="rId36">
        <w:r>
          <w:rPr>
            <w:color w:val="0000EE"/>
            <w:u w:val="single"/>
          </w:rPr>
          <w:t>https://www.business-standard.com/world-news/india-faces-qatar-lng-supply-risk-after-iran-strikes-hit-capacity-126032000966_1.html</w:t>
        </w:r>
      </w:hyperlink>
      <w:r>
        <w:t xml:space="preserve"> - - Iranian strikes in Iran have impacted Qatar's LNG export capacity, potentially affecting supplies to India. - Iran attacks knocked out 17% of Qatar's LNG capacity, damaging two LNG trains and one GTL facility. - Repairs may sideline 12.8 million tonnes of LNG annually for 3-5 years. - QatarEnergy CEO reports the attacks caused an estimated $20 billion in lost revenue. - India relies on Qatar for about 41% of its LNG imports, with over 11.2 million tonnes imported in 2024/25. - Indian officials expect Qatar to resume supplies after force majeure is lifted, as Indian-targeted facilities remain unaffected. 31. </w:t>
      </w:r>
      <w:hyperlink r:id="rId37">
        <w:r>
          <w:rPr>
            <w:color w:val="0000EE"/>
            <w:u w:val="single"/>
          </w:rPr>
          <w:t>https://tass.com/economy/2104579</w:t>
        </w:r>
      </w:hyperlink>
      <w:r>
        <w:t xml:space="preserve"> - * Net withdrawals of gas from Europe's underground storage facilities have exceeded 60 bcm since the start of the heating season in October 2025, according to Gas Infrastructure Europe data. 32. </w:t>
      </w:r>
      <w:hyperlink r:id="rId38">
        <w:r>
          <w:rPr>
            <w:color w:val="0000EE"/>
            <w:u w:val="single"/>
          </w:rPr>
          <w:t>https://ria.ru/20260320/mid-2081926591.html</w:t>
        </w:r>
      </w:hyperlink>
      <w:r>
        <w:t xml:space="preserve"> - • Russia's Ministry of Foreign Affairs states Ukraine conducted drone attacks on gas pipelines between 17-19 March. • Targets included compressor stations 'Russkaya', 'Kazachya', and 'Beregovaya'. • The attacks allegedly aimed to undermine Russia’s gas supply role and influence domestic politics. • Officials warn such attacks threaten regional energy security and global markets. • Ukrainian military activity has increased in recent weeks, according to Russian statements.</w:t>
      </w:r>
      <w:r/>
    </w:p>
    <w:p>
      <w:r/>
      <w:r>
        <w:t xml:space="preserve">33. </w:t>
      </w:r>
      <w:hyperlink r:id="rId31">
        <w:r>
          <w:rPr>
            <w:color w:val="0000EE"/>
            <w:u w:val="single"/>
          </w:rPr>
          <w:t>https://www.thearabianstories.com/2026/03/20/asian-lng-benchmark-nears-3-year-high-after-iran-attack-hits-qatar-export-capacity/</w:t>
        </w:r>
      </w:hyperlink>
      <w:r>
        <w:t xml:space="preserve"> - * Missile attacks from Iran on Qatar’s Ras Laffan Industrial City disabled 17% of Qatar’s LNG export capacity, causing disruption to global energy markets. * Damage to key production facilities occurred on March 18-19, with repairs expected to take up to five years. * QatarEnergy estimates USD 20 billion annual revenue loss due to the attack. * The disruption affects India, which relies heavily on Qatar for nearly half of its LNG imports. * Attacks also damaged the Pearl GTL facility, potentially offline for at least one year. 34. </w:t>
      </w:r>
      <w:hyperlink r:id="rId39">
        <w:r>
          <w:rPr>
            <w:color w:val="0000EE"/>
            <w:u w:val="single"/>
          </w:rPr>
          <w:t>https://kalkinemedia.com/uk/stocks/energy/is-ftse-100-energy-facing-strain-1</w:t>
        </w:r>
      </w:hyperlink>
      <w:r>
        <w:t xml:space="preserve"> - * Global energy supply routes, particularly the Strait of Hormuz, face renewed tension affecting market sentiment.</w:t>
        <w:br/>
      </w:r>
      <w:r/>
      <w:r>
        <w:rPr>
          <w:i/>
        </w:rPr>
        <w:t xml:space="preserve"> Efforts by nations aim to safeguard maritime corridors critical to energy transportation.</w:t>
        <w:br/>
      </w:r>
      <w:r>
        <w:rPr>
          <w:i/>
        </w:rPr>
      </w:r>
      <w:r>
        <w:t xml:space="preserve"> Energy companies within the FTSE index, including BP Plc, are impacted by infrastructure disruptions and shifting supply strategies.</w:t>
        <w:br/>
      </w:r>
      <w:r/>
      <w:r>
        <w:rPr>
          <w:i/>
        </w:rPr>
        <w:t xml:space="preserve"> Regional developments, such as damage to facilities, influence upstream and refining activities.</w:t>
        <w:br/>
      </w:r>
      <w:r>
        <w:rPr>
          <w:i/>
        </w:rPr>
      </w:r>
      <w:r>
        <w:t xml:space="preserve"> Market sentiment responds to geopolitical and logistical challenges affecting supply chains and infrastructure resilience. 35. </w:t>
      </w:r>
      <w:hyperlink r:id="rId40">
        <w:r>
          <w:rPr>
            <w:color w:val="0000EE"/>
            <w:u w:val="single"/>
          </w:rPr>
          <w:t>https://tass.com/politics/2104775</w:t>
        </w:r>
      </w:hyperlink>
      <w:r>
        <w:t xml:space="preserve"> - * Russian Foreign Ministry spokeswoman Maria Zakharova states that Kiev aims to undermine negotiations through terrorist acts. * Ukrainian attacks on TurkStream and Blue Stream pipelines in March 2023 are attributed to Kiev's efforts to destabilise energy supplies. * Russian forces have repelled attacks, preventing damage to infrastructure. * Zakharova links attacks to broader geopolitical tactics to hinder Russian energy exports and influence international attention on Ukraine. * TurkStream remains the primary Russian gas route to Europe following the cessation of Ukrainian transit, with detailed pipeline specifications provided. 36. </w:t>
      </w:r>
      <w:hyperlink r:id="rId41">
        <w:r>
          <w:rPr>
            <w:color w:val="0000EE"/>
            <w:u w:val="single"/>
          </w:rPr>
          <w:t>https://ultimasnoticias.com.ve/mundo/rusia-actividad-terrorista-de-kiev-podria-danar-la-seguridad-energetica/</w:t>
        </w:r>
      </w:hyperlink>
      <w:r>
        <w:t xml:space="preserve"> - * Russia's Ministry of Foreign Affairs spokesperson, Maria Zajárova, describes Ukraine's attacks on TurkStream and Blue Stream pipelines as terrorist activities. * These attacks could harm regional energy security and destabilise global markets. * Russia warns that Ukraine's actions undermine trust in Russian energy supply and distract from international conflicts. * Russian officials call for Ukraine to cease "irrational actions" and end energy blackmail against other countries, including the EU. * The article details multiple attacks on Russian energy infrastructure since February, including on Gazprom facilities. 37. </w:t>
      </w:r>
      <w:hyperlink r:id="rId33">
        <w:r>
          <w:rPr>
            <w:color w:val="0000EE"/>
            <w:u w:val="single"/>
          </w:rPr>
          <w:t>https://www.lngindustry.com/liquefaction/20032026/qatarenergy-provides-production-update/</w:t>
        </w:r>
      </w:hyperlink>
      <w:r>
        <w:t xml:space="preserve"> - * missile strikes on 18-19 March 2026 damaged LNG trains, impacting Qatar’s exports and market supply in Europe and Asia * the damage will take 3-5 years to repair, with force majeure declared on some long-term LNG contracts * damage also sustained at the Pearl GTL facility, expected to be offline for at least one year * significant losses in condensates, LPG, naphtha, sulfur, and helium production reported * estimated annual revenue loss of US$20 billion, with repair costs and production outages affecting global markets 38. </w:t>
      </w:r>
      <w:hyperlink r:id="rId42">
        <w:r>
          <w:rPr>
            <w:color w:val="0000EE"/>
            <w:u w:val="single"/>
          </w:rPr>
          <w:t>https://hvg.hu/gazdasag/20260320_europa-gazarak-szeneromu-ujrainditas</w:t>
        </w:r>
      </w:hyperlink>
      <w:r>
        <w:t xml:space="preserve"> - </w:t>
      </w:r>
      <w:r>
        <w:rPr>
          <w:i/>
        </w:rPr>
        <w:t>In March, Germany increased its coal power plant share by approximately 2 percentage points, while gas-fired generation decreased by more than a third.</w:t>
      </w:r>
      <w:r/>
      <w:r>
        <w:rPr>
          <w:i/>
        </w:rPr>
        <w:t>Gas prices have risen to around 60 euros per megawatt-hour, making coal more cost-effective for electricity production.</w:t>
      </w:r>
      <w:r/>
      <w:r>
        <w:rPr>
          <w:i/>
        </w:rPr>
        <w:t>Europe is increasingly relying on coal as a transitional energy source between gas and renewables, highlighting its infrastructural vulnerabilities.</w:t>
      </w:r>
      <w:r/>
      <w:r>
        <w:rPr>
          <w:i/>
        </w:rPr>
        <w:t>European governments prioritise affordability and supply security over emissions reduction during the energy crisis.</w:t>
      </w:r>
      <w:r>
        <w:t xml:space="preserve">39. </w:t>
      </w:r>
      <w:hyperlink r:id="rId43">
        <w:r>
          <w:rPr>
            <w:color w:val="0000EE"/>
            <w:u w:val="single"/>
          </w:rPr>
          <w:t>https://www.alsumaria.tv/news/international/559414/%D8%A2%D8%B3%D9%8A%D8%A7-%D8%AA%D8%AA%D8%AC%D9%87-%D8%A5%D9%84%D9%89-%D8%A7%D9%84%D9%81%D8%AD%D9%85-%D9%85%D8%B9-%D8%AA%D8%B5%D8%A7%D8%B9%D8%AF-%D8%A7%D8%B2%D9%85%D8%A9-%D8%A5%D9%85%D8%AF%D8%A7%D8%AF%D8%A7%D8%AA-%D8%A7%D9%84%D8%BA%D8%A7%D8%B2?src=rss&amp;utm_source=thewall360&amp;utm_medium=rss-articles&amp;utm_campaign=rss&amp;utm_term=Rss</w:t>
        </w:r>
      </w:hyperlink>
      <w:r>
        <w:t xml:space="preserve"> - * Several Asian countries, including Indonesia and Bangladesh, increase reliance on coal as a primary energy source amid gas supply disruptions. * Disruptions are caused by conflicts affecting the export of liquefied natural gas (LNG) from a major exporting region. * India and China are the largest gas importers by 2025, with recent attacks harming 17% of their production capacity. * The crisis has led to higher global prices and market instability, prompting a switch to coal. * Countries seek alternatives to natural gas due to logistical difficulties and rising costs. 40. </w:t>
      </w:r>
      <w:hyperlink r:id="rId44">
        <w:r>
          <w:rPr>
            <w:color w:val="0000EE"/>
            <w:u w:val="single"/>
          </w:rPr>
          <w:t>https://nairametrics.com/2026/03/20/iran-attack-wipes-20bn-cripples-qatar-lng-for-five-years-report/</w:t>
        </w:r>
      </w:hyperlink>
      <w:r>
        <w:t xml:space="preserve"> - • Iran’s attacks on Qatar’s energy infrastructure caused estimated $20 billion annual revenue loss and knocked out significant LNG export capacity.</w:t>
        <w:br/>
      </w:r>
      <w:r>
        <w:t>• About 17% of Qatar’s LNG export capacity was disrupted, with repairs expected to last three to five years.</w:t>
        <w:br/>
      </w:r>
      <w:r>
        <w:t>• Damage affected two LNG trains and one gas-to-liquids facility, threatening supplies to Europe and Asia.</w:t>
        <w:br/>
      </w:r>
      <w:r>
        <w:t>• Qatar declared force majeure on contracts; production cannot resume until hostilities cease.</w:t>
        <w:br/>
      </w:r>
      <w:r>
        <w:t xml:space="preserve">• Tensions in the Gulf escalate, impacting global energy markets and causing potential long-term sector setbacks. 41. </w:t>
      </w:r>
      <w:hyperlink r:id="rId45">
        <w:r>
          <w:rPr>
            <w:color w:val="0000EE"/>
            <w:u w:val="single"/>
          </w:rPr>
          <w:t>https://indianexpress.com/article/world/us-israel-iran-war-day-21-energy-strikes-gulf-trump-netanyahu-10591748/</w:t>
        </w:r>
      </w:hyperlink>
      <w:r>
        <w:t xml:space="preserve"> - * Iran targeted the world's largest LNG export facility at Qatar’s Ras Laffan, likely causing prolonged repair delays. * Iran also attacked the South Pars gas field, prompting retaliation from Israel. * The attacks increased global energy supply fears and impacted LNG prices. * US, Israel, Iran, Qatar, Kuwait, Bahrain, China, and Iraq are involved in various actions and responses. * The escalation includes missile strikes, drone attacks, and military movements in West Asia, affecting regional and global energy markets. 42. </w:t>
      </w:r>
      <w:hyperlink r:id="rId46">
        <w:r>
          <w:rPr>
            <w:color w:val="0000EE"/>
            <w:u w:val="single"/>
          </w:rPr>
          <w:t>https://www.nationalheraldindia.com/business/ras-laffan-hit-raises-risks-for-indias-gas-supply-and-economy</w:t>
        </w:r>
      </w:hyperlink>
      <w:r>
        <w:t xml:space="preserve"> - • The attack on Ras Laffan in Qatar by Iran has caused extensive damage to LNG infrastructure, affecting six LNG trains and causing potential revenue losses of around $20 billion. • The damage impacts Qatar's LNG exports, which supply approximately 41% of India's LNG imports, with disruptions already affecting Indian industrial gas supplies. • Qatar energy facilities may require three to five years of repairs, potentially leading to long-term supply constraints and increased global energy prices. • Markets have reacted with rising Brent crude and natural gas prices, heightening risks for global energy stability. • India faces immediate supply disruptions, inflation risks, and potential growth slowdown due to its dependency on Qatari LNG amidst geopolitical tensions. 43. </w:t>
      </w:r>
      <w:hyperlink r:id="rId47">
        <w:r>
          <w:rPr>
            <w:color w:val="0000EE"/>
            <w:u w:val="single"/>
          </w:rPr>
          <w:t>https://windward.ai/blog/iran-war-global-trade-and-energy-disruptions/</w:t>
        </w:r>
      </w:hyperlink>
      <w:r>
        <w:t xml:space="preserve"> - * Strait of Hormuz transits have fallen 94.2% since February 28, with a 84.4% reduction in large vessels confirmed by satellite imagery. * Crude exports west of Hormuz have fallen 87% from 20.1 million barrels per day to 2.7 million barrels per week ending March 15. * Ras Laffan, Qatar’s LNG export hub, was struck on March 18, leading to a full halt in gas production. * Fujairah bunkering hub is offline after drone strikes, causing historic bunker price spikes. * Container shipping in the Gulf operates as a holding pattern with 119 vessels, causing extensive delays and increased costs. * The operation has led to a split energy trade system, with a paralysed Gulf network and resilient Iranian corridor. * Iran’s crude exports persist via alternative routes; Saudi Arabia redirects exports to the Red Sea. * U.S. sanctions on Russia are adjusted to allow shipments, affecting global oil flows. * Iranian attack on Ras Laffan impacts global LNG and fertiliser markets. * Maritime security remains a concern, despite Iran’s navy being declared combat ineffective. * The global maritime system now operates under constraints, with selective vessel movement, poor visibility, and infrastructure risks. 44. </w:t>
      </w:r>
      <w:hyperlink r:id="rId42">
        <w:r>
          <w:rPr>
            <w:color w:val="0000EE"/>
            <w:u w:val="single"/>
          </w:rPr>
          <w:t>https://hvg.hu/gazdasag/20260320_europa-gazarak-szeneromu-ujrainditas</w:t>
        </w:r>
      </w:hyperlink>
      <w:r>
        <w:t xml:space="preserve"> - • Europe's gas prices rose following the Iran war, leading to increased coal usage, especially in Germany. • In March, Germany's coal power share increased by approx. 2 percentage points, while gas power decreased by over a third. • Gas prices at €60 per megawatt-hour make coal power more economical; some coal plants may restart. • Europe's energy infrastructure remains vulnerable due to reliance on gas serving as a transition between coal and renewables. • European governments prioritise cost and security over emissions reduction during the crisis. 45. </w:t>
      </w:r>
      <w:hyperlink r:id="rId43">
        <w:r>
          <w:rPr>
            <w:color w:val="0000EE"/>
            <w:u w:val="single"/>
          </w:rPr>
          <w:t>https://www.alsumaria.tv/news/international/559414/%D8%A2%D8%B3%D9%8A%D8%A7-%D8%AA%D8%AA%D8%AC%D9%87-%D8%A5%D9%84%D9%89-%D8%A7%D9%84%D9%81%D8%AD%D9%85-%D9%85%D8%B9-%D8%AA%D8%B5%D8%A7%D8%B9%D8%AF-%D8%A7%D8%B2%D9%85%D8%A9-%D8%A5%D9%85%D8%AF%D8%A7%D8%AF%D8%A7%D8%AA-%D8%A7%D9%84%D8%BA%D8%A7%D8%B2?src=rss&amp;utm_source=thewall360&amp;utm_medium=rss-articles&amp;utm_campaign=rss&amp;utm_term=Rss</w:t>
        </w:r>
      </w:hyperlink>
      <w:r>
        <w:t xml:space="preserve"> - * Several Asian countries, including Indonesia and Bangladesh, increase reliance on coal due to gas supply disruptions. * Disruptions caused by conflicts affecting major gas export regions, impacting the largest LNG export facility. * India and China were the top gas importers in 2025, but recent events have reduced production capabilities. * Rising global prices and market instability have driven countries to adopt coal as an alternative energy source. 46. </w:t>
      </w:r>
      <w:hyperlink r:id="rId48">
        <w:r>
          <w:rPr>
            <w:color w:val="0000EE"/>
            <w:u w:val="single"/>
          </w:rPr>
          <w:t>https://www.middleeasteye.net/live-blog/live-blog-update/report-qatar-lng-attack-reshapes-global-gas-market</w:t>
        </w:r>
      </w:hyperlink>
      <w:r>
        <w:t xml:space="preserve"> - ['</w:t>
      </w:r>
      <w:r>
        <w:rPr>
          <w:i/>
        </w:rPr>
        <w:t xml:space="preserve"> An attack on Qatar’s Ras Laffan liquefied natural gas facility caused significant disruption to supplies.', "</w:t>
      </w:r>
      <w:r>
        <w:t xml:space="preserve"> The incident prompted warnings of prolonged disruption to Qatar's LNG exports.", '</w:t>
      </w:r>
      <w:r>
        <w:rPr>
          <w:i/>
        </w:rPr>
        <w:t xml:space="preserve"> Wood Mackenzie forecasts extended recovery timelines and potential impact on global LNG availability.', '</w:t>
      </w:r>
      <w:r>
        <w:t xml:space="preserve"> Each month of disruption could reduce annual global LNG availability by about 1.5%.', '</w:t>
      </w:r>
      <w:r>
        <w:rPr>
          <w:i/>
        </w:rPr>
        <w:t xml:space="preserve"> The report discusses implications for the global gas market outlook.'] 47. </w:t>
      </w:r>
      <w:hyperlink r:id="rId46">
        <w:r>
          <w:rPr>
            <w:color w:val="0000EE"/>
            <w:u w:val="single"/>
          </w:rPr>
          <w:t>https://www.nationalheraldindia.com/business/ras-laffan-hit-raises-risks-for-indias-gas-supply-and-economy</w:t>
        </w:r>
      </w:hyperlink>
      <w:r>
        <w:rPr>
          <w:i/>
        </w:rPr>
        <w:t xml:space="preserve"> - * The attack on Ras Laffan in Qatar by Iran has damaged LNG facilities, affecting approximately 12.8 million tonnes per annum of Qatar’s export capacity. * Repairs could take 3 to 5 years, with Qatar potentially declaring force majeure, leading to estimated annual revenue losses of around $20 billion. * Qatar accounts for about 20% of global LNG trade; disruptions impact energy markets from Europe to Asia. * India relies heavily on Qatar for LNG, importing about 41% of its LNG from Ras Laffan, affecting its energy supplies and industrial output. * Immediate effects in India include disrupted LNG flows, curtailed gas supplies to industries, inflation risks, and economic growth concerns. 48. </w:t>
      </w:r>
      <w:hyperlink r:id="rId49">
        <w:r>
          <w:rPr>
            <w:color w:val="0000EE"/>
            <w:u w:val="single"/>
          </w:rPr>
          <w:t>https://www.trend.az/business/energy/4167297.html</w:t>
        </w:r>
      </w:hyperlink>
      <w:r>
        <w:rPr>
          <w:i/>
        </w:rPr>
        <w:t xml:space="preserve"> - - Shell reports significant operational disruptions at Qatar energy facilities following attacks in Ras Laffan Industrial City, including the Pearl GTL plant and LNG facilities. - Pearl GTL production halted completely after damage during attacks on 18 March 2026; plant was previously operating at reduced capacity. - LNG production has been shut down since early March due to attacks, causing output halts. - The attacks have led to broader regional energy security concerns amid disruptions in Qatar’s gas and LNG infrastructure. - Shell is conducting inspections but has not provided a timeline for restarting production. 49. </w:t>
      </w:r>
      <w:hyperlink r:id="rId48">
        <w:r>
          <w:rPr>
            <w:color w:val="0000EE"/>
            <w:u w:val="single"/>
          </w:rPr>
          <w:t>https://www.middleeasteye.net/live-blog/live-blog-update/report-qatar-lng-attack-reshapes-global-gas-market</w:t>
        </w:r>
      </w:hyperlink>
      <w:r>
        <w:rPr>
          <w:i/>
        </w:rPr>
        <w:t xml:space="preserve"> - * An attack on Qatar’s Ras Laffan liquefied natural gas facility caused significant disruption to global gas supplies. * The damage follows an earlier production halt and force majeure declaration. * Recovery timelines are expected to be extended, affecting LNG availability. * Each additional month of disruption could reduce global LNG availability by about 1.5 per cent. * The report is from the consultancy Wood Mackenzie. 50. </w:t>
      </w:r>
      <w:hyperlink r:id="rId44">
        <w:r>
          <w:rPr>
            <w:color w:val="0000EE"/>
            <w:u w:val="single"/>
          </w:rPr>
          <w:t>https://nairametrics.com/2026/03/20/iran-attack-wipes-20bn-cripples-qatar-lng-for-five-years-report/</w:t>
        </w:r>
      </w:hyperlink>
      <w:r>
        <w:rPr>
          <w:i/>
        </w:rPr>
        <w:t xml:space="preserve"> - • Iran’s attacks on Qatar’s energy infrastructure have caused an estimated $20 billion annual revenue loss and disrupted 17% of Qatar’s LNG export capacity. • Repairs could sideline 12.8 million tonnes of LNG annually for 3 to 5 years, affecting European and Asian markets. • Two LNG trains and one GTL facility in Qatar were damaged, requiring force majeure declarations. • The attacks threaten long-term energy stability and could set the Gulf’s energy sector back by 10 to 20 years. • Broader regional tensions involve Israel’s strike on Iran’s gas field, with potential global energy security implications. 51. </w:t>
      </w:r>
      <w:hyperlink r:id="rId50">
        <w:r>
          <w:rPr>
            <w:color w:val="0000EE"/>
            <w:u w:val="single"/>
          </w:rPr>
          <w:t>https://www.etoday.co.kr/news/view/2567517</w:t>
        </w:r>
      </w:hyperlink>
      <w:r>
        <w:rPr>
          <w:i/>
        </w:rPr>
        <w:t xml:space="preserve"> - * Iran's attack on Qatar's LNG facilities causes about 17% of Qatar's LNG export capacity to be paralysed. * Qatar may declare force majeure on long-term contracts with South Korea, China, Italy, and Belgium for up to 5 years. * Two Qatar LNG production facilities and one gas liquefaction fuel facility damaged; LNG production may be suspended for 3-5 years. * South Korea imports 900,000-1,000,000 tonnes of LNG annually from Qatar, with long-term contracts for 610,000 tonnes. * South Korea has diversified supply sources through increased volume from the US and Australia, reducing dependency on Qatar to below 20%. 52. </w:t>
      </w:r>
      <w:hyperlink r:id="rId48">
        <w:r>
          <w:rPr>
            <w:color w:val="0000EE"/>
            <w:u w:val="single"/>
          </w:rPr>
          <w:t>https://www.middleeasteye.net/live-blog/live-blog-update/report-qatar-lng-attack-reshapes-global-gas-market</w:t>
        </w:r>
      </w:hyperlink>
      <w:r>
        <w:rPr>
          <w:i/>
        </w:rPr>
        <w:t xml:space="preserve"> - • Attack on Qatar’s Ras Laffan LNG facility caused significant supply disruption. • Disruption, following a production halt and force majeure, impacts global gas market outlook. • Recovery timelines may extend beyond initial forecasts of four to six weeks. • Each month of disruption could reduce global LNG availability by about 1.5%. 53. </w:t>
      </w:r>
      <w:hyperlink r:id="rId51">
        <w:r>
          <w:rPr>
            <w:color w:val="0000EE"/>
            <w:u w:val="single"/>
          </w:rPr>
          <w:t>https://cursorinfo.co.il/world-news/udar-po-serdtsu-irana-ataka-na-hark-menyaet-globalnuyu-energetiku/</w:t>
        </w:r>
      </w:hyperlink>
      <w:r>
        <w:rPr>
          <w:i/>
        </w:rPr>
        <w:t xml:space="preserve"> - * The U.S. attack on Khark Island, located in the Persian Gulf, affects Iran's oil export infrastructure. * Khark historically handles up to 95% of Iran's oil exports, making it a critical economic asset. * The attack caused a spike in oil prices, increased market volatility, and supply chain disruptions. * The region's strategic position near the Strait of Ormuz heightens the potential for global supply impacts. * The attack influences regional power dynamics, threatens to escalate tensions, and prompts strategic reevaluations worldwide. 54. </w:t>
      </w:r>
      <w:hyperlink r:id="rId52">
        <w:r>
          <w:rPr>
            <w:color w:val="0000EE"/>
            <w:u w:val="single"/>
          </w:rPr>
          <w:t>https://meduza.io/news/2026/03/20/v-evrokomissii-zayavili-chto-ne-planiruyut-peresmatrivat-sroki-otkaza-ot-rossiyskogo-gaza</w:t>
        </w:r>
      </w:hyperlink>
      <w:r>
        <w:rPr>
          <w:i/>
        </w:rPr>
        <w:t xml:space="preserve"> - * The European Commission announced the EU's plan to fully cease Russian gas imports by 2027. * Ursula von der Leyen confirmed no revisions to the timeline despite recent geopolitical tensions. * Gas prices in Europe increased by 30% following attacks on major gas fields in the Middle East. * Russia currently supplies about 16% of EU's LNG and 13% of total gas imports. * Short-term LNG import bans take effect from 25 April, with a full embargo from January 2027. 55. </w:t>
      </w:r>
      <w:hyperlink r:id="rId53">
        <w:r>
          <w:rPr>
            <w:color w:val="0000EE"/>
            <w:u w:val="single"/>
          </w:rPr>
          <w:t>https://www.dhnet.be/conso/prixenergie/2026/03/20/crise-au-moyen-orient-les-carburants-a-3-du-litre-a-la-pompe-cest-a-craindre-previent-damien-ernst-UGLH6DLFGRC7HPXYZOFHOFQVIE/</w:t>
        </w:r>
      </w:hyperlink>
      <w:r>
        <w:rPr>
          <w:i/>
        </w:rPr>
        <w:t xml:space="preserve"> - * Iran targeted the Ras Laffan gas site in Qatar with missile strikes, causing fires and significant damage. * Market response included a near 30% increase in the price of liquefied natural gas (LNG) in Europe. * Damien Ernst, professor in energy at the University of Liège, warns of long-term impacts, including higher gas prices and increased costs for households. * The conflict risks causing a spike in fuel prices, potentially reaching €3 per litre in France. * Rising energy costs could lead to inflation in consumer products and higher fertiliser prices in the Middle East. 56. </w:t>
      </w:r>
      <w:hyperlink r:id="rId54">
        <w:r>
          <w:rPr>
            <w:color w:val="0000EE"/>
            <w:u w:val="single"/>
          </w:rPr>
          <w:t>https://thearabianpost.com/uae-condemns-intercepted-strikes-on-energy-sites/</w:t>
        </w:r>
      </w:hyperlink>
      <w:r>
        <w:rPr>
          <w:i/>
        </w:rPr>
        <w:t xml:space="preserve"> - * Air defence systems in Abu Dhabi intercepted attempted strikes targeting energy infrastructure, with no casualties reported. * The incident was attributed to Iran and involved the Habshan gas facility and the Bab oil field. * Officials described the strikes as a serious escalation and a breach of international law. * The targeted sites are critical to energy production and global markets, with potential implications for supply and prices. * The incident underscores regional tensions and heightened threats to Gulf energy infrastructure. * Energy companies have increased security and contingency measures amid rising regional security risks. * Diplomatic condemnations highlight efforts to uphold sovereignty and international law. * Defence systems are evolving to counter sophisticated aerial threats, including drones and missiles. 57. </w:t>
      </w:r>
      <w:hyperlink r:id="rId55">
        <w:r>
          <w:rPr>
            <w:color w:val="0000EE"/>
            <w:u w:val="single"/>
          </w:rPr>
          <w:t>https://www.india.com/news/world/iran-building-new-corridor-to-safely-evacuate-22-indian-ships-from-the-strait-of-hormuz-big-win-for-modi-government-8349626/</w:t>
        </w:r>
      </w:hyperlink>
      <w:r>
        <w:rPr>
          <w:i/>
        </w:rPr>
        <w:t xml:space="preserve"> - * Iran is building a corridor to safely evacuate 22 Indian ships from the Strait of Hormuz. * Negotiations between India and Iran began after Prime Minister Modi's phone call with Iranian President on March 12. * Iran has allowed two Indian ships to transit the Strait, with plans for at least 24 ships, crucial to India's energy security. * The situation in West Asia, including Israeli attacks, led to Indian ships being stranded and halted. * US permits Iranian oil tankers to pass through the Strait amid escalating tensions. 58. </w:t>
      </w:r>
      <w:hyperlink r:id="rId56">
        <w:r>
          <w:rPr>
            <w:color w:val="0000EE"/>
            <w:u w:val="single"/>
          </w:rPr>
          <w:t>https://alienogentile.substack.com/p/la-settimana-dellalieno-132</w:t>
        </w:r>
      </w:hyperlink>
      <w:r>
        <w:rPr>
          <w:i/>
        </w:rPr>
        <w:t xml:space="preserve"> - * The US-Iran conflict increasingly revolves around control of the Strait of Hormuz, with Iran currently holding significant influence. * Nearly 20% of global oil supply, over 40% of all exports, was dependent on the Strait before recent hostilities, now severely reduced. * Iran's capacity to damage US interests surpasses US ability to threaten regime change, raising the risk of prolonged conflict. * The Iran-US tensions threaten global energy security, with potential for lengthy infrastructure damage and market volatility. * The conflict influences geopolitical strategies, investor confidence, and the stability of dollar-pegged markets. * US efforts to stabilise prices through reserve releases and policy adjustments face limited impact due to ongoing disruptions. * Russia benefits economically from the conflict, increasing its influence over global oil and gas markets. * The potential for diplomatic resolution diminishes daily, with risks of escalation and long-term supply disruptions. 59. </w:t>
      </w:r>
      <w:hyperlink r:id="rId57">
        <w:r>
          <w:rPr>
            <w:color w:val="0000EE"/>
            <w:u w:val="single"/>
          </w:rPr>
          <w:t>https://scroll.in/latest/1091504/top-updates-israel-says-haifa-refinery-struck-iran-warns-of-zero-restraint-if-energy-sites-hit?utm_source=rss&amp;utm_medium=public</w:t>
        </w:r>
      </w:hyperlink>
      <w:r>
        <w:rPr>
          <w:i/>
        </w:rPr>
        <w:t xml:space="preserve"> - * Israel reports that an Iranian missile attack struck an oil refinery in Haifa, with damage described as 'localised'. * Kuwait's Mina Al-Ahmadi refinery was hit by drone attacks causing a fire, with no initial casualties. * Iran warns it will respond with 'zero restraint' if its oil infrastructure is attacked again. * India reports a 40% increase in domestic LPG production amid West Asia conflict. * Kuwait arrests 109 persons for social media activities linked to sites in the region. * Israeli Prime Minister Netanyahu claims Israel acted alone in attacking the South Pars gas field; US President Trump states that the US was unaware. * Qatar says attacks will reduce LNG export capacity by 17%, with repairs taking 3-5 years. * US considers lifting sanctions on Iranian oil to help global supplies. * Brent crude oil prices fell from $119 to $105 per barrel amid increased tensions. * Netanyahu states Israel and the US are 'winning' against Iran, which purportedly has limited capacity to enrich uranium. * Sri Lanka refused US permission to station aircraft at Mattala airport; US Navy sank Iranian frigate IRIS Dena outside Sri Lanka. * Iran’s IRGC spokesperson Ali Mohammad Naini was killed in a strike. 60. </w:t>
      </w:r>
      <w:hyperlink r:id="rId58">
        <w:r>
          <w:rPr>
            <w:color w:val="0000EE"/>
            <w:u w:val="single"/>
          </w:rPr>
          <w:t>https://www.turkiyetoday.com/business/iran-war-triggers-greatest-energy-security-crisis-in-history-iea-chief-warns-3216611</w:t>
        </w:r>
      </w:hyperlink>
      <w:r>
        <w:rPr>
          <w:i/>
        </w:rPr>
        <w:t xml:space="preserve"> - * The conflict involving Iran has caused the most severe global energy security crisis, according to IEA. * The crisis has disrupted oil and gas transit, notably blocking the Strait of Hormuz, a key maritime chokepoint. * The IEA released emergency reserves of 400 million barrels, but significant shortfalls remain. * Policymakers are urged to prevent dependence on Russian gas and to focus on restoring critical transit routes. * The crisis may lead to long-term shifts in global energy policies, including increased renewable investments and nuclear power. 61. </w:t>
      </w:r>
      <w:hyperlink r:id="rId59">
        <w:r>
          <w:rPr>
            <w:color w:val="0000EE"/>
            <w:u w:val="single"/>
          </w:rPr>
          <w:t>https://unn.ua/en/news/war-with-iran-became-the-biggest-threat-to-energy-in-history-iea</w:t>
        </w:r>
      </w:hyperlink>
      <w:r>
        <w:rPr>
          <w:i/>
        </w:rPr>
        <w:t xml:space="preserve"> - * The war with Iran has caused the most severe energy shock in history, impacting oil and gas flows from the Persian Gulf. * Fatih Birol, head of the IEA, forecasts it could take six months or more for flows to recover. * Oil prices rose to nearly $120 a barrel amid missile strikes on energy hubs in the Persian Gulf. * The conflict is described as 'the biggest threat to global energy security in history.' * Iran's de facto blockade of the Strait of Hormuz is disrupting exports of oil and liquefied natural gas from the Middle East, which supplies a fifth of the world's energy. 62. </w:t>
      </w:r>
      <w:hyperlink r:id="rId60">
        <w:r>
          <w:rPr>
            <w:color w:val="0000EE"/>
            <w:u w:val="single"/>
          </w:rPr>
          <w:t>https://cursorinfo.co.il/world-news/iran-teryaet-klyuchevoe-preimushhestvo-v-vojne-otsenka/</w:t>
        </w:r>
      </w:hyperlink>
      <w:r>
        <w:rPr>
          <w:i/>
        </w:rPr>
        <w:t xml:space="preserve"> - * The attack on Iran's South Pars gas field became a turning point in the conflict, impacting energy infrastructure and regional stability. * The assault, coordinated with the US, damaged processing facilities, caused fires, and halted gas supplies, including to Iraq. * Analysts suggest the attack aims to pressure Iran by disrupting its energy supply, potentially provoking retaliation. * The strike signals a shift towards direct conflict escalation, undermining Iran's strategy of attrition. * Regional implications include increased tension among Gulf Cooperation Council countries and challenges to Iran's access to its resources. 63. </w:t>
      </w:r>
      <w:hyperlink r:id="rId49">
        <w:r>
          <w:rPr>
            <w:color w:val="0000EE"/>
            <w:u w:val="single"/>
          </w:rPr>
          <w:t>https://www.trend.az/business/energy/4167297.html</w:t>
        </w:r>
      </w:hyperlink>
      <w:r>
        <w:rPr>
          <w:i/>
        </w:rPr>
        <w:t xml:space="preserve"> - * Shell plc confirms significant operational disruptions at its Qatar energy facilities following attacks on 18 March 2026 in Ras Laffan Industrial City.</w:t>
      </w:r>
      <w:r>
        <w:t>* The Pearl GTL (gas-to-liquids) facility has stopped production to assess damage after being struck during the attacks.</w:t>
      </w:r>
      <w:r>
        <w:rPr>
          <w:i/>
        </w:rPr>
        <w:t>* Liquefied natural gas (LNG) production has been shut down since early March following earlier attacks.</w:t>
      </w:r>
      <w:r>
        <w:t>* Disruptions have led to halts in output and ongoing assessments of damage across multiple assets.</w:t>
      </w:r>
      <w:r>
        <w:rPr>
          <w:i/>
        </w:rPr>
        <w:t xml:space="preserve">* The attacks raise regional energy security concerns amid broader disruptions in the Gulf energy infrastructure. 64. </w:t>
      </w:r>
      <w:hyperlink r:id="rId61">
        <w:r>
          <w:rPr>
            <w:color w:val="0000EE"/>
            <w:u w:val="single"/>
          </w:rPr>
          <w:t>https://newtalk.tw/news/view/2026-03-20/1025296</w:t>
        </w:r>
      </w:hyperlink>
      <w:r>
        <w:rPr>
          <w:i/>
        </w:rPr>
        <w:t xml:space="preserve"> - * 伊朗攻擊癱瘓卡達能源公司17%的液化天然氣產能，損失200億美元營收，影響歐洲與亞洲供應。</w:t>
        <w:br/>
      </w:r>
      <w:r>
        <w:rPr>
          <w:i/>
        </w:rPr>
      </w:r>
      <w:r>
        <w:t xml:space="preserve"> 卡達能源有14條LNG生產線中2條及1座GTL設施受損，修復需3至5年。</w:t>
        <w:br/>
      </w:r>
      <w:r/>
      <w:r>
        <w:rPr>
          <w:i/>
        </w:rPr>
        <w:t xml:space="preserve"> 受損LNG產線將影響長期合約，可能長達5年受到不可抗力影響。</w:t>
        <w:br/>
      </w:r>
      <w:r>
        <w:rPr>
          <w:i/>
        </w:rPr>
      </w:r>
      <w:r>
        <w:t xml:space="preserve"> 受影響公司合作夥伴包括埃克森美孚與殼牌，殼牌修復期較長達一年。 65. </w:t>
      </w:r>
      <w:hyperlink r:id="rId62">
        <w:r>
          <w:rPr>
            <w:color w:val="0000EE"/>
            <w:u w:val="single"/>
          </w:rPr>
          <w:t>https://www.etoday.co.kr/news/view/2567516</w:t>
        </w:r>
      </w:hyperlink>
      <w:r>
        <w:t xml:space="preserve"> - * Qatar's LNG production is disrupted due to missile strikes, resulting in supply concerns. * US LNG exports remain stable, and companies explore increased US supply as a replacement. * US companies are considering additional production facilities, but negotiations for long-term contracts are in early stages. * Qatar may declare force majeure on LNG contracts for up to 5 years following the attack. * The incident impacts global LNG trade flows and shipping logistics. 66. </w:t>
      </w:r>
      <w:hyperlink r:id="rId63">
        <w:r>
          <w:rPr>
            <w:color w:val="0000EE"/>
            <w:u w:val="single"/>
          </w:rPr>
          <w:t>https://www.cronica.com.ar/mundo/alerta-global-el-petroleo-supera-los-usd-110-y-el-gas-natural-subio-cerca-del-25-en-la-jornada/</w:t>
        </w:r>
      </w:hyperlink>
      <w:r>
        <w:t xml:space="preserve"> - * Rising tensions in Middle East impact global energy markets, causing significant increases in oil and gas prices. * Brent crude approaches USD 110 per barrel; WTI nears USD 100. * Oil prices increase over 50% since escalation, reaching nearly USD 115. * Disruption caused by the blockade of the Strait of Hormuz and attacks on key refineries. * Natural gas market affected with up to 25% price increases in Europe and 10% in the US, due to supply interruptions from Qatar and Iran. * US President Donald Trump warns against further attacks on Qatar's GNL plant. * Market volatility shown in declines across US and Asian stock indices, driven by fears of prolonged supply disruption and damage to refineries. 67. </w:t>
      </w:r>
      <w:hyperlink r:id="rId64">
        <w:r>
          <w:rPr>
            <w:color w:val="0000EE"/>
            <w:u w:val="single"/>
          </w:rPr>
          <w:t>https://news.abplive.com/news/world/don-t-strike-iran-gas-fields-trump-says-he-warned-netanyahu-after-south-pars-attack-intensifies-war-1832072</w:t>
        </w:r>
      </w:hyperlink>
      <w:r>
        <w:t xml:space="preserve"> - * US President Donald Trump stated he cautioned Israeli Prime Minister Benjamin Netanyahu not to target South Pars Gas Field. * Iran launched ballistic missile strikes on Ras Laffan Industrial City, damaging QatarEnergy LNG infrastructure. * Trump said the US had no prior knowledge of Iran's attack and linked Israeli actions to escalating tensions in the Middle East. * Qatar expelled Iranian diplomatic staff following the incident. * The event reflects heightened geopolitical tensions impacting energy infrastructure in the Gulf region. 68. </w:t>
      </w:r>
      <w:hyperlink r:id="rId65">
        <w:r>
          <w:rPr>
            <w:color w:val="0000EE"/>
            <w:u w:val="single"/>
          </w:rPr>
          <w:t>https://www.business-standard.com/world-news/iran-strike-to-cost-qatarenergy-20-bn-a-year-disrupt-global-lng-supply-126032000114_1.html</w:t>
        </w:r>
      </w:hyperlink>
      <w:r>
        <w:t xml:space="preserve"> - * Iran's missile strikes on Qatar damaged LNG export facilities, with repairs expected to take up to five years. * The damage affected QatarEnergy's Trains 4 and 6, representing 17% of Qatar’s LNG exports. * The incident caused natural gas prices to surge up to 35% in European futures. * QatarEnergy declared force majeure for up to five years on some contracts. * Damage also affected Pearl gas-to-liquids facility operated by Shell; assessment ongoing, offline for at least one year. 69. </w:t>
      </w:r>
      <w:hyperlink r:id="rId66">
        <w:r>
          <w:rPr>
            <w:color w:val="0000EE"/>
            <w:u w:val="single"/>
          </w:rPr>
          <w:t>https://news.abplive.com/news/world/iran-israel-conflict-us-weighs-u-turn-iran-oil-sanctions-free-stranded-tankers-to-boost-supply-1832074</w:t>
        </w:r>
      </w:hyperlink>
      <w:r>
        <w:t xml:space="preserve"> - * The US is exploring the possibility of easing restrictions on Iranian oil stored at sea to increase global supply. * Officials suggest permitting about 140 million barrels of Iranian oil to enter the market. * The move aims to temporarily stabilise crude prices amid disruptions due to Persian Gulf tensions. * Tensions in the Strait of Hormuz have impacted over 15 million barrels per day of oil flows. * Oil prices surged to $112.76 per barrel following developments, amid market volatility. * The US also introduced measures like suspending long-standing maritime laws to ease energy costs. * Asian refineries are seeking alternatives by increasing US crude imports, diversifying supply sources. 70. </w:t>
      </w:r>
      <w:hyperlink r:id="rId67">
        <w:r>
          <w:rPr>
            <w:color w:val="0000EE"/>
            <w:u w:val="single"/>
          </w:rPr>
          <w:t>https://www.qubesmagazine.com.ng/2026/03/trump-orders-israel-not-to-attack-iran-gas-fields.html</w:t>
        </w:r>
      </w:hyperlink>
      <w:r>
        <w:t xml:space="preserve"> - - President Trump publicly advised Israeli Prime Minister Benjamin Netanyahu to cease military strikes on Iran’s energy infrastructure. - The warning follows a recent Israeli strike on Iran’s South Pars gas field, leading to Tehran retaliating against energy facilities in Qatar. - The incident caused volatility in international energy markets, affecting global gas and oil supplies. - Trump issued warnings to Iran of potential 'massive' targets if attacks continue. - The conflict impacts global energy security and market pricing. 71. </w:t>
      </w:r>
      <w:hyperlink r:id="rId68">
        <w:r>
          <w:rPr>
            <w:color w:val="0000EE"/>
            <w:u w:val="single"/>
          </w:rPr>
          <w:t>https://www.business-standard.com/markets/news/petronet-lng-share-price-nomura-cuts-target-as-qatar-crisis-hits-volumes-126032000143_1.html</w:t>
        </w:r>
      </w:hyperlink>
      <w:r>
        <w:t xml:space="preserve"> - * The West Asia crisis has led Qatar’s Ras Laffan LNG facility to be placed under force majeure, affecting about 20% of global LNG trade. * Approximately 40% of Petronet LNG’s volumes are currently unavailable due to the crisis. * Nomura expects a supply gap lasting at least four months, with possible long-term damage to Qatar's LNG capacity. * Nomura has cut its FY27 volume estimates by 21% and reduced EBITDA forecasts for FY26 and FY27. * The target price for Petronet LNG has been lowered to ₹340, though India’s long-term LNG demand outlook remains positive. 72. </w:t>
      </w:r>
      <w:hyperlink r:id="rId69">
        <w:r>
          <w:rPr>
            <w:color w:val="0000EE"/>
            <w:u w:val="single"/>
          </w:rPr>
          <w:t>https://www.prnewswire.com/news-releases/sp-global-era-of-linear-energy-transition-has-ended-as-ai-demand-and-geopolitics-reshape-markets-302720007.html</w:t>
        </w:r>
      </w:hyperlink>
      <w:r>
        <w:t xml:space="preserve"> - * S&amp;P Global released research amid ongoing war in the Middle East, highlighting geopolitical uncertainty affecting energy markets. * The report discusses how AI growth and data centre power demand are transforming the energy landscape. * Electricity demand is rising faster due to AI and data centres, leading to supply constraints and higher prices. * Global copper demand is predicted to increase about 50% by 2040, with materials becoming strategic for economic security. * The energy transition is no longer linear; the focus shifts to building resilient energy systems amidst global risks. 73. </w:t>
      </w:r>
      <w:hyperlink r:id="rId70">
        <w:r>
          <w:rPr>
            <w:color w:val="0000EE"/>
            <w:u w:val="single"/>
          </w:rPr>
          <w:t>https://organiser.org/2026/03/20/344859/world/is-the-ummah-fracturing-saudi-says-trust-completely-shattered-as-iran-expands-gulf-strikes/</w:t>
        </w:r>
      </w:hyperlink>
      <w:r>
        <w:t xml:space="preserve"> - * Iran launched drone and missile strikes on energy infrastructure in Saudi Arabia, Qatar, Kuwait, and UAE, escalating regional tensions. * Targets included Saudi Aramco's Yanbu refinery, Qatar’s Ras Laffan LNG facilities, Kuwaiti refineries, and UAE energy sites, disrupting operations. * These attacks follow Israeli and US strikes on Iran’s South Pars gas field, threatening Iran’s energy supplies. * Saudi Arabia condemned Iran’s actions, citing threats to regional stability and global energy markets. * The conflict has deepened the crisis at the Strait of Hormuz, impacting global oil supply routes. * The strikes have highlighted internal divisions within the Muslim community, revealing cracks in the concept of a unified Ummah. 74. </w:t>
      </w:r>
      <w:hyperlink r:id="rId71">
        <w:r>
          <w:rPr>
            <w:color w:val="0000EE"/>
            <w:u w:val="single"/>
          </w:rPr>
          <w:t>https://www.deccanchronicle.com/world/qatar-lng-output-capacity-reduced-by-17-for-5-years-india-faces-risk-1945084</w:t>
        </w:r>
      </w:hyperlink>
      <w:r>
        <w:t xml:space="preserve"> - * Missile attacks on Qatar's Ras Laffan Industrial City caused extensive damage to LNG production facilities, leading to a 17% reduction in Qatar's LNG export capacity. * Repairs are expected to take up to five years, and QatarEnergy declared long-term force majeure on some LNG contracts. * The disruption impacts global supply, especially for India, which relies on Qatar for nearly half of its LNG imports. * Damage included two LNG trains, with a combined capacity of 12.8 MTPA, and targeted the Pearl GTL facility. * The attacks raise concerns over LNG supply availability and market prices in energy-importing countries. 75. </w:t>
      </w:r>
      <w:hyperlink r:id="rId62">
        <w:r>
          <w:rPr>
            <w:color w:val="0000EE"/>
            <w:u w:val="single"/>
          </w:rPr>
          <w:t>https://www.etoday.co.kr/news/view/2567516</w:t>
        </w:r>
      </w:hyperlink>
      <w:r>
        <w:t xml:space="preserve"> - * Qatar's LNG facilities are damaged, leading to potential supply disruptions. * US LNG exports are increasing as alternative sources for Qatar’s supply. * US LNG production remains stable, with plans for additional capacity. * Long-term contracts are still under discussion, with negotiations in early stages. * Iran's missile attack on Qatar's LNG plant caused about 17% capacity loss, prompting potential force majeure declarations. 76. </w:t>
      </w:r>
      <w:hyperlink r:id="rId72">
        <w:r>
          <w:rPr>
            <w:color w:val="0000EE"/>
            <w:u w:val="single"/>
          </w:rPr>
          <w:t>https://peopledaily.digital/news/tehran-threatens-middle-easts-busiest-port-as-iran-war-enters-its-third-week</w:t>
        </w:r>
      </w:hyperlink>
      <w:r>
        <w:t xml:space="preserve"> - * Iran warned to evacuate the Jebel Ali port in Dubai, Khalifa port in Abu Dhabi, and Fujairah port amid ongoing conflict. * Iran threatened to attack Dubai and other UAE ports, alleging they were used to attack Iran’s Kharg Island. * US and Israeli forces conducted military strikes in Iran and targeted military sites on Kharg Island. * US Marines and an assault ship USS Tripoli are being deployed to the Middle East, increasing regional military presence. * The conflict involves missile and drone attacks, with escalation in Gulf Arab states and Iran, impacting oil transport and regional security. 77. </w:t>
      </w:r>
      <w:hyperlink r:id="rId73">
        <w:r>
          <w:rPr>
            <w:color w:val="0000EE"/>
            <w:u w:val="single"/>
          </w:rPr>
          <w:t>https://www.independent.co.uk/news/world/middle-east/trump-us-iran-israel-war-uk-strait-hormuz-starmer-b2938569.html</w:t>
        </w:r>
      </w:hyperlink>
      <w:r>
        <w:t xml:space="preserve"> - * Donald Trump urged the UK, France, China, Japan, and other nations to send warships to the Strait of Hormuz to protect oil shipping routes. * The US president claimed Iran's military capability has been destroyed but warned of ongoing threats from drones, mines, and missiles. * The UK government stated it was considering options to ensure regional shipping security. * Trump accused Iran of attempting to close the strait, which is now effectively blocked, affecting global oil supply. * The conflict has escalated with attacks on UAE ports, strikes on Iran's Kharg Island, and missile strikes on the US embassy in Baghdad. 78. </w:t>
      </w:r>
      <w:hyperlink r:id="rId62">
        <w:r>
          <w:rPr>
            <w:color w:val="0000EE"/>
            <w:u w:val="single"/>
          </w:rPr>
          <w:t>https://www.etoday.co.kr/news/view/2567516</w:t>
        </w:r>
      </w:hyperlink>
      <w:r>
        <w:t xml:space="preserve"> - * Qatar's LNG facilities damaged by missile attack, causing production disruptions and a demand shift to US gas. * Companies are exploring additional US LNG imports due to regional instability, although negotiations are in early stages. * US LNG production remains stable and is not exposed to regional conflicts, with some companies planning capacity expansions. * Qatar's LNG export capacity has been reduced by about 17% due to the attack, with Qatar considering force majeure on supply contracts. * The situation highlights geopolitical risk impacting LNG supply routes and market dynamics. 79. </w:t>
      </w:r>
      <w:hyperlink r:id="rId74">
        <w:r>
          <w:rPr>
            <w:color w:val="0000EE"/>
            <w:u w:val="single"/>
          </w:rPr>
          <w:t>https://www.thenationalherald.com/iran-hits-kuwaiti-oil-refinery-and-explosions-boom-over-tehran-from-israeli-attack/</w:t>
        </w:r>
      </w:hyperlink>
      <w:r>
        <w:t xml:space="preserve"> - * Iran launched drone and missile attacks on Kuwaiti oil refineries and energy infrastructure, causing fires and explosions. * Iranian drone strikes targeted Kuwait’s Mina Al-Ahmadi oil refinery, which was already damaged in a previous attack. * Explosions and warnings were reported in Dubai, Tehran, Israel, Bahrain, and Saudi Arabia, related to incoming fire and intercepted projectiles. * Attacks on South Pars gas field and energy shipping routes heightened global energy supply concerns. * Oil prices surged after Iran’s attacks, with Brent crude exceeding $119 per barrel. * Israel warned of missile strikes and conducted attacks on Iran and Syria, with casualties reported. * The UAE disrupted a Hezbollah-linked terrorist network and arrested five individuals for alleged financial schemes. * The conflict involved multiple regional actors, with significant impacts on energy security and potential global crisis. 80. </w:t>
      </w:r>
      <w:hyperlink r:id="rId75">
        <w:r>
          <w:rPr>
            <w:color w:val="0000EE"/>
            <w:u w:val="single"/>
          </w:rPr>
          <w:t>https://www.business-standard.com/world-news/strikes-on-qatar-s-ras-laffan-lng-plant-to-reshape-the-future-of-gas-126032000120_1.html</w:t>
        </w:r>
      </w:hyperlink>
      <w:r>
        <w:t xml:space="preserve"> - * The Ras Laffan LNG plant in Qatar was attacked, with repairs estimated to take up to five years. * The shutdown affects about 17% of Qatar’s LNG exports, leading to higher energy prices globally. * Disruptions threaten emerging Asian economies dependent on Qatar LNG, causing power and industrial shortages. * Europe and Asia face potential gas supply shortages, with fears of a long-lasting crisis. * US and other major producers may benefit from increased demand and exports. * Prolonged outage risks undermining LNG supply stability and increasing reliance on coal. 81. </w:t>
      </w:r>
      <w:hyperlink r:id="rId76">
        <w:r>
          <w:rPr>
            <w:color w:val="0000EE"/>
            <w:u w:val="single"/>
          </w:rPr>
          <w:t>https://www.abc.net.au/news/2026-03-20/gas-giants-go-to-ground-amid-middle-east-war/106477862</w:t>
        </w:r>
      </w:hyperlink>
      <w:r>
        <w:t xml:space="preserve"> - * Global gas prices have more than doubled since the US and Israel began bombing Iran, causing supply disruptions. * Iran attacked Qatar's gas export facility, reducing LNG capacity and increasing prices. * An Australian gas facility shutdown has temporarily boosted domestic supply, keeping prices stable. * Governments are considering windfall profit taxes on gas exports amid industry resistance. * The crisis is linked to geopolitical tensions in the Middle East, affecting energy supply and prices.</w:t>
      </w:r>
      <w:r/>
    </w:p>
    <w:p>
      <w:r/>
      <w:r>
        <w:t xml:space="preserve">82. </w:t>
      </w:r>
      <w:hyperlink r:id="rId77">
        <w:r>
          <w:rPr>
            <w:color w:val="0000EE"/>
            <w:u w:val="single"/>
          </w:rPr>
          <w:t>https://lenta.ru/news/2026/03/20/v-evrokomissii-vyskazalis-ob-importe-spg-iz-rossii/</w:t>
        </w:r>
      </w:hyperlink>
      <w:r>
        <w:t xml:space="preserve"> - * European Commission President Ursula von der Leyen stated that the EU will continue to shift away from fossil fuels towards cleaner energy sources. * The statement addressed the import of liquefied natural gas (LNG) from Russia, amidst increasing global gas prices. * Earlier reports indicated that the EU's rejection of Russian LNG increased costs for energy-intensive industries across Europe. * Bloomberg reported that EU companies are facing survival challenges due to the ban on Russian LNG, affecting profitability and investment.</w:t>
      </w:r>
      <w:r/>
    </w:p>
    <w:p>
      <w:r/>
      <w:r>
        <w:t xml:space="preserve">83. </w:t>
      </w:r>
      <w:hyperlink r:id="rId78">
        <w:r>
          <w:rPr>
            <w:color w:val="0000EE"/>
            <w:u w:val="single"/>
          </w:rPr>
          <w:t>https://www.chosun.com/english/market-money-en/2026/03/21/QP3KY6HHENCWPNQS6EOK3FLRDI/</w:t>
        </w:r>
      </w:hyperlink>
      <w:r>
        <w:t xml:space="preserve"> - * The Middle East situation, including Iran's attack on Qatar’s Ras Laffan complex, threatens LNG supply, with Qatar accounting for 20% of global LNG. * Qatar may declare force majeure on long-term LNG supply agreements with South Korea for up to five years. * South Korea’s government states reserves are sufficient for the short term but fears a price surge as global competition intensifies. * Global spot LNG prices, such as the Japan-Korea-Marker, increased significantly following Iran's attack. * The crisis is deemed more severe than the 2022 Russia-Ukraine war, with LNG supply potentially disrupted for years, raising domestic costs and energy security concerns. 84. </w:t>
      </w:r>
      <w:hyperlink r:id="rId79">
        <w:r>
          <w:rPr>
            <w:color w:val="0000EE"/>
            <w:u w:val="single"/>
          </w:rPr>
          <w:t>https://www.deccanchronicle.com/world/netanyahu-says-iran-decimated-tehran-targets-gulf-petro-facilities-1945073</w:t>
        </w:r>
      </w:hyperlink>
      <w:r>
        <w:t xml:space="preserve"> - • Israeli Prime Minister Netanyahu states Iran is 'decimated' and questions who is in charge in Tehran. • Iran continues attacks on Gulf oil and gas facilities, affecting global markets. • Iranian strikes hit Qatar, Saudi Arabia, Kuwait, and Israel, causing extensive damage and economic losses. • The US, Israel, and allies coordinate military actions with Iran threatening 'ZERO restraint'. • Energy markets experience volatility amid regional conflicts and attacks on critical infrastructure. 85. </w:t>
      </w:r>
      <w:hyperlink r:id="rId80">
        <w:r>
          <w:rPr>
            <w:color w:val="0000EE"/>
            <w:u w:val="single"/>
          </w:rPr>
          <w:t>https://www.indiatvnews.com/news/world/israel-decides-to-halt-further-strikes-on-iran-s-key-natural-gas-field-after-trump-s-request-benjamin-netanyahu-statement-2026-03-20-1034419</w:t>
        </w:r>
      </w:hyperlink>
      <w:r>
        <w:t xml:space="preserve"> - * Israel has temporarily stopped attacks on Iran's Asaluyeh gas installation following a request from US President Donald Trump. * Netanyahu stated that the strike was executed independently and highlighted signs of Iran's internal challenges. * The operation aimed to degrade Iran's missile, drone, and nuclear capabilities. * Netanyahu discussed efforts to reopen the Strait of Hormuz and develop alternative energy routes through pipelines. * The remarks reflect ongoing geopolitical turbulence involving Israel, the US, and Iran. * Israel and the US are prioritising coordinated efforts to counter Iran's nuclear ambitions and regional threats. 86. </w:t>
      </w:r>
      <w:hyperlink r:id="rId81">
        <w:r>
          <w:rPr>
            <w:color w:val="0000EE"/>
            <w:u w:val="single"/>
          </w:rPr>
          <w:t>https://www.sbs.com.au/news/article/iran-minister-says-australia-on-the-wrong-side-criticises-sham-photo-with-footballers/548saqpda</w:t>
        </w:r>
      </w:hyperlink>
      <w:r>
        <w:t xml:space="preserve"> - * Iran criticises Australia's military presence in the Gulf, claiming it aligns with the US and Israel, and warns Australian assets may become targets. * Iran accuses Australian officials of coercing Iranian women footballers seeking asylum, describing the photo with Home Affairs Minister Tony Burke as a 'shameful sham posture'. * Europe and Japan call for a moratorium on attacks in the Middle East and aim to open the Strait of Hormuz, which has been closed since the outbreak of war. * US Defence Secretary states US objectives include destroying Iranian missile launchers and preventing nuclear development; US has conducted strikes on Iranian targets. 87. </w:t>
      </w:r>
      <w:hyperlink r:id="rId82">
        <w:r>
          <w:rPr>
            <w:color w:val="0000EE"/>
            <w:u w:val="single"/>
          </w:rPr>
          <w:t>https://timesofindia.indiatimes.com/world/middle-east/us-israel-iran-war-news-live-udates-latest-news-middle-east-crisis-conflict-drone-ballistic-missile-attack-gulf-countries-dubai-qatar-news-donald-trump-netanyahu-strait-of-hormuz-lpg-tanker/liveblog/129690507.cms</w:t>
        </w:r>
      </w:hyperlink>
      <w:r>
        <w:t xml:space="preserve"> - * Iran launched retaliatory strikes on Gulf oil and gas facilities after Israeli attacks on Iranian targets. * Israel carried out airstrikes inside Tehran, and Iran fired missiles at Israeli cities. * Fighting with Hezbollah in Lebanon has intensified, with over 1,000 deaths and mass displacement. * The near shutdown of the Strait of Hormuz has disrupted global oil supply routes and increased oil prices. * US and European officials are concerned about energy security and regional escalation. 88. </w:t>
      </w:r>
      <w:hyperlink r:id="rId83">
        <w:r>
          <w:rPr>
            <w:color w:val="0000EE"/>
            <w:u w:val="single"/>
          </w:rPr>
          <w:t>https://www.finedayradio.com/news/tv-delmarva-channel-33/french-navy-seizes-oil-tanker-suspected-of-being-part-of-russian-shadow-fleet/</w:t>
        </w:r>
      </w:hyperlink>
      <w:r>
        <w:t xml:space="preserve"> - * French naval forces intercepted and boarded the oil tanker Deyna in the Western Mediterranean on Friday. * The vessel, flying a Mozambican flag, is suspected of being part of Russia's covert shipping network to evade sanctions. * The vessel departed from Murmansk, Russia, before interception, and was transporting Russian crude oil. * British forces supported the operation, which may lead to legal action if violations are confirmed. * France has conducted similar operations recently, including the interception of the tanker Grinch in January. 89. </w:t>
      </w:r>
      <w:hyperlink r:id="rId84">
        <w:r>
          <w:rPr>
            <w:color w:val="0000EE"/>
            <w:u w:val="single"/>
          </w:rPr>
          <w:t>https://agadir24.info/%D8%A7%D8%B3%D8%AA%D9%87%D8%AF%D8%A7%D9%81-%D8%A7%D9%84%D8%A8%D9%86%D9%8A%D8%A9-%D8%A7%D9%84%D8%B7%D8%A7%D9%82%D9%8A%D8%A9-%D9%81%D9%8A-%D8%A7%D9%84%D8%AE%D9%84%D9%8A%D8%AC-%D9%8A%D9%86%D8%B0%D8%B1.html</w:t>
        </w:r>
      </w:hyperlink>
      <w:r>
        <w:t xml:space="preserve"> - * Tensions rise in the Gulf region over targeting energy infrastructure, with Iran warning of severe retaliation. * Iran's military warns against future attacks and vows to respond with increased focus on energy infrastructure. * Six countries, including France, UK, Germany, Italy, Netherlands, and Japan, condemn attacks and call for a halt. * These countries express readiness to help secure the Strait of Hormuz to prevent disruption of oil exports. * Market outlook shows caution over potential supply disruptions and rising oil prices due to escalating tensions. 90. </w:t>
      </w:r>
      <w:hyperlink r:id="rId85">
        <w:r>
          <w:rPr>
            <w:color w:val="0000EE"/>
            <w:u w:val="single"/>
          </w:rPr>
          <w:t>https://easternherald.com/2026/03/19/russia-ukraine-war-kyiv-attacks-russia-eu-divisions/</w:t>
        </w:r>
      </w:hyperlink>
      <w:r>
        <w:t xml:space="preserve"> - * Ukrainian forces carried out long-range attacks deep inside Russian territory, targeting aviation infrastructure nearly 800 kilometers from the border.</w:t>
      </w:r>
      <w:r>
        <w:rPr>
          <w:i/>
        </w:rPr>
        <w:t>* The attacks damaged aircraft production and repair facilities, disrupted logistics, and potentially impacted long-range aircraft.</w:t>
      </w:r>
      <w:r>
        <w:t>* The expansion of drone warfare signals a strategic shift, with Ukraine demonstrating increased capability and sophistication.</w:t>
      </w:r>
      <w:r>
        <w:rPr>
          <w:i/>
        </w:rPr>
        <w:t>* Diplomatic efforts remain stalled amid ongoing hostilities and internal European divisions over support for Kyiv.</w:t>
      </w:r>
      <w:r>
        <w:t>* The conflict’s global impact includes volatility in energy markets, supply chain disruptions, and shifting geopolitical alliances.</w:t>
      </w:r>
      <w:r>
        <w:rPr>
          <w:i/>
        </w:rPr>
        <w:t xml:space="preserve">91. </w:t>
      </w:r>
      <w:hyperlink r:id="rId86">
        <w:r>
          <w:rPr>
            <w:color w:val="0000EE"/>
            <w:u w:val="single"/>
          </w:rPr>
          <w:t>https://thearabianpost.com/hormuz-blockade-fears-deepen-among-western-navies/</w:t>
        </w:r>
      </w:hyperlink>
      <w:r>
        <w:rPr>
          <w:i/>
        </w:rPr>
        <w:t xml:space="preserve"> - * Western naval powers consider reopening the Strait of Hormuz unlikely while Iran's hostilities persist, highlighting security risks to global energy flows. * Military assessments indicate that conflict scenarios would make navigation impossible due to missile attacks, mines, and drone threats. * Iran's investment in coastal missile batteries and mine-laying capabilities alters risk perceptions for Western navies. * Shipping companies are rerouting or suspending transit amid rising insurance costs and security concerns. * Oil markets experience increased volatility, with Gulf producers exploring alternative routes, though capacity is limited. * European and US navies face difficulties maintaining freedom of navigation; broader escalation may be necessary. * Iran signals it could disrupt traffic as a strategic move, consistent with past incidents affecting Gulf maritime trade. * European governments consider contingency plans, including strategic reserves and energy security investments. * Maritime insurers have raised premiums, reducing available shipping capacity and risking supply chain disruptions. * Diplomatic efforts continue, acknowledging that restoring trust in Hormuz would take time post-conflict. 92. </w:t>
      </w:r>
      <w:hyperlink r:id="rId87">
        <w:r>
          <w:rPr>
            <w:color w:val="0000EE"/>
            <w:u w:val="single"/>
          </w:rPr>
          <w:t>https://www.aol.com/articles/shipping-firm-paid-iran-2-151925694.html</w:t>
        </w:r>
      </w:hyperlink>
      <w:r>
        <w:rPr>
          <w:i/>
        </w:rPr>
        <w:t xml:space="preserve"> - * A shipping company paid Iran $2 million for safe transit through the Strait of Hormuz, according to a report. * Tehran is considering a 'selective' blockade allowing some ships, especially from Asian partners, to pass. * Iran’s Islamic Revolutionary Guard Corps (IRGC) is running a vetting and registration system for shipping. * At least nine vessels have passed through Iran's waters, with one reportedly paying £1.5 million ($2 million), despite sanctions. * Traffic through the waterway has decreased by 95% in recent weeks, impacting global energy markets. * The US considers military options like occupying or blockading Iran’s Kharg Island to reopen the strait. 93. </w:t>
      </w:r>
      <w:hyperlink r:id="rId88">
        <w:r>
          <w:rPr>
            <w:color w:val="0000EE"/>
            <w:u w:val="single"/>
          </w:rPr>
          <w:t>https://www.stern.de/politik/ausland/eu-gipfel--orban-blockiert--eu-sucht-nun-loesung-ohne-ihn-37238514.html</w:t>
        </w:r>
      </w:hyperlink>
      <w:r>
        <w:rPr>
          <w:i/>
        </w:rPr>
        <w:t xml:space="preserve"> - * Viktor Orban prevents the EU from granting loans to Ukraine at a Brussels summit. * Orban demands resumed Russian oil supplies via the Druzhba pipeline as a condition for lifting his veto. * EU leaders, including Friedrich Merz, criticise Orban's stance and seek alternative solutions. * The EU considers other measures to provide Ukraine with necessary funding amid ongoing disagreements. * Hungary and Ukraine trade accusations over oil pipeline disruptions; an independent EU mission is planned to assess pipeline status. 94. </w:t>
      </w:r>
      <w:hyperlink r:id="rId89">
        <w:r>
          <w:rPr>
            <w:color w:val="0000EE"/>
            <w:u w:val="single"/>
          </w:rPr>
          <w:t>https://www.irishtimes.com/business/markets/2026/03/20/stocks-turn-choppy-as-traders-parse-us-and-israels-iran-war-signals/</w:t>
        </w:r>
      </w:hyperlink>
      <w:r>
        <w:rPr>
          <w:i/>
        </w:rPr>
        <w:t xml:space="preserve"> - * The International Energy Agency chief Fatih Birol warned that it could take up to six months to restore oil and gas flows from the Gulf region due to disruptions. * The war in the Middle East has caused volatility in oil and gas prices, with Brent crude near $109 per barrel, up about 6% this week. * European gas prices surged to three-year highs, affecting Europe’s energy bills and inflation forecasts. * Equity markets experienced volatility amid geopolitical tensions involving the US, Israel, and Iran. * The US and Israel's efforts to manage the conflict have influenced oil price movements; Israel announced it would no longer target energy infrastructure. * Market analysts emphasise the ongoing risk of a global energy crisis and inflation shocks, with rising interest rate bets as a result. 95. </w:t>
      </w:r>
      <w:hyperlink r:id="rId90">
        <w:r>
          <w:rPr>
            <w:color w:val="0000EE"/>
            <w:u w:val="single"/>
          </w:rPr>
          <w:t>https://www.unz.com/pescobar/iran-moves-to-total-war-against-the-death-cult/</w:t>
        </w:r>
      </w:hyperlink>
      <w:r>
        <w:rPr>
          <w:i/>
        </w:rPr>
        <w:t xml:space="preserve"> - * Iran responds to recent attack on South Pars gas field with extensive counter-measures, including targeting Qatar's LNG infrastructure. * The article discusses the significance of LNG trains, specifically Qatar's 14 trains, and their strategic targets for Iran. * It describes the new rules Iran has established for navigation through the Strait of Hormuz, including tolls and restrictions. * Iran views its actions as part of the First West Asia High-Tech Total War, employing advanced missile technology and infrastructural targeting. * The escalation involves a strategic focus on vital Israeli infrastructure under the Doctrine of Four Vital Organs. * The potential consequences include a prolonged regional conflict with economic and energy security implications. 96. </w:t>
      </w:r>
      <w:hyperlink r:id="rId91">
        <w:r>
          <w:rPr>
            <w:color w:val="0000EE"/>
            <w:u w:val="single"/>
          </w:rPr>
          <w:t>https://www.radiofree.org/2026/03/19/iran-is-playing-the-long-game-prof-vali-nasr-on-what-to-expect-from-protracted-war-in-middle-east/</w:t>
        </w:r>
      </w:hyperlink>
      <w:r>
        <w:rPr>
          <w:i/>
        </w:rPr>
        <w:t xml:space="preserve"> - * Iran bombed Israel’s in the South Pars gas field, leading Iran to attack energy sites across the Gulf. * Iran considers itself prepared for a prolonged war, gaining leverage over Israel and the US. * President Trump is contemplating deploying additional US troops to the Middle East amid ongoing tensions. * Iran's president has proposed terms for ending the war, including reparations and guarantees against future conflict. * Iran’s strategy may force the US to accept a less favourable exit from the conflict. 97. </w:t>
      </w:r>
      <w:hyperlink r:id="rId92">
        <w:r>
          <w:rPr>
            <w:color w:val="0000EE"/>
            <w:u w:val="single"/>
          </w:rPr>
          <w:t>https://112.ua/en/ssa-gotuut-novi-sankcii-proti-rosii-hto-potrapit-pid-udar-cerez-kupivlu-energonosiiv-148377</w:t>
        </w:r>
      </w:hyperlink>
      <w:r>
        <w:rPr>
          <w:i/>
        </w:rPr>
        <w:t xml:space="preserve"> - * The US Senate considers a bipartisan bill to impose sanctions on Russia, including tariffs on Russian energy imports. * The legislation may target nations such as China, India, Hungary, and Brazil for buying Russian energy. * The bill is part of broader efforts to isolate Russia economically amid its conflict in Ukraine. * Ukrainian President Zelenskyy supports the sanctions, viewing them as necessary to counter Russia. * The move aims to influence the global energy market and support Ukraine’s sovereignty. 98. </w:t>
      </w:r>
      <w:hyperlink r:id="rId93">
        <w:r>
          <w:rPr>
            <w:color w:val="0000EE"/>
            <w:u w:val="single"/>
          </w:rPr>
          <w:t>https://punchng.com/send-warships-to-secure-strait-of-hormuz-trump-urges-allies/?utm_source=rss.punchng.com&amp;utm_medium=web</w:t>
        </w:r>
      </w:hyperlink>
      <w:r>
        <w:rPr>
          <w:i/>
        </w:rPr>
        <w:t xml:space="preserve"> - * Donald Trump called on countries to deploy naval vessels to secure the Strait of Hormuz due to tensions in the Middle East involving Iran, Israel, and the US. * He mentioned efforts by nations affected by Iran's attempts to close the strait, including China, France, Japan, South Korea, and the UK. * The US White House supported the stance, emphasising plans to keep the strait open, safe, and free. * The Strait of Hormuz is a critical energy chokepoint, with over 20 million barrels of oil passing daily, impacting global supply and prices. * Regional conflicts and attacks on shipping have disrupted maritime traffic, raising fears of a wider economic impact. 99. </w:t>
      </w:r>
      <w:hyperlink r:id="rId94">
        <w:r>
          <w:rPr>
            <w:color w:val="0000EE"/>
            <w:u w:val="single"/>
          </w:rPr>
          <w:t>https://www.elfinanciero.com.mx/mundo/2026/03/14/trump-asegura-que-paises-enviaran-buques-de-guerra-al-estrecho-de-ormuz-para-permitir-circulacion/</w:t>
        </w:r>
      </w:hyperlink>
      <w:r>
        <w:rPr>
          <w:i/>
        </w:rPr>
        <w:t xml:space="preserve"> - * Donald Trump aseguró que "muchos países" enviarán buques de guerra al estrecho de Ormuz para mantenerlo abierto y seguro. * La medida se produce tras el anuncio del cierre del paso por parte del líder iraní Mojtaba Jamanei. * Trump afirmó que Estados Unidos destruir su capacidad militar, pero necesita ayuda internacional. * También anunció un bombardeo contra la Isla de Jarg en Irán. * Irán amenazó con destruir infraestructuras estadounidenses y las tensiones aumentaron en la zona. * Trump declaró que la Marina de EE. UU. escoltará petroleros si fuera necesario, con posibilidad de una coalición internacional. 100. </w:t>
      </w:r>
      <w:hyperlink r:id="rId95">
        <w:r>
          <w:rPr>
            <w:color w:val="0000EE"/>
            <w:u w:val="single"/>
          </w:rPr>
          <w:t>https://www.aljazeera.com/video/newsfeed/2026/3/14/iran-says-strait-of-hormuz-will-not-be-reopened-to-us-ships?traffic_source=rss</w:t>
        </w:r>
      </w:hyperlink>
      <w:r>
        <w:rPr>
          <w:i/>
        </w:rPr>
        <w:t xml:space="preserve"> - * Iran's Expediency Council member states the Strait of Hormuz will not be reopened to US ships. * Calls for US ships to withdraw from the Gulf. * Strait of Hormuz normally carries about 20% of global oil supplies. * Shipping through the waterway has largely stalled since US-Israeli strikes on Iran on 28 February. 101. </w:t>
      </w:r>
      <w:hyperlink r:id="rId96">
        <w:r>
          <w:rPr>
            <w:color w:val="0000EE"/>
            <w:u w:val="single"/>
          </w:rPr>
          <w:t>https://www.cbsnews.com/news/kharg-island-iran-war-what-to-know/</w:t>
        </w:r>
      </w:hyperlink>
      <w:r>
        <w:rPr>
          <w:i/>
        </w:rPr>
        <w:t xml:space="preserve"> - * President Trump announced U.S. military strikes on Kharg Island, Iran's main oil export terminal, warning Iran against interfering with Strait of Hormuz shipping. * Kharg Island, located 20 miles off Iran's Gulf coast, handles 85–95% of Iran's crude exports and is vital for Iran's energy revenue. * Strikes threaten Iran's energy system, with potential global oil market impacts, as 20% of world oil transits the Strait of Hormuz. * The island has been previously targeted during the Iran-Iraq war and has been heavily fortified since. * Iran's military capabilities include asymmetric warfare tactics such as attacks on U.S. bases, militias, and maritime vessels in the Gulf. 102. </w:t>
      </w:r>
      <w:hyperlink r:id="rId97">
        <w:r>
          <w:rPr>
            <w:color w:val="0000EE"/>
            <w:u w:val="single"/>
          </w:rPr>
          <w:t>https://www.straitstimes.com/world/middle-east/kuwait-refinery-hit-as-iran-says-missile-production-no-concern</w:t>
        </w:r>
      </w:hyperlink>
      <w:r>
        <w:rPr>
          <w:i/>
        </w:rPr>
        <w:t xml:space="preserve"> - * Kuwait reported a fire at its Mina Al-Ahmadi refinery on March 20 after a drone attack. * Iran claimed it has 'no concern' over missile production despite ongoing conflict. * Iran's missile industry continues to operate during wartime, according to Iranian authorities. * Iranian missile attacks targeted Israel and Gulf nations, causing damage but no casualties. * The conflict has led to increases in oil and gas prices and fears of lasting damage to global supplies. 103. </w:t>
      </w:r>
      <w:hyperlink r:id="rId98">
        <w:r>
          <w:rPr>
            <w:color w:val="0000EE"/>
            <w:u w:val="single"/>
          </w:rPr>
          <w:t>https://www.aljazeera.com/news/2026/3/20/kuwait-oil-refinery-hit-again-as-iran-targets-gulf-energy-infrastructure</w:t>
        </w:r>
      </w:hyperlink>
      <w:r>
        <w:rPr>
          <w:i/>
        </w:rPr>
        <w:t xml:space="preserve"> - * Iranian missile and drone strikes hit Kuwait’s Mina al-Ahmadi refinery, causing shutdowns but no casualties. * Iran launched attacks across Gulf states, including the UAE, Bahrain, Saudi Arabia, and Israel. * Qatar’s Ras Laffan LNG terminal suffered severe damage, disrupting global LNG supply and costing an estimated $20bn. * Iran closed the Strait of Hormuz, impacting about a fifth of the world's oil and LNG transit, causing energy prices to surge. * The conflict’s escalation risks affecting energy markets and supply security worldwide. 104. </w:t>
      </w:r>
      <w:hyperlink r:id="rId99">
        <w:r>
          <w:rPr>
            <w:color w:val="0000EE"/>
            <w:u w:val="single"/>
          </w:rPr>
          <w:t>https://www.dailymail.co.uk/debate/article-15645811/Trump-Iran-war-timeline-MARK-HALPERIN.html?ns_mchannel=rss&amp;ns_campaign=1490&amp;ito=1490</w:t>
        </w:r>
      </w:hyperlink>
      <w:r>
        <w:rPr>
          <w:i/>
        </w:rPr>
        <w:t xml:space="preserve"> - • The US considers strikes on Iran's Kharg Island oil facilities amid escalating tensions in late 2026. • President Trump believes he has approximately 30 days before political and economic costs outweigh gains. • Iran’s leadership maintains strategic resilience, using asymmetric tactics and manipulating markets. • The conflict involves multiple actors, including Iran, the US, Israel, China, Saudi Arabia, and Russia. • The oil chokepoint of Strait of Hormuz remains a critical focus for global energy security and market stability. 105. </w:t>
      </w:r>
      <w:hyperlink r:id="rId100">
        <w:r>
          <w:rPr>
            <w:color w:val="0000EE"/>
            <w:u w:val="single"/>
          </w:rPr>
          <w:t>https://www.reviewjournal.com/news/politics-and-government/iran-war-enters-its-third-week-as-2500-more-us-marines-are-being-sent-to-the-region-3724988/</w:t>
        </w:r>
      </w:hyperlink>
      <w:r>
        <w:rPr>
          <w:i/>
        </w:rPr>
        <w:t xml:space="preserve"> - * The U.S. is sending an additional 2,500 Marines and an amphibious assault ship to the Middle East, as tensions escalate. * Iran threatened to target UAE ports after allegations of US strikes from UAE territory. * Iran’s foreign minister claimed US attacked Kharg Island and Abu Musa Island from near Dubai. * Iran urged regional residents to evacuate ports amidst threats of retaliation. * US officials confirmed destruction of military sites in Iran, with Israel conducting strikes targeting Iranian infrastructure. * An attack on the US embassy in Baghdad was reported, with no immediate claim of responsibility. * Lebanon faces a humanitarian crisis with significant casualties and displacement amid Israeli strikes on Hezbollah militants. * The US recent military build-up includes a large number of ships and aircraft in the region, with deployment of Marine units. * The strategic Strait of Hormuz faces heightened geopolitical tensions, with calls for international naval support to keep shipping routes open. 106. </w:t>
      </w:r>
      <w:hyperlink r:id="rId101">
        <w:r>
          <w:rPr>
            <w:color w:val="0000EE"/>
            <w:u w:val="single"/>
          </w:rPr>
          <w:t>https://www.dailystar.co.uk/news/latest-news/breaking-trump-says-uk-countries-36867513</w:t>
        </w:r>
      </w:hyperlink>
      <w:r>
        <w:rPr>
          <w:i/>
        </w:rPr>
        <w:t xml:space="preserve"> - * US President Donald Trump states that UK and other ally countries, along with the USA, will send warships to the Hormuz Strait. * The aim is to keep the strait open and safe amid tensions with Iran. * Trump claims Iran has been 'totally decapitated' but remains a threat through drones, mines, or missiles. * He mentions that China, France, Japan, South Korea, UK, and others may send ships to reduce Iran's influence. * His recent military action includes bombing Iran's Kharg Island oil reserves, escalating Middle East conflict. * The strait is a vital route for Gulf oil exports; recent actions have caused oil and gas prices to soar. * Critics call Trump's strategies 'disastrous', warning of impacts on the global economy and environment. 107. </w:t>
      </w:r>
      <w:hyperlink r:id="rId102">
        <w:r>
          <w:rPr>
            <w:color w:val="0000EE"/>
            <w:u w:val="single"/>
          </w:rPr>
          <w:t>https://www.df.cl/internacional/ft/escenario-apocaliptico-para-los-mercados-de-gas-tras-el-ataque-con</w:t>
        </w:r>
      </w:hyperlink>
      <w:r>
        <w:rPr>
          <w:i/>
        </w:rPr>
        <w:t xml:space="preserve"> - * The Ras Laffan plant in Qatar, supplying 20% of global LNG, was damaged by missile attacks from Iran. * The attacks occurred on Wednesday night and Thursday morning, disrupting supplies. * Damage is expected to take three to five years to repair, costing QatarEnergy US$ 20 billion annually. * The loss of gas volume is approximately 17% of Qatar’s total capacity. * Prices for gas in Europe have increased 30%, and oil prices rose 10% to nearly US$ 119 per barrel. * Europe, relying on LNG imports since Russia reduced gas exports, faces intensified competition for supplies. * Replacement gas is limited, and some projects in the US are starting operations, but cannot fully compensate Qatar's loss. * The attack could delay Qatar's expansion plans at Ras Laffan for several months. 108. </w:t>
      </w:r>
      <w:hyperlink r:id="rId103">
        <w:r>
          <w:rPr>
            <w:color w:val="0000EE"/>
            <w:u w:val="single"/>
          </w:rPr>
          <w:t>https://www.middleeasteye.net/news/ras-laffan-how-attack-qatar-gas-hub-will-have-huge-global-impact</w:t>
        </w:r>
      </w:hyperlink>
      <w:r>
        <w:rPr>
          <w:i/>
        </w:rPr>
        <w:t xml:space="preserve"> - * Iranian missile strikes caused 'significant damage' at Ras Laffan Industrial City, Qatar, impacting LNG production * The attack damaged two LNG trains and one gas-to-liquid facility, removing 17% of LNG export capacity * Disruption costs could reach $26 billion, with long-term effects potentially eclipsing Russia's invasion of Ukraine * Most exports are transported via the Strait of Hormuz, which Iran has effectively shut in response to regional conflicts * Asian countries, including Pakistan and Bangladesh, are most affected, facing energy shortages and higher costs 109. </w:t>
      </w:r>
      <w:hyperlink r:id="rId104">
        <w:r>
          <w:rPr>
            <w:color w:val="0000EE"/>
            <w:u w:val="single"/>
          </w:rPr>
          <w:t>https://news.robotfx.org/2026/03/us-natgas-prices-rises-on-ras-laffan.html</w:t>
        </w:r>
      </w:hyperlink>
      <w:r>
        <w:rPr>
          <w:i/>
        </w:rPr>
        <w:t xml:space="preserve"> - * US natural gas futures increased over 2.5% to $3.144 per MMBtu following attacks on infrastructure in the Middle East. * Attackers, including Iran, targeted Ras Laffan in Qatar, impacting LNG export capacity, and other facilities in Abu Dhabi and Bahrain. * The attacks heightened supply concerns and caused interruptions in energy infrastructure. * The EIA reported a 35 billion cubic feet increase in natural gas inventories, suggesting easing heating demand as winter ends. * The material was provided by RobotFX.Org. 110. </w:t>
      </w:r>
      <w:hyperlink r:id="rId105">
        <w:r>
          <w:rPr>
            <w:color w:val="0000EE"/>
            <w:u w:val="single"/>
          </w:rPr>
          <w:t>https://www.stl.news/global-markets-plummet-and-fuel-costs-surge-as-iran-strikes-gulf-refineries-across-several-nations/</w:t>
        </w:r>
      </w:hyperlink>
      <w:r>
        <w:rPr>
          <w:i/>
        </w:rPr>
        <w:t xml:space="preserve"> - * Iran launched coordinated attacks on oil refineries in Saudi Arabia, UAE, and Kuwait, causing damage and halting production. * The attacks led to a surge in Brent crude oil prices, exceeding $120 per barrel. * Stock markets worldwide declined, with the Dow Jones falling over 800 points. * The geopolitical conflict has increased concerns over global oil supply security. * The attacks are linked to Iran's geopolitical tensions, sanctions, and regional influence struggles. 111. </w:t>
      </w:r>
      <w:hyperlink r:id="rId106">
        <w:r>
          <w:rPr>
            <w:color w:val="0000EE"/>
            <w:u w:val="single"/>
          </w:rPr>
          <w:t>https://www.moneymag.com.au/current-geopolitical-events-investing</w:t>
        </w:r>
      </w:hyperlink>
      <w:r>
        <w:rPr>
          <w:i/>
        </w:rPr>
        <w:t xml:space="preserve"> - </w:t>
      </w:r>
      <w:r>
        <w:t>Recent escalation in Iran conflict, involving US and Israeli strikes and threats to key shipping lanes such as the Strait of Hormuz, have increased energy supply risks.</w:t>
      </w:r>
      <w:r>
        <w:rPr>
          <w:i/>
        </w:rPr>
      </w:r>
      <w:r>
        <w:t>Market reactions include oil price spikes, higher energy stocks, and flight to safe-haven assets like gold and US dollar.</w:t>
      </w:r>
      <w:r>
        <w:rPr>
          <w:i/>
        </w:rPr>
      </w:r>
      <w:r>
        <w:t>European and Asian markets are more affected due to higher energy dependence.</w:t>
      </w:r>
      <w:r>
        <w:rPr>
          <w:i/>
        </w:rPr>
      </w:r>
      <w:r>
        <w:t>Uncertainty remains about the conflict's duration, supply chain implications, and inflationary pressures.</w:t>
      </w:r>
      <w:r>
        <w:rPr>
          <w:i/>
        </w:rPr>
      </w:r>
      <w:r>
        <w:t>Central banks face complex decisions affecting monetary policies, economic growth, and currency valuations.</w:t>
      </w:r>
      <w:r>
        <w:rPr>
          <w:i/>
        </w:rPr>
      </w:r>
      <w:r>
        <w:t xml:space="preserve">Traditional asset correlations are breaking down due to geopolitical shocks. 112. </w:t>
      </w:r>
      <w:hyperlink r:id="rId107">
        <w:r>
          <w:rPr>
            <w:color w:val="0000EE"/>
            <w:u w:val="single"/>
          </w:rPr>
          <w:t>https://en.yna.co.kr/view/AEN20260320001600315</w:t>
        </w:r>
      </w:hyperlink>
      <w:r>
        <w:t xml:space="preserve"> - * A senior official at Cheong Wa Dae states that an attack by Iran on Qatar's LNG complex is unlikely to disrupt South Korea's supply due to alternative sources. * The attack caused global energy prices to jump, with QatarEnergy warning of potential force majeure on LNG contracts with countries, including South Korea. * Qatar accounted for about 14% of South Korea's LNG imports this year. * South Korea is monitoring possible disruptions from a prolonged Middle East conflict and considering measures to stabilise petrochemical material supplies, notably naphtha. * The country plans to implement export controls on naphtha, which is transported through the Strait of Hormuz, a strategic shipping route affected by tensions involving Iran. 113. </w:t>
      </w:r>
      <w:hyperlink r:id="rId108">
        <w:r>
          <w:rPr>
            <w:color w:val="0000EE"/>
            <w:u w:val="single"/>
          </w:rPr>
          <w:t>https://www.atlanticcouncil.org/content-series/fastthinking/why-the-iran-war-energy-shock-is-different/</w:t>
        </w:r>
      </w:hyperlink>
      <w:r>
        <w:t xml:space="preserve"> - * Brent crude prices surged past $115 per barrel, up about 50% in a month, following attacks on Iran and Qatar's energy infrastructure. * Attacks on Qatar’s Ras Laffan industrial city, accounting for 20% of global LNG supply, raised fears of a structural supply disruption. * The conflict involves Iran maintaining control of the Strait of Hormuz, with ongoing regional attacks and disruptions from Russia’s war in Ukraine. * Experts highlight the elevated geopolitical and supply risks, with over 50% of global crude and gas production involved in these conflicts. * Reopening the Strait of Hormuz and neutralising Iran’s missile and drone capabilities are considered key to stabilising markets. 114. </w:t>
      </w:r>
      <w:hyperlink r:id="rId109">
        <w:r>
          <w:rPr>
            <w:color w:val="0000EE"/>
            <w:u w:val="single"/>
          </w:rPr>
          <w:t>https://energynow.com/2026/03/war-in-iran-is-reshaping-the-global-gas-market-for-years-to-come/</w:t>
        </w:r>
      </w:hyperlink>
      <w:r>
        <w:t xml:space="preserve"> - * The Iranian drone attack on Qatar’s Ras Laffan LNG plant has caused extensive damage, potentially delaying repairs and exports. * Disruptions in the Middle East have led to a significant decrease in global LNG supply. * Emerging economies in Asia face shortages, supply chain disruptions, and elevated LNG prices. * Major producers like the US and Australia may benefit from increased demand due to the crisis. * European and Asian countries could face energy shortages, price spikes, and competition for scarce supply. 115. </w:t>
      </w:r>
      <w:hyperlink r:id="rId110">
        <w:r>
          <w:rPr>
            <w:color w:val="0000EE"/>
            <w:u w:val="single"/>
          </w:rPr>
          <w:t>https://www.descifrado.com/2026/03/19/south-pars-por-que-el-futuro-energetico-del-mundo-depende-de-un-yacimiento-de-gas-en-oriente-medio/</w:t>
        </w:r>
      </w:hyperlink>
      <w:r>
        <w:t xml:space="preserve"> - * South Pars is the largest natural gas deposit globally, shared between Iran and Qatar. * It supplies over 70% of Iran's gas consumption and supports its exports. * The reserve has become critical for Iran amid sanctions and regional instability. * Iran faces technological obsolescence and requires investment to maintain production. * Qatar accelerates liquefied natural gas projects, creating economic tension with Iran. * Any disruption in South Pars could significantly raise gas prices in Asia and Europe. 116. </w:t>
      </w:r>
      <w:hyperlink r:id="rId111">
        <w:r>
          <w:rPr>
            <w:color w:val="0000EE"/>
            <w:u w:val="single"/>
          </w:rPr>
          <w:t>https://www.novinite.com/view_news.php?id=237587</w:t>
        </w:r>
      </w:hyperlink>
      <w:r>
        <w:t xml:space="preserve"> - * European natural gas prices increased by up to 35% following attacks on energy facilities in the Middle East. * The attacks included a missile strike by Iran on Qatar’s Ras Laffan liquefied natural gas plant. * Trading on the Dutch TTF hub rose 24.13% to 67.85 euros per megawatt-hour. * Qatar’s energy company confirmed "significant damage" to Ras Laffan, with safety and cooling operations ongoing. * Regional tensions increased, with warnings from U.S. President Donald Trump about potential retaliatory actions against Iran. * A drone strike on a Kuwaiti refinery added to regional energy supply risks. * Oil prices, including Brent crude, rose over 5% amid fears of global energy market instability. 117. </w:t>
      </w:r>
      <w:hyperlink r:id="rId112">
        <w:r>
          <w:rPr>
            <w:color w:val="0000EE"/>
            <w:u w:val="single"/>
          </w:rPr>
          <w:t>https://www.thehindu.com/news/international/eu-asks-for-reopening-of-the-strait-of-hormuz-and-no-more-strikes-on-energy-water-sites/article70764061.ece/amp/</w:t>
        </w:r>
      </w:hyperlink>
      <w:r>
        <w:t xml:space="preserve"> - * The European Council issued a joint statement demanding the reopening of the Strait of Hormuz and a moratorium on strikes on water and energy infrastructure. * The summit in Brussels discussed stabilising energy shipments, de-escalation, and restraint from warring parties. * EU leaders expressed concern over energy crisis, increased energy prices, and potential refugee crises caused by conflict. * Leaders rejected US requests to send military assets, emphasising that intervention in the Strait is not an option. * Some EU economies signalled readiness to support efforts to secure shipping lanes, conditional on the end of hostilities. 118. </w:t>
      </w:r>
      <w:hyperlink r:id="rId113">
        <w:r>
          <w:rPr>
            <w:color w:val="0000EE"/>
            <w:u w:val="single"/>
          </w:rPr>
          <w:t>https://energy.economictimes.indiatimes.com/news/oil-and-gas/strait-of-hormuz-tensions-escalate-as-iran-targets-regional-energy-infrastructure/129690671</w:t>
        </w:r>
      </w:hyperlink>
      <w:r>
        <w:t xml:space="preserve"> - * Iran increased attacks on oil and natural gas facilities around the Gulf in response to Israeli actions in Strait of Hormuz, raising global economic concerns. * The strikes included attacks on vessels near the UAE and Qatar, and damage to Saudi and Qatari energy facilities. * Brent crude oil surged above $119 per barrel, and natural gas prices doubled in the past month. * Qatar, Saudi Arabia, and UAE condemned Iran; Saudi Arabia's refinery and Qatar's LNG facility were hit, causing potential supply delays. * Israeli attacks and air raid shelters affected population but caused minimal damage. 119. </w:t>
      </w:r>
      <w:hyperlink r:id="rId114">
        <w:r>
          <w:rPr>
            <w:color w:val="0000EE"/>
            <w:u w:val="single"/>
          </w:rPr>
          <w:t>https://peakoil.com/business/what-smart-people-are-saying-about-oils-latest-spike-to-nearly-120-a-barrel</w:t>
        </w:r>
      </w:hyperlink>
      <w:r>
        <w:t xml:space="preserve"> - * Brent crude rose above $119 a barrel, reaching levels last seen four years ago, due to geopolitical tensions in the Middle East. * European natural gas futures increased by 35%, influenced by the conflict and supply concerns. * Attacks on Qatar’s LNG plant followed Iran’s response to Israeli strikes, threatening energy market stability. * Analysts forecast potential global recession risks, stagflation, and increased market volatility due to supply disruptions. * Experts cited include Jeremy McKeown, Chris Beauchamp, Paul Krugman, Susannah Streeter, Peter Boockvar, and Daniel Casali. 120. </w:t>
      </w:r>
      <w:hyperlink r:id="rId115">
        <w:r>
          <w:rPr>
            <w:color w:val="0000EE"/>
            <w:u w:val="single"/>
          </w:rPr>
          <w:t>https://www.tehrantimes.com/news/524804/Giant-tanker-forced-to-back-down-as-Iran-successfully-maintains</w:t>
        </w:r>
      </w:hyperlink>
      <w:r>
        <w:t xml:space="preserve"> - * Iran's IRGC forces a Barbados-flagged tanker to retreat in the Strait of Hormuz after it challenged transit restrictions. * Iran asserts control over the waterway with recent operations including striking a civilian tanker, seizing another vessel, and attacking a US-owned tanker. * Global oil prices surge past $118 per barrel, with significant supply disruptions affecting regional and international markets. * Major global shippers suspend transits through the Persian Gulf, and Iraq's oil exports are severely reduced, indicating a regional energy supply crisis. * Western countries face difficulties in forming a naval coalition to challenge Iran's control, with notable reluctance from NATO allies. 121. </w:t>
      </w:r>
      <w:hyperlink r:id="rId116">
        <w:r>
          <w:rPr>
            <w:color w:val="0000EE"/>
            <w:u w:val="single"/>
          </w:rPr>
          <w:t>https://www.publimetro.com.mx/noticias/2026/03/20/gasolina-mas-cara-asi-es-como-la-escalada-con-iran-puede-golpear-el-bolsillo-de-millones/</w:t>
        </w:r>
      </w:hyperlink>
      <w:r>
        <w:t xml:space="preserve"> - * The conflict involving Iran and attacks on energy assets threaten global energy markets. * The International Energy Agency (IEA) warns of significant disruption if key routes like the Strait of Hormuz are affected. * Market reactions include Brent crude exceeding 110 dollars per barrel and a surge in gas prices in Europe following Ras Laffan shutdown. * Disruption may increase costs for consumers and industries in Europe, Asia, and the US due to higher fuel, gas, and transport prices. * The US government states no export restrictions are planned, but risks of supply shortages remain if tensions escalate. 122. </w:t>
      </w:r>
      <w:hyperlink r:id="rId117">
        <w:r>
          <w:rPr>
            <w:color w:val="0000EE"/>
            <w:u w:val="single"/>
          </w:rPr>
          <w:t>https://www.devdiscourse.com/article/headlines/3844225-escalating-conflict-us-israeli-strikes-intensify-energy-crisis</w:t>
        </w:r>
      </w:hyperlink>
      <w:r>
        <w:t xml:space="preserve"> - * Israel intensified its offensive against Iran, targeting Tehran's infrastructure. * Iran retaliated by hitting Qatar's liquefied natural gas facility. * The conflict has caused disruptions to energy infrastructure and affected global markets. * Efforts are ongoing by European nations and Japan to secure safe passage through the Strait of Hormuz. * Energy security concerns are linked to geopolitical tensions involving Iran, Israel, the US, and regional partners. 123. </w:t>
      </w:r>
      <w:hyperlink r:id="rId118">
        <w:r>
          <w:rPr>
            <w:color w:val="0000EE"/>
            <w:u w:val="single"/>
          </w:rPr>
          <w:t>https://www.perthnow.com.au/news/conflict/eu-urges-pause-in-strikes-on-energy-water-facilities-c-22004026</w:t>
        </w:r>
      </w:hyperlink>
      <w:r>
        <w:t xml:space="preserve"> - * The European Union leaders urged a moratorium on military strikes against energy and water facilities in the Middle East. * The EU summit conclusions were made in Brussels amid concerns about escalating conflict and impact on global energy. * The US and Israeli war on Iran has led to damage to Middle East gas infrastructure, with European natural gas prices surging by up to 35%. * Iran and Israel struck key gas facilities, including Ras Laffan in Qatar, causing long-term LNG export reductions. * The conflict heightened risks of a global gas crisis, with disruptions expected to last months or years. 124. </w:t>
      </w:r>
      <w:hyperlink r:id="rId119">
        <w:r>
          <w:rPr>
            <w:color w:val="0000EE"/>
            <w:u w:val="single"/>
          </w:rPr>
          <w:t>https://coastaldigest.com/india-among-nations-hit-as-qatar-lng-supplies-disrupted-amid-gulf-conflict/</w:t>
        </w:r>
      </w:hyperlink>
      <w:r>
        <w:t xml:space="preserve"> - * Qatar’s LNG exports have been significantly impacted following regional hostilities linked to the Iran–US–Israel conflict, affecting global supply. * About 17% of Qatar's LNG export capacity is affected, with some facilities offline for three to five years. * Key export contracts to countries including India, China, Italy, Belgium, and South Korea may invoke force majeure. * Damage to Qatar’s Ras Laffan LNG plant and other facilities has prompted operational halts, with repair times up to a year or more. * Disruption could lead to reduced global supplies of condensate, LPG, helium, and other petrochemicals, impacting markets including India’s gas supply. 125. </w:t>
      </w:r>
      <w:hyperlink r:id="rId120">
        <w:r>
          <w:rPr>
            <w:color w:val="0000EE"/>
            <w:u w:val="single"/>
          </w:rPr>
          <w:t>https://www.ndtv.com/world-news/iran-war-news-qatars-17-lng-exports-disrupted-in-iran-attacks-these-nations-impacted-11241053#publisher=newsstand</w:t>
        </w:r>
      </w:hyperlink>
      <w:r>
        <w:t xml:space="preserve"> - * Iranian strikes damaged Qatar's LNG facilities, causing disruptions for 3 to 5 years and $20 billion in lost revenue.</w:t>
      </w:r>
      <w:r>
        <w:rPr>
          <w:i/>
        </w:rPr>
        <w:t xml:space="preserve"> QatarEnergy declared force majeure on LNG contracts for Italy, Belgium, South Korea, and China.</w:t>
      </w:r>
      <w:r>
        <w:t xml:space="preserve"> The attacks targeted Ras Laffan, Qatar's largest LNG plant, and damaged LNG trains impacting supplies to Europe and Asia.</w:t>
      </w:r>
      <w:r>
        <w:rPr>
          <w:i/>
        </w:rPr>
        <w:t xml:space="preserve"> Damage has set the region back 10 to 20 years, affecting global supply chains.</w:t>
      </w:r>
      <w:r>
        <w:t xml:space="preserve"> Exports of condensate, LPG, helium, naphtha, and sulphur have also declined, impacting various industries. 126. </w:t>
      </w:r>
      <w:hyperlink r:id="rId121">
        <w:r>
          <w:rPr>
            <w:color w:val="0000EE"/>
            <w:u w:val="single"/>
          </w:rPr>
          <w:t>http://www.koreapost.com/news/articleView.html?idxno=47915</w:t>
        </w:r>
      </w:hyperlink>
      <w:r>
        <w:t xml:space="preserve"> - * Qatar's LNG production facilities in Ras Laffan were attacked, causing supply disruptions. * Global LNG importers seek alternative supply, with increased US LNG imports. * US maintains stable prices and operational levels despite Middle East tensions. * US LNG companies' shares rose following Qatar attack news. * Qatar considers declaring force majeure on long-term contracts, with repairs estimated to take 3–5 years. 127. </w:t>
      </w:r>
      <w:hyperlink r:id="rId122">
        <w:r>
          <w:rPr>
            <w:color w:val="0000EE"/>
            <w:u w:val="single"/>
          </w:rPr>
          <w:t>https://www.seoul.co.kr/news/newsView.php?id=20260320500010</w:t>
        </w:r>
      </w:hyperlink>
      <w:r>
        <w:t xml:space="preserve"> - * QatarEnergy CEO announces potential declaration of force majeure on long-term LNG supply contracts with South Korea and other countries due to damage from Iran's attack. 128. </w:t>
      </w:r>
      <w:hyperlink r:id="rId123">
        <w:r>
          <w:rPr>
            <w:color w:val="0000EE"/>
            <w:u w:val="single"/>
          </w:rPr>
          <w:t>https://ultimasnoticias.com.ve/actualidad/respuesta-militar-irani-a-agresion-de-eeuu-e-israel-afecta-exportaciones-de-gas-de-qatar/</w:t>
        </w:r>
      </w:hyperlink>
      <w:r>
        <w:t xml:space="preserve"> - * The military response from Iran against US and Israel-linked positions damaged Qatar's energy infrastructure. * Near 17% of Qatar's LNG export capacity was disabled in Ras Laffan industrial zone. * Damage affected two processing units and caused closure of a gas-to-liquid plant. * Estimated annual revenue loss for Qatar is approximately 20 billion USD. * Damage threatens global gas supply, especially for Europe and Asia, with repair timelines of three to five years. 129. </w:t>
      </w:r>
      <w:hyperlink r:id="rId123">
        <w:r>
          <w:rPr>
            <w:color w:val="0000EE"/>
            <w:u w:val="single"/>
          </w:rPr>
          <w:t>https://ultimasnoticias.com.ve/actualidad/respuesta-militar-irani-a-agresion-de-eeuu-e-israel-afecta-exportaciones-de-gas-de-qatar/</w:t>
        </w:r>
      </w:hyperlink>
      <w:r>
        <w:t xml:space="preserve"> - * La respuesta de Irán impactó la infraestructura energética de Qatar, principal exportador de GNL mundial. * Ataques en Ras Laffan dañaron unidades de procesamiento y cerraron una planta de conversión de gas. * La capacidad exportadora de Qatar se redujo en un 17%, afectando mercados globales y regiones dependientes de gas. * Las reparaciones podrían tardar entre tres y cinco años, con una pérdida estimada de 20.000 millones de dólares en ingresos. * ExxonMobil, con participación significativa en QatarEnergy, sufrió daños en unidades clave, con costos de reparación de 26.000 millones de dólares. * QatarEnergy identificó a fuerzas iraníes como responsables y desplegó equipos de emergencia en Ras Laffan. 130. </w:t>
      </w:r>
      <w:hyperlink r:id="rId124">
        <w:r>
          <w:rPr>
            <w:color w:val="0000EE"/>
            <w:u w:val="single"/>
          </w:rPr>
          <w:t>https://www.ajunews.com/view/20260320055937628</w:t>
        </w:r>
      </w:hyperlink>
      <w:r>
        <w:t xml:space="preserve"> - * QatarEnergy's CEO announces potential declaration of force majeure on long-term LNG contracts with Korea, China, Italy, and Belgium, up to 5 years. * Attack on LNG facilities damages 17% of Qatar's export capacity, requiring 3-5 years to restore. * Korea imports about 9-10 million tons of LNG annually from Qatar. * Disruption may lead to increased reliance on spot market prices, affecting industry and household gas bills. * Tensions in the Gulf region follow attacks between Iran and Israel, impacting energy infrastructure.</w:t>
      </w:r>
      <w:r/>
    </w:p>
    <w:p>
      <w:r/>
      <w:r>
        <w:t xml:space="preserve">131. </w:t>
      </w:r>
      <w:hyperlink r:id="rId124">
        <w:r>
          <w:rPr>
            <w:color w:val="0000EE"/>
            <w:u w:val="single"/>
          </w:rPr>
          <w:t>https://www.ajunews.com/view/20260320055937628</w:t>
        </w:r>
      </w:hyperlink>
      <w:r>
        <w:t xml:space="preserve"> - * QatarEnergy's CEO states potential declaration of force majeure for LNG contracts with South Korea, China, Italy, and Belgium due to facility attack. * Damage from the attack has put 17% of Qatar's LNG export capacity at risk, requiring 3-5 years for recovery. * South Korea imports 9-10 million tonnes of LNG annually from Qatar. * If force majeure is declared, shortages may need to be covered by spot market purchases, raising domestic gas prices. * Attack occurs amidst regional tension following Iran-Israel conflict and coordinated Gulf region energy facility strikes. 132. </w:t>
      </w:r>
      <w:hyperlink r:id="rId103">
        <w:r>
          <w:rPr>
            <w:color w:val="0000EE"/>
            <w:u w:val="single"/>
          </w:rPr>
          <w:t>https://www.middleeasteye.net/news/ras-laffan-how-attack-qatar-gas-hub-will-have-huge-global-impact</w:t>
        </w:r>
      </w:hyperlink>
      <w:r>
        <w:t xml:space="preserve"> - * Iranian missile strikes caused 'significant damage' at Ras Laffan Industrial City, Qatar, on Wednesday. * Damage to LNG trains and gas facilities reduced Qatar’s LNG export capacity by 17%, with production sidelined for 3-5 years. * The attack will cost approximately $20 billion in lost revenue, affecting global LNG supplies. * Most gas from Ras Laffan is transported via the Strait of Hormuz, now effectively shut by Iran. * Asian countries, accounting for 90% of Qatar's LNG exports, are hardest hit by supply disruptions. 133. </w:t>
      </w:r>
      <w:hyperlink r:id="rId104">
        <w:r>
          <w:rPr>
            <w:color w:val="0000EE"/>
            <w:u w:val="single"/>
          </w:rPr>
          <w:t>https://news.robotfx.org/2026/03/us-natgas-prices-rises-on-ras-laffan.html</w:t>
        </w:r>
      </w:hyperlink>
      <w:r>
        <w:t xml:space="preserve"> - ['</w:t>
      </w:r>
      <w:r>
        <w:rPr>
          <w:i/>
        </w:rPr>
        <w:t xml:space="preserve"> US natural gas futures increased by more than 2.5%, reaching around $3.144 per MMBtu.', '</w:t>
      </w:r>
      <w:r>
        <w:t xml:space="preserve"> Prices rebounded from earlier weekly losses amid supply concerns following Iran’s attacks on energy infrastructure in the Middle East.', '</w:t>
      </w:r>
      <w:r>
        <w:rPr>
          <w:i/>
        </w:rPr>
        <w:t xml:space="preserve"> Iran launched missile strikes on Qatar’s Ras Laffan Industrial City, the world’s largest LNG export terminal, and other facilities in the region.', '</w:t>
      </w:r>
      <w:r>
        <w:t xml:space="preserve"> Operations at the Habshan gas facilities in Abu Dhabi were suspended due to missile debris, and LNG infrastructure in Bahrain was targeted by missile barrages.', '</w:t>
      </w:r>
      <w:r>
        <w:rPr>
          <w:i/>
        </w:rPr>
        <w:t xml:space="preserve"> The EIA reported a 35 billion cubic feet increase in natural gas inventories, suggesting easing heating demand as winter ends.'] 134. </w:t>
      </w:r>
      <w:hyperlink r:id="rId103">
        <w:r>
          <w:rPr>
            <w:color w:val="0000EE"/>
            <w:u w:val="single"/>
          </w:rPr>
          <w:t>https://www.middleeasteye.net/news/ras-laffan-how-attack-qatar-gas-hub-will-have-huge-global-impact</w:t>
        </w:r>
      </w:hyperlink>
      <w:r>
        <w:rPr>
          <w:i/>
        </w:rPr>
        <w:t xml:space="preserve"> - * Iranian missile strikes caused significant damage at Ras Laffan Industrial City, Qatar, impacting LNG exports. * The attack damaged two LNG trains and one gas-to-liquid facility, reducing 17% of LNG capacity. * Disruption will sideline 12.8 million tonnes of LNG annually for 3-5 years, costing $20bn in revenue. * Qatar’s condensate exports will fall by 24%, LPG by 13%, helium by 14%, and other outputs by varying percentages. * Asian countries using Qatar’s LNG will be hardest hit, especially Pakistan and Bangladesh, with increased energy costs and rationing. 135. </w:t>
      </w:r>
      <w:hyperlink r:id="rId103">
        <w:r>
          <w:rPr>
            <w:color w:val="0000EE"/>
            <w:u w:val="single"/>
          </w:rPr>
          <w:t>https://www.middleeasteye.net/news/ras-laffan-how-attack-qatar-gas-hub-will-have-huge-global-impact</w:t>
        </w:r>
      </w:hyperlink>
      <w:r>
        <w:rPr>
          <w:i/>
        </w:rPr>
        <w:t xml:space="preserve"> - • Iranian missile strikes damaged Ras Laffan, Qatar's LNG hub, causing significant disruption. • The attack damaged two LNG trains and one gas-to-liquid facility, removing 17% of Qatar's LNG export capacity. • Disruption will sideline 12.8 million tonnes of LNG annually for 3-5 years, with $20bn in lost revenue. • Most LNG is transported via the Strait of Hormuz, now effectively shut, compounding supply issues. • Asia, reliant on 90% of Qatari LNG exports, will face the greatest impact, with supply shortages and increased prices. 136. </w:t>
      </w:r>
      <w:hyperlink r:id="rId125">
        <w:r>
          <w:rPr>
            <w:color w:val="0000EE"/>
            <w:u w:val="single"/>
          </w:rPr>
          <w:t>https://www.france24.com/en/gas-prices-soar-as-energy-infrastructure-is-attacked-in-gulf</w:t>
        </w:r>
      </w:hyperlink>
      <w:r>
        <w:rPr>
          <w:i/>
        </w:rPr>
        <w:t xml:space="preserve"> - - Natural gas prices increased amid attacks on energy infrastructure in the Middle East. - Ras Laffan plant in Qatar sustained significant damage, affecting global LNG supplies. - The plant produces around a fifth of the world's LNG. - The damage could take years to repair. - The World Trade Organisation warned a trade slowdown may increase food insecurity. 137. </w:t>
      </w:r>
      <w:hyperlink r:id="rId102">
        <w:r>
          <w:rPr>
            <w:color w:val="0000EE"/>
            <w:u w:val="single"/>
          </w:rPr>
          <w:t>https://www.df.cl/internacional/ft/escenario-apocaliptico-para-los-mercados-de-gas-tras-el-ataque-con</w:t>
        </w:r>
      </w:hyperlink>
      <w:r>
        <w:rPr>
          <w:i/>
        </w:rPr>
        <w:t xml:space="preserve"> - * Gas plant at Ras Laffan, Qatar, damaged by missile attacks, causing a potential six-year disruption. * The plant supplies about 20% of the world's LNG, with damages expected to take 3-5 years to repair. * Prices in Europe have increased 30%, more than doubling since the conflict began; oil prices rose 10%. * Significant loss of gas volume equivalent to 17% of Qatar’s capacity; plans for expansion delayed. * Countries including UK, Italy, Belgium, Korea, China, Japan, and South Korea face supply shortages and increased competition for LNG. 138. </w:t>
      </w:r>
      <w:hyperlink r:id="rId126">
        <w:r>
          <w:rPr>
            <w:color w:val="0000EE"/>
            <w:u w:val="single"/>
          </w:rPr>
          <w: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w:t>
        </w:r>
      </w:hyperlink>
      <w:r>
        <w:rPr>
          <w:i/>
        </w:rPr>
        <w:t xml:space="preserve"> - * European natural gas prices rose significantly on Thursday, with the Dutch TTF contract reaching its highest since January 2023. * The increase was driven by Iranian strikes targeting Qatar’s Ras Laffan complex, disrupting about one-sixth of Qatar’s LNG export capacity. * The disruption is projected to last three to five years, impacting global LNG supplies and increasing prices in Europe and Asia. * European wholesale gas prices have doubled since the Iran conflict erupted on February 28, prompting inflation concerns. * European, Asian, and US market players are assessing supply disruptions, with some considering alternative fuels and evaluating asset impacts. 139. </w:t>
      </w:r>
      <w:hyperlink r:id="rId126">
        <w:r>
          <w:rPr>
            <w:color w:val="0000EE"/>
            <w:u w:val="single"/>
          </w:rPr>
          <w: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w:t>
        </w:r>
      </w:hyperlink>
      <w:r>
        <w:rPr>
          <w:i/>
        </w:rPr>
        <w:t xml:space="preserve"> - * European natural gas prices surged, with the Dutch TTF contract reaching its highest since January 2023. * The surge followed attacks on Qatar’s Ras Laffan complex, disrupting approximately one-sixth of Qatar’s LNG exports, lasting three to five years. * European and Asian markets experience significant price increases and supply disruptions. * QatarEnergy may declare force majeure on some contracts, affecting shipments to Italy, Belgium, South Korea, and China. * European gas prices rose 22%, Brent crude exceeded $119 per barrel amid inflation concerns and tightening energy markets. 140. </w:t>
      </w:r>
      <w:hyperlink r:id="rId127">
        <w:r>
          <w:rPr>
            <w:color w:val="0000EE"/>
            <w:u w:val="single"/>
          </w:rPr>
          <w:t>https://inews.co.uk/news/politics/uk-apocalypse-energy-crisis-hike-bills-years-4304495</w:t>
        </w:r>
      </w:hyperlink>
      <w:r>
        <w:rPr>
          <w:i/>
        </w:rPr>
        <w:t xml:space="preserve"> - * Iranian strikes on Qatar’s Ras Laffan liquefied natural gas complex caused global gas price spikes, with QatarEnergy estimating repairs could take 3 to 5 years. * UK natural gas prices surged by over 20%, influencing household bills and energy market dynamics. * The crisis may lead to a 'race for LNG between Asia and Europe', impacting global supply and prices. * UK households are protected from energy price increases for three months due to the energy price cap, but future costs are uncertain. * Government models scenarios based on potential prolonged blockage of key shipping lanes like the Strait of Hormuz, which could exacerbate energy price volatility. 141. </w:t>
      </w:r>
      <w:hyperlink r:id="rId126">
        <w:r>
          <w:rPr>
            <w:color w:val="0000EE"/>
            <w:u w:val="single"/>
          </w:rPr>
          <w: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w:t>
        </w:r>
      </w:hyperlink>
      <w:r>
        <w:rPr>
          <w:i/>
        </w:rPr>
        <w:t xml:space="preserve"> - * European natural gas prices surged, with the Dutch TTF contract reaching its highest intraday point since January 2023. * The increase followed Iranian strikes on Qatar’s Ras Laffan complex, disrupting about 20% of Qatar’s LNG export capacity. * QatarEnergy reported two LNG trains offline, risking force majeure on long-term deals and affecting shipments to multiple countries. * Asian LNG prices doubled, with regional utilities shifting to coal and local fuels amid shipping disruptions. * Markets responded with a 22% surge in European gas and crude oil prices rising past $119 per barrel. * EU considers measures like tax relief and state aid; prices could drop if Gulf shipping resumes and hostilities cease. 142. </w:t>
      </w:r>
      <w:hyperlink r:id="rId128">
        <w:r>
          <w:rPr>
            <w:color w:val="0000EE"/>
            <w:u w:val="single"/>
          </w:rPr>
          <w:t>https://www.faz.net/aktuell/wirtschaft/klima-nachhaltigkeit/gas-ist-jetzt-doppelt-so-teuer-wie-vor-dem-krieg-200650576.html</w:t>
        </w:r>
      </w:hyperlink>
      <w:r>
        <w:rPr>
          <w:i/>
        </w:rPr>
        <w:t xml:space="preserve"> - * Europäische Gaspreise steigen am Donnerstag deutlich, mit einem Anstieg um bis zu 35 Prozent für den April-Kontrakt und einer Steigerung auf etwa 64 Euro je Megawattstunde. * Konflikte zwischen Israel und Iran führen zu Angriffen auf das iranische Gasfeld South Pars sowie die iranische Raketenangriffe auf Ras Laffan in Qatar, was zu erheblichen Schäden an der Gasinfrastruktur führt. * Qatar Energy berichtet von Schäden an 17 Prozent der LNG-Exportkapazität, was zu Versorgungsengpässen in Asien führt; Reparaturen könnten drei bis fünf Jahre dauern. * Der Ausfall der qatarischen Lieferungen könnte in Europa zu höheren Gaspreisen und Versorgungsschwierigkeiten führen, da nur ein Viertel der Gasversorgung langfristig gesichert ist. * Die Bundesregierung versucht, die Lage zu beruhigen, betont die Bedeutung der Versorgungssicherheit, während die Energiebranche mehr langfristige Verträge fordert. 143. </w:t>
      </w:r>
      <w:hyperlink r:id="rId129">
        <w:r>
          <w:rPr>
            <w:color w:val="0000EE"/>
            <w:u w:val="single"/>
          </w:rPr>
          <w:t>https://www.seoul.co.kr/news/newsView.php?id=20260319500306</w:t>
        </w:r>
      </w:hyperlink>
      <w:r>
        <w:rPr>
          <w:i/>
        </w:rPr>
        <w:t xml:space="preserve"> - * QatarEnergy CEO states that the company may declare force majeure for up to five years on LNG supply contracts with Korea, China, Italy, and Belgium following facility damages. * The attacks by Iran damaged 17% of Qatar's LNG export capacity, with recovery estimated to take 3–5 years. * This could lead to supply shortages in Korea, impacting domestic gas prices and supply stability. * The damage involves two LNG plants and one GTL facility, reducing annual LNG output by 12.8 million tonnes. * The loss in revenue from damaged facilities is estimated at around USD 20 billion annually. 144. </w:t>
      </w:r>
      <w:hyperlink r:id="rId130">
        <w:r>
          <w:rPr>
            <w:color w:val="0000EE"/>
            <w:u w:val="single"/>
          </w:rPr>
          <w:t>https://www.zerohedge.com/energy/worlds-largest-lng-complex-burning-us-export-terminals-are-running-full-out</w:t>
        </w:r>
      </w:hyperlink>
      <w:r>
        <w:rPr>
          <w:i/>
        </w:rPr>
        <w:t xml:space="preserve"> - * Attacks in the Middle East on March 18-19 caused damage to Qatar's Ras Laffan LNG complex and other energy targets, leading to shutdowns and force majeure. * The Ras Laffan complex houses about 77 MTPA of liquefaction capacity, roughly 20% of global LNG supply, which has been offline since early March. * US LNG terminals are operating at or near full capacity, with flows increasing sharply, but cannot compensate for Qatar's outage. * Market impacts include a surge in natural gas prices, Brent crude rising to around $114/bbl, and European storage falling. * Infrastructure damage in Qatar could lead to multi-year outages, exacerbating global LNG supply shortages. 145. </w:t>
      </w:r>
      <w:hyperlink r:id="rId131">
        <w:r>
          <w:rPr>
            <w:color w:val="0000EE"/>
            <w:u w:val="single"/>
          </w:rPr>
          <w:t>https://sana.sy/economy/2430606/</w:t>
        </w:r>
      </w:hyperlink>
      <w:r>
        <w:rPr>
          <w:i/>
        </w:rPr>
        <w:t xml:space="preserve"> - * The Ras Laffan LNG complex in Qatar, the world's largest liquefied natural gas producer, remains shut, removing large energy quantities from the market. * The shutdown follows attacks on the Persian Gulf's South Pars field and damage from missile strikes, impacting operations. * The disruption, ongoing for over three days, increases global economic pressures amidst low surplus capacity and strategic reserves. * The ongoing outage risks reshaping the natural gas market, with prolonged disruptions potentially causing global supply deficits. * The incident could lead to significant market shortages if it lasts longer than a month. 146. </w:t>
      </w:r>
      <w:hyperlink r:id="rId130">
        <w:r>
          <w:rPr>
            <w:color w:val="0000EE"/>
            <w:u w:val="single"/>
          </w:rPr>
          <w:t>https://www.zerohedge.com/energy/worlds-largest-lng-complex-burning-us-export-terminals-are-running-full-out</w:t>
        </w:r>
      </w:hyperlink>
      <w:r>
        <w:rPr>
          <w:i/>
        </w:rPr>
        <w:t xml:space="preserve"> - * Attacks on Middle East energy facilities, including Qatar's Ras Laffan LNG complex, cause damage and disrupt global energy markets. * Qatar's LNG capacity of 77 MTPA is roughly 20% of global LNG supply, already offline due to prior strikes. * US LNG terminals are operating at or near full capacity, with flows reaching nearly 20 Bcf/d. * Disruption in Qatar's LNG exports, approximately 10.2 Bcf/d, cannot be fully replaced by US exports. * Further damage could prolong outages, impacting European and Asian markets. * US projects like Golden Pass and Corpus Christi are critical for global supply security. 147. </w:t>
      </w:r>
      <w:hyperlink r:id="rId132">
        <w:r>
          <w:rPr>
            <w:color w:val="0000EE"/>
            <w:u w:val="single"/>
          </w:rPr>
          <w:t>https://www.rt.com/news/635565-eu-energy-tsunami-dmitriev/?utm_source=rss&amp;utm_medium=rss&amp;utm_campaign=RSS</w:t>
        </w:r>
      </w:hyperlink>
      <w:r>
        <w:rPr>
          <w:i/>
        </w:rPr>
        <w:t xml:space="preserve"> - * Kremlin envoy Kirill Dmitriev warned of an impending oil and gas price surge in Europe, citing conflicts in the Middle East and disruptions to maritime energy flows.</w:t>
      </w:r>
      <w:r>
        <w:t xml:space="preserve"> </w:t>
      </w:r>
      <w:r>
        <w:rPr>
          <w:i/>
        </w:rPr>
        <w:t>Dmitriev criticised the EU for rejecting Russian energy, claiming it contributes to the predicted crisis.</w:t>
      </w:r>
      <w:r>
        <w:t xml:space="preserve"> </w:t>
      </w:r>
      <w:r>
        <w:rPr>
          <w:i/>
        </w:rPr>
        <w:t>Energy conflicts include attacks on pipelines like Nord Stream and TurkStream, and a Russian-linked LNG tanker incident.</w:t>
      </w:r>
      <w:r>
        <w:t xml:space="preserve"> </w:t>
      </w:r>
      <w:r>
        <w:rPr>
          <w:i/>
        </w:rPr>
        <w:t>EU politicians debate reinstating Russian energy imports, but the European Commission plans to continue phasing out Russian fossil fuels by 2027.</w:t>
      </w:r>
      <w:r>
        <w:t xml:space="preserve">148. </w:t>
      </w:r>
      <w:hyperlink r:id="rId130">
        <w:r>
          <w:rPr>
            <w:color w:val="0000EE"/>
            <w:u w:val="single"/>
          </w:rPr>
          <w:t>https://www.zerohedge.com/energy/worlds-largest-lng-complex-burning-us-export-terminals-are-running-full-out</w:t>
        </w:r>
      </w:hyperlink>
      <w:r>
        <w:t xml:space="preserve"> - * Attacks in the Middle East, including strikes on Qatar's LNG facilities, disrupt approximately 20% of global LNG supply. * Qatar's Ras Laffan LNG complex, with about 77 MTPA capacity, has been offline since March 2 due to prior drone strikes. * US LNG export terminals are running at or near maximum capacity, with flows reaching nearly 20 Bcf/d. * The ongoing damage in Qatar could take months or years to repair, affecting global supply and prices. * European and Asian markets face higher prices and supply risks as Qatar's exports decline significantly. 149. </w:t>
      </w:r>
      <w:hyperlink r:id="rId133">
        <w:r>
          <w:rPr>
            <w:color w:val="0000EE"/>
            <w:u w:val="single"/>
          </w:rPr>
          <w:t>https://tass.com/politics/2104069</w:t>
        </w:r>
      </w:hyperlink>
      <w:r>
        <w:t xml:space="preserve"> - * Gazprom reports escalation and repelling of attacks on gas export infrastructure via TurkStream and Blue Stream pipelines to Turkey, March 17-19. * Attacks involved UAVs on compressor stations, no damage reported. * Russian authorities attribute attempts to sabotage TurkStream and Blue Stream pipelines. * Gazprom recorded these attacks following President Putin’s remarks about potential sabotage. * TurkStream is the only active Russian gas pipeline to Europe after Ukraine transit was halted. 150. </w:t>
      </w:r>
      <w:hyperlink r:id="rId134">
        <w:r>
          <w:rPr>
            <w:color w:val="0000EE"/>
            <w:u w:val="single"/>
          </w:rPr>
          <w:t>https://www.washingtonexaminer.com/policy/energy-and-environment/4497440/strikes-qatari-lng-facilities-threaten-global-supply/</w:t>
        </w:r>
      </w:hyperlink>
      <w:r>
        <w:t xml:space="preserve"> - * Iranian retaliatory strikes on Qatar’s LNG infrastructure caused extensive damage and disrupted nearly 17% of QatarEnergy’s export capacity. * The attacks impacted global LNG supply, particularly affecting Europe and Asia, with damage to Ras Laffan, the world's largest LNG export plant. * Prices for European natural gas increased, with Dutch TTF prices rising from under $64 to about $83 per megawatt-hour. * The conflict raises concerns about future LNG replenishment for Europe and potential supply shortages during winter. * The US, producing its own gas, has not seen price effects but is affected by broader energy market fluctuations due to the Iran conflict. 151. </w:t>
      </w:r>
      <w:hyperlink r:id="rId135">
        <w:r>
          <w:rPr>
            <w:color w:val="0000EE"/>
            <w:u w:val="single"/>
          </w:rPr>
          <w:t>https://taz.de/Attackiertes-Gasfeld-South-Pars/!6164158/</w:t>
        </w:r>
      </w:hyperlink>
      <w:r>
        <w:t xml:space="preserve"> - * Israel attacked the Iran-held South Pars gas field, the largest gas reserve in the world, on Wednesday. * The attack caused significant damage to liquefied natural gas (LNG) facilities in Ras Laffan, Qatar, and other energy infrastructure in Iran and Saudi Arabia. * The Iran-Iraq conflict has previously targeted oil and gas facilities, including South Pars and North Dome. * The gas field is shared between Iran and Qatar, with Qatar controlling about two-thirds. * Iran and Qatar have reported damage and disruptions to their gas production and exports since the attack. 152. </w:t>
      </w:r>
      <w:hyperlink r:id="rId136">
        <w:r>
          <w:rPr>
            <w:color w:val="0000EE"/>
            <w:u w:val="single"/>
          </w:rPr>
          <w:t>https://www.unian.ua/economics/energetics/viyna-v-irani-vdarila-po-rinku-gazu-svit-na-porozi-sudnogo-dnya-13320843.html</w:t>
        </w:r>
      </w:hyperlink>
      <w:r>
        <w:t xml:space="preserve"> - * Global gas market enters deep crisis amid Middle East conflict and supply disruptions.</w:t>
      </w:r>
      <w:r>
        <w:rPr>
          <w:i/>
        </w:rPr>
        <w:t xml:space="preserve"> Closure of Ras Laffan LNG plant in Qatar after drone attack marks first outage in three decades.</w:t>
      </w:r>
      <w:r>
        <w:t xml:space="preserve"> Weekly shutdowns of the plant threaten energy supply equivalent to powering Sydney for a year.</w:t>
      </w:r>
      <w:r>
        <w:rPr>
          <w:i/>
        </w:rPr>
        <w:t xml:space="preserve"> Conflict impacts global energy chains, increasing prices for petrol, aviation fuel, and causing shortages and civil unrest.</w:t>
      </w:r>
      <w:r>
        <w:t xml:space="preserve"> Russia benefits by increasing LNG supplies to China amid European demand decline. 153. </w:t>
      </w:r>
      <w:hyperlink r:id="rId137">
        <w:r>
          <w:rPr>
            <w:color w:val="0000EE"/>
            <w:u w:val="single"/>
          </w:rPr>
          <w:t>https://www.krone.at/4082790</w:t>
        </w:r>
      </w:hyperlink>
      <w:r>
        <w:t xml:space="preserve"> - * Attacks damaged two LNG production trains and one Gas-to-Liquids (GTL) plant. * 12.8 million tonnes of LNG are missing from the global market annually. * The attacks occurred shortly after Israel targeted Iranian gas infrastructure. * The incident causes concern over gas supply stability in Europe and the region. * The attacks were carried out by a Muslim country during Ramadan, causing regional tensions. 154. </w:t>
      </w:r>
      <w:hyperlink r:id="rId138">
        <w:r>
          <w:rPr>
            <w:color w:val="0000EE"/>
            <w:u w:val="single"/>
          </w:rPr>
          <w:t>https://crypto.news/iran-strikes-gulf-energy-network-as-oil-surges-past-110-crypto-markets-react/</w:t>
        </w:r>
      </w:hyperlink>
      <w:r>
        <w:t xml:space="preserve"> - * Iran’s IRGC launched retaliatory strikes on energy facilities in the Gulf, including Qatar, Kuwait, Saudi Arabia, and the UAE, causing supply disruptions. * Brent crude exceeded $110 per barrel, with a peak of $116, and European gas prices increased over 25% amid fears of damage to Gulf energy infrastructure. * Qatar’s Ras Laffan LNG terminal sustained extensive damage, leading QatarEnergy to suspend production, impacting global LNG supply. * Iran also targeted Kuwait’s Mina Al-Ahmadi refinery, a Saudi Aramco refinery in Yanbu, and halted gas exports to Iraq. * The attacks intensified regional tensions, prompting threats from Tehran to target additional Gulf energy sites and causing market declines in oil, gas, equities, and cryptocurrencies. 155. </w:t>
      </w:r>
      <w:hyperlink r:id="rId139">
        <w:r>
          <w:rPr>
            <w:color w:val="0000EE"/>
            <w:u w:val="single"/>
          </w:rPr>
          <w:t>https://investinglive.com/commodities/qatarenergy-provides-a-damage-assessment-on-the-facilities-hit-yesterday-20260319/</w:t>
        </w:r>
      </w:hyperlink>
      <w:r>
        <w:t xml:space="preserve"> - * QatarEnergy states that Iran targeted Ras Laffan industrial city, causing damage to two LNG trains and a gas-to-liquids facility. * The damaged facilities could result in the loss of 12.8 million tonnes of LNG annually, representing about 17% of Qatar's exports. * The attack may lead to force majeure declarations on contracts with Italy, Belgium, Korea, and China. * European gas prices increased by 30%, with global LNG supply disrupted for three to five years. * The incident affects Qatar's global LNG share and heightens energy market tensions amid ongoing geopolitical conflicts. 156. </w:t>
      </w:r>
      <w:hyperlink r:id="rId140">
        <w:r>
          <w:rPr>
            <w:color w:val="0000EE"/>
            <w:u w:val="single"/>
          </w:rPr>
          <w:t>https://www.edaily.co.kr/News/Read?newsId=06300886645384960&amp;mediaCodeNo=257&amp;OutLnkChk=Y</w:t>
        </w:r>
      </w:hyperlink>
      <w:r>
        <w:t xml:space="preserve"> - * QatarEnergy CEO mentions potential declaration of force majeure for LNG supplies to South Korea, Italy, Belgium, and China for up to 5 years * Force majeure could be declared due to disruptions, affecting long-term LNG contracts * Qatar's LNG imports in 2022 included 14.9% from Qatar, with Australia and Malaysia as major suppliers * Fire occurred at Qatar’s Ras Laffan facility after Iran's attack on nearby gas facilities * US President Trump warns Iran against further attacks on Qatar’s LNG infrastructure</w:t>
      </w:r>
      <w:r/>
    </w:p>
    <w:p>
      <w:r/>
      <w:r>
        <w:t xml:space="preserve">157. </w:t>
      </w:r>
      <w:hyperlink r:id="rId141">
        <w:r>
          <w:rPr>
            <w:color w:val="0000EE"/>
            <w:u w:val="single"/>
          </w:rPr>
          <w:t>https://oilprice.com/Energy/Natural-Gas/Qatar-LNG-Hit-Turns-Into-Multi-Year-Crisis.html</w:t>
        </w:r>
      </w:hyperlink>
      <w:r>
        <w:t xml:space="preserve"> - * Qatar’s LNG outage will last three to five years due to damage at Ras Laffan complex, according to QatarEnergy CEO Saad al-Kaabi. * About 17% of Qatar’s LNG export capacity is sidelined, creating a multi-year supply loss. * European gas prices surged by up to 35%, reacting to the long-term disruption. * The damage shifts expectations from short-term to long-term supply constraints, affecting global markets. * Asia, Europe, and global markets will face increased competition for LNG, with supply shortages expected to persist. 158. </w:t>
      </w:r>
      <w:hyperlink r:id="rId142">
        <w:r>
          <w:rPr>
            <w:color w:val="0000EE"/>
            <w:u w:val="single"/>
          </w:rPr>
          <w:t>https://www.middleeasteye.net/news/qatar-calls-immediate-end-us-israeli-war-after-attack-gas-facility</w:t>
        </w:r>
      </w:hyperlink>
      <w:r>
        <w:t xml:space="preserve"> - * Qatar calls for an immediate end to the US-Israeli war on Iran, without conditions.</w:t>
      </w:r>
      <w:r>
        <w:rPr>
          <w:i/>
        </w:rPr>
        <w:t xml:space="preserve"> Qatar’s Ras Laffan LNG facility was hit by missiles, knocking out 17% of Qatar’s LNG export capacity.</w:t>
      </w:r>
      <w:r>
        <w:t xml:space="preserve"> The attack caused an estimated $20 billion in lost revenue and will take three to five years to repair.</w:t>
      </w:r>
      <w:r>
        <w:rPr>
          <w:i/>
        </w:rPr>
        <w:t xml:space="preserve"> Iran targeted the vicinity of Saudi Arabia’s port of Yanbu, impacting energy exports.</w:t>
      </w:r>
      <w:r>
        <w:t xml:space="preserve"> The incident affects LNG supply and prices in Asia and Europe.</w:t>
      </w:r>
      <w:r>
        <w:rPr>
          <w:i/>
        </w:rPr>
        <w:t xml:space="preserve"> Qatar supplies around 20% of global LNG. 159. </w:t>
      </w:r>
      <w:hyperlink r:id="rId136">
        <w:r>
          <w:rPr>
            <w:color w:val="0000EE"/>
            <w:u w:val="single"/>
          </w:rPr>
          <w:t>https://www.unian.ua/economics/energetics/viyna-v-irani-vdarila-po-rinku-gazu-svit-na-porozi-sudnogo-dnya-13320843.html</w:t>
        </w:r>
      </w:hyperlink>
      <w:r>
        <w:rPr>
          <w:i/>
        </w:rPr>
        <w:t xml:space="preserve"> - * The global gas market enters a deep crisis due to war in Iran and Middle East conflicts. * Major liquefied natural gas (LNG) supply disruptions occur, notably at Ras Laffan in Qatar. * Extended outages threaten to cause energy shortages comparable to the 2022 energy crisis. * Countries such as Pakistan face potential electricity shortages; Europe and Asia may face LNG shortages. * Russia and the US benefit from the crisis through increased exports, with China accelerating pipeline projects. 160. </w:t>
      </w:r>
      <w:hyperlink r:id="rId141">
        <w:r>
          <w:rPr>
            <w:color w:val="0000EE"/>
            <w:u w:val="single"/>
          </w:rPr>
          <w:t>https://oilprice.com/Energy/Natural-Gas/Qatar-LNG-Hit-Turns-Into-Multi-Year-Crisis.html</w:t>
        </w:r>
      </w:hyperlink>
      <w:r>
        <w:rPr>
          <w:i/>
        </w:rPr>
        <w:t xml:space="preserve"> - * Qatar’s LNG outage will last three to five years due to damage at Ras Laffan, according to QatarEnergy. * About 17% of Qatar’s LNG export capacity is sidelined, causing market disruptions. * European gas prices surged up to 35% and the forward curve has repriced higher. * The crisis shifts assumptions from short-term to multi-year supply loss. * Asia and Europe will face increased competition for LNG cargoes, impacting prices and inventories. 161. </w:t>
      </w:r>
      <w:hyperlink r:id="rId143">
        <w:r>
          <w:rPr>
            <w:color w:val="0000EE"/>
            <w:u w:val="single"/>
          </w:rPr>
          <w:t>https://www.oilandgas360.com/weekly-gas-storage-03-13/#utm_source=rss&amp;utm_medium=rss&amp;utm_campaign=weekly-gas-storage-03-13</w:t>
        </w:r>
      </w:hyperlink>
      <w:r>
        <w:rPr>
          <w:i/>
        </w:rPr>
        <w:t xml:space="preserve"> - * The EIA reports a net increase of 35 Bcf in natural gas inventories as of March 13, 2026. * Total working gas in storage is 1,883 Bcf, within the five-year range. * The increase was observed across all regions except for the Midwest and Pacific. * The Mountain and Pacific regions are above the five-year average. * Stocks are 177 Bcf higher than last year. 162. </w:t>
      </w:r>
      <w:hyperlink r:id="rId144">
        <w:r>
          <w:rPr>
            <w:color w:val="0000EE"/>
            <w:u w:val="single"/>
          </w:rPr>
          <w:t>https://brusselsmorning.com/europe-gas-prices-surge/95935/</w:t>
        </w:r>
      </w:hyperlink>
      <w:r>
        <w:rPr>
          <w:i/>
        </w:rPr>
        <w:t xml:space="preserve"> - * Europe experienced a sharp rise in natural gas prices due to tightening supply conditions, geopolitical tensions, and seasonal demand. * Market volatility increased with rapid price swings, driven by low storage levels, pipeline disruptions, and global competition for LNG. * Consumers face higher heating and electricity costs, while energy-intensive industries confront rising production expenses. * Governments are deploying policies such as increasing storage capacity and diversification efforts, with a focus on renewable energy. * The situation highlights Europe’s structural vulnerabilities and may accelerate the transition to energy independence. 163. </w:t>
      </w:r>
      <w:hyperlink r:id="rId145">
        <w:r>
          <w:rPr>
            <w:color w:val="0000EE"/>
            <w:u w:val="single"/>
          </w:rPr>
          <w:t>https://hotnews.ro/rusia-acuza-ca-atacurile-ucrainene-ii-pun-in-pericol-exporturile-de-gaze-vin-intr-un-moment-de-destabilizare-extrema-2198146</w:t>
        </w:r>
      </w:hyperlink>
      <w:r>
        <w:rPr>
          <w:i/>
        </w:rPr>
        <w:t xml:space="preserve"> - * Russia condemns increased Ukrainian attacks on Gazprom compressor stations affecting major pipelines TurkStream and Blue Stream. * The pipelines transport Russian gas through the Black Sea to Turkey and onwards to European countries. * The attacks occur during a period of rising gas prices due to the Middle East conflict. * Russia has targeted Ukrainian energy infrastructure, including electricity and heating networks. * Kremlin spokesperson Dmitri Peskov describes recent attacks as a threat to international energy routes and a time of 'extreme destabilisation'. 164. </w:t>
      </w:r>
      <w:hyperlink r:id="rId146">
        <w:r>
          <w:rPr>
            <w:color w:val="0000EE"/>
            <w:u w:val="single"/>
          </w:rPr>
          <w:t>https://www.rt.com/russia/635546-kremlin-warns-global-fallout-ukraine-drones/?utm_source=rss&amp;utm_medium=rss&amp;utm_campaign=RSS</w:t>
        </w:r>
      </w:hyperlink>
      <w:r>
        <w:rPr>
          <w:i/>
        </w:rPr>
        <w:t xml:space="preserve"> - * Gas prices have spiked due to an international supply crisis, worsened by Ukrainian drone attacks on Russian gas infrastructure. * Ukraine launched drones targeting TurkStream and Blue Stream pipelines, with no damage reported. * Russian officials warned that the attacks could destabilise the global energy situation. * The strikes coincided with escalations in the US-Israeli war against Iran, affecting natural gas infrastructure and prices. * Gazprom accused Ukraine of sabotage; President Putin suggested Western involvement. 165. </w:t>
      </w:r>
      <w:hyperlink r:id="rId147">
        <w:r>
          <w:rPr>
            <w:color w:val="0000EE"/>
            <w:u w:val="single"/>
          </w:rPr>
          <w:t>https://energy.economictimes.indiatimes.com/news/oil-and-gas/iran-attack-wipes-out-17-of-qatar-lng-capacity-never-in-my-wildest-dreams-says-qatarenergy-ceo/129682366</w:t>
        </w:r>
      </w:hyperlink>
      <w:r>
        <w:rPr>
          <w:i/>
        </w:rPr>
        <w:t xml:space="preserve"> - * Iran's attacks on Qatar damaged LNG export facilities, impacting 17% of Qatar's LNG capacity, with repair estimates of three to five years.</w:t>
      </w:r>
      <w:r>
        <w:t xml:space="preserve"> * The attacks raise concerns over prolonged disruptions in global LNG supplies.</w:t>
      </w:r>
      <w:r>
        <w:rPr>
          <w:i/>
        </w:rPr>
        <w:t xml:space="preserve"> * QatarEnergy CEO Saad al-Kaabi states the damage could lead to force majeure on supply agreements affecting Italy, Belgium, South Korea, and China.</w:t>
      </w:r>
      <w:r>
        <w:t xml:space="preserve"> * QatarEnergy reports extensive damage and fire at Ras Laffan after missile strikes; no injuries reported.</w:t>
      </w:r>
      <w:r>
        <w:rPr>
          <w:i/>
        </w:rPr>
        <w:t xml:space="preserve"> * Iran’s actions are condemned by Qatar and mark a regional escalation with potential global energy market implications.</w:t>
      </w:r>
      <w:r>
        <w:t xml:space="preserve">166. </w:t>
      </w:r>
      <w:hyperlink r:id="rId148">
        <w:r>
          <w:rPr>
            <w:color w:val="0000EE"/>
            <w:u w:val="single"/>
          </w:rPr>
          <w:t>https://economictimes.indiatimes.com/news/international/world-news/qatar-iran-attack-lng-ras-laffan-damage-supply-disruption-force-majeure-global-energy-crisis-qatar-pm-statement/articleshow/129682113.cms</w:t>
        </w:r>
      </w:hyperlink>
      <w:r>
        <w:t xml:space="preserve"> - * Iranian strikes damaged Qatar’s LNG infrastructure in Ras Laffan, affecting 17% of Qatar’s LNG export capacity. * Repairs could take 3 to 5 years, potentially disrupting supplies to major global markets. * Losses estimated at $20 billion annually, with 12.8 million tonnes of LNG capacity wiped out. * QatarEnergy declared force majeure on certain LNG supply contracts; facilities evacuated following warnings of further attacks. * Iran warned of possible further escalation amid regional tensions, provoking reactions from US officials and Gulf countries. 167. </w:t>
      </w:r>
      <w:hyperlink r:id="rId149">
        <w:r>
          <w:rPr>
            <w:color w:val="0000EE"/>
            <w:u w:val="single"/>
          </w:rPr>
          <w:t>https://en.yna.co.kr/view/AEN20260319010800320</w:t>
        </w:r>
      </w:hyperlink>
      <w:r>
        <w:t xml:space="preserve"> - * QatarEnergy CEO Saad al-Kaabi warned of potential force majeure declarations on LNG contracts with South Korea, Italy, Belgium, and China due to damage to two LNG production trains. 168. </w:t>
      </w:r>
      <w:hyperlink r:id="rId150">
        <w:r>
          <w:rPr>
            <w:color w:val="0000EE"/>
            <w:u w:val="single"/>
          </w:rPr>
          <w:t>https://bitcoinworld.co.in/qatar-lng-supply-shock-force-majeure/</w:t>
        </w:r>
      </w:hyperlink>
      <w:r>
        <w:t xml:space="preserve"> - * Qatar, the world's largest LNG exporter, faces substantial supply disruptions due to technical issues and maintenance at key facilities. * The supply shock reduces Qatar’s LNG output by approximately 15-20%, impacting global markets from March 2025. * Market response includes surging LNG prices and increased hedging, with European and Asian nations at risk of energy security threats. * Technical challenges involve heat exchanger reliability and infrastructure constraints, with resolution expected in weeks. * The event may influence long-term LNG market negotiations and infrastructure diversification strategies.</w:t>
      </w:r>
      <w:r/>
    </w:p>
    <w:p>
      <w:r/>
      <w:r>
        <w:t xml:space="preserve">169. </w:t>
      </w:r>
      <w:hyperlink r:id="rId151">
        <w:r>
          <w:rPr>
            <w:color w:val="0000EE"/>
            <w:u w:val="single"/>
          </w:rPr>
          <w:t>https://aawsat.com/%D8%A7%D9%84%D8%A7%D9%82%D8%AA%D8%B5%D8%A7%D8%AF/5253120-%D9%83%D9%8A%D9%81-%D8%A3%D8%B9%D8%A7%D8%AF%D8%AA-%D8%A3%D8%B3%D8%A7%D8%A8%D9%8A%D8%B9-%D9%85%D9%86-%D8%A7%D9%84%D8%B5%D8%B1%D8%A7%D8%B9-%D8%B1%D8%B3%D9%85-%D8%AE%D8%B1%D9%8A%D8%B7%D8%A9-%D8%A7%D9%84%D8%BA%D8%A7%D8%B2-%D8%A7%D9%84%D8%B9%D8%A7%D9%84%D9%85%D9%8A%D8%9F</w:t>
        </w:r>
      </w:hyperlink>
      <w:r>
        <w:t xml:space="preserve"> - * تضررت منشآت غاز طبيعي مسال في رأس لفان، قطر، بسبب هجمات صاروخية وأحداث عنف، وأُعلن عن أضرار جسيمة ووقف الإنتاج. * توقفت معظم منشآت رأس لفان، ثاني أكبر مصدر للغاز الطبيعي المسال في العالم، عن العمل، مما يعرض خُمس المعروض العالمي للخطر. * ارتفاعات قياسية في أسعار الغاز، مع قفزة تتجاوز 70% في أوروبا و88% في آسيا، وتوقعات بارتفاع متوسط سعر الغاز إلى 30 دولاراً لكل مليون وحدة حرارية عام 2026. * يُهدد انقطاع الإنتاج بتقليص الإمدادات وتفاقم أزمة التضخم الطاقي في أوروبا، وتأثيرات طويلة الأمد على السوق العالمية. * تعتبر رأس لفان مركزًا استراتيجياً، وتوفر أكثر من 19% من صادرات الغاز الطبيعي المسال عالمياً، وتغطي حصة كبيرة من استهلاك دول مثل الهند، الصين، وأوروبا. 170. </w:t>
      </w:r>
      <w:hyperlink r:id="rId152">
        <w:r>
          <w:rPr>
            <w:color w:val="0000EE"/>
            <w:u w:val="single"/>
          </w:rPr>
          <w:t>https://marhaba.qa/qatarenergy-confirms-damage-to-lng-facilities-following-iranian-attacks/</w:t>
        </w:r>
      </w:hyperlink>
      <w:r>
        <w:t xml:space="preserve"> - * QatarEnergy confirms that recent Iranian attacks caused significant damage to facilities responsible for 17% of LNG export capacity. * Repairs are expected to take three to five years. * The damage may lead to force majeure declarations on long-term LNG contracts, including shipments to Italy, Belgium, South Korea, and China. * The two damaged LNG trains represent approximately USD26 billion in construction costs. * QatarEnergy CEO Saad al Kaabi expressed concern over the attacks during Ramadan. 171. </w:t>
      </w:r>
      <w:hyperlink r:id="rId153">
        <w:r>
          <w:rPr>
            <w:color w:val="0000EE"/>
            <w:u w:val="single"/>
          </w:rPr>
          <w:t>https://arynews.tv/iran-hits-qatar-gas-plant</w:t>
        </w:r>
      </w:hyperlink>
      <w:r>
        <w:t xml:space="preserve"> - * Iran missile attacks have caused extensive damage at QatarEnergy's LNG facilities in Ras Laffan. * Qatar has halted LNG output and declared force majeure on shipments. * The site processes 20% of global LNG supply and Qatar is a major LNG producer. * Qatar's LNG facilities are concentrated in Ras Laffan, about 80 km from Doha. * QatarEnergy supplies Europe and Asia, with over 80% of customers in China, Japan, India, South Korea, and Pakistan. 172. </w:t>
      </w:r>
      <w:hyperlink r:id="rId147">
        <w:r>
          <w:rPr>
            <w:color w:val="0000EE"/>
            <w:u w:val="single"/>
          </w:rPr>
          <w:t>https://energy.economictimes.indiatimes.com/news/oil-and-gas/iran-attack-wipes-out-17-of-qatar-lng-capacity-never-in-my-wildest-dreams-says-qatarenergy-ceo/129682366</w:t>
        </w:r>
      </w:hyperlink>
      <w:r>
        <w:t xml:space="preserve"> - * Iran's recent attacks on Qatar caused significant damage to LNG export facilities, affecting around 17% of Qatar's LNG capacity. * The damage may take three to five years to repair, raising concerns over prolonged supply disruptions. * QatarEnergy CEO Saad al-Kaabi indicated the possibility of force majeure on LNG supply agreements. * The attacks mark a regional escalation, impacting global energy markets and Qatar's exports. * No injuries reported; fires contained at Ras Laffan industrial area after missile strikes. 173. </w:t>
      </w:r>
      <w:hyperlink r:id="rId150">
        <w:r>
          <w:rPr>
            <w:color w:val="0000EE"/>
            <w:u w:val="single"/>
          </w:rPr>
          <w:t>https://bitcoinworld.co.in/qatar-lng-supply-shock-force-majeure/</w:t>
        </w:r>
      </w:hyperlink>
      <w:r>
        <w:t xml:space="preserve"> - * Qatar faces substantial LNG supply disruptions due to technical issues and scheduled maintenance at key export facilities. * The supply shock reduces Qatar’s LNG output by 15-20%, impacting global markets and increasing prices. * Market reactions include a 40% rise in TTF prices and high Asian spot LNG prices. * The disruptions may lead Qatar to declare force majeure, affecting major buyers in Europe and Asia. * The crisis raises concerns over global energy security, infrastructure constraints, and long-term market implications. 174. </w:t>
      </w:r>
      <w:hyperlink r:id="rId154">
        <w:r>
          <w:rPr>
            <w:color w:val="0000EE"/>
            <w:u w:val="single"/>
          </w:rPr>
          <w:t>https://boereport.com/2026/03/19/prolonged-iran-crisis-to-push-buyers-to-non-mideast-supply-jera-executive-says/</w:t>
        </w:r>
      </w:hyperlink>
      <w:r>
        <w:t xml:space="preserve"> - • Iran conflict impacts global LNG market, reducing Middle East supply by 90 million metric tons. • Qatar's LNG operations damaged by missile strikes; Qatar halted production. • JERA considers additional spot purchases amid supply shortfalls. • JERA's US LNG projects and supply contracts secure early 2030s volume, hedging 60%. • US and Canada emerge as alternative LNG sources as regional risks increase. 175. </w:t>
      </w:r>
      <w:hyperlink r:id="rId153">
        <w:r>
          <w:rPr>
            <w:color w:val="0000EE"/>
            <w:u w:val="single"/>
          </w:rPr>
          <w:t>https://arynews.tv/iran-hits-qatar-gas-plant</w:t>
        </w:r>
      </w:hyperlink>
      <w:r>
        <w:t xml:space="preserve"> - * Iran missile attacks cause "extensive damage" at QatarEnergy’s LNG facilities in Ras Laffan. * Qatar halts LNG output and declares force majeure on shipments. * QatarEnergy is a major LNG exporter, supplying mainly Asian and European markets. * The site processes 20% of global LNG supply and exports through the Strait of Hormuz. * Qatar also exports fertilisers, helium, and other products. 176. </w:t>
      </w:r>
      <w:hyperlink r:id="rId155">
        <w:r>
          <w:rPr>
            <w:color w:val="0000EE"/>
            <w:u w:val="single"/>
          </w:rPr>
          <w:t>https://news.day.az/economy/1822934.html</w:t>
        </w:r>
      </w:hyperlink>
      <w:r>
        <w:t xml:space="preserve"> - * Europe discusses easing gas import procedures amid new EU rules and energy tension. * In July 2022, EU and Azerbaijan signed a memorandum to expand supplies to about 20 bcm annually by mid-decade. * EU aims to reduce dependence on Russian gas and diversify sources. * EU's regulations have become more complex, aiming to control origin, sanctions, and transparency. * Current energy crisis prompts Brussels to relax rules to ensure supply and stability. 177. </w:t>
      </w:r>
      <w:hyperlink r:id="rId156">
        <w:r>
          <w:rPr>
            <w:color w:val="0000EE"/>
            <w:u w:val="single"/>
          </w:rPr>
          <w:t>https://www.al-monitor.com/originals/2026/03/russia-says-increased-ukrainian-attacks-threaten-gas-export-routes</w:t>
        </w:r>
      </w:hyperlink>
      <w:r>
        <w:t xml:space="preserve"> - * The Kremlin condemned increased Ukrainian attacks on Gazprom compressor stations supporting TurkStream and Blue Stream pipelines. * Attacks targeted infrastructure crucial for Russian gas transit to Europe, including Turkey and several European countries. * Gazprom reported that all attacks had been repelled, but frequency increased. * Ukraine has targeted Russian energy infrastructure throughout the conflict to undermine Moscow's war effort. * Russia warns that ongoing attacks threaten critical infrastructure and international energy routes amid heightened geopolitical tensions. 178. </w:t>
      </w:r>
      <w:hyperlink r:id="rId157">
        <w:r>
          <w:rPr>
            <w:color w:val="0000EE"/>
            <w:u w:val="single"/>
          </w:rPr>
          <w:t>https://fd.nl/financiele-markten/1590052/hoe-duur-wordt-het-om-de-gasbergingen-te-vullen</w:t>
        </w:r>
      </w:hyperlink>
      <w:r>
        <w:t xml:space="preserve"> - * Dutch gas storages are currently less than 8% filled, with the largest ones nearly empty for 1 April. * Market prices for gas are forecasted to be lower in winter 2026 and 2027 compared to current prices. * EBN is tasked with filling storages to 90%, costing approximately €8.19 billion if market parties do not contribute. * EBN has sufficient funds, including a €21.6 billion loan, to cover these costs. * If gas prices stay high, EBN may face losses from selling gas at current prices compared to winter prices. 179. </w:t>
      </w:r>
      <w:hyperlink r:id="rId158">
        <w:r>
          <w:rPr>
            <w:color w:val="0000EE"/>
            <w:u w:val="single"/>
          </w:rPr>
          <w:t>https://www.lngindustry.com/special-reports/19032026/wood-mackenzie-ras-laffan-attacks-fundamentally-reshape-global-lng-outlook/</w:t>
        </w:r>
      </w:hyperlink>
      <w:r>
        <w:t xml:space="preserve"> - * Missile attacks on Qatar’s Ras Laffan Industrial City cause extensive damage and halt Qatari LNG production since 2 March 2026.</w:t>
      </w:r>
      <w:r>
        <w:rPr>
          <w:i/>
        </w:rPr>
        <w:t xml:space="preserve"> * The attacks threaten to extend disruptions beyond two months, impacting global LNG supply and prices.</w:t>
      </w:r>
      <w:r>
        <w:t xml:space="preserve"> * The North Field East expansion, planned to add 32 million tpy, faces potential delays, constraining future supply growth.</w:t>
      </w:r>
      <w:r>
        <w:rPr>
          <w:i/>
        </w:rPr>
        <w:t xml:space="preserve"> * Disruptions could reduce global LNG supply, tighten markets, and increase prices, especially affecting Asian and European regions.</w:t>
      </w:r>
      <w:r>
        <w:t xml:space="preserve"> * Market responses include prioritising supply security and diversifying assets among LNG operators.</w:t>
      </w:r>
      <w:r>
        <w:rPr>
          <w:i/>
        </w:rPr>
        <w:t xml:space="preserve">180. </w:t>
      </w:r>
      <w:hyperlink r:id="rId159">
        <w:r>
          <w:rPr>
            <w:color w:val="0000EE"/>
            <w:u w:val="single"/>
          </w:rPr>
          <w:t>https://bankwatch.ca/2026/03/19/morning-briefing-thursday-19-march-2026-%C2%B7-toronto-time-%C2%B7-1350-words/</w:t>
        </w:r>
      </w:hyperlink>
      <w:r>
        <w:rPr>
          <w:i/>
        </w:rPr>
        <w:t xml:space="preserve"> - • Iran launched a second missile strike on Ras Laffan Industrial City, causing extensive damage to LNG facilities. • Qatar confirmed fires and damage; Qatar expelled Iranian military personnel. • Brent oil briefly exceeded $119, and Dutch gas futures surged. • Qatar’s infrastructure damage extends repair timelines, affecting European gas supply assumptions. • The attack signals Iran’s systematic targeting of Gulf LNG infrastructure amid ongoing geopolitical tensions. 181. </w:t>
      </w:r>
      <w:hyperlink r:id="rId150">
        <w:r>
          <w:rPr>
            <w:color w:val="0000EE"/>
            <w:u w:val="single"/>
          </w:rPr>
          <w:t>https://bitcoinworld.co.in/qatar-lng-supply-shock-force-majeure/</w:t>
        </w:r>
      </w:hyperlink>
      <w:r>
        <w:rPr>
          <w:i/>
        </w:rPr>
        <w:t xml:space="preserve"> - * Qatar faces significant LNG supply disruptions due to technical issues and scheduled maintenance at key export facilities. * Disruptions result in 15-20% production decline, reducing approximately 4 million metric tons monthly. * Market responses include rising prices and increased hedging activity, with benchmark prices surging up to 40%. * Potential force majeure declarations could impact major buyers and create global energy market instability. * Technical challenges involve heat exchanger reliability and infrastructure repairs that may last several weeks. * The incident influences long-term LNG market strategies and contract negotiations. * European and Asian energy security concerns grow amid low inventories and limited alternative supplies. 182. </w:t>
      </w:r>
      <w:hyperlink r:id="rId160">
        <w:r>
          <w:rPr>
            <w:color w:val="0000EE"/>
            <w:u w:val="single"/>
          </w:rPr>
          <w:t>https://ultimasnoticias.com.ve/mundo/kremlin-advierte-sobre-ataques-de-kiev-a-rutas-que-suministran-gas-ruso-a-europa/</w:t>
        </w:r>
      </w:hyperlink>
      <w:r>
        <w:rPr>
          <w:i/>
        </w:rPr>
        <w:t xml:space="preserve"> - * Kremlin spokesperson Dmitri Peskov condemns recent Ukrainian attacks on Gazprom's export infrastructure. * Attacks involved drones targeting TurkStream and Blue Stream gas pipelines. * Between 17 and 19 March, 26 drones were launched against stations in Russia. * Russian military efforts reportedly repelled the attacks, preventing damage. * Moscow warns these actions threaten international energy routes and global markets. 183. </w:t>
      </w:r>
      <w:hyperlink r:id="rId154">
        <w:r>
          <w:rPr>
            <w:color w:val="0000EE"/>
            <w:u w:val="single"/>
          </w:rPr>
          <w:t>https://boereport.com/2026/03/19/prolonged-iran-crisis-to-push-buyers-to-non-mideast-supply-jera-executive-says/</w:t>
        </w:r>
      </w:hyperlink>
      <w:r>
        <w:rPr>
          <w:i/>
        </w:rPr>
        <w:t xml:space="preserve"> - - A prolonged U.S.-Israeli war with Iran could lead to increased sourcing from non-Middle East suppliers, such as the U.S. and Canada, according to JERA. - Iran's conflict impacts LNG supply, with Qatar's LNG plant damaged by Iranian missiles. - JERA may increase spot purchases if supply disruptions persist but intends to maintain its existing contract with QatarEnergy. - JERA has secured U.S. LNG supply starting around 2030, with plans to hedge about 60% of expected volume. - The conflict causes potential price volatility and regional risk, affecting global LNG markets. 184. </w:t>
      </w:r>
      <w:hyperlink r:id="rId161">
        <w:r>
          <w:rPr>
            <w:color w:val="0000EE"/>
            <w:u w:val="single"/>
          </w:rPr>
          <w:t>https://english.pravda.ru/news/world/166239-hungary-veto-eu-90-billion-ukraine-aid-orban/</w:t>
        </w:r>
      </w:hyperlink>
      <w:r>
        <w:rPr>
          <w:i/>
        </w:rPr>
        <w:t xml:space="preserve"> - * Hungary refuses to lift its veto on EU sanctions against Russia and a €90 billion loan for Ukraine. * The veto is linked to disputes over the Druzhba pipeline blocking transit of Russian oil. * Ukrainian President Zelensky urges EU to unblock funding, emphasising the loan's prior agreement. * Hungary demands Ukraine restore the pipeline before ratifying the financial support package. * The package includes €60 billion for defence and €30 billion for macro-financial support. 185. </w:t>
      </w:r>
      <w:hyperlink r:id="rId162">
        <w:r>
          <w:rPr>
            <w:color w:val="0000EE"/>
            <w:u w:val="single"/>
          </w:rPr>
          <w:t>https://www.azernews.az/region/255949.html</w:t>
        </w:r>
      </w:hyperlink>
      <w:r>
        <w:rPr>
          <w:i/>
        </w:rPr>
        <w:t xml:space="preserve"> - * Recent strikes on energy infrastructure in Iran and Qatar escalate regional tensions, impacting global markets. * The attack on Ras Laffan Industrial City, Qatar’s LNG complex, caused facility shutdowns and increased energy prices. * Iran’s South Pars gas field, a major natural gas reserve, has come into focus amid heightened tensions. * Warnings from U.S. President Donald Trump highlight the strategic importance of the regions. * Disruptions to these facilities could significantly affect global energy supply and pricing. 186. </w:t>
      </w:r>
      <w:hyperlink r:id="rId163">
        <w:r>
          <w:rPr>
            <w:color w:val="0000EE"/>
            <w:u w:val="single"/>
          </w:rPr>
          <w:t>https://www.fxstreet.com/news/qatar-lng-shock-supply-hit-and-force-majeure-risk-202603191359</w:t>
        </w:r>
      </w:hyperlink>
      <w:r>
        <w:rPr>
          <w:i/>
        </w:rPr>
        <w:t xml:space="preserve"> - * QatarEnergy’s CEO confirmed significant damage to key facilities, affecting around 17% of Qatar’s LNG exports. * The disruption could last three to five years, indicating a long-term supply issue. * Long-term contracts to Italy, Belgium, Korea, and China may face force majeure, increasing spot market trading. * Broader declines in condensate, LPG, and other by-products highlight the scale of the shock. * Estimated revenue losses are approximately $20 billion per year. 187. </w:t>
      </w:r>
      <w:hyperlink r:id="rId164">
        <w:r>
          <w:rPr>
            <w:color w:val="0000EE"/>
            <w:u w:val="single"/>
          </w:rPr>
          <w:t>https://theprint.in/india/lng-emerges-as-acute-pain-point-in-west-asia-war-were-on-our-way-to-doomsday-gas-crisis-scenario/2883645/</w:t>
        </w:r>
      </w:hyperlink>
      <w:r>
        <w:rPr>
          <w:i/>
        </w:rPr>
        <w:t xml:space="preserve"> - * Qatar’s Ras Laffan LNG plant shut following Iranian drone attack; extensive damage delays repairs. 188. </w:t>
      </w:r>
      <w:hyperlink r:id="rId165">
        <w:r>
          <w:rPr>
            <w:color w:val="0000EE"/>
            <w:u w:val="single"/>
          </w:rPr>
          <w:t>https://lenta.ru/news/2026/03/19/tseny-odnogo-energonositelya-podskochili-pochti-na-33-protsenta/</w:t>
        </w:r>
      </w:hyperlink>
      <w:r>
        <w:rPr>
          <w:i/>
        </w:rPr>
        <w:t xml:space="preserve"> - * Asian gas prices increased by nearly 33% due to attacks in Qatar, reaching 25.412 USD per British thermal unit on 19 March, according to FT. * European gas prices for January 2023 rose to 850 USD per thousand cubic meters for the first time since December 2022 amid escalating Middle East tensions. * Analysts warn that if the US-Iran conflict persists, global gas markets could face more severe disruptions than previous crises, affecting multiple regions. * The temperature of regional and global gas demand shows a sharp rise linked to geopolitical conflicts. 189. </w:t>
      </w:r>
      <w:hyperlink r:id="rId166">
        <w:r>
          <w:rPr>
            <w:color w:val="0000EE"/>
            <w:u w:val="single"/>
          </w:rPr>
          <w:t>https://www.unian.ua/economics/energetics/gazprom-u-kremli-poskarzhilisya-na-nachebto-ukrajinski-droni-13320465.html</w:t>
        </w:r>
      </w:hyperlink>
      <w:r>
        <w:rPr>
          <w:i/>
        </w:rPr>
        <w:t xml:space="preserve"> - * Kremlin spokesperson Dmitry Peskov condemned Ukrainian attacks on Gazprom's gas compressor stations necessary for exports via pipelines, including Turkish Stream and Blue Stream. * Gazprom reported attacks on three compressor stations, but they were repelled. * Peskov stated these attacks create additional threats to critical infrastructure and energy markets during global instability. * Ukrainian drone strikes targeted Russian energy facilities, including the oil refinery Gazprom Neftekhim Salavat in Bashkortostan. * Russian officials, including Sergey Shoygu, expressed concerns over security threats posed by Ukrainian UAVs across Russia. * Russia's State Duma acknowledged an inability to defend all its territory from drone attacks. 190. </w:t>
      </w:r>
      <w:hyperlink r:id="rId167">
        <w:r>
          <w:rPr>
            <w:color w:val="0000EE"/>
            <w:u w:val="single"/>
          </w:rPr>
          <w:t>https://lequotidien.lu/a-la-une/le-gaz-europeen-senvole-de-35-apres-les-attaques-contre-des-infrastructures-energetiques/</w:t>
        </w:r>
      </w:hyperlink>
      <w:r>
        <w:rPr>
          <w:i/>
        </w:rPr>
        <w:t xml:space="preserve"> - * The European gas market increased by 35% following attacks on energy infrastructure in the Middle East, notably Qatar. * The Dutch TTF futures contract rose by 24.13% to 67.85 euros per megawatt-hour. * Attacks caused significant damage at Qatar’s Ras Laffan gas complex, with fires now contained. * US President Donald Trump threatened to destroy Iran’s South Pars gas field if Iran attacks Qatar’s gas installations. * Also, a drone attack hit a Kuwaiti oil refinery, causing a fire; oil prices increased, Brent up over 5%. 191. </w:t>
      </w:r>
      <w:hyperlink r:id="rId168">
        <w:r>
          <w:rPr>
            <w:color w:val="0000EE"/>
            <w:u w:val="single"/>
          </w:rPr>
          <w:t>https://www.haberler.com/ekonomi/hurmuz-bogazi-ndaki-lng-kesintisi-kuresel-arzda-19671204-haberi/</w:t>
        </w:r>
      </w:hyperlink>
      <w:r>
        <w:rPr>
          <w:i/>
        </w:rPr>
        <w:t xml:space="preserve"> - </w:t>
      </w:r>
      <w:r>
        <w:t>Hürmüz Boğazı'ndaki sevkiyat aksaması nedeniyle haftalık 1,5 milyon ton LNG tedarik edilmesi duruyor.</w:t>
      </w:r>
      <w:r>
        <w:rPr>
          <w:i/>
        </w:rPr>
      </w:r>
      <w:r>
        <w:t>Katar ve BAE'nin üretimi durdurması, küresel LNG piyasasında ciddi arz şoku yaratıyor.</w:t>
      </w:r>
      <w:r>
        <w:rPr>
          <w:i/>
        </w:rPr>
      </w:r>
      <w:r>
        <w:t>Savaş ve çatışmalar nedeniyle toplam 4 milyon ton LNG piyasalara ulaşamıyor.</w:t>
      </w:r>
      <w:r>
        <w:rPr>
          <w:i/>
        </w:rPr>
      </w:r>
      <w:r>
        <w:t>Fiyatlar Avrupa ve Asya'da yükselmeye devam ediyor.</w:t>
      </w:r>
      <w:r>
        <w:rPr>
          <w:i/>
        </w:rPr>
      </w:r>
      <w:r>
        <w:t xml:space="preserve">Analistler, talep azalması ve spot LNG alımlarının arttığını belirtmekte. 192. </w:t>
      </w:r>
      <w:hyperlink r:id="rId169">
        <w:r>
          <w:rPr>
            <w:color w:val="0000EE"/>
            <w:u w:val="single"/>
          </w:rPr>
          <w:t>https://www.sondakika.com/ekonomi/haber-katar-daki-lng-tesisine-saldiri-global-piyasayi-et-19671725/</w:t>
        </w:r>
      </w:hyperlink>
      <w:r>
        <w:t xml:space="preserve"> - * Katar'ın Ras Laffan LNG tesisi İran tarafından hedef alınmış ve ciddi hasar oluşmuştur. * Saldırılar nedeniyle Katar'ın LNG üretimi iki aydan fazla durdurulmuştur ve mücbir sebep ilan edilmiştir. * Küresel LNG arzı yaklaşık yüzde 19 oranında devre dışı kalmıştır. * North Field East genişleme projesinin gecikeceği ve 2027-2028 döneminde arz büyümesinin yeniden şekilleneceği öngörülüyor. * Wood Mackenzie, arz kesintisinin uzun sürebileceği ve fiyatların yüksek kalmaya devam edeceği tahmininde bulunmuştur. 193. </w:t>
      </w:r>
      <w:hyperlink r:id="rId170">
        <w:r>
          <w:rPr>
            <w:color w:val="0000EE"/>
            <w:u w:val="single"/>
          </w:rPr>
          <w:t>https://www.startitup.sk/iran-zautocil-na-najvacsiu-plynaren-na-svete-europe-hrozi-dalsi-otras-na-energetickom-trhu/</w:t>
        </w:r>
      </w:hyperlink>
      <w:r>
        <w:t xml:space="preserve"> - * Iran's attack on the Ras Laffan LNG facility in Qatar significantly damaged the site and escalated regional tensions. * The incident occurred on a Wednesday, with no reported casualties, and caused a fire under control. * The attack was part of broader Iranian retaliation after previous assaults on the South Pars gas field. * Qatar blamed Iran for the attack and responded by expelling two Iranian diplomats. * Additional attacks or threats were reported in Saudi Arabia and the United Arab Emirates, affecting energy infrastructure. * The event could impact LNG supply and cause price volatility in Europe and globally. 194. </w:t>
      </w:r>
      <w:hyperlink r:id="rId171">
        <w:r>
          <w:rPr>
            <w:color w:val="0000EE"/>
            <w:u w:val="single"/>
          </w:rPr>
          <w:t>https://www.idnes.cz/ekonomika/zahranicni/plyn-cena-iran.A260319_090050_eko-zahranicni_ven#utm_source=rss&amp;utm_medium=feed&amp;utm_campaign=idnes&amp;utm_content=main</w:t>
        </w:r>
      </w:hyperlink>
      <w:r>
        <w:t xml:space="preserve"> - * Eskalace útoků v Perském zálivu vedla k růstu cen plynu, s nárůstem o 23 % na 67 eur za MWh na trhu TTF v Nizozemsku. * Poškození katarského průmyslového komplexu v Ras Laffan, největším exportním závodu na LNG na světě, ovlivnilo globální dodávky. * Podrobnosti o škodách nejsou zatím známy; výroba katarského LNG může být mimo provoz po měsíce či roky. * Cena ropy Brent vzrostla přes deset procent na přes 119 dolarů, později se částečně snížila na více než 115 dolarů za barel. * Cena WTI zůstávala téměř nezměněná pod 97 dolary za barel, snižování zásob USA ovlivnilo její cenu. 195. </w:t>
      </w:r>
      <w:hyperlink r:id="rId172">
        <w:r>
          <w:rPr>
            <w:color w:val="0000EE"/>
            <w:u w:val="single"/>
          </w:rPr>
          <w:t>https://monitor.al/nafta-arrin-119-dollare-per-fuci-ndersa-cmimet-e-gazit-rriten-me-25-pas-sulmeve-ne-katar-dhe-iran/</w:t>
        </w:r>
      </w:hyperlink>
      <w:r>
        <w:t xml:space="preserve"> - * Nafta Brent për dorëzim në maj u rrit në 119.11 dollarë për fuçi, një rritje prej rreth 11%. * Nafta amerikane WTI u rrit në 99.29 dollarë për fuçi, duke u rritur me 3%. * Çmimi i gazit europian u rrit me 24% në qendrën holandeze TTF, ndërsa gazi natyror në SHBA u rrit me 4.8% në 3.21 dollarë për milion njësi termike. * Çmimi i benzinës në SHBA u rrit gjithashtu me 4.8%, në 3.25 dollarë, niveli më i lartë në gati katër vite. * Sulmet iraniane dëmtuan një objekt të rëndësishëm për eksportin e LNG-së në Ras Laffan, Katar. * Katari deklaroi dëmtim të madh dhe paralajmëroi për rrezik për sigurinë kombëtare dhe stabilitetin rajonal. * Ekspertët paralajmërojnë rritje të çmimeve dhe rrezik të krizës së furnizimit nëse konflikti shtrihet jashtë rajonit. 196. </w:t>
      </w:r>
      <w:hyperlink r:id="rId173">
        <w:r>
          <w:rPr>
            <w:color w:val="0000EE"/>
            <w:u w:val="single"/>
          </w:rPr>
          <w:t>https://pexapark.com/blog/iran-war-raises-geopolitical-risk-for-u-s-power-prices-and-ppas-amid-lng-export-boom/</w:t>
        </w:r>
      </w:hyperlink>
      <w:r>
        <w:t xml:space="preserve"> - * The escalating Iran conflict has increased global gas supply risks and US power price volatility. * Qatar has halted LNG production and declared force majeure, affecting the global market. * The conflict threatens oil and gas transit through the Strait of Hormuz. * US natural gas prices are influenced by geopolitical tensions, with medium-term expectations rising. * Gas prices impact wholesale power prices and PPA valuations in the US. * US LNG export capacity is expected to nearly double by 2031, affecting global gas dynamics. * Markets remain sensitive to geopolitical developments, influencing domestic power market risks. 197. </w:t>
      </w:r>
      <w:hyperlink r:id="rId174">
        <w:r>
          <w:rPr>
            <w:color w:val="0000EE"/>
            <w:u w:val="single"/>
          </w:rPr>
          <w:t>https://europeanbusinessmagazine.com/business/strike-on-worlds-largest-lng-facility-sends-gas-up-30-and-oil-to-114/?utm_source=rss&amp;utm_medium=rss&amp;utm_campaign=strike-on-worlds-largest-lng-facility-sends-gas-up-30-and-oil-to-114</w:t>
        </w:r>
      </w:hyperlink>
      <w:r>
        <w:t xml:space="preserve"> - * Iranian missile strikes inflicted 'extensive damage' on Ras Laffan Industrial City, the world's largest LNG export facility, causing a surge in European gas prices and Brent crude oil to $114 per barrel. * The attack impacted approximately 20% of global LNG supply, with Qatar suspending production following earlier attacks. * The disruption is estimated to last at least four weeks, with no alternative export routes for Qatari LNG. * European markets face increased difficulty in macroeconomic policy response due to the energy shock, highlighting the structurally severe impact. * President Trump threatened a strike on Iranian gasfields, signalling escalation potential and heightened geopolitical risk. 198. </w:t>
      </w:r>
      <w:hyperlink r:id="rId173">
        <w:r>
          <w:rPr>
            <w:color w:val="0000EE"/>
            <w:u w:val="single"/>
          </w:rPr>
          <w:t>https://pexapark.com/blog/iran-war-raises-geopolitical-risk-for-u-s-power-prices-and-ppas-amid-lng-export-boom/</w:t>
        </w:r>
      </w:hyperlink>
      <w:r>
        <w:t xml:space="preserve"> - * Escalating Iran conflict affects oil and gas infrastructure and Gulf transit routes, including the Strait of Hormuz. * Qatar halts LNG production, declaring force majeure, and removes the second-largest exporter from the market. * US natural gas prices are influenced by global events, with prices higher since 2022; US LNG export capacity is set to nearly double by 2031. * US gas prices and power prices are increasingly connected to global shocks, impacting PPA valuations. * Market responses include futures pricing rising for 2026-2027, reflecting growing geopolitical risk effects on US markets. 199. </w:t>
      </w:r>
      <w:hyperlink r:id="rId175">
        <w:r>
          <w:rPr>
            <w:color w:val="0000EE"/>
            <w:u w:val="single"/>
          </w:rPr>
          <w:t>https://en.protothema.gr/2026/03/19/oil-reaches-114-european-natural-gas-jumps-30-after-strikes-on-middle-east-energy-infrastructure/</w:t>
        </w:r>
      </w:hyperlink>
      <w:r>
        <w:t xml:space="preserve"> - * Oil prices surged above $114 per barrel on March 19, with Brent crude increasing over 6%. * Natural gas prices in Europe increased by nearly 30%, reaching €70.8 per megawatt-hour. * Attacks on energy infrastructure in Qatar and Iran caused damage to LNG facilities and heightened supply concerns. * Qatar suspended production at key LNG facilities, affecting nearly 20% of global LNG supply. * Disruption in shipping through the Strait of Hormuz added to supply risk worries. * Analysts warn that the energy market is entering a dangerous supply crisis phase, with increased volatility and price highs. 200. </w:t>
      </w:r>
      <w:hyperlink r:id="rId176">
        <w:r>
          <w:rPr>
            <w:color w:val="0000EE"/>
            <w:u w:val="single"/>
          </w:rPr>
          <w:t>https://www.pravda.com.ua/news/2026/03/19/8026229/</w:t>
        </w:r>
      </w:hyperlink>
      <w:r>
        <w:t xml:space="preserve"> - * Russian Gazprom claims 26 Ukrainian drones attacked its export pipelines and compressor stations. * Attacks occurred between 17-19 March on the Turkish and Blue Stream pipelines. * Gazprom reports defending the facilities with no damage. * Press Secretary Dmitry Peskov states attacks could destabilise the global situation. * Source: Gazprom and РИА Новости Telegram account. 201. </w:t>
      </w:r>
      <w:hyperlink r:id="rId177">
        <w:r>
          <w:rPr>
            <w:color w:val="0000EE"/>
            <w:u w:val="single"/>
          </w:rPr>
          <w:t>https://europeanbusinessmagazine.com/business/orban-holds-e90-billion-ukraine-aid-hostage-eu-leaders-confront-hungary-in-brussels/?utm_source=rss&amp;utm_medium=rss&amp;utm_campaign=orban-holds-e90-billion-ukraine-aid-hostage-eu-leaders-confront-hungary-in-brussels</w:t>
        </w:r>
      </w:hyperlink>
      <w:r>
        <w:t xml:space="preserve"> - * EU leaders summit in Brussels presses Viktor Orbán to unblock €90 billion Ukraine loan, agreed in December. * Orbán links the veto to restoration of Russian oil flows via Druzhba pipeline, damaged in January. * Ukraine faces potential funds shortfall in early May, risking further instability. * EU considers bypassing unanimity requirement through qualified majority voting to resolve the impasse. * Hungary's opt-out from loan costs, coupled with political motives, complicates resolution. 202. </w:t>
      </w:r>
      <w:hyperlink r:id="rId174">
        <w:r>
          <w:rPr>
            <w:color w:val="0000EE"/>
            <w:u w:val="single"/>
          </w:rPr>
          <w:t>https://europeanbusinessmagazine.com/business/strike-on-worlds-largest-lng-facility-sends-gas-up-30-and-oil-to-114/?utm_source=rss&amp;utm_medium=rss&amp;utm_campaign=strike-on-worlds-largest-lng-facility-sends-gas-up-30-and-oil-to-114</w:t>
        </w:r>
      </w:hyperlink>
      <w:r>
        <w:t xml:space="preserve"> - * Iranian missile strikes inflicted 'extensive damage' on Qatar’s Ras Laffan Industrial City, the world's largest LNG export facility. * The attack led to a 30% increase in European gas prices and an 8% rise in Brent crude oil futures, reaching $116.20 per barrel. * QatarEnergy confirmed several LNG facilities were attacked, causing fires and further damage. * The complex produces approximately 20% of global LNG supply and has been offline since early March. * The damage to Ras Laffan and the Strait of Hormuz has significant implications for European and global energy markets. 203. </w:t>
      </w:r>
      <w:hyperlink r:id="rId168">
        <w:r>
          <w:rPr>
            <w:color w:val="0000EE"/>
            <w:u w:val="single"/>
          </w:rPr>
          <w:t>https://www.haberler.com/ekonomi/hurmuz-bogazi-ndaki-lng-kesintisi-kuresel-arzda-19671204-haberi/</w:t>
        </w:r>
      </w:hyperlink>
      <w:r>
        <w:t xml:space="preserve"> - * Hürmüz Boğazı'ndaki aksama nedeniyle küresel LNG arzında haftalık 1,5 milyon ton düşüş yaşanıyor. * Soruşturan faktörler: İran ve Orta Doğu'daki çatışmalar, ABD ve İsrail'in saldırıları. * Katar ve BAE'de üretim durduruldu; toplam 4 milyon ton LNG tedarik edilemiyor. * Tedarik ve fiyatlar Avrupa ve Asya'da artış gösteriyor. * Çin ve Hindistan'ın talep azaltması ve Avrupa'nın depolama amacıyla hareketlenmesi bekleniyor. 204. </w:t>
      </w:r>
      <w:hyperlink r:id="rId178">
        <w:r>
          <w:rPr>
            <w:color w:val="0000EE"/>
            <w:u w:val="single"/>
          </w:rPr>
          <w:t>https://www.sondakika.com/guncel/haber-gazprom-dan-saldiri-aciklamasi-19671446/</w:t>
        </w:r>
      </w:hyperlink>
      <w:r>
        <w:t xml:space="preserve"> - * Gazprom states Ukraine has increased attacks on facilities supplying the TurkStream and Blue Stream pipelines. * The attacks involve drones on infrastructure in southern Ukraine. * Several compressor stations including Russkaya, Beregovaya, and Kazaçya have been targeted. * Ukrainian attacks are claimed to be disrupting gas flow to these pipelines. * Russian President Vladimir Putin has highlighted these attacks affecting Europe's energy supply. 205. </w:t>
      </w:r>
      <w:hyperlink r:id="rId179">
        <w:r>
          <w:rPr>
            <w:color w:val="0000EE"/>
            <w:u w:val="single"/>
          </w:rPr>
          <w:t>https://www.albawaba.com/news/ukraine-escalates-energy-war-fresh-drone-1624088</w:t>
        </w:r>
      </w:hyperlink>
      <w:r>
        <w:t xml:space="preserve"> - * Ukraine launched a coordinated drone strike involving at least 26 UAVs targeting sections of the TurkStream pipeline, causing damage to compressor stations and pipeline sections.</w:t>
      </w:r>
      <w:r>
        <w:rPr>
          <w:i/>
        </w:rPr>
        <w:t>* The attack aims at Russian energy infrastructure, linked to broader European supply routes.</w:t>
      </w:r>
      <w:r>
        <w:t>* The strike occurs during ongoing Russia–Ukraine war and rising global energy tensions, with impacts on European energy supply and oil prices.</w:t>
      </w:r>
      <w:r>
        <w:rPr>
          <w:i/>
        </w:rPr>
        <w:t>* Russia's Gazprom has not confirmed the full extent of damage or repair timelines.</w:t>
      </w:r>
      <w:r>
        <w:t xml:space="preserve">206. </w:t>
      </w:r>
      <w:hyperlink r:id="rId171">
        <w:r>
          <w:rPr>
            <w:color w:val="0000EE"/>
            <w:u w:val="single"/>
          </w:rPr>
          <w:t>https://www.idnes.cz/ekonomika/zahranicni/plyn-cena-iran.A260319_090050_eko-zahranicni_ven#utm_source=rss&amp;utm_medium=feed&amp;utm_campaign=idnes&amp;utm_content=main</w:t>
        </w:r>
      </w:hyperlink>
      <w:r>
        <w:t xml:space="preserve"> - * Attacks in the Persian Gulf have escalated, affecting energy infrastructure. * Damage to a Qatar LNG complex in Ras Laffan, a major exporter, impacts global supply. * Price of Dutch TTF natural gas futures increased by approximately 23% to around 67 euros per MWh. * Oil prices rose, with Brent surpassing $119 and then stabilising above $115 per barrel. * The incident could lead to long-term disruptions in LNG supply from Qatar. * Experts compare the situation to the Nord Stream incident, highlighting sector risks. 207. </w:t>
      </w:r>
      <w:hyperlink r:id="rId180">
        <w:r>
          <w:rPr>
            <w:color w:val="0000EE"/>
            <w:u w:val="single"/>
          </w:rPr>
          <w:t>https://scroll.in/latest/1091489/european-gas-prices-spike-by-35-after-iran-strikes-qatars-lng-hub?utm_source=rss&amp;utm_medium=public</w:t>
        </w:r>
      </w:hyperlink>
      <w:r>
        <w:t xml:space="preserve"> - * Gas prices in Europe increased by 35% amid supply concerns following Iranian attacks on energy facilities in the Gulf. * Iran targeted Qatar’s Ras Laffan liquefied natural gas complex, which supplied 19% of global LNG exports. * The attacks also hit facilities in the UAE and other Gulf states. * Arab and Islamic countries condemned Iran's actions and called for respect of sovereignty. * US President Trump stated that Israel attacked Iran’s energy facility out of anger, denying Qatar’s involvement. 208. </w:t>
      </w:r>
      <w:hyperlink r:id="rId181">
        <w:r>
          <w:rPr>
            <w:color w:val="0000EE"/>
            <w:u w:val="single"/>
          </w:rPr>
          <w:t>https://timesofoman.com//article/169648-crude-trades-at-114-a-barrel-gas-prices-in-europe-surge-30</w:t>
        </w:r>
      </w:hyperlink>
      <w:r>
        <w:t xml:space="preserve"> - ["</w:t>
      </w:r>
      <w:r>
        <w:rPr>
          <w:i/>
        </w:rPr>
        <w:t>Missile attacks on Qatar's LNG facilities, including Ras Laffan, led Qatar to suspend LNG production; fires have been contained.", '</w:t>
      </w:r>
      <w:r>
        <w:t>Oil prices rose, with Brent crude futures up 6.3% to $114.13 per barrel, amid geopolitical tensions in West Asia.', '</w:t>
      </w:r>
      <w:r>
        <w:rPr>
          <w:i/>
        </w:rPr>
        <w:t>European gas prices increased nearly 30%, with UK gas prices up over 24% following attacks and supply disruptions.', '</w:t>
      </w:r>
      <w:r>
        <w:t>Straits of Hormuz blockade and targeting of energy infrastructure threaten global oil supply, intensifying risk.', '</w:t>
      </w:r>
      <w:r>
        <w:rPr>
          <w:i/>
        </w:rPr>
        <w:t xml:space="preserve">Analysts warn of potential global supply shocks and extreme price volatility if conflict expands beyond the Gulf.'] 209. </w:t>
      </w:r>
      <w:hyperlink r:id="rId182">
        <w:r>
          <w:rPr>
            <w:color w:val="0000EE"/>
            <w:u w:val="single"/>
          </w:rPr>
          <w:t>https://www.themoscowtimes.com/2026/03/19/kremlin-slams-irresponsible-ukrainian-drone-attacks-on-turkstream-and-blue-stream-compressor-stations-a92267</w:t>
        </w:r>
      </w:hyperlink>
      <w:r>
        <w:rPr>
          <w:i/>
        </w:rPr>
        <w:t xml:space="preserve"> - * Gazprom reported that Ukraine attacked energy sites linked to TurkStream and Blue Stream pipelines in Krasnodar, Russia. * 26 Ukrainian drones targeted three compressor stations between Tuesday and Thursday; no injuries or damage reported. * The compressor stations are crucial for natural gas flow to Turkey and European exports. * The Kremlin condemned the drone attacks, stating they could destabilise regional and global energy markets. 210. </w:t>
      </w:r>
      <w:hyperlink r:id="rId183">
        <w:r>
          <w:rPr>
            <w:color w:val="0000EE"/>
            <w:u w:val="single"/>
          </w:rPr>
          <w:t>https://thearabianpost.com/oil-jumps-as-strikes-rattle-energy-hubs/</w:t>
        </w:r>
      </w:hyperlink>
      <w:r>
        <w:rPr>
          <w:i/>
        </w:rPr>
        <w:t xml:space="preserve"> - * Oil prices rose sharply following attacks on energy facilities in the Middle East, with Brent crude approaching $113 per barrel and WTI near $96. * Natural gas prices in the United States increased by up to 6.5% amid concerns over potential LNG supply disruptions. * Attacks target strategic infrastructure, risking further escalation, shipping route disruptions, and chokepoint vulnerabilities. * Market response reflects geopolitical risk and limited spare production capacity among key exporters. * European and Asian gas markets react to potential LNG export disruptions, affecting prices and negotiations. * Energy prices impact inflation and macroeconomic stability, influencing monetary policy considerations. * Geopolitical tensions increase volatility; governments consider strategic reserves, diversification, and alternative energy investments. * Infrastructure damage assessments are ongoing; markets remain highly reactive to new information. * Energy stocks rise while logistics and airline sectors face costs; currency markets show risk sentiment shifts. 211. </w:t>
      </w:r>
      <w:hyperlink r:id="rId184">
        <w:r>
          <w:rPr>
            <w:color w:val="0000EE"/>
            <w:u w:val="single"/>
          </w:rPr>
          <w:t>https://www.etoday.co.kr/news/view/2567293</w:t>
        </w:r>
      </w:hyperlink>
      <w:r>
        <w:rPr>
          <w:i/>
        </w:rPr>
        <w:t xml:space="preserve"> - * Middle East war causes a 20% reduction in global LNG supply, impacting Asian markets. * Key Asian importers of Qatar LNG include India, Taiwan, China, Thailand, and South Korea. * Countries are competing for limited LNG, driving prices to record highs and increasing reliance on coal. * Thailand and Bangladesh have increased coal power, while Taiwan considers reactivating coal plants. * South Korea plans to expand nuclear and coal energy sources amidst energy security concerns. * Experts highlight the structural limitations of LNG and its vulnerability to geopolitical shocks. * Short-term: increased coal use; long-term: debate between LNG and renewable energy. * South Korea’s high energy import dependence makes it vulnerable to global energy crises, affecting petrochemical and industrial sectors. 212. </w:t>
      </w:r>
      <w:hyperlink r:id="rId185">
        <w:r>
          <w:rPr>
            <w:color w:val="0000EE"/>
            <w:u w:val="single"/>
          </w:rPr>
          <w:t>https://vm.ru/news/1311884-gazprom-soobshil-ob-otrazhenii-novyh-atak-na-infrastrukturu-gazoprovodov-v-turciyu</w:t>
        </w:r>
      </w:hyperlink>
      <w:r>
        <w:rPr>
          <w:i/>
        </w:rPr>
        <w:t xml:space="preserve"> - * Between 17 and 19 March, attacks occurred on objects supporting gas exports via TurkStream and Blue Stream, managed by Gazprom. * Gazprom stated that the attacks were repelled with no damage to pipelines. * Attempts included 22 on Russian Compressor Station 'Russkaya', 3 on 'Kazachaya', and 1 on 'Beregovaya'. * On 11 March, 'Russkaya' station was attacked by air, with previous attacks on 'Beregovaya' and 'Kazachaya'. * Russian military and operational groups helped prevent damage, emphasising infrastructure security. 213. </w:t>
      </w:r>
      <w:hyperlink r:id="rId186">
        <w:r>
          <w:rPr>
            <w:color w:val="0000EE"/>
            <w:u w:val="single"/>
          </w:rPr>
          <w:t>https://ceenergynews.com/oil-gas/gas-prices-attacks-qatar-lng/</w:t>
        </w:r>
      </w:hyperlink>
      <w:r>
        <w:rPr>
          <w:i/>
        </w:rPr>
        <w:t xml:space="preserve"> - * Attacks on QatarEnergy’s Ras Laffan Industrial City cause damage to LNG facilities, leading to a 30% surge in TTF gas futures to over three-year highs. * The incidents occurred around 18-19 March and impacted the Pearl GTL and other LNG facilities. * Attacks also targeted refineries in Riyadh, the UAE, and Kuwait. * The Ras Laffan complex produces about 20% of global LNG supply. 214. </w:t>
      </w:r>
      <w:hyperlink r:id="rId187">
        <w:r>
          <w:rPr>
            <w:color w:val="0000EE"/>
            <w:u w:val="single"/>
          </w:rPr>
          <w:t>https://oilprice.com/Latest-Energy-News/World-News/Qatar-LNG-Infrastructure-Hit-Again-as-Gulf-Gas-Crisis-Deepens.html</w:t>
        </w:r>
      </w:hyperlink>
      <w:r>
        <w:rPr>
          <w:i/>
        </w:rPr>
        <w:t xml:space="preserve"> - * QatarEnergy reports missile attacks on LNG facilities causing fires and damage. * Strikes follow Iran's retaliatory actions after Israel's missile strikes on Iranian gas infrastructure. * Iran's South Pars gas field involved in the conflict. * US and European gas markets react with prices increasing. * Qatar declared force majeure on LNG exports, tightening global supply. 215. </w:t>
      </w:r>
      <w:hyperlink r:id="rId188">
        <w:r>
          <w:rPr>
            <w:color w:val="0000EE"/>
            <w:u w:val="single"/>
          </w:rPr>
          <w:t>https://oilprice.com/Latest-Energy-News/World-News/Asian-Imports-of-Russian-Fuel-Oil-Are-Set-to-Hit-a-Record-High.html</w:t>
        </w:r>
      </w:hyperlink>
      <w:r>
        <w:rPr>
          <w:i/>
        </w:rPr>
        <w:t xml:space="preserve"> - * Asian fuel oil imports from Russia are projected to hit an all-time high in the month, exceeding 3 million tons. * The increase is due to replacement of lost fuel oil supply from the Middle East amid geopolitical tensions. * More than half of the imports are destined for Southeast Asia, with China taking the rest. * Disruption in Middle East exports and the Strait of Hormuz closure are tightening global crude supply. * U.S. sanction waivers have facilitated Asian imports, but ongoing Middle East paralysis may lead to shortages. * Market analysts predict continued bullish trends due to geopolitical and supply chain disruptions. 216. </w:t>
      </w:r>
      <w:hyperlink r:id="rId189">
        <w:r>
          <w:rPr>
            <w:color w:val="0000EE"/>
            <w:u w:val="single"/>
          </w:rPr>
          <w:t>https://www.turkiyetoday.com/business/european-gas-blows-past-70-up-35-as-israel-iran-strikes-hit-key-fields-3216518</w:t>
        </w:r>
      </w:hyperlink>
      <w:r>
        <w:rPr>
          <w:i/>
        </w:rPr>
        <w:t xml:space="preserve"> - * European natural gas prices surged above €70 per megawatt-hour following attacks on gas infrastructure in Iran and Qatar. * Qatar’s Ras Laffan LNG facility was hit, causing damage and production suspension. * QatarEnergy declared force majeure on March 4. * Disruption of LNG flows through the Strait of Hormuz has caused supply constraints, with ongoing losses of around 4 million tons. * Prices have increased by 110% since the conflict began on February 28. 217. </w:t>
      </w:r>
      <w:hyperlink r:id="rId190">
        <w:r>
          <w:rPr>
            <w:color w:val="0000EE"/>
            <w:u w:val="single"/>
          </w:rPr>
          <w:t>https://www.ndtv.com/india-news/iran-attacks-worlds-biggest-gas-hub-ras-laffan-in-qatar-how-it-affects-india-11236997</w:t>
        </w:r>
      </w:hyperlink>
      <w:r>
        <w:rPr>
          <w:i/>
        </w:rPr>
        <w:t xml:space="preserve"> - * Iran launched missile attacks on Ras Laffan, Qatar's largest LNG facility, halting production. * The attack was part of Iran's reprisals amid Middle East conflict, affecting global energy supplies. * Qatar's LNG production disruptions follow earlier missile strikes on Qatari gas fields. * Energy prices increased as Strait of Hormuz traffic was halted by threats of attacks. * India, sourcing about 20% of its LNG from Qatar, faces reduced supplies and may have to cut gas consumption. 218. </w:t>
      </w:r>
      <w:hyperlink r:id="rId189">
        <w:r>
          <w:rPr>
            <w:color w:val="0000EE"/>
            <w:u w:val="single"/>
          </w:rPr>
          <w:t>https://www.turkiyetoday.com/business/european-gas-blows-past-70-up-35-as-israel-iran-strikes-hit-key-fields-3216518</w:t>
        </w:r>
      </w:hyperlink>
      <w:r>
        <w:rPr>
          <w:i/>
        </w:rPr>
        <w:t xml:space="preserve"> - * European natural gas prices rose over €70 per megawatt-hour after attacks on gas infrastructure in Iran and Qatar. * Prices at the Netherlands-based TTF increased to around €67, a 22.6% rise from previous close. * Attacks hit Iran’s South Pars Gas Field and Qatar’s Ras Laffan LNG facility, causing damage and halts in production. * QatarEnergy declared force majeure and suspended operations at Ras Laffan following missile strikes. * Disruptions in the Strait of Hormuz have slowed LNG shipments, causing significant supply constraints. 219. </w:t>
      </w:r>
      <w:hyperlink r:id="rId191">
        <w:r>
          <w:rPr>
            <w:color w:val="0000EE"/>
            <w:u w:val="single"/>
          </w:rPr>
          <w:t>https://www.liberoquotidiano.it/news/esteri/46876058/iran_guerra_golfo_diretta_qatar_mirino_south_pars/</w:t>
        </w:r>
      </w:hyperlink>
      <w:r>
        <w:rPr>
          <w:i/>
        </w:rPr>
        <w:t xml:space="preserve"> - ['</w:t>
      </w:r>
      <w:r>
        <w:t xml:space="preserve"> US officials detected unidentified drones over a base in Washington, likely linked to Iranian activity.', '</w:t>
      </w:r>
      <w:r>
        <w:rPr>
          <w:i/>
        </w:rPr>
        <w:t xml:space="preserve"> Iran executed three individuals accused of attacks favouring Israel and the US, two months after protests.', '</w:t>
      </w:r>
      <w:r>
        <w:t xml:space="preserve"> Saudi Arabia threatened military response if Iran continues targeting the kingdom with drones and missiles.', "</w:t>
      </w:r>
      <w:r>
        <w:rPr>
          <w:i/>
        </w:rPr>
        <w:t xml:space="preserve"> Donald Trump warned that the US would destroy Iran's South Pars gas field if Iran attacks Qatar, referencing an Israeli strike.", '</w:t>
      </w:r>
      <w:r>
        <w:t xml:space="preserve"> Iran launched missile attacks on Ras Laffan, Qatar, causing fires and damage at gas production sites, with no reported casualties.'] 220. </w:t>
      </w:r>
      <w:hyperlink r:id="rId192">
        <w:r>
          <w:rPr>
            <w:color w:val="0000EE"/>
            <w:u w:val="single"/>
          </w:rPr>
          <w:t>https://lenta.ru/news/2026/03/19/stalo-izvestno-o-novoy-faze-voyny-v-irane/</w:t>
        </w:r>
      </w:hyperlink>
      <w:r>
        <w:t xml:space="preserve"> - * Escalation of attacks on energy facilities in the Persian Gulf increases tensions involving Iran and the US-Israel alliance. * US officials indicate President Trump approved strikes to pressure Iran regarding the Strait of Ormuz. * Trump later denied prior knowledge of Israel's attack on the South Pars gas field. * Arab governments are upset over Israeli attacks and US inaction, feeling targeted. * Russian and Iranian leaders discussed de-escalation efforts amid regional tensions. 221. </w:t>
      </w:r>
      <w:hyperlink r:id="rId193">
        <w:r>
          <w:rPr>
            <w:color w:val="0000EE"/>
            <w:u w:val="single"/>
          </w:rPr>
          <w:t>https://lenta.ru/news/2026/03/19/stoimost-gaza-v-evrope-stremitelno-vzletela/</w:t>
        </w:r>
      </w:hyperlink>
      <w:r>
        <w:t xml:space="preserve"> - • Gas prices in Europe increased 30% on 19 March, reaching $850 per thousand cubic metres. • The price rise is linked to escalating tensions in the Middle East, where attacks on key oil fields are occurring. • Crude oil prices also increased to $115 per barrel Brent. • Russian official Dmitriev warns gas prices could be 100% higher than expected, with Europe needing time to negotiate additional Russian supplies. • EU officials initially discussed impacts but later acknowledged potential serious economic impacts from supply disruptions. 222. </w:t>
      </w:r>
      <w:hyperlink r:id="rId194">
        <w:r>
          <w:rPr>
            <w:color w:val="0000EE"/>
            <w:u w:val="single"/>
          </w:rPr>
          <w:t>https://fasomali.com/detroit-dormuz-strategie-de-la-mer-brulee-des-mollahs/</w:t>
        </w:r>
      </w:hyperlink>
      <w:r>
        <w:t xml:space="preserve"> - • Tensions croissent autour du détroit d’Ormuz, un point névralgique de la navigation mondiale. • Un cargo thaïlandais a été attaqué par deux projectiles iraniens, marquant une escalation. • La menace d’Iran de bloquer le détroit met en danger 20% de l’économie mondiale, transitant par cette voie. • La stratégie de la « mer brûlée » inclut la pose de mines pour perturber la navigation. • La situation relève d'une confrontation entre Téhéran et la communauté internationale, sous pressions diplomatiques et politiques. 223. </w:t>
      </w:r>
      <w:hyperlink r:id="rId195">
        <w:r>
          <w:rPr>
            <w:color w:val="0000EE"/>
            <w:u w:val="single"/>
          </w:rPr>
          <w:t>https://www.lemonde.fr/international/article/2026/03/19/les-attaques-se-multiplient-contre-les-installations-energetiques-du-golfe_6672355_3210.html</w:t>
        </w:r>
      </w:hyperlink>
      <w:r>
        <w:t xml:space="preserve"> - * Attacks on energy sites in the Gulf, including near South Pars in Iran and Ras Laffan in Qatar, have increased. * On 18 March 2026, missiles caused significant damage at Qatar's Ras Laffan complex, the world's largest LNG plant. * The attacks are linked to regional tensions, including Iran and Israel, and have caused a sharp rise in gas and oil prices. * The surge in prices is evidenced by a 28.06% increase in Dutch TTF gas futures, reaching €70 per megawatt-hour. * The regional conflict has disrupted global energy markets, triggering price volatility. 224. </w:t>
      </w:r>
      <w:hyperlink r:id="rId196">
        <w:r>
          <w:rPr>
            <w:color w:val="0000EE"/>
            <w:u w:val="single"/>
          </w:rPr>
          <w:t>https://www.bta.bg/bg/news/economy/1087068-tsenite-na-prirodniya-gaz-v-evropa-se-povishiha-s-30-na-sto-tazi-sutrin-na-gazov</w:t>
        </w:r>
      </w:hyperlink>
      <w:r>
        <w:t xml:space="preserve"> - * European gas prices increased sharply, with the TTF index rising over 30% to 70.70 euros per megawatt-hour, then easing to around 67 euros. * Prices are more than double the levels before the onset of conflict, which was approximately 32 euros. * UK gas prices reached a peak of 180 pence per therm, later settling at 171 pence, up nearly 20%. * The price surge reflects fears of supply disruptions following attacks on regional energy infrastructure, increasing market uncertainty. 225. </w:t>
      </w:r>
      <w:hyperlink r:id="rId197">
        <w:r>
          <w:rPr>
            <w:color w:val="0000EE"/>
            <w:u w:val="single"/>
          </w:rPr>
          <w:t>https://ca.news.yahoo.com/qatar-expels-officials-irans-embassy-080258425.html</w:t>
        </w:r>
      </w:hyperlink>
      <w:r>
        <w:t xml:space="preserve"> - * Iran fired missiles at Qatar’s Ras Laffan gas field in retaliation for an attack on South Pars. * Iran's missile attacks prompted Qatar to expel officials from Iran's embassy. * The incidents caused a spike in global energy prices, with Brent crude rising by approximately 5% to $108 per barrel. * The broader conflict involved US, Iran, Israel, and Gulf region countries, escalating regional tensions and energy security concerns. * Dead tolls in the ongoing conflict have risen across Iran, Lebanon, Israel, the Gulf, and US troops. 226. </w:t>
      </w:r>
      <w:hyperlink r:id="rId198">
        <w:r>
          <w:rPr>
            <w:color w:val="0000EE"/>
            <w:u w:val="single"/>
          </w:rPr>
          <w:t>https://www.vietnamplus.vn/iran-canh-bao-giai-doan-doi-dau-moi-gia-dau-the-gioi-vuot-110-usd-moi-thung-post1099816.vnp</w:t>
        </w:r>
      </w:hyperlink>
      <w:r>
        <w:t xml:space="preserve"> - * Iran's President Pezeshkian condemns US and Israel for attacks on energy infrastructure, warning of global consequences. * Iran's South Pars gas field targeted in recent strikes, with Israel reportedly involved. * Oman condemns the attacks, citing regional security and global energy supply concerns. * Iraq reports complete disruption of Iranian gas supply, affecting power generation. * Saudi Arabia intercepts 8 missiles targeting Riyadh; additional attacks on regional energy facilities. * UAE and Qatar report disruptions to gas and oil facilities following missile strikes. * UK reports a merchant ship hit by an unidentified object near the Strait of Hormuz. * France calls for cessation of attacks on civilian infrastructure and safeguards energy security. * Oil prices rise over 4%, with Brent exceeding $111 per barrel and WTI reaching $97.17 due to supply concerns. 227. </w:t>
      </w:r>
      <w:hyperlink r:id="rId199">
        <w:r>
          <w:rPr>
            <w:color w:val="0000EE"/>
            <w:u w:val="single"/>
          </w:rPr>
          <w:t>https://watananews.com/518694/</w:t>
        </w:r>
      </w:hyperlink>
      <w:r>
        <w:t xml:space="preserve"> - * The US Department of Defence has requested over $200 billion from the White House for war funding against Iran, according to Washington Post. * The region has experienced unprecedented escalation since late February, involving the US, Israel, and Iran. * The escalation includes air strikes on Iranian sites and figures, and Iran's missile and drone attacks on Israel and regional targets. * The situation has prompted international reactions warning of regional instability and energy market impacts. * Tensions are focused on the Strait of Hormuz area. 228. </w:t>
      </w:r>
      <w:hyperlink r:id="rId200">
        <w:r>
          <w:rPr>
            <w:color w:val="0000EE"/>
            <w:u w:val="single"/>
          </w:rPr>
          <w:t>https://watananews.com/518697/</w:t>
        </w:r>
      </w:hyperlink>
      <w:r>
        <w:t xml:space="preserve"> - * إدارة ترامب تدرس نشر آلاف الجنود الأمريكيين لتعزيز عملياتها في الشرق الأوسط في إطار الحرب ضد إيران. * الخيارات تشمل تأمين عبور ناقلات النفط عبر مضيق هرمز ونشر قوات على الساحل الإيراني. * إدارة ترامب تدرس أيضا إرسال قوات برية إلى جزيرة خرج الإيرانية. * السعودية أعلنت عن استهدافها بمزيد من الهجمات الإيرانية واحتفظت بحقها في اتخاذ إجراءات عسكرية. * الولايات المتحدة شنت ضربات على أهداف عسكرية في الجزيرة وهددت بضرب البنية التحتية النفطية الإيرانية. 229. </w:t>
      </w:r>
      <w:hyperlink r:id="rId201">
        <w:r>
          <w:rPr>
            <w:color w:val="0000EE"/>
            <w:u w:val="single"/>
          </w:rPr>
          <w:t>https://www.cbsnews.com/video/strait-hormuz-focal-point-iran-war/</w:t>
        </w:r>
      </w:hyperlink>
      <w:r>
        <w:t xml:space="preserve"> - * Iran continues to harass vessels in the Strait of Hormuz. * The prospect of U.S. naval escorts is considered more likely. * Timing of potential naval intervention remains unknown. * CBS News reports on the escalation in the region. * Location is the Strait of Hormuz, Iran. 230. </w:t>
      </w:r>
      <w:hyperlink r:id="rId202">
        <w:r>
          <w:rPr>
            <w:color w:val="0000EE"/>
            <w:u w:val="single"/>
          </w:rPr>
          <w:t>https://www.news18.com/india/iran-strikes-qatars-ras-laffan-lng-hub-should-india-brace-for-a-gas-shock-ws-l-9985805.html</w:t>
        </w:r>
      </w:hyperlink>
      <w:r>
        <w:t xml:space="preserve"> - * Qatar's Ras Laffan LNG infrastructure sustained 'extensive damage' after Iranian attack during the Iran-Israel conflict. * Oil prices rose to around $110–$112 per barrel following the attack, indicating higher supply risk. * Natural gas benchmarks increased due to fears of LNG export disruptions from Qatar. * Qatar supplied approximately 80 million tonnes of LNG in 2025, around 18.8% of global exports. * Disruption at Ras Laffan could tighten global LNG supply, affecting prices in Europe and Asia, with implications for India. * India’s LNG imports from Qatar account for about 35–54% of its total LNG imports, with a major long-term contract until 2048. * Damage at Ras Laffan and halted production threaten India's energy supply, raising inflation and impacting sectors like fertiliser, city gas, and power. * Indian markets declined and energy prices spiked amid escalated tensions and global uncertainty. 231. </w:t>
      </w:r>
      <w:hyperlink r:id="rId203">
        <w:r>
          <w:rPr>
            <w:color w:val="0000EE"/>
            <w:u w:val="single"/>
          </w:rPr>
          <w:t>https://www.indiandefensenews.in/2026/03/iranian-missiles-batter-qatars-ras.html</w:t>
        </w:r>
      </w:hyperlink>
      <w:r>
        <w:t xml:space="preserve"> - * QatarEnergy confirmed Iranian missiles struck Ras Laffan Industrial City, causing extensive damage but no casualties.</w:t>
      </w:r>
      <w:r>
        <w:rPr>
          <w:i/>
        </w:rPr>
        <w:t xml:space="preserve"> * Saudi Arabia's Defence Ministry intercepted four ballistic missiles over Riyadh; debris fell but caused no significant harm.</w:t>
      </w:r>
      <w:r>
        <w:t xml:space="preserve"> * Iran's IRGC warned of imminent 'powerful action' against adversaries, citing attacks on energy sites.</w:t>
      </w:r>
      <w:r>
        <w:rPr>
          <w:i/>
        </w:rPr>
        <w:t xml:space="preserve"> * The incidents heighten Gulf tensions, threaten energy infrastructure, and impact global energy supplies.</w:t>
      </w:r>
      <w:r>
        <w:t xml:space="preserve"> * Analysts view the strikes as an escalation amid broader regional hostilities.</w:t>
      </w:r>
      <w:r>
        <w:rPr>
          <w:i/>
        </w:rPr>
        <w:t xml:space="preserve">232. </w:t>
      </w:r>
      <w:hyperlink r:id="rId204">
        <w:r>
          <w:rPr>
            <w:color w:val="0000EE"/>
            <w:u w:val="single"/>
          </w:rPr>
          <w:t>https://www.indiandefensenews.in/2026/03/indian-navy-deploys-extra-warships-to.html</w:t>
        </w:r>
      </w:hyperlink>
      <w:r>
        <w:rPr>
          <w:i/>
        </w:rPr>
        <w:t xml:space="preserve"> - * India has increased its naval deployment in the Gulf of Oman to protect fuel carriers through the Strait of Hormuz, amid escalating military tensions in West Asia.</w:t>
        <w:br/>
      </w:r>
      <w:r>
        <w:t>* The move follows attacks by the US and Israel on Iran, effectively closing the Strait of Hormuz, a critical chokepoint for 20% of the world's crude oil.</w:t>
        <w:br/>
      </w:r>
      <w:r>
        <w:rPr>
          <w:i/>
        </w:rPr>
        <w:t>* Indian vessels are expected to traverse the strait under escort, with the navy's presence rising to six or seven ships.</w:t>
        <w:br/>
      </w:r>
      <w:r>
        <w:t>* An Indian warship recently escorted an oil tanker from Fujairah port; 22 Indian-flagged vessels remain stranded west of the strait.</w:t>
        <w:br/>
      </w:r>
      <w:r>
        <w:rPr>
          <w:i/>
        </w:rPr>
        <w:t>* The deployment builds on Operation Sankalp, aimed at ensuring navigation freedom since 2019, and highlights India's reliance on this route for energy security.</w:t>
        <w:br/>
      </w:r>
      <w:r>
        <w:t>* The broader US-Israel-Iran conflict has caused global oil prices to surge, impacting energy-dependent economies.</w:t>
        <w:br/>
      </w:r>
      <w:r>
        <w:rPr>
          <w:i/>
        </w:rPr>
        <w:t>* The Indian Navy maintains anti-piracy patrols in the Gulf of Aden, demonstrating strategic security commitments.</w:t>
      </w:r>
      <w:r>
        <w:t xml:space="preserve">233. </w:t>
      </w:r>
      <w:hyperlink r:id="rId205">
        <w:r>
          <w:rPr>
            <w:color w:val="0000EE"/>
            <w:u w:val="single"/>
          </w:rPr>
          <w:t>https://timeskuwait.com/we-will-blow-it-south-pars-up-trump-issues-stark-ultimatum-to-iran/</w:t>
        </w:r>
      </w:hyperlink>
      <w:r>
        <w:t xml:space="preserve"> - * Trump threatened to 'blow up the entirety' of Iran’s South Pars gas field if Iran continues targeting Qatari energy infrastructure. * Iran retaliated with strikes on liquefied natural gas facilities in Qatar, raising regional tensions. * Trump claimed the US had 'no knowledge' of the attack, conflicting with Israeli and US reports. * Saudi Arabia's Foreign Minister accused Iran of premeditated attacks and warned of possible military action. * Intercepted missiles over Riyadh indicated escalating regional conflict, with risks to energy corridors. * The crisis involves the US, Iran, Saudi Arabia, and Gulf states, with potential global energy security impacts. 234. </w:t>
      </w:r>
      <w:hyperlink r:id="rId206">
        <w:r>
          <w:rPr>
            <w:color w:val="0000EE"/>
            <w:u w:val="single"/>
          </w:rPr>
          <w:t>https://www.actionforex.com/contributors/fundamental-analysis/633836-how-will-ecb-respond-to-sharp-rise-in-energy-prices/</w:t>
        </w:r>
      </w:hyperlink>
      <w:r>
        <w:t xml:space="preserve"> - * The ECB is expected to keep rates unchanged at 2.00%, with a focus on price stability amidst heightened geopolitical uncertainty. * The conflict in the Middle East has led to significant increases in oil and gas prices, with oil above USD 110/bbl. * Major energy facilities in Iran and Qatar were attacked, heightening risks to global energy supplies. * US Federal Reserve and Bank of Japan kept rates unchanged, emphasising uncertainty from energy prices. * Financial markets reacted negatively, with equities falling and sectors sensitive to consumption affected. * Energy prices and geopolitical tensions are influencing currency movements, with a tactical short on EUR/USD favored. 235. </w:t>
      </w:r>
      <w:hyperlink r:id="rId207">
        <w:r>
          <w:rPr>
            <w:color w:val="0000EE"/>
            <w:u w:val="single"/>
          </w:rPr>
          <w:t>https://www.capitalfm.co.ke/news/2026/03/all-fires-under-control-at-qatar-energy-complex/</w:t>
        </w:r>
      </w:hyperlink>
      <w:r>
        <w:t xml:space="preserve"> - * Fires at Ras Laffan energy facility in Qatar were caused by Iranian rockets and have now been brought under control. * The attack occurred early Thursday morning in retaliation for an Israeli strike on South Pars gas site. * US President Donald Trump publicly condemned the attack, warning of potential escalation involving Iran. * Qatar’s Ras Laffan is the world's largest liquefied natural gas production complex, producing 20% of global LNG. * The incident has geopolitical implications involving Iran, Israel, the US, and Qatar, affecting energy security. 236. </w:t>
      </w:r>
      <w:hyperlink r:id="rId208">
        <w:r>
          <w:rPr>
            <w:color w:val="0000EE"/>
            <w:u w:val="single"/>
          </w:rPr>
          <w:t>https://timeskuwait.com/iran-strike-ravages-qatars-ras-laffan-in-dangerous-energy-escalation/</w:t>
        </w:r>
      </w:hyperlink>
      <w:r>
        <w:t xml:space="preserve"> - * Iranian missile strikes damaged Qatar’s Ras Laffan LNG hub, causing major fires and infrastructure damage.</w:t>
      </w:r>
      <w:r>
        <w:rPr>
          <w:i/>
        </w:rPr>
        <w:t xml:space="preserve"> Qatar condemned the attack and expelled Iranian military attachés.</w:t>
      </w:r>
      <w:r>
        <w:t xml:space="preserve"> The strikes followed Iranian threats to target energy infrastructure amid regional conflict tensions.</w:t>
      </w:r>
      <w:r>
        <w:rPr>
          <w:i/>
        </w:rPr>
        <w:t xml:space="preserve"> Ras Laffan accounts for nearly 20% of global LNG supply, and production had been previously suspended.</w:t>
      </w:r>
      <w:r>
        <w:t xml:space="preserve"> The attack risked prolonging supply instability and elevating energy prices globally, impacting Europe and Asia. 237. </w:t>
      </w:r>
      <w:hyperlink r:id="rId209">
        <w:r>
          <w:rPr>
            <w:color w:val="0000EE"/>
            <w:u w:val="single"/>
          </w:rPr>
          <w:t>https://www.gandul.ro/international/trump-ameninta-iranul-cu-distrugerea-zacamantului-de-gaze-south-pars-dupa-atacul-teheranului-asupra-complexului-gnl-ras-laffan-din-qatar-20833978</w:t>
        </w:r>
      </w:hyperlink>
      <w:r>
        <w:t xml:space="preserve"> - * Donald Trump avertizează Iranul că SUA ar putea distruge câmpul de gaze South Pars dacă Iranul continuă atacurile asupra infrastructurii energetice din Qatar. * Trump a declarat că Statele Unite sunt pregătite să distrugă complet zăcământul de gaze South Pars. * Israelul a lovit anterior câmpul de gaze South Pars, conform declarațiilor lui Trump. * Iranul a ripostat atacând complexul Ras Laffan din Qatar cu rachete balistice, provocând pagube și incendii. * QatarEnergy a raportat incendii și pagube, fără victime. * Incidentul are loc în contextul tensiunilor din Orientul Mijlociu și riscului de destabilizare a pieței globale de energie. 238. </w:t>
      </w:r>
      <w:hyperlink r:id="rId210">
        <w:r>
          <w:rPr>
            <w:color w:val="0000EE"/>
            <w:u w:val="single"/>
          </w:rPr>
          <w:t>https://internewscast.com/news/us/trump-administration-eyes-strategic-military-move-potential-troop-deployment-near-irans-vital-strait-of-hormuz/</w:t>
        </w:r>
      </w:hyperlink>
      <w:r>
        <w:t xml:space="preserve"> - * The Trump administration is contemplating deploying US troops near Iran, including potential stationing on Iranian soil, as part of regional conflict strategies. * Discussions focus on securing the Strait of Hormuz and Kharg Island, vital for global oil supply. * The US is assessing options to safeguard Iran’s enriched uranium reserves amid international concerns. * No decision has been made to deploy ground troops, though military options remain under consideration. * The Pentagon may have authorised additional Marines and warships to the Middle East in response to Iran’s attacks on oil tankers. * Trump ordered airstrikes on Iran’s Kharg Island, aiming to damage Iranian oil exports, with the US and Israel reportedly interested in seizing the island. * Iran’s attacks have disrupted oil transit, raising petroleum and gas prices. 239. </w:t>
      </w:r>
      <w:hyperlink r:id="rId211">
        <w:r>
          <w:rPr>
            <w:color w:val="0000EE"/>
            <w:u w:val="single"/>
          </w:rPr>
          <w:t>https://thanhnien.vn/vi-sao-vu-tan-cong-mo-khi-iran-la-buoc-leo-thang-cuc-lon-185260319111201153.htm</w:t>
        </w:r>
      </w:hyperlink>
      <w:r>
        <w:t xml:space="preserve"> - * The escalation includes recent attacks on Iran and regional energy infrastructure, marking a significant shift in conflict tactics. * On 17.3, Iran's UAV attack on Abu Dhabi's Shah gas field temporarily halted production. * On 18.3, Iran's South Pars gas field, shared with Qatar, was targeted, with implications for global gas supply. * The attacks are linked to Israel, Iran, US, and regional actors, increasing tensions and threat to energy infrastructure. * Market responses include rising prices of oil and natural gas, reflecting concerns over supply disruptions. 240. </w:t>
      </w:r>
      <w:hyperlink r:id="rId212">
        <w:r>
          <w:rPr>
            <w:color w:val="0000EE"/>
            <w:u w:val="single"/>
          </w:rPr>
          <w:t>https://e24.no/boers-og-finans/i/y5Ewja/oljeprisen-fortsetter-opp-etter-flere-angrep-mot-energianlegg</w:t>
        </w:r>
      </w:hyperlink>
      <w:r>
        <w:t xml:space="preserve"> - * Oil price around $114 per barrel for North Sea oil, up $4.8 from midnight. * Price fell to $100.29 earlier amid conflict in Middle East. * Iran-initiated attacks on energy facilities, including Iran's South Pars gas field, influenced market. * Qatar's Ras Laffan LNG plant damaged by missile attack; numerous LNG facilities affected. * Kuwait's Mina Al-Ahmadi refinery struck by drone, causing limited fire. * US President Trump publicly warns Iran and Qatar of potential military response if further attacks occur. * Growing disruptions in Middle East had significant impact on global energy markets, especially the Strait of Hormuz closure. 241. </w:t>
      </w:r>
      <w:hyperlink r:id="rId213">
        <w:r>
          <w:rPr>
            <w:color w:val="0000EE"/>
            <w:u w:val="single"/>
          </w:rPr>
          <w:t>https://mediaindonesia.com/internasional/872140/iran-balas-serangan-infrastruktur-energi-teluk-jadi-sasaran</w:t>
        </w:r>
      </w:hyperlink>
      <w:r>
        <w:t xml:space="preserve"> - * Iran's Islamic Revolutionary Guard Corps (IRGC) retaliates by targeting energy infrastructure in US-allied Gulf states after facilities in South Pars are attacked. * The attack leads to soaring oil prices and concerns over global energy stability. * Facilities in Qatar, Saudi Arabia, and the UAE are affected, with incidents including a fire, drone interception, and operational halts. * Tensions escalate after Iran's South Pars gas facility is hit by rockets, with Iran promising further attacks if energy sites are targeted again. * Global markets react with increased volatility, and several Gulf nations condemn the attacks. 242. </w:t>
      </w:r>
      <w:hyperlink r:id="rId214">
        <w:r>
          <w:rPr>
            <w:color w:val="0000EE"/>
            <w:u w:val="single"/>
          </w:rPr>
          <w:t>https://hindi.oneindia.com/news/international/qatar-declares-iranian-attaches-persona-non-grata-after-gas-hub-strike-1522447.html</w:t>
        </w:r>
      </w:hyperlink>
      <w:r>
        <w:t xml:space="preserve"> - * Iran launched a missile attack on Qatar's Ras Laffan industrial city, a major LNG production site. * The attack caused heavy damage but no casualties, according to Qatar's foreign ministry. * Qatar issued an ultimatum to Iranian military officials to leave the country within 24 hours. * The attack escalates Middle Eastern tensions amid Iran-Israel conflict and regional instability. * The site supplies 20% of the world's gas needs. 243. </w:t>
      </w:r>
      <w:hyperlink r:id="rId215">
        <w:r>
          <w:rPr>
            <w:color w:val="0000EE"/>
            <w:u w:val="single"/>
          </w:rPr>
          <w:t>https://www.france24.com/en/europe/20260319-european-leaders-seek-breakthrough-on-%E2%82%AC90bn-ukraine-loan-blocked-by-viktor-orban</w:t>
        </w:r>
      </w:hyperlink>
      <w:r>
        <w:t xml:space="preserve"> - * EU leaders aim to unlock a €90 billion loan for Ukraine, currently blocked by Hungary's Viktor Orban over pipeline disputes. * Orban is using the loan as leverage related to pipeline repairs and oil transit issues with Ukraine. * The European Commission sent a team to help restore oil transit, but Hungary dismissed it. * The standoff risks delaying Kyiv's funding and could persist past Hungary's elections in April. * No alternative solutions or Plan B are being considered, with focus on resolving the deadlock. 244. </w:t>
      </w:r>
      <w:hyperlink r:id="rId216">
        <w:r>
          <w:rPr>
            <w:color w:val="0000EE"/>
            <w:u w:val="single"/>
          </w:rPr>
          <w:t>https://news.abplive.com/news/world/after-qatar-s-lng-plant-saudi-aramco-s-samref-refinery-in-yanbu-targeted-in-aerial-attack-1831965</w:t>
        </w:r>
      </w:hyperlink>
      <w:r>
        <w:t xml:space="preserve"> - * A Saudi Aramco refinery in Yanbu was attacked in an aerial strike, with minimal impact, according to Reuters. * The attack followed warnings from Iran's Islamic Revolutionary Guard Corps and coincided with strikes on Qatar's LNG plant. * The incident occurred during heightened regional conflict involving Iran, US, and Israel. * The Strait of Hormuz, a vital oil transit route, is effectively shut, impacting global energy supplies. * The attacks have raised concerns over energy infrastructure security in the Gulf region.</w:t>
      </w:r>
      <w:r/>
      <w:r/>
    </w:p>
    <w:p>
      <w:pPr>
        <w:pStyle w:val="ListNumber"/>
        <w:numPr>
          <w:ilvl w:val="0"/>
          <w:numId w:val="14"/>
        </w:numPr>
        <w:spacing w:line="240" w:lineRule="auto"/>
        <w:ind w:left="720"/>
      </w:pPr>
      <w:r/>
      <w:hyperlink r:id="rId217">
        <w:r>
          <w:rPr>
            <w:color w:val="0000EE"/>
            <w:u w:val="single"/>
          </w:rPr>
          <w:t>https://www.nationalheraldindia.com/international/french-president-emmanuel-macron-calls-for-ending-raids-on-civilian-infrastructure-in-west-asia</w:t>
        </w:r>
      </w:hyperlink>
      <w:r>
        <w:t xml:space="preserve"> - * Macron urges to cease raids on civilian infrastructure in West Asia amid ongoing conflicts. </w:t>
      </w:r>
      <w:r>
        <w:rPr>
          <w:i/>
        </w:rPr>
        <w:t xml:space="preserve">Region experiencing strikes: Qatar’s Ras Laffan Industrial City and Iran’s South Pars gas field. </w:t>
      </w:r>
      <w:r>
        <w:t xml:space="preserve">Iran's officials threaten retaliation against oil and gas facilities, escalating regional tensions. </w:t>
      </w:r>
      <w:r>
        <w:rPr>
          <w:i/>
        </w:rPr>
        <w:t xml:space="preserve">Conflict initiated by US-Israeli offensive on 28 February, prompting Iranian missile and drone attacks. </w:t>
      </w:r>
      <w:r>
        <w:t>Pipelines and energy infrastructure are central symbols and targets in the escalating confrontation.</w:t>
      </w:r>
      <w:r/>
    </w:p>
    <w:p>
      <w:pPr>
        <w:pStyle w:val="ListNumber"/>
        <w:spacing w:line="240" w:lineRule="auto"/>
        <w:ind w:left="720"/>
      </w:pPr>
      <w:r/>
      <w:hyperlink r:id="rId218">
        <w:r>
          <w:rPr>
            <w:color w:val="0000EE"/>
            <w:u w:val="single"/>
          </w:rPr>
          <w:t>https://www.sondakika.com/guncel/haber-umman-dan-iran-a-saldiri-kinamasi-19670864/</w:t>
        </w:r>
      </w:hyperlink>
      <w:r>
        <w:t xml:space="preserve"> - * Umman Foreign Ministry condemns attack on Iran's South Pars gas facilities, describing it as a dangerous escalation. * The attack threatens regional security and global energy supply, according to the ministry. * Umman calls for an immediate end to conflicts and resolution through dialogue and diplomacy. * Reports indicate the attack targeted offshore gas facilities in the South Pars field, attributed by Iranian and Israeli sources to external actors. * The incident increases geopolitical risk factors affecting natural gas markets. 247. </w:t>
      </w:r>
      <w:hyperlink r:id="rId219">
        <w:r>
          <w:rPr>
            <w:color w:val="0000EE"/>
            <w:u w:val="single"/>
          </w:rPr>
          <w:t>https://www.cmjornal.pt/mais-cm/especiais/conflito-no-medio-oriente/detalhe/trump-afirma-que-desconhecia-planos-de-israel-para-atacar-campo-de-gas-natural-iraniano</w:t>
        </w:r>
      </w:hyperlink>
      <w:r>
        <w:t xml:space="preserve"> - * Donald Trump afirmou que não tinha conhecimento do ataque de Israel contra o campo de gás South Pars no Irão. * Ataques israelitas atingiram instalações no sul do Irão, que é o maior reserva natural e fornecedor de 70% do gás doméstico. * Os Estados Unidos teriam sido informados sobre os planos de Israel, mas não participaram na operação. * Teerão respondeu com ataques ao Catar, Emirados Árabes Unidos e Bahrein, causando danos a refinarias de gás natural liquefeito. * Trump advertiu que autorizará a destruição do campo de South Pars se o Irão atacar novamente as refinarias do Catar. * O campo é partilhado pelo Irão e Catar, estendendo-se pelo Golfo Pérsico, uma fonte de energia vital para ambos. * A guerra no Médio Oriente influenciou os preços do petróleo, levando Trump a suspender temporariamente uma lei de transporte de crude. 248. </w:t>
      </w:r>
      <w:hyperlink r:id="rId220">
        <w:r>
          <w:rPr>
            <w:color w:val="0000EE"/>
            <w:u w:val="single"/>
          </w:rPr>
          <w:t>https://www.india.com/news/world/mojtaba-khamenei-saudi-arabia-iran-israel-united-states-donald-trump-white-house-faisal-bin-farhan-gulf-countries-riyadh-qatar-lpg-crisis-8348420/</w:t>
        </w:r>
      </w:hyperlink>
      <w:r>
        <w:t xml:space="preserve"> - * Saudi Arabia's Foreign Minister Prince Faisal bin Farhan warned Iran will face consequences for attacks on Gulf countries. * The remarks followed an emergency meeting of Arab and Islamic foreign ministers in Riyadh. * Iran reportedly launched attacks on Riyadh and Qatar’s Ras Laffan Industrial City during the meeting. * Saudi accusations include Iran’s support for militias and extremist groups, pursuit of coercive policies. * Saudi Arabia warns that all necessary measures will be taken to curb Iran’s aggression, citing attacks on energy infrastructure in Qatar, UAE, and Riyadh. 249. </w:t>
      </w:r>
      <w:hyperlink r:id="rId221">
        <w:r>
          <w:rPr>
            <w:color w:val="0000EE"/>
            <w:u w:val="single"/>
          </w:rPr>
          <w:t>https://www.logisticsinsider.in/iran-strike-world-largest-lng-hub-impact-india-gas-supply/</w:t>
        </w:r>
      </w:hyperlink>
      <w:r>
        <w:t xml:space="preserve"> - * Iran launched a missile strike on Qatar’s Ras Laffan Industrial City, disrupting its LNG export capacity. * The attack impacts global LNG supply, affecting India’s reliance on Qatari imports. * Disruptions may lead to supply delays, price increases, and cargo diversion risks. * Indian LNG market faces potential price escalation and energy security challenges. * The event highlights global energy vulnerabilities and may accelerate policy shifts in India. 250. </w:t>
      </w:r>
      <w:hyperlink r:id="rId222">
        <w:r>
          <w:rPr>
            <w:color w:val="0000EE"/>
            <w:u w:val="single"/>
          </w:rPr>
          <w:t>https://www.elsiglodetorreon.com.mx/noticia/2026/iran-amenaza-con-destruir-el-sector-energetico-del-golfo-tras-ataques-recientes.html</w:t>
        </w:r>
      </w:hyperlink>
      <w:r>
        <w:t xml:space="preserve"> - * Tensions in the Persian Gulf increase following attacks on key energy installations in Emiratos Árabes Unidos and Catar. * In Abu Dhabi, missile remnants impacted gas facilities, leading to operational suspensions. * In Ras Laffan, Catar, a fire caused significant damage to the main LNG plant. * Iran's Revolutionary Guard confirmed responses to prior attacks on Iranian gas installations, warning of further strikes against regional energy infrastructure. * Iran's military outlined potential targets in Saudi Arabia, EAU, and Qatar, amid threats of severe retaliation. 251. </w:t>
      </w:r>
      <w:hyperlink r:id="rId223">
        <w:r>
          <w:rPr>
            <w:color w:val="0000EE"/>
            <w:u w:val="single"/>
          </w:rPr>
          <w:t>https://tribune.com.pk/story/2598407/saudi-arabia-reserves-right-to-military-action-against-iran-fm</w:t>
        </w:r>
      </w:hyperlink>
      <w:r>
        <w:t xml:space="preserve"> - * Saudi Arabia's Foreign Minister Prince Faisal bin Farhan Al Saud states the kingdom reserves the right to take military action against Iran if necessary, following attacks by Iran. * Iran accused Israel of striking its facilities in South Pars gas field, leading to regional missile exchanges and escalation. * Saudi Arabia has intercepted hundreds of Iranian missiles and drones since the conflict began. * Diplomatic ties between Saudi Arabia and Iran were reestablished in 2023, but trust has deteriorated amid ongoing hostilities. * The conflict has caused disruptions to global energy supplies, with attacks on oil and gas facilities in the Gulf region. 252. </w:t>
      </w:r>
      <w:hyperlink r:id="rId224">
        <w:r>
          <w:rPr>
            <w:color w:val="0000EE"/>
            <w:u w:val="single"/>
          </w:rPr>
          <w:t>https://www.businesstoday.in/markets/stocks/story/hpcl-petronet-lng-bpcl-ioc-gail-oil-india-oil-gas-stocks-tumble-up-to-7-on-west-asia-war-521327-2026-03-19?utm_source=rssfeed</w:t>
        </w:r>
      </w:hyperlink>
      <w:r>
        <w:t xml:space="preserve"> - * Oil and gas company shares fell up to 7% as West Asia crisis escalated with missile attacks on infrastructure in Iran, Qatar, and Saudi Arabia. * Oil marketing companies (OMCs) like Hindustan Petroleum, Bharat Petroleum, and Indian Oil declined between 2% and 7%. * City gas distributors showed mixed results; Petronet LNG dropped nearly 4%, Gail India fell 2%, while Oil India and ONGC rose. * QatarEnergy reported damage to Ras Laffan Industrial City’s Pearl GTL plant after Iranian attack; Israel attacked Iran’s South Pars gas field. * Brent crude hit $111, Dubai crude surpassed $157.66, record high, due to geopolitical tensions and supply disruptions. 253. </w:t>
      </w:r>
      <w:hyperlink r:id="rId221">
        <w:r>
          <w:rPr>
            <w:color w:val="0000EE"/>
            <w:u w:val="single"/>
          </w:rPr>
          <w:t>https://www.logisticsinsider.in/iran-strike-world-largest-lng-hub-impact-india-gas-supply/</w:t>
        </w:r>
      </w:hyperlink>
      <w:r>
        <w:t xml:space="preserve"> - * Iran launched a missile strike on Qatar’s Ras Laffan Industrial City, disrupting the world’s largest LNG export hub. * The attack has caused damage to liquefaction infrastructure and led to output curtailments. * For India, heavily reliant on LNG imports from Qatar, this disruption threatens supply security, costs, and energy stability. * The incident raises concerns over contract disruptions, spot market scarcity, and rising prices. * It underscores global LNG supply concentration risks and may accelerate policy shifts towards strategic reserves, diversification, and renewables. 254. </w:t>
      </w:r>
      <w:hyperlink r:id="rId221">
        <w:r>
          <w:rPr>
            <w:color w:val="0000EE"/>
            <w:u w:val="single"/>
          </w:rPr>
          <w:t>https://www.logisticsinsider.in/iran-strike-world-largest-lng-hub-impact-india-gas-supply/</w:t>
        </w:r>
      </w:hyperlink>
      <w:r>
        <w:t xml:space="preserve"> - * A missile strike on Qatar’s Ras Laffan Industrial City has disrupted the world's largest LNG export hub. * The attack has caused infrastructure damage and output curtailments, raising concerns over supply delays and shortages. * India, heavily reliant on Qatar for LNG, faces potential supply disruptions, higher prices, and increased energy security risks. * Global LNG prices are reacting to supply fears, influencing costs for Indian city gas, fertilisers, and power sectors. * The incident underscores global LNG supply vulnerability and may accelerate India’s energy diversification strategies. 255. </w:t>
      </w:r>
      <w:hyperlink r:id="rId221">
        <w:r>
          <w:rPr>
            <w:color w:val="0000EE"/>
            <w:u w:val="single"/>
          </w:rPr>
          <w:t>https://www.logisticsinsider.in/iran-strike-world-largest-lng-hub-impact-india-gas-supply/</w:t>
        </w:r>
      </w:hyperlink>
      <w:r>
        <w:t xml:space="preserve"> - * Iran launched missile strikes on Qatar’s Ras Laffan LNG export hub, disrupting infrastructure and causing potential supply shortages. * The attack raises concerns over contracted LNG deliveries, spot market supply, and cargo diversion risks for India. * Global LNG prices are already reacting to supply fears, likely leading to higher costs for Indian consumers and industries. * India relies heavily on Qatari LNG, and disruptions could impact power, fertiliser, city gas, and industrial sectors. * The incident may accelerate India's policy discussions on diversifying energy sources and strengthening energy security. 256. </w:t>
      </w:r>
      <w:hyperlink r:id="rId221">
        <w:r>
          <w:rPr>
            <w:color w:val="0000EE"/>
            <w:u w:val="single"/>
          </w:rPr>
          <w:t>https://www.logisticsinsider.in/iran-strike-world-largest-lng-hub-impact-india-gas-supply/</w:t>
        </w:r>
      </w:hyperlink>
      <w:r>
        <w:t xml:space="preserve"> - • Iran launched missile strike on Qatar’s Ras Laffan LNG hub, disrupting infrastructure. • The attack raises risks for global LNG supply, affecting Indian imports. • Disruptions may cause supply delays, price increases, and higher costs for India. • India relies heavily on Qatari LNG, with potential supply and price impacts. • The event highlights geopolitical risks in LNG supply and prompts policy considerations for India. 257. </w:t>
      </w:r>
      <w:hyperlink r:id="rId225">
        <w:r>
          <w:rPr>
            <w:color w:val="0000EE"/>
            <w:u w:val="single"/>
          </w:rPr>
          <w:t>https://www.prensalibre.com/internacional/en-vivo-iran-y-ee-uu-en-tension-tras-ataques-ultimas-noticias-y-reacciones/</w:t>
        </w:r>
      </w:hyperlink>
      <w:r>
        <w:t xml:space="preserve"> - * Iran's Revolutionary Guard threatens to attack US and allied energy infrastructure after the US-ally attacks on Iranian sites. * Iran conducted a significant attack on Ras Laffan in Qatar, causing fires and damages, and threatened further strikes on Saudi Arabia, the UAE, and Qatar. * Multiple incidents include missile impacts near Ras Laffan and attacks on gas and oil infrastructure in the Gulf region. * US and regional allies react, with US President Trump denying prior knowledge of the Israeli attack on Iran's Pars Sur gas field. * Stock markets in South Korea and Japan experience sharp declines amid fears of supply disruptions due to regional tensions.</w:t>
      </w:r>
      <w:r/>
    </w:p>
    <w:p>
      <w:pPr>
        <w:pStyle w:val="ListNumber"/>
        <w:spacing w:line="240" w:lineRule="auto"/>
        <w:ind w:left="720"/>
      </w:pPr>
      <w:r/>
      <w:hyperlink r:id="rId226">
        <w:r>
          <w:rPr>
            <w:color w:val="0000EE"/>
            <w:u w:val="single"/>
          </w:rPr>
          <w:t>https://www.seanews.com.tr/article/iran-strikes-worlds-largest-lng-terminal-ras-laffan-mmwvwcnt</w:t>
        </w:r>
      </w:hyperlink>
      <w:r>
        <w:t xml:space="preserve"> - * Iran carried out missile attacks on Qatar's Ras Laffan LNG terminal, causing significant damage.</w:t>
      </w:r>
      <w:r>
        <w:rPr>
          <w:i/>
        </w:rPr>
        <w:t xml:space="preserve"> The attack followed operations in Iran's South Pars gas field, which is shared with Qatar.</w:t>
      </w:r>
      <w:r>
        <w:t xml:space="preserve"> The incident disrupted QatarEnergy's production, which supplies about one-fifth of the world's LNG.</w:t>
      </w:r>
      <w:r>
        <w:rPr>
          <w:i/>
        </w:rPr>
        <w:t xml:space="preserve"> European natural gas prices increased by approximately 10% following the attack.</w:t>
      </w:r>
      <w:r>
        <w:t xml:space="preserve"> Qatar condemned the attack and highlighted its impact on regional and global energy security.</w:t>
      </w:r>
      <w:r/>
    </w:p>
    <w:p>
      <w:pPr>
        <w:pStyle w:val="ListNumber"/>
        <w:spacing w:line="240" w:lineRule="auto"/>
        <w:ind w:left="720"/>
      </w:pPr>
      <w:r/>
      <w:hyperlink r:id="rId227">
        <w:r>
          <w:rPr>
            <w:color w:val="0000EE"/>
            <w:u w:val="single"/>
          </w:rPr>
          <w:t>https://kibrisgazetesi.com/petrolde-enerji-tesislerinin-vurulmasiyla-sert-yukselis/</w:t>
        </w:r>
      </w:hyperlink>
      <w:r>
        <w:t xml:space="preserve"> - * Petrol fiyatları, İran'ın Güney Pars doğalgaz sahası ve enerji tesislerine yönelik saldırıların ardından yüzde 3'e kadar yükseldi. * Brent petrol vadeli işlemleri yüzde 3,44 artışla 111,07 dolar, WTI yüzde 2,38 artışla 98,61 dolar seviyesine çıktı. * QatarEnergy, Ras Laffan enerji merkezine füze saldırısında büyük hasar oluştuğunu açıkladı. * BAE’de bazı enerji operasyonları durduruldu, füze parçaları enerji tesislerine zarar verdi. * Suudi Arabistan, füzeleri engelledi ve saldırı girişimlerinin önlenmesini duyurdu. * İran, misilleme kapsamında bölgedeki petrol tesisleri için saldırı uyarıları yayımladı. * Güney Pars, İran’ın en büyük doğalgaz rezervine sahip olup, Körfez’in diğer tarafında ABD müttefiki Katar ile paylaşıyor. * ABD, Orta Doğu’daki operasyonlarını güçlendirmek amacıyla bölgeye asker gönderme değerlendirmesi yapıyor ve Hürmüz Boğazı’ndan petrol tankerlerinin güvenli geçişi için planlar tartışılıyor.</w:t>
      </w:r>
      <w:r/>
    </w:p>
    <w:p>
      <w:pPr>
        <w:pStyle w:val="ListNumber"/>
        <w:spacing w:line="240" w:lineRule="auto"/>
        <w:ind w:left="720"/>
      </w:pPr>
      <w:r/>
      <w:hyperlink r:id="rId228">
        <w:r>
          <w:rPr>
            <w:color w:val="0000EE"/>
            <w:u w:val="single"/>
          </w:rPr>
          <w:t>https://www.bahrainnews.net/news/278930727/after-qatar-abu-dhabi-on-iran-target-abu-dhabi-halts-gas-facility-operations-after-missile-debris-incident</w:t>
        </w:r>
      </w:hyperlink>
      <w:r>
        <w:t xml:space="preserve"> - * Abu Dhabi's Habshan gas facilities shut down following debris from intercepted missiles, with no injuries reported. * Operations at gas facilities and the Bab oilfield are suspended. * Iranian forces and regional allies have conducted missile and drone strikes in retaliation against US and Israel. * Attacks have targeted Israeli, US, and Arab military facilities across West Asia. * Ras Laffan industrial hub in Qatar was struck by missiles, causing significant damage. * Iran's IRGC warned of attacks on energy infrastructure in the Persian Gulf region.</w:t>
      </w:r>
      <w:r/>
    </w:p>
    <w:p>
      <w:pPr>
        <w:pStyle w:val="ListNumber"/>
        <w:spacing w:line="240" w:lineRule="auto"/>
        <w:ind w:left="720"/>
      </w:pPr>
      <w:r/>
      <w:hyperlink r:id="rId226">
        <w:r>
          <w:rPr>
            <w:color w:val="0000EE"/>
            <w:u w:val="single"/>
          </w:rPr>
          <w:t>https://www.seanews.com.tr/article/iran-strikes-worlds-largest-lng-terminal-ras-laffan-mmwvwcnt</w:t>
        </w:r>
      </w:hyperlink>
      <w:r>
        <w:t xml:space="preserve"> - * Iran attacked Qatar's natural gas centre in Ras Laffan, Qatar, causing significant damage. * The attack occurred after Israel's operations against Iranian facilities in South Pars. * Ras Laffan supplies about one-fifth of the world's LNG, with damage impacting global markets. * European natural gas prices increased by approximately 10% following the attack. * Qatar condemned Iran's actions; the incident raised concerns over global energy security. 262. </w:t>
      </w:r>
      <w:hyperlink r:id="rId226">
        <w:r>
          <w:rPr>
            <w:color w:val="0000EE"/>
            <w:u w:val="single"/>
          </w:rPr>
          <w:t>https://www.seanews.com.tr/article/iran-strikes-worlds-largest-lng-terminal-ras-laffan-mmwvwcnt</w:t>
        </w:r>
      </w:hyperlink>
      <w:r>
        <w:t xml:space="preserve"> - * Iran launched missile attacks on Qatar's Ras Laffan LNG export terminal, causing significant damage. * The attack resulted in fires and hot spots detected by infrared heat traces, with full damage assessment ongoing. * QatarEnergy supplies about 20% of the world's LNG, and the disruption caused a roughly 10% increase in European natural gas prices. * The incident follows tensions over the Iranian-owned South Pars gas field, which is jointly used by Iran and Qatar. * Qatari officials condemned the attack, citing regional instability and energy security threats. 263. </w:t>
      </w:r>
      <w:hyperlink r:id="rId229">
        <w:r>
          <w:rPr>
            <w:color w:val="0000EE"/>
            <w:u w:val="single"/>
          </w:rPr>
          <w:t>https://www.abc.net.au/news/2026-03-19/what-is-south-pars-iran-israel-war-gas/106471892</w:t>
        </w:r>
      </w:hyperlink>
      <w:r>
        <w:t xml:space="preserve"> - * Israel struck Iranian facilities linked to South Pars, the world's largest natural gas field, raising regional tensions. * The attack prompted condemnations from Gulf countries and concerns over global energy security. * Iran retaliated with strikes on energy facilities across the Persian Gulf. * South Pars, shared by Iran and Qatar, is crucial to Iran's energy supply and regional exports. * The strike caused immediate rises in oil and gas prices and affected gas flows to Iraq and other Gulf nations. 264. </w:t>
      </w:r>
      <w:hyperlink r:id="rId230">
        <w:r>
          <w:rPr>
            <w:color w:val="0000EE"/>
            <w:u w:val="single"/>
          </w:rPr>
          <w:t>https://www.thenewslens.com/article/265851</w:t>
        </w:r>
      </w:hyperlink>
      <w:r>
        <w:t xml:space="preserve"> - • Iran executes selective blockage of Hormuz Strait, allowing some ships including 'shadow fleet' vessels to pass to maintain oil exports. • Iran discusses with 8 countries, excluding the Middle East, to negotiate secure passage for ships trading in RMB. • Iran has begun to set up mines in the strait and considers further traffic management measures. • US urges naval escort to reopen the strait, which sees nearly 20% of global oil shipments affected. • The strait remains partially open, with Iran controlling the critical energy trade route amid ongoing tensions. 265. </w:t>
      </w:r>
      <w:hyperlink r:id="rId231">
        <w:r>
          <w:rPr>
            <w:color w:val="0000EE"/>
            <w:u w:val="single"/>
          </w:rPr>
          <w:t>https://www.indiatvnews.com/news/world/trump-warns-of-massive-retaliation-if-iran-continues-to-attack-qatar-says-not-hesitate-to-do-so-war-in-middle-east-latest-updates-2026-03-19-1034283</w:t>
        </w:r>
      </w:hyperlink>
      <w:r>
        <w:t xml:space="preserve"> - * Donald Trump threatened to blow up Iran's South Pars gas field if Iran attacked Qatar again, amid ongoing conflict. * Iran struck gas facilities in Qatar, UAE, Saudi Arabia, Kuwait, and Bahrain following Israeli and US actions against Iranian officials. * Qatar's Ras Laffan LNG facility was damaged by a missile, halting production. * Oil prices surged over 5% as Iran restricted Strait of Hormuz access; Brent crude rose nearly 50% since February. * The US eased sanctions on Venezuela's oil sector to stabilise supplies amid the conflict. * Iran launched multi-warhead missile attacks targeting Israel, causing fatalities in West Bank, and threatened global energy security. 266. </w:t>
      </w:r>
      <w:hyperlink r:id="rId232">
        <w:r>
          <w:rPr>
            <w:color w:val="0000EE"/>
            <w:u w:val="single"/>
          </w:rPr>
          <w:t>https://www.24newshd.tv/19-Mar-2026/saudi-arabia-threatens-military-action-iran-targets-energy-sites</w:t>
        </w:r>
      </w:hyperlink>
      <w:r>
        <w:t xml:space="preserve"> - * Saudi Arabia’s Foreign Minister Prince Faisal bin Farhan warns that the Kingdom's restraint is limited amid escalating Iranian attacks on Gulf energy infrastructure. * Saudi Arabia signals potential for military action, citing shattered trust with Iran after missile and drone strikes. * Iran targets energy facilities across the Gulf, including Saudi Arabia, Qatar, and the UAE, following strikes on its South Pars gas field. * Iran warns of further retaliatory attacks if energy infrastructure is attacked again. * Ongoing conflict involves regional proxies, with recent strikes causing damage at major LNG facilities and raising global oil prices. 267. </w:t>
      </w:r>
      <w:hyperlink r:id="rId233">
        <w:r>
          <w:rPr>
            <w:color w:val="0000EE"/>
            <w:u w:val="single"/>
          </w:rPr>
          <w:t>https://vm.ru/news/1311797-baijiahao-putin-vyzval-perepoloh-v-evrope-slovami-o-prekrashenii-postavok-gaza</w:t>
        </w:r>
      </w:hyperlink>
      <w:r>
        <w:t xml:space="preserve"> - * On 4 March, Russian President Vladimir Putin announced plans for the Russian government to consider withdrawing from the EU gas market. * Putin criticised Europe's energy policy as not aligning with national interests. * China commented that the EU has long sought to phase out Russian energy imports, with a gradual implementation. * The statement came amid a fuel shortage exacerbated by the Middle East crisis, causing European disruption. * The EU's gas imports from Russia decreased to 37.99 billion cubic metres in 2022, with Russia ranking third among suppliers. * On 16 March, Ursula von der Leyen stated that US and Israel actions against Iran threaten EU's economy due to oil and gas supply disruptions. 268. </w:t>
      </w:r>
      <w:hyperlink r:id="rId234">
        <w:r>
          <w:rPr>
            <w:color w:val="0000EE"/>
            <w:u w:val="single"/>
          </w:rPr>
          <w:t>https://www.24newshd.tv/19-Mar-2026/saudi-fm-holds-coordination-talks-pakistan-turkey-egypt-iran-escalation</w:t>
        </w:r>
      </w:hyperlink>
      <w:r>
        <w:t xml:space="preserve"> - * Saudi Foreign Minister Prince Faisal bin Farhan held talks with Pakistan, Turkey, and Egypt foreign ministers in Riyadh on the Iran escalation. * The meeting focused on regional security, Iran's military actions, and the importance of cooperation. * The US and Israel attacked Iran on Feb. 28; Iran responded with missile and drone attacks. * Iran attacked a major energy hub in Qatar after an Israeli strike, causing fires and damage. * US President Trump blamed Israel for the attack on Iran’s South Pars gas field and threatened severe retaliation.</w:t>
      </w:r>
      <w:r/>
    </w:p>
    <w:p>
      <w:pPr>
        <w:pStyle w:val="ListNumber"/>
        <w:spacing w:line="240" w:lineRule="auto"/>
        <w:ind w:left="720"/>
      </w:pPr>
      <w:r/>
      <w:hyperlink r:id="rId235">
        <w:r>
          <w:rPr>
            <w:color w:val="0000EE"/>
            <w:u w:val="single"/>
          </w:rPr>
          <w:t>https://www.haber3.com/dunya/iran-katardaki-dunyanin-en-buyuk-dogalgaz-tesisini-vurdu-haberi-6250669</w:t>
        </w:r>
      </w:hyperlink>
      <w:r>
        <w:t xml:space="preserve"> - - Iran launches ballistic missile attack on Ras Laffan, Qatar, targeting its LNG production facilities.</w:t>
      </w:r>
      <w:r/>
    </w:p>
    <w:p>
      <w:pPr>
        <w:pStyle w:val="ListNumber"/>
        <w:spacing w:line="240" w:lineRule="auto"/>
        <w:ind w:left="720"/>
      </w:pPr>
      <w:r/>
      <w:hyperlink r:id="rId236">
        <w:r>
          <w:rPr>
            <w:color w:val="0000EE"/>
            <w:u w:val="single"/>
          </w:rPr>
          <w:t>https://newtalk.tw/news/view/2026-03-19/1025040</w:t>
        </w:r>
      </w:hyperlink>
      <w:r>
        <w:t xml:space="preserve"> - * 伊朗、沙烏地阿拉伯、阿聯以及卡達的油氣設施遭受攻擊，造成重大損害和火災，導致能源基礎設施停擺。</w:t>
      </w:r>
      <w:r/>
    </w:p>
    <w:p>
      <w:pPr>
        <w:pStyle w:val="ListNumber"/>
        <w:spacing w:line="240" w:lineRule="auto"/>
        <w:ind w:left="720"/>
      </w:pPr>
      <w:r/>
      <w:hyperlink r:id="rId237">
        <w:r>
          <w:rPr>
            <w:color w:val="0000EE"/>
            <w:u w:val="single"/>
          </w:rPr>
          <w:t>https://newtalk.tw/news/view/2026-03-19/1025101</w:t>
        </w:r>
      </w:hyperlink>
      <w:r>
        <w:t xml:space="preserve"> - * US President Trump criticises countries refusing military support for Hormuz Strait protection. * He suggests the US may withdraw security guarantees, signalling potential change in role. * The Strait, vital for energy exports of China, Japan, Korea, and Europe, faces increased risks amid Iran threats. * Western allies, including UK and France, respond cautiously, avoiding troop commitments. * Analysts warn US withdrawal could create a security vacuum, risking 20% of global energy transport and rising oil prices. * Trump calls this a 'loyalty test' for allies, expressing disappointment. * The geopolitical shift risks impacting global energy markets and market stability. 272. </w:t>
      </w:r>
      <w:hyperlink r:id="rId238">
        <w:r>
          <w:rPr>
            <w:color w:val="0000EE"/>
            <w:u w:val="single"/>
          </w:rPr>
          <w:t>https://ntvtelugu.com/international-news/trump-warns-iran-over-attack-on-qatar-lng-facility-948418.html</w:t>
        </w:r>
      </w:hyperlink>
      <w:r>
        <w:t xml:space="preserve"> - * Iran attacked Qatar's LNG facility in Ras Laffan, Doha's main LNG site, using ballistic missiles. * The attack occurred in the context of Iran-Israel conflicts in South Pars gas field. * US President Donald Trump stated the attack was without US or Qatari involvement and warned of serious consequences if Iran targets Qatar again. * Trump defended Israel's actions in South Pars and warned Iran against further attacks. * Trump pledged that the US would respond with maximum force if Iran continues to cross borders. * US, Israel, Iran, and Qatar involved in escalation in Middle Eastern gas fields and supply routes.</w:t>
      </w:r>
      <w:r/>
    </w:p>
    <w:p>
      <w:pPr>
        <w:pStyle w:val="ListNumber"/>
        <w:spacing w:line="240" w:lineRule="auto"/>
        <w:ind w:left="720"/>
      </w:pPr>
      <w:r/>
      <w:hyperlink r:id="rId239">
        <w:r>
          <w:rPr>
            <w:color w:val="0000EE"/>
            <w:u w:val="single"/>
          </w:rPr>
          <w:t>https://www.dnevnik.bg/sviat/2026/03/19/4894075_es_obsujda_merki_sreshtu_rastiashtite_energiini_ceni/?ref=rss</w:t>
        </w:r>
      </w:hyperlink>
      <w:r>
        <w:t xml:space="preserve"> - * Цените на петрола продължиха да се покачват, като цената на Brent надхвърли 112 долара за барел.</w:t>
      </w:r>
      <w:r>
        <w:rPr>
          <w:i/>
        </w:rPr>
        <w:t xml:space="preserve"> Иранските удари по енергийната инфраструктура в Близкия изток увеличиха напрежението.</w:t>
      </w:r>
      <w:r>
        <w:t xml:space="preserve"> Саудитска Арабия съобщи за прихващане на ракети към Рияд и защита срещу атаки с дрон.</w:t>
      </w:r>
      <w:r>
        <w:rPr>
          <w:i/>
        </w:rPr>
        <w:t xml:space="preserve"> В ОАЕ са регистрирани инциденти в газовите съоръжения "Хабшан" и "Баб" заради паднали ракети.</w:t>
      </w:r>
      <w:r>
        <w:t xml:space="preserve"> Израелски военновъздушни сили нанесли удари в южен Иран, включително по "Южен Парс".</w:t>
      </w:r>
      <w:r>
        <w:rPr>
          <w:i/>
        </w:rPr>
        <w:t xml:space="preserve"> Иран обеща ответни атаки срещу енергийни съоръжения в Саудитска Арабия, Катар и ОАЕ.</w:t>
      </w:r>
      <w:r>
        <w:t xml:space="preserve"> Цените на петрола се повишиха значително на борсата, с Brent достигнал 112.86 долара за барел.</w:t>
      </w:r>
      <w:r>
        <w:rPr>
          <w:i/>
        </w:rPr>
        <w:t xml:space="preserve"> Спредът между Brent и WTI достигна 11-годишен връх, поради стратегически резервоари и транспортни разходи.</w:t>
      </w:r>
      <w:r>
        <w:t xml:space="preserve"> Американските запаси от суров петрол се увеличиха с 6.16 милиона барела, достигайки 449.3 милиона в най-висока стойност от юни 2024 г.</w:t>
      </w:r>
      <w:r/>
    </w:p>
    <w:p>
      <w:pPr>
        <w:pStyle w:val="ListNumber"/>
        <w:spacing w:line="240" w:lineRule="auto"/>
        <w:ind w:left="720"/>
      </w:pPr>
      <w:r/>
      <w:hyperlink r:id="rId240">
        <w:r>
          <w:rPr>
            <w:color w:val="0000EE"/>
            <w:u w:val="single"/>
          </w:rPr>
          <w:t>https://www.dnevnik.bg/sviat/2026/03/19/4894059_moje_li_cherveno_more_da_e_sledvashtiiat_gorchiv_zaluk/?ref=rss</w:t>
        </w:r>
      </w:hyperlink>
      <w:r>
        <w:t xml:space="preserve"> - * Iran has threatened to target the Red Sea in response to tensions related to the blockage of the Strait of Hormuz, following the US and Israel's actions against Iran. * Iran's military considers the Red Sea a potential target due to the presence of US naval forces and tensions with Yemeni Houthi militias. * The conflict has already impacted maritime trade routes, with Yemen's Houthi groups attacking ships. * France plans to deploy 12 military ships to the Mediterranean as part of Operation "Hormuz". * The threat has caused disruptions in trade in the Red Sea, influencing global shipping and market stability.</w:t>
      </w:r>
      <w:r/>
    </w:p>
    <w:p>
      <w:pPr>
        <w:pStyle w:val="ListNumber"/>
        <w:spacing w:line="240" w:lineRule="auto"/>
        <w:ind w:left="720"/>
      </w:pPr>
      <w:r/>
      <w:hyperlink r:id="rId241">
        <w:r>
          <w:rPr>
            <w:color w:val="0000EE"/>
            <w:u w:val="single"/>
          </w:rPr>
          <w:t>https://www.indiatvnews.com/news/world/world-largest-lng-plant-in-qatar-hit-by-iranian-missile-fire-on-site-video-latest-updates-2026-03-19-1034281</w:t>
        </w:r>
      </w:hyperlink>
      <w:r>
        <w:t xml:space="preserve"> - * A ballistic missile strike hit Qatar's Ras Laffan Industrial City, the world's largest LNG export facility.</w:t>
      </w:r>
      <w:r/>
    </w:p>
    <w:p>
      <w:pPr>
        <w:pStyle w:val="ListNumber"/>
        <w:spacing w:line="240" w:lineRule="auto"/>
        <w:ind w:left="720"/>
      </w:pPr>
      <w:r/>
      <w:hyperlink r:id="rId235">
        <w:r>
          <w:rPr>
            <w:color w:val="0000EE"/>
            <w:u w:val="single"/>
          </w:rPr>
          <w:t>https://www.haber3.com/dunya/iran-katardaki-dunyanin-en-buyuk-dogalgaz-tesisini-vurdu-haberi-6250669</w:t>
        </w:r>
      </w:hyperlink>
      <w:r>
        <w:t xml:space="preserve"> - ["Iran launched missile attacks on Qatar's Ras Laffan LNG production region in retaliation for attacks by the US and Israel.", 'The assault resulted in "large-scale damage" and fires at the world\'s largest LNG export site, but no casualties reported.', "Iran's Revolutionary Guards justified the attack as a response to the recent targeting of the South Pars gas field.", 'The attack heightened concerns over global natural gas supply disruptions and potential price increases.', 'The event signals increased geopolitical tensions impacting the energy sector.']</w:t>
      </w:r>
      <w:r/>
    </w:p>
    <w:p>
      <w:pPr>
        <w:pStyle w:val="ListNumber"/>
        <w:spacing w:line="240" w:lineRule="auto"/>
        <w:ind w:left="720"/>
      </w:pPr>
      <w:r/>
      <w:hyperlink r:id="rId242">
        <w:r>
          <w:rPr>
            <w:color w:val="0000EE"/>
            <w:u w:val="single"/>
          </w:rPr>
          <w:t>https://www.indiavision.com/international/qatar-expels-iranian-attaches-after-lng-facility-strike/600545/</w:t>
        </w:r>
      </w:hyperlink>
      <w:r>
        <w:t xml:space="preserve"> - * Qatar ordered the expulsion of Iranian military and security attaches following a missile strike on Ras Laffan, a major LNG export hub. * The attack caused significant damage to infrastructure at Ras Laffan. * Qatar's government claims intelligence links Iran to the missile strike. * The incident marks a diplomatic escalation between Qatar and Iran. * International energy markets are monitoring potential disruptions to LNG supplies. 278. </w:t>
      </w:r>
      <w:hyperlink r:id="rId243">
        <w:r>
          <w:rPr>
            <w:color w:val="0000EE"/>
            <w:u w:val="single"/>
          </w:rPr>
          <w:t>https://jamestown.org/russia-demands-georgia-restore-rail-traffic-through-abkhazia/</w:t>
        </w:r>
      </w:hyperlink>
      <w:r>
        <w:t xml:space="preserve"> - * Russia has renewed its demand for Georgia to consider resuming rail traffic through Abkhazia, raising the issue in 2023. * The Georgian government has distanced itself from discussions, citing political repercussions. * Russia's proposal is viewed as a geopolitical tactic to strengthen influence and challenge regional connectivity projects. * Experts believe the move is linked to Russia's desire to maintain strategic control over South Caucasus transit routes. * The project faces substantial technical and political obstacles, including the destruction of key infrastructure and Georgian sovereignty concerns. 279. </w:t>
      </w:r>
      <w:hyperlink r:id="rId244">
        <w:r>
          <w:rPr>
            <w:color w:val="0000EE"/>
            <w:u w:val="single"/>
          </w:rPr>
          <w:t>https://tass.com/economy/2103669</w:t>
        </w:r>
      </w:hyperlink>
      <w:r>
        <w:t xml:space="preserve"> - * Iran’s potential response to an attack on South Pars could target Qatar’s North Field, impacting global gas supply. * Damage to LNG plants may sidelined Qatar's export plans, causing a spike in gas prices. * Iran has threatened strikes against the region's fuel and energy complex in response to attacks on its facilities. * Damage to Qatar’s planned LNG facilities could delay a 50% production increase, causing a shortage in 2026. * Initial signals suggest Iran is targeting oil and petrochemical assets, with no immediate irreparable damage expected to global markets. 280. </w:t>
      </w:r>
      <w:hyperlink r:id="rId245">
        <w:r>
          <w:rPr>
            <w:color w:val="0000EE"/>
            <w:u w:val="single"/>
          </w:rPr>
          <w:t>https://www.japantimes.co.jp/news/2026/03/19/world/iran-israel-energy-facilities-war/</w:t>
        </w:r>
      </w:hyperlink>
      <w:r>
        <w:t xml:space="preserve"> - * Iran and Israel exchanged strikes on key energy facilities in the Middle East amid ongoing conflict. * An Iranian attack caused "extensive damage" to Qatar’s Ras Laffan Industrial City, which hosts the world's largest liquefied natural gas export plant. * Iran warned that Gulf energy sites might be considered "legitimate targets" after Israel attacked a gas field in Iran. * Facilities in Qatar, Saudi Arabia, and the UAE were identified as at risk of Iranian airstrikes. 281. </w:t>
      </w:r>
      <w:hyperlink r:id="rId246">
        <w:r>
          <w:rPr>
            <w:color w:val="0000EE"/>
            <w:u w:val="single"/>
          </w:rPr>
          <w:t>https://www.rt.com/news/635467-orban-eu-harmony-russia/?utm_source=rss&amp;utm_medium=rss&amp;utm_campaign=RSS</w:t>
        </w:r>
      </w:hyperlink>
      <w:r>
        <w:t xml:space="preserve"> - • Hungarian Prime Minister Viktor Orban calls for rebuilding relations with Russia after Ukraine conflict. • Orban advocates for Russia's inclusion in future European security and trade arrangements. • Comments follow opposition to EU’s Russian energy import bans and sanctions. • Rising oil and gas prices amid Middle East conflict influence European energy strategies. • Russian officials suggest potential redirecting gas supplies outside Europe. 282. </w:t>
      </w:r>
      <w:hyperlink r:id="rId247">
        <w:r>
          <w:rPr>
            <w:color w:val="0000EE"/>
            <w:u w:val="single"/>
          </w:rPr>
          <w:t>https://economictimes.indiatimes.com/news/defence/iran-saudi-arabia-trade-warnings-after-gas-attacks-riyadh-says-we-reserve-the-right-to-take-military-actions/articleshow/129668918.cms</w:t>
        </w:r>
      </w:hyperlink>
      <w:r>
        <w:t xml:space="preserve"> - * Iran warned of 'uncontrollable consequences' following attacks on its energy assets, including the South Pars gas field, and stepped up strikes on regional targets. * The attacks caused a surge in oil prices, with oil surging over 5% to above $108 a barrel. * Saudi Arabia warned Iran to cease attacks and reserved the right to military retaliation, with Saudi Foreign Minister Prince Faisal bin Farhan Al Saud stating that the kingdom may take military action. * The conflict involves missile strikes, targeted energy facilities, and escalating regional tensions between Iran, Saudi Arabia, Israel, Qatar, and the UAE. * The situation has raised fears of wider regional conflict impacting global energy supplies and maritime trade.</w:t>
      </w:r>
      <w:r/>
    </w:p>
    <w:p>
      <w:pPr>
        <w:pStyle w:val="ListNumber"/>
        <w:spacing w:line="240" w:lineRule="auto"/>
        <w:ind w:left="720"/>
      </w:pPr>
      <w:r/>
      <w:hyperlink r:id="rId248">
        <w:r>
          <w:rPr>
            <w:color w:val="0000EE"/>
            <w:u w:val="single"/>
          </w:rPr>
          <w:t>https://peakoil.com/production/iran-missile-attack-on-qatar-causes-extensive-damage-to-worlds-largest-lng-export-facility</w:t>
        </w:r>
      </w:hyperlink>
      <w:r>
        <w:t xml:space="preserve"> - ["</w:t>
      </w:r>
      <w:r>
        <w:rPr>
          <w:i/>
        </w:rPr>
        <w:t xml:space="preserve"> Iran launched missile strikes on Ras Laffan in Qatar, damaging the world's largest LNG export facility.", '</w:t>
      </w:r>
      <w:r>
        <w:t xml:space="preserve"> Qatar’s Foreign Ministry condemned the attack and reserved right to self-defence.', '</w:t>
      </w:r>
      <w:r>
        <w:rPr>
          <w:i/>
        </w:rPr>
        <w:t xml:space="preserve"> Brent crude prices surged over 7%, and US crude also increased following the attack.', '</w:t>
      </w:r>
      <w:r>
        <w:t xml:space="preserve"> Iran’s Revolutionary Guard threatened to attack energy facilities in Qatar, Saudi Arabia, and UAE.', '* Gulf states halted LNG production, and escalation threatens to disrupt global energy supply.']</w:t>
      </w:r>
      <w:r/>
    </w:p>
    <w:p>
      <w:pPr>
        <w:pStyle w:val="ListNumber"/>
        <w:spacing w:line="240" w:lineRule="auto"/>
        <w:ind w:left="720"/>
      </w:pPr>
      <w:r/>
      <w:hyperlink r:id="rId249">
        <w:r>
          <w:rPr>
            <w:color w:val="0000EE"/>
            <w:u w:val="single"/>
          </w:rPr>
          <w:t>https://www.perfil.com/noticias/internacional/el-ataque-a-ras-laffan-golpea-al-corazon-del-gas-mundial-y-agrava-los-riesgos-energeticos.phtml</w:t>
        </w:r>
      </w:hyperlink>
      <w:r>
        <w:t xml:space="preserve"> - ['</w:t>
      </w:r>
      <w:r>
        <w:rPr>
          <w:i/>
        </w:rPr>
        <w:t xml:space="preserve"> Ras Laffan Industrial City en Qatar, la mayor instalación de GNL del mundo, fue alcanzada por un ataque con misiles, causando incendios y daños extensos, sin víctimas.', '</w:t>
      </w:r>
      <w:r>
        <w:t xml:space="preserve"> El incidente ocurre en un momento de tensión en el mercado mundial de gas, que ya enfrentaba interrupciones y demoras logísticas.', '</w:t>
      </w:r>
      <w:r>
        <w:rPr>
          <w:i/>
        </w:rPr>
        <w:t xml:space="preserve"> Se produce un ataque israelí en South Pars, el mayor yacimiento de gas del mundo en Irán, aumentando la inseguridad en infraestructura energética clave en la región.', '</w:t>
      </w:r>
      <w:r>
        <w:t xml:space="preserve"> Los precios del petróleo y gas reaccionaron con aumentos significativos, especialmente en Europa con un alza del 75% en los precios del gas TTF.', '* La disrupción afecta no sólo los mercados energéticos, sino también la economía, incrementando costos en generación, industria y presionando la inflación.']</w:t>
      </w:r>
      <w:r/>
    </w:p>
    <w:p>
      <w:pPr>
        <w:pStyle w:val="ListNumber"/>
        <w:spacing w:line="240" w:lineRule="auto"/>
        <w:ind w:left="720"/>
      </w:pPr>
      <w:r/>
      <w:hyperlink r:id="rId250">
        <w:r>
          <w:rPr>
            <w:color w:val="0000EE"/>
            <w:u w:val="single"/>
          </w:rPr>
          <w:t>https://www.dawn.com/news/1983590/israeli-attack-on-largest-gas-field-turns-middle-east-into-powder-keg</w:t>
        </w:r>
      </w:hyperlink>
      <w:r>
        <w:t xml:space="preserve"> - * Israeli attack on the South Pars/North Dome gas field triggers threats of retaliation from Iran and regional responses. * Iran claims to have hit energy infrastructure in the Gulf; warns of uncontrollable consequences. * Middle Eastern states—including Saudi Arabia, UAE, and Qatar—respond with missile and drone strikes. * Qatar halts LNG production, risking prolongation of global supply outages; Brent crude prices increase. * US issues temporary shipping law waiver to mitigate market disruptions; Iraq resumes oil exports via alternative routes. 286. </w:t>
      </w:r>
      <w:hyperlink r:id="rId251">
        <w:r>
          <w:rPr>
            <w:color w:val="0000EE"/>
            <w:u w:val="single"/>
          </w:rPr>
          <w:t>https://www.nation.com.pk/19-Mar-2026/another-escalation</w:t>
        </w:r>
      </w:hyperlink>
      <w:r>
        <w:t xml:space="preserve"> - * The Middle East conflict has escalated with actions by Israel and the United States, affecting regional stability. * Iran’s energy infrastructure, including gas facilities, has been targeted, prompting threats of reciprocal action. * Explosions reported in Qatar’s gas fields, facilities in Riyadh, and other Gulf installations, with the Strait of Hormuz effectively closed. * Decline in regional energy production is expected to impact global supply and markets. * The conflict's expansion poses economic and geopolitical risks beyond the region.</w:t>
      </w:r>
      <w:r/>
      <w:r/>
    </w:p>
    <w:p>
      <w:r/>
      <w:r>
        <w:t xml:space="preserve">287. </w:t>
      </w:r>
      <w:hyperlink r:id="rId252">
        <w:r>
          <w:rPr>
            <w:color w:val="0000EE"/>
            <w:u w:val="single"/>
          </w:rPr>
          <w:t>https://www.business-standard.com/world-news/west-asia-war-saudi-fm-warns-patience-with-iranian-attacks-not-unlimited-126031900108_1.html</w:t>
        </w:r>
      </w:hyperlink>
      <w:r>
        <w:t xml:space="preserve"> - • Saudi Arabia's Foreign Minister Prince Faisal bin Farhan Al Saud emphasised the priority to halt attacks on Gulf countries, citing Iran as responsible. • He stated the Kingdom reserves the right to respond militarily if provoked, with recent attacks including strikes on energy infrastructure. • Saudi Arabia intercepted and destroyed four ballistic missiles aimed at Riyadh prior to the foreign ministers' meeting. • The foreign minister accused Iran of targeting civilian infrastructure and warned that continued attacks would increase Iran's isolation. • Gulf region tensions escalate as Saudi Arabia calls for Iran to cease support for proxy groups. 288. </w:t>
      </w:r>
      <w:hyperlink r:id="rId253">
        <w:r>
          <w:rPr>
            <w:color w:val="0000EE"/>
            <w:u w:val="single"/>
          </w:rPr>
          <w:t>https://www.business-standard.com/world-news/world-s-largest-lng-plant-in-qatar-suffers-damage-in-missile-strikes-126031900113_1.html</w:t>
        </w:r>
      </w:hyperlink>
      <w:r>
        <w:t xml:space="preserve"> - * The Ras Laffan LNG plant in Qatar suffered extensive damage after missile strikes from Iran, causing a fire and halting production. * The attack was part of escalated hostilities in the Persian Gulf region, including strikes on other energy facilities. * Qatar evacuated personnel from the site, which accounts for about a fifth of global LNG supply, and declared a state of emergency. * The attacks led to increases in natural gas and oil prices, with market concerns over ongoing supply disruptions. * Regional countries, including Abu Dhabi and Saudi Arabia, experienced attacks on gas infrastructure, raising regional security concerns. 289. </w:t>
      </w:r>
      <w:hyperlink r:id="rId254">
        <w:r>
          <w:rPr>
            <w:color w:val="0000EE"/>
            <w:u w:val="single"/>
          </w:rPr>
          <w:t>https://elcomercio.pe/mundo/oriente-medio/iran-un-petrolero-abandona-el-estrecho-de-ormuz-tras-maniobra-de-amenaza-de-las-fuerzas-iranies-barbados-estados-unidos-guardia-revolucionaria-ultimas-noticia/</w:t>
        </w:r>
      </w:hyperlink>
      <w:r>
        <w:t xml:space="preserve"> - • A large petrol tanker flagged to Barbados was forced to leave the Strait of Hormuz after Iranian forces took an attack stance. • The tanker, carrying 160,000 tonnes of oil, was intercepted while attempting to enter the Strait. • Iranian Revolutionary Guard claimed the tanker changed course after Iran entered alert and adopted an attack position. • Iran blocks the Strait of Hormuz in retaliation for attacks by Israel and the US. • US President Donald Trump called for a military coalition to secure navigation, which was rejected by NATO, Australia, Japan, and South Korea. 290. </w:t>
      </w:r>
      <w:hyperlink r:id="rId255">
        <w:r>
          <w:rPr>
            <w:color w:val="0000EE"/>
            <w:u w:val="single"/>
          </w:rPr>
          <w:t>https://www.naftemporiki.gr/finance/markets/2087464/choris-freno-petrelaio-kai-fysiko-aerio-meta-ta-pligmata-se-krisimes-energeiakes-ypodomes-kai-tis-apeiles-tramp/?utm_source=rss&amp;utm_medium=rss&amp;utm_campaign=choris-freno-petrelaio-kai-fysiko-aerio-meta-ta-pligmata-se-krisimes-energeiakes-ypodomes-kai-tis-apeiles-tramp</w:t>
        </w:r>
      </w:hyperlink>
      <w:r>
        <w:t xml:space="preserve"> - • The attack on Iran's largest natural gas field and Iran's retaliations against Qatar's LNG plant lead to a surge in oil and gas prices. • Oil exceeds $110 per barrel, with natural gas markets in Asia declining sharply. • The strikes mark a significant escalation with risks to global LNG supply, affecting markets and energy security. • Markets react immediately, with Brent reaching over $112.77 and European natural gas prices rising. • Asian markets, highly dependent on LNG imports from the Gulf, record declines amid fears of prolonged supply disruptions. 291. </w:t>
      </w:r>
      <w:hyperlink r:id="rId256">
        <w:r>
          <w:rPr>
            <w:color w:val="0000EE"/>
            <w:u w:val="single"/>
          </w:rPr>
          <w:t>https://www.thehindubusinessline.com/news/world/worlds-largest-lng-plant-in-qatarsuffers-extensive-damage-from-iran-strike/article70760509.ece</w:t>
        </w:r>
      </w:hyperlink>
      <w:r>
        <w:t xml:space="preserve"> - * The Ras Laffan LNG plant in Qatar suffered extensive damage from an Iranian missile strike, with fires and no reported casualties, prompting Qatar to order Iranian staff to leave. * The attack occurred amid a series of assaults on oil and gas facilities in the region, causing a surge in global gas and oil prices. * The incidents increased regional tensions and led to US threats of retaliation and heightened geopolitical concern. * Production at Ras Laffan was halted, and QatarEnergy declared force majeure, impacting global LNG supply, especially in Asia and Europe. * Regional states such as the UAE and Saudi Arabia reported additional attacks or threats to energy infrastructure. 292. </w:t>
      </w:r>
      <w:hyperlink r:id="rId249">
        <w:r>
          <w:rPr>
            <w:color w:val="0000EE"/>
            <w:u w:val="single"/>
          </w:rPr>
          <w:t>https://www.perfil.com/noticias/internacional/el-ataque-a-ras-laffan-golpea-al-corazon-del-gas-mundial-y-agrava-los-riesgos-energeticos.phtml</w:t>
        </w:r>
      </w:hyperlink>
      <w:r>
        <w:t xml:space="preserve"> - * El ataque con misiles sobre Ras Laffan en Qatar causa incendios y daños extensos en la mayor instalación de GNL del mundo. * Ras Laffan es un centro clave en la capacidad mundial de licuefacción de GNL y exportación. * El incidente ocurre en un contexto de tensión preexistente en el mercado de gas, con interrupciones y retrasos recientes. * La escalada regional incluye ataques sobre South Pars en Irán, afectando infraestructura energética clave. * Los precios del petróleo y gas reaccionaron al alza, con incremento significativo en el mercado europeo de gas. * El conflicto genera impactos en precios, oferta, logística y la economía global, incluyendo Europa y Argentina. * También afecta rutas comerciales de fertilizantes y insumos, generando riesgos adicionales para el sector agroalimentario. 293. </w:t>
      </w:r>
      <w:hyperlink r:id="rId257">
        <w:r>
          <w:rPr>
            <w:color w:val="0000EE"/>
            <w:u w:val="single"/>
          </w:rPr>
          <w:t>https://tass.com/economy/2103679</w:t>
        </w:r>
      </w:hyperlink>
      <w:r>
        <w:t xml:space="preserve"> - * The gas price situation in Europe makes summer UGS injections unprofitable, according to Gazprom. * As of March 16, European gas reserves in UGS declined to 28.9%, with Dutch storage at 7.7%. * The Dutch TTF hub day-ahead price reached $665.97 per 1,000 cubic metres. * Gas prices with delivery next summer are higher than prices for next winter on TTF. * The situation affects storage activity and market dynamics in Europe. 294. </w:t>
      </w:r>
      <w:hyperlink r:id="rId258">
        <w:r>
          <w:rPr>
            <w:color w:val="0000EE"/>
            <w:u w:val="single"/>
          </w:rPr>
          <w:t>https://www.spiegel.de/politik/news-in-echtzeit-das-wichtigste-in-kuerze-a-683696e2-99e3-48dd-99a7-5c86428900ac#ref=rss</w:t>
        </w:r>
      </w:hyperlink>
      <w:r>
        <w:t xml:space="preserve"> - • Iran launched an attack on Ras Laffan, Qatar's energy hub, following Israel’s attack on South Pars. • The assaults on gas processing plants in Iran and Qatar increased oil prices. • Ras Laffan hosts nearly all of Qatar's LNG facilities, a major export complex supplying about a fifth of global LNG. • A prolonged outage could significantly reduce global LNG supplies and increase prices. • The escalation heightens concerns over disruptions in regional energy exports. 295. </w:t>
      </w:r>
      <w:hyperlink r:id="rId258">
        <w:r>
          <w:rPr>
            <w:color w:val="0000EE"/>
            <w:u w:val="single"/>
          </w:rPr>
          <w:t>https://www.spiegel.de/politik/news-in-echtzeit-das-wichtigste-in-kuerze-a-683696e2-99e3-48dd-99a7-5c86428900ac#ref=rss</w:t>
        </w:r>
      </w:hyperlink>
      <w:r>
        <w:t xml:space="preserve"> - * Iran launched an attack on Ras Laffan, a key part of Qatar's energy sector, following earlier attacks on Iranian gas facilities and Israel's strike on Iranian gas fields. * The attacks cause concerns over potential disruptions in Qatar's LNG exports and impact global gas supply. * Oil prices increased, with Brent crude rising by over eight dollars to $111.55 per barrel. * Ras Laffan hosts almost all of Qatar's LNG facilities, supplying about one-fifth of global LNG. * Analysts warn that a prolonged outage could further increase global gas prices. 296. </w:t>
      </w:r>
      <w:hyperlink r:id="rId259">
        <w:r>
          <w:rPr>
            <w:color w:val="0000EE"/>
            <w:u w:val="single"/>
          </w:rPr>
          <w:t>https://www.rionegro.com.ar/mundo/iran-ataco-la-terminal-de-gnl-mas-grande-del-mundo-en-qatar-el-precio-subio-mas-de-6-este-miercoles-4506755/</w:t>
        </w:r>
      </w:hyperlink>
      <w:r>
        <w:t xml:space="preserve"> - * Iran attacked the LNG export terminal in Ras Laffan, Qatar, causing fires and significant damage. * The attack was confirmed by Qatar Energy and involved missile strikes. * Ras Laffan accounts for about a fifth of global LNG transport, with major companies such as ExxonMobil, Shell, and TotalEnergies invested. * The attack follows Iran's threat of retaliation against Gulf energy facilities after Israel's attack on its gas field. * Consequently, the European gas price at TTF rose by more than 6% to $16.73 USD/MMBtu. 297. </w:t>
      </w:r>
      <w:hyperlink r:id="rId260">
        <w:r>
          <w:rPr>
            <w:color w:val="0000EE"/>
            <w:u w:val="single"/>
          </w:rPr>
          <w:t>https://www.dailynewsegypt.com/2026/03/18/oil-and-gas-prices-surge-after-attack-on-qatar-lng-facility/?utm_source=rss&amp;utm_medium=rss&amp;utm_campaign=oil-and-gas-prices-surge-after-attack-on-qatar-lng-facility</w:t>
        </w:r>
      </w:hyperlink>
      <w:r>
        <w:t xml:space="preserve"> - * Iran carried out an attack on Ras Laffan industrial city in Qatar, damaging the LNG facility. * The attack caused oil and European natural gas prices to surge, signalling market fears of disruptions. * Qatar halted LNG output following the attack, adding to global supply pressures. * Regional production has been affected, with Saudi Arabia, the UAE, Kuwait, and Iraq reporting cuts. * Iran expanded threats to energy facilities in Saudi Arabia, the UAE, and Qatar. * Disruptions are impacting regional and global energy markets, with heightened geopolitical risks. 298. </w:t>
      </w:r>
      <w:hyperlink r:id="rId261">
        <w:r>
          <w:rPr>
            <w:color w:val="0000EE"/>
            <w:u w:val="single"/>
          </w:rPr>
          <w:t>https://www.rigzone.com/news/analyst_warns_of_usa_natgas_price_decoupling-18-mar-2026-183236-article/?rss=true</w:t>
        </w:r>
      </w:hyperlink>
      <w:r>
        <w:t xml:space="preserve"> - * EBW Energy Analyst Eli Rubin reports that US natural gas prices tested as low as $2.923 per MMBtu, a two-week low, amid declining heating demand and storage surplus. * The week's natural gas storage in the US increased, with 1,848 Bcf in storage, 174 Bcf above last year, but below the five-year average. * Rubin forecasts a test of sub-$3 per MMBtu for the NYMEX front-month contract over the next 7-10 days, with a lower trend likely over 30-45 days. * The latest EIA outlook projects 2026 and 2027 US natural gas prices at $3.76 and $3.85 per MMBtu respectively. * Fitch Group's BMI forecasts the Henry Hub spot price at $3.90 in 2023, rising to $4.00 in 2024, citing strong domestic supply limiting upside despite global market pressures. 299. </w:t>
      </w:r>
      <w:hyperlink r:id="rId262">
        <w:r>
          <w:rPr>
            <w:color w:val="0000EE"/>
            <w:u w:val="single"/>
          </w:rPr>
          <w:t>https://investinglive.com/commodities/uae-suspends-habshan-gas-operations-after-missile-interception-incident-20260318/</w:t>
        </w:r>
      </w:hyperlink>
      <w:r>
        <w:t xml:space="preserve"> - * UAE intercepted missiles targeting key energy infrastructure, including the Habshan gas facility and Bab oil field.</w:t>
      </w:r>
      <w:r>
        <w:rPr>
          <w:i/>
        </w:rPr>
        <w:t xml:space="preserve"> * Following missile interceptions, debris incidents led to the suspension of operations at Habshan.</w:t>
      </w:r>
      <w:r>
        <w:t xml:space="preserve"> * No injuries reported; disruption to gas processing noted.</w:t>
      </w:r>
      <w:r>
        <w:rPr>
          <w:i/>
        </w:rPr>
        <w:t xml:space="preserve"> * The incident follows warnings from Iran of potential strikes on Gulf energy assets, indicating escalation.</w:t>
      </w:r>
      <w:r>
        <w:t xml:space="preserve"> * The event highlights vulnerabilities in regional energy supply chains and potential impacts on global markets.</w:t>
      </w:r>
      <w:r>
        <w:rPr>
          <w:i/>
        </w:rPr>
        <w:t xml:space="preserve">300. </w:t>
      </w:r>
      <w:hyperlink r:id="rId263">
        <w:r>
          <w:rPr>
            <w:color w:val="0000EE"/>
            <w:u w:val="single"/>
          </w:rPr>
          <w:t>https://timesofindia.indiatimes.com/world/middle-east/qatar-gas-hub-hit-by-missile-fire-erupts-at-key-lng-facility-ras-laffan-attack-shakes-global-energy-markets-amid-iran-vs-us-israel-war/articleshow/129665099.cms</w:t>
        </w:r>
      </w:hyperlink>
      <w:r>
        <w:rPr>
          <w:i/>
        </w:rPr>
        <w:t xml:space="preserve"> - * Missile attack on Qatar's Ras Laffan LNG complex triggers fire and halts production. * Incident occurs amid escalating Iran vs US-Israel war involving strikes and retaliations. * Attack was part of broader escalation targeting energy infrastructure in the Gulf. * Global energy markets are affected by the attack and ongoing conflict. * The event highlights increased targeting of energy infrastructure in the conflict. 301. </w:t>
      </w:r>
      <w:hyperlink r:id="rId264">
        <w:r>
          <w:rPr>
            <w:color w:val="0000EE"/>
            <w:u w:val="single"/>
          </w:rPr>
          <w:t>https://www.nezavisne.com/ekonomija/analize/Azija-uvodi-stednju-goriva-i-kracu-radnu-sedmicu/956281</w:t>
        </w:r>
      </w:hyperlink>
      <w:r>
        <w:rPr>
          <w:i/>
        </w:rPr>
        <w:t xml:space="preserve"> - * Nakon sukoba SAD-a i Izraela protiv Irana i blokade Ormusog tjesnaca, azijske zemlje uvode mjere štednje i ograničenja potrošnje. * Šri Lanka je uvela četvorodnevnu radnu sedmicu u javnom sektoru i racioniranje goriva. * Slične mjere poduzimaju Tajland, Mjanmar, Bangladeš, Filipini i Vijetnam s ciljem smanjenja potrošnje energije. * Mjere izazivaju ekonomske posljedice poput smanjene mobilnosti i povećanih troškova poslovanja. * Azijske vlade pokušavaju balansirati kratkoročne restrikcije s dugoročnim strategijama za stabilnost snabdijevanja. 302. </w:t>
      </w:r>
      <w:hyperlink r:id="rId265">
        <w:r>
          <w:rPr>
            <w:color w:val="0000EE"/>
            <w:u w:val="single"/>
          </w:rPr>
          <w:t>https://www.euronews.com/my-europe/2026/03/18/orbans-veto-iran-war-and-high-energy-prices-set-to-dominate-eu-summit</w:t>
        </w:r>
      </w:hyperlink>
      <w:r>
        <w:rPr>
          <w:i/>
        </w:rPr>
        <w:t xml:space="preserve"> - * Hungary’s Prime Minister Viktor Orbán vetoed a €90 billion EU support loan for Ukraine due to disrupted oil deliveries through the Druzhba pipeline, citing political motives. * The EU summit will address Orbán’s veto, the Ukraine conflict, and high energy prices. * US President Donald Trump called for help to reopen the Strait of Hormuz, but EU leaders rejected military involvement. * EU leaders discussed the Energy Trading System (ETS) and disagreements over its impact on economy and climate goals. * A new debate on energy prices and reforms is set, with US and China recognised as main economic competitors. 303. </w:t>
      </w:r>
      <w:hyperlink r:id="rId266">
        <w:r>
          <w:rPr>
            <w:color w:val="0000EE"/>
            <w:u w:val="single"/>
          </w:rPr>
          <w:t>https://gcaptain.com/panama-canal-sees-lng-surge-as-hormuz-disruption-reshapes-global-trade/</w:t>
        </w:r>
      </w:hyperlink>
      <w:r>
        <w:rPr>
          <w:i/>
        </w:rPr>
        <w:t xml:space="preserve"> - * LNG bookings through the Panama Canal average one per day amid Strait of Hormuz disruptions. * The Panama Canal Authority reports a surge in LNG transit bookings from April 1 to April 13. * The Canal could become a key alternative for energy transport if disruptions persist. * The disruption impacts global energy trade, influencing LNG routing and prices. * Prices for VLCCs have risen sharply due to capacity constraints and market dynamics. 304. </w:t>
      </w:r>
      <w:hyperlink r:id="rId267">
        <w:r>
          <w:rPr>
            <w:color w:val="0000EE"/>
            <w:u w:val="single"/>
          </w:rPr>
          <w:t>https://globallnghub.com/strait-of-hormuz-lng-disruption-exposes-risks-to-global-lng-supply-and-asian-gas-markets.html</w:t>
        </w:r>
      </w:hyperlink>
      <w:r>
        <w:rPr>
          <w:i/>
        </w:rPr>
        <w:t xml:space="preserve"> - • Disruption at Strait of Hormuz affects nearly one-fifth of global LNG supply, causing price volatility. • Constrained tanker flows from Qatar's Ras Laffan and UAE tighten global gas markets. • Almost 90% of LNG passing through the Strait is delivered to Asia, exposing regional dependency. • Prices surged in Asia and Europe, prompting demand adjustments. • Highlights the need for diversified supply and resilient shipping routes amid geopolitical risks. 305. </w:t>
      </w:r>
      <w:hyperlink r:id="rId268">
        <w:r>
          <w:rPr>
            <w:color w:val="0000EE"/>
            <w:u w:val="single"/>
          </w:rPr>
          <w:t>https://europeanbusinessmagazine.com/business/iran-just-issued-evacuation-orders-or-saudi-arabia-qatar-and-the-uae-the-worlds-energy-system-has-never-been-more-exposed/?utm_source=rss&amp;utm_medium=rss&amp;utm_campaign=iran-just-issued-evacuation-orders-or-saudi-arabia-qatar-and-the-uae-the-worlds-energy-system-has-never-been-more-exposed</w:t>
        </w:r>
      </w:hyperlink>
      <w:r>
        <w:rPr>
          <w:i/>
        </w:rPr>
        <w:t xml:space="preserve"> - * Iran’s IRGC has issued formal evacuation orders for major energy infrastructure in Saudi Arabia, the UAE, and Qatar, accusing them of being targets for attack. * Facilities named include Saudi Arabia’s SAMREF refinery and Jubail petrochemical complex, Qatar’s Ras Laffan refinery and Mesaieed complex, and the UAE’s Al Hosn gas field. * The orders follow Israeli strikes on South Pars gas field, leading to damage at four Iranian gas treatment facilities. * Iran's targets are central to global LNG and gas supply, with potential impacts on European energy prices. * Gulf states are under pressure as Iran expands conflict economically to key energy infrastructure, risking a restructuring of global energy supply. 306. </w:t>
      </w:r>
      <w:hyperlink r:id="rId269">
        <w:r>
          <w:rPr>
            <w:color w:val="0000EE"/>
            <w:u w:val="single"/>
          </w:rPr>
          <w:t>https://iraqidinarchat.net/iraqi-electricity-company-announces-a-complete-halt-to-iranian-gas-supplies/</w:t>
        </w:r>
      </w:hyperlink>
      <w:r>
        <w:rPr>
          <w:i/>
        </w:rPr>
        <w:t xml:space="preserve"> - * The Iraqi Ministry of Electricity announced the complete halt of Iranian gas supplies on 18 March 2026. * Supplies had reached 19 million before stopping, causing a loss of over 3,000 megawatts in power capacity. * The halt followed an attack on Iran’s South Pars gas field and related infrastructure in Asaluyeh. * The attack was carried out by Israel and the US, targeting Iran’s economic infrastructure. * The incident affected Iran’s largest gas field, with firefighting efforts underway and no injuries reported. 307. </w:t>
      </w:r>
      <w:hyperlink r:id="rId270">
        <w:r>
          <w:rPr>
            <w:color w:val="0000EE"/>
            <w:u w:val="single"/>
          </w:rPr>
          <w:t>https://www.wcshipping.com/blog/iran-war-day-19-israel-strikes-south-pars-iran-threatens-gulf-targets</w:t>
        </w:r>
      </w:hyperlink>
      <w:r>
        <w:rPr>
          <w:i/>
        </w:rPr>
        <w:t xml:space="preserve"> - * Israeli forces attacked Iran's South Pars gas field overnight, marking the first strike on Iran's gas infrastructure since the war started. * Iran issued evacuation warnings for energy facilities across Saudi Arabia, the UAE, and Qatar, threatening specific targets. * Qatar began evacuating its Ras Laffan LNG complex amid Iranian threats. * Iran's IRGC issued threats against US-related oil facilities. * Oil prices surged above $109 per barrel following escalation. * Limited commercial traffic is passing through the Strait of Hormuz under Iranian permission. * Gulf energy infrastructure now faces direct threats from both Iran and Israel, risking supply disruptions. * Major Gulf ports face ongoing risk, with shipping rerouting around Africa becoming the primary route. * Elevated fuel costs and sanctions surcharges add to increased freight costs amid prolonged conflict. 308. </w:t>
      </w:r>
      <w:hyperlink r:id="rId271">
        <w:r>
          <w:rPr>
            <w:color w:val="0000EE"/>
            <w:u w:val="single"/>
          </w:rPr>
          <w:t>https://tribune.net.ph/2026/03/18/a-fix-look-no-further</w:t>
        </w:r>
      </w:hyperlink>
      <w:r>
        <w:rPr>
          <w:i/>
        </w:rPr>
        <w:t xml:space="preserve"> - • The Philippines' Malampaya project provides energy stability amid rising global fuel prices. • The Middle East conflict has disrupted global LNG supply, affecting Asia and Europe, prompting increased investment and disruptions like QatarEnergy's force majeure. • Gas prices surged following a shift from gas to coal for cheaper alternatives, with Newcastle Coal Index rising sharply. • The Philippines aims to reduce reliance on global markets by extending Malampaya's service contract and launching a new exploration campaign, including a major gas discovery in 2026. • Indigenous natural gas is seen as crucial for stabilising electricity costs and supporting renewable energy integration. 309. </w:t>
      </w:r>
      <w:hyperlink r:id="rId267">
        <w:r>
          <w:rPr>
            <w:color w:val="0000EE"/>
            <w:u w:val="single"/>
          </w:rPr>
          <w:t>https://globallnghub.com/strait-of-hormuz-lng-disruption-exposes-risks-to-global-lng-supply-and-asian-gas-markets.html</w:t>
        </w:r>
      </w:hyperlink>
      <w:r>
        <w:rPr>
          <w:i/>
        </w:rPr>
        <w:t xml:space="preserve"> - * Strait of Hormuz LNG disruption affects nearly one-fifth of global LNG supply. * Disruption impacts Qatar's Ras Laffan facility and reduces transit capacity. * Asian markets, including China, India, and Pakistan, are heavily reliant on LNG flows through this route. * LNG prices surged in Asia and Europe amid supply constraints. * The crisis highlights vulnerabilities in global energy trade and the need for diversified supply sources. 310. </w:t>
      </w:r>
      <w:hyperlink r:id="rId272">
        <w:r>
          <w:rPr>
            <w:color w:val="0000EE"/>
            <w:u w:val="single"/>
          </w:rPr>
          <w:t>https://oilprice.com/Latest-Energy-News/World-News/Iran-Threatens-Regional-Energy-Sites-After-South-Pars-Strike.html</w:t>
        </w:r>
      </w:hyperlink>
      <w:r>
        <w:rPr>
          <w:i/>
        </w:rPr>
        <w:t xml:space="preserve"> - - Iran signals retaliation against regional energy infrastructure following reported strikes on its upstream assets. - Oil and gas prices surge amid fears of supply disruption. - Iran's IRGC warns that Gulf energy assets could be targeted, including sites in Qatar, Saudi Arabia, and UAE. - Saudi Aramco evacuates personnel from the Samref refinery. - Strait of Hormuz traffic stalls, LNG output disruptions occur, and market volatility is expected. 311. </w:t>
      </w:r>
      <w:hyperlink r:id="rId273">
        <w:r>
          <w:rPr>
            <w:color w:val="0000EE"/>
            <w:u w:val="single"/>
          </w:rPr>
          <w:t>https://www.globalbrandsmagazine.com/lng-supply-disruption-in-asia/</w:t>
        </w:r>
      </w:hyperlink>
      <w:r>
        <w:rPr>
          <w:i/>
        </w:rPr>
        <w:t xml:space="preserve"> - * Disruption to LNG flows through the Strait of Hormuz caused supply shortages across Asia and increased energy prices, reaching multi-year highs. * Asian markets increased coal usage within two weeks as a response to supply shortages and price volatility. * Utilities and government policies relied on existing coal-fired assets to maintain electricity supply during the disruption. * Countries like Bangladesh, Thailand, and the Philippines shifted to coal due to reduced LNG availability, demonstrating operational flexibility. * The incident highlighted the importance of energy security, supply resilience, and the limitations of reliance on LNG as a transitional fuel. 312. </w:t>
      </w:r>
      <w:hyperlink r:id="rId274">
        <w:r>
          <w:rPr>
            <w:color w:val="0000EE"/>
            <w:u w:val="single"/>
          </w:rPr>
          <w:t>https://chemindigest.com/apl-halts-production-amid-feedstock-disruption/</w:t>
        </w:r>
      </w:hyperlink>
      <w:r>
        <w:rPr>
          <w:i/>
        </w:rPr>
        <w:t xml:space="preserve"> - * Andhra Petrochemicals Limited (APL) announced the suspension of operations at its Visakhapatnam plant due to supply disruption of propylene, following Hindustan Petroleum Corporation Ltd halting deliveries.</w:t>
      </w:r>
      <w:r>
        <w:t xml:space="preserve"> * The disruption is linked to escalating geopolitical tensions involving Iran, the US, and Israel, impacting energy supply chains.</w:t>
      </w:r>
      <w:r>
        <w:rPr>
          <w:i/>
        </w:rPr>
        <w:t xml:space="preserve"> * The shutdown affects oxo-alcohol production, impacting the automotive supply chain and increasing input costs for auto-component manufacturers.</w:t>
      </w:r>
      <w:r>
        <w:t xml:space="preserve"> * Industry analysis indicates broader vulnerabilities across India’s petrochemical sector and refinery-linked feedstock dependence.</w:t>
      </w:r>
      <w:r>
        <w:rPr>
          <w:i/>
        </w:rPr>
        <w:t xml:space="preserve"> * The situation risks localized shortages across various industries if the disruption persists.</w:t>
      </w:r>
      <w:r>
        <w:t xml:space="preserve">313. </w:t>
      </w:r>
      <w:hyperlink r:id="rId275">
        <w:r>
          <w:rPr>
            <w:color w:val="0000EE"/>
            <w:u w:val="single"/>
          </w:rPr>
          <w:t>http://www.kakiforex.com/2026/03/iran-attacks-uae-oil-port-airport.html</w:t>
        </w:r>
      </w:hyperlink>
      <w:r>
        <w:t xml:space="preserve"> - * Iran's drone and missile attacks target UAE's Fujairah oil port, Dubai International Airport, and Abu Dhabi, causing fires and disruptions. * The attacks are part of Iran's ongoing efforts to disrupt Gulf oil supply routes amid regional conflicts. * UAE's defense systems intercepted numerous missiles and drones in response. * Fujairah's strategic location as an alternative to the Strait of Hormuz makes it a key global oil hub. * Attacks have affected oil loading, air travel, and regional security, raising concerns over global energy stability. 314. </w:t>
      </w:r>
      <w:hyperlink r:id="rId276">
        <w:r>
          <w:rPr>
            <w:color w:val="0000EE"/>
            <w:u w:val="single"/>
          </w:rPr>
          <w:t>https://brusselsmorning.com/iran-funeral-security-chiefs/95876/</w:t>
        </w:r>
      </w:hyperlink>
      <w:r>
        <w:t xml:space="preserve"> - * Tens of thousands gathered in Tehran to mourn security and Basij leaders killed in recent strikes, signalling rising regional tensions.</w:t>
      </w:r>
      <w:r>
        <w:rPr>
          <w:i/>
        </w:rPr>
        <w:t xml:space="preserve"> The event was marked by military honours, national mourning, and political symbolism.</w:t>
      </w:r>
      <w:r>
        <w:t xml:space="preserve"> Officials indicated that Iran's response to the casualties would be strategic, not immediate.</w:t>
      </w:r>
      <w:r>
        <w:rPr>
          <w:i/>
        </w:rPr>
        <w:t xml:space="preserve"> International leaders called for restraint amid concerns over escalation and impacts on energy markets.</w:t>
      </w:r>
      <w:r>
        <w:t xml:space="preserve"> The event reflects ongoing Iran-related conflicts, regional instability, and geopolitical risk factors. 315. </w:t>
      </w:r>
      <w:hyperlink r:id="rId277">
        <w:r>
          <w:rPr>
            <w:color w:val="0000EE"/>
            <w:u w:val="single"/>
          </w:rPr>
          <w:t>https://www.politico.eu/article/eu-fear-panic-buy-gas-reserves-low-energy-war-iran/?utm_source=RSS_Feed&amp;utm_medium=RSS&amp;utm_campaign=RSS_Syndication</w:t>
        </w:r>
      </w:hyperlink>
      <w:r>
        <w:t xml:space="preserve"> - * European governments and industry lobbyists warn of potential rush to meet gas storage targets if rules are not loosened, increasing demand and prices. * Gas prices reached over €300 per megawatt hour in 2022 amid Russia's supply cuts. * Asian competition in gas shipments may make restocking more difficult, possibly raising mid-year gas prices. * Several European countries consider relaxing storage targets or introducing flexibilities to better manage supply and demand. * Policy proposals include lowering storage targets by up to 30 percent and establishing new EU mechanisms for gas procurement. 316. </w:t>
      </w:r>
      <w:hyperlink r:id="rId278">
        <w:r>
          <w:rPr>
            <w:color w:val="0000EE"/>
            <w:u w:val="single"/>
          </w:rPr>
          <w:t>https://www.arkansasonline.com/news/2026/mar/18/war-puts-asia-in-energy-triage/</w:t>
        </w:r>
      </w:hyperlink>
      <w:r>
        <w:t xml:space="preserve"> - * Asia faces energy shortages due to war-related disruptions, especially in imported fuel via the Strait of Hormuz. * Governments in Asian countries, including the Philippines, Vietnam, and Thailand, are adopting measures to conserve energy, such as workweek reductions and switching off equipment. * Japan and South Korea are releasing oil reserves to mitigate supply shortages, with Japan releasing about 45 days' worth of reserves. * India and Indonesia are prioritising household LPG needs amid rising fuel costs. * The European Union is boosting efforts to reduce energy consumption and address prices through long-term clean energy strategies.</w:t>
      </w:r>
      <w:r/>
    </w:p>
    <w:p>
      <w:r/>
      <w:r>
        <w:t xml:space="preserve">317. </w:t>
      </w:r>
      <w:hyperlink r:id="rId279">
        <w:r>
          <w:rPr>
            <w:color w:val="0000EE"/>
            <w:u w:val="single"/>
          </w:rPr>
          <w:t>https://25h.app/2026/03/18/%D8%B1%D9%88%D8%B3%D9%8A%D8%A7-%D8%AA%D9%84%D9%88%D9%91%D8%AD-%D8%A8%D8%AA%D8%AD%D9%88%D9%8A%D9%84-%D8%A7%D9%84%D8%B7%D8%A7%D9%82%D8%A9-%D8%A8%D8%B9%D9%8A%D8%AF%D8%A7%D9%8B-%D8%B9%D9%86-%D8%A3%D9%88/</w:t>
        </w:r>
      </w:hyperlink>
      <w:r>
        <w:t xml:space="preserve"> - • Russia threatens to reroute oil and gas supplies away from Europe due to absence of dialogue.</w:t>
        <w:br/>
      </w:r>
      <w:r>
        <w:t>• Russian government, on Wednesday, stated it has received no signals from Europe reflecting interest in energy discussions.</w:t>
        <w:br/>
      </w:r>
      <w:r>
        <w:t>• Kremlin spokesperson Dmitry Peskov mentioned President Vladimir Putin's directive to explore alternative markets.</w:t>
        <w:br/>
      </w:r>
      <w:r>
        <w:t>• Moscow is also evaluating the possibility of withdrawing from European energy markets, potentially reshaping global energy flows.</w:t>
        <w:br/>
      </w:r>
      <w:r>
        <w:t xml:space="preserve">• The situation illustrates increasing energy tensions between Russia and Europe, with Russia exploring new markets and Europe facing supply shortages. 318. </w:t>
      </w:r>
      <w:hyperlink r:id="rId280">
        <w:r>
          <w:rPr>
            <w:color w:val="0000EE"/>
            <w:u w:val="single"/>
          </w:rPr>
          <w:t>https://globallnghub.com/natural-gas-prices-weekly-update-jkm-ttf-and-henry-hub-16-march-2026.html</w:t>
        </w:r>
      </w:hyperlink>
      <w:r>
        <w:t xml:space="preserve"> - * Natural gas prices in Asia (JKM) declined from highs due to weak demand and high inventories, but later rebounded due to increased purchasing activity. * European gas prices (TTF) fell mid-week amid easing geopolitical tensions and increased renewable generation, then rose due to geopolitical risks and colder weather forecasts. * US Henry Hub prices remained stable, with slight decline influenced by mild weather and increased LNG exports to Europe. * Gas storage levels declined in the EU and US, affecting market dynamics. * Prices overall reflected regional supply, demand, and geopolitical factors as of March 2026. 319. </w:t>
      </w:r>
      <w:hyperlink r:id="rId281">
        <w:r>
          <w:rPr>
            <w:color w:val="0000EE"/>
            <w:u w:val="single"/>
          </w:rPr>
          <w:t>https://www.business-standard.com/world-news/iran-vows-revenge-for-ali-larijani-as-trump-says-war-may-end-soon-126031800489_1.html</w:t>
        </w:r>
      </w:hyperlink>
      <w:r>
        <w:t xml:space="preserve"> - * Iran launched missile and drone attacks on Israel, UAE, Saudi Arabia, and Kuwait, following the assassination of Ali Larijani and Gholamreza Soleimani in Israeli strikes. * The US dropped bunker-buster munitions on Iranian missile sites near the Strait of Hormuz; Trump indicated the war could end soon. * Iran’s military threatened to avenge the killings; Iran’s foreign minister discussed future arrangements for the Strait of Hormuz. * US and Iranian actions have disrupted global energy flows, raising oil prices above $100 a barrel. * Iran’s attacks include damage to energy facilities and a strike at the Bushehr nuclear power plant; geopolitical tensions increase in the Gulf region. 320. </w:t>
      </w:r>
      <w:hyperlink r:id="rId282">
        <w:r>
          <w:rPr>
            <w:color w:val="0000EE"/>
            <w:u w:val="single"/>
          </w:rPr>
          <w:t>https://index.hu/kulfold/2026/03/18/iran-haboru-olaj-kitermeles-finomito-tamadas-takarekossag-sri-lanka-azsia/</w:t>
        </w:r>
      </w:hyperlink>
      <w:r>
        <w:t xml:space="preserve"> - * Iran's missile strikes targeted oil storage, port facilities, and gas and oil processing plants, impacting global oil and gas prices. * Brents crude oil rose 3% to $103 per barrel, a 50% increase since February 28. * Natural gas prices increased 3% to €52 per MWh, up from €30. * The US, Israel, and Iran engaged in strikes, with Iran responding by blocking the Strait of Hormuz, including mine-laying and missile fire. * The blockage affected approximately 20% of the world's daily oil transit, primarily affecting Asian imports. * The conflict threatens global oil supply and further strains Asian countries’ energy security, leading to emergency measures like reduced workweeks. * Sri Lanka has implemented a four-day workweek to conserve fuel amid fuel shortages and rationing. 321. </w:t>
      </w:r>
      <w:hyperlink r:id="rId283">
        <w:r>
          <w:rPr>
            <w:color w:val="0000EE"/>
            <w:u w:val="single"/>
          </w:rPr>
          <w:t>http://thearabweekly.com/uae-could-join-any-us-led-collective-effort-secure-strait-hormuz</w:t>
        </w:r>
      </w:hyperlink>
      <w:r>
        <w:t xml:space="preserve"> - ["</w:t>
      </w:r>
      <w:r>
        <w:rPr>
          <w:i/>
        </w:rPr>
        <w:t>The UAE may join a US-led effort to protect the Strait of Hormuz, after Iran's increased attacks and blockage of the waterway.", '</w:t>
      </w:r>
      <w:r>
        <w:t>UAE diplomatic adviser Anwar Gargash discussed ongoing talks without a formal plan, emphasising regional responsibility for energy flow.', "</w:t>
      </w:r>
      <w:r>
        <w:rPr>
          <w:i/>
        </w:rPr>
        <w:t>Iran's attacks have targeted Gulf region infrastructure; Iran's relations with UAE have deteriorated since the war's outbreak.", '</w:t>
      </w:r>
      <w:r>
        <w:t xml:space="preserve">The conflict has increased regional instability, with implications for global energy supplies, and has led to closer Gulf-Israel ties.'] 322. </w:t>
      </w:r>
      <w:hyperlink r:id="rId284">
        <w:r>
          <w:rPr>
            <w:color w:val="0000EE"/>
            <w:u w:val="single"/>
          </w:rPr>
          <w:t>https://www.news18.com/india/race-for-crude-china-bound-russian-oil-tanker-makes-u-turn-heads-to-india-ws-kl-9984026.html</w:t>
        </w:r>
      </w:hyperlink>
      <w:r>
        <w:t xml:space="preserve"> - * A Russian oil tanker, Aqua Titan, diverted from China to India, expected to reach New Mangalore on March 21. * Multiple Russian vessels are rerouting from China to India, reflecting a shift in crude flows across Asia. * Indian refiners have secured around 30 million barrels of Russian crude amidst global market volatility. * Russia is increasing exports to Asia due to Western sanctions, with Indian demand rising. * At least seven Russian tankers have changed course from China to India, highlighting competitive access to Russian oil in Asia. 323. </w:t>
      </w:r>
      <w:hyperlink r:id="rId285">
        <w:r>
          <w:rPr>
            <w:color w:val="0000EE"/>
            <w:u w:val="single"/>
          </w:rPr>
          <w:t>https://www.indiandefensenews.in/2026/03/indian-crude-oil-tanker-jag-laadki.html</w:t>
        </w:r>
      </w:hyperlink>
      <w:r>
        <w:t xml:space="preserve"> - * The Indian-flagged oil tanker Jag Laadki, laden with over 80,000 tons of Murban crude, departed Fujairah after an attack involving drones and potentially missiles. * The vessel is now sailing under Indian Navy escort en route to Mundra amid escalating West Asian tensions. * The Indian Navy has deployed warships under Operation Sankalp to protect Indian shipping in the Gulf of Oman. * The attack highlights the fragility of India's energy supply, with the Middle East as a chief supplier and potential risks at crucial chokepoints like the Strait of Hormuz. * India is diversifying energy sources and expanding naval capabilities to mitigate risks caused by conflicts in the region. 324. </w:t>
      </w:r>
      <w:hyperlink r:id="rId286">
        <w:r>
          <w:rPr>
            <w:color w:val="0000EE"/>
            <w:u w:val="single"/>
          </w:rPr>
          <w:t>https://www.indiandefensenews.in/2026/03/indias-dual-diplomacy-hormuz-lifeline.html</w:t>
        </w:r>
      </w:hyperlink>
      <w:r>
        <w:t xml:space="preserve"> - * India achieved safe-passage clearance for its oil and gas tankers through the Strait of Hormuz after high-level talks with Iran. * The decision follows escalating US-Israel conflict with Tehran, causing supply disruptions and increasing crude prices. * India now joins China and Russia as vessel operators permitted through the strait despite hostilities. * India is diversifying its energy supply sources to mitigate Gulf region risks amid rising fuel premiums. * India relaxes some restrictions on Chinese FDI to attract capital while signalling a strategic recalibration. * The two measures are seen as coordinated policy responses to current geopolitical challenges. 325. </w:t>
      </w:r>
      <w:hyperlink r:id="rId287">
        <w:r>
          <w:rPr>
            <w:color w:val="0000EE"/>
            <w:u w:val="single"/>
          </w:rPr>
          <w:t>https://namibiadailynews.info/russia-turkiye-stress-security-of-key-gas-pipelines/</w:t>
        </w:r>
      </w:hyperlink>
      <w:r>
        <w:t xml:space="preserve"> - * Russian and Turkish officials held a phone conversation emphasising the importance of maintaining the security of energy pipelines between the two countries. * They highlighted the need to ensure continued operation of the TurkStream and Blue Stream gas pipelines amid attempts to compromise their infrastructure. * The Russian Foreign Ministry reported 12 attempted attacks on Gazprom’s gas compressor stations since February 24, associated with TurkStream and Blue Stream. * The discussions also involved regional tensions, with Russia urging de-escalation in Iran and efforts to ease Middle East tensions. 326. </w:t>
      </w:r>
      <w:hyperlink r:id="rId288">
        <w:r>
          <w:rPr>
            <w:color w:val="0000EE"/>
            <w:u w:val="single"/>
          </w:rPr>
          <w:t>https://www.npr.org/2026/03/18/g-s1-114243/eu-offers-to-pay-ukraine-to-fix-oil-pipeline-at-the-center-of-ukraine-hungary-feud</w:t>
        </w:r>
      </w:hyperlink>
      <w:r>
        <w:t xml:space="preserve"> - * EU officials offered to pay Ukraine to repair a damaged oil pipeline crossing Ukrainian territory, aiming to lift Hungary's veto on a €90 billion aid package. * The Druzhba pipeline damage, blamed on Russian drone attacks, has halted oil deliveries to Hungary and Slovakia since January. * Hungarian Prime Minister Viktor Orbán accuses Ukraine of intentionally holding up oil supplies, a claim denied by Ukrainian President Volodymyr Zelenskyy. * Orbán continues to block EU loans unless oil shipments resume; EU officials express hope that technical support can facilitate pipeline repairs. * The dispute is intertwined with broader political tensions, including Hungary’s opposition to EU sanctions against Russia and Zelenskyy's opposition to Russian energy transit. 327. </w:t>
      </w:r>
      <w:hyperlink r:id="rId289">
        <w:r>
          <w:rPr>
            <w:color w:val="0000EE"/>
            <w:u w:val="single"/>
          </w:rPr>
          <w:t>https://www.freemalaysiatoday.com/category/business/2026/03/18/vietnam-faces-falling-oil-production-as-iran-war-disrupts-global-supplies</w:t>
        </w:r>
      </w:hyperlink>
      <w:r>
        <w:t xml:space="preserve"> - * Vietnam's domestic crude oil production is expected to decrease during 2026–2030, from an average of 8.6 million tonnes to between 5.8 and 8.0 million tonnes annually. * The decline is attributed to mature offshore fields and geopolitical tensions affecting global oil supplies, including the Iran-Israel conflict and the US-Israeli war on Iran. * Last year, Vietnam's oil imports increased by 5.3% to 14.2 million tonnes, with around 80% coming from Kuwait, whose exports are frozen by Iran. * The war has led to increased fuel prices and potential shortages, prompting government measures and international outreach to secure supplies. * Vietnam plans to increase domestic exploration and incentivise international oil companies to boost reserves by 13–17 million tonnes annually during 2026–2030. 328. </w:t>
      </w:r>
      <w:hyperlink r:id="rId290">
        <w:r>
          <w:rPr>
            <w:color w:val="0000EE"/>
            <w:u w:val="single"/>
          </w:rPr>
          <w:t>https://www.notiziegeopolitiche.net/iran-la-guerra-costringe-trump-a-rinviare-il-vertice-con-xi/?utm_source=rss&amp;utm_medium=rss&amp;utm_campaign=iran-la-guerra-costringe-trump-a-rinviare-il-vertice-con-xi</w:t>
        </w:r>
      </w:hyperlink>
      <w:r>
        <w:t xml:space="preserve"> - * The US postpones a planned summit with China due to the crisis with Iran, revealing strategic shifts. * The crisis with Iran, especially involving the Strait of Hormuz, has shifted US focus to the Middle East. * China remains cautious, balancing energy interests with non-interventionist diplomacy. * The delay impacts US-China trade negotiations, especially on agricultural purchases and rare earths. * The conflict with Iran is influencing broader geopolitical and economic priorities, disrupting US strategic planning. 329. </w:t>
      </w:r>
      <w:hyperlink r:id="rId291">
        <w:r>
          <w:rPr>
            <w:color w:val="0000EE"/>
            <w:u w:val="single"/>
          </w:rPr>
          <w:t>https://jamaicainquirer.com/iran-war-what-is-happening-on-day-19-of-us-israel-attacks/</w:t>
        </w:r>
      </w:hyperlink>
      <w:r>
        <w:t xml:space="preserve"> - * Iran mourns two figures killed in Israeli strikes, with political and diplomatic implications. * Iran launched attacks on Israel after the strikes, targeting central Israel. * Iran and allied groups launched missiles and drones at Gulf countries, including Saudi Arabia, Kuwait, and Jordan. * US states of heightened security, officials resign, and regional diplomatic meetings are convened. * Israel conducted strikes on Iranian positions around Tehran, with retaliatory attacks reported in Israel and Lebanon. * The conflict has resulted in over 1,444 deaths and 18,551 injuries since February 28. 330. </w:t>
      </w:r>
      <w:hyperlink r:id="rId287">
        <w:r>
          <w:rPr>
            <w:color w:val="0000EE"/>
            <w:u w:val="single"/>
          </w:rPr>
          <w:t>https://namibiadailynews.info/russia-turkiye-stress-security-of-key-gas-pipelines/</w:t>
        </w:r>
      </w:hyperlink>
      <w:r>
        <w:t xml:space="preserve"> - • Russian and Turkish foreign ministers discussed the security of energy pipelines and confirmed the importance of continued operations of Russian-Turkish energy projects. • The talks occurred in the context of Ukraine's attempts to threaten the Blue Stream and TurkStream gas pipelines. • Russia called for the de-escalation of the Iran crisis and offered to facilitate a resolution. • Gazprom reported 12 attempted attacks on gas compressor stations supporting these pipelines since February. 331. </w:t>
      </w:r>
      <w:hyperlink r:id="rId292">
        <w:r>
          <w:rPr>
            <w:color w:val="0000EE"/>
            <w:u w:val="single"/>
          </w:rPr>
          <w:t>https://www.mirror.co.uk/news/us-news/trump-deploys-thousands-marines-middle-36865371</w:t>
        </w:r>
      </w:hyperlink>
      <w:r>
        <w:t xml:space="preserve"> - * US President Donald Trump orders deployment of thousands of US Marines and warships to the Middle East amid rising Iran tensions in the Strait of Hormuz. 332. </w:t>
      </w:r>
      <w:hyperlink r:id="rId293">
        <w:r>
          <w:rPr>
            <w:color w:val="0000EE"/>
            <w:u w:val="single"/>
          </w:rPr>
          <w:t>https://aif.ru/politics/nyt-nazvala-geopoliticheskoy-pobedoy-rf-smyagchenie-ssha-neftyanyh-sankciy</w:t>
        </w:r>
      </w:hyperlink>
      <w:r>
        <w:t xml:space="preserve"> - * The New York Times states that the US temporarily eased sanctions on Russian oil. * The US Department of Treasury lifted restrictions on Russian oil and petroleum products for a month. * The decision is described as a geopolitical victory for Russia. * Analysts suggest Russia could benefit from higher energy prices amid Middle East tensions. * Potential energy supply disruptions could strengthen Russia's position in the global market and influence Asian countries. * Sri Lanka has requested Russia's assistance with energy supplies. 333. </w:t>
      </w:r>
      <w:hyperlink r:id="rId294">
        <w:r>
          <w:rPr>
            <w:color w:val="0000EE"/>
            <w:u w:val="single"/>
          </w:rPr>
          <w:t>https://www.omanobserver.om/article/1186343/world/region/new-rules-for-hormuz-navigation-likely-iran-fm</w:t>
        </w:r>
      </w:hyperlink>
      <w:r>
        <w:t xml:space="preserve"> - * Iran’s Foreign Minister Abbas Araghchi discusses potential new navigation rules for the Strait of Hormuz. * The statement follows Iran’s involvement in regional conflicts and US military presence in the Gulf. * Araghchi rejects a ceasefire and advocates for a permanent end to the war. * The war's repercussions are described as globally significant. * US National Counterterrorism Center director Joseph Kent resigns amid the conflict.</w:t>
      </w:r>
      <w:r/>
    </w:p>
    <w:p>
      <w:r/>
      <w:r>
        <w:t xml:space="preserve">334. </w:t>
      </w:r>
      <w:hyperlink r:id="rId295">
        <w:r>
          <w:rPr>
            <w:color w:val="0000EE"/>
            <w:u w:val="single"/>
          </w:rPr>
          <w:t>https://www.cnbc.com/2026/03/18/oil-prices-brent-wti-uae-energy-attacks-us-crude-inventories-hormuz.html</w:t>
        </w:r>
      </w:hyperlink>
      <w:r>
        <w:t xml:space="preserve"> - * Oil prices declined despite attacks on UAE energy infrastructure, as U.S. crude inventories increased by 6.56 million barrels in the week ended March 13. * Geopolitical risks included drone attacks and damage to facilities in the UAE, affecting supply and security concerns. * U.S. military actions near the Strait of Hormuz aimed at Iranian missile sites contributed to geopolitical tensions. * Market analysts anticipate continued pressure on oil prices, with potential disruptions from Strait of Hormuz flow issues affecting prices. * Citi forecasts possible price increases to $110–$120 per barrel in near-term disruptions, with longer-term scenarios reaching up to $200 depending on severity. 335. </w:t>
      </w:r>
      <w:hyperlink r:id="rId296">
        <w:r>
          <w:rPr>
            <w:color w:val="0000EE"/>
            <w:u w:val="single"/>
          </w:rPr>
          <w:t>https://www.mediafax.ro/economic/traficul-prin-stramtoarea-ormuz-reluat-partial-ce-nave-au-voie-sa-treaca-si-ce-vapoare-sunt-blocate-23705097</w:t>
        </w:r>
      </w:hyperlink>
      <w:r>
        <w:t xml:space="preserve"> - * Maritime traffic through the Strait of Hormuz resumes at a lower level, with limited ships passing, according to CNBC and S&amp;P Global Market Intelligence. * About 21 oil tankers have transited since the start of the conflict, down from over 100 prior to the war, with approximately 400 ships operating in the Gulf of Oman. * Most ships passing through are linked to China, with notable operations by Greek and Indian ships; Turkish authorities confirmed one ship received permission to pass. * At least 16 ships have been attacked near Fujairah, Khor Al Zubair, and the Gulf of Oman, with most attacks targeting vessels with Western or Gulf connections. * Since the crisis began, ship operators have sought alternative routes and ports, redirecting 43 of 80 ships heading towards the Strait to other regional ports, including Fujairah, Khor Fakkan, and Sohar. 336. </w:t>
      </w:r>
      <w:hyperlink r:id="rId297">
        <w:r>
          <w:rPr>
            <w:color w:val="0000EE"/>
            <w:u w:val="single"/>
          </w:rPr>
          <w:t>https://dohanews.co/qatars-energy-minister-discusses-energy-security-with-singapores-minister-in-charge-of-energy/</w:t>
        </w:r>
      </w:hyperlink>
      <w:r>
        <w:t xml:space="preserve"> - - Qatar’s Minister of State for Energy Affairs, Saad Sherida Al-Kaabi, held a virtual meeting with Singapore’s Minister Dr Tan See Leng to discuss energy security amid regional conflict. - The meeting focused on the impact of regional conflict on the global energy sector and ways to ensure energy supply security. - QatarEnergy halted LNG production on March 2 following Iran’s attack on its Ras Laffan facility. - Qatar’s energy minister warned that ongoing regional conflict could severely impact global economies and gas markets, with potential halts in LNG exports. - Qatar accounts for nearly 20% of global LNG trade, and the halt creates pressure on gas markets. 337. </w:t>
      </w:r>
      <w:hyperlink r:id="rId298">
        <w:r>
          <w:rPr>
            <w:color w:val="0000EE"/>
            <w:u w:val="single"/>
          </w:rPr>
          <w:t>https://peoplesdispatch.org/2026/03/18/iran-denies-rumors-of-contact-with-the-us/</w:t>
        </w:r>
      </w:hyperlink>
      <w:r>
        <w:t xml:space="preserve"> - - Iran states it is not in negotiations with the US, refuting reports of contact between Iranian and US officials. - Iran has refused a ceasefire, citing ongoing attacks by the US and Israel. - The conflict has led to the closure of the Strait of Hormuz and significant disruptions in global oil and gas supplies. - US has threatened further action, but most allies have declined to join efforts to reopen the Strait. - Iran asserts that rumours of negotiations are attempts to destabilise energy markets and distract from the conflict. 338. </w:t>
      </w:r>
      <w:hyperlink r:id="rId299">
        <w:r>
          <w:rPr>
            <w:color w:val="0000EE"/>
            <w:u w:val="single"/>
          </w:rPr>
          <w:t>https://indianexpress.com/article/world/us-israel-iran-war-news-live-updates-missiles-drones-attack-larijani-killing-10587785/</w:t>
        </w:r>
      </w:hyperlink>
      <w:r>
        <w:t xml:space="preserve"> - * Iranian Foreign Minister Abbas Araghchi warns that the Middle East conflict will have widespread global impact. * Iran acknowledges firing Khorramshahr-4 and Qadr missiles at an area in Tel Aviv. * The missile attack is described as revenge for Iran’s top security official’s killing. * The attack involved the Islamic Revolutionary Guard Corps (IRGC). * The event is part of the ongoing Iran-Israel conflict and geopolitical developments in the Middle East. 339. </w:t>
      </w:r>
      <w:hyperlink r:id="rId300">
        <w:r>
          <w:rPr>
            <w:color w:val="0000EE"/>
            <w:u w:val="single"/>
          </w:rPr>
          <w:t>https://www.express.co.uk/news/world/2182046/trump-deploys-us-marines-middle-east-iran</w:t>
        </w:r>
      </w:hyperlink>
      <w:r>
        <w:t xml:space="preserve"> - * Donald Trump has deployed thousands of US Marines and warships into the Middle East due to increased tensions with Iran. * The deployment includes the USS Tripoli and a Marine expeditionary unit, with plans to enhance military options against Iran. * The move coincides with Iran's escalation in the Strait of Hormuz, a critical oil shipping chokepoint. * Iran has cut off access to the Strait, impacting global oil prices and shipping costs. * US officials emphasise Iran's diminishing military capabilities amidst the deployment.</w:t>
      </w:r>
      <w:r/>
    </w:p>
    <w:p>
      <w:r/>
      <w:r>
        <w:t xml:space="preserve">340. </w:t>
      </w:r>
      <w:hyperlink r:id="rId301">
        <w:r>
          <w:rPr>
            <w:color w:val="0000EE"/>
            <w:u w:val="single"/>
          </w:rPr>
          <w:t>https://apnlive.com/world-news/us-strikes-iran-hormuz-bunker-buster-bombs/</w:t>
        </w:r>
      </w:hyperlink>
      <w:r>
        <w:t xml:space="preserve"> - * The United States conducted airstrikes on Iranian missile positions near the Strait of Hormuz using bunker buster munitions. * The strikes aim to restore maritime movement and address threats to international shipping. * The operation targeted anti-ship cruise missile sites on Iran's coastline, with the intent to reopen the Strait of Hormuz. * Several US allies, including NATO members, declined to support the US efforts, leading to diplomatic tensions. * The Strait's closure has disrupted global oil supply and increased energy prices, highlighting its strategic importance. 341. </w:t>
      </w:r>
      <w:hyperlink r:id="rId302">
        <w:r>
          <w:rPr>
            <w:color w:val="0000EE"/>
            <w:u w:val="single"/>
          </w:rPr>
          <w:t>https://www.newscentralasia.net/2026/03/18/national-leader-of-the-turkmen-people-pays-friendly-visit-to-china/</w:t>
        </w:r>
      </w:hyperlink>
      <w:r>
        <w:t xml:space="preserve"> - * On 17 March 2026, Gurbanguly Berdimuhamedov visited China at President Xi Jinping’s invitation. * Talks highlighted deepening Turkmen-Chinese relations, including energy, trade, and cultural cooperation. * The Turkmenistan–China gas pipeline is a key element of bilateral energy security. * The visit focused on aligning with China's Belt and Road Initiative and regional stability efforts. * The multiparty and international coordination emphasizes peace, development, and mutual respect. 342. </w:t>
      </w:r>
      <w:hyperlink r:id="rId303">
        <w:r>
          <w:rPr>
            <w:color w:val="0000EE"/>
            <w:u w:val="single"/>
          </w:rPr>
          <w:t>https://www.indiatvnews.com/news/world/trump-says-strait-of-hormuz-would-soon-be-secured-it-won-t-be-too-long-2026-03-18-1034118</w:t>
        </w:r>
      </w:hyperlink>
      <w:r>
        <w:t xml:space="preserve"> - * US President Donald Trump expresses confidence that the Strait of Hormuz will be secured soon, without specifying how or when. * Trump praises regional allies, including Israel, for their assistance. * He urges international support for efforts to secure the waterway, a key oil transit route. * Trump dismisses warnings from Iran about military deployment risks. * Disagreements between US and UK officials are highlighted, with criticism of UK Prime Minister Keir Starmer. * The article discusses geopolitical tensions, military plans, and diplomatic relations involving US, Iran, UK, and European countries. 343. </w:t>
      </w:r>
      <w:hyperlink r:id="rId304">
        <w:r>
          <w:rPr>
            <w:color w:val="0000EE"/>
            <w:u w:val="single"/>
          </w:rPr>
          <w:t>https://www.jpost.com/opinion/article-890316</w:t>
        </w:r>
      </w:hyperlink>
      <w:r>
        <w:t xml:space="preserve"> - * Last June, German Chancellor Friedrich Merz criticised Iran and Israel during the G8 summit. * Recent NATO and European responses indicate reluctance to engage militarily in the Iran conflict. * US President Trump emphasised the importance of securing the Strait of Hormuz, noting Europe and Asia's dependence on oil passing through it. * European and Asian allies have refused or hesitated to support US efforts in the Strait of Hormuz. * The Iran conflict is framed as a response to Iran’s nuclear ambitions, missile capabilities, and proxy networks, with global economic implications. 344. </w:t>
      </w:r>
      <w:hyperlink r:id="rId305">
        <w:r>
          <w:rPr>
            <w:color w:val="0000EE"/>
            <w:u w:val="single"/>
          </w:rPr>
          <w:t>https://www.maritimegateway.com/parliamentary-panel-raises-red-flag-over-indias-chabahar-ambitions/</w:t>
        </w:r>
      </w:hyperlink>
      <w:r>
        <w:t xml:space="preserve"> - * India’s strategic investment in Chabahar Port faces scrutiny from a parliamentary panel. * Geopolitical conditions, including sanctions on Iran and shifting global power dynamics, threaten the port’s viability. * Domestic policy signals, such as budget reductions, add to operational uncertainties. * The port provides access to Afghanistan and Central Asia, bypassing Pakistan. * US sanctions on Iran impact third-country investment and shipping activity at Chabahar. * Analysts recommend recalibrating India’s approach to managing geopolitical risks. 345. </w:t>
      </w:r>
      <w:hyperlink r:id="rId306">
        <w:r>
          <w:rPr>
            <w:color w:val="0000EE"/>
            <w:u w:val="single"/>
          </w:rPr>
          <w:t>https://www.onmanorama.com/upsc/current-affairs/2026/03/18/fossil-fuel-dependency-leads-to-subservience.html</w:t>
        </w:r>
      </w:hyperlink>
      <w:r>
        <w:t xml:space="preserve"> - * The UN’s top climate change official warned that global energy supply disruption is driven by Middle East conflict, impacting oil and gas prices. * Simon Stiell emphasised the strategic value of renewables, citing energy security and geopolitical power. * The conflict in the Middle East, particularly US and Israel’s campaign against Iran, is affecting energy supplies and prices. * Fossil fuels, including oil, coal, and natural gas, are non-renewable and contribute significantly to emissions. * Dependence on fossil fuels increases economic vulnerability and geopolitical risk, with renewable energy seen as a solution. * In 2025, renewables surpassed coal as the largest electricity source, with over $2 trillion invested in clean energy in 2025. 346. </w:t>
      </w:r>
      <w:hyperlink r:id="rId307">
        <w:r>
          <w:rPr>
            <w:color w:val="0000EE"/>
            <w:u w:val="single"/>
          </w:rPr>
          <w:t>https://fnarena.com/index.php/2026/03/18/iran-disruption-now-markets-base-case/?utm_source=rss&amp;utm_medium=rss&amp;utm_campaign=iran-disruption-now-markets-base-case</w:t>
        </w:r>
      </w:hyperlink>
      <w:r>
        <w:t xml:space="preserve"> - * The war between Israel/US and Iran has elevated the 'Hydra Holdout' scenario to the market’s base case. * Reports of IRGC mines in Strait of Hormuz suggest prolonged conflict and sustained risk premium. * Oil prices reflect a disruption lasting several quarters, with a possible reset risk from Iran’s residual threats. * US policy options like suspension of the Jones Act and export bans are limited in effectiveness. * The oil shock is expected to be an inflation accelerant, impacting US inflation and growth but with demand-side resilience. * The US economy faces overheating with supply shocks and AI-driven demand, likely raising interest rates. * Winners include US shale, Russia, Latin America, Norway, and Canada; losers include energy-dependent emerging markets and Europe. 347. </w:t>
      </w:r>
      <w:hyperlink r:id="rId308">
        <w:r>
          <w:rPr>
            <w:color w:val="0000EE"/>
            <w:u w:val="single"/>
          </w:rPr>
          <w:t>https://mqworld.com/asian-countries-turn-to-coal-as-iran-conflict-chokes-gas-supplies-and-prices-soar/</w:t>
        </w:r>
      </w:hyperlink>
      <w:r>
        <w:t xml:space="preserve"> - * Countries across Asia are increasing coal usage due to gas supply disruptions caused by the Iran conflict, leading to soaring gas prices and supply shocks. * Qatar, a major gas exporter, has stopped shipments, increasing regional difficulties. * Bangladesh, Pakistan, Philippines, Vietnam, and Thailand are all increasing coal consumption or imports. * South Korea plans to expand coal power and nuclear energy, while Japan’s JERA will operate coal plants at full capacity. * Experts warn gas prices will remain high, impacting long-term energy strategies. * Coal prices in Asia have risen 13.2% this month, but large stocks and long-term supply deals moderate price rises. * The crisis is strengthening the case for renewable energy deployment over fossil fuel imports. 348. </w:t>
      </w:r>
      <w:hyperlink r:id="rId309">
        <w:r>
          <w:rPr>
            <w:color w:val="0000EE"/>
            <w:u w:val="single"/>
          </w:rPr>
          <w:t>https://www.independent.co.uk/news/world/middle-east/who-owns-strait-of-hormuz-iran-war-b2938248.html</w:t>
        </w:r>
      </w:hyperlink>
      <w:r>
        <w:t xml:space="preserve"> - * Iran has closed the Strait of Hormuz in response to US-Israeli military actions. * Traffic through the strait has decreased by 97% since the conflict began on 28 February. * The closure affects approximately a fifth of the world's oil and LNG supplies. * US and European countries consider intervention to protect shipping routes. * The strait links oil- and gas-producing countries in the Gulf region, and its closure risks global economic and food security. * Iran's military capabilities include fast attack craft, submarines, mines, jetskis with explosives, and drone production. * Securing the strait could involve escorting ships with destroyers, but sustainability and threats from Iran pose challenges. 349. </w:t>
      </w:r>
      <w:hyperlink r:id="rId310">
        <w:r>
          <w:rPr>
            <w:color w:val="0000EE"/>
            <w:u w:val="single"/>
          </w:rPr>
          <w:t>https://bitcoinworld.co.in/us-targets-iranian-missile-hormuz/</w:t>
        </w:r>
      </w:hyperlink>
      <w:r>
        <w:t xml:space="preserve"> - * The US conducted precision strikes against Iranian missile installations near the Strait of Hormuz on March 15, 2025. * The operation targeted launch sites and storage for anti-ship and cruise missiles to prevent threats to navigation. * The strike aims to protect global oil transit routes and regional stability, amid rising US-Iran tensions. * Iran condemned the action, with potential for retaliatory asymmetric attacks and proxy operations. * Oil prices surged by over 8% following the strikes, affecting global energy markets. * The incident highlights the strategic importance of the Strait of Hormuz as a critical energy chokepoint. 350. </w:t>
      </w:r>
      <w:hyperlink r:id="rId311">
        <w:r>
          <w:rPr>
            <w:color w:val="0000EE"/>
            <w:u w:val="single"/>
          </w:rPr>
          <w:t>https://tass.com/politics/2103085</w:t>
        </w:r>
      </w:hyperlink>
      <w:r>
        <w:t xml:space="preserve"> - * Russian Foreign Minister Sergey Lavrov discussed de-escalation of the Iran crisis and Russian-Turkish energy projects with Hakan Fidan. * The conversation covered the safety of Blue and TurkStream pipelines amid threats from the Kiev regime. * Russia expressed support for early de-escalation of the Iran crisis caused by Israeli and US strikes. * The ministers agreed to collaborate on regional stability and international platforms like the Organization of Islamic Cooperation. * The dialogue emphasised maintaining high-level bilateral contacts. 351. </w:t>
      </w:r>
      <w:hyperlink r:id="rId312">
        <w:r>
          <w:rPr>
            <w:color w:val="0000EE"/>
            <w:u w:val="single"/>
          </w:rPr>
          <w:t>https://www.livemint.com/news/india/lpg-cylinder-price-today-check-how-much-domestic-and-commercial-gas-costs-in-delhi-mumbai-kolkata-on-18-march-11773795207963.html</w:t>
        </w:r>
      </w:hyperlink>
      <w:r>
        <w:t xml:space="preserve"> - * Gas prices increased across India due to regional geopolitical tensions affecting global oil and LPG benchmarks. * The conflict between US-Israel and Iran disrupted supply routes through the Strait of Hormuz, impacting LPG imports. * Prices of domestic LPG cylinders rose by ₹60 and commercial cylinders by ₹144 in early March. * Major cities like Delhi, Mumbai, and Kolkata reported specific rates for domestic and commercial LPG cylinders. * The government maintains there is no LPG shortage, though the hospitality sector faces operational challenges and increased food prices. * Indian Navy deployed warships to ensure safe transit through Hormuz Strait; India negotiates with Iran over seized tankers. * LPG bookings online increased from 84% to 90%, with delivery authentication expanding from 53% to 72%. 352. </w:t>
      </w:r>
      <w:hyperlink r:id="rId313">
        <w:r>
          <w:rPr>
            <w:color w:val="0000EE"/>
            <w:u w:val="single"/>
          </w:rPr>
          <w:t>https://peakoil.com/publicpolicy/how-the-iran-war-could-trigger-a-european-energy-crisis</w:t>
        </w:r>
      </w:hyperlink>
      <w:r>
        <w:t xml:space="preserve"> - * The conflict in the Gulf due to US-Israeli strikes on Iran and Tehran’s retaliation disrupts global energy markets, especially through the Strait of Hormuz. * The closure of the Strait affects global oil and LNG trade, with Europe heavily reliant on LNG imports passing through the strait. * Europe’s gas storage levels are below 30 percent, needing significant reinforcements before winter. * QatarEnergy’s LNG facilities were partially shut down, adding uncertainty to supply forecasts. * Competition for LNG cargoes might shift from Europe to Asia as global markets tighten. * Europe is phasing out Russian gas, but ongoing conflicts threaten plans to replace supply, risking an energy crisis. 353. </w:t>
      </w:r>
      <w:hyperlink r:id="rId314">
        <w:r>
          <w:rPr>
            <w:color w:val="0000EE"/>
            <w:u w:val="single"/>
          </w:rPr>
          <w:t>https://investinglive.com/commodities/india-is-working-with-iran-to-secure-safe-passage-for-key-fuel-shipments-through-hormuz-20260318/</w:t>
        </w:r>
      </w:hyperlink>
      <w:r>
        <w:t xml:space="preserve"> - * India is negotiating with Iran to secure safe transit for six LPG tankers through the Strait of Hormuz. * Six LPG vessels carrying approximately 270,000 tonnes are prioritised due to domestic shortages. * 22 India-flagged ships, including crude and LNG carriers, are stranded in the Gulf. * Disruption affects India’s energy security, dependent on Middle Eastern LPG imports. * The situation highlights the impact of geopolitical tensions on global energy supply chains.</w:t>
      </w:r>
      <w:r/>
    </w:p>
    <w:p>
      <w:r/>
      <w:r>
        <w:t xml:space="preserve">354. </w:t>
      </w:r>
      <w:hyperlink r:id="rId315">
        <w:r>
          <w:rPr>
            <w:color w:val="0000EE"/>
            <w:u w:val="single"/>
          </w:rPr>
          <w:t>https://www.businesstoday.com.my/2026/03/18/ocbc-forecast-brent-hold-at-us100-till-june-easing-to-us70-in-2027/?utm_source=rss&amp;utm_medium=rss&amp;utm_campaign=ocbc-forecast-brent-hold-at-us100-till-june-easing-to-us70-in-2027</w:t>
        </w:r>
      </w:hyperlink>
      <w:r>
        <w:t xml:space="preserve"> - * OCBC Bank forecasts Brent crude prices to remain around US$100 per barrel through mid-2026 due to US–Iran conflict and Strait of Hormuz disruptions.</w:t>
        <w:br/>
      </w:r>
      <w:r>
        <w:rPr>
          <w:i/>
        </w:rPr>
      </w:r>
      <w:r>
        <w:t xml:space="preserve"> Prices are expected to ease to approximately US$70 per barrel by early 2027.</w:t>
        <w:br/>
      </w:r>
      <w:r>
        <w:rPr>
          <w:i/>
        </w:rPr>
      </w:r>
      <w:r>
        <w:t xml:space="preserve"> US–Iran conflict and geopolitical tensions threaten global oil supply security, especially via the Strait of Hormuz.</w:t>
        <w:br/>
      </w:r>
      <w:r>
        <w:rPr>
          <w:i/>
        </w:rPr>
      </w:r>
      <w:r>
        <w:t xml:space="preserve"> Potential supply disruptions could lead to significant shortfalls in global oil markets.</w:t>
        <w:br/>
      </w:r>
      <w:r>
        <w:rPr>
          <w:i/>
        </w:rPr>
      </w:r>
      <w:r>
        <w:t xml:space="preserve"> Measures such as strategic reserves and alternative routes could offset up to 10.3 million barrels per day, but supply gaps are expected if disruptions persist.* 355. </w:t>
      </w:r>
      <w:hyperlink r:id="rId316">
        <w:r>
          <w:rPr>
            <w:color w:val="0000EE"/>
            <w:u w:val="single"/>
          </w:rPr>
          <w:t>https://www.bhaskarenglish.in/originals/news/iran-strait-hormuz-crisis-india-energy-lpg-vulnerabilities-safe-passage-137466015.html</w:t>
        </w:r>
      </w:hyperlink>
      <w:r>
        <w:t xml:space="preserve"> - * The ongoing conflict in West Asia, involving Iran, Israel, and the US, has escalated tensions in the Strait of Hormuz, impacting global oil and LNG supplies. * Nearly 20% of global seaborne oil and about 20 million barrels daily pass through the Strait, affecting international trade. * India has managed some of its vessels to exit safely due to strategic agreements and diplomatic ties with Iran, such as the Chabahar Port deal. * Indian ships like Nanda Devi, Shivalik, and Jag Prakash have been brought out of the region; some are still navigating towards safe waters. * Disruptions have led to domestic issues in India, including LPG shortages and increased fuel prices, highlighting vulnerabilities. * Experts warn that India’s dependency on Iran via the Strait of Hormuz exposes long-term energy security risks, emphasising the need to diversify sources. 356. </w:t>
      </w:r>
      <w:hyperlink r:id="rId317">
        <w:r>
          <w:rPr>
            <w:color w:val="0000EE"/>
            <w:u w:val="single"/>
          </w:rPr>
          <w:t>https://gcaptain.com/u-s-hits-iranian-coastal-missile-sites-with-bunker-buster-bombs/</w:t>
        </w:r>
      </w:hyperlink>
      <w:r>
        <w:t xml:space="preserve"> - * U.S. forces targeted Iranian coastal missile sites near the Strait of Hormuz using 5,000-pound deep penetrator munitions. * The strikes aimed at fortified or underground missile launch and storage sites. * The operation targets threats to commercial shipping as traffic through Hormuz remains disrupted. * Vessel transits have decreased significantly, with security concerns and insurance costs rising. * The strikes could weaken Iran’s maritime threat capabilities and influence energy supply routes.</w:t>
      </w:r>
      <w:r/>
    </w:p>
    <w:p>
      <w:r/>
      <w:r>
        <w:t xml:space="preserve">357. </w:t>
      </w:r>
      <w:hyperlink r:id="rId318">
        <w:r>
          <w:rPr>
            <w:color w:val="0000EE"/>
            <w:u w:val="single"/>
          </w:rPr>
          <w:t>https://www.business-standard.com/world-news/strait-of-hormuz-situation-won-t-return-to-pre-war-status-iran-126031800094_1.html</w:t>
        </w:r>
      </w:hyperlink>
      <w:r>
        <w:t xml:space="preserve"> - * Iran's Parliament Speaker Ghalibaf warns the Strait of Hormuz will not return to its 'pre-war' state. * Tensions escalate in the region following military confrontations involving the US, Israel, and Iran. * US intelligence chief Gabbard defends Trump’s decisions on Iran threats. * Trump expresses confidence that the Strait of Hormuz will be secured soon despite lack of NATO support. * The situation involves regional stability and global energy security concerns. 358. </w:t>
      </w:r>
      <w:hyperlink r:id="rId319">
        <w:r>
          <w:rPr>
            <w:color w:val="0000EE"/>
            <w:u w:val="single"/>
          </w:rPr>
          <w:t>https://www.business-standard.com/world-news/kharg-island-is-an-appealing-target-for-trump-but-with-high-risks-126031800167_1.html</w:t>
        </w:r>
      </w:hyperlink>
      <w:r>
        <w:t xml:space="preserve"> - * US President Trump renewed threats to attack Iran's Kharg Island after US bombed military targets there last week. * Kharg Island, Iran's main oil export hub, presents a target with significant risks due to its strategic location and Iran's ability to retaliate. * Experts suggest that control of the Strait of Hormuz holds greater leverage than control of Kharg Island. * Iran continues to operate and export oil from Kharg Island despite airstrikes, with some ships passing through the Strait of Hormuz. * US officials question Iran’s use of mines in the Strait; control of the strait remains a critical factor in energy exports and regional security. 359. </w:t>
      </w:r>
      <w:hyperlink r:id="rId320">
        <w:r>
          <w:rPr>
            <w:color w:val="0000EE"/>
            <w:u w:val="single"/>
          </w:rPr>
          <w:t>https://oilprice.com/Energy/Crude-Oil/Standard-Chartered-Predicts-Oil-Prices-Will-Remain-Higher-For-Longer.html</w:t>
        </w:r>
      </w:hyperlink>
      <w:r>
        <w:t xml:space="preserve"> - * Standard Chartered forecasts increased Brent oil prices for 2026 and 2027, with specific projections for each quarter. * The Middle East war has reduced global oil supply by approximately 7.4-8.2 million barrels per day. * Oil prices are expected to stay elevated until strategic reserves are replenished and the conflict eases. * Disruptions in LNG supply from Qatar following Iranian drone strikes have increased natural gas prices globally. * Asian nations are shifting energy strategies towards coal and nuclear to manage LNG supply limitations. 360. </w:t>
      </w:r>
      <w:hyperlink r:id="rId321">
        <w:r>
          <w:rPr>
            <w:color w:val="0000EE"/>
            <w:u w:val="single"/>
          </w:rPr>
          <w:t>https://energynow.com/2026/03/asia-pivots-to-coal-as-middle-east-conflict-chokes-lng-supply/?amp</w:t>
        </w:r>
      </w:hyperlink>
      <w:r>
        <w:t xml:space="preserve"> - * Asian utilities are increasing coal-fired power generation to reduce costs and secure energy supply amid LNG supply disruptions caused by Middle East conflicts. * Asia spot LNG prices have doubled to three-year highs due to halts in shipments through the Strait of Hormuz and Qatar’s suspension of exports. * Bangladesh, Pakistan, Philippines, Vietnam, South Korea, and Japan are all ramping up coal power or increasing coal utilisation, while some are reducing LNG reliance. * Natural gas's share in Asian power generation has declined over a decade, with ongoing demand destruction expected due to supply shocks and high prices. * Asian LNG demand growth forecast for 2026 is reduced; LNG imports are expected to fall significantly, impacting regional infrastructure investments. 361. </w:t>
      </w:r>
      <w:hyperlink r:id="rId322">
        <w:r>
          <w:rPr>
            <w:color w:val="0000EE"/>
            <w:u w:val="single"/>
          </w:rPr>
          <w:t>https://stratnewsglobal.com/world-news/asia-turns-to-coal-as-lng-supply-tightens/</w:t>
        </w:r>
      </w:hyperlink>
      <w:r>
        <w:t xml:space="preserve"> - * Asian countries increase coal-fired power generation due to LNG supply disruptions and rising prices, linked to Middle East conflict. * LNG prices in Asia have surged to three-year highs, with shipments slowed and Qatar halting supplies. * Countries including Bangladesh, Pakistan, Philippines, Vietnam, South Korea, and Japan are boosting coal use. * Disruption is expected to reduce LNG demand growth in Asia, especially in price-sensitive markets. * The crisis highlights coal's role as a fallback fuel despite global climate efforts and pushes for investment in renewables. 362. </w:t>
      </w:r>
      <w:hyperlink r:id="rId323">
        <w:r>
          <w:rPr>
            <w:color w:val="0000EE"/>
            <w:u w:val="single"/>
          </w:rPr>
          <w:t>https://www.riotimesonline.com/europe-intel-brief-energy-emergency-ecb-defence/</w:t>
        </w:r>
      </w:hyperlink>
      <w:r>
        <w:t xml:space="preserve"> - * EU energy ministers held emergency Brussels meeting as gas prices surged over 50% due to the Iran war. * Gas storage across the EU stands at 29%, with France, Germany at 22%, and the Netherlands at 9%. * EU considers measures including state support, tax cuts, and gas-price intervention. * Gas storage levels are among the lowest since 2022, indicating potential supply concerns. * Italy, Bulgaria, Czechia, Slovakia, and Poland call for suspension of the EU Emissions Trading System. 363. </w:t>
      </w:r>
      <w:hyperlink r:id="rId322">
        <w:r>
          <w:rPr>
            <w:color w:val="0000EE"/>
            <w:u w:val="single"/>
          </w:rPr>
          <w:t>https://stratnewsglobal.com/world-news/asia-turns-to-coal-as-lng-supply-tightens/</w:t>
        </w:r>
      </w:hyperlink>
      <w:r>
        <w:t xml:space="preserve"> - * Asian countries increase coal-fired power generation due to LNG supply disruptions and surging prices. * Spot LNG prices in Asia reach three-year highs, affected by slowed shipments and Qatar halting supplies. * Bangladesh and Pakistan focus on domestic coal and energy sources; Southeast Asian nations boost coal use. * South Korea plans to lift coal generation limits; Japan’s JERA maintains high coal utilisation. * Rising LNG costs weaken demand, with forecasts indicating slower LNG growth into 2026. * Despite climate efforts, coal remains a fallback fuel in response to supply shocks; prices stable relative to LNG. * The disruption reinforces calls for investment in renewable energy to reduce dependency on imported fuels. 364. </w:t>
      </w:r>
      <w:hyperlink r:id="rId324">
        <w:r>
          <w:rPr>
            <w:color w:val="0000EE"/>
            <w:u w:val="single"/>
          </w:rPr>
          <w:t>https://energynow.com/2026/03/attacks-on-uaes-fujairah-port-and-shah-gas-field-add-to-energy-disruption/</w:t>
        </w:r>
      </w:hyperlink>
      <w:r>
        <w:t xml:space="preserve"> - • Oil loading at Fujairah port halted after a fire caused by an attack. • Operations at Shah gas field suspended following an attack. • Disruptions threaten to sever UAE’s crude export outlet, risking a deepening energy crisis. • The UAE’s export hubs are affected by conflict and the Strait of Hormuz blockade. • An unknown projectile struck a Kuwait-flagged tanker near Fujairah. 365. </w:t>
      </w:r>
      <w:hyperlink r:id="rId325">
        <w:r>
          <w:rPr>
            <w:color w:val="0000EE"/>
            <w:u w:val="single"/>
          </w:rPr>
          <w:t>https://www.atlanticcouncil.org/dispatches/how-the-iran-war-could-trigger-a-european-energy-crisis/</w:t>
        </w:r>
      </w:hyperlink>
      <w:r>
        <w:t xml:space="preserve"> - * The conflict in the Gulf has disrupted global energy markets, particularly impacting Europe's LNG supply. * Europe’s gas storage levels are below 30 percent, with a need to inject 60 bcm of gas before winter. * QatarEnergy's LNG facilities were shut down after a drone strike, causing market price spikes. * Europe is heavily reliant on LNG imports, mainly from the US and Middle East, to refill reserves. * The crisis highlights Europe's dependence on external energy sources and policy challenges in diversifying supply.</w:t>
      </w:r>
      <w:r/>
    </w:p>
    <w:p>
      <w:r/>
      <w:r>
        <w:t xml:space="preserve">366. </w:t>
      </w:r>
      <w:hyperlink r:id="rId326">
        <w:r>
          <w:rPr>
            <w:color w:val="0000EE"/>
            <w:u w:val="single"/>
          </w:rPr>
          <w:t>https://splash247.com/selective-gulf-transits-emerge-under-iranian-verification/</w:t>
        </w:r>
      </w:hyperlink>
      <w:r>
        <w:t xml:space="preserve"> - * Commercial shipping disrupted in Iran–US/Israel conflict; limited vessel flow through Larak‑Qeshm corridor begins. * Approximately 1,100 ships, including VLCCs, are in the Gulf amid rerouting and increased freight costs. * Crude production shutdowns exceed 10m barrels per day, with crude trucks stuck within Middle East Gulf. * Saudi Aramco is increasing flows via Yanbu, but export capacity remains constrained. * Fujairah port operations suspended after attacks; a Kuwait-flagged tanker damaged. * Iran may be initiating a vessel verification system, restricting transit via Strait of Hormuz through Larak-Qeshm channel. 367. </w:t>
      </w:r>
      <w:hyperlink r:id="rId327">
        <w:r>
          <w:rPr>
            <w:color w:val="0000EE"/>
            <w:u w:val="single"/>
          </w:rPr>
          <w:t>https://lenta.ru/news/2026/03/17/v-irane-vyskazalis-o-buduschem-ormuzskogo-proliva/</w:t>
        </w:r>
      </w:hyperlink>
      <w:r>
        <w:t xml:space="preserve"> - * The chairman of the Iranian parliament, Mohammad Bagher Ghalibaf, stated that the Strait of Hormuz can no longer function as it did before the US and Israel attacks on Iran. * He mentioned the strait is currently closed and cannot return to previous conditions due to increased insecurity caused by US and Israeli presence. * On 16 March, Iran's foreign ministry spokesperson Esmail Bakhshi said several ships from different countries crossed the strait with Tehran's permission. * Transit through the Strait has decreased by 97 percent since the US and Israel attacks. * Russian President Vladimir Putin expressed Russia's willingness to cooperate with Europe on oil and gas supplies but indicated they need a signal from Europe. 368. </w:t>
      </w:r>
      <w:hyperlink r:id="rId328">
        <w:r>
          <w:rPr>
            <w:color w:val="0000EE"/>
            <w:u w:val="single"/>
          </w:rPr>
          <w:t>https://ca.news.yahoo.com/asia-pivots-coal-middle-east-084912909.html</w:t>
        </w:r>
      </w:hyperlink>
      <w:r>
        <w:t xml:space="preserve"> - </w:t>
      </w:r>
      <w:r>
        <w:rPr>
          <w:i/>
        </w:rPr>
        <w:t>Asian utilities increase coal-fired power generation due to LNG supply disruptions from Middle East conflict.</w:t>
      </w:r>
      <w:r/>
      <w:r>
        <w:rPr>
          <w:i/>
        </w:rPr>
        <w:t>LNG prices in Asia doubled to three-year highs amid halts of shipments through Strait of Hormuz and Qatar exports.</w:t>
      </w:r>
      <w:r/>
      <w:r>
        <w:rPr>
          <w:i/>
        </w:rPr>
        <w:t>South Asian countries like Bangladesh and Pakistan boost coal power to mitigate LNG supply issues.</w:t>
      </w:r>
      <w:r/>
      <w:r>
        <w:rPr>
          <w:i/>
        </w:rPr>
        <w:t>South Korea and Japan continue high utilisation of coal and nuclear power.</w:t>
      </w:r>
      <w:r/>
      <w:r>
        <w:rPr>
          <w:i/>
        </w:rPr>
        <w:t>Analysts predict reduced LNG demand growth in Asia due to supply disruptions and high prices.</w:t>
      </w:r>
      <w:r>
        <w:t xml:space="preserve">369. </w:t>
      </w:r>
      <w:hyperlink r:id="rId329">
        <w:r>
          <w:rPr>
            <w:color w:val="0000EE"/>
            <w:u w:val="single"/>
          </w:rPr>
          <w:t>https://www.eldia.com/nota/2026-3-17-2-21-49-iran-llevara-la-guerra-tan-lejos-como-sea-necesario-el-mundo</w:t>
        </w:r>
      </w:hyperlink>
      <w:r>
        <w:t xml:space="preserve"> - * Iran affirms willingness to extend war 'as far as necessary' amid military escalation with US and Israel * Iranian Foreign Minister Abbas Araghchi states Iran is prepared to defend itself without limits * Iranian Revolutionary Guard claims missile strikes on Tel Aviv, Ben Gurion Airport, and US-linked targets in UAE and Bahrain * Iran threatens to attack US companies in the Middle East and calls for evacuation of personnel * Tensions rise over control of the Strait of Hormuz, vital to global oil trade 370. </w:t>
      </w:r>
      <w:hyperlink r:id="rId328">
        <w:r>
          <w:rPr>
            <w:color w:val="0000EE"/>
            <w:u w:val="single"/>
          </w:rPr>
          <w:t>https://ca.news.yahoo.com/asia-pivots-coal-middle-east-084912909.html</w:t>
        </w:r>
      </w:hyperlink>
      <w:r>
        <w:t xml:space="preserve"> - * Asian utilities increase coal-fired power generation due to LNG supply disruptions caused by the U.S.-Israeli war on Iran and halts in shipping through the Strait of Hormuz. * Bangladesh, Pakistan, the Philippines, Vietnam, South Korea, and Japan are all boosting coal power or reducing LNG reliance. * Asia LNG prices have doubled to three-year highs, with disruptions impacting global demand forecasts. * Renewables usage in Asia continues to rise, influencing natural gas's declining share in power generation. * Concerns are raised about the impact on poorer countries' economies and regional infrastructure investments.</w:t>
      </w:r>
      <w:r/>
    </w:p>
    <w:p>
      <w:r/>
      <w:r>
        <w:t xml:space="preserve">371. </w:t>
      </w:r>
      <w:hyperlink r:id="rId330">
        <w:r>
          <w:rPr>
            <w:color w:val="0000EE"/>
            <w:u w:val="single"/>
          </w:rPr>
          <w:t>https://www.indiandefensenews.in/2026/03/india-accelerates-lng-diversification.html</w:t>
        </w:r>
      </w:hyperlink>
      <w:r>
        <w:t xml:space="preserve"> - * India is shifting its LNG procurement strategy to reduce dependence on the Gulf region due to escalating tensions in West Asia. * The disruption of supplies from Qatar, which supplies 40-47% of India's LNG, has prompted the change. * India is expanding supply chains from US, Australia, Africa, Russia, Norway, Canada, Peru, Angola, and Nigeria. * US shipments will leverage routes like the Panama Canal to avoid the Strait of Hormuz. * Australia is prioritised for its shorter, more secure shipping routes. * The government is enhancing supply line security, including safer routes and naval escorts. * India is deepening ties with major traders and state firms like Total Energies, Vitol, Trafigura, Sonatrach, and ADNOC. * Immediate measures include prioritising critical sectors and increasing supply security over cost. 372. </w:t>
      </w:r>
      <w:hyperlink r:id="rId331">
        <w:r>
          <w:rPr>
            <w:color w:val="0000EE"/>
            <w:u w:val="single"/>
          </w:rPr>
          <w:t>https://www.iltempo.it/politica/2026/03/17/news/green-deal-abolire-convegno-il-tempo-guerra-iran-cambia-politica-economia-46842777/</w:t>
        </w:r>
      </w:hyperlink>
      <w:r>
        <w:t xml:space="preserve"> - * Un convegno a Roma analizza le conseguenze della guerra tra Iran e Stati Uniti, con focus su energia, reti, mobilità e logistica. * La crisi nel Golfo Persico mette a rischio gli equilibri energetici e geopolitici globali, creando nuove opportunità per Italia e Europa. * L’Italia può diventare hub energetico e centro logistico grazie alla sua posizione nel Mediterraneo e allo sviluppo di reti e infrastrutture. * La crisi apre opportunità di diversificazione delle fonti energetiche, incluso il nucleare o fonti a carbone, e di rinegoziazione di norme energetiche. * Riunioni tra aziende e politici discutono risposte di breve e lungo termine, rafforzando il ruolo strategico dell’Italia nel nuovo ordine globale. 373. </w:t>
      </w:r>
      <w:hyperlink r:id="rId332">
        <w:r>
          <w:rPr>
            <w:color w:val="0000EE"/>
            <w:u w:val="single"/>
          </w:rPr>
          <w:t>https://www.iltalehti.fi/talous/a/72a2c7da-c792-41f8-911f-c31e59564743</w:t>
        </w:r>
      </w:hyperlink>
      <w:r>
        <w:t xml:space="preserve"> - * Iran strikes a gas field in the United Arab Emirates, igniting a large gas field. * Oil prices increase approximately 4% on Monday, with Brent crude reaching around $103.48 per barrel. * The conflict continues into the third week, with oil prices rising sharply since late February. * Tensions in the Persian Gulf, especially in the Strait of Hormuz, affect global oil transportation and market stability. * Iran's attacks and ongoing geopolitical tensions impact oil supply and market prices, causing concern among analysts. 374. </w:t>
      </w:r>
      <w:hyperlink r:id="rId333">
        <w:r>
          <w:rPr>
            <w:color w:val="0000EE"/>
            <w:u w:val="single"/>
          </w:rPr>
          <w:t>https://www.nationalheraldindia.com/international/missile-debris-kills-man-in-abu-dhabi-as-dubai-doha-rocked-by-blasts</w:t>
        </w:r>
      </w:hyperlink>
      <w:r>
        <w:t xml:space="preserve"> - * A Pakistani man was killed in Abu Dhabi after falling missile debris in the Bani Yas area, confirmed on Tuesday. * Incidents occurred amid ongoing conflict between Israel and Iran, with explosions reported in Dubai and Doha. * A tanker near Fujairah was damaged by an unidentified projectile, with no casualties. * A fire in Fujairah Oil Industry Zone was attributed to an Iranian drone strike, with no injuries reported. * The events highlight regional escalation of hostilities affecting multiple Gulf states. 375. </w:t>
      </w:r>
      <w:hyperlink r:id="rId334">
        <w:r>
          <w:rPr>
            <w:color w:val="0000EE"/>
            <w:u w:val="single"/>
          </w:rPr>
          <w:t>https://www.businesstoday.in/world/story/it-all-comes-down-to-who-controls-strait-of-hormuz-ray-dalio-says-no-agreement-will-resolve-iran-war-520909-2026-03-17?utm_source=rssfeed</w:t>
        </w:r>
      </w:hyperlink>
      <w:r>
        <w:t xml:space="preserve"> - * Ray Dalio argues that the Iran war revolves around control of the Strait of Hormuz. * He claims that no agreement will resolve the conflict, as the final decisive battle is still ahead. * Dalio warns that losing control of the Strait would threaten US global power and the world order. * The war’s outcome could reshape financial markets and geopolitical power. * Dalio discusses the broader global ripple effects of the Iran war on trade, capital flows, and international relations.</w:t>
      </w:r>
      <w:r/>
    </w:p>
    <w:p>
      <w:r/>
      <w:r>
        <w:t xml:space="preserve">376. </w:t>
      </w:r>
      <w:hyperlink r:id="rId335">
        <w:r>
          <w:rPr>
            <w:color w:val="0000EE"/>
            <w:u w:val="single"/>
          </w:rPr>
          <w:t>https://newspress.co.in/india-reaches-out-to-eu-amid-iran-crisis-seeks-stronger-trade-ties/</w:t>
        </w:r>
      </w:hyperlink>
      <w:r>
        <w:t xml:space="preserve"> - * India has increased diplomatic engagement with the European Union due to the Iran crisis. * Discussions include trade diversification, energy security, and supply chain resilience. * India is exploring expanding exports to Europe and securing stable energy partnerships. * The outreach aims to offset risks associated with the Strait of Hormuz and global economic challenges. * Negotiations for a comprehensive India-EU trade agreement may accelerate. * Closer EU ties could help India access alternative markets and investment opportunities. 377. </w:t>
      </w:r>
      <w:hyperlink r:id="rId336">
        <w:r>
          <w:rPr>
            <w:color w:val="0000EE"/>
            <w:u w:val="single"/>
          </w:rPr>
          <w:t>http://www.kakiforex.com/2026/03/strait-of-hormuz-now-open-to-all-except.html</w:t>
        </w:r>
      </w:hyperlink>
      <w:r>
        <w:t xml:space="preserve"> - * Iranian Foreign Minister Abbas Araghchi states the Strait of Hormuz is open to international shipping, excluding US and Israeli ships. * US plans to deploy warships to ensure the route remains open amid security concerns. * The situation impacts global oil supplies, potentially affecting oil prices and shipping insurance costs. * US President Donald Trump reacts by describing Iran’s move as a threat to global trade stability. * The increased military presence raises risks of confrontation in the region. 378. </w:t>
      </w:r>
      <w:hyperlink r:id="rId337">
        <w:r>
          <w:rPr>
            <w:color w:val="0000EE"/>
            <w:u w:val="single"/>
          </w:rPr>
          <w:t>https://www.gandul.ro/actualitate/emiratele-arabe-unite-isi-inchid-spatiul-aerian-dupa-atacuri-atribuite-iranului-in-timp-ce-israelul-bombardeaza-teheranul-20832055</w:t>
        </w:r>
      </w:hyperlink>
      <w:r>
        <w:t xml:space="preserve"> - * Emirates Arab Emirates suspend their airspace following threats from Iran, with aircraft resuming afterwards, and reports of explosions and fires in Fujairah. * Israel launched attacks on Tehran and Hezbollah positions in Beirut in response to Iranian missile and drone assaults on Israeli targets. * Conflict since 28 February caused casualties and displacement, notably over one million in Lebanon. * Regional tensions threaten global energy markets by disrupting shipping through the Strait of Hormuz, affecting approximately 20% of the world's oil, with Brent crude exceeding 100 dollars per barrel. * US President Donald Trump urged naval support to secure the route, while casualties from Iranian strikes continue to rise, with Iran reporting over 1,300 deaths and Israel claiming extensive military strikes against Iran. 379. </w:t>
      </w:r>
      <w:hyperlink r:id="rId338">
        <w:r>
          <w:rPr>
            <w:color w:val="0000EE"/>
            <w:u w:val="single"/>
          </w:rPr>
          <w:t>https://hotnews.ro/emiratele-arabe-unite-suspenda-productia-de-gaz-la-importantul-camp-shah-dupa-un-atac-cu-drone-al-iranului-2195657</w:t>
        </w:r>
      </w:hyperlink>
      <w:r>
        <w:t xml:space="preserve"> - * Operațiunile la câmpul Shah din Emiratele Arabe Unite au fost suspendate marți după un atac cu dronă. * Un incendiu a fost provocat în Zona Industrială Petrolieră Fujairah din cauza unui alt atac. * Un proiectil neidentificat a lovit un petrolier la 23 de mile marine est de Fujairah. * Se consideră că atacurile au cauzat o scădere cu mai mult de jumătate a producției zilnice de petrol a Emiratelor. * Războiul din Orientul Mijlociu a frecvent perturbat sectorul energetic al Emiratelor Arabe Unite. * Atacurile iraniene au vizat infrastructură petrolieră, porturi și instalații din Emiratele Arabe Unite. * Atacurile cu drone și rachete au vizat și alte obiective strategice din Golf, inclusiv ambasada SUA și un hotel din Bagdad. 380. </w:t>
      </w:r>
      <w:hyperlink r:id="rId339">
        <w:r>
          <w:rPr>
            <w:color w:val="0000EE"/>
            <w:u w:val="single"/>
          </w:rPr>
          <w:t>https://www.devdiscourse.com/article/headlines/3840971-escalating-tensions-irans-unexpected-strikes-shape-gulf-conflict</w:t>
        </w:r>
      </w:hyperlink>
      <w:r>
        <w:t xml:space="preserve"> - * Iran launched fresh attacks on the United Arab Emirates, escalating tensions in the Gulf region. * The conflict involves Iran, the U.S., and Israel, with over 2,000 casualties reported. * The Strait of Hormuz remains closed, affecting energy prices and global inflation. * President Trump called for international support to reopen the waterway amid reluctance from allies. * Regional instability increases as Iran targets U.S. allies with missile capabilities. 381. </w:t>
      </w:r>
      <w:hyperlink r:id="rId340">
        <w:r>
          <w:rPr>
            <w:color w:val="0000EE"/>
            <w:u w:val="single"/>
          </w:rPr>
          <w:t>https://www.euronews.com/my-europe/2026/03/17/can-the-grids-package-free-the-eu-from-its-energy-dependence</w:t>
        </w:r>
      </w:hyperlink>
      <w:r>
        <w:t xml:space="preserve"> - * Europe has increased its energy security efforts, including expanding gas storage to 90% and boosting renewables to 25.2% by 2025. * The EU aims to establish a single energy market with the EU Grids Package launched in December 2025, to enhance cross-border electricity transmission and reduce fossil fuel reliance. * Europe's dependence on imported fossil fuels remains high, with significant LNG import shifts from Russia to the US and Australia. * Geopolitical tensions and potential Hormuz Strait disruptions threaten LNG routes, exposing vulnerabilities. * Emergency measures, including strategic reserves and discussions on price caps, are in place amid rising prices and market volatility. 382. </w:t>
      </w:r>
      <w:hyperlink r:id="rId341">
        <w:r>
          <w:rPr>
            <w:color w:val="0000EE"/>
            <w:u w:val="single"/>
          </w:rPr>
          <w:t>https://www.news4jax.com/business/2026/03/17/asian-shares-are-mixed-and-us-futures-slip-as-brent-hovers-at-over-100-a-barrel/</w:t>
        </w:r>
      </w:hyperlink>
      <w:r>
        <w:t xml:space="preserve"> - * Asian share markets showed mixed movements following oil price fluctuations. * Brent crude reached $104.21 per barrel, affecting global oil market sentiment. * U.S. futures declined, with the S&amp;P 500 and Dow Jones down 0.5%. * Oil prices surged due to tensions in Iran and the Strait of Hormuz, prompting concerns over global supply disruptions. * Central banks, including Australia’s Reserve Bank, responded to inflation risks by increasing interest rates. * Financial markets remain sensitive to geopolitical tensions and oil price volatility impacting inflation and economic stability. 383. </w:t>
      </w:r>
      <w:hyperlink r:id="rId342">
        <w:r>
          <w:rPr>
            <w:color w:val="0000EE"/>
            <w:u w:val="single"/>
          </w:rPr>
          <w:t>https://energynow.com/2026/03/spurred-by-gulf-war-alaska-lng-aims-for-go-ahead-decisions-in-2026-27-and-exports-in-2031/?amp</w:t>
        </w:r>
      </w:hyperlink>
      <w:r>
        <w:t xml:space="preserve"> - </w:t>
      </w:r>
      <w:r>
        <w:rPr>
          <w:i/>
        </w:rPr>
        <w:t>War in the Middle East increases interest in Alaska LNG exports, with final investment decisions targeted for 2026-2027.</w:t>
      </w:r>
      <w:r/>
      <w:r>
        <w:rPr>
          <w:i/>
        </w:rPr>
        <w:t>Glenfarne aims to sign binding offtake deals for 80% of 20 million metric tons of LNG, with 13 million tonnes committed so far.</w:t>
      </w:r>
      <w:r/>
      <w:r>
        <w:rPr>
          <w:i/>
        </w:rPr>
        <w:t>Project delays are due to offtake agreement negotiations and financing arrangements.</w:t>
      </w:r>
      <w:r/>
      <w:r>
        <w:rPr>
          <w:i/>
        </w:rPr>
        <w:t>Glenfarne plans to give final go-ahead for pipeline in 2026 and final investment decision for export terminal in early 2027.</w:t>
      </w:r>
      <w:r/>
      <w:r>
        <w:rPr>
          <w:i/>
        </w:rPr>
        <w:t>The project highlights Alaska's unique position with access to North Asia without choke points, attracting Asian importers such as Japan, Korea, Taiwan, and Thailand.</w:t>
      </w:r>
      <w:r>
        <w:t xml:space="preserve">384. </w:t>
      </w:r>
      <w:hyperlink r:id="rId343">
        <w:r>
          <w:rPr>
            <w:color w:val="0000EE"/>
            <w:u w:val="single"/>
          </w:rPr>
          <w:t>https://wartakota.tribunnews.com/news/884847/timur-tengah-membara-kedubes-as-di-irak-diserbu-drone-infrastruktur-vital-uea-jadi-target</w:t>
        </w:r>
      </w:hyperlink>
      <w:r>
        <w:t xml:space="preserve"> - • Serangan udara dan rudal menghantam titik vital di Irak dan UEA, termasuk Kedutaan AS di Baghdad, dengan serangan paling intens sejak konflik dimulai. • Tiga drone dan empat roket diarahkan ke Kedutaan AS, satu drone berhasil masuk ke kompleks diplomatik. • Iran meluncurkan lebih dari 1.900 proyektil ke UEA, menargetkan infrastruktur minyak dan mengganggu penerbangan Dubai. • Harga minyak Brent melonjak 2,8% ke $103,08 per barel akibat kekhawatiran gangguan pasokan di Selat Hormuz. • Pasar global terganggu oleh ketegangan ini, dengan risiko terhadap jalur energi dan stabilitas keuangan internasional. 385. </w:t>
      </w:r>
      <w:hyperlink r:id="rId344">
        <w:r>
          <w:rPr>
            <w:color w:val="0000EE"/>
            <w:u w:val="single"/>
          </w:rPr>
          <w:t>https://www.alarabiya.net/arab-and-world/gulf/2026/03/17/%D8%A7%D9%84%D8%B3%D8%B9%D9%88%D8%AF%D9%8A%D8%A9-%D8%AA%D9%83%D8%AB%D9%81-%D8%A7%D9%84%D8%AA%D9%86%D8%B3%D9%8A%D9%82-%D9%85%D8%B9-%D8%AF%D9%88%D9%84-%D8%A7%D9%84%D8%AE%D9%84%D9%8A%D8%AC-%D9%84%D9%88%D9%82%D9%81-%D8%A7%D8%B9%D8%AA%D8%AF%D8%A7%D8%A1%D8%A7%D8%AA-%D8%A7%D9%8A%D8%B1%D8%A7%D9%86</w:t>
        </w:r>
      </w:hyperlink>
      <w:r>
        <w:t xml:space="preserve"> - * Saudi Arabia has increased diplomatic coordination with Gulf states amidst ongoing Iranian military actions against Gulf countries. * Talks involve regional security, with reaffirmed commitment to Gulf security and stability. * High-level calls include discussions between Saudi and UAE leadership, as well as foreign ministers of Gulf nations. * Several Gulf foreign ministers, including Saudi, UAE, Kuwait, Qatar, Bahrain, and Oman, engaged in talks regarding regional developments. * European and Asian countries’ foreign ministers also held consultations with Saudi officials on regional security. * Iran continues to escalate attacks on Gulf energy infrastructure and other sites, claiming retaliation for American interests. * Iranian officials deny targeting Gulf states directly but accuse neighbouring countries hosting US troops of facilitating attacks. * Gulf nations emphasise restraint and seek peaceful resolutions, warning against further escalation. * Saudi Arabia affirms Iran’s ongoing attacks threaten regional security and could lead to increased tensions. 386. </w:t>
      </w:r>
      <w:hyperlink r:id="rId345">
        <w:r>
          <w:rPr>
            <w:color w:val="0000EE"/>
            <w:u w:val="single"/>
          </w:rPr>
          <w:t>https://www.indiatvnews.com/news/world/dubai-abu-dhabi-israel-us-iran-war-live-updates-drone-missile-attacks-middle-east-crisis-west-asia-tension-strait-of-hormuz-oil-gas-trump-netanyahu-1033996</w:t>
        </w:r>
      </w:hyperlink>
      <w:r>
        <w:t xml:space="preserve"> - * The conflict has entered its 18th day, with ongoing hostilities between the US, Israel and Iran. * Tehran has retaliated with drones and missiles targeting Israeli territory, US military bases, and energy infrastructure across Gulf nations. * Several US base-hosting countries, including the UAE, Saudi Arabia, Bahrain and Kuwait, report interceptions of threats. * The fighting disrupts global energy routes, especially around the Strait of Hormuz, raising market uncertainty. * US President Donald Trump expressed optimism about ending the conflict soon and dismissed concerns over nuclear weapon use. 387. </w:t>
      </w:r>
      <w:hyperlink r:id="rId346">
        <w:r>
          <w:rPr>
            <w:color w:val="0000EE"/>
            <w:u w:val="single"/>
          </w:rPr>
          <w:t>https://www.mediafax.ro/externe/o-tara-declara-miercurea-sarbatoare-legala-pentru-a-economisi-combustibil-23704428</w:t>
        </w:r>
      </w:hyperlink>
      <w:r>
        <w:t xml:space="preserve"> - * Sri Lanka declared every Wednesday a public holiday to save fuel, requiring drivers to register for a national fuel subscription. * Myanmar restricted private vehicle movement to alternate days based on registration numbers. * Bangladesh anticipated Ramadan holidays in universities and introduced planned power outages to conserve energy. * Philippines mandated some government offices to adopt remote working at least one day per week. * These policies aim to address fuel and energy demand amid regional supply concerns, particularly related to the Strait of Hormuz and regional import needs. 388. </w:t>
      </w:r>
      <w:hyperlink r:id="rId347">
        <w:r>
          <w:rPr>
            <w:color w:val="0000EE"/>
            <w:u w:val="single"/>
          </w:rPr>
          <w:t>https://attackofthefanboy.com/politics/trump-warned-nato-of-a-very-bad-future-if-they-wont-help-reopen-the-strait-of-hormuz-but-military-experts-say-every-option-is-a-losing-one/</w:t>
        </w:r>
      </w:hyperlink>
      <w:r>
        <w:t xml:space="preserve"> - * President Trump demands NATO assistance to reopen the Strait of Hormuz, blocked by Iran due to recent conflicts. * Trump warned of a 'very bad future' for NATO if allies refuse to help; NATO's response remains uncertain. * Oil prices have surged, affecting global oil and LPG flow; Iran's oil exports continue to China despite blockade. * Several countries, including China and Britain, have shown little commitment to military support; Canada refuses to back NATO efforts. * Military analysts highlight risks from Iran's missile and mine threats, complicating potential NATO responses. * Experts warn that Iran's mine-laying could render US response options ineffective, urging preventative strategies. 389. </w:t>
      </w:r>
      <w:hyperlink r:id="rId348">
        <w:r>
          <w:rPr>
            <w:color w:val="0000EE"/>
            <w:u w:val="single"/>
          </w:rPr>
          <w:t>https://www.rawstory.com/ilhan-omar-claps-back-at-trump-s-unhinged-rant-about-fraud/</w:t>
        </w:r>
      </w:hyperlink>
      <w:r>
        <w:t xml:space="preserve"> - * President Donald Trump called for reinforcements to open the Strait of Hormuz, creating a complex geopolitical situation. * Iran has effectively closed the Strait in retaliation for US and Israeli bombings in Iran. * Analyst Van Jones criticised the US administration's handling of the Iran issue. * Iran's blockade is its strongest card against Trump, complicating negotiations. * A Washington Post poll shows 65% of Americans doubt Trump's explanation of US goals in Iran. 390. </w:t>
      </w:r>
      <w:hyperlink r:id="rId349">
        <w:r>
          <w:rPr>
            <w:color w:val="0000EE"/>
            <w:u w:val="single"/>
          </w:rPr>
          <w:t>https://www.business-standard.com/world-news/uae-gas-field-set-ablaze-as-iranian-strikes-squeeze-energy-supplies-126031700112_1.html</w:t>
        </w:r>
      </w:hyperlink>
      <w:r>
        <w:t xml:space="preserve"> - * Iran increased attacks on energy infrastructure in the Persian Gulf, including a gas field in the UAE, causing a fire at Shah gas field. 391. </w:t>
      </w:r>
      <w:hyperlink r:id="rId350">
        <w:r>
          <w:rPr>
            <w:color w:val="0000EE"/>
            <w:u w:val="single"/>
          </w:rPr>
          <w:t>https://www.reviewjournal.com/news/nation-and-world/blast-rocks-tehran-after-israel-threatened-to-target-area-of-government-organized-rally-3724637/</w:t>
        </w:r>
      </w:hyperlink>
      <w:r>
        <w:t xml:space="preserve"> - * Iran continues missile and drone attacks on Israel and Gulf states, with the Strait of Hormuz effectively closed. * Tehran's annual rally in support of Palestinians was struck by a large explosion following Israel’s threat to target the area. * US Marines and an amphibious assault ship have been ordered to the Middle East, with some ships already at sea near Taiwan. * Over 15,000 targets have been struck in Iran since the start of the war, with Iran’s Supreme Leader Khamenei vowed to keep the blockade. * The conflict has worsened the humanitarian crisis in Lebanon, with nearly 800 deaths and 850,000 displaced, and escalation of fighting between Israel and Hezbollah. 392. </w:t>
      </w:r>
      <w:hyperlink r:id="rId351">
        <w:r>
          <w:rPr>
            <w:color w:val="0000EE"/>
            <w:u w:val="single"/>
          </w:rPr>
          <w:t>https://www.nation.com.pk/17-Mar-2026/loadshedding-likely-worsen-lng-supply-power-sector-may-curtailed-30th</w:t>
        </w:r>
      </w:hyperlink>
      <w:r>
        <w:t xml:space="preserve"> - * The Pakistani government faces potential LNG supply disruptions from Qatar from 2 March, with only two of eight scheduled cargoes arriving in March. * Officials warned that LNG reserves could run out after mid-April if new shipments are not secured. * Gas supplies to the power sector have been reduced from 300 million cubic feet per day to 130 million. * Pakistan has suspended LNG shipments from Qatar since early March due to conflict and has two LNG arrangements with Qatar, which are affected. * Regional war impacts global petroleum and LNG supplies, with Pakistan also exploring spot LNG purchases at higher prices and alternative options. 393. </w:t>
      </w:r>
      <w:hyperlink r:id="rId352">
        <w:r>
          <w:rPr>
            <w:color w:val="0000EE"/>
            <w:u w:val="single"/>
          </w:rPr>
          <w:t>https://vocal.media/theSwamp/uae-gas-field-set-ablaze-as-iran-strikes-squeeze-energy-supplies</w:t>
        </w:r>
      </w:hyperlink>
      <w:r>
        <w:t xml:space="preserve"> - * A gas field in the United Arab Emirates was reportedly set on fire following a strike attributed to Iran, heightening regional conflict concerns in the Middle East. * The incident targets energy infrastructure and disrupts UAE's natural gas production, potentially affecting global energy supplies. * Iran's strategy appears aimed at exerting economic pressure by threatening regional energy exports, with implications for global markets. * The attack underscores the strategic importance of Gulf shipping routes, especially the Strait of Hormuz, in international oil and gas transit. * Price volatility in global energy markets has increased due to fears of supply disruptions, impacting economies worldwide. * Gulf nations are enhancing security measures around energy facilities to counter drone and missile threats amid ongoing tensions. 394. </w:t>
      </w:r>
      <w:hyperlink r:id="rId353">
        <w:r>
          <w:rPr>
            <w:color w:val="0000EE"/>
            <w:u w:val="single"/>
          </w:rPr>
          <w:t>https://vocal.media/journal/live-updates-iran-war-keeps-gas-prices-up-with-strait-of-hormuz-paralyzed-despite-trump-s-demands</w:t>
        </w:r>
      </w:hyperlink>
      <w:r>
        <w:t xml:space="preserve"> - * The ongoing conflict involving Iran has led to disruptions in the Strait of Hormuz, affecting energy supplies and shipping routes. * The Strait is a critical passage for approximately one-fifth of the world's oil exports, with tensions causing delays, rerouting, and increased insurance costs. * Former US President Donald Trump called for international action to secure the waterway, but coordinated efforts have slowed. * Gas prices worldwide have risen due to market fears of shortages and supply disruptions. * Regional security measures have increased, with heightened naval patrols and defence alerts amid ongoing tensions. 395. </w:t>
      </w:r>
      <w:hyperlink r:id="rId354">
        <w:r>
          <w:rPr>
            <w:color w:val="0000EE"/>
            <w:u w:val="single"/>
          </w:rPr>
          <w:t>https://thearabianpost.com/petro-products-prices-in-import-dependent-india-may-surge-further/</w:t>
        </w:r>
      </w:hyperlink>
      <w:r>
        <w:t xml:space="preserve"> - * India’s fuel and gas prices are expected to increase due to global supply disruptions and high import dependency, particularly amid geopolitical tensions. * The Iran-Israel war has shut the Strait of Hormuz, a key global oil and LNG transit route, causing supply disruptions and rising prices. * Qatar’s LNG exports have halted following Iranian attacks, impacting global LNG prices and Indian industrial and domestic supplies. * Several Indian industries, including fertiliser, steel, and manufacturing sectors, have shut down or reduced operations due to shortages and increased costs. * The Indian government is prioritising household LPG and natural gas but faces ongoing supply issues and rising costs due to global geopolitical tensions. 396. </w:t>
      </w:r>
      <w:hyperlink r:id="rId355">
        <w:r>
          <w:rPr>
            <w:color w:val="0000EE"/>
            <w:u w:val="single"/>
          </w:rPr>
          <w:t>https://www.sotaliraq.com/2026/03/17/%D8%B7%D9%87%D8%B1%D8%A7%D9%86-%D8%A8%D9%8A%D9%86-%D8%AE%D9%8A%D8%A7%D8%B1%D9%8A%D9%86-%D8%A3%D8%AD%D9%84%D8%A7%D9%87%D9%85%D8%A7-%D9%85%D9%8F%D8%B1%D9%91/</w:t>
        </w:r>
      </w:hyperlink>
      <w:r>
        <w:t xml:space="preserve"> - * Iran is geopolitically isolated but remains resilient, with its significant achievements contrasted against losses. * Tehran seeks to control the Strait of Hormuz, amid US threats and strategic pressure. * The US has withdrawn oil reserves, attempting to restrict Iran's access to energy routes. * Iran faces a risk of losing the island of Kharg to US military intervention, threatening its control over strategic energy routes. * International diplomacy is active, with potential for Iran to pause military actions if US and Congress reassess losses and risks. 397. </w:t>
      </w:r>
      <w:hyperlink r:id="rId356">
        <w:r>
          <w:rPr>
            <w:color w:val="0000EE"/>
            <w:u w:val="single"/>
          </w:rPr>
          <w:t>https://investinglive.com/commodities/tanker-struck-near-strait-of-hormuz-as-uk-maritime-agency-warns-ships-20260317/</w:t>
        </w:r>
      </w:hyperlink>
      <w:r>
        <w:t xml:space="preserve"> - * A tanker was struck by an unknown projectile near Fujairah in the Gulf of Oman, about 23 nautical miles east of Fujairah. * The incident occurred at anchor, causing minor structural damage without injuries. * UKMTO issued a warning to ships near the Strait of Hormuz urging caution. * The attack is the first in over three days, raising maritime security concerns in a key energy corridor. * Tensions involving Iran and recent attacks have increased risks in the region, impacting global shipping and energy markets. 398. </w:t>
      </w:r>
      <w:hyperlink r:id="rId357">
        <w:r>
          <w:rPr>
            <w:color w:val="0000EE"/>
            <w:u w:val="single"/>
          </w:rPr>
          <w:t>https://www.news18.com/india/two-more-indian-oil-tankers-set-to-reach-india-amid-hormuz-crisis-ws-l-9978052.html</w:t>
        </w:r>
      </w:hyperlink>
      <w:r>
        <w:t xml:space="preserve"> - * Two Indian-flagged oil tankers, Jag Laadki and Nanda Devi, scheduled to arrive in India on Tuesday, carrying crude and LPG respectively. * The vessels are amidst ongoing efforts for safe passage through the conflict-hit Strait of Hormuz. * The Jag Laadki recently loaded crude from Fujairah and crossed the strait; the Nanda Devi is headed to Kandla Port. * The conflict has impacted India’s oil, natural gas, and LPG supplies, with disruptions in the Strait of Hormuz. * The Indian government reports the safety of the ships and their crew amidst regional conflicts. 399. </w:t>
      </w:r>
      <w:hyperlink r:id="rId358">
        <w:r>
          <w:rPr>
            <w:color w:val="0000EE"/>
            <w:u w:val="single"/>
          </w:rPr>
          <w:t>https://www.businesstoday.in/world/story/gulf-states-want-us-to-neutralise-iran-amid-hormuz-disruption-energy-crisis-report-520861-2026-03-17?utm_source=rssfeed</w:t>
        </w:r>
      </w:hyperlink>
      <w:r>
        <w:t xml:space="preserve"> - * Gulf states have asked the US to take strong action against Iran to protect energy supplies and regional stability. * Iran has attacked Gulf energy infrastructure and disrupted shipping through the Strait of Hormuz. * US President Trump is reportedly seeking regional backing for campaign against Iran. * Gulf region fears Iran's military capabilities and advocates for comprehensive degradation. * Unilateral military actions by individual Gulf states are considered off the table, favouring collective intervention. 400. </w:t>
      </w:r>
      <w:hyperlink r:id="rId359">
        <w:r>
          <w:rPr>
            <w:color w:val="0000EE"/>
            <w:u w:val="single"/>
          </w:rPr>
          <w:t>https://www.businesstoday.in/world/story/gulf-tensions-did-saudi-crown-prince-push-trump-to-keep-hitting-iran-heres-what-we-know-520866-2026-03-17?utm_source=rssfeed</w:t>
        </w:r>
      </w:hyperlink>
      <w:r>
        <w:t xml:space="preserve"> - * Saudi Crown Prince Mohammed bin Salman reportedly urged US President Donald Trump to continue strikes against Iran amid Gulf region conflict. * The New York Times cited officials indicating frequent contact and encouragement to "keep hitting the Iranians hard". * The report noted Iran's drone attacks on oil infrastructure in Saudi Arabia and the UAE, and its retaliation after Israeli strikes near Tehran. * Oil prices surged as a result, with Brent crude reaching $102.69 per barrel. * Over 2,100 people, including 13 Americans, have been killed since fighting began. * A Saudi source denied the report, stating it was false and that the Crown Prince did not advise prolonged conflict. 401. </w:t>
      </w:r>
      <w:hyperlink r:id="rId360">
        <w:r>
          <w:rPr>
            <w:color w:val="0000EE"/>
            <w:u w:val="single"/>
          </w:rPr>
          <w:t>https://www.lanacion.com.ar/el-mundo/por-que-la-de-medio-oriente-es-una-guerra-asimetrica-y-que-intereses-estan-en-juego-nid16032026/</w:t>
        </w:r>
      </w:hyperlink>
      <w:r>
        <w:t xml:space="preserve"> - • El conflicto entre Irán e Israel se expandió en Medio Oriente, con implicaciones en la política interna de Estados Unidos y en el mercado energético. • La estrategia de Irán responde a una guerra asimétrica para compensar menor poder militar, utilizando tácticas indirectas como minar el estrecho de Ormuz. • El estrecho de Ormuz es clave para el comercio global, con el 20% del petróleo y el 25% del gas natural licuado transitando por allí. • La guerra no solo es militar, sino también política y mediática, con un impacto en la percepción pública y el escenario internacional. • Rusia se beneficia indirectamente del conflicto, ya que permite que la India compre petróleo ruso, aumentando la incertidumbre global. 402. </w:t>
      </w:r>
      <w:hyperlink r:id="rId361">
        <w:r>
          <w:rPr>
            <w:color w:val="0000EE"/>
            <w:u w:val="single"/>
          </w:rPr>
          <w:t>https://www.lanacion.com.ar/opinion/ormuz-el-estrecho-que-acelera-la-fragilidad-del-desorden-internacional-nid17032026/</w:t>
        </w:r>
      </w:hyperlink>
      <w:r>
        <w:t xml:space="preserve"> - * The Strait of Ormuz influences the global economy due to its strategic position and regional tensions. * Recent crises (attacks, threats, military exercises, sabotage) have led to volatile oil prices. * China and India depend heavily on oil transit through Ormuz, with significant energy import reliance. * Regional power dynamics shifted after the Ukraine war, influencing Gulf energy policies. * Military and diplomatic efforts by US, Europe, Russia, Iran, and China aim to shape security architecture. * Disruptions in the Strait, including attacks and risks, threaten global energy supply and market stability. * The region faces a paradox: dependence on stability versus the lack of effective security mechanisms. 403. </w:t>
      </w:r>
      <w:hyperlink r:id="rId362">
        <w:r>
          <w:rPr>
            <w:color w:val="0000EE"/>
            <w:u w:val="single"/>
          </w:rPr>
          <w:t>https://ca.news.yahoo.com/why-strait-hormuz-pivotal-waterway-045505661.html</w:t>
        </w:r>
      </w:hyperlink>
      <w:r>
        <w:t xml:space="preserve"> - * The Strait of Hormuz links the Persian Gulf and Gulf of Oman, and is critical for oil and natural gas shipments from Persian Gulf countries. * Iran has threatened to block the Strait using mines and military forces, effective since U.S. strikes on Iran in early 2026. * The closure of the Strait has significantly reduced shipping traffic, impacting global oil supplies and prices. * Iran's proximity allows swift deployment of drones and missiles, heightening safety concerns. * Past conflicts have involved Iran mining the Strait, and current tensions risk a repeat, with potential global market impacts. 404. </w:t>
      </w:r>
      <w:hyperlink r:id="rId363">
        <w:r>
          <w:rPr>
            <w:color w:val="0000EE"/>
            <w:u w:val="single"/>
          </w:rPr>
          <w:t>https://www.op-marburg.de/wirtschaft/gaspreise-fuer-neukunden-zuletzt-deutlich-gestiegen-BWNONRSY7VH77NQM3UJASE6E4I.html</w:t>
        </w:r>
      </w:hyperlink>
      <w:r>
        <w:t xml:space="preserve"> - • Gas wholesale prices increase significantly, impacting new household contracts in Germany. • The cheapest contracts rose by 1.2 cents per kWh, a 15% increase. • The rise is attributed to the Iran conflict affecting global gas markets. • No price increases reported for basic supply tariffs. • Ongoing conflicts have caused the Strait of Hormuz traffic to cease, affecting liquefied gas transportation. 405. </w:t>
      </w:r>
      <w:hyperlink r:id="rId364">
        <w:r>
          <w:rPr>
            <w:color w:val="0000EE"/>
            <w:u w:val="single"/>
          </w:rPr>
          <w:t>https://www.tradingnews.com/news/natural-gas-futures-price-ng1-down-3-usd-asa-shoulder-season-hits</w:t>
        </w:r>
      </w:hyperlink>
      <w:r>
        <w:t xml:space="preserve"> - * Iranian drone strikes shut down Qatar's Ras Laffan LNG complex on March 2, removing approximately 20% of global LNG supply.</w:t>
      </w:r>
      <w:r>
        <w:rPr>
          <w:i/>
        </w:rPr>
        <w:t>* QatarEnergy declared force majeure, with operations expected to take weeks to months to resume.</w:t>
      </w:r>
      <w:r>
        <w:t>* Nine US LNG cargoes diverted from Europe to Asia, influenced by international price differentials.</w:t>
      </w:r>
      <w:r>
        <w:rPr>
          <w:i/>
        </w:rPr>
        <w:t>* US storage at 1,848 Bcf, near the five-year average, reduces supply-tightness arguments.</w:t>
      </w:r>
      <w:r>
        <w:t>* US demand declined 10% week-over-week; seasonal shoulder demand is bearish for prices.</w:t>
      </w:r>
      <w:r>
        <w:rPr>
          <w:i/>
        </w:rPr>
        <w:t xml:space="preserve">406. </w:t>
      </w:r>
      <w:hyperlink r:id="rId364">
        <w:r>
          <w:rPr>
            <w:color w:val="0000EE"/>
            <w:u w:val="single"/>
          </w:rPr>
          <w:t>https://www.tradingnews.com/news/natural-gas-futures-price-ng1-down-3-usd-asa-shoulder-season-hits</w:t>
        </w:r>
      </w:hyperlink>
      <w:r>
        <w:rPr>
          <w:i/>
        </w:rPr>
        <w:t xml:space="preserve"> - * Iranian drone strikes shut down Qatar's Ras Laffan LNG complex, removing approximately 20% of global LNG supply since March 2. * QatarEnergy declared force majeure; disruption expected to last weeks to months, affecting Asian importers. * Nine U.S. LNG cargoes diverted to Asia from Europe since the conflict began, driven by higher Asian spot prices. * U.S. storage at 1,848 Bcf, only 17 Bcf below the five-year average, reducing supply tightening arguments. * U.S. demand declined 10% week-over-week; shoulder season areally low temperatures reduced heating demand. * European TTF prices surged nearly 80% since start of the conflict, approaching €70/MWh; European storage at lowest since 2022. * Asian LNG dependency varies: Taiwan at 30%, Bangladesh at high risk, India struggling to source supplies. * European capacity to cap prices risks undermining LNG market recovery; US export capacity remains high. * U.S. export shipments (133 Bcf) continue to support prices but risk near-term softness due to pipeline maintenance. * Technical outlook shows resistance at $3.25, support at $3.00, with downside possibly to $2.80 if support fails. 407. </w:t>
      </w:r>
      <w:hyperlink r:id="rId364">
        <w:r>
          <w:rPr>
            <w:color w:val="0000EE"/>
            <w:u w:val="single"/>
          </w:rPr>
          <w:t>https://www.tradingnews.com/news/natural-gas-futures-price-ng1-down-3-usd-asa-shoulder-season-hits</w:t>
        </w:r>
      </w:hyperlink>
      <w:r>
        <w:rPr>
          <w:i/>
        </w:rPr>
        <w:t xml:space="preserve"> - * Iranian drone strikes shut down Qatar's Ras Laffan LNG complex on March 2, removing approximately 20% of global LNG supply. * QatarEnergy declared force majeure, with return to normal operations taking weeks to months. * Up to 90% of Qatar's LNG, mainly destined for Asia, is disrupted, affecting global supply chain. * Nine US LNG cargoes diverted to Asia due to higher Asian prices, influencing US domestic prices. * US storage levels are near five-year average, with a minor withdrawal, reducing supply-tightness concerns. * US demand fell by 10% week-over-week, with residential/commercial demand dropping 27%. * European TTF prices surged nearly 80%, approaching €70/MWh, amid low storage levels and offline Qatari LNG. * Asian countries like Bangladesh and India face supply risks, with Taiwan dependent on 30% LNG from Qatar. * US export activity remains high, with 133 Bcf shipped abroad week ending March 13, supported by high international prices. * Technical analysis indicates a bearish short-term bias for US natural gas prices, with support at $3.00 and resistance at $3.25. * Possible long-term bullish scenario if Ras Laffan remains offline for months and European prices stay elevated. 408. </w:t>
      </w:r>
      <w:hyperlink r:id="rId365">
        <w:r>
          <w:rPr>
            <w:color w:val="0000EE"/>
            <w:u w:val="single"/>
          </w:rPr>
          <w:t>https://tass.com/economy/2102297</w:t>
        </w:r>
      </w:hyperlink>
      <w:r>
        <w:rPr>
          <w:i/>
        </w:rPr>
        <w:t xml:space="preserve"> - * Gas reserves in Europe’s underground gas storage (UGS) facilities have fallen below 29%. * Data from Gas Infrastructure Europe (GIE) indicates a decline despite slower withdrawal pace. * Gas withdrawal in EU countries was around 177 mcm on March 14, with 91 mcm pumped into storage. * Current gas volumes in UGS facilities total about 32 bcm. * Since October 13, 2025, EU countries have withdrawn over 67.5 bcm of gas, with net withdrawal approaching 60 bcm. 409. </w:t>
      </w:r>
      <w:hyperlink r:id="rId366">
        <w:r>
          <w:rPr>
            <w:color w:val="0000EE"/>
            <w:u w:val="single"/>
          </w:rPr>
          <w:t>https://www.hydrocarbonengineering.com/special-reports/16032026/iea-the-strait-of-hormuz-and-global-lng-supply/</w:t>
        </w:r>
      </w:hyperlink>
      <w:r>
        <w:rPr>
          <w:i/>
        </w:rPr>
        <w:t xml:space="preserve"> - * The IEA reports that recent conflict in the Middle East has affected global oil and LNG markets. * Disruption in the Strait of Hormuz has slowed tanker flow, impacting LNG supply, with 110 billion m³ passing through last year. * Production at Ras Laffan in Qatar was shut down after an attack on 2 March. * Nearly 90% of LNG exported via the Strait was destined for Asian markets in 2025. * The conflict has caused LNG prices in Asia to more than double and European prices to increase by around 70%, leading to market volatility and demand adjustments. 410. </w:t>
      </w:r>
      <w:hyperlink r:id="rId367">
        <w:r>
          <w:rPr>
            <w:color w:val="0000EE"/>
            <w:u w:val="single"/>
          </w:rPr>
          <w:t>https://tass.com/world/2102127</w:t>
        </w:r>
      </w:hyperlink>
      <w:r>
        <w:rPr>
          <w:i/>
        </w:rPr>
        <w:t xml:space="preserve"> - * Hungary publicly states at upcoming EU meetings that Ukraine’s EU accession is out of the question and vetoes the €90 billion loan and sanctions package until oil supplies via the Druzhba pipeline are resumed. * Hungarian Foreign Minister Szijjarto indicates oil transit could resume soon, but Ukraine has refused to unblock the pipeline. * Hungary has taken retaliatory measures against Ukraine by blocking the €90 billion military loan from the EU. * Russian oil has not flowed through the Druzhba pipeline to Hungary since 27 January. * Hungary and Slovakia have asked Croatia for transit permission via the Adriatic Pipeline. 411. </w:t>
      </w:r>
      <w:hyperlink r:id="rId368">
        <w:r>
          <w:rPr>
            <w:color w:val="0000EE"/>
            <w:u w:val="single"/>
          </w:rPr>
          <w:t>https://www.unian.ua/economics/energetics/aziya-v-indiji-cherez-problemi-z-gazom-krematoriji-pereyshli-na-elektriku-13317090.html</w:t>
        </w:r>
      </w:hyperlink>
      <w:r>
        <w:rPr>
          <w:i/>
        </w:rPr>
        <w:t xml:space="preserve"> - * Several Asian countries, including India, Pakistan, and Bangladesh, are experiencing major energy shortages, mainly due to disruptions in gas supplies from the Middle East.</w:t>
      </w:r>
      <w:r>
        <w:t xml:space="preserve"> </w:t>
      </w:r>
      <w:r>
        <w:rPr>
          <w:i/>
        </w:rPr>
        <w:t>In India, crematories have switched from gas to electric heating to avoid backlog.</w:t>
      </w:r>
      <w:r>
        <w:t xml:space="preserve"> </w:t>
      </w:r>
      <w:r>
        <w:rPr>
          <w:i/>
        </w:rPr>
        <w:t>The crisis has caused closures of schools and universities, workweek reductions, and increased energy prices.</w:t>
      </w:r>
      <w:r>
        <w:t xml:space="preserve"> </w:t>
      </w:r>
      <w:r>
        <w:rPr>
          <w:i/>
        </w:rPr>
        <w:t>Dependence on LNG imports from Qatar and Oman has been affected by geopolitical tensions and the blockage of the Strait of Ormuz.</w:t>
      </w:r>
      <w:r>
        <w:t xml:space="preserve"> </w:t>
      </w:r>
      <w:r>
        <w:rPr>
          <w:i/>
        </w:rPr>
        <w:t>Pakistan, India, and Bangladesh have implemented rationing and emergency measures to manage gas shortages.</w:t>
      </w:r>
      <w:r>
        <w:t xml:space="preserve">412. </w:t>
      </w:r>
      <w:hyperlink r:id="rId369">
        <w:r>
          <w:rPr>
            <w:color w:val="0000EE"/>
            <w:u w:val="single"/>
          </w:rPr>
          <w:t>https://www.seanews.com.tr/article/iran-uses-strait-of-hormuz-without-restrictions-mmsw8hjn</w:t>
        </w:r>
      </w:hyperlink>
      <w:r>
        <w:t xml:space="preserve"> - * The Strait of Hormuz is subject to military tensions and technical blackouts, complicating maritime traffic monitoring. * Civil ship tracking systems face significant data loss as vessels turn off AIS signals; control over passage is selective. * Iranian-approved vessels and 'shadow fleets' under sanctions, including tankers from Greece, Liberia, Aruba, and Belize, are passing through with minimal obstruction. * Iran benefits economically from high oil and natural gas prices and undermines US regional efforts. * US military considering convoy operations and seizure of Iranian vessels to counter Iran's control; infrastructure issues hinder Iran's own terminal development. 413. </w:t>
      </w:r>
      <w:hyperlink r:id="rId370">
        <w:r>
          <w:rPr>
            <w:color w:val="0000EE"/>
            <w:u w:val="single"/>
          </w:rPr>
          <w:t>https://lanouvelletribune.info/2026/03/gaz-la-crise-au-moyen-orient-revele-la-fragilite-de-leurope-malgre-le-soutien-americain/</w:t>
        </w:r>
      </w:hyperlink>
      <w:r>
        <w:t xml:space="preserve"> - * Drone strikes on QatarEnergy installations in Ras Laffan and Mesaieed force suspension of all production and invoke force majeure. * Market response includes a nearly 50% spike in European gas prices and a decline in European gas storage levels. * The conflict affects the North Field East expansion, delaying new LNG supply projects. * US and European commitments to increase LNG exports face market shifts with cargoes diverted to Asia. * The European gas storage levels are at their lowest since 2022, raising concerns over supply security.</w:t>
      </w:r>
      <w:r/>
    </w:p>
    <w:p>
      <w:r/>
      <w:r>
        <w:t xml:space="preserve">414. </w:t>
      </w:r>
      <w:hyperlink r:id="rId370">
        <w:r>
          <w:rPr>
            <w:color w:val="0000EE"/>
            <w:u w:val="single"/>
          </w:rPr>
          <w:t>https://lanouvelletribune.info/2026/03/gaz-la-crise-au-moyen-orient-revele-la-fragilite-de-leurope-malgre-le-soutien-americain/</w:t>
        </w:r>
      </w:hyperlink>
      <w:r>
        <w:t xml:space="preserve"> - * On 2 March 2026, drones attacked QatarEnergy sites in Ras Laffan and Mesaieed, Qatar, halting production and invoking force majeure. * The attack caused the European TTF gas reference price to rise nearly 50%, the highest since 2022. * The Ras Laffan complex accounts for about 20% of the world's LNG supply. * The conflict led to the closure of the Strait of Hormuz to tankers, disrupting Qatar’s export routes. * US commitments to increase LNG exports to Europe since 2022 are challenged by market shifts and real-time price differences encouraging cargo diversions to Asia. 415. </w:t>
      </w:r>
      <w:hyperlink r:id="rId371">
        <w:r>
          <w:rPr>
            <w:color w:val="0000EE"/>
            <w:u w:val="single"/>
          </w:rPr>
          <w:t>https://www.nation.com.pk/13-Mar-2026/iran-s-new-leader-vows-keep-attacks-gulf-arab-countries</w:t>
        </w:r>
      </w:hyperlink>
      <w:r>
        <w:t xml:space="preserve"> - * Iran’s supreme leader Khamenei announces continuation of attacks on Gulf Arab countries and blocking the Strait of Hormuz. * The statement was made on state TV; Khamenei's health status is uncertain. * Iran claims ships from some countries can still pass through the Strait. * US, UAE, Bahrain, Kuwait, Saudi Arabia, Israel, and Iraq reported attacks and interceptions involving missiles, drones, and ships. * The International Maritime Organization to hold emergency talks on threats to shipping in the region. * The US has struck around 6,000 targets since the start of the war in late February, with multiple ships and minelayers hit. * Regional tensions have led to international concerns over maritime security and energy supply. 416. </w:t>
      </w:r>
      <w:hyperlink r:id="rId372">
        <w:r>
          <w:rPr>
            <w:color w:val="0000EE"/>
            <w:u w:val="single"/>
          </w:rPr>
          <w:t>https://www.pakistantoday.com.pk/2026/03/16/indian-foreign-minister-highlights-progress-in-talks-with-iran-on-strait-of-hormuz-passage</w:t>
        </w:r>
      </w:hyperlink>
      <w:r>
        <w:t xml:space="preserve"> - * Indian Foreign Minister S. Jaishankar states talks with Iran have allowed Indian LPG carriers to pass through the Strait of Hormuz. * Discussions with Tehran have yielded positive results, enabling safe navigation of Indian LPG vessels. * The Strait of Hormuz is a critical maritime route for global oil shipments. * Diplomatic efforts are part of India’s strategy to ensure uninterrupted energy supply amid regional tensions. * The report does not specify particular agreements or measures implemented. 417. </w:t>
      </w:r>
      <w:hyperlink r:id="rId373">
        <w:r>
          <w:rPr>
            <w:color w:val="0000EE"/>
            <w:u w:val="single"/>
          </w:rPr>
          <w:t>https://www.aljazeera.com/news/2026/3/13/iran-war-what-is-happening-on-day-14-of-us-israel-attacks?traffic_source=rss</w:t>
        </w:r>
      </w:hyperlink>
      <w:r>
        <w:t xml:space="preserve"> - * Heavy Israeli strikes hit Tehran amid widespread attacks across Gulf states and disruption of shipping through the Strait of Hormuz, pushing oil prices higher. * Iran's new supreme leader, Mojtaba Khamenei, issues warnings of continuing attacks unless US bases are closed; he is believed to be wounded. * Explosions near a pro-government rally in Tehran, killing at least one; at least 1,444 casualties reported since February 28. * Iran launches drones and missiles at Gulf countries, hitting targets in Oman, Bahrain, Saudi Arabia, and Dubai, with evacuations ordered by Australia and Qatar. * US plans to deploy Marine forces to support operations; domestic opposition calls for halting war funding. * Israel reports missile attacks from Iran and strikes on Iranian checkpoints; Israeli PM discusses potential regime change in Iran. 418. </w:t>
      </w:r>
      <w:hyperlink r:id="rId374">
        <w:r>
          <w:rPr>
            <w:color w:val="0000EE"/>
            <w:u w:val="single"/>
          </w:rPr>
          <w:t>https://www.techjuice.pk/why-iran-considers-yuan-payments-for-hormuz-ship-passage/</w:t>
        </w:r>
      </w:hyperlink>
      <w:r>
        <w:t xml:space="preserve"> - * Iran reportedly plans to allow tanker traffic through the Strait of Hormuz with yuan settlement requirements. * The move seeks to challenge US dollar dominance in global oil trade and bypass sanctions. * China is Iran's key economic partner, with ongoing discussions on securing maritime routes and strengthening economic ties. * Iran aims to leverage its strategic geographic position to influence global energy trade and restrict access to rivals. * This proposal reflects broader trends of countries exploring alternatives to the US dollar in international trade. 419. </w:t>
      </w:r>
      <w:hyperlink r:id="rId375">
        <w:r>
          <w:rPr>
            <w:color w:val="0000EE"/>
            <w:u w:val="single"/>
          </w:rPr>
          <w:t>https://www.channelnewsasia.com/business/spurred-gulf-war-alaska-lng-aims-go-ahead-decisions-in-2026-27-and-exports-in-2031-5996046</w:t>
        </w:r>
      </w:hyperlink>
      <w:r>
        <w:t xml:space="preserve"> - * War in the Middle East has increased interest in Asia for gas from Alaska LNG, with decisions targeted for 2026-27 and exports starting in 2031. 420. </w:t>
      </w:r>
      <w:hyperlink r:id="rId376">
        <w:r>
          <w:rPr>
            <w:color w:val="0000EE"/>
            <w:u w:val="single"/>
          </w:rPr>
          <w:t>https://www.berlingske.dk/internationalt/kallas-usa-skaber-farlig-praecedens-med-brug-af-russisk-olie?referrer=RSS</w:t>
        </w:r>
      </w:hyperlink>
      <w:r>
        <w:t xml:space="preserve"> - * EU's udenrigschef, Kaja Kallas, udtrykker bekymring over USA's lempelse af sanktioner på russisk olie, kaldet 'farligt' og 'en farlig præcedens'. * USA har åbnet for køb af russisk olie i 30 dage indtil 11. april efter stigende oliepriser, der har nået over 100 dollar per tønde. * Kallas mener, at dette hjælper Rusland ved at øge deres olieindtægter, hvilket støtter Ruslands krigsindsats. * EU og USA planlægger en ny sanktionspakke mod Rusland, men den er blokeret af Ungarn og Slovakiet, der kræver reparation af Druzhba-rørledningen, før nye sanktioner kan vedtages. 421. </w:t>
      </w:r>
      <w:hyperlink r:id="rId377">
        <w:r>
          <w:rPr>
            <w:color w:val="0000EE"/>
            <w:u w:val="single"/>
          </w:rPr>
          <w:t>https://www.eanlibya.com/%D8%A5%D9%8A%D8%B1%D8%A7%D9%86-%D8%AA%D8%AA%D8%AD%D9%83%D9%85-%D8%A8%D8%A7%D9%84%D9%88%D8%B6%D8%B9-%D8%A8%D8%B9%D8%AF-%D8%A5%D8%BA%D9%84%D8%A7%D9%82-%D9%85%D8%B6%D9%8A%D9%82-%D9%87%D8%B1%D9%85%D8%B2/</w:t>
        </w:r>
      </w:hyperlink>
      <w:r>
        <w:t xml:space="preserve"> - * Iran has advanced its strategic position following the closure of the Hormuz Strait. * An Iranian missile incident occurred in Abu Dhabi, resulting in one Palestinian death. * Oman has evacuated its nationals from Iran amid ongoing regional conflict. * Saudi Arabia began restructuring military units in southern Yemen after UAE troop withdrawals. * British analyst Peter Neumann states Iran has seized the initiative, affecting US and Israeli responses. * The conflict impacts global energy supplies through disruptions at the strategic Hormuz Strait, a key route for Gulf oil and natural gas exports. * Ongoing military operations involve US and Israeli airstrikes against Iran and Iranian retaliation with missiles and drones. * Medio eastern regional tensions have reached a new phase, threatening energy security and regional stability. 422. </w:t>
      </w:r>
      <w:hyperlink r:id="rId378">
        <w:r>
          <w:rPr>
            <w:color w:val="0000EE"/>
            <w:u w:val="single"/>
          </w:rPr>
          <w:t>https://www.gisreportsonline.com/r/trans-caspian-pipeline-momentum/</w:t>
        </w:r>
      </w:hyperlink>
      <w:r>
        <w:t xml:space="preserve"> - * Turkmenistan's gas pipeline to Europe may finally be realised, linking Central Asia with the EU. * Turkmenistan announced readiness to connect with the EU in July 2023 and signed a supply deal. * The project involves the Trans-Caspian Pipeline (TCP), which could bypass Russian control. * The EU has designated the TCP as a Project of Common Interest, with potential public funding. * Rising Middle Eastern risks and waning Russian influence support the pipeline's realisation. 423. </w:t>
      </w:r>
      <w:hyperlink r:id="rId379">
        <w:r>
          <w:rPr>
            <w:color w:val="0000EE"/>
            <w:u w:val="single"/>
          </w:rPr>
          <w:t>https://www.dawn.com/news/1982241/whats-the-us-israeli-endgame-in-iran</w:t>
        </w:r>
      </w:hyperlink>
      <w:r>
        <w:t xml:space="preserve"> - * The article discusses the US-Israeli conflict with Iran, focusing on war aims, legality, alliances, Iran’s responses, and possible future scenarios. 424. </w:t>
      </w:r>
      <w:hyperlink r:id="rId380">
        <w:r>
          <w:rPr>
            <w:color w:val="0000EE"/>
            <w:u w:val="single"/>
          </w:rPr>
          <w:t>https://indianexpress.com/article/world/us-news/us-israel-iran-war-live-updates-trump-nato-strait-of-hormuz-10584202/</w:t>
        </w:r>
      </w:hyperlink>
      <w:r>
        <w:t xml:space="preserve"> - * US president calls for coalition to secure the Strait of Hormuz amid Iran-Israel conflict. * US and Israeli forces carry out strikes on Iranian cities including Tehran, Hamadan, and Isfahan. * Iran denies seeking talks and dismisses US claims of ceasefire request. * Regional attacks include rockets and drones targeting Baghdad, with intercepts in Gulf states. * Tensions rise with Lebanon strikes, a civilian toll of 850, and increased border activities. * Ongoing regional instability and international responses to the conflict. 425. </w:t>
      </w:r>
      <w:hyperlink r:id="rId381">
        <w:r>
          <w:rPr>
            <w:color w:val="0000EE"/>
            <w:u w:val="single"/>
          </w:rPr>
          <w:t>https://jurnalul.ro/bani-afaceri/economia/costuri-energie-electrica-gaze-ue-crescut-50-1026985.html</w:t>
        </w:r>
      </w:hyperlink>
      <w:r>
        <w:t xml:space="preserve"> - * Gas prices in Europe have risen over 50% in ten days due to conflict in the Middle East, impacting electricity generation costs. * The increase in gas prices has contributed to a rise in electricity generation costs based on gas by more than 50%. * The cost of carbon within the EU emissions trading scheme (EU-ETS) is less than half the increase caused by gas prices. * European gas prices have surged across multiple countries’ main exchanges between late February and mid-March, with increases ranging from around 13% to over 61%. * The European Commission plans to relax import regulations for gas to prevent supply disruptions while phasing out Russian gas. 426. </w:t>
      </w:r>
      <w:hyperlink r:id="rId382">
        <w:r>
          <w:rPr>
            <w:color w:val="0000EE"/>
            <w:u w:val="single"/>
          </w:rPr>
          <w:t>https://www.benzinga.com/news/politics/26/03/51260974/mark-kelly-calls-for-gas-tax-relief-amid-rising-prices-i-dont-see-how-this-war-helps-americans</w:t>
        </w:r>
      </w:hyperlink>
      <w:r>
        <w:t xml:space="preserve"> - * Senator Mark Kelly links rising gas prices to the Iran war and geopolitical tensions, particularly mentioning the Strait of Hormuz. * Kelly advocates for temporary suspension of federal gas tax to help lower fuel costs. * The US national average gas price has increased by 14% in one week, reaching $3.41 per gallon. * Other senators criticise the administration's handling of energy costs and profits for Big Oil. * Energy Secretary suggests the conflict could end soon, potentially easing oil market disruptions. 427. </w:t>
      </w:r>
      <w:hyperlink r:id="rId383">
        <w:r>
          <w:rPr>
            <w:color w:val="0000EE"/>
            <w:u w:val="single"/>
          </w:rPr>
          <w:t>https://www.seattletimes.com/nation-world/u-s-officials-say-iran-is-laying-mines-in-the-strait-of-hormuz/?utm_source=RSS&amp;utm_medium=Referral&amp;utm_campaign=RSS_all</w:t>
        </w:r>
      </w:hyperlink>
      <w:r>
        <w:t xml:space="preserve"> - * Iran has begun laying mines in the Strait of Hormuz, which carries 20% of the world's oil, according to U.S. officials. * Iran's Revolutionary Guard is deploying small boats for mining operations, using smaller vessels to harass ships. * Iran claimed to be closing the strait after attacks by the U.S. and Israel; Iran's officials deny mining. * The U.S. military has destroyed Iranian vessels and attacked 16 Iranian mine-laying ships. * The mining effort aims to deter ships from passing through the strait, but Iran has also attacked vessels with projectiles. * The Strait of Hormuz is a critical global energy chokepoint, heavily exploited during the Iran-Iraq war. 428. </w:t>
      </w:r>
      <w:hyperlink r:id="rId384">
        <w:r>
          <w:rPr>
            <w:color w:val="0000EE"/>
            <w:u w:val="single"/>
          </w:rPr>
          <w:t>https://tfipost.com/2026/03/hormuz-crisis-the-indian-navy-is-returning-to-india-escorting-shivalik-and-nanda/</w:t>
        </w:r>
      </w:hyperlink>
      <w:r>
        <w:t xml:space="preserve"> - * The Strait of Hormuz is currently shut due to conflict, impacting global energy supplies, with Iran responsible for damage that halted navigation. * US President Donald Trump requested China, Japan, South Korea, the UK, and France to escort ships through the region, but did not call on Pakistan. * While Trump sought assistance, Indian Navy vessels had already escorted two Indian LPG tankers, Shivalik and Nanda, out of Oman, ensuring India’s energy security. * The mission aligns with India's strategic maritime interests, protecting energy supply lines from the Gulf region. * India has a history of maritime operations, including anti-piracy missions in the Red Sea, highlighting its long-term regional maritime strategy. 429. </w:t>
      </w:r>
      <w:hyperlink r:id="rId385">
        <w:r>
          <w:rPr>
            <w:color w:val="0000EE"/>
            <w:u w:val="single"/>
          </w:rPr>
          <w:t>https://www.business-standard.com/world-news/israel-iran-conflict-west-asia-us-trump-nato-strait-of-hormuz-india-lpg-126031600201_1.html</w:t>
        </w:r>
      </w:hyperlink>
      <w:r>
        <w:t xml:space="preserve"> - </w:t>
      </w:r>
      <w:r>
        <w:rPr>
          <w:i/>
        </w:rPr>
        <w:t>The US-Iran conflict in West Asia entered its 17th day, with missile and drone attacks reported across the region.</w:t>
      </w:r>
      <w:r>
        <w:t xml:space="preserve"> </w:t>
      </w:r>
      <w:r>
        <w:rPr>
          <w:i/>
        </w:rPr>
        <w:t>India monitors the crisis, discussing shipping through the Strait of Hormuz and experiencing market declines.</w:t>
      </w:r>
      <w:r>
        <w:t xml:space="preserve"> </w:t>
      </w:r>
      <w:r>
        <w:rPr>
          <w:i/>
        </w:rPr>
        <w:t>Iran's nuclear facilities were attacked, with Iran signalling no intention to cease hostilities.</w:t>
      </w:r>
      <w:r>
        <w:t xml:space="preserve"> </w:t>
      </w:r>
      <w:r>
        <w:rPr>
          <w:i/>
        </w:rPr>
        <w:t>US President Trump warned Nato over Strait of Hormuz and claimed Iran is weakened by US strikes.</w:t>
      </w:r>
      <w:r>
        <w:t xml:space="preserve"> </w:t>
      </w:r>
      <w:r>
        <w:rPr>
          <w:i/>
        </w:rPr>
        <w:t>Israel conducted airstrikes on Iran; Gulf nations face disruptions, and oil prices increase.</w:t>
      </w:r>
      <w:r>
        <w:t xml:space="preserve">430. </w:t>
      </w:r>
      <w:hyperlink r:id="rId386">
        <w:r>
          <w:rPr>
            <w:color w:val="0000EE"/>
            <w:u w:val="single"/>
          </w:rPr>
          <w:t>https://www.business-standard.com/world-news/trump-leaves-allies-adversaries-guessing-on-endgame-for-iran-war-126031600183_1.html</w:t>
        </w:r>
      </w:hyperlink>
      <w:r>
        <w:t xml:space="preserve"> - * The US-Iran war enters its third week with US President Donald Trump uncertain about end goals and international support.</w:t>
      </w:r>
      <w:r>
        <w:rPr>
          <w:i/>
        </w:rPr>
        <w:t xml:space="preserve"> Countries like India, Turkey, and European nations seek their own safe passages through the Strait of Hormuz.</w:t>
      </w:r>
      <w:r>
        <w:t xml:space="preserve"> US plans to form a coalition to escort ships are underway amid delayed operations.</w:t>
      </w:r>
      <w:r>
        <w:rPr>
          <w:i/>
        </w:rPr>
        <w:t xml:space="preserve"> Iran continues missile and drone attacks, maintaining its influence over shipping and oil prices.</w:t>
      </w:r>
      <w:r>
        <w:t xml:space="preserve"> Political and regional tensions rise as efforts for a ceasefire and diplomacy face obstacles. 431. </w:t>
      </w:r>
      <w:hyperlink r:id="rId387">
        <w:r>
          <w:rPr>
            <w:color w:val="0000EE"/>
            <w:u w:val="single"/>
          </w:rPr>
          <w:t>https://kalimpongonlinenews.blogspot.com/2026/03/gulf-states-report-intercepting.html</w:t>
        </w:r>
      </w:hyperlink>
      <w:r>
        <w:t xml:space="preserve"> - * Arab Gulf states intercepted missiles and drones after Iran threatened escalation. * Iran responded to attacks by Israel and the US, targeting Gulf states. * The conflict has disrupted oil exports, affected global fuel prices, and caused casualties in Gulf countries. * Iran called for the evacuation of UAE ports and accused the US of using UAE assets for strikes. * The war, entering its third week, has resulted in military and civilian casualties, with widespread regional instability. 432. </w:t>
      </w:r>
      <w:hyperlink r:id="rId388">
        <w:r>
          <w:rPr>
            <w:color w:val="0000EE"/>
            <w:u w:val="single"/>
          </w:rPr>
          <w:t>https://www.cbsnews.com/video/oil-prices-climb-ayatollah-mojtaba-khamenei-statement-says-strait-of-hormuz-will-stay-closed/</w:t>
        </w:r>
      </w:hyperlink>
      <w:r>
        <w:t xml:space="preserve"> - * Iran's Supreme Leader vows to keep the Strait of Hormuz closed. * This statement was released on a Thursday. * Energy prices remain elevated due to the announcement. * Discussed by Laura Sanicola for Barron's. * Impact on global energy markets and supply security. 433. </w:t>
      </w:r>
      <w:hyperlink r:id="rId389">
        <w:r>
          <w:rPr>
            <w:color w:val="0000EE"/>
            <w:u w:val="single"/>
          </w:rPr>
          <w:t>https://www.focus.de/politik/treibstofflager-brennt-dubai-setzt-flugbetrieb-aus-trump-droht-nato_2764bff8-4b93-4d65-b0ec-7097879203b0.html</w:t>
        </w:r>
      </w:hyperlink>
      <w:r>
        <w:t xml:space="preserve"> - * A drone strike in Dubai ignited a fuel depot at Dubai airport, with firefighters bringing the blaze under control. * The airport temporarily halted flights as a safety precaution; no injuries were reported. * The region's air traffic remains severely restricted due to ongoing Iran-related conflicts. * US President Donald Trump calls on NATO allies to assist in safeguarding oil transports through the Strait of Hormuz, warning of negative consequences for the alliance. * Trump links NATO support in guarding oil routes to NATO’s assistance in Ukraine, amidst wider Middle East tensions. 434. </w:t>
      </w:r>
      <w:hyperlink r:id="rId390">
        <w:r>
          <w:rPr>
            <w:color w:val="0000EE"/>
            <w:u w:val="single"/>
          </w:rPr>
          <w:t>https://www.cbsnews.com/video/republicans-democrats-high-gas-prices-iran-war/</w:t>
        </w:r>
      </w:hyperlink>
      <w:r>
        <w:t xml:space="preserve"> - * The average cost of gas in the U.S. has increased by nearly 50 cents in a week. * The price rise is linked to the ongoing U.S.-Israeli war with Iran. * U.S. lawmakers are commenting on the situation. * The article concerns geopolitical developments impacting energy markets, particularly natural gas. * The event is related to the conflict involving Iran and US-Israeli military actions. 435. </w:t>
      </w:r>
      <w:hyperlink r:id="rId391">
        <w:r>
          <w:rPr>
            <w:color w:val="0000EE"/>
            <w:u w:val="single"/>
          </w:rPr>
          <w:t>https://www.fxleaders.com/news/2026/03/15/dow-jones-futures-break-key-support-and-rebound-as-geo-tensions-escalate-over-weekend/</w:t>
        </w:r>
      </w:hyperlink>
      <w:r>
        <w:t xml:space="preserve"> - * Dow Jones futures break a key support level, reflecting increased downside risk. * The decline follows escalating geopolitical tensions in the Middle East and Asia, including tensions in the Strait of Hormuz and near Taiwan. * Oil prices surge above $100 per barrel, raising fears of inflation and slowing economic growth. * Major US stock indices decline for a third consecutive week amid global risk-off sentiment. * Technical analysis indicates further downside potential around 45,000 points. 436. </w:t>
      </w:r>
      <w:hyperlink r:id="rId392">
        <w:r>
          <w:rPr>
            <w:color w:val="0000EE"/>
            <w:u w:val="single"/>
          </w:rPr>
          <w:t>https://www.newsbytesapp.com/news/world/us-planning-multi-nation-coalition-to-escort-ships-through-hormuz/story</w:t>
        </w:r>
      </w:hyperlink>
      <w:r>
        <w:t xml:space="preserve"> - * The United States plans to announce a coalition of countries for escorting ships through the Strait of Hormuz, possibly as early as next week. * Discussions are ongoing about when operations would commence in relation to Middle Eastern hostilities. * The Strait of Hormuz has been effectively closed since early March due to conflict between Iran and a US-Israel joint front, affecting global oil supply. * US President Donald Trump called on multiple nations, including China, France, Japan, South Korea, and the UK, to send warships. * China, France, and South Korea responded cautiously, emphasising responsibility for energy supply and careful coordination; France mentioned working with partners on an international mission under suitable circumstances. 437. </w:t>
      </w:r>
      <w:hyperlink r:id="rId393">
        <w:r>
          <w:rPr>
            <w:color w:val="0000EE"/>
            <w:u w:val="single"/>
          </w:rPr>
          <w:t>https://www.actualno.com/asia/iran-vgorchava-jivota-na-trymp-i-syuznicite-mu-letishteto-v-dubaj-zatvori-raketi-po-diplomaticheska-misija-na-sasht-skyp-italianski-dron-e-na-parcheta-video-news_2568647.html</w:t>
        </w:r>
      </w:hyperlink>
      <w:r>
        <w:t xml:space="preserve"> - * Iran launches drone attack on Dubai airport, causing fire and closure. * Iran fires five rockets in Baghdad, hitting US diplomatic and military targets. * Iran reportedly deploys two-stage Sejjil ballistic missile and other missiles targeting US infrastructure. * Iran destroys Italian military reconnaissance drone MQ-9A in Kuwait. * Israel prepares for possible mobilisation of up to 450,000 reserves amid ongoing conflict. * US President Trump warns NATO and allies over support, talks about oil transit security. * US military strikes on Iran cost approximately $12 billion, with ongoing regional instability. 438. </w:t>
      </w:r>
      <w:hyperlink r:id="rId394">
        <w:r>
          <w:rPr>
            <w:color w:val="0000EE"/>
            <w:u w:val="single"/>
          </w:rPr>
          <w:t>https://www.nation.com.pk/16-Mar-2026/gulf-states-uk-call-confronting-iranian-threats-international-shipping-hormuz-strait</w:t>
        </w:r>
      </w:hyperlink>
      <w:r>
        <w:t xml:space="preserve"> - * Gulf Cooperation Council (GCC) and UK urge action against Iranian threats disrupting navigation in the Strait of Hormuz and maritime security in Bab al-Mandeb Strait. * The call was made following a meeting between GCC foreign ministers and UK Home Secretary Yvette Cooper. * The statement emphasised the need to protect regional airspace, ensure freedom of navigation, and defend against Iranian attacks. * Iran's claims of US and Israel attacks using drones were denied by US CENTCOM. * Iran has effectively closed the Strait of Hormuz since March 1 after escalated hostilities with US, Israel, and Gulf countries. 439. </w:t>
      </w:r>
      <w:hyperlink r:id="rId395">
        <w:r>
          <w:rPr>
            <w:color w:val="0000EE"/>
            <w:u w:val="single"/>
          </w:rPr>
          <w:t>https://www.fxstreet.com/news/japan-starts-release-of-oil-from-reserves-as-war-snarls-flows-bloomberg-202603160503</w:t>
        </w:r>
      </w:hyperlink>
      <w:r>
        <w:t xml:space="preserve"> - * Japan starts releasing oil from reserves from March 16 to April 15 to address surging gasoline prices. * The government will reduce the required volume of oil reserves from 70 days to 55 days. * The release follows the closure of the Strait of Hormuz due to the ongoing war in the Middle East involving the US, Israel, and Iran. * The move aims to mitigate supply disruptions caused by geopolitical tensions in the region. 440. </w:t>
      </w:r>
      <w:hyperlink r:id="rId396">
        <w:r>
          <w:rPr>
            <w:color w:val="0000EE"/>
            <w:u w:val="single"/>
          </w:rPr>
          <w:t>https://mettisglobal.news/Asia-markets-slip-on-rising-oil-prices-US-Iran-tensions-59050</w:t>
        </w:r>
      </w:hyperlink>
      <w:r>
        <w:t xml:space="preserve"> - * Asia markets declined amid escalating oil prices and geopolitical tensions between the US and Iran. * U.S. considers additional military action targeting Iranian energy infrastructure, with crude oil prices rising. * US strikes on Iranian military assets on Kharg Island raised tensions. * Asian equity indices such as Hong Kong, China, Japan, South Korea, and Australia all declined. * US stock futures showed a modest rebound following negative week on Wall Street. * Reports indicated economic resilience in China despite slowdown in retail sales growth. 441. </w:t>
      </w:r>
      <w:hyperlink r:id="rId397">
        <w:r>
          <w:rPr>
            <w:color w:val="0000EE"/>
            <w:u w:val="single"/>
          </w:rPr>
          <w:t>https://newtalk.tw/news/view/2026-03-16/1024446</w:t>
        </w:r>
      </w:hyperlink>
      <w:r>
        <w:t xml:space="preserve"> - * 中東局勢升溫可能影響能源運輸，進而推升油價與通膨壓力。</w:t>
      </w:r>
      <w:r>
        <w:rPr>
          <w:i/>
        </w:rPr>
        <w:t xml:space="preserve"> 全球重要能源通道荷姆茲海峽的安全事關全球石油供應，若受阻，亞洲與歐洲經濟受影響較大。</w:t>
      </w:r>
      <w:r>
        <w:t xml:space="preserve"> 石油交易以美元計價，地緣政治升溫促使各國增加美元儲備，推升美元需求，可能引發資本流向美元資產。</w:t>
      </w:r>
      <w:r>
        <w:rPr>
          <w:i/>
        </w:rPr>
        <w:t xml:space="preserve"> 摩根大通策略師轉為看多美元，反映能源成本上升及不確定性增加的避險需求。</w:t>
      </w:r>
      <w:r>
        <w:t xml:space="preserve"> 伊朗提議用人民幣結算油價，展示產油國尋求美元外的結算選項。</w:t>
      </w:r>
      <w:r>
        <w:rPr>
          <w:i/>
        </w:rPr>
        <w:t xml:space="preserve"> 地緣衝突也促使科技需求轉向軍事相關技術，如AI、衛星通信等，可能為科技企業帶來新商機。</w:t>
      </w:r>
      <w:r>
        <w:t xml:space="preserve"> 歷史上多重因素疊加導致經濟危機，當前能源、貿易與地緣風險亦可能對全球經濟產生深遠影響。</w:t>
      </w:r>
      <w:r>
        <w:rPr>
          <w:i/>
        </w:rPr>
        <w:t xml:space="preserve"> 能源、安全、供應鏈重組將成未來影響全球市場的重要因素。 442. </w:t>
      </w:r>
      <w:hyperlink r:id="rId398">
        <w:r>
          <w:rPr>
            <w:color w:val="0000EE"/>
            <w:u w:val="single"/>
          </w:rPr>
          <w:t>https://www.dostor.org/5460133</w:t>
        </w:r>
      </w:hyperlink>
      <w:r>
        <w:rPr>
          <w:i/>
        </w:rPr>
        <w:t xml:space="preserve"> - * Global natural gas markets started the new week on 16 March 2026 with heightened tension and anticipation due to ongoing geopolitical developments in the Middle East. * The markets are under pressure amid escalations with Iran and concerns over energy supplies from the Gulf region. * US$3.111 per million British thermal units was recorded for natural gas contracts, down by 0.02 USD (~0.64%) at the start of the week, reflecting market volatility. * Focus remains on the Strait of Hormuz, a vital energy trade route, amid military tensions in the area, impacting energy exports to Asia and Europe. 443. </w:t>
      </w:r>
      <w:hyperlink r:id="rId399">
        <w:r>
          <w:rPr>
            <w:color w:val="0000EE"/>
            <w:u w:val="single"/>
          </w:rPr>
          <w:t>https://www.livemint.com/news/india/eam-jaishankar-hails-talks-with-iran-to-open-strait-of-hormuz-ft-reports-us-iran-war-oil-prices-lpg-crisis-11773628285957.html</w:t>
        </w:r>
      </w:hyperlink>
      <w:r>
        <w:rPr>
          <w:i/>
        </w:rPr>
        <w:t xml:space="preserve"> - * External Affairs Minister S Jaishankar discusses ongoing talks with Iran to reopen shipping through the Strait of Hormuz. * Jaishankar reports that diplomatic efforts have yielded some results, with four phone conversations with Iranian FM Abbas Araghchi. * The talks are focused on preventing Iran from blocking the Strait, which impacts global oil supplies. * India recently transported LPG through the Strait, representing progress via diplomatic engagement. * US-Israel strikes on Iran and regional conflict have heightened tensions, threatening international energy markets. * Prime Minister Modi discussed regional tensions with Iranian President Pezeshkian, emphasising dialogue and diplomacy. 444. </w:t>
      </w:r>
      <w:hyperlink r:id="rId400">
        <w:r>
          <w:rPr>
            <w:color w:val="0000EE"/>
            <w:u w:val="single"/>
          </w:rPr>
          <w:t>https://news.abplive.com/news/world/deep-dive-what-force-majeure-means-and-why-gulf-countries-are-invoking-it-amid-west-asia-conflict-1831397</w:t>
        </w:r>
      </w:hyperlink>
      <w:r>
        <w:rPr>
          <w:i/>
        </w:rPr>
        <w:t xml:space="preserve"> - * Gulf energy producers have declared force majeure on oil and gas exports due to disruptions caused by ongoing West Asia conflict. * Disruptions include drone strikes, attacks on infrastructure, and threats to maritime shipping routes. * The Strait of Hormuz’s strategic importance heightens concerns over global energy supply disruptions. * The declarations have contributed to surges in energy prices and increased market volatility. * More Gulf countries may invoke force majeure if conflicts and disruptions escalate further. 445. </w:t>
      </w:r>
      <w:hyperlink r:id="rId401">
        <w:r>
          <w:rPr>
            <w:color w:val="0000EE"/>
            <w:u w:val="single"/>
          </w:rPr>
          <w:t>https://www.breakingnews.ie/world/trump-seeks-help-to-keep-strait-of-hormuz-open-as-iran-sees-no-reason-to-talk-1875402.html</w:t>
        </w:r>
      </w:hyperlink>
      <w:r>
        <w:rPr>
          <w:i/>
        </w:rPr>
        <w:t xml:space="preserve"> - * President Donald Trump seeks help from China, France, Japan, South Korea, Britain, and others to send warships to secure the Strait of Hormuz. * Iran’s foreign minister Abbas Araghchi states the strait is open to all except US and allies; Iran’s military will decide on passage. * Iran has no plans to recover uranium under rubble after US and Israeli attacks. * US energy secretary Chris Wright discusses dialogue with countries, including China, for de-escalation. * Several Gulf Arab states report missile and drone attacks, with Iran calling for evacuation of UAE ports; Iran blames US for strikes. * International Energy Agency reports emergency oil stocks will flow to markets, with nearly 412 million barrels released. * Iran’s missile and drone attacks cause damage and civilian casualties in Gulf countries, with Iran targeting US assets and civilian sites. 446. </w:t>
      </w:r>
      <w:hyperlink r:id="rId402">
        <w:r>
          <w:rPr>
            <w:color w:val="0000EE"/>
            <w:u w:val="single"/>
          </w:rPr>
          <w:t>https://newstodaynet.com/2026/03/16/us-plans-naval-coalition-to-escort-ships-in-strait-of-hormuz/</w:t>
        </w:r>
      </w:hyperlink>
      <w:r>
        <w:rPr>
          <w:i/>
        </w:rPr>
        <w:t xml:space="preserve"> - ['</w:t>
      </w:r>
      <w:r>
        <w:t>The US may soon announce a multinational naval coalition to escort ships through the Strait of Hormuz.', '</w:t>
      </w:r>
      <w:r>
        <w:rPr>
          <w:i/>
        </w:rPr>
        <w:t>The move is in response to rising tensions involving Iran and Israel in the Middle East.', '</w:t>
      </w:r>
      <w:r>
        <w:t>The coalition aims to safeguard maritime traffic and ensure safe passage of oil and cargo vessels.', '</w:t>
      </w:r>
      <w:r>
        <w:rPr>
          <w:i/>
        </w:rPr>
        <w:t>US President Donald Trump has urged UK, France, Japan, South Korea, and China to participate.', '</w:t>
      </w:r>
      <w:r>
        <w:t xml:space="preserve">The coalition will deploy warships to protect shipping routes vital for global oil supplies.'] 447. </w:t>
      </w:r>
      <w:hyperlink r:id="rId403">
        <w:r>
          <w:rPr>
            <w:color w:val="0000EE"/>
            <w:u w:val="single"/>
          </w:rPr>
          <w:t>https://timesofindia.indiatimes.com/world/middle-east/us-israel-iran-war-news-live-udates-middle-east-crisis-conflict-drone-ballistic-missile-attack-explosions-gulf-countries-dubai-news-donald-trump-netanyahu-mojtaba-khamenei/liveblog/129598871.cms</w:t>
        </w:r>
      </w:hyperlink>
      <w:r>
        <w:t xml:space="preserve"> - * The conflict began after US and Israeli strikes on Iran, triggering retaliation from Iran and regional escalation. * Attacks and interceptions reported in Gulf states including UAE, Saudi Arabia, Bahrain, and Kuwait. * Disruption of shipping through the Strait of Hormuz raises fears of a global energy crisis. * Oil prices surged amid concerns over tanker traffic and energy supply disruptions. * US and Israeli military claims of weakening Iran’s military infrastructure; Iran warns nuclear facilities are damaged. * The crisis has escalated regional tensions and raised concerns about a wider war impacting global energy supplies. 448. </w:t>
      </w:r>
      <w:hyperlink r:id="rId404">
        <w:r>
          <w:rPr>
            <w:color w:val="0000EE"/>
            <w:u w:val="single"/>
          </w:rPr>
          <w:t>https://www.devdiscourse.com/article/headlines/3839428-tensions-flare-as-us-pressures-allies-over-strait-of-hormuz</w:t>
        </w:r>
      </w:hyperlink>
      <w:r>
        <w:t xml:space="preserve"> - * The US urges allies to help safeguard the Strait of Hormuz amid escalating Middle East tensions. * Japan and Australia refuse to send naval vessels, citing constitutional constraints and lack of formal request. * Tensions increase due to US-Israeli conflict with Iran, affecting global energy markets. * Drone attacks continue in the region, with a recent incident in Dubai disrupting airport operations. * Saudi Arabia reports intercepting multiple drones, indicating ongoing regional instability. 449. </w:t>
      </w:r>
      <w:hyperlink r:id="rId405">
        <w:r>
          <w:rPr>
            <w:color w:val="0000EE"/>
            <w:u w:val="single"/>
          </w:rPr>
          <w:t>https://www.ndtv.com/india-news/strait-of-hormuz-iran-war-middle-east-war-whats-behind-irans-hormuz-pass-for-2-indian-tankers-s-jaishankar-explains-11220746#publisher=newsstand</w:t>
        </w:r>
      </w:hyperlink>
      <w:r>
        <w:t xml:space="preserve"> - * Iran permitted two Indian-flagged gas tankers to pass through the Strait of Hormuz after diplomatic discussions. * External Affairs Minister Dr S Jaishankar stated talks are ongoing and have yielded 'some results'. * The tankers, Shivalik and Nanda Devi, are carrying liquefied petroleum gas and expected to reach Indian ports. * The Strait of Hormuz is a critical energy transit route, supplying about 20% of global crude oil and natural gas. * This development comes amidst Iran's blockade of the Strait due to regional conflicts, raising energy security concerns in India and China. 450. </w:t>
      </w:r>
      <w:hyperlink r:id="rId406">
        <w:r>
          <w:rPr>
            <w:color w:val="0000EE"/>
            <w:u w:val="single"/>
          </w:rPr>
          <w:t>https://greekreporter.com/2026/03/16/trump-warns-nato-allies-iran-war-hormuz/</w:t>
        </w:r>
      </w:hyperlink>
      <w:r>
        <w:t xml:space="preserve"> - * Trump states NATO's future could be jeopardised if allies do not assist in securing the Strait of Hormuz. * The Strait is a vital global energy route, with about one-fifth of the world’s oil passing through it. * Rising tensions involve Iran disrupting tanker traffic amid US and allied confrontation. * Trump calls for Gulf energy-benefiting countries, including China, to contribute. * European nations show scepticism about increasing military deployment in the region. * The situation tests international cooperation and impacts global trade and energy supplies. 451. </w:t>
      </w:r>
      <w:hyperlink r:id="rId407">
        <w:r>
          <w:rPr>
            <w:color w:val="0000EE"/>
            <w:u w:val="single"/>
          </w:rPr>
          <w:t>https://investinglive.com/news/investinglive-asia-pacific-news-wrap-trump-begging-china-eu-uk-nato-for-help-on-hormuz-20260316/</w:t>
        </w:r>
      </w:hyperlink>
      <w:r>
        <w:t xml:space="preserve"> - * Trump urges NATO allies and China to help secure the Strait of Hormuz, a key energy corridor. * U.S. conducted strikes on Iranian military targets on Kharg Island, a major oil export site. * Iran threatened retaliation; incidents affected regional energy infrastructure, including drone strikes and fires. * Japan and Australia declined to deploy naval vessels but participate in strategic oil releases. * U.S. negotiations with Iran remain strained; currency markets volatile amid geopolitical tensions. * Oil prices eased as markets assessed diplomatic and military developments. 452. </w:t>
      </w:r>
      <w:hyperlink r:id="rId408">
        <w:r>
          <w:rPr>
            <w:color w:val="0000EE"/>
            <w:u w:val="single"/>
          </w:rPr>
          <w:t>https://ca.finance.yahoo.com/news/latest-trump-calls-allies-help-043909137.html</w:t>
        </w:r>
      </w:hyperlink>
      <w:r>
        <w:t xml:space="preserve"> - * U.S. President Donald Trump demanded about seven countries send warships to keep the Strait of Hormuz open, amid ongoing Iranian strikes. * Australia announced it would not send warships to the Strait, but provided surveillance jets and missiles to the UAE. * Iranian accusations against U.S. naval activities at Kharg Island and rising oil prices noted. * US and other countries are negotiating to police the waterway, which sees a significant share of global oil trade. * The article highlights tensions in the Gulf region and potential threats to energy security. 453. </w:t>
      </w:r>
      <w:hyperlink r:id="rId409">
        <w:r>
          <w:rPr>
            <w:color w:val="0000EE"/>
            <w:u w:val="single"/>
          </w:rPr>
          <w:t>https://www.thehindubusinessline.com/news/world/trump-suggests-iran-ready-to-end-war-as-tehran-sees-no-talks/article70748629.ece</w:t>
        </w:r>
      </w:hyperlink>
      <w:r>
        <w:t xml:space="preserve"> - * President Donald Trump said Iran is prepared to negotiate to end the war, but the US seeks better terms, amid ongoing conflict affecting shipping through the Strait of Hormuz. * Iranian Foreign Minister Abbas Araghchi dismissed talks, citing continued defensive actions and Iran's resistance to US demands. * The conflict involves missile and drone exchanges between Iran and Gulf States, with attacks on UAE, Saudi Arabia, Bahrain, and Iran itself. * US and Israeli military strikes target Iranian sites, with shipping disruptions and oil market impacts amid rising oil prices. * Regional countries, including UAE, Saudi Arabia, Bahrain, and Jordan, report missile interceptions and military activity, intensifying tensions. 454. </w:t>
      </w:r>
      <w:hyperlink r:id="rId410">
        <w:r>
          <w:rPr>
            <w:color w:val="0000EE"/>
            <w:u w:val="single"/>
          </w:rPr>
          <w:t>https://meyka.com/blog/march-16-zelensky-slams-eu-blackmail-over-druzhba-repair-oil-risk-1603/</w:t>
        </w:r>
      </w:hyperlink>
      <w:r>
        <w:t xml:space="preserve"> - * The Druzhba pipeline dispute involves Ukraine and Hungary over repairs and inspections, affecting Russian oil transit. * Tension raises potential for tighter crude supply in Central Europe, possibly pushing Brent prices higher. * UK energy prices may increase if oil remains near $100, impacting petrol, diesel, and inflation. * Policy risk linked to sanctions and pipeline flow uncertainties influences market, sector, and portfolio strategies. * Monitoring EU-Ukraine negotiations, sanctions, and market signals is advised for UK investors.</w:t>
      </w:r>
      <w:r/>
    </w:p>
    <w:p>
      <w:r/>
      <w:r>
        <w:t xml:space="preserve">455. </w:t>
      </w:r>
      <w:hyperlink r:id="rId411">
        <w:r>
          <w:rPr>
            <w:color w:val="0000EE"/>
            <w:u w:val="single"/>
          </w:rPr>
          <w:t>https://oilprice.com/Energy/Crude-Oil/Asias-LNG-Lifeline-Takes-a-Hit.html</w:t>
        </w:r>
      </w:hyperlink>
      <w:r>
        <w:t xml:space="preserve"> - * QatarEnergy announced a complete halt to LNG production following Iranian drone strikes at Ras Laffan and Mesaieed Industrial Cities in March. * The disruption has caused force majeure declarations, diverting LNG cargos from the US Gulf Coast to Asia. * Asian LNG importers are actively seeking supplies for April and May amid limited availability, with some countries successfully securing cargoes. * European gas prices have increased, causing LNG tanker movements to shift towards Europe, impacting Asian supply availability. * Asian countries like Taiwan, South Korea, and Japan have varying reliance on Qatari LNG, with Taiwan most vulnerable at 30% dependence. * European LNG buying has been delayed due to regulatory concerns and availability of US LNG, influencing market dynamics.</w:t>
      </w:r>
      <w:r/>
      <w:r/>
    </w:p>
    <w:p>
      <w:pPr>
        <w:pStyle w:val="ListNumber"/>
        <w:numPr>
          <w:ilvl w:val="0"/>
          <w:numId w:val="15"/>
        </w:numPr>
        <w:spacing w:line="240" w:lineRule="auto"/>
        <w:ind w:left="720"/>
      </w:pPr>
      <w:r/>
      <w:hyperlink r:id="rId411">
        <w:r>
          <w:rPr>
            <w:color w:val="0000EE"/>
            <w:u w:val="single"/>
          </w:rPr>
          <w:t>https://oilprice.com/Energy/Crude-Oil/Asias-LNG-Lifeline-Takes-a-Hit.html</w:t>
        </w:r>
      </w:hyperlink>
      <w:r>
        <w:t xml:space="preserve"> - ['</w:t>
      </w:r>
      <w:r>
        <w:rPr>
          <w:i/>
        </w:rPr>
        <w:t>QatarEnergy announced a complete halt to LNG production after Iranian drone strikes on March 2, affecting Asian LNG supplies.', '</w:t>
      </w:r>
      <w:r>
        <w:t>Asian LNG imports, mainly from Qatar and the UAE, face a disruption potentially lasting four to six weeks, with some countries actively seeking alternative sources.', '</w:t>
      </w:r>
      <w:r>
        <w:rPr>
          <w:i/>
        </w:rPr>
        <w:t>Diversion of US LNG cargoes to Europe increases as Asian buyers struggle to secure supply; European prices are rising while Asian prices decline.', '</w:t>
      </w:r>
      <w:r>
        <w:t>Taiwan, South Korea, Japan, and Bangladesh are actively securing LNG for April and May; India faces difficulties finding cargoes.', '*European market conditions and regulations influence LNG supply movements, with Europe experiencing higher prices and increased availability of US LNG.']</w:t>
      </w:r>
      <w:r/>
    </w:p>
    <w:p>
      <w:pPr>
        <w:pStyle w:val="ListNumber"/>
        <w:spacing w:line="240" w:lineRule="auto"/>
        <w:ind w:left="720"/>
      </w:pPr>
      <w:r/>
      <w:hyperlink r:id="rId412">
        <w:r>
          <w:rPr>
            <w:color w:val="0000EE"/>
            <w:u w:val="single"/>
          </w:rPr>
          <w:t>https://www.wbn.digital/wbn-morning-brief-march-15-2026-oil-shock-dominates-global-markets/</w:t>
        </w:r>
      </w:hyperlink>
      <w:r>
        <w:t xml:space="preserve"> - • Disruption risks in the Strait of Hormuz pushed oil prices sharply higher. • Oil prices remain elevated, affecting energy markets and inflation. • Central banks may delay interest-rate cuts due to energy inflation. • Qatar LNG export disruptions tighten global gas supply and raise prices. • Shipping costs increase amid tensions, impacting trade routes. • US-China trade talks proceed in Paris; North American trade review begins. • US investigates global trade practices; Russian oil waiver sparks European concerns. • AI infrastructure spending surges; tech companies restructure workforce. • Supply disruptions and geopolitical tensions intensify market volatility. 458. </w:t>
      </w:r>
      <w:hyperlink r:id="rId413">
        <w:r>
          <w:rPr>
            <w:color w:val="0000EE"/>
            <w:u w:val="single"/>
          </w:rPr>
          <w:t>https://energy.economictimes.indiatimes.com/news/oil-and-gas/india-to-procure-spot-lng-for-urea-manufacturing/129588129</w:t>
        </w:r>
      </w:hyperlink>
      <w:r>
        <w:t xml:space="preserve"> - * India’s government to procure spot gas to avert LNG shortages for domestic urea production due to West Asia crisis disruptions. * First phase of gas purchase scheduled by Tuesday; global tenders received good response, expected to meet demand by end March. * LNG supply cut by 40% after disruption in gas imports from Qatar; several factories shut down for maintenance. * India aims to maintain fertiliser stocks by Kharif season starting in June; supplies threatened by regional conflicts. * Petronet LNG invoked force majeure following supply issues from Qatar amid escalating regional conflicts. 459. </w:t>
      </w:r>
      <w:hyperlink r:id="rId414">
        <w:r>
          <w:rPr>
            <w:color w:val="0000EE"/>
            <w:u w:val="single"/>
          </w:rPr>
          <w:t>https://www.sondakika.com/ekonomi/haber-iran-in-lng-tedarikine-saldirisi-19659488/</w:t>
        </w:r>
      </w:hyperlink>
      <w:r>
        <w:t xml:space="preserve"> - * Iran's missile strikes on LNG production facilities in Qatar and the UAE, along with the closure of the Strait of Hormuz, have created energy trade uncertainties. * Around 100 million tons of LNG capacity in the region is at risk, affecting global supply especially in Asia and Europe. * The disruption may lead to increased reliance on alternative sources such as coal or US and Australian LNG imports. * Experts warn of potential shortages in spot and short-term markets, with long-term supply being challenging to replace. * Countries may increase coal use or implement demand management measures in response to prolonged LNG supply interruptions. 460. </w:t>
      </w:r>
      <w:hyperlink r:id="rId415">
        <w:r>
          <w:rPr>
            <w:color w:val="0000EE"/>
            <w:u w:val="single"/>
          </w:rPr>
          <w:t>https://www.haberler.com/ekonomi/lng-ithalatcisi-ulkeler-alternatif-tedarik-19659455-haberi/</w:t>
        </w:r>
      </w:hyperlink>
      <w:r>
        <w:t xml:space="preserve"> - * Iran's attacks on LNG facilities and blocking of the Strait of Hormuz have caused global LNG supply concerns. * Several LNG production facilities in Qatar and the UAE are offline or suspended, risking around 100 million tonnes of capacity. * Asian countries, especially Japan, South Korea, India, and China, are facing potential shortages and may seek alternative supplies or switch to coal. * European Union may need to revise its strategy amid delays in Qatar's expansion and reliance on Russian LNG. * Experts warn that a prolonged strait closure could lead to significant shortages in spot and short-term LNG markets, with difficulties replacing Gulf LNG supply. 461. </w:t>
      </w:r>
      <w:hyperlink r:id="rId416">
        <w:r>
          <w:rPr>
            <w:color w:val="0000EE"/>
            <w:u w:val="single"/>
          </w:rPr>
          <w:t>https://www.businesstoday.in/world/story/hormuz-shut-bab-el-mandeb-next-houthi-warnings-put-another-chokepoint-at-risk-in-the-red-sea-520648-2026-03-15?utm_source=rssfeed</w:t>
        </w:r>
      </w:hyperlink>
      <w:r>
        <w:t xml:space="preserve"> - * Saudi Arabia diverts oil exports through the Red Sea following Iran's closure of the Strait of Hormuz. * Yemen's Houthi rebels threaten to target the Bab el-Mandeb Strait, a key maritime chokepoint. * The threat raises concerns over potential disruption of vital oil transit routes. * Saudi Arabia shifts crude exports via Red Sea pipelines, increasing security and logistical risks. * Experts warn that closure of Bab el-Mandeb could trigger a global energy crisis.</w:t>
      </w:r>
      <w:r/>
      <w:r/>
    </w:p>
    <w:p>
      <w:r/>
      <w:r>
        <w:t xml:space="preserve">462. </w:t>
      </w:r>
      <w:hyperlink r:id="rId417">
        <w:r>
          <w:rPr>
            <w:color w:val="0000EE"/>
            <w:u w:val="single"/>
          </w:rPr>
          <w:t>https://www.xaluannews.com/modules.php?name=News&amp;file=article&amp;sid=3739292</w:t>
        </w:r>
      </w:hyperlink>
      <w:r>
        <w:t xml:space="preserve"> - * Tổng thống Mỹ Donald Trump kêu gọi các quốc gia điều tàu chiến tới Eo biển Hormuz nhằm bảo đảm tuyến vận tải năng lượng quan trọng này luôn mở và an toàn, trong bối cảnh Iran cảnh báo sẽ trả đũa các cuộc tấn công. * Iran cảnh báo người dân sơ tán khỏi ba cảng tại UAE và cáo buộc Mỹ sử dụng các cơ sở của UAE để tấn công Iran, trong khi Tehran đe dọa tấn công các cơ sở năng lượng của khu vực. * Iran phóng hàng trăm tên lửa và UAV nhằm vào các mục tiêu vùng Vịnh, đồng thời cảnh báo sẽ nhắm vào các cơ sở dầu mỏ và năng lượng liên hệ với Mỹ nếu các hạ tầng của Iran tiếp tục bị tấn công. * Xung đột lan sang Iraq với vụ tên lửa rơi xuống sân đỗ trong khuôn viên Đại sứ quán Mỹ ở Baghdad; Mỹ kêu gọi công dân rời Iraq do nguy cơ tấn công. * Bộ Quốc phòng Mỹ xác nhận sáu quân nhân thiệt mạng trong vụ rơi máy bay tiếp dầu ở Iraq, sau sự cố giữa hai máy bay thân thiện. * Cuộc khủng hoảng tại Liban tiếp tục khi Israel gia tăng các đợt không kích, gây thiệt hại lớn và di cư hàng chục nghìn người. * Khủng hoảng tại Eo biển Hormuz, tuyến vận chuyển khoảng một phần năm dầu toàn cầu, gây lo ngại về gián đoạn cung cấp năng lượng khi xung đột leo thang. 463. </w:t>
      </w:r>
      <w:hyperlink r:id="rId418">
        <w:r>
          <w:rPr>
            <w:color w:val="0000EE"/>
            <w:u w:val="single"/>
          </w:rPr>
          <w:t>https://surgezirc.co.za/news/iran-kill-israeli-pm-benjamin-netanyahu/</w:t>
        </w:r>
      </w:hyperlink>
      <w:r>
        <w:t xml:space="preserve"> - * Iran’s Islamic Revolutionary Guard Corps (IRGC) issued a threat against Israeli Prime Minister Benjamin Netanyahu and launched missile attacks towards Israel and US forces in Saudi Arabia. * Hostilities have increased, with clashes between Hezbollah and Israeli troops in Lebanon and Gulf nations intercepting missiles and drones. * Diplomatic talks are being considered between Lebanon and Israel to de-escalate conflicts. * Gulf countries, including Bahrain, report intercepting missile and drone attacks, leading to casualties and disruptions. * US President Trump called for safeguarding the Strait of Hormuz amid escalating regional tensions. 464. </w:t>
      </w:r>
      <w:hyperlink r:id="rId419">
        <w:r>
          <w:rPr>
            <w:color w:val="0000EE"/>
            <w:u w:val="single"/>
          </w:rPr>
          <w:t>https://malawifreedomnetwork.com/2026/03/15/iran-says-strait-of-hormuz-remains-open-and-under-its-control/</w:t>
        </w:r>
      </w:hyperlink>
      <w:r>
        <w:t xml:space="preserve"> - * Iran’s IRGC declares the Strait of Hormuz remains open and under Iran’s control, rejecting US claims. * The statement was made in response to remarks by Donald Trump and US accusations. * Iran’s naval forces are reported to continue operating normally in the region. * The Strait is a key maritime route for global oil shipments and regional security. * Tensions have escalated between Iran and the US amid ongoing Middle East conflicts. 465. </w:t>
      </w:r>
      <w:hyperlink r:id="rId420">
        <w:r>
          <w:rPr>
            <w:color w:val="0000EE"/>
            <w:u w:val="single"/>
          </w:rPr>
          <w:t>https://www.arkansasonline.com/news/2026/mar/15/tehran-urges-people-to-flee-ports-in-uae/</w:t>
        </w:r>
      </w:hyperlink>
      <w:r>
        <w:t xml:space="preserve"> - * Iran urged people to evacuate the Port of Kharg and other UAE ports amid heightened tensions. * Iran claimed the US attacked Iranian ships in the UAE, without evidence. * US and Iran exchanged threats, with Iran warning against attacks on oil infrastructure. * US military deploying additional forces to the Middle East in response. * Iran's officials called for neighbours to expel foreign forces and warned of retaliation. * The conflict has impacted oil exports and regional security dynamics. 466. </w:t>
      </w:r>
      <w:hyperlink r:id="rId421">
        <w:r>
          <w:rPr>
            <w:color w:val="0000EE"/>
            <w:u w:val="single"/>
          </w:rPr>
          <w:t>https://coincentral.com/trump-rejects-iran-deal-as-oil-prices-hit-100-and-strait-of-hormuz-stays-closed/</w:t>
        </w:r>
      </w:hyperlink>
      <w:r>
        <w:t xml:space="preserve"> - </w:t>
      </w:r>
      <w:r>
        <w:rPr>
          <w:i/>
        </w:rPr>
        <w:t>President Trump states the terms for Iran deal are not acceptable and rules out ceasefire efforts in the ongoing conflict.</w:t>
        <w:br/>
      </w:r>
      <w:r/>
      <w:r>
        <w:rPr>
          <w:i/>
        </w:rPr>
        <w:t>U.S. forces hit Iran’s oil export terminal Kharg Island, which Trump claims was "totally demolished," with the possibility of further strikes.</w:t>
        <w:br/>
      </w:r>
      <w:r/>
      <w:r>
        <w:rPr>
          <w:i/>
        </w:rPr>
        <w:t>The Strait of Hormuz remains effectively closed, with Iran deploying mines and drones against commercial shipping.</w:t>
        <w:br/>
      </w:r>
      <w:r/>
      <w:r>
        <w:rPr>
          <w:i/>
        </w:rPr>
        <w:t>Global oil prices remain near $100 per barrel, with major producers cutting output.</w:t>
        <w:br/>
      </w:r>
      <w:r/>
      <w:r>
        <w:rPr>
          <w:i/>
        </w:rPr>
        <w:t>Trump calls for international cooperation, urging several countries to send warships to reopen the Strait of Hormuz.</w:t>
      </w:r>
      <w:r>
        <w:t xml:space="preserve">467. </w:t>
      </w:r>
      <w:hyperlink r:id="rId422">
        <w:r>
          <w:rPr>
            <w:color w:val="0000EE"/>
            <w:u w:val="single"/>
          </w:rPr>
          <w:t>https://www.oilholicssynonymous.com/2026/03/as-energy-crisis-escalates-view-from.html</w:t>
        </w:r>
      </w:hyperlink>
      <w:r>
        <w:t xml:space="preserve"> - * The Oilholic discusses the ongoing Middle East crisis and its impact on global energy markets, with particular focus on Asia and Europe. * The crisis has caused a spike in jet fuel prices, contributing to inflationary pressures and higher passenger surcharges in the region. * The potential disruption of Qatari LNG and Iranian oil supplies underpins concerns about energy security and market stability. * China criticises Iran over Strait of Hormuz disruptions, reflecting geopolitical tensions affecting crude supply routes. * Predictions suggest a prolonged impact on global energy flows, with possible oil price risk premiums of $5-10 per barrel due to the conflict. 468. </w:t>
      </w:r>
      <w:hyperlink r:id="rId423">
        <w:r>
          <w:rPr>
            <w:color w:val="0000EE"/>
            <w:u w:val="single"/>
          </w:rPr>
          <w:t>https://www.egyptindependent.com/strait-of-hormuz-will-not-be-opened-iranian-official-stresses/</w:t>
        </w:r>
      </w:hyperlink>
      <w:r>
        <w:t xml:space="preserve"> - * Mohsen Rezaei, Iran’s Expediency Discernment Council member, states the Strait of Hormuz will not be opened and that no US ships have the right to pass. * Rezaei demands full compensation for damages and US withdrawal from the Arabian Gulf before considering ending the war. * Brigadier General Abolfazl Shekarchi claims Iran’s power has rendered the USS Abraham Lincoln out of service. * Iranian officials emphasise regional security challenges posed by US military presence. 469. </w:t>
      </w:r>
      <w:hyperlink r:id="rId424">
        <w:r>
          <w:rPr>
            <w:color w:val="0000EE"/>
            <w:u w:val="single"/>
          </w:rPr>
          <w:t>https://www.thenewslens.com/article/265691</w:t>
        </w:r>
      </w:hyperlink>
      <w:r>
        <w:t xml:space="preserve"> - * US Secretary of the Interior Burgum states US can provide reliable energy to Asia-Pacific amid Middle East conflict. * The Gulf of Hormuz traffic is heavily restricted, affecting global energy supply, especially to Asia. * China relies on Iranian oil, but has strategic reserves and green energy strategies that may mitigate short-term impacts. * Experts suggest China’s long-term strategies and renewable investments may position it as a winner despite current disruptions. * Iran warns of targeting US-linked energy facilities if attacked, following US missile strikes on Kharg Island.</w:t>
      </w:r>
      <w:r/>
      <w:r/>
    </w:p>
    <w:p>
      <w:pPr>
        <w:pStyle w:val="ListNumber"/>
        <w:numPr>
          <w:ilvl w:val="0"/>
          <w:numId w:val="16"/>
        </w:numPr>
        <w:spacing w:line="240" w:lineRule="auto"/>
        <w:ind w:left="720"/>
      </w:pPr>
      <w:r/>
      <w:hyperlink r:id="rId425">
        <w:r>
          <w:rPr>
            <w:color w:val="0000EE"/>
            <w:u w:val="single"/>
          </w:rPr>
          <w:t>https://vm.ru/news/1310711-jemen-prigrozil-perekryt-bab-el-mandebskij-proliv-v-podderzhku-irana</w:t>
        </w:r>
      </w:hyperlink>
      <w:r>
        <w:t xml:space="preserve"> - * Houthi movement in Yemen may block Bab-el-Mandeb Strait to support Iran.</w:t>
      </w:r>
      <w:r/>
    </w:p>
    <w:p>
      <w:pPr>
        <w:pStyle w:val="ListNumber"/>
        <w:spacing w:line="240" w:lineRule="auto"/>
        <w:ind w:left="720"/>
      </w:pPr>
      <w:r/>
      <w:hyperlink r:id="rId426">
        <w:r>
          <w:rPr>
            <w:color w:val="0000EE"/>
            <w:u w:val="single"/>
          </w:rPr>
          <w:t>https://www.viva.co.id/berita/dunia/1886307-iran-selat-hormuz-terbuka-bagi-siapapun-kecuali-as-dan-sekutunya</w:t>
        </w:r>
      </w:hyperlink>
      <w:r>
        <w:t xml:space="preserve"> - * Iran menyatakan Selat Hormuz tetap terbuka, kecuali untuk kapal milik AS, Israel, dan sekutu mereka. * Pembatasan penggunaan jalur hanya berlaku untuk musuh Iran. * Iran menyebut kekhawatiran soal keselamatan pelayaran tidak berkaitan dengan negara. * Setelah serangan AS dan Israel terhadap Iran pada 28 Februari, jalur pelayaran di Selat Hormuz sempat terhenti. * Selat Hormuz merupakan jalur utama untuk memasok sekitar 20% perdagangan minyak dan gas dunia. 472. </w:t>
      </w:r>
      <w:hyperlink r:id="rId427">
        <w:r>
          <w:rPr>
            <w:color w:val="0000EE"/>
            <w:u w:val="single"/>
          </w:rPr>
          <w:t>https://nairametrics.com/2026/03/15/trump-calls-for-international-warships-to-keep-strait-of-hormuz-open/</w:t>
        </w:r>
      </w:hyperlink>
      <w:r>
        <w:t xml:space="preserve"> - * US President Donald Trump urges countries relying on oil shipments through the Strait of Hormuz to deploy naval forces to ensure the waterway remains open. * Trump suggests support from China, France, Japan, South Korea, and the UK, alongside US forces. * He indicates US military may escalate operations, including targeting Iranian vessels. * Western countries strengthen military presence in eastern Mediterranean; UK considers additional Gulf deployments. * US conducted a precision strike on Kharg Island, Iran, destroying military sites but not oil infrastructure; global oil prices exceed $100 amid ongoing conflict. * Prices in Nigeria fluctuate, with petroleum prices changing three times in a week. 473. </w:t>
      </w:r>
      <w:hyperlink r:id="rId428">
        <w:r>
          <w:rPr>
            <w:color w:val="0000EE"/>
            <w:u w:val="single"/>
          </w:rPr>
          <w:t>https://thenews-chronicle.com/trump-urges-global-naval-action-to-protect-oil-route-through-hormuz/</w:t>
        </w:r>
      </w:hyperlink>
      <w:r>
        <w:t xml:space="preserve"> - * United States President Donald Trump calls for major oil importing nations to deploy naval vessels to secure the Strait of Hormuz. * The proposal aims to maintain open and safe energy transport routes amidst escalating tensions with Iran. * Countries like China, France, Japan, South Korea, and the United Kingdom are suggested to contribute naval forces. * The call follows increased military activity in the region and concerns over disruptions to energy supplies. * Oil prices have risen due to security uncertainties in the Gulf, prompting reassessment of military positioning by Western states. 474. </w:t>
      </w:r>
      <w:hyperlink r:id="rId429">
        <w:r>
          <w:rPr>
            <w:color w:val="0000EE"/>
            <w:u w:val="single"/>
          </w:rPr>
          <w:t>https://thenews-chronicle.com/who-is-running-iran/</w:t>
        </w:r>
      </w:hyperlink>
      <w:r>
        <w:t xml:space="preserve"> - * Power in Iran faces potential upheaval amid the fragility of the current leadership structure. * Mojtaba Khamenei's rising influence signals possible dynastic succession amid legitimacy concerns. * Instability in Iran could impact global energy markets via the Strait of Hormuz. * Gulf countries depend on US military support for security against Iran. * Geopolitical risks include regional rivalry, external intervention, and potential escalation in conflict. 475. </w:t>
      </w:r>
      <w:hyperlink r:id="rId430">
        <w:r>
          <w:rPr>
            <w:color w:val="0000EE"/>
            <w:u w:val="single"/>
          </w:rPr>
          <w:t>https://correiokianda.info/165226-2/</w:t>
        </w:r>
      </w:hyperlink>
      <w:r>
        <w:t xml:space="preserve"> - * Forças norte-americanas bombardearam a ilha iraniana de Kharg a 14 de sábado, considerando-a estratégica para o petróleo iraniano. * O ataque ocorreu na noite de sábado, com pelo menos 15 explosões em posições militares na ilha. * Os alvos incluíram a Base Naval de Joshan, a torre de controlo do aeroporto e um hangar de helicópteros, sem afetar infraestruturas petrolíferas. * Donald Trump afirmou que decidiu poupar instalações petrolíferas, mas pode rever a decisão se o Irão bloquear o estreito de Ormuz. * Anunciou-se a chegada de 2.500 fuzileiros navais e meios adicionais ao Golfo Pérsico para reforçar a presença militar na região. 476. </w:t>
      </w:r>
      <w:hyperlink r:id="rId431">
        <w:r>
          <w:rPr>
            <w:color w:val="0000EE"/>
            <w:u w:val="single"/>
          </w:rPr>
          <w:t>https://bitcoinworld.co.in/israel-defense-intercept-iran-missiles/</w:t>
        </w:r>
      </w:hyperlink>
      <w:r>
        <w:t xml:space="preserve"> - * Israeli military authorities confirmed on April 14, 2025, that their advanced defence systems successfully intercepted multiple missiles launched from Iranian territory. * The interception involved the Arrow 3, David’s Sling, and Iron Dome systems, demonstrating Israel's multi-layered missile defence architecture. * The incident marks a significant escalation in Iran-Israel regional tensions, with diplomatic and military responses from neighbours and international actors. * Israel's missile intercepts showcase technological advancements and strategic implications for regional security. 477. </w:t>
      </w:r>
      <w:hyperlink r:id="rId432">
        <w:r>
          <w:rPr>
            <w:color w:val="0000EE"/>
            <w:u w:val="single"/>
          </w:rPr>
          <w:t>https://www.seanews.com.tr/article/iran-claims-new-conditions-for-strait-of-hormuz-mmrci2bc</w:t>
        </w:r>
      </w:hyperlink>
      <w:r>
        <w:t xml:space="preserve"> - * Iran considers allowing oil tankers to pass through the Strait of Hormuz conditioned on trading in Chinese yuan. * The proposal follows tensions involving the U.S., Israel, and Iran. * Iranian officials are evaluating this plan amid ongoing regional conflicts. * The potential move is part of Iran's efforts to manage oil flow through the strait. * The report is based on a senior official speaking to CNN, cited by SeaNews Türkiye. 478. </w:t>
      </w:r>
      <w:hyperlink r:id="rId433">
        <w:r>
          <w:rPr>
            <w:color w:val="0000EE"/>
            <w:u w:val="single"/>
          </w:rPr>
          <w:t>https://www.seanews.com.tr/article/urgent-evacuation-call-from-iran-for-three-major-uae-ports-mmren8nu</w:t>
        </w:r>
      </w:hyperlink>
      <w:r>
        <w:t xml:space="preserve"> - * The Islamic Revolutionary Guard Corps (IRGC) issued evacuation warnings for ports in Abu Dhabi, Dubai, and Fujairah due to potential attacks. * The warnings follow ongoing violence between the United States-Israel and Iran. * The IRGC claims the regions have become targets due to the presence of U.S. military assets. * The statement suggests possible targeting of ports, docks, and military locations in the UAE. * The situation relates to increased geopolitical tension involving Iran, the US, and Israel, with potential implications for maritime security in the region. 479. </w:t>
      </w:r>
      <w:hyperlink r:id="rId434">
        <w:r>
          <w:rPr>
            <w:color w:val="0000EE"/>
            <w:u w:val="single"/>
          </w:rPr>
          <w:t>https://fajar.co.id/2026/03/15/selat-hormuz-masih-dibuka-iran-untuk-negara-tertentu-abbas-araghchi-ancam-kapal-kapal-as-israel/</w:t>
        </w:r>
      </w:hyperlink>
      <w:r>
        <w:t xml:space="preserve"> - * Iran's Foreign Minister Abbas Araghchi states that the Strait of Hormuz is not fully closed, but access is restricted to ships from countries considered hostile. * The restriction targets ships from the US, Israel, and their allies, while others are permitted to pass. * The statement increases regional tensions and raises concerns about global energy supply, as 20% of the world's oil passes through the strait. * Iran's policy involves selective limitations rather than a total blockade, aiming at countries involved in military and geopolitical pressure. * This approach could create uncertainty in energy markets despite the strait remaining operational for most vessels. 480. </w:t>
      </w:r>
      <w:hyperlink r:id="rId435">
        <w:r>
          <w:rPr>
            <w:color w:val="0000EE"/>
            <w:u w:val="single"/>
          </w:rPr>
          <w:t>https://news.day.az/politics/1822138.html</w:t>
        </w:r>
      </w:hyperlink>
      <w:r>
        <w:t xml:space="preserve"> - * US Vice President's visit to Azerbaijan included a pledge of security aid in the Caspian Sea, with the potential for significant geopolitical consequences. * The Caspian Sea, bordered by five countries, has strategic military and economic importance, especially for energy diversification and trade routes. * US initiatives like Caspian Guard aimed to enhance Azerbaijan's maritime security through vessel transfer and cooperation. * Russia's military activity from the Caspian, including missile launches and transit routes to Ukraine, underscores regional security challenges. * The article advocates for renewed US engagement, including restoring maritime initiatives and supporting regional stability through military and logistical assistance. 481. </w:t>
      </w:r>
      <w:hyperlink r:id="rId436">
        <w:r>
          <w:rPr>
            <w:color w:val="0000EE"/>
            <w:u w:val="single"/>
          </w:rPr>
          <w:t>https://www.stern.de/news/iran-krieg--grossbritannien-draengt-zur--deeskalation--37222818.html</w:t>
        </w:r>
      </w:hyperlink>
      <w:r>
        <w:t xml:space="preserve"> - * UK emphasises the need to de-escalate conflict in the region, with a focus on securing shipping routes. * UK Minister for Energy Security, Ed Miliband, urges calm during BBC interview. * UK discusses options with allies to safeguard navigation in the Strait of Hormuz. * US initially announced escorting ships through the Strait, but shifted to urging other nations to send warships. * Japan highlights high legal barriers to deploying navy ships, cautious due to ongoing US-Israel-Iran tensions. * South Korea considers various measures to protect energy supply routes amid US co-ordination. * Since 28 February, the Strait of Hormuz has been effectively blocked by Iranian military, controlling about a fifth of global oil and gas transport. * Iran's actions, including attacks on oil facilities and tankers, have driven up oil and gas prices. 482. </w:t>
      </w:r>
      <w:hyperlink r:id="rId437">
        <w:r>
          <w:rPr>
            <w:color w:val="0000EE"/>
            <w:u w:val="single"/>
          </w:rPr>
          <w:t>https://lenta.ru/news/2026/03/15/raskryty-posledstviya-otkaza-ot-oslableniya-antirossiyskih-sanktsiy-dlya-es/</w:t>
        </w:r>
      </w:hyperlink>
      <w:r>
        <w:t xml:space="preserve"> - * European countries will face a new energy crisis if sanctions on Russian oil are not eased, according to economist Igbal Guliyev. * Guliyev doubts the EU will follow the US example in lifting restrictions. * EU leaders emphasise navigation in the Strait of Hormuz and talk about a price ceiling. * US has lifted restrictions on 100 million barrels of Russian oil, allowing sales until 11 April 2026. * US sanctions currently allow Russian oil shipments until 12 March. 483. </w:t>
      </w:r>
      <w:hyperlink r:id="rId438">
        <w:r>
          <w:rPr>
            <w:color w:val="0000EE"/>
            <w:u w:val="single"/>
          </w:rPr>
          <w:t>https://www.aljazeera.com/news/2026/3/12/iran-vows-to-make-trump-pay-for-grave-miscalculation-if-us-escalates-war?traffic_source=rss</w:t>
        </w:r>
      </w:hyperlink>
      <w:r>
        <w:t xml:space="preserve"> - * Iran's Supreme National Security Council warns US against escalating war by hitting Iran’s key energy infrastructure. * Ali Larijani states if US strikes, the region will go dark and Iran will retaliate. * US President Donald Trump threats to destroy Iran's electric capacity within an hour. * Trump claims the US has largely neutralised Iran’s military capabilities. * US Central Command (CENTCOM) reports approximately 6,000 targets US and Israel have struck in Iran since attacks began 12 days ago. * Iran's Supreme Leader Khamenei calls for national unity and warns of closing the Strait of Hormuz. * Iranian IRGC declares it will prevent oil from flowing through the Gulf waterway. * Oil prices fluctuate amid ongoing US-Israeli attacks and Iran's retaliatory missile and drone strikes. 484. </w:t>
      </w:r>
      <w:hyperlink r:id="rId439">
        <w:r>
          <w:rPr>
            <w:color w:val="0000EE"/>
            <w:u w:val="single"/>
          </w:rPr>
          <w:t>https://www.straitstimes.com/world/middle-east/us-navy-could-escort-vessels-in-strait-of-hormuz-with-international-coalition-bessent-says</w:t>
        </w:r>
      </w:hyperlink>
      <w:r>
        <w:t xml:space="preserve"> - * US Treasury Secretary Scott Bessent announced that the US Navy, potentially with an international coalition, will escort vessels through the Strait of Hormuz when feasible. * The escort plan depends on US military control of the skies and Iran’s missile capabilities being degraded. * Tensions increased after US and Israeli strikes on Iran, disrupting shipping and raising energy prices. * Iran’s Islamic Revolutionary Guard Corps threatens to block oil shipments unless attacks cease. * Iranian and Chinese tankers are currently passing through the strait, indicating no mines are present. 485. </w:t>
      </w:r>
      <w:hyperlink r:id="rId440">
        <w:r>
          <w:rPr>
            <w:color w:val="0000EE"/>
            <w:u w:val="single"/>
          </w:rPr>
          <w:t>https://www.elconciso.es/opinion/cohete-pluma_0_2006169787.html</w:t>
        </w:r>
      </w:hyperlink>
      <w:r>
        <w:t xml:space="preserve"> - * The war in Ukraine and tensions involving Iran have caused volatility in energy prices. * The EU recognises dependence on fossil fuels and considers accelerating renewable energy transition. * The European Commission and national regulators are reinforcing market surveillance and transparency measures. * The EU is examining price controls, including potential caps on gas prices, following US and Israel actions against Iran. * Measures aim to mitigate the impact of energy price rises on consumers and market stability. 486. </w:t>
      </w:r>
      <w:hyperlink r:id="rId441">
        <w:r>
          <w:rPr>
            <w:color w:val="0000EE"/>
            <w:u w:val="single"/>
          </w:rPr>
          <w:t>https://www.businesstoday.com.my/2026/03/15/transit-right-dont-keep-ships-safe-in-straits-of-hormuz/?utm_source=rss&amp;utm_medium=rss&amp;utm_campaign=transit-right-dont-keep-ships-safe-in-straits-of-hormuz</w:t>
        </w:r>
      </w:hyperlink>
      <w:r>
        <w:t xml:space="preserve"> - * Iran announced on 2 March 2026 that it had closed the Strait of Hormuz and threatened to attack passing ships. * The closure has halted trade, including 20–30% of the world's oil exports, affecting global energy markets. * Efforts to ensure free passage include military operations, political risk insurance, and diplomatic statements. * Iran has laid naval mines, increasing operational risks for commercial vessels. * Iran publicly claimed responsibility for attacking ships ignoring warning signals, relying on strategic deterrence over legal obligations. * The article highlights the gap between international law’s protections and real-world power dynamics during crises. * It argues that strategic interests often override legal norms, especially under threat, exemplified by Iran’s actions. * Reflects on the limitations of international law in enforcing transit rights during strategic conflicts. 487. </w:t>
      </w:r>
      <w:hyperlink r:id="rId442">
        <w:r>
          <w:rPr>
            <w:color w:val="0000EE"/>
            <w:u w:val="single"/>
          </w:rPr>
          <w:t>https://www.businesstoday.com.my/2026/03/15/national-economic-action-council-to-discuss-on-middle-east-conflict-impact/?utm_source=rss&amp;utm_medium=rss&amp;utm_campaign=national-economic-action-council-to-discuss-on-middle-east-conflict-impact</w:t>
        </w:r>
      </w:hyperlink>
      <w:r>
        <w:t xml:space="preserve"> - * The Malaysian National Economic Action Council will meet on March 16 to evaluate the economic impact of the Middle East conflict, focusing on the transport and aviation sectors and oil and gas supply. * The meeting aims to develop measures to safeguard energy security amidst potential disruptions to global O&amp;G shipments, particularly through the Strait of Hormuz. * The conflict escalation, involving military strikes and retaliatory attacks, risks disrupting regional oil production and global supply chains. * Potential disruptions could increase costs for petroleum products and impact inflation, which Malaysia has contained at around 1.4% in 2025. * The Strait of Hormuz remains a key maritime route for global energy trade, with disruptions posing significant risks to supply security. 488. </w:t>
      </w:r>
      <w:hyperlink r:id="rId443">
        <w:r>
          <w:rPr>
            <w:color w:val="0000EE"/>
            <w:u w:val="single"/>
          </w:rPr>
          <w:t>https://timesofindia.indiatimes.com/world/middle-east/iran-repeats-retaliation-threat-as-us-hits-island-military-infra/articleshow/129583474.cms</w:t>
        </w:r>
      </w:hyperlink>
      <w:r>
        <w:t xml:space="preserve"> - * Iran warns it will target US-linked oil and energy facilities in the Middle East if its infrastructure is attacked. * US bombed military targets on Kharg Island, causing multiple explosions and damage. * Iran states it will destroy oil and economic facilities associated with the US if hit. * US President Trump threatens additional strikes on Iran's oil facilities. * US orders Marines and ships to the Middle East amidst escalating tensions. * Iran issues evacuation warnings for ports in the UAE, citing threats without evidence. * Oil exports from Kharg Island continue normally after US strikes. 489. </w:t>
      </w:r>
      <w:hyperlink r:id="rId444">
        <w:r>
          <w:rPr>
            <w:color w:val="0000EE"/>
            <w:u w:val="single"/>
          </w:rPr>
          <w:t>https://www.ndtv.com/world-news/dubai-news-middle-east-war-loud-blasts-in-dubai-kuwait-airport-hit-in-fresh-iranian-strikes-11217438#publisher=newsstand</w:t>
        </w:r>
      </w:hyperlink>
      <w:r>
        <w:t xml:space="preserve"> - * Loud sounds heard in Dubai's Marina and Al Sufouh areas following Iranian strikes. * Operations at UAE's Fujairah oil terminal halted due to fire after strikes. * Several drones struck Kuwait's international airport, no injuries reported. * Iran fired over 1,800 missiles and drones at the UAE, killing six and wounding 141. * Multiple Gulf energy sites targeted, including Kuwait, Oman, Saudi Arabia, and Qatar. * Iran issued a threat to the UAE, urging evacuation of three major ports. * Explosions and missile intercepts reported across Israel, Bahrain, Saudi Arabia, Jordan. * US, Israel, and Iran involved in ongoing military exchanges, with international calls for securing strategic water routes.</w:t>
      </w:r>
      <w:r/>
    </w:p>
    <w:p>
      <w:pPr>
        <w:pStyle w:val="ListNumber"/>
        <w:spacing w:line="240" w:lineRule="auto"/>
        <w:ind w:left="720"/>
      </w:pPr>
      <w:r/>
      <w:hyperlink r:id="rId445">
        <w:r>
          <w:rPr>
            <w:color w:val="0000EE"/>
            <w:u w:val="single"/>
          </w:rPr>
          <w:t>https://www.ndtv.com/world-news/us-israel-iran-war-live-news-updates-donald-trump-mojtaba-khamenei-dubai-uae-baghdad-kuwait-airport-11217035#publisher=newsstand</w:t>
        </w:r>
      </w:hyperlink>
      <w:r>
        <w:t xml:space="preserve"> - ['</w:t>
      </w:r>
      <w:r>
        <w:rPr>
          <w:i/>
        </w:rPr>
        <w:t xml:space="preserve"> The Middle East has been plunged into chaos after joint US and Israel strikes on Iran last month.', '</w:t>
      </w:r>
      <w:r>
        <w:t xml:space="preserve"> Iran has been attacking Israel and US military bases in Gulf countries in retaliation.', '</w:t>
      </w:r>
      <w:r>
        <w:rPr>
          <w:i/>
        </w:rPr>
        <w:t xml:space="preserve"> US President Donald Trump urged an international response to secure the Strait of Hormuz.', '</w:t>
      </w:r>
      <w:r>
        <w:t xml:space="preserve"> The article reports ongoing military conflicts involving Iran, Israel, and the US.']</w:t>
      </w:r>
      <w:r/>
    </w:p>
    <w:p>
      <w:pPr>
        <w:pStyle w:val="ListNumber"/>
        <w:spacing w:line="240" w:lineRule="auto"/>
        <w:ind w:left="720"/>
      </w:pPr>
      <w:r/>
      <w:hyperlink r:id="rId446">
        <w:r>
          <w:rPr>
            <w:color w:val="0000EE"/>
            <w:u w:val="single"/>
          </w:rPr>
          <w:t>https://www.ndtv.com/world-news/donald-trump-kharg-island-iran-war-middle-east-conflict-id-do-a-number-trumps-warning-to-hit-irans-kharg-island-38-years-ago-11217254#publisher=newsstand</w:t>
        </w:r>
      </w:hyperlink>
      <w:r>
        <w:t xml:space="preserve"> - * Thirty-eight years after a warning in 1988, US President Trump authorised a major bombing raid targeting Iran's Kharg Island in 2023. * Trump stated that the US had destroyed 100% of Iran's military capabilities but avoided damaging oil infrastructure. * The strike occurred amid Iran's blocking of the Strait of Hormuz and tensions over the closure affecting global oil supplies. * Iran's military warned that US economic and energy facilities would be destroyed if targeted. * US and allied naval forces are anticipated to increase patrols in the Strait to ensure free passage of ships. 492. </w:t>
      </w:r>
      <w:hyperlink r:id="rId447">
        <w:r>
          <w:rPr>
            <w:color w:val="0000EE"/>
            <w:u w:val="single"/>
          </w:rPr>
          <w:t>https://www.scmp.com/week-asia/economics/article/3346627/iran-war-exposes-fragility-gulf-asia-supply-chains?utm_source=rss_feed</w:t>
        </w:r>
      </w:hyperlink>
      <w:r>
        <w:t xml:space="preserve"> - * Since the Iran war began late last month, it has threatened shipping through the Strait of Hormuz and Bab el-Mandeb. * The conflict raises questions about protecting supply chains if US security guarantees cannot be relied upon. * The vulnerability of Gulf-Asia supply chains has been recognised since the 1980s but limited measures have been taken. * The potential disruption risks persist even after the war ends, highlighting geopolitical fragility in energy and trade routes. * Gulf and Asian economies have historically depended on US military presence for security.</w:t>
      </w:r>
      <w:r/>
      <w:r/>
    </w:p>
    <w:p>
      <w:r/>
      <w:r>
        <w:t xml:space="preserve">493. </w:t>
      </w:r>
      <w:hyperlink r:id="rId448">
        <w:r>
          <w:rPr>
            <w:color w:val="0000EE"/>
            <w:u w:val="single"/>
          </w:rPr>
          <w:t>https://peakoil.com/production/the-biggest-release-of-emergency-oil-stockpiles-in-history-was-announced-why-crude-may-keep-rising</w:t>
        </w:r>
      </w:hyperlink>
      <w:r>
        <w:t xml:space="preserve"> - * The U.S. and 30 nations agreed to release 400 million barrels of oil to address supply disruptions caused by the Iran war. * The release is the largest in 50-year history of the IEA, involving 172 million barrels from the U.S. * Oil prices surged over 17% following the announcement, with Brent exceeding $100. * Supply disruptions are driven by tankers under attack and closure of the Strait of Hormuz. * The release is insufficient to fully offset the lost supply, with prices expected to rise further because of ongoing geopolitical tensions. 494. </w:t>
      </w:r>
      <w:hyperlink r:id="rId449">
        <w:r>
          <w:rPr>
            <w:color w:val="0000EE"/>
            <w:u w:val="single"/>
          </w:rPr>
          <w:t>https://www.tehrantimes.com/news/524673/Iran-must-be-prepared-to-govern-Strait-of-Hormuz-in-all-dimensions</w:t>
        </w:r>
      </w:hyperlink>
      <w:r>
        <w:t xml:space="preserve"> - * Iran's National Development Fund Chairman emphasizes the importance of controlling the Strait of Hormuz during ongoing conflict with the US and Israel. * He discusses components of wartime strategy, including power, legal support, social resilience, and discourse. * The article highlights the economic and military significance of the Strait of Hormuz, including its role in global energy supplies. * Ghazanfari advocates for Iran to seek permanent governance over the Strait for economic benefit. * The analysis includes the impact of energy reserves on global markets and potential long-term consequences of the conflict. 495. </w:t>
      </w:r>
      <w:hyperlink r:id="rId450">
        <w:r>
          <w:rPr>
            <w:color w:val="0000EE"/>
            <w:u w:val="single"/>
          </w:rPr>
          <w:t>https://en.mehrnews.com/news/242627/Iran-urges-its-neighbors-to-expel-foreign-aggressors</w:t>
        </w:r>
      </w:hyperlink>
      <w:r>
        <w:t xml:space="preserve"> - - Iran's top diplomat criticises US security measures and calls on neighbouring countries to expel foreign forces. - The Strait of Hormuz remains effectively closed during the US-Israeli conflict with Iran. - US President Trump urged France, Britain, China, Japan, and South Korea to keep the waterway open. - 20% of global oil and gas transit passes through the Strait of Hormuz. - The conflict in the region has implications for global energy markets. 496. </w:t>
      </w:r>
      <w:hyperlink r:id="rId451">
        <w:r>
          <w:rPr>
            <w:color w:val="0000EE"/>
            <w:u w:val="single"/>
          </w:rPr>
          <w:t>https://ghananewsprime.com/trump-says-us-obliterated-military-targets-in-strike-on-key-iranian-oil-hub-powerful-bombing-raids/</w:t>
        </w:r>
      </w:hyperlink>
      <w:r>
        <w:t xml:space="preserve"> - * President Donald Trump announced a US bombing raid on Iran’s Kharg Island, a key oil terminal, claiming to have 'obliterated' military targets. * The strike did not target the island’s oil infrastructure, but threatened to change if Iran disrupted shipping through the Strait of Hormuz. * The conflict increases risks to global energy markets, with oil prices rising above $100 a barrel and gasoline prices climbing. * The US plans to escort tankers through the Strait of Hormuz to prevent disruptions. * Trump warned Iran against interference, asserting retaliation and increased security for oil supplies. 497. </w:t>
      </w:r>
      <w:hyperlink r:id="rId452">
        <w:r>
          <w:rPr>
            <w:color w:val="0000EE"/>
            <w:u w:val="single"/>
          </w:rPr>
          <w:t>https://mediaindonesia.com/internasional/870645/pulau-kharg-jadi-target-dunia-waspadai-krisis-minyak</w:t>
        </w:r>
      </w:hyperlink>
      <w:r>
        <w:t xml:space="preserve"> - * President Donald Trump threatens additional strikes on Iran's oil facilities on Kharg Island and calls for international naval deployment in the Strait of Hormuz. * Trump claims US forces have fully destroyed parts of Kharg Island and warns of possible further attacks. * Iran rejects ceasefire proposals, continues attacks including drone strikes and missile attacks, affecting energy infrastructure in the UAE. * Over 2,000 deaths reported since 28 February, mainly in Iran, amid ongoing conflict. * Iran urges civilians in the UAE to avoid ports and facilities, emphasising the strategic importance of the region for global oil exports. * US seeks international cooperation to secure the Strait, vital for global oil and gas supplies, amid rising energy prices. 498. </w:t>
      </w:r>
      <w:hyperlink r:id="rId453">
        <w:r>
          <w:rPr>
            <w:color w:val="0000EE"/>
            <w:u w:val="single"/>
          </w:rPr>
          <w:t>https://www.aol.com/news/trump-u-navy-escorts-tankers-204600212.html</w:t>
        </w:r>
      </w:hyperlink>
      <w:r>
        <w:t xml:space="preserve"> - * President Donald Trump announced that the U.S. Navy will escort tankers through the Strait of Hormuz amid Iranian threats. * The U.S. Department of Transportation issued an alert urging vessels to keep clear of the region due to military activity. * The U.S. Development Finance Corporation will provide political risk insurance for maritime trade. * Iran threatened ships attempting to transit the Strait; U.S. Central Command announced destruction of IRGC naval ships in the Gulf of Oman. * The action aims to secure the free flow of energy and protect trade routes in the Gulf region. 499. </w:t>
      </w:r>
      <w:hyperlink r:id="rId454">
        <w:r>
          <w:rPr>
            <w:color w:val="0000EE"/>
            <w:u w:val="single"/>
          </w:rPr>
          <w:t>https://www.iranherald.com/news/278922941/trump-urprised-by-retaliation-as-iran-opens-drone-hunt-for-us-terrorists-photos-videos</w:t>
        </w:r>
      </w:hyperlink>
      <w:r>
        <w:t xml:space="preserve"> - </w:t>
      </w:r>
      <w:r>
        <w:rPr>
          <w:i/>
        </w:rPr>
        <w:t>Iranian forces attack US military bases in Iraq, Bahrain, and Kuwait, as conflict with the US intensifies.</w:t>
      </w:r>
      <w:r/>
      <w:r>
        <w:rPr>
          <w:i/>
        </w:rPr>
        <w:t>Iran warns civilians to stay away from US-linked facilities.</w:t>
      </w:r>
      <w:r/>
      <w:r>
        <w:rPr>
          <w:i/>
        </w:rPr>
        <w:t>President Trump describes Iran's retaliatory strikes as 'the biggest surprise'.</w:t>
      </w:r>
      <w:r/>
      <w:r>
        <w:rPr>
          <w:i/>
        </w:rPr>
        <w:t>Iran's Kharg Island was reportedly 'totally demolished', raising concerns over energy supplies.</w:t>
      </w:r>
      <w:r/>
      <w:r>
        <w:rPr>
          <w:i/>
        </w:rPr>
        <w:t>Trump urges China, Japan, and other nations to deploy naval forces to protect oil shipments through Strait of Hormuz.</w:t>
      </w:r>
      <w:r>
        <w:t xml:space="preserve">*Iran warns neighboring states to expel US forces and criticises US security guarantees. 500. </w:t>
      </w:r>
      <w:hyperlink r:id="rId455">
        <w:r>
          <w:rPr>
            <w:color w:val="0000EE"/>
            <w:u w:val="single"/>
          </w:rPr>
          <w:t>https://www.france24.com/en/middle-east/20260315-middle-east-war-live-iran-s-revolutionary-guards-vow-to-pursue-and-kill-netanyahu</w:t>
        </w:r>
      </w:hyperlink>
      <w:r>
        <w:t xml:space="preserve"> - * Iran's Revolutionary Guards announced plans to pursue and kill Israeli Prime Minister Benjamin Netanyahu. * Multiple developments include Iran's military activities, drone supply from Russia, and regional tensions. * US orders personnel to leave Oman due to safety concerns and acknowledges US troop casualties in Iraq. * Explosions and missile attacks occur in Bahrain amid ongoing Iran-led strikes across the Gulf. * International responses involve diplomatic efforts and cancellations of sporting events in the region. * The escalation involves military, diplomatic, and geopolitical actions involving Iran, Israel, US, and Gulf countries.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iyinvestor.net/renewed-uncertainty-across-global-energy-and-financial-markets/" TargetMode="External"/><Relationship Id="rId10" Type="http://schemas.openxmlformats.org/officeDocument/2006/relationships/hyperlink" Target="https://peakoil.com/production/what-to-know-about-south-pars-the-worlds-largest-natural-gas-field-after-israeli-strike" TargetMode="External"/><Relationship Id="rId11" Type="http://schemas.openxmlformats.org/officeDocument/2006/relationships/hyperlink" Target="https://www.livemint.com/news/world/nato-exit-from-iraq-alliance-pulls-out-hundreds-of-personnel-as-us-conflict-with-iran-rages-on-11774027046766.html" TargetMode="External"/><Relationship Id="rId12" Type="http://schemas.openxmlformats.org/officeDocument/2006/relationships/hyperlink" Target="https://www.mtemwapoetry.blog/2026/03/trump-criticizes-nato-allies-as.html" TargetMode="External"/><Relationship Id="rId13" Type="http://schemas.openxmlformats.org/officeDocument/2006/relationships/hyperlink" Target="https://www.aletihad.ae/opinion/4652955/%D8%A5%D9%8A%D8%B1%D8%A7%D9%86---%D9%88%D8%AF%D8%B1%D9%88%D8%B3-%D8%AD%D8%B1%D8%A8-%D8%A7%D9%84%D8%B3%D9%88%D9%8A%D8%B3" TargetMode="External"/><Relationship Id="rId14" Type="http://schemas.openxmlformats.org/officeDocument/2006/relationships/hyperlink" Target="https://www.newstatesman.com/international-politics/geopolitics/2026/03/the-world-energy-shock-is-coming" TargetMode="External"/><Relationship Id="rId15" Type="http://schemas.openxmlformats.org/officeDocument/2006/relationships/hyperlink" Target="https://ria.ru/20260321/ukraina-2082101727.html" TargetMode="External"/><Relationship Id="rId16" Type="http://schemas.openxmlformats.org/officeDocument/2006/relationships/hyperlink" Target="https://www.omanobserver.om/article/1186467/world/region/attack-causes-fire-at-kuwait-oil-refinery" TargetMode="External"/><Relationship Id="rId17" Type="http://schemas.openxmlformats.org/officeDocument/2006/relationships/hyperlink" Target="https://www.novinite.com/view_news.php?id=237603" TargetMode="External"/><Relationship Id="rId18" Type="http://schemas.openxmlformats.org/officeDocument/2006/relationships/hyperlink" Target="https://www.nation.com.pk/15-Mar-2026/trump-vows-open-strait-hormuz-iran-threatens-ports" TargetMode="External"/><Relationship Id="rId19" Type="http://schemas.openxmlformats.org/officeDocument/2006/relationships/hyperlink" Target="https://themoderatevoice.com/targeting-of-energy-facilities-turned-iran-war-into-worst%E2%80%91case-scenario-for-gulf-states/" TargetMode="External"/><Relationship Id="rId20" Type="http://schemas.openxmlformats.org/officeDocument/2006/relationships/hyperlink" Target="https://www.zerohedge.com/energy/qatar-dethroned-lng-king-us-seizes-throne-reshaping-future-gas" TargetMode="External"/><Relationship Id="rId21" Type="http://schemas.openxmlformats.org/officeDocument/2006/relationships/hyperlink" Target="https://www.trouw.nl/duurzaamheid-economie/ook-shell-wordt-hard-geraakt-door-de-oorlog-in-het-midden-oosten-al-boert-het-goed-op-de-beurs~b3193259/" TargetMode="External"/><Relationship Id="rId22" Type="http://schemas.openxmlformats.org/officeDocument/2006/relationships/hyperlink" Target="https://republicofmining.com/2026/03/20/war-in-iran-is-reshaping-the-global-gas-market-for-years-to-come-by-ruth-liao-stephen-stapczynski-and-priscila-azevedo-rocha-financial-post-bloomberg-march-20-2026/" TargetMode="External"/><Relationship Id="rId23" Type="http://schemas.openxmlformats.org/officeDocument/2006/relationships/hyperlink" Target="https://thehayride.com/2026/03/the-damage-from-bidens-disastrous-lng-export-construction-ban-has-only-begun/" TargetMode="External"/><Relationship Id="rId24" Type="http://schemas.openxmlformats.org/officeDocument/2006/relationships/hyperlink" Target="https://bankwatch.ca/2026/03/20/morning-briefing-friday-20-march-2026-%C2%B7-est-%C2%B7-1320-words%E2%B8%BB/" TargetMode="External"/><Relationship Id="rId25" Type="http://schemas.openxmlformats.org/officeDocument/2006/relationships/hyperlink" Target="https://www.jdsupra.com/legalnews/war-with-iran-poses-far-reaching-2728244/" TargetMode="External"/><Relationship Id="rId26" Type="http://schemas.openxmlformats.org/officeDocument/2006/relationships/hyperlink" Target="https://www.mees.com/2026/3/20/opec/global-lng-market-expectations-swing-from-glut-to-shortage/2943e480-2467-11f1-a36c-53bb4cf45e77" TargetMode="External"/><Relationship Id="rId27" Type="http://schemas.openxmlformats.org/officeDocument/2006/relationships/hyperlink" Target="https://tass.com/politics/2104857" TargetMode="External"/><Relationship Id="rId28" Type="http://schemas.openxmlformats.org/officeDocument/2006/relationships/hyperlink" Target="https://oilprice.com/Latest-Energy-News/World-News/European-Gas-Price-Set-for-20-Weekly-Jump-on-Qatars-LNG-Outage.html" TargetMode="External"/><Relationship Id="rId29" Type="http://schemas.openxmlformats.org/officeDocument/2006/relationships/hyperlink" Target="https://tass.com/politics/2104865" TargetMode="External"/><Relationship Id="rId30" Type="http://schemas.openxmlformats.org/officeDocument/2006/relationships/hyperlink" Target="https://marcellusdrilling.com/2026/03/mdns-energy-stories-of-interest-fri-mar-20-2026/" TargetMode="External"/><Relationship Id="rId31" Type="http://schemas.openxmlformats.org/officeDocument/2006/relationships/hyperlink" Target="https://www.thearabianstories.com/2026/03/20/asian-lng-benchmark-nears-3-year-high-after-iran-attack-hits-qatar-export-capacity/" TargetMode="External"/><Relationship Id="rId32" Type="http://schemas.openxmlformats.org/officeDocument/2006/relationships/hyperlink" Target="https://oilgasleads.com/qatar-lng-disruption-sends-shockwaves-through-global-energy-markets/?utm_source=rss&amp;utm_medium=rss&amp;utm_campaign=qatar-lng-disruption-sends-shockwaves-through-global-energy-markets" TargetMode="External"/><Relationship Id="rId33" Type="http://schemas.openxmlformats.org/officeDocument/2006/relationships/hyperlink" Target="https://www.lngindustry.com/liquefaction/20032026/qatarenergy-provides-production-update/" TargetMode="External"/><Relationship Id="rId34" Type="http://schemas.openxmlformats.org/officeDocument/2006/relationships/hyperlink" Target="https://boereport.com/2026/03/20/qatars-energy-boss-says-he-had-warned-of-dangers-of-provoking-iran/" TargetMode="External"/><Relationship Id="rId35" Type="http://schemas.openxmlformats.org/officeDocument/2006/relationships/hyperlink" Target="https://www.marineinsight.com/iranian-attack-on-qatar-gas-facilities-cuts-lng-output-by-17-repairs-may-take-up-to-5-years/?utm_source=rss&amp;utm_medium=rss&amp;utm_campaign=iranian-attack-on-qatar-gas-facilities-cuts-lng-output-by-17-repairs-may-take-up-to-5-years" TargetMode="External"/><Relationship Id="rId36" Type="http://schemas.openxmlformats.org/officeDocument/2006/relationships/hyperlink" Target="https://www.business-standard.com/world-news/india-faces-qatar-lng-supply-risk-after-iran-strikes-hit-capacity-126032000966_1.html" TargetMode="External"/><Relationship Id="rId37" Type="http://schemas.openxmlformats.org/officeDocument/2006/relationships/hyperlink" Target="https://tass.com/economy/2104579" TargetMode="External"/><Relationship Id="rId38" Type="http://schemas.openxmlformats.org/officeDocument/2006/relationships/hyperlink" Target="https://ria.ru/20260320/mid-2081926591.html" TargetMode="External"/><Relationship Id="rId39" Type="http://schemas.openxmlformats.org/officeDocument/2006/relationships/hyperlink" Target="https://kalkinemedia.com/uk/stocks/energy/is-ftse-100-energy-facing-strain-1" TargetMode="External"/><Relationship Id="rId40" Type="http://schemas.openxmlformats.org/officeDocument/2006/relationships/hyperlink" Target="https://tass.com/politics/2104775" TargetMode="External"/><Relationship Id="rId41" Type="http://schemas.openxmlformats.org/officeDocument/2006/relationships/hyperlink" Target="https://ultimasnoticias.com.ve/mundo/rusia-actividad-terrorista-de-kiev-podria-danar-la-seguridad-energetica/" TargetMode="External"/><Relationship Id="rId42" Type="http://schemas.openxmlformats.org/officeDocument/2006/relationships/hyperlink" Target="https://hvg.hu/gazdasag/20260320_europa-gazarak-szeneromu-ujrainditas" TargetMode="External"/><Relationship Id="rId43" Type="http://schemas.openxmlformats.org/officeDocument/2006/relationships/hyperlink" Target="https://www.alsumaria.tv/news/international/559414/%D8%A2%D8%B3%D9%8A%D8%A7-%D8%AA%D8%AA%D8%AC%D9%87-%D8%A5%D9%84%D9%89-%D8%A7%D9%84%D9%81%D8%AD%D9%85-%D9%85%D8%B9-%D8%AA%D8%B5%D8%A7%D8%B9%D8%AF-%D8%A7%D8%B2%D9%85%D8%A9-%D8%A5%D9%85%D8%AF%D8%A7%D8%AF%D8%A7%D8%AA-%D8%A7%D9%84%D8%BA%D8%A7%D8%B2?src=rss&amp;utm_source=thewall360&amp;utm_medium=rss-articles&amp;utm_campaign=rss&amp;utm_term=Rss" TargetMode="External"/><Relationship Id="rId44" Type="http://schemas.openxmlformats.org/officeDocument/2006/relationships/hyperlink" Target="https://nairametrics.com/2026/03/20/iran-attack-wipes-20bn-cripples-qatar-lng-for-five-years-report/" TargetMode="External"/><Relationship Id="rId45" Type="http://schemas.openxmlformats.org/officeDocument/2006/relationships/hyperlink" Target="https://indianexpress.com/article/world/us-israel-iran-war-day-21-energy-strikes-gulf-trump-netanyahu-10591748/" TargetMode="External"/><Relationship Id="rId46" Type="http://schemas.openxmlformats.org/officeDocument/2006/relationships/hyperlink" Target="https://www.nationalheraldindia.com/business/ras-laffan-hit-raises-risks-for-indias-gas-supply-and-economy" TargetMode="External"/><Relationship Id="rId47" Type="http://schemas.openxmlformats.org/officeDocument/2006/relationships/hyperlink" Target="https://windward.ai/blog/iran-war-global-trade-and-energy-disruptions/" TargetMode="External"/><Relationship Id="rId48" Type="http://schemas.openxmlformats.org/officeDocument/2006/relationships/hyperlink" Target="https://www.middleeasteye.net/live-blog/live-blog-update/report-qatar-lng-attack-reshapes-global-gas-market" TargetMode="External"/><Relationship Id="rId49" Type="http://schemas.openxmlformats.org/officeDocument/2006/relationships/hyperlink" Target="https://www.trend.az/business/energy/4167297.html" TargetMode="External"/><Relationship Id="rId50" Type="http://schemas.openxmlformats.org/officeDocument/2006/relationships/hyperlink" Target="https://www.etoday.co.kr/news/view/2567517" TargetMode="External"/><Relationship Id="rId51" Type="http://schemas.openxmlformats.org/officeDocument/2006/relationships/hyperlink" Target="https://cursorinfo.co.il/world-news/udar-po-serdtsu-irana-ataka-na-hark-menyaet-globalnuyu-energetiku/" TargetMode="External"/><Relationship Id="rId52" Type="http://schemas.openxmlformats.org/officeDocument/2006/relationships/hyperlink" Target="https://meduza.io/news/2026/03/20/v-evrokomissii-zayavili-chto-ne-planiruyut-peresmatrivat-sroki-otkaza-ot-rossiyskogo-gaza" TargetMode="External"/><Relationship Id="rId53" Type="http://schemas.openxmlformats.org/officeDocument/2006/relationships/hyperlink" Target="https://www.dhnet.be/conso/prixenergie/2026/03/20/crise-au-moyen-orient-les-carburants-a-3-du-litre-a-la-pompe-cest-a-craindre-previent-damien-ernst-UGLH6DLFGRC7HPXYZOFHOFQVIE/" TargetMode="External"/><Relationship Id="rId54" Type="http://schemas.openxmlformats.org/officeDocument/2006/relationships/hyperlink" Target="https://thearabianpost.com/uae-condemns-intercepted-strikes-on-energy-sites/" TargetMode="External"/><Relationship Id="rId55" Type="http://schemas.openxmlformats.org/officeDocument/2006/relationships/hyperlink" Target="https://www.india.com/news/world/iran-building-new-corridor-to-safely-evacuate-22-indian-ships-from-the-strait-of-hormuz-big-win-for-modi-government-8349626/" TargetMode="External"/><Relationship Id="rId56" Type="http://schemas.openxmlformats.org/officeDocument/2006/relationships/hyperlink" Target="https://alienogentile.substack.com/p/la-settimana-dellalieno-132" TargetMode="External"/><Relationship Id="rId57" Type="http://schemas.openxmlformats.org/officeDocument/2006/relationships/hyperlink" Target="https://scroll.in/latest/1091504/top-updates-israel-says-haifa-refinery-struck-iran-warns-of-zero-restraint-if-energy-sites-hit?utm_source=rss&amp;utm_medium=public" TargetMode="External"/><Relationship Id="rId58" Type="http://schemas.openxmlformats.org/officeDocument/2006/relationships/hyperlink" Target="https://www.turkiyetoday.com/business/iran-war-triggers-greatest-energy-security-crisis-in-history-iea-chief-warns-3216611" TargetMode="External"/><Relationship Id="rId59" Type="http://schemas.openxmlformats.org/officeDocument/2006/relationships/hyperlink" Target="https://unn.ua/en/news/war-with-iran-became-the-biggest-threat-to-energy-in-history-iea" TargetMode="External"/><Relationship Id="rId60" Type="http://schemas.openxmlformats.org/officeDocument/2006/relationships/hyperlink" Target="https://cursorinfo.co.il/world-news/iran-teryaet-klyuchevoe-preimushhestvo-v-vojne-otsenka/" TargetMode="External"/><Relationship Id="rId61" Type="http://schemas.openxmlformats.org/officeDocument/2006/relationships/hyperlink" Target="https://newtalk.tw/news/view/2026-03-20/1025296" TargetMode="External"/><Relationship Id="rId62" Type="http://schemas.openxmlformats.org/officeDocument/2006/relationships/hyperlink" Target="https://www.etoday.co.kr/news/view/2567516" TargetMode="External"/><Relationship Id="rId63" Type="http://schemas.openxmlformats.org/officeDocument/2006/relationships/hyperlink" Target="https://www.cronica.com.ar/mundo/alerta-global-el-petroleo-supera-los-usd-110-y-el-gas-natural-subio-cerca-del-25-en-la-jornada/" TargetMode="External"/><Relationship Id="rId64" Type="http://schemas.openxmlformats.org/officeDocument/2006/relationships/hyperlink" Target="https://news.abplive.com/news/world/don-t-strike-iran-gas-fields-trump-says-he-warned-netanyahu-after-south-pars-attack-intensifies-war-1832072" TargetMode="External"/><Relationship Id="rId65" Type="http://schemas.openxmlformats.org/officeDocument/2006/relationships/hyperlink" Target="https://www.business-standard.com/world-news/iran-strike-to-cost-qatarenergy-20-bn-a-year-disrupt-global-lng-supply-126032000114_1.html" TargetMode="External"/><Relationship Id="rId66" Type="http://schemas.openxmlformats.org/officeDocument/2006/relationships/hyperlink" Target="https://news.abplive.com/news/world/iran-israel-conflict-us-weighs-u-turn-iran-oil-sanctions-free-stranded-tankers-to-boost-supply-1832074" TargetMode="External"/><Relationship Id="rId67" Type="http://schemas.openxmlformats.org/officeDocument/2006/relationships/hyperlink" Target="https://www.qubesmagazine.com.ng/2026/03/trump-orders-israel-not-to-attack-iran-gas-fields.html" TargetMode="External"/><Relationship Id="rId68" Type="http://schemas.openxmlformats.org/officeDocument/2006/relationships/hyperlink" Target="https://www.business-standard.com/markets/news/petronet-lng-share-price-nomura-cuts-target-as-qatar-crisis-hits-volumes-126032000143_1.html" TargetMode="External"/><Relationship Id="rId69" Type="http://schemas.openxmlformats.org/officeDocument/2006/relationships/hyperlink" Target="https://www.prnewswire.com/news-releases/sp-global-era-of-linear-energy-transition-has-ended-as-ai-demand-and-geopolitics-reshape-markets-302720007.html" TargetMode="External"/><Relationship Id="rId70" Type="http://schemas.openxmlformats.org/officeDocument/2006/relationships/hyperlink" Target="https://organiser.org/2026/03/20/344859/world/is-the-ummah-fracturing-saudi-says-trust-completely-shattered-as-iran-expands-gulf-strikes/" TargetMode="External"/><Relationship Id="rId71" Type="http://schemas.openxmlformats.org/officeDocument/2006/relationships/hyperlink" Target="https://www.deccanchronicle.com/world/qatar-lng-output-capacity-reduced-by-17-for-5-years-india-faces-risk-1945084" TargetMode="External"/><Relationship Id="rId72" Type="http://schemas.openxmlformats.org/officeDocument/2006/relationships/hyperlink" Target="https://peopledaily.digital/news/tehran-threatens-middle-easts-busiest-port-as-iran-war-enters-its-third-week" TargetMode="External"/><Relationship Id="rId73" Type="http://schemas.openxmlformats.org/officeDocument/2006/relationships/hyperlink" Target="https://www.independent.co.uk/news/world/middle-east/trump-us-iran-israel-war-uk-strait-hormuz-starmer-b2938569.html" TargetMode="External"/><Relationship Id="rId74" Type="http://schemas.openxmlformats.org/officeDocument/2006/relationships/hyperlink" Target="https://www.thenationalherald.com/iran-hits-kuwaiti-oil-refinery-and-explosions-boom-over-tehran-from-israeli-attack/" TargetMode="External"/><Relationship Id="rId75" Type="http://schemas.openxmlformats.org/officeDocument/2006/relationships/hyperlink" Target="https://www.business-standard.com/world-news/strikes-on-qatar-s-ras-laffan-lng-plant-to-reshape-the-future-of-gas-126032000120_1.html" TargetMode="External"/><Relationship Id="rId76" Type="http://schemas.openxmlformats.org/officeDocument/2006/relationships/hyperlink" Target="https://www.abc.net.au/news/2026-03-20/gas-giants-go-to-ground-amid-middle-east-war/106477862" TargetMode="External"/><Relationship Id="rId77" Type="http://schemas.openxmlformats.org/officeDocument/2006/relationships/hyperlink" Target="https://lenta.ru/news/2026/03/20/v-evrokomissii-vyskazalis-ob-importe-spg-iz-rossii/" TargetMode="External"/><Relationship Id="rId78" Type="http://schemas.openxmlformats.org/officeDocument/2006/relationships/hyperlink" Target="https://www.chosun.com/english/market-money-en/2026/03/21/QP3KY6HHENCWPNQS6EOK3FLRDI/" TargetMode="External"/><Relationship Id="rId79" Type="http://schemas.openxmlformats.org/officeDocument/2006/relationships/hyperlink" Target="https://www.deccanchronicle.com/world/netanyahu-says-iran-decimated-tehran-targets-gulf-petro-facilities-1945073" TargetMode="External"/><Relationship Id="rId80" Type="http://schemas.openxmlformats.org/officeDocument/2006/relationships/hyperlink" Target="https://www.indiatvnews.com/news/world/israel-decides-to-halt-further-strikes-on-iran-s-key-natural-gas-field-after-trump-s-request-benjamin-netanyahu-statement-2026-03-20-1034419" TargetMode="External"/><Relationship Id="rId81" Type="http://schemas.openxmlformats.org/officeDocument/2006/relationships/hyperlink" Target="https://www.sbs.com.au/news/article/iran-minister-says-australia-on-the-wrong-side-criticises-sham-photo-with-footballers/548saqpda" TargetMode="External"/><Relationship Id="rId82" Type="http://schemas.openxmlformats.org/officeDocument/2006/relationships/hyperlink" Target="https://timesofindia.indiatimes.com/world/middle-east/us-israel-iran-war-news-live-udates-latest-news-middle-east-crisis-conflict-drone-ballistic-missile-attack-gulf-countries-dubai-qatar-news-donald-trump-netanyahu-strait-of-hormuz-lpg-tanker/liveblog/129690507.cms" TargetMode="External"/><Relationship Id="rId83" Type="http://schemas.openxmlformats.org/officeDocument/2006/relationships/hyperlink" Target="https://www.finedayradio.com/news/tv-delmarva-channel-33/french-navy-seizes-oil-tanker-suspected-of-being-part-of-russian-shadow-fleet/" TargetMode="External"/><Relationship Id="rId84" Type="http://schemas.openxmlformats.org/officeDocument/2006/relationships/hyperlink" Target="https://agadir24.info/%D8%A7%D8%B3%D8%AA%D9%87%D8%AF%D8%A7%D9%81-%D8%A7%D9%84%D8%A8%D9%86%D9%8A%D8%A9-%D8%A7%D9%84%D8%B7%D8%A7%D9%82%D9%8A%D8%A9-%D9%81%D9%8A-%D8%A7%D9%84%D8%AE%D9%84%D9%8A%D8%AC-%D9%8A%D9%86%D8%B0%D8%B1.html" TargetMode="External"/><Relationship Id="rId85" Type="http://schemas.openxmlformats.org/officeDocument/2006/relationships/hyperlink" Target="https://easternherald.com/2026/03/19/russia-ukraine-war-kyiv-attacks-russia-eu-divisions/" TargetMode="External"/><Relationship Id="rId86" Type="http://schemas.openxmlformats.org/officeDocument/2006/relationships/hyperlink" Target="https://thearabianpost.com/hormuz-blockade-fears-deepen-among-western-navies/" TargetMode="External"/><Relationship Id="rId87" Type="http://schemas.openxmlformats.org/officeDocument/2006/relationships/hyperlink" Target="https://www.aol.com/articles/shipping-firm-paid-iran-2-151925694.html" TargetMode="External"/><Relationship Id="rId88" Type="http://schemas.openxmlformats.org/officeDocument/2006/relationships/hyperlink" Target="https://www.stern.de/politik/ausland/eu-gipfel--orban-blockiert--eu-sucht-nun-loesung-ohne-ihn-37238514.html" TargetMode="External"/><Relationship Id="rId89" Type="http://schemas.openxmlformats.org/officeDocument/2006/relationships/hyperlink" Target="https://www.irishtimes.com/business/markets/2026/03/20/stocks-turn-choppy-as-traders-parse-us-and-israels-iran-war-signals/" TargetMode="External"/><Relationship Id="rId90" Type="http://schemas.openxmlformats.org/officeDocument/2006/relationships/hyperlink" Target="https://www.unz.com/pescobar/iran-moves-to-total-war-against-the-death-cult/" TargetMode="External"/><Relationship Id="rId91" Type="http://schemas.openxmlformats.org/officeDocument/2006/relationships/hyperlink" Target="https://www.radiofree.org/2026/03/19/iran-is-playing-the-long-game-prof-vali-nasr-on-what-to-expect-from-protracted-war-in-middle-east/" TargetMode="External"/><Relationship Id="rId92" Type="http://schemas.openxmlformats.org/officeDocument/2006/relationships/hyperlink" Target="https://112.ua/en/ssa-gotuut-novi-sankcii-proti-rosii-hto-potrapit-pid-udar-cerez-kupivlu-energonosiiv-148377" TargetMode="External"/><Relationship Id="rId93" Type="http://schemas.openxmlformats.org/officeDocument/2006/relationships/hyperlink" Target="https://punchng.com/send-warships-to-secure-strait-of-hormuz-trump-urges-allies/?utm_source=rss.punchng.com&amp;utm_medium=web" TargetMode="External"/><Relationship Id="rId94" Type="http://schemas.openxmlformats.org/officeDocument/2006/relationships/hyperlink" Target="https://www.elfinanciero.com.mx/mundo/2026/03/14/trump-asegura-que-paises-enviaran-buques-de-guerra-al-estrecho-de-ormuz-para-permitir-circulacion/" TargetMode="External"/><Relationship Id="rId95" Type="http://schemas.openxmlformats.org/officeDocument/2006/relationships/hyperlink" Target="https://www.aljazeera.com/video/newsfeed/2026/3/14/iran-says-strait-of-hormuz-will-not-be-reopened-to-us-ships?traffic_source=rss" TargetMode="External"/><Relationship Id="rId96" Type="http://schemas.openxmlformats.org/officeDocument/2006/relationships/hyperlink" Target="https://www.cbsnews.com/news/kharg-island-iran-war-what-to-know/" TargetMode="External"/><Relationship Id="rId97" Type="http://schemas.openxmlformats.org/officeDocument/2006/relationships/hyperlink" Target="https://www.straitstimes.com/world/middle-east/kuwait-refinery-hit-as-iran-says-missile-production-no-concern" TargetMode="External"/><Relationship Id="rId98" Type="http://schemas.openxmlformats.org/officeDocument/2006/relationships/hyperlink" Target="https://www.aljazeera.com/news/2026/3/20/kuwait-oil-refinery-hit-again-as-iran-targets-gulf-energy-infrastructure" TargetMode="External"/><Relationship Id="rId99" Type="http://schemas.openxmlformats.org/officeDocument/2006/relationships/hyperlink" Target="https://www.dailymail.co.uk/debate/article-15645811/Trump-Iran-war-timeline-MARK-HALPERIN.html?ns_mchannel=rss&amp;ns_campaign=1490&amp;ito=1490" TargetMode="External"/><Relationship Id="rId100" Type="http://schemas.openxmlformats.org/officeDocument/2006/relationships/hyperlink" Target="https://www.reviewjournal.com/news/politics-and-government/iran-war-enters-its-third-week-as-2500-more-us-marines-are-being-sent-to-the-region-3724988/" TargetMode="External"/><Relationship Id="rId101" Type="http://schemas.openxmlformats.org/officeDocument/2006/relationships/hyperlink" Target="https://www.dailystar.co.uk/news/latest-news/breaking-trump-says-uk-countries-36867513" TargetMode="External"/><Relationship Id="rId102" Type="http://schemas.openxmlformats.org/officeDocument/2006/relationships/hyperlink" Target="https://www.df.cl/internacional/ft/escenario-apocaliptico-para-los-mercados-de-gas-tras-el-ataque-con" TargetMode="External"/><Relationship Id="rId103" Type="http://schemas.openxmlformats.org/officeDocument/2006/relationships/hyperlink" Target="https://www.middleeasteye.net/news/ras-laffan-how-attack-qatar-gas-hub-will-have-huge-global-impact" TargetMode="External"/><Relationship Id="rId104" Type="http://schemas.openxmlformats.org/officeDocument/2006/relationships/hyperlink" Target="https://news.robotfx.org/2026/03/us-natgas-prices-rises-on-ras-laffan.html" TargetMode="External"/><Relationship Id="rId105" Type="http://schemas.openxmlformats.org/officeDocument/2006/relationships/hyperlink" Target="https://www.stl.news/global-markets-plummet-and-fuel-costs-surge-as-iran-strikes-gulf-refineries-across-several-nations/" TargetMode="External"/><Relationship Id="rId106" Type="http://schemas.openxmlformats.org/officeDocument/2006/relationships/hyperlink" Target="https://www.moneymag.com.au/current-geopolitical-events-investing" TargetMode="External"/><Relationship Id="rId107" Type="http://schemas.openxmlformats.org/officeDocument/2006/relationships/hyperlink" Target="https://en.yna.co.kr/view/AEN20260320001600315" TargetMode="External"/><Relationship Id="rId108" Type="http://schemas.openxmlformats.org/officeDocument/2006/relationships/hyperlink" Target="https://www.atlanticcouncil.org/content-series/fastthinking/why-the-iran-war-energy-shock-is-different/" TargetMode="External"/><Relationship Id="rId109" Type="http://schemas.openxmlformats.org/officeDocument/2006/relationships/hyperlink" Target="https://energynow.com/2026/03/war-in-iran-is-reshaping-the-global-gas-market-for-years-to-come/" TargetMode="External"/><Relationship Id="rId110" Type="http://schemas.openxmlformats.org/officeDocument/2006/relationships/hyperlink" Target="https://www.descifrado.com/2026/03/19/south-pars-por-que-el-futuro-energetico-del-mundo-depende-de-un-yacimiento-de-gas-en-oriente-medio/" TargetMode="External"/><Relationship Id="rId111" Type="http://schemas.openxmlformats.org/officeDocument/2006/relationships/hyperlink" Target="https://www.novinite.com/view_news.php?id=237587" TargetMode="External"/><Relationship Id="rId112" Type="http://schemas.openxmlformats.org/officeDocument/2006/relationships/hyperlink" Target="https://www.thehindu.com/news/international/eu-asks-for-reopening-of-the-strait-of-hormuz-and-no-more-strikes-on-energy-water-sites/article70764061.ece/amp/" TargetMode="External"/><Relationship Id="rId113" Type="http://schemas.openxmlformats.org/officeDocument/2006/relationships/hyperlink" Target="https://energy.economictimes.indiatimes.com/news/oil-and-gas/strait-of-hormuz-tensions-escalate-as-iran-targets-regional-energy-infrastructure/129690671" TargetMode="External"/><Relationship Id="rId114" Type="http://schemas.openxmlformats.org/officeDocument/2006/relationships/hyperlink" Target="https://peakoil.com/business/what-smart-people-are-saying-about-oils-latest-spike-to-nearly-120-a-barrel" TargetMode="External"/><Relationship Id="rId115" Type="http://schemas.openxmlformats.org/officeDocument/2006/relationships/hyperlink" Target="https://www.tehrantimes.com/news/524804/Giant-tanker-forced-to-back-down-as-Iran-successfully-maintains" TargetMode="External"/><Relationship Id="rId116" Type="http://schemas.openxmlformats.org/officeDocument/2006/relationships/hyperlink" Target="https://www.publimetro.com.mx/noticias/2026/03/20/gasolina-mas-cara-asi-es-como-la-escalada-con-iran-puede-golpear-el-bolsillo-de-millones/" TargetMode="External"/><Relationship Id="rId117" Type="http://schemas.openxmlformats.org/officeDocument/2006/relationships/hyperlink" Target="https://www.devdiscourse.com/article/headlines/3844225-escalating-conflict-us-israeli-strikes-intensify-energy-crisis" TargetMode="External"/><Relationship Id="rId118" Type="http://schemas.openxmlformats.org/officeDocument/2006/relationships/hyperlink" Target="https://www.perthnow.com.au/news/conflict/eu-urges-pause-in-strikes-on-energy-water-facilities-c-22004026" TargetMode="External"/><Relationship Id="rId119" Type="http://schemas.openxmlformats.org/officeDocument/2006/relationships/hyperlink" Target="https://coastaldigest.com/india-among-nations-hit-as-qatar-lng-supplies-disrupted-amid-gulf-conflict/" TargetMode="External"/><Relationship Id="rId120" Type="http://schemas.openxmlformats.org/officeDocument/2006/relationships/hyperlink" Target="https://www.ndtv.com/world-news/iran-war-news-qatars-17-lng-exports-disrupted-in-iran-attacks-these-nations-impacted-11241053#publisher=newsstand" TargetMode="External"/><Relationship Id="rId121" Type="http://schemas.openxmlformats.org/officeDocument/2006/relationships/hyperlink" Target="http://www.koreapost.com/news/articleView.html?idxno=47915" TargetMode="External"/><Relationship Id="rId122" Type="http://schemas.openxmlformats.org/officeDocument/2006/relationships/hyperlink" Target="https://www.seoul.co.kr/news/newsView.php?id=20260320500010" TargetMode="External"/><Relationship Id="rId123" Type="http://schemas.openxmlformats.org/officeDocument/2006/relationships/hyperlink" Target="https://ultimasnoticias.com.ve/actualidad/respuesta-militar-irani-a-agresion-de-eeuu-e-israel-afecta-exportaciones-de-gas-de-qatar/" TargetMode="External"/><Relationship Id="rId124" Type="http://schemas.openxmlformats.org/officeDocument/2006/relationships/hyperlink" Target="https://www.ajunews.com/view/20260320055937628" TargetMode="External"/><Relationship Id="rId125" Type="http://schemas.openxmlformats.org/officeDocument/2006/relationships/hyperlink" Target="https://www.france24.com/en/gas-prices-soar-as-energy-infrastructure-is-attacked-in-gulf" TargetMode="External"/><Relationship Id="rId126" Type="http://schemas.openxmlformats.org/officeDocument/2006/relationships/hyperlink" Targe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 TargetMode="External"/><Relationship Id="rId127" Type="http://schemas.openxmlformats.org/officeDocument/2006/relationships/hyperlink" Target="https://inews.co.uk/news/politics/uk-apocalypse-energy-crisis-hike-bills-years-4304495" TargetMode="External"/><Relationship Id="rId128" Type="http://schemas.openxmlformats.org/officeDocument/2006/relationships/hyperlink" Target="https://www.faz.net/aktuell/wirtschaft/klima-nachhaltigkeit/gas-ist-jetzt-doppelt-so-teuer-wie-vor-dem-krieg-200650576.html" TargetMode="External"/><Relationship Id="rId129" Type="http://schemas.openxmlformats.org/officeDocument/2006/relationships/hyperlink" Target="https://www.seoul.co.kr/news/newsView.php?id=20260319500306" TargetMode="External"/><Relationship Id="rId130" Type="http://schemas.openxmlformats.org/officeDocument/2006/relationships/hyperlink" Target="https://www.zerohedge.com/energy/worlds-largest-lng-complex-burning-us-export-terminals-are-running-full-out" TargetMode="External"/><Relationship Id="rId131" Type="http://schemas.openxmlformats.org/officeDocument/2006/relationships/hyperlink" Target="https://sana.sy/economy/2430606/" TargetMode="External"/><Relationship Id="rId132" Type="http://schemas.openxmlformats.org/officeDocument/2006/relationships/hyperlink" Target="https://www.rt.com/news/635565-eu-energy-tsunami-dmitriev/?utm_source=rss&amp;utm_medium=rss&amp;utm_campaign=RSS" TargetMode="External"/><Relationship Id="rId133" Type="http://schemas.openxmlformats.org/officeDocument/2006/relationships/hyperlink" Target="https://tass.com/politics/2104069" TargetMode="External"/><Relationship Id="rId134" Type="http://schemas.openxmlformats.org/officeDocument/2006/relationships/hyperlink" Target="https://www.washingtonexaminer.com/policy/energy-and-environment/4497440/strikes-qatari-lng-facilities-threaten-global-supply/" TargetMode="External"/><Relationship Id="rId135" Type="http://schemas.openxmlformats.org/officeDocument/2006/relationships/hyperlink" Target="https://taz.de/Attackiertes-Gasfeld-South-Pars/!6164158/" TargetMode="External"/><Relationship Id="rId136" Type="http://schemas.openxmlformats.org/officeDocument/2006/relationships/hyperlink" Target="https://www.unian.ua/economics/energetics/viyna-v-irani-vdarila-po-rinku-gazu-svit-na-porozi-sudnogo-dnya-13320843.html" TargetMode="External"/><Relationship Id="rId137" Type="http://schemas.openxmlformats.org/officeDocument/2006/relationships/hyperlink" Target="https://www.krone.at/4082790" TargetMode="External"/><Relationship Id="rId138" Type="http://schemas.openxmlformats.org/officeDocument/2006/relationships/hyperlink" Target="https://crypto.news/iran-strikes-gulf-energy-network-as-oil-surges-past-110-crypto-markets-react/" TargetMode="External"/><Relationship Id="rId139" Type="http://schemas.openxmlformats.org/officeDocument/2006/relationships/hyperlink" Target="https://investinglive.com/commodities/qatarenergy-provides-a-damage-assessment-on-the-facilities-hit-yesterday-20260319/" TargetMode="External"/><Relationship Id="rId140" Type="http://schemas.openxmlformats.org/officeDocument/2006/relationships/hyperlink" Target="https://www.edaily.co.kr/News/Read?newsId=06300886645384960&amp;mediaCodeNo=257&amp;OutLnkChk=Y" TargetMode="External"/><Relationship Id="rId141" Type="http://schemas.openxmlformats.org/officeDocument/2006/relationships/hyperlink" Target="https://oilprice.com/Energy/Natural-Gas/Qatar-LNG-Hit-Turns-Into-Multi-Year-Crisis.html" TargetMode="External"/><Relationship Id="rId142" Type="http://schemas.openxmlformats.org/officeDocument/2006/relationships/hyperlink" Target="https://www.middleeasteye.net/news/qatar-calls-immediate-end-us-israeli-war-after-attack-gas-facility" TargetMode="External"/><Relationship Id="rId143" Type="http://schemas.openxmlformats.org/officeDocument/2006/relationships/hyperlink" Target="https://www.oilandgas360.com/weekly-gas-storage-03-13/#utm_source=rss&amp;utm_medium=rss&amp;utm_campaign=weekly-gas-storage-03-13" TargetMode="External"/><Relationship Id="rId144" Type="http://schemas.openxmlformats.org/officeDocument/2006/relationships/hyperlink" Target="https://brusselsmorning.com/europe-gas-prices-surge/95935/" TargetMode="External"/><Relationship Id="rId145" Type="http://schemas.openxmlformats.org/officeDocument/2006/relationships/hyperlink" Target="https://hotnews.ro/rusia-acuza-ca-atacurile-ucrainene-ii-pun-in-pericol-exporturile-de-gaze-vin-intr-un-moment-de-destabilizare-extrema-2198146" TargetMode="External"/><Relationship Id="rId146" Type="http://schemas.openxmlformats.org/officeDocument/2006/relationships/hyperlink" Target="https://www.rt.com/russia/635546-kremlin-warns-global-fallout-ukraine-drones/?utm_source=rss&amp;utm_medium=rss&amp;utm_campaign=RSS" TargetMode="External"/><Relationship Id="rId147" Type="http://schemas.openxmlformats.org/officeDocument/2006/relationships/hyperlink" Target="https://energy.economictimes.indiatimes.com/news/oil-and-gas/iran-attack-wipes-out-17-of-qatar-lng-capacity-never-in-my-wildest-dreams-says-qatarenergy-ceo/129682366" TargetMode="External"/><Relationship Id="rId148" Type="http://schemas.openxmlformats.org/officeDocument/2006/relationships/hyperlink" Target="https://economictimes.indiatimes.com/news/international/world-news/qatar-iran-attack-lng-ras-laffan-damage-supply-disruption-force-majeure-global-energy-crisis-qatar-pm-statement/articleshow/129682113.cms" TargetMode="External"/><Relationship Id="rId149" Type="http://schemas.openxmlformats.org/officeDocument/2006/relationships/hyperlink" Target="https://en.yna.co.kr/view/AEN20260319010800320" TargetMode="External"/><Relationship Id="rId150" Type="http://schemas.openxmlformats.org/officeDocument/2006/relationships/hyperlink" Target="https://bitcoinworld.co.in/qatar-lng-supply-shock-force-majeure/" TargetMode="External"/><Relationship Id="rId151" Type="http://schemas.openxmlformats.org/officeDocument/2006/relationships/hyperlink" Target="https://aawsat.com/%D8%A7%D9%84%D8%A7%D9%82%D8%AA%D8%B5%D8%A7%D8%AF/5253120-%D9%83%D9%8A%D9%81-%D8%A3%D8%B9%D8%A7%D8%AF%D8%AA-%D8%A3%D8%B3%D8%A7%D8%A8%D9%8A%D8%B9-%D9%85%D9%86-%D8%A7%D9%84%D8%B5%D8%B1%D8%A7%D8%B9-%D8%B1%D8%B3%D9%85-%D8%AE%D8%B1%D9%8A%D8%B7%D8%A9-%D8%A7%D9%84%D8%BA%D8%A7%D8%B2-%D8%A7%D9%84%D8%B9%D8%A7%D9%84%D9%85%D9%8A%D8%9F" TargetMode="External"/><Relationship Id="rId152" Type="http://schemas.openxmlformats.org/officeDocument/2006/relationships/hyperlink" Target="https://marhaba.qa/qatarenergy-confirms-damage-to-lng-facilities-following-iranian-attacks/" TargetMode="External"/><Relationship Id="rId153" Type="http://schemas.openxmlformats.org/officeDocument/2006/relationships/hyperlink" Target="https://arynews.tv/iran-hits-qatar-gas-plant" TargetMode="External"/><Relationship Id="rId154" Type="http://schemas.openxmlformats.org/officeDocument/2006/relationships/hyperlink" Target="https://boereport.com/2026/03/19/prolonged-iran-crisis-to-push-buyers-to-non-mideast-supply-jera-executive-says/" TargetMode="External"/><Relationship Id="rId155" Type="http://schemas.openxmlformats.org/officeDocument/2006/relationships/hyperlink" Target="https://news.day.az/economy/1822934.html" TargetMode="External"/><Relationship Id="rId156" Type="http://schemas.openxmlformats.org/officeDocument/2006/relationships/hyperlink" Target="https://www.al-monitor.com/originals/2026/03/russia-says-increased-ukrainian-attacks-threaten-gas-export-routes" TargetMode="External"/><Relationship Id="rId157" Type="http://schemas.openxmlformats.org/officeDocument/2006/relationships/hyperlink" Target="https://fd.nl/financiele-markten/1590052/hoe-duur-wordt-het-om-de-gasbergingen-te-vullen" TargetMode="External"/><Relationship Id="rId158" Type="http://schemas.openxmlformats.org/officeDocument/2006/relationships/hyperlink" Target="https://www.lngindustry.com/special-reports/19032026/wood-mackenzie-ras-laffan-attacks-fundamentally-reshape-global-lng-outlook/" TargetMode="External"/><Relationship Id="rId159" Type="http://schemas.openxmlformats.org/officeDocument/2006/relationships/hyperlink" Target="https://bankwatch.ca/2026/03/19/morning-briefing-thursday-19-march-2026-%C2%B7-toronto-time-%C2%B7-1350-words/" TargetMode="External"/><Relationship Id="rId160" Type="http://schemas.openxmlformats.org/officeDocument/2006/relationships/hyperlink" Target="https://ultimasnoticias.com.ve/mundo/kremlin-advierte-sobre-ataques-de-kiev-a-rutas-que-suministran-gas-ruso-a-europa/" TargetMode="External"/><Relationship Id="rId161" Type="http://schemas.openxmlformats.org/officeDocument/2006/relationships/hyperlink" Target="https://english.pravda.ru/news/world/166239-hungary-veto-eu-90-billion-ukraine-aid-orban/" TargetMode="External"/><Relationship Id="rId162" Type="http://schemas.openxmlformats.org/officeDocument/2006/relationships/hyperlink" Target="https://www.azernews.az/region/255949.html" TargetMode="External"/><Relationship Id="rId163" Type="http://schemas.openxmlformats.org/officeDocument/2006/relationships/hyperlink" Target="https://www.fxstreet.com/news/qatar-lng-shock-supply-hit-and-force-majeure-risk-202603191359" TargetMode="External"/><Relationship Id="rId164" Type="http://schemas.openxmlformats.org/officeDocument/2006/relationships/hyperlink" Target="https://theprint.in/india/lng-emerges-as-acute-pain-point-in-west-asia-war-were-on-our-way-to-doomsday-gas-crisis-scenario/2883645/" TargetMode="External"/><Relationship Id="rId165" Type="http://schemas.openxmlformats.org/officeDocument/2006/relationships/hyperlink" Target="https://lenta.ru/news/2026/03/19/tseny-odnogo-energonositelya-podskochili-pochti-na-33-protsenta/" TargetMode="External"/><Relationship Id="rId166" Type="http://schemas.openxmlformats.org/officeDocument/2006/relationships/hyperlink" Target="https://www.unian.ua/economics/energetics/gazprom-u-kremli-poskarzhilisya-na-nachebto-ukrajinski-droni-13320465.html" TargetMode="External"/><Relationship Id="rId167" Type="http://schemas.openxmlformats.org/officeDocument/2006/relationships/hyperlink" Target="https://lequotidien.lu/a-la-une/le-gaz-europeen-senvole-de-35-apres-les-attaques-contre-des-infrastructures-energetiques/" TargetMode="External"/><Relationship Id="rId168" Type="http://schemas.openxmlformats.org/officeDocument/2006/relationships/hyperlink" Target="https://www.haberler.com/ekonomi/hurmuz-bogazi-ndaki-lng-kesintisi-kuresel-arzda-19671204-haberi/" TargetMode="External"/><Relationship Id="rId169" Type="http://schemas.openxmlformats.org/officeDocument/2006/relationships/hyperlink" Target="https://www.sondakika.com/ekonomi/haber-katar-daki-lng-tesisine-saldiri-global-piyasayi-et-19671725/" TargetMode="External"/><Relationship Id="rId170" Type="http://schemas.openxmlformats.org/officeDocument/2006/relationships/hyperlink" Target="https://www.startitup.sk/iran-zautocil-na-najvacsiu-plynaren-na-svete-europe-hrozi-dalsi-otras-na-energetickom-trhu/" TargetMode="External"/><Relationship Id="rId171" Type="http://schemas.openxmlformats.org/officeDocument/2006/relationships/hyperlink" Target="https://www.idnes.cz/ekonomika/zahranicni/plyn-cena-iran.A260319_090050_eko-zahranicni_ven#utm_source=rss&amp;utm_medium=feed&amp;utm_campaign=idnes&amp;utm_content=main" TargetMode="External"/><Relationship Id="rId172" Type="http://schemas.openxmlformats.org/officeDocument/2006/relationships/hyperlink" Target="https://monitor.al/nafta-arrin-119-dollare-per-fuci-ndersa-cmimet-e-gazit-rriten-me-25-pas-sulmeve-ne-katar-dhe-iran/" TargetMode="External"/><Relationship Id="rId173" Type="http://schemas.openxmlformats.org/officeDocument/2006/relationships/hyperlink" Target="https://pexapark.com/blog/iran-war-raises-geopolitical-risk-for-u-s-power-prices-and-ppas-amid-lng-export-boom/" TargetMode="External"/><Relationship Id="rId174" Type="http://schemas.openxmlformats.org/officeDocument/2006/relationships/hyperlink" Target="https://europeanbusinessmagazine.com/business/strike-on-worlds-largest-lng-facility-sends-gas-up-30-and-oil-to-114/?utm_source=rss&amp;utm_medium=rss&amp;utm_campaign=strike-on-worlds-largest-lng-facility-sends-gas-up-30-and-oil-to-114" TargetMode="External"/><Relationship Id="rId175" Type="http://schemas.openxmlformats.org/officeDocument/2006/relationships/hyperlink" Target="https://en.protothema.gr/2026/03/19/oil-reaches-114-european-natural-gas-jumps-30-after-strikes-on-middle-east-energy-infrastructure/" TargetMode="External"/><Relationship Id="rId176" Type="http://schemas.openxmlformats.org/officeDocument/2006/relationships/hyperlink" Target="https://www.pravda.com.ua/news/2026/03/19/8026229/" TargetMode="External"/><Relationship Id="rId177" Type="http://schemas.openxmlformats.org/officeDocument/2006/relationships/hyperlink" Target="https://europeanbusinessmagazine.com/business/orban-holds-e90-billion-ukraine-aid-hostage-eu-leaders-confront-hungary-in-brussels/?utm_source=rss&amp;utm_medium=rss&amp;utm_campaign=orban-holds-e90-billion-ukraine-aid-hostage-eu-leaders-confront-hungary-in-brussels" TargetMode="External"/><Relationship Id="rId178" Type="http://schemas.openxmlformats.org/officeDocument/2006/relationships/hyperlink" Target="https://www.sondakika.com/guncel/haber-gazprom-dan-saldiri-aciklamasi-19671446/" TargetMode="External"/><Relationship Id="rId179" Type="http://schemas.openxmlformats.org/officeDocument/2006/relationships/hyperlink" Target="https://www.albawaba.com/news/ukraine-escalates-energy-war-fresh-drone-1624088" TargetMode="External"/><Relationship Id="rId180" Type="http://schemas.openxmlformats.org/officeDocument/2006/relationships/hyperlink" Target="https://scroll.in/latest/1091489/european-gas-prices-spike-by-35-after-iran-strikes-qatars-lng-hub?utm_source=rss&amp;utm_medium=public" TargetMode="External"/><Relationship Id="rId181" Type="http://schemas.openxmlformats.org/officeDocument/2006/relationships/hyperlink" Target="https://timesofoman.com//article/169648-crude-trades-at-114-a-barrel-gas-prices-in-europe-surge-30" TargetMode="External"/><Relationship Id="rId182" Type="http://schemas.openxmlformats.org/officeDocument/2006/relationships/hyperlink" Target="https://www.themoscowtimes.com/2026/03/19/kremlin-slams-irresponsible-ukrainian-drone-attacks-on-turkstream-and-blue-stream-compressor-stations-a92267" TargetMode="External"/><Relationship Id="rId183" Type="http://schemas.openxmlformats.org/officeDocument/2006/relationships/hyperlink" Target="https://thearabianpost.com/oil-jumps-as-strikes-rattle-energy-hubs/" TargetMode="External"/><Relationship Id="rId184" Type="http://schemas.openxmlformats.org/officeDocument/2006/relationships/hyperlink" Target="https://www.etoday.co.kr/news/view/2567293" TargetMode="External"/><Relationship Id="rId185" Type="http://schemas.openxmlformats.org/officeDocument/2006/relationships/hyperlink" Target="https://vm.ru/news/1311884-gazprom-soobshil-ob-otrazhenii-novyh-atak-na-infrastrukturu-gazoprovodov-v-turciyu" TargetMode="External"/><Relationship Id="rId186" Type="http://schemas.openxmlformats.org/officeDocument/2006/relationships/hyperlink" Target="https://ceenergynews.com/oil-gas/gas-prices-attacks-qatar-lng/" TargetMode="External"/><Relationship Id="rId187" Type="http://schemas.openxmlformats.org/officeDocument/2006/relationships/hyperlink" Target="https://oilprice.com/Latest-Energy-News/World-News/Qatar-LNG-Infrastructure-Hit-Again-as-Gulf-Gas-Crisis-Deepens.html" TargetMode="External"/><Relationship Id="rId188" Type="http://schemas.openxmlformats.org/officeDocument/2006/relationships/hyperlink" Target="https://oilprice.com/Latest-Energy-News/World-News/Asian-Imports-of-Russian-Fuel-Oil-Are-Set-to-Hit-a-Record-High.html" TargetMode="External"/><Relationship Id="rId189" Type="http://schemas.openxmlformats.org/officeDocument/2006/relationships/hyperlink" Target="https://www.turkiyetoday.com/business/european-gas-blows-past-70-up-35-as-israel-iran-strikes-hit-key-fields-3216518" TargetMode="External"/><Relationship Id="rId190" Type="http://schemas.openxmlformats.org/officeDocument/2006/relationships/hyperlink" Target="https://www.ndtv.com/india-news/iran-attacks-worlds-biggest-gas-hub-ras-laffan-in-qatar-how-it-affects-india-11236997" TargetMode="External"/><Relationship Id="rId191" Type="http://schemas.openxmlformats.org/officeDocument/2006/relationships/hyperlink" Target="https://www.liberoquotidiano.it/news/esteri/46876058/iran_guerra_golfo_diretta_qatar_mirino_south_pars/" TargetMode="External"/><Relationship Id="rId192" Type="http://schemas.openxmlformats.org/officeDocument/2006/relationships/hyperlink" Target="https://lenta.ru/news/2026/03/19/stalo-izvestno-o-novoy-faze-voyny-v-irane/" TargetMode="External"/><Relationship Id="rId193" Type="http://schemas.openxmlformats.org/officeDocument/2006/relationships/hyperlink" Target="https://lenta.ru/news/2026/03/19/stoimost-gaza-v-evrope-stremitelno-vzletela/" TargetMode="External"/><Relationship Id="rId194" Type="http://schemas.openxmlformats.org/officeDocument/2006/relationships/hyperlink" Target="https://fasomali.com/detroit-dormuz-strategie-de-la-mer-brulee-des-mollahs/" TargetMode="External"/><Relationship Id="rId195" Type="http://schemas.openxmlformats.org/officeDocument/2006/relationships/hyperlink" Target="https://www.lemonde.fr/international/article/2026/03/19/les-attaques-se-multiplient-contre-les-installations-energetiques-du-golfe_6672355_3210.html" TargetMode="External"/><Relationship Id="rId196" Type="http://schemas.openxmlformats.org/officeDocument/2006/relationships/hyperlink" Target="https://www.bta.bg/bg/news/economy/1087068-tsenite-na-prirodniya-gaz-v-evropa-se-povishiha-s-30-na-sto-tazi-sutrin-na-gazov" TargetMode="External"/><Relationship Id="rId197" Type="http://schemas.openxmlformats.org/officeDocument/2006/relationships/hyperlink" Target="https://ca.news.yahoo.com/qatar-expels-officials-irans-embassy-080258425.html" TargetMode="External"/><Relationship Id="rId198" Type="http://schemas.openxmlformats.org/officeDocument/2006/relationships/hyperlink" Target="https://www.vietnamplus.vn/iran-canh-bao-giai-doan-doi-dau-moi-gia-dau-the-gioi-vuot-110-usd-moi-thung-post1099816.vnp" TargetMode="External"/><Relationship Id="rId199" Type="http://schemas.openxmlformats.org/officeDocument/2006/relationships/hyperlink" Target="https://watananews.com/518694/" TargetMode="External"/><Relationship Id="rId200" Type="http://schemas.openxmlformats.org/officeDocument/2006/relationships/hyperlink" Target="https://watananews.com/518697/" TargetMode="External"/><Relationship Id="rId201" Type="http://schemas.openxmlformats.org/officeDocument/2006/relationships/hyperlink" Target="https://www.cbsnews.com/video/strait-hormuz-focal-point-iran-war/" TargetMode="External"/><Relationship Id="rId202" Type="http://schemas.openxmlformats.org/officeDocument/2006/relationships/hyperlink" Target="https://www.news18.com/india/iran-strikes-qatars-ras-laffan-lng-hub-should-india-brace-for-a-gas-shock-ws-l-9985805.html" TargetMode="External"/><Relationship Id="rId203" Type="http://schemas.openxmlformats.org/officeDocument/2006/relationships/hyperlink" Target="https://www.indiandefensenews.in/2026/03/iranian-missiles-batter-qatars-ras.html" TargetMode="External"/><Relationship Id="rId204" Type="http://schemas.openxmlformats.org/officeDocument/2006/relationships/hyperlink" Target="https://www.indiandefensenews.in/2026/03/indian-navy-deploys-extra-warships-to.html" TargetMode="External"/><Relationship Id="rId205" Type="http://schemas.openxmlformats.org/officeDocument/2006/relationships/hyperlink" Target="https://timeskuwait.com/we-will-blow-it-south-pars-up-trump-issues-stark-ultimatum-to-iran/" TargetMode="External"/><Relationship Id="rId206" Type="http://schemas.openxmlformats.org/officeDocument/2006/relationships/hyperlink" Target="https://www.actionforex.com/contributors/fundamental-analysis/633836-how-will-ecb-respond-to-sharp-rise-in-energy-prices/" TargetMode="External"/><Relationship Id="rId207" Type="http://schemas.openxmlformats.org/officeDocument/2006/relationships/hyperlink" Target="https://www.capitalfm.co.ke/news/2026/03/all-fires-under-control-at-qatar-energy-complex/" TargetMode="External"/><Relationship Id="rId208" Type="http://schemas.openxmlformats.org/officeDocument/2006/relationships/hyperlink" Target="https://timeskuwait.com/iran-strike-ravages-qatars-ras-laffan-in-dangerous-energy-escalation/" TargetMode="External"/><Relationship Id="rId209" Type="http://schemas.openxmlformats.org/officeDocument/2006/relationships/hyperlink" Target="https://www.gandul.ro/international/trump-ameninta-iranul-cu-distrugerea-zacamantului-de-gaze-south-pars-dupa-atacul-teheranului-asupra-complexului-gnl-ras-laffan-din-qatar-20833978" TargetMode="External"/><Relationship Id="rId210" Type="http://schemas.openxmlformats.org/officeDocument/2006/relationships/hyperlink" Target="https://internewscast.com/news/us/trump-administration-eyes-strategic-military-move-potential-troop-deployment-near-irans-vital-strait-of-hormuz/" TargetMode="External"/><Relationship Id="rId211" Type="http://schemas.openxmlformats.org/officeDocument/2006/relationships/hyperlink" Target="https://thanhnien.vn/vi-sao-vu-tan-cong-mo-khi-iran-la-buoc-leo-thang-cuc-lon-185260319111201153.htm" TargetMode="External"/><Relationship Id="rId212" Type="http://schemas.openxmlformats.org/officeDocument/2006/relationships/hyperlink" Target="https://e24.no/boers-og-finans/i/y5Ewja/oljeprisen-fortsetter-opp-etter-flere-angrep-mot-energianlegg" TargetMode="External"/><Relationship Id="rId213" Type="http://schemas.openxmlformats.org/officeDocument/2006/relationships/hyperlink" Target="https://mediaindonesia.com/internasional/872140/iran-balas-serangan-infrastruktur-energi-teluk-jadi-sasaran" TargetMode="External"/><Relationship Id="rId214" Type="http://schemas.openxmlformats.org/officeDocument/2006/relationships/hyperlink" Target="https://hindi.oneindia.com/news/international/qatar-declares-iranian-attaches-persona-non-grata-after-gas-hub-strike-1522447.html" TargetMode="External"/><Relationship Id="rId215" Type="http://schemas.openxmlformats.org/officeDocument/2006/relationships/hyperlink" Target="https://www.france24.com/en/europe/20260319-european-leaders-seek-breakthrough-on-%E2%82%AC90bn-ukraine-loan-blocked-by-viktor-orban" TargetMode="External"/><Relationship Id="rId216" Type="http://schemas.openxmlformats.org/officeDocument/2006/relationships/hyperlink" Target="https://news.abplive.com/news/world/after-qatar-s-lng-plant-saudi-aramco-s-samref-refinery-in-yanbu-targeted-in-aerial-attack-1831965" TargetMode="External"/><Relationship Id="rId217" Type="http://schemas.openxmlformats.org/officeDocument/2006/relationships/hyperlink" Target="https://www.nationalheraldindia.com/international/french-president-emmanuel-macron-calls-for-ending-raids-on-civilian-infrastructure-in-west-asia" TargetMode="External"/><Relationship Id="rId218" Type="http://schemas.openxmlformats.org/officeDocument/2006/relationships/hyperlink" Target="https://www.sondakika.com/guncel/haber-umman-dan-iran-a-saldiri-kinamasi-19670864/" TargetMode="External"/><Relationship Id="rId219" Type="http://schemas.openxmlformats.org/officeDocument/2006/relationships/hyperlink" Target="https://www.cmjornal.pt/mais-cm/especiais/conflito-no-medio-oriente/detalhe/trump-afirma-que-desconhecia-planos-de-israel-para-atacar-campo-de-gas-natural-iraniano" TargetMode="External"/><Relationship Id="rId220" Type="http://schemas.openxmlformats.org/officeDocument/2006/relationships/hyperlink" Target="https://www.india.com/news/world/mojtaba-khamenei-saudi-arabia-iran-israel-united-states-donald-trump-white-house-faisal-bin-farhan-gulf-countries-riyadh-qatar-lpg-crisis-8348420/" TargetMode="External"/><Relationship Id="rId221" Type="http://schemas.openxmlformats.org/officeDocument/2006/relationships/hyperlink" Target="https://www.logisticsinsider.in/iran-strike-world-largest-lng-hub-impact-india-gas-supply/" TargetMode="External"/><Relationship Id="rId222" Type="http://schemas.openxmlformats.org/officeDocument/2006/relationships/hyperlink" Target="https://www.elsiglodetorreon.com.mx/noticia/2026/iran-amenaza-con-destruir-el-sector-energetico-del-golfo-tras-ataques-recientes.html" TargetMode="External"/><Relationship Id="rId223" Type="http://schemas.openxmlformats.org/officeDocument/2006/relationships/hyperlink" Target="https://tribune.com.pk/story/2598407/saudi-arabia-reserves-right-to-military-action-against-iran-fm" TargetMode="External"/><Relationship Id="rId224" Type="http://schemas.openxmlformats.org/officeDocument/2006/relationships/hyperlink" Target="https://www.businesstoday.in/markets/stocks/story/hpcl-petronet-lng-bpcl-ioc-gail-oil-india-oil-gas-stocks-tumble-up-to-7-on-west-asia-war-521327-2026-03-19?utm_source=rssfeed" TargetMode="External"/><Relationship Id="rId225" Type="http://schemas.openxmlformats.org/officeDocument/2006/relationships/hyperlink" Target="https://www.prensalibre.com/internacional/en-vivo-iran-y-ee-uu-en-tension-tras-ataques-ultimas-noticias-y-reacciones/" TargetMode="External"/><Relationship Id="rId226" Type="http://schemas.openxmlformats.org/officeDocument/2006/relationships/hyperlink" Target="https://www.seanews.com.tr/article/iran-strikes-worlds-largest-lng-terminal-ras-laffan-mmwvwcnt" TargetMode="External"/><Relationship Id="rId227" Type="http://schemas.openxmlformats.org/officeDocument/2006/relationships/hyperlink" Target="https://kibrisgazetesi.com/petrolde-enerji-tesislerinin-vurulmasiyla-sert-yukselis/" TargetMode="External"/><Relationship Id="rId228" Type="http://schemas.openxmlformats.org/officeDocument/2006/relationships/hyperlink" Target="https://www.bahrainnews.net/news/278930727/after-qatar-abu-dhabi-on-iran-target-abu-dhabi-halts-gas-facility-operations-after-missile-debris-incident" TargetMode="External"/><Relationship Id="rId229" Type="http://schemas.openxmlformats.org/officeDocument/2006/relationships/hyperlink" Target="https://www.abc.net.au/news/2026-03-19/what-is-south-pars-iran-israel-war-gas/106471892" TargetMode="External"/><Relationship Id="rId230" Type="http://schemas.openxmlformats.org/officeDocument/2006/relationships/hyperlink" Target="https://www.thenewslens.com/article/265851" TargetMode="External"/><Relationship Id="rId231" Type="http://schemas.openxmlformats.org/officeDocument/2006/relationships/hyperlink" Target="https://www.indiatvnews.com/news/world/trump-warns-of-massive-retaliation-if-iran-continues-to-attack-qatar-says-not-hesitate-to-do-so-war-in-middle-east-latest-updates-2026-03-19-1034283" TargetMode="External"/><Relationship Id="rId232" Type="http://schemas.openxmlformats.org/officeDocument/2006/relationships/hyperlink" Target="https://www.24newshd.tv/19-Mar-2026/saudi-arabia-threatens-military-action-iran-targets-energy-sites" TargetMode="External"/><Relationship Id="rId233" Type="http://schemas.openxmlformats.org/officeDocument/2006/relationships/hyperlink" Target="https://vm.ru/news/1311797-baijiahao-putin-vyzval-perepoloh-v-evrope-slovami-o-prekrashenii-postavok-gaza" TargetMode="External"/><Relationship Id="rId234" Type="http://schemas.openxmlformats.org/officeDocument/2006/relationships/hyperlink" Target="https://www.24newshd.tv/19-Mar-2026/saudi-fm-holds-coordination-talks-pakistan-turkey-egypt-iran-escalation" TargetMode="External"/><Relationship Id="rId235" Type="http://schemas.openxmlformats.org/officeDocument/2006/relationships/hyperlink" Target="https://www.haber3.com/dunya/iran-katardaki-dunyanin-en-buyuk-dogalgaz-tesisini-vurdu-haberi-6250669" TargetMode="External"/><Relationship Id="rId236" Type="http://schemas.openxmlformats.org/officeDocument/2006/relationships/hyperlink" Target="https://newtalk.tw/news/view/2026-03-19/1025040" TargetMode="External"/><Relationship Id="rId237" Type="http://schemas.openxmlformats.org/officeDocument/2006/relationships/hyperlink" Target="https://newtalk.tw/news/view/2026-03-19/1025101" TargetMode="External"/><Relationship Id="rId238" Type="http://schemas.openxmlformats.org/officeDocument/2006/relationships/hyperlink" Target="https://ntvtelugu.com/international-news/trump-warns-iran-over-attack-on-qatar-lng-facility-948418.html" TargetMode="External"/><Relationship Id="rId239" Type="http://schemas.openxmlformats.org/officeDocument/2006/relationships/hyperlink" Target="https://www.dnevnik.bg/sviat/2026/03/19/4894075_es_obsujda_merki_sreshtu_rastiashtite_energiini_ceni/?ref=rss" TargetMode="External"/><Relationship Id="rId240" Type="http://schemas.openxmlformats.org/officeDocument/2006/relationships/hyperlink" Target="https://www.dnevnik.bg/sviat/2026/03/19/4894059_moje_li_cherveno_more_da_e_sledvashtiiat_gorchiv_zaluk/?ref=rss" TargetMode="External"/><Relationship Id="rId241" Type="http://schemas.openxmlformats.org/officeDocument/2006/relationships/hyperlink" Target="https://www.indiatvnews.com/news/world/world-largest-lng-plant-in-qatar-hit-by-iranian-missile-fire-on-site-video-latest-updates-2026-03-19-1034281" TargetMode="External"/><Relationship Id="rId242" Type="http://schemas.openxmlformats.org/officeDocument/2006/relationships/hyperlink" Target="https://www.indiavision.com/international/qatar-expels-iranian-attaches-after-lng-facility-strike/600545/" TargetMode="External"/><Relationship Id="rId243" Type="http://schemas.openxmlformats.org/officeDocument/2006/relationships/hyperlink" Target="https://jamestown.org/russia-demands-georgia-restore-rail-traffic-through-abkhazia/" TargetMode="External"/><Relationship Id="rId244" Type="http://schemas.openxmlformats.org/officeDocument/2006/relationships/hyperlink" Target="https://tass.com/economy/2103669" TargetMode="External"/><Relationship Id="rId245" Type="http://schemas.openxmlformats.org/officeDocument/2006/relationships/hyperlink" Target="https://www.japantimes.co.jp/news/2026/03/19/world/iran-israel-energy-facilities-war/" TargetMode="External"/><Relationship Id="rId246" Type="http://schemas.openxmlformats.org/officeDocument/2006/relationships/hyperlink" Target="https://www.rt.com/news/635467-orban-eu-harmony-russia/?utm_source=rss&amp;utm_medium=rss&amp;utm_campaign=RSS" TargetMode="External"/><Relationship Id="rId247" Type="http://schemas.openxmlformats.org/officeDocument/2006/relationships/hyperlink" Target="https://economictimes.indiatimes.com/news/defence/iran-saudi-arabia-trade-warnings-after-gas-attacks-riyadh-says-we-reserve-the-right-to-take-military-actions/articleshow/129668918.cms" TargetMode="External"/><Relationship Id="rId248" Type="http://schemas.openxmlformats.org/officeDocument/2006/relationships/hyperlink" Target="https://peakoil.com/production/iran-missile-attack-on-qatar-causes-extensive-damage-to-worlds-largest-lng-export-facility" TargetMode="External"/><Relationship Id="rId249" Type="http://schemas.openxmlformats.org/officeDocument/2006/relationships/hyperlink" Target="https://www.perfil.com/noticias/internacional/el-ataque-a-ras-laffan-golpea-al-corazon-del-gas-mundial-y-agrava-los-riesgos-energeticos.phtml" TargetMode="External"/><Relationship Id="rId250" Type="http://schemas.openxmlformats.org/officeDocument/2006/relationships/hyperlink" Target="https://www.dawn.com/news/1983590/israeli-attack-on-largest-gas-field-turns-middle-east-into-powder-keg" TargetMode="External"/><Relationship Id="rId251" Type="http://schemas.openxmlformats.org/officeDocument/2006/relationships/hyperlink" Target="https://www.nation.com.pk/19-Mar-2026/another-escalation" TargetMode="External"/><Relationship Id="rId252" Type="http://schemas.openxmlformats.org/officeDocument/2006/relationships/hyperlink" Target="https://www.business-standard.com/world-news/west-asia-war-saudi-fm-warns-patience-with-iranian-attacks-not-unlimited-126031900108_1.html" TargetMode="External"/><Relationship Id="rId253" Type="http://schemas.openxmlformats.org/officeDocument/2006/relationships/hyperlink" Target="https://www.business-standard.com/world-news/world-s-largest-lng-plant-in-qatar-suffers-damage-in-missile-strikes-126031900113_1.html" TargetMode="External"/><Relationship Id="rId254" Type="http://schemas.openxmlformats.org/officeDocument/2006/relationships/hyperlink" Target="https://elcomercio.pe/mundo/oriente-medio/iran-un-petrolero-abandona-el-estrecho-de-ormuz-tras-maniobra-de-amenaza-de-las-fuerzas-iranies-barbados-estados-unidos-guardia-revolucionaria-ultimas-noticia/" TargetMode="External"/><Relationship Id="rId255" Type="http://schemas.openxmlformats.org/officeDocument/2006/relationships/hyperlink" Target="https://www.naftemporiki.gr/finance/markets/2087464/choris-freno-petrelaio-kai-fysiko-aerio-meta-ta-pligmata-se-krisimes-energeiakes-ypodomes-kai-tis-apeiles-tramp/?utm_source=rss&amp;utm_medium=rss&amp;utm_campaign=choris-freno-petrelaio-kai-fysiko-aerio-meta-ta-pligmata-se-krisimes-energeiakes-ypodomes-kai-tis-apeiles-tramp" TargetMode="External"/><Relationship Id="rId256" Type="http://schemas.openxmlformats.org/officeDocument/2006/relationships/hyperlink" Target="https://www.thehindubusinessline.com/news/world/worlds-largest-lng-plant-in-qatarsuffers-extensive-damage-from-iran-strike/article70760509.ece" TargetMode="External"/><Relationship Id="rId257" Type="http://schemas.openxmlformats.org/officeDocument/2006/relationships/hyperlink" Target="https://tass.com/economy/2103679" TargetMode="External"/><Relationship Id="rId258" Type="http://schemas.openxmlformats.org/officeDocument/2006/relationships/hyperlink" Target="https://www.spiegel.de/politik/news-in-echtzeit-das-wichtigste-in-kuerze-a-683696e2-99e3-48dd-99a7-5c86428900ac#ref=rss" TargetMode="External"/><Relationship Id="rId259" Type="http://schemas.openxmlformats.org/officeDocument/2006/relationships/hyperlink" Target="https://www.rionegro.com.ar/mundo/iran-ataco-la-terminal-de-gnl-mas-grande-del-mundo-en-qatar-el-precio-subio-mas-de-6-este-miercoles-4506755/" TargetMode="External"/><Relationship Id="rId260" Type="http://schemas.openxmlformats.org/officeDocument/2006/relationships/hyperlink" Target="https://www.dailynewsegypt.com/2026/03/18/oil-and-gas-prices-surge-after-attack-on-qatar-lng-facility/?utm_source=rss&amp;utm_medium=rss&amp;utm_campaign=oil-and-gas-prices-surge-after-attack-on-qatar-lng-facility" TargetMode="External"/><Relationship Id="rId261" Type="http://schemas.openxmlformats.org/officeDocument/2006/relationships/hyperlink" Target="https://www.rigzone.com/news/analyst_warns_of_usa_natgas_price_decoupling-18-mar-2026-183236-article/?rss=true" TargetMode="External"/><Relationship Id="rId262" Type="http://schemas.openxmlformats.org/officeDocument/2006/relationships/hyperlink" Target="https://investinglive.com/commodities/uae-suspends-habshan-gas-operations-after-missile-interception-incident-20260318/" TargetMode="External"/><Relationship Id="rId263" Type="http://schemas.openxmlformats.org/officeDocument/2006/relationships/hyperlink" Target="https://timesofindia.indiatimes.com/world/middle-east/qatar-gas-hub-hit-by-missile-fire-erupts-at-key-lng-facility-ras-laffan-attack-shakes-global-energy-markets-amid-iran-vs-us-israel-war/articleshow/129665099.cms" TargetMode="External"/><Relationship Id="rId264" Type="http://schemas.openxmlformats.org/officeDocument/2006/relationships/hyperlink" Target="https://www.nezavisne.com/ekonomija/analize/Azija-uvodi-stednju-goriva-i-kracu-radnu-sedmicu/956281" TargetMode="External"/><Relationship Id="rId265" Type="http://schemas.openxmlformats.org/officeDocument/2006/relationships/hyperlink" Target="https://www.euronews.com/my-europe/2026/03/18/orbans-veto-iran-war-and-high-energy-prices-set-to-dominate-eu-summit" TargetMode="External"/><Relationship Id="rId266" Type="http://schemas.openxmlformats.org/officeDocument/2006/relationships/hyperlink" Target="https://gcaptain.com/panama-canal-sees-lng-surge-as-hormuz-disruption-reshapes-global-trade/" TargetMode="External"/><Relationship Id="rId267" Type="http://schemas.openxmlformats.org/officeDocument/2006/relationships/hyperlink" Target="https://globallnghub.com/strait-of-hormuz-lng-disruption-exposes-risks-to-global-lng-supply-and-asian-gas-markets.html" TargetMode="External"/><Relationship Id="rId268" Type="http://schemas.openxmlformats.org/officeDocument/2006/relationships/hyperlink" Target="https://europeanbusinessmagazine.com/business/iran-just-issued-evacuation-orders-or-saudi-arabia-qatar-and-the-uae-the-worlds-energy-system-has-never-been-more-exposed/?utm_source=rss&amp;utm_medium=rss&amp;utm_campaign=iran-just-issued-evacuation-orders-or-saudi-arabia-qatar-and-the-uae-the-worlds-energy-system-has-never-been-more-exposed" TargetMode="External"/><Relationship Id="rId269" Type="http://schemas.openxmlformats.org/officeDocument/2006/relationships/hyperlink" Target="https://iraqidinarchat.net/iraqi-electricity-company-announces-a-complete-halt-to-iranian-gas-supplies/" TargetMode="External"/><Relationship Id="rId270" Type="http://schemas.openxmlformats.org/officeDocument/2006/relationships/hyperlink" Target="https://www.wcshipping.com/blog/iran-war-day-19-israel-strikes-south-pars-iran-threatens-gulf-targets" TargetMode="External"/><Relationship Id="rId271" Type="http://schemas.openxmlformats.org/officeDocument/2006/relationships/hyperlink" Target="https://tribune.net.ph/2026/03/18/a-fix-look-no-further" TargetMode="External"/><Relationship Id="rId272" Type="http://schemas.openxmlformats.org/officeDocument/2006/relationships/hyperlink" Target="https://oilprice.com/Latest-Energy-News/World-News/Iran-Threatens-Regional-Energy-Sites-After-South-Pars-Strike.html" TargetMode="External"/><Relationship Id="rId273" Type="http://schemas.openxmlformats.org/officeDocument/2006/relationships/hyperlink" Target="https://www.globalbrandsmagazine.com/lng-supply-disruption-in-asia/" TargetMode="External"/><Relationship Id="rId274" Type="http://schemas.openxmlformats.org/officeDocument/2006/relationships/hyperlink" Target="https://chemindigest.com/apl-halts-production-amid-feedstock-disruption/" TargetMode="External"/><Relationship Id="rId275" Type="http://schemas.openxmlformats.org/officeDocument/2006/relationships/hyperlink" Target="http://www.kakiforex.com/2026/03/iran-attacks-uae-oil-port-airport.html" TargetMode="External"/><Relationship Id="rId276" Type="http://schemas.openxmlformats.org/officeDocument/2006/relationships/hyperlink" Target="https://brusselsmorning.com/iran-funeral-security-chiefs/95876/" TargetMode="External"/><Relationship Id="rId277" Type="http://schemas.openxmlformats.org/officeDocument/2006/relationships/hyperlink" Target="https://www.politico.eu/article/eu-fear-panic-buy-gas-reserves-low-energy-war-iran/?utm_source=RSS_Feed&amp;utm_medium=RSS&amp;utm_campaign=RSS_Syndication" TargetMode="External"/><Relationship Id="rId278" Type="http://schemas.openxmlformats.org/officeDocument/2006/relationships/hyperlink" Target="https://www.arkansasonline.com/news/2026/mar/18/war-puts-asia-in-energy-triage/" TargetMode="External"/><Relationship Id="rId279" Type="http://schemas.openxmlformats.org/officeDocument/2006/relationships/hyperlink" Target="https://25h.app/2026/03/18/%D8%B1%D9%88%D8%B3%D9%8A%D8%A7-%D8%AA%D9%84%D9%88%D9%91%D8%AD-%D8%A8%D8%AA%D8%AD%D9%88%D9%8A%D9%84-%D8%A7%D9%84%D8%B7%D8%A7%D9%82%D8%A9-%D8%A8%D8%B9%D9%8A%D8%AF%D8%A7%D9%8B-%D8%B9%D9%86-%D8%A3%D9%88/" TargetMode="External"/><Relationship Id="rId280" Type="http://schemas.openxmlformats.org/officeDocument/2006/relationships/hyperlink" Target="https://globallnghub.com/natural-gas-prices-weekly-update-jkm-ttf-and-henry-hub-16-march-2026.html" TargetMode="External"/><Relationship Id="rId281" Type="http://schemas.openxmlformats.org/officeDocument/2006/relationships/hyperlink" Target="https://www.business-standard.com/world-news/iran-vows-revenge-for-ali-larijani-as-trump-says-war-may-end-soon-126031800489_1.html" TargetMode="External"/><Relationship Id="rId282" Type="http://schemas.openxmlformats.org/officeDocument/2006/relationships/hyperlink" Target="https://index.hu/kulfold/2026/03/18/iran-haboru-olaj-kitermeles-finomito-tamadas-takarekossag-sri-lanka-azsia/" TargetMode="External"/><Relationship Id="rId283" Type="http://schemas.openxmlformats.org/officeDocument/2006/relationships/hyperlink" Target="http://thearabweekly.com/uae-could-join-any-us-led-collective-effort-secure-strait-hormuz" TargetMode="External"/><Relationship Id="rId284" Type="http://schemas.openxmlformats.org/officeDocument/2006/relationships/hyperlink" Target="https://www.news18.com/india/race-for-crude-china-bound-russian-oil-tanker-makes-u-turn-heads-to-india-ws-kl-9984026.html" TargetMode="External"/><Relationship Id="rId285" Type="http://schemas.openxmlformats.org/officeDocument/2006/relationships/hyperlink" Target="https://www.indiandefensenews.in/2026/03/indian-crude-oil-tanker-jag-laadki.html" TargetMode="External"/><Relationship Id="rId286" Type="http://schemas.openxmlformats.org/officeDocument/2006/relationships/hyperlink" Target="https://www.indiandefensenews.in/2026/03/indias-dual-diplomacy-hormuz-lifeline.html" TargetMode="External"/><Relationship Id="rId287" Type="http://schemas.openxmlformats.org/officeDocument/2006/relationships/hyperlink" Target="https://namibiadailynews.info/russia-turkiye-stress-security-of-key-gas-pipelines/" TargetMode="External"/><Relationship Id="rId288" Type="http://schemas.openxmlformats.org/officeDocument/2006/relationships/hyperlink" Target="https://www.npr.org/2026/03/18/g-s1-114243/eu-offers-to-pay-ukraine-to-fix-oil-pipeline-at-the-center-of-ukraine-hungary-feud" TargetMode="External"/><Relationship Id="rId289" Type="http://schemas.openxmlformats.org/officeDocument/2006/relationships/hyperlink" Target="https://www.freemalaysiatoday.com/category/business/2026/03/18/vietnam-faces-falling-oil-production-as-iran-war-disrupts-global-supplies" TargetMode="External"/><Relationship Id="rId290" Type="http://schemas.openxmlformats.org/officeDocument/2006/relationships/hyperlink" Target="https://www.notiziegeopolitiche.net/iran-la-guerra-costringe-trump-a-rinviare-il-vertice-con-xi/?utm_source=rss&amp;utm_medium=rss&amp;utm_campaign=iran-la-guerra-costringe-trump-a-rinviare-il-vertice-con-xi" TargetMode="External"/><Relationship Id="rId291" Type="http://schemas.openxmlformats.org/officeDocument/2006/relationships/hyperlink" Target="https://jamaicainquirer.com/iran-war-what-is-happening-on-day-19-of-us-israel-attacks/" TargetMode="External"/><Relationship Id="rId292" Type="http://schemas.openxmlformats.org/officeDocument/2006/relationships/hyperlink" Target="https://www.mirror.co.uk/news/us-news/trump-deploys-thousands-marines-middle-36865371" TargetMode="External"/><Relationship Id="rId293" Type="http://schemas.openxmlformats.org/officeDocument/2006/relationships/hyperlink" Target="https://aif.ru/politics/nyt-nazvala-geopoliticheskoy-pobedoy-rf-smyagchenie-ssha-neftyanyh-sankciy" TargetMode="External"/><Relationship Id="rId294" Type="http://schemas.openxmlformats.org/officeDocument/2006/relationships/hyperlink" Target="https://www.omanobserver.om/article/1186343/world/region/new-rules-for-hormuz-navigation-likely-iran-fm" TargetMode="External"/><Relationship Id="rId295" Type="http://schemas.openxmlformats.org/officeDocument/2006/relationships/hyperlink" Target="https://www.cnbc.com/2026/03/18/oil-prices-brent-wti-uae-energy-attacks-us-crude-inventories-hormuz.html" TargetMode="External"/><Relationship Id="rId296" Type="http://schemas.openxmlformats.org/officeDocument/2006/relationships/hyperlink" Target="https://www.mediafax.ro/economic/traficul-prin-stramtoarea-ormuz-reluat-partial-ce-nave-au-voie-sa-treaca-si-ce-vapoare-sunt-blocate-23705097" TargetMode="External"/><Relationship Id="rId297" Type="http://schemas.openxmlformats.org/officeDocument/2006/relationships/hyperlink" Target="https://dohanews.co/qatars-energy-minister-discusses-energy-security-with-singapores-minister-in-charge-of-energy/" TargetMode="External"/><Relationship Id="rId298" Type="http://schemas.openxmlformats.org/officeDocument/2006/relationships/hyperlink" Target="https://peoplesdispatch.org/2026/03/18/iran-denies-rumors-of-contact-with-the-us/" TargetMode="External"/><Relationship Id="rId299" Type="http://schemas.openxmlformats.org/officeDocument/2006/relationships/hyperlink" Target="https://indianexpress.com/article/world/us-israel-iran-war-news-live-updates-missiles-drones-attack-larijani-killing-10587785/" TargetMode="External"/><Relationship Id="rId300" Type="http://schemas.openxmlformats.org/officeDocument/2006/relationships/hyperlink" Target="https://www.express.co.uk/news/world/2182046/trump-deploys-us-marines-middle-east-iran" TargetMode="External"/><Relationship Id="rId301" Type="http://schemas.openxmlformats.org/officeDocument/2006/relationships/hyperlink" Target="https://apnlive.com/world-news/us-strikes-iran-hormuz-bunker-buster-bombs/" TargetMode="External"/><Relationship Id="rId302" Type="http://schemas.openxmlformats.org/officeDocument/2006/relationships/hyperlink" Target="https://www.newscentralasia.net/2026/03/18/national-leader-of-the-turkmen-people-pays-friendly-visit-to-china/" TargetMode="External"/><Relationship Id="rId303" Type="http://schemas.openxmlformats.org/officeDocument/2006/relationships/hyperlink" Target="https://www.indiatvnews.com/news/world/trump-says-strait-of-hormuz-would-soon-be-secured-it-won-t-be-too-long-2026-03-18-1034118" TargetMode="External"/><Relationship Id="rId304" Type="http://schemas.openxmlformats.org/officeDocument/2006/relationships/hyperlink" Target="https://www.jpost.com/opinion/article-890316" TargetMode="External"/><Relationship Id="rId305" Type="http://schemas.openxmlformats.org/officeDocument/2006/relationships/hyperlink" Target="https://www.maritimegateway.com/parliamentary-panel-raises-red-flag-over-indias-chabahar-ambitions/" TargetMode="External"/><Relationship Id="rId306" Type="http://schemas.openxmlformats.org/officeDocument/2006/relationships/hyperlink" Target="https://www.onmanorama.com/upsc/current-affairs/2026/03/18/fossil-fuel-dependency-leads-to-subservience.html" TargetMode="External"/><Relationship Id="rId307" Type="http://schemas.openxmlformats.org/officeDocument/2006/relationships/hyperlink" Target="https://fnarena.com/index.php/2026/03/18/iran-disruption-now-markets-base-case/?utm_source=rss&amp;utm_medium=rss&amp;utm_campaign=iran-disruption-now-markets-base-case" TargetMode="External"/><Relationship Id="rId308" Type="http://schemas.openxmlformats.org/officeDocument/2006/relationships/hyperlink" Target="https://mqworld.com/asian-countries-turn-to-coal-as-iran-conflict-chokes-gas-supplies-and-prices-soar/" TargetMode="External"/><Relationship Id="rId309" Type="http://schemas.openxmlformats.org/officeDocument/2006/relationships/hyperlink" Target="https://www.independent.co.uk/news/world/middle-east/who-owns-strait-of-hormuz-iran-war-b2938248.html" TargetMode="External"/><Relationship Id="rId310" Type="http://schemas.openxmlformats.org/officeDocument/2006/relationships/hyperlink" Target="https://bitcoinworld.co.in/us-targets-iranian-missile-hormuz/" TargetMode="External"/><Relationship Id="rId311" Type="http://schemas.openxmlformats.org/officeDocument/2006/relationships/hyperlink" Target="https://tass.com/politics/2103085" TargetMode="External"/><Relationship Id="rId312" Type="http://schemas.openxmlformats.org/officeDocument/2006/relationships/hyperlink" Target="https://www.livemint.com/news/india/lpg-cylinder-price-today-check-how-much-domestic-and-commercial-gas-costs-in-delhi-mumbai-kolkata-on-18-march-11773795207963.html" TargetMode="External"/><Relationship Id="rId313" Type="http://schemas.openxmlformats.org/officeDocument/2006/relationships/hyperlink" Target="https://peakoil.com/publicpolicy/how-the-iran-war-could-trigger-a-european-energy-crisis" TargetMode="External"/><Relationship Id="rId314" Type="http://schemas.openxmlformats.org/officeDocument/2006/relationships/hyperlink" Target="https://investinglive.com/commodities/india-is-working-with-iran-to-secure-safe-passage-for-key-fuel-shipments-through-hormuz-20260318/" TargetMode="External"/><Relationship Id="rId315" Type="http://schemas.openxmlformats.org/officeDocument/2006/relationships/hyperlink" Target="https://www.businesstoday.com.my/2026/03/18/ocbc-forecast-brent-hold-at-us100-till-june-easing-to-us70-in-2027/?utm_source=rss&amp;utm_medium=rss&amp;utm_campaign=ocbc-forecast-brent-hold-at-us100-till-june-easing-to-us70-in-2027" TargetMode="External"/><Relationship Id="rId316" Type="http://schemas.openxmlformats.org/officeDocument/2006/relationships/hyperlink" Target="https://www.bhaskarenglish.in/originals/news/iran-strait-hormuz-crisis-india-energy-lpg-vulnerabilities-safe-passage-137466015.html" TargetMode="External"/><Relationship Id="rId317" Type="http://schemas.openxmlformats.org/officeDocument/2006/relationships/hyperlink" Target="https://gcaptain.com/u-s-hits-iranian-coastal-missile-sites-with-bunker-buster-bombs/" TargetMode="External"/><Relationship Id="rId318" Type="http://schemas.openxmlformats.org/officeDocument/2006/relationships/hyperlink" Target="https://www.business-standard.com/world-news/strait-of-hormuz-situation-won-t-return-to-pre-war-status-iran-126031800094_1.html" TargetMode="External"/><Relationship Id="rId319" Type="http://schemas.openxmlformats.org/officeDocument/2006/relationships/hyperlink" Target="https://www.business-standard.com/world-news/kharg-island-is-an-appealing-target-for-trump-but-with-high-risks-126031800167_1.html" TargetMode="External"/><Relationship Id="rId320" Type="http://schemas.openxmlformats.org/officeDocument/2006/relationships/hyperlink" Target="https://oilprice.com/Energy/Crude-Oil/Standard-Chartered-Predicts-Oil-Prices-Will-Remain-Higher-For-Longer.html" TargetMode="External"/><Relationship Id="rId321" Type="http://schemas.openxmlformats.org/officeDocument/2006/relationships/hyperlink" Target="https://energynow.com/2026/03/asia-pivots-to-coal-as-middle-east-conflict-chokes-lng-supply/?amp" TargetMode="External"/><Relationship Id="rId322" Type="http://schemas.openxmlformats.org/officeDocument/2006/relationships/hyperlink" Target="https://stratnewsglobal.com/world-news/asia-turns-to-coal-as-lng-supply-tightens/" TargetMode="External"/><Relationship Id="rId323" Type="http://schemas.openxmlformats.org/officeDocument/2006/relationships/hyperlink" Target="https://www.riotimesonline.com/europe-intel-brief-energy-emergency-ecb-defence/" TargetMode="External"/><Relationship Id="rId324" Type="http://schemas.openxmlformats.org/officeDocument/2006/relationships/hyperlink" Target="https://energynow.com/2026/03/attacks-on-uaes-fujairah-port-and-shah-gas-field-add-to-energy-disruption/" TargetMode="External"/><Relationship Id="rId325" Type="http://schemas.openxmlformats.org/officeDocument/2006/relationships/hyperlink" Target="https://www.atlanticcouncil.org/dispatches/how-the-iran-war-could-trigger-a-european-energy-crisis/" TargetMode="External"/><Relationship Id="rId326" Type="http://schemas.openxmlformats.org/officeDocument/2006/relationships/hyperlink" Target="https://splash247.com/selective-gulf-transits-emerge-under-iranian-verification/" TargetMode="External"/><Relationship Id="rId327" Type="http://schemas.openxmlformats.org/officeDocument/2006/relationships/hyperlink" Target="https://lenta.ru/news/2026/03/17/v-irane-vyskazalis-o-buduschem-ormuzskogo-proliva/" TargetMode="External"/><Relationship Id="rId328" Type="http://schemas.openxmlformats.org/officeDocument/2006/relationships/hyperlink" Target="https://ca.news.yahoo.com/asia-pivots-coal-middle-east-084912909.html" TargetMode="External"/><Relationship Id="rId329" Type="http://schemas.openxmlformats.org/officeDocument/2006/relationships/hyperlink" Target="https://www.eldia.com/nota/2026-3-17-2-21-49-iran-llevara-la-guerra-tan-lejos-como-sea-necesario-el-mundo" TargetMode="External"/><Relationship Id="rId330" Type="http://schemas.openxmlformats.org/officeDocument/2006/relationships/hyperlink" Target="https://www.indiandefensenews.in/2026/03/india-accelerates-lng-diversification.html" TargetMode="External"/><Relationship Id="rId331" Type="http://schemas.openxmlformats.org/officeDocument/2006/relationships/hyperlink" Target="https://www.iltempo.it/politica/2026/03/17/news/green-deal-abolire-convegno-il-tempo-guerra-iran-cambia-politica-economia-46842777/" TargetMode="External"/><Relationship Id="rId332" Type="http://schemas.openxmlformats.org/officeDocument/2006/relationships/hyperlink" Target="https://www.iltalehti.fi/talous/a/72a2c7da-c792-41f8-911f-c31e59564743" TargetMode="External"/><Relationship Id="rId333" Type="http://schemas.openxmlformats.org/officeDocument/2006/relationships/hyperlink" Target="https://www.nationalheraldindia.com/international/missile-debris-kills-man-in-abu-dhabi-as-dubai-doha-rocked-by-blasts" TargetMode="External"/><Relationship Id="rId334" Type="http://schemas.openxmlformats.org/officeDocument/2006/relationships/hyperlink" Target="https://www.businesstoday.in/world/story/it-all-comes-down-to-who-controls-strait-of-hormuz-ray-dalio-says-no-agreement-will-resolve-iran-war-520909-2026-03-17?utm_source=rssfeed" TargetMode="External"/><Relationship Id="rId335" Type="http://schemas.openxmlformats.org/officeDocument/2006/relationships/hyperlink" Target="https://newspress.co.in/india-reaches-out-to-eu-amid-iran-crisis-seeks-stronger-trade-ties/" TargetMode="External"/><Relationship Id="rId336" Type="http://schemas.openxmlformats.org/officeDocument/2006/relationships/hyperlink" Target="http://www.kakiforex.com/2026/03/strait-of-hormuz-now-open-to-all-except.html" TargetMode="External"/><Relationship Id="rId337" Type="http://schemas.openxmlformats.org/officeDocument/2006/relationships/hyperlink" Target="https://www.gandul.ro/actualitate/emiratele-arabe-unite-isi-inchid-spatiul-aerian-dupa-atacuri-atribuite-iranului-in-timp-ce-israelul-bombardeaza-teheranul-20832055" TargetMode="External"/><Relationship Id="rId338" Type="http://schemas.openxmlformats.org/officeDocument/2006/relationships/hyperlink" Target="https://hotnews.ro/emiratele-arabe-unite-suspenda-productia-de-gaz-la-importantul-camp-shah-dupa-un-atac-cu-drone-al-iranului-2195657" TargetMode="External"/><Relationship Id="rId339" Type="http://schemas.openxmlformats.org/officeDocument/2006/relationships/hyperlink" Target="https://www.devdiscourse.com/article/headlines/3840971-escalating-tensions-irans-unexpected-strikes-shape-gulf-conflict" TargetMode="External"/><Relationship Id="rId340" Type="http://schemas.openxmlformats.org/officeDocument/2006/relationships/hyperlink" Target="https://www.euronews.com/my-europe/2026/03/17/can-the-grids-package-free-the-eu-from-its-energy-dependence" TargetMode="External"/><Relationship Id="rId341" Type="http://schemas.openxmlformats.org/officeDocument/2006/relationships/hyperlink" Target="https://www.news4jax.com/business/2026/03/17/asian-shares-are-mixed-and-us-futures-slip-as-brent-hovers-at-over-100-a-barrel/" TargetMode="External"/><Relationship Id="rId342" Type="http://schemas.openxmlformats.org/officeDocument/2006/relationships/hyperlink" Target="https://energynow.com/2026/03/spurred-by-gulf-war-alaska-lng-aims-for-go-ahead-decisions-in-2026-27-and-exports-in-2031/?amp" TargetMode="External"/><Relationship Id="rId343" Type="http://schemas.openxmlformats.org/officeDocument/2006/relationships/hyperlink" Target="https://wartakota.tribunnews.com/news/884847/timur-tengah-membara-kedubes-as-di-irak-diserbu-drone-infrastruktur-vital-uea-jadi-target" TargetMode="External"/><Relationship Id="rId344" Type="http://schemas.openxmlformats.org/officeDocument/2006/relationships/hyperlink" Target="https://www.alarabiya.net/arab-and-world/gulf/2026/03/17/%D8%A7%D9%84%D8%B3%D8%B9%D9%88%D8%AF%D9%8A%D8%A9-%D8%AA%D9%83%D8%AB%D9%81-%D8%A7%D9%84%D8%AA%D9%86%D8%B3%D9%8A%D9%82-%D9%85%D8%B9-%D8%AF%D9%88%D9%84-%D8%A7%D9%84%D8%AE%D9%84%D9%8A%D8%AC-%D9%84%D9%88%D9%82%D9%81-%D8%A7%D8%B9%D8%AA%D8%AF%D8%A7%D8%A1%D8%A7%D8%AA-%D8%A7%D9%8A%D8%B1%D8%A7%D9%86" TargetMode="External"/><Relationship Id="rId345" Type="http://schemas.openxmlformats.org/officeDocument/2006/relationships/hyperlink" Target="https://www.indiatvnews.com/news/world/dubai-abu-dhabi-israel-us-iran-war-live-updates-drone-missile-attacks-middle-east-crisis-west-asia-tension-strait-of-hormuz-oil-gas-trump-netanyahu-1033996" TargetMode="External"/><Relationship Id="rId346" Type="http://schemas.openxmlformats.org/officeDocument/2006/relationships/hyperlink" Target="https://www.mediafax.ro/externe/o-tara-declara-miercurea-sarbatoare-legala-pentru-a-economisi-combustibil-23704428" TargetMode="External"/><Relationship Id="rId347" Type="http://schemas.openxmlformats.org/officeDocument/2006/relationships/hyperlink" Target="https://attackofthefanboy.com/politics/trump-warned-nato-of-a-very-bad-future-if-they-wont-help-reopen-the-strait-of-hormuz-but-military-experts-say-every-option-is-a-losing-one/" TargetMode="External"/><Relationship Id="rId348" Type="http://schemas.openxmlformats.org/officeDocument/2006/relationships/hyperlink" Target="https://www.rawstory.com/ilhan-omar-claps-back-at-trump-s-unhinged-rant-about-fraud/" TargetMode="External"/><Relationship Id="rId349" Type="http://schemas.openxmlformats.org/officeDocument/2006/relationships/hyperlink" Target="https://www.business-standard.com/world-news/uae-gas-field-set-ablaze-as-iranian-strikes-squeeze-energy-supplies-126031700112_1.html" TargetMode="External"/><Relationship Id="rId350" Type="http://schemas.openxmlformats.org/officeDocument/2006/relationships/hyperlink" Target="https://www.reviewjournal.com/news/nation-and-world/blast-rocks-tehran-after-israel-threatened-to-target-area-of-government-organized-rally-3724637/" TargetMode="External"/><Relationship Id="rId351" Type="http://schemas.openxmlformats.org/officeDocument/2006/relationships/hyperlink" Target="https://www.nation.com.pk/17-Mar-2026/loadshedding-likely-worsen-lng-supply-power-sector-may-curtailed-30th" TargetMode="External"/><Relationship Id="rId352" Type="http://schemas.openxmlformats.org/officeDocument/2006/relationships/hyperlink" Target="https://vocal.media/theSwamp/uae-gas-field-set-ablaze-as-iran-strikes-squeeze-energy-supplies" TargetMode="External"/><Relationship Id="rId353" Type="http://schemas.openxmlformats.org/officeDocument/2006/relationships/hyperlink" Target="https://vocal.media/journal/live-updates-iran-war-keeps-gas-prices-up-with-strait-of-hormuz-paralyzed-despite-trump-s-demands" TargetMode="External"/><Relationship Id="rId354" Type="http://schemas.openxmlformats.org/officeDocument/2006/relationships/hyperlink" Target="https://thearabianpost.com/petro-products-prices-in-import-dependent-india-may-surge-further/" TargetMode="External"/><Relationship Id="rId355" Type="http://schemas.openxmlformats.org/officeDocument/2006/relationships/hyperlink" Target="https://www.sotaliraq.com/2026/03/17/%D8%B7%D9%87%D8%B1%D8%A7%D9%86-%D8%A8%D9%8A%D9%86-%D8%AE%D9%8A%D8%A7%D8%B1%D9%8A%D9%86-%D8%A3%D8%AD%D9%84%D8%A7%D9%87%D9%85%D8%A7-%D9%85%D9%8F%D8%B1%D9%91/" TargetMode="External"/><Relationship Id="rId356" Type="http://schemas.openxmlformats.org/officeDocument/2006/relationships/hyperlink" Target="https://investinglive.com/commodities/tanker-struck-near-strait-of-hormuz-as-uk-maritime-agency-warns-ships-20260317/" TargetMode="External"/><Relationship Id="rId357" Type="http://schemas.openxmlformats.org/officeDocument/2006/relationships/hyperlink" Target="https://www.news18.com/india/two-more-indian-oil-tankers-set-to-reach-india-amid-hormuz-crisis-ws-l-9978052.html" TargetMode="External"/><Relationship Id="rId358" Type="http://schemas.openxmlformats.org/officeDocument/2006/relationships/hyperlink" Target="https://www.businesstoday.in/world/story/gulf-states-want-us-to-neutralise-iran-amid-hormuz-disruption-energy-crisis-report-520861-2026-03-17?utm_source=rssfeed" TargetMode="External"/><Relationship Id="rId359" Type="http://schemas.openxmlformats.org/officeDocument/2006/relationships/hyperlink" Target="https://www.businesstoday.in/world/story/gulf-tensions-did-saudi-crown-prince-push-trump-to-keep-hitting-iran-heres-what-we-know-520866-2026-03-17?utm_source=rssfeed" TargetMode="External"/><Relationship Id="rId360" Type="http://schemas.openxmlformats.org/officeDocument/2006/relationships/hyperlink" Target="https://www.lanacion.com.ar/el-mundo/por-que-la-de-medio-oriente-es-una-guerra-asimetrica-y-que-intereses-estan-en-juego-nid16032026/" TargetMode="External"/><Relationship Id="rId361" Type="http://schemas.openxmlformats.org/officeDocument/2006/relationships/hyperlink" Target="https://www.lanacion.com.ar/opinion/ormuz-el-estrecho-que-acelera-la-fragilidad-del-desorden-internacional-nid17032026/" TargetMode="External"/><Relationship Id="rId362" Type="http://schemas.openxmlformats.org/officeDocument/2006/relationships/hyperlink" Target="https://ca.news.yahoo.com/why-strait-hormuz-pivotal-waterway-045505661.html" TargetMode="External"/><Relationship Id="rId363" Type="http://schemas.openxmlformats.org/officeDocument/2006/relationships/hyperlink" Target="https://www.op-marburg.de/wirtschaft/gaspreise-fuer-neukunden-zuletzt-deutlich-gestiegen-BWNONRSY7VH77NQM3UJASE6E4I.html" TargetMode="External"/><Relationship Id="rId364" Type="http://schemas.openxmlformats.org/officeDocument/2006/relationships/hyperlink" Target="https://www.tradingnews.com/news/natural-gas-futures-price-ng1-down-3-usd-asa-shoulder-season-hits" TargetMode="External"/><Relationship Id="rId365" Type="http://schemas.openxmlformats.org/officeDocument/2006/relationships/hyperlink" Target="https://tass.com/economy/2102297" TargetMode="External"/><Relationship Id="rId366" Type="http://schemas.openxmlformats.org/officeDocument/2006/relationships/hyperlink" Target="https://www.hydrocarbonengineering.com/special-reports/16032026/iea-the-strait-of-hormuz-and-global-lng-supply/" TargetMode="External"/><Relationship Id="rId367" Type="http://schemas.openxmlformats.org/officeDocument/2006/relationships/hyperlink" Target="https://tass.com/world/2102127" TargetMode="External"/><Relationship Id="rId368" Type="http://schemas.openxmlformats.org/officeDocument/2006/relationships/hyperlink" Target="https://www.unian.ua/economics/energetics/aziya-v-indiji-cherez-problemi-z-gazom-krematoriji-pereyshli-na-elektriku-13317090.html" TargetMode="External"/><Relationship Id="rId369" Type="http://schemas.openxmlformats.org/officeDocument/2006/relationships/hyperlink" Target="https://www.seanews.com.tr/article/iran-uses-strait-of-hormuz-without-restrictions-mmsw8hjn" TargetMode="External"/><Relationship Id="rId370" Type="http://schemas.openxmlformats.org/officeDocument/2006/relationships/hyperlink" Target="https://lanouvelletribune.info/2026/03/gaz-la-crise-au-moyen-orient-revele-la-fragilite-de-leurope-malgre-le-soutien-americain/" TargetMode="External"/><Relationship Id="rId371" Type="http://schemas.openxmlformats.org/officeDocument/2006/relationships/hyperlink" Target="https://www.nation.com.pk/13-Mar-2026/iran-s-new-leader-vows-keep-attacks-gulf-arab-countries" TargetMode="External"/><Relationship Id="rId372" Type="http://schemas.openxmlformats.org/officeDocument/2006/relationships/hyperlink" Target="https://www.pakistantoday.com.pk/2026/03/16/indian-foreign-minister-highlights-progress-in-talks-with-iran-on-strait-of-hormuz-passage" TargetMode="External"/><Relationship Id="rId373" Type="http://schemas.openxmlformats.org/officeDocument/2006/relationships/hyperlink" Target="https://www.aljazeera.com/news/2026/3/13/iran-war-what-is-happening-on-day-14-of-us-israel-attacks?traffic_source=rss" TargetMode="External"/><Relationship Id="rId374" Type="http://schemas.openxmlformats.org/officeDocument/2006/relationships/hyperlink" Target="https://www.techjuice.pk/why-iran-considers-yuan-payments-for-hormuz-ship-passage/" TargetMode="External"/><Relationship Id="rId375" Type="http://schemas.openxmlformats.org/officeDocument/2006/relationships/hyperlink" Target="https://www.channelnewsasia.com/business/spurred-gulf-war-alaska-lng-aims-go-ahead-decisions-in-2026-27-and-exports-in-2031-5996046" TargetMode="External"/><Relationship Id="rId376" Type="http://schemas.openxmlformats.org/officeDocument/2006/relationships/hyperlink" Target="https://www.berlingske.dk/internationalt/kallas-usa-skaber-farlig-praecedens-med-brug-af-russisk-olie?referrer=RSS" TargetMode="External"/><Relationship Id="rId377" Type="http://schemas.openxmlformats.org/officeDocument/2006/relationships/hyperlink" Target="https://www.eanlibya.com/%D8%A5%D9%8A%D8%B1%D8%A7%D9%86-%D8%AA%D8%AA%D8%AD%D9%83%D9%85-%D8%A8%D8%A7%D9%84%D9%88%D8%B6%D8%B9-%D8%A8%D8%B9%D8%AF-%D8%A5%D8%BA%D9%84%D8%A7%D9%82-%D9%85%D8%B6%D9%8A%D9%82-%D9%87%D8%B1%D9%85%D8%B2/" TargetMode="External"/><Relationship Id="rId378" Type="http://schemas.openxmlformats.org/officeDocument/2006/relationships/hyperlink" Target="https://www.gisreportsonline.com/r/trans-caspian-pipeline-momentum/" TargetMode="External"/><Relationship Id="rId379" Type="http://schemas.openxmlformats.org/officeDocument/2006/relationships/hyperlink" Target="https://www.dawn.com/news/1982241/whats-the-us-israeli-endgame-in-iran" TargetMode="External"/><Relationship Id="rId380" Type="http://schemas.openxmlformats.org/officeDocument/2006/relationships/hyperlink" Target="https://indianexpress.com/article/world/us-news/us-israel-iran-war-live-updates-trump-nato-strait-of-hormuz-10584202/" TargetMode="External"/><Relationship Id="rId381" Type="http://schemas.openxmlformats.org/officeDocument/2006/relationships/hyperlink" Target="https://jurnalul.ro/bani-afaceri/economia/costuri-energie-electrica-gaze-ue-crescut-50-1026985.html" TargetMode="External"/><Relationship Id="rId382" Type="http://schemas.openxmlformats.org/officeDocument/2006/relationships/hyperlink" Target="https://www.benzinga.com/news/politics/26/03/51260974/mark-kelly-calls-for-gas-tax-relief-amid-rising-prices-i-dont-see-how-this-war-helps-americans" TargetMode="External"/><Relationship Id="rId383" Type="http://schemas.openxmlformats.org/officeDocument/2006/relationships/hyperlink" Target="https://www.seattletimes.com/nation-world/u-s-officials-say-iran-is-laying-mines-in-the-strait-of-hormuz/?utm_source=RSS&amp;utm_medium=Referral&amp;utm_campaign=RSS_all" TargetMode="External"/><Relationship Id="rId384" Type="http://schemas.openxmlformats.org/officeDocument/2006/relationships/hyperlink" Target="https://tfipost.com/2026/03/hormuz-crisis-the-indian-navy-is-returning-to-india-escorting-shivalik-and-nanda/" TargetMode="External"/><Relationship Id="rId385" Type="http://schemas.openxmlformats.org/officeDocument/2006/relationships/hyperlink" Target="https://www.business-standard.com/world-news/israel-iran-conflict-west-asia-us-trump-nato-strait-of-hormuz-india-lpg-126031600201_1.html" TargetMode="External"/><Relationship Id="rId386" Type="http://schemas.openxmlformats.org/officeDocument/2006/relationships/hyperlink" Target="https://www.business-standard.com/world-news/trump-leaves-allies-adversaries-guessing-on-endgame-for-iran-war-126031600183_1.html" TargetMode="External"/><Relationship Id="rId387" Type="http://schemas.openxmlformats.org/officeDocument/2006/relationships/hyperlink" Target="https://kalimpongonlinenews.blogspot.com/2026/03/gulf-states-report-intercepting.html" TargetMode="External"/><Relationship Id="rId388" Type="http://schemas.openxmlformats.org/officeDocument/2006/relationships/hyperlink" Target="https://www.cbsnews.com/video/oil-prices-climb-ayatollah-mojtaba-khamenei-statement-says-strait-of-hormuz-will-stay-closed/" TargetMode="External"/><Relationship Id="rId389" Type="http://schemas.openxmlformats.org/officeDocument/2006/relationships/hyperlink" Target="https://www.focus.de/politik/treibstofflager-brennt-dubai-setzt-flugbetrieb-aus-trump-droht-nato_2764bff8-4b93-4d65-b0ec-7097879203b0.html" TargetMode="External"/><Relationship Id="rId390" Type="http://schemas.openxmlformats.org/officeDocument/2006/relationships/hyperlink" Target="https://www.cbsnews.com/video/republicans-democrats-high-gas-prices-iran-war/" TargetMode="External"/><Relationship Id="rId391" Type="http://schemas.openxmlformats.org/officeDocument/2006/relationships/hyperlink" Target="https://www.fxleaders.com/news/2026/03/15/dow-jones-futures-break-key-support-and-rebound-as-geo-tensions-escalate-over-weekend/" TargetMode="External"/><Relationship Id="rId392" Type="http://schemas.openxmlformats.org/officeDocument/2006/relationships/hyperlink" Target="https://www.newsbytesapp.com/news/world/us-planning-multi-nation-coalition-to-escort-ships-through-hormuz/story" TargetMode="External"/><Relationship Id="rId393" Type="http://schemas.openxmlformats.org/officeDocument/2006/relationships/hyperlink" Target="https://www.actualno.com/asia/iran-vgorchava-jivota-na-trymp-i-syuznicite-mu-letishteto-v-dubaj-zatvori-raketi-po-diplomaticheska-misija-na-sasht-skyp-italianski-dron-e-na-parcheta-video-news_2568647.html" TargetMode="External"/><Relationship Id="rId394" Type="http://schemas.openxmlformats.org/officeDocument/2006/relationships/hyperlink" Target="https://www.nation.com.pk/16-Mar-2026/gulf-states-uk-call-confronting-iranian-threats-international-shipping-hormuz-strait" TargetMode="External"/><Relationship Id="rId395" Type="http://schemas.openxmlformats.org/officeDocument/2006/relationships/hyperlink" Target="https://www.fxstreet.com/news/japan-starts-release-of-oil-from-reserves-as-war-snarls-flows-bloomberg-202603160503" TargetMode="External"/><Relationship Id="rId396" Type="http://schemas.openxmlformats.org/officeDocument/2006/relationships/hyperlink" Target="https://mettisglobal.news/Asia-markets-slip-on-rising-oil-prices-US-Iran-tensions-59050" TargetMode="External"/><Relationship Id="rId397" Type="http://schemas.openxmlformats.org/officeDocument/2006/relationships/hyperlink" Target="https://newtalk.tw/news/view/2026-03-16/1024446" TargetMode="External"/><Relationship Id="rId398" Type="http://schemas.openxmlformats.org/officeDocument/2006/relationships/hyperlink" Target="https://www.dostor.org/5460133" TargetMode="External"/><Relationship Id="rId399" Type="http://schemas.openxmlformats.org/officeDocument/2006/relationships/hyperlink" Target="https://www.livemint.com/news/india/eam-jaishankar-hails-talks-with-iran-to-open-strait-of-hormuz-ft-reports-us-iran-war-oil-prices-lpg-crisis-11773628285957.html" TargetMode="External"/><Relationship Id="rId400" Type="http://schemas.openxmlformats.org/officeDocument/2006/relationships/hyperlink" Target="https://news.abplive.com/news/world/deep-dive-what-force-majeure-means-and-why-gulf-countries-are-invoking-it-amid-west-asia-conflict-1831397" TargetMode="External"/><Relationship Id="rId401" Type="http://schemas.openxmlformats.org/officeDocument/2006/relationships/hyperlink" Target="https://www.breakingnews.ie/world/trump-seeks-help-to-keep-strait-of-hormuz-open-as-iran-sees-no-reason-to-talk-1875402.html" TargetMode="External"/><Relationship Id="rId402" Type="http://schemas.openxmlformats.org/officeDocument/2006/relationships/hyperlink" Target="https://newstodaynet.com/2026/03/16/us-plans-naval-coalition-to-escort-ships-in-strait-of-hormuz/" TargetMode="External"/><Relationship Id="rId403" Type="http://schemas.openxmlformats.org/officeDocument/2006/relationships/hyperlink" Target="https://timesofindia.indiatimes.com/world/middle-east/us-israel-iran-war-news-live-udates-middle-east-crisis-conflict-drone-ballistic-missile-attack-explosions-gulf-countries-dubai-news-donald-trump-netanyahu-mojtaba-khamenei/liveblog/129598871.cms" TargetMode="External"/><Relationship Id="rId404" Type="http://schemas.openxmlformats.org/officeDocument/2006/relationships/hyperlink" Target="https://www.devdiscourse.com/article/headlines/3839428-tensions-flare-as-us-pressures-allies-over-strait-of-hormuz" TargetMode="External"/><Relationship Id="rId405" Type="http://schemas.openxmlformats.org/officeDocument/2006/relationships/hyperlink" Target="https://www.ndtv.com/india-news/strait-of-hormuz-iran-war-middle-east-war-whats-behind-irans-hormuz-pass-for-2-indian-tankers-s-jaishankar-explains-11220746#publisher=newsstand" TargetMode="External"/><Relationship Id="rId406" Type="http://schemas.openxmlformats.org/officeDocument/2006/relationships/hyperlink" Target="https://greekreporter.com/2026/03/16/trump-warns-nato-allies-iran-war-hormuz/" TargetMode="External"/><Relationship Id="rId407" Type="http://schemas.openxmlformats.org/officeDocument/2006/relationships/hyperlink" Target="https://investinglive.com/news/investinglive-asia-pacific-news-wrap-trump-begging-china-eu-uk-nato-for-help-on-hormuz-20260316/" TargetMode="External"/><Relationship Id="rId408" Type="http://schemas.openxmlformats.org/officeDocument/2006/relationships/hyperlink" Target="https://ca.finance.yahoo.com/news/latest-trump-calls-allies-help-043909137.html" TargetMode="External"/><Relationship Id="rId409" Type="http://schemas.openxmlformats.org/officeDocument/2006/relationships/hyperlink" Target="https://www.thehindubusinessline.com/news/world/trump-suggests-iran-ready-to-end-war-as-tehran-sees-no-talks/article70748629.ece" TargetMode="External"/><Relationship Id="rId410" Type="http://schemas.openxmlformats.org/officeDocument/2006/relationships/hyperlink" Target="https://meyka.com/blog/march-16-zelensky-slams-eu-blackmail-over-druzhba-repair-oil-risk-1603/" TargetMode="External"/><Relationship Id="rId411" Type="http://schemas.openxmlformats.org/officeDocument/2006/relationships/hyperlink" Target="https://oilprice.com/Energy/Crude-Oil/Asias-LNG-Lifeline-Takes-a-Hit.html" TargetMode="External"/><Relationship Id="rId412" Type="http://schemas.openxmlformats.org/officeDocument/2006/relationships/hyperlink" Target="https://www.wbn.digital/wbn-morning-brief-march-15-2026-oil-shock-dominates-global-markets/" TargetMode="External"/><Relationship Id="rId413" Type="http://schemas.openxmlformats.org/officeDocument/2006/relationships/hyperlink" Target="https://energy.economictimes.indiatimes.com/news/oil-and-gas/india-to-procure-spot-lng-for-urea-manufacturing/129588129" TargetMode="External"/><Relationship Id="rId414" Type="http://schemas.openxmlformats.org/officeDocument/2006/relationships/hyperlink" Target="https://www.sondakika.com/ekonomi/haber-iran-in-lng-tedarikine-saldirisi-19659488/" TargetMode="External"/><Relationship Id="rId415" Type="http://schemas.openxmlformats.org/officeDocument/2006/relationships/hyperlink" Target="https://www.haberler.com/ekonomi/lng-ithalatcisi-ulkeler-alternatif-tedarik-19659455-haberi/" TargetMode="External"/><Relationship Id="rId416" Type="http://schemas.openxmlformats.org/officeDocument/2006/relationships/hyperlink" Target="https://www.businesstoday.in/world/story/hormuz-shut-bab-el-mandeb-next-houthi-warnings-put-another-chokepoint-at-risk-in-the-red-sea-520648-2026-03-15?utm_source=rssfeed" TargetMode="External"/><Relationship Id="rId417" Type="http://schemas.openxmlformats.org/officeDocument/2006/relationships/hyperlink" Target="https://www.xaluannews.com/modules.php?name=News&amp;file=article&amp;sid=3739292" TargetMode="External"/><Relationship Id="rId418" Type="http://schemas.openxmlformats.org/officeDocument/2006/relationships/hyperlink" Target="https://surgezirc.co.za/news/iran-kill-israeli-pm-benjamin-netanyahu/" TargetMode="External"/><Relationship Id="rId419" Type="http://schemas.openxmlformats.org/officeDocument/2006/relationships/hyperlink" Target="https://malawifreedomnetwork.com/2026/03/15/iran-says-strait-of-hormuz-remains-open-and-under-its-control/" TargetMode="External"/><Relationship Id="rId420" Type="http://schemas.openxmlformats.org/officeDocument/2006/relationships/hyperlink" Target="https://www.arkansasonline.com/news/2026/mar/15/tehran-urges-people-to-flee-ports-in-uae/" TargetMode="External"/><Relationship Id="rId421" Type="http://schemas.openxmlformats.org/officeDocument/2006/relationships/hyperlink" Target="https://coincentral.com/trump-rejects-iran-deal-as-oil-prices-hit-100-and-strait-of-hormuz-stays-closed/" TargetMode="External"/><Relationship Id="rId422" Type="http://schemas.openxmlformats.org/officeDocument/2006/relationships/hyperlink" Target="https://www.oilholicssynonymous.com/2026/03/as-energy-crisis-escalates-view-from.html" TargetMode="External"/><Relationship Id="rId423" Type="http://schemas.openxmlformats.org/officeDocument/2006/relationships/hyperlink" Target="https://www.egyptindependent.com/strait-of-hormuz-will-not-be-opened-iranian-official-stresses/" TargetMode="External"/><Relationship Id="rId424" Type="http://schemas.openxmlformats.org/officeDocument/2006/relationships/hyperlink" Target="https://www.thenewslens.com/article/265691" TargetMode="External"/><Relationship Id="rId425" Type="http://schemas.openxmlformats.org/officeDocument/2006/relationships/hyperlink" Target="https://vm.ru/news/1310711-jemen-prigrozil-perekryt-bab-el-mandebskij-proliv-v-podderzhku-irana" TargetMode="External"/><Relationship Id="rId426" Type="http://schemas.openxmlformats.org/officeDocument/2006/relationships/hyperlink" Target="https://www.viva.co.id/berita/dunia/1886307-iran-selat-hormuz-terbuka-bagi-siapapun-kecuali-as-dan-sekutunya" TargetMode="External"/><Relationship Id="rId427" Type="http://schemas.openxmlformats.org/officeDocument/2006/relationships/hyperlink" Target="https://nairametrics.com/2026/03/15/trump-calls-for-international-warships-to-keep-strait-of-hormuz-open/" TargetMode="External"/><Relationship Id="rId428" Type="http://schemas.openxmlformats.org/officeDocument/2006/relationships/hyperlink" Target="https://thenews-chronicle.com/trump-urges-global-naval-action-to-protect-oil-route-through-hormuz/" TargetMode="External"/><Relationship Id="rId429" Type="http://schemas.openxmlformats.org/officeDocument/2006/relationships/hyperlink" Target="https://thenews-chronicle.com/who-is-running-iran/" TargetMode="External"/><Relationship Id="rId430" Type="http://schemas.openxmlformats.org/officeDocument/2006/relationships/hyperlink" Target="https://correiokianda.info/165226-2/" TargetMode="External"/><Relationship Id="rId431" Type="http://schemas.openxmlformats.org/officeDocument/2006/relationships/hyperlink" Target="https://bitcoinworld.co.in/israel-defense-intercept-iran-missiles/" TargetMode="External"/><Relationship Id="rId432" Type="http://schemas.openxmlformats.org/officeDocument/2006/relationships/hyperlink" Target="https://www.seanews.com.tr/article/iran-claims-new-conditions-for-strait-of-hormuz-mmrci2bc" TargetMode="External"/><Relationship Id="rId433" Type="http://schemas.openxmlformats.org/officeDocument/2006/relationships/hyperlink" Target="https://www.seanews.com.tr/article/urgent-evacuation-call-from-iran-for-three-major-uae-ports-mmren8nu" TargetMode="External"/><Relationship Id="rId434" Type="http://schemas.openxmlformats.org/officeDocument/2006/relationships/hyperlink" Target="https://fajar.co.id/2026/03/15/selat-hormuz-masih-dibuka-iran-untuk-negara-tertentu-abbas-araghchi-ancam-kapal-kapal-as-israel/" TargetMode="External"/><Relationship Id="rId435" Type="http://schemas.openxmlformats.org/officeDocument/2006/relationships/hyperlink" Target="https://news.day.az/politics/1822138.html" TargetMode="External"/><Relationship Id="rId436" Type="http://schemas.openxmlformats.org/officeDocument/2006/relationships/hyperlink" Target="https://www.stern.de/news/iran-krieg--grossbritannien-draengt-zur--deeskalation--37222818.html" TargetMode="External"/><Relationship Id="rId437" Type="http://schemas.openxmlformats.org/officeDocument/2006/relationships/hyperlink" Target="https://lenta.ru/news/2026/03/15/raskryty-posledstviya-otkaza-ot-oslableniya-antirossiyskih-sanktsiy-dlya-es/" TargetMode="External"/><Relationship Id="rId438" Type="http://schemas.openxmlformats.org/officeDocument/2006/relationships/hyperlink" Target="https://www.aljazeera.com/news/2026/3/12/iran-vows-to-make-trump-pay-for-grave-miscalculation-if-us-escalates-war?traffic_source=rss" TargetMode="External"/><Relationship Id="rId439" Type="http://schemas.openxmlformats.org/officeDocument/2006/relationships/hyperlink" Target="https://www.straitstimes.com/world/middle-east/us-navy-could-escort-vessels-in-strait-of-hormuz-with-international-coalition-bessent-says" TargetMode="External"/><Relationship Id="rId440" Type="http://schemas.openxmlformats.org/officeDocument/2006/relationships/hyperlink" Target="https://www.elconciso.es/opinion/cohete-pluma_0_2006169787.html" TargetMode="External"/><Relationship Id="rId441" Type="http://schemas.openxmlformats.org/officeDocument/2006/relationships/hyperlink" Target="https://www.businesstoday.com.my/2026/03/15/transit-right-dont-keep-ships-safe-in-straits-of-hormuz/?utm_source=rss&amp;utm_medium=rss&amp;utm_campaign=transit-right-dont-keep-ships-safe-in-straits-of-hormuz" TargetMode="External"/><Relationship Id="rId442" Type="http://schemas.openxmlformats.org/officeDocument/2006/relationships/hyperlink" Target="https://www.businesstoday.com.my/2026/03/15/national-economic-action-council-to-discuss-on-middle-east-conflict-impact/?utm_source=rss&amp;utm_medium=rss&amp;utm_campaign=national-economic-action-council-to-discuss-on-middle-east-conflict-impact" TargetMode="External"/><Relationship Id="rId443" Type="http://schemas.openxmlformats.org/officeDocument/2006/relationships/hyperlink" Target="https://timesofindia.indiatimes.com/world/middle-east/iran-repeats-retaliation-threat-as-us-hits-island-military-infra/articleshow/129583474.cms" TargetMode="External"/><Relationship Id="rId444" Type="http://schemas.openxmlformats.org/officeDocument/2006/relationships/hyperlink" Target="https://www.ndtv.com/world-news/dubai-news-middle-east-war-loud-blasts-in-dubai-kuwait-airport-hit-in-fresh-iranian-strikes-11217438#publisher=newsstand" TargetMode="External"/><Relationship Id="rId445" Type="http://schemas.openxmlformats.org/officeDocument/2006/relationships/hyperlink" Target="https://www.ndtv.com/world-news/us-israel-iran-war-live-news-updates-donald-trump-mojtaba-khamenei-dubai-uae-baghdad-kuwait-airport-11217035#publisher=newsstand" TargetMode="External"/><Relationship Id="rId446" Type="http://schemas.openxmlformats.org/officeDocument/2006/relationships/hyperlink" Target="https://www.ndtv.com/world-news/donald-trump-kharg-island-iran-war-middle-east-conflict-id-do-a-number-trumps-warning-to-hit-irans-kharg-island-38-years-ago-11217254#publisher=newsstand" TargetMode="External"/><Relationship Id="rId447" Type="http://schemas.openxmlformats.org/officeDocument/2006/relationships/hyperlink" Target="https://www.scmp.com/week-asia/economics/article/3346627/iran-war-exposes-fragility-gulf-asia-supply-chains?utm_source=rss_feed" TargetMode="External"/><Relationship Id="rId448" Type="http://schemas.openxmlformats.org/officeDocument/2006/relationships/hyperlink" Target="https://peakoil.com/production/the-biggest-release-of-emergency-oil-stockpiles-in-history-was-announced-why-crude-may-keep-rising" TargetMode="External"/><Relationship Id="rId449" Type="http://schemas.openxmlformats.org/officeDocument/2006/relationships/hyperlink" Target="https://www.tehrantimes.com/news/524673/Iran-must-be-prepared-to-govern-Strait-of-Hormuz-in-all-dimensions" TargetMode="External"/><Relationship Id="rId450" Type="http://schemas.openxmlformats.org/officeDocument/2006/relationships/hyperlink" Target="https://en.mehrnews.com/news/242627/Iran-urges-its-neighbors-to-expel-foreign-aggressors" TargetMode="External"/><Relationship Id="rId451" Type="http://schemas.openxmlformats.org/officeDocument/2006/relationships/hyperlink" Target="https://ghananewsprime.com/trump-says-us-obliterated-military-targets-in-strike-on-key-iranian-oil-hub-powerful-bombing-raids/" TargetMode="External"/><Relationship Id="rId452" Type="http://schemas.openxmlformats.org/officeDocument/2006/relationships/hyperlink" Target="https://mediaindonesia.com/internasional/870645/pulau-kharg-jadi-target-dunia-waspadai-krisis-minyak" TargetMode="External"/><Relationship Id="rId453" Type="http://schemas.openxmlformats.org/officeDocument/2006/relationships/hyperlink" Target="https://www.aol.com/news/trump-u-navy-escorts-tankers-204600212.html" TargetMode="External"/><Relationship Id="rId454" Type="http://schemas.openxmlformats.org/officeDocument/2006/relationships/hyperlink" Target="https://www.iranherald.com/news/278922941/trump-urprised-by-retaliation-as-iran-opens-drone-hunt-for-us-terrorists-photos-videos" TargetMode="External"/><Relationship Id="rId455" Type="http://schemas.openxmlformats.org/officeDocument/2006/relationships/hyperlink" Target="https://www.france24.com/en/middle-east/20260315-middle-east-war-live-iran-s-revolutionary-guards-vow-to-pursue-and-kill-netanyah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