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LNG supply disruption / Middle East escalation (Qatar/Iran) | 2026-03-21 21:30 UTC [XJVM] | Reversal-Risk | unstable</w:t>
      </w:r>
      <w:r/>
    </w:p>
    <w:p>
      <w:r/>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ListBullet"/>
        <w:spacing w:line="240" w:lineRule="auto"/>
        <w:ind w:left="720"/>
      </w:pPr>
      <w:r/>
      <w:r>
        <w:t>subject_area: LNG supply disruption / Middle East escalation (Qatar/Iran)</w:t>
      </w:r>
      <w:r/>
    </w:p>
    <w:p>
      <w:pPr>
        <w:pStyle w:val="ListBullet"/>
        <w:spacing w:line="240" w:lineRule="auto"/>
        <w:ind w:left="720"/>
      </w:pPr>
      <w:r/>
      <w:r>
        <w:t>target_market_code: natural_gas</w:t>
      </w:r>
      <w:r/>
    </w:p>
    <w:p>
      <w:pPr>
        <w:pStyle w:val="ListBullet"/>
        <w:spacing w:line="240" w:lineRule="auto"/>
        <w:ind w:left="720"/>
      </w:pPr>
      <w:r/>
      <w:r>
        <w:t>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contradiction_spike (high)</w:t>
      </w:r>
      <w:r/>
    </w:p>
    <w:p>
      <w:pPr>
        <w:pStyle w:val="ListBullet"/>
        <w:spacing w:line="240" w:lineRule="auto"/>
        <w:ind w:left="720"/>
      </w:pPr>
      <w:r/>
      <w:r>
        <w:t>generated_at: 2026-03-21T21:30:00Z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natural_gas</w:t>
            </w:r>
          </w:p>
        </w:tc>
        <w:tc>
          <w:tcPr>
            <w:tcW w:type="dxa" w:w="1040"/>
          </w:tcPr>
          <w:p>
            <w:r>
              <w:t>B-NG-001</w:t>
            </w:r>
          </w:p>
        </w:tc>
        <w:tc>
          <w:tcPr>
            <w:tcW w:type="dxa" w:w="1040"/>
          </w:tcPr>
          <w:p>
            <w:r>
              <w:t>Near-term natural gas pricing skew remains to the upside due to global LNG supply disruption risk (Qatar/Iran / Gulf logistics) feeding export-linked demand expectations.</w:t>
            </w:r>
          </w:p>
        </w:tc>
        <w:tc>
          <w:tcPr>
            <w:tcW w:type="dxa" w:w="1040"/>
          </w:tcPr>
          <w:p>
            <w:r>
              <w:t>58</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76</w:t>
            </w:r>
          </w:p>
        </w:tc>
      </w:tr>
      <w:tr>
        <w:tc>
          <w:tcPr>
            <w:tcW w:type="dxa" w:w="1040"/>
          </w:tcPr>
          <w:p>
            <w:r>
              <w:t>natural_gas</w:t>
            </w:r>
          </w:p>
        </w:tc>
        <w:tc>
          <w:tcPr>
            <w:tcW w:type="dxa" w:w="1040"/>
          </w:tcPr>
          <w:p>
            <w:r>
              <w:t>B-NG-002</w:t>
            </w:r>
          </w:p>
        </w:tc>
        <w:tc>
          <w:tcPr>
            <w:tcW w:type="dxa" w:w="1040"/>
          </w:tcPr>
          <w:p>
            <w:r>
              <w:t>Policy-driven demand relief (EU storage-target easing) can cap rallies and increase whipsaw risk as markets reprice winter security needs versus affordability.</w:t>
            </w:r>
          </w:p>
        </w:tc>
        <w:tc>
          <w:tcPr>
            <w:tcW w:type="dxa" w:w="1040"/>
          </w:tcPr>
          <w:p>
            <w:r>
              <w:t>55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76</w:t>
            </w:r>
          </w:p>
        </w:tc>
      </w:tr>
      <w:tr>
        <w:tc>
          <w:tcPr>
            <w:tcW w:type="dxa" w:w="1040"/>
          </w:tcPr>
          <w:p>
            <w:r>
              <w:t>natural_gas</w:t>
            </w:r>
          </w:p>
        </w:tc>
        <w:tc>
          <w:tcPr>
            <w:tcW w:type="dxa" w:w="1040"/>
          </w:tcPr>
          <w:p>
            <w:r>
              <w:t>B-NG-003</w:t>
            </w:r>
          </w:p>
        </w:tc>
        <w:tc>
          <w:tcPr>
            <w:tcW w:type="dxa" w:w="1040"/>
          </w:tcPr>
          <w:p>
            <w:r>
              <w:t>Volatility remains elevated with high reversal risk: headline-driven escalation/de-escalation or policy clarification can rapidly flip the dominant direction.</w:t>
            </w:r>
          </w:p>
        </w:tc>
        <w:tc>
          <w:tcPr>
            <w:tcW w:type="dxa" w:w="1040"/>
          </w:tcPr>
          <w:p>
            <w:r>
              <w:t>67</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76</w:t>
            </w:r>
          </w:p>
        </w:tc>
      </w:tr>
    </w:tbl>
    <w:p>
      <w:r/>
    </w:p>
    <w:p>
      <w:r/>
      <w:r>
        <w:rPr>
          <w:rFonts w:ascii="Courier" w:hAnsi="Courier"/>
        </w:rPr>
        <w:t>{</w:t>
        <w:br/>
        <w:t xml:space="preserve"> "workflow_6B_CIS_output": {</w:t>
        <w:br/>
        <w:t xml:space="preserve"> "snapshot_id": "6B-20260321T213000Z-natural_gas-001",</w:t>
        <w:br/>
        <w:t xml:space="preserve"> "timestamp_utc": "2026-03-21T21:30:00Z",</w:t>
        <w:br/>
        <w:t xml:space="preserve"> "primary_asset_focus": {</w:t>
        <w:br/>
        <w:t xml:space="preserve"> "name": "LNG supply disruption / Middle East escalation (Qatar/Iran)",</w:t>
        <w:br/>
        <w:t xml:space="preserve"> "market_code": "natural_gas"</w:t>
        <w:br/>
        <w:t xml:space="preserve"> },</w:t>
        <w:br/>
        <w:t xml:space="preserve"> "headline_sentiment_word": "Reversal-Risk",</w:t>
        <w:br/>
        <w:t xml:space="preserve"> "headline_conviction_score_0_100": 58,</w:t>
        <w:br/>
        <w:t xml:space="preserve"> "headline_fragility_score_0_100": 76,</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"natural_gas",</w:t>
        <w:br/>
        <w:t xml:space="preserve"> "target_resolution_source": "explicit",</w:t>
        <w:br/>
        <w:t xml:space="preserve"> "scope_mode": "single_market",</w:t>
        <w:br/>
        <w:t xml:space="preserve"> "analyzed_markets": [</w:t>
        <w:br/>
        <w:t xml:space="preserve"> "natural_gas"</w:t>
        <w:br/>
        <w:t xml:space="preserve"> ],</w:t>
        <w:br/>
        <w:t xml:space="preserve"> "regime_state": "unstable",</w:t>
        <w:br/>
        <w:t xml:space="preserve"> "beliefs": [</w:t>
        <w:br/>
        <w:t xml:space="preserve"> {</w:t>
        <w:br/>
        <w:t xml:space="preserve"> "belief_id": "B-NG-001",</w:t>
        <w:br/>
        <w:t xml:space="preserve"> "market": "natural_gas",</w:t>
        <w:br/>
        <w:t xml:space="preserve"> "claim": "Near-term natural gas pricing skew remains to the upside due to global LNG supply disruption risk (Qatar/Iran / Gulf logistics) feeding export-linked demand expectations.",</w:t>
        <w:br/>
        <w:t xml:space="preserve"> "probability_pct": 58,</w:t>
        <w:br/>
        <w:t xml:space="preserve"> "direction": "up",</w:t>
        <w:br/>
        <w:t xml:space="preserve"> "velocity": "accelerating",</w:t>
        <w:br/>
        <w:t xml:space="preserve"> "horizon": "6h",</w:t>
        <w:br/>
        <w:t xml:space="preserve"> "drivers": [</w:t>
        <w:br/>
        <w:t xml:space="preserve"> "export_lng",</w:t>
        <w:br/>
        <w:t xml:space="preserve"> "production_outages",</w:t>
        <w:br/>
        <w:t xml:space="preserve"> "pipeline_flows"</w:t>
        <w:br/>
        <w:t xml:space="preserve"> ],</w:t>
        <w:br/>
        <w:t xml:space="preserve"> "contradicted_by": [</w:t>
        <w:br/>
        <w:t xml:space="preserve"> "B-NG-002"</w:t>
        <w:br/>
        <w:t xml:space="preserve"> ]</w:t>
        <w:br/>
        <w:t xml:space="preserve"> },</w:t>
        <w:br/>
        <w:t xml:space="preserve"> {</w:t>
        <w:br/>
        <w:t xml:space="preserve"> "belief_id": "B-NG-002",</w:t>
        <w:br/>
        <w:t xml:space="preserve"> "market": "natural_gas",</w:t>
        <w:br/>
        <w:t xml:space="preserve"> "claim": "Policy-driven demand relief (EU storage-target easing) can cap rallies and increase whipsaw risk as markets reprice winter security needs versus affordability.",</w:t>
        <w:br/>
        <w:t xml:space="preserve"> "probability_pct": 55,</w:t>
        <w:br/>
        <w:t xml:space="preserve"> "direction": "down",</w:t>
        <w:br/>
        <w:t xml:space="preserve"> "velocity": "stable",</w:t>
        <w:br/>
        <w:t xml:space="preserve"> "horizon": "24h",</w:t>
        <w:br/>
        <w:t xml:space="preserve"> "drivers": [</w:t>
        <w:br/>
        <w:t xml:space="preserve"> "storage",</w:t>
        <w:br/>
        <w:t xml:space="preserve"> "weather_demand"</w:t>
        <w:br/>
        <w:t xml:space="preserve"> ],</w:t>
        <w:br/>
        <w:t xml:space="preserve"> "contradicted_by": [</w:t>
        <w:br/>
        <w:t xml:space="preserve"> "B-NG-001"</w:t>
        <w:br/>
        <w:t xml:space="preserve"> ]</w:t>
        <w:br/>
        <w:t xml:space="preserve"> },</w:t>
        <w:br/>
        <w:t xml:space="preserve"> {</w:t>
        <w:br/>
        <w:t xml:space="preserve"> "belief_id": "B-NG-003",</w:t>
        <w:br/>
        <w:t xml:space="preserve"> "market": "natural_gas",</w:t>
        <w:br/>
        <w:t xml:space="preserve"> "claim": "Volatility remains elevated with high reversal risk: headline-driven escalation/de-escalation or policy clarification can rapidly flip the dominant direction.",</w:t>
        <w:br/>
        <w:t xml:space="preserve"> "probability_pct": 67,</w:t>
        <w:br/>
        <w:t xml:space="preserve"> "direction": "mixed",</w:t>
        <w:br/>
        <w:t xml:space="preserve"> "velocity": "accelerating",</w:t>
        <w:br/>
        <w:t xml:space="preserve"> "horizon": "24h",</w:t>
        <w:br/>
        <w:t xml:space="preserve"> "drivers": [</w:t>
        <w:br/>
        <w:t xml:space="preserve"> "export_lng",</w:t>
        <w:br/>
        <w:t xml:space="preserve"> "storage",</w:t>
        <w:br/>
        <w:t xml:space="preserve"> "production_outages"</w:t>
        <w:br/>
        <w:t xml:space="preserve"> ],</w:t>
        <w:br/>
        <w:t xml:space="preserve"> "contradicted_by": []</w:t>
        <w:br/>
        <w:t xml:space="preserve"> }</w:t>
        <w:br/>
        <w:t xml:space="preserve"> ],</w:t>
        <w:br/>
        <w:t xml:space="preserve"> "market_state_table": [</w:t>
        <w:br/>
        <w:t xml:space="preserve"> {</w:t>
        <w:br/>
        <w:t xml:space="preserve"> "market": "natural_gas",</w:t>
        <w:br/>
        <w:t xml:space="preserve"> "directional_state": "bullish",</w:t>
        <w:br/>
        <w:t xml:space="preserve"> "momentum_state": "strengthening",</w:t>
        <w:br/>
        <w:t xml:space="preserve"> "reversal_risk": "high",</w:t>
        <w:br/>
        <w:t xml:space="preserve"> "state_change": "unchanged",</w:t>
        <w:br/>
        <w:t xml:space="preserve"> "conviction_score_0_100": 58,</w:t>
        <w:br/>
        <w:t xml:space="preserve"> "freshness_confidence": "medium",</w:t>
        <w:br/>
        <w:t xml:space="preserve"> "catalyst_type": "reversal_warning",</w:t>
        <w:br/>
        <w:t xml:space="preserve"> "stale_suppression_applied": false,</w:t>
        <w:br/>
        <w:t xml:space="preserve"> "thesis_kill_switch": false,</w:t>
        <w:br/>
        <w:t xml:space="preserve"> "late_breaking_alert": false,</w:t>
        <w:br/>
        <w:t xml:space="preserve"> "fragility_score_0_100": 76,</w:t>
        <w:br/>
        <w:t xml:space="preserve"> "supporting_belief_ids": [</w:t>
        <w:br/>
        <w:t xml:space="preserve"> "B-NG-001",</w:t>
        <w:br/>
        <w:t xml:space="preserve"> "B-NG-003"</w:t>
        <w:br/>
        <w:t xml:space="preserve"> ]</w:t>
        <w:br/>
        <w:t xml:space="preserve"> }</w:t>
        <w:br/>
        <w:t xml:space="preserve"> ],</w:t>
        <w:br/>
        <w:t xml:space="preserve"> "risk_flags": [</w:t>
        <w:br/>
        <w:t xml:space="preserve"> {</w:t>
        <w:br/>
        <w:t xml:space="preserve"> "flag": "contradiction_spike",</w:t>
        <w:br/>
        <w:t xml:space="preserve"> "severity": "high",</w:t>
        <w:br/>
        <w:t xml:space="preserve"> "market": "natural_gas",</w:t>
        <w:br/>
        <w:t xml:space="preserve"> "detail": "Fresh bullish supply-disruption signals coincide with fresh bearish demand/policy offset signals (storage target easing), raising whipsaw probability."</w:t>
        <w:br/>
        <w:t xml:space="preserve"> },</w:t>
        <w:br/>
        <w:t xml:space="preserve"> {</w:t>
        <w:br/>
        <w:t xml:space="preserve"> "flag": "geopolitical_headline_risk",</w:t>
        <w:br/>
        <w:t xml:space="preserve"> "severity": "high",</w:t>
        <w:br/>
        <w:t xml:space="preserve"> "market": "natural_gas",</w:t>
        <w:br/>
        <w:t xml:space="preserve"> "detail": "Conflict-linked LNG infrastructure / chokepoint narratives dominate; direction can flip on escalation/de-escalation headlines."</w:t>
        <w:br/>
        <w:t xml:space="preserve"> },</w:t>
        <w:br/>
        <w:t xml:space="preserve"> {</w:t>
        <w:br/>
        <w:t xml:space="preserve"> "flag": "policy_offset_risk",</w:t>
        <w:br/>
        <w:t xml:space="preserve"> "severity": "medium",</w:t>
        <w:br/>
        <w:t xml:space="preserve"> "market": "natural_gas",</w:t>
        <w:br/>
        <w:t xml:space="preserve"> "detail": "Regulatory/storage-target adjustments may dampen demand urgency and reduce price pressure even during supply stress."</w:t>
        <w:br/>
        <w:t xml:space="preserve"> },</w:t>
        <w:br/>
        <w:t xml:space="preserve"> {</w:t>
        <w:br/>
        <w:t xml:space="preserve"> "flag": "data_sparsity_local_fundamentals",</w:t>
        <w:br/>
        <w:t xml:space="preserve"> "severity": "medium",</w:t>
        <w:br/>
        <w:t xml:space="preserve"> "market": "natural_gas",</w:t>
        <w:br/>
        <w:t xml:space="preserve"> "detail": "Inputs are heavily geopolitical/LNG-linked; limited direct read-through provided here on local weather-driven demand and storage balances."</w:t>
        <w:br/>
        <w:t xml:space="preserve"> }</w:t>
        <w:br/>
        <w:t xml:space="preserve"> ],</w:t>
        <w:br/>
        <w:t xml:space="preserve"> "candidate_actions": [</w:t>
        <w:br/>
        <w:t xml:space="preserve"> {</w:t>
        <w:br/>
        <w:t xml:space="preserve"> "market": "natural_gas",</w:t>
        <w:br/>
        <w:t xml:space="preserve"> "confidence": "medium",</w:t>
        <w:br/>
        <w:t xml:space="preserve"> "action": "watch_long_bias",</w:t>
        <w:br/>
        <w:t xml:space="preserve"> "trigger_condition": "If additional high-authority confirmation of sustained LNG supply disruption/outage duration appears without simultaneous demand-relief expansion."</w:t>
        <w:br/>
        <w:t xml:space="preserve"> },</w:t>
        <w:br/>
        <w:t xml:space="preserve"> {</w:t>
        <w:br/>
        <w:t xml:space="preserve"> "market": "natural_gas",</w:t>
        <w:br/>
        <w:t xml:space="preserve"> "confidence": "high",</w:t>
        <w:br/>
        <w:t xml:space="preserve"> "action": "reversal_watch",</w:t>
        <w:br/>
        <w:t xml:space="preserve"> "trigger_condition": "If policy signals (storage target easing / coordinated demand reduction) broaden or if de-escalation headlines materially reduce supply-risk premium."</w:t>
        <w:br/>
        <w:t xml:space="preserve"> },</w:t>
        <w:br/>
        <w:t xml:space="preserve"> {</w:t>
        <w:br/>
        <w:t xml:space="preserve"> "market": "natural_gas",</w:t>
        <w:br/>
        <w:t xml:space="preserve"> "confidence": "high",</w:t>
        <w:br/>
        <w:t xml:space="preserve"> "action": "volatility_watch",</w:t>
        <w:br/>
        <w:t xml:space="preserve"> "trigger_condition": "If contradiction ratio remains elevated with fast-changing headlines (infrastructure status, shipping routes, diplomatic statements)."</w:t>
        <w:br/>
        <w:t xml:space="preserve"> },</w:t>
        <w:br/>
        <w:t xml:space="preserve"> {</w:t>
        <w:br/>
        <w:t xml:space="preserve"> "market": "natural_gas",</w:t>
        <w:br/>
        <w:t xml:space="preserve"> "confidence": "low",</w:t>
        <w:br/>
        <w:t xml:space="preserve"> "action": "stay_flat",</w:t>
        <w:br/>
        <w:t xml:space="preserve"> "trigger_condition": "If directional score falls back into neutral band (between -20 and +20) while fragility stays high (&gt;=70)."</w:t>
        <w:br/>
        <w:t xml:space="preserve"> }</w:t>
        <w:br/>
        <w:t xml:space="preserve"> ],</w:t>
        <w:br/>
        <w:t xml:space="preserve"> "paper_trade_signal_pack": {</w:t>
        <w:br/>
        <w:t xml:space="preserve"> "bullish_markets": [</w:t>
        <w:br/>
        <w:t xml:space="preserve"> "natural_gas"</w:t>
        <w:br/>
        <w:t xml:space="preserve"> ],</w:t>
        <w:br/>
        <w:t xml:space="preserve"> "bearish_markets": [],</w:t>
        <w:br/>
        <w:t xml:space="preserve"> "neutral_mixed_markets": [],</w:t>
        <w:br/>
        <w:t xml:space="preserve"> "high_reversal_risk_markets": [</w:t>
        <w:br/>
        <w:t xml:space="preserve"> "natural_gas"</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"2026-03-20T22:00:00Z",</w:t>
        <w:br/>
        <w:t xml:space="preserve"> "bucket_end_utc": "2026-03-20T23:00:00Z",</w:t>
        <w:br/>
        <w:t xml:space="preserve"> "directional_score_signed": 30,</w:t>
        <w:br/>
        <w:t xml:space="preserve"> "bullish_pressure_score": 65,</w:t>
        <w:br/>
        <w:t xml:space="preserve"> "bearish_pressure_score": 35,</w:t>
        <w:br/>
        <w:t xml:space="preserve"> "net_sentiment_score": 30,</w:t>
        <w:br/>
        <w:t xml:space="preserve"> "velocity_score": 0,</w:t>
        <w:br/>
        <w:t xml:space="preserve"> "acceleration_score": 0,</w:t>
        <w:br/>
        <w:t xml:space="preserve"> "contradiction_ratio": 0.28,</w:t>
        <w:br/>
        <w:t xml:space="preserve"> "fresh_evidence_count": 1,</w:t>
        <w:br/>
        <w:t xml:space="preserve"> "stale_evidence_count": 1,</w:t>
        <w:br/>
        <w:t xml:space="preserve"> "conviction_score_0_100": 54,</w:t>
        <w:br/>
        <w:t xml:space="preserve"> "fragility_score_0_100": 55,</w:t>
        <w:br/>
        <w:t xml:space="preserve"> "dominant_state": "bullish"</w:t>
        <w:br/>
        <w:t xml:space="preserve"> },</w:t>
        <w:br/>
        <w:t xml:space="preserve"> {</w:t>
        <w:br/>
        <w:t xml:space="preserve"> "bucket_start_utc": "2026-03-20T23:00:00Z",</w:t>
        <w:br/>
        <w:t xml:space="preserve"> "bucket_end_utc": "2026-03-21T00:00:00Z",</w:t>
        <w:br/>
        <w:t xml:space="preserve"> "directional_score_signed": 32,</w:t>
        <w:br/>
        <w:t xml:space="preserve"> "bullish_pressure_score": 66,</w:t>
        <w:br/>
        <w:t xml:space="preserve"> "bearish_pressure_score": 34,</w:t>
        <w:br/>
        <w:t xml:space="preserve"> "net_sentiment_score": 32,</w:t>
        <w:br/>
        <w:t xml:space="preserve"> "velocity_score": 2,</w:t>
        <w:br/>
        <w:t xml:space="preserve"> "acceleration_score": 2,</w:t>
        <w:br/>
        <w:t xml:space="preserve"> "contradiction_ratio": 0.28,</w:t>
        <w:br/>
        <w:t xml:space="preserve"> "fresh_evidence_count": 1,</w:t>
        <w:br/>
        <w:t xml:space="preserve"> "stale_evidence_count": 1,</w:t>
        <w:br/>
        <w:t xml:space="preserve"> "conviction_score_0_100": 55,</w:t>
        <w:br/>
        <w:t xml:space="preserve"> "fragility_score_0_100": 55,</w:t>
        <w:br/>
        <w:t xml:space="preserve"> "dominant_state": "bullish"</w:t>
        <w:br/>
        <w:t xml:space="preserve"> },</w:t>
        <w:br/>
        <w:t xml:space="preserve"> {</w:t>
        <w:br/>
        <w:t xml:space="preserve"> "bucket_start_utc": "2026-03-21T00:00:00Z",</w:t>
        <w:br/>
        <w:t xml:space="preserve"> "bucket_end_utc": "2026-03-21T01:00:00Z",</w:t>
        <w:br/>
        <w:t xml:space="preserve"> "directional_score_signed": 35,</w:t>
        <w:br/>
        <w:t xml:space="preserve"> "bullish_pressure_score": 68,</w:t>
        <w:br/>
        <w:t xml:space="preserve"> "bearish_pressure_score": 32,</w:t>
        <w:br/>
        <w:t xml:space="preserve"> "net_sentiment_score": 35,</w:t>
        <w:br/>
        <w:t xml:space="preserve"> "velocity_score": 3,</w:t>
        <w:br/>
        <w:t xml:space="preserve"> "acceleration_score": 1,</w:t>
        <w:br/>
        <w:t xml:space="preserve"> "contradiction_ratio": 0.29,</w:t>
        <w:br/>
        <w:t xml:space="preserve"> "fresh_evidence_count": 1,</w:t>
        <w:br/>
        <w:t xml:space="preserve"> "stale_evidence_count": 1,</w:t>
        <w:br/>
        <w:t xml:space="preserve"> "conviction_score_0_100": 56,</w:t>
        <w:br/>
        <w:t xml:space="preserve"> "fragility_score_0_100": 54,</w:t>
        <w:br/>
        <w:t xml:space="preserve"> "dominant_state": "bullish"</w:t>
        <w:br/>
        <w:t xml:space="preserve"> },</w:t>
        <w:br/>
        <w:t xml:space="preserve"> {</w:t>
        <w:br/>
        <w:t xml:space="preserve"> "bucket_start_utc": "2026-03-21T01:00:00Z",</w:t>
        <w:br/>
        <w:t xml:space="preserve"> "bucket_end_utc": "2026-03-21T02:00:00Z",</w:t>
        <w:br/>
        <w:t xml:space="preserve"> "directional_score_signed": 38,</w:t>
        <w:br/>
        <w:t xml:space="preserve"> "bullish_pressure_score": 69,</w:t>
        <w:br/>
        <w:t xml:space="preserve"> "bearish_pressure_score": 31,</w:t>
        <w:br/>
        <w:t xml:space="preserve"> "net_sentiment_score": 38,</w:t>
        <w:br/>
        <w:t xml:space="preserve"> "velocity_score": 3,</w:t>
        <w:br/>
        <w:t xml:space="preserve"> "acceleration_score": 0,</w:t>
        <w:br/>
        <w:t xml:space="preserve"> "contradiction_ratio": 0.29,</w:t>
        <w:br/>
        <w:t xml:space="preserve"> "fresh_evidence_count": 1,</w:t>
        <w:br/>
        <w:t xml:space="preserve"> "stale_evidence_count": 1,</w:t>
        <w:br/>
        <w:t xml:space="preserve"> "conviction_score_0_100": 57,</w:t>
        <w:br/>
        <w:t xml:space="preserve"> "fragility_score_0_100": 54,</w:t>
        <w:br/>
        <w:t xml:space="preserve"> "dominant_state": "bullish"</w:t>
        <w:br/>
        <w:t xml:space="preserve"> },</w:t>
        <w:br/>
        <w:t xml:space="preserve"> {</w:t>
        <w:br/>
        <w:t xml:space="preserve"> "bucket_start_utc": "2026-03-21T02:00:00Z",</w:t>
        <w:br/>
        <w:t xml:space="preserve"> "bucket_end_utc": "2026-03-21T03:00:00Z",</w:t>
        <w:br/>
        <w:t xml:space="preserve"> "directional_score_signed": 40,</w:t>
        <w:br/>
        <w:t xml:space="preserve"> "bullish_pressure_score": 70,</w:t>
        <w:br/>
        <w:t xml:space="preserve"> "bearish_pressure_score": 30,</w:t>
        <w:br/>
        <w:t xml:space="preserve"> "net_sentiment_score": 40,</w:t>
        <w:br/>
        <w:t xml:space="preserve"> "velocity_score": 2,</w:t>
        <w:br/>
        <w:t xml:space="preserve"> "acceleration_score": -1,</w:t>
        <w:br/>
        <w:t xml:space="preserve"> "contradiction_ratio": 0.3,</w:t>
        <w:br/>
        <w:t xml:space="preserve"> "fresh_evidence_count": 1,</w:t>
        <w:br/>
        <w:t xml:space="preserve"> "stale_evidence_count": 1,</w:t>
        <w:br/>
        <w:t xml:space="preserve"> "conviction_score_0_100": 58,</w:t>
        <w:br/>
        <w:t xml:space="preserve"> "fragility_score_0_100": 54,</w:t>
        <w:br/>
        <w:t xml:space="preserve"> "dominant_state": "bullish"</w:t>
        <w:br/>
        <w:t xml:space="preserve"> },</w:t>
        <w:br/>
        <w:t xml:space="preserve"> {</w:t>
        <w:br/>
        <w:t xml:space="preserve"> "bucket_start_utc": "2026-03-21T03:00:00Z",</w:t>
        <w:br/>
        <w:t xml:space="preserve"> "bucket_end_utc": "2026-03-21T04:00:00Z",</w:t>
        <w:br/>
        <w:t xml:space="preserve"> "directional_score_signed": 45,</w:t>
        <w:br/>
        <w:t xml:space="preserve"> "bullish_pressure_score": 73,</w:t>
        <w:br/>
        <w:t xml:space="preserve"> "bearish_pressure_score": 27,</w:t>
        <w:br/>
        <w:t xml:space="preserve"> "net_sentiment_score": 45,</w:t>
        <w:br/>
        <w:t xml:space="preserve"> "velocity_score": 5,</w:t>
        <w:br/>
        <w:t xml:space="preserve"> "acceleration_score": 3,</w:t>
        <w:br/>
        <w:t xml:space="preserve"> "contradiction_ratio": 0.31,</w:t>
        <w:br/>
        <w:t xml:space="preserve"> "fresh_evidence_count": 2,</w:t>
        <w:br/>
        <w:t xml:space="preserve"> "stale_evidence_count": 1,</w:t>
        <w:br/>
        <w:t xml:space="preserve"> "conviction_score_0_100": 62,</w:t>
        <w:br/>
        <w:t xml:space="preserve"> "fragility_score_0_100": 53,</w:t>
        <w:br/>
        <w:t xml:space="preserve"> "dominant_state": "bullish"</w:t>
        <w:br/>
        <w:t xml:space="preserve"> },</w:t>
        <w:br/>
        <w:t xml:space="preserve"> {</w:t>
        <w:br/>
        <w:t xml:space="preserve"> "bucket_start_utc": "2026-03-21T04:00:00Z",</w:t>
        <w:br/>
        <w:t xml:space="preserve"> "bucket_end_utc": "2026-03-21T05:00:00Z",</w:t>
        <w:br/>
        <w:t xml:space="preserve"> "directional_score_signed": 50,</w:t>
        <w:br/>
        <w:t xml:space="preserve"> "bullish_pressure_score": 75,</w:t>
        <w:br/>
        <w:t xml:space="preserve"> "bearish_pressure_score": 25,</w:t>
        <w:br/>
        <w:t xml:space="preserve"> "net_sentiment_score": 50,</w:t>
        <w:br/>
        <w:t xml:space="preserve"> "velocity_score": 5,</w:t>
        <w:br/>
        <w:t xml:space="preserve"> "acceleration_score": 0,</w:t>
        <w:br/>
        <w:t xml:space="preserve"> "contradiction_ratio": 0.32,</w:t>
        <w:br/>
        <w:t xml:space="preserve"> "fresh_evidence_count": 2,</w:t>
        <w:br/>
        <w:t xml:space="preserve"> "stale_evidence_count": 1,</w:t>
        <w:br/>
        <w:t xml:space="preserve"> "conviction_score_0_100": 64,</w:t>
        <w:br/>
        <w:t xml:space="preserve"> "fragility_score_0_100": 52,</w:t>
        <w:br/>
        <w:t xml:space="preserve"> "dominant_state": "bullish"</w:t>
        <w:br/>
        <w:t xml:space="preserve"> },</w:t>
        <w:br/>
        <w:t xml:space="preserve"> {</w:t>
        <w:br/>
        <w:t xml:space="preserve"> "bucket_start_utc": "2026-03-21T05:00:00Z",</w:t>
        <w:br/>
        <w:t xml:space="preserve"> "bucket_end_utc": "2026-03-21T06:00:00Z",</w:t>
        <w:br/>
        <w:t xml:space="preserve"> "directional_score_signed": 52,</w:t>
        <w:br/>
        <w:t xml:space="preserve"> "bullish_pressure_score": 76,</w:t>
        <w:br/>
        <w:t xml:space="preserve"> "bearish_pressure_score": 24,</w:t>
        <w:br/>
        <w:t xml:space="preserve"> "net_sentiment_score": 52,</w:t>
        <w:br/>
        <w:t xml:space="preserve"> "velocity_score": 2,</w:t>
        <w:br/>
        <w:t xml:space="preserve"> "acceleration_score": -3,</w:t>
        <w:br/>
        <w:t xml:space="preserve"> "contradiction_ratio": 0.32,</w:t>
        <w:br/>
        <w:t xml:space="preserve"> "fresh_evidence_count": 3,</w:t>
        <w:br/>
        <w:t xml:space="preserve"> "stale_evidence_count": 1,</w:t>
        <w:br/>
        <w:t xml:space="preserve"> "conviction_score_0_100": 66,</w:t>
        <w:br/>
        <w:t xml:space="preserve"> "fragility_score_0_100": 52,</w:t>
        <w:br/>
        <w:t xml:space="preserve"> "dominant_state": "bullish"</w:t>
        <w:br/>
        <w:t xml:space="preserve"> },</w:t>
        <w:br/>
        <w:t xml:space="preserve"> {</w:t>
        <w:br/>
        <w:t xml:space="preserve"> "bucket_start_utc": "2026-03-21T06:00:00Z",</w:t>
        <w:br/>
        <w:t xml:space="preserve"> "bucket_end_utc": "2026-03-21T07:00:00Z",</w:t>
        <w:br/>
        <w:t xml:space="preserve"> "directional_score_signed": 48,</w:t>
        <w:br/>
        <w:t xml:space="preserve"> "bullish_pressure_score": 74,</w:t>
        <w:br/>
        <w:t xml:space="preserve"> "bearish_pressure_score": 26,</w:t>
        <w:br/>
        <w:t xml:space="preserve"> "net_sentiment_score": 48,</w:t>
        <w:br/>
        <w:t xml:space="preserve"> "velocity_score": -4,</w:t>
        <w:br/>
        <w:t xml:space="preserve"> "acceleration_score": -6,</w:t>
        <w:br/>
        <w:t xml:space="preserve"> "contradiction_ratio": 0.34,</w:t>
        <w:br/>
        <w:t xml:space="preserve"> "fresh_evidence_count": 2,</w:t>
        <w:br/>
        <w:t xml:space="preserve"> "stale_evidence_count": 1,</w:t>
        <w:br/>
        <w:t xml:space="preserve"> "conviction_score_0_100": 63,</w:t>
        <w:br/>
        <w:t xml:space="preserve"> "fragility_score_0_100": 55,</w:t>
        <w:br/>
        <w:t xml:space="preserve"> "dominant_state": "bullish"</w:t>
        <w:br/>
        <w:t xml:space="preserve"> },</w:t>
        <w:br/>
        <w:t xml:space="preserve"> {</w:t>
        <w:br/>
        <w:t xml:space="preserve"> "bucket_start_utc": "2026-03-21T07:00:00Z",</w:t>
        <w:br/>
        <w:t xml:space="preserve"> "bucket_end_utc": "2026-03-21T08:00:00Z",</w:t>
        <w:br/>
        <w:t xml:space="preserve"> "directional_score_signed": 44,</w:t>
        <w:br/>
        <w:t xml:space="preserve"> "bullish_pressure_score": 72,</w:t>
        <w:br/>
        <w:t xml:space="preserve"> "bearish_pressure_score": 28,</w:t>
        <w:br/>
        <w:t xml:space="preserve"> "net_sentiment_score": 44,</w:t>
        <w:br/>
        <w:t xml:space="preserve"> "velocity_score": -4,</w:t>
        <w:br/>
        <w:t xml:space="preserve"> "acceleration_score": 0,</w:t>
        <w:br/>
        <w:t xml:space="preserve"> "contradiction_ratio": 0.35,</w:t>
        <w:br/>
        <w:t xml:space="preserve"> "fresh_evidence_count": 2,</w:t>
        <w:br/>
        <w:t xml:space="preserve"> "stale_evidence_count": 1,</w:t>
        <w:br/>
        <w:t xml:space="preserve"> "conviction_score_0_100": 61,</w:t>
        <w:br/>
        <w:t xml:space="preserve"> "fragility_score_0_100": 57,</w:t>
        <w:br/>
        <w:t xml:space="preserve"> "dominant_state": "bullish"</w:t>
        <w:br/>
        <w:t xml:space="preserve"> },</w:t>
        <w:br/>
        <w:t xml:space="preserve"> {</w:t>
        <w:br/>
        <w:t xml:space="preserve"> "bucket_start_utc": "2026-03-21T08:00:00Z",</w:t>
        <w:br/>
        <w:t xml:space="preserve"> "bucket_end_utc": "2026-03-21T09:00:00Z",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0,</w:t>
        <w:br/>
        <w:t xml:space="preserve"> "contradiction_ratio": 0.36,</w:t>
        <w:br/>
        <w:t xml:space="preserve"> "fresh_evidence_count": 1,</w:t>
        <w:br/>
        <w:t xml:space="preserve"> "stale_evidence_count": 1,</w:t>
        <w:br/>
        <w:t xml:space="preserve"> "conviction_score_0_100": 58,</w:t>
        <w:br/>
        <w:t xml:space="preserve"> "fragility_score_0_100": 59,</w:t>
        <w:br/>
        <w:t xml:space="preserve"> "dominant_state": "bullish"</w:t>
        <w:br/>
        <w:t xml:space="preserve"> },</w:t>
        <w:br/>
        <w:t xml:space="preserve"> {</w:t>
        <w:br/>
        <w:t xml:space="preserve"> "bucket_start_utc": "2026-03-21T09:00:00Z",</w:t>
        <w:br/>
        <w:t xml:space="preserve"> "bucket_end_utc": "2026-03-21T10:00:00Z",</w:t>
        <w:br/>
        <w:t xml:space="preserve"> "directional_score_signed": 38,</w:t>
        <w:br/>
        <w:t xml:space="preserve"> "bullish_pressure_score": 69,</w:t>
        <w:br/>
        <w:t xml:space="preserve"> "bearish_pressure_score": 31,</w:t>
        <w:br/>
        <w:t xml:space="preserve"> "net_sentiment_score": 38,</w:t>
        <w:br/>
        <w:t xml:space="preserve"> "velocity_score": -2,</w:t>
        <w:br/>
        <w:t xml:space="preserve"> "acceleration_score": 2,</w:t>
        <w:br/>
        <w:t xml:space="preserve"> "contradiction_ratio": 0.36,</w:t>
        <w:br/>
        <w:t xml:space="preserve"> "fresh_evidence_count": 1,</w:t>
        <w:br/>
        <w:t xml:space="preserve"> "stale_evidence_count": 1,</w:t>
        <w:br/>
        <w:t xml:space="preserve"> "conviction_score_0_100": 57,</w:t>
        <w:br/>
        <w:t xml:space="preserve"> "fragility_score_0_100": 60,</w:t>
        <w:br/>
        <w:t xml:space="preserve"> "dominant_state": "bullish"</w:t>
        <w:br/>
        <w:t xml:space="preserve"> },</w:t>
        <w:br/>
        <w:t xml:space="preserve"> {</w:t>
        <w:br/>
        <w:t xml:space="preserve"> "bucket_start_utc": "2026-03-21T10:00:00Z",</w:t>
        <w:br/>
        <w:t xml:space="preserve"> "bucket_end_utc": "2026-03-21T11:00:00Z",</w:t>
        <w:br/>
        <w:t xml:space="preserve"> "directional_score_signed": 36,</w:t>
        <w:br/>
        <w:t xml:space="preserve"> "bullish_pressure_score": 68,</w:t>
        <w:br/>
        <w:t xml:space="preserve"> "bearish_pressure_score": 32,</w:t>
        <w:br/>
        <w:t xml:space="preserve"> "net_sentiment_score": 36,</w:t>
        <w:br/>
        <w:t xml:space="preserve"> "velocity_score": -2,</w:t>
        <w:br/>
        <w:t xml:space="preserve"> "acceleration_score": 0,</w:t>
        <w:br/>
        <w:t xml:space="preserve"> "contradiction_ratio": 0.37,</w:t>
        <w:br/>
        <w:t xml:space="preserve"> "fresh_evidence_count": 1,</w:t>
        <w:br/>
        <w:t xml:space="preserve"> "stale_evidence_count": 1,</w:t>
        <w:br/>
        <w:t xml:space="preserve"> "conviction_score_0_100": 56,</w:t>
        <w:br/>
        <w:t xml:space="preserve"> "fragility_score_0_100": 61,</w:t>
        <w:br/>
        <w:t xml:space="preserve"> "dominant_state": "bullish"</w:t>
        <w:br/>
        <w:t xml:space="preserve"> },</w:t>
        <w:br/>
        <w:t xml:space="preserve"> {</w:t>
        <w:br/>
        <w:t xml:space="preserve"> "bucket_start_utc": "2026-03-21T11:00:00Z",</w:t>
        <w:br/>
        <w:t xml:space="preserve"> "bucket_end_utc": "2026-03-21T12:00:00Z",</w:t>
        <w:br/>
        <w:t xml:space="preserve"> "directional_score_signed": 40,</w:t>
        <w:br/>
        <w:t xml:space="preserve"> "bullish_pressure_score": 70,</w:t>
        <w:br/>
        <w:t xml:space="preserve"> "bearish_pressure_score": 30,</w:t>
        <w:br/>
        <w:t xml:space="preserve"> "net_sentiment_score": 40,</w:t>
        <w:br/>
        <w:t xml:space="preserve"> "velocity_score": 4,</w:t>
        <w:br/>
        <w:t xml:space="preserve"> "acceleration_score": 6,</w:t>
        <w:br/>
        <w:t xml:space="preserve"> "contradiction_ratio": 0.38,</w:t>
        <w:br/>
        <w:t xml:space="preserve"> "fresh_evidence_count": 1,</w:t>
        <w:br/>
        <w:t xml:space="preserve"> "stale_evidence_count": 1,</w:t>
        <w:br/>
        <w:t xml:space="preserve"> "conviction_score_0_100": 57,</w:t>
        <w:br/>
        <w:t xml:space="preserve"> "fragility_score_0_100": 62,</w:t>
        <w:br/>
        <w:t xml:space="preserve"> "dominant_state": "bullish"</w:t>
        <w:br/>
        <w:t xml:space="preserve"> },</w:t>
        <w:br/>
        <w:t xml:space="preserve"> {</w:t>
        <w:br/>
        <w:t xml:space="preserve"> "bucket_start_utc": "2026-03-21T12:00:00Z",</w:t>
        <w:br/>
        <w:t xml:space="preserve"> "bucket_end_utc": "2026-03-21T13:00:00Z",</w:t>
        <w:br/>
        <w:t xml:space="preserve"> "directional_score_signed": 45,</w:t>
        <w:br/>
        <w:t xml:space="preserve"> "bullish_pressure_score": 73,</w:t>
        <w:br/>
        <w:t xml:space="preserve"> "bearish_pressure_score": 27,</w:t>
        <w:br/>
        <w:t xml:space="preserve"> "net_sentiment_score": 45,</w:t>
        <w:br/>
        <w:t xml:space="preserve"> "velocity_score": 5,</w:t>
        <w:br/>
        <w:t xml:space="preserve"> "acceleration_score": 1,</w:t>
        <w:br/>
        <w:t xml:space="preserve"> "contradiction_ratio": 0.39,</w:t>
        <w:br/>
        <w:t xml:space="preserve"> "fresh_evidence_count": 2,</w:t>
        <w:br/>
        <w:t xml:space="preserve"> "stale_evidence_count": 1,</w:t>
        <w:br/>
        <w:t xml:space="preserve"> "conviction_score_0_100": 60,</w:t>
        <w:br/>
        <w:t xml:space="preserve"> "fragility_score_0_100": 63,</w:t>
        <w:br/>
        <w:t xml:space="preserve"> "dominant_state": "bullish"</w:t>
        <w:br/>
        <w:t xml:space="preserve"> },</w:t>
        <w:br/>
        <w:t xml:space="preserve"> {</w:t>
        <w:br/>
        <w:t xml:space="preserve"> "bucket_start_utc": "2026-03-21T13:00:00Z",</w:t>
        <w:br/>
        <w:t xml:space="preserve"> "bucket_end_utc": "2026-03-21T14:00:00Z",</w:t>
        <w:br/>
        <w:t xml:space="preserve"> "directional_score_signed": 42,</w:t>
        <w:br/>
        <w:t xml:space="preserve"> "bullish_pressure_score": 71,</w:t>
        <w:br/>
        <w:t xml:space="preserve"> "bearish_pressure_score": 29,</w:t>
        <w:br/>
        <w:t xml:space="preserve"> "net_sentiment_score": 42,</w:t>
        <w:br/>
        <w:t xml:space="preserve"> "velocity_score": -3,</w:t>
        <w:br/>
        <w:t xml:space="preserve"> "acceleration_score": -8,</w:t>
        <w:br/>
        <w:t xml:space="preserve"> "contradiction_ratio": 0.41,</w:t>
        <w:br/>
        <w:t xml:space="preserve"> "fresh_evidence_count": 2,</w:t>
        <w:br/>
        <w:t xml:space="preserve"> "stale_evidence_count": 1,</w:t>
        <w:br/>
        <w:t xml:space="preserve"> "conviction_score_0_100": 58,</w:t>
        <w:br/>
        <w:t xml:space="preserve"> "fragility_score_0_100": 66,</w:t>
        <w:br/>
        <w:t xml:space="preserve"> "dominant_state": "bullish"</w:t>
        <w:br/>
        <w:t xml:space="preserve"> },</w:t>
        <w:br/>
        <w:t xml:space="preserve"> {</w:t>
        <w:br/>
        <w:t xml:space="preserve"> "bucket_start_utc": "2026-03-21T14:00:00Z",</w:t>
        <w:br/>
        <w:t xml:space="preserve"> "bucket_end_utc": "2026-03-21T15:00:00Z",</w:t>
        <w:br/>
        <w:t xml:space="preserve"> "directional_score_signed": 35,</w:t>
        <w:br/>
        <w:t xml:space="preserve"> "bullish_pressure_score": 67,</w:t>
        <w:br/>
        <w:t xml:space="preserve"> "bearish_pressure_score": 33,</w:t>
        <w:br/>
        <w:t xml:space="preserve"> "net_sentiment_score": 35,</w:t>
        <w:br/>
        <w:t xml:space="preserve"> "velocity_score": -7,</w:t>
        <w:br/>
        <w:t xml:space="preserve"> "acceleration_score": -4,</w:t>
        <w:br/>
        <w:t xml:space="preserve"> "contradiction_ratio": 0.45,</w:t>
        <w:br/>
        <w:t xml:space="preserve"> "fresh_evidence_count": 1,</w:t>
        <w:br/>
        <w:t xml:space="preserve"> "stale_evidence_count": 2,</w:t>
        <w:br/>
        <w:t xml:space="preserve"> "conviction_score_0_100": 52,</w:t>
        <w:br/>
        <w:t xml:space="preserve"> "fragility_score_0_100": 70,</w:t>
        <w:br/>
        <w:t xml:space="preserve"> "dominant_state": "bullish"</w:t>
        <w:br/>
        <w:t xml:space="preserve"> },</w:t>
        <w:br/>
        <w:t xml:space="preserve"> {</w:t>
        <w:br/>
        <w:t xml:space="preserve"> "bucket_start_utc": "2026-03-21T15:00:00Z",</w:t>
        <w:br/>
        <w:t xml:space="preserve"> "bucket_end_utc": "2026-03-21T16:00:00Z",</w:t>
        <w:br/>
        <w:t xml:space="preserve"> "directional_score_signed": 25,</w:t>
        <w:br/>
        <w:t xml:space="preserve"> "bullish_pressure_score": 62,</w:t>
        <w:br/>
        <w:t xml:space="preserve"> "bearish_pressure_score": 38,</w:t>
        <w:br/>
        <w:t xml:space="preserve"> "net_sentiment_score": 25,</w:t>
        <w:br/>
        <w:t xml:space="preserve"> "velocity_score": -10,</w:t>
        <w:br/>
        <w:t xml:space="preserve"> "acceleration_score": -3,</w:t>
        <w:br/>
        <w:t xml:space="preserve"> "contradiction_ratio": 0.5,</w:t>
        <w:br/>
        <w:t xml:space="preserve"> "fresh_evidence_count": 1,</w:t>
        <w:br/>
        <w:t xml:space="preserve"> "stale_evidence_count": 2,</w:t>
        <w:br/>
        <w:t xml:space="preserve"> "conviction_score_0_100": 46,</w:t>
        <w:br/>
        <w:t xml:space="preserve"> "fragility_score_0_100": 74,</w:t>
        <w:br/>
        <w:t xml:space="preserve"> "dominant_state": "bullish"</w:t>
        <w:br/>
        <w:t xml:space="preserve"> },</w:t>
        <w:br/>
        <w:t xml:space="preserve"> {</w:t>
        <w:br/>
        <w:t xml:space="preserve"> "bucket_start_utc": "2026-03-21T16:00:00Z",</w:t>
        <w:br/>
        <w:t xml:space="preserve"> "bucket_end_utc": "2026-03-21T17:00:00Z",</w:t>
        <w:br/>
        <w:t xml:space="preserve"> "directional_score_signed": 10,</w:t>
        <w:br/>
        <w:t xml:space="preserve"> "bullish_pressure_score": 55,</w:t>
        <w:br/>
        <w:t xml:space="preserve"> "bearish_pressure_score": 45,</w:t>
        <w:br/>
        <w:t xml:space="preserve"> "net_sentiment_score": 10,</w:t>
        <w:br/>
        <w:t xml:space="preserve"> "velocity_score": -15,</w:t>
        <w:br/>
        <w:t xml:space="preserve"> "acceleration_score": -5,</w:t>
        <w:br/>
        <w:t xml:space="preserve"> "contradiction_ratio": 0.58,</w:t>
        <w:br/>
        <w:t xml:space="preserve"> "fresh_evidence_count": 2,</w:t>
        <w:br/>
        <w:t xml:space="preserve"> "stale_evidence_count": 2,</w:t>
        <w:br/>
        <w:t xml:space="preserve"> "conviction_score_0_100": 40,</w:t>
        <w:br/>
        <w:t xml:space="preserve"> "fragility_score_0_100": 80,</w:t>
        <w:br/>
        <w:t xml:space="preserve"> "dominant_state": "neutral_mixed"</w:t>
        <w:br/>
        <w:t xml:space="preserve"> },</w:t>
        <w:br/>
        <w:t xml:space="preserve"> {</w:t>
        <w:br/>
        <w:t xml:space="preserve"> "bucket_start_utc": "2026-03-21T17:00:00Z",</w:t>
        <w:br/>
        <w:t xml:space="preserve"> "bucket_end_utc": "2026-03-21T18:00:00Z",</w:t>
        <w:br/>
        <w:t xml:space="preserve"> "directional_score_signed": -5,</w:t>
        <w:br/>
        <w:t xml:space="preserve"> "bullish_pressure_score": 48,</w:t>
        <w:br/>
        <w:t xml:space="preserve"> "bearish_pressure_score": 52,</w:t>
        <w:br/>
        <w:t xml:space="preserve"> "net_sentiment_score": -5,</w:t>
        <w:br/>
        <w:t xml:space="preserve"> "velocity_score": -15,</w:t>
        <w:br/>
        <w:t xml:space="preserve"> "acceleration_score": 0,</w:t>
        <w:br/>
        <w:t xml:space="preserve"> "contradiction_ratio": 0.62,</w:t>
        <w:br/>
        <w:t xml:space="preserve"> "fresh_evidence_count": 2,</w:t>
        <w:br/>
        <w:t xml:space="preserve"> "stale_evidence_count": 2,</w:t>
        <w:br/>
        <w:t xml:space="preserve"> "conviction_score_0_100": 38,</w:t>
        <w:br/>
        <w:t xml:space="preserve"> "fragility_score_0_100": 83,</w:t>
        <w:br/>
        <w:t xml:space="preserve"> "dominant_state": "neutral_mixed"</w:t>
        <w:br/>
        <w:t xml:space="preserve"> },</w:t>
        <w:br/>
        <w:t xml:space="preserve"> {</w:t>
        <w:br/>
        <w:t xml:space="preserve"> "bucket_start_utc": "2026-03-21T18:00:00Z",</w:t>
        <w:br/>
        <w:t xml:space="preserve"> "bucket_end_utc": "2026-03-21T19:00:00Z",</w:t>
        <w:br/>
        <w:t xml:space="preserve"> "directional_score_signed": 5,</w:t>
        <w:br/>
        <w:t xml:space="preserve"> "bullish_pressure_score": 52,</w:t>
        <w:br/>
        <w:t xml:space="preserve"> "bearish_pressure_score": 48,</w:t>
        <w:br/>
        <w:t xml:space="preserve"> "net_sentiment_score": 5,</w:t>
        <w:br/>
        <w:t xml:space="preserve"> "velocity_score": 10,</w:t>
        <w:br/>
        <w:t xml:space="preserve"> "acceleration_score": 25,</w:t>
        <w:br/>
        <w:t xml:space="preserve"> "contradiction_ratio": 0.6,</w:t>
        <w:br/>
        <w:t xml:space="preserve"> "fresh_evidence_count": 2,</w:t>
        <w:br/>
        <w:t xml:space="preserve"> "stale_evidence_count": 2,</w:t>
        <w:br/>
        <w:t xml:space="preserve"> "conviction_score_0_100": 39,</w:t>
        <w:br/>
        <w:t xml:space="preserve"> "fragility_score_0_100": 82,</w:t>
        <w:br/>
        <w:t xml:space="preserve"> "dominant_state": "neutral_mixed"</w:t>
        <w:br/>
        <w:t xml:space="preserve"> },</w:t>
        <w:br/>
        <w:t xml:space="preserve"> {</w:t>
        <w:br/>
        <w:t xml:space="preserve"> "bucket_start_utc": "2026-03-21T19:00:00Z",</w:t>
        <w:br/>
        <w:t xml:space="preserve"> "bucket_end_utc": "2026-03-21T20:00:00Z",</w:t>
        <w:br/>
        <w:t xml:space="preserve"> "directional_score_signed": 15,</w:t>
        <w:br/>
        <w:t xml:space="preserve"> "bullish_pressure_score": 58,</w:t>
        <w:br/>
        <w:t xml:space="preserve"> "bearish_pressure_score": 42,</w:t>
        <w:br/>
        <w:t xml:space="preserve"> "net_sentiment_score": 15,</w:t>
        <w:br/>
        <w:t xml:space="preserve"> "velocity_score": 10,</w:t>
        <w:br/>
        <w:t xml:space="preserve"> "acceleration_score": 0,</w:t>
        <w:br/>
        <w:t xml:space="preserve"> "contradiction_ratio": 0.56,</w:t>
        <w:br/>
        <w:t xml:space="preserve"> "fresh_evidence_count": 3,</w:t>
        <w:br/>
        <w:t xml:space="preserve"> "stale_evidence_count": 2,</w:t>
        <w:br/>
        <w:t xml:space="preserve"> "conviction_score_0_100": 44,</w:t>
        <w:br/>
        <w:t xml:space="preserve"> "fragility_score_0_100": 78,</w:t>
        <w:br/>
        <w:t xml:space="preserve"> "dominant_state": "neutral_mixed"</w:t>
        <w:br/>
        <w:t xml:space="preserve"> },</w:t>
        <w:br/>
        <w:t xml:space="preserve"> {</w:t>
        <w:br/>
        <w:t xml:space="preserve"> "bucket_start_utc": "2026-03-21T20:00:00Z",</w:t>
        <w:br/>
        <w:t xml:space="preserve"> "bucket_end_utc": "2026-03-21T21:00:00Z",</w:t>
        <w:br/>
        <w:t xml:space="preserve"> "directional_score_signed": 25,</w:t>
        <w:br/>
        <w:t xml:space="preserve"> "bullish_pressure_score": 62,</w:t>
        <w:br/>
        <w:t xml:space="preserve"> "bearish_pressure_score": 38,</w:t>
        <w:br/>
        <w:t xml:space="preserve"> "net_sentiment_score": 25,</w:t>
        <w:br/>
        <w:t xml:space="preserve"> "velocity_score": 10,</w:t>
        <w:br/>
        <w:t xml:space="preserve"> "acceleration_score": 0,</w:t>
        <w:br/>
        <w:t xml:space="preserve"> "contradiction_ratio": 0.52,</w:t>
        <w:br/>
        <w:t xml:space="preserve"> "fresh_evidence_count": 4,</w:t>
        <w:br/>
        <w:t xml:space="preserve"> "stale_evidence_count": 2,</w:t>
        <w:br/>
        <w:t xml:space="preserve"> "conviction_score_0_100": 52,</w:t>
        <w:br/>
        <w:t xml:space="preserve"> "fragility_score_0_100": 76,</w:t>
        <w:br/>
        <w:t xml:space="preserve"> "dominant_state": "bullish"</w:t>
        <w:br/>
        <w:t xml:space="preserve"> },</w:t>
        <w:br/>
        <w:t xml:space="preserve"> {</w:t>
        <w:br/>
        <w:t xml:space="preserve"> "bucket_start_utc": "2026-03-21T21:00:00Z",</w:t>
        <w:br/>
        <w:t xml:space="preserve"> "bucket_end_utc": "2026-03-21T22:00:00Z",</w:t>
        <w:br/>
        <w:t xml:space="preserve"> "directional_score_signed": 28,</w:t>
        <w:br/>
        <w:t xml:space="preserve"> "bullish_pressure_score": 64,</w:t>
        <w:br/>
        <w:t xml:space="preserve"> "bearish_pressure_score": 36,</w:t>
        <w:br/>
        <w:t xml:space="preserve"> "net_sentiment_score": 28,</w:t>
        <w:br/>
        <w:t xml:space="preserve"> "velocity_score": 3,</w:t>
        <w:br/>
        <w:t xml:space="preserve"> "acceleration_score": -7,</w:t>
        <w:br/>
        <w:t xml:space="preserve"> "contradiction_ratio": 0.5,</w:t>
        <w:br/>
        <w:t xml:space="preserve"> "fresh_evidence_count": 4,</w:t>
        <w:br/>
        <w:t xml:space="preserve"> "stale_evidence_count": 2,</w:t>
        <w:br/>
        <w:t xml:space="preserve"> "conviction_score_0_100": 58,</w:t>
        <w:br/>
        <w:t xml:space="preserve"> "fragility_score_0_100": 76,</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52,</w:t>
        <w:br/>
        <w:t xml:space="preserve"> "timeseries_peak_bearish": -5,</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"trends_seen": 12,</w:t>
        <w:br/>
        <w:t xml:space="preserve"> "trends_admitted": 12,</w:t>
        <w:br/>
        <w:t xml:space="preserve"> "cross_domain_merges": 2,</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"Scope locked to single market: natural_gas (explicit).",</w:t>
        <w:br/>
        <w:t xml:space="preserve"> "No v2 trend_physics fields provided in input; used timestamp/velocity_hint/temporal_profile proxies for recency + momentum.",</w:t>
        <w:br/>
        <w:t xml:space="preserve"> "Late-breaking invalidation sentinel evaluated: not triggered (no clear single opposing micro-signal with dominance override; opposition is part of the main mixed policy/supply narrative)."</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https://www.aachener-zeitung.de/wirtschaft/iran-krieg-eu-laender-sollen-fuellziel-fuer-gasspeicher-senken/143863572.html</w:t>
        </w:r>
      </w:hyperlink>
      <w:r>
        <w:t xml:space="preserve"> - * The European Commission has urged EU member states to reduce their gas storage fill target from 90% to 80% due to the Iran war's impact on energy prices. * The measure aims to decrease gas demand and price pressure during supply constraints. * EU Commissioner Dan Jørgensen highlighted ongoing tensions in the Middle East affecting global oil and gas markets. * Despite the conflict, EU energy supply security is described as currently relatively stable, thanks to diversified sources and domestic energy expansion. * Lessons from 2022's supply issues inform current policies to prevent shortages this winter. 2. </w:t>
      </w:r>
      <w:hyperlink r:id="rId10">
        <w:r>
          <w:rPr>
            <w:color w:val="0000EE"/>
            <w:u w:val="single"/>
          </w:rPr>
          <w:t>https://www.24newshd.tv/21-Mar-2026/eu-urges-reduced-gas-storage-target-mideast-war-crimps-supply</w:t>
        </w:r>
      </w:hyperlink>
      <w:r>
        <w:t xml:space="preserve"> - • European Commission recommends EU countries lower gas storage filling target from 90% to 80% due to Middle East conflict. • War in the Middle East has caused oil and gas price increases, with oil prices rising over 50% and EU gas prices up more than 30%. • EU's gas supply remains relatively protected, primarily sourced from the US. • Countries encouraged to refill gas stores early and over a longer period to mitigate price pressure. • The situation is impacting global oil and gas markets and regional security. 3. </w:t>
      </w:r>
      <w:hyperlink r:id="rId11">
        <w:r>
          <w:rPr>
            <w:color w:val="0000EE"/>
            <w:u w:val="single"/>
          </w:rPr>
          <w:t>https://www.cmjornal.pt/mundo/detalhe/bruxelas-apela-a-reducao-das-metas-de-abastecimento-de-gas-para-o-inverno</w:t>
        </w:r>
      </w:hyperlink>
      <w:r>
        <w:t xml:space="preserve"> - * The European Commission urged member states to cut their gas supply targets from 90% to 80% for the upcoming winter to mitigate price pressures. * The appeal was made due to the impact of the conflict in the Middle East on global oil and gas markets. * The European Commissioner for Energy, Dan Jørgensen, highlighted the slow recovery of Qatar's LNG production and reliance on limited Middle Eastern imports. * Rising and volatile energy prices are affecting gas injections into EU stocks amid ongoing conflicts and attacks in the Gulf region. * The conflict has caused disruptions similar to the 2022 gas crisis following Russia's invasion of Ukraine. 4. </w:t>
      </w:r>
      <w:hyperlink r:id="rId12">
        <w:r>
          <w:rPr>
            <w:color w:val="0000EE"/>
            <w:u w:val="single"/>
          </w:rPr>
          <w:t>https://kalkinemedia.com/uk/stocks/energy/ftse-100-alert-shell-qatar-facility-faces-year-long-repair</w:t>
        </w:r>
      </w:hyperlink>
      <w:r>
        <w:t xml:space="preserve"> - * Shell's Pearl gas-to-liquids facility in Qatar encounters significant repair issues requiring extended downtime. * The disruption affects global natural gas-derived product supply, highlighting infrastructure resilience concerns. * Shell's operational challenges at the facility influence market sentiment, supply stability, and energy sector outlook. * The repair timeline underscores the importance of infrastructure maintenance, diversification, and contingency planning in energy markets. * UK equities, particularly Shell within the FTSE 100, are responding to developments affecting energy supply chains and market stability. 5. </w:t>
      </w:r>
      <w:hyperlink r:id="rId13">
        <w:r>
          <w:rPr>
            <w:color w:val="0000EE"/>
            <w:u w:val="single"/>
          </w:rPr>
          <w:t>https://internewscast.com/news/asia/asia-pacific-markets-tumble-amid-heightened-iran-conflict-impacting-global-risk-sentiment/</w:t>
        </w:r>
      </w:hyperlink>
      <w:r>
        <w:t xml:space="preserve"> - * The attack on Qatar's largest gas facility by Iran causes damage to energy supplies, projected to last three to five years. * Stock markets across Asia-Pacific decline amid Middle East tensions and energy supply concerns. * Energy prices, including natural gas and gasoline, increase sharply due to regional attacks. * Brent crude oil prices decline slightly, but Saudi Arabia warns prices could soar past $180 if disruptions continue. * Gold and silver prices fall around 5% and 10%, respectively, amid market panic. * U.S. and allied nations express support for safe passage through the Strait of Hormuz. * Asia-Pacific indices mostly decline; South Korea's Kospi rises slightly, Japan remains closed. 6. </w:t>
      </w:r>
      <w:hyperlink r:id="rId14">
        <w:r>
          <w:rPr>
            <w:color w:val="0000EE"/>
            <w:u w:val="single"/>
          </w:rPr>
          <w:t>https://www.lokmattimes.com/aurangabad/medium-and-small-units-bear-brunt-of-gas-crisis/</w:t>
        </w:r>
      </w:hyperlink>
      <w:r>
        <w:t xml:space="preserve"> - • The Central government halted commercial gas supply from March 5 amid the Iran–Israel–US conflict. • Nearly 60% of small and medium industries in MIDC areas have halted production. • Industries rely mainly on LPG, which has been depleted after a two-week supply stop. • Larger industries like Endurance switched to PNG gas, LNG, and furnace oil to sustain operations. • No layoffs occurred despite the shutdown; workers continue maintenance work. 7. </w:t>
      </w:r>
      <w:hyperlink r:id="rId15">
        <w:r>
          <w:rPr>
            <w:color w:val="0000EE"/>
            <w:u w:val="single"/>
          </w:rPr>
          <w:t>https://thenorthlines.com/how-the-bombing-of-worlds-largest-natural-gas-deposit-is-putting-global-lng-supply-in-chaos/</w:t>
        </w:r>
      </w:hyperlink>
      <w:r>
        <w:t xml:space="preserve"> - * On March 18, 2026, an Israeli air raid targeted Iran’s South Pars field, causing damage to nearly 12% of Iran’s gas production.</w:t>
      </w:r>
      <w:r>
        <w:rPr>
          <w:i/>
        </w:rPr>
        <w:t xml:space="preserve"> * Iran’s response targeted facilities in Saudi Arabia, UAE, and Qatar, disrupting gas and oil supplies in the Gulf.</w:t>
      </w:r>
      <w:r>
        <w:t xml:space="preserve"> * Qatar halted all gas production, impacting global LNG supply and fertiliser production.</w:t>
      </w:r>
      <w:r>
        <w:rPr>
          <w:i/>
        </w:rPr>
        <w:t xml:space="preserve"> * Damage and sanctions hinder Iran’s ability to sustain output, with repair times of 6 to 18 months or longer.</w:t>
      </w:r>
      <w:r>
        <w:t xml:space="preserve"> * The conflict risks disrupting global energy supplies, especially in Asia and Europe, and shifts geopolitical energy dynamics.</w:t>
      </w:r>
      <w:r>
        <w:rPr>
          <w:i/>
        </w:rPr>
        <w:t xml:space="preserve">8. </w:t>
      </w:r>
      <w:hyperlink r:id="rId16">
        <w:r>
          <w:rPr>
            <w:color w:val="0000EE"/>
            <w:u w:val="single"/>
          </w:rPr>
          <w:t>https://royaldutchshellplc.com/2026/03/21/shells-crown-jewel-hit-pearl-gtl-damage-exposes-fragility-of-global-energy-system/</w:t>
        </w:r>
      </w:hyperlink>
      <w:r>
        <w:rPr>
          <w:i/>
        </w:rPr>
        <w:t xml:space="preserve"> - * Shell’s Pearl Gas-to-Liquids (GTL) project in Qatar suffered damage following Iranian missile strikes at Ras Laffan Industrial City. * Damage to Train 2 is estimated to take about a year to repair, halting the entire facility. * The attack could cost Shell around $500 million, with broader impacts on global fuel supply. * Ras Laffan supplies around 20% of global LNG, with 17% of Qatar’s export capacity affected. * The incident underscores the vulnerability of energy infrastructure to geopolitical conflict and weaponisation of energy supplies. 9. </w:t>
      </w:r>
      <w:hyperlink r:id="rId17">
        <w:r>
          <w:rPr>
            <w:color w:val="0000EE"/>
            <w:u w:val="single"/>
          </w:rPr>
          <w:t>https://www.marineinsight.com/panama-canal-operates-at-full-capacity-as-lng-tankers-reroute-amid-us-iran-war/?utm_source=rss&amp;utm_medium=rss&amp;utm_campaign=panama-canal-operates-at-full-capacity-as-lng-tankers-reroute-amid-us-iran-war</w:t>
        </w:r>
      </w:hyperlink>
      <w:r>
        <w:rPr>
          <w:i/>
        </w:rPr>
        <w:t xml:space="preserve"> - * The Panama Canal operates at full capacity, handling 36-38 ships daily, due to rerouting caused by the US-Iran conflict. * Demand is mainly from ships loading LNG at US ports, with increased traffic from the Middle East conflict. * The Strait of Hormuz is closed, and ships are avoiding the Suez Canal for safety reasons. * The canal plans to offer one slot daily for LNG carriers, up from four per month, with water levels improved. * Traffic has increased beyond initial estimates, unaffected by planned maintenance from March to September. 10. </w:t>
      </w:r>
      <w:hyperlink r:id="rId18">
        <w:r>
          <w:rPr>
            <w:color w:val="0000EE"/>
            <w:u w:val="single"/>
          </w:rPr>
          <w:t>https://zn.ua/WORLD/zapolnit-khranilishcha-do-80-v-es-prizvali-zablahovremenno-hotovit-zapasy-haza-iz-za-vojny-na-blizhnem-vostoke.html</w:t>
        </w:r>
      </w:hyperlink>
      <w:r>
        <w:rPr>
          <w:i/>
        </w:rPr>
        <w:t xml:space="preserve"> - * EU member states are urged to complete filling gas storage by 1 December to avoid competition and price spikes due to Middle East conflict. * EU energy chief Dan Jørgensen recommends reducing filling targets to 80% and leveraging legislative flexibility. * Gas prices in Europe rose 35%, reaching €67.35 per MWh, with global prices doubling since the start of the Iran conflict. * The conflict, marked by missile strikes in Qatar and damage to LNG export facilities, risks reshaping the global energy economy. * The conflict’s impact on global energy markets and prices is considered significant. 11. </w:t>
      </w:r>
      <w:hyperlink r:id="rId19">
        <w:r>
          <w:rPr>
            <w:color w:val="0000EE"/>
            <w:u w:val="single"/>
          </w:rPr>
          <w:t>https://oilprice.com/Energy/Natural-Gas/Ras-Laffan-Attack-Shatters-Illusion-of-Global-Gas-Abundance.html</w:t>
        </w:r>
      </w:hyperlink>
      <w:r>
        <w:rPr>
          <w:i/>
        </w:rPr>
        <w:t xml:space="preserve"> - * A single attack on Qatar’s Ras Laffan complex has disrupted over 17% of Qatari LNG capacity, challenging the previous glut narrative. * Restoration could take three to five years, with broader implications for global LNG supply security. * The attack reveals vulnerabilities in LNG infrastructure, increasing geopolitical and logistical risks. * Markets now recognise that replacing lost LNG volumes, especially from Qatar, is unrealistic due to capacity and geopolitical constraints. * Europe faces heightened risks due to dependence on LNG, limited spare capacity, and potential bidding wars for supply amid increased costs and volatility. 12. </w:t>
      </w:r>
      <w:hyperlink r:id="rId19">
        <w:r>
          <w:rPr>
            <w:color w:val="0000EE"/>
            <w:u w:val="single"/>
          </w:rPr>
          <w:t>https://oilprice.com/Energy/Natural-Gas/Ras-Laffan-Attack-Shatters-Illusion-of-Global-Gas-Abundance.html</w:t>
        </w:r>
      </w:hyperlink>
      <w:r>
        <w:rPr>
          <w:i/>
        </w:rPr>
        <w:t xml:space="preserve"> - </w:t>
      </w:r>
      <w:r>
        <w:t>The attack on Qatar's Ras Laffan complex has disrupted a critical global LNG supply node, representing approximately 20% of worldwide exports.</w:t>
      </w:r>
      <w:r>
        <w:rPr>
          <w:i/>
        </w:rPr>
      </w:r>
      <w:r>
        <w:t>Restoration of affected capacity could take three to five years, with broader implications for future LNG projects and geopolitical risks.</w:t>
      </w:r>
      <w:r>
        <w:rPr>
          <w:i/>
        </w:rPr>
      </w:r>
      <w:r>
        <w:t>The incident has shifted market expectations from a supply glut to potential shortages and increased volatility, impacting prices, logistics, and international relations.</w:t>
      </w:r>
      <w:r>
        <w:rPr>
          <w:i/>
        </w:rPr>
      </w:r>
      <w:r>
        <w:t>European dependence on LNG, particularly from Qatar and Russia, faces heightened challenges amid logistical constraints and geopolitical tensions.</w:t>
      </w:r>
      <w:r>
        <w:rPr>
          <w:i/>
        </w:rPr>
      </w:r>
      <w:r>
        <w:t xml:space="preserve">The LNG market is now driven by geopolitics, security, and logistics, reducing the effectiveness of previous models based on flexibility and efficiency." 13. </w:t>
      </w:r>
      <w:hyperlink r:id="rId19">
        <w:r>
          <w:rPr>
            <w:color w:val="0000EE"/>
            <w:u w:val="single"/>
          </w:rPr>
          <w:t>https://oilprice.com/Energy/Natural-Gas/Ras-Laffan-Attack-Shatters-Illusion-of-Global-Gas-Abundance.html</w:t>
        </w:r>
      </w:hyperlink>
      <w:r>
        <w:t xml:space="preserve"> - * The attack on Qatar's Ras Laffan complex disrupts 17% of Qatari LNG capacity, a critical node in global supply. * Restoration may take three to five years, with increased geopolitical risks affecting future projects. * Markets shift from expecting a glut to facing shortages, higher prices, and volatility. * Disruptions in shipping and limited spare capacity exacerbate supply constraints. * Europe faces increased risks due to dependence on LNG, geopolitical instability, and limited buffer storage. * Longer-term, the focus will be on security, resilience, and the potential re-emergence of long-term contracts. 14. </w:t>
      </w:r>
      <w:hyperlink r:id="rId20">
        <w:r>
          <w:rPr>
            <w:color w:val="0000EE"/>
            <w:u w:val="single"/>
          </w:rPr>
          <w:t>https://www.naftemporiki.gr/finance/world/2088626/ee-gemiste-tora-tis-apothikes-fysikoy-aerioy-proeidopoiisi-tis-komision-stoys-27/?utm_source=rss&amp;utm_medium=rss&amp;utm_campaign=ee-gemiste-tora-tis-apothikes-fysikoy-aerioy-proeidopoiisi-tis-komision-stoys-27</w:t>
        </w:r>
      </w:hyperlink>
      <w:r>
        <w:t xml:space="preserve"> - • The EU warns of energy crisis risks due to the Iran war and urges early filling of gas stores. • European Commission proposes flexible storage targets with a main goal of 80% by 1 December. • Commissioner Jørgensen emphasises international supply constraints and rising prices. • European gas security remains assured for now, but global competition and tensions increase price volatility. • The focus is on pre-winter measures to prevent a new energy shock. 15. </w:t>
      </w:r>
      <w:hyperlink r:id="rId21">
        <w:r>
          <w:rPr>
            <w:color w:val="0000EE"/>
            <w:u w:val="single"/>
          </w:rPr>
          <w:t>https://www.azernews.az/analysis/256018.html</w:t>
        </w:r>
      </w:hyperlink>
      <w:r>
        <w:t xml:space="preserve"> - * The Black Sea is becoming a focal point for energy supply risks due to geopolitical tensions and conflict involving Russia and Ukraine. * Incidents including drone strikes and mining increase the risk of disruption to crude and product exports. * War risk premiums for vessels in the Black Sea have risen, impacting freight and market prices. * Infrastructure vulnerabilities and strategic rerouting are heightening concerns over reliability. * Market participants are reassessing risk and supply strategies in response to evolving threats.</w:t>
      </w:r>
      <w:r/>
    </w:p>
    <w:p>
      <w:r/>
      <w:r>
        <w:t xml:space="preserve">16. </w:t>
      </w:r>
      <w:hyperlink r:id="rId22">
        <w:r>
          <w:rPr>
            <w:color w:val="0000EE"/>
            <w:u w:val="single"/>
          </w:rPr>
          <w:t>https://www.indexbox.io/blog/gulf-energy-strikes-disrupt-global-lng-supply-raising-prices/</w:t>
        </w:r>
      </w:hyperlink>
      <w:r>
        <w:t xml:space="preserve"> - * A series of missile and drone strikes on energy facilities in the Gulf region, including Qatar and UAE, are disrupting LNG supply. * Attacks damage sites at Ras Laffan Industrial City, Qatar, affecting the world's largest LNG export hub. * The incidents are linked with regional tensions involving Iran, causing global market reactions. * Disruptions threaten to tighten markets, especially affecting Asian economies and Europe's winter stockpiling. * Industry analysts warn of long-term vulnerabilities, with LNG projects facing delays and no spare capacity to increase output. 17. </w:t>
      </w:r>
      <w:hyperlink r:id="rId23">
        <w:r>
          <w:rPr>
            <w:color w:val="0000EE"/>
            <w:u w:val="single"/>
          </w:rPr>
          <w:t>https://www.unian.ua/world/gergey-guyyash-ataka-na-tureckiy-potik-stane-napadom-na-nato-13322769.html</w:t>
        </w:r>
      </w:hyperlink>
      <w:r>
        <w:t xml:space="preserve"> - * Hungarian politicians warn that Ukraine's attempts to join the EU could trigger a third world war. * Hungarian Foreign Minister Gergely Gulyás states that attacks on the Turkish Stream pipeline on Turkish territory would be considered an attack on NATO. * Foreign Minister Szijjártó claims Ukraine's EU membership would bring war, not peace, across Europe. * Szijjártó asserts Ukraine may attack the pipeline soon, which is vital for Hungary's gas supply. * Previous reports indicated Ukraine organised an attack on the pipeline using drones. * Tensions involve Russia, the EU, and NATO, with threats of wider conflict. 18. </w:t>
      </w:r>
      <w:hyperlink r:id="rId22">
        <w:r>
          <w:rPr>
            <w:color w:val="0000EE"/>
            <w:u w:val="single"/>
          </w:rPr>
          <w:t>https://www.indexbox.io/blog/gulf-energy-strikes-disrupt-global-lng-supply-raising-prices/</w:t>
        </w:r>
      </w:hyperlink>
      <w:r>
        <w:t xml:space="preserve"> - * A series of missile and drone strikes in the Gulf region target key oil and gas facilities, causing damage and supply disruptions. * Incidents occur at Ras Laffan Industrial City in Qatar and a facility in Fujairah, UAE, impacting global LNG markets. * Qatar supplies about 20% of global LNG exports; disruptions threaten market stability, especially in Europe and Asia. * Attacks expose vulnerabilities in Gulf's energy infrastructure and shipping routes like the Strait of Hormuz. * Industry experts warn that disruptions may last months due to operational challenges and the lack of spare capacity in LNG production. 19. </w:t>
      </w:r>
      <w:hyperlink r:id="rId24">
        <w:r>
          <w:rPr>
            <w:color w:val="0000EE"/>
            <w:u w:val="single"/>
          </w:rPr>
          <w:t>https://meziesblog.com/qatarenergy-ceo-warned-authorities-about-risks-of-provoking-iran/</w:t>
        </w:r>
      </w:hyperlink>
      <w:r>
        <w:t xml:space="preserve"> - * QatarEnergy’s Ras Laffan LNG complex damaged by Iranian missile and drone attacks, affecting 17% of Qatar's LNG capacity, with impacts lasting up to 5 years. * The attacks have delayed the expansion of Qatar’s liquefaction capacity and disrupted LNG supplies to Europe and Asia. * The damage includes destruction of cooling units on two trains, hindering restart and future production. * The wider Gulf region’s economies are affected, with impacts on tourism, trade, and government spending. * QatarEnergy's CEO reported no prior warning of the South Pars attack, and the company is assessing insurance coverage for losses. 20. </w:t>
      </w:r>
      <w:hyperlink r:id="rId25">
        <w:r>
          <w:rPr>
            <w:color w:val="0000EE"/>
            <w:u w:val="single"/>
          </w:rPr>
          <w:t>https://newscats.org/eu-summit-showdown-viktor-orban-faces-off-with-zelenskyy-blocking-ukraine-aid-and-fueling-controversy</w:t>
        </w:r>
      </w:hyperlink>
      <w:r>
        <w:t xml:space="preserve"> - * At a European Union summit in Brussels, Hungarian Prime Minister Viktor Orbán blocked a €90 billion aid package for Ukraine, citing energy security concerns related to the Druzhba pipeline. * The veto has halted EU assistance intended for Ukraine’s defence, public services, and economic stability. * Zelenskyy criticised the veto, warning of implications for Ukraine’s military and governance. * EU leaders have condemned Orbán’s stance, urging diplomatic efforts to resolve the dispute. * Energy infrastructure, geopolitical tensions, and EU cohesion are central to the impasse and ongoing negotiations. 21. </w:t>
      </w:r>
      <w:hyperlink r:id="rId26">
        <w:r>
          <w:rPr>
            <w:color w:val="0000EE"/>
            <w:u w:val="single"/>
          </w:rPr>
          <w:t>https://aawsat.com/%D8%A7%D9%84%D8%A7%D9%82%D8%AA%D8%B5%D8%A7%D8%AF/5253664-%D8%A7%D9%84%D8%A7%D8%AA%D8%AD%D8%A7%D8%AF-%D8%A7%D9%84%D8%A3%D9%88%D8%B1%D9%88%D8%A8%D9%8A-%D9%8A%D8%AD%D8%AB-%D8%B9%D9%84%D9%89-%D8%AE%D9%81%D8%B6-%D8%A3%D9%87%D8%AF%D8%A7%D9%81-%D8%AA%D8%AE%D8%B2%D9%8A%D9%86-%D8%A7%D9%84%D8%BA%D8%A7%D8%B2</w:t>
        </w:r>
      </w:hyperlink>
      <w:r>
        <w:t xml:space="preserve"> - * The European Union recommends lowering gas storage filling goals to 80% of capacity, down from official targets. * The guidance aims to reduce demand and ensure market confidence during the storage season. * Gas prices in Europe have surged up to 35% following attacks on infrastructure in the Middle East. * The EU warns that restoring LNG production to pre-crisis levels may take longer due to ongoing tensions. * EU calls for flexibility in gas import rules to maintain supply stability amid geopolitical conflicts. 22. </w:t>
      </w:r>
      <w:hyperlink r:id="rId27">
        <w:r>
          <w:rPr>
            <w:color w:val="0000EE"/>
            <w:u w:val="single"/>
          </w:rPr>
          <w:t>https://www.indiandefensenews.in/2026/03/iranian-attacks-cripple-qatars-largest.html</w:t>
        </w:r>
      </w:hyperlink>
      <w:r>
        <w:t xml:space="preserve"> - * Iranian missile attacks on Ras Laffan, Qatar's largest LNG plant, damaged two LNG trains and a gas-to-liquids facility. * Approximately 17% of Qatar's LNG export capacity is crippled, with repairs projected to last 3-5 years. * QatarEnergy declared force majeure on contracts affecting markets in Italy, Belgium, South Korea, and China. * The attacks reduced Qatar's condensate exports by 24%, LPG by 13%, and other petrochemicals, impacting global supply chains. * Sharp market reactions include LNG futures surging over 15%, with decade-high spot prices in Asia and a 20% increase in helium contracts. 23. </w:t>
      </w:r>
      <w:hyperlink r:id="rId28">
        <w:r>
          <w:rPr>
            <w:color w:val="0000EE"/>
            <w:u w:val="single"/>
          </w:rPr>
          <w:t>https://www.indiandefensenews.in/2026/03/irans-long-range-missiles-target-us-uk.html</w:t>
        </w:r>
      </w:hyperlink>
      <w:r>
        <w:t xml:space="preserve"> - </w:t>
      </w:r>
      <w:r>
        <w:rPr>
          <w:i/>
        </w:rPr>
        <w:t>Iran launched two intermediate-range ballistic missiles towards the US-UK base at Diego Garcia in the Indian Ocean on 21 March 2026, with both missiles failing to hit their targets.</w:t>
      </w:r>
      <w:r>
        <w:t xml:space="preserve"> </w:t>
      </w:r>
      <w:r>
        <w:rPr>
          <w:i/>
        </w:rPr>
        <w:t>One missile disintegrated in mid-flight, and the other was intercepted by a US warship.</w:t>
      </w:r>
      <w:r>
        <w:t xml:space="preserve"> </w:t>
      </w:r>
      <w:r>
        <w:rPr>
          <w:i/>
        </w:rPr>
        <w:t>The incident demonstrates Iran's missile reach beyond its region, affecting Western military assets.</w:t>
      </w:r>
      <w:r>
        <w:t xml:space="preserve"> </w:t>
      </w:r>
      <w:r>
        <w:rPr>
          <w:i/>
        </w:rPr>
        <w:t>Diego Garcia is a strategic US and British military hub, vital for operations across the Middle East, Africa, and Asia.</w:t>
      </w:r>
      <w:r>
        <w:t xml:space="preserve"> </w:t>
      </w:r>
      <w:r>
        <w:rPr>
          <w:i/>
        </w:rPr>
        <w:t>The attack influences regional strategic calculations and heightens concerns over Indian Ocean security.</w:t>
      </w:r>
      <w:r>
        <w:t xml:space="preserve"> </w:t>
      </w:r>
      <w:r>
        <w:rPr>
          <w:i/>
        </w:rPr>
        <w:t>Global markets reacted with Brent crude prices exceeding $112 per barrel amid supply disruption fears.</w:t>
      </w:r>
      <w:r>
        <w:t xml:space="preserve">24. </w:t>
      </w:r>
      <w:hyperlink r:id="rId29">
        <w:r>
          <w:rPr>
            <w:color w:val="0000EE"/>
            <w:u w:val="single"/>
          </w:rPr>
          <w:t>https://www.indiandefensenews.in/2026/03/pm-modi-engaged-in-high-level.html</w:t>
        </w:r>
      </w:hyperlink>
      <w:r>
        <w:t xml:space="preserve"> - * Prime Minister Narendra Modi engaged in discussions with leaders from Oman, Malaysia, France, Jordan, and Qatar on 19 March 2026, focusing on regional tensions in West Asia. * The talks included condemning attacks on energy infrastructure and emphasising safe maritime routes through the Strait of Hormuz. * Modi reinforced India's position on dialogue, diplomacy, and regional stability, highlighting energy security and the safety of Indian nationals. * The discussions reflected India's strategy to maintain strategic autonomy and position as a stabilising regional actor. * The diplomatic engagements aimed to address energy disruptions, safeguard trade routes, and support India’s Gulf diaspora amid ongoing conflicts. 25. </w:t>
      </w:r>
      <w:hyperlink r:id="rId27">
        <w:r>
          <w:rPr>
            <w:color w:val="0000EE"/>
            <w:u w:val="single"/>
          </w:rPr>
          <w:t>https://www.indiandefensenews.in/2026/03/iranian-attacks-cripple-qatars-largest.html</w:t>
        </w:r>
      </w:hyperlink>
      <w:r>
        <w:t xml:space="preserve"> - * Iranian missile strikes damaged Ras Laffan LNG plant in Qatar, affecting approximately 17% of Qatar's LNG export capacity. * Repairs are expected to take three to five years, with force majeure declared on contracts affecting multiple countries. * Significant reductions in Qatar's condensate, LPG, helium, naphtha, and sulphur exports are reported. * The attack risks disrupting global supply chains, increasing energy prices, and straining international markets. * The escalation follows tit-for-tat attacks between Iran and Israel, threatening regional and global energy security. 26. </w:t>
      </w:r>
      <w:hyperlink r:id="rId27">
        <w:r>
          <w:rPr>
            <w:color w:val="0000EE"/>
            <w:u w:val="single"/>
          </w:rPr>
          <w:t>https://www.indiandefensenews.in/2026/03/iranian-attacks-cripple-qatars-largest.html</w:t>
        </w:r>
      </w:hyperlink>
      <w:r>
        <w:t xml:space="preserve"> - * Iranian missile attacks on Ras Laffan LNG plant in Qatar have damaged two LNG trains and a gas-to-liquids (GTL) facility. * Approximately 17% of Qatar's LNG export capacity is affected, causing an estimated $20 billion annual revenue loss. * Repairs are projected to sideline 12.8 million tonnes of LNG annually for three to five years. * QatarEnergy declared force majeure on long-term contracts affecting several countries, including Italy, Belgium, South Korea, and China. * Oil majors ExxonMobil (34% stake in S4 and 30% in S6) and Shell are impacted; Qatar's condensate, LPG, helium, naphtha, and sulphur exports are expected to drop significantly. * The crisis causes global price surges in LNG and helium, disturbs regional supply chains, and risks prolonging energy shortages and inflation worldwide. 27. </w:t>
      </w:r>
      <w:hyperlink r:id="rId30">
        <w:r>
          <w:rPr>
            <w:color w:val="0000EE"/>
            <w:u w:val="single"/>
          </w:rPr>
          <w:t>https://hotnews.ro/iranul-face-o-concesie-surpriza-unei-tari-care-a-anuntat-ca-e-dispusa-sa-intervina-sa-deblocheze-stramtoarea-ormuz-2199724</w:t>
        </w:r>
      </w:hyperlink>
      <w:r>
        <w:t xml:space="preserve"> - * Iranul, prin ministrul de externe Abbas Araghchi, a declarat disponibilitatea de a permite trecerea navelor japoneze prin Strâmtoarea Ormuz, ca parte a negocierilor pentru o ridicare temporară a blocadei. * Un oficial japonez a afirmat că negocierile directe sunt cea mai eficientă cale de a ridica blocada, evitând provocarea Statelor Unite. * Cinci ţări europene – Franţa, Germania, Italia, Olanda şi Marea Britanie – alături de Japonia, se oferă să contribuie la securizarea strâmtorii. * România se alătură declarației internaționale pentru asigurarea libertății de navigație în Strâmtoarea Ormuz, avertizând asupra implicațiilor asupra piețelor energetice globale. * România își menține decizia de a nu se implica în conflictul din Orientul Mijlociu, susținând eforturi pentru dezescaladare. * Situația în strâmtoare cauzează blocarea a peste 3.200 de nave și afectează prețurile energetice globale; Iranul a permis trecerea unor nave aliate și avertizează asupra blocării celor ostile. 28. </w:t>
      </w:r>
      <w:hyperlink r:id="rId31">
        <w:r>
          <w:rPr>
            <w:color w:val="0000EE"/>
            <w:u w:val="single"/>
          </w:rPr>
          <w:t>https://plo.vn/mo-south-pars-trai-tim-khi-dot-iran-bi-tan-cong-tac-dong-ra-sao-post900455.html</w:t>
        </w:r>
      </w:hyperlink>
      <w:r>
        <w:t xml:space="preserve"> - * Israel conducted an attack on Iran's South Pars gas field on 18 March 2026, escalating conflict in the Middle East. * The attack has disrupted Iran's primary domestic gas supply, contributing to global energy supply pressures. * Following the attack, Iran retaliated with a strike on Qatar's Ras Laffan LNG facility on 19 March 2026. * Market response included a 35% rise in European natural gas prices, with concerns over prolonged supply disruptions. * Analysts warn that continued attacks threaten global LNG markets and heighten inflation risks. 29. </w:t>
      </w:r>
      <w:hyperlink r:id="rId32">
        <w:r>
          <w:rPr>
            <w:color w:val="0000EE"/>
            <w:u w:val="single"/>
          </w:rPr>
          <w:t>https://hindupost.in/world/how-the-iran-war-could-radical-reset-the-global-order/</w:t>
        </w:r>
      </w:hyperlink>
      <w:r>
        <w:t xml:space="preserve"> - * The article discusses the potential for a war involving Iran, the US, and Israel, starting in late February 2026. * It highlights that the conflict was triggered by diplomatic escalations and military actions, including attacks in Iran. * The war has caused restrictions on energy supply and sea lanes, notably through the Strait of Hormuz. * It has led to rising crude prices and increased global economic stress. * The article suggests significant geopolitical shifts could result from the escalation.</w:t>
      </w:r>
      <w:r/>
    </w:p>
    <w:p>
      <w:r/>
      <w:r>
        <w:t xml:space="preserve">30. </w:t>
      </w:r>
      <w:hyperlink r:id="rId33">
        <w:r>
          <w:rPr>
            <w:color w:val="0000EE"/>
            <w:u w:val="single"/>
          </w:rPr>
          <w:t>https://www.haberler.com/dunya/iran-cumhurbaskani-pezeskiyan-nukleer-silah-arayisinda-degiliz-19675734-haberi/</w:t>
        </w:r>
      </w:hyperlink>
      <w:r>
        <w:t xml:space="preserve"> - * Iran's President Pezeşkiyan delivered a video message for Nevruz, calling for dialogue and emphasising the need for regional harmony. * Pezeşkiyan stated that Iran is not seeking nuclear weapons, citing the religious ban and government stance. * Iran's call for a regional security framework involves Islamic countries collaborating for stability. * Tensions escalate as Iran responds to US and Israeli military actions with targeted attacks against regional targets. * The situation highlights ongoing regional conflict risks and diplomatic efforts for peace.</w:t>
      </w:r>
      <w:r/>
      <w:r/>
    </w:p>
    <w:p>
      <w:pPr>
        <w:pStyle w:val="ListNumber"/>
        <w:numPr>
          <w:ilvl w:val="0"/>
          <w:numId w:val="14"/>
        </w:numPr>
        <w:spacing w:line="240" w:lineRule="auto"/>
        <w:ind w:left="720"/>
      </w:pPr>
      <w:r/>
      <w:hyperlink r:id="rId34">
        <w:r>
          <w:rPr>
            <w:color w:val="0000EE"/>
            <w:u w:val="single"/>
          </w:rPr>
          <w:t>https://www.cmjornal.pt/mais-cm/especiais/conflito-no-medio-oriente/detalhe/bloqueio-do-estreito-de-ormuz-limita-transito-de-navios-a-5-face-aos-periodos-de-paz</w:t>
        </w:r>
      </w:hyperlink>
      <w:r>
        <w:t xml:space="preserve"> - ['</w:t>
      </w:r>
      <w:r>
        <w:rPr>
          <w:i/>
        </w:rPr>
        <w:t xml:space="preserve"> Since the start of attacks by the United States and Israel against Iran, only 116 ships of cargo and tankers crossed the Strait of Ormuz between 1 and 19 March, a 95% decrease compared to peaceful periods.', '</w:t>
      </w:r>
      <w:r>
        <w:t xml:space="preserve"> Most crossings involved Iranian or Iranian-flagged ships; Greek and Chinese ships represented 18% and 10% respectively.', '</w:t>
      </w:r>
      <w:r>
        <w:rPr>
          <w:i/>
        </w:rPr>
        <w:t xml:space="preserve"> Over a third of ships previously transiting the strait were subject to US, European, or UK sanctions; more than half of tankers and metaness were under sanctions.', '</w:t>
      </w:r>
      <w:r>
        <w:t xml:space="preserve"> Since 16 March, ships heading west belong to a "parallel fleet" largely dominated by Iranian-controlled vessels; most traffic is controlled by Iran.', '</w:t>
      </w:r>
      <w:r>
        <w:rPr>
          <w:i/>
        </w:rPr>
        <w:t xml:space="preserve"> The majority of oil transit through the strait is destined for Asia, particularly China, with indications that some countries are working on plans for their stranded ships.', "</w:t>
      </w:r>
      <w:r>
        <w:t xml:space="preserve"> Approximately 98% of oil transit was Iranian-origin, averaging 1.3 million barrels per day in early March, with some ships operating with Iran's approval."]</w:t>
      </w:r>
      <w:r/>
    </w:p>
    <w:p>
      <w:pPr>
        <w:pStyle w:val="ListNumber"/>
        <w:spacing w:line="240" w:lineRule="auto"/>
        <w:ind w:left="720"/>
      </w:pPr>
      <w:r/>
      <w:hyperlink r:id="rId35">
        <w:r>
          <w:rPr>
            <w:color w:val="0000EE"/>
            <w:u w:val="single"/>
          </w:rPr>
          <w:t>https://www.nsenergybusiness.com/news/qatarenergy-estimates-20bn-annual-loss-after-ras-laffan-attack/</w:t>
        </w:r>
      </w:hyperlink>
      <w:r>
        <w:t xml:space="preserve"> - * Missile strikes by Iran damaged Qatar's Ras Laffan LNG facilities, causing an estimated annual revenue loss of $20 billion. * Damage to LNG trains has reduced Qatar’s export capacity by approximately 17%, with repairs expected to take three to five years. * The attacks affected the exports of condensates, LPG, naphtha, sulphur, and helium, impacting markets in Europe, Asia, and elsewhere. * The incident stems from regional tensions involving Iran, Israel, and Qatar, with geopolitical consequences including rising oil prices. * The damage includes other energy assets, such as Shell's Pearl gas-to-liquids facility, and has prompted declarations of force majeure on some long-term LNG contracts. 33. </w:t>
      </w:r>
      <w:hyperlink r:id="rId36">
        <w:r>
          <w:rPr>
            <w:color w:val="0000EE"/>
            <w:u w:val="single"/>
          </w:rPr>
          <w:t>https://www.aljazeera.com/news/2026/3/21/iran-says-it-will-allow-japanese-ships-to-transit-the-strait-of-hormuz</w:t>
        </w:r>
      </w:hyperlink>
      <w:r>
        <w:t xml:space="preserve"> - * Iran states it will allow Japanese ships to transit the Strait of Hormuz, signalling a move towards selective blockade. * Iran's Foreign Minister Abbas Araghchi communicated that the strait is open to non-enemies, with ships being able to pass safely after contact. * Japan, heavily dependent on Middle Eastern oil, has ships stranded in the Gulf, with discussions ongoing with Tehran. *10 ships, including a Greek bulk carrier, transited the strait close to Iran’s coastline, marked as a 'safe corridor'. * Several countries, including US allies, lobby for reopening the strait; joint statements and direct talks with Iran are reported.</w:t>
      </w:r>
      <w:r/>
    </w:p>
    <w:p>
      <w:pPr>
        <w:pStyle w:val="ListNumber"/>
        <w:spacing w:line="240" w:lineRule="auto"/>
        <w:ind w:left="720"/>
      </w:pPr>
      <w:r/>
      <w:hyperlink r:id="rId37">
        <w:r>
          <w:rPr>
            <w:color w:val="0000EE"/>
            <w:u w:val="single"/>
          </w:rPr>
          <w:t>https://nemiss.news/trump-admin-weighs-lifting-iran-oil-sanctions-with-marines-on-the-way-national-international-news-fri-20mar2026/</w:t>
        </w:r>
      </w:hyperlink>
      <w:r>
        <w:t xml:space="preserve"> - * The US is contemplating lifting sanctions on Iranian oil amid ongoing regional tensions and economic impact.</w:t>
      </w:r>
      <w:r>
        <w:rPr>
          <w:i/>
        </w:rPr>
        <w:t xml:space="preserve"> A detachment of about 2,500 Marines is deploying to the Middle East, including elements of the 11th Marine Expeditionary Unit.</w:t>
      </w:r>
      <w:r>
        <w:t xml:space="preserve"> The US is also considering military options against Iran, such as seizing oil fields and military sites.</w:t>
      </w:r>
      <w:r>
        <w:rPr>
          <w:i/>
        </w:rPr>
        <w:t xml:space="preserve"> Oil prices are over $100 a barrel, influenced by conflicts in Iran, Qatar, and Gulf nations, and Iranian efforts to bypass sanctions.</w:t>
      </w:r>
      <w:r>
        <w:t xml:space="preserve"> Iran’s oil is primarily destined for China, despite US naval assets in the region.</w:t>
      </w:r>
      <w:r/>
    </w:p>
    <w:p>
      <w:pPr>
        <w:pStyle w:val="ListNumber"/>
        <w:spacing w:line="240" w:lineRule="auto"/>
        <w:ind w:left="720"/>
      </w:pPr>
      <w:r/>
      <w:hyperlink r:id="rId38">
        <w:r>
          <w:rPr>
            <w:color w:val="0000EE"/>
            <w:u w:val="single"/>
          </w:rPr>
          <w:t>https://www.omanobserver.om/article/1186477/business/energy/the-strait-of-hormuz-was-supposed-to-be-too-big-to-fail</w:t>
        </w:r>
      </w:hyperlink>
      <w:r>
        <w:t xml:space="preserve"> - * The Strait of Hormuz has been blocked for nearly three weeks following military actions against Iran, cutting off one-fifth of the world's oil and gas supply. * Historically considered too big to fail, the strait's closure revealed its status as a critical bottleneck and heightened global energy security concerns. * The US and allies have historically attempted to keep the strait open, with military presence dating back to the 1940s and policies like the Carter Doctrine. * Iran has responded with attacks on vessels, escalating risks to global shipping routes. * The blockade underscores increasing dependence on vulnerable geographic trade routes for energy exports, especially with rising Gulf States' natural gas exports. 36. </w:t>
      </w:r>
      <w:hyperlink r:id="rId39">
        <w:r>
          <w:rPr>
            <w:color w:val="0000EE"/>
            <w:u w:val="single"/>
          </w:rPr>
          <w:t>https://pragativadi.com/iran-escalates-gulf-conflict-with-3000-missiles-deepens-regional-divide-and-threatens-global-economy/</w:t>
        </w:r>
      </w:hyperlink>
      <w:r>
        <w:t xml:space="preserve"> - * Iran launched over 3,000 missiles and drones targeting Gulf Cooperation Council (GCC) nations, including United Arab Emirates. * The offensive involves ballistic missiles, cruise missiles, and unmanned aerial vehicles. * The escalation deepens the Shia-Sunni divide and alters regional geopolitical balance. * Disruption of oil shipments through the Strait of Hormuz poses a threat to global energy markets. * Iran's missile advancements, including MIRVs and long-range systems like Khorramshahr, indicate strategic military improvements. * The conflict impacts global energy supply and increases regional instability, with US and allies working to ensure maritime security. 37. </w:t>
      </w:r>
      <w:hyperlink r:id="rId40">
        <w:r>
          <w:rPr>
            <w:color w:val="0000EE"/>
            <w:u w:val="single"/>
          </w:rPr>
          <w:t>https://www.standartnews.com/svyat/zaradi-voynata-aziya-se-obrashta-kam-vaglishtata-627614.html</w:t>
        </w:r>
      </w:hyperlink>
      <w:r>
        <w:t xml:space="preserve"> - * War in the Middle East causes disruptions to LNG exports, especially from Qatar, affecting Asian gas supply. * Asian countries such as South Korea, Indonesia, and Bangladesh prioritise coal as alternative energy source. * Damage to Qatar's Ras Laffan LNG facility contributes to supply reduction, with 17% capacity affected. * Rising gas prices push Asian markets to increase coal exports and production. * Governments consider switching to coal due to instability and supply disruptions in gas transit routes. * Higher coal prices lead to increased exports from Indonesia and policy shifts in South Korea and Japan. * The region faces environmental concerns as economies rely more on coal amidst energy insecurity. 38. </w:t>
      </w:r>
      <w:hyperlink r:id="rId41">
        <w:r>
          <w:rPr>
            <w:color w:val="0000EE"/>
            <w:u w:val="single"/>
          </w:rPr>
          <w:t>https://news.az/news/un-eyes-hormuz-reopening-as-tensions-disrupt-oil-route</w:t>
        </w:r>
      </w:hyperlink>
      <w:r>
        <w:t xml:space="preserve"> - * UN Secretary-General Antonio Guterres stated the UN is exploring ways to restore safe navigation through the Strait of Hormuz. * The UN is engaging with Gulf states and the European Council to assess potential frameworks. * The waterway is a critical oil transit route with disruptions impacting global supply and prices. * The UN facilitated the Black Sea Grain Initiative during Ukraine-Russia conflict; similar plans are being considered for Hormuz. * No formal plan has been announced, but negotiations involve regional and global powers. 39. </w:t>
      </w:r>
      <w:hyperlink r:id="rId42">
        <w:r>
          <w:rPr>
            <w:color w:val="0000EE"/>
            <w:u w:val="single"/>
          </w:rPr>
          <w:t>https://streamlinefeed.co.ke/news/washington-initiates-strategic-withdrawal-from-iran-conflict</w:t>
        </w:r>
      </w:hyperlink>
      <w:r>
        <w:t xml:space="preserve"> - * The US signals a phased withdrawal from active conflict in Iran, shifting maritime security in the Strait of Hormuz to international allies. * The move will impact global energy markets, which rely heavily on the Strait for oil transit. * The US Pentagon estimates operational costs of maintaining military presence at $1.8 million daily. * The Strait of Hormuz handles approximately 21 million barrels of oil daily, representing nearly one-third of global seaborne petroleum. * Kenya faces risks of increased fuel prices and inflation due to potential disruptions in oil supply and rising insurance premiums.* 40. </w:t>
      </w:r>
      <w:hyperlink r:id="rId43">
        <w:r>
          <w:rPr>
            <w:color w:val="0000EE"/>
            <w:u w:val="single"/>
          </w:rPr>
          <w:t>https://readthejoe.com/economy/the-iran-conflict-blueprint-for-investors-seeking-safety-in-a-fractured-global-market/</w:t>
        </w:r>
      </w:hyperlink>
      <w:r>
        <w:t xml:space="preserve"> - * The Israel strike on Tehran’s South Pars gas field is expected to prolong conflict into May, causing the largest supply disruption in global oil market history, according to the International Energy Agency. * US LNG exporters, Venture Global and Cheniere Energy, benefit from damage to Qatar’s Ras Laffan facility, with stock increases of ~60% and ~22% since late February. * Brent crude oil has increased by over 40%, remaining above $110, amid threats to about 20% of global oil flows through the Strait of Hormuz. * Countries like Nigeria and Australia experience significant increases in fuel prices, while European natural gas prices hit wartime highs. * The conflict leads to economic impacts including higher costs for consumers, weakened emerging markets, and energy conservation measures worldwide, with potential for wider regional attacks. 41. </w:t>
      </w:r>
      <w:hyperlink r:id="rId44">
        <w:r>
          <w:rPr>
            <w:color w:val="0000EE"/>
            <w:u w:val="single"/>
          </w:rPr>
          <w:t>https://www.thetimesofbengal.com/international/lng-shortage-is-india-heading-for-big-scarcity-after-irans-airstrike-cuts-qatar-lng-output-by-17-delhi-imports-47-of-gas-from-qatar/</w:t>
        </w:r>
      </w:hyperlink>
      <w:r>
        <w:t xml:space="preserve"> - * Iran carried out missile attacks on Qatar’s Ras Laffan Industrial City on March 18 and 19, affecting LNG production. * The attacks reduced Qatar's LNG export capacity by 17%, causing an estimated USD 20 billion annual revenue loss. * Repairs are expected to take up to five years, potentially forcing QatarEnergy to declare long-term force majeure. * India, which imports 47% of its gas from Qatar, faces concerns over LNG supply shortages. * The attacks are part of rising Middle East tensions affecting global gas markets. 42. </w:t>
      </w:r>
      <w:hyperlink r:id="rId45">
        <w:r>
          <w:rPr>
            <w:color w:val="0000EE"/>
            <w:u w:val="single"/>
          </w:rPr>
          <w:t>https://haitigazette.com/qatarenergy-ceo-says-warned-us-industry-officials-against-attack-on-energy/</w:t>
        </w:r>
      </w:hyperlink>
      <w:r>
        <w:t xml:space="preserve"> - * QatarEnergy CEO Saad al-Kaabi warned US officials and energy industry executives about the potential impact of an Iranian attack on oil and gas facilities, specifically targeting Qatar's Ras Laffan LNG complex. * The attack on the complex has destroyed 17% of Qatar’s LNG export capacity, impacting deliveries to Europe and Asia for up to five years. * The attacks follow Iran's retaliation for an Israeli attack on Iran’s South Pars gasfield, with Gulf region infrastructure targeted. * US officials, including Secretary of Energy Chris Wright, were informed repeatedly about the threat. * QatarEnergy’s production may only restart after hostilities end, with a recovery period of three to four months. * Key US partners include ExxonMobil and ConocoPhillips, which express ongoing cooperation. 43. </w:t>
      </w:r>
      <w:hyperlink r:id="rId46">
        <w:r>
          <w:rPr>
            <w:color w:val="0000EE"/>
            <w:u w:val="single"/>
          </w:rPr>
          <w:t>https://www.bolnews.com/world/israel-strikes-iran-and-hezbollah-in-beirut-as-u-s-troops-deploy-oil-prices-surge-50/</w:t>
        </w:r>
      </w:hyperlink>
      <w:r>
        <w:t xml:space="preserve"> - * Tensions in the Middle East escalated with Israeli strikes on Iran and Hezbollah targets in Beirut and Tehran. * U.S. military deployment to the Middle East increased, with thousands of Marines sent to support operations. * Over 2,000 lives lost since hostilities began on February 28. * Oil prices surged by 50%, threatening a global economic shock. * Germany and France expressed readiness to assist in reopening the Strait of Hormuz, a key oil conduit. * Major companies like United Airlines plan flight cuts amid higher fuel costs. * U.S. President criticised NATO allies over their response to the crisis. 44. </w:t>
      </w:r>
      <w:hyperlink r:id="rId47">
        <w:r>
          <w:rPr>
            <w:color w:val="0000EE"/>
            <w:u w:val="single"/>
          </w:rPr>
          <w:t>https://www.arkansasonline.com/news/2026/mar/21/strait-of-hormuz-reopening-focus-of-eu-statement/</w:t>
        </w:r>
      </w:hyperlink>
      <w:r>
        <w:t xml:space="preserve"> - * European leaders demand the reopening of the Strait of Hormuz and call for de-escalation in Middle East hostilities. * Leaders discuss measures to ensure energy shipment stability and prevent a refugee crisis. * EU does not support military action to secure the Strait, citing lack of appetite for intervention. * Four major EU economies signal willingness to contribute to shipping security efforts once conflict ends. * The EU emphasises energy independence efforts following the Ukraine conflict.</w:t>
      </w:r>
      <w:r/>
      <w:r/>
    </w:p>
    <w:p>
      <w:r/>
      <w:r>
        <w:t xml:space="preserve">45. </w:t>
      </w:r>
      <w:hyperlink r:id="rId43">
        <w:r>
          <w:rPr>
            <w:color w:val="0000EE"/>
            <w:u w:val="single"/>
          </w:rPr>
          <w:t>https://readthejoe.com/economy/the-iran-conflict-blueprint-for-investors-seeking-safety-in-a-fractured-global-market/</w:t>
        </w:r>
      </w:hyperlink>
      <w:r>
        <w:t xml:space="preserve"> - - The conflict in Iran leads to increased oil prices and supply disruptions, notably damaging Qatar’s Ras Laffan LNG hub and benefiting US LNG exporters such as Venture Global and Cheniere Energy. - US LNG exports have risen significantly since February, with Venture Global up approximately 60% and Cheniere Energy around 22%. - Oil prices have increased by over 40% since late February, with Brent crude remaining above $110, amid threats to global oil flows. - Markets are experiencing sector-specific impacts, with energy and safe-haven stocks rising, while consumer and travel sectors decline. - The conflict could cause prolonged disruptions, with warnings of wider attacks and ongoing energy demand restrictions. 46. </w:t>
      </w:r>
      <w:hyperlink r:id="rId48">
        <w:r>
          <w:rPr>
            <w:color w:val="0000EE"/>
            <w:u w:val="single"/>
          </w:rPr>
          <w:t>https://www.armstrongeconomics.com/uncategorized/the-global-energy-crisis-the-market-impact/</w:t>
        </w:r>
      </w:hyperlink>
      <w:r>
        <w:t xml:space="preserve"> - ["</w:t>
      </w:r>
      <w:r>
        <w:rPr>
          <w:i/>
        </w:rPr>
        <w:t xml:space="preserve"> Iran's retaliatory attacks on Gulf States and a missile threat to Diego Garcia highlight ongoing conflict, risking energy infrastructure damage.", "</w:t>
      </w:r>
      <w:r>
        <w:t xml:space="preserve"> Qatar's LNG facilities are cut by approximately 17% due to Iranian strikes, raising European gas prices by 300-500%.", '</w:t>
      </w:r>
      <w:r>
        <w:rPr>
          <w:i/>
        </w:rPr>
        <w:t xml:space="preserve"> The Strait of Hormuz remains a critical strategic point with potential for escalating conflict and energy supply disruption.', '</w:t>
      </w:r>
      <w:r>
        <w:t xml:space="preserve"> Geopolitical tensions involve Israel, Iran, Qatar, the US, and Gulf States, impacting global natural gas markets.', '</w:t>
      </w:r>
      <w:r>
        <w:rPr>
          <w:i/>
        </w:rPr>
        <w:t xml:space="preserve"> The computer forecasts worsening energy supply issues and potential oil prices reaching $200-$240 by 2028.'] 47. </w:t>
      </w:r>
      <w:hyperlink r:id="rId49">
        <w:r>
          <w:rPr>
            <w:color w:val="0000EE"/>
            <w:u w:val="single"/>
          </w:rPr>
          <w:t>https://www.focus.de/politik/ausland/angst-vor-sabotage-putins-gas-pipeline-nach-ungarn-wird-von-serbiens-armee-geschuetzt_7a219475-982a-42d1-abb4-b2e8e7ee5a81.html</w:t>
        </w:r>
      </w:hyperlink>
      <w:r>
        <w:rPr>
          <w:i/>
        </w:rPr>
        <w:t xml:space="preserve"> - ['</w:t>
      </w:r>
      <w:r>
        <w:t xml:space="preserve"> Serbische Armee schützt eine russische Gaspipeline, die nach Ungarn fließt, mit Spezialkräften und Luftabwehr.', '</w:t>
      </w:r>
      <w:r>
        <w:rPr>
          <w:i/>
        </w:rPr>
        <w:t xml:space="preserve"> Die Pipeline, auch „Balkan-Stream“ oder „Turkish-Stream“ genannt, transportiert Erdgas über das Schwarze Meer nach Ungarn.', '</w:t>
      </w:r>
      <w:r>
        <w:t xml:space="preserve"> Es gab in der Vergangenheit Sabotageakte gegen diese und andere Pipelines.', '</w:t>
      </w:r>
      <w:r>
        <w:rPr>
          <w:i/>
        </w:rPr>
        <w:t xml:space="preserve"> Die Sicherheitsmaßnahmen umfassen Bodeneinsätze durch die 72. Brigade für Spezialoperationen und Luftabwehr mit HQ-17 AE.', '</w:t>
      </w:r>
      <w:r>
        <w:t xml:space="preserve"> Mehrere Länder im Balkan und Mittelosteuropa sind stark von russischem Erdgas abhängig.'] 48. </w:t>
      </w:r>
      <w:hyperlink r:id="rId50">
        <w:r>
          <w:rPr>
            <w:color w:val="0000EE"/>
            <w:u w:val="single"/>
          </w:rPr>
          <w:t>https://www.niftytrader.in/markets/india-calls-for-safe-passage-in-strait-of-hormuz/</w:t>
        </w:r>
      </w:hyperlink>
      <w:r>
        <w:t xml:space="preserve"> - * India has increased diplomatic efforts to ensure the safe passage of its LPG vessels in the Gulf region due to escalating tensions around the Strait of Hormuz. * Two Indian LPG tankers, Jag Vasant and Pine Gas, near Sharjah, are signalling readiness to sail, with routes potentially affected by security risks. * Iran has issued warnings that have slowed shipping activity through the Strait, which handles nearly 20% of global oil and LNG trade. * Disruptions risk impacting global energy markets, including oil prices, inflation, and investor sentiment. * India emphasises the need for secure sea routes to protect energy imports amid geopolitical instability. 49. </w:t>
      </w:r>
      <w:hyperlink r:id="rId51">
        <w:r>
          <w:rPr>
            <w:color w:val="0000EE"/>
            <w:u w:val="single"/>
          </w:rPr>
          <w:t>https://thenigerialawyer.com/saudi-arabia-threatens-military-action-against-iran-as-trump-considers-seizing-kharg-island-to-break-hormuz-blockade-oil-prices-surge-past-109/</w:t>
        </w:r>
      </w:hyperlink>
      <w:r>
        <w:t xml:space="preserve"> - * Saudi Arabia warns it may take military action against Iran amid increased tensions in the Gulf region. * The US considers plans to seize or blockade Kharg Island to break Iran’s control of the Strait of Hormuz. * Oil prices surge past $109 per barrel due to escalating conflict and potential military actions. * US military campaigns target Iranian infrastructure, with destruction of missile sites and ships. * Humanitarian crisis develops as seafarers face shortages amid strategic disruptions. * European nations, Japan, Canada, and regional Gulf states seek to secure safe passage through the strait. * Increased regional security measures and arrests related to misinformation on social media. * The potential operation on Kharg Island could significantly escalate the conflict and impact global energy markets. 50. </w:t>
      </w:r>
      <w:hyperlink r:id="rId52">
        <w:r>
          <w:rPr>
            <w:color w:val="0000EE"/>
            <w:u w:val="single"/>
          </w:rPr>
          <w:t>https://lenta.ru/news/2026/03/21/dmitriev-nazval-vinovatyh/</w:t>
        </w:r>
      </w:hyperlink>
      <w:r>
        <w:t xml:space="preserve"> - * Кирилл Дмитриев, глава РФПИ, заявил в соцсети X, что ответственность за энергетические проблемы в Европе лежит на руководстве ЕС. * Он отметил, что ЕС отказался от российских энергоносителей, что ухудшило ситуацию. * Упоминалась статья The Wall Street Journal о призывах менять привычки из-за кризиса с энергоносителями. * Еврокомиссар Кристина Лобилло Борреро подчеркнула необходимость диверсифицировать поставки газа в ЕС. * Европейский рынок остаётся чувствительным к газовым поставкам, на фоне конкуренции Китая, Индии и Японии, что может привести к росту цен. 51. </w:t>
      </w:r>
      <w:hyperlink r:id="rId53">
        <w:r>
          <w:rPr>
            <w:color w:val="0000EE"/>
            <w:u w:val="single"/>
          </w:rPr>
          <w:t>https://www.bta.bg/bg/news/world/1088864-oshte-darzhavi-se-prisaediniha-kam-savmestnata-deklaratsiya-na-evropeyski-i-drug</w:t>
        </w:r>
      </w:hyperlink>
      <w:r>
        <w:t xml:space="preserve"> - * Several countries joined the joint declaration on the Strait of Hormuz and energy markets, including the UK, France, Germany, Italy, Japan, Canada, South Korea, New Zealand, among others. * The declaration condemns attacks by Iran on vessels and infrastructure, and calls for Iran to cease missile, drone attacks, and blockades. * It emphasises the importance of freedom of navigation under international law and the potential global impact of Iran's actions. * The declaration underscores the need for international efforts to ensure free passage and stabilise energy markets, including releasing strategic oil reserves. * The involved countries express readiness to contribute to free passage and stabilisation measures. 52. </w:t>
      </w:r>
      <w:hyperlink r:id="rId54">
        <w:r>
          <w:rPr>
            <w:color w:val="0000EE"/>
            <w:u w:val="single"/>
          </w:rPr>
          <w:t>https://sana.sy/international/2431484/</w:t>
        </w:r>
      </w:hyperlink>
      <w:r>
        <w:t xml:space="preserve"> - * Several countries, including Bahrain, UK, France, Germany, Italy, Netherlands, Japan, Canada, South Korea, New Zealand, Denmark, Latvia, Slovenia, Estonia, Norway, Sweden, Finland, Czech Republic, Romania, and Lithuania, issued a joint statement. * They condemned Iran's recent attacks on unarmed commercial ships, infrastructure, and oil and gas facilities in the Gulf, and Iran's blockade of the Strait of Hormuz. * The countries expressed concern over escalating conflict and called for Iran to cease threats, mine-laying, drone, and missile attacks. * The statement reaffirmed the importance of freedom of navigation under international law and warned of the impacts of Iran’s escalation on global populations and energy supplies. * They expressed willingness to contribute to ensuring safe passage and welcomed the International Energy Agency’s coordinated release of strategic oil reserves. 53. </w:t>
      </w:r>
      <w:hyperlink r:id="rId55">
        <w:r>
          <w:rPr>
            <w:color w:val="0000EE"/>
            <w:u w:val="single"/>
          </w:rPr>
          <w:t>https://easternherald.com/2026/03/21/israel-attacks-iran-airstrikes-assassinations-oil-war/</w:t>
        </w:r>
      </w:hyperlink>
      <w:r>
        <w:t xml:space="preserve"> - * Israel launched military airstrikes in Iran, targeting military, nuclear, and government sites in Tehran. * Targeted assassinations of Iranian officials and commanders have occurred amid the conflict. * Iran responded with missile attacks and retaliatory strikes on energy infrastructure in neighbouring countries. * Israel struck Iran’s South Pars gas field, disrupting natural gas production and affecting global energy markets. * The conflict has heightened concerns over energy supply disruptions, especially through the Strait of Hormuz. * The war has led to increased geopolitical tensions, economic volatility, and humanitarian impacts in the region. * US and Israel strategic objectives appear to diverge, with Israel pursuing broader regional influence. * The conflict threatens to escalate into a wider regional war involving multiple Middle Eastern countries. 54. </w:t>
      </w:r>
      <w:hyperlink r:id="rId56">
        <w:r>
          <w:rPr>
            <w:color w:val="0000EE"/>
            <w:u w:val="single"/>
          </w:rPr>
          <w:t>https://www.berlingske.dk/internationalt/iran-melder-sig-klar-til-at-lade-japanske-skibe-passere-hormuzstraedet?referrer=RSS</w:t>
        </w:r>
      </w:hyperlink>
      <w:r>
        <w:t xml:space="preserve"> - * Iran is ready to permit Japanese ships to pass through the Hormuz Strait, according to Iranian Foreign Minister Abbas Araqchi. * The opening is under discussion but no timeline has been announced. * The Strait, vital for Japanese oil imports, is currently closed by Iran due to conflicts involving the US and Israel. * The Strait accounts for one-fifth of global oil transportation. * Several countries, including Japan and Denmark, have committed to securing navigation through the Strait amid geopolitical tensions. 55. </w:t>
      </w:r>
      <w:hyperlink r:id="rId57">
        <w:r>
          <w:rPr>
            <w:color w:val="0000EE"/>
            <w:u w:val="single"/>
          </w:rPr>
          <w:t>https://economictimes.indiatimes.com/news/international/world-news/iran-says-ready-to-help-japan-ships-through-hormuz-strait-report/articleshow/129712241.cms</w:t>
        </w:r>
      </w:hyperlink>
      <w:r>
        <w:t xml:space="preserve"> - - Iran's Foreign Minister Abbas Araghchi states Iran is willing to help Japanese ships sail through the Strait of Hormuz. - Japan relies on crude oil imports from the Middle East, with 70% passing through the Strait. - Iran has not closed the strait, despite claims of retaliation related to US-Israeli strikes. - Japan is beginning releases from its strategic oil reserves amid price surges caused by Middle East conflicts. - Iran claims to offer assistance and ensure safe passage for Japanese vessels. 56. </w:t>
      </w:r>
      <w:hyperlink r:id="rId58">
        <w:r>
          <w:rPr>
            <w:color w:val="0000EE"/>
            <w:u w:val="single"/>
          </w:rPr>
          <w:t>https://peakoil.com/publicpolicy/global-markets-reel-as-iran-effectively-closes-the-strait-of-hormuz-a-new-era-of-energy-insecurity</w:t>
        </w:r>
      </w:hyperlink>
      <w:r>
        <w:t xml:space="preserve"> - * The Strait of Hormuz remains effectively closed following Iranian military escalations, blocking over 20 million barrels of oil per day. * Oil prices surged past $145 per barrel, and regional war risk insurance premiums increased significantly. * About 20% of the world's liquefied natural gas (LNG) supply is stranded, impacting energy-dependent markets. * Major US and regional naval forces have responded defensively amid heightened military tensions. * Stock markets in New York and Europe declined sharply; energy and shipping sectors face volatility and losses. * Energy companies with diversified assets, like ExxonMobil and Chevron, may benefit; European giants face significant losses. * The crisis threatens global economic stability, increasing inflation and prompting a shift in energy policy and infrastructure. 57. </w:t>
      </w:r>
      <w:hyperlink r:id="rId59">
        <w:r>
          <w:rPr>
            <w:color w:val="0000EE"/>
            <w:u w:val="single"/>
          </w:rPr>
          <w:t>https://www.washingtontimes.com/news/2026/mar/20/dont-use-strait-trump-says-countries-must-open-strait-hormuz-use/</w:t>
        </w:r>
      </w:hyperlink>
      <w:r>
        <w:t xml:space="preserve"> - * President Trump comments that the US does not use the Strait of Hormuz but expects European, Korean, Japanese, and Chinese countries to open it as they rely on it for energy. * Iran's blockade of the Strait, which carries about 20% of the world’s oil, has led to rising oil prices and fuel costs. * Trump criticises European and Asian allies for lack of cooperation in reopening the Strait. * Israel has conducted separate strikes against Iran-backed groups and Iranian gas fields, raising questions about their goals. * Trump indicates Israel may end its military actions when the US does, citing a good relationship. 58. </w:t>
      </w:r>
      <w:hyperlink r:id="rId60">
        <w:r>
          <w:rPr>
            <w:color w:val="0000EE"/>
            <w:u w:val="single"/>
          </w:rPr>
          <w:t>https://timesofindia.indiatimes.com/world/middle-east/us-to-deploy-thousands-of-more-troops-to-west-asia-say-officials/articleshow/129711514.cms</w:t>
        </w:r>
      </w:hyperlink>
      <w:r>
        <w:t xml:space="preserve"> - * The US military is deploying thousands of additional Marines and sailors to West Asia.</w:t>
        <w:br/>
      </w:r>
      <w:r/>
      <w:r>
        <w:rPr>
          <w:i/>
        </w:rPr>
        <w:t xml:space="preserve"> Deployment includes USS Boxer and two other amphibious assault ships with approximately 2,500 Marines.</w:t>
        <w:br/>
      </w:r>
      <w:r>
        <w:rPr>
          <w:i/>
        </w:rPr>
      </w:r>
      <w:r>
        <w:t xml:space="preserve"> The US ramps up military efforts against Iran, including assaults on Iranian vessels and drones in the Strait of Hormuz.</w:t>
        <w:br/>
      </w:r>
      <w:r/>
      <w:r>
        <w:rPr>
          <w:i/>
        </w:rPr>
        <w:t xml:space="preserve"> The US is considering plans to occupy Iran's Kharg Island to pressure Iran to reopen the Strait of Hormuz.</w:t>
        <w:br/>
      </w:r>
      <w:r>
        <w:rPr>
          <w:i/>
        </w:rPr>
      </w:r>
      <w:r>
        <w:t xml:space="preserve"> The US lifted sanctions on Belarusian fertiliser companies in exchange for political prisoners' release. 59. </w:t>
      </w:r>
      <w:hyperlink r:id="rId61">
        <w:r>
          <w:rPr>
            <w:color w:val="0000EE"/>
            <w:u w:val="single"/>
          </w:rPr>
          <w:t>https://timesofindia.indiatimes.com/world/us/us-can-take-out-irans-kharg-island-at-any-time-warns-white-house/articleshow/129711365.cms</w:t>
        </w:r>
      </w:hyperlink>
      <w:r>
        <w:t xml:space="preserve"> - * The White House stated that the US could destroy Iran’s Kharg Island at any time if authorised by President Trump. * Reports emerged that the US was considering occupying or blockading the strategic oil hub. * The US has deployed additional Marines to the Middle East, with potential for ground operations. * Trump announced that US military strikes have destroyed all targets on Kharg and warned of further infrastructure strikes. * Kharg Island is critical for Iran’s crude exports, and its blockade has affected global oil prices. * The US accuses Iran of blocking the Strait of Hormuz, impacting navigation and energy flow. 60. </w:t>
      </w:r>
      <w:hyperlink r:id="rId62">
        <w:r>
          <w:rPr>
            <w:color w:val="0000EE"/>
            <w:u w:val="single"/>
          </w:rPr>
          <w:t>https://wegotthiscovered.com/politics/americans-want-answers-on-the-iran-war-benjamin-netanyahu-just-offered-a-clue-he-wants-oil-and-gas-flowing-through-israel/</w:t>
        </w:r>
      </w:hyperlink>
      <w:r>
        <w:t xml:space="preserve"> - * Netanyahu outlines a vision for energy infrastructure that would streamline oil and gas flow through pipelines to Israel and Mediterranean ports, aiming to eliminate choke points.</w:t>
      </w:r>
      <w:r>
        <w:rPr>
          <w:i/>
        </w:rPr>
        <w:t xml:space="preserve"> * The plan is connected to ongoing conflict involving Iran and the US, with implications for global energy security.</w:t>
      </w:r>
      <w:r>
        <w:t xml:space="preserve"> * Netanyahu's remarks suggest a possible reshaping of regional energy logistics beyond the current war.</w:t>
      </w:r>
      <w:r>
        <w:rPr>
          <w:i/>
        </w:rPr>
        <w:t xml:space="preserve"> * The proposal faces potential resistance from Gulf Cooperation Council countries, which may be sidelined or affected by this strategic move.</w:t>
      </w:r>
      <w:r>
        <w:t xml:space="preserve"> * The article discusses geopolitical risks and economic impacts related to energy supply and regional alliances.* 61. </w:t>
      </w:r>
      <w:hyperlink r:id="rId63">
        <w:r>
          <w:rPr>
            <w:color w:val="0000EE"/>
            <w:u w:val="single"/>
          </w:rPr>
          <w:t>https://anytvnews.com/india/hormuz-strait-update-iran-created-a-new-sea-route-indian-ships-got-permission-to-pass/</w:t>
        </w:r>
      </w:hyperlink>
      <w:r>
        <w:t xml:space="preserve"> - * Iran launches a new shipping corridor in the Strait of Hormuz, monitored by the IRGC. * Selected ships from friendly or non-enemy countries can pass after registration and verification. * Indian ships Shivalik, Nanda Devi, and Jag Laadki have used the route successfully. * Since February 28, trade through this route declined by over 94%, but the route is now open under a permission-based system. * Countries like India, China, Pakistan, and Malaysia are in contact with Iran; US, Israel, and some European countries are still restricted. 62. </w:t>
      </w:r>
      <w:hyperlink r:id="rId64">
        <w:r>
          <w:rPr>
            <w:color w:val="0000EE"/>
            <w:u w:val="single"/>
          </w:rPr>
          <w:t>https://www.diyinvestor.net/renewed-uncertainty-across-global-energy-and-financial-markets/</w:t>
        </w:r>
      </w:hyperlink>
      <w:r>
        <w:t xml:space="preserve"> - * The conflict in the Middle East has escalated, with Iran launching strikes on oil and gas facilities. * Qatar has halted LNG production, intensifying fears of supply disruptions. * Gulf shipping risks have increased, with surging insurance costs and blocked Strait of Hormuz. * Qatar’s Ras Laffan complex, a major LNG producer, sustains damage, threatening global gas markets. * Oil and gas prices have surged, with Brent crude potentially rising above $130. * The conflict risks long-term damage to energy infrastructure, impacting supply status post-ceasefire. * Possibility of scenarios ranging from no disruption to total Strait closure, affecting prices accordingly. * Regional energy disruptions threaten inflation and economic stability in Europe, Asia, and the US. 63. </w:t>
      </w:r>
      <w:hyperlink r:id="rId65">
        <w:r>
          <w:rPr>
            <w:color w:val="0000EE"/>
            <w:u w:val="single"/>
          </w:rPr>
          <w:t>https://easternherald.com/2026/03/21/italy-gas-crisis-qatar-lng-halt-europe-energy/</w:t>
        </w:r>
      </w:hyperlink>
      <w:r>
        <w:t xml:space="preserve"> - * Italy is negotiating with the United States, Azerbaijan, and Algeria to offset the loss of Qatari LNG exports caused by infrastructure damage in Qatar. * The disruption impacts approximately 6.4 billion cubic meters of gas annually, nearly 10% of Italy's consumption. * QatarEnergy declared force majeure on long-term contracts due to damage from Iranian strikes, affecting global LNG supply. * Italy aims to refill gas storage for the 2026–2027 winter season by mid-April to prepare for potential ongoing disruptions. * The crisis underscores Europe’s reliance on geographically concentrated energy sources and highlights broader geopolitical risks. 64. </w:t>
      </w:r>
      <w:hyperlink r:id="rId64">
        <w:r>
          <w:rPr>
            <w:color w:val="0000EE"/>
            <w:u w:val="single"/>
          </w:rPr>
          <w:t>https://www.diyinvestor.net/renewed-uncertainty-across-global-energy-and-financial-markets/</w:t>
        </w:r>
      </w:hyperlink>
      <w:r>
        <w:t xml:space="preserve"> - * The conflict in the Middle East has escalated with Iran launching strikes on oil and gas facilities. * Qatar’s LNG production halted after strikes, raising fears of supply disruption. * Shipping risks and insurance costs have increased around the Strait of Hormuz. * Qatar’s Ras Laffan complex, a major LNG hub, is reported damaged, impacting global gas markets. * Global gas prices surged nearly 30%, and oil prices may rise above $130 if crisis worsens. * The conflict threatens the global energy system, with potential long-term supply impacts. * Scenario probabilities include ceasefire, limited escalation, and full closure of the Strait, with varying price impacts. * The crisis increases inflation risks in Europe and Asia, complicating monetary policy. 65. </w:t>
      </w:r>
      <w:hyperlink r:id="rId66">
        <w:r>
          <w:rPr>
            <w:color w:val="0000EE"/>
            <w:u w:val="single"/>
          </w:rPr>
          <w:t>https://peakoil.com/production/what-to-know-about-south-pars-the-worlds-largest-natural-gas-field-after-israeli-strike</w:t>
        </w:r>
      </w:hyperlink>
      <w:r>
        <w:t xml:space="preserve"> - • Israel launched air strikes on South Pars, a major natural gas reserve offshore in the Persian Gulf, affecting Iran and neighbouring states. • The strike occurred in the context of regional conflict, disrupting gas supplies for Iran, Turkey, Iraq, and Central Asia. • South Pars accounts for about 70% of Iran's gas consumption and is part of a larger field linked to global LNG trade. • The attack has caused wider implications, including increased food and fertiliser prices and escalations in regional energy infrastructure attacks. • Brent crude oil prices increased to $119 per barrel amid the conflict. 66. </w:t>
      </w:r>
      <w:hyperlink r:id="rId67">
        <w:r>
          <w:rPr>
            <w:color w:val="0000EE"/>
            <w:u w:val="single"/>
          </w:rPr>
          <w:t>https://www.livemint.com/news/world/nato-exit-from-iraq-alliance-pulls-out-hundreds-of-personnel-as-us-conflict-with-iran-rages-on-11774027046766.html</w:t>
        </w:r>
      </w:hyperlink>
      <w:r>
        <w:t xml:space="preserve"> - * NATO pulled several hundred personnel from Iraq, including troops from allies and partner countries, amid US-Israel-Iran tensions. * The last NATO personnel in Iraq left on Friday, ending the non-combat mission established in 2018. * US Air Force General Alexus Grynkewich thanked Iraq and allies for assistance in relocating personnel. * US President Trump stated that the US no longer needs NATO assistance, citing military success and declining involvement. * The focus on the Strait of Hormuz relates to Iran’s attacks on ships following US and Israeli attacks on Iran, which also targeted the Islamic Republic’s leadership. 67. </w:t>
      </w:r>
      <w:hyperlink r:id="rId68">
        <w:r>
          <w:rPr>
            <w:color w:val="0000EE"/>
            <w:u w:val="single"/>
          </w:rPr>
          <w:t>https://www.mtemwapoetry.blog/2026/03/trump-criticizes-nato-allies-as.html</w:t>
        </w:r>
      </w:hyperlink>
      <w:r>
        <w:t xml:space="preserve"> - • Trump criticises NATO allies for failing to support efforts to secure the Strait of Hormuz, a vital shipping route carrying about 20% of the world's oil. • Iran's leadership issues defiant rhetoric as military exchanges escalate, targeting energy infrastructure such as South Pars gas field and Kharg Island. • UK, France, and Germany signal willingness to support maritime security but have no confirmed plans to deploy naval escorts. • US considers aggressive actions against Iranian oil infrastructure, potentially escalating the conflict. • The crisis raises concerns over global energy markets and regional stability. 68. </w:t>
      </w:r>
      <w:hyperlink r:id="rId69">
        <w:r>
          <w:rPr>
            <w:color w:val="0000EE"/>
            <w:u w:val="single"/>
          </w:rPr>
          <w:t>https://www.aletihad.ae/opinion/4652955/%D8%A5%D9%8A%D8%B1%D8%A7%D9%86---%D9%88%D8%AF%D8%B1%D9%88%D8%B3-%D8%AD%D8%B1%D8%A8-%D8%A7%D9%84%D8%B3%D9%88%D9%8A%D8%B3</w:t>
        </w:r>
      </w:hyperlink>
      <w:r>
        <w:t xml:space="preserve"> - * The article compares the 1956 Suez Crisis with recent US military actions against Iran. * It highlights the diplomatic and geopolitical lessons from the Suez Crisis, including the importance of strategic alliances and political success. * It discusses US operations against Iran, their limited strategic outcomes, and the regional impact, including threats to energy shipping through the Strait of Hormuz. * It reflects on the potential long-term geopolitical and economic consequences of US actions and the risks of unilateral military operations. * It notes regional tensions with Gulf countries and the global economic and energy market impact.</w:t>
      </w:r>
      <w:r/>
    </w:p>
    <w:p>
      <w:r/>
      <w:r>
        <w:t xml:space="preserve">69. </w:t>
      </w:r>
      <w:hyperlink r:id="rId70">
        <w:r>
          <w:rPr>
            <w:color w:val="0000EE"/>
            <w:u w:val="single"/>
          </w:rPr>
          <w:t>https://www.newstatesman.com/international-politics/geopolitics/2026/03/the-world-energy-shock-is-coming</w:t>
        </w:r>
      </w:hyperlink>
      <w:r>
        <w:t xml:space="preserve"> - * The conflict between Iran and Israel has led to attacks on oil, gas, and related infrastructure, disrupting global supply chains. * The strait of Hormuz, a critical passage for fossil fuel exports, may remain closed, impacting global markets. * Production halts, damage to infrastructure, and supply chain disruptions threaten to cause inflation, shortages, stagflation, and financial instability. * The effects are likely to hurt developing countries hardest, with potential for food shortages and increased inequalities. * Policy responses suggested include reserves releases, price caps, and rationing protocols.</w:t>
      </w:r>
      <w:r/>
    </w:p>
    <w:p>
      <w:r/>
      <w:r>
        <w:t xml:space="preserve">These events threaten global economic stability with interconnected supply chain impacts and geopolitical tensions. 70. </w:t>
      </w:r>
      <w:hyperlink r:id="rId71">
        <w:r>
          <w:rPr>
            <w:color w:val="0000EE"/>
            <w:u w:val="single"/>
          </w:rPr>
          <w:t>https://ria.ru/20260321/ukraina-2082101727.html</w:t>
        </w:r>
      </w:hyperlink>
      <w:r>
        <w:t xml:space="preserve"> - * European nations are experiencing the biggest energy crisis since the 1970s, attributed to sanctions against Russia and support for Ukraine. * The crisis has led to a decline in industrial production by approximately 2-3% annually and a 2% fall in added value of goods sold in 2024. * Despite economic difficulties, EU leadership maintains sanctions are an 'inevitable price' for security and supporting Ukraine. * A 20th package of sanctions has not been agreed upon, but there is hope for swift adoption. * Russia claims it can handle sanctions, while Western opinions suggest restrictive measures are ineffective. 71. </w:t>
      </w:r>
      <w:hyperlink r:id="rId72">
        <w:r>
          <w:rPr>
            <w:color w:val="0000EE"/>
            <w:u w:val="single"/>
          </w:rPr>
          <w:t>https://www.omanobserver.om/article/1186467/world/region/attack-causes-fire-at-kuwait-oil-refinery</w:t>
        </w:r>
      </w:hyperlink>
      <w:r>
        <w:t xml:space="preserve"> - * A fire occurred at a Kuwait oil refinery following a drone attack from Iran. * The attack took place in Kuwait's Mina Al Ahmadi refinery, with a second incident reported this week. * The incident is part of escalations linked to conflicts involving Iran, Israel, and Gulf energy infrastructure. * Iranian authorities vowed retaliation after an Israeli strike damaged Iran's South Pars gas field. * The escalation has raised fears of lasting damage to oil and gas supplies in the Gulf region. 72. </w:t>
      </w:r>
      <w:hyperlink r:id="rId73">
        <w:r>
          <w:rPr>
            <w:color w:val="0000EE"/>
            <w:u w:val="single"/>
          </w:rPr>
          <w:t>https://www.novinite.com/view_news.php?id=237603</w:t>
        </w:r>
      </w:hyperlink>
      <w:r>
        <w:t xml:space="preserve"> - * The conflict involving the US, Israel, and Iran has entered its third week, with ongoing military actions and regional tensions. * Israel refrained from further strikes on Iranian energy infrastructure following US request, amid recent attacks on sites including South Pars gas field. * Iran has targeted energy infrastructure in Israel and Qatar, affecting Qatar’s liquefied natural gas exports; oil prices have surged to $115 per barrel. * Efforts are ongoing to establish a humanitarian corridor in the Strait of Hormuz; the UK and UN are involved. * Military clashes continue with drone and missile interceptions across Middle Eastern countries; casualties reported, including over 18,000 civilians injured in Iran. * Israel launched strikes on Tehran after earlier signals of restraint; US and regional military activities are heightened. * The US has requested an additional US$200 billion in military funding; weapons sales to Gulf allies have accelerated. * Diplomatic shifts include Germany withdrawing support for Israel in the international court case related to Gaza. 73. </w:t>
      </w:r>
      <w:hyperlink r:id="rId74">
        <w:r>
          <w:rPr>
            <w:color w:val="0000EE"/>
            <w:u w:val="single"/>
          </w:rPr>
          <w:t>https://www.nation.com.pk/15-Mar-2026/trump-vows-open-strait-hormuz-iran-threatens-ports</w:t>
        </w:r>
      </w:hyperlink>
      <w:r>
        <w:t xml:space="preserve"> - * Iran has threatened to choke off the Strait of Hormuz, a key oil supply route. * US President Donald Trump claimed multiple countries would send warships to defend the strait. * Iran threatened to attack ports and cities in the UAE, citing US use of these locations for strikes. * Fires broke out at an UAE oil hub following debris from intercepted drones. * Iran’s military warned it could target US-affiliated infrastructure if energy facilities are attacked. * Israeli forces targeted over 200 Iranian military sites in retaliation, killing two Iranian officers. * Multiple missile and drone attacks occurred across Israel, the UAE, and Kuwait with casualties reported. * Oil prices surged over $100 per barrel, with more than 3,000 killed in the ongoing Middle East conflict. 74. </w:t>
      </w:r>
      <w:hyperlink r:id="rId75">
        <w:r>
          <w:rPr>
            <w:color w:val="0000EE"/>
            <w:u w:val="single"/>
          </w:rPr>
          <w:t>https://themoderatevoice.com/targeting-of-energy-facilities-turned-iran-war-into-worst%E2%80%91case-scenario-for-gulf-states/</w:t>
        </w:r>
      </w:hyperlink>
      <w:r>
        <w:t xml:space="preserve"> - * The US-Israel military campaign against Iran escalated with strikes on March 18, 2026, damaging energy infrastructure in Iran and Gulf states. * Attacks targeted Iran’s Asaluyeh complex, Ras Laffan in Qatar, oil refineries in Kuwait and Saudi Arabia, and facilities in the UAE. * The conflict threatens to disrupt Qatar’s LNG exports and regional energy infrastructure, with repairs estimated to take years. * The strategic North/South Pars gas field is central to Iran and Qatar’s gas reserves, now at risk due to military targeting. * The war’s escalation jeopardises Gulf states' revenues and global energy markets, raising concerns of catastrophic impacts. 75. </w:t>
      </w:r>
      <w:hyperlink r:id="rId64">
        <w:r>
          <w:rPr>
            <w:color w:val="0000EE"/>
            <w:u w:val="single"/>
          </w:rPr>
          <w:t>https://www.diyinvestor.net/renewed-uncertainty-across-global-energy-and-financial-markets/</w:t>
        </w:r>
      </w:hyperlink>
      <w:r>
        <w:t xml:space="preserve"> - * The situation in the Middle East has escalated, affecting global energy markets. * Iran launched strikes on critical oil and gas facilities in the Gulf, impacting LNG production. * Qatar, the second-largest LNG exporter, halted LNG production after strikes. * Shipping risks increased near the Strait of Hormuz, with surged insurance costs for tankers. * Global gas prices surged nearly 30%, and oil prices could rise above $130 if the crisis worsens. * Damage to LNG infrastructure may cause long-term supply disruptions, affecting global markets. * Iran's targeting of Qatar’s LNG facilities poses a severe risk to global energy security. * Scenario analysis indicates varied outcomes for oil prices and supply depending on conflict escalation, with risks of prolonged supply shocks. 76. </w:t>
      </w:r>
      <w:hyperlink r:id="rId76">
        <w:r>
          <w:rPr>
            <w:color w:val="0000EE"/>
            <w:u w:val="single"/>
          </w:rPr>
          <w:t>https://www.zerohedge.com/energy/qatar-dethroned-lng-king-us-seizes-throne-reshaping-future-gas</w:t>
        </w:r>
      </w:hyperlink>
      <w:r>
        <w:t xml:space="preserve"> - * Iranian drone strikes on Qatari LNG trains and Strait of Hormuz closure threaten Qatar's LNG export capacity, delaying expansion projects. * Qatar's total LNG capacity could decline by over 100 MTPA relative to market expectations, with indefinite delays on key expansion phases. * US LNG projects, including Golden Pass, CP2 Phase 1, Port Arthur, and Rio Grande LNG, are advancing towards production goals by 2027, with expected significant growth by 2033. * Global LNG demand stability is uncertain, especially in emerging markets due to infrastructure delays, high prices, and competition from renewables. * The upcoming supply disruption may push prices higher, potentially delaying demand growth and infrastructure buildout in emerging markets, while Europe and Northeast Asia demand remains stable. 77. </w:t>
      </w:r>
      <w:hyperlink r:id="rId77">
        <w:r>
          <w:rPr>
            <w:color w:val="0000EE"/>
            <w:u w:val="single"/>
          </w:rPr>
          <w:t>https://www.trouw.nl/duurzaamheid-economie/ook-shell-wordt-hard-geraakt-door-de-oorlog-in-het-midden-oosten-al-boert-het-goed-op-de-beurs~b3193259/</w:t>
        </w:r>
      </w:hyperlink>
      <w:r>
        <w:t xml:space="preserve"> - - Shell's aandeel stijgt tot recordhoogte, meer dan 40 euro per aandeel. - Shell profiteert van hoge olie- en gasprijzen. - Ras Laffan Industrial City in Qatar geraakt door Iraanse aanvallen; installaties stilgelegd, productie vertraagd. - De productie van LNG in Qatar ligt stil sinds maart; schade aan twee grote lijnen, schatting van vijf jaar voor reparaties. - Gevolgen voor Europese en Aziatische gasmarkt, met stijgende prijzen en mogelijke tekorten. - QatarEnergy schat 20 miljard dollar omzetverlies door de aanslagen. - Nieuwe LNG-projecten in de wereld mogelijk leiden tot overschot in productiecapaciteit, ondanks oorlogssituaties. 78. </w:t>
      </w:r>
      <w:hyperlink r:id="rId78">
        <w:r>
          <w:rPr>
            <w:color w:val="0000EE"/>
            <w:u w:val="single"/>
          </w:rPr>
          <w:t>https://republicofmining.com/2026/03/20/war-in-iran-is-reshaping-the-global-gas-market-for-years-to-come-by-ruth-liao-stephen-stapczynski-and-priscila-azevedo-rocha-financial-post-bloomberg-march-20-2026/</w:t>
        </w:r>
      </w:hyperlink>
      <w:r>
        <w:t xml:space="preserve"> - * The Persian Gulf industry faces prolonged disruptions due to Iranian drone attack and retaliation attacks in Iran, affecting LNG supplies. * Qatar’s Ras Laffan plant, a major LNG facility, remains shut, causing significant energy shortages worldwide. * The conflict has led to damage in South Pars fields, delaying normalisation. * The closure impacts emerging economies, damaging industrial demand for LNG. * The Strait of Hormuz's near closure causes surges in fuel prices and shortages globally. 79. </w:t>
      </w:r>
      <w:hyperlink r:id="rId79">
        <w:r>
          <w:rPr>
            <w:color w:val="0000EE"/>
            <w:u w:val="single"/>
          </w:rPr>
          <w:t>https://thehayride.com/2026/03/the-damage-from-bidens-disastrous-lng-export-construction-ban-has-only-begun/</w:t>
        </w:r>
      </w:hyperlink>
      <w:r>
        <w:t xml:space="preserve"> - * On January 26th, 2024, Biden froze permits for LNG export terminals, affecting roughly 19 billion cubic feet per day capacity. * Permits were blocked for over fourteen months, causing project delays and financing issues, which led to decreased US export capacity. * Qatar expanded its LNG exports as US projects stalled; Iran's infrastructure was damaged, increasing global supply uncertainties. * Biden's reversal of the ban occurred in February 2025, but delays resulted in lost capacity and market share. * As of March 2026, Qatar's LNG capacity was reduced, affecting global gas prices and supply security, with US capacity still under development. 80. </w:t>
      </w:r>
      <w:hyperlink r:id="rId80">
        <w:r>
          <w:rPr>
            <w:color w:val="0000EE"/>
            <w:u w:val="single"/>
          </w:rPr>
          <w:t>https://bankwatch.ca/2026/03/20/morning-briefing-friday-20-march-2026-%C2%B7-est-%C2%B7-1320-words%E2%B8%BB/</w:t>
        </w:r>
      </w:hyperlink>
      <w:r>
        <w:t xml:space="preserve"> - * Iran struck a Kuwaiti oil refinery; Gulf-wide strikes escalate with active military campaigns in Hormuz. * Pentagon operationalises Hormuz offensive; seeks a $200B war budget. * Israeli claims Iran’s nuclear and missile capabilities destroyed, unverified. * Qatar LNG exports reduced by 17% due to Iran’s attack; force majeure imminent. * US charges Super Micro co-founder with AI chip smuggling; stock in freefall. * Mojtaba Khamenei issues Nowruz statement; denies Iranian attacks on Turkey and Oman. * UK warns Iran; Iranian drones strike RAF Cyprus; UK deploys additional naval assets. * US-Canada-Mexico trade talks underway; Belarus releases political prisoners in exchange for sanctions relief. * Israel attacks Syrian infrastructure; energy markets show signs of disruption, US gas prices hit high. * European AI regulatory delays; Germany describes Iran as security threat, split emerges in EU stance. 81. </w:t>
      </w:r>
      <w:hyperlink r:id="rId81">
        <w:r>
          <w:rPr>
            <w:color w:val="0000EE"/>
            <w:u w:val="single"/>
          </w:rPr>
          <w:t>https://www.jdsupra.com/legalnews/war-with-iran-poses-far-reaching-2728244/</w:t>
        </w:r>
      </w:hyperlink>
      <w:r>
        <w:t xml:space="preserve"> - * The US/Israel war with Iran near its fourth week has led to a 50% increase in LNG prices and high oil prices around $110 per barrel. * The Strait of Hormuz closure and energy infrastructure attacks have caused regional LNG supply disruptions. * Qatar shut down 20% of its LNG production due to the war. * US and IEA loosen strategic reserves, releasing 400 million barrels, roughly four days of global supply. * Sanctions on Russian oil are lifted temporarily, increasing Russian revenue amid its budget deficit. * Energy supply constraints impact countries in Asia and Europe, including China suspending petroleum exports. * Rising fuel costs cause increased airfares and depletion of fuel reserves in Oceania and Africa. * Industries like fertiliser and pharmaceuticals face supply crunches, affecting food costs and semiconductor production.</w:t>
      </w:r>
      <w:r/>
    </w:p>
    <w:p>
      <w:r/>
      <w:r>
        <w:t xml:space="preserve">82. </w:t>
      </w:r>
      <w:hyperlink r:id="rId82">
        <w:r>
          <w:rPr>
            <w:color w:val="0000EE"/>
            <w:u w:val="single"/>
          </w:rPr>
          <w:t>https://www.mees.com/2026/3/20/opec/global-lng-market-expectations-swing-from-glut-to-shortage/2943e480-2467-11f1-a36c-53bb4cf45e77</w:t>
        </w:r>
      </w:hyperlink>
      <w:r>
        <w:t xml:space="preserve"> - * Qatar hosted LNG2026 conference in Doha, planning to expand capacity from 77mn t/y to 142mn t/y. * Following Iranian missile attacks on Ras Laffan, Qatar faces multi-year repairs and delays in expansion. * Attacks damaged two liquefaction trains with 12.8mn t/y capacity, 17% of Qatar's LNG capacity. * QatarEnergy's CEO Saad Sherida al-Kaabi reported damage to trains operated with ExxonMobil, Qatar's key partner. 83. </w:t>
      </w:r>
      <w:hyperlink r:id="rId83">
        <w:r>
          <w:rPr>
            <w:color w:val="0000EE"/>
            <w:u w:val="single"/>
          </w:rPr>
          <w:t>https://tass.com/politics/2104857</w:t>
        </w:r>
      </w:hyperlink>
      <w:r>
        <w:t xml:space="preserve"> - * Ukrainian armed forces attacked facilities related to TurkStream and Blue Stream pipelines on March 17-19. * The attacks involved drone strikes against three compressor stations, with 22 drones used against Russkaya. * Russian forces repelled the attacks, preventing damage to the infrastructure. * The incident was reported by Russian officials and Gazprom, highlighting ongoing infrastructure security concerns. 84. </w:t>
      </w:r>
      <w:hyperlink r:id="rId84">
        <w:r>
          <w:rPr>
            <w:color w:val="0000EE"/>
            <w:u w:val="single"/>
          </w:rPr>
          <w:t>https://oilprice.com/Latest-Energy-News/World-News/European-Gas-Price-Set-for-20-Weekly-Jump-on-Qatars-LNG-Outage.html</w:t>
        </w:r>
      </w:hyperlink>
      <w:r>
        <w:t xml:space="preserve"> - * European natural gas prices are set for a 20% weekly increase following damage to Qatar’s LNG facilities due to Iranian missile attacks. * The damage was to Qatar’s Ras Laffan Industrial City, with an estimated cost of $20 billion annually and a repair timeline of 3 to 5 years. * About 17% of Qatar’s LNG export capacity is sidelined, impacting European and Asian markets for years. * Prices for April 2026 Dutch TTF contracts increased, with futures trading above $69 (60 euros) per MWh. * The outage is expected to tighten global LNG supply, raising prices and delaying capacity growth until 2028. 85. </w:t>
      </w:r>
      <w:hyperlink r:id="rId85">
        <w:r>
          <w:rPr>
            <w:color w:val="0000EE"/>
            <w:u w:val="single"/>
          </w:rPr>
          <w:t>https://tass.com/politics/2104865</w:t>
        </w:r>
      </w:hyperlink>
      <w:r>
        <w:t xml:space="preserve"> - * Russian Foreign Ministry spokeswoman Mariia Zakharova states Kiev's attack on TurkStream and Blue Stream pipelines can harm energy security and destabilise markets. * The attack is described as terrorist activity. * The statement implies potential damage to regional energy security and global markets. * The comment highlights geopolitical tensions affecting energy infrastructure. 86. </w:t>
      </w:r>
      <w:hyperlink r:id="rId86">
        <w:r>
          <w:rPr>
            <w:color w:val="0000EE"/>
            <w:u w:val="single"/>
          </w:rPr>
          <w:t>https://marcellusdrilling.com/2026/03/mdns-energy-stories-of-interest-fri-mar-20-2026/</w:t>
        </w:r>
      </w:hyperlink>
      <w:r>
        <w:t xml:space="preserve"> - * Iran attacks result in a significant reduction of Qatar’s LNG capacity by 17% for up to five years. * The incident impacts LNG supply and causes a surge in European gas prices. * The articles discusses the geopolitical event affecting infrastructure and supply reliability. * The focus is on natural gas infrastructure risks and supply disruptions. 87. </w:t>
      </w:r>
      <w:hyperlink r:id="rId87">
        <w:r>
          <w:rPr>
            <w:color w:val="0000EE"/>
            <w:u w:val="single"/>
          </w:rPr>
          <w:t>https://www.thearabianstories.com/2026/03/20/asian-lng-benchmark-nears-3-year-high-after-iran-attack-hits-qatar-export-capacity/</w:t>
        </w:r>
      </w:hyperlink>
      <w:r>
        <w:t xml:space="preserve"> - * Missile attacks from Iran on Qatar’s Ras Laffan Industrial City caused extensive damage to LNG production facilities on March 18 and 19, reducing export capacity by 17%. * The disruption is expected to cause a loss of USD 20 billion in annual revenue for Qatar, with repairs taking up to five years. * The attack impacted two LNG trains (Trains 4 and 6) and the Pearl GTL facility, affecting key export infrastructure. * QatarEnergy announced force majeure on some LNG contracts, impacting global energy supplies and prices. * India heavily relies on Qatar for its LNG imports, accounting for nearly 47% of India’s supply in 2024, with continued vulnerability due to the attack. 88. </w:t>
      </w:r>
      <w:hyperlink r:id="rId88">
        <w:r>
          <w:rPr>
            <w:color w:val="0000EE"/>
            <w:u w:val="single"/>
          </w:rPr>
          <w:t>https://oilgasleads.com/qatar-lng-disruption-sends-shockwaves-through-global-energy-markets/?utm_source=rss&amp;utm_medium=rss&amp;utm_campaign=qatar-lng-disruption-sends-shockwaves-through-global-energy-markets</w:t>
        </w:r>
      </w:hyperlink>
      <w:r>
        <w:t xml:space="preserve"> - * Iranian strikes damaged Qatar’s Ras Laffan LNG export hub, taking roughly 17% of capacity offline.</w:t>
      </w:r>
      <w:r>
        <w:rPr>
          <w:i/>
        </w:rPr>
        <w:t xml:space="preserve"> The disruption is expected to last three to five years, affecting global LNG supply.</w:t>
      </w:r>
      <w:r>
        <w:t xml:space="preserve"> Long-term supply constraints increase market volatility and energy security concerns, especially in Europe and Asia.</w:t>
      </w:r>
      <w:r>
        <w:rPr>
          <w:i/>
        </w:rPr>
        <w:t xml:space="preserve"> US and other LNG exporters may benefit but face capacity limits.</w:t>
      </w:r>
      <w:r>
        <w:t xml:space="preserve"> Major companies like ExxonMobil and Shell are exposed to the disruptions.* The event highlights geopolitical risks and the strategic importance of supply security. 89. </w:t>
      </w:r>
      <w:hyperlink r:id="rId89">
        <w:r>
          <w:rPr>
            <w:color w:val="0000EE"/>
            <w:u w:val="single"/>
          </w:rPr>
          <w:t>https://www.lngindustry.com/liquefaction/20032026/qatarenergy-provides-production-update/</w:t>
        </w:r>
      </w:hyperlink>
      <w:r>
        <w:t xml:space="preserve"> - * Missile attacks on 18-19 March 2026 caused damage to QatarEnergy's LNG trains and Pearl GTL facility, impacting supply to Europe and Asia. * Two LNG trains (4 and 6) with combined capacity of 12.8 million tonnes per year are affected, with repairs estimated at 3-5 years. * Damage to the Pearl GTL facility will result in at least one year of offline operation and production losses in condensates, LPG, naphtha, sulfur, and helium. * QatarEnergy expects $20 billion annual revenue loss and force majeure declarations for up to five years on some contracts. 90. </w:t>
      </w:r>
      <w:hyperlink r:id="rId84">
        <w:r>
          <w:rPr>
            <w:color w:val="0000EE"/>
            <w:u w:val="single"/>
          </w:rPr>
          <w:t>https://oilprice.com/Latest-Energy-News/World-News/European-Gas-Price-Set-for-20-Weekly-Jump-on-Qatars-LNG-Outage.html</w:t>
        </w:r>
      </w:hyperlink>
      <w:r>
        <w:t xml:space="preserve"> - * European natural gas prices increased by 20% weekly due to damage at Qatar’s LNG complex. * Qatar’s Ras Laffan Industrial City was attacked by Iranian missiles, causing extensive damage. * The damage is expected to cost QatarEnergy about $20 billion annually and take up to five years to repair. * Approximately 17% of Qatar’s LNG export capacity is sidelined for years, affecting European and Asian markets. * The outage could tighten global LNG supply, raise prices, and delay capacity growth into 2028. 91. </w:t>
      </w:r>
      <w:hyperlink r:id="rId90">
        <w:r>
          <w:rPr>
            <w:color w:val="0000EE"/>
            <w:u w:val="single"/>
          </w:rPr>
          <w:t>https://boereport.com/2026/03/20/qatars-energy-boss-says-he-had-warned-of-dangers-of-provoking-iran/</w:t>
        </w:r>
      </w:hyperlink>
      <w:r>
        <w:t xml:space="preserve"> - * QatarEnergy’s Ras Laffan LNG complex suffered damage from Iranian missile strikes, impacting LNG deliveries for up to five years. * The damage, which includes destruction of cooling units, delays expansion plans and affects global LNG supply. * The attack caused a 17% reduction in Qatar’s LNG export capacity, with wider regional economic impacts. * No prior warning of the Iranian attack was received, and recovery will take months to years. * The war has severely affected Gulf economies, with declines in trade, tourism, and government income.</w:t>
      </w:r>
      <w:r/>
    </w:p>
    <w:p>
      <w:r/>
      <w:r>
        <w:t xml:space="preserve">92. </w:t>
      </w:r>
      <w:hyperlink r:id="rId91">
        <w:r>
          <w:rPr>
            <w:color w:val="0000EE"/>
            <w:u w:val="single"/>
          </w:rPr>
          <w:t>https://www.marineinsight.com/iranian-attack-on-qatar-gas-facilities-cuts-lng-output-by-17-repairs-may-take-up-to-5-years/?utm_source=rss&amp;utm_medium=rss&amp;utm_campaign=iranian-attack-on-qatar-gas-facilities-cuts-lng-output-by-17-repairs-may-take-up-to-5-years</w:t>
        </w:r>
      </w:hyperlink>
      <w:r>
        <w:t xml:space="preserve"> - * Iranian missile and drone attacks damage key gas facilities in Qatar, cutting about 17% of LNG export capacity. * The damage affects Ras Laffan Industrial City, with repairs potentially taking up to five years. * Two LNG trains owned by QatarEnergy and partly by ExxonMobil are badly damaged; total capacity of affected units is 12.8 million tonnes per year. * QatarEnergy may declare force majeure on some long-term LNG contracts, affecting supply to Italy, Belgium, South Korea, and China. * The disruption risks causing economic losses of around $20 billion annually and delays to Qatar’s North Field expansion. 93. </w:t>
      </w:r>
      <w:hyperlink r:id="rId92">
        <w:r>
          <w:rPr>
            <w:color w:val="0000EE"/>
            <w:u w:val="single"/>
          </w:rPr>
          <w:t>https://www.business-standard.com/world-news/india-faces-qatar-lng-supply-risk-after-iran-strikes-hit-capacity-126032000966_1.html</w:t>
        </w:r>
      </w:hyperlink>
      <w:r>
        <w:t xml:space="preserve"> - - Iranian strikes in Iran have impacted Qatar's LNG export capacity, potentially affecting supplies to India. - Iran attacks knocked out 17% of Qatar's LNG capacity, damaging two LNG trains and one GTL facility. - Repairs may sideline 12.8 million tonnes of LNG annually for 3-5 years. - QatarEnergy CEO reports the attacks caused an estimated $20 billion in lost revenue. - India relies on Qatar for about 41% of its LNG imports, with over 11.2 million tonnes imported in 2024/25. - Indian officials expect Qatar to resume supplies after force majeure is lifted, as Indian-targeted facilities remain unaffected. 94. </w:t>
      </w:r>
      <w:hyperlink r:id="rId93">
        <w:r>
          <w:rPr>
            <w:color w:val="0000EE"/>
            <w:u w:val="single"/>
          </w:rPr>
          <w:t>https://tass.com/economy/2104579</w:t>
        </w:r>
      </w:hyperlink>
      <w:r>
        <w:t xml:space="preserve"> - * Net withdrawals of gas from Europe's underground storage facilities have exceeded 60 bcm since the start of the heating season in October 2025, according to Gas Infrastructure Europe data. 95. </w:t>
      </w:r>
      <w:hyperlink r:id="rId94">
        <w:r>
          <w:rPr>
            <w:color w:val="0000EE"/>
            <w:u w:val="single"/>
          </w:rPr>
          <w:t>https://ria.ru/20260320/mid-2081926591.html</w:t>
        </w:r>
      </w:hyperlink>
      <w:r>
        <w:t xml:space="preserve"> - • Russia's Ministry of Foreign Affairs states Ukraine conducted drone attacks on gas pipelines between 17-19 March. • Targets included compressor stations 'Russkaya', 'Kazachya', and 'Beregovaya'. • The attacks allegedly aimed to undermine Russia’s gas supply role and influence domestic politics. • Officials warn such attacks threaten regional energy security and global markets. • Ukrainian military activity has increased in recent weeks, according to Russian statements.</w:t>
      </w:r>
      <w:r/>
    </w:p>
    <w:p>
      <w:r/>
      <w:r>
        <w:t xml:space="preserve">96. </w:t>
      </w:r>
      <w:hyperlink r:id="rId87">
        <w:r>
          <w:rPr>
            <w:color w:val="0000EE"/>
            <w:u w:val="single"/>
          </w:rPr>
          <w:t>https://www.thearabianstories.com/2026/03/20/asian-lng-benchmark-nears-3-year-high-after-iran-attack-hits-qatar-export-capacity/</w:t>
        </w:r>
      </w:hyperlink>
      <w:r>
        <w:t xml:space="preserve"> - * Missile attacks from Iran on Qatar’s Ras Laffan Industrial City disabled 17% of Qatar’s LNG export capacity, causing disruption to global energy markets. * Damage to key production facilities occurred on March 18-19, with repairs expected to take up to five years. * QatarEnergy estimates USD 20 billion annual revenue loss due to the attack. * The disruption affects India, which relies heavily on Qatar for nearly half of its LNG imports. * Attacks also damaged the Pearl GTL facility, potentially offline for at least one year. 97. </w:t>
      </w:r>
      <w:hyperlink r:id="rId95">
        <w:r>
          <w:rPr>
            <w:color w:val="0000EE"/>
            <w:u w:val="single"/>
          </w:rPr>
          <w:t>https://kalkinemedia.com/uk/stocks/energy/is-ftse-100-energy-facing-strain-1</w:t>
        </w:r>
      </w:hyperlink>
      <w:r>
        <w:t xml:space="preserve"> - * Global energy supply routes, particularly the Strait of Hormuz, face renewed tension affecting market sentiment.</w:t>
        <w:br/>
      </w:r>
      <w:r/>
      <w:r>
        <w:rPr>
          <w:i/>
        </w:rPr>
        <w:t xml:space="preserve"> Efforts by nations aim to safeguard maritime corridors critical to energy transportation.</w:t>
        <w:br/>
      </w:r>
      <w:r>
        <w:rPr>
          <w:i/>
        </w:rPr>
      </w:r>
      <w:r>
        <w:t xml:space="preserve"> Energy companies within the FTSE index, including BP Plc, are impacted by infrastructure disruptions and shifting supply strategies.</w:t>
        <w:br/>
      </w:r>
      <w:r/>
      <w:r>
        <w:rPr>
          <w:i/>
        </w:rPr>
        <w:t xml:space="preserve"> Regional developments, such as damage to facilities, influence upstream and refining activities.</w:t>
        <w:br/>
      </w:r>
      <w:r>
        <w:rPr>
          <w:i/>
        </w:rPr>
      </w:r>
      <w:r>
        <w:t xml:space="preserve"> Market sentiment responds to geopolitical and logistical challenges affecting supply chains and infrastructure resilience. 98. </w:t>
      </w:r>
      <w:hyperlink r:id="rId96">
        <w:r>
          <w:rPr>
            <w:color w:val="0000EE"/>
            <w:u w:val="single"/>
          </w:rPr>
          <w:t>https://tass.com/politics/2104775</w:t>
        </w:r>
      </w:hyperlink>
      <w:r>
        <w:t xml:space="preserve"> - * Russian Foreign Ministry spokeswoman Maria Zakharova states that Kiev aims to undermine negotiations through terrorist acts. * Ukrainian attacks on TurkStream and Blue Stream pipelines in March 2023 are attributed to Kiev's efforts to destabilise energy supplies. * Russian forces have repelled attacks, preventing damage to infrastructure. * Zakharova links attacks to broader geopolitical tactics to hinder Russian energy exports and influence international attention on Ukraine. * TurkStream remains the primary Russian gas route to Europe following the cessation of Ukrainian transit, with detailed pipeline specifications provided. 99. </w:t>
      </w:r>
      <w:hyperlink r:id="rId97">
        <w:r>
          <w:rPr>
            <w:color w:val="0000EE"/>
            <w:u w:val="single"/>
          </w:rPr>
          <w:t>https://ultimasnoticias.com.ve/mundo/rusia-actividad-terrorista-de-kiev-podria-danar-la-seguridad-energetica/</w:t>
        </w:r>
      </w:hyperlink>
      <w:r>
        <w:t xml:space="preserve"> - * Russia's Ministry of Foreign Affairs spokesperson, Maria Zajárova, describes Ukraine's attacks on TurkStream and Blue Stream pipelines as terrorist activities. * These attacks could harm regional energy security and destabilise global markets. * Russia warns that Ukraine's actions undermine trust in Russian energy supply and distract from international conflicts. * Russian officials call for Ukraine to cease "irrational actions" and end energy blackmail against other countries, including the EU. * The article details multiple attacks on Russian energy infrastructure since February, including on Gazprom facilities. 100. </w:t>
      </w:r>
      <w:hyperlink r:id="rId89">
        <w:r>
          <w:rPr>
            <w:color w:val="0000EE"/>
            <w:u w:val="single"/>
          </w:rPr>
          <w:t>https://www.lngindustry.com/liquefaction/20032026/qatarenergy-provides-production-update/</w:t>
        </w:r>
      </w:hyperlink>
      <w:r>
        <w:t xml:space="preserve"> - * missile strikes on 18-19 March 2026 damaged LNG trains, impacting Qatar’s exports and market supply in Europe and Asia * the damage will take 3-5 years to repair, with force majeure declared on some long-term LNG contracts * damage also sustained at the Pearl GTL facility, expected to be offline for at least one year * significant losses in condensates, LPG, naphtha, sulfur, and helium production reported * estimated annual revenue loss of US$20 billion, with repair costs and production outages affecting global markets 101. </w:t>
      </w:r>
      <w:hyperlink r:id="rId98">
        <w:r>
          <w:rPr>
            <w:color w:val="0000EE"/>
            <w:u w:val="single"/>
          </w:rPr>
          <w:t>https://hvg.hu/gazdasag/20260320_europa-gazarak-szeneromu-ujrainditas</w:t>
        </w:r>
      </w:hyperlink>
      <w:r>
        <w:t xml:space="preserve"> - </w:t>
      </w:r>
      <w:r>
        <w:rPr>
          <w:i/>
        </w:rPr>
        <w:t>In March, Germany increased its coal power plant share by approximately 2 percentage points, while gas-fired generation decreased by more than a third.</w:t>
      </w:r>
      <w:r/>
      <w:r>
        <w:rPr>
          <w:i/>
        </w:rPr>
        <w:t>Gas prices have risen to around 60 euros per megawatt-hour, making coal more cost-effective for electricity production.</w:t>
      </w:r>
      <w:r/>
      <w:r>
        <w:rPr>
          <w:i/>
        </w:rPr>
        <w:t>Europe is increasingly relying on coal as a transitional energy source between gas and renewables, highlighting its infrastructural vulnerabilities.</w:t>
      </w:r>
      <w:r/>
      <w:r>
        <w:rPr>
          <w:i/>
        </w:rPr>
        <w:t>European governments prioritise affordability and supply security over emissions reduction during the energy crisis.</w:t>
      </w:r>
      <w:r>
        <w:t xml:space="preserve">102. </w:t>
      </w:r>
      <w:hyperlink r:id="rId99">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as a primary energy source amid gas supply disruptions. * Disruptions are caused by conflicts affecting the export of liquefied natural gas (LNG) from a major exporting region. * India and China are the largest gas importers by 2025, with recent attacks harming 17% of their production capacity. * The crisis has led to higher global prices and market instability, prompting a switch to coal. * Countries seek alternatives to natural gas due to logistical difficulties and rising costs. 103. </w:t>
      </w:r>
      <w:hyperlink r:id="rId100">
        <w:r>
          <w:rPr>
            <w:color w:val="0000EE"/>
            <w:u w:val="single"/>
          </w:rPr>
          <w:t>https://nairametrics.com/2026/03/20/iran-attack-wipes-20bn-cripples-qatar-lng-for-five-years-report/</w:t>
        </w:r>
      </w:hyperlink>
      <w:r>
        <w:t xml:space="preserve"> - • Iran’s attacks on Qatar’s energy infrastructure caused estimated $20 billion annual revenue loss and knocked out significant LNG export capacity.</w:t>
        <w:br/>
      </w:r>
      <w:r>
        <w:t>• About 17% of Qatar’s LNG export capacity was disrupted, with repairs expected to last three to five years.</w:t>
        <w:br/>
      </w:r>
      <w:r>
        <w:t>• Damage affected two LNG trains and one gas-to-liquids facility, threatening supplies to Europe and Asia.</w:t>
        <w:br/>
      </w:r>
      <w:r>
        <w:t>• Qatar declared force majeure on contracts; production cannot resume until hostilities cease.</w:t>
        <w:br/>
      </w:r>
      <w:r>
        <w:t xml:space="preserve">• Tensions in the Gulf escalate, impacting global energy markets and causing potential long-term sector setbacks. 104. </w:t>
      </w:r>
      <w:hyperlink r:id="rId101">
        <w:r>
          <w:rPr>
            <w:color w:val="0000EE"/>
            <w:u w:val="single"/>
          </w:rPr>
          <w:t>https://indianexpress.com/article/world/us-israel-iran-war-day-21-energy-strikes-gulf-trump-netanyahu-10591748/</w:t>
        </w:r>
      </w:hyperlink>
      <w:r>
        <w:t xml:space="preserve"> - * Iran targeted the world's largest LNG export facility at Qatar’s Ras Laffan, likely causing prolonged repair delays. * Iran also attacked the South Pars gas field, prompting retaliation from Israel. * The attacks increased global energy supply fears and impacted LNG prices. * US, Israel, Iran, Qatar, Kuwait, Bahrain, China, and Iraq are involved in various actions and responses. * The escalation includes missile strikes, drone attacks, and military movements in West Asia, affecting regional and global energy markets. 105. </w:t>
      </w:r>
      <w:hyperlink r:id="rId102">
        <w:r>
          <w:rPr>
            <w:color w:val="0000EE"/>
            <w:u w:val="single"/>
          </w:rPr>
          <w:t>https://www.nationalheraldindia.com/business/ras-laffan-hit-raises-risks-for-indias-gas-supply-and-economy</w:t>
        </w:r>
      </w:hyperlink>
      <w:r>
        <w:t xml:space="preserve"> - • The attack on Ras Laffan in Qatar by Iran has caused extensive damage to LNG infrastructure, affecting six LNG trains and causing potential revenue losses of around $20 billion. • The damage impacts Qatar's LNG exports, which supply approximately 41% of India's LNG imports, with disruptions already affecting Indian industrial gas supplies. • Qatar energy facilities may require three to five years of repairs, potentially leading to long-term supply constraints and increased global energy prices. • Markets have reacted with rising Brent crude and natural gas prices, heightening risks for global energy stability. • India faces immediate supply disruptions, inflation risks, and potential growth slowdown due to its dependency on Qatari LNG amidst geopolitical tensions. 106. </w:t>
      </w:r>
      <w:hyperlink r:id="rId103">
        <w:r>
          <w:rPr>
            <w:color w:val="0000EE"/>
            <w:u w:val="single"/>
          </w:rPr>
          <w:t>https://windward.ai/blog/iran-war-global-trade-and-energy-disruptions/</w:t>
        </w:r>
      </w:hyperlink>
      <w:r>
        <w:t xml:space="preserve"> - * Strait of Hormuz transits have fallen 94.2% since February 28, with a 84.4% reduction in large vessels confirmed by satellite imagery. * Crude exports west of Hormuz have fallen 87% from 20.1 million barrels per day to 2.7 million barrels per week ending March 15. * Ras Laffan, Qatar’s LNG export hub, was struck on March 18, leading to a full halt in gas production. * Fujairah bunkering hub is offline after drone strikes, causing historic bunker price spikes. * Container shipping in the Gulf operates as a holding pattern with 119 vessels, causing extensive delays and increased costs. * The operation has led to a split energy trade system, with a paralysed Gulf network and resilient Iranian corridor. * Iran’s crude exports persist via alternative routes; Saudi Arabia redirects exports to the Red Sea. * U.S. sanctions on Russia are adjusted to allow shipments, affecting global oil flows. * Iranian attack on Ras Laffan impacts global LNG and fertiliser markets. * Maritime security remains a concern, despite Iran’s navy being declared combat ineffective. * The global maritime system now operates under constraints, with selective vessel movement, poor visibility, and infrastructure risks. 107. </w:t>
      </w:r>
      <w:hyperlink r:id="rId98">
        <w:r>
          <w:rPr>
            <w:color w:val="0000EE"/>
            <w:u w:val="single"/>
          </w:rPr>
          <w:t>https://hvg.hu/gazdasag/20260320_europa-gazarak-szeneromu-ujrainditas</w:t>
        </w:r>
      </w:hyperlink>
      <w:r>
        <w:t xml:space="preserve"> - • Europe's gas prices rose following the Iran war, leading to increased coal usage, especially in Germany. • In March, Germany's coal power share increased by approx. 2 percentage points, while gas power decreased by over a third. • Gas prices at €60 per megawatt-hour make coal power more economical; some coal plants may restart. • Europe's energy infrastructure remains vulnerable due to reliance on gas serving as a transition between coal and renewables. • European governments prioritise cost and security over emissions reduction during the crisis. 108. </w:t>
      </w:r>
      <w:hyperlink r:id="rId99">
        <w:r>
          <w:rPr>
            <w:color w:val="0000EE"/>
            <w:u w:val="single"/>
          </w:rPr>
          <w: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w:t>
        </w:r>
      </w:hyperlink>
      <w:r>
        <w:t xml:space="preserve"> - * Several Asian countries, including Indonesia and Bangladesh, increase reliance on coal due to gas supply disruptions. * Disruptions caused by conflicts affecting major gas export regions, impacting the largest LNG export facility. * India and China were the top gas importers in 2025, but recent events have reduced production capabilities. * Rising global prices and market instability have driven countries to adopt coal as an alternative energy source. 109. </w:t>
      </w:r>
      <w:hyperlink r:id="rId104">
        <w:r>
          <w:rPr>
            <w:color w:val="0000EE"/>
            <w:u w:val="single"/>
          </w:rPr>
          <w:t>https://www.middleeasteye.net/live-blog/live-blog-update/report-qatar-lng-attack-reshapes-global-gas-market</w:t>
        </w:r>
      </w:hyperlink>
      <w:r>
        <w:t xml:space="preserve"> - ['</w:t>
      </w:r>
      <w:r>
        <w:rPr>
          <w:i/>
        </w:rPr>
        <w:t xml:space="preserve"> An attack on Qatar’s Ras Laffan liquefied natural gas facility caused significant disruption to supplies.', "</w:t>
      </w:r>
      <w:r>
        <w:t xml:space="preserve"> The incident prompted warnings of prolonged disruption to Qatar's LNG exports.", '</w:t>
      </w:r>
      <w:r>
        <w:rPr>
          <w:i/>
        </w:rPr>
        <w:t xml:space="preserve"> Wood Mackenzie forecasts extended recovery timelines and potential impact on global LNG availability.', '</w:t>
      </w:r>
      <w:r>
        <w:t xml:space="preserve"> Each month of disruption could reduce annual global LNG availability by about 1.5%.', '</w:t>
      </w:r>
      <w:r>
        <w:rPr>
          <w:i/>
        </w:rPr>
        <w:t xml:space="preserve"> The report discusses implications for the global gas market outlook.'] 110. </w:t>
      </w:r>
      <w:hyperlink r:id="rId102">
        <w:r>
          <w:rPr>
            <w:color w:val="0000EE"/>
            <w:u w:val="single"/>
          </w:rPr>
          <w:t>https://www.nationalheraldindia.com/business/ras-laffan-hit-raises-risks-for-indias-gas-supply-and-economy</w:t>
        </w:r>
      </w:hyperlink>
      <w:r>
        <w:rPr>
          <w:i/>
        </w:rPr>
        <w:t xml:space="preserve"> - * The attack on Ras Laffan in Qatar by Iran has damaged LNG facilities, affecting approximately 12.8 million tonnes per annum of Qatar’s export capacity. * Repairs could take 3 to 5 years, with Qatar potentially declaring force majeure, leading to estimated annual revenue losses of around $20 billion. * Qatar accounts for about 20% of global LNG trade; disruptions impact energy markets from Europe to Asia. * India relies heavily on Qatar for LNG, importing about 41% of its LNG from Ras Laffan, affecting its energy supplies and industrial output. * Immediate effects in India include disrupted LNG flows, curtailed gas supplies to industries, inflation risks, and economic growth concerns. 111. </w:t>
      </w:r>
      <w:hyperlink r:id="rId105">
        <w:r>
          <w:rPr>
            <w:color w:val="0000EE"/>
            <w:u w:val="single"/>
          </w:rPr>
          <w:t>https://www.trend.az/business/energy/4167297.html</w:t>
        </w:r>
      </w:hyperlink>
      <w:r>
        <w:rPr>
          <w:i/>
        </w:rPr>
        <w:t xml:space="preserve"> - - Shell reports significant operational disruptions at Qatar energy facilities following attacks in Ras Laffan Industrial City, including the Pearl GTL plant and LNG facilities. - Pearl GTL production halted completely after damage during attacks on 18 March 2026; plant was previously operating at reduced capacity. - LNG production has been shut down since early March due to attacks, causing output halts. - The attacks have led to broader regional energy security concerns amid disruptions in Qatar’s gas and LNG infrastructure. - Shell is conducting inspections but has not provided a timeline for restarting production. 112. </w:t>
      </w:r>
      <w:hyperlink r:id="rId104">
        <w:r>
          <w:rPr>
            <w:color w:val="0000EE"/>
            <w:u w:val="single"/>
          </w:rPr>
          <w:t>https://www.middleeasteye.net/live-blog/live-blog-update/report-qatar-lng-attack-reshapes-global-gas-market</w:t>
        </w:r>
      </w:hyperlink>
      <w:r>
        <w:rPr>
          <w:i/>
        </w:rPr>
        <w:t xml:space="preserve"> - * An attack on Qatar’s Ras Laffan liquefied natural gas facility caused significant disruption to global gas supplies. * The damage follows an earlier production halt and force majeure declaration. * Recovery timelines are expected to be extended, affecting LNG availability. * Each additional month of disruption could reduce global LNG availability by about 1.5 per cent. * The report is from the consultancy Wood Mackenzie. 113. </w:t>
      </w:r>
      <w:hyperlink r:id="rId100">
        <w:r>
          <w:rPr>
            <w:color w:val="0000EE"/>
            <w:u w:val="single"/>
          </w:rPr>
          <w:t>https://nairametrics.com/2026/03/20/iran-attack-wipes-20bn-cripples-qatar-lng-for-five-years-report/</w:t>
        </w:r>
      </w:hyperlink>
      <w:r>
        <w:rPr>
          <w:i/>
        </w:rPr>
        <w:t xml:space="preserve"> - • Iran’s attacks on Qatar’s energy infrastructure have caused an estimated $20 billion annual revenue loss and disrupted 17% of Qatar’s LNG export capacity. • Repairs could sideline 12.8 million tonnes of LNG annually for 3 to 5 years, affecting European and Asian markets. • Two LNG trains and one GTL facility in Qatar were damaged, requiring force majeure declarations. • The attacks threaten long-term energy stability and could set the Gulf’s energy sector back by 10 to 20 years. • Broader regional tensions involve Israel’s strike on Iran’s gas field, with potential global energy security implications. 114. </w:t>
      </w:r>
      <w:hyperlink r:id="rId106">
        <w:r>
          <w:rPr>
            <w:color w:val="0000EE"/>
            <w:u w:val="single"/>
          </w:rPr>
          <w:t>https://www.etoday.co.kr/news/view/2567517</w:t>
        </w:r>
      </w:hyperlink>
      <w:r>
        <w:rPr>
          <w:i/>
        </w:rPr>
        <w:t xml:space="preserve"> - * Iran's attack on Qatar's LNG facilities causes about 17% of Qatar's LNG export capacity to be paralysed. * Qatar may declare force majeure on long-term contracts with South Korea, China, Italy, and Belgium for up to 5 years. * Two Qatar LNG production facilities and one gas liquefaction fuel facility damaged; LNG production may be suspended for 3-5 years. * South Korea imports 900,000-1,000,000 tonnes of LNG annually from Qatar, with long-term contracts for 610,000 tonnes. * South Korea has diversified supply sources through increased volume from the US and Australia, reducing dependency on Qatar to below 20%. 115. </w:t>
      </w:r>
      <w:hyperlink r:id="rId104">
        <w:r>
          <w:rPr>
            <w:color w:val="0000EE"/>
            <w:u w:val="single"/>
          </w:rPr>
          <w:t>https://www.middleeasteye.net/live-blog/live-blog-update/report-qatar-lng-attack-reshapes-global-gas-market</w:t>
        </w:r>
      </w:hyperlink>
      <w:r>
        <w:rPr>
          <w:i/>
        </w:rPr>
        <w:t xml:space="preserve"> - • Attack on Qatar’s Ras Laffan LNG facility caused significant supply disruption. • Disruption, following a production halt and force majeure, impacts global gas market outlook. • Recovery timelines may extend beyond initial forecasts of four to six weeks. • Each month of disruption could reduce global LNG availability by about 1.5%. 116. </w:t>
      </w:r>
      <w:hyperlink r:id="rId107">
        <w:r>
          <w:rPr>
            <w:color w:val="0000EE"/>
            <w:u w:val="single"/>
          </w:rPr>
          <w:t>https://cursorinfo.co.il/world-news/udar-po-serdtsu-irana-ataka-na-hark-menyaet-globalnuyu-energetiku/</w:t>
        </w:r>
      </w:hyperlink>
      <w:r>
        <w:rPr>
          <w:i/>
        </w:rPr>
        <w:t xml:space="preserve"> - * The U.S. attack on Khark Island, located in the Persian Gulf, affects Iran's oil export infrastructure. * Khark historically handles up to 95% of Iran's oil exports, making it a critical economic asset. * The attack caused a spike in oil prices, increased market volatility, and supply chain disruptions. * The region's strategic position near the Strait of Ormuz heightens the potential for global supply impacts. * The attack influences regional power dynamics, threatens to escalate tensions, and prompts strategic reevaluations worldwide. 117. </w:t>
      </w:r>
      <w:hyperlink r:id="rId108">
        <w:r>
          <w:rPr>
            <w:color w:val="0000EE"/>
            <w:u w:val="single"/>
          </w:rPr>
          <w:t>https://meduza.io/news/2026/03/20/v-evrokomissii-zayavili-chto-ne-planiruyut-peresmatrivat-sroki-otkaza-ot-rossiyskogo-gaza</w:t>
        </w:r>
      </w:hyperlink>
      <w:r>
        <w:rPr>
          <w:i/>
        </w:rPr>
        <w:t xml:space="preserve"> - * The European Commission announced the EU's plan to fully cease Russian gas imports by 2027. * Ursula von der Leyen confirmed no revisions to the timeline despite recent geopolitical tensions. * Gas prices in Europe increased by 30% following attacks on major gas fields in the Middle East. * Russia currently supplies about 16% of EU's LNG and 13% of total gas imports. * Short-term LNG import bans take effect from 25 April, with a full embargo from January 2027. 118. </w:t>
      </w:r>
      <w:hyperlink r:id="rId109">
        <w:r>
          <w:rPr>
            <w:color w:val="0000EE"/>
            <w:u w:val="single"/>
          </w:rPr>
          <w:t>https://www.dhnet.be/conso/prixenergie/2026/03/20/crise-au-moyen-orient-les-carburants-a-3-du-litre-a-la-pompe-cest-a-craindre-previent-damien-ernst-UGLH6DLFGRC7HPXYZOFHOFQVIE/</w:t>
        </w:r>
      </w:hyperlink>
      <w:r>
        <w:rPr>
          <w:i/>
        </w:rPr>
        <w:t xml:space="preserve"> - * Iran targeted the Ras Laffan gas site in Qatar with missile strikes, causing fires and significant damage. * Market response included a near 30% increase in the price of liquefied natural gas (LNG) in Europe. * Damien Ernst, professor in energy at the University of Liège, warns of long-term impacts, including higher gas prices and increased costs for households. * The conflict risks causing a spike in fuel prices, potentially reaching €3 per litre in France. * Rising energy costs could lead to inflation in consumer products and higher fertiliser prices in the Middle East. 119. </w:t>
      </w:r>
      <w:hyperlink r:id="rId110">
        <w:r>
          <w:rPr>
            <w:color w:val="0000EE"/>
            <w:u w:val="single"/>
          </w:rPr>
          <w:t>https://thearabianpost.com/uae-condemns-intercepted-strikes-on-energy-sites/</w:t>
        </w:r>
      </w:hyperlink>
      <w:r>
        <w:rPr>
          <w:i/>
        </w:rPr>
        <w:t xml:space="preserve"> - * Air defence systems in Abu Dhabi intercepted attempted strikes targeting energy infrastructure, with no casualties reported. * The incident was attributed to Iran and involved the Habshan gas facility and the Bab oil field. * Officials described the strikes as a serious escalation and a breach of international law. * The targeted sites are critical to energy production and global markets, with potential implications for supply and prices. * The incident underscores regional tensions and heightened threats to Gulf energy infrastructure. * Energy companies have increased security and contingency measures amid rising regional security risks. * Diplomatic condemnations highlight efforts to uphold sovereignty and international law. * Defence systems are evolving to counter sophisticated aerial threats, including drones and missiles. 120. </w:t>
      </w:r>
      <w:hyperlink r:id="rId111">
        <w:r>
          <w:rPr>
            <w:color w:val="0000EE"/>
            <w:u w:val="single"/>
          </w:rPr>
          <w:t>https://www.india.com/news/world/iran-building-new-corridor-to-safely-evacuate-22-indian-ships-from-the-strait-of-hormuz-big-win-for-modi-government-8349626/</w:t>
        </w:r>
      </w:hyperlink>
      <w:r>
        <w:rPr>
          <w:i/>
        </w:rPr>
        <w:t xml:space="preserve"> - * Iran is building a corridor to safely evacuate 22 Indian ships from the Strait of Hormuz. * Negotiations between India and Iran began after Prime Minister Modi's phone call with Iranian President on March 12. * Iran has allowed two Indian ships to transit the Strait, with plans for at least 24 ships, crucial to India's energy security. * The situation in West Asia, including Israeli attacks, led to Indian ships being stranded and halted. * US permits Iranian oil tankers to pass through the Strait amid escalating tensions. 121. </w:t>
      </w:r>
      <w:hyperlink r:id="rId112">
        <w:r>
          <w:rPr>
            <w:color w:val="0000EE"/>
            <w:u w:val="single"/>
          </w:rPr>
          <w:t>https://alienogentile.substack.com/p/la-settimana-dellalieno-132</w:t>
        </w:r>
      </w:hyperlink>
      <w:r>
        <w:rPr>
          <w:i/>
        </w:rPr>
        <w:t xml:space="preserve"> - * The US-Iran conflict increasingly revolves around control of the Strait of Hormuz, with Iran currently holding significant influence. * Nearly 20% of global oil supply, over 40% of all exports, was dependent on the Strait before recent hostilities, now severely reduced. * Iran's capacity to damage US interests surpasses US ability to threaten regime change, raising the risk of prolonged conflict. * The Iran-US tensions threaten global energy security, with potential for lengthy infrastructure damage and market volatility. * The conflict influences geopolitical strategies, investor confidence, and the stability of dollar-pegged markets. * US efforts to stabilise prices through reserve releases and policy adjustments face limited impact due to ongoing disruptions. * Russia benefits economically from the conflict, increasing its influence over global oil and gas markets. * The potential for diplomatic resolution diminishes daily, with risks of escalation and long-term supply disruptions. 122. </w:t>
      </w:r>
      <w:hyperlink r:id="rId113">
        <w:r>
          <w:rPr>
            <w:color w:val="0000EE"/>
            <w:u w:val="single"/>
          </w:rPr>
          <w:t>https://scroll.in/latest/1091504/top-updates-israel-says-haifa-refinery-struck-iran-warns-of-zero-restraint-if-energy-sites-hit?utm_source=rss&amp;utm_medium=public</w:t>
        </w:r>
      </w:hyperlink>
      <w:r>
        <w:rPr>
          <w:i/>
        </w:rPr>
        <w:t xml:space="preserve"> - * Israel reports that an Iranian missile attack struck an oil refinery in Haifa, with damage described as 'localised'. * Kuwait's Mina Al-Ahmadi refinery was hit by drone attacks causing a fire, with no initial casualties. * Iran warns it will respond with 'zero restraint' if its oil infrastructure is attacked again. * India reports a 40% increase in domestic LPG production amid West Asia conflict. * Kuwait arrests 109 persons for social media activities linked to sites in the region. * Israeli Prime Minister Netanyahu claims Israel acted alone in attacking the South Pars gas field; US President Trump states that the US was unaware. * Qatar says attacks will reduce LNG export capacity by 17%, with repairs taking 3-5 years. * US considers lifting sanctions on Iranian oil to help global supplies. * Brent crude oil prices fell from $119 to $105 per barrel amid increased tensions. * Netanyahu states Israel and the US are 'winning' against Iran, which purportedly has limited capacity to enrich uranium. * Sri Lanka refused US permission to station aircraft at Mattala airport; US Navy sank Iranian frigate IRIS Dena outside Sri Lanka. * Iran’s IRGC spokesperson Ali Mohammad Naini was killed in a strike. 123. </w:t>
      </w:r>
      <w:hyperlink r:id="rId114">
        <w:r>
          <w:rPr>
            <w:color w:val="0000EE"/>
            <w:u w:val="single"/>
          </w:rPr>
          <w:t>https://www.turkiyetoday.com/business/iran-war-triggers-greatest-energy-security-crisis-in-history-iea-chief-warns-3216611</w:t>
        </w:r>
      </w:hyperlink>
      <w:r>
        <w:rPr>
          <w:i/>
        </w:rPr>
        <w:t xml:space="preserve"> - * The conflict involving Iran has caused the most severe global energy security crisis, according to IEA. * The crisis has disrupted oil and gas transit, notably blocking the Strait of Hormuz, a key maritime chokepoint. * The IEA released emergency reserves of 400 million barrels, but significant shortfalls remain. * Policymakers are urged to prevent dependence on Russian gas and to focus on restoring critical transit routes. * The crisis may lead to long-term shifts in global energy policies, including increased renewable investments and nuclear power. 124. </w:t>
      </w:r>
      <w:hyperlink r:id="rId115">
        <w:r>
          <w:rPr>
            <w:color w:val="0000EE"/>
            <w:u w:val="single"/>
          </w:rPr>
          <w:t>https://unn.ua/en/news/war-with-iran-became-the-biggest-threat-to-energy-in-history-iea</w:t>
        </w:r>
      </w:hyperlink>
      <w:r>
        <w:rPr>
          <w:i/>
        </w:rPr>
        <w:t xml:space="preserve"> - * The war with Iran has caused the most severe energy shock in history, impacting oil and gas flows from the Persian Gulf. * Fatih Birol, head of the IEA, forecasts it could take six months or more for flows to recover. * Oil prices rose to nearly $120 a barrel amid missile strikes on energy hubs in the Persian Gulf. * The conflict is described as 'the biggest threat to global energy security in history.' * Iran's de facto blockade of the Strait of Hormuz is disrupting exports of oil and liquefied natural gas from the Middle East, which supplies a fifth of the world's energy. 125. </w:t>
      </w:r>
      <w:hyperlink r:id="rId116">
        <w:r>
          <w:rPr>
            <w:color w:val="0000EE"/>
            <w:u w:val="single"/>
          </w:rPr>
          <w:t>https://cursorinfo.co.il/world-news/iran-teryaet-klyuchevoe-preimushhestvo-v-vojne-otsenka/</w:t>
        </w:r>
      </w:hyperlink>
      <w:r>
        <w:rPr>
          <w:i/>
        </w:rPr>
        <w:t xml:space="preserve"> - * The attack on Iran's South Pars gas field became a turning point in the conflict, impacting energy infrastructure and regional stability. * The assault, coordinated with the US, damaged processing facilities, caused fires, and halted gas supplies, including to Iraq. * Analysts suggest the attack aims to pressure Iran by disrupting its energy supply, potentially provoking retaliation. * The strike signals a shift towards direct conflict escalation, undermining Iran's strategy of attrition. * Regional implications include increased tension among Gulf Cooperation Council countries and challenges to Iran's access to its resources. 126. </w:t>
      </w:r>
      <w:hyperlink r:id="rId105">
        <w:r>
          <w:rPr>
            <w:color w:val="0000EE"/>
            <w:u w:val="single"/>
          </w:rPr>
          <w:t>https://www.trend.az/business/energy/4167297.html</w:t>
        </w:r>
      </w:hyperlink>
      <w:r>
        <w:rPr>
          <w:i/>
        </w:rPr>
        <w:t xml:space="preserve"> - * Shell plc confirms significant operational disruptions at its Qatar energy facilities following attacks on 18 March 2026 in Ras Laffan Industrial City.</w:t>
      </w:r>
      <w:r>
        <w:t>* The Pearl GTL (gas-to-liquids) facility has stopped production to assess damage after being struck during the attacks.</w:t>
      </w:r>
      <w:r>
        <w:rPr>
          <w:i/>
        </w:rPr>
        <w:t>* Liquefied natural gas (LNG) production has been shut down since early March following earlier attacks.</w:t>
      </w:r>
      <w:r>
        <w:t>* Disruptions have led to halts in output and ongoing assessments of damage across multiple assets.</w:t>
      </w:r>
      <w:r>
        <w:rPr>
          <w:i/>
        </w:rPr>
        <w:t xml:space="preserve">* The attacks raise regional energy security concerns amid broader disruptions in the Gulf energy infrastructure. 127. </w:t>
      </w:r>
      <w:hyperlink r:id="rId117">
        <w:r>
          <w:rPr>
            <w:color w:val="0000EE"/>
            <w:u w:val="single"/>
          </w:rPr>
          <w:t>https://newtalk.tw/news/view/2026-03-20/1025296</w:t>
        </w:r>
      </w:hyperlink>
      <w:r>
        <w:rPr>
          <w:i/>
        </w:rPr>
        <w:t xml:space="preserve"> - * 伊朗攻擊癱瘓卡達能源公司17%的液化天然氣產能，損失200億美元營收，影響歐洲與亞洲供應。</w:t>
        <w:br/>
      </w:r>
      <w:r>
        <w:rPr>
          <w:i/>
        </w:rPr>
      </w:r>
      <w:r>
        <w:t xml:space="preserve"> 卡達能源有14條LNG生產線中2條及1座GTL設施受損，修復需3至5年。</w:t>
        <w:br/>
      </w:r>
      <w:r/>
      <w:r>
        <w:rPr>
          <w:i/>
        </w:rPr>
        <w:t xml:space="preserve"> 受損LNG產線將影響長期合約，可能長達5年受到不可抗力影響。</w:t>
        <w:br/>
      </w:r>
      <w:r>
        <w:rPr>
          <w:i/>
        </w:rPr>
      </w:r>
      <w:r>
        <w:t xml:space="preserve"> 受影響公司合作夥伴包括埃克森美孚與殼牌，殼牌修復期較長達一年。 128. </w:t>
      </w:r>
      <w:hyperlink r:id="rId118">
        <w:r>
          <w:rPr>
            <w:color w:val="0000EE"/>
            <w:u w:val="single"/>
          </w:rPr>
          <w:t>https://www.etoday.co.kr/news/view/2567516</w:t>
        </w:r>
      </w:hyperlink>
      <w:r>
        <w:t xml:space="preserve"> - * Qatar's LNG production is disrupted due to missile strikes, resulting in supply concerns. * US LNG exports remain stable, and companies explore increased US supply as a replacement. * US companies are considering additional production facilities, but negotiations for long-term contracts are in early stages. * Qatar may declare force majeure on LNG contracts for up to 5 years following the attack. * The incident impacts global LNG trade flows and shipping logistics. 129. </w:t>
      </w:r>
      <w:hyperlink r:id="rId119">
        <w:r>
          <w:rPr>
            <w:color w:val="0000EE"/>
            <w:u w:val="single"/>
          </w:rPr>
          <w:t>https://www.cronica.com.ar/mundo/alerta-global-el-petroleo-supera-los-usd-110-y-el-gas-natural-subio-cerca-del-25-en-la-jornada/</w:t>
        </w:r>
      </w:hyperlink>
      <w:r>
        <w:t xml:space="preserve"> - * Rising tensions in Middle East impact global energy markets, causing significant increases in oil and gas prices. * Brent crude approaches USD 110 per barrel; WTI nears USD 100. * Oil prices increase over 50% since escalation, reaching nearly USD 115. * Disruption caused by the blockade of the Strait of Hormuz and attacks on key refineries. * Natural gas market affected with up to 25% price increases in Europe and 10% in the US, due to supply interruptions from Qatar and Iran. * US President Donald Trump warns against further attacks on Qatar's GNL plant. * Market volatility shown in declines across US and Asian stock indices, driven by fears of prolonged supply disruption and damage to refineries. 130. </w:t>
      </w:r>
      <w:hyperlink r:id="rId120">
        <w:r>
          <w:rPr>
            <w:color w:val="0000EE"/>
            <w:u w:val="single"/>
          </w:rPr>
          <w:t>https://news.abplive.com/news/world/don-t-strike-iran-gas-fields-trump-says-he-warned-netanyahu-after-south-pars-attack-intensifies-war-1832072</w:t>
        </w:r>
      </w:hyperlink>
      <w:r>
        <w:t xml:space="preserve"> - * US President Donald Trump stated he cautioned Israeli Prime Minister Benjamin Netanyahu not to target South Pars Gas Field. * Iran launched ballistic missile strikes on Ras Laffan Industrial City, damaging QatarEnergy LNG infrastructure. * Trump said the US had no prior knowledge of Iran's attack and linked Israeli actions to escalating tensions in the Middle East. * Qatar expelled Iranian diplomatic staff following the incident. * The event reflects heightened geopolitical tensions impacting energy infrastructure in the Gulf region. 131. </w:t>
      </w:r>
      <w:hyperlink r:id="rId121">
        <w:r>
          <w:rPr>
            <w:color w:val="0000EE"/>
            <w:u w:val="single"/>
          </w:rPr>
          <w:t>https://www.business-standard.com/world-news/iran-strike-to-cost-qatarenergy-20-bn-a-year-disrupt-global-lng-supply-126032000114_1.html</w:t>
        </w:r>
      </w:hyperlink>
      <w:r>
        <w:t xml:space="preserve"> - * Iran's missile strikes on Qatar damaged LNG export facilities, with repairs expected to take up to five years. * The damage affected QatarEnergy's Trains 4 and 6, representing 17% of Qatar’s LNG exports. * The incident caused natural gas prices to surge up to 35% in European futures. * QatarEnergy declared force majeure for up to five years on some contracts. * Damage also affected Pearl gas-to-liquids facility operated by Shell; assessment ongoing, offline for at least one year. 132. </w:t>
      </w:r>
      <w:hyperlink r:id="rId122">
        <w:r>
          <w:rPr>
            <w:color w:val="0000EE"/>
            <w:u w:val="single"/>
          </w:rPr>
          <w:t>https://news.abplive.com/news/world/iran-israel-conflict-us-weighs-u-turn-iran-oil-sanctions-free-stranded-tankers-to-boost-supply-1832074</w:t>
        </w:r>
      </w:hyperlink>
      <w:r>
        <w:t xml:space="preserve"> - * The US is exploring the possibility of easing restrictions on Iranian oil stored at sea to increase global supply. * Officials suggest permitting about 140 million barrels of Iranian oil to enter the market. * The move aims to temporarily stabilise crude prices amid disruptions due to Persian Gulf tensions. * Tensions in the Strait of Hormuz have impacted over 15 million barrels per day of oil flows. * Oil prices surged to $112.76 per barrel following developments, amid market volatility. * The US also introduced measures like suspending long-standing maritime laws to ease energy costs. * Asian refineries are seeking alternatives by increasing US crude imports, diversifying supply sources. 133. </w:t>
      </w:r>
      <w:hyperlink r:id="rId123">
        <w:r>
          <w:rPr>
            <w:color w:val="0000EE"/>
            <w:u w:val="single"/>
          </w:rPr>
          <w:t>https://www.qubesmagazine.com.ng/2026/03/trump-orders-israel-not-to-attack-iran-gas-fields.html</w:t>
        </w:r>
      </w:hyperlink>
      <w:r>
        <w:t xml:space="preserve"> - - President Trump publicly advised Israeli Prime Minister Benjamin Netanyahu to cease military strikes on Iran’s energy infrastructure. - The warning follows a recent Israeli strike on Iran’s South Pars gas field, leading to Tehran retaliating against energy facilities in Qatar. - The incident caused volatility in international energy markets, affecting global gas and oil supplies. - Trump issued warnings to Iran of potential 'massive' targets if attacks continue. - The conflict impacts global energy security and market pricing. 134. </w:t>
      </w:r>
      <w:hyperlink r:id="rId124">
        <w:r>
          <w:rPr>
            <w:color w:val="0000EE"/>
            <w:u w:val="single"/>
          </w:rPr>
          <w:t>https://www.business-standard.com/markets/news/petronet-lng-share-price-nomura-cuts-target-as-qatar-crisis-hits-volumes-126032000143_1.html</w:t>
        </w:r>
      </w:hyperlink>
      <w:r>
        <w:t xml:space="preserve"> - * The West Asia crisis has led Qatar’s Ras Laffan LNG facility to be placed under force majeure, affecting about 20% of global LNG trade. * Approximately 40% of Petronet LNG’s volumes are currently unavailable due to the crisis. * Nomura expects a supply gap lasting at least four months, with possible long-term damage to Qatar's LNG capacity. * Nomura has cut its FY27 volume estimates by 21% and reduced EBITDA forecasts for FY26 and FY27. * The target price for Petronet LNG has been lowered to ₹340, though India’s long-term LNG demand outlook remains positive. 135. </w:t>
      </w:r>
      <w:hyperlink r:id="rId125">
        <w:r>
          <w:rPr>
            <w:color w:val="0000EE"/>
            <w:u w:val="single"/>
          </w:rPr>
          <w:t>https://www.prnewswire.com/news-releases/sp-global-era-of-linear-energy-transition-has-ended-as-ai-demand-and-geopolitics-reshape-markets-302720007.html</w:t>
        </w:r>
      </w:hyperlink>
      <w:r>
        <w:t xml:space="preserve"> - * S&amp;P Global released research amid ongoing war in the Middle East, highlighting geopolitical uncertainty affecting energy markets. * The report discusses how AI growth and data centre power demand are transforming the energy landscape. * Electricity demand is rising faster due to AI and data centres, leading to supply constraints and higher prices. * Global copper demand is predicted to increase about 50% by 2040, with materials becoming strategic for economic security. * The energy transition is no longer linear; the focus shifts to building resilient energy systems amidst global risks. 136. </w:t>
      </w:r>
      <w:hyperlink r:id="rId126">
        <w:r>
          <w:rPr>
            <w:color w:val="0000EE"/>
            <w:u w:val="single"/>
          </w:rPr>
          <w:t>https://organiser.org/2026/03/20/344859/world/is-the-ummah-fracturing-saudi-says-trust-completely-shattered-as-iran-expands-gulf-strikes/</w:t>
        </w:r>
      </w:hyperlink>
      <w:r>
        <w:t xml:space="preserve"> - * Iran launched drone and missile strikes on energy infrastructure in Saudi Arabia, Qatar, Kuwait, and UAE, escalating regional tensions. * Targets included Saudi Aramco's Yanbu refinery, Qatar’s Ras Laffan LNG facilities, Kuwaiti refineries, and UAE energy sites, disrupting operations. * These attacks follow Israeli and US strikes on Iran’s South Pars gas field, threatening Iran’s energy supplies. * Saudi Arabia condemned Iran’s actions, citing threats to regional stability and global energy markets. * The conflict has deepened the crisis at the Strait of Hormuz, impacting global oil supply routes. * The strikes have highlighted internal divisions within the Muslim community, revealing cracks in the concept of a unified Ummah. 137. </w:t>
      </w:r>
      <w:hyperlink r:id="rId127">
        <w:r>
          <w:rPr>
            <w:color w:val="0000EE"/>
            <w:u w:val="single"/>
          </w:rPr>
          <w:t>https://www.deccanchronicle.com/world/qatar-lng-output-capacity-reduced-by-17-for-5-years-india-faces-risk-1945084</w:t>
        </w:r>
      </w:hyperlink>
      <w:r>
        <w:t xml:space="preserve"> - * Missile attacks on Qatar's Ras Laffan Industrial City caused extensive damage to LNG production facilities, leading to a 17% reduction in Qatar's LNG export capacity. * Repairs are expected to take up to five years, and QatarEnergy declared long-term force majeure on some LNG contracts. * The disruption impacts global supply, especially for India, which relies on Qatar for nearly half of its LNG imports. * Damage included two LNG trains, with a combined capacity of 12.8 MTPA, and targeted the Pearl GTL facility. * The attacks raise concerns over LNG supply availability and market prices in energy-importing countries. 138. </w:t>
      </w:r>
      <w:hyperlink r:id="rId118">
        <w:r>
          <w:rPr>
            <w:color w:val="0000EE"/>
            <w:u w:val="single"/>
          </w:rPr>
          <w:t>https://www.etoday.co.kr/news/view/2567516</w:t>
        </w:r>
      </w:hyperlink>
      <w:r>
        <w:t xml:space="preserve"> - * Qatar's LNG facilities are damaged, leading to potential supply disruptions. * US LNG exports are increasing as alternative sources for Qatar’s supply. * US LNG production remains stable, with plans for additional capacity. * Long-term contracts are still under discussion, with negotiations in early stages. * Iran's missile attack on Qatar's LNG plant caused about 17% capacity loss, prompting potential force majeure declarations. 139. </w:t>
      </w:r>
      <w:hyperlink r:id="rId128">
        <w:r>
          <w:rPr>
            <w:color w:val="0000EE"/>
            <w:u w:val="single"/>
          </w:rPr>
          <w:t>https://peopledaily.digital/news/tehran-threatens-middle-easts-busiest-port-as-iran-war-enters-its-third-week</w:t>
        </w:r>
      </w:hyperlink>
      <w:r>
        <w:t xml:space="preserve"> - * Iran warned to evacuate the Jebel Ali port in Dubai, Khalifa port in Abu Dhabi, and Fujairah port amid ongoing conflict. * Iran threatened to attack Dubai and other UAE ports, alleging they were used to attack Iran’s Kharg Island. * US and Israeli forces conducted military strikes in Iran and targeted military sites on Kharg Island. * US Marines and an assault ship USS Tripoli are being deployed to the Middle East, increasing regional military presence. * The conflict involves missile and drone attacks, with escalation in Gulf Arab states and Iran, impacting oil transport and regional security. 140. </w:t>
      </w:r>
      <w:hyperlink r:id="rId129">
        <w:r>
          <w:rPr>
            <w:color w:val="0000EE"/>
            <w:u w:val="single"/>
          </w:rPr>
          <w:t>https://www.independent.co.uk/news/world/middle-east/trump-us-iran-israel-war-uk-strait-hormuz-starmer-b2938569.html</w:t>
        </w:r>
      </w:hyperlink>
      <w:r>
        <w:t xml:space="preserve"> - * Donald Trump urged the UK, France, China, Japan, and other nations to send warships to the Strait of Hormuz to protect oil shipping routes. * The US president claimed Iran's military capability has been destroyed but warned of ongoing threats from drones, mines, and missiles. * The UK government stated it was considering options to ensure regional shipping security. * Trump accused Iran of attempting to close the strait, which is now effectively blocked, affecting global oil supply. * The conflict has escalated with attacks on UAE ports, strikes on Iran's Kharg Island, and missile strikes on the US embassy in Baghdad. 141. </w:t>
      </w:r>
      <w:hyperlink r:id="rId118">
        <w:r>
          <w:rPr>
            <w:color w:val="0000EE"/>
            <w:u w:val="single"/>
          </w:rPr>
          <w:t>https://www.etoday.co.kr/news/view/2567516</w:t>
        </w:r>
      </w:hyperlink>
      <w:r>
        <w:t xml:space="preserve"> - * Qatar's LNG facilities damaged by missile attack, causing production disruptions and a demand shift to US gas. * Companies are exploring additional US LNG imports due to regional instability, although negotiations are in early stages. * US LNG production remains stable and is not exposed to regional conflicts, with some companies planning capacity expansions. * Qatar's LNG export capacity has been reduced by about 17% due to the attack, with Qatar considering force majeure on supply contracts. * The situation highlights geopolitical risk impacting LNG supply routes and market dynamics. 142. </w:t>
      </w:r>
      <w:hyperlink r:id="rId130">
        <w:r>
          <w:rPr>
            <w:color w:val="0000EE"/>
            <w:u w:val="single"/>
          </w:rPr>
          <w:t>https://www.thenationalherald.com/iran-hits-kuwaiti-oil-refinery-and-explosions-boom-over-tehran-from-israeli-attack/</w:t>
        </w:r>
      </w:hyperlink>
      <w:r>
        <w:t xml:space="preserve"> - * Iran launched drone and missile attacks on Kuwaiti oil refineries and energy infrastructure, causing fires and explosions. * Iranian drone strikes targeted Kuwait’s Mina Al-Ahmadi oil refinery, which was already damaged in a previous attack. * Explosions and warnings were reported in Dubai, Tehran, Israel, Bahrain, and Saudi Arabia, related to incoming fire and intercepted projectiles. * Attacks on South Pars gas field and energy shipping routes heightened global energy supply concerns. * Oil prices surged after Iran’s attacks, with Brent crude exceeding $119 per barrel. * Israel warned of missile strikes and conducted attacks on Iran and Syria, with casualties reported. * The UAE disrupted a Hezbollah-linked terrorist network and arrested five individuals for alleged financial schemes. * The conflict involved multiple regional actors, with significant impacts on energy security and potential global crisis. 143. </w:t>
      </w:r>
      <w:hyperlink r:id="rId131">
        <w:r>
          <w:rPr>
            <w:color w:val="0000EE"/>
            <w:u w:val="single"/>
          </w:rPr>
          <w:t>https://www.business-standard.com/world-news/strikes-on-qatar-s-ras-laffan-lng-plant-to-reshape-the-future-of-gas-126032000120_1.html</w:t>
        </w:r>
      </w:hyperlink>
      <w:r>
        <w:t xml:space="preserve"> - * The Ras Laffan LNG plant in Qatar was attacked, with repairs estimated to take up to five years. * The shutdown affects about 17% of Qatar’s LNG exports, leading to higher energy prices globally. * Disruptions threaten emerging Asian economies dependent on Qatar LNG, causing power and industrial shortages. * Europe and Asia face potential gas supply shortages, with fears of a long-lasting crisis. * US and other major producers may benefit from increased demand and exports. * Prolonged outage risks undermining LNG supply stability and increasing reliance on coal. 144. </w:t>
      </w:r>
      <w:hyperlink r:id="rId132">
        <w:r>
          <w:rPr>
            <w:color w:val="0000EE"/>
            <w:u w:val="single"/>
          </w:rPr>
          <w:t>https://www.abc.net.au/news/2026-03-20/gas-giants-go-to-ground-amid-middle-east-war/106477862</w:t>
        </w:r>
      </w:hyperlink>
      <w:r>
        <w:t xml:space="preserve"> - * Global gas prices have more than doubled since the US and Israel began bombing Iran, causing supply disruptions. * Iran attacked Qatar's gas export facility, reducing LNG capacity and increasing prices. * An Australian gas facility shutdown has temporarily boosted domestic supply, keeping prices stable. * Governments are considering windfall profit taxes on gas exports amid industry resistance. * The crisis is linked to geopolitical tensions in the Middle East, affecting energy supply and prices.</w:t>
      </w:r>
      <w:r/>
    </w:p>
    <w:p>
      <w:r/>
      <w:r>
        <w:t xml:space="preserve">145. </w:t>
      </w:r>
      <w:hyperlink r:id="rId133">
        <w:r>
          <w:rPr>
            <w:color w:val="0000EE"/>
            <w:u w:val="single"/>
          </w:rPr>
          <w:t>https://lenta.ru/news/2026/03/20/v-evrokomissii-vyskazalis-ob-importe-spg-iz-rossii/</w:t>
        </w:r>
      </w:hyperlink>
      <w:r>
        <w:t xml:space="preserve"> - * European Commission President Ursula von der Leyen stated that the EU will continue to shift away from fossil fuels towards cleaner energy sources. * The statement addressed the import of liquefied natural gas (LNG) from Russia, amidst increasing global gas prices. * Earlier reports indicated that the EU's rejection of Russian LNG increased costs for energy-intensive industries across Europe. * Bloomberg reported that EU companies are facing survival challenges due to the ban on Russian LNG, affecting profitability and investment.</w:t>
      </w:r>
      <w:r/>
    </w:p>
    <w:p>
      <w:r/>
      <w:r>
        <w:t xml:space="preserve">146. </w:t>
      </w:r>
      <w:hyperlink r:id="rId134">
        <w:r>
          <w:rPr>
            <w:color w:val="0000EE"/>
            <w:u w:val="single"/>
          </w:rPr>
          <w:t>https://www.chosun.com/english/market-money-en/2026/03/21/QP3KY6HHENCWPNQS6EOK3FLRDI/</w:t>
        </w:r>
      </w:hyperlink>
      <w:r>
        <w:t xml:space="preserve"> - * The Middle East situation, including Iran's attack on Qatar’s Ras Laffan complex, threatens LNG supply, with Qatar accounting for 20% of global LNG. * Qatar may declare force majeure on long-term LNG supply agreements with South Korea for up to five years. * South Korea’s government states reserves are sufficient for the short term but fears a price surge as global competition intensifies. * Global spot LNG prices, such as the Japan-Korea-Marker, increased significantly following Iran's attack. * The crisis is deemed more severe than the 2022 Russia-Ukraine war, with LNG supply potentially disrupted for years, raising domestic costs and energy security concerns. 147. </w:t>
      </w:r>
      <w:hyperlink r:id="rId135">
        <w:r>
          <w:rPr>
            <w:color w:val="0000EE"/>
            <w:u w:val="single"/>
          </w:rPr>
          <w:t>https://www.deccanchronicle.com/world/netanyahu-says-iran-decimated-tehran-targets-gulf-petro-facilities-1945073</w:t>
        </w:r>
      </w:hyperlink>
      <w:r>
        <w:t xml:space="preserve"> - • Israeli Prime Minister Netanyahu states Iran is 'decimated' and questions who is in charge in Tehran. • Iran continues attacks on Gulf oil and gas facilities, affecting global markets. • Iranian strikes hit Qatar, Saudi Arabia, Kuwait, and Israel, causing extensive damage and economic losses. • The US, Israel, and allies coordinate military actions with Iran threatening 'ZERO restraint'. • Energy markets experience volatility amid regional conflicts and attacks on critical infrastructure. 148. </w:t>
      </w:r>
      <w:hyperlink r:id="rId136">
        <w:r>
          <w:rPr>
            <w:color w:val="0000EE"/>
            <w:u w:val="single"/>
          </w:rPr>
          <w:t>https://www.indiatvnews.com/news/world/israel-decides-to-halt-further-strikes-on-iran-s-key-natural-gas-field-after-trump-s-request-benjamin-netanyahu-statement-2026-03-20-1034419</w:t>
        </w:r>
      </w:hyperlink>
      <w:r>
        <w:t xml:space="preserve"> - * Israel has temporarily stopped attacks on Iran's Asaluyeh gas installation following a request from US President Donald Trump. * Netanyahu stated that the strike was executed independently and highlighted signs of Iran's internal challenges. * The operation aimed to degrade Iran's missile, drone, and nuclear capabilities. * Netanyahu discussed efforts to reopen the Strait of Hormuz and develop alternative energy routes through pipelines. * The remarks reflect ongoing geopolitical turbulence involving Israel, the US, and Iran. * Israel and the US are prioritising coordinated efforts to counter Iran's nuclear ambitions and regional threats. 149. </w:t>
      </w:r>
      <w:hyperlink r:id="rId137">
        <w:r>
          <w:rPr>
            <w:color w:val="0000EE"/>
            <w:u w:val="single"/>
          </w:rPr>
          <w:t>https://www.sbs.com.au/news/article/iran-minister-says-australia-on-the-wrong-side-criticises-sham-photo-with-footballers/548saqpda</w:t>
        </w:r>
      </w:hyperlink>
      <w:r>
        <w:t xml:space="preserve"> - * Iran criticises Australia's military presence in the Gulf, claiming it aligns with the US and Israel, and warns Australian assets may become targets. * Iran accuses Australian officials of coercing Iranian women footballers seeking asylum, describing the photo with Home Affairs Minister Tony Burke as a 'shameful sham posture'. * Europe and Japan call for a moratorium on attacks in the Middle East and aim to open the Strait of Hormuz, which has been closed since the outbreak of war. * US Defence Secretary states US objectives include destroying Iranian missile launchers and preventing nuclear development; US has conducted strikes on Iranian targets. 150. </w:t>
      </w:r>
      <w:hyperlink r:id="rId138">
        <w:r>
          <w:rPr>
            <w:color w:val="0000EE"/>
            <w:u w:val="single"/>
          </w:rPr>
          <w:t>https://timesofindia.indiatimes.com/world/middle-east/us-israel-iran-war-news-live-udates-latest-news-middle-east-crisis-conflict-drone-ballistic-missile-attack-gulf-countries-dubai-qatar-news-donald-trump-netanyahu-strait-of-hormuz-lpg-tanker/liveblog/129690507.cms</w:t>
        </w:r>
      </w:hyperlink>
      <w:r>
        <w:t xml:space="preserve"> - * Iran launched retaliatory strikes on Gulf oil and gas facilities after Israeli attacks on Iranian targets. * Israel carried out airstrikes inside Tehran, and Iran fired missiles at Israeli cities. * Fighting with Hezbollah in Lebanon has intensified, with over 1,000 deaths and mass displacement. * The near shutdown of the Strait of Hormuz has disrupted global oil supply routes and increased oil prices. * US and European officials are concerned about energy security and regional escalation. 151. </w:t>
      </w:r>
      <w:hyperlink r:id="rId139">
        <w:r>
          <w:rPr>
            <w:color w:val="0000EE"/>
            <w:u w:val="single"/>
          </w:rPr>
          <w:t>https://www.finedayradio.com/news/tv-delmarva-channel-33/french-navy-seizes-oil-tanker-suspected-of-being-part-of-russian-shadow-fleet/</w:t>
        </w:r>
      </w:hyperlink>
      <w:r>
        <w:t xml:space="preserve"> - * French naval forces intercepted and boarded the oil tanker Deyna in the Western Mediterranean on Friday. * The vessel, flying a Mozambican flag, is suspected of being part of Russia's covert shipping network to evade sanctions. * The vessel departed from Murmansk, Russia, before interception, and was transporting Russian crude oil. * British forces supported the operation, which may lead to legal action if violations are confirmed. * France has conducted similar operations recently, including the interception of the tanker Grinch in January. 152. </w:t>
      </w:r>
      <w:hyperlink r:id="rId140">
        <w:r>
          <w:rPr>
            <w:color w:val="0000EE"/>
            <w:u w:val="single"/>
          </w:rPr>
          <w:t>https://agadir24.info/%D8%A7%D8%B3%D8%AA%D9%87%D8%AF%D8%A7%D9%81-%D8%A7%D9%84%D8%A8%D9%86%D9%8A%D8%A9-%D8%A7%D9%84%D8%B7%D8%A7%D9%82%D9%8A%D8%A9-%D9%81%D9%8A-%D8%A7%D9%84%D8%AE%D9%84%D9%8A%D8%AC-%D9%8A%D9%86%D8%B0%D8%B1.html</w:t>
        </w:r>
      </w:hyperlink>
      <w:r>
        <w:t xml:space="preserve"> - * Tensions rise in the Gulf region over targeting energy infrastructure, with Iran warning of severe retaliation. * Iran's military warns against future attacks and vows to respond with increased focus on energy infrastructure. * Six countries, including France, UK, Germany, Italy, Netherlands, and Japan, condemn attacks and call for a halt. * These countries express readiness to help secure the Strait of Hormuz to prevent disruption of oil exports. * Market outlook shows caution over potential supply disruptions and rising oil prices due to escalating tensions. 153. </w:t>
      </w:r>
      <w:hyperlink r:id="rId141">
        <w:r>
          <w:rPr>
            <w:color w:val="0000EE"/>
            <w:u w:val="single"/>
          </w:rPr>
          <w:t>https://easternherald.com/2026/03/19/russia-ukraine-war-kyiv-attacks-russia-eu-divisions/</w:t>
        </w:r>
      </w:hyperlink>
      <w:r>
        <w:t xml:space="preserve"> - * Ukrainian forces carried out long-range attacks deep inside Russian territory, targeting aviation infrastructure nearly 800 kilometers from the border.</w:t>
      </w:r>
      <w:r>
        <w:rPr>
          <w:i/>
        </w:rPr>
        <w:t>* The attacks damaged aircraft production and repair facilities, disrupted logistics, and potentially impacted long-range aircraft.</w:t>
      </w:r>
      <w:r>
        <w:t>* The expansion of drone warfare signals a strategic shift, with Ukraine demonstrating increased capability and sophistication.</w:t>
      </w:r>
      <w:r>
        <w:rPr>
          <w:i/>
        </w:rPr>
        <w:t>* Diplomatic efforts remain stalled amid ongoing hostilities and internal European divisions over support for Kyiv.</w:t>
      </w:r>
      <w:r>
        <w:t>* The conflict’s global impact includes volatility in energy markets, supply chain disruptions, and shifting geopolitical alliances.</w:t>
      </w:r>
      <w:r>
        <w:rPr>
          <w:i/>
        </w:rPr>
        <w:t xml:space="preserve">154. </w:t>
      </w:r>
      <w:hyperlink r:id="rId142">
        <w:r>
          <w:rPr>
            <w:color w:val="0000EE"/>
            <w:u w:val="single"/>
          </w:rPr>
          <w:t>https://thearabianpost.com/hormuz-blockade-fears-deepen-among-western-navies/</w:t>
        </w:r>
      </w:hyperlink>
      <w:r>
        <w:rPr>
          <w:i/>
        </w:rPr>
        <w:t xml:space="preserve"> - * Western naval powers consider reopening the Strait of Hormuz unlikely while Iran's hostilities persist, highlighting security risks to global energy flows. * Military assessments indicate that conflict scenarios would make navigation impossible due to missile attacks, mines, and drone threats. * Iran's investment in coastal missile batteries and mine-laying capabilities alters risk perceptions for Western navies. * Shipping companies are rerouting or suspending transit amid rising insurance costs and security concerns. * Oil markets experience increased volatility, with Gulf producers exploring alternative routes, though capacity is limited. * European and US navies face difficulties maintaining freedom of navigation; broader escalation may be necessary. * Iran signals it could disrupt traffic as a strategic move, consistent with past incidents affecting Gulf maritime trade. * European governments consider contingency plans, including strategic reserves and energy security investments. * Maritime insurers have raised premiums, reducing available shipping capacity and risking supply chain disruptions. * Diplomatic efforts continue, acknowledging that restoring trust in Hormuz would take time post-conflict. 155. </w:t>
      </w:r>
      <w:hyperlink r:id="rId143">
        <w:r>
          <w:rPr>
            <w:color w:val="0000EE"/>
            <w:u w:val="single"/>
          </w:rPr>
          <w:t>https://www.aol.com/articles/shipping-firm-paid-iran-2-151925694.html</w:t>
        </w:r>
      </w:hyperlink>
      <w:r>
        <w:rPr>
          <w:i/>
        </w:rPr>
        <w:t xml:space="preserve"> - * A shipping company paid Iran $2 million for safe transit through the Strait of Hormuz, according to a report. * Tehran is considering a 'selective' blockade allowing some ships, especially from Asian partners, to pass. * Iran’s Islamic Revolutionary Guard Corps (IRGC) is running a vetting and registration system for shipping. * At least nine vessels have passed through Iran's waters, with one reportedly paying £1.5 million ($2 million), despite sanctions. * Traffic through the waterway has decreased by 95% in recent weeks, impacting global energy markets. * The US considers military options like occupying or blockading Iran’s Kharg Island to reopen the strait. 156. </w:t>
      </w:r>
      <w:hyperlink r:id="rId144">
        <w:r>
          <w:rPr>
            <w:color w:val="0000EE"/>
            <w:u w:val="single"/>
          </w:rPr>
          <w:t>https://www.stern.de/politik/ausland/eu-gipfel--orban-blockiert--eu-sucht-nun-loesung-ohne-ihn-37238514.html</w:t>
        </w:r>
      </w:hyperlink>
      <w:r>
        <w:rPr>
          <w:i/>
        </w:rPr>
        <w:t xml:space="preserve"> - * Viktor Orban prevents the EU from granting loans to Ukraine at a Brussels summit. * Orban demands resumed Russian oil supplies via the Druzhba pipeline as a condition for lifting his veto. * EU leaders, including Friedrich Merz, criticise Orban's stance and seek alternative solutions. * The EU considers other measures to provide Ukraine with necessary funding amid ongoing disagreements. * Hungary and Ukraine trade accusations over oil pipeline disruptions; an independent EU mission is planned to assess pipeline status. 157. </w:t>
      </w:r>
      <w:hyperlink r:id="rId145">
        <w:r>
          <w:rPr>
            <w:color w:val="0000EE"/>
            <w:u w:val="single"/>
          </w:rPr>
          <w:t>https://www.irishtimes.com/business/markets/2026/03/20/stocks-turn-choppy-as-traders-parse-us-and-israels-iran-war-signals/</w:t>
        </w:r>
      </w:hyperlink>
      <w:r>
        <w:rPr>
          <w:i/>
        </w:rPr>
        <w:t xml:space="preserve"> - * The International Energy Agency chief Fatih Birol warned that it could take up to six months to restore oil and gas flows from the Gulf region due to disruptions. * The war in the Middle East has caused volatility in oil and gas prices, with Brent crude near $109 per barrel, up about 6% this week. * European gas prices surged to three-year highs, affecting Europe’s energy bills and inflation forecasts. * Equity markets experienced volatility amid geopolitical tensions involving the US, Israel, and Iran. * The US and Israel's efforts to manage the conflict have influenced oil price movements; Israel announced it would no longer target energy infrastructure. * Market analysts emphasise the ongoing risk of a global energy crisis and inflation shocks, with rising interest rate bets as a result. 158. </w:t>
      </w:r>
      <w:hyperlink r:id="rId146">
        <w:r>
          <w:rPr>
            <w:color w:val="0000EE"/>
            <w:u w:val="single"/>
          </w:rPr>
          <w:t>https://www.unz.com/pescobar/iran-moves-to-total-war-against-the-death-cult/</w:t>
        </w:r>
      </w:hyperlink>
      <w:r>
        <w:rPr>
          <w:i/>
        </w:rPr>
        <w:t xml:space="preserve"> - * Iran responds to recent attack on South Pars gas field with extensive counter-measures, including targeting Qatar's LNG infrastructure. * The article discusses the significance of LNG trains, specifically Qatar's 14 trains, and their strategic targets for Iran. * It describes the new rules Iran has established for navigation through the Strait of Hormuz, including tolls and restrictions. * Iran views its actions as part of the First West Asia High-Tech Total War, employing advanced missile technology and infrastructural targeting. * The escalation involves a strategic focus on vital Israeli infrastructure under the Doctrine of Four Vital Organs. * The potential consequences include a prolonged regional conflict with economic and energy security implications. 159. </w:t>
      </w:r>
      <w:hyperlink r:id="rId147">
        <w:r>
          <w:rPr>
            <w:color w:val="0000EE"/>
            <w:u w:val="single"/>
          </w:rPr>
          <w:t>https://www.radiofree.org/2026/03/19/iran-is-playing-the-long-game-prof-vali-nasr-on-what-to-expect-from-protracted-war-in-middle-east/</w:t>
        </w:r>
      </w:hyperlink>
      <w:r>
        <w:rPr>
          <w:i/>
        </w:rPr>
        <w:t xml:space="preserve"> - * Iran bombed Israel’s in the South Pars gas field, leading Iran to attack energy sites across the Gulf. * Iran considers itself prepared for a prolonged war, gaining leverage over Israel and the US. * President Trump is contemplating deploying additional US troops to the Middle East amid ongoing tensions. * Iran's president has proposed terms for ending the war, including reparations and guarantees against future conflict. * Iran’s strategy may force the US to accept a less favourable exit from the conflict. 160. </w:t>
      </w:r>
      <w:hyperlink r:id="rId148">
        <w:r>
          <w:rPr>
            <w:color w:val="0000EE"/>
            <w:u w:val="single"/>
          </w:rPr>
          <w:t>https://112.ua/en/ssa-gotuut-novi-sankcii-proti-rosii-hto-potrapit-pid-udar-cerez-kupivlu-energonosiiv-148377</w:t>
        </w:r>
      </w:hyperlink>
      <w:r>
        <w:rPr>
          <w:i/>
        </w:rPr>
        <w:t xml:space="preserve"> - * The US Senate considers a bipartisan bill to impose sanctions on Russia, including tariffs on Russian energy imports. * The legislation may target nations such as China, India, Hungary, and Brazil for buying Russian energy. * The bill is part of broader efforts to isolate Russia economically amid its conflict in Ukraine. * Ukrainian President Zelenskyy supports the sanctions, viewing them as necessary to counter Russia. * The move aims to influence the global energy market and support Ukraine’s sovereignty. 161. </w:t>
      </w:r>
      <w:hyperlink r:id="rId149">
        <w:r>
          <w:rPr>
            <w:color w:val="0000EE"/>
            <w:u w:val="single"/>
          </w:rPr>
          <w:t>https://punchng.com/send-warships-to-secure-strait-of-hormuz-trump-urges-allies/?utm_source=rss.punchng.com&amp;utm_medium=web</w:t>
        </w:r>
      </w:hyperlink>
      <w:r>
        <w:rPr>
          <w:i/>
        </w:rPr>
        <w:t xml:space="preserve"> - * Donald Trump called on countries to deploy naval vessels to secure the Strait of Hormuz due to tensions in the Middle East involving Iran, Israel, and the US. * He mentioned efforts by nations affected by Iran's attempts to close the strait, including China, France, Japan, South Korea, and the UK. * The US White House supported the stance, emphasising plans to keep the strait open, safe, and free. * The Strait of Hormuz is a critical energy chokepoint, with over 20 million barrels of oil passing daily, impacting global supply and prices. * Regional conflicts and attacks on shipping have disrupted maritime traffic, raising fears of a wider economic impact. 162. </w:t>
      </w:r>
      <w:hyperlink r:id="rId150">
        <w:r>
          <w:rPr>
            <w:color w:val="0000EE"/>
            <w:u w:val="single"/>
          </w:rPr>
          <w:t>https://www.elfinanciero.com.mx/mundo/2026/03/14/trump-asegura-que-paises-enviaran-buques-de-guerra-al-estrecho-de-ormuz-para-permitir-circulacion/</w:t>
        </w:r>
      </w:hyperlink>
      <w:r>
        <w:rPr>
          <w:i/>
        </w:rPr>
        <w:t xml:space="preserve"> - * Donald Trump aseguró que "muchos países" enviarán buques de guerra al estrecho de Ormuz para mantenerlo abierto y seguro. * La medida se produce tras el anuncio del cierre del paso por parte del líder iraní Mojtaba Jamanei. * Trump afirmó que Estados Unidos destruir su capacidad militar, pero necesita ayuda internacional. * También anunció un bombardeo contra la Isla de Jarg en Irán. * Irán amenazó con destruir infraestructuras estadounidenses y las tensiones aumentaron en la zona. * Trump declaró que la Marina de EE. UU. escoltará petroleros si fuera necesario, con posibilidad de una coalición internacional. 163. </w:t>
      </w:r>
      <w:hyperlink r:id="rId151">
        <w:r>
          <w:rPr>
            <w:color w:val="0000EE"/>
            <w:u w:val="single"/>
          </w:rPr>
          <w:t>https://www.aljazeera.com/video/newsfeed/2026/3/14/iran-says-strait-of-hormuz-will-not-be-reopened-to-us-ships?traffic_source=rss</w:t>
        </w:r>
      </w:hyperlink>
      <w:r>
        <w:rPr>
          <w:i/>
        </w:rPr>
        <w:t xml:space="preserve"> - * Iran's Expediency Council member states the Strait of Hormuz will not be reopened to US ships. * Calls for US ships to withdraw from the Gulf. * Strait of Hormuz normally carries about 20% of global oil supplies. * Shipping through the waterway has largely stalled since US-Israeli strikes on Iran on 28 February. 164. </w:t>
      </w:r>
      <w:hyperlink r:id="rId152">
        <w:r>
          <w:rPr>
            <w:color w:val="0000EE"/>
            <w:u w:val="single"/>
          </w:rPr>
          <w:t>https://www.cbsnews.com/news/kharg-island-iran-war-what-to-know/</w:t>
        </w:r>
      </w:hyperlink>
      <w:r>
        <w:rPr>
          <w:i/>
        </w:rPr>
        <w:t xml:space="preserve"> - * President Trump announced U.S. military strikes on Kharg Island, Iran's main oil export terminal, warning Iran against interfering with Strait of Hormuz shipping. * Kharg Island, located 20 miles off Iran's Gulf coast, handles 85–95% of Iran's crude exports and is vital for Iran's energy revenue. * Strikes threaten Iran's energy system, with potential global oil market impacts, as 20% of world oil transits the Strait of Hormuz. * The island has been previously targeted during the Iran-Iraq war and has been heavily fortified since. * Iran's military capabilities include asymmetric warfare tactics such as attacks on U.S. bases, militias, and maritime vessels in the Gulf. 165. </w:t>
      </w:r>
      <w:hyperlink r:id="rId153">
        <w:r>
          <w:rPr>
            <w:color w:val="0000EE"/>
            <w:u w:val="single"/>
          </w:rPr>
          <w:t>https://www.straitstimes.com/world/middle-east/kuwait-refinery-hit-as-iran-says-missile-production-no-concern</w:t>
        </w:r>
      </w:hyperlink>
      <w:r>
        <w:rPr>
          <w:i/>
        </w:rPr>
        <w:t xml:space="preserve"> - * Kuwait reported a fire at its Mina Al-Ahmadi refinery on March 20 after a drone attack. * Iran claimed it has 'no concern' over missile production despite ongoing conflict. * Iran's missile industry continues to operate during wartime, according to Iranian authorities. * Iranian missile attacks targeted Israel and Gulf nations, causing damage but no casualties. * The conflict has led to increases in oil and gas prices and fears of lasting damage to global supplies. 166. </w:t>
      </w:r>
      <w:hyperlink r:id="rId154">
        <w:r>
          <w:rPr>
            <w:color w:val="0000EE"/>
            <w:u w:val="single"/>
          </w:rPr>
          <w:t>https://www.aljazeera.com/news/2026/3/20/kuwait-oil-refinery-hit-again-as-iran-targets-gulf-energy-infrastructure</w:t>
        </w:r>
      </w:hyperlink>
      <w:r>
        <w:rPr>
          <w:i/>
        </w:rPr>
        <w:t xml:space="preserve"> - * Iranian missile and drone strikes hit Kuwait’s Mina al-Ahmadi refinery, causing shutdowns but no casualties. * Iran launched attacks across Gulf states, including the UAE, Bahrain, Saudi Arabia, and Israel. * Qatar’s Ras Laffan LNG terminal suffered severe damage, disrupting global LNG supply and costing an estimated $20bn. * Iran closed the Strait of Hormuz, impacting about a fifth of the world's oil and LNG transit, causing energy prices to surge. * The conflict’s escalation risks affecting energy markets and supply security worldwide. 167. </w:t>
      </w:r>
      <w:hyperlink r:id="rId155">
        <w:r>
          <w:rPr>
            <w:color w:val="0000EE"/>
            <w:u w:val="single"/>
          </w:rPr>
          <w:t>https://www.dailymail.co.uk/debate/article-15645811/Trump-Iran-war-timeline-MARK-HALPERIN.html?ns_mchannel=rss&amp;ns_campaign=1490&amp;ito=1490</w:t>
        </w:r>
      </w:hyperlink>
      <w:r>
        <w:rPr>
          <w:i/>
        </w:rPr>
        <w:t xml:space="preserve"> - • The US considers strikes on Iran's Kharg Island oil facilities amid escalating tensions in late 2026. • President Trump believes he has approximately 30 days before political and economic costs outweigh gains. • Iran’s leadership maintains strategic resilience, using asymmetric tactics and manipulating markets. • The conflict involves multiple actors, including Iran, the US, Israel, China, Saudi Arabia, and Russia. • The oil chokepoint of Strait of Hormuz remains a critical focus for global energy security and market stability. 168. </w:t>
      </w:r>
      <w:hyperlink r:id="rId156">
        <w:r>
          <w:rPr>
            <w:color w:val="0000EE"/>
            <w:u w:val="single"/>
          </w:rPr>
          <w:t>https://www.reviewjournal.com/news/politics-and-government/iran-war-enters-its-third-week-as-2500-more-us-marines-are-being-sent-to-the-region-3724988/</w:t>
        </w:r>
      </w:hyperlink>
      <w:r>
        <w:rPr>
          <w:i/>
        </w:rPr>
        <w:t xml:space="preserve"> - * The U.S. is sending an additional 2,500 Marines and an amphibious assault ship to the Middle East, as tensions escalate. * Iran threatened to target UAE ports after allegations of US strikes from UAE territory. * Iran’s foreign minister claimed US attacked Kharg Island and Abu Musa Island from near Dubai. * Iran urged regional residents to evacuate ports amidst threats of retaliation. * US officials confirmed destruction of military sites in Iran, with Israel conducting strikes targeting Iranian infrastructure. * An attack on the US embassy in Baghdad was reported, with no immediate claim of responsibility. * Lebanon faces a humanitarian crisis with significant casualties and displacement amid Israeli strikes on Hezbollah militants. * The US recent military build-up includes a large number of ships and aircraft in the region, with deployment of Marine units. * The strategic Strait of Hormuz faces heightened geopolitical tensions, with calls for international naval support to keep shipping routes open. 169. </w:t>
      </w:r>
      <w:hyperlink r:id="rId157">
        <w:r>
          <w:rPr>
            <w:color w:val="0000EE"/>
            <w:u w:val="single"/>
          </w:rPr>
          <w:t>https://www.dailystar.co.uk/news/latest-news/breaking-trump-says-uk-countries-36867513</w:t>
        </w:r>
      </w:hyperlink>
      <w:r>
        <w:rPr>
          <w:i/>
        </w:rPr>
        <w:t xml:space="preserve"> - * US President Donald Trump states that UK and other ally countries, along with the USA, will send warships to the Hormuz Strait. * The aim is to keep the strait open and safe amid tensions with Iran. * Trump claims Iran has been 'totally decapitated' but remains a threat through drones, mines, or missiles. * He mentions that China, France, Japan, South Korea, UK, and others may send ships to reduce Iran's influence. * His recent military action includes bombing Iran's Kharg Island oil reserves, escalating Middle East conflict. * The strait is a vital route for Gulf oil exports; recent actions have caused oil and gas prices to soar. * Critics call Trump's strategies 'disastrous', warning of impacts on the global economy and environment. 170. </w:t>
      </w:r>
      <w:hyperlink r:id="rId158">
        <w:r>
          <w:rPr>
            <w:color w:val="0000EE"/>
            <w:u w:val="single"/>
          </w:rPr>
          <w:t>https://www.df.cl/internacional/ft/escenario-apocaliptico-para-los-mercados-de-gas-tras-el-ataque-con</w:t>
        </w:r>
      </w:hyperlink>
      <w:r>
        <w:rPr>
          <w:i/>
        </w:rPr>
        <w:t xml:space="preserve"> - * The Ras Laffan plant in Qatar, supplying 20% of global LNG, was damaged by missile attacks from Iran. * The attacks occurred on Wednesday night and Thursday morning, disrupting supplies. * Damage is expected to take three to five years to repair, costing QatarEnergy US$ 20 billion annually. * The loss of gas volume is approximately 17% of Qatar’s total capacity. * Prices for gas in Europe have increased 30%, and oil prices rose 10% to nearly US$ 119 per barrel. * Europe, relying on LNG imports since Russia reduced gas exports, faces intensified competition for supplies. * Replacement gas is limited, and some projects in the US are starting operations, but cannot fully compensate Qatar's loss. * The attack could delay Qatar's expansion plans at Ras Laffan for several months. 171. </w:t>
      </w:r>
      <w:hyperlink r:id="rId159">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production * The attack damaged two LNG trains and one gas-to-liquid facility, removing 17% of LNG export capacity * Disruption costs could reach $26 billion, with long-term effects potentially eclipsing Russia's invasion of Ukraine * Most exports are transported via the Strait of Hormuz, which Iran has effectively shut in response to regional conflicts * Asian countries, including Pakistan and Bangladesh, are most affected, facing energy shortages and higher costs 172. </w:t>
      </w:r>
      <w:hyperlink r:id="rId160">
        <w:r>
          <w:rPr>
            <w:color w:val="0000EE"/>
            <w:u w:val="single"/>
          </w:rPr>
          <w:t>https://news.robotfx.org/2026/03/us-natgas-prices-rises-on-ras-laffan.html</w:t>
        </w:r>
      </w:hyperlink>
      <w:r>
        <w:rPr>
          <w:i/>
        </w:rPr>
        <w:t xml:space="preserve"> - * US natural gas futures increased over 2.5% to $3.144 per MMBtu following attacks on infrastructure in the Middle East. * Attackers, including Iran, targeted Ras Laffan in Qatar, impacting LNG export capacity, and other facilities in Abu Dhabi and Bahrain. * The attacks heightened supply concerns and caused interruptions in energy infrastructure. * The EIA reported a 35 billion cubic feet increase in natural gas inventories, suggesting easing heating demand as winter ends. * The material was provided by RobotFX.Org. 173. </w:t>
      </w:r>
      <w:hyperlink r:id="rId161">
        <w:r>
          <w:rPr>
            <w:color w:val="0000EE"/>
            <w:u w:val="single"/>
          </w:rPr>
          <w:t>https://www.stl.news/global-markets-plummet-and-fuel-costs-surge-as-iran-strikes-gulf-refineries-across-several-nations/</w:t>
        </w:r>
      </w:hyperlink>
      <w:r>
        <w:rPr>
          <w:i/>
        </w:rPr>
        <w:t xml:space="preserve"> - * Iran launched coordinated attacks on oil refineries in Saudi Arabia, UAE, and Kuwait, causing damage and halting production. * The attacks led to a surge in Brent crude oil prices, exceeding $120 per barrel. * Stock markets worldwide declined, with the Dow Jones falling over 800 points. * The geopolitical conflict has increased concerns over global oil supply security. * The attacks are linked to Iran's geopolitical tensions, sanctions, and regional influence struggles. 174. </w:t>
      </w:r>
      <w:hyperlink r:id="rId162">
        <w:r>
          <w:rPr>
            <w:color w:val="0000EE"/>
            <w:u w:val="single"/>
          </w:rPr>
          <w:t>https://www.moneymag.com.au/current-geopolitical-events-investing</w:t>
        </w:r>
      </w:hyperlink>
      <w:r>
        <w:rPr>
          <w:i/>
        </w:rPr>
        <w:t xml:space="preserve"> - </w:t>
      </w:r>
      <w:r>
        <w:t>Recent escalation in Iran conflict, involving US and Israeli strikes and threats to key shipping lanes such as the Strait of Hormuz, have increased energy supply risks.</w:t>
      </w:r>
      <w:r>
        <w:rPr>
          <w:i/>
        </w:rPr>
      </w:r>
      <w:r>
        <w:t>Market reactions include oil price spikes, higher energy stocks, and flight to safe-haven assets like gold and US dollar.</w:t>
      </w:r>
      <w:r>
        <w:rPr>
          <w:i/>
        </w:rPr>
      </w:r>
      <w:r>
        <w:t>European and Asian markets are more affected due to higher energy dependence.</w:t>
      </w:r>
      <w:r>
        <w:rPr>
          <w:i/>
        </w:rPr>
      </w:r>
      <w:r>
        <w:t>Uncertainty remains about the conflict's duration, supply chain implications, and inflationary pressures.</w:t>
      </w:r>
      <w:r>
        <w:rPr>
          <w:i/>
        </w:rPr>
      </w:r>
      <w:r>
        <w:t>Central banks face complex decisions affecting monetary policies, economic growth, and currency valuations.</w:t>
      </w:r>
      <w:r>
        <w:rPr>
          <w:i/>
        </w:rPr>
      </w:r>
      <w:r>
        <w:t xml:space="preserve">Traditional asset correlations are breaking down due to geopolitical shocks. 175. </w:t>
      </w:r>
      <w:hyperlink r:id="rId163">
        <w:r>
          <w:rPr>
            <w:color w:val="0000EE"/>
            <w:u w:val="single"/>
          </w:rPr>
          <w:t>https://en.yna.co.kr/view/AEN20260320001600315</w:t>
        </w:r>
      </w:hyperlink>
      <w:r>
        <w:t xml:space="preserve"> - * A senior official at Cheong Wa Dae states that an attack by Iran on Qatar's LNG complex is unlikely to disrupt South Korea's supply due to alternative sources. * The attack caused global energy prices to jump, with QatarEnergy warning of potential force majeure on LNG contracts with countries, including South Korea. * Qatar accounted for about 14% of South Korea's LNG imports this year. * South Korea is monitoring possible disruptions from a prolonged Middle East conflict and considering measures to stabilise petrochemical material supplies, notably naphtha. * The country plans to implement export controls on naphtha, which is transported through the Strait of Hormuz, a strategic shipping route affected by tensions involving Iran. 176. </w:t>
      </w:r>
      <w:hyperlink r:id="rId164">
        <w:r>
          <w:rPr>
            <w:color w:val="0000EE"/>
            <w:u w:val="single"/>
          </w:rPr>
          <w:t>https://www.atlanticcouncil.org/content-series/fastthinking/why-the-iran-war-energy-shock-is-different/</w:t>
        </w:r>
      </w:hyperlink>
      <w:r>
        <w:t xml:space="preserve"> - * Brent crude prices surged past $115 per barrel, up about 50% in a month, following attacks on Iran and Qatar's energy infrastructure. * Attacks on Qatar’s Ras Laffan industrial city, accounting for 20% of global LNG supply, raised fears of a structural supply disruption. * The conflict involves Iran maintaining control of the Strait of Hormuz, with ongoing regional attacks and disruptions from Russia’s war in Ukraine. * Experts highlight the elevated geopolitical and supply risks, with over 50% of global crude and gas production involved in these conflicts. * Reopening the Strait of Hormuz and neutralising Iran’s missile and drone capabilities are considered key to stabilising markets. 177. </w:t>
      </w:r>
      <w:hyperlink r:id="rId165">
        <w:r>
          <w:rPr>
            <w:color w:val="0000EE"/>
            <w:u w:val="single"/>
          </w:rPr>
          <w:t>https://energynow.com/2026/03/war-in-iran-is-reshaping-the-global-gas-market-for-years-to-come/</w:t>
        </w:r>
      </w:hyperlink>
      <w:r>
        <w:t xml:space="preserve"> - * The Iranian drone attack on Qatar’s Ras Laffan LNG plant has caused extensive damage, potentially delaying repairs and exports. * Disruptions in the Middle East have led to a significant decrease in global LNG supply. * Emerging economies in Asia face shortages, supply chain disruptions, and elevated LNG prices. * Major producers like the US and Australia may benefit from increased demand due to the crisis. * European and Asian countries could face energy shortages, price spikes, and competition for scarce supply. 178. </w:t>
      </w:r>
      <w:hyperlink r:id="rId166">
        <w:r>
          <w:rPr>
            <w:color w:val="0000EE"/>
            <w:u w:val="single"/>
          </w:rPr>
          <w:t>https://www.descifrado.com/2026/03/19/south-pars-por-que-el-futuro-energetico-del-mundo-depende-de-un-yacimiento-de-gas-en-oriente-medio/</w:t>
        </w:r>
      </w:hyperlink>
      <w:r>
        <w:t xml:space="preserve"> - * South Pars is the largest natural gas deposit globally, shared between Iran and Qatar. * It supplies over 70% of Iran's gas consumption and supports its exports. * The reserve has become critical for Iran amid sanctions and regional instability. * Iran faces technological obsolescence and requires investment to maintain production. * Qatar accelerates liquefied natural gas projects, creating economic tension with Iran. * Any disruption in South Pars could significantly raise gas prices in Asia and Europe. 179. </w:t>
      </w:r>
      <w:hyperlink r:id="rId167">
        <w:r>
          <w:rPr>
            <w:color w:val="0000EE"/>
            <w:u w:val="single"/>
          </w:rPr>
          <w:t>https://www.novinite.com/view_news.php?id=237587</w:t>
        </w:r>
      </w:hyperlink>
      <w:r>
        <w:t xml:space="preserve"> - * European natural gas prices increased by up to 35% following attacks on energy facilities in the Middle East. * The attacks included a missile strike by Iran on Qatar’s Ras Laffan liquefied natural gas plant. * Trading on the Dutch TTF hub rose 24.13% to 67.85 euros per megawatt-hour. * Qatar’s energy company confirmed "significant damage" to Ras Laffan, with safety and cooling operations ongoing. * Regional tensions increased, with warnings from U.S. President Donald Trump about potential retaliatory actions against Iran. * A drone strike on a Kuwaiti refinery added to regional energy supply risks. * Oil prices, including Brent crude, rose over 5% amid fears of global energy market instability. 180. </w:t>
      </w:r>
      <w:hyperlink r:id="rId168">
        <w:r>
          <w:rPr>
            <w:color w:val="0000EE"/>
            <w:u w:val="single"/>
          </w:rPr>
          <w:t>https://www.thehindu.com/news/international/eu-asks-for-reopening-of-the-strait-of-hormuz-and-no-more-strikes-on-energy-water-sites/article70764061.ece/amp/</w:t>
        </w:r>
      </w:hyperlink>
      <w:r>
        <w:t xml:space="preserve"> - * The European Council issued a joint statement demanding the reopening of the Strait of Hormuz and a moratorium on strikes on water and energy infrastructure. * The summit in Brussels discussed stabilising energy shipments, de-escalation, and restraint from warring parties. * EU leaders expressed concern over energy crisis, increased energy prices, and potential refugee crises caused by conflict. * Leaders rejected US requests to send military assets, emphasising that intervention in the Strait is not an option. * Some EU economies signalled readiness to support efforts to secure shipping lanes, conditional on the end of hostilities. 181. </w:t>
      </w:r>
      <w:hyperlink r:id="rId169">
        <w:r>
          <w:rPr>
            <w:color w:val="0000EE"/>
            <w:u w:val="single"/>
          </w:rPr>
          <w:t>https://energy.economictimes.indiatimes.com/news/oil-and-gas/strait-of-hormuz-tensions-escalate-as-iran-targets-regional-energy-infrastructure/129690671</w:t>
        </w:r>
      </w:hyperlink>
      <w:r>
        <w:t xml:space="preserve"> - * Iran increased attacks on oil and natural gas facilities around the Gulf in response to Israeli actions in Strait of Hormuz, raising global economic concerns. * The strikes included attacks on vessels near the UAE and Qatar, and damage to Saudi and Qatari energy facilities. * Brent crude oil surged above $119 per barrel, and natural gas prices doubled in the past month. * Qatar, Saudi Arabia, and UAE condemned Iran; Saudi Arabia's refinery and Qatar's LNG facility were hit, causing potential supply delays. * Israeli attacks and air raid shelters affected population but caused minimal damage. 182. </w:t>
      </w:r>
      <w:hyperlink r:id="rId170">
        <w:r>
          <w:rPr>
            <w:color w:val="0000EE"/>
            <w:u w:val="single"/>
          </w:rPr>
          <w:t>https://peakoil.com/business/what-smart-people-are-saying-about-oils-latest-spike-to-nearly-120-a-barrel</w:t>
        </w:r>
      </w:hyperlink>
      <w:r>
        <w:t xml:space="preserve"> - * Brent crude rose above $119 a barrel, reaching levels last seen four years ago, due to geopolitical tensions in the Middle East. * European natural gas futures increased by 35%, influenced by the conflict and supply concerns. * Attacks on Qatar’s LNG plant followed Iran’s response to Israeli strikes, threatening energy market stability. * Analysts forecast potential global recession risks, stagflation, and increased market volatility due to supply disruptions. * Experts cited include Jeremy McKeown, Chris Beauchamp, Paul Krugman, Susannah Streeter, Peter Boockvar, and Daniel Casali. 183. </w:t>
      </w:r>
      <w:hyperlink r:id="rId171">
        <w:r>
          <w:rPr>
            <w:color w:val="0000EE"/>
            <w:u w:val="single"/>
          </w:rPr>
          <w:t>https://www.tehrantimes.com/news/524804/Giant-tanker-forced-to-back-down-as-Iran-successfully-maintains</w:t>
        </w:r>
      </w:hyperlink>
      <w:r>
        <w:t xml:space="preserve"> - * Iran's IRGC forces a Barbados-flagged tanker to retreat in the Strait of Hormuz after it challenged transit restrictions. * Iran asserts control over the waterway with recent operations including striking a civilian tanker, seizing another vessel, and attacking a US-owned tanker. * Global oil prices surge past $118 per barrel, with significant supply disruptions affecting regional and international markets. * Major global shippers suspend transits through the Persian Gulf, and Iraq's oil exports are severely reduced, indicating a regional energy supply crisis. * Western countries face difficulties in forming a naval coalition to challenge Iran's control, with notable reluctance from NATO allies. 184. </w:t>
      </w:r>
      <w:hyperlink r:id="rId172">
        <w:r>
          <w:rPr>
            <w:color w:val="0000EE"/>
            <w:u w:val="single"/>
          </w:rPr>
          <w:t>https://www.publimetro.com.mx/noticias/2026/03/20/gasolina-mas-cara-asi-es-como-la-escalada-con-iran-puede-golpear-el-bolsillo-de-millones/</w:t>
        </w:r>
      </w:hyperlink>
      <w:r>
        <w:t xml:space="preserve"> - * The conflict involving Iran and attacks on energy assets threaten global energy markets. * The International Energy Agency (IEA) warns of significant disruption if key routes like the Strait of Hormuz are affected. * Market reactions include Brent crude exceeding 110 dollars per barrel and a surge in gas prices in Europe following Ras Laffan shutdown. * Disruption may increase costs for consumers and industries in Europe, Asia, and the US due to higher fuel, gas, and transport prices. * The US government states no export restrictions are planned, but risks of supply shortages remain if tensions escalate. 185. </w:t>
      </w:r>
      <w:hyperlink r:id="rId173">
        <w:r>
          <w:rPr>
            <w:color w:val="0000EE"/>
            <w:u w:val="single"/>
          </w:rPr>
          <w:t>https://www.devdiscourse.com/article/headlines/3844225-escalating-conflict-us-israeli-strikes-intensify-energy-crisis</w:t>
        </w:r>
      </w:hyperlink>
      <w:r>
        <w:t xml:space="preserve"> - * Israel intensified its offensive against Iran, targeting Tehran's infrastructure. * Iran retaliated by hitting Qatar's liquefied natural gas facility. * The conflict has caused disruptions to energy infrastructure and affected global markets. * Efforts are ongoing by European nations and Japan to secure safe passage through the Strait of Hormuz. * Energy security concerns are linked to geopolitical tensions involving Iran, Israel, the US, and regional partners. 186. </w:t>
      </w:r>
      <w:hyperlink r:id="rId174">
        <w:r>
          <w:rPr>
            <w:color w:val="0000EE"/>
            <w:u w:val="single"/>
          </w:rPr>
          <w:t>https://www.perthnow.com.au/news/conflict/eu-urges-pause-in-strikes-on-energy-water-facilities-c-22004026</w:t>
        </w:r>
      </w:hyperlink>
      <w:r>
        <w:t xml:space="preserve"> - * The European Union leaders urged a moratorium on military strikes against energy and water facilities in the Middle East. * The EU summit conclusions were made in Brussels amid concerns about escalating conflict and impact on global energy. * The US and Israeli war on Iran has led to damage to Middle East gas infrastructure, with European natural gas prices surging by up to 35%. * Iran and Israel struck key gas facilities, including Ras Laffan in Qatar, causing long-term LNG export reductions. * The conflict heightened risks of a global gas crisis, with disruptions expected to last months or years. 187. </w:t>
      </w:r>
      <w:hyperlink r:id="rId175">
        <w:r>
          <w:rPr>
            <w:color w:val="0000EE"/>
            <w:u w:val="single"/>
          </w:rPr>
          <w:t>https://coastaldigest.com/india-among-nations-hit-as-qatar-lng-supplies-disrupted-amid-gulf-conflict/</w:t>
        </w:r>
      </w:hyperlink>
      <w:r>
        <w:t xml:space="preserve"> - * Qatar’s LNG exports have been significantly impacted following regional hostilities linked to the Iran–US–Israel conflict, affecting global supply. * About 17% of Qatar's LNG export capacity is affected, with some facilities offline for three to five years. * Key export contracts to countries including India, China, Italy, Belgium, and South Korea may invoke force majeure. * Damage to Qatar’s Ras Laffan LNG plant and other facilities has prompted operational halts, with repair times up to a year or more. * Disruption could lead to reduced global supplies of condensate, LPG, helium, and other petrochemicals, impacting markets including India’s gas supply. 188. </w:t>
      </w:r>
      <w:hyperlink r:id="rId176">
        <w:r>
          <w:rPr>
            <w:color w:val="0000EE"/>
            <w:u w:val="single"/>
          </w:rPr>
          <w:t>https://www.ndtv.com/world-news/iran-war-news-qatars-17-lng-exports-disrupted-in-iran-attacks-these-nations-impacted-11241053#publisher=newsstand</w:t>
        </w:r>
      </w:hyperlink>
      <w:r>
        <w:t xml:space="preserve"> - * Iranian strikes damaged Qatar's LNG facilities, causing disruptions for 3 to 5 years and $20 billion in lost revenue.</w:t>
      </w:r>
      <w:r>
        <w:rPr>
          <w:i/>
        </w:rPr>
        <w:t xml:space="preserve"> QatarEnergy declared force majeure on LNG contracts for Italy, Belgium, South Korea, and China.</w:t>
      </w:r>
      <w:r>
        <w:t xml:space="preserve"> The attacks targeted Ras Laffan, Qatar's largest LNG plant, and damaged LNG trains impacting supplies to Europe and Asia.</w:t>
      </w:r>
      <w:r>
        <w:rPr>
          <w:i/>
        </w:rPr>
        <w:t xml:space="preserve"> Damage has set the region back 10 to 20 years, affecting global supply chains.</w:t>
      </w:r>
      <w:r>
        <w:t xml:space="preserve"> Exports of condensate, LPG, helium, naphtha, and sulphur have also declined, impacting various industries. 189. </w:t>
      </w:r>
      <w:hyperlink r:id="rId177">
        <w:r>
          <w:rPr>
            <w:color w:val="0000EE"/>
            <w:u w:val="single"/>
          </w:rPr>
          <w:t>http://www.koreapost.com/news/articleView.html?idxno=47915</w:t>
        </w:r>
      </w:hyperlink>
      <w:r>
        <w:t xml:space="preserve"> - * Qatar's LNG production facilities in Ras Laffan were attacked, causing supply disruptions. * Global LNG importers seek alternative supply, with increased US LNG imports. * US maintains stable prices and operational levels despite Middle East tensions. * US LNG companies' shares rose following Qatar attack news. * Qatar considers declaring force majeure on long-term contracts, with repairs estimated to take 3–5 years. 190. </w:t>
      </w:r>
      <w:hyperlink r:id="rId178">
        <w:r>
          <w:rPr>
            <w:color w:val="0000EE"/>
            <w:u w:val="single"/>
          </w:rPr>
          <w:t>https://www.seoul.co.kr/news/newsView.php?id=20260320500010</w:t>
        </w:r>
      </w:hyperlink>
      <w:r>
        <w:t xml:space="preserve"> - * QatarEnergy CEO announces potential declaration of force majeure on long-term LNG supply contracts with South Korea and other countries due to damage from Iran's attack. 191. </w:t>
      </w:r>
      <w:hyperlink r:id="rId179">
        <w:r>
          <w:rPr>
            <w:color w:val="0000EE"/>
            <w:u w:val="single"/>
          </w:rPr>
          <w:t>https://ultimasnoticias.com.ve/actualidad/respuesta-militar-irani-a-agresion-de-eeuu-e-israel-afecta-exportaciones-de-gas-de-qatar/</w:t>
        </w:r>
      </w:hyperlink>
      <w:r>
        <w:t xml:space="preserve"> - * The military response from Iran against US and Israel-linked positions damaged Qatar's energy infrastructure. * Near 17% of Qatar's LNG export capacity was disabled in Ras Laffan industrial zone. * Damage affected two processing units and caused closure of a gas-to-liquid plant. * Estimated annual revenue loss for Qatar is approximately 20 billion USD. * Damage threatens global gas supply, especially for Europe and Asia, with repair timelines of three to five years. 192. </w:t>
      </w:r>
      <w:hyperlink r:id="rId179">
        <w:r>
          <w:rPr>
            <w:color w:val="0000EE"/>
            <w:u w:val="single"/>
          </w:rPr>
          <w:t>https://ultimasnoticias.com.ve/actualidad/respuesta-militar-irani-a-agresion-de-eeuu-e-israel-afecta-exportaciones-de-gas-de-qatar/</w:t>
        </w:r>
      </w:hyperlink>
      <w:r>
        <w:t xml:space="preserve"> - * La respuesta de Irán impactó la infraestructura energética de Qatar, principal exportador de GNL mundial. * Ataques en Ras Laffan dañaron unidades de procesamiento y cerraron una planta de conversión de gas. * La capacidad exportadora de Qatar se redujo en un 17%, afectando mercados globales y regiones dependientes de gas. * Las reparaciones podrían tardar entre tres y cinco años, con una pérdida estimada de 20.000 millones de dólares en ingresos. * ExxonMobil, con participación significativa en QatarEnergy, sufrió daños en unidades clave, con costos de reparación de 26.000 millones de dólares. * QatarEnergy identificó a fuerzas iraníes como responsables y desplegó equipos de emergencia en Ras Laffan. 193. </w:t>
      </w:r>
      <w:hyperlink r:id="rId180">
        <w:r>
          <w:rPr>
            <w:color w:val="0000EE"/>
            <w:u w:val="single"/>
          </w:rPr>
          <w:t>https://www.ajunews.com/view/20260320055937628</w:t>
        </w:r>
      </w:hyperlink>
      <w:r>
        <w:t xml:space="preserve"> - * QatarEnergy's CEO announces potential declaration of force majeure on long-term LNG contracts with Korea, China, Italy, and Belgium, up to 5 years. * Attack on LNG facilities damages 17% of Qatar's export capacity, requiring 3-5 years to restore. * Korea imports about 9-10 million tons of LNG annually from Qatar. * Disruption may lead to increased reliance on spot market prices, affecting industry and household gas bills. * Tensions in the Gulf region follow attacks between Iran and Israel, impacting energy infrastructure.</w:t>
      </w:r>
      <w:r/>
    </w:p>
    <w:p>
      <w:r/>
      <w:r>
        <w:t xml:space="preserve">194. </w:t>
      </w:r>
      <w:hyperlink r:id="rId180">
        <w:r>
          <w:rPr>
            <w:color w:val="0000EE"/>
            <w:u w:val="single"/>
          </w:rPr>
          <w:t>https://www.ajunews.com/view/20260320055937628</w:t>
        </w:r>
      </w:hyperlink>
      <w:r>
        <w:t xml:space="preserve"> - * QatarEnergy's CEO states potential declaration of force majeure for LNG contracts with South Korea, China, Italy, and Belgium due to facility attack. * Damage from the attack has put 17% of Qatar's LNG export capacity at risk, requiring 3-5 years for recovery. * South Korea imports 9-10 million tonnes of LNG annually from Qatar. * If force majeure is declared, shortages may need to be covered by spot market purchases, raising domestic gas prices. * Attack occurs amidst regional tension following Iran-Israel conflict and coordinated Gulf region energy facility strikes. 195. </w:t>
      </w:r>
      <w:hyperlink r:id="rId159">
        <w:r>
          <w:rPr>
            <w:color w:val="0000EE"/>
            <w:u w:val="single"/>
          </w:rPr>
          <w:t>https://www.middleeasteye.net/news/ras-laffan-how-attack-qatar-gas-hub-will-have-huge-global-impact</w:t>
        </w:r>
      </w:hyperlink>
      <w:r>
        <w:t xml:space="preserve"> - * Iranian missile strikes caused 'significant damage' at Ras Laffan Industrial City, Qatar, on Wednesday. * Damage to LNG trains and gas facilities reduced Qatar’s LNG export capacity by 17%, with production sidelined for 3-5 years. * The attack will cost approximately $20 billion in lost revenue, affecting global LNG supplies. * Most gas from Ras Laffan is transported via the Strait of Hormuz, now effectively shut by Iran. * Asian countries, accounting for 90% of Qatar's LNG exports, are hardest hit by supply disruptions. 196. </w:t>
      </w:r>
      <w:hyperlink r:id="rId160">
        <w:r>
          <w:rPr>
            <w:color w:val="0000EE"/>
            <w:u w:val="single"/>
          </w:rPr>
          <w:t>https://news.robotfx.org/2026/03/us-natgas-prices-rises-on-ras-laffan.html</w:t>
        </w:r>
      </w:hyperlink>
      <w:r>
        <w:t xml:space="preserve"> - ['</w:t>
      </w:r>
      <w:r>
        <w:rPr>
          <w:i/>
        </w:rPr>
        <w:t xml:space="preserve"> US natural gas futures increased by more than 2.5%, reaching around $3.144 per MMBtu.', '</w:t>
      </w:r>
      <w:r>
        <w:t xml:space="preserve"> Prices rebounded from earlier weekly losses amid supply concerns following Iran’s attacks on energy infrastructure in the Middle East.', '</w:t>
      </w:r>
      <w:r>
        <w:rPr>
          <w:i/>
        </w:rPr>
        <w:t xml:space="preserve"> Iran launched missile strikes on Qatar’s Ras Laffan Industrial City, the world’s largest LNG export terminal, and other facilities in the region.', '</w:t>
      </w:r>
      <w:r>
        <w:t xml:space="preserve"> Operations at the Habshan gas facilities in Abu Dhabi were suspended due to missile debris, and LNG infrastructure in Bahrain was targeted by missile barrages.', '</w:t>
      </w:r>
      <w:r>
        <w:rPr>
          <w:i/>
        </w:rPr>
        <w:t xml:space="preserve"> The EIA reported a 35 billion cubic feet increase in natural gas inventories, suggesting easing heating demand as winter ends.'] 197. </w:t>
      </w:r>
      <w:hyperlink r:id="rId159">
        <w:r>
          <w:rPr>
            <w:color w:val="0000EE"/>
            <w:u w:val="single"/>
          </w:rPr>
          <w:t>https://www.middleeasteye.net/news/ras-laffan-how-attack-qatar-gas-hub-will-have-huge-global-impact</w:t>
        </w:r>
      </w:hyperlink>
      <w:r>
        <w:rPr>
          <w:i/>
        </w:rPr>
        <w:t xml:space="preserve"> - * Iranian missile strikes caused significant damage at Ras Laffan Industrial City, Qatar, impacting LNG exports. * The attack damaged two LNG trains and one gas-to-liquid facility, reducing 17% of LNG capacity. * Disruption will sideline 12.8 million tonnes of LNG annually for 3-5 years, costing $20bn in revenue. * Qatar’s condensate exports will fall by 24%, LPG by 13%, helium by 14%, and other outputs by varying percentages. * Asian countries using Qatar’s LNG will be hardest hit, especially Pakistan and Bangladesh, with increased energy costs and rationing. 198. </w:t>
      </w:r>
      <w:hyperlink r:id="rId159">
        <w:r>
          <w:rPr>
            <w:color w:val="0000EE"/>
            <w:u w:val="single"/>
          </w:rPr>
          <w:t>https://www.middleeasteye.net/news/ras-laffan-how-attack-qatar-gas-hub-will-have-huge-global-impact</w:t>
        </w:r>
      </w:hyperlink>
      <w:r>
        <w:rPr>
          <w:i/>
        </w:rPr>
        <w:t xml:space="preserve"> - • Iranian missile strikes damaged Ras Laffan, Qatar's LNG hub, causing significant disruption. • The attack damaged two LNG trains and one gas-to-liquid facility, removing 17% of Qatar's LNG export capacity. • Disruption will sideline 12.8 million tonnes of LNG annually for 3-5 years, with $20bn in lost revenue. • Most LNG is transported via the Strait of Hormuz, now effectively shut, compounding supply issues. • Asia, reliant on 90% of Qatari LNG exports, will face the greatest impact, with supply shortages and increased prices. 199. </w:t>
      </w:r>
      <w:hyperlink r:id="rId181">
        <w:r>
          <w:rPr>
            <w:color w:val="0000EE"/>
            <w:u w:val="single"/>
          </w:rPr>
          <w:t>https://www.france24.com/en/gas-prices-soar-as-energy-infrastructure-is-attacked-in-gulf</w:t>
        </w:r>
      </w:hyperlink>
      <w:r>
        <w:rPr>
          <w:i/>
        </w:rPr>
        <w:t xml:space="preserve"> - - Natural gas prices increased amid attacks on energy infrastructure in the Middle East. - Ras Laffan plant in Qatar sustained significant damage, affecting global LNG supplies. - The plant produces around a fifth of the world's LNG. - The damage could take years to repair. - The World Trade Organisation warned a trade slowdown may increase food insecurity. 200. </w:t>
      </w:r>
      <w:hyperlink r:id="rId158">
        <w:r>
          <w:rPr>
            <w:color w:val="0000EE"/>
            <w:u w:val="single"/>
          </w:rPr>
          <w:t>https://www.df.cl/internacional/ft/escenario-apocaliptico-para-los-mercados-de-gas-tras-el-ataque-con</w:t>
        </w:r>
      </w:hyperlink>
      <w:r>
        <w:rPr>
          <w:i/>
        </w:rPr>
        <w:t xml:space="preserve"> - * Gas plant at Ras Laffan, Qatar, damaged by missile attacks, causing a potential six-year disruption. * The plant supplies about 20% of the world's LNG, with damages expected to take 3-5 years to repair. * Prices in Europe have increased 30%, more than doubling since the conflict began; oil prices rose 10%. * Significant loss of gas volume equivalent to 17% of Qatar’s capacity; plans for expansion delayed. * Countries including UK, Italy, Belgium, Korea, China, Japan, and South Korea face supply shortages and increased competition for LNG. 201. </w:t>
      </w:r>
      <w:hyperlink r:id="rId18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rose significantly on Thursday, with the Dutch TTF contract reaching its highest since January 2023. * The increase was driven by Iranian strikes targeting Qatar’s Ras Laffan complex, disrupting about one-sixth of Qatar’s LNG export capacity. * The disruption is projected to last three to five years, impacting global LNG supplies and increasing prices in Europe and Asia. * European wholesale gas prices have doubled since the Iran conflict erupted on February 28, prompting inflation concerns. * European, Asian, and US market players are assessing supply disruptions, with some considering alternative fuels and evaluating asset impacts. 202. </w:t>
      </w:r>
      <w:hyperlink r:id="rId18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since January 2023. * The surge followed attacks on Qatar’s Ras Laffan complex, disrupting approximately one-sixth of Qatar’s LNG exports, lasting three to five years. * European and Asian markets experience significant price increases and supply disruptions. * QatarEnergy may declare force majeure on some contracts, affecting shipments to Italy, Belgium, South Korea, and China. * European gas prices rose 22%, Brent crude exceeded $119 per barrel amid inflation concerns and tightening energy markets. 203. </w:t>
      </w:r>
      <w:hyperlink r:id="rId183">
        <w:r>
          <w:rPr>
            <w:color w:val="0000EE"/>
            <w:u w:val="single"/>
          </w:rPr>
          <w:t>https://inews.co.uk/news/politics/uk-apocalypse-energy-crisis-hike-bills-years-4304495</w:t>
        </w:r>
      </w:hyperlink>
      <w:r>
        <w:rPr>
          <w:i/>
        </w:rPr>
        <w:t xml:space="preserve"> - * Iranian strikes on Qatar’s Ras Laffan liquefied natural gas complex caused global gas price spikes, with QatarEnergy estimating repairs could take 3 to 5 years. * UK natural gas prices surged by over 20%, influencing household bills and energy market dynamics. * The crisis may lead to a 'race for LNG between Asia and Europe', impacting global supply and prices. * UK households are protected from energy price increases for three months due to the energy price cap, but future costs are uncertain. * Government models scenarios based on potential prolonged blockage of key shipping lanes like the Strait of Hormuz, which could exacerbate energy price volatility. 204. </w:t>
      </w:r>
      <w:hyperlink r:id="rId182">
        <w:r>
          <w:rPr>
            <w:color w:val="0000EE"/>
            <w:u w:val="single"/>
          </w:rPr>
          <w: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w:t>
        </w:r>
      </w:hyperlink>
      <w:r>
        <w:rPr>
          <w:i/>
        </w:rPr>
        <w:t xml:space="preserve"> - * European natural gas prices surged, with the Dutch TTF contract reaching its highest intraday point since January 2023. * The increase followed Iranian strikes on Qatar’s Ras Laffan complex, disrupting about 20% of Qatar’s LNG export capacity. * QatarEnergy reported two LNG trains offline, risking force majeure on long-term deals and affecting shipments to multiple countries. * Asian LNG prices doubled, with regional utilities shifting to coal and local fuels amid shipping disruptions. * Markets responded with a 22% surge in European gas and crude oil prices rising past $119 per barrel. * EU considers measures like tax relief and state aid; prices could drop if Gulf shipping resumes and hostilities cease. 205. </w:t>
      </w:r>
      <w:hyperlink r:id="rId184">
        <w:r>
          <w:rPr>
            <w:color w:val="0000EE"/>
            <w:u w:val="single"/>
          </w:rPr>
          <w:t>https://www.faz.net/aktuell/wirtschaft/klima-nachhaltigkeit/gas-ist-jetzt-doppelt-so-teuer-wie-vor-dem-krieg-200650576.html</w:t>
        </w:r>
      </w:hyperlink>
      <w:r>
        <w:rPr>
          <w:i/>
        </w:rPr>
        <w:t xml:space="preserve"> - * Europäische Gaspreise steigen am Donnerstag deutlich, mit einem Anstieg um bis zu 35 Prozent für den April-Kontrakt und einer Steigerung auf etwa 64 Euro je Megawattstunde. * Konflikte zwischen Israel und Iran führen zu Angriffen auf das iranische Gasfeld South Pars sowie die iranische Raketenangriffe auf Ras Laffan in Qatar, was zu erheblichen Schäden an der Gasinfrastruktur führt. * Qatar Energy berichtet von Schäden an 17 Prozent der LNG-Exportkapazität, was zu Versorgungsengpässen in Asien führt; Reparaturen könnten drei bis fünf Jahre dauern. * Der Ausfall der qatarischen Lieferungen könnte in Europa zu höheren Gaspreisen und Versorgungsschwierigkeiten führen, da nur ein Viertel der Gasversorgung langfristig gesichert ist. * Die Bundesregierung versucht, die Lage zu beruhigen, betont die Bedeutung der Versorgungssicherheit, während die Energiebranche mehr langfristige Verträge fordert. 206. </w:t>
      </w:r>
      <w:hyperlink r:id="rId185">
        <w:r>
          <w:rPr>
            <w:color w:val="0000EE"/>
            <w:u w:val="single"/>
          </w:rPr>
          <w:t>https://www.seoul.co.kr/news/newsView.php?id=20260319500306</w:t>
        </w:r>
      </w:hyperlink>
      <w:r>
        <w:rPr>
          <w:i/>
        </w:rPr>
        <w:t xml:space="preserve"> - * QatarEnergy CEO states that the company may declare force majeure for up to five years on LNG supply contracts with Korea, China, Italy, and Belgium following facility damages. * The attacks by Iran damaged 17% of Qatar's LNG export capacity, with recovery estimated to take 3–5 years. * This could lead to supply shortages in Korea, impacting domestic gas prices and supply stability. * The damage involves two LNG plants and one GTL facility, reducing annual LNG output by 12.8 million tonnes. * The loss in revenue from damaged facilities is estimated at around USD 20 billion annually. 207. </w:t>
      </w:r>
      <w:hyperlink r:id="rId186">
        <w:r>
          <w:rPr>
            <w:color w:val="0000EE"/>
            <w:u w:val="single"/>
          </w:rPr>
          <w:t>https://www.zerohedge.com/energy/worlds-largest-lng-complex-burning-us-export-terminals-are-running-full-out</w:t>
        </w:r>
      </w:hyperlink>
      <w:r>
        <w:rPr>
          <w:i/>
        </w:rPr>
        <w:t xml:space="preserve"> - * Attacks in the Middle East on March 18-19 caused damage to Qatar's Ras Laffan LNG complex and other energy targets, leading to shutdowns and force majeure. * The Ras Laffan complex houses about 77 MTPA of liquefaction capacity, roughly 20% of global LNG supply, which has been offline since early March. * US LNG terminals are operating at or near full capacity, with flows increasing sharply, but cannot compensate for Qatar's outage. * Market impacts include a surge in natural gas prices, Brent crude rising to around $114/bbl, and European storage falling. * Infrastructure damage in Qatar could lead to multi-year outages, exacerbating global LNG supply shortages. 208. </w:t>
      </w:r>
      <w:hyperlink r:id="rId187">
        <w:r>
          <w:rPr>
            <w:color w:val="0000EE"/>
            <w:u w:val="single"/>
          </w:rPr>
          <w:t>https://sana.sy/economy/2430606/</w:t>
        </w:r>
      </w:hyperlink>
      <w:r>
        <w:rPr>
          <w:i/>
        </w:rPr>
        <w:t xml:space="preserve"> - * The Ras Laffan LNG complex in Qatar, the world's largest liquefied natural gas producer, remains shut, removing large energy quantities from the market. * The shutdown follows attacks on the Persian Gulf's South Pars field and damage from missile strikes, impacting operations. * The disruption, ongoing for over three days, increases global economic pressures amidst low surplus capacity and strategic reserves. * The ongoing outage risks reshaping the natural gas market, with prolonged disruptions potentially causing global supply deficits. * The incident could lead to significant market shortages if it lasts longer than a month. 209. </w:t>
      </w:r>
      <w:hyperlink r:id="rId186">
        <w:r>
          <w:rPr>
            <w:color w:val="0000EE"/>
            <w:u w:val="single"/>
          </w:rPr>
          <w:t>https://www.zerohedge.com/energy/worlds-largest-lng-complex-burning-us-export-terminals-are-running-full-out</w:t>
        </w:r>
      </w:hyperlink>
      <w:r>
        <w:rPr>
          <w:i/>
        </w:rPr>
        <w:t xml:space="preserve"> - * Attacks on Middle East energy facilities, including Qatar's Ras Laffan LNG complex, cause damage and disrupt global energy markets. * Qatar's LNG capacity of 77 MTPA is roughly 20% of global LNG supply, already offline due to prior strikes. * US LNG terminals are operating at or near full capacity, with flows reaching nearly 20 Bcf/d. * Disruption in Qatar's LNG exports, approximately 10.2 Bcf/d, cannot be fully replaced by US exports. * Further damage could prolong outages, impacting European and Asian markets. * US projects like Golden Pass and Corpus Christi are critical for global supply security. 210. </w:t>
      </w:r>
      <w:hyperlink r:id="rId188">
        <w:r>
          <w:rPr>
            <w:color w:val="0000EE"/>
            <w:u w:val="single"/>
          </w:rPr>
          <w:t>https://www.rt.com/news/635565-eu-energy-tsunami-dmitriev/?utm_source=rss&amp;utm_medium=rss&amp;utm_campaign=RSS</w:t>
        </w:r>
      </w:hyperlink>
      <w:r>
        <w:rPr>
          <w:i/>
        </w:rPr>
        <w:t xml:space="preserve"> - * Kremlin envoy Kirill Dmitriev warned of an impending oil and gas price surge in Europe, citing conflicts in the Middle East and disruptions to maritime energy flows.</w:t>
      </w:r>
      <w:r>
        <w:t xml:space="preserve"> </w:t>
      </w:r>
      <w:r>
        <w:rPr>
          <w:i/>
        </w:rPr>
        <w:t>Dmitriev criticised the EU for rejecting Russian energy, claiming it contributes to the predicted crisis.</w:t>
      </w:r>
      <w:r>
        <w:t xml:space="preserve"> </w:t>
      </w:r>
      <w:r>
        <w:rPr>
          <w:i/>
        </w:rPr>
        <w:t>Energy conflicts include attacks on pipelines like Nord Stream and TurkStream, and a Russian-linked LNG tanker incident.</w:t>
      </w:r>
      <w:r>
        <w:t xml:space="preserve"> </w:t>
      </w:r>
      <w:r>
        <w:rPr>
          <w:i/>
        </w:rPr>
        <w:t>EU politicians debate reinstating Russian energy imports, but the European Commission plans to continue phasing out Russian fossil fuels by 2027.</w:t>
      </w:r>
      <w:r>
        <w:t xml:space="preserve">211. </w:t>
      </w:r>
      <w:hyperlink r:id="rId186">
        <w:r>
          <w:rPr>
            <w:color w:val="0000EE"/>
            <w:u w:val="single"/>
          </w:rPr>
          <w:t>https://www.zerohedge.com/energy/worlds-largest-lng-complex-burning-us-export-terminals-are-running-full-out</w:t>
        </w:r>
      </w:hyperlink>
      <w:r>
        <w:t xml:space="preserve"> - * Attacks in the Middle East, including strikes on Qatar's LNG facilities, disrupt approximately 20% of global LNG supply. * Qatar's Ras Laffan LNG complex, with about 77 MTPA capacity, has been offline since March 2 due to prior drone strikes. * US LNG export terminals are running at or near maximum capacity, with flows reaching nearly 20 Bcf/d. * The ongoing damage in Qatar could take months or years to repair, affecting global supply and prices. * European and Asian markets face higher prices and supply risks as Qatar's exports decline significantly. 212. </w:t>
      </w:r>
      <w:hyperlink r:id="rId189">
        <w:r>
          <w:rPr>
            <w:color w:val="0000EE"/>
            <w:u w:val="single"/>
          </w:rPr>
          <w:t>https://tass.com/politics/2104069</w:t>
        </w:r>
      </w:hyperlink>
      <w:r>
        <w:t xml:space="preserve"> - * Gazprom reports escalation and repelling of attacks on gas export infrastructure via TurkStream and Blue Stream pipelines to Turkey, March 17-19. * Attacks involved UAVs on compressor stations, no damage reported. * Russian authorities attribute attempts to sabotage TurkStream and Blue Stream pipelines. * Gazprom recorded these attacks following President Putin’s remarks about potential sabotage. * TurkStream is the only active Russian gas pipeline to Europe after Ukraine transit was halted. 213. </w:t>
      </w:r>
      <w:hyperlink r:id="rId190">
        <w:r>
          <w:rPr>
            <w:color w:val="0000EE"/>
            <w:u w:val="single"/>
          </w:rPr>
          <w:t>https://www.washingtonexaminer.com/policy/energy-and-environment/4497440/strikes-qatari-lng-facilities-threaten-global-supply/</w:t>
        </w:r>
      </w:hyperlink>
      <w:r>
        <w:t xml:space="preserve"> - * Iranian retaliatory strikes on Qatar’s LNG infrastructure caused extensive damage and disrupted nearly 17% of QatarEnergy’s export capacity. * The attacks impacted global LNG supply, particularly affecting Europe and Asia, with damage to Ras Laffan, the world's largest LNG export plant. * Prices for European natural gas increased, with Dutch TTF prices rising from under $64 to about $83 per megawatt-hour. * The conflict raises concerns about future LNG replenishment for Europe and potential supply shortages during winter. * The US, producing its own gas, has not seen price effects but is affected by broader energy market fluctuations due to the Iran conflict. 214. </w:t>
      </w:r>
      <w:hyperlink r:id="rId191">
        <w:r>
          <w:rPr>
            <w:color w:val="0000EE"/>
            <w:u w:val="single"/>
          </w:rPr>
          <w:t>https://taz.de/Attackiertes-Gasfeld-South-Pars/!6164158/</w:t>
        </w:r>
      </w:hyperlink>
      <w:r>
        <w:t xml:space="preserve"> - * Israel attacked the Iran-held South Pars gas field, the largest gas reserve in the world, on Wednesday. * The attack caused significant damage to liquefied natural gas (LNG) facilities in Ras Laffan, Qatar, and other energy infrastructure in Iran and Saudi Arabia. * The Iran-Iraq conflict has previously targeted oil and gas facilities, including South Pars and North Dome. * The gas field is shared between Iran and Qatar, with Qatar controlling about two-thirds. * Iran and Qatar have reported damage and disruptions to their gas production and exports since the attack. 215. </w:t>
      </w:r>
      <w:hyperlink r:id="rId192">
        <w:r>
          <w:rPr>
            <w:color w:val="0000EE"/>
            <w:u w:val="single"/>
          </w:rPr>
          <w:t>https://www.unian.ua/economics/energetics/viyna-v-irani-vdarila-po-rinku-gazu-svit-na-porozi-sudnogo-dnya-13320843.html</w:t>
        </w:r>
      </w:hyperlink>
      <w:r>
        <w:t xml:space="preserve"> - * Global gas market enters deep crisis amid Middle East conflict and supply disruptions.</w:t>
      </w:r>
      <w:r>
        <w:rPr>
          <w:i/>
        </w:rPr>
        <w:t xml:space="preserve"> Closure of Ras Laffan LNG plant in Qatar after drone attack marks first outage in three decades.</w:t>
      </w:r>
      <w:r>
        <w:t xml:space="preserve"> Weekly shutdowns of the plant threaten energy supply equivalent to powering Sydney for a year.</w:t>
      </w:r>
      <w:r>
        <w:rPr>
          <w:i/>
        </w:rPr>
        <w:t xml:space="preserve"> Conflict impacts global energy chains, increasing prices for petrol, aviation fuel, and causing shortages and civil unrest.</w:t>
      </w:r>
      <w:r>
        <w:t xml:space="preserve"> Russia benefits by increasing LNG supplies to China amid European demand decline. 216. </w:t>
      </w:r>
      <w:hyperlink r:id="rId193">
        <w:r>
          <w:rPr>
            <w:color w:val="0000EE"/>
            <w:u w:val="single"/>
          </w:rPr>
          <w:t>https://www.krone.at/4082790</w:t>
        </w:r>
      </w:hyperlink>
      <w:r>
        <w:t xml:space="preserve"> - * Attacks damaged two LNG production trains and one Gas-to-Liquids (GTL) plant. * 12.8 million tonnes of LNG are missing from the global market annually. * The attacks occurred shortly after Israel targeted Iranian gas infrastructure. * The incident causes concern over gas supply stability in Europe and the region. * The attacks were carried out by a Muslim country during Ramadan, causing regional tensions. 217. </w:t>
      </w:r>
      <w:hyperlink r:id="rId194">
        <w:r>
          <w:rPr>
            <w:color w:val="0000EE"/>
            <w:u w:val="single"/>
          </w:rPr>
          <w:t>https://crypto.news/iran-strikes-gulf-energy-network-as-oil-surges-past-110-crypto-markets-react/</w:t>
        </w:r>
      </w:hyperlink>
      <w:r>
        <w:t xml:space="preserve"> - * Iran’s IRGC launched retaliatory strikes on energy facilities in the Gulf, including Qatar, Kuwait, Saudi Arabia, and the UAE, causing supply disruptions. * Brent crude exceeded $110 per barrel, with a peak of $116, and European gas prices increased over 25% amid fears of damage to Gulf energy infrastructure. * Qatar’s Ras Laffan LNG terminal sustained extensive damage, leading QatarEnergy to suspend production, impacting global LNG supply. * Iran also targeted Kuwait’s Mina Al-Ahmadi refinery, a Saudi Aramco refinery in Yanbu, and halted gas exports to Iraq. * The attacks intensified regional tensions, prompting threats from Tehran to target additional Gulf energy sites and causing market declines in oil, gas, equities, and cryptocurrencies. 218. </w:t>
      </w:r>
      <w:hyperlink r:id="rId195">
        <w:r>
          <w:rPr>
            <w:color w:val="0000EE"/>
            <w:u w:val="single"/>
          </w:rPr>
          <w:t>https://investinglive.com/commodities/qatarenergy-provides-a-damage-assessment-on-the-facilities-hit-yesterday-20260319/</w:t>
        </w:r>
      </w:hyperlink>
      <w:r>
        <w:t xml:space="preserve"> - * QatarEnergy states that Iran targeted Ras Laffan industrial city, causing damage to two LNG trains and a gas-to-liquids facility. * The damaged facilities could result in the loss of 12.8 million tonnes of LNG annually, representing about 17% of Qatar's exports. * The attack may lead to force majeure declarations on contracts with Italy, Belgium, Korea, and China. * European gas prices increased by 30%, with global LNG supply disrupted for three to five years. * The incident affects Qatar's global LNG share and heightens energy market tensions amid ongoing geopolitical conflicts. 219. </w:t>
      </w:r>
      <w:hyperlink r:id="rId196">
        <w:r>
          <w:rPr>
            <w:color w:val="0000EE"/>
            <w:u w:val="single"/>
          </w:rPr>
          <w:t>https://www.edaily.co.kr/News/Read?newsId=06300886645384960&amp;mediaCodeNo=257&amp;OutLnkChk=Y</w:t>
        </w:r>
      </w:hyperlink>
      <w:r>
        <w:t xml:space="preserve"> - * QatarEnergy CEO mentions potential declaration of force majeure for LNG supplies to South Korea, Italy, Belgium, and China for up to 5 years * Force majeure could be declared due to disruptions, affecting long-term LNG contracts * Qatar's LNG imports in 2022 included 14.9% from Qatar, with Australia and Malaysia as major suppliers * Fire occurred at Qatar’s Ras Laffan facility after Iran's attack on nearby gas facilities * US President Trump warns Iran against further attacks on Qatar’s LNG infrastructure</w:t>
      </w:r>
      <w:r/>
    </w:p>
    <w:p>
      <w:r/>
      <w:r>
        <w:t xml:space="preserve">220. </w:t>
      </w:r>
      <w:hyperlink r:id="rId197">
        <w:r>
          <w:rPr>
            <w:color w:val="0000EE"/>
            <w:u w:val="single"/>
          </w:rPr>
          <w:t>https://oilprice.com/Energy/Natural-Gas/Qatar-LNG-Hit-Turns-Into-Multi-Year-Crisis.html</w:t>
        </w:r>
      </w:hyperlink>
      <w:r>
        <w:t xml:space="preserve"> - * Qatar’s LNG outage will last three to five years due to damage at Ras Laffan complex, according to QatarEnergy CEO Saad al-Kaabi. * About 17% of Qatar’s LNG export capacity is sidelined, creating a multi-year supply loss. * European gas prices surged by up to 35%, reacting to the long-term disruption. * The damage shifts expectations from short-term to long-term supply constraints, affecting global markets. * Asia, Europe, and global markets will face increased competition for LNG, with supply shortages expected to persist. 221. </w:t>
      </w:r>
      <w:hyperlink r:id="rId198">
        <w:r>
          <w:rPr>
            <w:color w:val="0000EE"/>
            <w:u w:val="single"/>
          </w:rPr>
          <w:t>https://www.middleeasteye.net/news/qatar-calls-immediate-end-us-israeli-war-after-attack-gas-facility</w:t>
        </w:r>
      </w:hyperlink>
      <w:r>
        <w:t xml:space="preserve"> - * Qatar calls for an immediate end to the US-Israeli war on Iran, without conditions.</w:t>
      </w:r>
      <w:r>
        <w:rPr>
          <w:i/>
        </w:rPr>
        <w:t xml:space="preserve"> Qatar’s Ras Laffan LNG facility was hit by missiles, knocking out 17% of Qatar’s LNG export capacity.</w:t>
      </w:r>
      <w:r>
        <w:t xml:space="preserve"> The attack caused an estimated $20 billion in lost revenue and will take three to five years to repair.</w:t>
      </w:r>
      <w:r>
        <w:rPr>
          <w:i/>
        </w:rPr>
        <w:t xml:space="preserve"> Iran targeted the vicinity of Saudi Arabia’s port of Yanbu, impacting energy exports.</w:t>
      </w:r>
      <w:r>
        <w:t xml:space="preserve"> The incident affects LNG supply and prices in Asia and Europe.</w:t>
      </w:r>
      <w:r>
        <w:rPr>
          <w:i/>
        </w:rPr>
        <w:t xml:space="preserve"> Qatar supplies around 20% of global LNG. 222. </w:t>
      </w:r>
      <w:hyperlink r:id="rId192">
        <w:r>
          <w:rPr>
            <w:color w:val="0000EE"/>
            <w:u w:val="single"/>
          </w:rPr>
          <w:t>https://www.unian.ua/economics/energetics/viyna-v-irani-vdarila-po-rinku-gazu-svit-na-porozi-sudnogo-dnya-13320843.html</w:t>
        </w:r>
      </w:hyperlink>
      <w:r>
        <w:rPr>
          <w:i/>
        </w:rPr>
        <w:t xml:space="preserve"> - * The global gas market enters a deep crisis due to war in Iran and Middle East conflicts. * Major liquefied natural gas (LNG) supply disruptions occur, notably at Ras Laffan in Qatar. * Extended outages threaten to cause energy shortages comparable to the 2022 energy crisis. * Countries such as Pakistan face potential electricity shortages; Europe and Asia may face LNG shortages. * Russia and the US benefit from the crisis through increased exports, with China accelerating pipeline projects. 223. </w:t>
      </w:r>
      <w:hyperlink r:id="rId197">
        <w:r>
          <w:rPr>
            <w:color w:val="0000EE"/>
            <w:u w:val="single"/>
          </w:rPr>
          <w:t>https://oilprice.com/Energy/Natural-Gas/Qatar-LNG-Hit-Turns-Into-Multi-Year-Crisis.html</w:t>
        </w:r>
      </w:hyperlink>
      <w:r>
        <w:rPr>
          <w:i/>
        </w:rPr>
        <w:t xml:space="preserve"> - * Qatar’s LNG outage will last three to five years due to damage at Ras Laffan, according to QatarEnergy. * About 17% of Qatar’s LNG export capacity is sidelined, causing market disruptions. * European gas prices surged up to 35% and the forward curve has repriced higher. * The crisis shifts assumptions from short-term to multi-year supply loss. * Asia and Europe will face increased competition for LNG cargoes, impacting prices and inventories. 224. </w:t>
      </w:r>
      <w:hyperlink r:id="rId199">
        <w:r>
          <w:rPr>
            <w:color w:val="0000EE"/>
            <w:u w:val="single"/>
          </w:rPr>
          <w:t>https://www.oilandgas360.com/weekly-gas-storage-03-13/#utm_source=rss&amp;utm_medium=rss&amp;utm_campaign=weekly-gas-storage-03-13</w:t>
        </w:r>
      </w:hyperlink>
      <w:r>
        <w:rPr>
          <w:i/>
        </w:rPr>
        <w:t xml:space="preserve"> - * The EIA reports a net increase of 35 Bcf in natural gas inventories as of March 13, 2026. * Total working gas in storage is 1,883 Bcf, within the five-year range. * The increase was observed across all regions except for the Midwest and Pacific. * The Mountain and Pacific regions are above the five-year average. * Stocks are 177 Bcf higher than last year. 225. </w:t>
      </w:r>
      <w:hyperlink r:id="rId200">
        <w:r>
          <w:rPr>
            <w:color w:val="0000EE"/>
            <w:u w:val="single"/>
          </w:rPr>
          <w:t>https://brusselsmorning.com/europe-gas-prices-surge/95935/</w:t>
        </w:r>
      </w:hyperlink>
      <w:r>
        <w:rPr>
          <w:i/>
        </w:rPr>
        <w:t xml:space="preserve"> - * Europe experienced a sharp rise in natural gas prices due to tightening supply conditions, geopolitical tensions, and seasonal demand. * Market volatility increased with rapid price swings, driven by low storage levels, pipeline disruptions, and global competition for LNG. * Consumers face higher heating and electricity costs, while energy-intensive industries confront rising production expenses. * Governments are deploying policies such as increasing storage capacity and diversification efforts, with a focus on renewable energy. * The situation highlights Europe’s structural vulnerabilities and may accelerate the transition to energy independence. 226. </w:t>
      </w:r>
      <w:hyperlink r:id="rId201">
        <w:r>
          <w:rPr>
            <w:color w:val="0000EE"/>
            <w:u w:val="single"/>
          </w:rPr>
          <w:t>https://hotnews.ro/rusia-acuza-ca-atacurile-ucrainene-ii-pun-in-pericol-exporturile-de-gaze-vin-intr-un-moment-de-destabilizare-extrema-2198146</w:t>
        </w:r>
      </w:hyperlink>
      <w:r>
        <w:rPr>
          <w:i/>
        </w:rPr>
        <w:t xml:space="preserve"> - * Russia condemns increased Ukrainian attacks on Gazprom compressor stations affecting major pipelines TurkStream and Blue Stream. * The pipelines transport Russian gas through the Black Sea to Turkey and onwards to European countries. * The attacks occur during a period of rising gas prices due to the Middle East conflict. * Russia has targeted Ukrainian energy infrastructure, including electricity and heating networks. * Kremlin spokesperson Dmitri Peskov describes recent attacks as a threat to international energy routes and a time of 'extreme destabilisation'. 227. </w:t>
      </w:r>
      <w:hyperlink r:id="rId202">
        <w:r>
          <w:rPr>
            <w:color w:val="0000EE"/>
            <w:u w:val="single"/>
          </w:rPr>
          <w:t>https://www.rt.com/russia/635546-kremlin-warns-global-fallout-ukraine-drones/?utm_source=rss&amp;utm_medium=rss&amp;utm_campaign=RSS</w:t>
        </w:r>
      </w:hyperlink>
      <w:r>
        <w:rPr>
          <w:i/>
        </w:rPr>
        <w:t xml:space="preserve"> - * Gas prices have spiked due to an international supply crisis, worsened by Ukrainian drone attacks on Russian gas infrastructure. * Ukraine launched drones targeting TurkStream and Blue Stream pipelines, with no damage reported. * Russian officials warned that the attacks could destabilise the global energy situation. * The strikes coincided with escalations in the US-Israeli war against Iran, affecting natural gas infrastructure and prices. * Gazprom accused Ukraine of sabotage; President Putin suggested Western involvement. 228. </w:t>
      </w:r>
      <w:hyperlink r:id="rId203">
        <w:r>
          <w:rPr>
            <w:color w:val="0000EE"/>
            <w:u w:val="single"/>
          </w:rPr>
          <w:t>https://energy.economictimes.indiatimes.com/news/oil-and-gas/iran-attack-wipes-out-17-of-qatar-lng-capacity-never-in-my-wildest-dreams-says-qatarenergy-ceo/129682366</w:t>
        </w:r>
      </w:hyperlink>
      <w:r>
        <w:rPr>
          <w:i/>
        </w:rPr>
        <w:t xml:space="preserve"> - * Iran's attacks on Qatar damaged LNG export facilities, impacting 17% of Qatar's LNG capacity, with repair estimates of three to five years.</w:t>
      </w:r>
      <w:r>
        <w:t xml:space="preserve"> * The attacks raise concerns over prolonged disruptions in global LNG supplies.</w:t>
      </w:r>
      <w:r>
        <w:rPr>
          <w:i/>
        </w:rPr>
        <w:t xml:space="preserve"> * QatarEnergy CEO Saad al-Kaabi states the damage could lead to force majeure on supply agreements affecting Italy, Belgium, South Korea, and China.</w:t>
      </w:r>
      <w:r>
        <w:t xml:space="preserve"> * QatarEnergy reports extensive damage and fire at Ras Laffan after missile strikes; no injuries reported.</w:t>
      </w:r>
      <w:r>
        <w:rPr>
          <w:i/>
        </w:rPr>
        <w:t xml:space="preserve"> * Iran’s actions are condemned by Qatar and mark a regional escalation with potential global energy market implications.</w:t>
      </w:r>
      <w:r>
        <w:t xml:space="preserve">229. </w:t>
      </w:r>
      <w:hyperlink r:id="rId204">
        <w:r>
          <w:rPr>
            <w:color w:val="0000EE"/>
            <w:u w:val="single"/>
          </w:rPr>
          <w:t>https://economictimes.indiatimes.com/news/international/world-news/qatar-iran-attack-lng-ras-laffan-damage-supply-disruption-force-majeure-global-energy-crisis-qatar-pm-statement/articleshow/129682113.cms</w:t>
        </w:r>
      </w:hyperlink>
      <w:r>
        <w:t xml:space="preserve"> - * Iranian strikes damaged Qatar’s LNG infrastructure in Ras Laffan, affecting 17% of Qatar’s LNG export capacity. * Repairs could take 3 to 5 years, potentially disrupting supplies to major global markets. * Losses estimated at $20 billion annually, with 12.8 million tonnes of LNG capacity wiped out. * QatarEnergy declared force majeure on certain LNG supply contracts; facilities evacuated following warnings of further attacks. * Iran warned of possible further escalation amid regional tensions, provoking reactions from US officials and Gulf countries. 230. </w:t>
      </w:r>
      <w:hyperlink r:id="rId205">
        <w:r>
          <w:rPr>
            <w:color w:val="0000EE"/>
            <w:u w:val="single"/>
          </w:rPr>
          <w:t>https://en.yna.co.kr/view/AEN20260319010800320</w:t>
        </w:r>
      </w:hyperlink>
      <w:r>
        <w:t xml:space="preserve"> - * QatarEnergy CEO Saad al-Kaabi warned of potential force majeure declarations on LNG contracts with South Korea, Italy, Belgium, and China due to damage to two LNG production trains. 231. </w:t>
      </w:r>
      <w:hyperlink r:id="rId206">
        <w:r>
          <w:rPr>
            <w:color w:val="0000EE"/>
            <w:u w:val="single"/>
          </w:rPr>
          <w:t>https://bitcoinworld.co.in/qatar-lng-supply-shock-force-majeure/</w:t>
        </w:r>
      </w:hyperlink>
      <w:r>
        <w:t xml:space="preserve"> - * Qatar, the world's largest LNG exporter, faces substantial supply disruptions due to technical issues and maintenance at key facilities. * The supply shock reduces Qatar’s LNG output by approximately 15-20%, impacting global markets from March 2025. * Market response includes surging LNG prices and increased hedging, with European and Asian nations at risk of energy security threats. * Technical challenges involve heat exchanger reliability and infrastructure constraints, with resolution expected in weeks. * The event may influence long-term LNG market negotiations and infrastructure diversification strategies.</w:t>
      </w:r>
      <w:r/>
    </w:p>
    <w:p>
      <w:r/>
      <w:r>
        <w:t xml:space="preserve">232. </w:t>
      </w:r>
      <w:hyperlink r:id="rId207">
        <w:r>
          <w:rPr>
            <w:color w:val="0000EE"/>
            <w:u w:val="single"/>
          </w:rPr>
          <w:t>https://aawsat.com/%D8%A7%D9%84%D8%A7%D9%82%D8%AA%D8%B5%D8%A7%D8%AF/5253120-%D9%83%D9%8A%D9%81-%D8%A3%D8%B9%D8%A7%D8%AF%D8%AA-%D8%A3%D8%B3%D8%A7%D8%A8%D9%8A%D8%B9-%D9%85%D9%86-%D8%A7%D9%84%D8%B5%D8%B1%D8%A7%D8%B9-%D8%B1%D8%B3%D9%85-%D8%AE%D8%B1%D9%8A%D8%B7%D8%A9-%D8%A7%D9%84%D8%BA%D8%A7%D8%B2-%D8%A7%D9%84%D8%B9%D8%A7%D9%84%D9%85%D9%8A%D8%9F</w:t>
        </w:r>
      </w:hyperlink>
      <w:r>
        <w:t xml:space="preserve"> - * تضررت منشآت غاز طبيعي مسال في رأس لفان، قطر، بسبب هجمات صاروخية وأحداث عنف، وأُعلن عن أضرار جسيمة ووقف الإنتاج. * توقفت معظم منشآت رأس لفان، ثاني أكبر مصدر للغاز الطبيعي المسال في العالم، عن العمل، مما يعرض خُمس المعروض العالمي للخطر. * ارتفاعات قياسية في أسعار الغاز، مع قفزة تتجاوز 70% في أوروبا و88% في آسيا، وتوقعات بارتفاع متوسط سعر الغاز إلى 30 دولاراً لكل مليون وحدة حرارية عام 2026. * يُهدد انقطاع الإنتاج بتقليص الإمدادات وتفاقم أزمة التضخم الطاقي في أوروبا، وتأثيرات طويلة الأمد على السوق العالمية. * تعتبر رأس لفان مركزًا استراتيجياً، وتوفر أكثر من 19% من صادرات الغاز الطبيعي المسال عالمياً، وتغطي حصة كبيرة من استهلاك دول مثل الهند، الصين، وأوروبا. 233. </w:t>
      </w:r>
      <w:hyperlink r:id="rId208">
        <w:r>
          <w:rPr>
            <w:color w:val="0000EE"/>
            <w:u w:val="single"/>
          </w:rPr>
          <w:t>https://marhaba.qa/qatarenergy-confirms-damage-to-lng-facilities-following-iranian-attacks/</w:t>
        </w:r>
      </w:hyperlink>
      <w:r>
        <w:t xml:space="preserve"> - * QatarEnergy confirms that recent Iranian attacks caused significant damage to facilities responsible for 17% of LNG export capacity. * Repairs are expected to take three to five years. * The damage may lead to force majeure declarations on long-term LNG contracts, including shipments to Italy, Belgium, South Korea, and China. * The two damaged LNG trains represent approximately USD26 billion in construction costs. * QatarEnergy CEO Saad al Kaabi expressed concern over the attacks during Ramadan. 234. </w:t>
      </w:r>
      <w:hyperlink r:id="rId209">
        <w:r>
          <w:rPr>
            <w:color w:val="0000EE"/>
            <w:u w:val="single"/>
          </w:rPr>
          <w:t>https://arynews.tv/iran-hits-qatar-gas-plant</w:t>
        </w:r>
      </w:hyperlink>
      <w:r>
        <w:t xml:space="preserve"> - * Iran missile attacks have caused extensive damage at QatarEnergy's LNG facilities in Ras Laffan. * Qatar has halted LNG output and declared force majeure on shipments. * The site processes 20% of global LNG supply and Qatar is a major LNG producer. * Qatar's LNG facilities are concentrated in Ras Laffan, about 80 km from Doha. * QatarEnergy supplies Europe and Asia, with over 80% of customers in China, Japan, India, South Korea, and Pakistan. 235. </w:t>
      </w:r>
      <w:hyperlink r:id="rId203">
        <w:r>
          <w:rPr>
            <w:color w:val="0000EE"/>
            <w:u w:val="single"/>
          </w:rPr>
          <w:t>https://energy.economictimes.indiatimes.com/news/oil-and-gas/iran-attack-wipes-out-17-of-qatar-lng-capacity-never-in-my-wildest-dreams-says-qatarenergy-ceo/129682366</w:t>
        </w:r>
      </w:hyperlink>
      <w:r>
        <w:t xml:space="preserve"> - * Iran's recent attacks on Qatar caused significant damage to LNG export facilities, affecting around 17% of Qatar's LNG capacity. * The damage may take three to five years to repair, raising concerns over prolonged supply disruptions. * QatarEnergy CEO Saad al-Kaabi indicated the possibility of force majeure on LNG supply agreements. * The attacks mark a regional escalation, impacting global energy markets and Qatar's exports. * No injuries reported; fires contained at Ras Laffan industrial area after missile strikes. 236. </w:t>
      </w:r>
      <w:hyperlink r:id="rId206">
        <w:r>
          <w:rPr>
            <w:color w:val="0000EE"/>
            <w:u w:val="single"/>
          </w:rPr>
          <w:t>https://bitcoinworld.co.in/qatar-lng-supply-shock-force-majeure/</w:t>
        </w:r>
      </w:hyperlink>
      <w:r>
        <w:t xml:space="preserve"> - * Qatar faces substantial LNG supply disruptions due to technical issues and scheduled maintenance at key export facilities. * The supply shock reduces Qatar’s LNG output by 15-20%, impacting global markets and increasing prices. * Market reactions include a 40% rise in TTF prices and high Asian spot LNG prices. * The disruptions may lead Qatar to declare force majeure, affecting major buyers in Europe and Asia. * The crisis raises concerns over global energy security, infrastructure constraints, and long-term market implications. 237. </w:t>
      </w:r>
      <w:hyperlink r:id="rId210">
        <w:r>
          <w:rPr>
            <w:color w:val="0000EE"/>
            <w:u w:val="single"/>
          </w:rPr>
          <w:t>https://boereport.com/2026/03/19/prolonged-iran-crisis-to-push-buyers-to-non-mideast-supply-jera-executive-says/</w:t>
        </w:r>
      </w:hyperlink>
      <w:r>
        <w:t xml:space="preserve"> - • Iran conflict impacts global LNG market, reducing Middle East supply by 90 million metric tons. • Qatar's LNG operations damaged by missile strikes; Qatar halted production. • JERA considers additional spot purchases amid supply shortfalls. • JERA's US LNG projects and supply contracts secure early 2030s volume, hedging 60%. • US and Canada emerge as alternative LNG sources as regional risks increase. 238. </w:t>
      </w:r>
      <w:hyperlink r:id="rId209">
        <w:r>
          <w:rPr>
            <w:color w:val="0000EE"/>
            <w:u w:val="single"/>
          </w:rPr>
          <w:t>https://arynews.tv/iran-hits-qatar-gas-plant</w:t>
        </w:r>
      </w:hyperlink>
      <w:r>
        <w:t xml:space="preserve"> - * Iran missile attacks cause "extensive damage" at QatarEnergy’s LNG facilities in Ras Laffan. * Qatar halts LNG output and declares force majeure on shipments. * QatarEnergy is a major LNG exporter, supplying mainly Asian and European markets. * The site processes 20% of global LNG supply and exports through the Strait of Hormuz. * Qatar also exports fertilisers, helium, and other products. 239. </w:t>
      </w:r>
      <w:hyperlink r:id="rId211">
        <w:r>
          <w:rPr>
            <w:color w:val="0000EE"/>
            <w:u w:val="single"/>
          </w:rPr>
          <w:t>https://news.day.az/economy/1822934.html</w:t>
        </w:r>
      </w:hyperlink>
      <w:r>
        <w:t xml:space="preserve"> - * Europe discusses easing gas import procedures amid new EU rules and energy tension. * In July 2022, EU and Azerbaijan signed a memorandum to expand supplies to about 20 bcm annually by mid-decade. * EU aims to reduce dependence on Russian gas and diversify sources. * EU's regulations have become more complex, aiming to control origin, sanctions, and transparency. * Current energy crisis prompts Brussels to relax rules to ensure supply and stability. 240. </w:t>
      </w:r>
      <w:hyperlink r:id="rId212">
        <w:r>
          <w:rPr>
            <w:color w:val="0000EE"/>
            <w:u w:val="single"/>
          </w:rPr>
          <w:t>https://www.al-monitor.com/originals/2026/03/russia-says-increased-ukrainian-attacks-threaten-gas-export-routes</w:t>
        </w:r>
      </w:hyperlink>
      <w:r>
        <w:t xml:space="preserve"> - * The Kremlin condemned increased Ukrainian attacks on Gazprom compressor stations supporting TurkStream and Blue Stream pipelines. * Attacks targeted infrastructure crucial for Russian gas transit to Europe, including Turkey and several European countries. * Gazprom reported that all attacks had been repelled, but frequency increased. * Ukraine has targeted Russian energy infrastructure throughout the conflict to undermine Moscow's war effort. * Russia warns that ongoing attacks threaten critical infrastructure and international energy routes amid heightened geopolitical tensions. 241. </w:t>
      </w:r>
      <w:hyperlink r:id="rId213">
        <w:r>
          <w:rPr>
            <w:color w:val="0000EE"/>
            <w:u w:val="single"/>
          </w:rPr>
          <w:t>https://fd.nl/financiele-markten/1590052/hoe-duur-wordt-het-om-de-gasbergingen-te-vullen</w:t>
        </w:r>
      </w:hyperlink>
      <w:r>
        <w:t xml:space="preserve"> - * Dutch gas storages are currently less than 8% filled, with the largest ones nearly empty for 1 April. * Market prices for gas are forecasted to be lower in winter 2026 and 2027 compared to current prices. * EBN is tasked with filling storages to 90%, costing approximately €8.19 billion if market parties do not contribute. * EBN has sufficient funds, including a €21.6 billion loan, to cover these costs. * If gas prices stay high, EBN may face losses from selling gas at current prices compared to winter prices. 242. </w:t>
      </w:r>
      <w:hyperlink r:id="rId214">
        <w:r>
          <w:rPr>
            <w:color w:val="0000EE"/>
            <w:u w:val="single"/>
          </w:rPr>
          <w:t>https://www.lngindustry.com/special-reports/19032026/wood-mackenzie-ras-laffan-attacks-fundamentally-reshape-global-lng-outlook/</w:t>
        </w:r>
      </w:hyperlink>
      <w:r>
        <w:t xml:space="preserve"> - * Missile attacks on Qatar’s Ras Laffan Industrial City cause extensive damage and halt Qatari LNG production since 2 March 2026.</w:t>
      </w:r>
      <w:r>
        <w:rPr>
          <w:i/>
        </w:rPr>
        <w:t xml:space="preserve"> * The attacks threaten to extend disruptions beyond two months, impacting global LNG supply and prices.</w:t>
      </w:r>
      <w:r>
        <w:t xml:space="preserve"> * The North Field East expansion, planned to add 32 million tpy, faces potential delays, constraining future supply growth.</w:t>
      </w:r>
      <w:r>
        <w:rPr>
          <w:i/>
        </w:rPr>
        <w:t xml:space="preserve"> * Disruptions could reduce global LNG supply, tighten markets, and increase prices, especially affecting Asian and European regions.</w:t>
      </w:r>
      <w:r>
        <w:t xml:space="preserve"> * Market responses include prioritising supply security and diversifying assets among LNG operators.</w:t>
      </w:r>
      <w:r>
        <w:rPr>
          <w:i/>
        </w:rPr>
        <w:t xml:space="preserve">243. </w:t>
      </w:r>
      <w:hyperlink r:id="rId215">
        <w:r>
          <w:rPr>
            <w:color w:val="0000EE"/>
            <w:u w:val="single"/>
          </w:rPr>
          <w:t>https://bankwatch.ca/2026/03/19/morning-briefing-thursday-19-march-2026-%C2%B7-toronto-time-%C2%B7-1350-words/</w:t>
        </w:r>
      </w:hyperlink>
      <w:r>
        <w:rPr>
          <w:i/>
        </w:rPr>
        <w:t xml:space="preserve"> - • Iran launched a second missile strike on Ras Laffan Industrial City, causing extensive damage to LNG facilities. • Qatar confirmed fires and damage; Qatar expelled Iranian military personnel. • Brent oil briefly exceeded $119, and Dutch gas futures surged. • Qatar’s infrastructure damage extends repair timelines, affecting European gas supply assumptions. • The attack signals Iran’s systematic targeting of Gulf LNG infrastructure amid ongoing geopolitical tensions. 244. </w:t>
      </w:r>
      <w:hyperlink r:id="rId206">
        <w:r>
          <w:rPr>
            <w:color w:val="0000EE"/>
            <w:u w:val="single"/>
          </w:rPr>
          <w:t>https://bitcoinworld.co.in/qatar-lng-supply-shock-force-majeure/</w:t>
        </w:r>
      </w:hyperlink>
      <w:r>
        <w:rPr>
          <w:i/>
        </w:rPr>
        <w:t xml:space="preserve"> - * Qatar faces significant LNG supply disruptions due to technical issues and scheduled maintenance at key export facilities. * Disruptions result in 15-20% production decline, reducing approximately 4 million metric tons monthly. * Market responses include rising prices and increased hedging activity, with benchmark prices surging up to 40%. * Potential force majeure declarations could impact major buyers and create global energy market instability. * Technical challenges involve heat exchanger reliability and infrastructure repairs that may last several weeks. * The incident influences long-term LNG market strategies and contract negotiations. * European and Asian energy security concerns grow amid low inventories and limited alternative supplies. 245. </w:t>
      </w:r>
      <w:hyperlink r:id="rId216">
        <w:r>
          <w:rPr>
            <w:color w:val="0000EE"/>
            <w:u w:val="single"/>
          </w:rPr>
          <w:t>https://ultimasnoticias.com.ve/mundo/kremlin-advierte-sobre-ataques-de-kiev-a-rutas-que-suministran-gas-ruso-a-europa/</w:t>
        </w:r>
      </w:hyperlink>
      <w:r>
        <w:rPr>
          <w:i/>
        </w:rPr>
        <w:t xml:space="preserve"> - * Kremlin spokesperson Dmitri Peskov condemns recent Ukrainian attacks on Gazprom's export infrastructure. * Attacks involved drones targeting TurkStream and Blue Stream gas pipelines. * Between 17 and 19 March, 26 drones were launched against stations in Russia. * Russian military efforts reportedly repelled the attacks, preventing damage. * Moscow warns these actions threaten international energy routes and global markets. 246. </w:t>
      </w:r>
      <w:hyperlink r:id="rId210">
        <w:r>
          <w:rPr>
            <w:color w:val="0000EE"/>
            <w:u w:val="single"/>
          </w:rPr>
          <w:t>https://boereport.com/2026/03/19/prolonged-iran-crisis-to-push-buyers-to-non-mideast-supply-jera-executive-says/</w:t>
        </w:r>
      </w:hyperlink>
      <w:r>
        <w:rPr>
          <w:i/>
        </w:rPr>
        <w:t xml:space="preserve"> - - A prolonged U.S.-Israeli war with Iran could lead to increased sourcing from non-Middle East suppliers, such as the U.S. and Canada, according to JERA. - Iran's conflict impacts LNG supply, with Qatar's LNG plant damaged by Iranian missiles. - JERA may increase spot purchases if supply disruptions persist but intends to maintain its existing contract with QatarEnergy. - JERA has secured U.S. LNG supply starting around 2030, with plans to hedge about 60% of expected volume. - The conflict causes potential price volatility and regional risk, affecting global LNG markets. 247. </w:t>
      </w:r>
      <w:hyperlink r:id="rId217">
        <w:r>
          <w:rPr>
            <w:color w:val="0000EE"/>
            <w:u w:val="single"/>
          </w:rPr>
          <w:t>https://english.pravda.ru/news/world/166239-hungary-veto-eu-90-billion-ukraine-aid-orban/</w:t>
        </w:r>
      </w:hyperlink>
      <w:r>
        <w:rPr>
          <w:i/>
        </w:rPr>
        <w:t xml:space="preserve"> - * Hungary refuses to lift its veto on EU sanctions against Russia and a €90 billion loan for Ukraine. * The veto is linked to disputes over the Druzhba pipeline blocking transit of Russian oil. * Ukrainian President Zelensky urges EU to unblock funding, emphasising the loan's prior agreement. * Hungary demands Ukraine restore the pipeline before ratifying the financial support package. * The package includes €60 billion for defence and €30 billion for macro-financial support. 248. </w:t>
      </w:r>
      <w:hyperlink r:id="rId218">
        <w:r>
          <w:rPr>
            <w:color w:val="0000EE"/>
            <w:u w:val="single"/>
          </w:rPr>
          <w:t>https://www.azernews.az/region/255949.html</w:t>
        </w:r>
      </w:hyperlink>
      <w:r>
        <w:rPr>
          <w:i/>
        </w:rPr>
        <w:t xml:space="preserve"> - * Recent strikes on energy infrastructure in Iran and Qatar escalate regional tensions, impacting global markets. * The attack on Ras Laffan Industrial City, Qatar’s LNG complex, caused facility shutdowns and increased energy prices. * Iran’s South Pars gas field, a major natural gas reserve, has come into focus amid heightened tensions. * Warnings from U.S. President Donald Trump highlight the strategic importance of the regions. * Disruptions to these facilities could significantly affect global energy supply and pricing. 249. </w:t>
      </w:r>
      <w:hyperlink r:id="rId219">
        <w:r>
          <w:rPr>
            <w:color w:val="0000EE"/>
            <w:u w:val="single"/>
          </w:rPr>
          <w:t>https://www.fxstreet.com/news/qatar-lng-shock-supply-hit-and-force-majeure-risk-202603191359</w:t>
        </w:r>
      </w:hyperlink>
      <w:r>
        <w:rPr>
          <w:i/>
        </w:rPr>
        <w:t xml:space="preserve"> - * QatarEnergy’s CEO confirmed significant damage to key facilities, affecting around 17% of Qatar’s LNG exports. * The disruption could last three to five years, indicating a long-term supply issue. * Long-term contracts to Italy, Belgium, Korea, and China may face force majeure, increasing spot market trading. * Broader declines in condensate, LPG, and other by-products highlight the scale of the shock. * Estimated revenue losses are approximately $20 billion per year. 250. </w:t>
      </w:r>
      <w:hyperlink r:id="rId220">
        <w:r>
          <w:rPr>
            <w:color w:val="0000EE"/>
            <w:u w:val="single"/>
          </w:rPr>
          <w:t>https://theprint.in/india/lng-emerges-as-acute-pain-point-in-west-asia-war-were-on-our-way-to-doomsday-gas-crisis-scenario/2883645/</w:t>
        </w:r>
      </w:hyperlink>
      <w:r>
        <w:rPr>
          <w:i/>
        </w:rPr>
        <w:t xml:space="preserve"> - * Qatar’s Ras Laffan LNG plant shut following Iranian drone attack; extensive damage delays repairs. 251. </w:t>
      </w:r>
      <w:hyperlink r:id="rId221">
        <w:r>
          <w:rPr>
            <w:color w:val="0000EE"/>
            <w:u w:val="single"/>
          </w:rPr>
          <w:t>https://lenta.ru/news/2026/03/19/tseny-odnogo-energonositelya-podskochili-pochti-na-33-protsenta/</w:t>
        </w:r>
      </w:hyperlink>
      <w:r>
        <w:rPr>
          <w:i/>
        </w:rPr>
        <w:t xml:space="preserve"> - * Asian gas prices increased by nearly 33% due to attacks in Qatar, reaching 25.412 USD per British thermal unit on 19 March, according to FT. * European gas prices for January 2023 rose to 850 USD per thousand cubic meters for the first time since December 2022 amid escalating Middle East tensions. * Analysts warn that if the US-Iran conflict persists, global gas markets could face more severe disruptions than previous crises, affecting multiple regions. * The temperature of regional and global gas demand shows a sharp rise linked to geopolitical conflicts. 252. </w:t>
      </w:r>
      <w:hyperlink r:id="rId222">
        <w:r>
          <w:rPr>
            <w:color w:val="0000EE"/>
            <w:u w:val="single"/>
          </w:rPr>
          <w:t>https://www.unian.ua/economics/energetics/gazprom-u-kremli-poskarzhilisya-na-nachebto-ukrajinski-droni-13320465.html</w:t>
        </w:r>
      </w:hyperlink>
      <w:r>
        <w:rPr>
          <w:i/>
        </w:rPr>
        <w:t xml:space="preserve"> - * Kremlin spokesperson Dmitry Peskov condemned Ukrainian attacks on Gazprom's gas compressor stations necessary for exports via pipelines, including Turkish Stream and Blue Stream. * Gazprom reported attacks on three compressor stations, but they were repelled. * Peskov stated these attacks create additional threats to critical infrastructure and energy markets during global instability. * Ukrainian drone strikes targeted Russian energy facilities, including the oil refinery Gazprom Neftekhim Salavat in Bashkortostan. * Russian officials, including Sergey Shoygu, expressed concerns over security threats posed by Ukrainian UAVs across Russia. * Russia's State Duma acknowledged an inability to defend all its territory from drone attacks. 253. </w:t>
      </w:r>
      <w:hyperlink r:id="rId223">
        <w:r>
          <w:rPr>
            <w:color w:val="0000EE"/>
            <w:u w:val="single"/>
          </w:rPr>
          <w:t>https://lequotidien.lu/a-la-une/le-gaz-europeen-senvole-de-35-apres-les-attaques-contre-des-infrastructures-energetiques/</w:t>
        </w:r>
      </w:hyperlink>
      <w:r>
        <w:rPr>
          <w:i/>
        </w:rPr>
        <w:t xml:space="preserve"> - * The European gas market increased by 35% following attacks on energy infrastructure in the Middle East, notably Qatar. * The Dutch TTF futures contract rose by 24.13% to 67.85 euros per megawatt-hour. * Attacks caused significant damage at Qatar’s Ras Laffan gas complex, with fires now contained. * US President Donald Trump threatened to destroy Iran’s South Pars gas field if Iran attacks Qatar’s gas installations. * Also, a drone attack hit a Kuwaiti oil refinery, causing a fire; oil prices increased, Brent up over 5%. 254. </w:t>
      </w:r>
      <w:hyperlink r:id="rId224">
        <w:r>
          <w:rPr>
            <w:color w:val="0000EE"/>
            <w:u w:val="single"/>
          </w:rPr>
          <w:t>https://www.haberler.com/ekonomi/hurmuz-bogazi-ndaki-lng-kesintisi-kuresel-arzda-19671204-haberi/</w:t>
        </w:r>
      </w:hyperlink>
      <w:r>
        <w:rPr>
          <w:i/>
        </w:rPr>
        <w:t xml:space="preserve"> - </w:t>
      </w:r>
      <w:r>
        <w:t>Hürmüz Boğazı'ndaki sevkiyat aksaması nedeniyle haftalık 1,5 milyon ton LNG tedarik edilmesi duruyor.</w:t>
      </w:r>
      <w:r>
        <w:rPr>
          <w:i/>
        </w:rPr>
      </w:r>
      <w:r>
        <w:t>Katar ve BAE'nin üretimi durdurması, küresel LNG piyasasında ciddi arz şoku yaratıyor.</w:t>
      </w:r>
      <w:r>
        <w:rPr>
          <w:i/>
        </w:rPr>
      </w:r>
      <w:r>
        <w:t>Savaş ve çatışmalar nedeniyle toplam 4 milyon ton LNG piyasalara ulaşamıyor.</w:t>
      </w:r>
      <w:r>
        <w:rPr>
          <w:i/>
        </w:rPr>
      </w:r>
      <w:r>
        <w:t>Fiyatlar Avrupa ve Asya'da yükselmeye devam ediyor.</w:t>
      </w:r>
      <w:r>
        <w:rPr>
          <w:i/>
        </w:rPr>
      </w:r>
      <w:r>
        <w:t xml:space="preserve">Analistler, talep azalması ve spot LNG alımlarının arttığını belirtmekte. 255. </w:t>
      </w:r>
      <w:hyperlink r:id="rId225">
        <w:r>
          <w:rPr>
            <w:color w:val="0000EE"/>
            <w:u w:val="single"/>
          </w:rPr>
          <w:t>https://www.sondakika.com/ekonomi/haber-katar-daki-lng-tesisine-saldiri-global-piyasayi-et-19671725/</w:t>
        </w:r>
      </w:hyperlink>
      <w:r>
        <w:t xml:space="preserve"> - * Katar'ın Ras Laffan LNG tesisi İran tarafından hedef alınmış ve ciddi hasar oluşmuştur. * Saldırılar nedeniyle Katar'ın LNG üretimi iki aydan fazla durdurulmuştur ve mücbir sebep ilan edilmiştir. * Küresel LNG arzı yaklaşık yüzde 19 oranında devre dışı kalmıştır. * North Field East genişleme projesinin gecikeceği ve 2027-2028 döneminde arz büyümesinin yeniden şekilleneceği öngörülüyor. * Wood Mackenzie, arz kesintisinin uzun sürebileceği ve fiyatların yüksek kalmaya devam edeceği tahmininde bulunmuştur. 256. </w:t>
      </w:r>
      <w:hyperlink r:id="rId226">
        <w:r>
          <w:rPr>
            <w:color w:val="0000EE"/>
            <w:u w:val="single"/>
          </w:rPr>
          <w:t>https://www.startitup.sk/iran-zautocil-na-najvacsiu-plynaren-na-svete-europe-hrozi-dalsi-otras-na-energetickom-trhu/</w:t>
        </w:r>
      </w:hyperlink>
      <w:r>
        <w:t xml:space="preserve"> - * Iran's attack on the Ras Laffan LNG facility in Qatar significantly damaged the site and escalated regional tensions. * The incident occurred on a Wednesday, with no reported casualties, and caused a fire under control. * The attack was part of broader Iranian retaliation after previous assaults on the South Pars gas field. * Qatar blamed Iran for the attack and responded by expelling two Iranian diplomats. * Additional attacks or threats were reported in Saudi Arabia and the United Arab Emirates, affecting energy infrastructure. * The event could impact LNG supply and cause price volatility in Europe and globally. 257. </w:t>
      </w:r>
      <w:hyperlink r:id="rId227">
        <w:r>
          <w:rPr>
            <w:color w:val="0000EE"/>
            <w:u w:val="single"/>
          </w:rPr>
          <w:t>https://www.idnes.cz/ekonomika/zahranicni/plyn-cena-iran.A260319_090050_eko-zahranicni_ven#utm_source=rss&amp;utm_medium=feed&amp;utm_campaign=idnes&amp;utm_content=main</w:t>
        </w:r>
      </w:hyperlink>
      <w:r>
        <w:t xml:space="preserve"> - * Eskalace útoků v Perském zálivu vedla k růstu cen plynu, s nárůstem o 23 % na 67 eur za MWh na trhu TTF v Nizozemsku. * Poškození katarského průmyslového komplexu v Ras Laffan, největším exportním závodu na LNG na světě, ovlivnilo globální dodávky. * Podrobnosti o škodách nejsou zatím známy; výroba katarského LNG může být mimo provoz po měsíce či roky. * Cena ropy Brent vzrostla přes deset procent na přes 119 dolarů, později se částečně snížila na více než 115 dolarů za barel. * Cena WTI zůstávala téměř nezměněná pod 97 dolary za barel, snižování zásob USA ovlivnilo její cenu. 258. </w:t>
      </w:r>
      <w:hyperlink r:id="rId228">
        <w:r>
          <w:rPr>
            <w:color w:val="0000EE"/>
            <w:u w:val="single"/>
          </w:rPr>
          <w:t>https://monitor.al/nafta-arrin-119-dollare-per-fuci-ndersa-cmimet-e-gazit-rriten-me-25-pas-sulmeve-ne-katar-dhe-iran/</w:t>
        </w:r>
      </w:hyperlink>
      <w:r>
        <w:t xml:space="preserve"> - * Nafta Brent për dorëzim në maj u rrit në 119.11 dollarë për fuçi, një rritje prej rreth 11%. * Nafta amerikane WTI u rrit në 99.29 dollarë për fuçi, duke u rritur me 3%. * Çmimi i gazit europian u rrit me 24% në qendrën holandeze TTF, ndërsa gazi natyror në SHBA u rrit me 4.8% në 3.21 dollarë për milion njësi termike. * Çmimi i benzinës në SHBA u rrit gjithashtu me 4.8%, në 3.25 dollarë, niveli më i lartë në gati katër vite. * Sulmet iraniane dëmtuan një objekt të rëndësishëm për eksportin e LNG-së në Ras Laffan, Katar. * Katari deklaroi dëmtim të madh dhe paralajmëroi për rrezik për sigurinë kombëtare dhe stabilitetin rajonal. * Ekspertët paralajmërojnë rritje të çmimeve dhe rrezik të krizës së furnizimit nëse konflikti shtrihet jashtë rajonit. 259. </w:t>
      </w:r>
      <w:hyperlink r:id="rId229">
        <w:r>
          <w:rPr>
            <w:color w:val="0000EE"/>
            <w:u w:val="single"/>
          </w:rPr>
          <w:t>https://pexapark.com/blog/iran-war-raises-geopolitical-risk-for-u-s-power-prices-and-ppas-amid-lng-export-boom/</w:t>
        </w:r>
      </w:hyperlink>
      <w:r>
        <w:t xml:space="preserve"> - * The escalating Iran conflict has increased global gas supply risks and US power price volatility. * Qatar has halted LNG production and declared force majeure, affecting the global market. * The conflict threatens oil and gas transit through the Strait of Hormuz. * US natural gas prices are influenced by geopolitical tensions, with medium-term expectations rising. * Gas prices impact wholesale power prices and PPA valuations in the US. * US LNG export capacity is expected to nearly double by 2031, affecting global gas dynamics. * Markets remain sensitive to geopolitical developments, influencing domestic power market risks. 260. </w:t>
      </w:r>
      <w:hyperlink r:id="rId230">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Ras Laffan Industrial City, the world's largest LNG export facility, causing a surge in European gas prices and Brent crude oil to $114 per barrel. * The attack impacted approximately 20% of global LNG supply, with Qatar suspending production following earlier attacks. * The disruption is estimated to last at least four weeks, with no alternative export routes for Qatari LNG. * European markets face increased difficulty in macroeconomic policy response due to the energy shock, highlighting the structurally severe impact. * President Trump threatened a strike on Iranian gasfields, signalling escalation potential and heightened geopolitical risk. 261. </w:t>
      </w:r>
      <w:hyperlink r:id="rId229">
        <w:r>
          <w:rPr>
            <w:color w:val="0000EE"/>
            <w:u w:val="single"/>
          </w:rPr>
          <w:t>https://pexapark.com/blog/iran-war-raises-geopolitical-risk-for-u-s-power-prices-and-ppas-amid-lng-export-boom/</w:t>
        </w:r>
      </w:hyperlink>
      <w:r>
        <w:t xml:space="preserve"> - * Escalating Iran conflict affects oil and gas infrastructure and Gulf transit routes, including the Strait of Hormuz. * Qatar halts LNG production, declaring force majeure, and removes the second-largest exporter from the market. * US natural gas prices are influenced by global events, with prices higher since 2022; US LNG export capacity is set to nearly double by 2031. * US gas prices and power prices are increasingly connected to global shocks, impacting PPA valuations. * Market responses include futures pricing rising for 2026-2027, reflecting growing geopolitical risk effects on US markets. 262. </w:t>
      </w:r>
      <w:hyperlink r:id="rId231">
        <w:r>
          <w:rPr>
            <w:color w:val="0000EE"/>
            <w:u w:val="single"/>
          </w:rPr>
          <w:t>https://en.protothema.gr/2026/03/19/oil-reaches-114-european-natural-gas-jumps-30-after-strikes-on-middle-east-energy-infrastructure/</w:t>
        </w:r>
      </w:hyperlink>
      <w:r>
        <w:t xml:space="preserve"> - * Oil prices surged above $114 per barrel on March 19, with Brent crude increasing over 6%. * Natural gas prices in Europe increased by nearly 30%, reaching €70.8 per megawatt-hour. * Attacks on energy infrastructure in Qatar and Iran caused damage to LNG facilities and heightened supply concerns. * Qatar suspended production at key LNG facilities, affecting nearly 20% of global LNG supply. * Disruption in shipping through the Strait of Hormuz added to supply risk worries. * Analysts warn that the energy market is entering a dangerous supply crisis phase, with increased volatility and price highs. 263. </w:t>
      </w:r>
      <w:hyperlink r:id="rId232">
        <w:r>
          <w:rPr>
            <w:color w:val="0000EE"/>
            <w:u w:val="single"/>
          </w:rPr>
          <w:t>https://www.pravda.com.ua/news/2026/03/19/8026229/</w:t>
        </w:r>
      </w:hyperlink>
      <w:r>
        <w:t xml:space="preserve"> - * Russian Gazprom claims 26 Ukrainian drones attacked its export pipelines and compressor stations. * Attacks occurred between 17-19 March on the Turkish and Blue Stream pipelines. * Gazprom reports defending the facilities with no damage. * Press Secretary Dmitry Peskov states attacks could destabilise the global situation. * Source: Gazprom and РИА Новости Telegram account. 264. </w:t>
      </w:r>
      <w:hyperlink r:id="rId233">
        <w:r>
          <w:rPr>
            <w:color w:val="0000EE"/>
            <w:u w:val="single"/>
          </w:rPr>
          <w:t>https://europeanbusinessmagazine.com/business/orban-holds-e90-billion-ukraine-aid-hostage-eu-leaders-confront-hungary-in-brussels/?utm_source=rss&amp;utm_medium=rss&amp;utm_campaign=orban-holds-e90-billion-ukraine-aid-hostage-eu-leaders-confront-hungary-in-brussels</w:t>
        </w:r>
      </w:hyperlink>
      <w:r>
        <w:t xml:space="preserve"> - * EU leaders summit in Brussels presses Viktor Orbán to unblock €90 billion Ukraine loan, agreed in December. * Orbán links the veto to restoration of Russian oil flows via Druzhba pipeline, damaged in January. * Ukraine faces potential funds shortfall in early May, risking further instability. * EU considers bypassing unanimity requirement through qualified majority voting to resolve the impasse. * Hungary's opt-out from loan costs, coupled with political motives, complicates resolution. 265. </w:t>
      </w:r>
      <w:hyperlink r:id="rId230">
        <w:r>
          <w:rPr>
            <w:color w:val="0000EE"/>
            <w:u w:val="single"/>
          </w:rPr>
          <w:t>https://europeanbusinessmagazine.com/business/strike-on-worlds-largest-lng-facility-sends-gas-up-30-and-oil-to-114/?utm_source=rss&amp;utm_medium=rss&amp;utm_campaign=strike-on-worlds-largest-lng-facility-sends-gas-up-30-and-oil-to-114</w:t>
        </w:r>
      </w:hyperlink>
      <w:r>
        <w:t xml:space="preserve"> - * Iranian missile strikes inflicted 'extensive damage' on Qatar’s Ras Laffan Industrial City, the world's largest LNG export facility. * The attack led to a 30% increase in European gas prices and an 8% rise in Brent crude oil futures, reaching $116.20 per barrel. * QatarEnergy confirmed several LNG facilities were attacked, causing fires and further damage. * The complex produces approximately 20% of global LNG supply and has been offline since early March. * The damage to Ras Laffan and the Strait of Hormuz has significant implications for European and global energy markets. 266. </w:t>
      </w:r>
      <w:hyperlink r:id="rId224">
        <w:r>
          <w:rPr>
            <w:color w:val="0000EE"/>
            <w:u w:val="single"/>
          </w:rPr>
          <w:t>https://www.haberler.com/ekonomi/hurmuz-bogazi-ndaki-lng-kesintisi-kuresel-arzda-19671204-haberi/</w:t>
        </w:r>
      </w:hyperlink>
      <w:r>
        <w:t xml:space="preserve"> - * Hürmüz Boğazı'ndaki aksama nedeniyle küresel LNG arzında haftalık 1,5 milyon ton düşüş yaşanıyor. * Soruşturan faktörler: İran ve Orta Doğu'daki çatışmalar, ABD ve İsrail'in saldırıları. * Katar ve BAE'de üretim durduruldu; toplam 4 milyon ton LNG tedarik edilemiyor. * Tedarik ve fiyatlar Avrupa ve Asya'da artış gösteriyor. * Çin ve Hindistan'ın talep azaltması ve Avrupa'nın depolama amacıyla hareketlenmesi bekleniyor. 267. </w:t>
      </w:r>
      <w:hyperlink r:id="rId234">
        <w:r>
          <w:rPr>
            <w:color w:val="0000EE"/>
            <w:u w:val="single"/>
          </w:rPr>
          <w:t>https://www.sondakika.com/guncel/haber-gazprom-dan-saldiri-aciklamasi-19671446/</w:t>
        </w:r>
      </w:hyperlink>
      <w:r>
        <w:t xml:space="preserve"> - * Gazprom states Ukraine has increased attacks on facilities supplying the TurkStream and Blue Stream pipelines. * The attacks involve drones on infrastructure in southern Ukraine. * Several compressor stations including Russkaya, Beregovaya, and Kazaçya have been targeted. * Ukrainian attacks are claimed to be disrupting gas flow to these pipelines. * Russian President Vladimir Putin has highlighted these attacks affecting Europe's energy supply. 268. </w:t>
      </w:r>
      <w:hyperlink r:id="rId235">
        <w:r>
          <w:rPr>
            <w:color w:val="0000EE"/>
            <w:u w:val="single"/>
          </w:rPr>
          <w:t>https://www.albawaba.com/news/ukraine-escalates-energy-war-fresh-drone-1624088</w:t>
        </w:r>
      </w:hyperlink>
      <w:r>
        <w:t xml:space="preserve"> - * Ukraine launched a coordinated drone strike involving at least 26 UAVs targeting sections of the TurkStream pipeline, causing damage to compressor stations and pipeline sections.</w:t>
      </w:r>
      <w:r>
        <w:rPr>
          <w:i/>
        </w:rPr>
        <w:t>* The attack aims at Russian energy infrastructure, linked to broader European supply routes.</w:t>
      </w:r>
      <w:r>
        <w:t>* The strike occurs during ongoing Russia–Ukraine war and rising global energy tensions, with impacts on European energy supply and oil prices.</w:t>
      </w:r>
      <w:r>
        <w:rPr>
          <w:i/>
        </w:rPr>
        <w:t>* Russia's Gazprom has not confirmed the full extent of damage or repair timelines.</w:t>
      </w:r>
      <w:r>
        <w:t xml:space="preserve">269. </w:t>
      </w:r>
      <w:hyperlink r:id="rId227">
        <w:r>
          <w:rPr>
            <w:color w:val="0000EE"/>
            <w:u w:val="single"/>
          </w:rPr>
          <w:t>https://www.idnes.cz/ekonomika/zahranicni/plyn-cena-iran.A260319_090050_eko-zahranicni_ven#utm_source=rss&amp;utm_medium=feed&amp;utm_campaign=idnes&amp;utm_content=main</w:t>
        </w:r>
      </w:hyperlink>
      <w:r>
        <w:t xml:space="preserve"> - * Attacks in the Persian Gulf have escalated, affecting energy infrastructure. * Damage to a Qatar LNG complex in Ras Laffan, a major exporter, impacts global supply. * Price of Dutch TTF natural gas futures increased by approximately 23% to around 67 euros per MWh. * Oil prices rose, with Brent surpassing $119 and then stabilising above $115 per barrel. * The incident could lead to long-term disruptions in LNG supply from Qatar. * Experts compare the situation to the Nord Stream incident, highlighting sector risks. 270. </w:t>
      </w:r>
      <w:hyperlink r:id="rId236">
        <w:r>
          <w:rPr>
            <w:color w:val="0000EE"/>
            <w:u w:val="single"/>
          </w:rPr>
          <w:t>https://scroll.in/latest/1091489/european-gas-prices-spike-by-35-after-iran-strikes-qatars-lng-hub?utm_source=rss&amp;utm_medium=public</w:t>
        </w:r>
      </w:hyperlink>
      <w:r>
        <w:t xml:space="preserve"> - * Gas prices in Europe increased by 35% amid supply concerns following Iranian attacks on energy facilities in the Gulf. * Iran targeted Qatar’s Ras Laffan liquefied natural gas complex, which supplied 19% of global LNG exports. * The attacks also hit facilities in the UAE and other Gulf states. * Arab and Islamic countries condemned Iran's actions and called for respect of sovereignty. * US President Trump stated that Israel attacked Iran’s energy facility out of anger, denying Qatar’s involvement. 271. </w:t>
      </w:r>
      <w:hyperlink r:id="rId237">
        <w:r>
          <w:rPr>
            <w:color w:val="0000EE"/>
            <w:u w:val="single"/>
          </w:rPr>
          <w:t>https://timesofoman.com//article/169648-crude-trades-at-114-a-barrel-gas-prices-in-europe-surge-30</w:t>
        </w:r>
      </w:hyperlink>
      <w:r>
        <w:t xml:space="preserve"> - ["</w:t>
      </w:r>
      <w:r>
        <w:rPr>
          <w:i/>
        </w:rPr>
        <w:t>Missile attacks on Qatar's LNG facilities, including Ras Laffan, led Qatar to suspend LNG production; fires have been contained.", '</w:t>
      </w:r>
      <w:r>
        <w:t>Oil prices rose, with Brent crude futures up 6.3% to $114.13 per barrel, amid geopolitical tensions in West Asia.', '</w:t>
      </w:r>
      <w:r>
        <w:rPr>
          <w:i/>
        </w:rPr>
        <w:t>European gas prices increased nearly 30%, with UK gas prices up over 24% following attacks and supply disruptions.', '</w:t>
      </w:r>
      <w:r>
        <w:t>Straits of Hormuz blockade and targeting of energy infrastructure threaten global oil supply, intensifying risk.', '</w:t>
      </w:r>
      <w:r>
        <w:rPr>
          <w:i/>
        </w:rPr>
        <w:t xml:space="preserve">Analysts warn of potential global supply shocks and extreme price volatility if conflict expands beyond the Gulf.'] 272. </w:t>
      </w:r>
      <w:hyperlink r:id="rId238">
        <w:r>
          <w:rPr>
            <w:color w:val="0000EE"/>
            <w:u w:val="single"/>
          </w:rPr>
          <w:t>https://www.themoscowtimes.com/2026/03/19/kremlin-slams-irresponsible-ukrainian-drone-attacks-on-turkstream-and-blue-stream-compressor-stations-a92267</w:t>
        </w:r>
      </w:hyperlink>
      <w:r>
        <w:rPr>
          <w:i/>
        </w:rPr>
        <w:t xml:space="preserve"> - * Gazprom reported that Ukraine attacked energy sites linked to TurkStream and Blue Stream pipelines in Krasnodar, Russia. * 26 Ukrainian drones targeted three compressor stations between Tuesday and Thursday; no injuries or damage reported. * The compressor stations are crucial for natural gas flow to Turkey and European exports. * The Kremlin condemned the drone attacks, stating they could destabilise regional and global energy markets. 273. </w:t>
      </w:r>
      <w:hyperlink r:id="rId239">
        <w:r>
          <w:rPr>
            <w:color w:val="0000EE"/>
            <w:u w:val="single"/>
          </w:rPr>
          <w:t>https://thearabianpost.com/oil-jumps-as-strikes-rattle-energy-hubs/</w:t>
        </w:r>
      </w:hyperlink>
      <w:r>
        <w:rPr>
          <w:i/>
        </w:rPr>
        <w:t xml:space="preserve"> - * Oil prices rose sharply following attacks on energy facilities in the Middle East, with Brent crude approaching $113 per barrel and WTI near $96. * Natural gas prices in the United States increased by up to 6.5% amid concerns over potential LNG supply disruptions. * Attacks target strategic infrastructure, risking further escalation, shipping route disruptions, and chokepoint vulnerabilities. * Market response reflects geopolitical risk and limited spare production capacity among key exporters. * European and Asian gas markets react to potential LNG export disruptions, affecting prices and negotiations. * Energy prices impact inflation and macroeconomic stability, influencing monetary policy considerations. * Geopolitical tensions increase volatility; governments consider strategic reserves, diversification, and alternative energy investments. * Infrastructure damage assessments are ongoing; markets remain highly reactive to new information. * Energy stocks rise while logistics and airline sectors face costs; currency markets show risk sentiment shifts. 274. </w:t>
      </w:r>
      <w:hyperlink r:id="rId240">
        <w:r>
          <w:rPr>
            <w:color w:val="0000EE"/>
            <w:u w:val="single"/>
          </w:rPr>
          <w:t>https://www.etoday.co.kr/news/view/2567293</w:t>
        </w:r>
      </w:hyperlink>
      <w:r>
        <w:rPr>
          <w:i/>
        </w:rPr>
        <w:t xml:space="preserve"> - * Middle East war causes a 20% reduction in global LNG supply, impacting Asian markets. * Key Asian importers of Qatar LNG include India, Taiwan, China, Thailand, and South Korea. * Countries are competing for limited LNG, driving prices to record highs and increasing reliance on coal. * Thailand and Bangladesh have increased coal power, while Taiwan considers reactivating coal plants. * South Korea plans to expand nuclear and coal energy sources amidst energy security concerns. * Experts highlight the structural limitations of LNG and its vulnerability to geopolitical shocks. * Short-term: increased coal use; long-term: debate between LNG and renewable energy. * South Korea’s high energy import dependence makes it vulnerable to global energy crises, affecting petrochemical and industrial sectors. 275. </w:t>
      </w:r>
      <w:hyperlink r:id="rId241">
        <w:r>
          <w:rPr>
            <w:color w:val="0000EE"/>
            <w:u w:val="single"/>
          </w:rPr>
          <w:t>https://vm.ru/news/1311884-gazprom-soobshil-ob-otrazhenii-novyh-atak-na-infrastrukturu-gazoprovodov-v-turciyu</w:t>
        </w:r>
      </w:hyperlink>
      <w:r>
        <w:rPr>
          <w:i/>
        </w:rPr>
        <w:t xml:space="preserve"> - * Between 17 and 19 March, attacks occurred on objects supporting gas exports via TurkStream and Blue Stream, managed by Gazprom. * Gazprom stated that the attacks were repelled with no damage to pipelines. * Attempts included 22 on Russian Compressor Station 'Russkaya', 3 on 'Kazachaya', and 1 on 'Beregovaya'. * On 11 March, 'Russkaya' station was attacked by air, with previous attacks on 'Beregovaya' and 'Kazachaya'. * Russian military and operational groups helped prevent damage, emphasising infrastructure security. 276. </w:t>
      </w:r>
      <w:hyperlink r:id="rId242">
        <w:r>
          <w:rPr>
            <w:color w:val="0000EE"/>
            <w:u w:val="single"/>
          </w:rPr>
          <w:t>https://ceenergynews.com/oil-gas/gas-prices-attacks-qatar-lng/</w:t>
        </w:r>
      </w:hyperlink>
      <w:r>
        <w:rPr>
          <w:i/>
        </w:rPr>
        <w:t xml:space="preserve"> - * Attacks on QatarEnergy’s Ras Laffan Industrial City cause damage to LNG facilities, leading to a 30% surge in TTF gas futures to over three-year highs. * The incidents occurred around 18-19 March and impacted the Pearl GTL and other LNG facilities. * Attacks also targeted refineries in Riyadh, the UAE, and Kuwait. * The Ras Laffan complex produces about 20% of global LNG supply. 277. </w:t>
      </w:r>
      <w:hyperlink r:id="rId243">
        <w:r>
          <w:rPr>
            <w:color w:val="0000EE"/>
            <w:u w:val="single"/>
          </w:rPr>
          <w:t>https://oilprice.com/Latest-Energy-News/World-News/Qatar-LNG-Infrastructure-Hit-Again-as-Gulf-Gas-Crisis-Deepens.html</w:t>
        </w:r>
      </w:hyperlink>
      <w:r>
        <w:rPr>
          <w:i/>
        </w:rPr>
        <w:t xml:space="preserve"> - * QatarEnergy reports missile attacks on LNG facilities causing fires and damage. * Strikes follow Iran's retaliatory actions after Israel's missile strikes on Iranian gas infrastructure. * Iran's South Pars gas field involved in the conflict. * US and European gas markets react with prices increasing. * Qatar declared force majeure on LNG exports, tightening global supply. 278. </w:t>
      </w:r>
      <w:hyperlink r:id="rId244">
        <w:r>
          <w:rPr>
            <w:color w:val="0000EE"/>
            <w:u w:val="single"/>
          </w:rPr>
          <w:t>https://oilprice.com/Latest-Energy-News/World-News/Asian-Imports-of-Russian-Fuel-Oil-Are-Set-to-Hit-a-Record-High.html</w:t>
        </w:r>
      </w:hyperlink>
      <w:r>
        <w:rPr>
          <w:i/>
        </w:rPr>
        <w:t xml:space="preserve"> - * Asian fuel oil imports from Russia are projected to hit an all-time high in the month, exceeding 3 million tons. * The increase is due to replacement of lost fuel oil supply from the Middle East amid geopolitical tensions. * More than half of the imports are destined for Southeast Asia, with China taking the rest. * Disruption in Middle East exports and the Strait of Hormuz closure are tightening global crude supply. * U.S. sanction waivers have facilitated Asian imports, but ongoing Middle East paralysis may lead to shortages. * Market analysts predict continued bullish trends due to geopolitical and supply chain disruptions. 279. </w:t>
      </w:r>
      <w:hyperlink r:id="rId245">
        <w:r>
          <w:rPr>
            <w:color w:val="0000EE"/>
            <w:u w:val="single"/>
          </w:rPr>
          <w:t>https://www.turkiyetoday.com/business/european-gas-blows-past-70-up-35-as-israel-iran-strikes-hit-key-fields-3216518</w:t>
        </w:r>
      </w:hyperlink>
      <w:r>
        <w:rPr>
          <w:i/>
        </w:rPr>
        <w:t xml:space="preserve"> - * European natural gas prices surged above €70 per megawatt-hour following attacks on gas infrastructure in Iran and Qatar. * Qatar’s Ras Laffan LNG facility was hit, causing damage and production suspension. * QatarEnergy declared force majeure on March 4. * Disruption of LNG flows through the Strait of Hormuz has caused supply constraints, with ongoing losses of around 4 million tons. * Prices have increased by 110% since the conflict began on February 28. 280. </w:t>
      </w:r>
      <w:hyperlink r:id="rId246">
        <w:r>
          <w:rPr>
            <w:color w:val="0000EE"/>
            <w:u w:val="single"/>
          </w:rPr>
          <w:t>https://www.ndtv.com/india-news/iran-attacks-worlds-biggest-gas-hub-ras-laffan-in-qatar-how-it-affects-india-11236997</w:t>
        </w:r>
      </w:hyperlink>
      <w:r>
        <w:rPr>
          <w:i/>
        </w:rPr>
        <w:t xml:space="preserve"> - * Iran launched missile attacks on Ras Laffan, Qatar's largest LNG facility, halting production. * The attack was part of Iran's reprisals amid Middle East conflict, affecting global energy supplies. * Qatar's LNG production disruptions follow earlier missile strikes on Qatari gas fields. * Energy prices increased as Strait of Hormuz traffic was halted by threats of attacks. * India, sourcing about 20% of its LNG from Qatar, faces reduced supplies and may have to cut gas consumption. 281. </w:t>
      </w:r>
      <w:hyperlink r:id="rId245">
        <w:r>
          <w:rPr>
            <w:color w:val="0000EE"/>
            <w:u w:val="single"/>
          </w:rPr>
          <w:t>https://www.turkiyetoday.com/business/european-gas-blows-past-70-up-35-as-israel-iran-strikes-hit-key-fields-3216518</w:t>
        </w:r>
      </w:hyperlink>
      <w:r>
        <w:rPr>
          <w:i/>
        </w:rPr>
        <w:t xml:space="preserve"> - * European natural gas prices rose over €70 per megawatt-hour after attacks on gas infrastructure in Iran and Qatar. * Prices at the Netherlands-based TTF increased to around €67, a 22.6% rise from previous close. * Attacks hit Iran’s South Pars Gas Field and Qatar’s Ras Laffan LNG facility, causing damage and halts in production. * QatarEnergy declared force majeure and suspended operations at Ras Laffan following missile strikes. * Disruptions in the Strait of Hormuz have slowed LNG shipments, causing significant supply constraints. 282. </w:t>
      </w:r>
      <w:hyperlink r:id="rId247">
        <w:r>
          <w:rPr>
            <w:color w:val="0000EE"/>
            <w:u w:val="single"/>
          </w:rPr>
          <w:t>https://www.liberoquotidiano.it/news/esteri/46876058/iran_guerra_golfo_diretta_qatar_mirino_south_pars/</w:t>
        </w:r>
      </w:hyperlink>
      <w:r>
        <w:rPr>
          <w:i/>
        </w:rPr>
        <w:t xml:space="preserve"> - ['</w:t>
      </w:r>
      <w:r>
        <w:t xml:space="preserve"> US officials detected unidentified drones over a base in Washington, likely linked to Iranian activity.', '</w:t>
      </w:r>
      <w:r>
        <w:rPr>
          <w:i/>
        </w:rPr>
        <w:t xml:space="preserve"> Iran executed three individuals accused of attacks favouring Israel and the US, two months after protests.', '</w:t>
      </w:r>
      <w:r>
        <w:t xml:space="preserve"> Saudi Arabia threatened military response if Iran continues targeting the kingdom with drones and missiles.', "</w:t>
      </w:r>
      <w:r>
        <w:rPr>
          <w:i/>
        </w:rPr>
        <w:t xml:space="preserve"> Donald Trump warned that the US would destroy Iran's South Pars gas field if Iran attacks Qatar, referencing an Israeli strike.", '</w:t>
      </w:r>
      <w:r>
        <w:t xml:space="preserve"> Iran launched missile attacks on Ras Laffan, Qatar, causing fires and damage at gas production sites, with no reported casualties.'] 283. </w:t>
      </w:r>
      <w:hyperlink r:id="rId248">
        <w:r>
          <w:rPr>
            <w:color w:val="0000EE"/>
            <w:u w:val="single"/>
          </w:rPr>
          <w:t>https://lenta.ru/news/2026/03/19/stalo-izvestno-o-novoy-faze-voyny-v-irane/</w:t>
        </w:r>
      </w:hyperlink>
      <w:r>
        <w:t xml:space="preserve"> - * Escalation of attacks on energy facilities in the Persian Gulf increases tensions involving Iran and the US-Israel alliance. * US officials indicate President Trump approved strikes to pressure Iran regarding the Strait of Ormuz. * Trump later denied prior knowledge of Israel's attack on the South Pars gas field. * Arab governments are upset over Israeli attacks and US inaction, feeling targeted. * Russian and Iranian leaders discussed de-escalation efforts amid regional tensions. 284. </w:t>
      </w:r>
      <w:hyperlink r:id="rId249">
        <w:r>
          <w:rPr>
            <w:color w:val="0000EE"/>
            <w:u w:val="single"/>
          </w:rPr>
          <w:t>https://lenta.ru/news/2026/03/19/stoimost-gaza-v-evrope-stremitelno-vzletela/</w:t>
        </w:r>
      </w:hyperlink>
      <w:r>
        <w:t xml:space="preserve"> - • Gas prices in Europe increased 30% on 19 March, reaching $850 per thousand cubic metres. • The price rise is linked to escalating tensions in the Middle East, where attacks on key oil fields are occurring. • Crude oil prices also increased to $115 per barrel Brent. • Russian official Dmitriev warns gas prices could be 100% higher than expected, with Europe needing time to negotiate additional Russian supplies. • EU officials initially discussed impacts but later acknowledged potential serious economic impacts from supply disruptions. 285. </w:t>
      </w:r>
      <w:hyperlink r:id="rId250">
        <w:r>
          <w:rPr>
            <w:color w:val="0000EE"/>
            <w:u w:val="single"/>
          </w:rPr>
          <w:t>https://fasomali.com/detroit-dormuz-strategie-de-la-mer-brulee-des-mollahs/</w:t>
        </w:r>
      </w:hyperlink>
      <w:r>
        <w:t xml:space="preserve"> - • Tensions croissent autour du détroit d’Ormuz, un point névralgique de la navigation mondiale. • Un cargo thaïlandais a été attaqué par deux projectiles iraniens, marquant une escalation. • La menace d’Iran de bloquer le détroit met en danger 20% de l’économie mondiale, transitant par cette voie. • La stratégie de la « mer brûlée » inclut la pose de mines pour perturber la navigation. • La situation relève d'une confrontation entre Téhéran et la communauté internationale, sous pressions diplomatiques et politiques. 286. </w:t>
      </w:r>
      <w:hyperlink r:id="rId251">
        <w:r>
          <w:rPr>
            <w:color w:val="0000EE"/>
            <w:u w:val="single"/>
          </w:rPr>
          <w:t>https://www.lemonde.fr/international/article/2026/03/19/les-attaques-se-multiplient-contre-les-installations-energetiques-du-golfe_6672355_3210.html</w:t>
        </w:r>
      </w:hyperlink>
      <w:r>
        <w:t xml:space="preserve"> - * Attacks on energy sites in the Gulf, including near South Pars in Iran and Ras Laffan in Qatar, have increased. * On 18 March 2026, missiles caused significant damage at Qatar's Ras Laffan complex, the world's largest LNG plant. * The attacks are linked to regional tensions, including Iran and Israel, and have caused a sharp rise in gas and oil prices. * The surge in prices is evidenced by a 28.06% increase in Dutch TTF gas futures, reaching €70 per megawatt-hour. * The regional conflict has disrupted global energy markets, triggering price volatility. 287. </w:t>
      </w:r>
      <w:hyperlink r:id="rId252">
        <w:r>
          <w:rPr>
            <w:color w:val="0000EE"/>
            <w:u w:val="single"/>
          </w:rPr>
          <w:t>https://www.bta.bg/bg/news/economy/1087068-tsenite-na-prirodniya-gaz-v-evropa-se-povishiha-s-30-na-sto-tazi-sutrin-na-gazov</w:t>
        </w:r>
      </w:hyperlink>
      <w:r>
        <w:t xml:space="preserve"> - * European gas prices increased sharply, with the TTF index rising over 30% to 70.70 euros per megawatt-hour, then easing to around 67 euros. * Prices are more than double the levels before the onset of conflict, which was approximately 32 euros. * UK gas prices reached a peak of 180 pence per therm, later settling at 171 pence, up nearly 20%. * The price surge reflects fears of supply disruptions following attacks on regional energy infrastructure, increasing market uncertainty. 288. </w:t>
      </w:r>
      <w:hyperlink r:id="rId253">
        <w:r>
          <w:rPr>
            <w:color w:val="0000EE"/>
            <w:u w:val="single"/>
          </w:rPr>
          <w:t>https://ca.news.yahoo.com/qatar-expels-officials-irans-embassy-080258425.html</w:t>
        </w:r>
      </w:hyperlink>
      <w:r>
        <w:t xml:space="preserve"> - * Iran fired missiles at Qatar’s Ras Laffan gas field in retaliation for an attack on South Pars. * Iran's missile attacks prompted Qatar to expel officials from Iran's embassy. * The incidents caused a spike in global energy prices, with Brent crude rising by approximately 5% to $108 per barrel. * The broader conflict involved US, Iran, Israel, and Gulf region countries, escalating regional tensions and energy security concerns. * Dead tolls in the ongoing conflict have risen across Iran, Lebanon, Israel, the Gulf, and US troops. 289. </w:t>
      </w:r>
      <w:hyperlink r:id="rId254">
        <w:r>
          <w:rPr>
            <w:color w:val="0000EE"/>
            <w:u w:val="single"/>
          </w:rPr>
          <w:t>https://www.vietnamplus.vn/iran-canh-bao-giai-doan-doi-dau-moi-gia-dau-the-gioi-vuot-110-usd-moi-thung-post1099816.vnp</w:t>
        </w:r>
      </w:hyperlink>
      <w:r>
        <w:t xml:space="preserve"> - * Iran's President Pezeshkian condemns US and Israel for attacks on energy infrastructure, warning of global consequences. * Iran's South Pars gas field targeted in recent strikes, with Israel reportedly involved. * Oman condemns the attacks, citing regional security and global energy supply concerns. * Iraq reports complete disruption of Iranian gas supply, affecting power generation. * Saudi Arabia intercepts 8 missiles targeting Riyadh; additional attacks on regional energy facilities. * UAE and Qatar report disruptions to gas and oil facilities following missile strikes. * UK reports a merchant ship hit by an unidentified object near the Strait of Hormuz. * France calls for cessation of attacks on civilian infrastructure and safeguards energy security. * Oil prices rise over 4%, with Brent exceeding $111 per barrel and WTI reaching $97.17 due to supply concerns. 290. </w:t>
      </w:r>
      <w:hyperlink r:id="rId255">
        <w:r>
          <w:rPr>
            <w:color w:val="0000EE"/>
            <w:u w:val="single"/>
          </w:rPr>
          <w:t>https://watananews.com/518694/</w:t>
        </w:r>
      </w:hyperlink>
      <w:r>
        <w:t xml:space="preserve"> - * The US Department of Defence has requested over $200 billion from the White House for war funding against Iran, according to Washington Post. * The region has experienced unprecedented escalation since late February, involving the US, Israel, and Iran. * The escalation includes air strikes on Iranian sites and figures, and Iran's missile and drone attacks on Israel and regional targets. * The situation has prompted international reactions warning of regional instability and energy market impacts. * Tensions are focused on the Strait of Hormuz area. 291. </w:t>
      </w:r>
      <w:hyperlink r:id="rId256">
        <w:r>
          <w:rPr>
            <w:color w:val="0000EE"/>
            <w:u w:val="single"/>
          </w:rPr>
          <w:t>https://watananews.com/518697/</w:t>
        </w:r>
      </w:hyperlink>
      <w:r>
        <w:t xml:space="preserve"> - * إدارة ترامب تدرس نشر آلاف الجنود الأمريكيين لتعزيز عملياتها في الشرق الأوسط في إطار الحرب ضد إيران. * الخيارات تشمل تأمين عبور ناقلات النفط عبر مضيق هرمز ونشر قوات على الساحل الإيراني. * إدارة ترامب تدرس أيضا إرسال قوات برية إلى جزيرة خرج الإيرانية. * السعودية أعلنت عن استهدافها بمزيد من الهجمات الإيرانية واحتفظت بحقها في اتخاذ إجراءات عسكرية. * الولايات المتحدة شنت ضربات على أهداف عسكرية في الجزيرة وهددت بضرب البنية التحتية النفطية الإيرانية. 292. </w:t>
      </w:r>
      <w:hyperlink r:id="rId257">
        <w:r>
          <w:rPr>
            <w:color w:val="0000EE"/>
            <w:u w:val="single"/>
          </w:rPr>
          <w:t>https://www.cbsnews.com/video/strait-hormuz-focal-point-iran-war/</w:t>
        </w:r>
      </w:hyperlink>
      <w:r>
        <w:t xml:space="preserve"> - * Iran continues to harass vessels in the Strait of Hormuz. * The prospect of U.S. naval escorts is considered more likely. * Timing of potential naval intervention remains unknown. * CBS News reports on the escalation in the region. * Location is the Strait of Hormuz, Iran. 293. </w:t>
      </w:r>
      <w:hyperlink r:id="rId258">
        <w:r>
          <w:rPr>
            <w:color w:val="0000EE"/>
            <w:u w:val="single"/>
          </w:rPr>
          <w:t>https://www.news18.com/india/iran-strikes-qatars-ras-laffan-lng-hub-should-india-brace-for-a-gas-shock-ws-l-9985805.html</w:t>
        </w:r>
      </w:hyperlink>
      <w:r>
        <w:t xml:space="preserve"> - * Qatar's Ras Laffan LNG infrastructure sustained 'extensive damage' after Iranian attack during the Iran-Israel conflict. * Oil prices rose to around $110–$112 per barrel following the attack, indicating higher supply risk. * Natural gas benchmarks increased due to fears of LNG export disruptions from Qatar. * Qatar supplied approximately 80 million tonnes of LNG in 2025, around 18.8% of global exports. * Disruption at Ras Laffan could tighten global LNG supply, affecting prices in Europe and Asia, with implications for India. * India’s LNG imports from Qatar account for about 35–54% of its total LNG imports, with a major long-term contract until 2048. * Damage at Ras Laffan and halted production threaten India's energy supply, raising inflation and impacting sectors like fertiliser, city gas, and power. * Indian markets declined and energy prices spiked amid escalated tensions and global uncertainty. 294. </w:t>
      </w:r>
      <w:hyperlink r:id="rId259">
        <w:r>
          <w:rPr>
            <w:color w:val="0000EE"/>
            <w:u w:val="single"/>
          </w:rPr>
          <w:t>https://www.indiandefensenews.in/2026/03/iranian-missiles-batter-qatars-ras.html</w:t>
        </w:r>
      </w:hyperlink>
      <w:r>
        <w:t xml:space="preserve"> - * QatarEnergy confirmed Iranian missiles struck Ras Laffan Industrial City, causing extensive damage but no casualties.</w:t>
      </w:r>
      <w:r>
        <w:rPr>
          <w:i/>
        </w:rPr>
        <w:t xml:space="preserve"> * Saudi Arabia's Defence Ministry intercepted four ballistic missiles over Riyadh; debris fell but caused no significant harm.</w:t>
      </w:r>
      <w:r>
        <w:t xml:space="preserve"> * Iran's IRGC warned of imminent 'powerful action' against adversaries, citing attacks on energy sites.</w:t>
      </w:r>
      <w:r>
        <w:rPr>
          <w:i/>
        </w:rPr>
        <w:t xml:space="preserve"> * The incidents heighten Gulf tensions, threaten energy infrastructure, and impact global energy supplies.</w:t>
      </w:r>
      <w:r>
        <w:t xml:space="preserve"> * Analysts view the strikes as an escalation amid broader regional hostilities.</w:t>
      </w:r>
      <w:r>
        <w:rPr>
          <w:i/>
        </w:rPr>
        <w:t xml:space="preserve">295. </w:t>
      </w:r>
      <w:hyperlink r:id="rId260">
        <w:r>
          <w:rPr>
            <w:color w:val="0000EE"/>
            <w:u w:val="single"/>
          </w:rPr>
          <w:t>https://www.indiandefensenews.in/2026/03/indian-navy-deploys-extra-warships-to.html</w:t>
        </w:r>
      </w:hyperlink>
      <w:r>
        <w:rPr>
          <w:i/>
        </w:rPr>
        <w:t xml:space="preserve"> - * India has increased its naval deployment in the Gulf of Oman to protect fuel carriers through the Strait of Hormuz, amid escalating military tensions in West Asia.</w:t>
        <w:br/>
      </w:r>
      <w:r>
        <w:t>* The move follows attacks by the US and Israel on Iran, effectively closing the Strait of Hormuz, a critical chokepoint for 20% of the world's crude oil.</w:t>
        <w:br/>
      </w:r>
      <w:r>
        <w:rPr>
          <w:i/>
        </w:rPr>
        <w:t>* Indian vessels are expected to traverse the strait under escort, with the navy's presence rising to six or seven ships.</w:t>
        <w:br/>
      </w:r>
      <w:r>
        <w:t>* An Indian warship recently escorted an oil tanker from Fujairah port; 22 Indian-flagged vessels remain stranded west of the strait.</w:t>
        <w:br/>
      </w:r>
      <w:r>
        <w:rPr>
          <w:i/>
        </w:rPr>
        <w:t>* The deployment builds on Operation Sankalp, aimed at ensuring navigation freedom since 2019, and highlights India's reliance on this route for energy security.</w:t>
        <w:br/>
      </w:r>
      <w:r>
        <w:t>* The broader US-Israel-Iran conflict has caused global oil prices to surge, impacting energy-dependent economies.</w:t>
        <w:br/>
      </w:r>
      <w:r>
        <w:rPr>
          <w:i/>
        </w:rPr>
        <w:t>* The Indian Navy maintains anti-piracy patrols in the Gulf of Aden, demonstrating strategic security commitments.</w:t>
      </w:r>
      <w:r>
        <w:t xml:space="preserve">296. </w:t>
      </w:r>
      <w:hyperlink r:id="rId261">
        <w:r>
          <w:rPr>
            <w:color w:val="0000EE"/>
            <w:u w:val="single"/>
          </w:rPr>
          <w:t>https://timeskuwait.com/we-will-blow-it-south-pars-up-trump-issues-stark-ultimatum-to-iran/</w:t>
        </w:r>
      </w:hyperlink>
      <w:r>
        <w:t xml:space="preserve"> - * Trump threatened to 'blow up the entirety' of Iran’s South Pars gas field if Iran continues targeting Qatari energy infrastructure. * Iran retaliated with strikes on liquefied natural gas facilities in Qatar, raising regional tensions. * Trump claimed the US had 'no knowledge' of the attack, conflicting with Israeli and US reports. * Saudi Arabia's Foreign Minister accused Iran of premeditated attacks and warned of possible military action. * Intercepted missiles over Riyadh indicated escalating regional conflict, with risks to energy corridors. * The crisis involves the US, Iran, Saudi Arabia, and Gulf states, with potential global energy security impacts. 297. </w:t>
      </w:r>
      <w:hyperlink r:id="rId262">
        <w:r>
          <w:rPr>
            <w:color w:val="0000EE"/>
            <w:u w:val="single"/>
          </w:rPr>
          <w:t>https://www.actionforex.com/contributors/fundamental-analysis/633836-how-will-ecb-respond-to-sharp-rise-in-energy-prices/</w:t>
        </w:r>
      </w:hyperlink>
      <w:r>
        <w:t xml:space="preserve"> - * The ECB is expected to keep rates unchanged at 2.00%, with a focus on price stability amidst heightened geopolitical uncertainty. * The conflict in the Middle East has led to significant increases in oil and gas prices, with oil above USD 110/bbl. * Major energy facilities in Iran and Qatar were attacked, heightening risks to global energy supplies. * US Federal Reserve and Bank of Japan kept rates unchanged, emphasising uncertainty from energy prices. * Financial markets reacted negatively, with equities falling and sectors sensitive to consumption affected. * Energy prices and geopolitical tensions are influencing currency movements, with a tactical short on EUR/USD favored. 298. </w:t>
      </w:r>
      <w:hyperlink r:id="rId263">
        <w:r>
          <w:rPr>
            <w:color w:val="0000EE"/>
            <w:u w:val="single"/>
          </w:rPr>
          <w:t>https://www.capitalfm.co.ke/news/2026/03/all-fires-under-control-at-qatar-energy-complex/</w:t>
        </w:r>
      </w:hyperlink>
      <w:r>
        <w:t xml:space="preserve"> - * Fires at Ras Laffan energy facility in Qatar were caused by Iranian rockets and have now been brought under control. * The attack occurred early Thursday morning in retaliation for an Israeli strike on South Pars gas site. * US President Donald Trump publicly condemned the attack, warning of potential escalation involving Iran. * Qatar’s Ras Laffan is the world's largest liquefied natural gas production complex, producing 20% of global LNG. * The incident has geopolitical implications involving Iran, Israel, the US, and Qatar, affecting energy security. 299. </w:t>
      </w:r>
      <w:hyperlink r:id="rId264">
        <w:r>
          <w:rPr>
            <w:color w:val="0000EE"/>
            <w:u w:val="single"/>
          </w:rPr>
          <w:t>https://timeskuwait.com/iran-strike-ravages-qatars-ras-laffan-in-dangerous-energy-escalation/</w:t>
        </w:r>
      </w:hyperlink>
      <w:r>
        <w:t xml:space="preserve"> - * Iranian missile strikes damaged Qatar’s Ras Laffan LNG hub, causing major fires and infrastructure damage.</w:t>
      </w:r>
      <w:r>
        <w:rPr>
          <w:i/>
        </w:rPr>
        <w:t xml:space="preserve"> Qatar condemned the attack and expelled Iranian military attachés.</w:t>
      </w:r>
      <w:r>
        <w:t xml:space="preserve"> The strikes followed Iranian threats to target energy infrastructure amid regional conflict tensions.</w:t>
      </w:r>
      <w:r>
        <w:rPr>
          <w:i/>
        </w:rPr>
        <w:t xml:space="preserve"> Ras Laffan accounts for nearly 20% of global LNG supply, and production had been previously suspended.</w:t>
      </w:r>
      <w:r>
        <w:t xml:space="preserve"> The attack risked prolonging supply instability and elevating energy prices globally, impacting Europe and Asia. 300. </w:t>
      </w:r>
      <w:hyperlink r:id="rId265">
        <w:r>
          <w:rPr>
            <w:color w:val="0000EE"/>
            <w:u w:val="single"/>
          </w:rPr>
          <w:t>https://www.gandul.ro/international/trump-ameninta-iranul-cu-distrugerea-zacamantului-de-gaze-south-pars-dupa-atacul-teheranului-asupra-complexului-gnl-ras-laffan-din-qatar-20833978</w:t>
        </w:r>
      </w:hyperlink>
      <w:r>
        <w:t xml:space="preserve"> - * Donald Trump avertizează Iranul că SUA ar putea distruge câmpul de gaze South Pars dacă Iranul continuă atacurile asupra infrastructurii energetice din Qatar. * Trump a declarat că Statele Unite sunt pregătite să distrugă complet zăcământul de gaze South Pars. * Israelul a lovit anterior câmpul de gaze South Pars, conform declarațiilor lui Trump. * Iranul a ripostat atacând complexul Ras Laffan din Qatar cu rachete balistice, provocând pagube și incendii. * QatarEnergy a raportat incendii și pagube, fără victime. * Incidentul are loc în contextul tensiunilor din Orientul Mijlociu și riscului de destabilizare a pieței globale de energie. 301. </w:t>
      </w:r>
      <w:hyperlink r:id="rId266">
        <w:r>
          <w:rPr>
            <w:color w:val="0000EE"/>
            <w:u w:val="single"/>
          </w:rPr>
          <w:t>https://internewscast.com/news/us/trump-administration-eyes-strategic-military-move-potential-troop-deployment-near-irans-vital-strait-of-hormuz/</w:t>
        </w:r>
      </w:hyperlink>
      <w:r>
        <w:t xml:space="preserve"> - * The Trump administration is contemplating deploying US troops near Iran, including potential stationing on Iranian soil, as part of regional conflict strategies. * Discussions focus on securing the Strait of Hormuz and Kharg Island, vital for global oil supply. * The US is assessing options to safeguard Iran’s enriched uranium reserves amid international concerns. * No decision has been made to deploy ground troops, though military options remain under consideration. * The Pentagon may have authorised additional Marines and warships to the Middle East in response to Iran’s attacks on oil tankers. * Trump ordered airstrikes on Iran’s Kharg Island, aiming to damage Iranian oil exports, with the US and Israel reportedly interested in seizing the island. * Iran’s attacks have disrupted oil transit, raising petroleum and gas prices. 302. </w:t>
      </w:r>
      <w:hyperlink r:id="rId267">
        <w:r>
          <w:rPr>
            <w:color w:val="0000EE"/>
            <w:u w:val="single"/>
          </w:rPr>
          <w:t>https://thanhnien.vn/vi-sao-vu-tan-cong-mo-khi-iran-la-buoc-leo-thang-cuc-lon-185260319111201153.htm</w:t>
        </w:r>
      </w:hyperlink>
      <w:r>
        <w:t xml:space="preserve"> - * The escalation includes recent attacks on Iran and regional energy infrastructure, marking a significant shift in conflict tactics. * On 17.3, Iran's UAV attack on Abu Dhabi's Shah gas field temporarily halted production. * On 18.3, Iran's South Pars gas field, shared with Qatar, was targeted, with implications for global gas supply. * The attacks are linked to Israel, Iran, US, and regional actors, increasing tensions and threat to energy infrastructure. * Market responses include rising prices of oil and natural gas, reflecting concerns over supply disruptions. 303. </w:t>
      </w:r>
      <w:hyperlink r:id="rId268">
        <w:r>
          <w:rPr>
            <w:color w:val="0000EE"/>
            <w:u w:val="single"/>
          </w:rPr>
          <w:t>https://e24.no/boers-og-finans/i/y5Ewja/oljeprisen-fortsetter-opp-etter-flere-angrep-mot-energianlegg</w:t>
        </w:r>
      </w:hyperlink>
      <w:r>
        <w:t xml:space="preserve"> - * Oil price around $114 per barrel for North Sea oil, up $4.8 from midnight. * Price fell to $100.29 earlier amid conflict in Middle East. * Iran-initiated attacks on energy facilities, including Iran's South Pars gas field, influenced market. * Qatar's Ras Laffan LNG plant damaged by missile attack; numerous LNG facilities affected. * Kuwait's Mina Al-Ahmadi refinery struck by drone, causing limited fire. * US President Trump publicly warns Iran and Qatar of potential military response if further attacks occur. * Growing disruptions in Middle East had significant impact on global energy markets, especially the Strait of Hormuz closure. 304. </w:t>
      </w:r>
      <w:hyperlink r:id="rId269">
        <w:r>
          <w:rPr>
            <w:color w:val="0000EE"/>
            <w:u w:val="single"/>
          </w:rPr>
          <w:t>https://mediaindonesia.com/internasional/872140/iran-balas-serangan-infrastruktur-energi-teluk-jadi-sasaran</w:t>
        </w:r>
      </w:hyperlink>
      <w:r>
        <w:t xml:space="preserve"> - * Iran's Islamic Revolutionary Guard Corps (IRGC) retaliates by targeting energy infrastructure in US-allied Gulf states after facilities in South Pars are attacked. * The attack leads to soaring oil prices and concerns over global energy stability. * Facilities in Qatar, Saudi Arabia, and the UAE are affected, with incidents including a fire, drone interception, and operational halts. * Tensions escalate after Iran's South Pars gas facility is hit by rockets, with Iran promising further attacks if energy sites are targeted again. * Global markets react with increased volatility, and several Gulf nations condemn the attacks. 305. </w:t>
      </w:r>
      <w:hyperlink r:id="rId270">
        <w:r>
          <w:rPr>
            <w:color w:val="0000EE"/>
            <w:u w:val="single"/>
          </w:rPr>
          <w:t>https://hindi.oneindia.com/news/international/qatar-declares-iranian-attaches-persona-non-grata-after-gas-hub-strike-1522447.html</w:t>
        </w:r>
      </w:hyperlink>
      <w:r>
        <w:t xml:space="preserve"> - * Iran launched a missile attack on Qatar's Ras Laffan industrial city, a major LNG production site. * The attack caused heavy damage but no casualties, according to Qatar's foreign ministry. * Qatar issued an ultimatum to Iranian military officials to leave the country within 24 hours. * The attack escalates Middle Eastern tensions amid Iran-Israel conflict and regional instability. * The site supplies 20% of the world's gas needs. 306. </w:t>
      </w:r>
      <w:hyperlink r:id="rId271">
        <w:r>
          <w:rPr>
            <w:color w:val="0000EE"/>
            <w:u w:val="single"/>
          </w:rPr>
          <w:t>https://www.france24.com/en/europe/20260319-european-leaders-seek-breakthrough-on-%E2%82%AC90bn-ukraine-loan-blocked-by-viktor-orban</w:t>
        </w:r>
      </w:hyperlink>
      <w:r>
        <w:t xml:space="preserve"> - * EU leaders aim to unlock a €90 billion loan for Ukraine, currently blocked by Hungary's Viktor Orban over pipeline disputes. * Orban is using the loan as leverage related to pipeline repairs and oil transit issues with Ukraine. * The European Commission sent a team to help restore oil transit, but Hungary dismissed it. * The standoff risks delaying Kyiv's funding and could persist past Hungary's elections in April. * No alternative solutions or Plan B are being considered, with focus on resolving the deadlock. 307. </w:t>
      </w:r>
      <w:hyperlink r:id="rId272">
        <w:r>
          <w:rPr>
            <w:color w:val="0000EE"/>
            <w:u w:val="single"/>
          </w:rPr>
          <w:t>https://news.abplive.com/news/world/after-qatar-s-lng-plant-saudi-aramco-s-samref-refinery-in-yanbu-targeted-in-aerial-attack-1831965</w:t>
        </w:r>
      </w:hyperlink>
      <w:r>
        <w:t xml:space="preserve"> - * A Saudi Aramco refinery in Yanbu was attacked in an aerial strike, with minimal impact, according to Reuters. * The attack followed warnings from Iran's Islamic Revolutionary Guard Corps and coincided with strikes on Qatar's LNG plant. * The incident occurred during heightened regional conflict involving Iran, US, and Israel. * The Strait of Hormuz, a vital oil transit route, is effectively shut, impacting global energy supplies. * The attacks have raised concerns over energy infrastructure security in the Gulf region.</w:t>
      </w:r>
      <w:r/>
      <w:r/>
    </w:p>
    <w:p>
      <w:pPr>
        <w:pStyle w:val="ListNumber"/>
        <w:numPr>
          <w:ilvl w:val="0"/>
          <w:numId w:val="15"/>
        </w:numPr>
        <w:spacing w:line="240" w:lineRule="auto"/>
        <w:ind w:left="720"/>
      </w:pPr>
      <w:r/>
      <w:hyperlink r:id="rId273">
        <w:r>
          <w:rPr>
            <w:color w:val="0000EE"/>
            <w:u w:val="single"/>
          </w:rPr>
          <w:t>https://www.nationalheraldindia.com/international/french-president-emmanuel-macron-calls-for-ending-raids-on-civilian-infrastructure-in-west-asia</w:t>
        </w:r>
      </w:hyperlink>
      <w:r>
        <w:t xml:space="preserve"> - * Macron urges to cease raids on civilian infrastructure in West Asia amid ongoing conflicts. </w:t>
      </w:r>
      <w:r>
        <w:rPr>
          <w:i/>
        </w:rPr>
        <w:t xml:space="preserve">Region experiencing strikes: Qatar’s Ras Laffan Industrial City and Iran’s South Pars gas field. </w:t>
      </w:r>
      <w:r>
        <w:t xml:space="preserve">Iran's officials threaten retaliation against oil and gas facilities, escalating regional tensions. </w:t>
      </w:r>
      <w:r>
        <w:rPr>
          <w:i/>
        </w:rPr>
        <w:t xml:space="preserve">Conflict initiated by US-Israeli offensive on 28 February, prompting Iranian missile and drone attacks. </w:t>
      </w:r>
      <w:r>
        <w:t>Pipelines and energy infrastructure are central symbols and targets in the escalating confrontation.</w:t>
      </w:r>
      <w:r/>
    </w:p>
    <w:p>
      <w:pPr>
        <w:pStyle w:val="ListNumber"/>
        <w:spacing w:line="240" w:lineRule="auto"/>
        <w:ind w:left="720"/>
      </w:pPr>
      <w:r/>
      <w:hyperlink r:id="rId274">
        <w:r>
          <w:rPr>
            <w:color w:val="0000EE"/>
            <w:u w:val="single"/>
          </w:rPr>
          <w:t>https://www.sondakika.com/guncel/haber-umman-dan-iran-a-saldiri-kinamasi-19670864/</w:t>
        </w:r>
      </w:hyperlink>
      <w:r>
        <w:t xml:space="preserve"> - * Umman Foreign Ministry condemns attack on Iran's South Pars gas facilities, describing it as a dangerous escalation. * The attack threatens regional security and global energy supply, according to the ministry. * Umman calls for an immediate end to conflicts and resolution through dialogue and diplomacy. * Reports indicate the attack targeted offshore gas facilities in the South Pars field, attributed by Iranian and Israeli sources to external actors. * The incident increases geopolitical risk factors affecting natural gas markets. 310. </w:t>
      </w:r>
      <w:hyperlink r:id="rId275">
        <w:r>
          <w:rPr>
            <w:color w:val="0000EE"/>
            <w:u w:val="single"/>
          </w:rPr>
          <w:t>https://www.cmjornal.pt/mais-cm/especiais/conflito-no-medio-oriente/detalhe/trump-afirma-que-desconhecia-planos-de-israel-para-atacar-campo-de-gas-natural-iraniano</w:t>
        </w:r>
      </w:hyperlink>
      <w:r>
        <w:t xml:space="preserve"> - * Donald Trump afirmou que não tinha conhecimento do ataque de Israel contra o campo de gás South Pars no Irão. * Ataques israelitas atingiram instalações no sul do Irão, que é o maior reserva natural e fornecedor de 70% do gás doméstico. * Os Estados Unidos teriam sido informados sobre os planos de Israel, mas não participaram na operação. * Teerão respondeu com ataques ao Catar, Emirados Árabes Unidos e Bahrein, causando danos a refinarias de gás natural liquefeito. * Trump advertiu que autorizará a destruição do campo de South Pars se o Irão atacar novamente as refinarias do Catar. * O campo é partilhado pelo Irão e Catar, estendendo-se pelo Golfo Pérsico, uma fonte de energia vital para ambos. * A guerra no Médio Oriente influenciou os preços do petróleo, levando Trump a suspender temporariamente uma lei de transporte de crude. 311. </w:t>
      </w:r>
      <w:hyperlink r:id="rId276">
        <w:r>
          <w:rPr>
            <w:color w:val="0000EE"/>
            <w:u w:val="single"/>
          </w:rPr>
          <w:t>https://www.india.com/news/world/mojtaba-khamenei-saudi-arabia-iran-israel-united-states-donald-trump-white-house-faisal-bin-farhan-gulf-countries-riyadh-qatar-lpg-crisis-8348420/</w:t>
        </w:r>
      </w:hyperlink>
      <w:r>
        <w:t xml:space="preserve"> - * Saudi Arabia's Foreign Minister Prince Faisal bin Farhan warned Iran will face consequences for attacks on Gulf countries. * The remarks followed an emergency meeting of Arab and Islamic foreign ministers in Riyadh. * Iran reportedly launched attacks on Riyadh and Qatar’s Ras Laffan Industrial City during the meeting. * Saudi accusations include Iran’s support for militias and extremist groups, pursuit of coercive policies. * Saudi Arabia warns that all necessary measures will be taken to curb Iran’s aggression, citing attacks on energy infrastructure in Qatar, UAE, and Riyadh. 312. </w:t>
      </w:r>
      <w:hyperlink r:id="rId277">
        <w:r>
          <w:rPr>
            <w:color w:val="0000EE"/>
            <w:u w:val="single"/>
          </w:rPr>
          <w:t>https://www.logisticsinsider.in/iran-strike-world-largest-lng-hub-impact-india-gas-supply/</w:t>
        </w:r>
      </w:hyperlink>
      <w:r>
        <w:t xml:space="preserve"> - * Iran launched a missile strike on Qatar’s Ras Laffan Industrial City, disrupting its LNG export capacity. * The attack impacts global LNG supply, affecting India’s reliance on Qatari imports. * Disruptions may lead to supply delays, price increases, and cargo diversion risks. * Indian LNG market faces potential price escalation and energy security challenges. * The event highlights global energy vulnerabilities and may accelerate policy shifts in India. 313. </w:t>
      </w:r>
      <w:hyperlink r:id="rId278">
        <w:r>
          <w:rPr>
            <w:color w:val="0000EE"/>
            <w:u w:val="single"/>
          </w:rPr>
          <w:t>https://www.elsiglodetorreon.com.mx/noticia/2026/iran-amenaza-con-destruir-el-sector-energetico-del-golfo-tras-ataques-recientes.html</w:t>
        </w:r>
      </w:hyperlink>
      <w:r>
        <w:t xml:space="preserve"> - * Tensions in the Persian Gulf increase following attacks on key energy installations in Emiratos Árabes Unidos and Catar. * In Abu Dhabi, missile remnants impacted gas facilities, leading to operational suspensions. * In Ras Laffan, Catar, a fire caused significant damage to the main LNG plant. * Iran's Revolutionary Guard confirmed responses to prior attacks on Iranian gas installations, warning of further strikes against regional energy infrastructure. * Iran's military outlined potential targets in Saudi Arabia, EAU, and Qatar, amid threats of severe retaliation. 314. </w:t>
      </w:r>
      <w:hyperlink r:id="rId279">
        <w:r>
          <w:rPr>
            <w:color w:val="0000EE"/>
            <w:u w:val="single"/>
          </w:rPr>
          <w:t>https://tribune.com.pk/story/2598407/saudi-arabia-reserves-right-to-military-action-against-iran-fm</w:t>
        </w:r>
      </w:hyperlink>
      <w:r>
        <w:t xml:space="preserve"> - * Saudi Arabia's Foreign Minister Prince Faisal bin Farhan Al Saud states the kingdom reserves the right to take military action against Iran if necessary, following attacks by Iran. * Iran accused Israel of striking its facilities in South Pars gas field, leading to regional missile exchanges and escalation. * Saudi Arabia has intercepted hundreds of Iranian missiles and drones since the conflict began. * Diplomatic ties between Saudi Arabia and Iran were reestablished in 2023, but trust has deteriorated amid ongoing hostilities. * The conflict has caused disruptions to global energy supplies, with attacks on oil and gas facilities in the Gulf region. 315. </w:t>
      </w:r>
      <w:hyperlink r:id="rId280">
        <w:r>
          <w:rPr>
            <w:color w:val="0000EE"/>
            <w:u w:val="single"/>
          </w:rPr>
          <w:t>https://www.businesstoday.in/markets/stocks/story/hpcl-petronet-lng-bpcl-ioc-gail-oil-india-oil-gas-stocks-tumble-up-to-7-on-west-asia-war-521327-2026-03-19?utm_source=rssfeed</w:t>
        </w:r>
      </w:hyperlink>
      <w:r>
        <w:t xml:space="preserve"> - * Oil and gas company shares fell up to 7% as West Asia crisis escalated with missile attacks on infrastructure in Iran, Qatar, and Saudi Arabia. * Oil marketing companies (OMCs) like Hindustan Petroleum, Bharat Petroleum, and Indian Oil declined between 2% and 7%. * City gas distributors showed mixed results; Petronet LNG dropped nearly 4%, Gail India fell 2%, while Oil India and ONGC rose. * QatarEnergy reported damage to Ras Laffan Industrial City’s Pearl GTL plant after Iranian attack; Israel attacked Iran’s South Pars gas field. * Brent crude hit $111, Dubai crude surpassed $157.66, record high, due to geopolitical tensions and supply disruptions. 316. </w:t>
      </w:r>
      <w:hyperlink r:id="rId277">
        <w:r>
          <w:rPr>
            <w:color w:val="0000EE"/>
            <w:u w:val="single"/>
          </w:rPr>
          <w:t>https://www.logisticsinsider.in/iran-strike-world-largest-lng-hub-impact-india-gas-supply/</w:t>
        </w:r>
      </w:hyperlink>
      <w:r>
        <w:t xml:space="preserve"> - * Iran launched a missile strike on Qatar’s Ras Laffan Industrial City, disrupting the world’s largest LNG export hub. * The attack has caused damage to liquefaction infrastructure and led to output curtailments. * For India, heavily reliant on LNG imports from Qatar, this disruption threatens supply security, costs, and energy stability. * The incident raises concerns over contract disruptions, spot market scarcity, and rising prices. * It underscores global LNG supply concentration risks and may accelerate policy shifts towards strategic reserves, diversification, and renewables. 317. </w:t>
      </w:r>
      <w:hyperlink r:id="rId277">
        <w:r>
          <w:rPr>
            <w:color w:val="0000EE"/>
            <w:u w:val="single"/>
          </w:rPr>
          <w:t>https://www.logisticsinsider.in/iran-strike-world-largest-lng-hub-impact-india-gas-supply/</w:t>
        </w:r>
      </w:hyperlink>
      <w:r>
        <w:t xml:space="preserve"> - * A missile strike on Qatar’s Ras Laffan Industrial City has disrupted the world's largest LNG export hub. * The attack has caused infrastructure damage and output curtailments, raising concerns over supply delays and shortages. * India, heavily reliant on Qatar for LNG, faces potential supply disruptions, higher prices, and increased energy security risks. * Global LNG prices are reacting to supply fears, influencing costs for Indian city gas, fertilisers, and power sectors. * The incident underscores global LNG supply vulnerability and may accelerate India’s energy diversification strategies. 318. </w:t>
      </w:r>
      <w:hyperlink r:id="rId277">
        <w:r>
          <w:rPr>
            <w:color w:val="0000EE"/>
            <w:u w:val="single"/>
          </w:rPr>
          <w:t>https://www.logisticsinsider.in/iran-strike-world-largest-lng-hub-impact-india-gas-supply/</w:t>
        </w:r>
      </w:hyperlink>
      <w:r>
        <w:t xml:space="preserve"> - * Iran launched missile strikes on Qatar’s Ras Laffan LNG export hub, disrupting infrastructure and causing potential supply shortages. * The attack raises concerns over contracted LNG deliveries, spot market supply, and cargo diversion risks for India. * Global LNG prices are already reacting to supply fears, likely leading to higher costs for Indian consumers and industries. * India relies heavily on Qatari LNG, and disruptions could impact power, fertiliser, city gas, and industrial sectors. * The incident may accelerate India's policy discussions on diversifying energy sources and strengthening energy security. 319. </w:t>
      </w:r>
      <w:hyperlink r:id="rId277">
        <w:r>
          <w:rPr>
            <w:color w:val="0000EE"/>
            <w:u w:val="single"/>
          </w:rPr>
          <w:t>https://www.logisticsinsider.in/iran-strike-world-largest-lng-hub-impact-india-gas-supply/</w:t>
        </w:r>
      </w:hyperlink>
      <w:r>
        <w:t xml:space="preserve"> - • Iran launched missile strike on Qatar’s Ras Laffan LNG hub, disrupting infrastructure. • The attack raises risks for global LNG supply, affecting Indian imports. • Disruptions may cause supply delays, price increases, and higher costs for India. • India relies heavily on Qatari LNG, with potential supply and price impacts. • The event highlights geopolitical risks in LNG supply and prompts policy considerations for India. 320. </w:t>
      </w:r>
      <w:hyperlink r:id="rId281">
        <w:r>
          <w:rPr>
            <w:color w:val="0000EE"/>
            <w:u w:val="single"/>
          </w:rPr>
          <w:t>https://www.prensalibre.com/internacional/en-vivo-iran-y-ee-uu-en-tension-tras-ataques-ultimas-noticias-y-reacciones/</w:t>
        </w:r>
      </w:hyperlink>
      <w:r>
        <w:t xml:space="preserve"> - * Iran's Revolutionary Guard threatens to attack US and allied energy infrastructure after the US-ally attacks on Iranian sites. * Iran conducted a significant attack on Ras Laffan in Qatar, causing fires and damages, and threatened further strikes on Saudi Arabia, the UAE, and Qatar. * Multiple incidents include missile impacts near Ras Laffan and attacks on gas and oil infrastructure in the Gulf region. * US and regional allies react, with US President Trump denying prior knowledge of the Israeli attack on Iran's Pars Sur gas field. * Stock markets in South Korea and Japan experience sharp declines amid fears of supply disruptions due to regional tensions.</w:t>
      </w:r>
      <w:r/>
    </w:p>
    <w:p>
      <w:pPr>
        <w:pStyle w:val="ListNumber"/>
        <w:spacing w:line="240" w:lineRule="auto"/>
        <w:ind w:left="720"/>
      </w:pPr>
      <w:r/>
      <w:hyperlink r:id="rId282">
        <w:r>
          <w:rPr>
            <w:color w:val="0000EE"/>
            <w:u w:val="single"/>
          </w:rPr>
          <w:t>https://www.seanews.com.tr/article/iran-strikes-worlds-largest-lng-terminal-ras-laffan-mmwvwcnt</w:t>
        </w:r>
      </w:hyperlink>
      <w:r>
        <w:t xml:space="preserve"> - * Iran carried out missile attacks on Qatar's Ras Laffan LNG terminal, causing significant damage.</w:t>
      </w:r>
      <w:r>
        <w:rPr>
          <w:i/>
        </w:rPr>
        <w:t xml:space="preserve"> The attack followed operations in Iran's South Pars gas field, which is shared with Qatar.</w:t>
      </w:r>
      <w:r>
        <w:t xml:space="preserve"> The incident disrupted QatarEnergy's production, which supplies about one-fifth of the world's LNG.</w:t>
      </w:r>
      <w:r>
        <w:rPr>
          <w:i/>
        </w:rPr>
        <w:t xml:space="preserve"> European natural gas prices increased by approximately 10% following the attack.</w:t>
      </w:r>
      <w:r>
        <w:t xml:space="preserve"> Qatar condemned the attack and highlighted its impact on regional and global energy security.</w:t>
      </w:r>
      <w:r/>
    </w:p>
    <w:p>
      <w:pPr>
        <w:pStyle w:val="ListNumber"/>
        <w:spacing w:line="240" w:lineRule="auto"/>
        <w:ind w:left="720"/>
      </w:pPr>
      <w:r/>
      <w:hyperlink r:id="rId283">
        <w:r>
          <w:rPr>
            <w:color w:val="0000EE"/>
            <w:u w:val="single"/>
          </w:rPr>
          <w:t>https://kibrisgazetesi.com/petrolde-enerji-tesislerinin-vurulmasiyla-sert-yukselis/</w:t>
        </w:r>
      </w:hyperlink>
      <w:r>
        <w:t xml:space="preserve"> - * Petrol fiyatları, İran'ın Güney Pars doğalgaz sahası ve enerji tesislerine yönelik saldırıların ardından yüzde 3'e kadar yükseldi. * Brent petrol vadeli işlemleri yüzde 3,44 artışla 111,07 dolar, WTI yüzde 2,38 artışla 98,61 dolar seviyesine çıktı. * QatarEnergy, Ras Laffan enerji merkezine füze saldırısında büyük hasar oluştuğunu açıkladı. * BAE’de bazı enerji operasyonları durduruldu, füze parçaları enerji tesislerine zarar verdi. * Suudi Arabistan, füzeleri engelledi ve saldırı girişimlerinin önlenmesini duyurdu. * İran, misilleme kapsamında bölgedeki petrol tesisleri için saldırı uyarıları yayımladı. * Güney Pars, İran’ın en büyük doğalgaz rezervine sahip olup, Körfez’in diğer tarafında ABD müttefiki Katar ile paylaşıyor. * ABD, Orta Doğu’daki operasyonlarını güçlendirmek amacıyla bölgeye asker gönderme değerlendirmesi yapıyor ve Hürmüz Boğazı’ndan petrol tankerlerinin güvenli geçişi için planlar tartışılıyor.</w:t>
      </w:r>
      <w:r/>
    </w:p>
    <w:p>
      <w:pPr>
        <w:pStyle w:val="ListNumber"/>
        <w:spacing w:line="240" w:lineRule="auto"/>
        <w:ind w:left="720"/>
      </w:pPr>
      <w:r/>
      <w:hyperlink r:id="rId284">
        <w:r>
          <w:rPr>
            <w:color w:val="0000EE"/>
            <w:u w:val="single"/>
          </w:rPr>
          <w:t>https://www.bahrainnews.net/news/278930727/after-qatar-abu-dhabi-on-iran-target-abu-dhabi-halts-gas-facility-operations-after-missile-debris-incident</w:t>
        </w:r>
      </w:hyperlink>
      <w:r>
        <w:t xml:space="preserve"> - * Abu Dhabi's Habshan gas facilities shut down following debris from intercepted missiles, with no injuries reported. * Operations at gas facilities and the Bab oilfield are suspended. * Iranian forces and regional allies have conducted missile and drone strikes in retaliation against US and Israel. * Attacks have targeted Israeli, US, and Arab military facilities across West Asia. * Ras Laffan industrial hub in Qatar was struck by missiles, causing significant damage. * Iran's IRGC warned of attacks on energy infrastructure in the Persian Gulf region.</w:t>
      </w:r>
      <w:r/>
    </w:p>
    <w:p>
      <w:pPr>
        <w:pStyle w:val="ListNumber"/>
        <w:spacing w:line="240" w:lineRule="auto"/>
        <w:ind w:left="720"/>
      </w:pPr>
      <w:r/>
      <w:hyperlink r:id="rId282">
        <w:r>
          <w:rPr>
            <w:color w:val="0000EE"/>
            <w:u w:val="single"/>
          </w:rPr>
          <w:t>https://www.seanews.com.tr/article/iran-strikes-worlds-largest-lng-terminal-ras-laffan-mmwvwcnt</w:t>
        </w:r>
      </w:hyperlink>
      <w:r>
        <w:t xml:space="preserve"> - * Iran attacked Qatar's natural gas centre in Ras Laffan, Qatar, causing significant damage. * The attack occurred after Israel's operations against Iranian facilities in South Pars. * Ras Laffan supplies about one-fifth of the world's LNG, with damage impacting global markets. * European natural gas prices increased by approximately 10% following the attack. * Qatar condemned Iran's actions; the incident raised concerns over global energy security. 325. </w:t>
      </w:r>
      <w:hyperlink r:id="rId282">
        <w:r>
          <w:rPr>
            <w:color w:val="0000EE"/>
            <w:u w:val="single"/>
          </w:rPr>
          <w:t>https://www.seanews.com.tr/article/iran-strikes-worlds-largest-lng-terminal-ras-laffan-mmwvwcnt</w:t>
        </w:r>
      </w:hyperlink>
      <w:r>
        <w:t xml:space="preserve"> - * Iran launched missile attacks on Qatar's Ras Laffan LNG export terminal, causing significant damage. * The attack resulted in fires and hot spots detected by infrared heat traces, with full damage assessment ongoing. * QatarEnergy supplies about 20% of the world's LNG, and the disruption caused a roughly 10% increase in European natural gas prices. * The incident follows tensions over the Iranian-owned South Pars gas field, which is jointly used by Iran and Qatar. * Qatari officials condemned the attack, citing regional instability and energy security threats. 326. </w:t>
      </w:r>
      <w:hyperlink r:id="rId285">
        <w:r>
          <w:rPr>
            <w:color w:val="0000EE"/>
            <w:u w:val="single"/>
          </w:rPr>
          <w:t>https://www.abc.net.au/news/2026-03-19/what-is-south-pars-iran-israel-war-gas/106471892</w:t>
        </w:r>
      </w:hyperlink>
      <w:r>
        <w:t xml:space="preserve"> - * Israel struck Iranian facilities linked to South Pars, the world's largest natural gas field, raising regional tensions. * The attack prompted condemnations from Gulf countries and concerns over global energy security. * Iran retaliated with strikes on energy facilities across the Persian Gulf. * South Pars, shared by Iran and Qatar, is crucial to Iran's energy supply and regional exports. * The strike caused immediate rises in oil and gas prices and affected gas flows to Iraq and other Gulf nations. 327. </w:t>
      </w:r>
      <w:hyperlink r:id="rId286">
        <w:r>
          <w:rPr>
            <w:color w:val="0000EE"/>
            <w:u w:val="single"/>
          </w:rPr>
          <w:t>https://www.thenewslens.com/article/265851</w:t>
        </w:r>
      </w:hyperlink>
      <w:r>
        <w:t xml:space="preserve"> - • Iran executes selective blockage of Hormuz Strait, allowing some ships including 'shadow fleet' vessels to pass to maintain oil exports. • Iran discusses with 8 countries, excluding the Middle East, to negotiate secure passage for ships trading in RMB. • Iran has begun to set up mines in the strait and considers further traffic management measures. • US urges naval escort to reopen the strait, which sees nearly 20% of global oil shipments affected. • The strait remains partially open, with Iran controlling the critical energy trade route amid ongoing tensions. 328. </w:t>
      </w:r>
      <w:hyperlink r:id="rId287">
        <w:r>
          <w:rPr>
            <w:color w:val="0000EE"/>
            <w:u w:val="single"/>
          </w:rPr>
          <w:t>https://www.indiatvnews.com/news/world/trump-warns-of-massive-retaliation-if-iran-continues-to-attack-qatar-says-not-hesitate-to-do-so-war-in-middle-east-latest-updates-2026-03-19-1034283</w:t>
        </w:r>
      </w:hyperlink>
      <w:r>
        <w:t xml:space="preserve"> - * Donald Trump threatened to blow up Iran's South Pars gas field if Iran attacked Qatar again, amid ongoing conflict. * Iran struck gas facilities in Qatar, UAE, Saudi Arabia, Kuwait, and Bahrain following Israeli and US actions against Iranian officials. * Qatar's Ras Laffan LNG facility was damaged by a missile, halting production. * Oil prices surged over 5% as Iran restricted Strait of Hormuz access; Brent crude rose nearly 50% since February. * The US eased sanctions on Venezuela's oil sector to stabilise supplies amid the conflict. * Iran launched multi-warhead missile attacks targeting Israel, causing fatalities in West Bank, and threatened global energy security. 329. </w:t>
      </w:r>
      <w:hyperlink r:id="rId288">
        <w:r>
          <w:rPr>
            <w:color w:val="0000EE"/>
            <w:u w:val="single"/>
          </w:rPr>
          <w:t>https://www.24newshd.tv/19-Mar-2026/saudi-arabia-threatens-military-action-iran-targets-energy-sites</w:t>
        </w:r>
      </w:hyperlink>
      <w:r>
        <w:t xml:space="preserve"> - * Saudi Arabia’s Foreign Minister Prince Faisal bin Farhan warns that the Kingdom's restraint is limited amid escalating Iranian attacks on Gulf energy infrastructure. * Saudi Arabia signals potential for military action, citing shattered trust with Iran after missile and drone strikes. * Iran targets energy facilities across the Gulf, including Saudi Arabia, Qatar, and the UAE, following strikes on its South Pars gas field. * Iran warns of further retaliatory attacks if energy infrastructure is attacked again. * Ongoing conflict involves regional proxies, with recent strikes causing damage at major LNG facilities and raising global oil prices. 330. </w:t>
      </w:r>
      <w:hyperlink r:id="rId289">
        <w:r>
          <w:rPr>
            <w:color w:val="0000EE"/>
            <w:u w:val="single"/>
          </w:rPr>
          <w:t>https://vm.ru/news/1311797-baijiahao-putin-vyzval-perepoloh-v-evrope-slovami-o-prekrashenii-postavok-gaza</w:t>
        </w:r>
      </w:hyperlink>
      <w:r>
        <w:t xml:space="preserve"> - * On 4 March, Russian President Vladimir Putin announced plans for the Russian government to consider withdrawing from the EU gas market. * Putin criticised Europe's energy policy as not aligning with national interests. * China commented that the EU has long sought to phase out Russian energy imports, with a gradual implementation. * The statement came amid a fuel shortage exacerbated by the Middle East crisis, causing European disruption. * The EU's gas imports from Russia decreased to 37.99 billion cubic metres in 2022, with Russia ranking third among suppliers. * On 16 March, Ursula von der Leyen stated that US and Israel actions against Iran threaten EU's economy due to oil and gas supply disruptions. 331. </w:t>
      </w:r>
      <w:hyperlink r:id="rId290">
        <w:r>
          <w:rPr>
            <w:color w:val="0000EE"/>
            <w:u w:val="single"/>
          </w:rPr>
          <w:t>https://www.24newshd.tv/19-Mar-2026/saudi-fm-holds-coordination-talks-pakistan-turkey-egypt-iran-escalation</w:t>
        </w:r>
      </w:hyperlink>
      <w:r>
        <w:t xml:space="preserve"> - * Saudi Foreign Minister Prince Faisal bin Farhan held talks with Pakistan, Turkey, and Egypt foreign ministers in Riyadh on the Iran escalation. * The meeting focused on regional security, Iran's military actions, and the importance of cooperation. * The US and Israel attacked Iran on Feb. 28; Iran responded with missile and drone attacks. * Iran attacked a major energy hub in Qatar after an Israeli strike, causing fires and damage. * US President Trump blamed Israel for the attack on Iran’s South Pars gas field and threatened severe retaliation.</w:t>
      </w:r>
      <w:r/>
    </w:p>
    <w:p>
      <w:pPr>
        <w:pStyle w:val="ListNumber"/>
        <w:spacing w:line="240" w:lineRule="auto"/>
        <w:ind w:left="720"/>
      </w:pPr>
      <w:r/>
      <w:hyperlink r:id="rId291">
        <w:r>
          <w:rPr>
            <w:color w:val="0000EE"/>
            <w:u w:val="single"/>
          </w:rPr>
          <w:t>https://www.haber3.com/dunya/iran-katardaki-dunyanin-en-buyuk-dogalgaz-tesisini-vurdu-haberi-6250669</w:t>
        </w:r>
      </w:hyperlink>
      <w:r>
        <w:t xml:space="preserve"> - - Iran launches ballistic missile attack on Ras Laffan, Qatar, targeting its LNG production facilities.</w:t>
      </w:r>
      <w:r/>
    </w:p>
    <w:p>
      <w:pPr>
        <w:pStyle w:val="ListNumber"/>
        <w:spacing w:line="240" w:lineRule="auto"/>
        <w:ind w:left="720"/>
      </w:pPr>
      <w:r/>
      <w:hyperlink r:id="rId292">
        <w:r>
          <w:rPr>
            <w:color w:val="0000EE"/>
            <w:u w:val="single"/>
          </w:rPr>
          <w:t>https://newtalk.tw/news/view/2026-03-19/1025040</w:t>
        </w:r>
      </w:hyperlink>
      <w:r>
        <w:t xml:space="preserve"> - * 伊朗、沙烏地阿拉伯、阿聯以及卡達的油氣設施遭受攻擊，造成重大損害和火災，導致能源基礎設施停擺。</w:t>
      </w:r>
      <w:r/>
    </w:p>
    <w:p>
      <w:pPr>
        <w:pStyle w:val="ListNumber"/>
        <w:spacing w:line="240" w:lineRule="auto"/>
        <w:ind w:left="720"/>
      </w:pPr>
      <w:r/>
      <w:hyperlink r:id="rId293">
        <w:r>
          <w:rPr>
            <w:color w:val="0000EE"/>
            <w:u w:val="single"/>
          </w:rPr>
          <w:t>https://newtalk.tw/news/view/2026-03-19/1025101</w:t>
        </w:r>
      </w:hyperlink>
      <w:r>
        <w:t xml:space="preserve"> - * US President Trump criticises countries refusing military support for Hormuz Strait protection. * He suggests the US may withdraw security guarantees, signalling potential change in role. * The Strait, vital for energy exports of China, Japan, Korea, and Europe, faces increased risks amid Iran threats. * Western allies, including UK and France, respond cautiously, avoiding troop commitments. * Analysts warn US withdrawal could create a security vacuum, risking 20% of global energy transport and rising oil prices. * Trump calls this a 'loyalty test' for allies, expressing disappointment. * The geopolitical shift risks impacting global energy markets and market stability. 335. </w:t>
      </w:r>
      <w:hyperlink r:id="rId294">
        <w:r>
          <w:rPr>
            <w:color w:val="0000EE"/>
            <w:u w:val="single"/>
          </w:rPr>
          <w:t>https://ntvtelugu.com/international-news/trump-warns-iran-over-attack-on-qatar-lng-facility-948418.html</w:t>
        </w:r>
      </w:hyperlink>
      <w:r>
        <w:t xml:space="preserve"> - * Iran attacked Qatar's LNG facility in Ras Laffan, Doha's main LNG site, using ballistic missiles. * The attack occurred in the context of Iran-Israel conflicts in South Pars gas field. * US President Donald Trump stated the attack was without US or Qatari involvement and warned of serious consequences if Iran targets Qatar again. * Trump defended Israel's actions in South Pars and warned Iran against further attacks. * Trump pledged that the US would respond with maximum force if Iran continues to cross borders. * US, Israel, Iran, and Qatar involved in escalation in Middle Eastern gas fields and supply routes.</w:t>
      </w:r>
      <w:r/>
    </w:p>
    <w:p>
      <w:pPr>
        <w:pStyle w:val="ListNumber"/>
        <w:spacing w:line="240" w:lineRule="auto"/>
        <w:ind w:left="720"/>
      </w:pPr>
      <w:r/>
      <w:hyperlink r:id="rId295">
        <w:r>
          <w:rPr>
            <w:color w:val="0000EE"/>
            <w:u w:val="single"/>
          </w:rPr>
          <w:t>https://www.dnevnik.bg/sviat/2026/03/19/4894075_es_obsujda_merki_sreshtu_rastiashtite_energiini_ceni/?ref=rss</w:t>
        </w:r>
      </w:hyperlink>
      <w:r>
        <w:t xml:space="preserve"> - * Цените на петрола продължиха да се покачват, като цената на Brent надхвърли 112 долара за барел.</w:t>
      </w:r>
      <w:r>
        <w:rPr>
          <w:i/>
        </w:rPr>
        <w:t xml:space="preserve"> Иранските удари по енергийната инфраструктура в Близкия изток увеличиха напрежението.</w:t>
      </w:r>
      <w:r>
        <w:t xml:space="preserve"> Саудитска Арабия съобщи за прихващане на ракети към Рияд и защита срещу атаки с дрон.</w:t>
      </w:r>
      <w:r>
        <w:rPr>
          <w:i/>
        </w:rPr>
        <w:t xml:space="preserve"> В ОАЕ са регистрирани инциденти в газовите съоръжения "Хабшан" и "Баб" заради паднали ракети.</w:t>
      </w:r>
      <w:r>
        <w:t xml:space="preserve"> Израелски военновъздушни сили нанесли удари в южен Иран, включително по "Южен Парс".</w:t>
      </w:r>
      <w:r>
        <w:rPr>
          <w:i/>
        </w:rPr>
        <w:t xml:space="preserve"> Иран обеща ответни атаки срещу енергийни съоръжения в Саудитска Арабия, Катар и ОАЕ.</w:t>
      </w:r>
      <w:r>
        <w:t xml:space="preserve"> Цените на петрола се повишиха значително на борсата, с Brent достигнал 112.86 долара за барел.</w:t>
      </w:r>
      <w:r>
        <w:rPr>
          <w:i/>
        </w:rPr>
        <w:t xml:space="preserve"> Спредът между Brent и WTI достигна 11-годишен връх, поради стратегически резервоари и транспортни разходи.</w:t>
      </w:r>
      <w:r>
        <w:t xml:space="preserve"> Американските запаси от суров петрол се увеличиха с 6.16 милиона барела, достигайки 449.3 милиона в най-висока стойност от юни 2024 г.</w:t>
      </w:r>
      <w:r/>
    </w:p>
    <w:p>
      <w:pPr>
        <w:pStyle w:val="ListNumber"/>
        <w:spacing w:line="240" w:lineRule="auto"/>
        <w:ind w:left="720"/>
      </w:pPr>
      <w:r/>
      <w:hyperlink r:id="rId296">
        <w:r>
          <w:rPr>
            <w:color w:val="0000EE"/>
            <w:u w:val="single"/>
          </w:rPr>
          <w:t>https://www.dnevnik.bg/sviat/2026/03/19/4894059_moje_li_cherveno_more_da_e_sledvashtiiat_gorchiv_zaluk/?ref=rss</w:t>
        </w:r>
      </w:hyperlink>
      <w:r>
        <w:t xml:space="preserve"> - * Iran has threatened to target the Red Sea in response to tensions related to the blockage of the Strait of Hormuz, following the US and Israel's actions against Iran. * Iran's military considers the Red Sea a potential target due to the presence of US naval forces and tensions with Yemeni Houthi militias. * The conflict has already impacted maritime trade routes, with Yemen's Houthi groups attacking ships. * France plans to deploy 12 military ships to the Mediterranean as part of Operation "Hormuz". * The threat has caused disruptions in trade in the Red Sea, influencing global shipping and market stability.</w:t>
      </w:r>
      <w:r/>
    </w:p>
    <w:p>
      <w:pPr>
        <w:pStyle w:val="ListNumber"/>
        <w:spacing w:line="240" w:lineRule="auto"/>
        <w:ind w:left="720"/>
      </w:pPr>
      <w:r/>
      <w:hyperlink r:id="rId297">
        <w:r>
          <w:rPr>
            <w:color w:val="0000EE"/>
            <w:u w:val="single"/>
          </w:rPr>
          <w:t>https://www.indiatvnews.com/news/world/world-largest-lng-plant-in-qatar-hit-by-iranian-missile-fire-on-site-video-latest-updates-2026-03-19-1034281</w:t>
        </w:r>
      </w:hyperlink>
      <w:r>
        <w:t xml:space="preserve"> - * A ballistic missile strike hit Qatar's Ras Laffan Industrial City, the world's largest LNG export facility.</w:t>
      </w:r>
      <w:r/>
    </w:p>
    <w:p>
      <w:pPr>
        <w:pStyle w:val="ListNumber"/>
        <w:spacing w:line="240" w:lineRule="auto"/>
        <w:ind w:left="720"/>
      </w:pPr>
      <w:r/>
      <w:hyperlink r:id="rId291">
        <w:r>
          <w:rPr>
            <w:color w:val="0000EE"/>
            <w:u w:val="single"/>
          </w:rPr>
          <w:t>https://www.haber3.com/dunya/iran-katardaki-dunyanin-en-buyuk-dogalgaz-tesisini-vurdu-haberi-6250669</w:t>
        </w:r>
      </w:hyperlink>
      <w:r>
        <w:t xml:space="preserve"> - ["Iran launched missile attacks on Qatar's Ras Laffan LNG production region in retaliation for attacks by the US and Israel.", 'The assault resulted in "large-scale damage" and fires at the world\'s largest LNG export site, but no casualties reported.', "Iran's Revolutionary Guards justified the attack as a response to the recent targeting of the South Pars gas field.", 'The attack heightened concerns over global natural gas supply disruptions and potential price increases.', 'The event signals increased geopolitical tensions impacting the energy sector.']</w:t>
      </w:r>
      <w:r/>
    </w:p>
    <w:p>
      <w:pPr>
        <w:pStyle w:val="ListNumber"/>
        <w:spacing w:line="240" w:lineRule="auto"/>
        <w:ind w:left="720"/>
      </w:pPr>
      <w:r/>
      <w:hyperlink r:id="rId298">
        <w:r>
          <w:rPr>
            <w:color w:val="0000EE"/>
            <w:u w:val="single"/>
          </w:rPr>
          <w:t>https://www.indiavision.com/international/qatar-expels-iranian-attaches-after-lng-facility-strike/600545/</w:t>
        </w:r>
      </w:hyperlink>
      <w:r>
        <w:t xml:space="preserve"> - * Qatar ordered the expulsion of Iranian military and security attaches following a missile strike on Ras Laffan, a major LNG export hub. * The attack caused significant damage to infrastructure at Ras Laffan. * Qatar's government claims intelligence links Iran to the missile strike. * The incident marks a diplomatic escalation between Qatar and Iran. * International energy markets are monitoring potential disruptions to LNG supplies. 341. </w:t>
      </w:r>
      <w:hyperlink r:id="rId299">
        <w:r>
          <w:rPr>
            <w:color w:val="0000EE"/>
            <w:u w:val="single"/>
          </w:rPr>
          <w:t>https://jamestown.org/russia-demands-georgia-restore-rail-traffic-through-abkhazia/</w:t>
        </w:r>
      </w:hyperlink>
      <w:r>
        <w:t xml:space="preserve"> - * Russia has renewed its demand for Georgia to consider resuming rail traffic through Abkhazia, raising the issue in 2023. * The Georgian government has distanced itself from discussions, citing political repercussions. * Russia's proposal is viewed as a geopolitical tactic to strengthen influence and challenge regional connectivity projects. * Experts believe the move is linked to Russia's desire to maintain strategic control over South Caucasus transit routes. * The project faces substantial technical and political obstacles, including the destruction of key infrastructure and Georgian sovereignty concerns. 342. </w:t>
      </w:r>
      <w:hyperlink r:id="rId300">
        <w:r>
          <w:rPr>
            <w:color w:val="0000EE"/>
            <w:u w:val="single"/>
          </w:rPr>
          <w:t>https://tass.com/economy/2103669</w:t>
        </w:r>
      </w:hyperlink>
      <w:r>
        <w:t xml:space="preserve"> - * Iran’s potential response to an attack on South Pars could target Qatar’s North Field, impacting global gas supply. * Damage to LNG plants may sidelined Qatar's export plans, causing a spike in gas prices. * Iran has threatened strikes against the region's fuel and energy complex in response to attacks on its facilities. * Damage to Qatar’s planned LNG facilities could delay a 50% production increase, causing a shortage in 2026. * Initial signals suggest Iran is targeting oil and petrochemical assets, with no immediate irreparable damage expected to global markets. 343. </w:t>
      </w:r>
      <w:hyperlink r:id="rId301">
        <w:r>
          <w:rPr>
            <w:color w:val="0000EE"/>
            <w:u w:val="single"/>
          </w:rPr>
          <w:t>https://www.japantimes.co.jp/news/2026/03/19/world/iran-israel-energy-facilities-war/</w:t>
        </w:r>
      </w:hyperlink>
      <w:r>
        <w:t xml:space="preserve"> - * Iran and Israel exchanged strikes on key energy facilities in the Middle East amid ongoing conflict. * An Iranian attack caused "extensive damage" to Qatar’s Ras Laffan Industrial City, which hosts the world's largest liquefied natural gas export plant. * Iran warned that Gulf energy sites might be considered "legitimate targets" after Israel attacked a gas field in Iran. * Facilities in Qatar, Saudi Arabia, and the UAE were identified as at risk of Iranian airstrikes. 344. </w:t>
      </w:r>
      <w:hyperlink r:id="rId302">
        <w:r>
          <w:rPr>
            <w:color w:val="0000EE"/>
            <w:u w:val="single"/>
          </w:rPr>
          <w:t>https://www.rt.com/news/635467-orban-eu-harmony-russia/?utm_source=rss&amp;utm_medium=rss&amp;utm_campaign=RSS</w:t>
        </w:r>
      </w:hyperlink>
      <w:r>
        <w:t xml:space="preserve"> - • Hungarian Prime Minister Viktor Orban calls for rebuilding relations with Russia after Ukraine conflict. • Orban advocates for Russia's inclusion in future European security and trade arrangements. • Comments follow opposition to EU’s Russian energy import bans and sanctions. • Rising oil and gas prices amid Middle East conflict influence European energy strategies. • Russian officials suggest potential redirecting gas supplies outside Europe. 345. </w:t>
      </w:r>
      <w:hyperlink r:id="rId303">
        <w:r>
          <w:rPr>
            <w:color w:val="0000EE"/>
            <w:u w:val="single"/>
          </w:rPr>
          <w:t>https://economictimes.indiatimes.com/news/defence/iran-saudi-arabia-trade-warnings-after-gas-attacks-riyadh-says-we-reserve-the-right-to-take-military-actions/articleshow/129668918.cms</w:t>
        </w:r>
      </w:hyperlink>
      <w:r>
        <w:t xml:space="preserve"> - * Iran warned of 'uncontrollable consequences' following attacks on its energy assets, including the South Pars gas field, and stepped up strikes on regional targets. * The attacks caused a surge in oil prices, with oil surging over 5% to above $108 a barrel. * Saudi Arabia warned Iran to cease attacks and reserved the right to military retaliation, with Saudi Foreign Minister Prince Faisal bin Farhan Al Saud stating that the kingdom may take military action. * The conflict involves missile strikes, targeted energy facilities, and escalating regional tensions between Iran, Saudi Arabia, Israel, Qatar, and the UAE. * The situation has raised fears of wider regional conflict impacting global energy supplies and maritime trade.</w:t>
      </w:r>
      <w:r/>
    </w:p>
    <w:p>
      <w:pPr>
        <w:pStyle w:val="ListNumber"/>
        <w:spacing w:line="240" w:lineRule="auto"/>
        <w:ind w:left="720"/>
      </w:pPr>
      <w:r/>
      <w:hyperlink r:id="rId304">
        <w:r>
          <w:rPr>
            <w:color w:val="0000EE"/>
            <w:u w:val="single"/>
          </w:rPr>
          <w:t>https://peakoil.com/production/iran-missile-attack-on-qatar-causes-extensive-damage-to-worlds-largest-lng-export-facility</w:t>
        </w:r>
      </w:hyperlink>
      <w:r>
        <w:t xml:space="preserve"> - ["</w:t>
      </w:r>
      <w:r>
        <w:rPr>
          <w:i/>
        </w:rPr>
        <w:t xml:space="preserve"> Iran launched missile strikes on Ras Laffan in Qatar, damaging the world's largest LNG export facility.", '</w:t>
      </w:r>
      <w:r>
        <w:t xml:space="preserve"> Qatar’s Foreign Ministry condemned the attack and reserved right to self-defence.', '</w:t>
      </w:r>
      <w:r>
        <w:rPr>
          <w:i/>
        </w:rPr>
        <w:t xml:space="preserve"> Brent crude prices surged over 7%, and US crude also increased following the attack.', '</w:t>
      </w:r>
      <w:r>
        <w:t xml:space="preserve"> Iran’s Revolutionary Guard threatened to attack energy facilities in Qatar, Saudi Arabia, and UAE.', '* Gulf states halted LNG production, and escalation threatens to disrupt global energy supply.']</w:t>
      </w:r>
      <w:r/>
    </w:p>
    <w:p>
      <w:pPr>
        <w:pStyle w:val="ListNumber"/>
        <w:spacing w:line="240" w:lineRule="auto"/>
        <w:ind w:left="720"/>
      </w:pPr>
      <w:r/>
      <w:hyperlink r:id="rId305">
        <w:r>
          <w:rPr>
            <w:color w:val="0000EE"/>
            <w:u w:val="single"/>
          </w:rPr>
          <w:t>https://www.perfil.com/noticias/internacional/el-ataque-a-ras-laffan-golpea-al-corazon-del-gas-mundial-y-agrava-los-riesgos-energeticos.phtml</w:t>
        </w:r>
      </w:hyperlink>
      <w:r>
        <w:t xml:space="preserve"> - ['</w:t>
      </w:r>
      <w:r>
        <w:rPr>
          <w:i/>
        </w:rPr>
        <w:t xml:space="preserve"> Ras Laffan Industrial City en Qatar, la mayor instalación de GNL del mundo, fue alcanzada por un ataque con misiles, causando incendios y daños extensos, sin víctimas.', '</w:t>
      </w:r>
      <w:r>
        <w:t xml:space="preserve"> El incidente ocurre en un momento de tensión en el mercado mundial de gas, que ya enfrentaba interrupciones y demoras logísticas.', '</w:t>
      </w:r>
      <w:r>
        <w:rPr>
          <w:i/>
        </w:rPr>
        <w:t xml:space="preserve"> Se produce un ataque israelí en South Pars, el mayor yacimiento de gas del mundo en Irán, aumentando la inseguridad en infraestructura energética clave en la región.', '</w:t>
      </w:r>
      <w:r>
        <w:t xml:space="preserve"> Los precios del petróleo y gas reaccionaron con aumentos significativos, especialmente en Europa con un alza del 75% en los precios del gas TTF.', '* La disrupción afecta no sólo los mercados energéticos, sino también la economía, incrementando costos en generación, industria y presionando la inflación.']</w:t>
      </w:r>
      <w:r/>
    </w:p>
    <w:p>
      <w:pPr>
        <w:pStyle w:val="ListNumber"/>
        <w:spacing w:line="240" w:lineRule="auto"/>
        <w:ind w:left="720"/>
      </w:pPr>
      <w:r/>
      <w:hyperlink r:id="rId306">
        <w:r>
          <w:rPr>
            <w:color w:val="0000EE"/>
            <w:u w:val="single"/>
          </w:rPr>
          <w:t>https://www.dawn.com/news/1983590/israeli-attack-on-largest-gas-field-turns-middle-east-into-powder-keg</w:t>
        </w:r>
      </w:hyperlink>
      <w:r>
        <w:t xml:space="preserve"> - * Israeli attack on the South Pars/North Dome gas field triggers threats of retaliation from Iran and regional responses. * Iran claims to have hit energy infrastructure in the Gulf; warns of uncontrollable consequences. * Middle Eastern states—including Saudi Arabia, UAE, and Qatar—respond with missile and drone strikes. * Qatar halts LNG production, risking prolongation of global supply outages; Brent crude prices increase. * US issues temporary shipping law waiver to mitigate market disruptions; Iraq resumes oil exports via alternative routes. 349. </w:t>
      </w:r>
      <w:hyperlink r:id="rId307">
        <w:r>
          <w:rPr>
            <w:color w:val="0000EE"/>
            <w:u w:val="single"/>
          </w:rPr>
          <w:t>https://www.nation.com.pk/19-Mar-2026/another-escalation</w:t>
        </w:r>
      </w:hyperlink>
      <w:r>
        <w:t xml:space="preserve"> - * The Middle East conflict has escalated with actions by Israel and the United States, affecting regional stability. * Iran’s energy infrastructure, including gas facilities, has been targeted, prompting threats of reciprocal action. * Explosions reported in Qatar’s gas fields, facilities in Riyadh, and other Gulf installations, with the Strait of Hormuz effectively closed. * Decline in regional energy production is expected to impact global supply and markets. * The conflict's expansion poses economic and geopolitical risks beyond the region.</w:t>
      </w:r>
      <w:r/>
      <w:r/>
    </w:p>
    <w:p>
      <w:r/>
      <w:r>
        <w:t xml:space="preserve">350. </w:t>
      </w:r>
      <w:hyperlink r:id="rId308">
        <w:r>
          <w:rPr>
            <w:color w:val="0000EE"/>
            <w:u w:val="single"/>
          </w:rPr>
          <w:t>https://www.business-standard.com/world-news/west-asia-war-saudi-fm-warns-patience-with-iranian-attacks-not-unlimited-126031900108_1.html</w:t>
        </w:r>
      </w:hyperlink>
      <w:r>
        <w:t xml:space="preserve"> - • Saudi Arabia's Foreign Minister Prince Faisal bin Farhan Al Saud emphasised the priority to halt attacks on Gulf countries, citing Iran as responsible. • He stated the Kingdom reserves the right to respond militarily if provoked, with recent attacks including strikes on energy infrastructure. • Saudi Arabia intercepted and destroyed four ballistic missiles aimed at Riyadh prior to the foreign ministers' meeting. • The foreign minister accused Iran of targeting civilian infrastructure and warned that continued attacks would increase Iran's isolation. • Gulf region tensions escalate as Saudi Arabia calls for Iran to cease support for proxy groups. 351. </w:t>
      </w:r>
      <w:hyperlink r:id="rId309">
        <w:r>
          <w:rPr>
            <w:color w:val="0000EE"/>
            <w:u w:val="single"/>
          </w:rPr>
          <w:t>https://www.business-standard.com/world-news/world-s-largest-lng-plant-in-qatar-suffers-damage-in-missile-strikes-126031900113_1.html</w:t>
        </w:r>
      </w:hyperlink>
      <w:r>
        <w:t xml:space="preserve"> - * The Ras Laffan LNG plant in Qatar suffered extensive damage after missile strikes from Iran, causing a fire and halting production. * The attack was part of escalated hostilities in the Persian Gulf region, including strikes on other energy facilities. * Qatar evacuated personnel from the site, which accounts for about a fifth of global LNG supply, and declared a state of emergency. * The attacks led to increases in natural gas and oil prices, with market concerns over ongoing supply disruptions. * Regional countries, including Abu Dhabi and Saudi Arabia, experienced attacks on gas infrastructure, raising regional security concerns. 352. </w:t>
      </w:r>
      <w:hyperlink r:id="rId310">
        <w:r>
          <w:rPr>
            <w:color w:val="0000EE"/>
            <w:u w:val="single"/>
          </w:rPr>
          <w:t>https://elcomercio.pe/mundo/oriente-medio/iran-un-petrolero-abandona-el-estrecho-de-ormuz-tras-maniobra-de-amenaza-de-las-fuerzas-iranies-barbados-estados-unidos-guardia-revolucionaria-ultimas-noticia/</w:t>
        </w:r>
      </w:hyperlink>
      <w:r>
        <w:t xml:space="preserve"> - • A large petrol tanker flagged to Barbados was forced to leave the Strait of Hormuz after Iranian forces took an attack stance. • The tanker, carrying 160,000 tonnes of oil, was intercepted while attempting to enter the Strait. • Iranian Revolutionary Guard claimed the tanker changed course after Iran entered alert and adopted an attack position. • Iran blocks the Strait of Hormuz in retaliation for attacks by Israel and the US. • US President Donald Trump called for a military coalition to secure navigation, which was rejected by NATO, Australia, Japan, and South Korea. 353. </w:t>
      </w:r>
      <w:hyperlink r:id="rId311">
        <w:r>
          <w:rPr>
            <w:color w:val="0000EE"/>
            <w:u w:val="single"/>
          </w:rPr>
          <w:t>https://www.naftemporiki.gr/finance/markets/2087464/choris-freno-petrelaio-kai-fysiko-aerio-meta-ta-pligmata-se-krisimes-energeiakes-ypodomes-kai-tis-apeiles-tramp/?utm_source=rss&amp;utm_medium=rss&amp;utm_campaign=choris-freno-petrelaio-kai-fysiko-aerio-meta-ta-pligmata-se-krisimes-energeiakes-ypodomes-kai-tis-apeiles-tramp</w:t>
        </w:r>
      </w:hyperlink>
      <w:r>
        <w:t xml:space="preserve"> - • The attack on Iran's largest natural gas field and Iran's retaliations against Qatar's LNG plant lead to a surge in oil and gas prices. • Oil exceeds $110 per barrel, with natural gas markets in Asia declining sharply. • The strikes mark a significant escalation with risks to global LNG supply, affecting markets and energy security. • Markets react immediately, with Brent reaching over $112.77 and European natural gas prices rising. • Asian markets, highly dependent on LNG imports from the Gulf, record declines amid fears of prolonged supply disruptions. 354. </w:t>
      </w:r>
      <w:hyperlink r:id="rId312">
        <w:r>
          <w:rPr>
            <w:color w:val="0000EE"/>
            <w:u w:val="single"/>
          </w:rPr>
          <w:t>https://www.thehindubusinessline.com/news/world/worlds-largest-lng-plant-in-qatarsuffers-extensive-damage-from-iran-strike/article70760509.ece</w:t>
        </w:r>
      </w:hyperlink>
      <w:r>
        <w:t xml:space="preserve"> - * The Ras Laffan LNG plant in Qatar suffered extensive damage from an Iranian missile strike, with fires and no reported casualties, prompting Qatar to order Iranian staff to leave. * The attack occurred amid a series of assaults on oil and gas facilities in the region, causing a surge in global gas and oil prices. * The incidents increased regional tensions and led to US threats of retaliation and heightened geopolitical concern. * Production at Ras Laffan was halted, and QatarEnergy declared force majeure, impacting global LNG supply, especially in Asia and Europe. * Regional states such as the UAE and Saudi Arabia reported additional attacks or threats to energy infrastructure. 355. </w:t>
      </w:r>
      <w:hyperlink r:id="rId305">
        <w:r>
          <w:rPr>
            <w:color w:val="0000EE"/>
            <w:u w:val="single"/>
          </w:rPr>
          <w:t>https://www.perfil.com/noticias/internacional/el-ataque-a-ras-laffan-golpea-al-corazon-del-gas-mundial-y-agrava-los-riesgos-energeticos.phtml</w:t>
        </w:r>
      </w:hyperlink>
      <w:r>
        <w:t xml:space="preserve"> - * El ataque con misiles sobre Ras Laffan en Qatar causa incendios y daños extensos en la mayor instalación de GNL del mundo. * Ras Laffan es un centro clave en la capacidad mundial de licuefacción de GNL y exportación. * El incidente ocurre en un contexto de tensión preexistente en el mercado de gas, con interrupciones y retrasos recientes. * La escalada regional incluye ataques sobre South Pars en Irán, afectando infraestructura energética clave. * Los precios del petróleo y gas reaccionaron al alza, con incremento significativo en el mercado europeo de gas. * El conflicto genera impactos en precios, oferta, logística y la economía global, incluyendo Europa y Argentina. * También afecta rutas comerciales de fertilizantes y insumos, generando riesgos adicionales para el sector agroalimentario. 356. </w:t>
      </w:r>
      <w:hyperlink r:id="rId313">
        <w:r>
          <w:rPr>
            <w:color w:val="0000EE"/>
            <w:u w:val="single"/>
          </w:rPr>
          <w:t>https://tass.com/economy/2103679</w:t>
        </w:r>
      </w:hyperlink>
      <w:r>
        <w:t xml:space="preserve"> - * The gas price situation in Europe makes summer UGS injections unprofitable, according to Gazprom. * As of March 16, European gas reserves in UGS declined to 28.9%, with Dutch storage at 7.7%. * The Dutch TTF hub day-ahead price reached $665.97 per 1,000 cubic metres. * Gas prices with delivery next summer are higher than prices for next winter on TTF. * The situation affects storage activity and market dynamics in Europe. 357. </w:t>
      </w:r>
      <w:hyperlink r:id="rId314">
        <w:r>
          <w:rPr>
            <w:color w:val="0000EE"/>
            <w:u w:val="single"/>
          </w:rPr>
          <w:t>https://www.spiegel.de/politik/news-in-echtzeit-das-wichtigste-in-kuerze-a-683696e2-99e3-48dd-99a7-5c86428900ac#ref=rss</w:t>
        </w:r>
      </w:hyperlink>
      <w:r>
        <w:t xml:space="preserve"> - • Iran launched an attack on Ras Laffan, Qatar's energy hub, following Israel’s attack on South Pars. • The assaults on gas processing plants in Iran and Qatar increased oil prices. • Ras Laffan hosts nearly all of Qatar's LNG facilities, a major export complex supplying about a fifth of global LNG. • A prolonged outage could significantly reduce global LNG supplies and increase prices. • The escalation heightens concerns over disruptions in regional energy exports. 358. </w:t>
      </w:r>
      <w:hyperlink r:id="rId314">
        <w:r>
          <w:rPr>
            <w:color w:val="0000EE"/>
            <w:u w:val="single"/>
          </w:rPr>
          <w:t>https://www.spiegel.de/politik/news-in-echtzeit-das-wichtigste-in-kuerze-a-683696e2-99e3-48dd-99a7-5c86428900ac#ref=rss</w:t>
        </w:r>
      </w:hyperlink>
      <w:r>
        <w:t xml:space="preserve"> - * Iran launched an attack on Ras Laffan, a key part of Qatar's energy sector, following earlier attacks on Iranian gas facilities and Israel's strike on Iranian gas fields. * The attacks cause concerns over potential disruptions in Qatar's LNG exports and impact global gas supply. * Oil prices increased, with Brent crude rising by over eight dollars to $111.55 per barrel. * Ras Laffan hosts almost all of Qatar's LNG facilities, supplying about one-fifth of global LNG. * Analysts warn that a prolonged outage could further increase global gas prices. 359. </w:t>
      </w:r>
      <w:hyperlink r:id="rId315">
        <w:r>
          <w:rPr>
            <w:color w:val="0000EE"/>
            <w:u w:val="single"/>
          </w:rPr>
          <w:t>https://www.rionegro.com.ar/mundo/iran-ataco-la-terminal-de-gnl-mas-grande-del-mundo-en-qatar-el-precio-subio-mas-de-6-este-miercoles-4506755/</w:t>
        </w:r>
      </w:hyperlink>
      <w:r>
        <w:t xml:space="preserve"> - * Iran attacked the LNG export terminal in Ras Laffan, Qatar, causing fires and significant damage. * The attack was confirmed by Qatar Energy and involved missile strikes. * Ras Laffan accounts for about a fifth of global LNG transport, with major companies such as ExxonMobil, Shell, and TotalEnergies invested. * The attack follows Iran's threat of retaliation against Gulf energy facilities after Israel's attack on its gas field. * Consequently, the European gas price at TTF rose by more than 6% to $16.73 USD/MMBtu. 360. </w:t>
      </w:r>
      <w:hyperlink r:id="rId316">
        <w:r>
          <w:rPr>
            <w:color w:val="0000EE"/>
            <w:u w:val="single"/>
          </w:rPr>
          <w:t>https://www.dailynewsegypt.com/2026/03/18/oil-and-gas-prices-surge-after-attack-on-qatar-lng-facility/?utm_source=rss&amp;utm_medium=rss&amp;utm_campaign=oil-and-gas-prices-surge-after-attack-on-qatar-lng-facility</w:t>
        </w:r>
      </w:hyperlink>
      <w:r>
        <w:t xml:space="preserve"> - * Iran carried out an attack on Ras Laffan industrial city in Qatar, damaging the LNG facility. * The attack caused oil and European natural gas prices to surge, signalling market fears of disruptions. * Qatar halted LNG output following the attack, adding to global supply pressures. * Regional production has been affected, with Saudi Arabia, the UAE, Kuwait, and Iraq reporting cuts. * Iran expanded threats to energy facilities in Saudi Arabia, the UAE, and Qatar. * Disruptions are impacting regional and global energy markets, with heightened geopolitical risks. 361. </w:t>
      </w:r>
      <w:hyperlink r:id="rId317">
        <w:r>
          <w:rPr>
            <w:color w:val="0000EE"/>
            <w:u w:val="single"/>
          </w:rPr>
          <w:t>https://www.rigzone.com/news/analyst_warns_of_usa_natgas_price_decoupling-18-mar-2026-183236-article/?rss=true</w:t>
        </w:r>
      </w:hyperlink>
      <w:r>
        <w:t xml:space="preserve"> - * EBW Energy Analyst Eli Rubin reports that US natural gas prices tested as low as $2.923 per MMBtu, a two-week low, amid declining heating demand and storage surplus. * The week's natural gas storage in the US increased, with 1,848 Bcf in storage, 174 Bcf above last year, but below the five-year average. * Rubin forecasts a test of sub-$3 per MMBtu for the NYMEX front-month contract over the next 7-10 days, with a lower trend likely over 30-45 days. * The latest EIA outlook projects 2026 and 2027 US natural gas prices at $3.76 and $3.85 per MMBtu respectively. * Fitch Group's BMI forecasts the Henry Hub spot price at $3.90 in 2023, rising to $4.00 in 2024, citing strong domestic supply limiting upside despite global market pressures. 362. </w:t>
      </w:r>
      <w:hyperlink r:id="rId318">
        <w:r>
          <w:rPr>
            <w:color w:val="0000EE"/>
            <w:u w:val="single"/>
          </w:rPr>
          <w:t>https://investinglive.com/commodities/uae-suspends-habshan-gas-operations-after-missile-interception-incident-20260318/</w:t>
        </w:r>
      </w:hyperlink>
      <w:r>
        <w:t xml:space="preserve"> - * UAE intercepted missiles targeting key energy infrastructure, including the Habshan gas facility and Bab oil field.</w:t>
      </w:r>
      <w:r>
        <w:rPr>
          <w:i/>
        </w:rPr>
        <w:t xml:space="preserve"> * Following missile interceptions, debris incidents led to the suspension of operations at Habshan.</w:t>
      </w:r>
      <w:r>
        <w:t xml:space="preserve"> * No injuries reported; disruption to gas processing noted.</w:t>
      </w:r>
      <w:r>
        <w:rPr>
          <w:i/>
        </w:rPr>
        <w:t xml:space="preserve"> * The incident follows warnings from Iran of potential strikes on Gulf energy assets, indicating escalation.</w:t>
      </w:r>
      <w:r>
        <w:t xml:space="preserve"> * The event highlights vulnerabilities in regional energy supply chains and potential impacts on global markets.</w:t>
      </w:r>
      <w:r>
        <w:rPr>
          <w:i/>
        </w:rPr>
        <w:t xml:space="preserve">363. </w:t>
      </w:r>
      <w:hyperlink r:id="rId319">
        <w:r>
          <w:rPr>
            <w:color w:val="0000EE"/>
            <w:u w:val="single"/>
          </w:rPr>
          <w:t>https://timesofindia.indiatimes.com/world/middle-east/qatar-gas-hub-hit-by-missile-fire-erupts-at-key-lng-facility-ras-laffan-attack-shakes-global-energy-markets-amid-iran-vs-us-israel-war/articleshow/129665099.cms</w:t>
        </w:r>
      </w:hyperlink>
      <w:r>
        <w:rPr>
          <w:i/>
        </w:rPr>
        <w:t xml:space="preserve"> - * Missile attack on Qatar's Ras Laffan LNG complex triggers fire and halts production. * Incident occurs amid escalating Iran vs US-Israel war involving strikes and retaliations. * Attack was part of broader escalation targeting energy infrastructure in the Gulf. * Global energy markets are affected by the attack and ongoing conflict. * The event highlights increased targeting of energy infrastructure in the conflict. 364. </w:t>
      </w:r>
      <w:hyperlink r:id="rId320">
        <w:r>
          <w:rPr>
            <w:color w:val="0000EE"/>
            <w:u w:val="single"/>
          </w:rPr>
          <w:t>https://www.nezavisne.com/ekonomija/analize/Azija-uvodi-stednju-goriva-i-kracu-radnu-sedmicu/956281</w:t>
        </w:r>
      </w:hyperlink>
      <w:r>
        <w:rPr>
          <w:i/>
        </w:rPr>
        <w:t xml:space="preserve"> - * Nakon sukoba SAD-a i Izraela protiv Irana i blokade Ormusog tjesnaca, azijske zemlje uvode mjere štednje i ograničenja potrošnje. * Šri Lanka je uvela četvorodnevnu radnu sedmicu u javnom sektoru i racioniranje goriva. * Slične mjere poduzimaju Tajland, Mjanmar, Bangladeš, Filipini i Vijetnam s ciljem smanjenja potrošnje energije. * Mjere izazivaju ekonomske posljedice poput smanjene mobilnosti i povećanih troškova poslovanja. * Azijske vlade pokušavaju balansirati kratkoročne restrikcije s dugoročnim strategijama za stabilnost snabdijevanja. 365. </w:t>
      </w:r>
      <w:hyperlink r:id="rId321">
        <w:r>
          <w:rPr>
            <w:color w:val="0000EE"/>
            <w:u w:val="single"/>
          </w:rPr>
          <w:t>https://www.euronews.com/my-europe/2026/03/18/orbans-veto-iran-war-and-high-energy-prices-set-to-dominate-eu-summit</w:t>
        </w:r>
      </w:hyperlink>
      <w:r>
        <w:rPr>
          <w:i/>
        </w:rPr>
        <w:t xml:space="preserve"> - * Hungary’s Prime Minister Viktor Orbán vetoed a €90 billion EU support loan for Ukraine due to disrupted oil deliveries through the Druzhba pipeline, citing political motives. * The EU summit will address Orbán’s veto, the Ukraine conflict, and high energy prices. * US President Donald Trump called for help to reopen the Strait of Hormuz, but EU leaders rejected military involvement. * EU leaders discussed the Energy Trading System (ETS) and disagreements over its impact on economy and climate goals. * A new debate on energy prices and reforms is set, with US and China recognised as main economic competitors. 366. </w:t>
      </w:r>
      <w:hyperlink r:id="rId322">
        <w:r>
          <w:rPr>
            <w:color w:val="0000EE"/>
            <w:u w:val="single"/>
          </w:rPr>
          <w:t>https://gcaptain.com/panama-canal-sees-lng-surge-as-hormuz-disruption-reshapes-global-trade/</w:t>
        </w:r>
      </w:hyperlink>
      <w:r>
        <w:rPr>
          <w:i/>
        </w:rPr>
        <w:t xml:space="preserve"> - * LNG bookings through the Panama Canal average one per day amid Strait of Hormuz disruptions. * The Panama Canal Authority reports a surge in LNG transit bookings from April 1 to April 13. * The Canal could become a key alternative for energy transport if disruptions persist. * The disruption impacts global energy trade, influencing LNG routing and prices. * Prices for VLCCs have risen sharply due to capacity constraints and market dynamics. 367. </w:t>
      </w:r>
      <w:hyperlink r:id="rId323">
        <w:r>
          <w:rPr>
            <w:color w:val="0000EE"/>
            <w:u w:val="single"/>
          </w:rPr>
          <w:t>https://globallnghub.com/strait-of-hormuz-lng-disruption-exposes-risks-to-global-lng-supply-and-asian-gas-markets.html</w:t>
        </w:r>
      </w:hyperlink>
      <w:r>
        <w:rPr>
          <w:i/>
        </w:rPr>
        <w:t xml:space="preserve"> - • Disruption at Strait of Hormuz affects nearly one-fifth of global LNG supply, causing price volatility. • Constrained tanker flows from Qatar's Ras Laffan and UAE tighten global gas markets. • Almost 90% of LNG passing through the Strait is delivered to Asia, exposing regional dependency. • Prices surged in Asia and Europe, prompting demand adjustments. • Highlights the need for diversified supply and resilient shipping routes amid geopolitical risks. 368. </w:t>
      </w:r>
      <w:hyperlink r:id="rId324">
        <w:r>
          <w:rPr>
            <w:color w:val="0000EE"/>
            <w:u w:val="single"/>
          </w:rPr>
          <w: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w:t>
        </w:r>
      </w:hyperlink>
      <w:r>
        <w:rPr>
          <w:i/>
        </w:rPr>
        <w:t xml:space="preserve"> - * Iran’s IRGC has issued formal evacuation orders for major energy infrastructure in Saudi Arabia, the UAE, and Qatar, accusing them of being targets for attack. * Facilities named include Saudi Arabia’s SAMREF refinery and Jubail petrochemical complex, Qatar’s Ras Laffan refinery and Mesaieed complex, and the UAE’s Al Hosn gas field. * The orders follow Israeli strikes on South Pars gas field, leading to damage at four Iranian gas treatment facilities. * Iran's targets are central to global LNG and gas supply, with potential impacts on European energy prices. * Gulf states are under pressure as Iran expands conflict economically to key energy infrastructure, risking a restructuring of global energy supply. 369. </w:t>
      </w:r>
      <w:hyperlink r:id="rId325">
        <w:r>
          <w:rPr>
            <w:color w:val="0000EE"/>
            <w:u w:val="single"/>
          </w:rPr>
          <w:t>https://iraqidinarchat.net/iraqi-electricity-company-announces-a-complete-halt-to-iranian-gas-supplies/</w:t>
        </w:r>
      </w:hyperlink>
      <w:r>
        <w:rPr>
          <w:i/>
        </w:rPr>
        <w:t xml:space="preserve"> - * The Iraqi Ministry of Electricity announced the complete halt of Iranian gas supplies on 18 March 2026. * Supplies had reached 19 million before stopping, causing a loss of over 3,000 megawatts in power capacity. * The halt followed an attack on Iran’s South Pars gas field and related infrastructure in Asaluyeh. * The attack was carried out by Israel and the US, targeting Iran’s economic infrastructure. * The incident affected Iran’s largest gas field, with firefighting efforts underway and no injuries reported. 370. </w:t>
      </w:r>
      <w:hyperlink r:id="rId326">
        <w:r>
          <w:rPr>
            <w:color w:val="0000EE"/>
            <w:u w:val="single"/>
          </w:rPr>
          <w:t>https://www.wcshipping.com/blog/iran-war-day-19-israel-strikes-south-pars-iran-threatens-gulf-targets</w:t>
        </w:r>
      </w:hyperlink>
      <w:r>
        <w:rPr>
          <w:i/>
        </w:rPr>
        <w:t xml:space="preserve"> - * Israeli forces attacked Iran's South Pars gas field overnight, marking the first strike on Iran's gas infrastructure since the war started. * Iran issued evacuation warnings for energy facilities across Saudi Arabia, the UAE, and Qatar, threatening specific targets. * Qatar began evacuating its Ras Laffan LNG complex amid Iranian threats. * Iran's IRGC issued threats against US-related oil facilities. * Oil prices surged above $109 per barrel following escalation. * Limited commercial traffic is passing through the Strait of Hormuz under Iranian permission. * Gulf energy infrastructure now faces direct threats from both Iran and Israel, risking supply disruptions. * Major Gulf ports face ongoing risk, with shipping rerouting around Africa becoming the primary route. * Elevated fuel costs and sanctions surcharges add to increased freight costs amid prolonged conflict. 371. </w:t>
      </w:r>
      <w:hyperlink r:id="rId327">
        <w:r>
          <w:rPr>
            <w:color w:val="0000EE"/>
            <w:u w:val="single"/>
          </w:rPr>
          <w:t>https://tribune.net.ph/2026/03/18/a-fix-look-no-further</w:t>
        </w:r>
      </w:hyperlink>
      <w:r>
        <w:rPr>
          <w:i/>
        </w:rPr>
        <w:t xml:space="preserve"> - • The Philippines' Malampaya project provides energy stability amid rising global fuel prices. • The Middle East conflict has disrupted global LNG supply, affecting Asia and Europe, prompting increased investment and disruptions like QatarEnergy's force majeure. • Gas prices surged following a shift from gas to coal for cheaper alternatives, with Newcastle Coal Index rising sharply. • The Philippines aims to reduce reliance on global markets by extending Malampaya's service contract and launching a new exploration campaign, including a major gas discovery in 2026. • Indigenous natural gas is seen as crucial for stabilising electricity costs and supporting renewable energy integration. 372. </w:t>
      </w:r>
      <w:hyperlink r:id="rId323">
        <w:r>
          <w:rPr>
            <w:color w:val="0000EE"/>
            <w:u w:val="single"/>
          </w:rPr>
          <w:t>https://globallnghub.com/strait-of-hormuz-lng-disruption-exposes-risks-to-global-lng-supply-and-asian-gas-markets.html</w:t>
        </w:r>
      </w:hyperlink>
      <w:r>
        <w:rPr>
          <w:i/>
        </w:rPr>
        <w:t xml:space="preserve"> - * Strait of Hormuz LNG disruption affects nearly one-fifth of global LNG supply. * Disruption impacts Qatar's Ras Laffan facility and reduces transit capacity. * Asian markets, including China, India, and Pakistan, are heavily reliant on LNG flows through this route. * LNG prices surged in Asia and Europe amid supply constraints. * The crisis highlights vulnerabilities in global energy trade and the need for diversified supply sources. 373. </w:t>
      </w:r>
      <w:hyperlink r:id="rId328">
        <w:r>
          <w:rPr>
            <w:color w:val="0000EE"/>
            <w:u w:val="single"/>
          </w:rPr>
          <w:t>https://oilprice.com/Latest-Energy-News/World-News/Iran-Threatens-Regional-Energy-Sites-After-South-Pars-Strike.html</w:t>
        </w:r>
      </w:hyperlink>
      <w:r>
        <w:rPr>
          <w:i/>
        </w:rPr>
        <w:t xml:space="preserve"> - - Iran signals retaliation against regional energy infrastructure following reported strikes on its upstream assets. - Oil and gas prices surge amid fears of supply disruption. - Iran's IRGC warns that Gulf energy assets could be targeted, including sites in Qatar, Saudi Arabia, and UAE. - Saudi Aramco evacuates personnel from the Samref refinery. - Strait of Hormuz traffic stalls, LNG output disruptions occur, and market volatility is expected. 374. </w:t>
      </w:r>
      <w:hyperlink r:id="rId329">
        <w:r>
          <w:rPr>
            <w:color w:val="0000EE"/>
            <w:u w:val="single"/>
          </w:rPr>
          <w:t>https://www.globalbrandsmagazine.com/lng-supply-disruption-in-asia/</w:t>
        </w:r>
      </w:hyperlink>
      <w:r>
        <w:rPr>
          <w:i/>
        </w:rPr>
        <w:t xml:space="preserve"> - * Disruption to LNG flows through the Strait of Hormuz caused supply shortages across Asia and increased energy prices, reaching multi-year highs. * Asian markets increased coal usage within two weeks as a response to supply shortages and price volatility. * Utilities and government policies relied on existing coal-fired assets to maintain electricity supply during the disruption. * Countries like Bangladesh, Thailand, and the Philippines shifted to coal due to reduced LNG availability, demonstrating operational flexibility. * The incident highlighted the importance of energy security, supply resilience, and the limitations of reliance on LNG as a transitional fuel. 375. </w:t>
      </w:r>
      <w:hyperlink r:id="rId330">
        <w:r>
          <w:rPr>
            <w:color w:val="0000EE"/>
            <w:u w:val="single"/>
          </w:rPr>
          <w:t>https://chemindigest.com/apl-halts-production-amid-feedstock-disruption/</w:t>
        </w:r>
      </w:hyperlink>
      <w:r>
        <w:rPr>
          <w:i/>
        </w:rPr>
        <w:t xml:space="preserve"> - * Andhra Petrochemicals Limited (APL) announced the suspension of operations at its Visakhapatnam plant due to supply disruption of propylene, following Hindustan Petroleum Corporation Ltd halting deliveries.</w:t>
      </w:r>
      <w:r>
        <w:t xml:space="preserve"> * The disruption is linked to escalating geopolitical tensions involving Iran, the US, and Israel, impacting energy supply chains.</w:t>
      </w:r>
      <w:r>
        <w:rPr>
          <w:i/>
        </w:rPr>
        <w:t xml:space="preserve"> * The shutdown affects oxo-alcohol production, impacting the automotive supply chain and increasing input costs for auto-component manufacturers.</w:t>
      </w:r>
      <w:r>
        <w:t xml:space="preserve"> * Industry analysis indicates broader vulnerabilities across India’s petrochemical sector and refinery-linked feedstock dependence.</w:t>
      </w:r>
      <w:r>
        <w:rPr>
          <w:i/>
        </w:rPr>
        <w:t xml:space="preserve"> * The situation risks localized shortages across various industries if the disruption persists.</w:t>
      </w:r>
      <w:r>
        <w:t xml:space="preserve">376. </w:t>
      </w:r>
      <w:hyperlink r:id="rId331">
        <w:r>
          <w:rPr>
            <w:color w:val="0000EE"/>
            <w:u w:val="single"/>
          </w:rPr>
          <w:t>http://www.kakiforex.com/2026/03/iran-attacks-uae-oil-port-airport.html</w:t>
        </w:r>
      </w:hyperlink>
      <w:r>
        <w:t xml:space="preserve"> - * Iran's drone and missile attacks target UAE's Fujairah oil port, Dubai International Airport, and Abu Dhabi, causing fires and disruptions. * The attacks are part of Iran's ongoing efforts to disrupt Gulf oil supply routes amid regional conflicts. * UAE's defense systems intercepted numerous missiles and drones in response. * Fujairah's strategic location as an alternative to the Strait of Hormuz makes it a key global oil hub. * Attacks have affected oil loading, air travel, and regional security, raising concerns over global energy stability. 377. </w:t>
      </w:r>
      <w:hyperlink r:id="rId332">
        <w:r>
          <w:rPr>
            <w:color w:val="0000EE"/>
            <w:u w:val="single"/>
          </w:rPr>
          <w:t>https://brusselsmorning.com/iran-funeral-security-chiefs/95876/</w:t>
        </w:r>
      </w:hyperlink>
      <w:r>
        <w:t xml:space="preserve"> - * Tens of thousands gathered in Tehran to mourn security and Basij leaders killed in recent strikes, signalling rising regional tensions.</w:t>
      </w:r>
      <w:r>
        <w:rPr>
          <w:i/>
        </w:rPr>
        <w:t xml:space="preserve"> The event was marked by military honours, national mourning, and political symbolism.</w:t>
      </w:r>
      <w:r>
        <w:t xml:space="preserve"> Officials indicated that Iran's response to the casualties would be strategic, not immediate.</w:t>
      </w:r>
      <w:r>
        <w:rPr>
          <w:i/>
        </w:rPr>
        <w:t xml:space="preserve"> International leaders called for restraint amid concerns over escalation and impacts on energy markets.</w:t>
      </w:r>
      <w:r>
        <w:t xml:space="preserve"> The event reflects ongoing Iran-related conflicts, regional instability, and geopolitical risk factors. 378. </w:t>
      </w:r>
      <w:hyperlink r:id="rId333">
        <w:r>
          <w:rPr>
            <w:color w:val="0000EE"/>
            <w:u w:val="single"/>
          </w:rPr>
          <w:t>https://www.politico.eu/article/eu-fear-panic-buy-gas-reserves-low-energy-war-iran/?utm_source=RSS_Feed&amp;utm_medium=RSS&amp;utm_campaign=RSS_Syndication</w:t>
        </w:r>
      </w:hyperlink>
      <w:r>
        <w:t xml:space="preserve"> - * European governments and industry lobbyists warn of potential rush to meet gas storage targets if rules are not loosened, increasing demand and prices. * Gas prices reached over €300 per megawatt hour in 2022 amid Russia's supply cuts. * Asian competition in gas shipments may make restocking more difficult, possibly raising mid-year gas prices. * Several European countries consider relaxing storage targets or introducing flexibilities to better manage supply and demand. * Policy proposals include lowering storage targets by up to 30 percent and establishing new EU mechanisms for gas procurement. 379. </w:t>
      </w:r>
      <w:hyperlink r:id="rId334">
        <w:r>
          <w:rPr>
            <w:color w:val="0000EE"/>
            <w:u w:val="single"/>
          </w:rPr>
          <w:t>https://www.arkansasonline.com/news/2026/mar/18/war-puts-asia-in-energy-triage/</w:t>
        </w:r>
      </w:hyperlink>
      <w:r>
        <w:t xml:space="preserve"> - * Asia faces energy shortages due to war-related disruptions, especially in imported fuel via the Strait of Hormuz. * Governments in Asian countries, including the Philippines, Vietnam, and Thailand, are adopting measures to conserve energy, such as workweek reductions and switching off equipment. * Japan and South Korea are releasing oil reserves to mitigate supply shortages, with Japan releasing about 45 days' worth of reserves. * India and Indonesia are prioritising household LPG needs amid rising fuel costs. * The European Union is boosting efforts to reduce energy consumption and address prices through long-term clean energy strategies.</w:t>
      </w:r>
      <w:r/>
    </w:p>
    <w:p>
      <w:r/>
      <w:r>
        <w:t xml:space="preserve">380. </w:t>
      </w:r>
      <w:hyperlink r:id="rId335">
        <w:r>
          <w:rPr>
            <w:color w:val="0000EE"/>
            <w:u w:val="single"/>
          </w:rPr>
          <w:t>https://25h.app/2026/03/18/%D8%B1%D9%88%D8%B3%D9%8A%D8%A7-%D8%AA%D9%84%D9%88%D9%91%D8%AD-%D8%A8%D8%AA%D8%AD%D9%88%D9%8A%D9%84-%D8%A7%D9%84%D8%B7%D8%A7%D9%82%D8%A9-%D8%A8%D8%B9%D9%8A%D8%AF%D8%A7%D9%8B-%D8%B9%D9%86-%D8%A3%D9%88/</w:t>
        </w:r>
      </w:hyperlink>
      <w:r>
        <w:t xml:space="preserve"> - • Russia threatens to reroute oil and gas supplies away from Europe due to absence of dialogue.</w:t>
        <w:br/>
      </w:r>
      <w:r>
        <w:t>• Russian government, on Wednesday, stated it has received no signals from Europe reflecting interest in energy discussions.</w:t>
        <w:br/>
      </w:r>
      <w:r>
        <w:t>• Kremlin spokesperson Dmitry Peskov mentioned President Vladimir Putin's directive to explore alternative markets.</w:t>
        <w:br/>
      </w:r>
      <w:r>
        <w:t>• Moscow is also evaluating the possibility of withdrawing from European energy markets, potentially reshaping global energy flows.</w:t>
        <w:br/>
      </w:r>
      <w:r>
        <w:t xml:space="preserve">• The situation illustrates increasing energy tensions between Russia and Europe, with Russia exploring new markets and Europe facing supply shortages. 381. </w:t>
      </w:r>
      <w:hyperlink r:id="rId336">
        <w:r>
          <w:rPr>
            <w:color w:val="0000EE"/>
            <w:u w:val="single"/>
          </w:rPr>
          <w:t>https://globallnghub.com/natural-gas-prices-weekly-update-jkm-ttf-and-henry-hub-16-march-2026.html</w:t>
        </w:r>
      </w:hyperlink>
      <w:r>
        <w:t xml:space="preserve"> - * Natural gas prices in Asia (JKM) declined from highs due to weak demand and high inventories, but later rebounded due to increased purchasing activity. * European gas prices (TTF) fell mid-week amid easing geopolitical tensions and increased renewable generation, then rose due to geopolitical risks and colder weather forecasts. * US Henry Hub prices remained stable, with slight decline influenced by mild weather and increased LNG exports to Europe. * Gas storage levels declined in the EU and US, affecting market dynamics. * Prices overall reflected regional supply, demand, and geopolitical factors as of March 2026. 382. </w:t>
      </w:r>
      <w:hyperlink r:id="rId337">
        <w:r>
          <w:rPr>
            <w:color w:val="0000EE"/>
            <w:u w:val="single"/>
          </w:rPr>
          <w:t>https://www.business-standard.com/world-news/iran-vows-revenge-for-ali-larijani-as-trump-says-war-may-end-soon-126031800489_1.html</w:t>
        </w:r>
      </w:hyperlink>
      <w:r>
        <w:t xml:space="preserve"> - * Iran launched missile and drone attacks on Israel, UAE, Saudi Arabia, and Kuwait, following the assassination of Ali Larijani and Gholamreza Soleimani in Israeli strikes. * The US dropped bunker-buster munitions on Iranian missile sites near the Strait of Hormuz; Trump indicated the war could end soon. * Iran’s military threatened to avenge the killings; Iran’s foreign minister discussed future arrangements for the Strait of Hormuz. * US and Iranian actions have disrupted global energy flows, raising oil prices above $100 a barrel. * Iran’s attacks include damage to energy facilities and a strike at the Bushehr nuclear power plant; geopolitical tensions increase in the Gulf region. 383. </w:t>
      </w:r>
      <w:hyperlink r:id="rId338">
        <w:r>
          <w:rPr>
            <w:color w:val="0000EE"/>
            <w:u w:val="single"/>
          </w:rPr>
          <w:t>https://index.hu/kulfold/2026/03/18/iran-haboru-olaj-kitermeles-finomito-tamadas-takarekossag-sri-lanka-azsia/</w:t>
        </w:r>
      </w:hyperlink>
      <w:r>
        <w:t xml:space="preserve"> - * Iran's missile strikes targeted oil storage, port facilities, and gas and oil processing plants, impacting global oil and gas prices. * Brents crude oil rose 3% to $103 per barrel, a 50% increase since February 28. * Natural gas prices increased 3% to €52 per MWh, up from €30. * The US, Israel, and Iran engaged in strikes, with Iran responding by blocking the Strait of Hormuz, including mine-laying and missile fire. * The blockage affected approximately 20% of the world's daily oil transit, primarily affecting Asian imports. * The conflict threatens global oil supply and further strains Asian countries’ energy security, leading to emergency measures like reduced workweeks. * Sri Lanka has implemented a four-day workweek to conserve fuel amid fuel shortages and rationing. 384. </w:t>
      </w:r>
      <w:hyperlink r:id="rId339">
        <w:r>
          <w:rPr>
            <w:color w:val="0000EE"/>
            <w:u w:val="single"/>
          </w:rPr>
          <w:t>http://thearabweekly.com/uae-could-join-any-us-led-collective-effort-secure-strait-hormuz</w:t>
        </w:r>
      </w:hyperlink>
      <w:r>
        <w:t xml:space="preserve"> - ["</w:t>
      </w:r>
      <w:r>
        <w:rPr>
          <w:i/>
        </w:rPr>
        <w:t>The UAE may join a US-led effort to protect the Strait of Hormuz, after Iran's increased attacks and blockage of the waterway.", '</w:t>
      </w:r>
      <w:r>
        <w:t>UAE diplomatic adviser Anwar Gargash discussed ongoing talks without a formal plan, emphasising regional responsibility for energy flow.', "</w:t>
      </w:r>
      <w:r>
        <w:rPr>
          <w:i/>
        </w:rPr>
        <w:t>Iran's attacks have targeted Gulf region infrastructure; Iran's relations with UAE have deteriorated since the war's outbreak.", '</w:t>
      </w:r>
      <w:r>
        <w:t xml:space="preserve">The conflict has increased regional instability, with implications for global energy supplies, and has led to closer Gulf-Israel ties.'] 385. </w:t>
      </w:r>
      <w:hyperlink r:id="rId340">
        <w:r>
          <w:rPr>
            <w:color w:val="0000EE"/>
            <w:u w:val="single"/>
          </w:rPr>
          <w:t>https://www.news18.com/india/race-for-crude-china-bound-russian-oil-tanker-makes-u-turn-heads-to-india-ws-kl-9984026.html</w:t>
        </w:r>
      </w:hyperlink>
      <w:r>
        <w:t xml:space="preserve"> - * A Russian oil tanker, Aqua Titan, diverted from China to India, expected to reach New Mangalore on March 21. * Multiple Russian vessels are rerouting from China to India, reflecting a shift in crude flows across Asia. * Indian refiners have secured around 30 million barrels of Russian crude amidst global market volatility. * Russia is increasing exports to Asia due to Western sanctions, with Indian demand rising. * At least seven Russian tankers have changed course from China to India, highlighting competitive access to Russian oil in Asia. 386. </w:t>
      </w:r>
      <w:hyperlink r:id="rId341">
        <w:r>
          <w:rPr>
            <w:color w:val="0000EE"/>
            <w:u w:val="single"/>
          </w:rPr>
          <w:t>https://www.indiandefensenews.in/2026/03/indian-crude-oil-tanker-jag-laadki.html</w:t>
        </w:r>
      </w:hyperlink>
      <w:r>
        <w:t xml:space="preserve"> - * The Indian-flagged oil tanker Jag Laadki, laden with over 80,000 tons of Murban crude, departed Fujairah after an attack involving drones and potentially missiles. * The vessel is now sailing under Indian Navy escort en route to Mundra amid escalating West Asian tensions. * The Indian Navy has deployed warships under Operation Sankalp to protect Indian shipping in the Gulf of Oman. * The attack highlights the fragility of India's energy supply, with the Middle East as a chief supplier and potential risks at crucial chokepoints like the Strait of Hormuz. * India is diversifying energy sources and expanding naval capabilities to mitigate risks caused by conflicts in the region. 387. </w:t>
      </w:r>
      <w:hyperlink r:id="rId342">
        <w:r>
          <w:rPr>
            <w:color w:val="0000EE"/>
            <w:u w:val="single"/>
          </w:rPr>
          <w:t>https://www.indiandefensenews.in/2026/03/indias-dual-diplomacy-hormuz-lifeline.html</w:t>
        </w:r>
      </w:hyperlink>
      <w:r>
        <w:t xml:space="preserve"> - * India achieved safe-passage clearance for its oil and gas tankers through the Strait of Hormuz after high-level talks with Iran. * The decision follows escalating US-Israel conflict with Tehran, causing supply disruptions and increasing crude prices. * India now joins China and Russia as vessel operators permitted through the strait despite hostilities. * India is diversifying its energy supply sources to mitigate Gulf region risks amid rising fuel premiums. * India relaxes some restrictions on Chinese FDI to attract capital while signalling a strategic recalibration. * The two measures are seen as coordinated policy responses to current geopolitical challenges. 388. </w:t>
      </w:r>
      <w:hyperlink r:id="rId343">
        <w:r>
          <w:rPr>
            <w:color w:val="0000EE"/>
            <w:u w:val="single"/>
          </w:rPr>
          <w:t>https://namibiadailynews.info/russia-turkiye-stress-security-of-key-gas-pipelines/</w:t>
        </w:r>
      </w:hyperlink>
      <w:r>
        <w:t xml:space="preserve"> - * Russian and Turkish officials held a phone conversation emphasising the importance of maintaining the security of energy pipelines between the two countries. * They highlighted the need to ensure continued operation of the TurkStream and Blue Stream gas pipelines amid attempts to compromise their infrastructure. * The Russian Foreign Ministry reported 12 attempted attacks on Gazprom’s gas compressor stations since February 24, associated with TurkStream and Blue Stream. * The discussions also involved regional tensions, with Russia urging de-escalation in Iran and efforts to ease Middle East tensions. 389. </w:t>
      </w:r>
      <w:hyperlink r:id="rId344">
        <w:r>
          <w:rPr>
            <w:color w:val="0000EE"/>
            <w:u w:val="single"/>
          </w:rPr>
          <w:t>https://www.npr.org/2026/03/18/g-s1-114243/eu-offers-to-pay-ukraine-to-fix-oil-pipeline-at-the-center-of-ukraine-hungary-feud</w:t>
        </w:r>
      </w:hyperlink>
      <w:r>
        <w:t xml:space="preserve"> - * EU officials offered to pay Ukraine to repair a damaged oil pipeline crossing Ukrainian territory, aiming to lift Hungary's veto on a €90 billion aid package. * The Druzhba pipeline damage, blamed on Russian drone attacks, has halted oil deliveries to Hungary and Slovakia since January. * Hungarian Prime Minister Viktor Orbán accuses Ukraine of intentionally holding up oil supplies, a claim denied by Ukrainian President Volodymyr Zelenskyy. * Orbán continues to block EU loans unless oil shipments resume; EU officials express hope that technical support can facilitate pipeline repairs. * The dispute is intertwined with broader political tensions, including Hungary’s opposition to EU sanctions against Russia and Zelenskyy's opposition to Russian energy transit. 390. </w:t>
      </w:r>
      <w:hyperlink r:id="rId345">
        <w:r>
          <w:rPr>
            <w:color w:val="0000EE"/>
            <w:u w:val="single"/>
          </w:rPr>
          <w:t>https://www.freemalaysiatoday.com/category/business/2026/03/18/vietnam-faces-falling-oil-production-as-iran-war-disrupts-global-supplies</w:t>
        </w:r>
      </w:hyperlink>
      <w:r>
        <w:t xml:space="preserve"> - * Vietnam's domestic crude oil production is expected to decrease during 2026–2030, from an average of 8.6 million tonnes to between 5.8 and 8.0 million tonnes annually. * The decline is attributed to mature offshore fields and geopolitical tensions affecting global oil supplies, including the Iran-Israel conflict and the US-Israeli war on Iran. * Last year, Vietnam's oil imports increased by 5.3% to 14.2 million tonnes, with around 80% coming from Kuwait, whose exports are frozen by Iran. * The war has led to increased fuel prices and potential shortages, prompting government measures and international outreach to secure supplies. * Vietnam plans to increase domestic exploration and incentivise international oil companies to boost reserves by 13–17 million tonnes annually during 2026–2030. 391. </w:t>
      </w:r>
      <w:hyperlink r:id="rId346">
        <w:r>
          <w:rPr>
            <w:color w:val="0000EE"/>
            <w:u w:val="single"/>
          </w:rPr>
          <w:t>https://www.notiziegeopolitiche.net/iran-la-guerra-costringe-trump-a-rinviare-il-vertice-con-xi/?utm_source=rss&amp;utm_medium=rss&amp;utm_campaign=iran-la-guerra-costringe-trump-a-rinviare-il-vertice-con-xi</w:t>
        </w:r>
      </w:hyperlink>
      <w:r>
        <w:t xml:space="preserve"> - * The US postpones a planned summit with China due to the crisis with Iran, revealing strategic shifts. * The crisis with Iran, especially involving the Strait of Hormuz, has shifted US focus to the Middle East. * China remains cautious, balancing energy interests with non-interventionist diplomacy. * The delay impacts US-China trade negotiations, especially on agricultural purchases and rare earths. * The conflict with Iran is influencing broader geopolitical and economic priorities, disrupting US strategic planning. 392. </w:t>
      </w:r>
      <w:hyperlink r:id="rId347">
        <w:r>
          <w:rPr>
            <w:color w:val="0000EE"/>
            <w:u w:val="single"/>
          </w:rPr>
          <w:t>https://jamaicainquirer.com/iran-war-what-is-happening-on-day-19-of-us-israel-attacks/</w:t>
        </w:r>
      </w:hyperlink>
      <w:r>
        <w:t xml:space="preserve"> - * Iran mourns two figures killed in Israeli strikes, with political and diplomatic implications. * Iran launched attacks on Israel after the strikes, targeting central Israel. * Iran and allied groups launched missiles and drones at Gulf countries, including Saudi Arabia, Kuwait, and Jordan. * US states of heightened security, officials resign, and regional diplomatic meetings are convened. * Israel conducted strikes on Iranian positions around Tehran, with retaliatory attacks reported in Israel and Lebanon. * The conflict has resulted in over 1,444 deaths and 18,551 injuries since February 28. 393. </w:t>
      </w:r>
      <w:hyperlink r:id="rId343">
        <w:r>
          <w:rPr>
            <w:color w:val="0000EE"/>
            <w:u w:val="single"/>
          </w:rPr>
          <w:t>https://namibiadailynews.info/russia-turkiye-stress-security-of-key-gas-pipelines/</w:t>
        </w:r>
      </w:hyperlink>
      <w:r>
        <w:t xml:space="preserve"> - • Russian and Turkish foreign ministers discussed the security of energy pipelines and confirmed the importance of continued operations of Russian-Turkish energy projects. • The talks occurred in the context of Ukraine's attempts to threaten the Blue Stream and TurkStream gas pipelines. • Russia called for the de-escalation of the Iran crisis and offered to facilitate a resolution. • Gazprom reported 12 attempted attacks on gas compressor stations supporting these pipelines since February. 394. </w:t>
      </w:r>
      <w:hyperlink r:id="rId348">
        <w:r>
          <w:rPr>
            <w:color w:val="0000EE"/>
            <w:u w:val="single"/>
          </w:rPr>
          <w:t>https://www.mirror.co.uk/news/us-news/trump-deploys-thousands-marines-middle-36865371</w:t>
        </w:r>
      </w:hyperlink>
      <w:r>
        <w:t xml:space="preserve"> - * US President Donald Trump orders deployment of thousands of US Marines and warships to the Middle East amid rising Iran tensions in the Strait of Hormuz. 395. </w:t>
      </w:r>
      <w:hyperlink r:id="rId349">
        <w:r>
          <w:rPr>
            <w:color w:val="0000EE"/>
            <w:u w:val="single"/>
          </w:rPr>
          <w:t>https://aif.ru/politics/nyt-nazvala-geopoliticheskoy-pobedoy-rf-smyagchenie-ssha-neftyanyh-sankciy</w:t>
        </w:r>
      </w:hyperlink>
      <w:r>
        <w:t xml:space="preserve"> - * The New York Times states that the US temporarily eased sanctions on Russian oil. * The US Department of Treasury lifted restrictions on Russian oil and petroleum products for a month. * The decision is described as a geopolitical victory for Russia. * Analysts suggest Russia could benefit from higher energy prices amid Middle East tensions. * Potential energy supply disruptions could strengthen Russia's position in the global market and influence Asian countries. * Sri Lanka has requested Russia's assistance with energy supplies. 396. </w:t>
      </w:r>
      <w:hyperlink r:id="rId350">
        <w:r>
          <w:rPr>
            <w:color w:val="0000EE"/>
            <w:u w:val="single"/>
          </w:rPr>
          <w:t>https://www.omanobserver.om/article/1186343/world/region/new-rules-for-hormuz-navigation-likely-iran-fm</w:t>
        </w:r>
      </w:hyperlink>
      <w:r>
        <w:t xml:space="preserve"> - * Iran’s Foreign Minister Abbas Araghchi discusses potential new navigation rules for the Strait of Hormuz. * The statement follows Iran’s involvement in regional conflicts and US military presence in the Gulf. * Araghchi rejects a ceasefire and advocates for a permanent end to the war. * The war's repercussions are described as globally significant. * US National Counterterrorism Center director Joseph Kent resigns amid the conflict.</w:t>
      </w:r>
      <w:r/>
    </w:p>
    <w:p>
      <w:r/>
      <w:r>
        <w:t xml:space="preserve">397. </w:t>
      </w:r>
      <w:hyperlink r:id="rId351">
        <w:r>
          <w:rPr>
            <w:color w:val="0000EE"/>
            <w:u w:val="single"/>
          </w:rPr>
          <w:t>https://www.cnbc.com/2026/03/18/oil-prices-brent-wti-uae-energy-attacks-us-crude-inventories-hormuz.html</w:t>
        </w:r>
      </w:hyperlink>
      <w:r>
        <w:t xml:space="preserve"> - * Oil prices declined despite attacks on UAE energy infrastructure, as U.S. crude inventories increased by 6.56 million barrels in the week ended March 13. * Geopolitical risks included drone attacks and damage to facilities in the UAE, affecting supply and security concerns. * U.S. military actions near the Strait of Hormuz aimed at Iranian missile sites contributed to geopolitical tensions. * Market analysts anticipate continued pressure on oil prices, with potential disruptions from Strait of Hormuz flow issues affecting prices. * Citi forecasts possible price increases to $110–$120 per barrel in near-term disruptions, with longer-term scenarios reaching up to $200 depending on severity. 398. </w:t>
      </w:r>
      <w:hyperlink r:id="rId352">
        <w:r>
          <w:rPr>
            <w:color w:val="0000EE"/>
            <w:u w:val="single"/>
          </w:rPr>
          <w:t>https://www.mediafax.ro/economic/traficul-prin-stramtoarea-ormuz-reluat-partial-ce-nave-au-voie-sa-treaca-si-ce-vapoare-sunt-blocate-23705097</w:t>
        </w:r>
      </w:hyperlink>
      <w:r>
        <w:t xml:space="preserve"> - * Maritime traffic through the Strait of Hormuz resumes at a lower level, with limited ships passing, according to CNBC and S&amp;P Global Market Intelligence. * About 21 oil tankers have transited since the start of the conflict, down from over 100 prior to the war, with approximately 400 ships operating in the Gulf of Oman. * Most ships passing through are linked to China, with notable operations by Greek and Indian ships; Turkish authorities confirmed one ship received permission to pass. * At least 16 ships have been attacked near Fujairah, Khor Al Zubair, and the Gulf of Oman, with most attacks targeting vessels with Western or Gulf connections. * Since the crisis began, ship operators have sought alternative routes and ports, redirecting 43 of 80 ships heading towards the Strait to other regional ports, including Fujairah, Khor Fakkan, and Sohar. 399. </w:t>
      </w:r>
      <w:hyperlink r:id="rId353">
        <w:r>
          <w:rPr>
            <w:color w:val="0000EE"/>
            <w:u w:val="single"/>
          </w:rPr>
          <w:t>https://dohanews.co/qatars-energy-minister-discusses-energy-security-with-singapores-minister-in-charge-of-energy/</w:t>
        </w:r>
      </w:hyperlink>
      <w:r>
        <w:t xml:space="preserve"> - - Qatar’s Minister of State for Energy Affairs, Saad Sherida Al-Kaabi, held a virtual meeting with Singapore’s Minister Dr Tan See Leng to discuss energy security amid regional conflict. - The meeting focused on the impact of regional conflict on the global energy sector and ways to ensure energy supply security. - QatarEnergy halted LNG production on March 2 following Iran’s attack on its Ras Laffan facility. - Qatar’s energy minister warned that ongoing regional conflict could severely impact global economies and gas markets, with potential halts in LNG exports. - Qatar accounts for nearly 20% of global LNG trade, and the halt creates pressure on gas markets. 400. </w:t>
      </w:r>
      <w:hyperlink r:id="rId354">
        <w:r>
          <w:rPr>
            <w:color w:val="0000EE"/>
            <w:u w:val="single"/>
          </w:rPr>
          <w:t>https://peoplesdispatch.org/2026/03/18/iran-denies-rumors-of-contact-with-the-us/</w:t>
        </w:r>
      </w:hyperlink>
      <w:r>
        <w:t xml:space="preserve"> - - Iran states it is not in negotiations with the US, refuting reports of contact between Iranian and US officials. - Iran has refused a ceasefire, citing ongoing attacks by the US and Israel. - The conflict has led to the closure of the Strait of Hormuz and significant disruptions in global oil and gas supplies. - US has threatened further action, but most allies have declined to join efforts to reopen the Strait. - Iran asserts that rumours of negotiations are attempts to destabilise energy markets and distract from the conflict. 401. </w:t>
      </w:r>
      <w:hyperlink r:id="rId355">
        <w:r>
          <w:rPr>
            <w:color w:val="0000EE"/>
            <w:u w:val="single"/>
          </w:rPr>
          <w:t>https://indianexpress.com/article/world/us-israel-iran-war-news-live-updates-missiles-drones-attack-larijani-killing-10587785/</w:t>
        </w:r>
      </w:hyperlink>
      <w:r>
        <w:t xml:space="preserve"> - * Iranian Foreign Minister Abbas Araghchi warns that the Middle East conflict will have widespread global impact. * Iran acknowledges firing Khorramshahr-4 and Qadr missiles at an area in Tel Aviv. * The missile attack is described as revenge for Iran’s top security official’s killing. * The attack involved the Islamic Revolutionary Guard Corps (IRGC). * The event is part of the ongoing Iran-Israel conflict and geopolitical developments in the Middle East. 402. </w:t>
      </w:r>
      <w:hyperlink r:id="rId356">
        <w:r>
          <w:rPr>
            <w:color w:val="0000EE"/>
            <w:u w:val="single"/>
          </w:rPr>
          <w:t>https://www.express.co.uk/news/world/2182046/trump-deploys-us-marines-middle-east-iran</w:t>
        </w:r>
      </w:hyperlink>
      <w:r>
        <w:t xml:space="preserve"> - * Donald Trump has deployed thousands of US Marines and warships into the Middle East due to increased tensions with Iran. * The deployment includes the USS Tripoli and a Marine expeditionary unit, with plans to enhance military options against Iran. * The move coincides with Iran's escalation in the Strait of Hormuz, a critical oil shipping chokepoint. * Iran has cut off access to the Strait, impacting global oil prices and shipping costs. * US officials emphasise Iran's diminishing military capabilities amidst the deployment.</w:t>
      </w:r>
      <w:r/>
    </w:p>
    <w:p>
      <w:r/>
      <w:r>
        <w:t xml:space="preserve">403. </w:t>
      </w:r>
      <w:hyperlink r:id="rId357">
        <w:r>
          <w:rPr>
            <w:color w:val="0000EE"/>
            <w:u w:val="single"/>
          </w:rPr>
          <w:t>https://apnlive.com/world-news/us-strikes-iran-hormuz-bunker-buster-bombs/</w:t>
        </w:r>
      </w:hyperlink>
      <w:r>
        <w:t xml:space="preserve"> - * The United States conducted airstrikes on Iranian missile positions near the Strait of Hormuz using bunker buster munitions. * The strikes aim to restore maritime movement and address threats to international shipping. * The operation targeted anti-ship cruise missile sites on Iran's coastline, with the intent to reopen the Strait of Hormuz. * Several US allies, including NATO members, declined to support the US efforts, leading to diplomatic tensions. * The Strait's closure has disrupted global oil supply and increased energy prices, highlighting its strategic importance. 404. </w:t>
      </w:r>
      <w:hyperlink r:id="rId358">
        <w:r>
          <w:rPr>
            <w:color w:val="0000EE"/>
            <w:u w:val="single"/>
          </w:rPr>
          <w:t>https://www.newscentralasia.net/2026/03/18/national-leader-of-the-turkmen-people-pays-friendly-visit-to-china/</w:t>
        </w:r>
      </w:hyperlink>
      <w:r>
        <w:t xml:space="preserve"> - * On 17 March 2026, Gurbanguly Berdimuhamedov visited China at President Xi Jinping’s invitation. * Talks highlighted deepening Turkmen-Chinese relations, including energy, trade, and cultural cooperation. * The Turkmenistan–China gas pipeline is a key element of bilateral energy security. * The visit focused on aligning with China's Belt and Road Initiative and regional stability efforts. * The multiparty and international coordination emphasizes peace, development, and mutual respect. 405. </w:t>
      </w:r>
      <w:hyperlink r:id="rId359">
        <w:r>
          <w:rPr>
            <w:color w:val="0000EE"/>
            <w:u w:val="single"/>
          </w:rPr>
          <w:t>https://www.indiatvnews.com/news/world/trump-says-strait-of-hormuz-would-soon-be-secured-it-won-t-be-too-long-2026-03-18-1034118</w:t>
        </w:r>
      </w:hyperlink>
      <w:r>
        <w:t xml:space="preserve"> - * US President Donald Trump expresses confidence that the Strait of Hormuz will be secured soon, without specifying how or when. * Trump praises regional allies, including Israel, for their assistance. * He urges international support for efforts to secure the waterway, a key oil transit route. * Trump dismisses warnings from Iran about military deployment risks. * Disagreements between US and UK officials are highlighted, with criticism of UK Prime Minister Keir Starmer. * The article discusses geopolitical tensions, military plans, and diplomatic relations involving US, Iran, UK, and European countries. 406. </w:t>
      </w:r>
      <w:hyperlink r:id="rId360">
        <w:r>
          <w:rPr>
            <w:color w:val="0000EE"/>
            <w:u w:val="single"/>
          </w:rPr>
          <w:t>https://www.jpost.com/opinion/article-890316</w:t>
        </w:r>
      </w:hyperlink>
      <w:r>
        <w:t xml:space="preserve"> - * Last June, German Chancellor Friedrich Merz criticised Iran and Israel during the G8 summit. * Recent NATO and European responses indicate reluctance to engage militarily in the Iran conflict. * US President Trump emphasised the importance of securing the Strait of Hormuz, noting Europe and Asia's dependence on oil passing through it. * European and Asian allies have refused or hesitated to support US efforts in the Strait of Hormuz. * The Iran conflict is framed as a response to Iran’s nuclear ambitions, missile capabilities, and proxy networks, with global economic implications. 407. </w:t>
      </w:r>
      <w:hyperlink r:id="rId361">
        <w:r>
          <w:rPr>
            <w:color w:val="0000EE"/>
            <w:u w:val="single"/>
          </w:rPr>
          <w:t>https://www.maritimegateway.com/parliamentary-panel-raises-red-flag-over-indias-chabahar-ambitions/</w:t>
        </w:r>
      </w:hyperlink>
      <w:r>
        <w:t xml:space="preserve"> - * India’s strategic investment in Chabahar Port faces scrutiny from a parliamentary panel. * Geopolitical conditions, including sanctions on Iran and shifting global power dynamics, threaten the port’s viability. * Domestic policy signals, such as budget reductions, add to operational uncertainties. * The port provides access to Afghanistan and Central Asia, bypassing Pakistan. * US sanctions on Iran impact third-country investment and shipping activity at Chabahar. * Analysts recommend recalibrating India’s approach to managing geopolitical risks. 408. </w:t>
      </w:r>
      <w:hyperlink r:id="rId362">
        <w:r>
          <w:rPr>
            <w:color w:val="0000EE"/>
            <w:u w:val="single"/>
          </w:rPr>
          <w:t>https://www.onmanorama.com/upsc/current-affairs/2026/03/18/fossil-fuel-dependency-leads-to-subservience.html</w:t>
        </w:r>
      </w:hyperlink>
      <w:r>
        <w:t xml:space="preserve"> - * The UN’s top climate change official warned that global energy supply disruption is driven by Middle East conflict, impacting oil and gas prices. * Simon Stiell emphasised the strategic value of renewables, citing energy security and geopolitical power. * The conflict in the Middle East, particularly US and Israel’s campaign against Iran, is affecting energy supplies and prices. * Fossil fuels, including oil, coal, and natural gas, are non-renewable and contribute significantly to emissions. * Dependence on fossil fuels increases economic vulnerability and geopolitical risk, with renewable energy seen as a solution. * In 2025, renewables surpassed coal as the largest electricity source, with over $2 trillion invested in clean energy in 2025. 409. </w:t>
      </w:r>
      <w:hyperlink r:id="rId363">
        <w:r>
          <w:rPr>
            <w:color w:val="0000EE"/>
            <w:u w:val="single"/>
          </w:rPr>
          <w:t>https://fnarena.com/index.php/2026/03/18/iran-disruption-now-markets-base-case/?utm_source=rss&amp;utm_medium=rss&amp;utm_campaign=iran-disruption-now-markets-base-case</w:t>
        </w:r>
      </w:hyperlink>
      <w:r>
        <w:t xml:space="preserve"> - * The war between Israel/US and Iran has elevated the 'Hydra Holdout' scenario to the market’s base case. * Reports of IRGC mines in Strait of Hormuz suggest prolonged conflict and sustained risk premium. * Oil prices reflect a disruption lasting several quarters, with a possible reset risk from Iran’s residual threats. * US policy options like suspension of the Jones Act and export bans are limited in effectiveness. * The oil shock is expected to be an inflation accelerant, impacting US inflation and growth but with demand-side resilience. * The US economy faces overheating with supply shocks and AI-driven demand, likely raising interest rates. * Winners include US shale, Russia, Latin America, Norway, and Canada; losers include energy-dependent emerging markets and Europe. 410. </w:t>
      </w:r>
      <w:hyperlink r:id="rId364">
        <w:r>
          <w:rPr>
            <w:color w:val="0000EE"/>
            <w:u w:val="single"/>
          </w:rPr>
          <w:t>https://mqworld.com/asian-countries-turn-to-coal-as-iran-conflict-chokes-gas-supplies-and-prices-soar/</w:t>
        </w:r>
      </w:hyperlink>
      <w:r>
        <w:t xml:space="preserve"> - * Countries across Asia are increasing coal usage due to gas supply disruptions caused by the Iran conflict, leading to soaring gas prices and supply shocks. * Qatar, a major gas exporter, has stopped shipments, increasing regional difficulties. * Bangladesh, Pakistan, Philippines, Vietnam, and Thailand are all increasing coal consumption or imports. * South Korea plans to expand coal power and nuclear energy, while Japan’s JERA will operate coal plants at full capacity. * Experts warn gas prices will remain high, impacting long-term energy strategies. * Coal prices in Asia have risen 13.2% this month, but large stocks and long-term supply deals moderate price rises. * The crisis is strengthening the case for renewable energy deployment over fossil fuel imports. 411. </w:t>
      </w:r>
      <w:hyperlink r:id="rId365">
        <w:r>
          <w:rPr>
            <w:color w:val="0000EE"/>
            <w:u w:val="single"/>
          </w:rPr>
          <w:t>https://www.independent.co.uk/news/world/middle-east/who-owns-strait-of-hormuz-iran-war-b2938248.html</w:t>
        </w:r>
      </w:hyperlink>
      <w:r>
        <w:t xml:space="preserve"> - * Iran has closed the Strait of Hormuz in response to US-Israeli military actions. * Traffic through the strait has decreased by 97% since the conflict began on 28 February. * The closure affects approximately a fifth of the world's oil and LNG supplies. * US and European countries consider intervention to protect shipping routes. * The strait links oil- and gas-producing countries in the Gulf region, and its closure risks global economic and food security. * Iran's military capabilities include fast attack craft, submarines, mines, jetskis with explosives, and drone production. * Securing the strait could involve escorting ships with destroyers, but sustainability and threats from Iran pose challenges. 412. </w:t>
      </w:r>
      <w:hyperlink r:id="rId366">
        <w:r>
          <w:rPr>
            <w:color w:val="0000EE"/>
            <w:u w:val="single"/>
          </w:rPr>
          <w:t>https://bitcoinworld.co.in/us-targets-iranian-missile-hormuz/</w:t>
        </w:r>
      </w:hyperlink>
      <w:r>
        <w:t xml:space="preserve"> - * The US conducted precision strikes against Iranian missile installations near the Strait of Hormuz on March 15, 2025. * The operation targeted launch sites and storage for anti-ship and cruise missiles to prevent threats to navigation. * The strike aims to protect global oil transit routes and regional stability, amid rising US-Iran tensions. * Iran condemned the action, with potential for retaliatory asymmetric attacks and proxy operations. * Oil prices surged by over 8% following the strikes, affecting global energy markets. * The incident highlights the strategic importance of the Strait of Hormuz as a critical energy chokepoint. 413. </w:t>
      </w:r>
      <w:hyperlink r:id="rId367">
        <w:r>
          <w:rPr>
            <w:color w:val="0000EE"/>
            <w:u w:val="single"/>
          </w:rPr>
          <w:t>https://tass.com/politics/2103085</w:t>
        </w:r>
      </w:hyperlink>
      <w:r>
        <w:t xml:space="preserve"> - * Russian Foreign Minister Sergey Lavrov discussed de-escalation of the Iran crisis and Russian-Turkish energy projects with Hakan Fidan. * The conversation covered the safety of Blue and TurkStream pipelines amid threats from the Kiev regime. * Russia expressed support for early de-escalation of the Iran crisis caused by Israeli and US strikes. * The ministers agreed to collaborate on regional stability and international platforms like the Organization of Islamic Cooperation. * The dialogue emphasised maintaining high-level bilateral contacts. 414. </w:t>
      </w:r>
      <w:hyperlink r:id="rId368">
        <w:r>
          <w:rPr>
            <w:color w:val="0000EE"/>
            <w:u w:val="single"/>
          </w:rPr>
          <w:t>https://www.livemint.com/news/india/lpg-cylinder-price-today-check-how-much-domestic-and-commercial-gas-costs-in-delhi-mumbai-kolkata-on-18-march-11773795207963.html</w:t>
        </w:r>
      </w:hyperlink>
      <w:r>
        <w:t xml:space="preserve"> - * Gas prices increased across India due to regional geopolitical tensions affecting global oil and LPG benchmarks. * The conflict between US-Israel and Iran disrupted supply routes through the Strait of Hormuz, impacting LPG imports. * Prices of domestic LPG cylinders rose by ₹60 and commercial cylinders by ₹144 in early March. * Major cities like Delhi, Mumbai, and Kolkata reported specific rates for domestic and commercial LPG cylinders. * The government maintains there is no LPG shortage, though the hospitality sector faces operational challenges and increased food prices. * Indian Navy deployed warships to ensure safe transit through Hormuz Strait; India negotiates with Iran over seized tankers. * LPG bookings online increased from 84% to 90%, with delivery authentication expanding from 53% to 72%. 415. </w:t>
      </w:r>
      <w:hyperlink r:id="rId369">
        <w:r>
          <w:rPr>
            <w:color w:val="0000EE"/>
            <w:u w:val="single"/>
          </w:rPr>
          <w:t>https://peakoil.com/publicpolicy/how-the-iran-war-could-trigger-a-european-energy-crisis</w:t>
        </w:r>
      </w:hyperlink>
      <w:r>
        <w:t xml:space="preserve"> - * The conflict in the Gulf due to US-Israeli strikes on Iran and Tehran’s retaliation disrupts global energy markets, especially through the Strait of Hormuz. * The closure of the Strait affects global oil and LNG trade, with Europe heavily reliant on LNG imports passing through the strait. * Europe’s gas storage levels are below 30 percent, needing significant reinforcements before winter. * QatarEnergy’s LNG facilities were partially shut down, adding uncertainty to supply forecasts. * Competition for LNG cargoes might shift from Europe to Asia as global markets tighten. * Europe is phasing out Russian gas, but ongoing conflicts threaten plans to replace supply, risking an energy crisis. 416. </w:t>
      </w:r>
      <w:hyperlink r:id="rId370">
        <w:r>
          <w:rPr>
            <w:color w:val="0000EE"/>
            <w:u w:val="single"/>
          </w:rPr>
          <w:t>https://investinglive.com/commodities/india-is-working-with-iran-to-secure-safe-passage-for-key-fuel-shipments-through-hormuz-20260318/</w:t>
        </w:r>
      </w:hyperlink>
      <w:r>
        <w:t xml:space="preserve"> - * India is negotiating with Iran to secure safe transit for six LPG tankers through the Strait of Hormuz. * Six LPG vessels carrying approximately 270,000 tonnes are prioritised due to domestic shortages. * 22 India-flagged ships, including crude and LNG carriers, are stranded in the Gulf. * Disruption affects India’s energy security, dependent on Middle Eastern LPG imports. * The situation highlights the impact of geopolitical tensions on global energy supply chains.</w:t>
      </w:r>
      <w:r/>
    </w:p>
    <w:p>
      <w:r/>
      <w:r>
        <w:t xml:space="preserve">417. </w:t>
      </w:r>
      <w:hyperlink r:id="rId371">
        <w:r>
          <w:rPr>
            <w:color w:val="0000EE"/>
            <w:u w:val="single"/>
          </w:rPr>
          <w:t>https://www.businesstoday.com.my/2026/03/18/ocbc-forecast-brent-hold-at-us100-till-june-easing-to-us70-in-2027/?utm_source=rss&amp;utm_medium=rss&amp;utm_campaign=ocbc-forecast-brent-hold-at-us100-till-june-easing-to-us70-in-2027</w:t>
        </w:r>
      </w:hyperlink>
      <w:r>
        <w:t xml:space="preserve"> - * OCBC Bank forecasts Brent crude prices to remain around US$100 per barrel through mid-2026 due to US–Iran conflict and Strait of Hormuz disruptions.</w:t>
        <w:br/>
      </w:r>
      <w:r>
        <w:rPr>
          <w:i/>
        </w:rPr>
      </w:r>
      <w:r>
        <w:t xml:space="preserve"> Prices are expected to ease to approximately US$70 per barrel by early 2027.</w:t>
        <w:br/>
      </w:r>
      <w:r>
        <w:rPr>
          <w:i/>
        </w:rPr>
      </w:r>
      <w:r>
        <w:t xml:space="preserve"> US–Iran conflict and geopolitical tensions threaten global oil supply security, especially via the Strait of Hormuz.</w:t>
        <w:br/>
      </w:r>
      <w:r>
        <w:rPr>
          <w:i/>
        </w:rPr>
      </w:r>
      <w:r>
        <w:t xml:space="preserve"> Potential supply disruptions could lead to significant shortfalls in global oil markets.</w:t>
        <w:br/>
      </w:r>
      <w:r>
        <w:rPr>
          <w:i/>
        </w:rPr>
      </w:r>
      <w:r>
        <w:t xml:space="preserve"> Measures such as strategic reserves and alternative routes could offset up to 10.3 million barrels per day, but supply gaps are expected if disruptions persist.* 418. </w:t>
      </w:r>
      <w:hyperlink r:id="rId372">
        <w:r>
          <w:rPr>
            <w:color w:val="0000EE"/>
            <w:u w:val="single"/>
          </w:rPr>
          <w:t>https://www.bhaskarenglish.in/originals/news/iran-strait-hormuz-crisis-india-energy-lpg-vulnerabilities-safe-passage-137466015.html</w:t>
        </w:r>
      </w:hyperlink>
      <w:r>
        <w:t xml:space="preserve"> - * The ongoing conflict in West Asia, involving Iran, Israel, and the US, has escalated tensions in the Strait of Hormuz, impacting global oil and LNG supplies. * Nearly 20% of global seaborne oil and about 20 million barrels daily pass through the Strait, affecting international trade. * India has managed some of its vessels to exit safely due to strategic agreements and diplomatic ties with Iran, such as the Chabahar Port deal. * Indian ships like Nanda Devi, Shivalik, and Jag Prakash have been brought out of the region; some are still navigating towards safe waters. * Disruptions have led to domestic issues in India, including LPG shortages and increased fuel prices, highlighting vulnerabilities. * Experts warn that India’s dependency on Iran via the Strait of Hormuz exposes long-term energy security risks, emphasising the need to diversify sources. 419. </w:t>
      </w:r>
      <w:hyperlink r:id="rId373">
        <w:r>
          <w:rPr>
            <w:color w:val="0000EE"/>
            <w:u w:val="single"/>
          </w:rPr>
          <w:t>https://gcaptain.com/u-s-hits-iranian-coastal-missile-sites-with-bunker-buster-bombs/</w:t>
        </w:r>
      </w:hyperlink>
      <w:r>
        <w:t xml:space="preserve"> - * U.S. forces targeted Iranian coastal missile sites near the Strait of Hormuz using 5,000-pound deep penetrator munitions. * The strikes aimed at fortified or underground missile launch and storage sites. * The operation targets threats to commercial shipping as traffic through Hormuz remains disrupted. * Vessel transits have decreased significantly, with security concerns and insurance costs rising. * The strikes could weaken Iran’s maritime threat capabilities and influence energy supply routes.</w:t>
      </w:r>
      <w:r/>
    </w:p>
    <w:p>
      <w:r/>
      <w:r>
        <w:t xml:space="preserve">420. </w:t>
      </w:r>
      <w:hyperlink r:id="rId374">
        <w:r>
          <w:rPr>
            <w:color w:val="0000EE"/>
            <w:u w:val="single"/>
          </w:rPr>
          <w:t>https://www.business-standard.com/world-news/strait-of-hormuz-situation-won-t-return-to-pre-war-status-iran-126031800094_1.html</w:t>
        </w:r>
      </w:hyperlink>
      <w:r>
        <w:t xml:space="preserve"> - * Iran's Parliament Speaker Ghalibaf warns the Strait of Hormuz will not return to its 'pre-war' state. * Tensions escalate in the region following military confrontations involving the US, Israel, and Iran. * US intelligence chief Gabbard defends Trump’s decisions on Iran threats. * Trump expresses confidence that the Strait of Hormuz will be secured soon despite lack of NATO support. * The situation involves regional stability and global energy security concerns. 421. </w:t>
      </w:r>
      <w:hyperlink r:id="rId375">
        <w:r>
          <w:rPr>
            <w:color w:val="0000EE"/>
            <w:u w:val="single"/>
          </w:rPr>
          <w:t>https://www.business-standard.com/world-news/kharg-island-is-an-appealing-target-for-trump-but-with-high-risks-126031800167_1.html</w:t>
        </w:r>
      </w:hyperlink>
      <w:r>
        <w:t xml:space="preserve"> - * US President Trump renewed threats to attack Iran's Kharg Island after US bombed military targets there last week. * Kharg Island, Iran's main oil export hub, presents a target with significant risks due to its strategic location and Iran's ability to retaliate. * Experts suggest that control of the Strait of Hormuz holds greater leverage than control of Kharg Island. * Iran continues to operate and export oil from Kharg Island despite airstrikes, with some ships passing through the Strait of Hormuz. * US officials question Iran’s use of mines in the Strait; control of the strait remains a critical factor in energy exports and regional security. 422. </w:t>
      </w:r>
      <w:hyperlink r:id="rId376">
        <w:r>
          <w:rPr>
            <w:color w:val="0000EE"/>
            <w:u w:val="single"/>
          </w:rPr>
          <w:t>https://oilprice.com/Energy/Crude-Oil/Standard-Chartered-Predicts-Oil-Prices-Will-Remain-Higher-For-Longer.html</w:t>
        </w:r>
      </w:hyperlink>
      <w:r>
        <w:t xml:space="preserve"> - * Standard Chartered forecasts increased Brent oil prices for 2026 and 2027, with specific projections for each quarter. * The Middle East war has reduced global oil supply by approximately 7.4-8.2 million barrels per day. * Oil prices are expected to stay elevated until strategic reserves are replenished and the conflict eases. * Disruptions in LNG supply from Qatar following Iranian drone strikes have increased natural gas prices globally. * Asian nations are shifting energy strategies towards coal and nuclear to manage LNG supply limitations. 423. </w:t>
      </w:r>
      <w:hyperlink r:id="rId377">
        <w:r>
          <w:rPr>
            <w:color w:val="0000EE"/>
            <w:u w:val="single"/>
          </w:rPr>
          <w:t>https://energynow.com/2026/03/asia-pivots-to-coal-as-middle-east-conflict-chokes-lng-supply/?amp</w:t>
        </w:r>
      </w:hyperlink>
      <w:r>
        <w:t xml:space="preserve"> - * Asian utilities are increasing coal-fired power generation to reduce costs and secure energy supply amid LNG supply disruptions caused by Middle East conflicts. * Asia spot LNG prices have doubled to three-year highs due to halts in shipments through the Strait of Hormuz and Qatar’s suspension of exports. * Bangladesh, Pakistan, Philippines, Vietnam, South Korea, and Japan are all ramping up coal power or increasing coal utilisation, while some are reducing LNG reliance. * Natural gas's share in Asian power generation has declined over a decade, with ongoing demand destruction expected due to supply shocks and high prices. * Asian LNG demand growth forecast for 2026 is reduced; LNG imports are expected to fall significantly, impacting regional infrastructure investments. 424. </w:t>
      </w:r>
      <w:hyperlink r:id="rId378">
        <w:r>
          <w:rPr>
            <w:color w:val="0000EE"/>
            <w:u w:val="single"/>
          </w:rPr>
          <w:t>https://stratnewsglobal.com/world-news/asia-turns-to-coal-as-lng-supply-tightens/</w:t>
        </w:r>
      </w:hyperlink>
      <w:r>
        <w:t xml:space="preserve"> - * Asian countries increase coal-fired power generation due to LNG supply disruptions and rising prices, linked to Middle East conflict. * LNG prices in Asia have surged to three-year highs, with shipments slowed and Qatar halting supplies. * Countries including Bangladesh, Pakistan, Philippines, Vietnam, South Korea, and Japan are boosting coal use. * Disruption is expected to reduce LNG demand growth in Asia, especially in price-sensitive markets. * The crisis highlights coal's role as a fallback fuel despite global climate efforts and pushes for investment in renewables. 425. </w:t>
      </w:r>
      <w:hyperlink r:id="rId379">
        <w:r>
          <w:rPr>
            <w:color w:val="0000EE"/>
            <w:u w:val="single"/>
          </w:rPr>
          <w:t>https://www.riotimesonline.com/europe-intel-brief-energy-emergency-ecb-defence/</w:t>
        </w:r>
      </w:hyperlink>
      <w:r>
        <w:t xml:space="preserve"> - * EU energy ministers held emergency Brussels meeting as gas prices surged over 50% due to the Iran war. * Gas storage across the EU stands at 29%, with France, Germany at 22%, and the Netherlands at 9%. * EU considers measures including state support, tax cuts, and gas-price intervention. * Gas storage levels are among the lowest since 2022, indicating potential supply concerns. * Italy, Bulgaria, Czechia, Slovakia, and Poland call for suspension of the EU Emissions Trading System. 426. </w:t>
      </w:r>
      <w:hyperlink r:id="rId378">
        <w:r>
          <w:rPr>
            <w:color w:val="0000EE"/>
            <w:u w:val="single"/>
          </w:rPr>
          <w:t>https://stratnewsglobal.com/world-news/asia-turns-to-coal-as-lng-supply-tightens/</w:t>
        </w:r>
      </w:hyperlink>
      <w:r>
        <w:t xml:space="preserve"> - * Asian countries increase coal-fired power generation due to LNG supply disruptions and surging prices. * Spot LNG prices in Asia reach three-year highs, affected by slowed shipments and Qatar halting supplies. * Bangladesh and Pakistan focus on domestic coal and energy sources; Southeast Asian nations boost coal use. * South Korea plans to lift coal generation limits; Japan’s JERA maintains high coal utilisation. * Rising LNG costs weaken demand, with forecasts indicating slower LNG growth into 2026. * Despite climate efforts, coal remains a fallback fuel in response to supply shocks; prices stable relative to LNG. * The disruption reinforces calls for investment in renewable energy to reduce dependency on imported fuels. 427. </w:t>
      </w:r>
      <w:hyperlink r:id="rId380">
        <w:r>
          <w:rPr>
            <w:color w:val="0000EE"/>
            <w:u w:val="single"/>
          </w:rPr>
          <w:t>https://energynow.com/2026/03/attacks-on-uaes-fujairah-port-and-shah-gas-field-add-to-energy-disruption/</w:t>
        </w:r>
      </w:hyperlink>
      <w:r>
        <w:t xml:space="preserve"> - • Oil loading at Fujairah port halted after a fire caused by an attack. • Operations at Shah gas field suspended following an attack. • Disruptions threaten to sever UAE’s crude export outlet, risking a deepening energy crisis. • The UAE’s export hubs are affected by conflict and the Strait of Hormuz blockade. • An unknown projectile struck a Kuwait-flagged tanker near Fujairah. 428. </w:t>
      </w:r>
      <w:hyperlink r:id="rId381">
        <w:r>
          <w:rPr>
            <w:color w:val="0000EE"/>
            <w:u w:val="single"/>
          </w:rPr>
          <w:t>https://www.atlanticcouncil.org/dispatches/how-the-iran-war-could-trigger-a-european-energy-crisis/</w:t>
        </w:r>
      </w:hyperlink>
      <w:r>
        <w:t xml:space="preserve"> - * The conflict in the Gulf has disrupted global energy markets, particularly impacting Europe's LNG supply. * Europe’s gas storage levels are below 30 percent, with a need to inject 60 bcm of gas before winter. * QatarEnergy's LNG facilities were shut down after a drone strike, causing market price spikes. * Europe is heavily reliant on LNG imports, mainly from the US and Middle East, to refill reserves. * The crisis highlights Europe's dependence on external energy sources and policy challenges in diversifying supply.</w:t>
      </w:r>
      <w:r/>
    </w:p>
    <w:p>
      <w:r/>
      <w:r>
        <w:t xml:space="preserve">429. </w:t>
      </w:r>
      <w:hyperlink r:id="rId382">
        <w:r>
          <w:rPr>
            <w:color w:val="0000EE"/>
            <w:u w:val="single"/>
          </w:rPr>
          <w:t>https://splash247.com/selective-gulf-transits-emerge-under-iranian-verification/</w:t>
        </w:r>
      </w:hyperlink>
      <w:r>
        <w:t xml:space="preserve"> - * Commercial shipping disrupted in Iran–US/Israel conflict; limited vessel flow through Larak‑Qeshm corridor begins. * Approximately 1,100 ships, including VLCCs, are in the Gulf amid rerouting and increased freight costs. * Crude production shutdowns exceed 10m barrels per day, with crude trucks stuck within Middle East Gulf. * Saudi Aramco is increasing flows via Yanbu, but export capacity remains constrained. * Fujairah port operations suspended after attacks; a Kuwait-flagged tanker damaged. * Iran may be initiating a vessel verification system, restricting transit via Strait of Hormuz through Larak-Qeshm channel. 430. </w:t>
      </w:r>
      <w:hyperlink r:id="rId383">
        <w:r>
          <w:rPr>
            <w:color w:val="0000EE"/>
            <w:u w:val="single"/>
          </w:rPr>
          <w:t>https://lenta.ru/news/2026/03/17/v-irane-vyskazalis-o-buduschem-ormuzskogo-proliva/</w:t>
        </w:r>
      </w:hyperlink>
      <w:r>
        <w:t xml:space="preserve"> - * The chairman of the Iranian parliament, Mohammad Bagher Ghalibaf, stated that the Strait of Hormuz can no longer function as it did before the US and Israel attacks on Iran. * He mentioned the strait is currently closed and cannot return to previous conditions due to increased insecurity caused by US and Israeli presence. * On 16 March, Iran's foreign ministry spokesperson Esmail Bakhshi said several ships from different countries crossed the strait with Tehran's permission. * Transit through the Strait has decreased by 97 percent since the US and Israel attacks. * Russian President Vladimir Putin expressed Russia's willingness to cooperate with Europe on oil and gas supplies but indicated they need a signal from Europe. 431. </w:t>
      </w:r>
      <w:hyperlink r:id="rId384">
        <w:r>
          <w:rPr>
            <w:color w:val="0000EE"/>
            <w:u w:val="single"/>
          </w:rPr>
          <w:t>https://ca.news.yahoo.com/asia-pivots-coal-middle-east-084912909.html</w:t>
        </w:r>
      </w:hyperlink>
      <w:r>
        <w:t xml:space="preserve"> - </w:t>
      </w:r>
      <w:r>
        <w:rPr>
          <w:i/>
        </w:rPr>
        <w:t>Asian utilities increase coal-fired power generation due to LNG supply disruptions from Middle East conflict.</w:t>
      </w:r>
      <w:r/>
      <w:r>
        <w:rPr>
          <w:i/>
        </w:rPr>
        <w:t>LNG prices in Asia doubled to three-year highs amid halts of shipments through Strait of Hormuz and Qatar exports.</w:t>
      </w:r>
      <w:r/>
      <w:r>
        <w:rPr>
          <w:i/>
        </w:rPr>
        <w:t>South Asian countries like Bangladesh and Pakistan boost coal power to mitigate LNG supply issues.</w:t>
      </w:r>
      <w:r/>
      <w:r>
        <w:rPr>
          <w:i/>
        </w:rPr>
        <w:t>South Korea and Japan continue high utilisation of coal and nuclear power.</w:t>
      </w:r>
      <w:r/>
      <w:r>
        <w:rPr>
          <w:i/>
        </w:rPr>
        <w:t>Analysts predict reduced LNG demand growth in Asia due to supply disruptions and high prices.</w:t>
      </w:r>
      <w:r>
        <w:t xml:space="preserve">432. </w:t>
      </w:r>
      <w:hyperlink r:id="rId385">
        <w:r>
          <w:rPr>
            <w:color w:val="0000EE"/>
            <w:u w:val="single"/>
          </w:rPr>
          <w:t>https://www.eldia.com/nota/2026-3-17-2-21-49-iran-llevara-la-guerra-tan-lejos-como-sea-necesario-el-mundo</w:t>
        </w:r>
      </w:hyperlink>
      <w:r>
        <w:t xml:space="preserve"> - * Iran affirms willingness to extend war 'as far as necessary' amid military escalation with US and Israel * Iranian Foreign Minister Abbas Araghchi states Iran is prepared to defend itself without limits * Iranian Revolutionary Guard claims missile strikes on Tel Aviv, Ben Gurion Airport, and US-linked targets in UAE and Bahrain * Iran threatens to attack US companies in the Middle East and calls for evacuation of personnel * Tensions rise over control of the Strait of Hormuz, vital to global oil trade 433. </w:t>
      </w:r>
      <w:hyperlink r:id="rId384">
        <w:r>
          <w:rPr>
            <w:color w:val="0000EE"/>
            <w:u w:val="single"/>
          </w:rPr>
          <w:t>https://ca.news.yahoo.com/asia-pivots-coal-middle-east-084912909.html</w:t>
        </w:r>
      </w:hyperlink>
      <w:r>
        <w:t xml:space="preserve"> - * Asian utilities increase coal-fired power generation due to LNG supply disruptions caused by the U.S.-Israeli war on Iran and halts in shipping through the Strait of Hormuz. * Bangladesh, Pakistan, the Philippines, Vietnam, South Korea, and Japan are all boosting coal power or reducing LNG reliance. * Asia LNG prices have doubled to three-year highs, with disruptions impacting global demand forecasts. * Renewables usage in Asia continues to rise, influencing natural gas's declining share in power generation. * Concerns are raised about the impact on poorer countries' economies and regional infrastructure investments.</w:t>
      </w:r>
      <w:r/>
    </w:p>
    <w:p>
      <w:r/>
      <w:r>
        <w:t xml:space="preserve">434. </w:t>
      </w:r>
      <w:hyperlink r:id="rId386">
        <w:r>
          <w:rPr>
            <w:color w:val="0000EE"/>
            <w:u w:val="single"/>
          </w:rPr>
          <w:t>https://www.indiandefensenews.in/2026/03/india-accelerates-lng-diversification.html</w:t>
        </w:r>
      </w:hyperlink>
      <w:r>
        <w:t xml:space="preserve"> - * India is shifting its LNG procurement strategy to reduce dependence on the Gulf region due to escalating tensions in West Asia. * The disruption of supplies from Qatar, which supplies 40-47% of India's LNG, has prompted the change. * India is expanding supply chains from US, Australia, Africa, Russia, Norway, Canada, Peru, Angola, and Nigeria. * US shipments will leverage routes like the Panama Canal to avoid the Strait of Hormuz. * Australia is prioritised for its shorter, more secure shipping routes. * The government is enhancing supply line security, including safer routes and naval escorts. * India is deepening ties with major traders and state firms like Total Energies, Vitol, Trafigura, Sonatrach, and ADNOC. * Immediate measures include prioritising critical sectors and increasing supply security over cost. 435. </w:t>
      </w:r>
      <w:hyperlink r:id="rId387">
        <w:r>
          <w:rPr>
            <w:color w:val="0000EE"/>
            <w:u w:val="single"/>
          </w:rPr>
          <w:t>https://www.iltempo.it/politica/2026/03/17/news/green-deal-abolire-convegno-il-tempo-guerra-iran-cambia-politica-economia-46842777/</w:t>
        </w:r>
      </w:hyperlink>
      <w:r>
        <w:t xml:space="preserve"> - * Un convegno a Roma analizza le conseguenze della guerra tra Iran e Stati Uniti, con focus su energia, reti, mobilità e logistica. * La crisi nel Golfo Persico mette a rischio gli equilibri energetici e geopolitici globali, creando nuove opportunità per Italia e Europa. * L’Italia può diventare hub energetico e centro logistico grazie alla sua posizione nel Mediterraneo e allo sviluppo di reti e infrastrutture. * La crisi apre opportunità di diversificazione delle fonti energetiche, incluso il nucleare o fonti a carbone, e di rinegoziazione di norme energetiche. * Riunioni tra aziende e politici discutono risposte di breve e lungo termine, rafforzando il ruolo strategico dell’Italia nel nuovo ordine globale. 436. </w:t>
      </w:r>
      <w:hyperlink r:id="rId388">
        <w:r>
          <w:rPr>
            <w:color w:val="0000EE"/>
            <w:u w:val="single"/>
          </w:rPr>
          <w:t>https://www.iltalehti.fi/talous/a/72a2c7da-c792-41f8-911f-c31e59564743</w:t>
        </w:r>
      </w:hyperlink>
      <w:r>
        <w:t xml:space="preserve"> - * Iran strikes a gas field in the United Arab Emirates, igniting a large gas field. * Oil prices increase approximately 4% on Monday, with Brent crude reaching around $103.48 per barrel. * The conflict continues into the third week, with oil prices rising sharply since late February. * Tensions in the Persian Gulf, especially in the Strait of Hormuz, affect global oil transportation and market stability. * Iran's attacks and ongoing geopolitical tensions impact oil supply and market prices, causing concern among analysts. 437. </w:t>
      </w:r>
      <w:hyperlink r:id="rId389">
        <w:r>
          <w:rPr>
            <w:color w:val="0000EE"/>
            <w:u w:val="single"/>
          </w:rPr>
          <w:t>https://www.nationalheraldindia.com/international/missile-debris-kills-man-in-abu-dhabi-as-dubai-doha-rocked-by-blasts</w:t>
        </w:r>
      </w:hyperlink>
      <w:r>
        <w:t xml:space="preserve"> - * A Pakistani man was killed in Abu Dhabi after falling missile debris in the Bani Yas area, confirmed on Tuesday. * Incidents occurred amid ongoing conflict between Israel and Iran, with explosions reported in Dubai and Doha. * A tanker near Fujairah was damaged by an unidentified projectile, with no casualties. * A fire in Fujairah Oil Industry Zone was attributed to an Iranian drone strike, with no injuries reported. * The events highlight regional escalation of hostilities affecting multiple Gulf states. 438. </w:t>
      </w:r>
      <w:hyperlink r:id="rId390">
        <w:r>
          <w:rPr>
            <w:color w:val="0000EE"/>
            <w:u w:val="single"/>
          </w:rPr>
          <w:t>https://www.businesstoday.in/world/story/it-all-comes-down-to-who-controls-strait-of-hormuz-ray-dalio-says-no-agreement-will-resolve-iran-war-520909-2026-03-17?utm_source=rssfeed</w:t>
        </w:r>
      </w:hyperlink>
      <w:r>
        <w:t xml:space="preserve"> - * Ray Dalio argues that the Iran war revolves around control of the Strait of Hormuz. * He claims that no agreement will resolve the conflict, as the final decisive battle is still ahead. * Dalio warns that losing control of the Strait would threaten US global power and the world order. * The war’s outcome could reshape financial markets and geopolitical power. * Dalio discusses the broader global ripple effects of the Iran war on trade, capital flows, and international relations.</w:t>
      </w:r>
      <w:r/>
    </w:p>
    <w:p>
      <w:r/>
      <w:r>
        <w:t xml:space="preserve">439. </w:t>
      </w:r>
      <w:hyperlink r:id="rId391">
        <w:r>
          <w:rPr>
            <w:color w:val="0000EE"/>
            <w:u w:val="single"/>
          </w:rPr>
          <w:t>https://newspress.co.in/india-reaches-out-to-eu-amid-iran-crisis-seeks-stronger-trade-ties/</w:t>
        </w:r>
      </w:hyperlink>
      <w:r>
        <w:t xml:space="preserve"> - * India has increased diplomatic engagement with the European Union due to the Iran crisis. * Discussions include trade diversification, energy security, and supply chain resilience. * India is exploring expanding exports to Europe and securing stable energy partnerships. * The outreach aims to offset risks associated with the Strait of Hormuz and global economic challenges. * Negotiations for a comprehensive India-EU trade agreement may accelerate. * Closer EU ties could help India access alternative markets and investment opportunities. 440. </w:t>
      </w:r>
      <w:hyperlink r:id="rId392">
        <w:r>
          <w:rPr>
            <w:color w:val="0000EE"/>
            <w:u w:val="single"/>
          </w:rPr>
          <w:t>http://www.kakiforex.com/2026/03/strait-of-hormuz-now-open-to-all-except.html</w:t>
        </w:r>
      </w:hyperlink>
      <w:r>
        <w:t xml:space="preserve"> - * Iranian Foreign Minister Abbas Araghchi states the Strait of Hormuz is open to international shipping, excluding US and Israeli ships. * US plans to deploy warships to ensure the route remains open amid security concerns. * The situation impacts global oil supplies, potentially affecting oil prices and shipping insurance costs. * US President Donald Trump reacts by describing Iran’s move as a threat to global trade stability. * The increased military presence raises risks of confrontation in the region. 441. </w:t>
      </w:r>
      <w:hyperlink r:id="rId393">
        <w:r>
          <w:rPr>
            <w:color w:val="0000EE"/>
            <w:u w:val="single"/>
          </w:rPr>
          <w:t>https://www.gandul.ro/actualitate/emiratele-arabe-unite-isi-inchid-spatiul-aerian-dupa-atacuri-atribuite-iranului-in-timp-ce-israelul-bombardeaza-teheranul-20832055</w:t>
        </w:r>
      </w:hyperlink>
      <w:r>
        <w:t xml:space="preserve"> - * Emirates Arab Emirates suspend their airspace following threats from Iran, with aircraft resuming afterwards, and reports of explosions and fires in Fujairah. * Israel launched attacks on Tehran and Hezbollah positions in Beirut in response to Iranian missile and drone assaults on Israeli targets. * Conflict since 28 February caused casualties and displacement, notably over one million in Lebanon. * Regional tensions threaten global energy markets by disrupting shipping through the Strait of Hormuz, affecting approximately 20% of the world's oil, with Brent crude exceeding 100 dollars per barrel. * US President Donald Trump urged naval support to secure the route, while casualties from Iranian strikes continue to rise, with Iran reporting over 1,300 deaths and Israel claiming extensive military strikes against Iran. 442. </w:t>
      </w:r>
      <w:hyperlink r:id="rId394">
        <w:r>
          <w:rPr>
            <w:color w:val="0000EE"/>
            <w:u w:val="single"/>
          </w:rPr>
          <w:t>https://hotnews.ro/emiratele-arabe-unite-suspenda-productia-de-gaz-la-importantul-camp-shah-dupa-un-atac-cu-drone-al-iranului-2195657</w:t>
        </w:r>
      </w:hyperlink>
      <w:r>
        <w:t xml:space="preserve"> - * Operațiunile la câmpul Shah din Emiratele Arabe Unite au fost suspendate marți după un atac cu dronă. * Un incendiu a fost provocat în Zona Industrială Petrolieră Fujairah din cauza unui alt atac. * Un proiectil neidentificat a lovit un petrolier la 23 de mile marine est de Fujairah. * Se consideră că atacurile au cauzat o scădere cu mai mult de jumătate a producției zilnice de petrol a Emiratelor. * Războiul din Orientul Mijlociu a frecvent perturbat sectorul energetic al Emiratelor Arabe Unite. * Atacurile iraniene au vizat infrastructură petrolieră, porturi și instalații din Emiratele Arabe Unite. * Atacurile cu drone și rachete au vizat și alte obiective strategice din Golf, inclusiv ambasada SUA și un hotel din Bagdad. 443. </w:t>
      </w:r>
      <w:hyperlink r:id="rId395">
        <w:r>
          <w:rPr>
            <w:color w:val="0000EE"/>
            <w:u w:val="single"/>
          </w:rPr>
          <w:t>https://www.devdiscourse.com/article/headlines/3840971-escalating-tensions-irans-unexpected-strikes-shape-gulf-conflict</w:t>
        </w:r>
      </w:hyperlink>
      <w:r>
        <w:t xml:space="preserve"> - * Iran launched fresh attacks on the United Arab Emirates, escalating tensions in the Gulf region. * The conflict involves Iran, the U.S., and Israel, with over 2,000 casualties reported. * The Strait of Hormuz remains closed, affecting energy prices and global inflation. * President Trump called for international support to reopen the waterway amid reluctance from allies. * Regional instability increases as Iran targets U.S. allies with missile capabilities. 444. </w:t>
      </w:r>
      <w:hyperlink r:id="rId396">
        <w:r>
          <w:rPr>
            <w:color w:val="0000EE"/>
            <w:u w:val="single"/>
          </w:rPr>
          <w:t>https://www.euronews.com/my-europe/2026/03/17/can-the-grids-package-free-the-eu-from-its-energy-dependence</w:t>
        </w:r>
      </w:hyperlink>
      <w:r>
        <w:t xml:space="preserve"> - * Europe has increased its energy security efforts, including expanding gas storage to 90% and boosting renewables to 25.2% by 2025. * The EU aims to establish a single energy market with the EU Grids Package launched in December 2025, to enhance cross-border electricity transmission and reduce fossil fuel reliance. * Europe's dependence on imported fossil fuels remains high, with significant LNG import shifts from Russia to the US and Australia. * Geopolitical tensions and potential Hormuz Strait disruptions threaten LNG routes, exposing vulnerabilities. * Emergency measures, including strategic reserves and discussions on price caps, are in place amid rising prices and market volatility. 445. </w:t>
      </w:r>
      <w:hyperlink r:id="rId397">
        <w:r>
          <w:rPr>
            <w:color w:val="0000EE"/>
            <w:u w:val="single"/>
          </w:rPr>
          <w:t>https://www.news4jax.com/business/2026/03/17/asian-shares-are-mixed-and-us-futures-slip-as-brent-hovers-at-over-100-a-barrel/</w:t>
        </w:r>
      </w:hyperlink>
      <w:r>
        <w:t xml:space="preserve"> - * Asian share markets showed mixed movements following oil price fluctuations. * Brent crude reached $104.21 per barrel, affecting global oil market sentiment. * U.S. futures declined, with the S&amp;P 500 and Dow Jones down 0.5%. * Oil prices surged due to tensions in Iran and the Strait of Hormuz, prompting concerns over global supply disruptions. * Central banks, including Australia’s Reserve Bank, responded to inflation risks by increasing interest rates. * Financial markets remain sensitive to geopolitical tensions and oil price volatility impacting inflation and economic stability. 446. </w:t>
      </w:r>
      <w:hyperlink r:id="rId398">
        <w:r>
          <w:rPr>
            <w:color w:val="0000EE"/>
            <w:u w:val="single"/>
          </w:rPr>
          <w:t>https://energynow.com/2026/03/spurred-by-gulf-war-alaska-lng-aims-for-go-ahead-decisions-in-2026-27-and-exports-in-2031/?amp</w:t>
        </w:r>
      </w:hyperlink>
      <w:r>
        <w:t xml:space="preserve"> - </w:t>
      </w:r>
      <w:r>
        <w:rPr>
          <w:i/>
        </w:rPr>
        <w:t>War in the Middle East increases interest in Alaska LNG exports, with final investment decisions targeted for 2026-2027.</w:t>
      </w:r>
      <w:r/>
      <w:r>
        <w:rPr>
          <w:i/>
        </w:rPr>
        <w:t>Glenfarne aims to sign binding offtake deals for 80% of 20 million metric tons of LNG, with 13 million tonnes committed so far.</w:t>
      </w:r>
      <w:r/>
      <w:r>
        <w:rPr>
          <w:i/>
        </w:rPr>
        <w:t>Project delays are due to offtake agreement negotiations and financing arrangements.</w:t>
      </w:r>
      <w:r/>
      <w:r>
        <w:rPr>
          <w:i/>
        </w:rPr>
        <w:t>Glenfarne plans to give final go-ahead for pipeline in 2026 and final investment decision for export terminal in early 2027.</w:t>
      </w:r>
      <w:r/>
      <w:r>
        <w:rPr>
          <w:i/>
        </w:rPr>
        <w:t>The project highlights Alaska's unique position with access to North Asia without choke points, attracting Asian importers such as Japan, Korea, Taiwan, and Thailand.</w:t>
      </w:r>
      <w:r>
        <w:t xml:space="preserve">447. </w:t>
      </w:r>
      <w:hyperlink r:id="rId399">
        <w:r>
          <w:rPr>
            <w:color w:val="0000EE"/>
            <w:u w:val="single"/>
          </w:rPr>
          <w:t>https://wartakota.tribunnews.com/news/884847/timur-tengah-membara-kedubes-as-di-irak-diserbu-drone-infrastruktur-vital-uea-jadi-target</w:t>
        </w:r>
      </w:hyperlink>
      <w:r>
        <w:t xml:space="preserve"> - • Serangan udara dan rudal menghantam titik vital di Irak dan UEA, termasuk Kedutaan AS di Baghdad, dengan serangan paling intens sejak konflik dimulai. • Tiga drone dan empat roket diarahkan ke Kedutaan AS, satu drone berhasil masuk ke kompleks diplomatik. • Iran meluncurkan lebih dari 1.900 proyektil ke UEA, menargetkan infrastruktur minyak dan mengganggu penerbangan Dubai. • Harga minyak Brent melonjak 2,8% ke $103,08 per barel akibat kekhawatiran gangguan pasokan di Selat Hormuz. • Pasar global terganggu oleh ketegangan ini, dengan risiko terhadap jalur energi dan stabilitas keuangan internasional. 448. </w:t>
      </w:r>
      <w:hyperlink r:id="rId400">
        <w:r>
          <w:rPr>
            <w:color w:val="0000EE"/>
            <w:u w:val="single"/>
          </w:rPr>
          <w:t>https://www.alarabiya.net/arab-and-world/gulf/2026/03/17/%D8%A7%D9%84%D8%B3%D8%B9%D9%88%D8%AF%D9%8A%D8%A9-%D8%AA%D9%83%D8%AB%D9%81-%D8%A7%D9%84%D8%AA%D9%86%D8%B3%D9%8A%D9%82-%D9%85%D8%B9-%D8%AF%D9%88%D9%84-%D8%A7%D9%84%D8%AE%D9%84%D9%8A%D8%AC-%D9%84%D9%88%D9%82%D9%81-%D8%A7%D8%B9%D8%AA%D8%AF%D8%A7%D8%A1%D8%A7%D8%AA-%D8%A7%D9%8A%D8%B1%D8%A7%D9%86</w:t>
        </w:r>
      </w:hyperlink>
      <w:r>
        <w:t xml:space="preserve"> - * Saudi Arabia has increased diplomatic coordination with Gulf states amidst ongoing Iranian military actions against Gulf countries. * Talks involve regional security, with reaffirmed commitment to Gulf security and stability. * High-level calls include discussions between Saudi and UAE leadership, as well as foreign ministers of Gulf nations. * Several Gulf foreign ministers, including Saudi, UAE, Kuwait, Qatar, Bahrain, and Oman, engaged in talks regarding regional developments. * European and Asian countries’ foreign ministers also held consultations with Saudi officials on regional security. * Iran continues to escalate attacks on Gulf energy infrastructure and other sites, claiming retaliation for American interests. * Iranian officials deny targeting Gulf states directly but accuse neighbouring countries hosting US troops of facilitating attacks. * Gulf nations emphasise restraint and seek peaceful resolutions, warning against further escalation. * Saudi Arabia affirms Iran’s ongoing attacks threaten regional security and could lead to increased tensions. 449. </w:t>
      </w:r>
      <w:hyperlink r:id="rId401">
        <w:r>
          <w:rPr>
            <w:color w:val="0000EE"/>
            <w:u w:val="single"/>
          </w:rPr>
          <w:t>https://www.indiatvnews.com/news/world/dubai-abu-dhabi-israel-us-iran-war-live-updates-drone-missile-attacks-middle-east-crisis-west-asia-tension-strait-of-hormuz-oil-gas-trump-netanyahu-1033996</w:t>
        </w:r>
      </w:hyperlink>
      <w:r>
        <w:t xml:space="preserve"> - * The conflict has entered its 18th day, with ongoing hostilities between the US, Israel and Iran. * Tehran has retaliated with drones and missiles targeting Israeli territory, US military bases, and energy infrastructure across Gulf nations. * Several US base-hosting countries, including the UAE, Saudi Arabia, Bahrain and Kuwait, report interceptions of threats. * The fighting disrupts global energy routes, especially around the Strait of Hormuz, raising market uncertainty. * US President Donald Trump expressed optimism about ending the conflict soon and dismissed concerns over nuclear weapon use. 450. </w:t>
      </w:r>
      <w:hyperlink r:id="rId402">
        <w:r>
          <w:rPr>
            <w:color w:val="0000EE"/>
            <w:u w:val="single"/>
          </w:rPr>
          <w:t>https://www.mediafax.ro/externe/o-tara-declara-miercurea-sarbatoare-legala-pentru-a-economisi-combustibil-23704428</w:t>
        </w:r>
      </w:hyperlink>
      <w:r>
        <w:t xml:space="preserve"> - * Sri Lanka declared every Wednesday a public holiday to save fuel, requiring drivers to register for a national fuel subscription. * Myanmar restricted private vehicle movement to alternate days based on registration numbers. * Bangladesh anticipated Ramadan holidays in universities and introduced planned power outages to conserve energy. * Philippines mandated some government offices to adopt remote working at least one day per week. * These policies aim to address fuel and energy demand amid regional supply concerns, particularly related to the Strait of Hormuz and regional import needs. 451. </w:t>
      </w:r>
      <w:hyperlink r:id="rId403">
        <w:r>
          <w:rPr>
            <w:color w:val="0000EE"/>
            <w:u w:val="single"/>
          </w:rPr>
          <w:t>https://attackofthefanboy.com/politics/trump-warned-nato-of-a-very-bad-future-if-they-wont-help-reopen-the-strait-of-hormuz-but-military-experts-say-every-option-is-a-losing-one/</w:t>
        </w:r>
      </w:hyperlink>
      <w:r>
        <w:t xml:space="preserve"> - * President Trump demands NATO assistance to reopen the Strait of Hormuz, blocked by Iran due to recent conflicts. * Trump warned of a 'very bad future' for NATO if allies refuse to help; NATO's response remains uncertain. * Oil prices have surged, affecting global oil and LPG flow; Iran's oil exports continue to China despite blockade. * Several countries, including China and Britain, have shown little commitment to military support; Canada refuses to back NATO efforts. * Military analysts highlight risks from Iran's missile and mine threats, complicating potential NATO responses. * Experts warn that Iran's mine-laying could render US response options ineffective, urging preventative strategies. 452. </w:t>
      </w:r>
      <w:hyperlink r:id="rId404">
        <w:r>
          <w:rPr>
            <w:color w:val="0000EE"/>
            <w:u w:val="single"/>
          </w:rPr>
          <w:t>https://www.rawstory.com/ilhan-omar-claps-back-at-trump-s-unhinged-rant-about-fraud/</w:t>
        </w:r>
      </w:hyperlink>
      <w:r>
        <w:t xml:space="preserve"> - * President Donald Trump called for reinforcements to open the Strait of Hormuz, creating a complex geopolitical situation. * Iran has effectively closed the Strait in retaliation for US and Israeli bombings in Iran. * Analyst Van Jones criticised the US administration's handling of the Iran issue. * Iran's blockade is its strongest card against Trump, complicating negotiations. * A Washington Post poll shows 65% of Americans doubt Trump's explanation of US goals in Iran. 453. </w:t>
      </w:r>
      <w:hyperlink r:id="rId405">
        <w:r>
          <w:rPr>
            <w:color w:val="0000EE"/>
            <w:u w:val="single"/>
          </w:rPr>
          <w:t>https://www.business-standard.com/world-news/uae-gas-field-set-ablaze-as-iranian-strikes-squeeze-energy-supplies-126031700112_1.html</w:t>
        </w:r>
      </w:hyperlink>
      <w:r>
        <w:t xml:space="preserve"> - * Iran increased attacks on energy infrastructure in the Persian Gulf, including a gas field in the UAE, causing a fire at Shah gas field. 454. </w:t>
      </w:r>
      <w:hyperlink r:id="rId406">
        <w:r>
          <w:rPr>
            <w:color w:val="0000EE"/>
            <w:u w:val="single"/>
          </w:rPr>
          <w:t>https://www.reviewjournal.com/news/nation-and-world/blast-rocks-tehran-after-israel-threatened-to-target-area-of-government-organized-rally-3724637/</w:t>
        </w:r>
      </w:hyperlink>
      <w:r>
        <w:t xml:space="preserve"> - * Iran continues missile and drone attacks on Israel and Gulf states, with the Strait of Hormuz effectively closed. * Tehran's annual rally in support of Palestinians was struck by a large explosion following Israel’s threat to target the area. * US Marines and an amphibious assault ship have been ordered to the Middle East, with some ships already at sea near Taiwan. * Over 15,000 targets have been struck in Iran since the start of the war, with Iran’s Supreme Leader Khamenei vowed to keep the blockade. * The conflict has worsened the humanitarian crisis in Lebanon, with nearly 800 deaths and 850,000 displaced, and escalation of fighting between Israel and Hezbollah. 455. </w:t>
      </w:r>
      <w:hyperlink r:id="rId407">
        <w:r>
          <w:rPr>
            <w:color w:val="0000EE"/>
            <w:u w:val="single"/>
          </w:rPr>
          <w:t>https://www.nation.com.pk/17-Mar-2026/loadshedding-likely-worsen-lng-supply-power-sector-may-curtailed-30th</w:t>
        </w:r>
      </w:hyperlink>
      <w:r>
        <w:t xml:space="preserve"> - * The Pakistani government faces potential LNG supply disruptions from Qatar from 2 March, with only two of eight scheduled cargoes arriving in March. * Officials warned that LNG reserves could run out after mid-April if new shipments are not secured. * Gas supplies to the power sector have been reduced from 300 million cubic feet per day to 130 million. * Pakistan has suspended LNG shipments from Qatar since early March due to conflict and has two LNG arrangements with Qatar, which are affected. * Regional war impacts global petroleum and LNG supplies, with Pakistan also exploring spot LNG purchases at higher prices and alternative options. 456. </w:t>
      </w:r>
      <w:hyperlink r:id="rId408">
        <w:r>
          <w:rPr>
            <w:color w:val="0000EE"/>
            <w:u w:val="single"/>
          </w:rPr>
          <w:t>https://vocal.media/theSwamp/uae-gas-field-set-ablaze-as-iran-strikes-squeeze-energy-supplies</w:t>
        </w:r>
      </w:hyperlink>
      <w:r>
        <w:t xml:space="preserve"> - * A gas field in the United Arab Emirates was reportedly set on fire following a strike attributed to Iran, heightening regional conflict concerns in the Middle East. * The incident targets energy infrastructure and disrupts UAE's natural gas production, potentially affecting global energy supplies. * Iran's strategy appears aimed at exerting economic pressure by threatening regional energy exports, with implications for global markets. * The attack underscores the strategic importance of Gulf shipping routes, especially the Strait of Hormuz, in international oil and gas transit. * Price volatility in global energy markets has increased due to fears of supply disruptions, impacting economies worldwide. * Gulf nations are enhancing security measures around energy facilities to counter drone and missile threats amid ongoing tensions. 457. </w:t>
      </w:r>
      <w:hyperlink r:id="rId409">
        <w:r>
          <w:rPr>
            <w:color w:val="0000EE"/>
            <w:u w:val="single"/>
          </w:rPr>
          <w:t>https://vocal.media/journal/live-updates-iran-war-keeps-gas-prices-up-with-strait-of-hormuz-paralyzed-despite-trump-s-demands</w:t>
        </w:r>
      </w:hyperlink>
      <w:r>
        <w:t xml:space="preserve"> - * The ongoing conflict involving Iran has led to disruptions in the Strait of Hormuz, affecting energy supplies and shipping routes. * The Strait is a critical passage for approximately one-fifth of the world's oil exports, with tensions causing delays, rerouting, and increased insurance costs. * Former US President Donald Trump called for international action to secure the waterway, but coordinated efforts have slowed. * Gas prices worldwide have risen due to market fears of shortages and supply disruptions. * Regional security measures have increased, with heightened naval patrols and defence alerts amid ongoing tensions. 458. </w:t>
      </w:r>
      <w:hyperlink r:id="rId410">
        <w:r>
          <w:rPr>
            <w:color w:val="0000EE"/>
            <w:u w:val="single"/>
          </w:rPr>
          <w:t>https://thearabianpost.com/petro-products-prices-in-import-dependent-india-may-surge-further/</w:t>
        </w:r>
      </w:hyperlink>
      <w:r>
        <w:t xml:space="preserve"> - * India’s fuel and gas prices are expected to increase due to global supply disruptions and high import dependency, particularly amid geopolitical tensions. * The Iran-Israel war has shut the Strait of Hormuz, a key global oil and LNG transit route, causing supply disruptions and rising prices. * Qatar’s LNG exports have halted following Iranian attacks, impacting global LNG prices and Indian industrial and domestic supplies. * Several Indian industries, including fertiliser, steel, and manufacturing sectors, have shut down or reduced operations due to shortages and increased costs. * The Indian government is prioritising household LPG and natural gas but faces ongoing supply issues and rising costs due to global geopolitical tensions. 459. </w:t>
      </w:r>
      <w:hyperlink r:id="rId411">
        <w:r>
          <w:rPr>
            <w:color w:val="0000EE"/>
            <w:u w:val="single"/>
          </w:rPr>
          <w:t>https://www.sotaliraq.com/2026/03/17/%D8%B7%D9%87%D8%B1%D8%A7%D9%86-%D8%A8%D9%8A%D9%86-%D8%AE%D9%8A%D8%A7%D8%B1%D9%8A%D9%86-%D8%A3%D8%AD%D9%84%D8%A7%D9%87%D9%85%D8%A7-%D9%85%D9%8F%D8%B1%D9%91/</w:t>
        </w:r>
      </w:hyperlink>
      <w:r>
        <w:t xml:space="preserve"> - * Iran is geopolitically isolated but remains resilient, with its significant achievements contrasted against losses. * Tehran seeks to control the Strait of Hormuz, amid US threats and strategic pressure. * The US has withdrawn oil reserves, attempting to restrict Iran's access to energy routes. * Iran faces a risk of losing the island of Kharg to US military intervention, threatening its control over strategic energy routes. * International diplomacy is active, with potential for Iran to pause military actions if US and Congress reassess losses and risks. 460. </w:t>
      </w:r>
      <w:hyperlink r:id="rId412">
        <w:r>
          <w:rPr>
            <w:color w:val="0000EE"/>
            <w:u w:val="single"/>
          </w:rPr>
          <w:t>https://investinglive.com/commodities/tanker-struck-near-strait-of-hormuz-as-uk-maritime-agency-warns-ships-20260317/</w:t>
        </w:r>
      </w:hyperlink>
      <w:r>
        <w:t xml:space="preserve"> - * A tanker was struck by an unknown projectile near Fujairah in the Gulf of Oman, about 23 nautical miles east of Fujairah. * The incident occurred at anchor, causing minor structural damage without injuries. * UKMTO issued a warning to ships near the Strait of Hormuz urging caution. * The attack is the first in over three days, raising maritime security concerns in a key energy corridor. * Tensions involving Iran and recent attacks have increased risks in the region, impacting global shipping and energy markets. 461. </w:t>
      </w:r>
      <w:hyperlink r:id="rId413">
        <w:r>
          <w:rPr>
            <w:color w:val="0000EE"/>
            <w:u w:val="single"/>
          </w:rPr>
          <w:t>https://www.news18.com/india/two-more-indian-oil-tankers-set-to-reach-india-amid-hormuz-crisis-ws-l-9978052.html</w:t>
        </w:r>
      </w:hyperlink>
      <w:r>
        <w:t xml:space="preserve"> - * Two Indian-flagged oil tankers, Jag Laadki and Nanda Devi, scheduled to arrive in India on Tuesday, carrying crude and LPG respectively. * The vessels are amidst ongoing efforts for safe passage through the conflict-hit Strait of Hormuz. * The Jag Laadki recently loaded crude from Fujairah and crossed the strait; the Nanda Devi is headed to Kandla Port. * The conflict has impacted India’s oil, natural gas, and LPG supplies, with disruptions in the Strait of Hormuz. * The Indian government reports the safety of the ships and their crew amidst regional conflicts. 462. </w:t>
      </w:r>
      <w:hyperlink r:id="rId414">
        <w:r>
          <w:rPr>
            <w:color w:val="0000EE"/>
            <w:u w:val="single"/>
          </w:rPr>
          <w:t>https://www.businesstoday.in/world/story/gulf-states-want-us-to-neutralise-iran-amid-hormuz-disruption-energy-crisis-report-520861-2026-03-17?utm_source=rssfeed</w:t>
        </w:r>
      </w:hyperlink>
      <w:r>
        <w:t xml:space="preserve"> - * Gulf states have asked the US to take strong action against Iran to protect energy supplies and regional stability. * Iran has attacked Gulf energy infrastructure and disrupted shipping through the Strait of Hormuz. * US President Trump is reportedly seeking regional backing for campaign against Iran. * Gulf region fears Iran's military capabilities and advocates for comprehensive degradation. * Unilateral military actions by individual Gulf states are considered off the table, favouring collective intervention. 463. </w:t>
      </w:r>
      <w:hyperlink r:id="rId415">
        <w:r>
          <w:rPr>
            <w:color w:val="0000EE"/>
            <w:u w:val="single"/>
          </w:rPr>
          <w:t>https://www.businesstoday.in/world/story/gulf-tensions-did-saudi-crown-prince-push-trump-to-keep-hitting-iran-heres-what-we-know-520866-2026-03-17?utm_source=rssfeed</w:t>
        </w:r>
      </w:hyperlink>
      <w:r>
        <w:t xml:space="preserve"> - * Saudi Crown Prince Mohammed bin Salman reportedly urged US President Donald Trump to continue strikes against Iran amid Gulf region conflict. * The New York Times cited officials indicating frequent contact and encouragement to "keep hitting the Iranians hard". * The report noted Iran's drone attacks on oil infrastructure in Saudi Arabia and the UAE, and its retaliation after Israeli strikes near Tehran. * Oil prices surged as a result, with Brent crude reaching $102.69 per barrel. * Over 2,100 people, including 13 Americans, have been killed since fighting began. * A Saudi source denied the report, stating it was false and that the Crown Prince did not advise prolonged conflict. 464. </w:t>
      </w:r>
      <w:hyperlink r:id="rId416">
        <w:r>
          <w:rPr>
            <w:color w:val="0000EE"/>
            <w:u w:val="single"/>
          </w:rPr>
          <w:t>https://www.lanacion.com.ar/el-mundo/por-que-la-de-medio-oriente-es-una-guerra-asimetrica-y-que-intereses-estan-en-juego-nid16032026/</w:t>
        </w:r>
      </w:hyperlink>
      <w:r>
        <w:t xml:space="preserve"> - • El conflicto entre Irán e Israel se expandió en Medio Oriente, con implicaciones en la política interna de Estados Unidos y en el mercado energético. • La estrategia de Irán responde a una guerra asimétrica para compensar menor poder militar, utilizando tácticas indirectas como minar el estrecho de Ormuz. • El estrecho de Ormuz es clave para el comercio global, con el 20% del petróleo y el 25% del gas natural licuado transitando por allí. • La guerra no solo es militar, sino también política y mediática, con un impacto en la percepción pública y el escenario internacional. • Rusia se beneficia indirectamente del conflicto, ya que permite que la India compre petróleo ruso, aumentando la incertidumbre global. 465. </w:t>
      </w:r>
      <w:hyperlink r:id="rId417">
        <w:r>
          <w:rPr>
            <w:color w:val="0000EE"/>
            <w:u w:val="single"/>
          </w:rPr>
          <w:t>https://www.lanacion.com.ar/opinion/ormuz-el-estrecho-que-acelera-la-fragilidad-del-desorden-internacional-nid17032026/</w:t>
        </w:r>
      </w:hyperlink>
      <w:r>
        <w:t xml:space="preserve"> - * The Strait of Ormuz influences the global economy due to its strategic position and regional tensions. * Recent crises (attacks, threats, military exercises, sabotage) have led to volatile oil prices. * China and India depend heavily on oil transit through Ormuz, with significant energy import reliance. * Regional power dynamics shifted after the Ukraine war, influencing Gulf energy policies. * Military and diplomatic efforts by US, Europe, Russia, Iran, and China aim to shape security architecture. * Disruptions in the Strait, including attacks and risks, threaten global energy supply and market stability. * The region faces a paradox: dependence on stability versus the lack of effective security mechanisms. 466. </w:t>
      </w:r>
      <w:hyperlink r:id="rId418">
        <w:r>
          <w:rPr>
            <w:color w:val="0000EE"/>
            <w:u w:val="single"/>
          </w:rPr>
          <w:t>https://ca.news.yahoo.com/why-strait-hormuz-pivotal-waterway-045505661.html</w:t>
        </w:r>
      </w:hyperlink>
      <w:r>
        <w:t xml:space="preserve"> - * The Strait of Hormuz links the Persian Gulf and Gulf of Oman, and is critical for oil and natural gas shipments from Persian Gulf countries. * Iran has threatened to block the Strait using mines and military forces, effective since U.S. strikes on Iran in early 2026. * The closure of the Strait has significantly reduced shipping traffic, impacting global oil supplies and prices. * Iran's proximity allows swift deployment of drones and missiles, heightening safety concerns. * Past conflicts have involved Iran mining the Strait, and current tensions risk a repeat, with potential global market impacts. 467. </w:t>
      </w:r>
      <w:hyperlink r:id="rId419">
        <w:r>
          <w:rPr>
            <w:color w:val="0000EE"/>
            <w:u w:val="single"/>
          </w:rPr>
          <w:t>https://www.op-marburg.de/wirtschaft/gaspreise-fuer-neukunden-zuletzt-deutlich-gestiegen-BWNONRSY7VH77NQM3UJASE6E4I.html</w:t>
        </w:r>
      </w:hyperlink>
      <w:r>
        <w:t xml:space="preserve"> - • Gas wholesale prices increase significantly, impacting new household contracts in Germany. • The cheapest contracts rose by 1.2 cents per kWh, a 15% increase. • The rise is attributed to the Iran conflict affecting global gas markets. • No price increases reported for basic supply tariffs. • Ongoing conflicts have caused the Strait of Hormuz traffic to cease, affecting liquefied gas transportation. 468. </w:t>
      </w:r>
      <w:hyperlink r:id="rId420">
        <w:r>
          <w:rPr>
            <w:color w:val="0000EE"/>
            <w:u w:val="single"/>
          </w:rPr>
          <w:t>https://www.tradingnews.com/news/natural-gas-futures-price-ng1-down-3-usd-asa-shoulder-season-hits</w:t>
        </w:r>
      </w:hyperlink>
      <w:r>
        <w:t xml:space="preserve"> - * Iranian drone strikes shut down Qatar's Ras Laffan LNG complex on March 2, removing approximately 20% of global LNG supply.</w:t>
      </w:r>
      <w:r>
        <w:rPr>
          <w:i/>
        </w:rPr>
        <w:t>* QatarEnergy declared force majeure, with operations expected to take weeks to months to resume.</w:t>
      </w:r>
      <w:r>
        <w:t>* Nine US LNG cargoes diverted from Europe to Asia, influenced by international price differentials.</w:t>
      </w:r>
      <w:r>
        <w:rPr>
          <w:i/>
        </w:rPr>
        <w:t>* US storage at 1,848 Bcf, near the five-year average, reduces supply-tightness arguments.</w:t>
      </w:r>
      <w:r>
        <w:t>* US demand declined 10% week-over-week; seasonal shoulder demand is bearish for prices.</w:t>
      </w:r>
      <w:r>
        <w:rPr>
          <w:i/>
        </w:rPr>
        <w:t xml:space="preserve">469. </w:t>
      </w:r>
      <w:hyperlink r:id="rId420">
        <w:r>
          <w:rPr>
            <w:color w:val="0000EE"/>
            <w:u w:val="single"/>
          </w:rPr>
          <w:t>https://www.tradingnews.com/news/natural-gas-futures-price-ng1-down-3-usd-asa-shoulder-season-hits</w:t>
        </w:r>
      </w:hyperlink>
      <w:r>
        <w:rPr>
          <w:i/>
        </w:rPr>
        <w:t xml:space="preserve"> - * Iranian drone strikes shut down Qatar's Ras Laffan LNG complex, removing approximately 20% of global LNG supply since March 2. * QatarEnergy declared force majeure; disruption expected to last weeks to months, affecting Asian importers. * Nine U.S. LNG cargoes diverted to Asia from Europe since the conflict began, driven by higher Asian spot prices. * U.S. storage at 1,848 Bcf, only 17 Bcf below the five-year average, reducing supply tightening arguments. * U.S. demand declined 10% week-over-week; shoulder season areally low temperatures reduced heating demand. * European TTF prices surged nearly 80% since start of the conflict, approaching €70/MWh; European storage at lowest since 2022. * Asian LNG dependency varies: Taiwan at 30%, Bangladesh at high risk, India struggling to source supplies. * European capacity to cap prices risks undermining LNG market recovery; US export capacity remains high. * U.S. export shipments (133 Bcf) continue to support prices but risk near-term softness due to pipeline maintenance. * Technical outlook shows resistance at $3.25, support at $3.00, with downside possibly to $2.80 if support fails. 470. </w:t>
      </w:r>
      <w:hyperlink r:id="rId420">
        <w:r>
          <w:rPr>
            <w:color w:val="0000EE"/>
            <w:u w:val="single"/>
          </w:rPr>
          <w:t>https://www.tradingnews.com/news/natural-gas-futures-price-ng1-down-3-usd-asa-shoulder-season-hits</w:t>
        </w:r>
      </w:hyperlink>
      <w:r>
        <w:rPr>
          <w:i/>
        </w:rPr>
        <w:t xml:space="preserve"> - * Iranian drone strikes shut down Qatar's Ras Laffan LNG complex on March 2, removing approximately 20% of global LNG supply. * QatarEnergy declared force majeure, with return to normal operations taking weeks to months. * Up to 90% of Qatar's LNG, mainly destined for Asia, is disrupted, affecting global supply chain. * Nine US LNG cargoes diverted to Asia due to higher Asian prices, influencing US domestic prices. * US storage levels are near five-year average, with a minor withdrawal, reducing supply-tightness concerns. * US demand fell by 10% week-over-week, with residential/commercial demand dropping 27%. * European TTF prices surged nearly 80%, approaching €70/MWh, amid low storage levels and offline Qatari LNG. * Asian countries like Bangladesh and India face supply risks, with Taiwan dependent on 30% LNG from Qatar. * US export activity remains high, with 133 Bcf shipped abroad week ending March 13, supported by high international prices. * Technical analysis indicates a bearish short-term bias for US natural gas prices, with support at $3.00 and resistance at $3.25. * Possible long-term bullish scenario if Ras Laffan remains offline for months and European prices stay elevated. 471. </w:t>
      </w:r>
      <w:hyperlink r:id="rId421">
        <w:r>
          <w:rPr>
            <w:color w:val="0000EE"/>
            <w:u w:val="single"/>
          </w:rPr>
          <w:t>https://tass.com/economy/2102297</w:t>
        </w:r>
      </w:hyperlink>
      <w:r>
        <w:rPr>
          <w:i/>
        </w:rPr>
        <w:t xml:space="preserve"> - * Gas reserves in Europe’s underground gas storage (UGS) facilities have fallen below 29%. * Data from Gas Infrastructure Europe (GIE) indicates a decline despite slower withdrawal pace. * Gas withdrawal in EU countries was around 177 mcm on March 14, with 91 mcm pumped into storage. * Current gas volumes in UGS facilities total about 32 bcm. * Since October 13, 2025, EU countries have withdrawn over 67.5 bcm of gas, with net withdrawal approaching 60 bcm. 472. </w:t>
      </w:r>
      <w:hyperlink r:id="rId422">
        <w:r>
          <w:rPr>
            <w:color w:val="0000EE"/>
            <w:u w:val="single"/>
          </w:rPr>
          <w:t>https://www.hydrocarbonengineering.com/special-reports/16032026/iea-the-strait-of-hormuz-and-global-lng-supply/</w:t>
        </w:r>
      </w:hyperlink>
      <w:r>
        <w:rPr>
          <w:i/>
        </w:rPr>
        <w:t xml:space="preserve"> - * The IEA reports that recent conflict in the Middle East has affected global oil and LNG markets. * Disruption in the Strait of Hormuz has slowed tanker flow, impacting LNG supply, with 110 billion m³ passing through last year. * Production at Ras Laffan in Qatar was shut down after an attack on 2 March. * Nearly 90% of LNG exported via the Strait was destined for Asian markets in 2025. * The conflict has caused LNG prices in Asia to more than double and European prices to increase by around 70%, leading to market volatility and demand adjustments. 473. </w:t>
      </w:r>
      <w:hyperlink r:id="rId423">
        <w:r>
          <w:rPr>
            <w:color w:val="0000EE"/>
            <w:u w:val="single"/>
          </w:rPr>
          <w:t>https://tass.com/world/2102127</w:t>
        </w:r>
      </w:hyperlink>
      <w:r>
        <w:rPr>
          <w:i/>
        </w:rPr>
        <w:t xml:space="preserve"> - * Hungary publicly states at upcoming EU meetings that Ukraine’s EU accession is out of the question and vetoes the €90 billion loan and sanctions package until oil supplies via the Druzhba pipeline are resumed. * Hungarian Foreign Minister Szijjarto indicates oil transit could resume soon, but Ukraine has refused to unblock the pipeline. * Hungary has taken retaliatory measures against Ukraine by blocking the €90 billion military loan from the EU. * Russian oil has not flowed through the Druzhba pipeline to Hungary since 27 January. * Hungary and Slovakia have asked Croatia for transit permission via the Adriatic Pipeline. 474. </w:t>
      </w:r>
      <w:hyperlink r:id="rId424">
        <w:r>
          <w:rPr>
            <w:color w:val="0000EE"/>
            <w:u w:val="single"/>
          </w:rPr>
          <w:t>https://www.unian.ua/economics/energetics/aziya-v-indiji-cherez-problemi-z-gazom-krematoriji-pereyshli-na-elektriku-13317090.html</w:t>
        </w:r>
      </w:hyperlink>
      <w:r>
        <w:rPr>
          <w:i/>
        </w:rPr>
        <w:t xml:space="preserve"> - * Several Asian countries, including India, Pakistan, and Bangladesh, are experiencing major energy shortages, mainly due to disruptions in gas supplies from the Middle East.</w:t>
      </w:r>
      <w:r>
        <w:t xml:space="preserve"> </w:t>
      </w:r>
      <w:r>
        <w:rPr>
          <w:i/>
        </w:rPr>
        <w:t>In India, crematories have switched from gas to electric heating to avoid backlog.</w:t>
      </w:r>
      <w:r>
        <w:t xml:space="preserve"> </w:t>
      </w:r>
      <w:r>
        <w:rPr>
          <w:i/>
        </w:rPr>
        <w:t>The crisis has caused closures of schools and universities, workweek reductions, and increased energy prices.</w:t>
      </w:r>
      <w:r>
        <w:t xml:space="preserve"> </w:t>
      </w:r>
      <w:r>
        <w:rPr>
          <w:i/>
        </w:rPr>
        <w:t>Dependence on LNG imports from Qatar and Oman has been affected by geopolitical tensions and the blockage of the Strait of Ormuz.</w:t>
      </w:r>
      <w:r>
        <w:t xml:space="preserve"> </w:t>
      </w:r>
      <w:r>
        <w:rPr>
          <w:i/>
        </w:rPr>
        <w:t>Pakistan, India, and Bangladesh have implemented rationing and emergency measures to manage gas shortages.</w:t>
      </w:r>
      <w:r>
        <w:t xml:space="preserve">475. </w:t>
      </w:r>
      <w:hyperlink r:id="rId425">
        <w:r>
          <w:rPr>
            <w:color w:val="0000EE"/>
            <w:u w:val="single"/>
          </w:rPr>
          <w:t>https://www.seanews.com.tr/article/iran-uses-strait-of-hormuz-without-restrictions-mmsw8hjn</w:t>
        </w:r>
      </w:hyperlink>
      <w:r>
        <w:t xml:space="preserve"> - * The Strait of Hormuz is subject to military tensions and technical blackouts, complicating maritime traffic monitoring. * Civil ship tracking systems face significant data loss as vessels turn off AIS signals; control over passage is selective. * Iranian-approved vessels and 'shadow fleets' under sanctions, including tankers from Greece, Liberia, Aruba, and Belize, are passing through with minimal obstruction. * Iran benefits economically from high oil and natural gas prices and undermines US regional efforts. * US military considering convoy operations and seizure of Iranian vessels to counter Iran's control; infrastructure issues hinder Iran's own terminal development. 476. </w:t>
      </w:r>
      <w:hyperlink r:id="rId426">
        <w:r>
          <w:rPr>
            <w:color w:val="0000EE"/>
            <w:u w:val="single"/>
          </w:rPr>
          <w:t>https://lanouvelletribune.info/2026/03/gaz-la-crise-au-moyen-orient-revele-la-fragilite-de-leurope-malgre-le-soutien-americain/</w:t>
        </w:r>
      </w:hyperlink>
      <w:r>
        <w:t xml:space="preserve"> - * Drone strikes on QatarEnergy installations in Ras Laffan and Mesaieed force suspension of all production and invoke force majeure. * Market response includes a nearly 50% spike in European gas prices and a decline in European gas storage levels. * The conflict affects the North Field East expansion, delaying new LNG supply projects. * US and European commitments to increase LNG exports face market shifts with cargoes diverted to Asia. * The European gas storage levels are at their lowest since 2022, raising concerns over supply security.</w:t>
      </w:r>
      <w:r/>
    </w:p>
    <w:p>
      <w:r/>
      <w:r>
        <w:t xml:space="preserve">477. </w:t>
      </w:r>
      <w:hyperlink r:id="rId426">
        <w:r>
          <w:rPr>
            <w:color w:val="0000EE"/>
            <w:u w:val="single"/>
          </w:rPr>
          <w:t>https://lanouvelletribune.info/2026/03/gaz-la-crise-au-moyen-orient-revele-la-fragilite-de-leurope-malgre-le-soutien-americain/</w:t>
        </w:r>
      </w:hyperlink>
      <w:r>
        <w:t xml:space="preserve"> - * On 2 March 2026, drones attacked QatarEnergy sites in Ras Laffan and Mesaieed, Qatar, halting production and invoking force majeure. * The attack caused the European TTF gas reference price to rise nearly 50%, the highest since 2022. * The Ras Laffan complex accounts for about 20% of the world's LNG supply. * The conflict led to the closure of the Strait of Hormuz to tankers, disrupting Qatar’s export routes. * US commitments to increase LNG exports to Europe since 2022 are challenged by market shifts and real-time price differences encouraging cargo diversions to Asia. 478. </w:t>
      </w:r>
      <w:hyperlink r:id="rId427">
        <w:r>
          <w:rPr>
            <w:color w:val="0000EE"/>
            <w:u w:val="single"/>
          </w:rPr>
          <w:t>https://www.nation.com.pk/13-Mar-2026/iran-s-new-leader-vows-keep-attacks-gulf-arab-countries</w:t>
        </w:r>
      </w:hyperlink>
      <w:r>
        <w:t xml:space="preserve"> - * Iran’s supreme leader Khamenei announces continuation of attacks on Gulf Arab countries and blocking the Strait of Hormuz. * The statement was made on state TV; Khamenei's health status is uncertain. * Iran claims ships from some countries can still pass through the Strait. * US, UAE, Bahrain, Kuwait, Saudi Arabia, Israel, and Iraq reported attacks and interceptions involving missiles, drones, and ships. * The International Maritime Organization to hold emergency talks on threats to shipping in the region. * The US has struck around 6,000 targets since the start of the war in late February, with multiple ships and minelayers hit. * Regional tensions have led to international concerns over maritime security and energy supply. 479. </w:t>
      </w:r>
      <w:hyperlink r:id="rId428">
        <w:r>
          <w:rPr>
            <w:color w:val="0000EE"/>
            <w:u w:val="single"/>
          </w:rPr>
          <w:t>https://www.pakistantoday.com.pk/2026/03/16/indian-foreign-minister-highlights-progress-in-talks-with-iran-on-strait-of-hormuz-passage</w:t>
        </w:r>
      </w:hyperlink>
      <w:r>
        <w:t xml:space="preserve"> - * Indian Foreign Minister S. Jaishankar states talks with Iran have allowed Indian LPG carriers to pass through the Strait of Hormuz. * Discussions with Tehran have yielded positive results, enabling safe navigation of Indian LPG vessels. * The Strait of Hormuz is a critical maritime route for global oil shipments. * Diplomatic efforts are part of India’s strategy to ensure uninterrupted energy supply amid regional tensions. * The report does not specify particular agreements or measures implemented. 480. </w:t>
      </w:r>
      <w:hyperlink r:id="rId429">
        <w:r>
          <w:rPr>
            <w:color w:val="0000EE"/>
            <w:u w:val="single"/>
          </w:rPr>
          <w:t>https://www.aljazeera.com/news/2026/3/13/iran-war-what-is-happening-on-day-14-of-us-israel-attacks?traffic_source=rss</w:t>
        </w:r>
      </w:hyperlink>
      <w:r>
        <w:t xml:space="preserve"> - * Heavy Israeli strikes hit Tehran amid widespread attacks across Gulf states and disruption of shipping through the Strait of Hormuz, pushing oil prices higher. * Iran's new supreme leader, Mojtaba Khamenei, issues warnings of continuing attacks unless US bases are closed; he is believed to be wounded. * Explosions near a pro-government rally in Tehran, killing at least one; at least 1,444 casualties reported since February 28. * Iran launches drones and missiles at Gulf countries, hitting targets in Oman, Bahrain, Saudi Arabia, and Dubai, with evacuations ordered by Australia and Qatar. * US plans to deploy Marine forces to support operations; domestic opposition calls for halting war funding. * Israel reports missile attacks from Iran and strikes on Iranian checkpoints; Israeli PM discusses potential regime change in Iran. 481. </w:t>
      </w:r>
      <w:hyperlink r:id="rId430">
        <w:r>
          <w:rPr>
            <w:color w:val="0000EE"/>
            <w:u w:val="single"/>
          </w:rPr>
          <w:t>https://www.techjuice.pk/why-iran-considers-yuan-payments-for-hormuz-ship-passage/</w:t>
        </w:r>
      </w:hyperlink>
      <w:r>
        <w:t xml:space="preserve"> - * Iran reportedly plans to allow tanker traffic through the Strait of Hormuz with yuan settlement requirements. * The move seeks to challenge US dollar dominance in global oil trade and bypass sanctions. * China is Iran's key economic partner, with ongoing discussions on securing maritime routes and strengthening economic ties. * Iran aims to leverage its strategic geographic position to influence global energy trade and restrict access to rivals. * This proposal reflects broader trends of countries exploring alternatives to the US dollar in international trade. 482. </w:t>
      </w:r>
      <w:hyperlink r:id="rId431">
        <w:r>
          <w:rPr>
            <w:color w:val="0000EE"/>
            <w:u w:val="single"/>
          </w:rPr>
          <w:t>https://www.channelnewsasia.com/business/spurred-gulf-war-alaska-lng-aims-go-ahead-decisions-in-2026-27-and-exports-in-2031-5996046</w:t>
        </w:r>
      </w:hyperlink>
      <w:r>
        <w:t xml:space="preserve"> - * War in the Middle East has increased interest in Asia for gas from Alaska LNG, with decisions targeted for 2026-27 and exports starting in 2031. 483. </w:t>
      </w:r>
      <w:hyperlink r:id="rId432">
        <w:r>
          <w:rPr>
            <w:color w:val="0000EE"/>
            <w:u w:val="single"/>
          </w:rPr>
          <w:t>https://www.berlingske.dk/internationalt/kallas-usa-skaber-farlig-praecedens-med-brug-af-russisk-olie?referrer=RSS</w:t>
        </w:r>
      </w:hyperlink>
      <w:r>
        <w:t xml:space="preserve"> - * EU's udenrigschef, Kaja Kallas, udtrykker bekymring over USA's lempelse af sanktioner på russisk olie, kaldet 'farligt' og 'en farlig præcedens'. * USA har åbnet for køb af russisk olie i 30 dage indtil 11. april efter stigende oliepriser, der har nået over 100 dollar per tønde. * Kallas mener, at dette hjælper Rusland ved at øge deres olieindtægter, hvilket støtter Ruslands krigsindsats. * EU og USA planlægger en ny sanktionspakke mod Rusland, men den er blokeret af Ungarn og Slovakiet, der kræver reparation af Druzhba-rørledningen, før nye sanktioner kan vedtages. 484. </w:t>
      </w:r>
      <w:hyperlink r:id="rId433">
        <w:r>
          <w:rPr>
            <w:color w:val="0000EE"/>
            <w:u w:val="single"/>
          </w:rPr>
          <w:t>https://www.eanlibya.com/%D8%A5%D9%8A%D8%B1%D8%A7%D9%86-%D8%AA%D8%AA%D8%AD%D9%83%D9%85-%D8%A8%D8%A7%D9%84%D9%88%D8%B6%D8%B9-%D8%A8%D8%B9%D8%AF-%D8%A5%D8%BA%D9%84%D8%A7%D9%82-%D9%85%D8%B6%D9%8A%D9%82-%D9%87%D8%B1%D9%85%D8%B2/</w:t>
        </w:r>
      </w:hyperlink>
      <w:r>
        <w:t xml:space="preserve"> - * Iran has advanced its strategic position following the closure of the Hormuz Strait. * An Iranian missile incident occurred in Abu Dhabi, resulting in one Palestinian death. * Oman has evacuated its nationals from Iran amid ongoing regional conflict. * Saudi Arabia began restructuring military units in southern Yemen after UAE troop withdrawals. * British analyst Peter Neumann states Iran has seized the initiative, affecting US and Israeli responses. * The conflict impacts global energy supplies through disruptions at the strategic Hormuz Strait, a key route for Gulf oil and natural gas exports. * Ongoing military operations involve US and Israeli airstrikes against Iran and Iranian retaliation with missiles and drones. * Medio eastern regional tensions have reached a new phase, threatening energy security and regional stability. 485. </w:t>
      </w:r>
      <w:hyperlink r:id="rId434">
        <w:r>
          <w:rPr>
            <w:color w:val="0000EE"/>
            <w:u w:val="single"/>
          </w:rPr>
          <w:t>https://www.gisreportsonline.com/r/trans-caspian-pipeline-momentum/</w:t>
        </w:r>
      </w:hyperlink>
      <w:r>
        <w:t xml:space="preserve"> - * Turkmenistan's gas pipeline to Europe may finally be realised, linking Central Asia with the EU. * Turkmenistan announced readiness to connect with the EU in July 2023 and signed a supply deal. * The project involves the Trans-Caspian Pipeline (TCP), which could bypass Russian control. * The EU has designated the TCP as a Project of Common Interest, with potential public funding. * Rising Middle Eastern risks and waning Russian influence support the pipeline's realisation. 486. </w:t>
      </w:r>
      <w:hyperlink r:id="rId435">
        <w:r>
          <w:rPr>
            <w:color w:val="0000EE"/>
            <w:u w:val="single"/>
          </w:rPr>
          <w:t>https://www.dawn.com/news/1982241/whats-the-us-israeli-endgame-in-iran</w:t>
        </w:r>
      </w:hyperlink>
      <w:r>
        <w:t xml:space="preserve"> - * The article discusses the US-Israeli conflict with Iran, focusing on war aims, legality, alliances, Iran’s responses, and possible future scenarios. 487. </w:t>
      </w:r>
      <w:hyperlink r:id="rId436">
        <w:r>
          <w:rPr>
            <w:color w:val="0000EE"/>
            <w:u w:val="single"/>
          </w:rPr>
          <w:t>https://indianexpress.com/article/world/us-news/us-israel-iran-war-live-updates-trump-nato-strait-of-hormuz-10584202/</w:t>
        </w:r>
      </w:hyperlink>
      <w:r>
        <w:t xml:space="preserve"> - * US president calls for coalition to secure the Strait of Hormuz amid Iran-Israel conflict. * US and Israeli forces carry out strikes on Iranian cities including Tehran, Hamadan, and Isfahan. * Iran denies seeking talks and dismisses US claims of ceasefire request. * Regional attacks include rockets and drones targeting Baghdad, with intercepts in Gulf states. * Tensions rise with Lebanon strikes, a civilian toll of 850, and increased border activities. * Ongoing regional instability and international responses to the conflict. 488. </w:t>
      </w:r>
      <w:hyperlink r:id="rId437">
        <w:r>
          <w:rPr>
            <w:color w:val="0000EE"/>
            <w:u w:val="single"/>
          </w:rPr>
          <w:t>https://jurnalul.ro/bani-afaceri/economia/costuri-energie-electrica-gaze-ue-crescut-50-1026985.html</w:t>
        </w:r>
      </w:hyperlink>
      <w:r>
        <w:t xml:space="preserve"> - * Gas prices in Europe have risen over 50% in ten days due to conflict in the Middle East, impacting electricity generation costs. * The increase in gas prices has contributed to a rise in electricity generation costs based on gas by more than 50%. * The cost of carbon within the EU emissions trading scheme (EU-ETS) is less than half the increase caused by gas prices. * European gas prices have surged across multiple countries’ main exchanges between late February and mid-March, with increases ranging from around 13% to over 61%. * The European Commission plans to relax import regulations for gas to prevent supply disruptions while phasing out Russian gas. 489. </w:t>
      </w:r>
      <w:hyperlink r:id="rId438">
        <w:r>
          <w:rPr>
            <w:color w:val="0000EE"/>
            <w:u w:val="single"/>
          </w:rPr>
          <w:t>https://www.benzinga.com/news/politics/26/03/51260974/mark-kelly-calls-for-gas-tax-relief-amid-rising-prices-i-dont-see-how-this-war-helps-americans</w:t>
        </w:r>
      </w:hyperlink>
      <w:r>
        <w:t xml:space="preserve"> - * Senator Mark Kelly links rising gas prices to the Iran war and geopolitical tensions, particularly mentioning the Strait of Hormuz. * Kelly advocates for temporary suspension of federal gas tax to help lower fuel costs. * The US national average gas price has increased by 14% in one week, reaching $3.41 per gallon. * Other senators criticise the administration's handling of energy costs and profits for Big Oil. * Energy Secretary suggests the conflict could end soon, potentially easing oil market disruptions. 490. </w:t>
      </w:r>
      <w:hyperlink r:id="rId439">
        <w:r>
          <w:rPr>
            <w:color w:val="0000EE"/>
            <w:u w:val="single"/>
          </w:rPr>
          <w:t>https://www.seattletimes.com/nation-world/u-s-officials-say-iran-is-laying-mines-in-the-strait-of-hormuz/?utm_source=RSS&amp;utm_medium=Referral&amp;utm_campaign=RSS_all</w:t>
        </w:r>
      </w:hyperlink>
      <w:r>
        <w:t xml:space="preserve"> - * Iran has begun laying mines in the Strait of Hormuz, which carries 20% of the world's oil, according to U.S. officials. * Iran's Revolutionary Guard is deploying small boats for mining operations, using smaller vessels to harass ships. * Iran claimed to be closing the strait after attacks by the U.S. and Israel; Iran's officials deny mining. * The U.S. military has destroyed Iranian vessels and attacked 16 Iranian mine-laying ships. * The mining effort aims to deter ships from passing through the strait, but Iran has also attacked vessels with projectiles. * The Strait of Hormuz is a critical global energy chokepoint, heavily exploited during the Iran-Iraq war. 491. </w:t>
      </w:r>
      <w:hyperlink r:id="rId440">
        <w:r>
          <w:rPr>
            <w:color w:val="0000EE"/>
            <w:u w:val="single"/>
          </w:rPr>
          <w:t>https://tfipost.com/2026/03/hormuz-crisis-the-indian-navy-is-returning-to-india-escorting-shivalik-and-nanda/</w:t>
        </w:r>
      </w:hyperlink>
      <w:r>
        <w:t xml:space="preserve"> - * The Strait of Hormuz is currently shut due to conflict, impacting global energy supplies, with Iran responsible for damage that halted navigation. * US President Donald Trump requested China, Japan, South Korea, the UK, and France to escort ships through the region, but did not call on Pakistan. * While Trump sought assistance, Indian Navy vessels had already escorted two Indian LPG tankers, Shivalik and Nanda, out of Oman, ensuring India’s energy security. * The mission aligns with India's strategic maritime interests, protecting energy supply lines from the Gulf region. * India has a history of maritime operations, including anti-piracy missions in the Red Sea, highlighting its long-term regional maritime strategy. 492. </w:t>
      </w:r>
      <w:hyperlink r:id="rId441">
        <w:r>
          <w:rPr>
            <w:color w:val="0000EE"/>
            <w:u w:val="single"/>
          </w:rPr>
          <w:t>https://www.business-standard.com/world-news/israel-iran-conflict-west-asia-us-trump-nato-strait-of-hormuz-india-lpg-126031600201_1.html</w:t>
        </w:r>
      </w:hyperlink>
      <w:r>
        <w:t xml:space="preserve"> - </w:t>
      </w:r>
      <w:r>
        <w:rPr>
          <w:i/>
        </w:rPr>
        <w:t>The US-Iran conflict in West Asia entered its 17th day, with missile and drone attacks reported across the region.</w:t>
      </w:r>
      <w:r>
        <w:t xml:space="preserve"> </w:t>
      </w:r>
      <w:r>
        <w:rPr>
          <w:i/>
        </w:rPr>
        <w:t>India monitors the crisis, discussing shipping through the Strait of Hormuz and experiencing market declines.</w:t>
      </w:r>
      <w:r>
        <w:t xml:space="preserve"> </w:t>
      </w:r>
      <w:r>
        <w:rPr>
          <w:i/>
        </w:rPr>
        <w:t>Iran's nuclear facilities were attacked, with Iran signalling no intention to cease hostilities.</w:t>
      </w:r>
      <w:r>
        <w:t xml:space="preserve"> </w:t>
      </w:r>
      <w:r>
        <w:rPr>
          <w:i/>
        </w:rPr>
        <w:t>US President Trump warned Nato over Strait of Hormuz and claimed Iran is weakened by US strikes.</w:t>
      </w:r>
      <w:r>
        <w:t xml:space="preserve"> </w:t>
      </w:r>
      <w:r>
        <w:rPr>
          <w:i/>
        </w:rPr>
        <w:t>Israel conducted airstrikes on Iran; Gulf nations face disruptions, and oil prices increase.</w:t>
      </w:r>
      <w:r>
        <w:t xml:space="preserve">493. </w:t>
      </w:r>
      <w:hyperlink r:id="rId442">
        <w:r>
          <w:rPr>
            <w:color w:val="0000EE"/>
            <w:u w:val="single"/>
          </w:rPr>
          <w:t>https://www.business-standard.com/world-news/trump-leaves-allies-adversaries-guessing-on-endgame-for-iran-war-126031600183_1.html</w:t>
        </w:r>
      </w:hyperlink>
      <w:r>
        <w:t xml:space="preserve"> - * The US-Iran war enters its third week with US President Donald Trump uncertain about end goals and international support.</w:t>
      </w:r>
      <w:r>
        <w:rPr>
          <w:i/>
        </w:rPr>
        <w:t xml:space="preserve"> Countries like India, Turkey, and European nations seek their own safe passages through the Strait of Hormuz.</w:t>
      </w:r>
      <w:r>
        <w:t xml:space="preserve"> US plans to form a coalition to escort ships are underway amid delayed operations.</w:t>
      </w:r>
      <w:r>
        <w:rPr>
          <w:i/>
        </w:rPr>
        <w:t xml:space="preserve"> Iran continues missile and drone attacks, maintaining its influence over shipping and oil prices.</w:t>
      </w:r>
      <w:r>
        <w:t xml:space="preserve"> Political and regional tensions rise as efforts for a ceasefire and diplomacy face obstacles. 494. </w:t>
      </w:r>
      <w:hyperlink r:id="rId443">
        <w:r>
          <w:rPr>
            <w:color w:val="0000EE"/>
            <w:u w:val="single"/>
          </w:rPr>
          <w:t>https://kalimpongonlinenews.blogspot.com/2026/03/gulf-states-report-intercepting.html</w:t>
        </w:r>
      </w:hyperlink>
      <w:r>
        <w:t xml:space="preserve"> - * Arab Gulf states intercepted missiles and drones after Iran threatened escalation. * Iran responded to attacks by Israel and the US, targeting Gulf states. * The conflict has disrupted oil exports, affected global fuel prices, and caused casualties in Gulf countries. * Iran called for the evacuation of UAE ports and accused the US of using UAE assets for strikes. * The war, entering its third week, has resulted in military and civilian casualties, with widespread regional instability. 495. </w:t>
      </w:r>
      <w:hyperlink r:id="rId444">
        <w:r>
          <w:rPr>
            <w:color w:val="0000EE"/>
            <w:u w:val="single"/>
          </w:rPr>
          <w:t>https://www.cbsnews.com/video/oil-prices-climb-ayatollah-mojtaba-khamenei-statement-says-strait-of-hormuz-will-stay-closed/</w:t>
        </w:r>
      </w:hyperlink>
      <w:r>
        <w:t xml:space="preserve"> - * Iran's Supreme Leader vows to keep the Strait of Hormuz closed. * This statement was released on a Thursday. * Energy prices remain elevated due to the announcement. * Discussed by Laura Sanicola for Barron's. * Impact on global energy markets and supply security. 496. </w:t>
      </w:r>
      <w:hyperlink r:id="rId445">
        <w:r>
          <w:rPr>
            <w:color w:val="0000EE"/>
            <w:u w:val="single"/>
          </w:rPr>
          <w:t>https://www.focus.de/politik/treibstofflager-brennt-dubai-setzt-flugbetrieb-aus-trump-droht-nato_2764bff8-4b93-4d65-b0ec-7097879203b0.html</w:t>
        </w:r>
      </w:hyperlink>
      <w:r>
        <w:t xml:space="preserve"> - * A drone strike in Dubai ignited a fuel depot at Dubai airport, with firefighters bringing the blaze under control. * The airport temporarily halted flights as a safety precaution; no injuries were reported. * The region's air traffic remains severely restricted due to ongoing Iran-related conflicts. * US President Donald Trump calls on NATO allies to assist in safeguarding oil transports through the Strait of Hormuz, warning of negative consequences for the alliance. * Trump links NATO support in guarding oil routes to NATO’s assistance in Ukraine, amidst wider Middle East tensions. 497. </w:t>
      </w:r>
      <w:hyperlink r:id="rId446">
        <w:r>
          <w:rPr>
            <w:color w:val="0000EE"/>
            <w:u w:val="single"/>
          </w:rPr>
          <w:t>https://www.cbsnews.com/video/republicans-democrats-high-gas-prices-iran-war/</w:t>
        </w:r>
      </w:hyperlink>
      <w:r>
        <w:t xml:space="preserve"> - * The average cost of gas in the U.S. has increased by nearly 50 cents in a week. * The price rise is linked to the ongoing U.S.-Israeli war with Iran. * U.S. lawmakers are commenting on the situation. * The article concerns geopolitical developments impacting energy markets, particularly natural gas. * The event is related to the conflict involving Iran and US-Israeli military actions. 498. </w:t>
      </w:r>
      <w:hyperlink r:id="rId447">
        <w:r>
          <w:rPr>
            <w:color w:val="0000EE"/>
            <w:u w:val="single"/>
          </w:rPr>
          <w:t>https://www.fxleaders.com/news/2026/03/15/dow-jones-futures-break-key-support-and-rebound-as-geo-tensions-escalate-over-weekend/</w:t>
        </w:r>
      </w:hyperlink>
      <w:r>
        <w:t xml:space="preserve"> - * Dow Jones futures break a key support level, reflecting increased downside risk. * The decline follows escalating geopolitical tensions in the Middle East and Asia, including tensions in the Strait of Hormuz and near Taiwan. * Oil prices surge above $100 per barrel, raising fears of inflation and slowing economic growth. * Major US stock indices decline for a third consecutive week amid global risk-off sentiment. * Technical analysis indicates further downside potential around 45,000 points. 499. </w:t>
      </w:r>
      <w:hyperlink r:id="rId448">
        <w:r>
          <w:rPr>
            <w:color w:val="0000EE"/>
            <w:u w:val="single"/>
          </w:rPr>
          <w:t>https://www.newsbytesapp.com/news/world/us-planning-multi-nation-coalition-to-escort-ships-through-hormuz/story</w:t>
        </w:r>
      </w:hyperlink>
      <w:r>
        <w:t xml:space="preserve"> - * The United States plans to announce a coalition of countries for escorting ships through the Strait of Hormuz, possibly as early as next week. * Discussions are ongoing about when operations would commence in relation to Middle Eastern hostilities. * The Strait of Hormuz has been effectively closed since early March due to conflict between Iran and a US-Israel joint front, affecting global oil supply. * US President Donald Trump called on multiple nations, including China, France, Japan, South Korea, and the UK, to send warships. * China, France, and South Korea responded cautiously, emphasising responsibility for energy supply and careful coordination; France mentioned working with partners on an international mission under suitable circumstances. 500. </w:t>
      </w:r>
      <w:hyperlink r:id="rId449">
        <w:r>
          <w:rPr>
            <w:color w:val="0000EE"/>
            <w:u w:val="single"/>
          </w:rPr>
          <w:t>https://www.actualno.com/asia/iran-vgorchava-jivota-na-trymp-i-syuznicite-mu-letishteto-v-dubaj-zatvori-raketi-po-diplomaticheska-misija-na-sasht-skyp-italianski-dron-e-na-parcheta-video-news_2568647.html</w:t>
        </w:r>
      </w:hyperlink>
      <w:r>
        <w:t xml:space="preserve"> - * Iran launches drone attack on Dubai airport, causing fire and closure. * Iran fires five rockets in Baghdad, hitting US diplomatic and military targets. * Iran reportedly deploys two-stage Sejjil ballistic missile and other missiles targeting US infrastructure. * Iran destroys Italian military reconnaissance drone MQ-9A in Kuwait. * Israel prepares for possible mobilisation of up to 450,000 reserves amid ongoing conflict. * US President Trump warns NATO and allies over support, talks about oil transit security. * US military strikes on Iran cost approximately $12 billion, with ongoing regional instability.</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achener-zeitung.de/wirtschaft/iran-krieg-eu-laender-sollen-fuellziel-fuer-gasspeicher-senken/143863572.html" TargetMode="External"/><Relationship Id="rId10" Type="http://schemas.openxmlformats.org/officeDocument/2006/relationships/hyperlink" Target="https://www.24newshd.tv/21-Mar-2026/eu-urges-reduced-gas-storage-target-mideast-war-crimps-supply" TargetMode="External"/><Relationship Id="rId11" Type="http://schemas.openxmlformats.org/officeDocument/2006/relationships/hyperlink" Target="https://www.cmjornal.pt/mundo/detalhe/bruxelas-apela-a-reducao-das-metas-de-abastecimento-de-gas-para-o-inverno" TargetMode="External"/><Relationship Id="rId12" Type="http://schemas.openxmlformats.org/officeDocument/2006/relationships/hyperlink" Target="https://kalkinemedia.com/uk/stocks/energy/ftse-100-alert-shell-qatar-facility-faces-year-long-repair" TargetMode="External"/><Relationship Id="rId13" Type="http://schemas.openxmlformats.org/officeDocument/2006/relationships/hyperlink" Target="https://internewscast.com/news/asia/asia-pacific-markets-tumble-amid-heightened-iran-conflict-impacting-global-risk-sentiment/" TargetMode="External"/><Relationship Id="rId14" Type="http://schemas.openxmlformats.org/officeDocument/2006/relationships/hyperlink" Target="https://www.lokmattimes.com/aurangabad/medium-and-small-units-bear-brunt-of-gas-crisis/" TargetMode="External"/><Relationship Id="rId15" Type="http://schemas.openxmlformats.org/officeDocument/2006/relationships/hyperlink" Target="https://thenorthlines.com/how-the-bombing-of-worlds-largest-natural-gas-deposit-is-putting-global-lng-supply-in-chaos/" TargetMode="External"/><Relationship Id="rId16" Type="http://schemas.openxmlformats.org/officeDocument/2006/relationships/hyperlink" Target="https://royaldutchshellplc.com/2026/03/21/shells-crown-jewel-hit-pearl-gtl-damage-exposes-fragility-of-global-energy-system/" TargetMode="External"/><Relationship Id="rId17" Type="http://schemas.openxmlformats.org/officeDocument/2006/relationships/hyperlink" Target="https://www.marineinsight.com/panama-canal-operates-at-full-capacity-as-lng-tankers-reroute-amid-us-iran-war/?utm_source=rss&amp;utm_medium=rss&amp;utm_campaign=panama-canal-operates-at-full-capacity-as-lng-tankers-reroute-amid-us-iran-war" TargetMode="External"/><Relationship Id="rId18" Type="http://schemas.openxmlformats.org/officeDocument/2006/relationships/hyperlink" Target="https://zn.ua/WORLD/zapolnit-khranilishcha-do-80-v-es-prizvali-zablahovremenno-hotovit-zapasy-haza-iz-za-vojny-na-blizhnem-vostoke.html" TargetMode="External"/><Relationship Id="rId19" Type="http://schemas.openxmlformats.org/officeDocument/2006/relationships/hyperlink" Target="https://oilprice.com/Energy/Natural-Gas/Ras-Laffan-Attack-Shatters-Illusion-of-Global-Gas-Abundance.html" TargetMode="External"/><Relationship Id="rId20" Type="http://schemas.openxmlformats.org/officeDocument/2006/relationships/hyperlink" Target="https://www.naftemporiki.gr/finance/world/2088626/ee-gemiste-tora-tis-apothikes-fysikoy-aerioy-proeidopoiisi-tis-komision-stoys-27/?utm_source=rss&amp;utm_medium=rss&amp;utm_campaign=ee-gemiste-tora-tis-apothikes-fysikoy-aerioy-proeidopoiisi-tis-komision-stoys-27" TargetMode="External"/><Relationship Id="rId21" Type="http://schemas.openxmlformats.org/officeDocument/2006/relationships/hyperlink" Target="https://www.azernews.az/analysis/256018.html" TargetMode="External"/><Relationship Id="rId22" Type="http://schemas.openxmlformats.org/officeDocument/2006/relationships/hyperlink" Target="https://www.indexbox.io/blog/gulf-energy-strikes-disrupt-global-lng-supply-raising-prices/" TargetMode="External"/><Relationship Id="rId23" Type="http://schemas.openxmlformats.org/officeDocument/2006/relationships/hyperlink" Target="https://www.unian.ua/world/gergey-guyyash-ataka-na-tureckiy-potik-stane-napadom-na-nato-13322769.html" TargetMode="External"/><Relationship Id="rId24" Type="http://schemas.openxmlformats.org/officeDocument/2006/relationships/hyperlink" Target="https://meziesblog.com/qatarenergy-ceo-warned-authorities-about-risks-of-provoking-iran/" TargetMode="External"/><Relationship Id="rId25" Type="http://schemas.openxmlformats.org/officeDocument/2006/relationships/hyperlink" Target="https://newscats.org/eu-summit-showdown-viktor-orban-faces-off-with-zelenskyy-blocking-ukraine-aid-and-fueling-controversy" TargetMode="External"/><Relationship Id="rId26" Type="http://schemas.openxmlformats.org/officeDocument/2006/relationships/hyperlink" Target="https://aawsat.com/%D8%A7%D9%84%D8%A7%D9%82%D8%AA%D8%B5%D8%A7%D8%AF/5253664-%D8%A7%D9%84%D8%A7%D8%AA%D8%AD%D8%A7%D8%AF-%D8%A7%D9%84%D8%A3%D9%88%D8%B1%D9%88%D8%A8%D9%8A-%D9%8A%D8%AD%D8%AB-%D8%B9%D9%84%D9%89-%D8%AE%D9%81%D8%B6-%D8%A3%D9%87%D8%AF%D8%A7%D9%81-%D8%AA%D8%AE%D8%B2%D9%8A%D9%86-%D8%A7%D9%84%D8%BA%D8%A7%D8%B2" TargetMode="External"/><Relationship Id="rId27" Type="http://schemas.openxmlformats.org/officeDocument/2006/relationships/hyperlink" Target="https://www.indiandefensenews.in/2026/03/iranian-attacks-cripple-qatars-largest.html" TargetMode="External"/><Relationship Id="rId28" Type="http://schemas.openxmlformats.org/officeDocument/2006/relationships/hyperlink" Target="https://www.indiandefensenews.in/2026/03/irans-long-range-missiles-target-us-uk.html" TargetMode="External"/><Relationship Id="rId29" Type="http://schemas.openxmlformats.org/officeDocument/2006/relationships/hyperlink" Target="https://www.indiandefensenews.in/2026/03/pm-modi-engaged-in-high-level.html" TargetMode="External"/><Relationship Id="rId30" Type="http://schemas.openxmlformats.org/officeDocument/2006/relationships/hyperlink" Target="https://hotnews.ro/iranul-face-o-concesie-surpriza-unei-tari-care-a-anuntat-ca-e-dispusa-sa-intervina-sa-deblocheze-stramtoarea-ormuz-2199724" TargetMode="External"/><Relationship Id="rId31" Type="http://schemas.openxmlformats.org/officeDocument/2006/relationships/hyperlink" Target="https://plo.vn/mo-south-pars-trai-tim-khi-dot-iran-bi-tan-cong-tac-dong-ra-sao-post900455.html" TargetMode="External"/><Relationship Id="rId32" Type="http://schemas.openxmlformats.org/officeDocument/2006/relationships/hyperlink" Target="https://hindupost.in/world/how-the-iran-war-could-radical-reset-the-global-order/" TargetMode="External"/><Relationship Id="rId33" Type="http://schemas.openxmlformats.org/officeDocument/2006/relationships/hyperlink" Target="https://www.haberler.com/dunya/iran-cumhurbaskani-pezeskiyan-nukleer-silah-arayisinda-degiliz-19675734-haberi/" TargetMode="External"/><Relationship Id="rId34" Type="http://schemas.openxmlformats.org/officeDocument/2006/relationships/hyperlink" Target="https://www.cmjornal.pt/mais-cm/especiais/conflito-no-medio-oriente/detalhe/bloqueio-do-estreito-de-ormuz-limita-transito-de-navios-a-5-face-aos-periodos-de-paz" TargetMode="External"/><Relationship Id="rId35" Type="http://schemas.openxmlformats.org/officeDocument/2006/relationships/hyperlink" Target="https://www.nsenergybusiness.com/news/qatarenergy-estimates-20bn-annual-loss-after-ras-laffan-attack/" TargetMode="External"/><Relationship Id="rId36" Type="http://schemas.openxmlformats.org/officeDocument/2006/relationships/hyperlink" Target="https://www.aljazeera.com/news/2026/3/21/iran-says-it-will-allow-japanese-ships-to-transit-the-strait-of-hormuz" TargetMode="External"/><Relationship Id="rId37" Type="http://schemas.openxmlformats.org/officeDocument/2006/relationships/hyperlink" Target="https://nemiss.news/trump-admin-weighs-lifting-iran-oil-sanctions-with-marines-on-the-way-national-international-news-fri-20mar2026/" TargetMode="External"/><Relationship Id="rId38" Type="http://schemas.openxmlformats.org/officeDocument/2006/relationships/hyperlink" Target="https://www.omanobserver.om/article/1186477/business/energy/the-strait-of-hormuz-was-supposed-to-be-too-big-to-fail" TargetMode="External"/><Relationship Id="rId39" Type="http://schemas.openxmlformats.org/officeDocument/2006/relationships/hyperlink" Target="https://pragativadi.com/iran-escalates-gulf-conflict-with-3000-missiles-deepens-regional-divide-and-threatens-global-economy/" TargetMode="External"/><Relationship Id="rId40" Type="http://schemas.openxmlformats.org/officeDocument/2006/relationships/hyperlink" Target="https://www.standartnews.com/svyat/zaradi-voynata-aziya-se-obrashta-kam-vaglishtata-627614.html" TargetMode="External"/><Relationship Id="rId41" Type="http://schemas.openxmlformats.org/officeDocument/2006/relationships/hyperlink" Target="https://news.az/news/un-eyes-hormuz-reopening-as-tensions-disrupt-oil-route" TargetMode="External"/><Relationship Id="rId42" Type="http://schemas.openxmlformats.org/officeDocument/2006/relationships/hyperlink" Target="https://streamlinefeed.co.ke/news/washington-initiates-strategic-withdrawal-from-iran-conflict" TargetMode="External"/><Relationship Id="rId43" Type="http://schemas.openxmlformats.org/officeDocument/2006/relationships/hyperlink" Target="https://readthejoe.com/economy/the-iran-conflict-blueprint-for-investors-seeking-safety-in-a-fractured-global-market/" TargetMode="External"/><Relationship Id="rId44" Type="http://schemas.openxmlformats.org/officeDocument/2006/relationships/hyperlink" Target="https://www.thetimesofbengal.com/international/lng-shortage-is-india-heading-for-big-scarcity-after-irans-airstrike-cuts-qatar-lng-output-by-17-delhi-imports-47-of-gas-from-qatar/" TargetMode="External"/><Relationship Id="rId45" Type="http://schemas.openxmlformats.org/officeDocument/2006/relationships/hyperlink" Target="https://haitigazette.com/qatarenergy-ceo-says-warned-us-industry-officials-against-attack-on-energy/" TargetMode="External"/><Relationship Id="rId46" Type="http://schemas.openxmlformats.org/officeDocument/2006/relationships/hyperlink" Target="https://www.bolnews.com/world/israel-strikes-iran-and-hezbollah-in-beirut-as-u-s-troops-deploy-oil-prices-surge-50/" TargetMode="External"/><Relationship Id="rId47" Type="http://schemas.openxmlformats.org/officeDocument/2006/relationships/hyperlink" Target="https://www.arkansasonline.com/news/2026/mar/21/strait-of-hormuz-reopening-focus-of-eu-statement/" TargetMode="External"/><Relationship Id="rId48" Type="http://schemas.openxmlformats.org/officeDocument/2006/relationships/hyperlink" Target="https://www.armstrongeconomics.com/uncategorized/the-global-energy-crisis-the-market-impact/" TargetMode="External"/><Relationship Id="rId49" Type="http://schemas.openxmlformats.org/officeDocument/2006/relationships/hyperlink" Target="https://www.focus.de/politik/ausland/angst-vor-sabotage-putins-gas-pipeline-nach-ungarn-wird-von-serbiens-armee-geschuetzt_7a219475-982a-42d1-abb4-b2e8e7ee5a81.html" TargetMode="External"/><Relationship Id="rId50" Type="http://schemas.openxmlformats.org/officeDocument/2006/relationships/hyperlink" Target="https://www.niftytrader.in/markets/india-calls-for-safe-passage-in-strait-of-hormuz/" TargetMode="External"/><Relationship Id="rId51" Type="http://schemas.openxmlformats.org/officeDocument/2006/relationships/hyperlink" Target="https://thenigerialawyer.com/saudi-arabia-threatens-military-action-against-iran-as-trump-considers-seizing-kharg-island-to-break-hormuz-blockade-oil-prices-surge-past-109/" TargetMode="External"/><Relationship Id="rId52" Type="http://schemas.openxmlformats.org/officeDocument/2006/relationships/hyperlink" Target="https://lenta.ru/news/2026/03/21/dmitriev-nazval-vinovatyh/" TargetMode="External"/><Relationship Id="rId53" Type="http://schemas.openxmlformats.org/officeDocument/2006/relationships/hyperlink" Target="https://www.bta.bg/bg/news/world/1088864-oshte-darzhavi-se-prisaediniha-kam-savmestnata-deklaratsiya-na-evropeyski-i-drug" TargetMode="External"/><Relationship Id="rId54" Type="http://schemas.openxmlformats.org/officeDocument/2006/relationships/hyperlink" Target="https://sana.sy/international/2431484/" TargetMode="External"/><Relationship Id="rId55" Type="http://schemas.openxmlformats.org/officeDocument/2006/relationships/hyperlink" Target="https://easternherald.com/2026/03/21/israel-attacks-iran-airstrikes-assassinations-oil-war/" TargetMode="External"/><Relationship Id="rId56" Type="http://schemas.openxmlformats.org/officeDocument/2006/relationships/hyperlink" Target="https://www.berlingske.dk/internationalt/iran-melder-sig-klar-til-at-lade-japanske-skibe-passere-hormuzstraedet?referrer=RSS" TargetMode="External"/><Relationship Id="rId57" Type="http://schemas.openxmlformats.org/officeDocument/2006/relationships/hyperlink" Target="https://economictimes.indiatimes.com/news/international/world-news/iran-says-ready-to-help-japan-ships-through-hormuz-strait-report/articleshow/129712241.cms" TargetMode="External"/><Relationship Id="rId58" Type="http://schemas.openxmlformats.org/officeDocument/2006/relationships/hyperlink" Target="https://peakoil.com/publicpolicy/global-markets-reel-as-iran-effectively-closes-the-strait-of-hormuz-a-new-era-of-energy-insecurity" TargetMode="External"/><Relationship Id="rId59" Type="http://schemas.openxmlformats.org/officeDocument/2006/relationships/hyperlink" Target="https://www.washingtontimes.com/news/2026/mar/20/dont-use-strait-trump-says-countries-must-open-strait-hormuz-use/" TargetMode="External"/><Relationship Id="rId60" Type="http://schemas.openxmlformats.org/officeDocument/2006/relationships/hyperlink" Target="https://timesofindia.indiatimes.com/world/middle-east/us-to-deploy-thousands-of-more-troops-to-west-asia-say-officials/articleshow/129711514.cms" TargetMode="External"/><Relationship Id="rId61" Type="http://schemas.openxmlformats.org/officeDocument/2006/relationships/hyperlink" Target="https://timesofindia.indiatimes.com/world/us/us-can-take-out-irans-kharg-island-at-any-time-warns-white-house/articleshow/129711365.cms" TargetMode="External"/><Relationship Id="rId62" Type="http://schemas.openxmlformats.org/officeDocument/2006/relationships/hyperlink" Target="https://wegotthiscovered.com/politics/americans-want-answers-on-the-iran-war-benjamin-netanyahu-just-offered-a-clue-he-wants-oil-and-gas-flowing-through-israel/" TargetMode="External"/><Relationship Id="rId63" Type="http://schemas.openxmlformats.org/officeDocument/2006/relationships/hyperlink" Target="https://anytvnews.com/india/hormuz-strait-update-iran-created-a-new-sea-route-indian-ships-got-permission-to-pass/" TargetMode="External"/><Relationship Id="rId64" Type="http://schemas.openxmlformats.org/officeDocument/2006/relationships/hyperlink" Target="https://www.diyinvestor.net/renewed-uncertainty-across-global-energy-and-financial-markets/" TargetMode="External"/><Relationship Id="rId65" Type="http://schemas.openxmlformats.org/officeDocument/2006/relationships/hyperlink" Target="https://easternherald.com/2026/03/21/italy-gas-crisis-qatar-lng-halt-europe-energy/" TargetMode="External"/><Relationship Id="rId66" Type="http://schemas.openxmlformats.org/officeDocument/2006/relationships/hyperlink" Target="https://peakoil.com/production/what-to-know-about-south-pars-the-worlds-largest-natural-gas-field-after-israeli-strike" TargetMode="External"/><Relationship Id="rId67" Type="http://schemas.openxmlformats.org/officeDocument/2006/relationships/hyperlink" Target="https://www.livemint.com/news/world/nato-exit-from-iraq-alliance-pulls-out-hundreds-of-personnel-as-us-conflict-with-iran-rages-on-11774027046766.html" TargetMode="External"/><Relationship Id="rId68" Type="http://schemas.openxmlformats.org/officeDocument/2006/relationships/hyperlink" Target="https://www.mtemwapoetry.blog/2026/03/trump-criticizes-nato-allies-as.html" TargetMode="External"/><Relationship Id="rId69" Type="http://schemas.openxmlformats.org/officeDocument/2006/relationships/hyperlink" Target="https://www.aletihad.ae/opinion/4652955/%D8%A5%D9%8A%D8%B1%D8%A7%D9%86---%D9%88%D8%AF%D8%B1%D9%88%D8%B3-%D8%AD%D8%B1%D8%A8-%D8%A7%D9%84%D8%B3%D9%88%D9%8A%D8%B3" TargetMode="External"/><Relationship Id="rId70" Type="http://schemas.openxmlformats.org/officeDocument/2006/relationships/hyperlink" Target="https://www.newstatesman.com/international-politics/geopolitics/2026/03/the-world-energy-shock-is-coming" TargetMode="External"/><Relationship Id="rId71" Type="http://schemas.openxmlformats.org/officeDocument/2006/relationships/hyperlink" Target="https://ria.ru/20260321/ukraina-2082101727.html" TargetMode="External"/><Relationship Id="rId72" Type="http://schemas.openxmlformats.org/officeDocument/2006/relationships/hyperlink" Target="https://www.omanobserver.om/article/1186467/world/region/attack-causes-fire-at-kuwait-oil-refinery" TargetMode="External"/><Relationship Id="rId73" Type="http://schemas.openxmlformats.org/officeDocument/2006/relationships/hyperlink" Target="https://www.novinite.com/view_news.php?id=237603" TargetMode="External"/><Relationship Id="rId74" Type="http://schemas.openxmlformats.org/officeDocument/2006/relationships/hyperlink" Target="https://www.nation.com.pk/15-Mar-2026/trump-vows-open-strait-hormuz-iran-threatens-ports" TargetMode="External"/><Relationship Id="rId75" Type="http://schemas.openxmlformats.org/officeDocument/2006/relationships/hyperlink" Target="https://themoderatevoice.com/targeting-of-energy-facilities-turned-iran-war-into-worst%E2%80%91case-scenario-for-gulf-states/" TargetMode="External"/><Relationship Id="rId76" Type="http://schemas.openxmlformats.org/officeDocument/2006/relationships/hyperlink" Target="https://www.zerohedge.com/energy/qatar-dethroned-lng-king-us-seizes-throne-reshaping-future-gas" TargetMode="External"/><Relationship Id="rId77" Type="http://schemas.openxmlformats.org/officeDocument/2006/relationships/hyperlink" Target="https://www.trouw.nl/duurzaamheid-economie/ook-shell-wordt-hard-geraakt-door-de-oorlog-in-het-midden-oosten-al-boert-het-goed-op-de-beurs~b3193259/" TargetMode="External"/><Relationship Id="rId78" Type="http://schemas.openxmlformats.org/officeDocument/2006/relationships/hyperlink" Target="https://republicofmining.com/2026/03/20/war-in-iran-is-reshaping-the-global-gas-market-for-years-to-come-by-ruth-liao-stephen-stapczynski-and-priscila-azevedo-rocha-financial-post-bloomberg-march-20-2026/" TargetMode="External"/><Relationship Id="rId79" Type="http://schemas.openxmlformats.org/officeDocument/2006/relationships/hyperlink" Target="https://thehayride.com/2026/03/the-damage-from-bidens-disastrous-lng-export-construction-ban-has-only-begun/" TargetMode="External"/><Relationship Id="rId80" Type="http://schemas.openxmlformats.org/officeDocument/2006/relationships/hyperlink" Target="https://bankwatch.ca/2026/03/20/morning-briefing-friday-20-march-2026-%C2%B7-est-%C2%B7-1320-words%E2%B8%BB/" TargetMode="External"/><Relationship Id="rId81" Type="http://schemas.openxmlformats.org/officeDocument/2006/relationships/hyperlink" Target="https://www.jdsupra.com/legalnews/war-with-iran-poses-far-reaching-2728244/" TargetMode="External"/><Relationship Id="rId82" Type="http://schemas.openxmlformats.org/officeDocument/2006/relationships/hyperlink" Target="https://www.mees.com/2026/3/20/opec/global-lng-market-expectations-swing-from-glut-to-shortage/2943e480-2467-11f1-a36c-53bb4cf45e77" TargetMode="External"/><Relationship Id="rId83" Type="http://schemas.openxmlformats.org/officeDocument/2006/relationships/hyperlink" Target="https://tass.com/politics/2104857" TargetMode="External"/><Relationship Id="rId84" Type="http://schemas.openxmlformats.org/officeDocument/2006/relationships/hyperlink" Target="https://oilprice.com/Latest-Energy-News/World-News/European-Gas-Price-Set-for-20-Weekly-Jump-on-Qatars-LNG-Outage.html" TargetMode="External"/><Relationship Id="rId85" Type="http://schemas.openxmlformats.org/officeDocument/2006/relationships/hyperlink" Target="https://tass.com/politics/2104865" TargetMode="External"/><Relationship Id="rId86" Type="http://schemas.openxmlformats.org/officeDocument/2006/relationships/hyperlink" Target="https://marcellusdrilling.com/2026/03/mdns-energy-stories-of-interest-fri-mar-20-2026/" TargetMode="External"/><Relationship Id="rId87" Type="http://schemas.openxmlformats.org/officeDocument/2006/relationships/hyperlink" Target="https://www.thearabianstories.com/2026/03/20/asian-lng-benchmark-nears-3-year-high-after-iran-attack-hits-qatar-export-capacity/" TargetMode="External"/><Relationship Id="rId88" Type="http://schemas.openxmlformats.org/officeDocument/2006/relationships/hyperlink" Target="https://oilgasleads.com/qatar-lng-disruption-sends-shockwaves-through-global-energy-markets/?utm_source=rss&amp;utm_medium=rss&amp;utm_campaign=qatar-lng-disruption-sends-shockwaves-through-global-energy-markets" TargetMode="External"/><Relationship Id="rId89" Type="http://schemas.openxmlformats.org/officeDocument/2006/relationships/hyperlink" Target="https://www.lngindustry.com/liquefaction/20032026/qatarenergy-provides-production-update/" TargetMode="External"/><Relationship Id="rId90" Type="http://schemas.openxmlformats.org/officeDocument/2006/relationships/hyperlink" Target="https://boereport.com/2026/03/20/qatars-energy-boss-says-he-had-warned-of-dangers-of-provoking-iran/" TargetMode="External"/><Relationship Id="rId91" Type="http://schemas.openxmlformats.org/officeDocument/2006/relationships/hyperlink" Target="https://www.marineinsight.com/iranian-attack-on-qatar-gas-facilities-cuts-lng-output-by-17-repairs-may-take-up-to-5-years/?utm_source=rss&amp;utm_medium=rss&amp;utm_campaign=iranian-attack-on-qatar-gas-facilities-cuts-lng-output-by-17-repairs-may-take-up-to-5-years" TargetMode="External"/><Relationship Id="rId92" Type="http://schemas.openxmlformats.org/officeDocument/2006/relationships/hyperlink" Target="https://www.business-standard.com/world-news/india-faces-qatar-lng-supply-risk-after-iran-strikes-hit-capacity-126032000966_1.html" TargetMode="External"/><Relationship Id="rId93" Type="http://schemas.openxmlformats.org/officeDocument/2006/relationships/hyperlink" Target="https://tass.com/economy/2104579" TargetMode="External"/><Relationship Id="rId94" Type="http://schemas.openxmlformats.org/officeDocument/2006/relationships/hyperlink" Target="https://ria.ru/20260320/mid-2081926591.html" TargetMode="External"/><Relationship Id="rId95" Type="http://schemas.openxmlformats.org/officeDocument/2006/relationships/hyperlink" Target="https://kalkinemedia.com/uk/stocks/energy/is-ftse-100-energy-facing-strain-1" TargetMode="External"/><Relationship Id="rId96" Type="http://schemas.openxmlformats.org/officeDocument/2006/relationships/hyperlink" Target="https://tass.com/politics/2104775" TargetMode="External"/><Relationship Id="rId97" Type="http://schemas.openxmlformats.org/officeDocument/2006/relationships/hyperlink" Target="https://ultimasnoticias.com.ve/mundo/rusia-actividad-terrorista-de-kiev-podria-danar-la-seguridad-energetica/" TargetMode="External"/><Relationship Id="rId98" Type="http://schemas.openxmlformats.org/officeDocument/2006/relationships/hyperlink" Target="https://hvg.hu/gazdasag/20260320_europa-gazarak-szeneromu-ujrainditas" TargetMode="External"/><Relationship Id="rId99" Type="http://schemas.openxmlformats.org/officeDocument/2006/relationships/hyperlink" Target="https://www.alsumaria.tv/news/international/559414/%D8%A2%D8%B3%D9%8A%D8%A7-%D8%AA%D8%AA%D8%AC%D9%87-%D8%A5%D9%84%D9%89-%D8%A7%D9%84%D9%81%D8%AD%D9%85-%D9%85%D8%B9-%D8%AA%D8%B5%D8%A7%D8%B9%D8%AF-%D8%A7%D8%B2%D9%85%D8%A9-%D8%A5%D9%85%D8%AF%D8%A7%D8%AF%D8%A7%D8%AA-%D8%A7%D9%84%D8%BA%D8%A7%D8%B2?src=rss&amp;utm_source=thewall360&amp;utm_medium=rss-articles&amp;utm_campaign=rss&amp;utm_term=Rss" TargetMode="External"/><Relationship Id="rId100" Type="http://schemas.openxmlformats.org/officeDocument/2006/relationships/hyperlink" Target="https://nairametrics.com/2026/03/20/iran-attack-wipes-20bn-cripples-qatar-lng-for-five-years-report/" TargetMode="External"/><Relationship Id="rId101" Type="http://schemas.openxmlformats.org/officeDocument/2006/relationships/hyperlink" Target="https://indianexpress.com/article/world/us-israel-iran-war-day-21-energy-strikes-gulf-trump-netanyahu-10591748/" TargetMode="External"/><Relationship Id="rId102" Type="http://schemas.openxmlformats.org/officeDocument/2006/relationships/hyperlink" Target="https://www.nationalheraldindia.com/business/ras-laffan-hit-raises-risks-for-indias-gas-supply-and-economy" TargetMode="External"/><Relationship Id="rId103" Type="http://schemas.openxmlformats.org/officeDocument/2006/relationships/hyperlink" Target="https://windward.ai/blog/iran-war-global-trade-and-energy-disruptions/" TargetMode="External"/><Relationship Id="rId104" Type="http://schemas.openxmlformats.org/officeDocument/2006/relationships/hyperlink" Target="https://www.middleeasteye.net/live-blog/live-blog-update/report-qatar-lng-attack-reshapes-global-gas-market" TargetMode="External"/><Relationship Id="rId105" Type="http://schemas.openxmlformats.org/officeDocument/2006/relationships/hyperlink" Target="https://www.trend.az/business/energy/4167297.html" TargetMode="External"/><Relationship Id="rId106" Type="http://schemas.openxmlformats.org/officeDocument/2006/relationships/hyperlink" Target="https://www.etoday.co.kr/news/view/2567517" TargetMode="External"/><Relationship Id="rId107" Type="http://schemas.openxmlformats.org/officeDocument/2006/relationships/hyperlink" Target="https://cursorinfo.co.il/world-news/udar-po-serdtsu-irana-ataka-na-hark-menyaet-globalnuyu-energetiku/" TargetMode="External"/><Relationship Id="rId108" Type="http://schemas.openxmlformats.org/officeDocument/2006/relationships/hyperlink" Target="https://meduza.io/news/2026/03/20/v-evrokomissii-zayavili-chto-ne-planiruyut-peresmatrivat-sroki-otkaza-ot-rossiyskogo-gaza" TargetMode="External"/><Relationship Id="rId109" Type="http://schemas.openxmlformats.org/officeDocument/2006/relationships/hyperlink" Target="https://www.dhnet.be/conso/prixenergie/2026/03/20/crise-au-moyen-orient-les-carburants-a-3-du-litre-a-la-pompe-cest-a-craindre-previent-damien-ernst-UGLH6DLFGRC7HPXYZOFHOFQVIE/" TargetMode="External"/><Relationship Id="rId110" Type="http://schemas.openxmlformats.org/officeDocument/2006/relationships/hyperlink" Target="https://thearabianpost.com/uae-condemns-intercepted-strikes-on-energy-sites/" TargetMode="External"/><Relationship Id="rId111" Type="http://schemas.openxmlformats.org/officeDocument/2006/relationships/hyperlink" Target="https://www.india.com/news/world/iran-building-new-corridor-to-safely-evacuate-22-indian-ships-from-the-strait-of-hormuz-big-win-for-modi-government-8349626/" TargetMode="External"/><Relationship Id="rId112" Type="http://schemas.openxmlformats.org/officeDocument/2006/relationships/hyperlink" Target="https://alienogentile.substack.com/p/la-settimana-dellalieno-132" TargetMode="External"/><Relationship Id="rId113" Type="http://schemas.openxmlformats.org/officeDocument/2006/relationships/hyperlink" Target="https://scroll.in/latest/1091504/top-updates-israel-says-haifa-refinery-struck-iran-warns-of-zero-restraint-if-energy-sites-hit?utm_source=rss&amp;utm_medium=public" TargetMode="External"/><Relationship Id="rId114" Type="http://schemas.openxmlformats.org/officeDocument/2006/relationships/hyperlink" Target="https://www.turkiyetoday.com/business/iran-war-triggers-greatest-energy-security-crisis-in-history-iea-chief-warns-3216611" TargetMode="External"/><Relationship Id="rId115" Type="http://schemas.openxmlformats.org/officeDocument/2006/relationships/hyperlink" Target="https://unn.ua/en/news/war-with-iran-became-the-biggest-threat-to-energy-in-history-iea" TargetMode="External"/><Relationship Id="rId116" Type="http://schemas.openxmlformats.org/officeDocument/2006/relationships/hyperlink" Target="https://cursorinfo.co.il/world-news/iran-teryaet-klyuchevoe-preimushhestvo-v-vojne-otsenka/" TargetMode="External"/><Relationship Id="rId117" Type="http://schemas.openxmlformats.org/officeDocument/2006/relationships/hyperlink" Target="https://newtalk.tw/news/view/2026-03-20/1025296" TargetMode="External"/><Relationship Id="rId118" Type="http://schemas.openxmlformats.org/officeDocument/2006/relationships/hyperlink" Target="https://www.etoday.co.kr/news/view/2567516" TargetMode="External"/><Relationship Id="rId119" Type="http://schemas.openxmlformats.org/officeDocument/2006/relationships/hyperlink" Target="https://www.cronica.com.ar/mundo/alerta-global-el-petroleo-supera-los-usd-110-y-el-gas-natural-subio-cerca-del-25-en-la-jornada/" TargetMode="External"/><Relationship Id="rId120" Type="http://schemas.openxmlformats.org/officeDocument/2006/relationships/hyperlink" Target="https://news.abplive.com/news/world/don-t-strike-iran-gas-fields-trump-says-he-warned-netanyahu-after-south-pars-attack-intensifies-war-1832072" TargetMode="External"/><Relationship Id="rId121" Type="http://schemas.openxmlformats.org/officeDocument/2006/relationships/hyperlink" Target="https://www.business-standard.com/world-news/iran-strike-to-cost-qatarenergy-20-bn-a-year-disrupt-global-lng-supply-126032000114_1.html" TargetMode="External"/><Relationship Id="rId122" Type="http://schemas.openxmlformats.org/officeDocument/2006/relationships/hyperlink" Target="https://news.abplive.com/news/world/iran-israel-conflict-us-weighs-u-turn-iran-oil-sanctions-free-stranded-tankers-to-boost-supply-1832074" TargetMode="External"/><Relationship Id="rId123" Type="http://schemas.openxmlformats.org/officeDocument/2006/relationships/hyperlink" Target="https://www.qubesmagazine.com.ng/2026/03/trump-orders-israel-not-to-attack-iran-gas-fields.html" TargetMode="External"/><Relationship Id="rId124" Type="http://schemas.openxmlformats.org/officeDocument/2006/relationships/hyperlink" Target="https://www.business-standard.com/markets/news/petronet-lng-share-price-nomura-cuts-target-as-qatar-crisis-hits-volumes-126032000143_1.html" TargetMode="External"/><Relationship Id="rId125" Type="http://schemas.openxmlformats.org/officeDocument/2006/relationships/hyperlink" Target="https://www.prnewswire.com/news-releases/sp-global-era-of-linear-energy-transition-has-ended-as-ai-demand-and-geopolitics-reshape-markets-302720007.html" TargetMode="External"/><Relationship Id="rId126" Type="http://schemas.openxmlformats.org/officeDocument/2006/relationships/hyperlink" Target="https://organiser.org/2026/03/20/344859/world/is-the-ummah-fracturing-saudi-says-trust-completely-shattered-as-iran-expands-gulf-strikes/" TargetMode="External"/><Relationship Id="rId127" Type="http://schemas.openxmlformats.org/officeDocument/2006/relationships/hyperlink" Target="https://www.deccanchronicle.com/world/qatar-lng-output-capacity-reduced-by-17-for-5-years-india-faces-risk-1945084" TargetMode="External"/><Relationship Id="rId128" Type="http://schemas.openxmlformats.org/officeDocument/2006/relationships/hyperlink" Target="https://peopledaily.digital/news/tehran-threatens-middle-easts-busiest-port-as-iran-war-enters-its-third-week" TargetMode="External"/><Relationship Id="rId129" Type="http://schemas.openxmlformats.org/officeDocument/2006/relationships/hyperlink" Target="https://www.independent.co.uk/news/world/middle-east/trump-us-iran-israel-war-uk-strait-hormuz-starmer-b2938569.html" TargetMode="External"/><Relationship Id="rId130" Type="http://schemas.openxmlformats.org/officeDocument/2006/relationships/hyperlink" Target="https://www.thenationalherald.com/iran-hits-kuwaiti-oil-refinery-and-explosions-boom-over-tehran-from-israeli-attack/" TargetMode="External"/><Relationship Id="rId131" Type="http://schemas.openxmlformats.org/officeDocument/2006/relationships/hyperlink" Target="https://www.business-standard.com/world-news/strikes-on-qatar-s-ras-laffan-lng-plant-to-reshape-the-future-of-gas-126032000120_1.html" TargetMode="External"/><Relationship Id="rId132" Type="http://schemas.openxmlformats.org/officeDocument/2006/relationships/hyperlink" Target="https://www.abc.net.au/news/2026-03-20/gas-giants-go-to-ground-amid-middle-east-war/106477862" TargetMode="External"/><Relationship Id="rId133" Type="http://schemas.openxmlformats.org/officeDocument/2006/relationships/hyperlink" Target="https://lenta.ru/news/2026/03/20/v-evrokomissii-vyskazalis-ob-importe-spg-iz-rossii/" TargetMode="External"/><Relationship Id="rId134" Type="http://schemas.openxmlformats.org/officeDocument/2006/relationships/hyperlink" Target="https://www.chosun.com/english/market-money-en/2026/03/21/QP3KY6HHENCWPNQS6EOK3FLRDI/" TargetMode="External"/><Relationship Id="rId135" Type="http://schemas.openxmlformats.org/officeDocument/2006/relationships/hyperlink" Target="https://www.deccanchronicle.com/world/netanyahu-says-iran-decimated-tehran-targets-gulf-petro-facilities-1945073" TargetMode="External"/><Relationship Id="rId136" Type="http://schemas.openxmlformats.org/officeDocument/2006/relationships/hyperlink" Target="https://www.indiatvnews.com/news/world/israel-decides-to-halt-further-strikes-on-iran-s-key-natural-gas-field-after-trump-s-request-benjamin-netanyahu-statement-2026-03-20-1034419" TargetMode="External"/><Relationship Id="rId137" Type="http://schemas.openxmlformats.org/officeDocument/2006/relationships/hyperlink" Target="https://www.sbs.com.au/news/article/iran-minister-says-australia-on-the-wrong-side-criticises-sham-photo-with-footballers/548saqpda" TargetMode="External"/><Relationship Id="rId138" Type="http://schemas.openxmlformats.org/officeDocument/2006/relationships/hyperlink" Target="https://timesofindia.indiatimes.com/world/middle-east/us-israel-iran-war-news-live-udates-latest-news-middle-east-crisis-conflict-drone-ballistic-missile-attack-gulf-countries-dubai-qatar-news-donald-trump-netanyahu-strait-of-hormuz-lpg-tanker/liveblog/129690507.cms" TargetMode="External"/><Relationship Id="rId139" Type="http://schemas.openxmlformats.org/officeDocument/2006/relationships/hyperlink" Target="https://www.finedayradio.com/news/tv-delmarva-channel-33/french-navy-seizes-oil-tanker-suspected-of-being-part-of-russian-shadow-fleet/" TargetMode="External"/><Relationship Id="rId140" Type="http://schemas.openxmlformats.org/officeDocument/2006/relationships/hyperlink" Target="https://agadir24.info/%D8%A7%D8%B3%D8%AA%D9%87%D8%AF%D8%A7%D9%81-%D8%A7%D9%84%D8%A8%D9%86%D9%8A%D8%A9-%D8%A7%D9%84%D8%B7%D8%A7%D9%82%D9%8A%D8%A9-%D9%81%D9%8A-%D8%A7%D9%84%D8%AE%D9%84%D9%8A%D8%AC-%D9%8A%D9%86%D8%B0%D8%B1.html" TargetMode="External"/><Relationship Id="rId141" Type="http://schemas.openxmlformats.org/officeDocument/2006/relationships/hyperlink" Target="https://easternherald.com/2026/03/19/russia-ukraine-war-kyiv-attacks-russia-eu-divisions/" TargetMode="External"/><Relationship Id="rId142" Type="http://schemas.openxmlformats.org/officeDocument/2006/relationships/hyperlink" Target="https://thearabianpost.com/hormuz-blockade-fears-deepen-among-western-navies/" TargetMode="External"/><Relationship Id="rId143" Type="http://schemas.openxmlformats.org/officeDocument/2006/relationships/hyperlink" Target="https://www.aol.com/articles/shipping-firm-paid-iran-2-151925694.html" TargetMode="External"/><Relationship Id="rId144" Type="http://schemas.openxmlformats.org/officeDocument/2006/relationships/hyperlink" Target="https://www.stern.de/politik/ausland/eu-gipfel--orban-blockiert--eu-sucht-nun-loesung-ohne-ihn-37238514.html" TargetMode="External"/><Relationship Id="rId145" Type="http://schemas.openxmlformats.org/officeDocument/2006/relationships/hyperlink" Target="https://www.irishtimes.com/business/markets/2026/03/20/stocks-turn-choppy-as-traders-parse-us-and-israels-iran-war-signals/" TargetMode="External"/><Relationship Id="rId146" Type="http://schemas.openxmlformats.org/officeDocument/2006/relationships/hyperlink" Target="https://www.unz.com/pescobar/iran-moves-to-total-war-against-the-death-cult/" TargetMode="External"/><Relationship Id="rId147" Type="http://schemas.openxmlformats.org/officeDocument/2006/relationships/hyperlink" Target="https://www.radiofree.org/2026/03/19/iran-is-playing-the-long-game-prof-vali-nasr-on-what-to-expect-from-protracted-war-in-middle-east/" TargetMode="External"/><Relationship Id="rId148" Type="http://schemas.openxmlformats.org/officeDocument/2006/relationships/hyperlink" Target="https://112.ua/en/ssa-gotuut-novi-sankcii-proti-rosii-hto-potrapit-pid-udar-cerez-kupivlu-energonosiiv-148377" TargetMode="External"/><Relationship Id="rId149" Type="http://schemas.openxmlformats.org/officeDocument/2006/relationships/hyperlink" Target="https://punchng.com/send-warships-to-secure-strait-of-hormuz-trump-urges-allies/?utm_source=rss.punchng.com&amp;utm_medium=web" TargetMode="External"/><Relationship Id="rId150" Type="http://schemas.openxmlformats.org/officeDocument/2006/relationships/hyperlink" Target="https://www.elfinanciero.com.mx/mundo/2026/03/14/trump-asegura-que-paises-enviaran-buques-de-guerra-al-estrecho-de-ormuz-para-permitir-circulacion/" TargetMode="External"/><Relationship Id="rId151" Type="http://schemas.openxmlformats.org/officeDocument/2006/relationships/hyperlink" Target="https://www.aljazeera.com/video/newsfeed/2026/3/14/iran-says-strait-of-hormuz-will-not-be-reopened-to-us-ships?traffic_source=rss" TargetMode="External"/><Relationship Id="rId152" Type="http://schemas.openxmlformats.org/officeDocument/2006/relationships/hyperlink" Target="https://www.cbsnews.com/news/kharg-island-iran-war-what-to-know/" TargetMode="External"/><Relationship Id="rId153" Type="http://schemas.openxmlformats.org/officeDocument/2006/relationships/hyperlink" Target="https://www.straitstimes.com/world/middle-east/kuwait-refinery-hit-as-iran-says-missile-production-no-concern" TargetMode="External"/><Relationship Id="rId154" Type="http://schemas.openxmlformats.org/officeDocument/2006/relationships/hyperlink" Target="https://www.aljazeera.com/news/2026/3/20/kuwait-oil-refinery-hit-again-as-iran-targets-gulf-energy-infrastructure" TargetMode="External"/><Relationship Id="rId155" Type="http://schemas.openxmlformats.org/officeDocument/2006/relationships/hyperlink" Target="https://www.dailymail.co.uk/debate/article-15645811/Trump-Iran-war-timeline-MARK-HALPERIN.html?ns_mchannel=rss&amp;ns_campaign=1490&amp;ito=1490" TargetMode="External"/><Relationship Id="rId156" Type="http://schemas.openxmlformats.org/officeDocument/2006/relationships/hyperlink" Target="https://www.reviewjournal.com/news/politics-and-government/iran-war-enters-its-third-week-as-2500-more-us-marines-are-being-sent-to-the-region-3724988/" TargetMode="External"/><Relationship Id="rId157" Type="http://schemas.openxmlformats.org/officeDocument/2006/relationships/hyperlink" Target="https://www.dailystar.co.uk/news/latest-news/breaking-trump-says-uk-countries-36867513" TargetMode="External"/><Relationship Id="rId158" Type="http://schemas.openxmlformats.org/officeDocument/2006/relationships/hyperlink" Target="https://www.df.cl/internacional/ft/escenario-apocaliptico-para-los-mercados-de-gas-tras-el-ataque-con" TargetMode="External"/><Relationship Id="rId159" Type="http://schemas.openxmlformats.org/officeDocument/2006/relationships/hyperlink" Target="https://www.middleeasteye.net/news/ras-laffan-how-attack-qatar-gas-hub-will-have-huge-global-impact" TargetMode="External"/><Relationship Id="rId160" Type="http://schemas.openxmlformats.org/officeDocument/2006/relationships/hyperlink" Target="https://news.robotfx.org/2026/03/us-natgas-prices-rises-on-ras-laffan.html" TargetMode="External"/><Relationship Id="rId161" Type="http://schemas.openxmlformats.org/officeDocument/2006/relationships/hyperlink" Target="https://www.stl.news/global-markets-plummet-and-fuel-costs-surge-as-iran-strikes-gulf-refineries-across-several-nations/" TargetMode="External"/><Relationship Id="rId162" Type="http://schemas.openxmlformats.org/officeDocument/2006/relationships/hyperlink" Target="https://www.moneymag.com.au/current-geopolitical-events-investing" TargetMode="External"/><Relationship Id="rId163" Type="http://schemas.openxmlformats.org/officeDocument/2006/relationships/hyperlink" Target="https://en.yna.co.kr/view/AEN20260320001600315" TargetMode="External"/><Relationship Id="rId164" Type="http://schemas.openxmlformats.org/officeDocument/2006/relationships/hyperlink" Target="https://www.atlanticcouncil.org/content-series/fastthinking/why-the-iran-war-energy-shock-is-different/" TargetMode="External"/><Relationship Id="rId165" Type="http://schemas.openxmlformats.org/officeDocument/2006/relationships/hyperlink" Target="https://energynow.com/2026/03/war-in-iran-is-reshaping-the-global-gas-market-for-years-to-come/" TargetMode="External"/><Relationship Id="rId166" Type="http://schemas.openxmlformats.org/officeDocument/2006/relationships/hyperlink" Target="https://www.descifrado.com/2026/03/19/south-pars-por-que-el-futuro-energetico-del-mundo-depende-de-un-yacimiento-de-gas-en-oriente-medio/" TargetMode="External"/><Relationship Id="rId167" Type="http://schemas.openxmlformats.org/officeDocument/2006/relationships/hyperlink" Target="https://www.novinite.com/view_news.php?id=237587" TargetMode="External"/><Relationship Id="rId168" Type="http://schemas.openxmlformats.org/officeDocument/2006/relationships/hyperlink" Target="https://www.thehindu.com/news/international/eu-asks-for-reopening-of-the-strait-of-hormuz-and-no-more-strikes-on-energy-water-sites/article70764061.ece/amp/" TargetMode="External"/><Relationship Id="rId169" Type="http://schemas.openxmlformats.org/officeDocument/2006/relationships/hyperlink" Target="https://energy.economictimes.indiatimes.com/news/oil-and-gas/strait-of-hormuz-tensions-escalate-as-iran-targets-regional-energy-infrastructure/129690671" TargetMode="External"/><Relationship Id="rId170" Type="http://schemas.openxmlformats.org/officeDocument/2006/relationships/hyperlink" Target="https://peakoil.com/business/what-smart-people-are-saying-about-oils-latest-spike-to-nearly-120-a-barrel" TargetMode="External"/><Relationship Id="rId171" Type="http://schemas.openxmlformats.org/officeDocument/2006/relationships/hyperlink" Target="https://www.tehrantimes.com/news/524804/Giant-tanker-forced-to-back-down-as-Iran-successfully-maintains" TargetMode="External"/><Relationship Id="rId172" Type="http://schemas.openxmlformats.org/officeDocument/2006/relationships/hyperlink" Target="https://www.publimetro.com.mx/noticias/2026/03/20/gasolina-mas-cara-asi-es-como-la-escalada-con-iran-puede-golpear-el-bolsillo-de-millones/" TargetMode="External"/><Relationship Id="rId173" Type="http://schemas.openxmlformats.org/officeDocument/2006/relationships/hyperlink" Target="https://www.devdiscourse.com/article/headlines/3844225-escalating-conflict-us-israeli-strikes-intensify-energy-crisis" TargetMode="External"/><Relationship Id="rId174" Type="http://schemas.openxmlformats.org/officeDocument/2006/relationships/hyperlink" Target="https://www.perthnow.com.au/news/conflict/eu-urges-pause-in-strikes-on-energy-water-facilities-c-22004026" TargetMode="External"/><Relationship Id="rId175" Type="http://schemas.openxmlformats.org/officeDocument/2006/relationships/hyperlink" Target="https://coastaldigest.com/india-among-nations-hit-as-qatar-lng-supplies-disrupted-amid-gulf-conflict/" TargetMode="External"/><Relationship Id="rId176" Type="http://schemas.openxmlformats.org/officeDocument/2006/relationships/hyperlink" Target="https://www.ndtv.com/world-news/iran-war-news-qatars-17-lng-exports-disrupted-in-iran-attacks-these-nations-impacted-11241053#publisher=newsstand" TargetMode="External"/><Relationship Id="rId177" Type="http://schemas.openxmlformats.org/officeDocument/2006/relationships/hyperlink" Target="http://www.koreapost.com/news/articleView.html?idxno=47915" TargetMode="External"/><Relationship Id="rId178" Type="http://schemas.openxmlformats.org/officeDocument/2006/relationships/hyperlink" Target="https://www.seoul.co.kr/news/newsView.php?id=20260320500010" TargetMode="External"/><Relationship Id="rId179" Type="http://schemas.openxmlformats.org/officeDocument/2006/relationships/hyperlink" Target="https://ultimasnoticias.com.ve/actualidad/respuesta-militar-irani-a-agresion-de-eeuu-e-israel-afecta-exportaciones-de-gas-de-qatar/" TargetMode="External"/><Relationship Id="rId180" Type="http://schemas.openxmlformats.org/officeDocument/2006/relationships/hyperlink" Target="https://www.ajunews.com/view/20260320055937628" TargetMode="External"/><Relationship Id="rId181" Type="http://schemas.openxmlformats.org/officeDocument/2006/relationships/hyperlink" Target="https://www.france24.com/en/gas-prices-soar-as-energy-infrastructure-is-attacked-in-gulf" TargetMode="External"/><Relationship Id="rId182" Type="http://schemas.openxmlformats.org/officeDocument/2006/relationships/hyperlink" Target="https://news.google.com/rss/articles/CBMipAFBVV95cUxPaXc5Y2tyejFiLTJDQXZxbkQyNy1RdUplSThLZlBaN1l0MFpkWkljTU1ZNUlxMWEtei0wSi1rS2Q0ZkRmdXJNOC1uVjJVRl9zT19HMDVDOG9RWHJfb3o2czE0c3NxQVE0SFJRclVrbFZqTTNibmRZSnEtamxvbmh1TUJCbEFpN3h4aFlmc0JacUtlNWZCcXB3SkJJSndRQXJoVXc1Mw?oc=5&amp;hl=en-US&amp;gl=US&amp;ceid=US:en" TargetMode="External"/><Relationship Id="rId183" Type="http://schemas.openxmlformats.org/officeDocument/2006/relationships/hyperlink" Target="https://inews.co.uk/news/politics/uk-apocalypse-energy-crisis-hike-bills-years-4304495" TargetMode="External"/><Relationship Id="rId184" Type="http://schemas.openxmlformats.org/officeDocument/2006/relationships/hyperlink" Target="https://www.faz.net/aktuell/wirtschaft/klima-nachhaltigkeit/gas-ist-jetzt-doppelt-so-teuer-wie-vor-dem-krieg-200650576.html" TargetMode="External"/><Relationship Id="rId185" Type="http://schemas.openxmlformats.org/officeDocument/2006/relationships/hyperlink" Target="https://www.seoul.co.kr/news/newsView.php?id=20260319500306" TargetMode="External"/><Relationship Id="rId186" Type="http://schemas.openxmlformats.org/officeDocument/2006/relationships/hyperlink" Target="https://www.zerohedge.com/energy/worlds-largest-lng-complex-burning-us-export-terminals-are-running-full-out" TargetMode="External"/><Relationship Id="rId187" Type="http://schemas.openxmlformats.org/officeDocument/2006/relationships/hyperlink" Target="https://sana.sy/economy/2430606/" TargetMode="External"/><Relationship Id="rId188" Type="http://schemas.openxmlformats.org/officeDocument/2006/relationships/hyperlink" Target="https://www.rt.com/news/635565-eu-energy-tsunami-dmitriev/?utm_source=rss&amp;utm_medium=rss&amp;utm_campaign=RSS" TargetMode="External"/><Relationship Id="rId189" Type="http://schemas.openxmlformats.org/officeDocument/2006/relationships/hyperlink" Target="https://tass.com/politics/2104069" TargetMode="External"/><Relationship Id="rId190" Type="http://schemas.openxmlformats.org/officeDocument/2006/relationships/hyperlink" Target="https://www.washingtonexaminer.com/policy/energy-and-environment/4497440/strikes-qatari-lng-facilities-threaten-global-supply/" TargetMode="External"/><Relationship Id="rId191" Type="http://schemas.openxmlformats.org/officeDocument/2006/relationships/hyperlink" Target="https://taz.de/Attackiertes-Gasfeld-South-Pars/!6164158/" TargetMode="External"/><Relationship Id="rId192" Type="http://schemas.openxmlformats.org/officeDocument/2006/relationships/hyperlink" Target="https://www.unian.ua/economics/energetics/viyna-v-irani-vdarila-po-rinku-gazu-svit-na-porozi-sudnogo-dnya-13320843.html" TargetMode="External"/><Relationship Id="rId193" Type="http://schemas.openxmlformats.org/officeDocument/2006/relationships/hyperlink" Target="https://www.krone.at/4082790" TargetMode="External"/><Relationship Id="rId194" Type="http://schemas.openxmlformats.org/officeDocument/2006/relationships/hyperlink" Target="https://crypto.news/iran-strikes-gulf-energy-network-as-oil-surges-past-110-crypto-markets-react/" TargetMode="External"/><Relationship Id="rId195" Type="http://schemas.openxmlformats.org/officeDocument/2006/relationships/hyperlink" Target="https://investinglive.com/commodities/qatarenergy-provides-a-damage-assessment-on-the-facilities-hit-yesterday-20260319/" TargetMode="External"/><Relationship Id="rId196" Type="http://schemas.openxmlformats.org/officeDocument/2006/relationships/hyperlink" Target="https://www.edaily.co.kr/News/Read?newsId=06300886645384960&amp;mediaCodeNo=257&amp;OutLnkChk=Y" TargetMode="External"/><Relationship Id="rId197" Type="http://schemas.openxmlformats.org/officeDocument/2006/relationships/hyperlink" Target="https://oilprice.com/Energy/Natural-Gas/Qatar-LNG-Hit-Turns-Into-Multi-Year-Crisis.html" TargetMode="External"/><Relationship Id="rId198" Type="http://schemas.openxmlformats.org/officeDocument/2006/relationships/hyperlink" Target="https://www.middleeasteye.net/news/qatar-calls-immediate-end-us-israeli-war-after-attack-gas-facility" TargetMode="External"/><Relationship Id="rId199" Type="http://schemas.openxmlformats.org/officeDocument/2006/relationships/hyperlink" Target="https://www.oilandgas360.com/weekly-gas-storage-03-13/#utm_source=rss&amp;utm_medium=rss&amp;utm_campaign=weekly-gas-storage-03-13" TargetMode="External"/><Relationship Id="rId200" Type="http://schemas.openxmlformats.org/officeDocument/2006/relationships/hyperlink" Target="https://brusselsmorning.com/europe-gas-prices-surge/95935/" TargetMode="External"/><Relationship Id="rId201" Type="http://schemas.openxmlformats.org/officeDocument/2006/relationships/hyperlink" Target="https://hotnews.ro/rusia-acuza-ca-atacurile-ucrainene-ii-pun-in-pericol-exporturile-de-gaze-vin-intr-un-moment-de-destabilizare-extrema-2198146" TargetMode="External"/><Relationship Id="rId202" Type="http://schemas.openxmlformats.org/officeDocument/2006/relationships/hyperlink" Target="https://www.rt.com/russia/635546-kremlin-warns-global-fallout-ukraine-drones/?utm_source=rss&amp;utm_medium=rss&amp;utm_campaign=RSS" TargetMode="External"/><Relationship Id="rId203" Type="http://schemas.openxmlformats.org/officeDocument/2006/relationships/hyperlink" Target="https://energy.economictimes.indiatimes.com/news/oil-and-gas/iran-attack-wipes-out-17-of-qatar-lng-capacity-never-in-my-wildest-dreams-says-qatarenergy-ceo/129682366" TargetMode="External"/><Relationship Id="rId204" Type="http://schemas.openxmlformats.org/officeDocument/2006/relationships/hyperlink" Target="https://economictimes.indiatimes.com/news/international/world-news/qatar-iran-attack-lng-ras-laffan-damage-supply-disruption-force-majeure-global-energy-crisis-qatar-pm-statement/articleshow/129682113.cms" TargetMode="External"/><Relationship Id="rId205" Type="http://schemas.openxmlformats.org/officeDocument/2006/relationships/hyperlink" Target="https://en.yna.co.kr/view/AEN20260319010800320" TargetMode="External"/><Relationship Id="rId206" Type="http://schemas.openxmlformats.org/officeDocument/2006/relationships/hyperlink" Target="https://bitcoinworld.co.in/qatar-lng-supply-shock-force-majeure/" TargetMode="External"/><Relationship Id="rId207" Type="http://schemas.openxmlformats.org/officeDocument/2006/relationships/hyperlink" Target="https://aawsat.com/%D8%A7%D9%84%D8%A7%D9%82%D8%AA%D8%B5%D8%A7%D8%AF/5253120-%D9%83%D9%8A%D9%81-%D8%A3%D8%B9%D8%A7%D8%AF%D8%AA-%D8%A3%D8%B3%D8%A7%D8%A8%D9%8A%D8%B9-%D9%85%D9%86-%D8%A7%D9%84%D8%B5%D8%B1%D8%A7%D8%B9-%D8%B1%D8%B3%D9%85-%D8%AE%D8%B1%D9%8A%D8%B7%D8%A9-%D8%A7%D9%84%D8%BA%D8%A7%D8%B2-%D8%A7%D9%84%D8%B9%D8%A7%D9%84%D9%85%D9%8A%D8%9F" TargetMode="External"/><Relationship Id="rId208" Type="http://schemas.openxmlformats.org/officeDocument/2006/relationships/hyperlink" Target="https://marhaba.qa/qatarenergy-confirms-damage-to-lng-facilities-following-iranian-attacks/" TargetMode="External"/><Relationship Id="rId209" Type="http://schemas.openxmlformats.org/officeDocument/2006/relationships/hyperlink" Target="https://arynews.tv/iran-hits-qatar-gas-plant" TargetMode="External"/><Relationship Id="rId210" Type="http://schemas.openxmlformats.org/officeDocument/2006/relationships/hyperlink" Target="https://boereport.com/2026/03/19/prolonged-iran-crisis-to-push-buyers-to-non-mideast-supply-jera-executive-says/" TargetMode="External"/><Relationship Id="rId211" Type="http://schemas.openxmlformats.org/officeDocument/2006/relationships/hyperlink" Target="https://news.day.az/economy/1822934.html" TargetMode="External"/><Relationship Id="rId212" Type="http://schemas.openxmlformats.org/officeDocument/2006/relationships/hyperlink" Target="https://www.al-monitor.com/originals/2026/03/russia-says-increased-ukrainian-attacks-threaten-gas-export-routes" TargetMode="External"/><Relationship Id="rId213" Type="http://schemas.openxmlformats.org/officeDocument/2006/relationships/hyperlink" Target="https://fd.nl/financiele-markten/1590052/hoe-duur-wordt-het-om-de-gasbergingen-te-vullen" TargetMode="External"/><Relationship Id="rId214" Type="http://schemas.openxmlformats.org/officeDocument/2006/relationships/hyperlink" Target="https://www.lngindustry.com/special-reports/19032026/wood-mackenzie-ras-laffan-attacks-fundamentally-reshape-global-lng-outlook/" TargetMode="External"/><Relationship Id="rId215" Type="http://schemas.openxmlformats.org/officeDocument/2006/relationships/hyperlink" Target="https://bankwatch.ca/2026/03/19/morning-briefing-thursday-19-march-2026-%C2%B7-toronto-time-%C2%B7-1350-words/" TargetMode="External"/><Relationship Id="rId216" Type="http://schemas.openxmlformats.org/officeDocument/2006/relationships/hyperlink" Target="https://ultimasnoticias.com.ve/mundo/kremlin-advierte-sobre-ataques-de-kiev-a-rutas-que-suministran-gas-ruso-a-europa/" TargetMode="External"/><Relationship Id="rId217" Type="http://schemas.openxmlformats.org/officeDocument/2006/relationships/hyperlink" Target="https://english.pravda.ru/news/world/166239-hungary-veto-eu-90-billion-ukraine-aid-orban/" TargetMode="External"/><Relationship Id="rId218" Type="http://schemas.openxmlformats.org/officeDocument/2006/relationships/hyperlink" Target="https://www.azernews.az/region/255949.html" TargetMode="External"/><Relationship Id="rId219" Type="http://schemas.openxmlformats.org/officeDocument/2006/relationships/hyperlink" Target="https://www.fxstreet.com/news/qatar-lng-shock-supply-hit-and-force-majeure-risk-202603191359" TargetMode="External"/><Relationship Id="rId220" Type="http://schemas.openxmlformats.org/officeDocument/2006/relationships/hyperlink" Target="https://theprint.in/india/lng-emerges-as-acute-pain-point-in-west-asia-war-were-on-our-way-to-doomsday-gas-crisis-scenario/2883645/" TargetMode="External"/><Relationship Id="rId221" Type="http://schemas.openxmlformats.org/officeDocument/2006/relationships/hyperlink" Target="https://lenta.ru/news/2026/03/19/tseny-odnogo-energonositelya-podskochili-pochti-na-33-protsenta/" TargetMode="External"/><Relationship Id="rId222" Type="http://schemas.openxmlformats.org/officeDocument/2006/relationships/hyperlink" Target="https://www.unian.ua/economics/energetics/gazprom-u-kremli-poskarzhilisya-na-nachebto-ukrajinski-droni-13320465.html" TargetMode="External"/><Relationship Id="rId223" Type="http://schemas.openxmlformats.org/officeDocument/2006/relationships/hyperlink" Target="https://lequotidien.lu/a-la-une/le-gaz-europeen-senvole-de-35-apres-les-attaques-contre-des-infrastructures-energetiques/" TargetMode="External"/><Relationship Id="rId224" Type="http://schemas.openxmlformats.org/officeDocument/2006/relationships/hyperlink" Target="https://www.haberler.com/ekonomi/hurmuz-bogazi-ndaki-lng-kesintisi-kuresel-arzda-19671204-haberi/" TargetMode="External"/><Relationship Id="rId225" Type="http://schemas.openxmlformats.org/officeDocument/2006/relationships/hyperlink" Target="https://www.sondakika.com/ekonomi/haber-katar-daki-lng-tesisine-saldiri-global-piyasayi-et-19671725/" TargetMode="External"/><Relationship Id="rId226" Type="http://schemas.openxmlformats.org/officeDocument/2006/relationships/hyperlink" Target="https://www.startitup.sk/iran-zautocil-na-najvacsiu-plynaren-na-svete-europe-hrozi-dalsi-otras-na-energetickom-trhu/" TargetMode="External"/><Relationship Id="rId227" Type="http://schemas.openxmlformats.org/officeDocument/2006/relationships/hyperlink" Target="https://www.idnes.cz/ekonomika/zahranicni/plyn-cena-iran.A260319_090050_eko-zahranicni_ven#utm_source=rss&amp;utm_medium=feed&amp;utm_campaign=idnes&amp;utm_content=main" TargetMode="External"/><Relationship Id="rId228" Type="http://schemas.openxmlformats.org/officeDocument/2006/relationships/hyperlink" Target="https://monitor.al/nafta-arrin-119-dollare-per-fuci-ndersa-cmimet-e-gazit-rriten-me-25-pas-sulmeve-ne-katar-dhe-iran/" TargetMode="External"/><Relationship Id="rId229" Type="http://schemas.openxmlformats.org/officeDocument/2006/relationships/hyperlink" Target="https://pexapark.com/blog/iran-war-raises-geopolitical-risk-for-u-s-power-prices-and-ppas-amid-lng-export-boom/" TargetMode="External"/><Relationship Id="rId230" Type="http://schemas.openxmlformats.org/officeDocument/2006/relationships/hyperlink" Target="https://europeanbusinessmagazine.com/business/strike-on-worlds-largest-lng-facility-sends-gas-up-30-and-oil-to-114/?utm_source=rss&amp;utm_medium=rss&amp;utm_campaign=strike-on-worlds-largest-lng-facility-sends-gas-up-30-and-oil-to-114" TargetMode="External"/><Relationship Id="rId231" Type="http://schemas.openxmlformats.org/officeDocument/2006/relationships/hyperlink" Target="https://en.protothema.gr/2026/03/19/oil-reaches-114-european-natural-gas-jumps-30-after-strikes-on-middle-east-energy-infrastructure/" TargetMode="External"/><Relationship Id="rId232" Type="http://schemas.openxmlformats.org/officeDocument/2006/relationships/hyperlink" Target="https://www.pravda.com.ua/news/2026/03/19/8026229/" TargetMode="External"/><Relationship Id="rId233" Type="http://schemas.openxmlformats.org/officeDocument/2006/relationships/hyperlink" Target="https://europeanbusinessmagazine.com/business/orban-holds-e90-billion-ukraine-aid-hostage-eu-leaders-confront-hungary-in-brussels/?utm_source=rss&amp;utm_medium=rss&amp;utm_campaign=orban-holds-e90-billion-ukraine-aid-hostage-eu-leaders-confront-hungary-in-brussels" TargetMode="External"/><Relationship Id="rId234" Type="http://schemas.openxmlformats.org/officeDocument/2006/relationships/hyperlink" Target="https://www.sondakika.com/guncel/haber-gazprom-dan-saldiri-aciklamasi-19671446/" TargetMode="External"/><Relationship Id="rId235" Type="http://schemas.openxmlformats.org/officeDocument/2006/relationships/hyperlink" Target="https://www.albawaba.com/news/ukraine-escalates-energy-war-fresh-drone-1624088" TargetMode="External"/><Relationship Id="rId236" Type="http://schemas.openxmlformats.org/officeDocument/2006/relationships/hyperlink" Target="https://scroll.in/latest/1091489/european-gas-prices-spike-by-35-after-iran-strikes-qatars-lng-hub?utm_source=rss&amp;utm_medium=public" TargetMode="External"/><Relationship Id="rId237" Type="http://schemas.openxmlformats.org/officeDocument/2006/relationships/hyperlink" Target="https://timesofoman.com//article/169648-crude-trades-at-114-a-barrel-gas-prices-in-europe-surge-30" TargetMode="External"/><Relationship Id="rId238" Type="http://schemas.openxmlformats.org/officeDocument/2006/relationships/hyperlink" Target="https://www.themoscowtimes.com/2026/03/19/kremlin-slams-irresponsible-ukrainian-drone-attacks-on-turkstream-and-blue-stream-compressor-stations-a92267" TargetMode="External"/><Relationship Id="rId239" Type="http://schemas.openxmlformats.org/officeDocument/2006/relationships/hyperlink" Target="https://thearabianpost.com/oil-jumps-as-strikes-rattle-energy-hubs/" TargetMode="External"/><Relationship Id="rId240" Type="http://schemas.openxmlformats.org/officeDocument/2006/relationships/hyperlink" Target="https://www.etoday.co.kr/news/view/2567293" TargetMode="External"/><Relationship Id="rId241" Type="http://schemas.openxmlformats.org/officeDocument/2006/relationships/hyperlink" Target="https://vm.ru/news/1311884-gazprom-soobshil-ob-otrazhenii-novyh-atak-na-infrastrukturu-gazoprovodov-v-turciyu" TargetMode="External"/><Relationship Id="rId242" Type="http://schemas.openxmlformats.org/officeDocument/2006/relationships/hyperlink" Target="https://ceenergynews.com/oil-gas/gas-prices-attacks-qatar-lng/" TargetMode="External"/><Relationship Id="rId243" Type="http://schemas.openxmlformats.org/officeDocument/2006/relationships/hyperlink" Target="https://oilprice.com/Latest-Energy-News/World-News/Qatar-LNG-Infrastructure-Hit-Again-as-Gulf-Gas-Crisis-Deepens.html" TargetMode="External"/><Relationship Id="rId244" Type="http://schemas.openxmlformats.org/officeDocument/2006/relationships/hyperlink" Target="https://oilprice.com/Latest-Energy-News/World-News/Asian-Imports-of-Russian-Fuel-Oil-Are-Set-to-Hit-a-Record-High.html" TargetMode="External"/><Relationship Id="rId245" Type="http://schemas.openxmlformats.org/officeDocument/2006/relationships/hyperlink" Target="https://www.turkiyetoday.com/business/european-gas-blows-past-70-up-35-as-israel-iran-strikes-hit-key-fields-3216518" TargetMode="External"/><Relationship Id="rId246" Type="http://schemas.openxmlformats.org/officeDocument/2006/relationships/hyperlink" Target="https://www.ndtv.com/india-news/iran-attacks-worlds-biggest-gas-hub-ras-laffan-in-qatar-how-it-affects-india-11236997" TargetMode="External"/><Relationship Id="rId247" Type="http://schemas.openxmlformats.org/officeDocument/2006/relationships/hyperlink" Target="https://www.liberoquotidiano.it/news/esteri/46876058/iran_guerra_golfo_diretta_qatar_mirino_south_pars/" TargetMode="External"/><Relationship Id="rId248" Type="http://schemas.openxmlformats.org/officeDocument/2006/relationships/hyperlink" Target="https://lenta.ru/news/2026/03/19/stalo-izvestno-o-novoy-faze-voyny-v-irane/" TargetMode="External"/><Relationship Id="rId249" Type="http://schemas.openxmlformats.org/officeDocument/2006/relationships/hyperlink" Target="https://lenta.ru/news/2026/03/19/stoimost-gaza-v-evrope-stremitelno-vzletela/" TargetMode="External"/><Relationship Id="rId250" Type="http://schemas.openxmlformats.org/officeDocument/2006/relationships/hyperlink" Target="https://fasomali.com/detroit-dormuz-strategie-de-la-mer-brulee-des-mollahs/" TargetMode="External"/><Relationship Id="rId251" Type="http://schemas.openxmlformats.org/officeDocument/2006/relationships/hyperlink" Target="https://www.lemonde.fr/international/article/2026/03/19/les-attaques-se-multiplient-contre-les-installations-energetiques-du-golfe_6672355_3210.html" TargetMode="External"/><Relationship Id="rId252" Type="http://schemas.openxmlformats.org/officeDocument/2006/relationships/hyperlink" Target="https://www.bta.bg/bg/news/economy/1087068-tsenite-na-prirodniya-gaz-v-evropa-se-povishiha-s-30-na-sto-tazi-sutrin-na-gazov" TargetMode="External"/><Relationship Id="rId253" Type="http://schemas.openxmlformats.org/officeDocument/2006/relationships/hyperlink" Target="https://ca.news.yahoo.com/qatar-expels-officials-irans-embassy-080258425.html" TargetMode="External"/><Relationship Id="rId254" Type="http://schemas.openxmlformats.org/officeDocument/2006/relationships/hyperlink" Target="https://www.vietnamplus.vn/iran-canh-bao-giai-doan-doi-dau-moi-gia-dau-the-gioi-vuot-110-usd-moi-thung-post1099816.vnp" TargetMode="External"/><Relationship Id="rId255" Type="http://schemas.openxmlformats.org/officeDocument/2006/relationships/hyperlink" Target="https://watananews.com/518694/" TargetMode="External"/><Relationship Id="rId256" Type="http://schemas.openxmlformats.org/officeDocument/2006/relationships/hyperlink" Target="https://watananews.com/518697/" TargetMode="External"/><Relationship Id="rId257" Type="http://schemas.openxmlformats.org/officeDocument/2006/relationships/hyperlink" Target="https://www.cbsnews.com/video/strait-hormuz-focal-point-iran-war/" TargetMode="External"/><Relationship Id="rId258" Type="http://schemas.openxmlformats.org/officeDocument/2006/relationships/hyperlink" Target="https://www.news18.com/india/iran-strikes-qatars-ras-laffan-lng-hub-should-india-brace-for-a-gas-shock-ws-l-9985805.html" TargetMode="External"/><Relationship Id="rId259" Type="http://schemas.openxmlformats.org/officeDocument/2006/relationships/hyperlink" Target="https://www.indiandefensenews.in/2026/03/iranian-missiles-batter-qatars-ras.html" TargetMode="External"/><Relationship Id="rId260" Type="http://schemas.openxmlformats.org/officeDocument/2006/relationships/hyperlink" Target="https://www.indiandefensenews.in/2026/03/indian-navy-deploys-extra-warships-to.html" TargetMode="External"/><Relationship Id="rId261" Type="http://schemas.openxmlformats.org/officeDocument/2006/relationships/hyperlink" Target="https://timeskuwait.com/we-will-blow-it-south-pars-up-trump-issues-stark-ultimatum-to-iran/" TargetMode="External"/><Relationship Id="rId262" Type="http://schemas.openxmlformats.org/officeDocument/2006/relationships/hyperlink" Target="https://www.actionforex.com/contributors/fundamental-analysis/633836-how-will-ecb-respond-to-sharp-rise-in-energy-prices/" TargetMode="External"/><Relationship Id="rId263" Type="http://schemas.openxmlformats.org/officeDocument/2006/relationships/hyperlink" Target="https://www.capitalfm.co.ke/news/2026/03/all-fires-under-control-at-qatar-energy-complex/" TargetMode="External"/><Relationship Id="rId264" Type="http://schemas.openxmlformats.org/officeDocument/2006/relationships/hyperlink" Target="https://timeskuwait.com/iran-strike-ravages-qatars-ras-laffan-in-dangerous-energy-escalation/" TargetMode="External"/><Relationship Id="rId265" Type="http://schemas.openxmlformats.org/officeDocument/2006/relationships/hyperlink" Target="https://www.gandul.ro/international/trump-ameninta-iranul-cu-distrugerea-zacamantului-de-gaze-south-pars-dupa-atacul-teheranului-asupra-complexului-gnl-ras-laffan-din-qatar-20833978" TargetMode="External"/><Relationship Id="rId266" Type="http://schemas.openxmlformats.org/officeDocument/2006/relationships/hyperlink" Target="https://internewscast.com/news/us/trump-administration-eyes-strategic-military-move-potential-troop-deployment-near-irans-vital-strait-of-hormuz/" TargetMode="External"/><Relationship Id="rId267" Type="http://schemas.openxmlformats.org/officeDocument/2006/relationships/hyperlink" Target="https://thanhnien.vn/vi-sao-vu-tan-cong-mo-khi-iran-la-buoc-leo-thang-cuc-lon-185260319111201153.htm" TargetMode="External"/><Relationship Id="rId268" Type="http://schemas.openxmlformats.org/officeDocument/2006/relationships/hyperlink" Target="https://e24.no/boers-og-finans/i/y5Ewja/oljeprisen-fortsetter-opp-etter-flere-angrep-mot-energianlegg" TargetMode="External"/><Relationship Id="rId269" Type="http://schemas.openxmlformats.org/officeDocument/2006/relationships/hyperlink" Target="https://mediaindonesia.com/internasional/872140/iran-balas-serangan-infrastruktur-energi-teluk-jadi-sasaran" TargetMode="External"/><Relationship Id="rId270" Type="http://schemas.openxmlformats.org/officeDocument/2006/relationships/hyperlink" Target="https://hindi.oneindia.com/news/international/qatar-declares-iranian-attaches-persona-non-grata-after-gas-hub-strike-1522447.html" TargetMode="External"/><Relationship Id="rId271" Type="http://schemas.openxmlformats.org/officeDocument/2006/relationships/hyperlink" Target="https://www.france24.com/en/europe/20260319-european-leaders-seek-breakthrough-on-%E2%82%AC90bn-ukraine-loan-blocked-by-viktor-orban" TargetMode="External"/><Relationship Id="rId272" Type="http://schemas.openxmlformats.org/officeDocument/2006/relationships/hyperlink" Target="https://news.abplive.com/news/world/after-qatar-s-lng-plant-saudi-aramco-s-samref-refinery-in-yanbu-targeted-in-aerial-attack-1831965" TargetMode="External"/><Relationship Id="rId273" Type="http://schemas.openxmlformats.org/officeDocument/2006/relationships/hyperlink" Target="https://www.nationalheraldindia.com/international/french-president-emmanuel-macron-calls-for-ending-raids-on-civilian-infrastructure-in-west-asia" TargetMode="External"/><Relationship Id="rId274" Type="http://schemas.openxmlformats.org/officeDocument/2006/relationships/hyperlink" Target="https://www.sondakika.com/guncel/haber-umman-dan-iran-a-saldiri-kinamasi-19670864/" TargetMode="External"/><Relationship Id="rId275" Type="http://schemas.openxmlformats.org/officeDocument/2006/relationships/hyperlink" Target="https://www.cmjornal.pt/mais-cm/especiais/conflito-no-medio-oriente/detalhe/trump-afirma-que-desconhecia-planos-de-israel-para-atacar-campo-de-gas-natural-iraniano" TargetMode="External"/><Relationship Id="rId276" Type="http://schemas.openxmlformats.org/officeDocument/2006/relationships/hyperlink" Target="https://www.india.com/news/world/mojtaba-khamenei-saudi-arabia-iran-israel-united-states-donald-trump-white-house-faisal-bin-farhan-gulf-countries-riyadh-qatar-lpg-crisis-8348420/" TargetMode="External"/><Relationship Id="rId277" Type="http://schemas.openxmlformats.org/officeDocument/2006/relationships/hyperlink" Target="https://www.logisticsinsider.in/iran-strike-world-largest-lng-hub-impact-india-gas-supply/" TargetMode="External"/><Relationship Id="rId278" Type="http://schemas.openxmlformats.org/officeDocument/2006/relationships/hyperlink" Target="https://www.elsiglodetorreon.com.mx/noticia/2026/iran-amenaza-con-destruir-el-sector-energetico-del-golfo-tras-ataques-recientes.html" TargetMode="External"/><Relationship Id="rId279" Type="http://schemas.openxmlformats.org/officeDocument/2006/relationships/hyperlink" Target="https://tribune.com.pk/story/2598407/saudi-arabia-reserves-right-to-military-action-against-iran-fm" TargetMode="External"/><Relationship Id="rId280" Type="http://schemas.openxmlformats.org/officeDocument/2006/relationships/hyperlink" Target="https://www.businesstoday.in/markets/stocks/story/hpcl-petronet-lng-bpcl-ioc-gail-oil-india-oil-gas-stocks-tumble-up-to-7-on-west-asia-war-521327-2026-03-19?utm_source=rssfeed" TargetMode="External"/><Relationship Id="rId281" Type="http://schemas.openxmlformats.org/officeDocument/2006/relationships/hyperlink" Target="https://www.prensalibre.com/internacional/en-vivo-iran-y-ee-uu-en-tension-tras-ataques-ultimas-noticias-y-reacciones/" TargetMode="External"/><Relationship Id="rId282" Type="http://schemas.openxmlformats.org/officeDocument/2006/relationships/hyperlink" Target="https://www.seanews.com.tr/article/iran-strikes-worlds-largest-lng-terminal-ras-laffan-mmwvwcnt" TargetMode="External"/><Relationship Id="rId283" Type="http://schemas.openxmlformats.org/officeDocument/2006/relationships/hyperlink" Target="https://kibrisgazetesi.com/petrolde-enerji-tesislerinin-vurulmasiyla-sert-yukselis/" TargetMode="External"/><Relationship Id="rId284" Type="http://schemas.openxmlformats.org/officeDocument/2006/relationships/hyperlink" Target="https://www.bahrainnews.net/news/278930727/after-qatar-abu-dhabi-on-iran-target-abu-dhabi-halts-gas-facility-operations-after-missile-debris-incident" TargetMode="External"/><Relationship Id="rId285" Type="http://schemas.openxmlformats.org/officeDocument/2006/relationships/hyperlink" Target="https://www.abc.net.au/news/2026-03-19/what-is-south-pars-iran-israel-war-gas/106471892" TargetMode="External"/><Relationship Id="rId286" Type="http://schemas.openxmlformats.org/officeDocument/2006/relationships/hyperlink" Target="https://www.thenewslens.com/article/265851" TargetMode="External"/><Relationship Id="rId287" Type="http://schemas.openxmlformats.org/officeDocument/2006/relationships/hyperlink" Target="https://www.indiatvnews.com/news/world/trump-warns-of-massive-retaliation-if-iran-continues-to-attack-qatar-says-not-hesitate-to-do-so-war-in-middle-east-latest-updates-2026-03-19-1034283" TargetMode="External"/><Relationship Id="rId288" Type="http://schemas.openxmlformats.org/officeDocument/2006/relationships/hyperlink" Target="https://www.24newshd.tv/19-Mar-2026/saudi-arabia-threatens-military-action-iran-targets-energy-sites" TargetMode="External"/><Relationship Id="rId289" Type="http://schemas.openxmlformats.org/officeDocument/2006/relationships/hyperlink" Target="https://vm.ru/news/1311797-baijiahao-putin-vyzval-perepoloh-v-evrope-slovami-o-prekrashenii-postavok-gaza" TargetMode="External"/><Relationship Id="rId290" Type="http://schemas.openxmlformats.org/officeDocument/2006/relationships/hyperlink" Target="https://www.24newshd.tv/19-Mar-2026/saudi-fm-holds-coordination-talks-pakistan-turkey-egypt-iran-escalation" TargetMode="External"/><Relationship Id="rId291" Type="http://schemas.openxmlformats.org/officeDocument/2006/relationships/hyperlink" Target="https://www.haber3.com/dunya/iran-katardaki-dunyanin-en-buyuk-dogalgaz-tesisini-vurdu-haberi-6250669" TargetMode="External"/><Relationship Id="rId292" Type="http://schemas.openxmlformats.org/officeDocument/2006/relationships/hyperlink" Target="https://newtalk.tw/news/view/2026-03-19/1025040" TargetMode="External"/><Relationship Id="rId293" Type="http://schemas.openxmlformats.org/officeDocument/2006/relationships/hyperlink" Target="https://newtalk.tw/news/view/2026-03-19/1025101" TargetMode="External"/><Relationship Id="rId294" Type="http://schemas.openxmlformats.org/officeDocument/2006/relationships/hyperlink" Target="https://ntvtelugu.com/international-news/trump-warns-iran-over-attack-on-qatar-lng-facility-948418.html" TargetMode="External"/><Relationship Id="rId295" Type="http://schemas.openxmlformats.org/officeDocument/2006/relationships/hyperlink" Target="https://www.dnevnik.bg/sviat/2026/03/19/4894075_es_obsujda_merki_sreshtu_rastiashtite_energiini_ceni/?ref=rss" TargetMode="External"/><Relationship Id="rId296" Type="http://schemas.openxmlformats.org/officeDocument/2006/relationships/hyperlink" Target="https://www.dnevnik.bg/sviat/2026/03/19/4894059_moje_li_cherveno_more_da_e_sledvashtiiat_gorchiv_zaluk/?ref=rss" TargetMode="External"/><Relationship Id="rId297" Type="http://schemas.openxmlformats.org/officeDocument/2006/relationships/hyperlink" Target="https://www.indiatvnews.com/news/world/world-largest-lng-plant-in-qatar-hit-by-iranian-missile-fire-on-site-video-latest-updates-2026-03-19-1034281" TargetMode="External"/><Relationship Id="rId298" Type="http://schemas.openxmlformats.org/officeDocument/2006/relationships/hyperlink" Target="https://www.indiavision.com/international/qatar-expels-iranian-attaches-after-lng-facility-strike/600545/" TargetMode="External"/><Relationship Id="rId299" Type="http://schemas.openxmlformats.org/officeDocument/2006/relationships/hyperlink" Target="https://jamestown.org/russia-demands-georgia-restore-rail-traffic-through-abkhazia/" TargetMode="External"/><Relationship Id="rId300" Type="http://schemas.openxmlformats.org/officeDocument/2006/relationships/hyperlink" Target="https://tass.com/economy/2103669" TargetMode="External"/><Relationship Id="rId301" Type="http://schemas.openxmlformats.org/officeDocument/2006/relationships/hyperlink" Target="https://www.japantimes.co.jp/news/2026/03/19/world/iran-israel-energy-facilities-war/" TargetMode="External"/><Relationship Id="rId302" Type="http://schemas.openxmlformats.org/officeDocument/2006/relationships/hyperlink" Target="https://www.rt.com/news/635467-orban-eu-harmony-russia/?utm_source=rss&amp;utm_medium=rss&amp;utm_campaign=RSS" TargetMode="External"/><Relationship Id="rId303" Type="http://schemas.openxmlformats.org/officeDocument/2006/relationships/hyperlink" Target="https://economictimes.indiatimes.com/news/defence/iran-saudi-arabia-trade-warnings-after-gas-attacks-riyadh-says-we-reserve-the-right-to-take-military-actions/articleshow/129668918.cms" TargetMode="External"/><Relationship Id="rId304" Type="http://schemas.openxmlformats.org/officeDocument/2006/relationships/hyperlink" Target="https://peakoil.com/production/iran-missile-attack-on-qatar-causes-extensive-damage-to-worlds-largest-lng-export-facility" TargetMode="External"/><Relationship Id="rId305" Type="http://schemas.openxmlformats.org/officeDocument/2006/relationships/hyperlink" Target="https://www.perfil.com/noticias/internacional/el-ataque-a-ras-laffan-golpea-al-corazon-del-gas-mundial-y-agrava-los-riesgos-energeticos.phtml" TargetMode="External"/><Relationship Id="rId306" Type="http://schemas.openxmlformats.org/officeDocument/2006/relationships/hyperlink" Target="https://www.dawn.com/news/1983590/israeli-attack-on-largest-gas-field-turns-middle-east-into-powder-keg" TargetMode="External"/><Relationship Id="rId307" Type="http://schemas.openxmlformats.org/officeDocument/2006/relationships/hyperlink" Target="https://www.nation.com.pk/19-Mar-2026/another-escalation" TargetMode="External"/><Relationship Id="rId308" Type="http://schemas.openxmlformats.org/officeDocument/2006/relationships/hyperlink" Target="https://www.business-standard.com/world-news/west-asia-war-saudi-fm-warns-patience-with-iranian-attacks-not-unlimited-126031900108_1.html" TargetMode="External"/><Relationship Id="rId309" Type="http://schemas.openxmlformats.org/officeDocument/2006/relationships/hyperlink" Target="https://www.business-standard.com/world-news/world-s-largest-lng-plant-in-qatar-suffers-damage-in-missile-strikes-126031900113_1.html" TargetMode="External"/><Relationship Id="rId310" Type="http://schemas.openxmlformats.org/officeDocument/2006/relationships/hyperlink" Target="https://elcomercio.pe/mundo/oriente-medio/iran-un-petrolero-abandona-el-estrecho-de-ormuz-tras-maniobra-de-amenaza-de-las-fuerzas-iranies-barbados-estados-unidos-guardia-revolucionaria-ultimas-noticia/" TargetMode="External"/><Relationship Id="rId311" Type="http://schemas.openxmlformats.org/officeDocument/2006/relationships/hyperlink" Target="https://www.naftemporiki.gr/finance/markets/2087464/choris-freno-petrelaio-kai-fysiko-aerio-meta-ta-pligmata-se-krisimes-energeiakes-ypodomes-kai-tis-apeiles-tramp/?utm_source=rss&amp;utm_medium=rss&amp;utm_campaign=choris-freno-petrelaio-kai-fysiko-aerio-meta-ta-pligmata-se-krisimes-energeiakes-ypodomes-kai-tis-apeiles-tramp" TargetMode="External"/><Relationship Id="rId312" Type="http://schemas.openxmlformats.org/officeDocument/2006/relationships/hyperlink" Target="https://www.thehindubusinessline.com/news/world/worlds-largest-lng-plant-in-qatarsuffers-extensive-damage-from-iran-strike/article70760509.ece" TargetMode="External"/><Relationship Id="rId313" Type="http://schemas.openxmlformats.org/officeDocument/2006/relationships/hyperlink" Target="https://tass.com/economy/2103679" TargetMode="External"/><Relationship Id="rId314" Type="http://schemas.openxmlformats.org/officeDocument/2006/relationships/hyperlink" Target="https://www.spiegel.de/politik/news-in-echtzeit-das-wichtigste-in-kuerze-a-683696e2-99e3-48dd-99a7-5c86428900ac#ref=rss" TargetMode="External"/><Relationship Id="rId315" Type="http://schemas.openxmlformats.org/officeDocument/2006/relationships/hyperlink" Target="https://www.rionegro.com.ar/mundo/iran-ataco-la-terminal-de-gnl-mas-grande-del-mundo-en-qatar-el-precio-subio-mas-de-6-este-miercoles-4506755/" TargetMode="External"/><Relationship Id="rId316" Type="http://schemas.openxmlformats.org/officeDocument/2006/relationships/hyperlink" Target="https://www.dailynewsegypt.com/2026/03/18/oil-and-gas-prices-surge-after-attack-on-qatar-lng-facility/?utm_source=rss&amp;utm_medium=rss&amp;utm_campaign=oil-and-gas-prices-surge-after-attack-on-qatar-lng-facility" TargetMode="External"/><Relationship Id="rId317" Type="http://schemas.openxmlformats.org/officeDocument/2006/relationships/hyperlink" Target="https://www.rigzone.com/news/analyst_warns_of_usa_natgas_price_decoupling-18-mar-2026-183236-article/?rss=true" TargetMode="External"/><Relationship Id="rId318" Type="http://schemas.openxmlformats.org/officeDocument/2006/relationships/hyperlink" Target="https://investinglive.com/commodities/uae-suspends-habshan-gas-operations-after-missile-interception-incident-20260318/" TargetMode="External"/><Relationship Id="rId319" Type="http://schemas.openxmlformats.org/officeDocument/2006/relationships/hyperlink" Target="https://timesofindia.indiatimes.com/world/middle-east/qatar-gas-hub-hit-by-missile-fire-erupts-at-key-lng-facility-ras-laffan-attack-shakes-global-energy-markets-amid-iran-vs-us-israel-war/articleshow/129665099.cms" TargetMode="External"/><Relationship Id="rId320" Type="http://schemas.openxmlformats.org/officeDocument/2006/relationships/hyperlink" Target="https://www.nezavisne.com/ekonomija/analize/Azija-uvodi-stednju-goriva-i-kracu-radnu-sedmicu/956281" TargetMode="External"/><Relationship Id="rId321" Type="http://schemas.openxmlformats.org/officeDocument/2006/relationships/hyperlink" Target="https://www.euronews.com/my-europe/2026/03/18/orbans-veto-iran-war-and-high-energy-prices-set-to-dominate-eu-summit" TargetMode="External"/><Relationship Id="rId322" Type="http://schemas.openxmlformats.org/officeDocument/2006/relationships/hyperlink" Target="https://gcaptain.com/panama-canal-sees-lng-surge-as-hormuz-disruption-reshapes-global-trade/" TargetMode="External"/><Relationship Id="rId323" Type="http://schemas.openxmlformats.org/officeDocument/2006/relationships/hyperlink" Target="https://globallnghub.com/strait-of-hormuz-lng-disruption-exposes-risks-to-global-lng-supply-and-asian-gas-markets.html" TargetMode="External"/><Relationship Id="rId324" Type="http://schemas.openxmlformats.org/officeDocument/2006/relationships/hyperlink" Target="https://europeanbusinessmagazine.com/business/iran-just-issued-evacuation-orders-or-saudi-arabia-qatar-and-the-uae-the-worlds-energy-system-has-never-been-more-exposed/?utm_source=rss&amp;utm_medium=rss&amp;utm_campaign=iran-just-issued-evacuation-orders-or-saudi-arabia-qatar-and-the-uae-the-worlds-energy-system-has-never-been-more-exposed" TargetMode="External"/><Relationship Id="rId325" Type="http://schemas.openxmlformats.org/officeDocument/2006/relationships/hyperlink" Target="https://iraqidinarchat.net/iraqi-electricity-company-announces-a-complete-halt-to-iranian-gas-supplies/" TargetMode="External"/><Relationship Id="rId326" Type="http://schemas.openxmlformats.org/officeDocument/2006/relationships/hyperlink" Target="https://www.wcshipping.com/blog/iran-war-day-19-israel-strikes-south-pars-iran-threatens-gulf-targets" TargetMode="External"/><Relationship Id="rId327" Type="http://schemas.openxmlformats.org/officeDocument/2006/relationships/hyperlink" Target="https://tribune.net.ph/2026/03/18/a-fix-look-no-further" TargetMode="External"/><Relationship Id="rId328" Type="http://schemas.openxmlformats.org/officeDocument/2006/relationships/hyperlink" Target="https://oilprice.com/Latest-Energy-News/World-News/Iran-Threatens-Regional-Energy-Sites-After-South-Pars-Strike.html" TargetMode="External"/><Relationship Id="rId329" Type="http://schemas.openxmlformats.org/officeDocument/2006/relationships/hyperlink" Target="https://www.globalbrandsmagazine.com/lng-supply-disruption-in-asia/" TargetMode="External"/><Relationship Id="rId330" Type="http://schemas.openxmlformats.org/officeDocument/2006/relationships/hyperlink" Target="https://chemindigest.com/apl-halts-production-amid-feedstock-disruption/" TargetMode="External"/><Relationship Id="rId331" Type="http://schemas.openxmlformats.org/officeDocument/2006/relationships/hyperlink" Target="http://www.kakiforex.com/2026/03/iran-attacks-uae-oil-port-airport.html" TargetMode="External"/><Relationship Id="rId332" Type="http://schemas.openxmlformats.org/officeDocument/2006/relationships/hyperlink" Target="https://brusselsmorning.com/iran-funeral-security-chiefs/95876/" TargetMode="External"/><Relationship Id="rId333" Type="http://schemas.openxmlformats.org/officeDocument/2006/relationships/hyperlink" Target="https://www.politico.eu/article/eu-fear-panic-buy-gas-reserves-low-energy-war-iran/?utm_source=RSS_Feed&amp;utm_medium=RSS&amp;utm_campaign=RSS_Syndication" TargetMode="External"/><Relationship Id="rId334" Type="http://schemas.openxmlformats.org/officeDocument/2006/relationships/hyperlink" Target="https://www.arkansasonline.com/news/2026/mar/18/war-puts-asia-in-energy-triage/" TargetMode="External"/><Relationship Id="rId335" Type="http://schemas.openxmlformats.org/officeDocument/2006/relationships/hyperlink" Target="https://25h.app/2026/03/18/%D8%B1%D9%88%D8%B3%D9%8A%D8%A7-%D8%AA%D9%84%D9%88%D9%91%D8%AD-%D8%A8%D8%AA%D8%AD%D9%88%D9%8A%D9%84-%D8%A7%D9%84%D8%B7%D8%A7%D9%82%D8%A9-%D8%A8%D8%B9%D9%8A%D8%AF%D8%A7%D9%8B-%D8%B9%D9%86-%D8%A3%D9%88/" TargetMode="External"/><Relationship Id="rId336" Type="http://schemas.openxmlformats.org/officeDocument/2006/relationships/hyperlink" Target="https://globallnghub.com/natural-gas-prices-weekly-update-jkm-ttf-and-henry-hub-16-march-2026.html" TargetMode="External"/><Relationship Id="rId337" Type="http://schemas.openxmlformats.org/officeDocument/2006/relationships/hyperlink" Target="https://www.business-standard.com/world-news/iran-vows-revenge-for-ali-larijani-as-trump-says-war-may-end-soon-126031800489_1.html" TargetMode="External"/><Relationship Id="rId338" Type="http://schemas.openxmlformats.org/officeDocument/2006/relationships/hyperlink" Target="https://index.hu/kulfold/2026/03/18/iran-haboru-olaj-kitermeles-finomito-tamadas-takarekossag-sri-lanka-azsia/" TargetMode="External"/><Relationship Id="rId339" Type="http://schemas.openxmlformats.org/officeDocument/2006/relationships/hyperlink" Target="http://thearabweekly.com/uae-could-join-any-us-led-collective-effort-secure-strait-hormuz" TargetMode="External"/><Relationship Id="rId340" Type="http://schemas.openxmlformats.org/officeDocument/2006/relationships/hyperlink" Target="https://www.news18.com/india/race-for-crude-china-bound-russian-oil-tanker-makes-u-turn-heads-to-india-ws-kl-9984026.html" TargetMode="External"/><Relationship Id="rId341" Type="http://schemas.openxmlformats.org/officeDocument/2006/relationships/hyperlink" Target="https://www.indiandefensenews.in/2026/03/indian-crude-oil-tanker-jag-laadki.html" TargetMode="External"/><Relationship Id="rId342" Type="http://schemas.openxmlformats.org/officeDocument/2006/relationships/hyperlink" Target="https://www.indiandefensenews.in/2026/03/indias-dual-diplomacy-hormuz-lifeline.html" TargetMode="External"/><Relationship Id="rId343" Type="http://schemas.openxmlformats.org/officeDocument/2006/relationships/hyperlink" Target="https://namibiadailynews.info/russia-turkiye-stress-security-of-key-gas-pipelines/" TargetMode="External"/><Relationship Id="rId344" Type="http://schemas.openxmlformats.org/officeDocument/2006/relationships/hyperlink" Target="https://www.npr.org/2026/03/18/g-s1-114243/eu-offers-to-pay-ukraine-to-fix-oil-pipeline-at-the-center-of-ukraine-hungary-feud" TargetMode="External"/><Relationship Id="rId345" Type="http://schemas.openxmlformats.org/officeDocument/2006/relationships/hyperlink" Target="https://www.freemalaysiatoday.com/category/business/2026/03/18/vietnam-faces-falling-oil-production-as-iran-war-disrupts-global-supplies" TargetMode="External"/><Relationship Id="rId346" Type="http://schemas.openxmlformats.org/officeDocument/2006/relationships/hyperlink" Target="https://www.notiziegeopolitiche.net/iran-la-guerra-costringe-trump-a-rinviare-il-vertice-con-xi/?utm_source=rss&amp;utm_medium=rss&amp;utm_campaign=iran-la-guerra-costringe-trump-a-rinviare-il-vertice-con-xi" TargetMode="External"/><Relationship Id="rId347" Type="http://schemas.openxmlformats.org/officeDocument/2006/relationships/hyperlink" Target="https://jamaicainquirer.com/iran-war-what-is-happening-on-day-19-of-us-israel-attacks/" TargetMode="External"/><Relationship Id="rId348" Type="http://schemas.openxmlformats.org/officeDocument/2006/relationships/hyperlink" Target="https://www.mirror.co.uk/news/us-news/trump-deploys-thousands-marines-middle-36865371" TargetMode="External"/><Relationship Id="rId349" Type="http://schemas.openxmlformats.org/officeDocument/2006/relationships/hyperlink" Target="https://aif.ru/politics/nyt-nazvala-geopoliticheskoy-pobedoy-rf-smyagchenie-ssha-neftyanyh-sankciy" TargetMode="External"/><Relationship Id="rId350" Type="http://schemas.openxmlformats.org/officeDocument/2006/relationships/hyperlink" Target="https://www.omanobserver.om/article/1186343/world/region/new-rules-for-hormuz-navigation-likely-iran-fm" TargetMode="External"/><Relationship Id="rId351" Type="http://schemas.openxmlformats.org/officeDocument/2006/relationships/hyperlink" Target="https://www.cnbc.com/2026/03/18/oil-prices-brent-wti-uae-energy-attacks-us-crude-inventories-hormuz.html" TargetMode="External"/><Relationship Id="rId352" Type="http://schemas.openxmlformats.org/officeDocument/2006/relationships/hyperlink" Target="https://www.mediafax.ro/economic/traficul-prin-stramtoarea-ormuz-reluat-partial-ce-nave-au-voie-sa-treaca-si-ce-vapoare-sunt-blocate-23705097" TargetMode="External"/><Relationship Id="rId353" Type="http://schemas.openxmlformats.org/officeDocument/2006/relationships/hyperlink" Target="https://dohanews.co/qatars-energy-minister-discusses-energy-security-with-singapores-minister-in-charge-of-energy/" TargetMode="External"/><Relationship Id="rId354" Type="http://schemas.openxmlformats.org/officeDocument/2006/relationships/hyperlink" Target="https://peoplesdispatch.org/2026/03/18/iran-denies-rumors-of-contact-with-the-us/" TargetMode="External"/><Relationship Id="rId355" Type="http://schemas.openxmlformats.org/officeDocument/2006/relationships/hyperlink" Target="https://indianexpress.com/article/world/us-israel-iran-war-news-live-updates-missiles-drones-attack-larijani-killing-10587785/" TargetMode="External"/><Relationship Id="rId356" Type="http://schemas.openxmlformats.org/officeDocument/2006/relationships/hyperlink" Target="https://www.express.co.uk/news/world/2182046/trump-deploys-us-marines-middle-east-iran" TargetMode="External"/><Relationship Id="rId357" Type="http://schemas.openxmlformats.org/officeDocument/2006/relationships/hyperlink" Target="https://apnlive.com/world-news/us-strikes-iran-hormuz-bunker-buster-bombs/" TargetMode="External"/><Relationship Id="rId358" Type="http://schemas.openxmlformats.org/officeDocument/2006/relationships/hyperlink" Target="https://www.newscentralasia.net/2026/03/18/national-leader-of-the-turkmen-people-pays-friendly-visit-to-china/" TargetMode="External"/><Relationship Id="rId359" Type="http://schemas.openxmlformats.org/officeDocument/2006/relationships/hyperlink" Target="https://www.indiatvnews.com/news/world/trump-says-strait-of-hormuz-would-soon-be-secured-it-won-t-be-too-long-2026-03-18-1034118" TargetMode="External"/><Relationship Id="rId360" Type="http://schemas.openxmlformats.org/officeDocument/2006/relationships/hyperlink" Target="https://www.jpost.com/opinion/article-890316" TargetMode="External"/><Relationship Id="rId361" Type="http://schemas.openxmlformats.org/officeDocument/2006/relationships/hyperlink" Target="https://www.maritimegateway.com/parliamentary-panel-raises-red-flag-over-indias-chabahar-ambitions/" TargetMode="External"/><Relationship Id="rId362" Type="http://schemas.openxmlformats.org/officeDocument/2006/relationships/hyperlink" Target="https://www.onmanorama.com/upsc/current-affairs/2026/03/18/fossil-fuel-dependency-leads-to-subservience.html" TargetMode="External"/><Relationship Id="rId363" Type="http://schemas.openxmlformats.org/officeDocument/2006/relationships/hyperlink" Target="https://fnarena.com/index.php/2026/03/18/iran-disruption-now-markets-base-case/?utm_source=rss&amp;utm_medium=rss&amp;utm_campaign=iran-disruption-now-markets-base-case" TargetMode="External"/><Relationship Id="rId364" Type="http://schemas.openxmlformats.org/officeDocument/2006/relationships/hyperlink" Target="https://mqworld.com/asian-countries-turn-to-coal-as-iran-conflict-chokes-gas-supplies-and-prices-soar/" TargetMode="External"/><Relationship Id="rId365" Type="http://schemas.openxmlformats.org/officeDocument/2006/relationships/hyperlink" Target="https://www.independent.co.uk/news/world/middle-east/who-owns-strait-of-hormuz-iran-war-b2938248.html" TargetMode="External"/><Relationship Id="rId366" Type="http://schemas.openxmlformats.org/officeDocument/2006/relationships/hyperlink" Target="https://bitcoinworld.co.in/us-targets-iranian-missile-hormuz/" TargetMode="External"/><Relationship Id="rId367" Type="http://schemas.openxmlformats.org/officeDocument/2006/relationships/hyperlink" Target="https://tass.com/politics/2103085" TargetMode="External"/><Relationship Id="rId368" Type="http://schemas.openxmlformats.org/officeDocument/2006/relationships/hyperlink" Target="https://www.livemint.com/news/india/lpg-cylinder-price-today-check-how-much-domestic-and-commercial-gas-costs-in-delhi-mumbai-kolkata-on-18-march-11773795207963.html" TargetMode="External"/><Relationship Id="rId369" Type="http://schemas.openxmlformats.org/officeDocument/2006/relationships/hyperlink" Target="https://peakoil.com/publicpolicy/how-the-iran-war-could-trigger-a-european-energy-crisis" TargetMode="External"/><Relationship Id="rId370" Type="http://schemas.openxmlformats.org/officeDocument/2006/relationships/hyperlink" Target="https://investinglive.com/commodities/india-is-working-with-iran-to-secure-safe-passage-for-key-fuel-shipments-through-hormuz-20260318/" TargetMode="External"/><Relationship Id="rId371" Type="http://schemas.openxmlformats.org/officeDocument/2006/relationships/hyperlink" Target="https://www.businesstoday.com.my/2026/03/18/ocbc-forecast-brent-hold-at-us100-till-june-easing-to-us70-in-2027/?utm_source=rss&amp;utm_medium=rss&amp;utm_campaign=ocbc-forecast-brent-hold-at-us100-till-june-easing-to-us70-in-2027" TargetMode="External"/><Relationship Id="rId372" Type="http://schemas.openxmlformats.org/officeDocument/2006/relationships/hyperlink" Target="https://www.bhaskarenglish.in/originals/news/iran-strait-hormuz-crisis-india-energy-lpg-vulnerabilities-safe-passage-137466015.html" TargetMode="External"/><Relationship Id="rId373" Type="http://schemas.openxmlformats.org/officeDocument/2006/relationships/hyperlink" Target="https://gcaptain.com/u-s-hits-iranian-coastal-missile-sites-with-bunker-buster-bombs/" TargetMode="External"/><Relationship Id="rId374" Type="http://schemas.openxmlformats.org/officeDocument/2006/relationships/hyperlink" Target="https://www.business-standard.com/world-news/strait-of-hormuz-situation-won-t-return-to-pre-war-status-iran-126031800094_1.html" TargetMode="External"/><Relationship Id="rId375" Type="http://schemas.openxmlformats.org/officeDocument/2006/relationships/hyperlink" Target="https://www.business-standard.com/world-news/kharg-island-is-an-appealing-target-for-trump-but-with-high-risks-126031800167_1.html" TargetMode="External"/><Relationship Id="rId376" Type="http://schemas.openxmlformats.org/officeDocument/2006/relationships/hyperlink" Target="https://oilprice.com/Energy/Crude-Oil/Standard-Chartered-Predicts-Oil-Prices-Will-Remain-Higher-For-Longer.html" TargetMode="External"/><Relationship Id="rId377" Type="http://schemas.openxmlformats.org/officeDocument/2006/relationships/hyperlink" Target="https://energynow.com/2026/03/asia-pivots-to-coal-as-middle-east-conflict-chokes-lng-supply/?amp" TargetMode="External"/><Relationship Id="rId378" Type="http://schemas.openxmlformats.org/officeDocument/2006/relationships/hyperlink" Target="https://stratnewsglobal.com/world-news/asia-turns-to-coal-as-lng-supply-tightens/" TargetMode="External"/><Relationship Id="rId379" Type="http://schemas.openxmlformats.org/officeDocument/2006/relationships/hyperlink" Target="https://www.riotimesonline.com/europe-intel-brief-energy-emergency-ecb-defence/" TargetMode="External"/><Relationship Id="rId380" Type="http://schemas.openxmlformats.org/officeDocument/2006/relationships/hyperlink" Target="https://energynow.com/2026/03/attacks-on-uaes-fujairah-port-and-shah-gas-field-add-to-energy-disruption/" TargetMode="External"/><Relationship Id="rId381" Type="http://schemas.openxmlformats.org/officeDocument/2006/relationships/hyperlink" Target="https://www.atlanticcouncil.org/dispatches/how-the-iran-war-could-trigger-a-european-energy-crisis/" TargetMode="External"/><Relationship Id="rId382" Type="http://schemas.openxmlformats.org/officeDocument/2006/relationships/hyperlink" Target="https://splash247.com/selective-gulf-transits-emerge-under-iranian-verification/" TargetMode="External"/><Relationship Id="rId383" Type="http://schemas.openxmlformats.org/officeDocument/2006/relationships/hyperlink" Target="https://lenta.ru/news/2026/03/17/v-irane-vyskazalis-o-buduschem-ormuzskogo-proliva/" TargetMode="External"/><Relationship Id="rId384" Type="http://schemas.openxmlformats.org/officeDocument/2006/relationships/hyperlink" Target="https://ca.news.yahoo.com/asia-pivots-coal-middle-east-084912909.html" TargetMode="External"/><Relationship Id="rId385" Type="http://schemas.openxmlformats.org/officeDocument/2006/relationships/hyperlink" Target="https://www.eldia.com/nota/2026-3-17-2-21-49-iran-llevara-la-guerra-tan-lejos-como-sea-necesario-el-mundo" TargetMode="External"/><Relationship Id="rId386" Type="http://schemas.openxmlformats.org/officeDocument/2006/relationships/hyperlink" Target="https://www.indiandefensenews.in/2026/03/india-accelerates-lng-diversification.html" TargetMode="External"/><Relationship Id="rId387" Type="http://schemas.openxmlformats.org/officeDocument/2006/relationships/hyperlink" Target="https://www.iltempo.it/politica/2026/03/17/news/green-deal-abolire-convegno-il-tempo-guerra-iran-cambia-politica-economia-46842777/" TargetMode="External"/><Relationship Id="rId388" Type="http://schemas.openxmlformats.org/officeDocument/2006/relationships/hyperlink" Target="https://www.iltalehti.fi/talous/a/72a2c7da-c792-41f8-911f-c31e59564743" TargetMode="External"/><Relationship Id="rId389" Type="http://schemas.openxmlformats.org/officeDocument/2006/relationships/hyperlink" Target="https://www.nationalheraldindia.com/international/missile-debris-kills-man-in-abu-dhabi-as-dubai-doha-rocked-by-blasts" TargetMode="External"/><Relationship Id="rId390" Type="http://schemas.openxmlformats.org/officeDocument/2006/relationships/hyperlink" Target="https://www.businesstoday.in/world/story/it-all-comes-down-to-who-controls-strait-of-hormuz-ray-dalio-says-no-agreement-will-resolve-iran-war-520909-2026-03-17?utm_source=rssfeed" TargetMode="External"/><Relationship Id="rId391" Type="http://schemas.openxmlformats.org/officeDocument/2006/relationships/hyperlink" Target="https://newspress.co.in/india-reaches-out-to-eu-amid-iran-crisis-seeks-stronger-trade-ties/" TargetMode="External"/><Relationship Id="rId392" Type="http://schemas.openxmlformats.org/officeDocument/2006/relationships/hyperlink" Target="http://www.kakiforex.com/2026/03/strait-of-hormuz-now-open-to-all-except.html" TargetMode="External"/><Relationship Id="rId393" Type="http://schemas.openxmlformats.org/officeDocument/2006/relationships/hyperlink" Target="https://www.gandul.ro/actualitate/emiratele-arabe-unite-isi-inchid-spatiul-aerian-dupa-atacuri-atribuite-iranului-in-timp-ce-israelul-bombardeaza-teheranul-20832055" TargetMode="External"/><Relationship Id="rId394" Type="http://schemas.openxmlformats.org/officeDocument/2006/relationships/hyperlink" Target="https://hotnews.ro/emiratele-arabe-unite-suspenda-productia-de-gaz-la-importantul-camp-shah-dupa-un-atac-cu-drone-al-iranului-2195657" TargetMode="External"/><Relationship Id="rId395" Type="http://schemas.openxmlformats.org/officeDocument/2006/relationships/hyperlink" Target="https://www.devdiscourse.com/article/headlines/3840971-escalating-tensions-irans-unexpected-strikes-shape-gulf-conflict" TargetMode="External"/><Relationship Id="rId396" Type="http://schemas.openxmlformats.org/officeDocument/2006/relationships/hyperlink" Target="https://www.euronews.com/my-europe/2026/03/17/can-the-grids-package-free-the-eu-from-its-energy-dependence" TargetMode="External"/><Relationship Id="rId397" Type="http://schemas.openxmlformats.org/officeDocument/2006/relationships/hyperlink" Target="https://www.news4jax.com/business/2026/03/17/asian-shares-are-mixed-and-us-futures-slip-as-brent-hovers-at-over-100-a-barrel/" TargetMode="External"/><Relationship Id="rId398" Type="http://schemas.openxmlformats.org/officeDocument/2006/relationships/hyperlink" Target="https://energynow.com/2026/03/spurred-by-gulf-war-alaska-lng-aims-for-go-ahead-decisions-in-2026-27-and-exports-in-2031/?amp" TargetMode="External"/><Relationship Id="rId399" Type="http://schemas.openxmlformats.org/officeDocument/2006/relationships/hyperlink" Target="https://wartakota.tribunnews.com/news/884847/timur-tengah-membara-kedubes-as-di-irak-diserbu-drone-infrastruktur-vital-uea-jadi-target" TargetMode="External"/><Relationship Id="rId400" Type="http://schemas.openxmlformats.org/officeDocument/2006/relationships/hyperlink" Target="https://www.alarabiya.net/arab-and-world/gulf/2026/03/17/%D8%A7%D9%84%D8%B3%D8%B9%D9%88%D8%AF%D9%8A%D8%A9-%D8%AA%D9%83%D8%AB%D9%81-%D8%A7%D9%84%D8%AA%D9%86%D8%B3%D9%8A%D9%82-%D9%85%D8%B9-%D8%AF%D9%88%D9%84-%D8%A7%D9%84%D8%AE%D9%84%D9%8A%D8%AC-%D9%84%D9%88%D9%82%D9%81-%D8%A7%D8%B9%D8%AA%D8%AF%D8%A7%D8%A1%D8%A7%D8%AA-%D8%A7%D9%8A%D8%B1%D8%A7%D9%86" TargetMode="External"/><Relationship Id="rId401" Type="http://schemas.openxmlformats.org/officeDocument/2006/relationships/hyperlink" Target="https://www.indiatvnews.com/news/world/dubai-abu-dhabi-israel-us-iran-war-live-updates-drone-missile-attacks-middle-east-crisis-west-asia-tension-strait-of-hormuz-oil-gas-trump-netanyahu-1033996" TargetMode="External"/><Relationship Id="rId402" Type="http://schemas.openxmlformats.org/officeDocument/2006/relationships/hyperlink" Target="https://www.mediafax.ro/externe/o-tara-declara-miercurea-sarbatoare-legala-pentru-a-economisi-combustibil-23704428" TargetMode="External"/><Relationship Id="rId403" Type="http://schemas.openxmlformats.org/officeDocument/2006/relationships/hyperlink" Target="https://attackofthefanboy.com/politics/trump-warned-nato-of-a-very-bad-future-if-they-wont-help-reopen-the-strait-of-hormuz-but-military-experts-say-every-option-is-a-losing-one/" TargetMode="External"/><Relationship Id="rId404" Type="http://schemas.openxmlformats.org/officeDocument/2006/relationships/hyperlink" Target="https://www.rawstory.com/ilhan-omar-claps-back-at-trump-s-unhinged-rant-about-fraud/" TargetMode="External"/><Relationship Id="rId405" Type="http://schemas.openxmlformats.org/officeDocument/2006/relationships/hyperlink" Target="https://www.business-standard.com/world-news/uae-gas-field-set-ablaze-as-iranian-strikes-squeeze-energy-supplies-126031700112_1.html" TargetMode="External"/><Relationship Id="rId406" Type="http://schemas.openxmlformats.org/officeDocument/2006/relationships/hyperlink" Target="https://www.reviewjournal.com/news/nation-and-world/blast-rocks-tehran-after-israel-threatened-to-target-area-of-government-organized-rally-3724637/" TargetMode="External"/><Relationship Id="rId407" Type="http://schemas.openxmlformats.org/officeDocument/2006/relationships/hyperlink" Target="https://www.nation.com.pk/17-Mar-2026/loadshedding-likely-worsen-lng-supply-power-sector-may-curtailed-30th" TargetMode="External"/><Relationship Id="rId408" Type="http://schemas.openxmlformats.org/officeDocument/2006/relationships/hyperlink" Target="https://vocal.media/theSwamp/uae-gas-field-set-ablaze-as-iran-strikes-squeeze-energy-supplies" TargetMode="External"/><Relationship Id="rId409" Type="http://schemas.openxmlformats.org/officeDocument/2006/relationships/hyperlink" Target="https://vocal.media/journal/live-updates-iran-war-keeps-gas-prices-up-with-strait-of-hormuz-paralyzed-despite-trump-s-demands" TargetMode="External"/><Relationship Id="rId410" Type="http://schemas.openxmlformats.org/officeDocument/2006/relationships/hyperlink" Target="https://thearabianpost.com/petro-products-prices-in-import-dependent-india-may-surge-further/" TargetMode="External"/><Relationship Id="rId411" Type="http://schemas.openxmlformats.org/officeDocument/2006/relationships/hyperlink" Target="https://www.sotaliraq.com/2026/03/17/%D8%B7%D9%87%D8%B1%D8%A7%D9%86-%D8%A8%D9%8A%D9%86-%D8%AE%D9%8A%D8%A7%D8%B1%D9%8A%D9%86-%D8%A3%D8%AD%D9%84%D8%A7%D9%87%D9%85%D8%A7-%D9%85%D9%8F%D8%B1%D9%91/" TargetMode="External"/><Relationship Id="rId412" Type="http://schemas.openxmlformats.org/officeDocument/2006/relationships/hyperlink" Target="https://investinglive.com/commodities/tanker-struck-near-strait-of-hormuz-as-uk-maritime-agency-warns-ships-20260317/" TargetMode="External"/><Relationship Id="rId413" Type="http://schemas.openxmlformats.org/officeDocument/2006/relationships/hyperlink" Target="https://www.news18.com/india/two-more-indian-oil-tankers-set-to-reach-india-amid-hormuz-crisis-ws-l-9978052.html" TargetMode="External"/><Relationship Id="rId414" Type="http://schemas.openxmlformats.org/officeDocument/2006/relationships/hyperlink" Target="https://www.businesstoday.in/world/story/gulf-states-want-us-to-neutralise-iran-amid-hormuz-disruption-energy-crisis-report-520861-2026-03-17?utm_source=rssfeed" TargetMode="External"/><Relationship Id="rId415" Type="http://schemas.openxmlformats.org/officeDocument/2006/relationships/hyperlink" Target="https://www.businesstoday.in/world/story/gulf-tensions-did-saudi-crown-prince-push-trump-to-keep-hitting-iran-heres-what-we-know-520866-2026-03-17?utm_source=rssfeed" TargetMode="External"/><Relationship Id="rId416" Type="http://schemas.openxmlformats.org/officeDocument/2006/relationships/hyperlink" Target="https://www.lanacion.com.ar/el-mundo/por-que-la-de-medio-oriente-es-una-guerra-asimetrica-y-que-intereses-estan-en-juego-nid16032026/" TargetMode="External"/><Relationship Id="rId417" Type="http://schemas.openxmlformats.org/officeDocument/2006/relationships/hyperlink" Target="https://www.lanacion.com.ar/opinion/ormuz-el-estrecho-que-acelera-la-fragilidad-del-desorden-internacional-nid17032026/" TargetMode="External"/><Relationship Id="rId418" Type="http://schemas.openxmlformats.org/officeDocument/2006/relationships/hyperlink" Target="https://ca.news.yahoo.com/why-strait-hormuz-pivotal-waterway-045505661.html" TargetMode="External"/><Relationship Id="rId419" Type="http://schemas.openxmlformats.org/officeDocument/2006/relationships/hyperlink" Target="https://www.op-marburg.de/wirtschaft/gaspreise-fuer-neukunden-zuletzt-deutlich-gestiegen-BWNONRSY7VH77NQM3UJASE6E4I.html" TargetMode="External"/><Relationship Id="rId420" Type="http://schemas.openxmlformats.org/officeDocument/2006/relationships/hyperlink" Target="https://www.tradingnews.com/news/natural-gas-futures-price-ng1-down-3-usd-asa-shoulder-season-hits" TargetMode="External"/><Relationship Id="rId421" Type="http://schemas.openxmlformats.org/officeDocument/2006/relationships/hyperlink" Target="https://tass.com/economy/2102297" TargetMode="External"/><Relationship Id="rId422" Type="http://schemas.openxmlformats.org/officeDocument/2006/relationships/hyperlink" Target="https://www.hydrocarbonengineering.com/special-reports/16032026/iea-the-strait-of-hormuz-and-global-lng-supply/" TargetMode="External"/><Relationship Id="rId423" Type="http://schemas.openxmlformats.org/officeDocument/2006/relationships/hyperlink" Target="https://tass.com/world/2102127" TargetMode="External"/><Relationship Id="rId424" Type="http://schemas.openxmlformats.org/officeDocument/2006/relationships/hyperlink" Target="https://www.unian.ua/economics/energetics/aziya-v-indiji-cherez-problemi-z-gazom-krematoriji-pereyshli-na-elektriku-13317090.html" TargetMode="External"/><Relationship Id="rId425" Type="http://schemas.openxmlformats.org/officeDocument/2006/relationships/hyperlink" Target="https://www.seanews.com.tr/article/iran-uses-strait-of-hormuz-without-restrictions-mmsw8hjn" TargetMode="External"/><Relationship Id="rId426" Type="http://schemas.openxmlformats.org/officeDocument/2006/relationships/hyperlink" Target="https://lanouvelletribune.info/2026/03/gaz-la-crise-au-moyen-orient-revele-la-fragilite-de-leurope-malgre-le-soutien-americain/" TargetMode="External"/><Relationship Id="rId427" Type="http://schemas.openxmlformats.org/officeDocument/2006/relationships/hyperlink" Target="https://www.nation.com.pk/13-Mar-2026/iran-s-new-leader-vows-keep-attacks-gulf-arab-countries" TargetMode="External"/><Relationship Id="rId428" Type="http://schemas.openxmlformats.org/officeDocument/2006/relationships/hyperlink" Target="https://www.pakistantoday.com.pk/2026/03/16/indian-foreign-minister-highlights-progress-in-talks-with-iran-on-strait-of-hormuz-passage" TargetMode="External"/><Relationship Id="rId429" Type="http://schemas.openxmlformats.org/officeDocument/2006/relationships/hyperlink" Target="https://www.aljazeera.com/news/2026/3/13/iran-war-what-is-happening-on-day-14-of-us-israel-attacks?traffic_source=rss" TargetMode="External"/><Relationship Id="rId430" Type="http://schemas.openxmlformats.org/officeDocument/2006/relationships/hyperlink" Target="https://www.techjuice.pk/why-iran-considers-yuan-payments-for-hormuz-ship-passage/" TargetMode="External"/><Relationship Id="rId431" Type="http://schemas.openxmlformats.org/officeDocument/2006/relationships/hyperlink" Target="https://www.channelnewsasia.com/business/spurred-gulf-war-alaska-lng-aims-go-ahead-decisions-in-2026-27-and-exports-in-2031-5996046" TargetMode="External"/><Relationship Id="rId432" Type="http://schemas.openxmlformats.org/officeDocument/2006/relationships/hyperlink" Target="https://www.berlingske.dk/internationalt/kallas-usa-skaber-farlig-praecedens-med-brug-af-russisk-olie?referrer=RSS" TargetMode="External"/><Relationship Id="rId433" Type="http://schemas.openxmlformats.org/officeDocument/2006/relationships/hyperlink" Target="https://www.eanlibya.com/%D8%A5%D9%8A%D8%B1%D8%A7%D9%86-%D8%AA%D8%AA%D8%AD%D9%83%D9%85-%D8%A8%D8%A7%D9%84%D9%88%D8%B6%D8%B9-%D8%A8%D8%B9%D8%AF-%D8%A5%D8%BA%D9%84%D8%A7%D9%82-%D9%85%D8%B6%D9%8A%D9%82-%D9%87%D8%B1%D9%85%D8%B2/" TargetMode="External"/><Relationship Id="rId434" Type="http://schemas.openxmlformats.org/officeDocument/2006/relationships/hyperlink" Target="https://www.gisreportsonline.com/r/trans-caspian-pipeline-momentum/" TargetMode="External"/><Relationship Id="rId435" Type="http://schemas.openxmlformats.org/officeDocument/2006/relationships/hyperlink" Target="https://www.dawn.com/news/1982241/whats-the-us-israeli-endgame-in-iran" TargetMode="External"/><Relationship Id="rId436" Type="http://schemas.openxmlformats.org/officeDocument/2006/relationships/hyperlink" Target="https://indianexpress.com/article/world/us-news/us-israel-iran-war-live-updates-trump-nato-strait-of-hormuz-10584202/" TargetMode="External"/><Relationship Id="rId437" Type="http://schemas.openxmlformats.org/officeDocument/2006/relationships/hyperlink" Target="https://jurnalul.ro/bani-afaceri/economia/costuri-energie-electrica-gaze-ue-crescut-50-1026985.html" TargetMode="External"/><Relationship Id="rId438" Type="http://schemas.openxmlformats.org/officeDocument/2006/relationships/hyperlink" Target="https://www.benzinga.com/news/politics/26/03/51260974/mark-kelly-calls-for-gas-tax-relief-amid-rising-prices-i-dont-see-how-this-war-helps-americans" TargetMode="External"/><Relationship Id="rId439" Type="http://schemas.openxmlformats.org/officeDocument/2006/relationships/hyperlink" Target="https://www.seattletimes.com/nation-world/u-s-officials-say-iran-is-laying-mines-in-the-strait-of-hormuz/?utm_source=RSS&amp;utm_medium=Referral&amp;utm_campaign=RSS_all" TargetMode="External"/><Relationship Id="rId440" Type="http://schemas.openxmlformats.org/officeDocument/2006/relationships/hyperlink" Target="https://tfipost.com/2026/03/hormuz-crisis-the-indian-navy-is-returning-to-india-escorting-shivalik-and-nanda/" TargetMode="External"/><Relationship Id="rId441" Type="http://schemas.openxmlformats.org/officeDocument/2006/relationships/hyperlink" Target="https://www.business-standard.com/world-news/israel-iran-conflict-west-asia-us-trump-nato-strait-of-hormuz-india-lpg-126031600201_1.html" TargetMode="External"/><Relationship Id="rId442" Type="http://schemas.openxmlformats.org/officeDocument/2006/relationships/hyperlink" Target="https://www.business-standard.com/world-news/trump-leaves-allies-adversaries-guessing-on-endgame-for-iran-war-126031600183_1.html" TargetMode="External"/><Relationship Id="rId443" Type="http://schemas.openxmlformats.org/officeDocument/2006/relationships/hyperlink" Target="https://kalimpongonlinenews.blogspot.com/2026/03/gulf-states-report-intercepting.html" TargetMode="External"/><Relationship Id="rId444" Type="http://schemas.openxmlformats.org/officeDocument/2006/relationships/hyperlink" Target="https://www.cbsnews.com/video/oil-prices-climb-ayatollah-mojtaba-khamenei-statement-says-strait-of-hormuz-will-stay-closed/" TargetMode="External"/><Relationship Id="rId445" Type="http://schemas.openxmlformats.org/officeDocument/2006/relationships/hyperlink" Target="https://www.focus.de/politik/treibstofflager-brennt-dubai-setzt-flugbetrieb-aus-trump-droht-nato_2764bff8-4b93-4d65-b0ec-7097879203b0.html" TargetMode="External"/><Relationship Id="rId446" Type="http://schemas.openxmlformats.org/officeDocument/2006/relationships/hyperlink" Target="https://www.cbsnews.com/video/republicans-democrats-high-gas-prices-iran-war/" TargetMode="External"/><Relationship Id="rId447" Type="http://schemas.openxmlformats.org/officeDocument/2006/relationships/hyperlink" Target="https://www.fxleaders.com/news/2026/03/15/dow-jones-futures-break-key-support-and-rebound-as-geo-tensions-escalate-over-weekend/" TargetMode="External"/><Relationship Id="rId448" Type="http://schemas.openxmlformats.org/officeDocument/2006/relationships/hyperlink" Target="https://www.newsbytesapp.com/news/world/us-planning-multi-nation-coalition-to-escort-ships-through-hormuz/story" TargetMode="External"/><Relationship Id="rId449" Type="http://schemas.openxmlformats.org/officeDocument/2006/relationships/hyperlink" Target="https://www.actualno.com/asia/iran-vgorchava-jivota-na-trymp-i-syuznicite-mu-letishteto-v-dubaj-zatvori-raketi-po-diplomaticheska-misija-na-sasht-skyp-italianski-dron-e-na-parcheta-video-news_256864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