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2026-03-21 18:30 UTC [VZQH]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2026-03-21T18:30:00Z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"corn_2026-03-21T18:30:00Z_6B",</w:t>
        <w:br/>
        <w:t xml:space="preserve"> "timestamp_utc": "2026-03-21T18:30:00Z",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12,</w:t>
        <w:br/>
        <w:t xml:space="preserve"> "headline_fragility_score_0_100": 85,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12,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"details": "No workflow_5B trend/vip/risk inputs provided; directional inference suppressed."</w:t>
        <w:br/>
        <w:t xml:space="preserve"> },</w:t>
        <w:br/>
        <w:t xml:space="preserve"> {</w:t>
        <w:br/>
        <w:t xml:space="preserve"> "flag": "missing_upstream_workflow5B",</w:t>
        <w:br/>
        <w:t xml:space="preserve"> "severity": "high",</w:t>
        <w:br/>
        <w:t xml:space="preserve"> "details": "workflow5b_output absent; cannot compute physics/recency/contradiction from evidence."</w:t>
        <w:br/>
        <w:t xml:space="preserve"> },</w:t>
        <w:br/>
        <w:t xml:space="preserve"> {</w:t>
        <w:br/>
        <w:t xml:space="preserve"> "flag": "low_freshness_confidence",</w:t>
        <w:br/>
        <w:t xml:space="preserve"> "severity": "medium",</w:t>
        <w:br/>
        <w:t xml:space="preserve"> "details": "Fresh evidence count is zero across the lookback window."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"high",</w:t>
        <w:br/>
        <w:t xml:space="preserve"> "trigger_condition": "stay_flat until at least 2+ fresh directional signals (&lt;=24h) arrive in trends/vip/risk feeds."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"volatility_watch if new opposing signals arrive within &lt;=2h (late-breaking invalidation sentinel), raising contradiction materially."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"reversal_watch if an initial directional state forms (|directional_score| &gt;= 20) but contradiction rises concurrently."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"2026-03-20T18:30:00Z",</w:t>
        <w:br/>
        <w:t xml:space="preserve"> "bucket_end_utc": "2026-03-20T19:30:00Z",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"2026-03-20T19:30:00Z",</w:t>
        <w:br/>
        <w:t xml:space="preserve"> "bucket_end_utc": "2026-03-20T20:30:00Z",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"2026-03-20T20:30:00Z",</w:t>
        <w:br/>
        <w:t xml:space="preserve"> "bucket_end_utc": "2026-03-20T21:30:00Z",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"2026-03-20T21:30:00Z",</w:t>
        <w:br/>
        <w:t xml:space="preserve"> "bucket_end_utc": "2026-03-20T22:30:00Z",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"2026-03-20T22:30:00Z",</w:t>
        <w:br/>
        <w:t xml:space="preserve"> "bucket_end_utc": "2026-03-20T23:30:00Z",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"2026-03-20T23:30:00Z",</w:t>
        <w:br/>
        <w:t xml:space="preserve"> "bucket_end_utc": "2026-03-21T00:30:00Z",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"2026-03-21T00:30:00Z",</w:t>
        <w:br/>
        <w:t xml:space="preserve"> "bucket_end_utc": "2026-03-21T01:30:00Z",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"2026-03-21T01:30:00Z",</w:t>
        <w:br/>
        <w:t xml:space="preserve"> "bucket_end_utc": "2026-03-21T02:30:00Z",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"2026-03-21T02:30:00Z",</w:t>
        <w:br/>
        <w:t xml:space="preserve"> "bucket_end_utc": "2026-03-21T03:30:00Z",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"2026-03-21T03:30:00Z",</w:t>
        <w:br/>
        <w:t xml:space="preserve"> "bucket_end_utc": "2026-03-21T04:30:00Z",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"2026-03-21T04:30:00Z",</w:t>
        <w:br/>
        <w:t xml:space="preserve"> "bucket_end_utc": "2026-03-21T05:30:00Z",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"2026-03-21T05:30:00Z",</w:t>
        <w:br/>
        <w:t xml:space="preserve"> "bucket_end_utc": "2026-03-21T06:30:00Z",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"2026-03-21T06:30:00Z",</w:t>
        <w:br/>
        <w:t xml:space="preserve"> "bucket_end_utc": "2026-03-21T07:30:00Z",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"2026-03-21T07:30:00Z",</w:t>
        <w:br/>
        <w:t xml:space="preserve"> "bucket_end_utc": "2026-03-21T08:30:00Z",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"2026-03-21T08:30:00Z",</w:t>
        <w:br/>
        <w:t xml:space="preserve"> "bucket_end_utc": "2026-03-21T09:30:00Z",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"2026-03-21T09:30:00Z",</w:t>
        <w:br/>
        <w:t xml:space="preserve"> "bucket_end_utc": "2026-03-21T10:30:00Z",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"2026-03-21T10:30:00Z",</w:t>
        <w:br/>
        <w:t xml:space="preserve"> "bucket_end_utc": "2026-03-21T11:30:00Z",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"2026-03-21T11:30:00Z",</w:t>
        <w:br/>
        <w:t xml:space="preserve"> "bucket_end_utc": "2026-03-21T12:30:00Z",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"2026-03-21T12:30:00Z",</w:t>
        <w:br/>
        <w:t xml:space="preserve"> "bucket_end_utc": "2026-03-21T13:30:00Z",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"2026-03-21T13:30:00Z",</w:t>
        <w:br/>
        <w:t xml:space="preserve"> "bucket_end_utc": "2026-03-21T14:30:00Z",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"2026-03-21T14:30:00Z",</w:t>
        <w:br/>
        <w:t xml:space="preserve"> "bucket_end_utc": "2026-03-21T15:30:00Z",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"2026-03-21T15:30:00Z",</w:t>
        <w:br/>
        <w:t xml:space="preserve"> "bucket_end_utc": "2026-03-21T16:30:00Z",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"2026-03-21T16:30:00Z",</w:t>
        <w:br/>
        <w:t xml:space="preserve"> "bucket_end_utc": "2026-03-21T17:30:00Z",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"2026-03-21T17:30:00Z",</w:t>
        <w:br/>
        <w:t xml:space="preserve"> "bucket_end_utc": "2026-03-21T18:30:00Z",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0,</w:t>
        <w:br/>
        <w:t xml:space="preserve"> "fresh_evidence_count": 0,</w:t>
        <w:br/>
        <w:t xml:space="preserve"> "stale_evidence_count": 0,</w:t>
        <w:br/>
        <w:t xml:space="preserve"> "conviction_score_0_100": 5,</w:t>
        <w:br/>
        <w:t xml:space="preserve"> "fragility_score_0_100": 90,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"No workflow5b_output provided (trends/vip_outliers/risk_anomalies/aggregate_metrics missing).",</w:t>
        <w:br/>
        <w:t xml:space="preserve"> "Neutral fallback emitted for target market 'corn' (explicit scope).",</w:t>
        <w:br/>
        <w:t xml:space="preserve"> "State_change set to 'unchanged' due to unknown prior state and zero admitted evidence."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https://peakoil.com/publicpolicy/how-the-iran-war-threatens-global-food-supply</w:t>
        </w:r>
      </w:hyperlink>
      <w:r>
        <w:t xml:space="preserve"> - * A reduction in shipping traffic through the Strait of Hormuz due to conflict between the US, Israel, and Iran has caused a rise in fertilizer, oil, and natural gas prices. * Gulf countries are major producers and exporters of fertiliser ingredients, affecting countries like Pakistan, India, and Brazil. * Disruption to global fertiliser supply is predicted to cause immediate shortfalls without quick substitutes, impacting regions such as South Asia, East Africa, and the Middle East. * Rising fuel and fertiliser prices could reduce crop production and raise food prices worldwide, notably affecting poor regions and vulnerable households. * Export markets, including Indian rice and fruits, are suffering, affecting prices and international trade.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3. </w:t>
      </w:r>
      <w:hyperlink r:id="rId11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4. </w:t>
      </w:r>
      <w:hyperlink r:id="rId1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5. </w:t>
      </w:r>
      <w:hyperlink r:id="rId13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6. </w:t>
      </w:r>
      <w:hyperlink r:id="rId14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7. </w:t>
      </w:r>
      <w:hyperlink r:id="rId15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8. </w:t>
      </w:r>
      <w:hyperlink r:id="rId16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9. </w:t>
      </w:r>
      <w:hyperlink r:id="rId17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10. </w:t>
      </w:r>
      <w:hyperlink r:id="rId18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11. </w:t>
      </w:r>
      <w:hyperlink r:id="rId19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12. </w:t>
      </w:r>
      <w:hyperlink r:id="rId20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13.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14. </w:t>
      </w:r>
      <w:hyperlink r:id="rId22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15.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16. </w:t>
      </w:r>
      <w:hyperlink r:id="rId23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17. </w:t>
      </w:r>
      <w:hyperlink r:id="rId24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18. </w:t>
      </w:r>
      <w:hyperlink r:id="rId25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19. </w:t>
      </w:r>
      <w:hyperlink r:id="rId26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20. </w:t>
      </w:r>
      <w:hyperlink r:id="rId27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21. </w:t>
      </w:r>
      <w:hyperlink r:id="rId2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22. </w:t>
      </w:r>
      <w:hyperlink r:id="rId29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23. </w:t>
      </w:r>
      <w:hyperlink r:id="rId30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24. </w:t>
      </w:r>
      <w:hyperlink r:id="rId3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25. </w:t>
      </w:r>
      <w:hyperlink r:id="rId32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26. </w:t>
      </w:r>
      <w:hyperlink r:id="rId33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27. </w:t>
      </w:r>
      <w:hyperlink r:id="rId34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28. </w:t>
      </w:r>
      <w:hyperlink r:id="rId35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29. </w:t>
      </w:r>
      <w:hyperlink r:id="rId36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30. </w:t>
      </w:r>
      <w:hyperlink r:id="rId37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31. </w:t>
      </w:r>
      <w:hyperlink r:id="rId38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32. </w:t>
      </w:r>
      <w:hyperlink r:id="rId39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33. </w:t>
      </w:r>
      <w:hyperlink r:id="rId40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34. </w:t>
      </w:r>
      <w:hyperlink r:id="rId4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35. </w:t>
      </w:r>
      <w:hyperlink r:id="rId42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36. </w:t>
      </w:r>
      <w:hyperlink r:id="rId43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37. </w:t>
      </w:r>
      <w:hyperlink r:id="rId44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38. </w:t>
      </w:r>
      <w:hyperlink r:id="rId45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39. </w:t>
      </w:r>
      <w:hyperlink r:id="rId46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40. </w:t>
      </w:r>
      <w:hyperlink r:id="rId47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41. </w:t>
      </w:r>
      <w:hyperlink r:id="rId4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42. </w:t>
      </w:r>
      <w:hyperlink r:id="rId49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43. </w:t>
      </w:r>
      <w:hyperlink r:id="rId50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44. </w:t>
      </w:r>
      <w:hyperlink r:id="rId51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45. </w:t>
      </w:r>
      <w:hyperlink r:id="rId52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46. </w:t>
      </w:r>
      <w:hyperlink r:id="rId53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47. </w:t>
      </w:r>
      <w:hyperlink r:id="rId54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48. </w:t>
      </w:r>
      <w:hyperlink r:id="rId55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49. </w:t>
      </w:r>
      <w:hyperlink r:id="rId56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50. </w:t>
      </w:r>
      <w:hyperlink r:id="rId57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51. </w:t>
      </w:r>
      <w:hyperlink r:id="rId58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52. </w:t>
      </w:r>
      <w:hyperlink r:id="rId5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53. </w:t>
      </w:r>
      <w:hyperlink r:id="rId6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54. </w:t>
      </w:r>
      <w:hyperlink r:id="rId6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55. </w:t>
      </w:r>
      <w:hyperlink r:id="rId6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56. </w:t>
      </w:r>
      <w:hyperlink r:id="rId6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57. </w:t>
      </w:r>
      <w:hyperlink r:id="rId6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58. </w:t>
      </w:r>
      <w:hyperlink r:id="rId6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59. </w:t>
      </w:r>
      <w:hyperlink r:id="rId6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60. </w:t>
      </w:r>
      <w:hyperlink r:id="rId6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61. </w:t>
      </w:r>
      <w:hyperlink r:id="rId6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62. </w:t>
      </w:r>
      <w:hyperlink r:id="rId6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63. </w:t>
      </w:r>
      <w:hyperlink r:id="rId7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64. </w:t>
      </w:r>
      <w:hyperlink r:id="rId7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65. </w:t>
      </w:r>
      <w:hyperlink r:id="rId7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66. </w:t>
      </w:r>
      <w:hyperlink r:id="rId7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67. </w:t>
      </w:r>
      <w:hyperlink r:id="rId7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68. </w:t>
      </w:r>
      <w:hyperlink r:id="rId7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69. </w:t>
      </w:r>
      <w:hyperlink r:id="rId7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70. </w:t>
      </w:r>
      <w:hyperlink r:id="rId7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71. </w:t>
      </w:r>
      <w:hyperlink r:id="rId7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72. </w:t>
      </w:r>
      <w:hyperlink r:id="rId7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73. </w:t>
      </w:r>
      <w:hyperlink r:id="rId8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74. </w:t>
      </w:r>
      <w:hyperlink r:id="rId8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75. </w:t>
      </w:r>
      <w:hyperlink r:id="rId8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76. </w:t>
      </w:r>
      <w:hyperlink r:id="rId8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77. </w:t>
      </w:r>
      <w:hyperlink r:id="rId8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78. </w:t>
      </w:r>
      <w:hyperlink r:id="rId8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79. </w:t>
      </w:r>
      <w:hyperlink r:id="rId8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80. </w:t>
      </w:r>
      <w:hyperlink r:id="rId8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81. </w:t>
      </w:r>
      <w:hyperlink r:id="rId8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82. </w:t>
      </w:r>
      <w:hyperlink r:id="rId8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83. </w:t>
      </w:r>
      <w:hyperlink r:id="rId9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84. </w:t>
      </w:r>
      <w:hyperlink r:id="rId9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85. </w:t>
      </w:r>
      <w:hyperlink r:id="rId9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86. </w:t>
      </w:r>
      <w:hyperlink r:id="rId9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87. </w:t>
      </w:r>
      <w:hyperlink r:id="rId9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88. </w:t>
      </w:r>
      <w:hyperlink r:id="rId9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89. </w:t>
      </w:r>
      <w:hyperlink r:id="rId9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90. </w:t>
      </w:r>
      <w:hyperlink r:id="rId9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91. </w:t>
      </w:r>
      <w:hyperlink r:id="rId9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92. </w:t>
      </w:r>
      <w:hyperlink r:id="rId9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93. </w:t>
      </w:r>
      <w:hyperlink r:id="rId10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94. </w:t>
      </w:r>
      <w:hyperlink r:id="rId10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95. </w:t>
      </w:r>
      <w:hyperlink r:id="rId10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96. </w:t>
      </w:r>
      <w:hyperlink r:id="rId10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97. </w:t>
      </w:r>
      <w:hyperlink r:id="rId10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98. </w:t>
      </w:r>
      <w:hyperlink r:id="rId10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99. </w:t>
      </w:r>
      <w:hyperlink r:id="rId10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100. </w:t>
      </w:r>
      <w:hyperlink r:id="rId10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101. </w:t>
      </w:r>
      <w:hyperlink r:id="rId10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102. </w:t>
      </w:r>
      <w:hyperlink r:id="rId10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103. </w:t>
      </w:r>
      <w:hyperlink r:id="rId11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104. </w:t>
      </w:r>
      <w:hyperlink r:id="rId11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105. </w:t>
      </w:r>
      <w:hyperlink r:id="rId11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106. </w:t>
      </w:r>
      <w:hyperlink r:id="rId11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107. </w:t>
      </w:r>
      <w:hyperlink r:id="rId11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108. </w:t>
      </w:r>
      <w:hyperlink r:id="rId11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109. </w:t>
      </w:r>
      <w:hyperlink r:id="rId11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110. </w:t>
      </w:r>
      <w:hyperlink r:id="rId11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111. </w:t>
      </w:r>
      <w:hyperlink r:id="rId11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112. </w:t>
      </w:r>
      <w:hyperlink r:id="rId11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113. </w:t>
      </w:r>
      <w:hyperlink r:id="rId12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114. </w:t>
      </w:r>
      <w:hyperlink r:id="rId12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115. </w:t>
      </w:r>
      <w:hyperlink r:id="rId12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116. </w:t>
      </w:r>
      <w:hyperlink r:id="rId12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117. </w:t>
      </w:r>
      <w:hyperlink r:id="rId12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118. </w:t>
      </w:r>
      <w:hyperlink r:id="rId12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119. </w:t>
      </w:r>
      <w:hyperlink r:id="rId12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120. </w:t>
      </w:r>
      <w:hyperlink r:id="rId12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121. </w:t>
      </w:r>
      <w:hyperlink r:id="rId12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122. </w:t>
      </w:r>
      <w:hyperlink r:id="rId12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123. </w:t>
      </w:r>
      <w:hyperlink r:id="rId13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124. </w:t>
      </w:r>
      <w:hyperlink r:id="rId13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125. </w:t>
      </w:r>
      <w:hyperlink r:id="rId13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126. </w:t>
      </w:r>
      <w:hyperlink r:id="rId13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127. </w:t>
      </w:r>
      <w:hyperlink r:id="rId13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128. </w:t>
      </w:r>
      <w:hyperlink r:id="rId13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129. </w:t>
      </w:r>
      <w:hyperlink r:id="rId13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130. </w:t>
      </w:r>
      <w:hyperlink r:id="rId13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131. </w:t>
      </w:r>
      <w:hyperlink r:id="rId13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132. </w:t>
      </w:r>
      <w:hyperlink r:id="rId13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133. </w:t>
      </w:r>
      <w:hyperlink r:id="rId14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135. </w:t>
      </w:r>
      <w:hyperlink r:id="rId14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136. </w:t>
      </w:r>
      <w:hyperlink r:id="rId14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137. </w:t>
      </w:r>
      <w:hyperlink r:id="rId14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138. </w:t>
      </w:r>
      <w:hyperlink r:id="rId14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139. </w:t>
      </w:r>
      <w:hyperlink r:id="rId14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140. </w:t>
      </w:r>
      <w:hyperlink r:id="rId14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141. </w:t>
      </w:r>
      <w:hyperlink r:id="rId14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142. </w:t>
      </w:r>
      <w:hyperlink r:id="rId14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143. </w:t>
      </w:r>
      <w:hyperlink r:id="rId15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144. </w:t>
      </w:r>
      <w:hyperlink r:id="rId15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145. </w:t>
      </w:r>
      <w:hyperlink r:id="rId15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146. </w:t>
      </w:r>
      <w:hyperlink r:id="rId15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147. </w:t>
      </w:r>
      <w:hyperlink r:id="rId15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148. </w:t>
      </w:r>
      <w:hyperlink r:id="rId15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149. </w:t>
      </w:r>
      <w:hyperlink r:id="rId15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150. </w:t>
      </w:r>
      <w:hyperlink r:id="rId15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151. </w:t>
      </w:r>
      <w:hyperlink r:id="rId15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152. </w:t>
      </w:r>
      <w:hyperlink r:id="rId15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153. </w:t>
      </w:r>
      <w:hyperlink r:id="rId16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155. </w:t>
      </w:r>
      <w:hyperlink r:id="rId16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156. </w:t>
      </w:r>
      <w:hyperlink r:id="rId16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157. </w:t>
      </w:r>
      <w:hyperlink r:id="rId16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158. </w:t>
      </w:r>
      <w:hyperlink r:id="rId16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159. </w:t>
      </w:r>
      <w:hyperlink r:id="rId16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160. </w:t>
      </w:r>
      <w:hyperlink r:id="rId16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161. </w:t>
      </w:r>
      <w:hyperlink r:id="rId16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162. </w:t>
      </w:r>
      <w:hyperlink r:id="rId16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163. </w:t>
      </w:r>
      <w:hyperlink r:id="rId17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164. </w:t>
      </w:r>
      <w:hyperlink r:id="rId17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165. </w:t>
      </w:r>
      <w:hyperlink r:id="rId17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166. </w:t>
      </w:r>
      <w:hyperlink r:id="rId17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167. </w:t>
      </w:r>
      <w:hyperlink r:id="rId17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168. </w:t>
      </w:r>
      <w:hyperlink r:id="rId17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169. </w:t>
      </w:r>
      <w:hyperlink r:id="rId17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170. </w:t>
      </w:r>
      <w:hyperlink r:id="rId17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171. </w:t>
      </w:r>
      <w:hyperlink r:id="rId17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172. </w:t>
      </w:r>
      <w:hyperlink r:id="rId17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173. </w:t>
      </w:r>
      <w:hyperlink r:id="rId18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174. </w:t>
      </w:r>
      <w:hyperlink r:id="rId18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175. </w:t>
      </w:r>
      <w:hyperlink r:id="rId18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176. </w:t>
      </w:r>
      <w:hyperlink r:id="rId18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177. </w:t>
      </w:r>
      <w:hyperlink r:id="rId18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178. </w:t>
      </w:r>
      <w:hyperlink r:id="rId18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179. </w:t>
      </w:r>
      <w:hyperlink r:id="rId18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180. </w:t>
      </w:r>
      <w:hyperlink r:id="rId18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181. </w:t>
      </w:r>
      <w:hyperlink r:id="rId18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182. </w:t>
      </w:r>
      <w:hyperlink r:id="rId18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183. </w:t>
      </w:r>
      <w:hyperlink r:id="rId19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184. </w:t>
      </w:r>
      <w:hyperlink r:id="rId19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185. </w:t>
      </w:r>
      <w:hyperlink r:id="rId19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186. </w:t>
      </w:r>
      <w:hyperlink r:id="rId19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187. </w:t>
      </w:r>
      <w:hyperlink r:id="rId19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188. </w:t>
      </w:r>
      <w:hyperlink r:id="rId19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189. </w:t>
      </w:r>
      <w:hyperlink r:id="rId19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190. </w:t>
      </w:r>
      <w:hyperlink r:id="rId19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191. </w:t>
      </w:r>
      <w:hyperlink r:id="rId19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192.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193.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194. </w:t>
      </w:r>
      <w:hyperlink r:id="rId20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195. </w:t>
      </w:r>
      <w:hyperlink r:id="rId20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196. </w:t>
      </w:r>
      <w:hyperlink r:id="rId20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197. </w:t>
      </w:r>
      <w:hyperlink r:id="rId20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198. </w:t>
      </w:r>
      <w:hyperlink r:id="rId20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199. </w:t>
      </w:r>
      <w:hyperlink r:id="rId20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200. </w:t>
      </w:r>
      <w:hyperlink r:id="rId20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201. </w:t>
      </w:r>
      <w:hyperlink r:id="rId20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202. </w:t>
      </w:r>
      <w:hyperlink r:id="rId20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203. </w:t>
      </w:r>
      <w:hyperlink r:id="rId20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204. </w:t>
      </w:r>
      <w:hyperlink r:id="rId21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205. </w:t>
      </w:r>
      <w:hyperlink r:id="rId21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206. </w:t>
      </w:r>
      <w:hyperlink r:id="rId21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207. </w:t>
      </w:r>
      <w:hyperlink r:id="rId21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208. </w:t>
      </w:r>
      <w:hyperlink r:id="rId21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209. </w:t>
      </w:r>
      <w:hyperlink r:id="rId21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210. </w:t>
      </w:r>
      <w:hyperlink r:id="rId21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211. </w:t>
      </w:r>
      <w:hyperlink r:id="rId21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212. </w:t>
      </w:r>
      <w:hyperlink r:id="rId21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213. </w:t>
      </w:r>
      <w:hyperlink r:id="rId21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214. </w:t>
      </w:r>
      <w:hyperlink r:id="rId22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215. </w:t>
      </w:r>
      <w:hyperlink r:id="rId22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216. </w:t>
      </w:r>
      <w:hyperlink r:id="rId22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217. </w:t>
      </w:r>
      <w:hyperlink r:id="rId22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218. </w:t>
      </w:r>
      <w:hyperlink r:id="rId22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219. </w:t>
      </w:r>
      <w:hyperlink r:id="rId22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220. </w:t>
      </w:r>
      <w:hyperlink r:id="rId22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221. </w:t>
      </w:r>
      <w:hyperlink r:id="rId22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222. </w:t>
      </w:r>
      <w:hyperlink r:id="rId22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223. </w:t>
      </w:r>
      <w:hyperlink r:id="rId22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224. </w:t>
      </w:r>
      <w:hyperlink r:id="rId23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225. </w:t>
      </w:r>
      <w:hyperlink r:id="rId23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226. </w:t>
      </w:r>
      <w:hyperlink r:id="rId23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227. </w:t>
      </w:r>
      <w:hyperlink r:id="rId23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228. </w:t>
      </w:r>
      <w:hyperlink r:id="rId23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229. </w:t>
      </w:r>
      <w:hyperlink r:id="rId23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230. </w:t>
      </w:r>
      <w:hyperlink r:id="rId23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231. </w:t>
      </w:r>
      <w:hyperlink r:id="rId23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232. </w:t>
      </w:r>
      <w:hyperlink r:id="rId23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233. </w:t>
      </w:r>
      <w:hyperlink r:id="rId23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234. </w:t>
      </w:r>
      <w:hyperlink r:id="rId24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235. </w:t>
      </w:r>
      <w:hyperlink r:id="rId24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236. </w:t>
      </w:r>
      <w:hyperlink r:id="rId24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237. </w:t>
      </w:r>
      <w:hyperlink r:id="rId24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238. </w:t>
      </w:r>
      <w:hyperlink r:id="rId24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241. </w:t>
      </w:r>
      <w:hyperlink r:id="rId24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242. </w:t>
      </w:r>
      <w:hyperlink r:id="rId24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243. </w:t>
      </w:r>
      <w:hyperlink r:id="rId24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244. </w:t>
      </w:r>
      <w:hyperlink r:id="rId25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245. </w:t>
      </w:r>
      <w:hyperlink r:id="rId25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246. </w:t>
      </w:r>
      <w:hyperlink r:id="rId25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247. </w:t>
      </w:r>
      <w:hyperlink r:id="rId25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248. </w:t>
      </w:r>
      <w:hyperlink r:id="rId25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249. </w:t>
      </w:r>
      <w:hyperlink r:id="rId25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250. </w:t>
      </w:r>
      <w:hyperlink r:id="rId25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251. </w:t>
      </w:r>
      <w:hyperlink r:id="rId25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252. </w:t>
      </w:r>
      <w:hyperlink r:id="rId25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eakoil.com/publicpolicy/how-the-iran-war-threatens-global-food-supply" TargetMode="External"/><Relationship Id="rId10" Type="http://schemas.openxmlformats.org/officeDocument/2006/relationships/hyperlink" Target="https://www.ksbw.com/article/nebraska-farmers-face-price-increases/70810032" TargetMode="External"/><Relationship Id="rId11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2" Type="http://schemas.openxmlformats.org/officeDocument/2006/relationships/hyperlink" Target="https://arkansasadvocate.com/2026/03/21/repub/war-in-middle-east-causes-further-stress-on-us-farmers/" TargetMode="External"/><Relationship Id="rId13" Type="http://schemas.openxmlformats.org/officeDocument/2006/relationships/hyperlink" Target="https://www.winnipegfreepress.com/business/2026/03/21/no-one-size-fits-all-answers-on-farm" TargetMode="External"/><Relationship Id="rId14" Type="http://schemas.openxmlformats.org/officeDocument/2006/relationships/hyperlink" Target="https://www.kcci.com/article/iowa-farmers-feel-sting-global-political-economic-uncertainty-prices/70807891" TargetMode="External"/><Relationship Id="rId15" Type="http://schemas.openxmlformats.org/officeDocument/2006/relationships/hyperlink" Target="https://www.farms.com/news/fertilizer-headlines-highlight-the-importance-of-stable-farm-supply-chains-239793.aspx" TargetMode="External"/><Relationship Id="rId16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7" Type="http://schemas.openxmlformats.org/officeDocument/2006/relationships/hyperlink" Target="https://shalemag.com/section-45z-clean-fuel/" TargetMode="External"/><Relationship Id="rId18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9" Type="http://schemas.openxmlformats.org/officeDocument/2006/relationships/hyperlink" Target="https://www.canadiancattlemen.ca/daily/farm-credit-canada-offers-aid-to-farmers-companies-affected-by-iran-war-price-spikes/" TargetMode="External"/><Relationship Id="rId20" Type="http://schemas.openxmlformats.org/officeDocument/2006/relationships/hyperlink" Target="https://civileats.com/2026/03/20/fertilizer-companies-face-congressional-scrutiny-over-potential-price-fixing/" TargetMode="External"/><Relationship Id="rId21" Type="http://schemas.openxmlformats.org/officeDocument/2006/relationships/hyperlink" Target="https://www.michiganagtoday.com/2026/03/20/corn-farmers-face-rising-costs-as-global-tensions-disrupt-supply/" TargetMode="External"/><Relationship Id="rId22" Type="http://schemas.openxmlformats.org/officeDocument/2006/relationships/hyperlink" Target="https://www.n-tv.de/wirtschaft/Duengerpreise-explodieren-Iran-Krieg-trifft-Bauern-hart-id30492741.html" TargetMode="External"/><Relationship Id="rId23" Type="http://schemas.openxmlformats.org/officeDocument/2006/relationships/hyperlink" Target="https://www.rawstory.com/farmers-2676455813/" TargetMode="External"/><Relationship Id="rId24" Type="http://schemas.openxmlformats.org/officeDocument/2006/relationships/hyperlink" Target="https://www.brownfieldagnews.com/news/epa-unaware-of-white-house-ag-event-casting-doubt-on-rvo-reveal/" TargetMode="External"/><Relationship Id="rId25" Type="http://schemas.openxmlformats.org/officeDocument/2006/relationships/hyperlink" Target="https://losangelesweeklytimes.com/iran-war-induced-fertilizer-shortage-threatens-farm-state-republicans/" TargetMode="External"/><Relationship Id="rId26" Type="http://schemas.openxmlformats.org/officeDocument/2006/relationships/hyperlink" Target="https://southdakotasearchlight.com/2026/03/20/war-in-middle-east-causes-further-stress-on-u-s-farmers/" TargetMode="External"/><Relationship Id="rId27" Type="http://schemas.openxmlformats.org/officeDocument/2006/relationships/hyperlink" Target="https://www.ttnews.com/articles/senate-bill-fertilizer-price" TargetMode="External"/><Relationship Id="rId28" Type="http://schemas.openxmlformats.org/officeDocument/2006/relationships/hyperlink" Target="https://www.morningagclips.com/afbf-economic-storm-worsens-for-americas-farmers/" TargetMode="External"/><Relationship Id="rId29" Type="http://schemas.openxmlformats.org/officeDocument/2006/relationships/hyperlink" Target="https://www.eenews.net/articles/congress-struggles-to-break-stalemate-on-ethanol/" TargetMode="External"/><Relationship Id="rId30" Type="http://schemas.openxmlformats.org/officeDocument/2006/relationships/hyperlink" Target="https://www.newsdakota.com/2026/03/20/ncga-press-call-implications-of-middle-east-conflict/" TargetMode="External"/><Relationship Id="rId31" Type="http://schemas.openxmlformats.org/officeDocument/2006/relationships/hyperlink" Target="https://www.brownfieldagnews.com/news/fertilizer-prices-rising-as-global-tensions-disrupt-nitrogen-supply/" TargetMode="External"/><Relationship Id="rId32" Type="http://schemas.openxmlformats.org/officeDocument/2006/relationships/hyperlink" Target="https://www.brownfieldagnews.com/news/frustration-builds-as-year-round-e15-faces-continued-roadblocks-ernst-says/" TargetMode="External"/><Relationship Id="rId33" Type="http://schemas.openxmlformats.org/officeDocument/2006/relationships/hyperlink" Target="https://www.brownfieldagnews.com/news/iowa-farmer-warns-fertilizer-price-spike-puts-growers-in-financial-crunch/" TargetMode="External"/><Relationship Id="rId34" Type="http://schemas.openxmlformats.org/officeDocument/2006/relationships/hyperlink" Target="https://drgnews.com/2026/03/19/trade-associations-ask-for-finalized-rfs/" TargetMode="External"/><Relationship Id="rId35" Type="http://schemas.openxmlformats.org/officeDocument/2006/relationships/hyperlink" Target="https://www.brownfieldagnews.com/news/ace-urges-action-on-e15-as-fuel-prices-surge-amid-middle-east-tensions/" TargetMode="External"/><Relationship Id="rId36" Type="http://schemas.openxmlformats.org/officeDocument/2006/relationships/hyperlink" Target="https://www.agweek.com/news/policy/trump-invites-farmers-biofuels-producers-to-white-house-event" TargetMode="External"/><Relationship Id="rId37" Type="http://schemas.openxmlformats.org/officeDocument/2006/relationships/hyperlink" Target="https://www.marketbeat.com/stock-ideas/not-just-oil-3-fertilizer-stocks-boosted-by-hormuz-closure/" TargetMode="External"/><Relationship Id="rId38" Type="http://schemas.openxmlformats.org/officeDocument/2006/relationships/hyperlink" Target="https://www.moneytimes.com.br/china-restringe-exportacoes-de-fertilizantes-prejudicando-oferta-ja-apertada-pela-guerra-pads/" TargetMode="External"/><Relationship Id="rId39" Type="http://schemas.openxmlformats.org/officeDocument/2006/relationships/hyperlink" Target="https://www.biobased-diesel.com/post/verity-cibo-partner-to-deliver-45z-compliance-solution-for-biofuel-producers" TargetMode="External"/><Relationship Id="rId40" Type="http://schemas.openxmlformats.org/officeDocument/2006/relationships/hyperlink" Target="https://www.theguardian.com/business/2026/mar/14/farmers-struggle-iran-war-drives-up-costs-fuel-fertiliser" TargetMode="External"/><Relationship Id="rId4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2" Type="http://schemas.openxmlformats.org/officeDocument/2006/relationships/hyperlink" Target="https://www.sheepcentral.com/fertiliser-shortages-could-hit-australia-in-late-may-june-collins/" TargetMode="External"/><Relationship Id="rId43" Type="http://schemas.openxmlformats.org/officeDocument/2006/relationships/hyperlink" Target="https://www.brownfieldagnews.com/news/ag-groups-pushing-for-long-term-action-as-fertilizer-supply-concerns-continue-to-rise/" TargetMode="External"/><Relationship Id="rId44" Type="http://schemas.openxmlformats.org/officeDocument/2006/relationships/hyperlink" Target="https://www.indiavision.com/international/not-just-energy-how-the-iran-war-could-trigger-a-global-food-crisis/600537/" TargetMode="External"/><Relationship Id="rId45" Type="http://schemas.openxmlformats.org/officeDocument/2006/relationships/hyperlink" Target="https://www.americanagnetwork.com/2026/03/18/ace-2026-dc-fly-in-marks-15-years-of-grassroots-advocacy-on-capitol-hill/" TargetMode="External"/><Relationship Id="rId46" Type="http://schemas.openxmlformats.org/officeDocument/2006/relationships/hyperlink" Target="https://www.koat.com/article/iran-war-hurting-farmers-fertilizer-prices-rise/70783508" TargetMode="External"/><Relationship Id="rId47" Type="http://schemas.openxmlformats.org/officeDocument/2006/relationships/hyperlink" Target="https://www.producer.com/opinion/farming-comes-with-plenty-of-decisions-that-can-create-regret/" TargetMode="External"/><Relationship Id="rId48" Type="http://schemas.openxmlformats.org/officeDocument/2006/relationships/hyperlink" Target="https://www.agriland.ie/farming-news/eu-young-farmers-call-for-action-from-political-leaders-on-cost-crisis/" TargetMode="External"/><Relationship Id="rId49" Type="http://schemas.openxmlformats.org/officeDocument/2006/relationships/hyperlink" Target="https://www.biobased-diesel.com/post/iowa-biodiesel-board-celebrates-national-biodiesel-day-with-5-reasons-for-optimism-in-2026" TargetMode="External"/><Relationship Id="rId50" Type="http://schemas.openxmlformats.org/officeDocument/2006/relationships/hyperlink" Target="https://biomassmagazine.com/articles/verity-and-cibo-partner-to-deliver-end-to-end-45z-compliance-solution-for-biofuel-producers" TargetMode="External"/><Relationship Id="rId51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2" Type="http://schemas.openxmlformats.org/officeDocument/2006/relationships/hyperlink" Target="https://www.brownfieldagnews.com/news/deputy-ag-secretary-says-e15-expansion-within-reach-despite-congressional-hurdles/" TargetMode="External"/><Relationship Id="rId53" Type="http://schemas.openxmlformats.org/officeDocument/2006/relationships/hyperlink" Target="https://www.freshplaza.com/europe/article/9820864/hungary-urges-eu-to-lift-fertilizer-tariffs-as-costs-rise/" TargetMode="External"/><Relationship Id="rId54" Type="http://schemas.openxmlformats.org/officeDocument/2006/relationships/hyperlink" Target="https://www.ttnews.com/articles/iran-farmers-cost-fertilizer" TargetMode="External"/><Relationship Id="rId55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6" Type="http://schemas.openxmlformats.org/officeDocument/2006/relationships/hyperlink" Target="https://www.news4jax.com/news/national/2026/03/18/iran-war-has-us-farmers-worried-about-the-cost-and-availability-of-fertilizer/" TargetMode="External"/><Relationship Id="rId57" Type="http://schemas.openxmlformats.org/officeDocument/2006/relationships/hyperlink" Target="https://www.brownfieldagnews.com/news/fertilizer-companies-face-farmer-requests-for-tariff-relief-lawsuit/" TargetMode="External"/><Relationship Id="rId58" Type="http://schemas.openxmlformats.org/officeDocument/2006/relationships/hyperlink" Target="https://www.channelnewsasia.com/commentary/iran-war-fertiliser-food-price-hike-asia-5998526" TargetMode="External"/><Relationship Id="rId59" Type="http://schemas.openxmlformats.org/officeDocument/2006/relationships/hyperlink" Target="https://www.radioiowa.com/2026/03/17/ethanol-supporters-say-e-15-brings-much-cheaper-pump-prices/" TargetMode="External"/><Relationship Id="rId60" Type="http://schemas.openxmlformats.org/officeDocument/2006/relationships/hyperlink" Target="https://journalrecord.com/2026/03/17/trump-white-house-farmers-biofuel-quotas/" TargetMode="External"/><Relationship Id="rId61" Type="http://schemas.openxmlformats.org/officeDocument/2006/relationships/hyperlink" Target="https://www.brownfieldagnews.com/news/anticipation-builds-for-possible-trump-biofuel-policy-reveal-at-white-house-event/" TargetMode="External"/><Relationship Id="rId62" Type="http://schemas.openxmlformats.org/officeDocument/2006/relationships/hyperlink" Target="https://www.grainews.ca/daily/iran-war-disrupts-global-fertilizer-markets-spring-planting/" TargetMode="External"/><Relationship Id="rId63" Type="http://schemas.openxmlformats.org/officeDocument/2006/relationships/hyperlink" Target="https://www.brownfieldagnews.com/news/ongoing-drought-threatens-western-corn-belt-production-outlook/" TargetMode="External"/><Relationship Id="rId64" Type="http://schemas.openxmlformats.org/officeDocument/2006/relationships/hyperlink" Target="https://www.biobased-diesel.com/post/trade-associations-to-president-trump-finalize-rfs-to-boost-america-s-energy-security" TargetMode="External"/><Relationship Id="rId65" Type="http://schemas.openxmlformats.org/officeDocument/2006/relationships/hyperlink" Target="https://www.biobased-diesel.com/post/despite-declining-revenue-in-2025-futurefuel-increasingly-optimistic-about-2026-biodiesel-market" TargetMode="External"/><Relationship Id="rId66" Type="http://schemas.openxmlformats.org/officeDocument/2006/relationships/hyperlink" Target="https://www.wdef.com/trump-hosting-big-white-house-event-around-epas-biofuels-mandates-decision/" TargetMode="External"/><Relationship Id="rId67" Type="http://schemas.openxmlformats.org/officeDocument/2006/relationships/hyperlink" Target="https://www.assahifa.com/english/morocco/washington-eyes-morocco-fertilizer-supplies-to-offset-war-driven-shortages/" TargetMode="External"/><Relationship Id="rId68" Type="http://schemas.openxmlformats.org/officeDocument/2006/relationships/hyperlink" Target="https://www.livescience.com/planet-earth/iran-war-could-create-a-fertilizer-shock-that-impacts-agriculture-and-raises-food-prices" TargetMode="External"/><Relationship Id="rId69" Type="http://schemas.openxmlformats.org/officeDocument/2006/relationships/hyperlink" Target="https://www.lanacion.com.ar/economia/campo/cambio-abrupto-se-modifico-la-forma-de-compra-de-insumos-agricolas-nid17032026/" TargetMode="External"/><Relationship Id="rId70" Type="http://schemas.openxmlformats.org/officeDocument/2006/relationships/hyperlink" Target="https://www.middleeastmonitor.com/20260317-blocking-fertilisers-the-hormuz-strait-and-agricultural-shock/" TargetMode="External"/><Relationship Id="rId71" Type="http://schemas.openxmlformats.org/officeDocument/2006/relationships/hyperlink" Target="https://www.vietnamplus.vn/san-luong-ngo-cua-argentina-co-the-dat-muc-cao-ky-luc-moi-post1099428.vnp" TargetMode="External"/><Relationship Id="rId72" Type="http://schemas.openxmlformats.org/officeDocument/2006/relationships/hyperlink" Target="https://www.aginfo.net/report/64968/Washington-State-Farm-Bureau-Report/War-and-Fertilizer" TargetMode="External"/><Relationship Id="rId73" Type="http://schemas.openxmlformats.org/officeDocument/2006/relationships/hyperlink" Target="https://countercurrents.org/2026/03/blocking-fertilisers-the-hormuz-strait-and-agricultural-shock/" TargetMode="External"/><Relationship Id="rId74" Type="http://schemas.openxmlformats.org/officeDocument/2006/relationships/hyperlink" Target="https://ukragroconsult.com/en/news/china-has-restricted-fertilizer-exports-amid-the-growing-crisis/" TargetMode="External"/><Relationship Id="rId7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6" Type="http://schemas.openxmlformats.org/officeDocument/2006/relationships/hyperlink" Target="https://thewest.com.au/business/bulls-n-bears/aguia-launches-homegrown-brazilian-fertiliser-at-farm-mega-expo-c-21970097" TargetMode="External"/><Relationship Id="rId77" Type="http://schemas.openxmlformats.org/officeDocument/2006/relationships/hyperlink" Target="https://farmtario.com/crops/what-iran-conflict-means-for-ontario-fertilizer-prices/" TargetMode="External"/><Relationship Id="rId78" Type="http://schemas.openxmlformats.org/officeDocument/2006/relationships/hyperlink" Target="https://www.thecattlesite.com/news/fertilizer-shortages-threaten-spring-planting-in-us-canada" TargetMode="External"/><Relationship Id="rId79" Type="http://schemas.openxmlformats.org/officeDocument/2006/relationships/hyperlink" Target="https://www.brownfieldagnews.com/news/war-abroad-costs-at-home-fuel-and-fertilizer-prices-rise-for-farmers/" TargetMode="External"/><Relationship Id="rId80" Type="http://schemas.openxmlformats.org/officeDocument/2006/relationships/hyperlink" Target="https://potatocountry.com/2026/03/16/ara-leads-letter-to-president-trump-expressing-concern-over-fertilizer-supply-chain-disruptions/" TargetMode="External"/><Relationship Id="rId81" Type="http://schemas.openxmlformats.org/officeDocument/2006/relationships/hyperlink" Target="https://www.globenewswire.com/news-release/2026/03/16/3256709/17942/en/FutureFuel-Releases-2025-Results.html" TargetMode="External"/><Relationship Id="rId82" Type="http://schemas.openxmlformats.org/officeDocument/2006/relationships/hyperlink" Target="https://www.allagnews.com/corn-leads-weekly-export-sales-cotton-shipments-jump/" TargetMode="External"/><Relationship Id="rId83" Type="http://schemas.openxmlformats.org/officeDocument/2006/relationships/hyperlink" Target="https://www.thefencepost.com/news/middle-east-tensions-raise-spring-planting-concerns/" TargetMode="External"/><Relationship Id="rId84" Type="http://schemas.openxmlformats.org/officeDocument/2006/relationships/hyperlink" Target="https://www.eenews.net/articles/hormuz-logjam-highlights-us-reliance-on-imported-fertilizer/" TargetMode="External"/><Relationship Id="rId85" Type="http://schemas.openxmlformats.org/officeDocument/2006/relationships/hyperlink" Target="https://www.newsdakota.com/2026/03/16/u-s-ethanol-production-climbs-to-multi-week-high/" TargetMode="External"/><Relationship Id="rId8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7" Type="http://schemas.openxmlformats.org/officeDocument/2006/relationships/hyperlink" Target="https://discoverwestman.com/articles/shutdown-of-strait-of-hormuz-is-a-nightmare-scenario-for-the-agriculture-sector-2" TargetMode="External"/><Relationship Id="rId88" Type="http://schemas.openxmlformats.org/officeDocument/2006/relationships/hyperlink" Target="https://www.edp24.co.uk/news/25933686.iran-war-sparks-soaring-fuel-fertiliser-prices-farms/?ref=rss" TargetMode="External"/><Relationship Id="rId89" Type="http://schemas.openxmlformats.org/officeDocument/2006/relationships/hyperlink" Target="https://www.beefcentral.com/lotfeeding/feedgrain-focus-northern-values-jump-as-input-costs-hit/" TargetMode="External"/><Relationship Id="rId90" Type="http://schemas.openxmlformats.org/officeDocument/2006/relationships/hyperlink" Target="https://www.cbsnews.com/video/iowa-farmer-iran-war-amplifies-problem-high-fertilizer-prices/" TargetMode="External"/><Relationship Id="rId91" Type="http://schemas.openxmlformats.org/officeDocument/2006/relationships/hyperlink" Target="https://readthejoe.com/economy/the-strait-of-hormuz-is-giving-us-fertilizer-makers-their-best-run-in-years/" TargetMode="External"/><Relationship Id="rId92" Type="http://schemas.openxmlformats.org/officeDocument/2006/relationships/hyperlink" Target="https://www.ekathimerini.com/opinion/1298000/production-at-risk-from-rising-fertilizer-prices/" TargetMode="External"/><Relationship Id="rId9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4" Type="http://schemas.openxmlformats.org/officeDocument/2006/relationships/hyperlink" Target="https://www.vietnamplus.vn/dam-bao-nguyen-lieu-phoi-tron-xang-sinh-hoc-e10-can-chinh-sach-dai-han-post1098935.vnp" TargetMode="External"/><Relationship Id="rId9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6" Type="http://schemas.openxmlformats.org/officeDocument/2006/relationships/hyperlink" Target="https://www.tsln.com/news/congressman-sorensen-fights-for-corn-growers-and-lower-gas-prices-with-the-sale-of-year-round-e-15/" TargetMode="External"/><Relationship Id="rId97" Type="http://schemas.openxmlformats.org/officeDocument/2006/relationships/hyperlink" Target="https://www.sueddeutsche.de/politik/iran-krieg-liveblog-usa-oelinsel-kharg-angriff-li.3395676" TargetMode="External"/><Relationship Id="rId98" Type="http://schemas.openxmlformats.org/officeDocument/2006/relationships/hyperlink" Target="https://gnnhd.tv/news/54275/how-the-war-in-iran-threatens-food-supply-everywhere" TargetMode="External"/><Relationship Id="rId99" Type="http://schemas.openxmlformats.org/officeDocument/2006/relationships/hyperlink" Target="https://www.brownfieldagnews.com/news/farmers-concerned-over-fertilizer-duopoly/" TargetMode="External"/><Relationship Id="rId100" Type="http://schemas.openxmlformats.org/officeDocument/2006/relationships/hyperlink" Target="https://coloradobiz.com/iran-war-fertilizer-shortage-us-farmers/" TargetMode="External"/><Relationship Id="rId101" Type="http://schemas.openxmlformats.org/officeDocument/2006/relationships/hyperlink" Target="https://farmtario.com/crops/corn-soybeans-ontario-planting-2026/" TargetMode="External"/><Relationship Id="rId102" Type="http://schemas.openxmlformats.org/officeDocument/2006/relationships/hyperlink" Target="https://www.sueddeutsche.de/politik/iran-krieg-liveblog-usa-chamenei-belohnung-millionenhoehe-tankflugzeug-absturz-irak-tote-li.3395676" TargetMode="External"/><Relationship Id="rId103" Type="http://schemas.openxmlformats.org/officeDocument/2006/relationships/hyperlink" Target="https://www.freightwaves.com/news/strait-of-hormuz-closure-how-supply-shocks-threaten-american-crops" TargetMode="External"/><Relationship Id="rId104" Type="http://schemas.openxmlformats.org/officeDocument/2006/relationships/hyperlink" Target="https://www.meatpoultry.com/articles/33250-looking-ahead-to-a-2026-farm-bill" TargetMode="External"/><Relationship Id="rId105" Type="http://schemas.openxmlformats.org/officeDocument/2006/relationships/hyperlink" Target="https://www.ktvq.com/news/montana-ag-network/montana-ag-network-middle-east-conflict-beginning-to-ripple-through-fertilizer-markets" TargetMode="External"/><Relationship Id="rId106" Type="http://schemas.openxmlformats.org/officeDocument/2006/relationships/hyperlink" Target="https://hpj.com/2026/03/12/some-regions-of-high-plains-received-rain/" TargetMode="External"/><Relationship Id="rId107" Type="http://schemas.openxmlformats.org/officeDocument/2006/relationships/hyperlink" Target="https://www.wastedive.com/news/farm-bill-passes-house-agriculture-committee-food-waste-biogas-provisions/814661/" TargetMode="External"/><Relationship Id="rId108" Type="http://schemas.openxmlformats.org/officeDocument/2006/relationships/hyperlink" Target="https://fortune.com/2026/03/13/iran-war-grocery-prices-oil-fertilizer-strait-of-hormuz/" TargetMode="External"/><Relationship Id="rId10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0" Type="http://schemas.openxmlformats.org/officeDocument/2006/relationships/hyperlink" Target="https://fullertreacymoney.substack.com/p/food-uncertainty-could-get-real-dario" TargetMode="External"/><Relationship Id="rId111" Type="http://schemas.openxmlformats.org/officeDocument/2006/relationships/hyperlink" Target="https://www.brownfieldagnews.com/news/corn-farmers-face-rising-fertilizer-costs-ahead-of-spring-planting/" TargetMode="External"/><Relationship Id="rId112" Type="http://schemas.openxmlformats.org/officeDocument/2006/relationships/hyperlink" Target="https://www.cnbc.com/2026/03/12/iran-war-food-prices-fertilizer-hormuz-countries-impacted-.html" TargetMode="External"/><Relationship Id="rId113" Type="http://schemas.openxmlformats.org/officeDocument/2006/relationships/hyperlink" Target="https://www.kpax.com/news/montana-ag-network/how-the-middle-east-conflict-might-affect-montana-ag-producers" TargetMode="External"/><Relationship Id="rId114" Type="http://schemas.openxmlformats.org/officeDocument/2006/relationships/hyperlink" Target="https://www.cnbc.com/2026/03/12/strait-of-hormuz-closure-sends-fertilizer-prices-soaring-these-stocks-stand-to-benefit.html" TargetMode="External"/><Relationship Id="rId115" Type="http://schemas.openxmlformats.org/officeDocument/2006/relationships/hyperlink" Target="https://www.americanagnetwork.com/2026/03/12/corn-growers-call-for-action-on-e15-to-offset-rising-gas-prices/" TargetMode="External"/><Relationship Id="rId116" Type="http://schemas.openxmlformats.org/officeDocument/2006/relationships/hyperlink" Target="https://www.csmonitor.com/USA/2026/0312/iran-war-farmers-fertilizer-strait-hormuz?icid=rss" TargetMode="External"/><Relationship Id="rId117" Type="http://schemas.openxmlformats.org/officeDocument/2006/relationships/hyperlink" Target="https://www.cbtnews.com/middle-east-conflict-risks-aluminum-plastics-supply/" TargetMode="External"/><Relationship Id="rId118" Type="http://schemas.openxmlformats.org/officeDocument/2006/relationships/hyperlink" Target="https://kalkinemedia.com/au/news/market-updates/asian-fertilizer-shock-reshapes-regional-food-economics" TargetMode="External"/><Relationship Id="rId119" Type="http://schemas.openxmlformats.org/officeDocument/2006/relationships/hyperlink" Target="https://www.dw.com/en/iran-us-israel-war-food-crisis-prices-fertilizer-energy-costs-inflation/a-76286348" TargetMode="External"/><Relationship Id="rId120" Type="http://schemas.openxmlformats.org/officeDocument/2006/relationships/hyperlink" Target="https://www.kaaltv.com/kaal-weather/damaging-wind-gusts-possible-thursday-night-into-friday-followed-by-weekend-winter-storm/" TargetMode="External"/><Relationship Id="rId121" Type="http://schemas.openxmlformats.org/officeDocument/2006/relationships/hyperlink" Target="https://www.biobased-diesel.com/post/fuel-retailers-call-on-congress-to-restore-btc-to-reduce-consumer-price-at-the-pump" TargetMode="External"/><Relationship Id="rId122" Type="http://schemas.openxmlformats.org/officeDocument/2006/relationships/hyperlink" Target="https://www.biobased-diesel.com/post/chevron-agrees-to-pay-1-million-civil-penalty-for-rfs-violations" TargetMode="External"/><Relationship Id="rId123" Type="http://schemas.openxmlformats.org/officeDocument/2006/relationships/hyperlink" Target="https://www.producer.com/op-ed/iran-war-catches-prairie-farmers-in-the-geopolitical-crossfire-again/" TargetMode="External"/><Relationship Id="rId12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5" Type="http://schemas.openxmlformats.org/officeDocument/2006/relationships/hyperlink" Target="https://www.farms.com/news/it-s-another-blow-farmers-deal-with-surging-fertilizer-prices-ahead-of-seeding-239373.aspx" TargetMode="External"/><Relationship Id="rId126" Type="http://schemas.openxmlformats.org/officeDocument/2006/relationships/hyperlink" Target="https://www.wwbl.com/2026/03/11/growing-domestic-demand-ag-leaders-urge-lawmakers-to-expand-biofuels-to-help-corn-and-soybean-producers/" TargetMode="External"/><Relationship Id="rId127" Type="http://schemas.openxmlformats.org/officeDocument/2006/relationships/hyperlink" Target="https://www.morningagclips.com/making-spring-input-purchases-in-times-of-volatile-markets/" TargetMode="External"/><Relationship Id="rId12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9" Type="http://schemas.openxmlformats.org/officeDocument/2006/relationships/hyperlink" Target="https://www.agri-mutuel.com/cultures/la-guerre-au-moyen-orient-met-les-engrais-sous-tension/" TargetMode="External"/><Relationship Id="rId130" Type="http://schemas.openxmlformats.org/officeDocument/2006/relationships/hyperlink" Target="https://www.countrylifeinbc.com/fertilizer-prices-on-the-rise/" TargetMode="External"/><Relationship Id="rId131" Type="http://schemas.openxmlformats.org/officeDocument/2006/relationships/hyperlink" Target="https://www.agriland.ie/farming-news/irish-farmers-face-significant-pressure-on-fertiliser-availability/" TargetMode="External"/><Relationship Id="rId132" Type="http://schemas.openxmlformats.org/officeDocument/2006/relationships/hyperlink" Target="https://grist.org/food-and-agriculture/the-war-in-iran-could-plunge-the-world-into-hunger/" TargetMode="External"/><Relationship Id="rId133" Type="http://schemas.openxmlformats.org/officeDocument/2006/relationships/hyperlink" Target="https://www.americanagnetwork.com/2026/03/11/ag-leaders-testify-on-need-for-more-domestic-demand/" TargetMode="External"/><Relationship Id="rId134" Type="http://schemas.openxmlformats.org/officeDocument/2006/relationships/hyperlink" Target="https://www.brownfieldagnews.com/news/lerner-higher-risk-of-late-season-frost-and-freezes/" TargetMode="External"/><Relationship Id="rId135" Type="http://schemas.openxmlformats.org/officeDocument/2006/relationships/hyperlink" Target="https://www.brownfieldagnews.com/news/missouri-fieldwork-on-pause-due-to-rain-cool-temps-ahead/" TargetMode="External"/><Relationship Id="rId136" Type="http://schemas.openxmlformats.org/officeDocument/2006/relationships/hyperlink" Target="https://www.brownfieldagnews.com/news/midterm-elections-iran-conflict-could-create-opportunities-and-challenges-for-year-round-e-15/" TargetMode="External"/><Relationship Id="rId137" Type="http://schemas.openxmlformats.org/officeDocument/2006/relationships/hyperlink" Target="https://www.eenews.net/articles/chevron-settles-with-doj-over-biofuels-program-violations/" TargetMode="External"/><Relationship Id="rId138" Type="http://schemas.openxmlformats.org/officeDocument/2006/relationships/hyperlink" Target="https://www.thefencepost.com/news/senate-ag-committee-holds-hearing-on-domestic-consumption/" TargetMode="External"/><Relationship Id="rId139" Type="http://schemas.openxmlformats.org/officeDocument/2006/relationships/hyperlink" Target="https://www.tampafp.com/chevron-hits-million-dollar-snag-after-double-counting-biofuel-credits/" TargetMode="External"/><Relationship Id="rId140" Type="http://schemas.openxmlformats.org/officeDocument/2006/relationships/hyperlink" Target="https://zn.ua/ariculture/ahrokhimija-vesny-mineralnye-udobrenija-haz-i-nemnoho-nervov.html" TargetMode="External"/><Relationship Id="rId141" Type="http://schemas.openxmlformats.org/officeDocument/2006/relationships/hyperlink" Target="https://www.riotimesonline.com/brazil-faces-fertilizer-crisis-as-war-and-china-choke-it/" TargetMode="External"/><Relationship Id="rId142" Type="http://schemas.openxmlformats.org/officeDocument/2006/relationships/hyperlink" Target="https://www.rte.ie/news/ireland/2026/0311/1562826-war-irish-farmers/" TargetMode="External"/><Relationship Id="rId143" Type="http://schemas.openxmlformats.org/officeDocument/2006/relationships/hyperlink" Target="https://www.morningagclips.com/ncga-calls-for-increased-demand-for-ethanol-during-congressional-testimony/" TargetMode="External"/><Relationship Id="rId144" Type="http://schemas.openxmlformats.org/officeDocument/2006/relationships/hyperlink" Target="https://www.americanagnetwork.com/2026/03/11/perdue-gives-congressional-testimony-on-domestic-ag-consumption/" TargetMode="External"/><Relationship Id="rId145" Type="http://schemas.openxmlformats.org/officeDocument/2006/relationships/hyperlink" Target="https://fd.nl/bedrijfsleven/1588811/kabinet-steunt-europas-grootste-bioraffinaderij-met-50-mln-om-verder-te-kunnen-vergroenen" TargetMode="External"/><Relationship Id="rId146" Type="http://schemas.openxmlformats.org/officeDocument/2006/relationships/hyperlink" Target="https://www.newsdakota.com/2026/03/11/as-fuel-prices-soar-the-time-is-now-for-immediate-action-on-e15/" TargetMode="External"/><Relationship Id="rId147" Type="http://schemas.openxmlformats.org/officeDocument/2006/relationships/hyperlink" Target="https://www.americanagnetwork.com/2026/03/10/middle-east-attack-affects-u-s-producer/" TargetMode="External"/><Relationship Id="rId148" Type="http://schemas.openxmlformats.org/officeDocument/2006/relationships/hyperlink" Target="https://jornaldebrasilia.com.br/noticias/mundo/eua-fertilizantes-com-alta-nos-precos-agricultores-pedem-intervencao-do-governo/" TargetMode="External"/><Relationship Id="rId149" Type="http://schemas.openxmlformats.org/officeDocument/2006/relationships/hyperlink" Target="https://www.brownfieldagnews.com/news/higher-costs-and-uncertainty-as-iran-conflict-drives-fertilizer-prices-up/" TargetMode="External"/><Relationship Id="rId150" Type="http://schemas.openxmlformats.org/officeDocument/2006/relationships/hyperlink" Target="https://spudsmart.com/optimizing-fertility-in-the-face-of-high-fertilizer-prices/" TargetMode="External"/><Relationship Id="rId151" Type="http://schemas.openxmlformats.org/officeDocument/2006/relationships/hyperlink" Target="http://louisiana.statenews.net/news/278913504/roundup-us-probes-fertilizer-makers-as-iran-war-pushes-farmers-cost-higher" TargetMode="External"/><Relationship Id="rId152" Type="http://schemas.openxmlformats.org/officeDocument/2006/relationships/hyperlink" Target="https://www.ontariofarmer.com/market/middle-east-conflict-sends-shock-waves-through-global-fertilizer-markets" TargetMode="External"/><Relationship Id="rId153" Type="http://schemas.openxmlformats.org/officeDocument/2006/relationships/hyperlink" Target="https://www.wwbl.com/2026/03/10/middle-east-tensions-stir-fertilizer-market-ahead-of-planting/" TargetMode="External"/><Relationship Id="rId154" Type="http://schemas.openxmlformats.org/officeDocument/2006/relationships/hyperlink" Target="https://www.xataka.com/ecologia-y-naturaleza/te-preguntas-que-te-tendria-que-importar-que-pase-iran-tenemos-respuesta-cesta-compra" TargetMode="External"/><Relationship Id="rId155" Type="http://schemas.openxmlformats.org/officeDocument/2006/relationships/hyperlink" Target="https://www.producer.com/markets/war-in-iran-sends-farmers-fuel-fertilizer-costs-soaring/" TargetMode="External"/><Relationship Id="rId156" Type="http://schemas.openxmlformats.org/officeDocument/2006/relationships/hyperlink" Target="https://en.interfax.com.ua/news/economic/1150619.html" TargetMode="External"/><Relationship Id="rId157" Type="http://schemas.openxmlformats.org/officeDocument/2006/relationships/hyperlink" Target="https://www.morningagclips.com/what-does-iran-conflict-mean-beyond-higher-oil-prices/" TargetMode="External"/><Relationship Id="rId158" Type="http://schemas.openxmlformats.org/officeDocument/2006/relationships/hyperlink" Target="https://www.farmprogress.com/markets-and-quotes/morning-market-review" TargetMode="External"/><Relationship Id="rId159" Type="http://schemas.openxmlformats.org/officeDocument/2006/relationships/hyperlink" Target="https://www.radioiowa.com/2026/03/10/grassley-renews-push-for-year-round-nationwide-sales-of-e-15/" TargetMode="External"/><Relationship Id="rId160" Type="http://schemas.openxmlformats.org/officeDocument/2006/relationships/hyperlink" Target="https://www.biofuelsdigest.com/bdigest/fuel-retailers-seek-45z-support-from-senate-agriculture-committee-hearing/" TargetMode="External"/><Relationship Id="rId161" Type="http://schemas.openxmlformats.org/officeDocument/2006/relationships/hyperlink" Target="https://www.lex18.com/news/covering-kentucky/kentucky-farmland-could-help-fuel-the-future-of-aviation-backers-of-house-bill-545-say" TargetMode="External"/><Relationship Id="rId162" Type="http://schemas.openxmlformats.org/officeDocument/2006/relationships/hyperlink" Target="https://www.wwbl.com/2026/03/10/ethanol-could-slash-gas-prices-industry-urges-trump-administration-to-fast-track-e-15-expansion/" TargetMode="External"/><Relationship Id="rId163" Type="http://schemas.openxmlformats.org/officeDocument/2006/relationships/hyperlink" Target="https://www.eenews.net/articles/usda-watches-fertilizer-market-as-iran-war-spikes-prices/" TargetMode="External"/><Relationship Id="rId164" Type="http://schemas.openxmlformats.org/officeDocument/2006/relationships/hyperlink" Target="https://www.klkntv.com/nebraska-farmers-faced-with-skyrocketing-fuel-and-fertilizer-costs-as-war-surges-overseas/" TargetMode="External"/><Relationship Id="rId165" Type="http://schemas.openxmlformats.org/officeDocument/2006/relationships/hyperlink" Target="https://www.business-standard.com/markets/news/fertiliser-stocks-in-demand-rcf-chambal-deepak-gsfc-gnfc-zoom-upto-12-126031000447_1.html" TargetMode="External"/><Relationship Id="rId166" Type="http://schemas.openxmlformats.org/officeDocument/2006/relationships/hyperlink" Target="https://www.channelstv.com/2026/03/10/fertiliser-prices-surge-from-iran-war/" TargetMode="External"/><Relationship Id="rId167" Type="http://schemas.openxmlformats.org/officeDocument/2006/relationships/hyperlink" Target="https://investorsking.com/2026/03/10/iran-conflict-disrupts-fertiliser-supply-boosts-demand-for-dangote-products/" TargetMode="External"/><Relationship Id="rId168" Type="http://schemas.openxmlformats.org/officeDocument/2006/relationships/hyperlink" Target="https://biz.chosun.com/en/en-international/2026/03/09/LOFE4DRY3ZALZOIOBDFDEOXYE4/" TargetMode="External"/><Relationship Id="rId169" Type="http://schemas.openxmlformats.org/officeDocument/2006/relationships/hyperlink" Target="https://www.oneindia.com/india/after-lpg-supply-shock-will-food-shortage-be-next-hormuz-crisis-could-hit-farmers-worldwide-8021865.html" TargetMode="External"/><Relationship Id="rId170" Type="http://schemas.openxmlformats.org/officeDocument/2006/relationships/hyperlink" Target="https://www.foodsecurityportal.org/node/3808" TargetMode="External"/><Relationship Id="rId171" Type="http://schemas.openxmlformats.org/officeDocument/2006/relationships/hyperlink" Target="https://drgnews.com/2026/03/09/american-farm-bureau-federation-middle-east-tensions-raise-spring-planting-concerns/" TargetMode="External"/><Relationship Id="rId172" Type="http://schemas.openxmlformats.org/officeDocument/2006/relationships/hyperlink" Target="https://alkambatimes.com/from-the-strait-of-hormuz-to-african-markets-how-the-persian-gulf-region-conflict-could-deepen-food-insecurity/" TargetMode="External"/><Relationship Id="rId173" Type="http://schemas.openxmlformats.org/officeDocument/2006/relationships/hyperlink" Target="https://www.benzinga.com/etfs/sector-etfs/26/03/51146306/exclusive-were-past-real-disruption-teucrium-cgo-war-fuels-food-inflation-fears" TargetMode="External"/><Relationship Id="rId174" Type="http://schemas.openxmlformats.org/officeDocument/2006/relationships/hyperlink" Target="https://www.agdaily.com/crops/middle-east-tensions-threaten-fertilizer-supplies-as-u-s-farmers-begin-spring-planting/" TargetMode="External"/><Relationship Id="rId175" Type="http://schemas.openxmlformats.org/officeDocument/2006/relationships/hyperlink" Target="https://www.kaaltv.com/kaal-weather/several-precipitation-chances-this-week-with-a-potential-winter-storm-this-weekend/" TargetMode="External"/><Relationship Id="rId17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7" Type="http://schemas.openxmlformats.org/officeDocument/2006/relationships/hyperlink" Target="https://www.kcci.com/article/iowa-weather-near-record-warmth-today-cooler-mid-week/70672702" TargetMode="External"/><Relationship Id="rId178" Type="http://schemas.openxmlformats.org/officeDocument/2006/relationships/hyperlink" Target="https://www.kaaltv.com/kaal-weather/trending-more-active-this-week-with-no-short-supply-of-temperatures-swings/" TargetMode="External"/><Relationship Id="rId179" Type="http://schemas.openxmlformats.org/officeDocument/2006/relationships/hyperlink" Target="https://www.perfil.com/noticias/canal-e/la-suba-del-petroleo-amenaza-con-disparar-los-costos-del-campo-argentino.phtml" TargetMode="External"/><Relationship Id="rId180" Type="http://schemas.openxmlformats.org/officeDocument/2006/relationships/hyperlink" Target="https://www.theborneopost.com/2026/03/06/sarawak-promotes-cluster-farming-to-tackle-high-feed-costs-says-minister/" TargetMode="External"/><Relationship Id="rId181" Type="http://schemas.openxmlformats.org/officeDocument/2006/relationships/hyperlink" Target="https://www.irstaxapp.com/wall-street-sees-windfall-as-biofuel-makers-tap-federal-credits/" TargetMode="External"/><Relationship Id="rId182" Type="http://schemas.openxmlformats.org/officeDocument/2006/relationships/hyperlink" Target="https://www.marketbeat.com/instant-alerts/green-plains-nasdaqgpre-sets-new-1-year-high-heres-why-2026-03-06/" TargetMode="External"/><Relationship Id="rId183" Type="http://schemas.openxmlformats.org/officeDocument/2006/relationships/hyperlink" Target="https://www.maritimeprofessional.com/news/fertilizer-prices-surge-416546" TargetMode="External"/><Relationship Id="rId184" Type="http://schemas.openxmlformats.org/officeDocument/2006/relationships/hyperlink" Target="https://www.brownfieldagnews.com/news/drought-relief-could-be-coming-soon-for-much-of-the-midwest/" TargetMode="External"/><Relationship Id="rId185" Type="http://schemas.openxmlformats.org/officeDocument/2006/relationships/hyperlink" Target="https://www.jdsupra.com/legalnews/treasury-proposes-clean-fuel-production-4076403/" TargetMode="External"/><Relationship Id="rId186" Type="http://schemas.openxmlformats.org/officeDocument/2006/relationships/hyperlink" Target="https://www.brownfieldagnews.com/news/ethanol-stocks-exports-rise-on-week-as-production-dips/" TargetMode="External"/><Relationship Id="rId187" Type="http://schemas.openxmlformats.org/officeDocument/2006/relationships/hyperlink" Target="https://www.brownfieldagnews.com/news/record-high-input-costs-top-farmers-concerns-again/" TargetMode="External"/><Relationship Id="rId188" Type="http://schemas.openxmlformats.org/officeDocument/2006/relationships/hyperlink" Target="https://www.jamestownsun.com/business/ndsu-crop-budget-projections-show-low-returns-for-2026" TargetMode="External"/><Relationship Id="rId189" Type="http://schemas.openxmlformats.org/officeDocument/2006/relationships/hyperlink" Target="https://www.wrtv.com/news/local-news/its-always-a-gamble-indiana-farmers-watch-weather-as-drought-deepens" TargetMode="External"/><Relationship Id="rId190" Type="http://schemas.openxmlformats.org/officeDocument/2006/relationships/hyperlink" Target="https://connachttribune.ie/soil-testing-and-correct-ph-levels-are-the-basic-starting-points-for-soil-efficiency/" TargetMode="External"/><Relationship Id="rId191" Type="http://schemas.openxmlformats.org/officeDocument/2006/relationships/hyperlink" Target="https://www.brownfieldagnews.com/news/transition-to-el-nino-could-bring-more-dry-weather-for-midwest/" TargetMode="External"/><Relationship Id="rId192" Type="http://schemas.openxmlformats.org/officeDocument/2006/relationships/hyperlink" Target="https://www.dtnpf.com/agriculture/web/ag/blogs/market-matters-blog/blog-post/2026/02/06/dtn-weekly-ddg-price-higher-average" TargetMode="External"/><Relationship Id="rId193" Type="http://schemas.openxmlformats.org/officeDocument/2006/relationships/hyperlink" Target="https://www.wwbl.com/2026/02/10/export-demand-explodes-usda-cuts-corn-inventories-by-100-million-bushels-in-february-wasde-report/" TargetMode="External"/><Relationship Id="rId194" Type="http://schemas.openxmlformats.org/officeDocument/2006/relationships/hyperlink" Target="https://www.agweek.com/weather/spring-planting-could-be-slow-weather-expert-predicts" TargetMode="External"/><Relationship Id="rId195" Type="http://schemas.openxmlformats.org/officeDocument/2006/relationships/hyperlink" Target="https://chronicleillinois.com/agriculture-news/historically-dry-conditions-in-2025-boost-drought-issues/" TargetMode="External"/><Relationship Id="rId196" Type="http://schemas.openxmlformats.org/officeDocument/2006/relationships/hyperlink" Target="https://www.swineweb.com/chinas-feed-production-surges-ahead-of-meat-growth/" TargetMode="External"/><Relationship Id="rId197" Type="http://schemas.openxmlformats.org/officeDocument/2006/relationships/hyperlink" Target="https://www.brownfieldagnews.com/news/midwestern-drought-expected-to-linger/" TargetMode="External"/><Relationship Id="rId198" Type="http://schemas.openxmlformats.org/officeDocument/2006/relationships/hyperlink" Target="https://www.lex18.com/news/covering-kentucky/how-conflict-in-the-middle-east-is-impacting-kentucky-farmers-this-spring" TargetMode="External"/><Relationship Id="rId199" Type="http://schemas.openxmlformats.org/officeDocument/2006/relationships/hyperlink" Target="https://www.producer.com/am-market-reports/corn-exports-lead-the-way/" TargetMode="External"/><Relationship Id="rId200" Type="http://schemas.openxmlformats.org/officeDocument/2006/relationships/hyperlink" Target="https://www.radioiowa.com/2026/02/06/only-three-iowa-counties-are-in-drought-but-almost-half-are-very-dry/" TargetMode="External"/><Relationship Id="rId201" Type="http://schemas.openxmlformats.org/officeDocument/2006/relationships/hyperlink" Target="https://kansaslivingmagazine.com/articles/2026/02/06/how-kansas-farmers-manage-weather-safety-and-inputs" TargetMode="External"/><Relationship Id="rId202" Type="http://schemas.openxmlformats.org/officeDocument/2006/relationships/hyperlink" Target="https://www.brownfieldagnews.com/news/snow-drought-above-normal-temps-shape-midwest-weather-outlook/" TargetMode="External"/><Relationship Id="rId203" Type="http://schemas.openxmlformats.org/officeDocument/2006/relationships/hyperlink" Target="https://www.finedayradio.com/news/tv-delmarva-channel-33/midwest-farmers-get-promising-weather-forecast-through-early-march/" TargetMode="External"/><Relationship Id="rId204" Type="http://schemas.openxmlformats.org/officeDocument/2006/relationships/hyperlink" Target="https://www.brownfieldagnews.com/news/drought-deepens-in-the-western-corn-belt-as-ranchers-wait-for-spring-moisture/" TargetMode="External"/><Relationship Id="rId205" Type="http://schemas.openxmlformats.org/officeDocument/2006/relationships/hyperlink" Target="https://www.morningagclips.com/weather-whiplash-raises-financial-risk-for-ohio-farmers/" TargetMode="External"/><Relationship Id="rId206" Type="http://schemas.openxmlformats.org/officeDocument/2006/relationships/hyperlink" Target="https://www.agweek.com/business/markets/is-year-round-e15-the-next-big-demand-shift-or-just-noise" TargetMode="External"/><Relationship Id="rId207" Type="http://schemas.openxmlformats.org/officeDocument/2006/relationships/hyperlink" Target="https://www.jdsupra.com/legalnews/new-45z-clean-fuel-credits-regs-60-days-1790973/" TargetMode="External"/><Relationship Id="rId208" Type="http://schemas.openxmlformats.org/officeDocument/2006/relationships/hyperlink" Target="https://www.cpapracticeadvisor.com/2026/02/06/irs-issues-proposed-rules-on-clean-fuel-tax-credit/177638/" TargetMode="External"/><Relationship Id="rId209" Type="http://schemas.openxmlformats.org/officeDocument/2006/relationships/hyperlink" Target="https://www.stl.news/trump-pushes-year-round-e-15-fuel-sales/" TargetMode="External"/><Relationship Id="rId210" Type="http://schemas.openxmlformats.org/officeDocument/2006/relationships/hyperlink" Target="https://www.morningagclips.com/asa-and-nopa-applaud-treasurys-updated-45z-guidance/" TargetMode="External"/><Relationship Id="rId211" Type="http://schemas.openxmlformats.org/officeDocument/2006/relationships/hyperlink" Target="https://www.foodbusinessnews.net/articles/29747-adm-earnings-decline-amid-lower-crush-margins" TargetMode="External"/><Relationship Id="rId212" Type="http://schemas.openxmlformats.org/officeDocument/2006/relationships/hyperlink" Target="https://www.fueliowa.com/latest-news.cfm/Article/INDUSTRY-NEWS/EMA-Calls-for-Permanent-Year_Round-E15-Waiver" TargetMode="External"/><Relationship Id="rId213" Type="http://schemas.openxmlformats.org/officeDocument/2006/relationships/hyperlink" Target="https://www.americanagnetwork.com/2026/02/09/45z-guidance-brings-clarity-but-epa-decisions-still-hold-the-key-for-renewable-fuels/" TargetMode="External"/><Relationship Id="rId214" Type="http://schemas.openxmlformats.org/officeDocument/2006/relationships/hyperlink" Target="https://www.americanagnetwork.com/2026/02/10/year-round-e15-seen-as-key-demand-driver-as-corn-growers-await-policy-clarity/" TargetMode="External"/><Relationship Id="rId215" Type="http://schemas.openxmlformats.org/officeDocument/2006/relationships/hyperlink" Target="https://www.mitchellrepublic.com/opinion/columns/guebert-theres-no-heresy-in-the-law-of-supply-and-demand" TargetMode="External"/><Relationship Id="rId216" Type="http://schemas.openxmlformats.org/officeDocument/2006/relationships/hyperlink" Target="https://www.mnbiofuels.org/media-mba/blog/item/4209:mn-bio-fuels-highlights-importance-of-year-round-e15-at-klobuchar-ag-roundtable" TargetMode="External"/><Relationship Id="rId217" Type="http://schemas.openxmlformats.org/officeDocument/2006/relationships/hyperlink" Target="https://www.brownfieldagnews.com/news/ag-economist-year-round-e15-approval-first-step-in-expanding-corn-biofuels-market/" TargetMode="External"/><Relationship Id="rId218" Type="http://schemas.openxmlformats.org/officeDocument/2006/relationships/hyperlink" Target="https://dcjournal.com/repeal-the-renewable-fuel-standard/" TargetMode="External"/><Relationship Id="rId219" Type="http://schemas.openxmlformats.org/officeDocument/2006/relationships/hyperlink" Target="https://www.americanagnetwork.com/2026/02/11/farmers-families-need-year-round-e15-now/" TargetMode="External"/><Relationship Id="rId220" Type="http://schemas.openxmlformats.org/officeDocument/2006/relationships/hyperlink" Target="https://www.brownfieldagnews.com/news/corn-farmer-urges-dc-to-deliver-on-nationwide-e15/" TargetMode="External"/><Relationship Id="rId221" Type="http://schemas.openxmlformats.org/officeDocument/2006/relationships/hyperlink" Target="https://drgnews.com/2026/02/12/year-round-e15-push-needs-action-by-sunday/" TargetMode="External"/><Relationship Id="rId222" Type="http://schemas.openxmlformats.org/officeDocument/2006/relationships/hyperlink" Target="https://www.dailysignal.com/2026/02/12/house-reps-try-to-reconcile-farm-and-oil-interests-in-e15-talks/" TargetMode="External"/><Relationship Id="rId223" Type="http://schemas.openxmlformats.org/officeDocument/2006/relationships/hyperlink" Target="https://www.dodgeglobe.com/renewable-fuels-association-pushes-for-year-round-e15-sales-amid-legislative-setback/" TargetMode="External"/><Relationship Id="rId224" Type="http://schemas.openxmlformats.org/officeDocument/2006/relationships/hyperlink" Target="https://www.brownfieldagnews.com/news/biofuel-backers-await-congressional-framework-on-nationwide-e15/" TargetMode="External"/><Relationship Id="rId225" Type="http://schemas.openxmlformats.org/officeDocument/2006/relationships/hyperlink" Target="https://www.eenews.net/articles/potential-deal-emerges-to-settle-disputes-on-e15/" TargetMode="External"/><Relationship Id="rId226" Type="http://schemas.openxmlformats.org/officeDocument/2006/relationships/hyperlink" Target="https://www.chinimandi.com/us-house-panel-advances-talks-on-year-round-e15-ethanol/" TargetMode="External"/><Relationship Id="rId227" Type="http://schemas.openxmlformats.org/officeDocument/2006/relationships/hyperlink" Target="https://biofuelscentral.com/epa-expected-to-send-2026-biofuel-blending-quotas-to-white-house-this-week/" TargetMode="External"/><Relationship Id="rId228" Type="http://schemas.openxmlformats.org/officeDocument/2006/relationships/hyperlink" Target="https://www.chinimandi.com/iowa-growers-urge-president-trump-for-nationwide-e15-approval-as-deadline-passes/" TargetMode="External"/><Relationship Id="rId229" Type="http://schemas.openxmlformats.org/officeDocument/2006/relationships/hyperlink" Target="https://www.brownfieldagnews.com/news/farm-financial-stress-deepens-amid-ethanol-policy-delays/" TargetMode="External"/><Relationship Id="rId230" Type="http://schemas.openxmlformats.org/officeDocument/2006/relationships/hyperlink" Target="https://www.eenews.net/articles/top-usda-official-touts-year-round-higher-ethanol-fuel/" TargetMode="External"/><Relationship Id="rId231" Type="http://schemas.openxmlformats.org/officeDocument/2006/relationships/hyperlink" Target="https://www.city-journal.org/article/food-prices-epa-renewable-fuel-standard" TargetMode="External"/><Relationship Id="rId232" Type="http://schemas.openxmlformats.org/officeDocument/2006/relationships/hyperlink" Target="https://www.biofuelsdigest.com/bdigest/rfa-growth-energy-and-ncga-frustrated-by-lack-of-progress-towards-year-round-e15/" TargetMode="External"/><Relationship Id="rId23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4" Type="http://schemas.openxmlformats.org/officeDocument/2006/relationships/hyperlink" Target="https://www.swineweb.com/strong-corn-exports-and-rising-ethanol-demand-shape-february-feed-outlook/" TargetMode="External"/><Relationship Id="rId235" Type="http://schemas.openxmlformats.org/officeDocument/2006/relationships/hyperlink" Target="https://www.newsdakota.com/2026/02/20/congressional-ethanol-group-tweaks-e15-proposal/" TargetMode="External"/><Relationship Id="rId236" Type="http://schemas.openxmlformats.org/officeDocument/2006/relationships/hyperlink" Target="https://www.thefencepost.com/news/ag-groups-detail-e15-demands/" TargetMode="External"/><Relationship Id="rId237" Type="http://schemas.openxmlformats.org/officeDocument/2006/relationships/hyperlink" Target="https://www.americanagnetwork.com/2026/02/20/growth-energy-celebrates-banner-year-for-ethanol-exports/" TargetMode="External"/><Relationship Id="rId238" Type="http://schemas.openxmlformats.org/officeDocument/2006/relationships/hyperlink" Target="https://www.brownfieldagnews.com/news/rollins-congress-must-act-on-nationwide-e15/" TargetMode="External"/><Relationship Id="rId239" Type="http://schemas.openxmlformats.org/officeDocument/2006/relationships/hyperlink" Target="https://www.aol.com/divided-us-appeals-court-allows-163919590.html" TargetMode="External"/><Relationship Id="rId240" Type="http://schemas.openxmlformats.org/officeDocument/2006/relationships/hyperlink" Target="https://www.bleedingheartland.com/2026/02/20/too-much-corn/" TargetMode="External"/><Relationship Id="rId241" Type="http://schemas.openxmlformats.org/officeDocument/2006/relationships/hyperlink" Target="https://www.eenews.net/articles/congress-speeds-toward-deadline-for-e15-compromise/" TargetMode="External"/><Relationship Id="rId242" Type="http://schemas.openxmlformats.org/officeDocument/2006/relationships/hyperlink" Target="https://www.insideindianabusiness.com/articles/braun-pushes-permanent-year-round-e-15-seeks-boost-for-corn-and-ethanol-producers" TargetMode="External"/><Relationship Id="rId243" Type="http://schemas.openxmlformats.org/officeDocument/2006/relationships/hyperlink" Target="https://www.brownfieldagnews.com/news/poet-founder-urges-congress-to-move-e15-legislation-to-trumps-desk/" TargetMode="External"/><Relationship Id="rId244" Type="http://schemas.openxmlformats.org/officeDocument/2006/relationships/hyperlink" Target="https://www.brownfieldagnews.com/news/kehoe-says-e15-expansion-would-boost-corn-markets-urges-congressional-action/" TargetMode="External"/><Relationship Id="rId245" Type="http://schemas.openxmlformats.org/officeDocument/2006/relationships/hyperlink" Target="https://www.brownfieldagnews.com/news/breaking-2026-and-27-renewable-volume-obligations-sent-to-omb/" TargetMode="External"/><Relationship Id="rId246" Type="http://schemas.openxmlformats.org/officeDocument/2006/relationships/hyperlink" Target="https://rollcall.com/2026/02/26/house-misses-its-own-deadline-for-bill-to-expand-ethanol-sales/" TargetMode="External"/><Relationship Id="rId247" Type="http://schemas.openxmlformats.org/officeDocument/2006/relationships/hyperlink" Target="https://www.radioiowa.com/2026/02/26/ethanol-industry-leader-not-optimistic-congress-will-reach-e15-deal/" TargetMode="External"/><Relationship Id="rId248" Type="http://schemas.openxmlformats.org/officeDocument/2006/relationships/hyperlink" Target="https://www.brownfieldagnews.com/news/policy-support-key-as-canada-remains-largest-u-s-ethanol-customer/" TargetMode="External"/><Relationship Id="rId249" Type="http://schemas.openxmlformats.org/officeDocument/2006/relationships/hyperlink" Target="https://www.newsdakota.com/2026/02/26/national-ethanol-conference-celebrates-a-record-2025/" TargetMode="External"/><Relationship Id="rId25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1" Type="http://schemas.openxmlformats.org/officeDocument/2006/relationships/hyperlink" Target="https://tcbmag.com/we-have-a-corn-problem-how-do-we-solve-it/" TargetMode="External"/><Relationship Id="rId252" Type="http://schemas.openxmlformats.org/officeDocument/2006/relationships/hyperlink" Target="https://www.westernkansasnews.com/governor-kelly-urges-congressional-action-on-year-round-e15/" TargetMode="External"/><Relationship Id="rId253" Type="http://schemas.openxmlformats.org/officeDocument/2006/relationships/hyperlink" Target="https://wattsupwiththat.com/2026/03/02/ethanol-mandates-are-dead-long-live-saf-sustainable-aviation-fuel/" TargetMode="External"/><Relationship Id="rId254" Type="http://schemas.openxmlformats.org/officeDocument/2006/relationships/hyperlink" Target="https://www.biofuelsdigest.com/bdigest/rfa-says-year-round-e15-even-more-important-due-to-middle-east-tensions/" TargetMode="External"/><Relationship Id="rId255" Type="http://schemas.openxmlformats.org/officeDocument/2006/relationships/hyperlink" Target="https://www.biofuelsdigest.com/bdigest/fapri-report-shows-benefits-of-year-round-e15/" TargetMode="External"/><Relationship Id="rId256" Type="http://schemas.openxmlformats.org/officeDocument/2006/relationships/hyperlink" Target="https://www.morningagclips.com/nopa-asa-and-cfaa-welcome-progress-on-final-2026-27-rfs-volumes/" TargetMode="External"/><Relationship Id="rId257" Type="http://schemas.openxmlformats.org/officeDocument/2006/relationships/hyperlink" Target="https://www.morningagclips.com/michigan-farm-bureau-urges-congress-to-act-on-e15/" TargetMode="External"/><Relationship Id="rId25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