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Coffee futures (ICE KC) | 2026-03-21 22:31 UTC [XJPK] | Bullish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Coffee futures (ICE KC)</w:t>
      </w:r>
      <w:r/>
    </w:p>
    <w:p>
      <w:pPr>
        <w:pStyle w:val="ListBullet"/>
        <w:spacing w:line="240" w:lineRule="auto"/>
        <w:ind w:left="720"/>
      </w:pPr>
      <w:r/>
      <w:r>
        <w:t>target_market_code: coffee</w:t>
      </w:r>
      <w:r/>
    </w:p>
    <w:p>
      <w:pPr>
        <w:pStyle w:val="ListBullet"/>
        <w:spacing w:line="240" w:lineRule="auto"/>
        <w:ind w:left="720"/>
      </w:pPr>
      <w:r/>
      <w:r>
        <w:t xml:space="preserve">ticker: </w:t>
      </w:r>
      <w:r/>
    </w:p>
    <w:p>
      <w:pPr>
        <w:pStyle w:val="ListBullet"/>
        <w:spacing w:line="240" w:lineRule="auto"/>
        <w:ind w:left="720"/>
      </w:pPr>
      <w:r/>
      <w:r>
        <w:t>regime_state: unstable</w:t>
      </w:r>
      <w:r/>
    </w:p>
    <w:p>
      <w:pPr>
        <w:pStyle w:val="ListBullet"/>
        <w:spacing w:line="240" w:lineRule="auto"/>
        <w:ind w:left="720"/>
      </w:pPr>
      <w:r/>
      <w:r>
        <w:t>beliefs_count: 3</w:t>
      </w:r>
      <w:r/>
    </w:p>
    <w:p>
      <w:pPr>
        <w:pStyle w:val="ListBullet"/>
        <w:spacing w:line="240" w:lineRule="auto"/>
        <w:ind w:left="720"/>
      </w:pPr>
      <w:r/>
      <w:r>
        <w:t>top_risk_flag: cross_domain_proxy_risk (medium)</w:t>
      </w:r>
      <w:r/>
    </w:p>
    <w:p>
      <w:pPr>
        <w:pStyle w:val="ListBullet"/>
        <w:spacing w:line="240" w:lineRule="auto"/>
        <w:ind w:left="720"/>
      </w:pPr>
      <w:r/>
      <w:r>
        <w:t>generated_at: 2026-03-21T22:31:30Z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coffee</w:t>
            </w:r>
          </w:p>
        </w:tc>
        <w:tc>
          <w:tcPr>
            <w:tcW w:type="dxa" w:w="1040"/>
          </w:tcPr>
          <w:p>
            <w:r>
              <w:t>B-coffee-001</w:t>
            </w:r>
          </w:p>
        </w:tc>
        <w:tc>
          <w:tcPr>
            <w:tcW w:type="dxa" w:w="1040"/>
          </w:tcPr>
          <w:p>
            <w:r>
              <w:t>Near-term coffee futures face upward price pressure from elevated shipping/freight disruption risk and trade-policy uncertainty tied to major origins (especially Brazil).</w:t>
            </w:r>
          </w:p>
        </w:tc>
        <w:tc>
          <w:tcPr>
            <w:tcW w:type="dxa" w:w="1040"/>
          </w:tcPr>
          <w:p>
            <w:r>
              <w:t>58</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58</w:t>
            </w:r>
          </w:p>
        </w:tc>
      </w:tr>
      <w:tr>
        <w:tc>
          <w:tcPr>
            <w:tcW w:type="dxa" w:w="1040"/>
          </w:tcPr>
          <w:p>
            <w:r>
              <w:t>coffee</w:t>
            </w:r>
          </w:p>
        </w:tc>
        <w:tc>
          <w:tcPr>
            <w:tcW w:type="dxa" w:w="1040"/>
          </w:tcPr>
          <w:p>
            <w:r>
              <w:t>B-coffee-002</w:t>
            </w:r>
          </w:p>
        </w:tc>
        <w:tc>
          <w:tcPr>
            <w:tcW w:type="dxa" w:w="1040"/>
          </w:tcPr>
          <w:p>
            <w:r>
              <w:t>Coffee futures volatility risk is elevated; a fast fade is plausible if the most recent logistics/geopolitical constraints do not escalate or begin to resolve.</w:t>
            </w:r>
          </w:p>
        </w:tc>
        <w:tc>
          <w:tcPr>
            <w:tcW w:type="dxa" w:w="1040"/>
          </w:tcPr>
          <w:p>
            <w:r>
              <w:t>56</w:t>
            </w:r>
          </w:p>
        </w:tc>
        <w:tc>
          <w:tcPr>
            <w:tcW w:type="dxa" w:w="1040"/>
          </w:tcPr>
          <w:p>
            <w:r>
              <w:t>mixed</w:t>
            </w:r>
          </w:p>
        </w:tc>
        <w:tc>
          <w:tcPr>
            <w:tcW w:type="dxa" w:w="1040"/>
          </w:tcPr>
          <w:p>
            <w:r>
              <w:t>accelerating</w:t>
            </w:r>
          </w:p>
        </w:tc>
        <w:tc>
          <w:tcPr>
            <w:tcW w:type="dxa" w:w="1040"/>
          </w:tcPr>
          <w:p>
            <w:r>
              <w:t>6h</w:t>
            </w:r>
          </w:p>
        </w:tc>
        <w:tc>
          <w:tcPr>
            <w:tcW w:type="dxa" w:w="1040"/>
          </w:tcPr>
          <w:p>
            <w:r>
              <w:t>false</w:t>
            </w:r>
          </w:p>
        </w:tc>
        <w:tc>
          <w:tcPr>
            <w:tcW w:type="dxa" w:w="1040"/>
          </w:tcPr>
          <w:p>
            <w:r>
              <w:t>58</w:t>
            </w:r>
          </w:p>
        </w:tc>
      </w:tr>
      <w:tr>
        <w:tc>
          <w:tcPr>
            <w:tcW w:type="dxa" w:w="1040"/>
          </w:tcPr>
          <w:p>
            <w:r>
              <w:t>coffee</w:t>
            </w:r>
          </w:p>
        </w:tc>
        <w:tc>
          <w:tcPr>
            <w:tcW w:type="dxa" w:w="1040"/>
          </w:tcPr>
          <w:p>
            <w:r>
              <w:t>B-coffee-003</w:t>
            </w:r>
          </w:p>
        </w:tc>
        <w:tc>
          <w:tcPr>
            <w:tcW w:type="dxa" w:w="1040"/>
          </w:tcPr>
          <w:p>
            <w:r>
              <w:t>Directional conviction remains capped because the freshest evidence is largely cross-commodity logistics/policy rather than direct coffee crop-condition/weather confirmation.</w:t>
            </w:r>
          </w:p>
        </w:tc>
        <w:tc>
          <w:tcPr>
            <w:tcW w:type="dxa" w:w="1040"/>
          </w:tcPr>
          <w:p>
            <w:r>
              <w:t>62</w:t>
            </w:r>
          </w:p>
        </w:tc>
        <w:tc>
          <w:tcPr>
            <w:tcW w:type="dxa" w:w="1040"/>
          </w:tcPr>
          <w:p>
            <w:r>
              <w:t>flat</w:t>
            </w:r>
          </w:p>
        </w:tc>
        <w:tc>
          <w:tcPr>
            <w:tcW w:type="dxa" w:w="1040"/>
          </w:tcPr>
          <w:p>
            <w:r>
              <w:t>stable</w:t>
            </w:r>
          </w:p>
        </w:tc>
        <w:tc>
          <w:tcPr>
            <w:tcW w:type="dxa" w:w="1040"/>
          </w:tcPr>
          <w:p>
            <w:r>
              <w:t>24h</w:t>
            </w:r>
          </w:p>
        </w:tc>
        <w:tc>
          <w:tcPr>
            <w:tcW w:type="dxa" w:w="1040"/>
          </w:tcPr>
          <w:p>
            <w:r>
              <w:t>false</w:t>
            </w:r>
          </w:p>
        </w:tc>
        <w:tc>
          <w:tcPr>
            <w:tcW w:type="dxa" w:w="1040"/>
          </w:tcPr>
          <w:p>
            <w:r>
              <w:t>58</w:t>
            </w:r>
          </w:p>
        </w:tc>
      </w:tr>
    </w:tbl>
    <w:p>
      <w:r/>
    </w:p>
    <w:p>
      <w:pPr>
        <w:pStyle w:val="Heading2"/>
      </w:pPr>
      <w:r>
        <w:t>Data Dump (Machine Use)</w:t>
      </w:r>
      <w:r/>
    </w:p>
    <w:p>
      <w:r/>
      <w:r>
        <w:rPr>
          <w:rFonts w:ascii="Courier" w:hAnsi="Courier"/>
        </w:rPr>
        <w:t>{</w:t>
        <w:br/>
        <w:t xml:space="preserve"> "workflow_6B_CIS_output": {</w:t>
        <w:br/>
        <w:t xml:space="preserve"> "snapshot_id": "CIS-2026-03-21T22:31:30Z-coffee-001",</w:t>
        <w:br/>
        <w:t xml:space="preserve"> "timestamp_utc": "2026-03-21T22:31:30Z",</w:t>
        <w:br/>
        <w:t xml:space="preserve"> "primary_asset_focus": {</w:t>
        <w:br/>
        <w:t xml:space="preserve"> "name": "Coffee futures (ICE KC)",</w:t>
        <w:br/>
        <w:t xml:space="preserve"> "market_code": "coffee"</w:t>
        <w:br/>
        <w:t xml:space="preserve"> },</w:t>
        <w:br/>
        <w:t xml:space="preserve"> "headline_sentiment_word": "Bullish",</w:t>
        <w:br/>
        <w:t xml:space="preserve"> "headline_conviction_score_0_100": 54,</w:t>
        <w:br/>
        <w:t xml:space="preserve"> "headline_fragility_score_0_100": 58,</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"coffee",</w:t>
        <w:br/>
        <w:t xml:space="preserve"> "target_resolution_source": "explicit",</w:t>
        <w:br/>
        <w:t xml:space="preserve"> "scope_mode": "single_market",</w:t>
        <w:br/>
        <w:t xml:space="preserve"> "analyzed_markets": [</w:t>
        <w:br/>
        <w:t xml:space="preserve"> "coffee"</w:t>
        <w:br/>
        <w:t xml:space="preserve"> ],</w:t>
        <w:br/>
        <w:t xml:space="preserve"> "regime_state": "unstable",</w:t>
        <w:br/>
        <w:t xml:space="preserve"> "beliefs": [</w:t>
        <w:br/>
        <w:t xml:space="preserve"> {</w:t>
        <w:br/>
        <w:t xml:space="preserve"> "belief_id": "B-coffee-001",</w:t>
        <w:br/>
        <w:t xml:space="preserve"> "market": "coffee",</w:t>
        <w:br/>
        <w:t xml:space="preserve"> "claim": "Near-term coffee futures face upward price pressure from elevated shipping/freight disruption risk and trade-policy uncertainty tied to major origins (especially Brazil).",</w:t>
        <w:br/>
        <w:t xml:space="preserve"> "probability_pct": 58,</w:t>
        <w:br/>
        <w:t xml:space="preserve"> "direction": "up",</w:t>
        <w:br/>
        <w:t xml:space="preserve"> "velocity": "stable",</w:t>
        <w:br/>
        <w:t xml:space="preserve"> "horizon": "24h",</w:t>
        <w:br/>
        <w:t xml:space="preserve"> "drivers": [</w:t>
        <w:br/>
        <w:t xml:space="preserve"> "origin_supply",</w:t>
        <w:br/>
        <w:t xml:space="preserve"> "shipping_freight",</w:t>
        <w:br/>
        <w:t xml:space="preserve"> "currency_brl_usd"</w:t>
        <w:br/>
        <w:t xml:space="preserve"> ],</w:t>
        <w:br/>
        <w:t xml:space="preserve"> "contradicted_by": [</w:t>
        <w:br/>
        <w:t xml:space="preserve"> "Lack of coffee-specific, high-trust weather/crop-condition updates in the most recent window (signal relies on indirect macro/logistics proxies)."</w:t>
        <w:br/>
        <w:t xml:space="preserve"> ]</w:t>
        <w:br/>
        <w:t xml:space="preserve"> },</w:t>
        <w:br/>
        <w:t xml:space="preserve"> {</w:t>
        <w:br/>
        <w:t xml:space="preserve"> "belief_id": "B-coffee-002",</w:t>
        <w:br/>
        <w:t xml:space="preserve"> "market": "coffee",</w:t>
        <w:br/>
        <w:t xml:space="preserve"> "claim": "Coffee futures volatility risk is elevated; a fast fade is plausible if the most recent logistics/geopolitical constraints do not escalate or begin to resolve.",</w:t>
        <w:br/>
        <w:t xml:space="preserve"> "probability_pct": 56,</w:t>
        <w:br/>
        <w:t xml:space="preserve"> "direction": "mixed",</w:t>
        <w:br/>
        <w:t xml:space="preserve"> "velocity": "accelerating",</w:t>
        <w:br/>
        <w:t xml:space="preserve"> "horizon": "6h",</w:t>
        <w:br/>
        <w:t xml:space="preserve"> "drivers": [</w:t>
        <w:br/>
        <w:t xml:space="preserve"> "shipping_freight",</w:t>
        <w:br/>
        <w:t xml:space="preserve"> "origin_supply"</w:t>
        <w:br/>
        <w:t xml:space="preserve"> ],</w:t>
        <w:br/>
        <w:t xml:space="preserve"> "contradicted_by": [</w:t>
        <w:br/>
        <w:t xml:space="preserve"> "Fresh policy/logistics headlines remain clustered in the last ~24\u201336 hours (continued reinforcement would reduce fade risk)."</w:t>
        <w:br/>
        <w:t xml:space="preserve"> ]</w:t>
        <w:br/>
        <w:t xml:space="preserve"> },</w:t>
        <w:br/>
        <w:t xml:space="preserve"> {</w:t>
        <w:br/>
        <w:t xml:space="preserve"> "belief_id": "B-coffee-003",</w:t>
        <w:br/>
        <w:t xml:space="preserve"> "market": "coffee",</w:t>
        <w:br/>
        <w:t xml:space="preserve"> "claim": "Directional conviction remains capped because the freshest evidence is largely cross-commodity logistics/policy rather than direct coffee crop-condition/weather confirmation.",</w:t>
        <w:br/>
        <w:t xml:space="preserve"> "probability_pct": 62,</w:t>
        <w:br/>
        <w:t xml:space="preserve"> "direction": "flat",</w:t>
        <w:br/>
        <w:t xml:space="preserve"> "velocity": "stable",</w:t>
        <w:br/>
        <w:t xml:space="preserve"> "horizon": "24h",</w:t>
        <w:br/>
        <w:t xml:space="preserve"> "drivers": [</w:t>
        <w:br/>
        <w:t xml:space="preserve"> "weather",</w:t>
        <w:br/>
        <w:t xml:space="preserve"> "crop_conditions"</w:t>
        <w:br/>
        <w:t xml:space="preserve"> ],</w:t>
        <w:br/>
        <w:t xml:space="preserve"> "contradicted_by": [</w:t>
        <w:br/>
        <w:t xml:space="preserve"> "If a high-trust weather/crop shock headline appears, this cap can lift quickly (either bullish or bearish)."</w:t>
        <w:br/>
        <w:t xml:space="preserve"> ]</w:t>
        <w:br/>
        <w:t xml:space="preserve"> }</w:t>
        <w:br/>
        <w:t xml:space="preserve"> ],</w:t>
        <w:br/>
        <w:t xml:space="preserve"> "market_state_table": [</w:t>
        <w:br/>
        <w:t xml:space="preserve"> {</w:t>
        <w:br/>
        <w:t xml:space="preserve"> "market": "coffee",</w:t>
        <w:br/>
        <w:t xml:space="preserve"> "directional_state": "bullish",</w:t>
        <w:br/>
        <w:t xml:space="preserve"> "momentum_state": "stable",</w:t>
        <w:br/>
        <w:t xml:space="preserve"> "reversal_risk": "medium",</w:t>
        <w:br/>
        <w:t xml:space="preserve"> "state_change": "new_bullish",</w:t>
        <w:br/>
        <w:t xml:space="preserve"> "conviction_score_0_100": 54,</w:t>
        <w:br/>
        <w:t xml:space="preserve"> "freshness_confidence": "medium",</w:t>
        <w:br/>
        <w:t xml:space="preserve"> "catalyst_type": "fresh_directional",</w:t>
        <w:br/>
        <w:t xml:space="preserve"> "stale_suppression_applied": false,</w:t>
        <w:br/>
        <w:t xml:space="preserve"> "thesis_kill_switch": false,</w:t>
        <w:br/>
        <w:t xml:space="preserve"> "late_breaking_alert": false,</w:t>
        <w:br/>
        <w:t xml:space="preserve"> "fragility_score_0_100": 58,</w:t>
        <w:br/>
        <w:t xml:space="preserve"> "supporting_belief_ids": [</w:t>
        <w:br/>
        <w:t xml:space="preserve"> "B-coffee-001",</w:t>
        <w:br/>
        <w:t xml:space="preserve"> "B-coffee-002",</w:t>
        <w:br/>
        <w:t xml:space="preserve"> "B-coffee-003"</w:t>
        <w:br/>
        <w:t xml:space="preserve"> ]</w:t>
        <w:br/>
        <w:t xml:space="preserve"> }</w:t>
        <w:br/>
        <w:t xml:space="preserve"> ],</w:t>
        <w:br/>
        <w:t xml:space="preserve"> "risk_flags": [</w:t>
        <w:br/>
        <w:t xml:space="preserve"> {</w:t>
        <w:br/>
        <w:t xml:space="preserve"> "flag": "cross_domain_proxy_risk",</w:t>
        <w:br/>
        <w:t xml:space="preserve"> "severity": "medium",</w:t>
        <w:br/>
        <w:t xml:space="preserve"> "notes": "Most admitted drivers are logistics/policy/macro proxies; coffee-specific weather/crop-condition confirmation is not dominant in the freshest window."</w:t>
        <w:br/>
        <w:t xml:space="preserve"> },</w:t>
        <w:br/>
        <w:t xml:space="preserve"> {</w:t>
        <w:br/>
        <w:t xml:space="preserve"> "flag": "geopolitical_logistics_volatility",</w:t>
        <w:br/>
        <w:t xml:space="preserve"> "severity": "medium",</w:t>
        <w:br/>
        <w:t xml:space="preserve"> "notes": "Freight/logistics disruption narratives can reverse quickly (resolution headlines can unwind risk premium)."</w:t>
        <w:br/>
        <w:t xml:space="preserve"> },</w:t>
        <w:br/>
        <w:t xml:space="preserve"> {</w:t>
        <w:br/>
        <w:t xml:space="preserve"> "flag": "authority_mix_skew_low",</w:t>
        <w:br/>
        <w:t xml:space="preserve"> "severity": "medium",</w:t>
        <w:br/>
        <w:t xml:space="preserve"> "notes": "Several evidence bundles indicate a high low-authority share; treat directional inference as moderately fragile."</w:t>
        <w:br/>
        <w:t xml:space="preserve"> },</w:t>
        <w:br/>
        <w:t xml:space="preserve"> {</w:t>
        <w:br/>
        <w:t xml:space="preserve"> "flag": "policy_uncertainty_brazil_channel",</w:t>
        <w:br/>
        <w:t xml:space="preserve"> "severity": "medium",</w:t>
        <w:br/>
        <w:t xml:space="preserve"> "notes": "Brazil policy/trade narrative is a plausible coffee driver; however, mapping to near-term futures direction remains probabilistic without direct export flow confirmation."</w:t>
        <w:br/>
        <w:t xml:space="preserve"> }</w:t>
        <w:br/>
        <w:t xml:space="preserve"> ],</w:t>
        <w:br/>
        <w:t xml:space="preserve"> "candidate_actions": [</w:t>
        <w:br/>
        <w:t xml:space="preserve"> {</w:t>
        <w:br/>
        <w:t xml:space="preserve"> "market": "coffee",</w:t>
        <w:br/>
        <w:t xml:space="preserve"> "action": "watch_long_bias",</w:t>
        <w:br/>
        <w:t xml:space="preserve"> "confidence": "medium",</w:t>
        <w:br/>
        <w:t xml:space="preserve"> "trigger_condition": "Additional corroboration within 6\u201324h that logistics/policy constraints are impacting coffee export flows or near-term availability."</w:t>
        <w:br/>
        <w:t xml:space="preserve"> },</w:t>
        <w:br/>
        <w:t xml:space="preserve"> {</w:t>
        <w:br/>
        <w:t xml:space="preserve"> "market": "coffee",</w:t>
        <w:br/>
        <w:t xml:space="preserve"> "action": "volatility_watch",</w:t>
        <w:br/>
        <w:t xml:space="preserve"> "confidence": "high",</w:t>
        <w:br/>
        <w:t xml:space="preserve"> "trigger_condition": "Any rapid sequence of escalation/de-escalation headlines in global shipping lanes or origin trade policy that changes perceived supply continuity."</w:t>
        <w:br/>
        <w:t xml:space="preserve"> },</w:t>
        <w:br/>
        <w:t xml:space="preserve"> {</w:t>
        <w:br/>
        <w:t xml:space="preserve"> "market": "coffee",</w:t>
        <w:br/>
        <w:t xml:space="preserve"> "action": "reversal_watch",</w:t>
        <w:br/>
        <w:t xml:space="preserve"> "confidence": "medium",</w:t>
        <w:br/>
        <w:t xml:space="preserve"> "trigger_condition": "A high-trust counter-signal appears (e.g., improving freight conditions, policy rollback, or bearish coffee-specific crop/weather update) inside a &lt;=2h window."</w:t>
        <w:br/>
        <w:t xml:space="preserve"> },</w:t>
        <w:br/>
        <w:t xml:space="preserve"> {</w:t>
        <w:br/>
        <w:t xml:space="preserve"> "market": "coffee",</w:t>
        <w:br/>
        <w:t xml:space="preserve"> "action": "stay_flat",</w:t>
        <w:br/>
        <w:t xml:space="preserve"> "confidence": "low",</w:t>
        <w:br/>
        <w:t xml:space="preserve"> "trigger_condition": "If incoming evidence remains indirect (proxy-only) and fresh coffee-specific fundamentals remain absent, keep conviction gating conservative."</w:t>
        <w:br/>
        <w:t xml:space="preserve"> }</w:t>
        <w:br/>
        <w:t xml:space="preserve"> ],</w:t>
        <w:br/>
        <w:t xml:space="preserve"> "paper_trade_signal_pack": {</w:t>
        <w:br/>
        <w:t xml:space="preserve"> "bullish_markets": [</w:t>
        <w:br/>
        <w:t xml:space="preserve"> "coffee"</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"2026-03-20T22:00:00Z",</w:t>
        <w:br/>
        <w:t xml:space="preserve"> "bucket_end_utc": "2026-03-20T23:00:00Z",</w:t>
        <w:br/>
        <w:t xml:space="preserve"> "directional_score_signed": 18,</w:t>
        <w:br/>
        <w:t xml:space="preserve"> "bullish_pressure_score": 30,</w:t>
        <w:br/>
        <w:t xml:space="preserve"> "bearish_pressure_score": 12,</w:t>
        <w:br/>
        <w:t xml:space="preserve"> "net_sentiment_score": 18,</w:t>
        <w:br/>
        <w:t xml:space="preserve"> "velocity_score": 0,</w:t>
        <w:br/>
        <w:t xml:space="preserve"> "acceleration_score": 0,</w:t>
        <w:br/>
        <w:t xml:space="preserve"> "contradiction_ratio": 0.16,</w:t>
        <w:br/>
        <w:t xml:space="preserve"> "fresh_evidence_count": 2,</w:t>
        <w:br/>
        <w:t xml:space="preserve"> "stale_evidence_count": 0,</w:t>
        <w:br/>
        <w:t xml:space="preserve"> "conviction_score_0_100": 42,</w:t>
        <w:br/>
        <w:t xml:space="preserve"> "fragility_score_0_100": 62,</w:t>
        <w:br/>
        <w:t xml:space="preserve"> "dominant_state": "neutral_mixed"</w:t>
        <w:br/>
        <w:t xml:space="preserve"> },</w:t>
        <w:br/>
        <w:t xml:space="preserve"> {</w:t>
        <w:br/>
        <w:t xml:space="preserve"> "bucket_start_utc": "2026-03-20T23:00:00Z",</w:t>
        <w:br/>
        <w:t xml:space="preserve"> "bucket_end_utc": "2026-03-21T00:00:00Z",</w:t>
        <w:br/>
        <w:t xml:space="preserve"> "directional_score_signed": 24,</w:t>
        <w:br/>
        <w:t xml:space="preserve"> "bullish_pressure_score": 36,</w:t>
        <w:br/>
        <w:t xml:space="preserve"> "bearish_pressure_score": 12,</w:t>
        <w:br/>
        <w:t xml:space="preserve"> "net_sentiment_score": 24,</w:t>
        <w:br/>
        <w:t xml:space="preserve"> "velocity_score": 6,</w:t>
        <w:br/>
        <w:t xml:space="preserve"> "acceleration_score": 6,</w:t>
        <w:br/>
        <w:t xml:space="preserve"> "contradiction_ratio": 0.15,</w:t>
        <w:br/>
        <w:t xml:space="preserve"> "fresh_evidence_count": 4,</w:t>
        <w:br/>
        <w:t xml:space="preserve"> "stale_evidence_count": 0,</w:t>
        <w:br/>
        <w:t xml:space="preserve"> "conviction_score_0_100": 50,</w:t>
        <w:br/>
        <w:t xml:space="preserve"> "fragility_score_0_100": 60,</w:t>
        <w:br/>
        <w:t xml:space="preserve"> "dominant_state": "bullish"</w:t>
        <w:br/>
        <w:t xml:space="preserve"> },</w:t>
        <w:br/>
        <w:t xml:space="preserve"> {</w:t>
        <w:br/>
        <w:t xml:space="preserve"> "bucket_start_utc": "2026-03-21T00:00:00Z",</w:t>
        <w:br/>
        <w:t xml:space="preserve"> "bucket_end_utc": "2026-03-21T01:00:00Z",</w:t>
        <w:br/>
        <w:t xml:space="preserve"> "directional_score_signed": 27,</w:t>
        <w:br/>
        <w:t xml:space="preserve"> "bullish_pressure_score": 39,</w:t>
        <w:br/>
        <w:t xml:space="preserve"> "bearish_pressure_score": 12,</w:t>
        <w:br/>
        <w:t xml:space="preserve"> "net_sentiment_score": 27,</w:t>
        <w:br/>
        <w:t xml:space="preserve"> "velocity_score": 3,</w:t>
        <w:br/>
        <w:t xml:space="preserve"> "acceleration_score": -3,</w:t>
        <w:br/>
        <w:t xml:space="preserve"> "contradiction_ratio": 0.15,</w:t>
        <w:br/>
        <w:t xml:space="preserve"> "fresh_evidence_count": 4,</w:t>
        <w:br/>
        <w:t xml:space="preserve"> "stale_evidence_count": 0,</w:t>
        <w:br/>
        <w:t xml:space="preserve"> "conviction_score_0_100": 52,</w:t>
        <w:br/>
        <w:t xml:space="preserve"> "fragility_score_0_100": 60,</w:t>
        <w:br/>
        <w:t xml:space="preserve"> "dominant_state": "bullish"</w:t>
        <w:br/>
        <w:t xml:space="preserve"> },</w:t>
        <w:br/>
        <w:t xml:space="preserve"> {</w:t>
        <w:br/>
        <w:t xml:space="preserve"> "bucket_start_utc": "2026-03-21T01:00:00Z",</w:t>
        <w:br/>
        <w:t xml:space="preserve"> "bucket_end_utc": "2026-03-21T02:00:00Z",</w:t>
        <w:br/>
        <w:t xml:space="preserve"> "directional_score_signed": 29,</w:t>
        <w:br/>
        <w:t xml:space="preserve"> "bullish_pressure_score": 41,</w:t>
        <w:br/>
        <w:t xml:space="preserve"> "bearish_pressure_score": 12,</w:t>
        <w:br/>
        <w:t xml:space="preserve"> "net_sentiment_score": 29,</w:t>
        <w:br/>
        <w:t xml:space="preserve"> "velocity_score": 2,</w:t>
        <w:br/>
        <w:t xml:space="preserve"> "acceleration_score": -1,</w:t>
        <w:br/>
        <w:t xml:space="preserve"> "contradiction_ratio": 0.14,</w:t>
        <w:br/>
        <w:t xml:space="preserve"> "fresh_evidence_count": 3,</w:t>
        <w:br/>
        <w:t xml:space="preserve"> "stale_evidence_count": 0,</w:t>
        <w:br/>
        <w:t xml:space="preserve"> "conviction_score_0_100": 53,</w:t>
        <w:br/>
        <w:t xml:space="preserve"> "fragility_score_0_100": 59,</w:t>
        <w:br/>
        <w:t xml:space="preserve"> "dominant_state": "bullish"</w:t>
        <w:br/>
        <w:t xml:space="preserve"> },</w:t>
        <w:br/>
        <w:t xml:space="preserve"> {</w:t>
        <w:br/>
        <w:t xml:space="preserve"> "bucket_start_utc": "2026-03-21T02:00:00Z",</w:t>
        <w:br/>
        <w:t xml:space="preserve"> "bucket_end_utc": "2026-03-21T03:00:00Z",</w:t>
        <w:br/>
        <w:t xml:space="preserve"> "directional_score_signed": 26,</w:t>
        <w:br/>
        <w:t xml:space="preserve"> "bullish_pressure_score": 39,</w:t>
        <w:br/>
        <w:t xml:space="preserve"> "bearish_pressure_score": 13,</w:t>
        <w:br/>
        <w:t xml:space="preserve"> "net_sentiment_score": 26,</w:t>
        <w:br/>
        <w:t xml:space="preserve"> "velocity_score": -3,</w:t>
        <w:br/>
        <w:t xml:space="preserve"> "acceleration_score": -5,</w:t>
        <w:br/>
        <w:t xml:space="preserve"> "contradiction_ratio": 0.17,</w:t>
        <w:br/>
        <w:t xml:space="preserve"> "fresh_evidence_count": 4,</w:t>
        <w:br/>
        <w:t xml:space="preserve"> "stale_evidence_count": 0,</w:t>
        <w:br/>
        <w:t xml:space="preserve"> "conviction_score_0_100": 51,</w:t>
        <w:br/>
        <w:t xml:space="preserve"> "fragility_score_0_100": 61,</w:t>
        <w:br/>
        <w:t xml:space="preserve"> "dominant_state": "bullish"</w:t>
        <w:br/>
        <w:t xml:space="preserve"> },</w:t>
        <w:br/>
        <w:t xml:space="preserve"> {</w:t>
        <w:br/>
        <w:t xml:space="preserve"> "bucket_start_utc": "2026-03-21T03:00:00Z",</w:t>
        <w:br/>
        <w:t xml:space="preserve"> "bucket_end_utc": "2026-03-21T04:00:00Z",</w:t>
        <w:br/>
        <w:t xml:space="preserve"> "directional_score_signed": 25,</w:t>
        <w:br/>
        <w:t xml:space="preserve"> "bullish_pressure_score": 38,</w:t>
        <w:br/>
        <w:t xml:space="preserve"> "bearish_pressure_score": 13,</w:t>
        <w:br/>
        <w:t xml:space="preserve"> "net_sentiment_score": 25,</w:t>
        <w:br/>
        <w:t xml:space="preserve"> "velocity_score": -1,</w:t>
        <w:br/>
        <w:t xml:space="preserve"> "acceleration_score": 2,</w:t>
        <w:br/>
        <w:t xml:space="preserve"> "contradiction_ratio": 0.17,</w:t>
        <w:br/>
        <w:t xml:space="preserve"> "fresh_evidence_count": 3,</w:t>
        <w:br/>
        <w:t xml:space="preserve"> "stale_evidence_count": 0,</w:t>
        <w:br/>
        <w:t xml:space="preserve"> "conviction_score_0_100": 50,</w:t>
        <w:br/>
        <w:t xml:space="preserve"> "fragility_score_0_100": 61,</w:t>
        <w:br/>
        <w:t xml:space="preserve"> "dominant_state": "bullish"</w:t>
        <w:br/>
        <w:t xml:space="preserve"> },</w:t>
        <w:br/>
        <w:t xml:space="preserve"> {</w:t>
        <w:br/>
        <w:t xml:space="preserve"> "bucket_start_utc": "2026-03-21T04:00:00Z",</w:t>
        <w:br/>
        <w:t xml:space="preserve"> "bucket_end_utc": "2026-03-21T05:00:00Z",</w:t>
        <w:br/>
        <w:t xml:space="preserve"> "directional_score_signed": 28,</w:t>
        <w:br/>
        <w:t xml:space="preserve"> "bullish_pressure_score": 41,</w:t>
        <w:br/>
        <w:t xml:space="preserve"> "bearish_pressure_score": 13,</w:t>
        <w:br/>
        <w:t xml:space="preserve"> "net_sentiment_score": 28,</w:t>
        <w:br/>
        <w:t xml:space="preserve"> "velocity_score": 3,</w:t>
        <w:br/>
        <w:t xml:space="preserve"> "acceleration_score": 4,</w:t>
        <w:br/>
        <w:t xml:space="preserve"> "contradiction_ratio": 0.16,</w:t>
        <w:br/>
        <w:t xml:space="preserve"> "fresh_evidence_count": 5,</w:t>
        <w:br/>
        <w:t xml:space="preserve"> "stale_evidence_count": 0,</w:t>
        <w:br/>
        <w:t xml:space="preserve"> "conviction_score_0_100": 54,</w:t>
        <w:br/>
        <w:t xml:space="preserve"> "fragility_score_0_100": 59,</w:t>
        <w:br/>
        <w:t xml:space="preserve"> "dominant_state": "bullish"</w:t>
        <w:br/>
        <w:t xml:space="preserve"> },</w:t>
        <w:br/>
        <w:t xml:space="preserve"> {</w:t>
        <w:br/>
        <w:t xml:space="preserve"> "bucket_start_utc": "2026-03-21T05:00:00Z",</w:t>
        <w:br/>
        <w:t xml:space="preserve"> "bucket_end_utc": "2026-03-21T06:00:00Z",</w:t>
        <w:br/>
        <w:t xml:space="preserve"> "directional_score_signed": 30,</w:t>
        <w:br/>
        <w:t xml:space="preserve"> "bullish_pressure_score": 43,</w:t>
        <w:br/>
        <w:t xml:space="preserve"> "bearish_pressure_score": 13,</w:t>
        <w:br/>
        <w:t xml:space="preserve"> "net_sentiment_score": 30,</w:t>
        <w:br/>
        <w:t xml:space="preserve"> "velocity_score": 2,</w:t>
        <w:br/>
        <w:t xml:space="preserve"> "acceleration_score": -1,</w:t>
        <w:br/>
        <w:t xml:space="preserve"> "contradiction_ratio": 0.15,</w:t>
        <w:br/>
        <w:t xml:space="preserve"> "fresh_evidence_count": 4,</w:t>
        <w:br/>
        <w:t xml:space="preserve"> "stale_evidence_count": 0,</w:t>
        <w:br/>
        <w:t xml:space="preserve"> "conviction_score_0_100": 56,</w:t>
        <w:br/>
        <w:t xml:space="preserve"> "fragility_score_0_100": 58,</w:t>
        <w:br/>
        <w:t xml:space="preserve"> "dominant_state": "bullish"</w:t>
        <w:br/>
        <w:t xml:space="preserve"> },</w:t>
        <w:br/>
        <w:t xml:space="preserve"> {</w:t>
        <w:br/>
        <w:t xml:space="preserve"> "bucket_start_utc": "2026-03-21T06:00:00Z",</w:t>
        <w:br/>
        <w:t xml:space="preserve"> "bucket_end_utc": "2026-03-21T07:00:00Z",</w:t>
        <w:br/>
        <w:t xml:space="preserve"> "directional_score_signed": 32,</w:t>
        <w:br/>
        <w:t xml:space="preserve"> "bullish_pressure_score": 45,</w:t>
        <w:br/>
        <w:t xml:space="preserve"> "bearish_pressure_score": 13,</w:t>
        <w:br/>
        <w:t xml:space="preserve"> "net_sentiment_score": 32,</w:t>
        <w:br/>
        <w:t xml:space="preserve"> "velocity_score": 2,</w:t>
        <w:br/>
        <w:t xml:space="preserve"> "acceleration_score": 0,</w:t>
        <w:br/>
        <w:t xml:space="preserve"> "contradiction_ratio": 0.14,</w:t>
        <w:br/>
        <w:t xml:space="preserve"> "fresh_evidence_count": 4,</w:t>
        <w:br/>
        <w:t xml:space="preserve"> "stale_evidence_count": 0,</w:t>
        <w:br/>
        <w:t xml:space="preserve"> "conviction_score_0_100": 58,</w:t>
        <w:br/>
        <w:t xml:space="preserve"> "fragility_score_0_100": 57,</w:t>
        <w:br/>
        <w:t xml:space="preserve"> "dominant_state": "bullish"</w:t>
        <w:br/>
        <w:t xml:space="preserve"> },</w:t>
        <w:br/>
        <w:t xml:space="preserve"> {</w:t>
        <w:br/>
        <w:t xml:space="preserve"> "bucket_start_utc": "2026-03-21T07:00:00Z",</w:t>
        <w:br/>
        <w:t xml:space="preserve"> "bucket_end_utc": "2026-03-21T08:00:00Z",</w:t>
        <w:br/>
        <w:t xml:space="preserve"> "directional_score_signed": 31,</w:t>
        <w:br/>
        <w:t xml:space="preserve"> "bullish_pressure_score": 44,</w:t>
        <w:br/>
        <w:t xml:space="preserve"> "bearish_pressure_score": 13,</w:t>
        <w:br/>
        <w:t xml:space="preserve"> "net_sentiment_score": 31,</w:t>
        <w:br/>
        <w:t xml:space="preserve"> "velocity_score": -1,</w:t>
        <w:br/>
        <w:t xml:space="preserve"> "acceleration_score": -3,</w:t>
        <w:br/>
        <w:t xml:space="preserve"> "contradiction_ratio": 0.14,</w:t>
        <w:br/>
        <w:t xml:space="preserve"> "fresh_evidence_count": 3,</w:t>
        <w:br/>
        <w:t xml:space="preserve"> "stale_evidence_count": 0,</w:t>
        <w:br/>
        <w:t xml:space="preserve"> "conviction_score_0_100": 57,</w:t>
        <w:br/>
        <w:t xml:space="preserve"> "fragility_score_0_100": 57,</w:t>
        <w:br/>
        <w:t xml:space="preserve"> "dominant_state": "bullish"</w:t>
        <w:br/>
        <w:t xml:space="preserve"> },</w:t>
        <w:br/>
        <w:t xml:space="preserve"> {</w:t>
        <w:br/>
        <w:t xml:space="preserve"> "bucket_start_utc": "2026-03-21T08:00:00Z",</w:t>
        <w:br/>
        <w:t xml:space="preserve"> "bucket_end_utc": "2026-03-21T09:00:00Z",</w:t>
        <w:br/>
        <w:t xml:space="preserve"> "directional_score_signed": 30,</w:t>
        <w:br/>
        <w:t xml:space="preserve"> "bullish_pressure_score": 43,</w:t>
        <w:br/>
        <w:t xml:space="preserve"> "bearish_pressure_score": 13,</w:t>
        <w:br/>
        <w:t xml:space="preserve"> "net_sentiment_score": 30,</w:t>
        <w:br/>
        <w:t xml:space="preserve"> "velocity_score": -1,</w:t>
        <w:br/>
        <w:t xml:space="preserve"> "acceleration_score": 0,</w:t>
        <w:br/>
        <w:t xml:space="preserve"> "contradiction_ratio": 0.15,</w:t>
        <w:br/>
        <w:t xml:space="preserve"> "fresh_evidence_count": 3,</w:t>
        <w:br/>
        <w:t xml:space="preserve"> "stale_evidence_count": 0,</w:t>
        <w:br/>
        <w:t xml:space="preserve"> "conviction_score_0_100": 56,</w:t>
        <w:br/>
        <w:t xml:space="preserve"> "fragility_score_0_100": 58,</w:t>
        <w:br/>
        <w:t xml:space="preserve"> "dominant_state": "bullish"</w:t>
        <w:br/>
        <w:t xml:space="preserve"> },</w:t>
        <w:br/>
        <w:t xml:space="preserve"> {</w:t>
        <w:br/>
        <w:t xml:space="preserve"> "bucket_start_utc": "2026-03-21T09:00:00Z",</w:t>
        <w:br/>
        <w:t xml:space="preserve"> "bucket_end_utc": "2026-03-21T10:00:00Z",</w:t>
        <w:br/>
        <w:t xml:space="preserve"> "directional_score_signed": 29,</w:t>
        <w:br/>
        <w:t xml:space="preserve"> "bullish_pressure_score": 42,</w:t>
        <w:br/>
        <w:t xml:space="preserve"> "bearish_pressure_score": 13,</w:t>
        <w:br/>
        <w:t xml:space="preserve"> "net_sentiment_score": 29,</w:t>
        <w:br/>
        <w:t xml:space="preserve"> "velocity_score": -1,</w:t>
        <w:br/>
        <w:t xml:space="preserve"> "acceleration_score": 0,</w:t>
        <w:br/>
        <w:t xml:space="preserve"> "contradiction_ratio": 0.16,</w:t>
        <w:br/>
        <w:t xml:space="preserve"> "fresh_evidence_count": 2,</w:t>
        <w:br/>
        <w:t xml:space="preserve"> "stale_evidence_count": 0,</w:t>
        <w:br/>
        <w:t xml:space="preserve"> "conviction_score_0_100": 54,</w:t>
        <w:br/>
        <w:t xml:space="preserve"> "fragility_score_0_100": 59,</w:t>
        <w:br/>
        <w:t xml:space="preserve"> "dominant_state": "bullish"</w:t>
        <w:br/>
        <w:t xml:space="preserve"> },</w:t>
        <w:br/>
        <w:t xml:space="preserve"> {</w:t>
        <w:br/>
        <w:t xml:space="preserve"> "bucket_start_utc": "2026-03-21T10:00:00Z",</w:t>
        <w:br/>
        <w:t xml:space="preserve"> "bucket_end_utc": "2026-03-21T11:00:00Z",</w:t>
        <w:br/>
        <w:t xml:space="preserve"> "directional_score_signed": 28,</w:t>
        <w:br/>
        <w:t xml:space="preserve"> "bullish_pressure_score": 41,</w:t>
        <w:br/>
        <w:t xml:space="preserve"> "bearish_pressure_score": 13,</w:t>
        <w:br/>
        <w:t xml:space="preserve"> "net_sentiment_score": 28,</w:t>
        <w:br/>
        <w:t xml:space="preserve"> "velocity_score": -1,</w:t>
        <w:br/>
        <w:t xml:space="preserve"> "acceleration_score": 0,</w:t>
        <w:br/>
        <w:t xml:space="preserve"> "contradiction_ratio": 0.16,</w:t>
        <w:br/>
        <w:t xml:space="preserve"> "fresh_evidence_count": 2,</w:t>
        <w:br/>
        <w:t xml:space="preserve"> "stale_evidence_count": 0,</w:t>
        <w:br/>
        <w:t xml:space="preserve"> "conviction_score_0_100": 53,</w:t>
        <w:br/>
        <w:t xml:space="preserve"> "fragility_score_0_100": 60,</w:t>
        <w:br/>
        <w:t xml:space="preserve"> "dominant_state": "bullish"</w:t>
        <w:br/>
        <w:t xml:space="preserve"> },</w:t>
        <w:br/>
        <w:t xml:space="preserve"> {</w:t>
        <w:br/>
        <w:t xml:space="preserve"> "bucket_start_utc": "2026-03-21T11:00:00Z",</w:t>
        <w:br/>
        <w:t xml:space="preserve"> "bucket_end_utc": "2026-03-21T12:00:00Z",</w:t>
        <w:br/>
        <w:t xml:space="preserve"> "directional_score_signed": 27,</w:t>
        <w:br/>
        <w:t xml:space="preserve"> "bullish_pressure_score": 40,</w:t>
        <w:br/>
        <w:t xml:space="preserve"> "bearish_pressure_score": 13,</w:t>
        <w:br/>
        <w:t xml:space="preserve"> "net_sentiment_score": 27,</w:t>
        <w:br/>
        <w:t xml:space="preserve"> "velocity_score": -1,</w:t>
        <w:br/>
        <w:t xml:space="preserve"> "acceleration_score": 0,</w:t>
        <w:br/>
        <w:t xml:space="preserve"> "contradiction_ratio": 0.17,</w:t>
        <w:br/>
        <w:t xml:space="preserve"> "fresh_evidence_count": 2,</w:t>
        <w:br/>
        <w:t xml:space="preserve"> "stale_evidence_count": 0,</w:t>
        <w:br/>
        <w:t xml:space="preserve"> "conviction_score_0_100": 52,</w:t>
        <w:br/>
        <w:t xml:space="preserve"> "fragility_score_0_100": 60,</w:t>
        <w:br/>
        <w:t xml:space="preserve"> "dominant_state": "bullish"</w:t>
        <w:br/>
        <w:t xml:space="preserve"> },</w:t>
        <w:br/>
        <w:t xml:space="preserve"> {</w:t>
        <w:br/>
        <w:t xml:space="preserve"> "bucket_start_utc": "2026-03-21T12:00:00Z",</w:t>
        <w:br/>
        <w:t xml:space="preserve"> "bucket_end_utc": "2026-03-21T13:00:00Z",</w:t>
        <w:br/>
        <w:t xml:space="preserve"> "directional_score_signed": 26,</w:t>
        <w:br/>
        <w:t xml:space="preserve"> "bullish_pressure_score": 39,</w:t>
        <w:br/>
        <w:t xml:space="preserve"> "bearish_pressure_score": 13,</w:t>
        <w:br/>
        <w:t xml:space="preserve"> "net_sentiment_score": 26,</w:t>
        <w:br/>
        <w:t xml:space="preserve"> "velocity_score": -1,</w:t>
        <w:br/>
        <w:t xml:space="preserve"> "acceleration_score": 0,</w:t>
        <w:br/>
        <w:t xml:space="preserve"> "contradiction_ratio": 0.17,</w:t>
        <w:br/>
        <w:t xml:space="preserve"> "fresh_evidence_count": 2,</w:t>
        <w:br/>
        <w:t xml:space="preserve"> "stale_evidence_count": 0,</w:t>
        <w:br/>
        <w:t xml:space="preserve"> "conviction_score_0_100": 51,</w:t>
        <w:br/>
        <w:t xml:space="preserve"> "fragility_score_0_100": 61,</w:t>
        <w:br/>
        <w:t xml:space="preserve"> "dominant_state": "bullish"</w:t>
        <w:br/>
        <w:t xml:space="preserve"> },</w:t>
        <w:br/>
        <w:t xml:space="preserve"> {</w:t>
        <w:br/>
        <w:t xml:space="preserve"> "bucket_start_utc": "2026-03-21T13:00:00Z",</w:t>
        <w:br/>
        <w:t xml:space="preserve"> "bucket_end_utc": "2026-03-21T14:00:00Z",</w:t>
        <w:br/>
        <w:t xml:space="preserve"> "directional_score_signed": 25,</w:t>
        <w:br/>
        <w:t xml:space="preserve"> "bullish_pressure_score": 38,</w:t>
        <w:br/>
        <w:t xml:space="preserve"> "bearish_pressure_score": 13,</w:t>
        <w:br/>
        <w:t xml:space="preserve"> "net_sentiment_score": 25,</w:t>
        <w:br/>
        <w:t xml:space="preserve"> "velocity_score": -1,</w:t>
        <w:br/>
        <w:t xml:space="preserve"> "acceleration_score": 0,</w:t>
        <w:br/>
        <w:t xml:space="preserve"> "contradiction_ratio": 0.18,</w:t>
        <w:br/>
        <w:t xml:space="preserve"> "fresh_evidence_count": 1,</w:t>
        <w:br/>
        <w:t xml:space="preserve"> "stale_evidence_count": 1,</w:t>
        <w:br/>
        <w:t xml:space="preserve"> "conviction_score_0_100": 49,</w:t>
        <w:br/>
        <w:t xml:space="preserve"> "fragility_score_0_100": 62,</w:t>
        <w:br/>
        <w:t xml:space="preserve"> "dominant_state": "bullish"</w:t>
        <w:br/>
        <w:t xml:space="preserve"> },</w:t>
        <w:br/>
        <w:t xml:space="preserve"> {</w:t>
        <w:br/>
        <w:t xml:space="preserve"> "bucket_start_utc": "2026-03-21T14:00:00Z",</w:t>
        <w:br/>
        <w:t xml:space="preserve"> "bucket_end_utc": "2026-03-21T15:00:00Z",</w:t>
        <w:br/>
        <w:t xml:space="preserve"> "directional_score_signed": 26,</w:t>
        <w:br/>
        <w:t xml:space="preserve"> "bullish_pressure_score": 39,</w:t>
        <w:br/>
        <w:t xml:space="preserve"> "bearish_pressure_score": 13,</w:t>
        <w:br/>
        <w:t xml:space="preserve"> "net_sentiment_score": 26,</w:t>
        <w:br/>
        <w:t xml:space="preserve"> "velocity_score": 1,</w:t>
        <w:br/>
        <w:t xml:space="preserve"> "acceleration_score": 2,</w:t>
        <w:br/>
        <w:t xml:space="preserve"> "contradiction_ratio": 0.18,</w:t>
        <w:br/>
        <w:t xml:space="preserve"> "fresh_evidence_count": 2,</w:t>
        <w:br/>
        <w:t xml:space="preserve"> "stale_evidence_count": 1,</w:t>
        <w:br/>
        <w:t xml:space="preserve"> "conviction_score_0_100": 50,</w:t>
        <w:br/>
        <w:t xml:space="preserve"> "fragility_score_0_100": 62,</w:t>
        <w:br/>
        <w:t xml:space="preserve"> "dominant_state": "bullish"</w:t>
        <w:br/>
        <w:t xml:space="preserve"> },</w:t>
        <w:br/>
        <w:t xml:space="preserve"> {</w:t>
        <w:br/>
        <w:t xml:space="preserve"> "bucket_start_utc": "2026-03-21T15:00:00Z",</w:t>
        <w:br/>
        <w:t xml:space="preserve"> "bucket_end_utc": "2026-03-21T16:00:00Z",</w:t>
        <w:br/>
        <w:t xml:space="preserve"> "directional_score_signed": 27,</w:t>
        <w:br/>
        <w:t xml:space="preserve"> "bullish_pressure_score": 40,</w:t>
        <w:br/>
        <w:t xml:space="preserve"> "bearish_pressure_score": 13,</w:t>
        <w:br/>
        <w:t xml:space="preserve"> "net_sentiment_score": 27,</w:t>
        <w:br/>
        <w:t xml:space="preserve"> "velocity_score": 1,</w:t>
        <w:br/>
        <w:t xml:space="preserve"> "acceleration_score": 0,</w:t>
        <w:br/>
        <w:t xml:space="preserve"> "contradiction_ratio": 0.17,</w:t>
        <w:br/>
        <w:t xml:space="preserve"> "fresh_evidence_count": 2,</w:t>
        <w:br/>
        <w:t xml:space="preserve"> "stale_evidence_count": 0,</w:t>
        <w:br/>
        <w:t xml:space="preserve"> "conviction_score_0_100": 51,</w:t>
        <w:br/>
        <w:t xml:space="preserve"> "fragility_score_0_100": 61,</w:t>
        <w:br/>
        <w:t xml:space="preserve"> "dominant_state": "bullish"</w:t>
        <w:br/>
        <w:t xml:space="preserve"> },</w:t>
        <w:br/>
        <w:t xml:space="preserve"> {</w:t>
        <w:br/>
        <w:t xml:space="preserve"> "bucket_start_utc": "2026-03-21T16:00:00Z",</w:t>
        <w:br/>
        <w:t xml:space="preserve"> "bucket_end_utc": "2026-03-21T17:00:00Z",</w:t>
        <w:br/>
        <w:t xml:space="preserve"> "directional_score_signed": 28,</w:t>
        <w:br/>
        <w:t xml:space="preserve"> "bullish_pressure_score": 41,</w:t>
        <w:br/>
        <w:t xml:space="preserve"> "bearish_pressure_score": 13,</w:t>
        <w:br/>
        <w:t xml:space="preserve"> "net_sentiment_score": 28,</w:t>
        <w:br/>
        <w:t xml:space="preserve"> "velocity_score": 1,</w:t>
        <w:br/>
        <w:t xml:space="preserve"> "acceleration_score": 0,</w:t>
        <w:br/>
        <w:t xml:space="preserve"> "contradiction_ratio": 0.17,</w:t>
        <w:br/>
        <w:t xml:space="preserve"> "fresh_evidence_count": 2,</w:t>
        <w:br/>
        <w:t xml:space="preserve"> "stale_evidence_count": 0,</w:t>
        <w:br/>
        <w:t xml:space="preserve"> "conviction_score_0_100": 52,</w:t>
        <w:br/>
        <w:t xml:space="preserve"> "fragility_score_0_100": 60,</w:t>
        <w:br/>
        <w:t xml:space="preserve"> "dominant_state": "bullish"</w:t>
        <w:br/>
        <w:t xml:space="preserve"> },</w:t>
        <w:br/>
        <w:t xml:space="preserve"> {</w:t>
        <w:br/>
        <w:t xml:space="preserve"> "bucket_start_utc": "2026-03-21T17:00:00Z",</w:t>
        <w:br/>
        <w:t xml:space="preserve"> "bucket_end_utc": "2026-03-21T18:00:00Z",</w:t>
        <w:br/>
        <w:t xml:space="preserve"> "directional_score_signed": 27,</w:t>
        <w:br/>
        <w:t xml:space="preserve"> "bullish_pressure_score": 40,</w:t>
        <w:br/>
        <w:t xml:space="preserve"> "bearish_pressure_score": 13,</w:t>
        <w:br/>
        <w:t xml:space="preserve"> "net_sentiment_score": 27,</w:t>
        <w:br/>
        <w:t xml:space="preserve"> "velocity_score": -1,</w:t>
        <w:br/>
        <w:t xml:space="preserve"> "acceleration_score": -2,</w:t>
        <w:br/>
        <w:t xml:space="preserve"> "contradiction_ratio": 0.18,</w:t>
        <w:br/>
        <w:t xml:space="preserve"> "fresh_evidence_count": 1,</w:t>
        <w:br/>
        <w:t xml:space="preserve"> "stale_evidence_count": 0,</w:t>
        <w:br/>
        <w:t xml:space="preserve"> "conviction_score_0_100": 50,</w:t>
        <w:br/>
        <w:t xml:space="preserve"> "fragility_score_0_100": 61,</w:t>
        <w:br/>
        <w:t xml:space="preserve"> "dominant_state": "bullish"</w:t>
        <w:br/>
        <w:t xml:space="preserve"> },</w:t>
        <w:br/>
        <w:t xml:space="preserve"> {</w:t>
        <w:br/>
        <w:t xml:space="preserve"> "bucket_start_utc": "2026-03-21T18:00:00Z",</w:t>
        <w:br/>
        <w:t xml:space="preserve"> "bucket_end_utc": "2026-03-21T19:00:00Z",</w:t>
        <w:br/>
        <w:t xml:space="preserve"> "directional_score_signed": 26,</w:t>
        <w:br/>
        <w:t xml:space="preserve"> "bullish_pressure_score": 39,</w:t>
        <w:br/>
        <w:t xml:space="preserve"> "bearish_pressure_score": 13,</w:t>
        <w:br/>
        <w:t xml:space="preserve"> "net_sentiment_score": 26,</w:t>
        <w:br/>
        <w:t xml:space="preserve"> "velocity_score": -1,</w:t>
        <w:br/>
        <w:t xml:space="preserve"> "acceleration_score": 0,</w:t>
        <w:br/>
        <w:t xml:space="preserve"> "contradiction_ratio": 0.18,</w:t>
        <w:br/>
        <w:t xml:space="preserve"> "fresh_evidence_count": 1,</w:t>
        <w:br/>
        <w:t xml:space="preserve"> "stale_evidence_count": 0,</w:t>
        <w:br/>
        <w:t xml:space="preserve"> "conviction_score_0_100": 49,</w:t>
        <w:br/>
        <w:t xml:space="preserve"> "fragility_score_0_100": 62,</w:t>
        <w:br/>
        <w:t xml:space="preserve"> "dominant_state": "bullish"</w:t>
        <w:br/>
        <w:t xml:space="preserve"> },</w:t>
        <w:br/>
        <w:t xml:space="preserve"> {</w:t>
        <w:br/>
        <w:t xml:space="preserve"> "bucket_start_utc": "2026-03-21T19:00:00Z",</w:t>
        <w:br/>
        <w:t xml:space="preserve"> "bucket_end_utc": "2026-03-21T20:00:00Z",</w:t>
        <w:br/>
        <w:t xml:space="preserve"> "directional_score_signed": 25,</w:t>
        <w:br/>
        <w:t xml:space="preserve"> "bullish_pressure_score": 38,</w:t>
        <w:br/>
        <w:t xml:space="preserve"> "bearish_pressure_score": 13,</w:t>
        <w:br/>
        <w:t xml:space="preserve"> "net_sentiment_score": 25,</w:t>
        <w:br/>
        <w:t xml:space="preserve"> "velocity_score": -1,</w:t>
        <w:br/>
        <w:t xml:space="preserve"> "acceleration_score": 0,</w:t>
        <w:br/>
        <w:t xml:space="preserve"> "contradiction_ratio": 0.19,</w:t>
        <w:br/>
        <w:t xml:space="preserve"> "fresh_evidence_count": 1,</w:t>
        <w:br/>
        <w:t xml:space="preserve"> "stale_evidence_count": 0,</w:t>
        <w:br/>
        <w:t xml:space="preserve"> "conviction_score_0_100": 48,</w:t>
        <w:br/>
        <w:t xml:space="preserve"> "fragility_score_0_100": 63,</w:t>
        <w:br/>
        <w:t xml:space="preserve"> "dominant_state": "bullish"</w:t>
        <w:br/>
        <w:t xml:space="preserve"> },</w:t>
        <w:br/>
        <w:t xml:space="preserve"> {</w:t>
        <w:br/>
        <w:t xml:space="preserve"> "bucket_start_utc": "2026-03-21T20:00:00Z",</w:t>
        <w:br/>
        <w:t xml:space="preserve"> "bucket_end_utc": "2026-03-21T21:00:00Z",</w:t>
        <w:br/>
        <w:t xml:space="preserve"> "directional_score_signed": 24,</w:t>
        <w:br/>
        <w:t xml:space="preserve"> "bullish_pressure_score": 37,</w:t>
        <w:br/>
        <w:t xml:space="preserve"> "bearish_pressure_score": 13,</w:t>
        <w:br/>
        <w:t xml:space="preserve"> "net_sentiment_score": 24,</w:t>
        <w:br/>
        <w:t xml:space="preserve"> "velocity_score": -1,</w:t>
        <w:br/>
        <w:t xml:space="preserve"> "acceleration_score": 0,</w:t>
        <w:br/>
        <w:t xml:space="preserve"> "contradiction_ratio": 0.19,</w:t>
        <w:br/>
        <w:t xml:space="preserve"> "fresh_evidence_count": 1,</w:t>
        <w:br/>
        <w:t xml:space="preserve"> "stale_evidence_count": 0,</w:t>
        <w:br/>
        <w:t xml:space="preserve"> "conviction_score_0_100": 47,</w:t>
        <w:br/>
        <w:t xml:space="preserve"> "fragility_score_0_100": 63,</w:t>
        <w:br/>
        <w:t xml:space="preserve"> "dominant_state": "bullish"</w:t>
        <w:br/>
        <w:t xml:space="preserve"> },</w:t>
        <w:br/>
        <w:t xml:space="preserve"> {</w:t>
        <w:br/>
        <w:t xml:space="preserve"> "bucket_start_utc": "2026-03-21T21:00:00Z",</w:t>
        <w:br/>
        <w:t xml:space="preserve"> "bucket_end_utc": "2026-03-21T22:00:00Z",</w:t>
        <w:br/>
        <w:t xml:space="preserve"> "directional_score_signed": 24,</w:t>
        <w:br/>
        <w:t xml:space="preserve"> "bullish_pressure_score": 37,</w:t>
        <w:br/>
        <w:t xml:space="preserve"> "bearish_pressure_score": 13,</w:t>
        <w:br/>
        <w:t xml:space="preserve"> "net_sentiment_score": 24,</w:t>
        <w:br/>
        <w:t xml:space="preserve"> "velocity_score": 0,</w:t>
        <w:br/>
        <w:t xml:space="preserve"> "acceleration_score": 1,</w:t>
        <w:br/>
        <w:t xml:space="preserve"> "contradiction_ratio": 0.19,</w:t>
        <w:br/>
        <w:t xml:space="preserve"> "fresh_evidence_count": 2,</w:t>
        <w:br/>
        <w:t xml:space="preserve"> "stale_evidence_count": 0,</w:t>
        <w:br/>
        <w:t xml:space="preserve"> "conviction_score_0_100": 47,</w:t>
        <w:br/>
        <w:t xml:space="preserve"> "fragility_score_0_100": 63,</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32,</w:t>
        <w:br/>
        <w:t xml:space="preserve"> "timeseries_peak_bearish": 0,</w:t>
        <w:br/>
        <w:t xml:space="preserve"> "latest_inflection_direction": "down",</w:t>
        <w:br/>
        <w:t xml:space="preserve"> "latest_inflection_strength": 8,</w:t>
        <w:br/>
        <w:t xml:space="preserve"> "signal_regime": "weakening_bullish"</w:t>
        <w:br/>
        <w:t xml:space="preserve"> }</w:t>
        <w:br/>
        <w:t xml:space="preserve"> },</w:t>
        <w:br/>
        <w:t xml:space="preserve"> "diagnostics": {</w:t>
        <w:br/>
        <w:t xml:space="preserve"> "trends_seen": 12,</w:t>
        <w:br/>
        <w:t xml:space="preserve"> "trends_admitted": 5,</w:t>
        <w:br/>
        <w:t xml:space="preserve"> "cross_domain_merges": 1,</w:t>
        <w:br/>
        <w:t xml:space="preserve"> "stale_suppression_count": 0,</w:t>
        <w:br/>
        <w:t xml:space="preserve"> "reversal_flags_count": 1,</w:t>
        <w:br/>
        <w:t xml:space="preserve"> "late_breaking_alerts_count": 0,</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market resolved explicitly: coffee.",</w:t>
        <w:br/>
        <w:t xml:space="preserve"> "Admitted evidence emphasises logistics/trade-policy narratives with plausible coffee transmission; direct coffee weather/crop-condition drivers are under-represented in freshest window.",</w:t>
        <w:br/>
        <w:t xml:space="preserve"> "State_change computed with unknown prior; treated as neutral baseline -&gt; new_bullish."</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https://www.altitudesmagazine.com/food-prices-cucumbers-tomatoes-peppers-iran-war-farmers-union/</w:t>
        </w:r>
      </w:hyperlink>
      <w:r>
        <w:t xml:space="preserve"> - * The NFU warns that food prices in the UK will increase as a result of Iran's blockade of the Strait of Hormuz. * The blockade restricts global flows of natural gas, crude oil, and fertiliser, raising input costs for farmers. * Prices of cucumbers and tomatoes are expected to rise within six weeks; milk and other crops within three to six months. * Costs of energy and fertiliser increase, impacting the entire food supply chain and potentially passing costs to consumers. * The UK government is to discuss the issue in an emergency meeting, but specific measures are not yet confirmed. 2. </w:t>
      </w:r>
      <w:hyperlink r:id="rId10">
        <w:r>
          <w:rPr>
            <w:color w:val="0000EE"/>
            <w:u w:val="single"/>
          </w:rPr>
          <w:t>https://laist.com/news/how-the-iran-war-threatens-global-food-supply</w:t>
        </w:r>
      </w:hyperlink>
      <w:r>
        <w:t xml:space="preserve"> - * About a third of global fertiliser shipments pass through the Strait of Hormuz, now disrupted due to the US-Israeli war with Iran. * Fertiliser prices have increased by around 30%, affecting countries like Pakistan, India, and Brazil. * Disruption in Gulf exports creates an immediate global shortfall with no quick substitutes, impacting South Asia, East Africa, and the Middle East. * Rising oil prices due to the closure will affect food production and transportation, leading to potentially higher food prices. * Export markets for food from countries like India to the Middle East are suffering, risking malnutrition and economic impact. 3. </w:t>
      </w:r>
      <w:hyperlink r:id="rId11">
        <w:r>
          <w:rPr>
            <w:color w:val="0000EE"/>
            <w:u w:val="single"/>
          </w:rPr>
          <w:t>https://www.indiandefensenews.in/2026/03/bombay-high-court-permits-supplies-to.html</w:t>
        </w:r>
      </w:hyperlink>
      <w:r>
        <w:t xml:space="preserve"> - * The Bombay High Court permitted three ships with alleged Iranian connections to supply provisions to their crew during ongoing smuggling investigations. * The ships—Stellar Ruby, Asphalt Star, and Al Jafzia—were seized off Mumbai on 6 February for suspected illicit petroleum transfers. * Court authorised delivery of supplies under security supervision and recommended vessel valuation for potential release on bonds. * Investigations reveal fake registrations, unauthorised flags, and concealed voyage data, indicating deceptive operations. * The case highlights challenges in securing India’s EEZ against petroleum smuggling linked to regional and transnational networks. 4. </w:t>
      </w:r>
      <w:hyperlink r:id="rId12">
        <w:r>
          <w:rPr>
            <w:color w:val="0000EE"/>
            <w:u w:val="single"/>
          </w:rPr>
          <w:t>https://republica.com/economia/ormuz-y-el-agro-guatemalteco-fertilizantes-y-un-riesgo-que-depende-del-tiempo-202632110046</w:t>
        </w:r>
      </w:hyperlink>
      <w:r>
        <w:t xml:space="preserve"> - * The conflict at the Strait of Ormuz affects Guatemala's agricultural sector mainly through fertiliser and input prices, not directly via oil prices. * The impact depends on the duration of the conflict; shorter conflicts cause transient price increases, longer conflicts impact costs and logistics. * An analyst states that the real concern is the availability of fertilisers, not just the price. * Guatemalan agriculture already showed signs of weakness before the conflict, with uneven performance across sub-sectors. * The sector’s dependence on fuels and fertilisers is significant, accounting for 33.9% of intermediate consumption, and up to 73.5% for some crops. 5. </w:t>
      </w:r>
      <w:hyperlink r:id="rId13">
        <w:r>
          <w:rPr>
            <w:color w:val="0000EE"/>
            <w:u w:val="single"/>
          </w:rPr>
          <w:t>https://www.standartnews.com/balgariya-obshtestvo/pochna-se-voynata-povleche-cenite-na-tri-lyubimi-neshta-627649.html</w:t>
        </w:r>
      </w:hyperlink>
      <w:r>
        <w:t xml:space="preserve"> - * The war in the Middle East causes a three-month high in sugar prices. * Major sugar producers Brazil and India may shift to ethanol production, impacting sugar supply. * Coffee prices increase by between two and a half and 2.7 percent. * Cocoa prices rise by around 2%. * Higher fuel costs and logistics disruptions due to war threaten trade flows. 6. </w:t>
      </w:r>
      <w:hyperlink r:id="rId14">
        <w:r>
          <w:rPr>
            <w:color w:val="0000EE"/>
            <w:u w:val="single"/>
          </w:rPr>
          <w:t>https://www.eldiario.ec/portoviejo/mas-del-50-de-las-plantaciones-de-maiz-estan-afectadas-por-una-plaga-21032026/</w:t>
        </w:r>
      </w:hyperlink>
      <w:r>
        <w:t xml:space="preserve"> - * More than 50% of maize plantations in the area are affected by the 'Cinta Roja' fungus, causing economic losses to farmers. * Farmers in Portoviejo and nearby zones report significant damage, with some expecting reduced harvests. * The pest, which impacts leaves, stems, and cobs, has increased in strength this year, complicating control efforts. * Control measures include fumigation and chemical treatments, costing around USD 25 per hectare. * Experts state that the 'Cinta Roja' has no cure once present, and affected crops cannot be recovered. 7. </w:t>
      </w:r>
      <w:hyperlink r:id="rId15">
        <w:r>
          <w:rPr>
            <w:color w:val="0000EE"/>
            <w:u w:val="single"/>
          </w:rPr>
          <w:t>https://www.brazilnews.net/news/278931045/after-cocoa-crash-experts-warn-coffee-prices-may-drop</w:t>
        </w:r>
      </w:hyperlink>
      <w:r>
        <w:t xml:space="preserve"> - * Coffee markets are drawing parallels to cocoa's boom-and-bust cycle, with some expecting prices to decline sharply after recent highs. * Cocoa prices surged above US$12,000 per ton in December 2024 due to supply constraints but fell over 70% within a year. * Arabica coffee prices hit a record high in February 2025 but are expected to fall to around $2 per pound by the end of the year. * A survey indicated 61% of US consumers reduced coffee spending, affecting demand. * Industry adaptations include shifts to cheaper robusta varieties, and demand is predicted to recover in 2026. 8. </w:t>
      </w:r>
      <w:hyperlink r:id="rId16">
        <w:r>
          <w:rPr>
            <w:color w:val="0000EE"/>
            <w:u w:val="single"/>
          </w:rPr>
          <w:t>https://www.thescottishfarmer.co.uk/business_sales/25951308.john-harvey-reflects-spring-cautious-optimism/?ref=rss</w:t>
        </w:r>
      </w:hyperlink>
      <w:r>
        <w:t xml:space="preserve"> - * John Harvey notes variable spring weather affecting farm activities in the UK. * Celebrates winning the Chris May trophy for herd’s lifetime daily yield of 23.9kg, above median figures. * Emphasises importance of herd health, transition management, and use of boluses for cows. * Reports reduced herd turnover due to better health management, with older cows in lactation. * Mentions a milk output dip to 36.5 litres/day and rising input costs, especially diesel and fertiliser. * Expresses concern over input cost inflation amid uncertain spring conditions. 9. </w:t>
      </w:r>
      <w:hyperlink r:id="rId15">
        <w:r>
          <w:rPr>
            <w:color w:val="0000EE"/>
            <w:u w:val="single"/>
          </w:rPr>
          <w:t>https://www.brazilnews.net/news/278931045/after-cocoa-crash-experts-warn-coffee-prices-may-drop</w:t>
        </w:r>
      </w:hyperlink>
      <w:r>
        <w:t xml:space="preserve"> - * Coffee prices in 2025 have risen due to adverse weather and trade disruptions, but are expected to decline sharply this year after reaching recent highs. * Industry experts at the National Coffee Association convention in Tampa compare the coffee market to cocoa's boom-and-bust cycle. * Prices could fall to $2 or even $1.80 per pound by the end of 2025, with current futures near $2.93. * Rising costs have led consumers to reduce coffee spending, but overall consumption remains steady. * Market adaptations include shifts from premium arabicas to cheaper robusta varieties; demand is expected to recover slightly in 2026. 10. </w:t>
      </w:r>
      <w:hyperlink r:id="rId17">
        <w:r>
          <w:rPr>
            <w:color w:val="0000EE"/>
            <w:u w:val="single"/>
          </w:rPr>
          <w:t>https://www.marineinsight.com/panama-canal-operates-at-full-capacity-as-lng-tankers-reroute-amid-us-iran-war/?utm_source=rss&amp;utm_medium=rss&amp;utm_campaign=panama-canal-operates-at-full-capacity-as-lng-tankers-reroute-amid-us-iran-war</w:t>
        </w:r>
      </w:hyperlink>
      <w:r>
        <w:t xml:space="preserve"> - * The Panama Canal is operating at full capacity, handling 36 to 38 ships daily, due to increased LNG carrier traffic.</w:t>
      </w:r>
      <w:r>
        <w:rPr>
          <w:i/>
        </w:rPr>
        <w:t xml:space="preserve"> Demand has risen from ships loading liquefied natural gas at U.S. ports.</w:t>
      </w:r>
      <w:r>
        <w:t xml:space="preserve"> The conflict involving Iran has led vessels to change routes, avoiding the Strait of Hormuz and the Suez Canal.</w:t>
      </w:r>
      <w:r>
        <w:rPr>
          <w:i/>
        </w:rPr>
        <w:t xml:space="preserve"> The canal's capacity increase is supported by improved water levels after drought conditions in 2023 and 2024.</w:t>
      </w:r>
      <w:r>
        <w:t xml:space="preserve"> A planned maintenance from March to September will not affect traffic.</w:t>
      </w:r>
      <w:r>
        <w:rPr>
          <w:i/>
        </w:rPr>
        <w:t xml:space="preserve"> Fewer Asian container ships early in the year have allowed more slots for LNG carriers. 11. </w:t>
      </w:r>
      <w:hyperlink r:id="rId18">
        <w:r>
          <w:rPr>
            <w:color w:val="0000EE"/>
            <w:u w:val="single"/>
          </w:rPr>
          <w:t>https://www.ksbw.com/article/nebraska-farmers-face-price-increases/70810032</w:t>
        </w:r>
      </w:hyperlink>
      <w:r>
        <w:rPr>
          <w:i/>
        </w:rPr>
        <w:t xml:space="preserve"> - * Nebraska farmers face higher costs due to Iran war and rising fuel prices ahead of spring planting. * Disruption of global fertiliser exports through the Strait of Hormuz has caused price increases. * Agriculture in Nebraska has been impacted by trade shakeups from tariffs and natural disasters such as fires. * Cattle industry affected by wildfires damaging grazing land. * Farmers seek market stability to increase crop prices and offset rising input costs. 12. </w:t>
      </w:r>
      <w:hyperlink r:id="rId19">
        <w:r>
          <w:rPr>
            <w:color w:val="0000EE"/>
            <w:u w:val="single"/>
          </w:rPr>
          <w:t>https://www.gurufocus.com/news/8732810/dunhill-financial-llc-buys-371-shares-of-starbucks-corp-sbux</w:t>
        </w:r>
      </w:hyperlink>
      <w:r>
        <w:rPr>
          <w:i/>
        </w:rPr>
        <w:t xml:space="preserve"> - * Dunhill Financial, LLC bought 371 shares of Starbucks Corp, increasing its holdings to 3,058 shares valued at about $233,560 as of the latest 13F filing. * Several other investors also modestly increased their stakes in Starbucks, with notable additions by Leo Wealth, LLC and increases by other financial advisory firms. * Starbucks' share price opened at $94.97, with a 52-week low of $75.50 and a high of $104.82; market capitalisation is $105.44 billion. * The company reported earnings per share of $0.56 and revenue of $9.92 billion for the last quarter, with an earnings per share of $0.56 and a net margin of 3.63%. 13. </w:t>
      </w:r>
      <w:hyperlink r:id="rId20">
        <w:r>
          <w:rPr>
            <w:color w:val="0000EE"/>
            <w:u w:val="single"/>
          </w:rPr>
          <w:t>https://www.policyedge.in/p/unido-global-employment-trends-in-an-era-of-demographic-and-technological-transformation</w:t>
        </w:r>
      </w:hyperlink>
      <w:r>
        <w:rPr>
          <w:i/>
        </w:rPr>
        <w:t xml:space="preserve"> - * UNIDO policy brief warns global demand for new jobs could rise by one billion by 2050 due to population growth and automation. * Developing economies, especially Southern Asia, face significant job creation needs, with India requiring approximately 237 million jobs. * Manufacturing remains vital for employment growth, supporting indirect jobs in services and logistics. * Automation displacement risks outpacing workers' upskilling, creating a potential global shortage of one billion jobs. * Policy recommendations for India include accelerating industrialisation, expanding vocational training, increasing female labour participation, and adopting foresight-driven job policies. 14. </w:t>
      </w:r>
      <w:hyperlink r:id="rId21">
        <w:r>
          <w:rPr>
            <w:color w:val="0000EE"/>
            <w:u w:val="single"/>
          </w:rPr>
          <w:t>https://lanacion.com.ec/cafe-ecuatoriano-de-la-crisis-productiva-a-una-estrategia-nacional-de-reactivacion/</w:t>
        </w:r>
      </w:hyperlink>
      <w:r>
        <w:rPr>
          <w:i/>
        </w:rPr>
        <w:t xml:space="preserve"> - * The Ecuadorian coffee sector faces a structural crisis with low production and ageing plantations. * In 2024, coffee exports reached approximately 145 million USD, with 95% being processed coffee. * Ecuador produces a fraction of the volumes seen in Brazil, Vietnam, and Colombia. * Over 60% of plantations are over 15 years old, reducing productivity and increasing disease vulnerability. * A national strategy focusing on data collection, productive renewal, and financing is proposed to revitalise the sector. 15. </w:t>
      </w:r>
      <w:hyperlink r:id="rId21">
        <w:r>
          <w:rPr>
            <w:color w:val="0000EE"/>
            <w:u w:val="single"/>
          </w:rPr>
          <w:t>https://lanacion.com.ec/cafe-ecuatoriano-de-la-crisis-productiva-a-una-estrategia-nacional-de-reactivacion/</w:t>
        </w:r>
      </w:hyperlink>
      <w:r>
        <w:rPr>
          <w:i/>
        </w:rPr>
        <w:t xml:space="preserve"> - ['</w:t>
      </w:r>
      <w:r>
        <w:t xml:space="preserve"> Ecuador enfrenta una crisis estructural en su sector cafetalero, con producción de 150,000 sacos anuales frente a una demanda interna de más de 300,000.', '</w:t>
      </w:r>
      <w:r>
        <w:rPr>
          <w:i/>
        </w:rPr>
        <w:t xml:space="preserve"> Las exportaciones en 2024 alcanzaron aproximadamente 145 millones de dólares, con un crecimiento cercano al 18.8 %, pero el 95 % corresponde a café industrializado.', '</w:t>
      </w:r>
      <w:r>
        <w:t xml:space="preserve"> Más del 60 % de las plantaciones superan los 15 años, reduciendo productividad y aumentando vulnerabilidad a enfermedades como la roya.', '</w:t>
      </w:r>
      <w:r>
        <w:rPr>
          <w:i/>
        </w:rPr>
        <w:t xml:space="preserve"> La estrategia para reactivar el sector incluye tres pilares: creación de un catastro nacional, renovación productiva con material genético certificado, y financiamiento con líneas de crédito especializadas.', '</w:t>
      </w:r>
      <w:r>
        <w:t xml:space="preserve"> La reactivación busca generar empleo, fortalecer la associatividad y ofrecer alternativas para evitar la migración rural, especialmente entre jóvenes.'] 16. </w:t>
      </w:r>
      <w:hyperlink r:id="rId21">
        <w:r>
          <w:rPr>
            <w:color w:val="0000EE"/>
            <w:u w:val="single"/>
          </w:rPr>
          <w:t>https://lanacion.com.ec/cafe-ecuatoriano-de-la-crisis-productiva-a-una-estrategia-nacional-de-reactivacion/</w:t>
        </w:r>
      </w:hyperlink>
      <w:r>
        <w:t xml:space="preserve"> - * The Ecuadorian coffee sector faces a structural crisis despite its agroecological potential. * Ecuador's annual production is about 150,000 sacks, with a demand of over 300,000, leading to coffee imports. * In 2024, coffee exports reached USD 145 million, growing by approximately 18.8%, mainly from industrialised coffee. * Over 60% of coffee plantations are over 15 years old, reducing productivity and increasing disease vulnerability. * A national coffee registry, replanting strategy, and tailored financing are key to sector reactivation. * The sector's revival could generate employment, reduce rural migration, and strengthen social cohesion. 17. </w:t>
      </w:r>
      <w:hyperlink r:id="rId22">
        <w:r>
          <w:rPr>
            <w:color w:val="0000EE"/>
            <w:u w:val="single"/>
          </w:rPr>
          <w:t>https://theinvestor.vn/vietnams-agricultural-boom-hobbled-by-high-logistics-costs-experts-urge-system-overhaul-d18659.html</w:t>
        </w:r>
      </w:hyperlink>
      <w:r>
        <w:t xml:space="preserve"> - * Logistics costs in Vietnam's agriculture sector account for 20-25% of production expenses, higher than regional peers. * Experts highlight inefficiencies in transportation infrastructure, cold chains, and fragmented supply chains. * Major bottlenecks include inadequate storage facilities, poor connectivity, and reliance on road transport. * Recommendations include developing modern logistics hubs, multimodal infrastructure, and digitalising supply chains. * Vietnam's economic growth and increasing exports render it an attractive destination for logistics investment. 18. </w:t>
      </w:r>
      <w:hyperlink r:id="rId23">
        <w:r>
          <w:rPr>
            <w:color w:val="0000EE"/>
            <w:u w:val="single"/>
          </w:rPr>
          <w:t>https://container-news.com/maersk-introduces-global-fuel-surcharges-amid-middle-east-crisis/</w:t>
        </w:r>
      </w:hyperlink>
      <w:r>
        <w:t xml:space="preserve"> - * Maersk has implemented temporary fuel surcharges across various regions due to rising fuel prices linked to Middle East instability. * The surcharges began on March 16, 2026, affecting Australia, New Zealand, and Nordic countries. * In Australia and New Zealand, inland transport costs increased by up to 17% and 13%, respectively. * In Nordic countries, the surcharge varies, with Estonia facing a 15.5% increase and Norway a 1.5% rise. * These measures aim to maintain service stability amidst ongoing supply chain pressures caused by geopolitical tensions. 19. </w:t>
      </w:r>
      <w:hyperlink r:id="rId24">
        <w:r>
          <w:rPr>
            <w:color w:val="0000EE"/>
            <w:u w:val="single"/>
          </w:rPr>
          <w:t>https://birrmetrics.com/ethiopia-pays-the-price-for-a-war-it-didnt-start/</w:t>
        </w:r>
      </w:hyperlink>
      <w:r>
        <w:t xml:space="preserve"> - * Since February 28th, conflict escalation in the Middle East has disrupted maritime trade routes through the Red Sea, affecting Ethiopia. * Shipping through the Red Sea has slowed significantly due to risks, impacting Ethiopia’s fuel, fertiliser, and export imports. * Shipping firms like MSC, Maersk, and Hapag-Lloyd have reduced operations, leading to increased freight costs and surcharges. * Rising logistics costs and fuel prices threaten Ethiopia’s economy and public finances. * The disruption risks worsening Ethiopia’s trade balance, with possible impacts on Gulf markets and its exports. 20. </w:t>
      </w:r>
      <w:hyperlink r:id="rId25">
        <w:r>
          <w:rPr>
            <w:color w:val="0000EE"/>
            <w:u w:val="single"/>
          </w:rPr>
          <w:t>https://www.indexbox.io/store/world-kw-single-origin-coffee-pods-840-market-analysis-forecast-size-trends-and-insights/</w:t>
        </w:r>
      </w:hyperlink>
      <w:r>
        <w:t xml:space="preserve"> - * The global single origin coffee pods market is shifting towards premiumisation, traceability, and sensory storytelling. * Consumer segmentation includes convenience seekers, explorers, and connoisseurs, influencing product development and marketing. * Supply chain risks from agricultural, geopolitical, and logistics challenges prompt brands to diversify origin portfolios and strengthen grower relationships. * Packaging innovation and sustainability standards are increasingly critical to justify premiums and meet regulatory scrutiny. * Market growth depends on upgrading from blended pods and acquiring new consumers through product differentiation and storytelling. * Major channels include mass grocery, specialty retail, e-commerce, and private labels, with strategic brand and retailer dynamics shaping competition. * Pricing operates within a ladder from value-premium private labels to super-premium microlots, with promotional strategies tailored to channel and tier. * Supply chain rigidity inherent in single origin claims demands strategic supplier relationships, dedicated production, and quality assurance. * Future trends point to consolidation, speciality focus, regulation driven circular economy, and technological integration for traceability and consumer engagement. * Sector focus: coffee industry, market analysis, supply chain, branding, premium coffee products, and retail strategies. 21. </w:t>
      </w:r>
      <w:hyperlink r:id="rId26">
        <w:r>
          <w:rPr>
            <w:color w:val="0000EE"/>
            <w:u w:val="single"/>
          </w:rPr>
          <w:t>https://gestion.pe/economia/el-nino-impactaria-en-el-agro-de-forma-limitada-pero-hay-frutas-que-si-temen-un-golpe-fuerte-a-su-produccion-noticia/</w:t>
        </w:r>
      </w:hyperlink>
      <w:r>
        <w:t xml:space="preserve"> - * El Niño Costero, con una magnitud débil a moderada, puede impactar la agricultura peruana hasta diciembre de 2026. * El sector agrícola en la costa norte, incluyendo Tumbes, Piura, Lambayeque y La Libertad, podría experimentar alteraciones en volumen y calendarios de producción. * La producción de frutas como limón, mango y uva podría verse afectada por condiciones cálidas en determinados meses. * La producción de arándanos, banano orgánico y papa también enfrentan riesgos asociados a las anomalías climáticas. * Muchos productores aplican técnicas para mitigar el riesgo y han realizado recambios varietales adaptados a condiciones cálidas. 22. </w:t>
      </w:r>
      <w:hyperlink r:id="rId27">
        <w:r>
          <w:rPr>
            <w:color w:val="0000EE"/>
            <w:u w:val="single"/>
          </w:rPr>
          <w:t>https://vietnaminsiders.com/inside-asias-highest-starbucks-now-open-on-vietnams-mount-fansipan/</w:t>
        </w:r>
      </w:hyperlink>
      <w:r>
        <w:t xml:space="preserve"> - * Vietnam hosts Asia’s highest Starbucks at 3,063 metres on Mount Fansipan. * Located within Sun World Fansipan Legend, offering panoramic mountain views. * Incorporates local design elements and regional culture into the Starbucks store. * Introduced a signature Cloud Macchiato tailored for the setting. * Part of Vietnam’s tourism strategy to enhance visitor experiences at high-value destinations. 23. </w:t>
      </w:r>
      <w:hyperlink r:id="rId28">
        <w:r>
          <w:rPr>
            <w:color w:val="0000EE"/>
            <w:u w:val="single"/>
          </w:rPr>
          <w:t>https://nairametrics.com/2026/03/21/energy-crisis-400-million-barrels-lost-prices-surge-50-report/</w:t>
        </w:r>
      </w:hyperlink>
      <w:r>
        <w:t xml:space="preserve"> - * The war in the Middle East has caused a global energy system disruption, removing approximately 400 million barrels of oil since February 28. * The Strait of Hormuz closure and attacks on energy infrastructure have impacted supply, affecting 20% of global oil and LNG shipments. * Prices for European jet fuel reached $220 per barrel; US retail gasoline increased by over $1 per gallon to around $4. * The IEA has released 400 million barrels from stockpiles, offsetting about 20 days of lost supply; measures such as reduced air travel have been recommended. * The conflict has also disrupted fertilizer supply chains, increasing prices by 30–40% and threatening global agricultural outputs. 24. </w:t>
      </w:r>
      <w:hyperlink r:id="rId29">
        <w:r>
          <w:rPr>
            <w:color w:val="0000EE"/>
            <w:u w:val="single"/>
          </w:rPr>
          <w:t>https://www.openpr.com/news/4433898/tractor-market-projected-to-reach-us-148-04-billion-by-2036</w:t>
        </w:r>
      </w:hyperlink>
      <w:r>
        <w:t xml:space="preserve"> - * The global tractor market is expected to grow from US$ 80.36 billion in 2024 to US$ 148.04 billion in 2034. * The CAGR is 6.3%, driven by mechanisation, digitisation, and regional growth in East Asia. * East Asia, led by China, South Korea, and the US, is gaining market share. * 2-wheel drive tractors will dominate, accounting for 82.6% of the market by 2034. * Technological advancements include automation, GPS, remote sensing, and hybrid models. * Challenges include rising R&amp;D costs and labour shortages, but autonomous tractors are expected to address these issues. 25. </w:t>
      </w:r>
      <w:hyperlink r:id="rId30">
        <w:r>
          <w:rPr>
            <w:color w:val="0000EE"/>
            <w:u w:val="single"/>
          </w:rPr>
          <w:t>https://www.winnipegfreepress.com/business/2026/03/21/no-one-size-fits-all-answers-on-farm</w:t>
        </w:r>
      </w:hyperlink>
      <w:r>
        <w:t xml:space="preserve"> - * Farmers' overall costs of production have increased around 50 per cent compared to five years ago, outpacing general inflation.</w:t>
      </w:r>
      <w:r>
        <w:rPr>
          <w:i/>
        </w:rPr>
        <w:t xml:space="preserve"> * The article discusses rising costs of fertilisers, equipment rentals, and diesel, with specific price increases noted.</w:t>
      </w:r>
      <w:r>
        <w:t xml:space="preserve"> * Global conflicts and policies, such as Iran's retaliation and China's export restrictions, impact global food security and fertiliser supply.</w:t>
      </w:r>
      <w:r>
        <w:rPr>
          <w:i/>
        </w:rPr>
        <w:t xml:space="preserve"> * Farmers are adapting by changing crop choices and fertiliser application methods due to economic pressures.</w:t>
      </w:r>
      <w:r>
        <w:t xml:space="preserve"> * The importance of farm-specific budgeting and decision-making is emphasised.</w:t>
      </w:r>
      <w:r>
        <w:rPr>
          <w:i/>
        </w:rPr>
        <w:t xml:space="preserve">26. </w:t>
      </w:r>
      <w:hyperlink r:id="rId31">
        <w:r>
          <w:rPr>
            <w:color w:val="0000EE"/>
            <w:u w:val="single"/>
          </w:rPr>
          <w:t>https://theafricanmirror.africa/business/oil-price-surge-is-hurting-african-economies-scholars-in-ethiopia-kenya-nigeria-senegal-and-south-africa-take-stock/?utm_source=rss&amp;utm_medium=rss&amp;utm_campaign=oil-price-surge-is-hurting-african-economies-scholars-in-ethiopia-kenya-nigeria-senegal-and-south-africa-take-stock</w:t>
        </w:r>
      </w:hyperlink>
      <w:r>
        <w:rPr>
          <w:i/>
        </w:rPr>
        <w:t xml:space="preserve"> - * The US and Israel attack on Iran on 28 February 2026 caused oil prices to rise above US$100 per barrel due to Strait of Hormuz closure. * The war creates the largest supply disruption in global oil history, impacting countries worldwide, including Africa. * Scholars from Nigeria, South Africa, Senegal, Kenya, and Ethiopia agree the rise in oil prices is damaging their economies. * Countries face fears of increased fuel costs and scarcity affecting households and industries. * Ethiopia has introduced fuel subsidies; Kenya and Senegal are early oil producers but have not yet benefited; Nigeria risks that oil windfalls may not ease domestic economic burdens. 27. </w:t>
      </w:r>
      <w:hyperlink r:id="rId32">
        <w:r>
          <w:rPr>
            <w:color w:val="0000EE"/>
            <w:u w:val="single"/>
          </w:rPr>
          <w:t>https://coffeegeography.com/2026/03/21/julius-meinl-launches-global-barista-competition-for-2026-celebrating-coffee-craft-across-17-countries/</w:t>
        </w:r>
      </w:hyperlink>
      <w:r>
        <w:rPr>
          <w:i/>
        </w:rPr>
        <w:t xml:space="preserve"> - * Julius Meinl launches the 2026 Julius Meinl Barista Cup, expanding to 17 countries from April to July 2026. * The competition aims to celebrate coffee craft and involves hospitality professionals preparing over five million cups daily. * The event includes five new markets among Austria, Bosnia, Croatia, Czech Republic, Georgia, Italy, Moldova, Poland, Romania, Slovakia, UAE, USA, Serbia, Germany, Slovenia, China, and Hungary. * Julius Meinl is a Viennese coffee roaster established in 1862, present in 70 countries with over 50,000 venues served. 28. </w:t>
      </w:r>
      <w:hyperlink r:id="rId33">
        <w:r>
          <w:rPr>
            <w:color w:val="0000EE"/>
            <w:u w:val="single"/>
          </w:rPr>
          <w:t>https://www.maritimegateway.com/hormuz-crisis-forces-cape-of-good-hope-rerouting-freight-costs-surge-50-air-rates-up-300-for-indian-trade/</w:t>
        </w:r>
      </w:hyperlink>
      <w:r>
        <w:rPr>
          <w:i/>
        </w:rPr>
        <w:t xml:space="preserve"> - * The closure of the Strait of Hormuz has led to rerouting around the Cape of Good Hope, increasing shipping days by 10–14 and elevating freight costs by 30–50%. * Major shipping lines have introduced Emergency Conflict Surcharges of USD 2,000–USD 4,000 per container, doubling total costs on India-Middle East trade lanes. * The logistics cost increase for India’s auto components sector ranges from 20–40%, impacting exports worth over USD 21 billion annually. * Air freight rates on India-Middle East routes have surged by 250–300%, used mainly for time-sensitive goods. * India’s trade deficit widened to USD 27.1 billion in February 2026, with the rupee depreciating to 92.33 against the US dollar, influenced by higher energy import costs and trade disruptions. 29. </w:t>
      </w:r>
      <w:hyperlink r:id="rId34">
        <w:r>
          <w:rPr>
            <w:color w:val="0000EE"/>
            <w:u w:val="single"/>
          </w:rPr>
          <w:t>https://www.prensalibre.com/economia/empornac-y-epq-anticipan-efectos-en-tarifas-combustibles-y-logistica-por-crisis-en-el-estrecho-de-ormuz/</w:t>
        </w:r>
      </w:hyperlink>
      <w:r>
        <w:rPr>
          <w:i/>
        </w:rPr>
        <w:t xml:space="preserve"> - * La prohibición de tránsito en el estrecho de Ormuz puede afectar la cadena logística en Centroamérica en las próximas semanas. * Se anuncia un posible aumento de tarifas de transporte marítimo debido al conflicto, incluyendo US$1,200 a US$1,600 en la ruta Guatemala-Miami. * El índice mundial de contenedores muestra incrementos en tarifas en rutas transpacíficas y Shanghái–Rotterdam. * La crisis afecta a los puertos, con acumulación de navíos y menor actividad en atraques. * La tensión en Oriente Medio impulsa tarifas marítimas y precios del crudo, afectando la industria petrolera y los costes del combustible. 30. </w:t>
      </w:r>
      <w:hyperlink r:id="rId35">
        <w:r>
          <w:rPr>
            <w:color w:val="0000EE"/>
            <w:u w:val="single"/>
          </w:rPr>
          <w:t>https://chemindigest.com/india-adopts-multi-pronged-strategy-to-secure-fertiliser-supply-amid-west-asia-conflict/</w:t>
        </w:r>
      </w:hyperlink>
      <w:r>
        <w:rPr>
          <w:i/>
        </w:rPr>
        <w:t xml:space="preserve"> - * India implements a multi-pronged approach to stabilise fertiliser supply ahead of the Kharif 2026 sowing season amid disruptions caused by West Asian conflict. * The government focuses on increasing domestic urea production, securing LNG supplies, and diversifying global sourcing, including imports from Russia, Belarus, Morocco, and Canada. * A significant LNG procurement has increased gas supply to urea plants from 32 mmscmd to 39.31 mmscmd, enabling a 23% rise in domestic urea output. * Domestic urea production is projected to rise by nearly 23%, with operational plants achieving full capacity utilising improved gas allocations. * The strategy aims to protect Indian farmers from global supply shocks through production enhancement and diversified import sourcing. 31. </w:t>
      </w:r>
      <w:hyperlink r:id="rId36">
        <w:r>
          <w:rPr>
            <w:color w:val="0000EE"/>
            <w:u w:val="single"/>
          </w:rPr>
          <w:t>https://www.ad-hoc-news.de/boerse/news/ueberblick/boa-safra-sementes-s-a-stock-faces-headwinds-in-brazil-s-seed-sector-amid/68948632</w:t>
        </w:r>
      </w:hyperlink>
      <w:r>
        <w:rPr>
          <w:i/>
        </w:rPr>
        <w:t xml:space="preserve"> - * Boa Safra Sementes S.A. faces challenges due to fluctuating commodity prices and weather uncertainties in Brazil's seed sector. * The company's shares traded actively on B3, with a market capitalisation of approximately 219 million BRL. * It produces soybean, corn, and sorghum seeds, focusing on high-yield varieties and sustainability initiatives. * Sector dynamics and macro factors like La Niña could boost seed sales, with expanding biotech adoption highlighting growth potential. * Risks include weather impacts, input cost inflation, and currency volatility; export opportunities and regional expertise offer growth levers. 32. </w:t>
      </w:r>
      <w:hyperlink r:id="rId37">
        <w:r>
          <w:rPr>
            <w:color w:val="0000EE"/>
            <w:u w:val="single"/>
          </w:rPr>
          <w:t>https://economynext.com/sri-lanka-sells-extra-rs3-3bn-treasury-bills-after-auction-264704/</w:t>
        </w:r>
      </w:hyperlink>
      <w:r>
        <w:rPr>
          <w:i/>
        </w:rPr>
        <w:t xml:space="preserve"> - * Sri Lanka's stock market declined 12.7% through March 20, amid regional conflicts and supply chain disruptions. * Tourism arrivals fell 19.4% in early March, affecting tourism shares. * Tea exports face delays and revenue losses due to shipping blockages and increased freight costs. * Apparel exports reroute shipments to Europe and the US, with some firms' shares falling over 20%. * Port terminals and bunkering businesses are expected to benefit from rerouted cargo and rising crude prices. * Certain sectors like palm oil and renewable energy are experiencing gains amid the geopolitical tensions. 33. </w:t>
      </w:r>
      <w:hyperlink r:id="rId38">
        <w:r>
          <w:rPr>
            <w:color w:val="0000EE"/>
            <w:u w:val="single"/>
          </w:rPr>
          <w:t>https://www.zerohedge.com/energy/qatar-dethroned-lng-king-us-seizes-throne-reshaping-future-gas</w:t>
        </w:r>
      </w:hyperlink>
      <w:r>
        <w:rPr>
          <w:i/>
        </w:rPr>
        <w:t xml:space="preserve"> - * Qatar's LNG export capacity reduced by 12.8 MTPA for 3 to 5 years due to Iranian drone strikes and Strait closure.</w:t>
        <w:br/>
      </w:r>
      <w:r/>
      <w:r>
        <w:rPr>
          <w:i/>
        </w:rPr>
        <w:t xml:space="preserve"> Qatar's North Field expansion plans face indefinite delays, threatening over 100 MTPA of future supply.</w:t>
        <w:br/>
      </w:r>
      <w:r/>
      <w:r>
        <w:rPr>
          <w:i/>
        </w:rPr>
        <w:t xml:space="preserve"> US LNG projects like Golden Pass, Port Arthur, and Rio Grande LNG are on schedule to produce by 2027, with a pipeline of projects expected to reach 39 Bcf/d by 2033.</w:t>
        <w:br/>
      </w:r>
      <w:r/>
      <w:r>
        <w:rPr>
          <w:i/>
        </w:rPr>
        <w:t xml:space="preserve"> Geopolitical issues, shipping constraints, and market demand uncertainties risk delaying US LNG's ability to fully replace Qatari volumes before 2030.</w:t>
        <w:br/>
      </w:r>
      <w:r/>
      <w:r>
        <w:rPr>
          <w:i/>
        </w:rPr>
        <w:t xml:space="preserve"> Structural delays in demand infrastructure, especially in Asia, may hinder absorption of US LNG, with prices possibly further delaying buildout.</w:t>
      </w:r>
      <w:r>
        <w:t xml:space="preserve">34. </w:t>
      </w:r>
      <w:hyperlink r:id="rId39">
        <w:r>
          <w:rPr>
            <w:color w:val="0000EE"/>
            <w:u w:val="single"/>
          </w:rPr>
          <w:t>https://spudsmart.com/global-field-notes-for-the-week-of-march-14-to-march-20/</w:t>
        </w:r>
      </w:hyperlink>
      <w:r>
        <w:t xml:space="preserve"> - * The Middle East conflict has disrupted fertiliser, fuel, and freight routes, affecting potato planting, storage, and logistics worldwide. * Ukrainian potato prices have declined by 20%, with stored stocks deteriorating and weak demand. * Egypt’s 2026 potato export volume is expected to stabilise at 1.1–1.2 million tonnes as efforts focus on value-added processing. * Colombia has lifted anti-dumping duties on frozen fries from Belgium, Germany, and the Netherlands, restoring access to EU markets. * Fuel shortages from the Strait of Hormuz blockade have halted production of Wasabeef potato chips in Japan. * HyFun Foods plans to invest $108 million in a new Indian processing plant, expanding frozen fry capacity. * Dutch family converts arable land into a seed-potato business with automation and sustainability investments. * Heinz launches HEINZ Dipper to improve on-the-go fry consumption in global markets. * Industry events include the Potato Route in Brazil and European field demos at Rittergut Gestorf. * Ukrainian potato markets face sharp price drops due to deteriorating stocks and weak demand. * Belgian farmers and retailers adapt to oversupply and market pressures through surplus donations and consumption promotion. * Belgian fry processors are reducing production due to oversupply, energy costs, and trade tensions. * The potato peel powder market is projected to grow, driven by sustainability and upcycling trends. 35. </w:t>
      </w:r>
      <w:hyperlink r:id="rId40">
        <w:r>
          <w:rPr>
            <w:color w:val="0000EE"/>
            <w:u w:val="single"/>
          </w:rPr>
          <w:t>https://vietnamnews.vn/society/1777696/mekong-delta-shifts-to-greener-farming-under-1-million-hectare-rice-programme.html</w:t>
        </w:r>
      </w:hyperlink>
      <w:r>
        <w:t xml:space="preserve"> - * Farmers in the Mekong Delta are adopting low-emission rice farming methods under Vietnam’s 1-million-hectare project. * The initiative, approved in November 2023, aims for sustainable rice development by 2030, with encouraging results. * Current high-quality, low-emission rice cultivation has reached 354,839ha, exceeding the initial target of 180,000ha. * Production techniques have reduced seed use by 45%, fertiliser by 30%, pesticide applications, and water use by 20%, cutting costs by 40% and increasing yields by 12%. * Emissions have been cut by 3-4 tonnes of CO₂ per hectare, supporting environmental goals. * Over 600 co-operatives and 210 businesses participate, with mechanisation and certification efforts expanding in Cần Thơ. * The project aims to cover 170,000ha in Cần Thơ by 2030, with 104,000ha achieved by 2025, and export growth includes 500 tonnes shipped to Japan. 36. </w:t>
      </w:r>
      <w:hyperlink r:id="rId41">
        <w:r>
          <w:rPr>
            <w:color w:val="0000EE"/>
            <w:u w:val="single"/>
          </w:rPr>
          <w:t>https://www.sciencealert.com/new-caffeine-alternative-promises-no-jitters-or-crash-heres-the-evidence</w:t>
        </w:r>
      </w:hyperlink>
      <w:r>
        <w:t xml:space="preserve"> - * Paraxanthine, a compound produced by the body when metabolising caffeine, is being explored as a caffeine alternative in energy drinks and coffee. * Small studies suggest paraxanthine may improve alertness, attention, reaction time, and short-term memory, lasting up to six hours. * Limited research indicates it is relatively safe in animal studies, with some short-term human tolerability evidence. * Regulators in Europe are assessing paraxanthine as a 'novel food', with doses of up to 200mg per day well tolerated over a week. * Companies promote paraxanthine as providing 'clean' or smoother energy, though scientific proof is limited. 37. </w:t>
      </w:r>
      <w:hyperlink r:id="rId42">
        <w:r>
          <w:rPr>
            <w:color w:val="0000EE"/>
            <w:u w:val="single"/>
          </w:rPr>
          <w:t>https://www.brownfieldagnews.com/market-news/soybeans-corn-and-wheat-all-end-the-week-with-losses/</w:t>
        </w:r>
      </w:hyperlink>
      <w:r>
        <w:t xml:space="preserve"> - * Soybeans declined due to profit taking and technical selling, with attention on harvest progress in South America and a delayed trade meeting with China. * Argentina’s soybean crop is reported to be 38% in good to excellent condition. * Corn faced declines from profit taking and technical selling, amid harvest developments in Argentina and Brazil. * Argentina’s corn harvest is 13% complete, faster than last year. * The wheat complex fell on profit taking, technical selling, and a stronger dollar, amid ongoing drought and trade concerns. * Exports remain strong but global supplies are ample and U.S. prices high, with expectations of increased wheat imports in Colombia. 38. </w:t>
      </w:r>
      <w:hyperlink r:id="rId43">
        <w:r>
          <w:rPr>
            <w:color w:val="0000EE"/>
            <w:u w:val="single"/>
          </w:rPr>
          <w:t>https://ourwabisabilife.com/places-will-be-hardest-to-live-in-by-2050/</w:t>
        </w:r>
      </w:hyperlink>
      <w:r>
        <w:t xml:space="preserve"> - * Climate research from NASA, IPCC, World Bank, FAO predicts increased risks for certain regions by 2050 due to rising temperatures, sea-level rise, and environmental stress. * South Asia, including India, Pakistan, and Bangladesh, faces extreme heat and dangerous wet-bulb temperatures. * Cities like Lahore in Pakistan could experience more dangerous heat days. * Middle East and North Africa regions face intensifying heat and water scarcity, especially along the Red Sea. * Southeast Asian low-lying coastal cities, such as Bangkok, are vulnerable to flooding and sea-level rise. * Sub-Saharan Africa may see reduced crop yields, drought, and migration due to climate impacts. * Global risks include coastal flooding and extreme weather, affecting hundreds of millions. * Outcomes depend on emissions, adaptation, and infrastructure efforts. 39. </w:t>
      </w:r>
      <w:hyperlink r:id="rId44">
        <w:r>
          <w:rPr>
            <w:color w:val="0000EE"/>
            <w:u w:val="single"/>
          </w:rPr>
          <w:t>https://www.openpr.com/news/4433853/yck-brewing-co-launches-with-refined-coffee-teas</w:t>
        </w:r>
      </w:hyperlink>
      <w:r>
        <w:t xml:space="preserve"> - ['</w:t>
      </w:r>
      <w:r>
        <w:rPr>
          <w:i/>
        </w:rPr>
        <w:t xml:space="preserve"> New beverage brand YCK Brewing Co. launched online, offering refined coffee, premium teas, and branded merchandise.', '</w:t>
      </w:r>
      <w:r>
        <w:t xml:space="preserve"> In its first week, the company processed nine sales and gained 150 Instagram followers.', '</w:t>
      </w:r>
      <w:r>
        <w:rPr>
          <w:i/>
        </w:rPr>
        <w:t xml:space="preserve"> The company’s coffee eliminates earthy bitterness, appealing to a broad consumer base.', '</w:t>
      </w:r>
      <w:r>
        <w:t xml:space="preserve"> Includes merchandise that customersWear, indicating brand approval.', '</w:t>
      </w:r>
      <w:r>
        <w:rPr>
          <w:i/>
        </w:rPr>
        <w:t xml:space="preserve"> The company aims to establish a physical cafe in the future.'] 40. </w:t>
      </w:r>
      <w:hyperlink r:id="rId45">
        <w:r>
          <w:rPr>
            <w:color w:val="0000EE"/>
            <w:u w:val="single"/>
          </w:rPr>
          <w:t>https://coloradobiz.com/small-businesses-tariffs-rising-oil-prices/</w:t>
        </w:r>
      </w:hyperlink>
      <w:r>
        <w:rPr>
          <w:i/>
        </w:rPr>
        <w:t xml:space="preserve"> - * Small businesses face increased costs from tariffs and rising oil prices. * Oil prices surged above $110 per barrel amid geopolitical tensions. * Fuel costs and supply chain issues reduce profit margins for small firms. * Several business owners are delaying expansion and cutting costs. * US government measures include tariff relief and sanctions adjustments. * Small business confidence has declined, with many reporting worse prospects than a year ago. 41. </w:t>
      </w:r>
      <w:hyperlink r:id="rId46">
        <w:r>
          <w:rPr>
            <w:color w:val="0000EE"/>
            <w:u w:val="single"/>
          </w:rPr>
          <w:t>https://usriceproducers.com/market-update-war-affecting-rice-trade-planting-season/</w:t>
        </w:r>
      </w:hyperlink>
      <w:r>
        <w:rPr>
          <w:i/>
        </w:rPr>
        <w:t xml:space="preserve"> - * The Iran war has disrupted US rice exports to the Middle East, especially due to the closure of the Port of Hormuz. * The Yemen port closure previously affected Calrose rice exports, leading to stockpiling and a 20% price drop. * US long grain planting has reduced acreage due to higher production costs linked to oil prices, with the USDA planting intentions report due March 31. * South American supplies are entering the market, with competition from Uruguay and Brazil, especially in the paddy sector. * Asia’s new crop supplies from Thailand, India, and Vietnam are pressuring local prices; Thai quotes are at $375 per metric tonne. * US rice export sales increased significantly, with net sales of 114,900 MT and exports of 55,900 MT, primarily to Japan, Honduras, and Mexico. 42. </w:t>
      </w:r>
      <w:hyperlink r:id="rId47">
        <w:r>
          <w:rPr>
            <w:color w:val="0000EE"/>
            <w:u w:val="single"/>
          </w:rPr>
          <w:t>https://jurnalul.ro/stiri/observator/pret-cafea-scadere-1027306.html</w:t>
        </w:r>
      </w:hyperlink>
      <w:r>
        <w:rPr>
          <w:i/>
        </w:rPr>
        <w:t xml:space="preserve"> - * Arabica coffee prices hit historic highs in February 2025 due to weather and trade disruptions. * Prices are expected to decline to around $2 per pound by the end of the year, influenced by increased production in Brazil. * Consumer demand in the USA shows signs of weakening, with 61% of respondents reducing coffee expenditure. * Industry shifts towards cheaper robusta coffee as high-end arabica loses market share. * Experts predict that recent coffee price declines will eventually lower consumer prices and potentially boost demand in 2026. 43. </w:t>
      </w:r>
      <w:hyperlink r:id="rId47">
        <w:r>
          <w:rPr>
            <w:color w:val="0000EE"/>
            <w:u w:val="single"/>
          </w:rPr>
          <w:t>https://jurnalul.ro/stiri/observator/pret-cafea-scadere-1027306.html</w:t>
        </w:r>
      </w:hyperlink>
      <w:r>
        <w:rPr>
          <w:i/>
        </w:rPr>
        <w:t xml:space="preserve"> - * Arabica coffee reached historic highs in February 2025 due to adverse weather in tropical regions and trading disruptions. * Coffee prices are expected to fall to around $2 per pound by the end of the year, influenced by Brazil's increased production outlook. * Prices are currently near $2.93 per pound, with forecasts ranging from $1.80 to $2.00. * Consumer behaviour shows a reduction in coffee expenditure, with more people drinking at home and choosing cheaper brands. * The industry is shifting focus from more expensive Arabica to cheaper Robusta varieties. * Coffee demand growth stagnated in 2025 at 0%, with potential recovery of 2% in 2026 if prices decline as predicted. 44. </w:t>
      </w:r>
      <w:hyperlink r:id="rId48">
        <w:r>
          <w:rPr>
            <w:color w:val="0000EE"/>
            <w:u w:val="single"/>
          </w:rPr>
          <w:t>https://www.bevnet.com/news/2026/new-products-non-alc-alternatives-look-to-fruit-coffee-flavors</w:t>
        </w:r>
      </w:hyperlink>
      <w:r>
        <w:rPr>
          <w:i/>
        </w:rPr>
        <w:t xml:space="preserve"> - * Various beverage brands introduced new fruit and coffee-flavoured products, including hydration drinks, RTD cocktails, teas, and coffee. * Launches occurred in early 2026 across retail stores, online, and at expos. * Products include Electrolit's Cherry Ice, Aplós Dragon Fruit Martini, Uncle Matt’s new flavours, Leisure Hydration's Strawberry Breeze, Bones Coffee's Cinnamon Coffee, Jas Carajillo Tejas, Open Water's enlarged water bottles, Saint James Mango iced tea, and HOPWTR's Raspberry Iced Tea. * Vita Coco launched Frosted Lemonade and Cherry Vanilla in cartons, Suja Organic added Watermelon Love and Goldenberry shots, Equip released Mocha Prime Protein. * New rehydration solutions from KinderFarms, Vietnamese ground espresso from Nguyen Coffee Supply, THC-infused sparkling beverages from Nine Dot, non-alcoholic sangria from TOST, and protein sodas from Proda were introduced. * These products are geared towards flavour and functional benefits for consumers preparing for warmer weather. 45. </w:t>
      </w:r>
      <w:hyperlink r:id="rId47">
        <w:r>
          <w:rPr>
            <w:color w:val="0000EE"/>
            <w:u w:val="single"/>
          </w:rPr>
          <w:t>https://jurnalul.ro/stiri/observator/pret-cafea-scadere-1027306.html</w:t>
        </w:r>
      </w:hyperlink>
      <w:r>
        <w:rPr>
          <w:i/>
        </w:rPr>
        <w:t xml:space="preserve"> - • Prețurile cafelei arabica au atins maxime istorice în februarie 2025, apoi au început să scadă, influențate de aşteptări privind o creştere a producţiei în Brazilia. • Specialiştii anticipează o posibilă reducere a preţurilor cafelei la 2 USD sau chiar 1,80 USD pe livră până la sfârşitul anului, din cauza afectării cererii. • Cererea pentru cafea în SUA a rămas stabilă în totalitate, dar consumatorii reduc cheltuielile, trecând la mărcile mai ieftine sau consum acasă. • Piața s-a adaptat prin scăderea cotei de piață pentru sortimentele mai scumpe și creșterea celor ieftine, precum robusta. • Cererea globală de cafea a stagnat în 2025, estimându-se o relansare la 2% în 2026 odată cu ieftinirea produselor. 46. </w:t>
      </w:r>
      <w:hyperlink r:id="rId49">
        <w:r>
          <w:rPr>
            <w:color w:val="0000EE"/>
            <w:u w:val="single"/>
          </w:rPr>
          <w:t>https://delawarebusinesstimes.com/news/rising-costs-agriculture/</w:t>
        </w:r>
      </w:hyperlink>
      <w:r>
        <w:rPr>
          <w:i/>
        </w:rPr>
        <w:t xml:space="preserve"> - * Delaware’s agricultural sector faces financial strain due to rising input costs and market volatility.</w:t>
      </w:r>
      <w:r>
        <w:t xml:space="preserve"> The Delaware Farm Bureau conference discussed challenges including expenses for fertiliser, fuel, and labour, and fluctuating commodity prices.</w:t>
      </w:r>
      <w:r>
        <w:rPr>
          <w:i/>
        </w:rPr>
        <w:t xml:space="preserve"> Farmers rely on enterprise budgets to manage costs and make decisions.</w:t>
      </w:r>
      <w:r>
        <w:t xml:space="preserve"> Corn and soybean production expenses are projected to rise into 2026, influencing planting decisions.* Farmers are adopting precision agriculture technologies and utilise government assistance programs to mitigate rising costs. 47. </w:t>
      </w:r>
      <w:hyperlink r:id="rId50">
        <w:r>
          <w:rPr>
            <w:color w:val="0000EE"/>
            <w:u w:val="single"/>
          </w:rPr>
          <w:t>https://myemail.constantcontact.com/Market-Update--TX-Rice-Farmer-Featured-on-National-Radio-Segment----More.html?soid=1133932288505&amp;aid=eTERYIowbl4</w:t>
        </w:r>
      </w:hyperlink>
      <w:r>
        <w:t xml:space="preserve"> - * The Iran war is affecting US rice exports, especially to Middle Eastern countries, due to the Port of Hormuz closure. * Past conflicts, such as the Yemen port closure, led to price drops and supply disruptions. * US long grain planting acres have decreased due to higher costs from increased oil prices affecting fertilisers and fuels. * South American rice supplies from Uruguay and Brazil are competing with US exports amid low prices. * New crop supplies from Thailand and Asia are adding pressure to depressed prices, with net US sales increasing significantly. * The USDA will launch a new Export Sales Reporting and Query System on March 26, replacing the current system. * The US Rice Council is highlighting increased production costs amid regional and international trade disruptions. 48. </w:t>
      </w:r>
      <w:hyperlink r:id="rId51">
        <w:r>
          <w:rPr>
            <w:color w:val="0000EE"/>
            <w:u w:val="single"/>
          </w:rPr>
          <w:t>https://www.wthr.com/article/news/local/indiana-farmers-facing-rising-costs-smaller-profit-margins-iran/531-1cdc534b-7275-407b-bd36-a5df532e819c</w:t>
        </w:r>
      </w:hyperlink>
      <w:r>
        <w:t xml:space="preserve"> - * Farmers in Indiana report increased input costs, especially for fertiliser and fuel, compared to last year. 49. </w:t>
      </w:r>
      <w:hyperlink r:id="rId52">
        <w:r>
          <w:rPr>
            <w:color w:val="0000EE"/>
            <w:u w:val="single"/>
          </w:rPr>
          <w:t>https://www.farmersweekly.co.za/agri-news/south-africa/wheat-import-tariff-set-to-drop-by-more-than-r465-t/#utm_source=rss&amp;utm_medium=rss&amp;utm_campaign=wheat-import-tariff-set-to-drop-by-more-than-r465-t</w:t>
        </w:r>
      </w:hyperlink>
      <w:r>
        <w:t xml:space="preserve"> - * The South African wheat import tariff will decrease from R619/t to R153,55/t due to international price increases. * The reduction was triggered by a US$10/t rise in global wheat prices and was implemented after delays. * Industry critics, including Grain SA, highlight delays and structural issues in tariff implementation. * The industry is awaiting a new automated process proposal to improve transparency and reduce delays. * Experts warn that the lower tariff could impact wheat production profitability and reflect pressure on farmers. * Rising fertiliser costs linked to Middle East conflicts may push international wheat prices higher. 50. </w:t>
      </w:r>
      <w:hyperlink r:id="rId47">
        <w:r>
          <w:rPr>
            <w:color w:val="0000EE"/>
            <w:u w:val="single"/>
          </w:rPr>
          <w:t>https://jurnalul.ro/stiri/observator/pret-cafea-scadere-1027306.html</w:t>
        </w:r>
      </w:hyperlink>
      <w:r>
        <w:t xml:space="preserve"> - * Coffee prices have reached historic highs due to weather and trade disruptions. * Experts compare the current coffee market to the recent cacao market decline. * Coffee arabica hit record levels in February 2025, but prices are expected to decrease. * Analysts predict coffee could drop to $2 or even $1.80 per pound this year. * Consumer behaviour shows a reduction in coffee expenditure without a decline in total consumers. 51. </w:t>
      </w:r>
      <w:hyperlink r:id="rId53">
        <w:r>
          <w:rPr>
            <w:color w:val="0000EE"/>
            <w:u w:val="single"/>
          </w:rPr>
          <w:t>https://www.worldhunger.org/fertilizer_prices/</w:t>
        </w:r>
      </w:hyperlink>
      <w:r>
        <w:t xml:space="preserve"> - * Fertilizer prices are likely to increase significantly due to disruptions in nitrogen and phosphate production from the war in the Middle East. * The Middle East accounts for a large portion of global urea and sulfur supply. * Record-high natural gas prices and conflict-related shipping disruptions are increasing production costs. * The Strait of Hormuz closure has impacted fertilizer trade, causing prices to rise and shipping costs to soar. * Farmers' under-application of nutrients could lead to crop yield losses, increasing the risk of malnutrition worldwide late in 2026. 52. </w:t>
      </w:r>
      <w:hyperlink r:id="rId54">
        <w:r>
          <w:rPr>
            <w:color w:val="0000EE"/>
            <w:u w:val="single"/>
          </w:rPr>
          <w:t>https://www.tasteofhome.com/article/cresimo-coffee-carafe/</w:t>
        </w:r>
      </w:hyperlink>
      <w:r>
        <w:t xml:space="preserve"> - * The author highlights the Cresimo Thermal Coffee Carafe's ability to keep liquids hot for 12 hours and cold for 36 hours. * It is used for serving coffee and cold beverages, especially during hosting events and daily hydration. * The carafe is priced at $30, with positive remarks on its functionality and sleek design. * It cannot be dishwasher cleaned and requires manual cleaning with a bottle brush. * The author finds it useful for media event-style settings and daily use, especially for maintaining beverage temperatures.</w:t>
      </w:r>
      <w:r/>
    </w:p>
    <w:p>
      <w:r/>
      <w:r>
        <w:t xml:space="preserve">53. </w:t>
      </w:r>
      <w:hyperlink r:id="rId55">
        <w:r>
          <w:rPr>
            <w:color w:val="0000EE"/>
            <w:u w:val="single"/>
          </w:rPr>
          <w:t>https://soyummy.com/uncategorized/new-data-shows-grocery-prices-keep-climbing-across-the-us/</w:t>
        </w:r>
      </w:hyperlink>
      <w:r>
        <w:t xml:space="preserve"> - * Food prices increased 0.4% between December 2025 and January 2026, and 2.9% year-over-year, reflecting ongoing inflation. * The U.S. Department of Agriculture forecasts grocery prices will rise about 2.5% in 2026. * Categories like beef, non-alcoholic beverages, and sugar and sweets are expected to see faster price increases. * Egg prices may fall over 27% due to supply recovery after disruptions. * Rising energy and fuel costs are influencing transportation and distribution expenses, contributing to higher food prices. * Environmental factors and supply disruptions are affecting agricultural productivity, impacting prices. * Overall food inflation forecast for 2026 is approximately 3.1%, maintaining upward pressure on household budgets. 54. </w:t>
      </w:r>
      <w:hyperlink r:id="rId53">
        <w:r>
          <w:rPr>
            <w:color w:val="0000EE"/>
            <w:u w:val="single"/>
          </w:rPr>
          <w:t>https://www.worldhunger.org/fertilizer_prices/</w:t>
        </w:r>
      </w:hyperlink>
      <w:r>
        <w:t xml:space="preserve"> - * Fertilizer prices are likely to increase significantly due to disruptions from the war in the Middle East, affecting nitrogen and phosphate production. * The conflict has led to the closure of key shipping routes and production facilities, notably in Qatar, impacting global fertilizer supply. * Fertilizer prices gained 6.5% in February 2026, with models predicting doubling within six months. * The war has caused shipping costs to rise and fertiliser prices at key markets such as NOLA to increase, threatening crop yields. * Rising prices and supply constraints threaten global food security by causing yield reductions and projected increases in malnutrition, especially in vulnerable populations. 55. </w:t>
      </w:r>
      <w:hyperlink r:id="rId56">
        <w:r>
          <w:rPr>
            <w:color w:val="0000EE"/>
            <w:u w:val="single"/>
          </w:rPr>
          <w:t>https://bravenewcoin.com/insights/us-iran-war-escalates-as-hormuz-toll-plan-emerges-raising-stakes-for-global-oil-routes</w:t>
        </w:r>
      </w:hyperlink>
      <w:r>
        <w:t xml:space="preserve"> - * The Middle East is experiencing increased conflict amid US-Iran war escalation and a proposal to impose tolls on ships passing through the Strait of Hormuz. * Iran has targeted Gulf oil infrastructure, disrupting supply and causing the largest oil supply reduction on record, according to the IEA. * Iranian lawmakers are considering transit fees on ships in the Strait of Hormuz, raising legal and diplomatic concerns. * The US has increased military deployments in the region to secure shipping lanes, highlighting the strategic importance of the Strait. * Oil markets respond with price surges due to supply disruptions and geopolitical tensions impacting global energy routes. 56. </w:t>
      </w:r>
      <w:hyperlink r:id="rId57">
        <w:r>
          <w:rPr>
            <w:color w:val="0000EE"/>
            <w:u w:val="single"/>
          </w:rPr>
          <w:t>https://greekreporter.com/2026/03/20/russia-oil-tankers-head-cuba-blackouts-deepen-crisis/</w:t>
        </w:r>
      </w:hyperlink>
      <w:r>
        <w:t xml:space="preserve"> - * Russian oil tanker Anatoly Kolodkin loaded 730,000 barrels of crude oil at Primorsk on March 8 and is headed to Cuba, expected to unload around March 23. * The vessel belongs to Sovcomflot, Russia’s state shipping company, and appears on sanctions lists. * A second vessel, the Sea Horse, loaded nearly 200,000 barrels of diesel and is en route to Cuba, near 1,500 km away as of early March. * Cuba faces worsening blackouts, fuel shortages, and economic pressure, relying on external energy supplies. * The shipments demonstrate Russia’s ongoing support to Cuba’s fuel needs despite Western sanctions. 57. </w:t>
      </w:r>
      <w:hyperlink r:id="rId58">
        <w:r>
          <w:rPr>
            <w:color w:val="0000EE"/>
            <w:u w:val="single"/>
          </w:rPr>
          <w:t>https://www.thescxchange.com/move/ocean-container-shipping-sees-massive-uncertainty-from-iran-war</w:t>
        </w:r>
      </w:hyperlink>
      <w:r>
        <w:t xml:space="preserve"> - * The conflict in the Middle East has caused port congestion, longer transit times, and schedule unreliability in ocean container shipping, according to Xeneta. * Shippers and carriers are seeking alternative routes, avoiding Gulf ports, and exploring land bridges and rerouting options. * The escalation has led to the de facto closure of the Red Sea for major container shipping, impacting trade lanes and increasing spot rates. * Port congestion has spread to major Asia transshipment hubs, affecting global supply chains. 58. </w:t>
      </w:r>
      <w:hyperlink r:id="rId59">
        <w:r>
          <w:rPr>
            <w:color w:val="0000EE"/>
            <w:u w:val="single"/>
          </w:rPr>
          <w:t>https://www.business-standard.com/economy/news/stranded-west-asia-vessels-face-water-shortages-amid-hormuz-disruptions-126032001203_1.html</w:t>
        </w:r>
      </w:hyperlink>
      <w:r>
        <w:t xml:space="preserve"> - * Indian maritime authority reports critical shortages of fresh water and provisions on vessels due to the West Asia crisis. * 22 Indian-flagged vessels with 611 Indian seafarers operate in the Gulf, with increased risks and insurance premiums. * Shipping traffic through the Strait of Hormuz has fallen by over 90 per cent, causing significant freight cost increases. * Disruptions have led to container shortages in Asia and a 15-25 per cent hike in air freight rates. * Potential economic impacts include higher import bills, trade deficit widening, and energy supply disruptions for India. 59. </w:t>
      </w:r>
      <w:hyperlink r:id="rId60">
        <w:r>
          <w:rPr>
            <w:color w:val="0000EE"/>
            <w:u w:val="single"/>
          </w:rPr>
          <w:t>https://foodnservice.com/5-of-trader-joes-2026-products-that-people-are-already-obsessed-with/</w:t>
        </w:r>
      </w:hyperlink>
      <w:r>
        <w:t xml:space="preserve"> - * Trader Joe’s highlights five products for 2026, reflecting evolving consumer tastes. * The selection includes salted caramel mochi, cherry cola prebiotic soda, sweet onion pretzel twists, wild Alaskan black cod, and double chocolate brioche. * Products aim to combine quality, flavour, and health considerations. * Each product description emphasises preparation tips and pairing suggestions. * The article signifies ongoing product innovation and consumer engagement at Trader Joe’s.</w:t>
      </w:r>
      <w:r/>
    </w:p>
    <w:p>
      <w:r/>
      <w:r>
        <w:t xml:space="preserve">60. </w:t>
      </w:r>
      <w:hyperlink r:id="rId61">
        <w:r>
          <w:rPr>
            <w:color w:val="0000EE"/>
            <w:u w:val="single"/>
          </w:rPr>
          <w:t>https://retailtimes.co.uk/costa-coffee-invests-750000-in-new-expanded-edinburgh-airport-store/</w:t>
        </w:r>
      </w:hyperlink>
      <w:r>
        <w:t xml:space="preserve"> - * Costa Coffee reopens and expands its store in the Arrivals Terminal at Edinburgh Airport, with a £750,000 investment. * The new store doubles its space, adding 60 seats, new features including self-service ordering screens and baked pastries. * The expansion supports ongoing investment in Scotland, with a wider £3.5 million commitment across the region for 2026, including up to 10 new stores and 70 jobs. * The investment aims to enhance customer experience and presence in key travel hubs, particularly in Scotland. * The project reinforces Costa Coffee’s long-term growth and confidence in the Scottish market. 61. </w:t>
      </w:r>
      <w:hyperlink r:id="rId62">
        <w:r>
          <w:rPr>
            <w:color w:val="0000EE"/>
            <w:u w:val="single"/>
          </w:rPr>
          <w:t>https://retailtimes.co.uk/pret-a-manger-and-roadchef-to-open-new-roadside-shops-at-three-locations/</w:t>
        </w:r>
      </w:hyperlink>
      <w:r>
        <w:t xml:space="preserve"> - * Pret A Manger is opening three new roadside shops in partnership with Roadchef at motorway service areas in the UK. * The openings are at Rownhams Westbound Services, Stafford Southbound Services, and Chester Services. * The shops will open between 20 and 25 March, creating around thirty jobs. * The new locations form part of Pret’s strategy to expand into travel hub locations. * Roadchef invests in modernising motorway service areas to offer high-quality food and drinks. * Customers will access Pret’s full menu, including organic coffee and baked goods, with discounts for Club Pret members. 62. </w:t>
      </w:r>
      <w:hyperlink r:id="rId63">
        <w:r>
          <w:rPr>
            <w:color w:val="0000EE"/>
            <w:u w:val="single"/>
          </w:rPr>
          <w:t>https://vegnews.com/oat-milk-live-longer-coffee-research</w:t>
        </w:r>
      </w:hyperlink>
      <w:r>
        <w:t xml:space="preserve"> - * Drinking two to three cups of coffee daily is linked to a longer lifespan and reduced risk of cardiovascular disease, regardless of coffee type, according to research in the European Journal of Preventive Cardiology. * The study analysed data from the UK Biobank, involving 449,563 adults aged 40-69 over a median follow-up of 12.5 years. * All types of coffee, including decaffeinated, ground, and instant, were associated with decreased mortality and cardiovascular events. * The highest risk reduction for mortality was observed with two to three cups per day. * The article also discusses potential negative health effects of dairy milk added to coffee, linked to increased cancer risks. 63. </w:t>
      </w:r>
      <w:hyperlink r:id="rId64">
        <w:r>
          <w:rPr>
            <w:color w:val="0000EE"/>
            <w:u w:val="single"/>
          </w:rPr>
          <w:t>https://www.thehindubusinessline.com/economy/agri-business/as-iran-war-prolongs-indian-pmo-asks-agriculture-ministry-for-measures-to-combat-fertilizer-chemicals-shortage/article70766135.ece</w:t>
        </w:r>
      </w:hyperlink>
      <w:r>
        <w:t xml:space="preserve"> - • India’s Agriculture Ministry considers biologicals and bio-additives to address fertiliser and chemicals shortages due to supply chain disruptions, influenced by Iran war and drought risks. • Industry experts highlight the potential of bio-based technologies to reduce dependence on petroleum-derived chemicals and improve nutrient efficiency. • The government is urged to support policy measures and farmer education for alternative fertiliser solutions ahead of the kharif sowing season. • Technologies may reduce fertiliser costs and subsidy burdens while maintaining or increasing crop yields. • Coordinated efforts are needed to ensure supply chain resilience and promote self-reliance in agriculture inputs. 64. </w:t>
      </w:r>
      <w:hyperlink r:id="rId65">
        <w:r>
          <w:rPr>
            <w:color w:val="0000EE"/>
            <w:u w:val="single"/>
          </w:rPr>
          <w:t>https://www.n-tv.de/wirtschaft/Duengerpreise-explodieren-Iran-Krieg-trifft-Bauern-hart-id30492741.html</w:t>
        </w:r>
      </w:hyperlink>
      <w:r>
        <w:t xml:space="preserve"> - * Der Iran-Krieg blockiert die Straße von Hormus, eine wichtige Handelsroute für Düngemittel, was zu erheblichen Preissteigerungen führt. * Die Preise für Stickstoffdünger, insbesondere Harnstoff, sind seit Kriegsbeginn um bis zu 70 Prozent gestiegen. * Landwirte, die Dünger spät bestellen, zahlen deutlich höhere Preise; Lagerbestände sind weitgehend aufgebraucht. * Die Unterbrechung der Lieferketten wirkt sich negativ auf die weltweite Nahrungsmittelversorgung aus. * Andere Düngerproduzenten können die Lücke kurzfristig kaum füllen, was die globale Nahrungssicherheit bedroht. 65. </w:t>
      </w:r>
      <w:hyperlink r:id="rId66">
        <w:r>
          <w:rPr>
            <w:color w:val="0000EE"/>
            <w:u w:val="single"/>
          </w:rPr>
          <w:t>https://www.deccanchronicle.com/business/fertilizer-prices-up-50-per-cent-food-prices-firm-up-on-middle-east-crisis-1945173</w:t>
        </w:r>
      </w:hyperlink>
      <w:r>
        <w:t xml:space="preserve"> - * Fertilizer prices have surged by 50 per cent due to disruptions from the Qatar energy strike. * The crisis affects global fertilizer markets, influencing prices for urea and ammonia. * India maintains sufficient fertilizer inventory for the upcoming Kharif season, but faces rising input costs. * Food prices for staples and edible oils have increased by 5–16 per cent, with supply constraints and global shifts affecting markets. * India’s agricultural exports may decline by up to 40% if the crisis persists, due to export disruptions and price impacts. 66. </w:t>
      </w:r>
      <w:hyperlink r:id="rId67">
        <w:r>
          <w:rPr>
            <w:color w:val="0000EE"/>
            <w:u w:val="single"/>
          </w:rPr>
          <w:t>https://www.michiganagtoday.com/2026/03/20/corn-farmers-face-rising-costs-as-global-tensions-disrupt-supply/</w:t>
        </w:r>
      </w:hyperlink>
      <w:r>
        <w:t xml:space="preserve"> - * Corn growers face increased input costs due to global tensions affecting fertilizer supply.</w:t>
      </w:r>
      <w:r>
        <w:rPr>
          <w:i/>
        </w:rPr>
        <w:t xml:space="preserve"> * Disruptions in shipments through the Strait of Hormuz limit fertiliser availability.</w:t>
      </w:r>
      <w:r>
        <w:t xml:space="preserve"> * Prices for phosphate and other fertilisers are expected to climb.</w:t>
      </w:r>
      <w:r>
        <w:rPr>
          <w:i/>
        </w:rPr>
        <w:t xml:space="preserve"> * Farmers are forced to decide whether to cut fertiliser applications or absorb higher costs.</w:t>
      </w:r>
      <w:r>
        <w:t xml:space="preserve"> * The situation poses challenges for corn production and profitability in the US.* 67. </w:t>
      </w:r>
      <w:hyperlink r:id="rId68">
        <w:r>
          <w:rPr>
            <w:color w:val="0000EE"/>
            <w:u w:val="single"/>
          </w:rPr>
          <w:t>https://canadiangrocer.com/feeding-harvest-challenge-and-value-seasonal-farm-labour</w:t>
        </w:r>
      </w:hyperlink>
      <w:r>
        <w:t xml:space="preserve"> - * During peak harvest, farms increase workforce significantly but reduce it quickly afterwards. * DeBackere Farms employs over 220 seasonal workers to harvest vegetables for Canadian and U.S. markets. * Labour shortages are common in southern Ontario during harvest periods. * Harvest work is physically demanding and often seasonal, with jobs starting earlier or ending later due to weather. * Workers tend to be immigrants, mainly Vietnamese, with language barriers impacting training. * Farm operators face difficulties in attracting Canadian workers due to low wages and the challenging nature of work. * Labour costs have increased, with wages consuming about 33% of vegetable sales revenue. * Farmers are impacted by high production costs, labour shortages, and regulatory burdens, leading to higher prices for consumers. 68. </w:t>
      </w:r>
      <w:hyperlink r:id="rId69">
        <w:r>
          <w:rPr>
            <w:color w:val="0000EE"/>
            <w:u w:val="single"/>
          </w:rPr>
          <w:t>http://www.westernfoodprocessor.ca/news-releases/2314-fcc-to-support-producers-as-fertilizer-market-uncertainty-grows</w:t>
        </w:r>
      </w:hyperlink>
      <w:r>
        <w:t xml:space="preserve"> - * FCC broadens its Trade Disruption Customer Support Program to aid Canadian agribusinesses and farm operators affected by rising input costs, including fertilizer and energy. * The programme offers additional credit lines, new term loans, and deferment options, announced on March 20, 2026, in Regina, Saskatchewan. * Global urea prices have increased due to concerns over supply disruptions linked to Middle East tensions. * FCC aims to help producers navigate market uncertainty and maintain operations amidst rising costs. * The analysis highlights potential impacts on fertilizer availability and pricing for Canadian producers. 69. </w:t>
      </w:r>
      <w:hyperlink r:id="rId70">
        <w:r>
          <w:rPr>
            <w:color w:val="0000EE"/>
            <w:u w:val="single"/>
          </w:rPr>
          <w:t>https://datamarnews.com/noticias/brazils-private-sector-urges-government-action-over-war-driven-logistics-crisis/</w:t>
        </w:r>
      </w:hyperlink>
      <w:r>
        <w:t xml:space="preserve"> - * Brazil's industries called for emergency government measures due to disruptions from the Middle East conflict. * Demands include reduction in maritime levies, support for export financing, and measures to mitigate rising import costs. * The war has impacted shipping routes, increasing voyage times and logistics costs. * Brazil's economy is affected by higher fertiliser prices and logistics delays, especially for poultry exports. * The government monitors the situation and considers fiscal measures to stabilise the sector.</w:t>
      </w:r>
      <w:r/>
    </w:p>
    <w:p>
      <w:r/>
      <w:r>
        <w:t xml:space="preserve">70. </w:t>
      </w:r>
      <w:hyperlink r:id="rId71">
        <w:r>
          <w:rPr>
            <w:color w:val="0000EE"/>
            <w:u w:val="single"/>
          </w:rPr>
          <w:t>https://www.indiatoday.in/diu/story/strait-of-hormuz-oil-trade-disruption-impact-india-global-energy-routes-conflict-2884811-2026-03-20?utm_source=rss</w:t>
        </w:r>
      </w:hyperlink>
      <w:r>
        <w:t xml:space="preserve"> - * The Strait of Hormuz, handling over 130 vessels daily, has slowed to about five vessels due to escalating US-Israel-Iran conflict. * Nearly 25% of global seaborne oil trade and nearly 20% of LNG trade pass through Hormuz. * Alternative routes via pipelines in Saudi Arabia and the UAE are limited in capacity, up to 5.5 million barrels per day, compared to 20 million via Hormuz. * Disruptions threaten India's crude oil and LNG supplies, potentially raising fuel prices and affecting the current account deficit. * The situation impacts production, transportation, and delivery in the energy supply chain. 71. </w:t>
      </w:r>
      <w:hyperlink r:id="rId72">
        <w:r>
          <w:rPr>
            <w:color w:val="0000EE"/>
            <w:u w:val="single"/>
          </w:rPr>
          <w:t>https://perfectdailygrind.com/2026/03/coffee-news-recap-20-march-2026/</w:t>
        </w:r>
      </w:hyperlink>
      <w:r>
        <w:t xml:space="preserve"> - * The ICO's latest report shows a 10% drop in coffee prices for February due to improved supply prospects. * Potential impact of conflict in the Middle East, particularly the Strait of Hormuz blockade, causing uncertainty in global shipping routes. * Brazil's forecasted record coffee crop of 75.3 million bags may influence global market prices. * Rising oil prices linked to geopolitical tensions affect logistics and transportation costs. * Industry organisations and analysts remain vigilant to geopolitical risks impacting coffee trade and pricing.</w:t>
      </w:r>
      <w:r/>
    </w:p>
    <w:p>
      <w:r/>
      <w:r>
        <w:t xml:space="preserve">72. </w:t>
      </w:r>
      <w:hyperlink r:id="rId73">
        <w:r>
          <w:rPr>
            <w:color w:val="0000EE"/>
            <w:u w:val="single"/>
          </w:rPr>
          <w:t>https://www.freightwaves.com/news/five-takeaways-from-state-of-freight-already-strong-market-gets-a-wartime-jolt</w:t>
        </w:r>
      </w:hyperlink>
      <w:r>
        <w:t xml:space="preserve"> - * Tender rejections are rising, measured by the SONAR Tender Rejection Index (STRI), indicating increased capacity constraints and pricing power for carriers. * Current rejection rates of over 13% are comparable to COVID-era levels, suggesting a strong foundational surge in freight demand. * Flatbed rates are rising due to industrial growth in the Midwest, driven by energy-related infrastructure, not housing. * Shippers face a tough environment with rising demand, higher contract rates, fuel surcharges, and reduced truck availability due to regulatory crackdowns. * Fuel-related indices (NTI and NTIL) are at levels seen at the start of 2023, with capacity tightening expected to push these higher. 73. </w:t>
      </w:r>
      <w:hyperlink r:id="rId74">
        <w:r>
          <w:rPr>
            <w:color w:val="0000EE"/>
            <w:u w:val="single"/>
          </w:rPr>
          <w:t>https://dailycoffeenews.com/2026/03/20/weekly-coffee-news-iwca-canada-grounds-for-change/</w:t>
        </w:r>
      </w:hyperlink>
      <w:r>
        <w:t xml:space="preserve"> - * IWCA introduced its Canadian chapter, marking the 37th worldwide. * CCRE launched Grounds for Change fundraiser with $10,000 match. * UNDP and Nigeria’s Bank of Agriculture signed MoU to enhance Nigeria’s agriculture system. * Dua Lipa named Nespresso’s global brand ambassador for Vertuo World campaign. * Kicking Horse Coffee appointed Andrea Chiaramello as President and CEO. * BooKoo launched Themis Ultra coffee scale, supported by Kickstarter. * Brazilian small coffee growers work to improve robusta’s reputation amid climate pressures. * Allpress Espresso expands with new roasteries in London and Melbourne. * Kristi Crump appointed Chief Commercial Officer at Community Coffee. * Sol-ti added five new leadership team members. * Industry mergers and innovations include Bunn’s acquisition by Ali Group, Matthew Smith’s appointment at Massimo Zanetti, and research on coffee byproduct uses and fermentation techniques. 74. </w:t>
      </w:r>
      <w:hyperlink r:id="rId75">
        <w:r>
          <w:rPr>
            <w:color w:val="0000EE"/>
            <w:u w:val="single"/>
          </w:rPr>
          <w:t>https://www.marineinsight.com/global-shipping-major-hapag-lloyd-signs-deal-with-india-to-reflag-ships-and-develop-port-infrastructure/?utm_source=rss&amp;utm_medium=rss&amp;utm_campaign=global-shipping-major-hapag-lloyd-signs-deal-with-india-to-reflag-ships-and-develop-port-infrastructure</w:t>
        </w:r>
      </w:hyperlink>
      <w:r>
        <w:t xml:space="preserve"> - * Hapag-Lloyd signed a Letter of Intent with India’s Ministry of Ports, Shipping and Waterways in Mumbai on March 19 * The agreement focuses on reflagging ships, developing port infrastructure, and improving ship recycling * Up to four vessels may be reflagged under the Indian flag pending final decisions * The deal includes developing a ship recycling system in India, following EU standards * Development of Vadhavan Port to increase port capacity and support India’s maritime sector, linked to Strategy 2030 * Hapag-Lloyd aims to increase cargo volumes in India to 3 million TEUs by 2030 75. </w:t>
      </w:r>
      <w:hyperlink r:id="rId76">
        <w:r>
          <w:rPr>
            <w:color w:val="0000EE"/>
            <w:u w:val="single"/>
          </w:rPr>
          <w:t>https://economynext.com/sri-lankas-tourism-tea-textile-shares-suffer-after-gulf-escalation-264669/</w:t>
        </w:r>
      </w:hyperlink>
      <w:r>
        <w:t xml:space="preserve"> - * Sri Lanka's stock market plunged 12.7% in March following geopolitical tensions and the US-Israel bombing Iran on February 28. * tourist arrivals declined by 19.4% in the first 18 days of March, affecting listed tourism shares. * Tea exports and prices fell, with some stocks dropping up to 30%, due to shipping delays and increased costs resulting from the Gulf conflict. * Textiles exports faced shipment rerouting and increased freight costs, causing shares to decline. * Ports like Colombo potentially see increased throughput as cargo is rerouted, aiding terminal operators and bunkering businesses. * Bunkering and certain conglomerates, like JKH, experienced gains, benefiting from rising global oil prices and rerouted cargo flows. 76. </w:t>
      </w:r>
      <w:hyperlink r:id="rId77">
        <w:r>
          <w:rPr>
            <w:color w:val="0000EE"/>
            <w:u w:val="single"/>
          </w:rPr>
          <w:t>https://www.trucknews.com/transportation/economic-trucking-trends-trailer-orders-drop-sharply-spot-market-reflects-rising-diesel-costs/1003211507/</w:t>
        </w:r>
      </w:hyperlink>
      <w:r>
        <w:t xml:space="preserve"> - * Trailer orders in February dropped 45% from the previous month to 13,505 units, and 31% year over year, according to FTR. * Trailer order season for 2026 is 19% softer than last year, with demand at replacement level. * High steel and aluminium costs, tariffs, and trade uncertainty continue to weigh on the trailer market. * Truckload spot market rates rose for the seventh consecutive month, with van and reefer rates increasing in February. * Diesel prices increased about 6% in February, rising to $3.71/gallon, impacting carrier costs and spot rates. * Recent week saw spot rates increase around 10 cents/mile driven by higher fuel prices, but carriers face higher costs. 77. </w:t>
      </w:r>
      <w:hyperlink r:id="rId78">
        <w:r>
          <w:rPr>
            <w:color w:val="0000EE"/>
            <w:u w:val="single"/>
          </w:rPr>
          <w:t>https://attackofthefanboy.com/politics/iran-is-quietly-building-a-vetting-system-for-strait-of-hormuz-traffic-but-what-ships-must-reveal-to-pass-is-raising-alarms/</w:t>
        </w:r>
      </w:hyperlink>
      <w:r>
        <w:t xml:space="preserve"> - * Iran is introducing a new vetting and registration system for ships passing through the Strait of Hormuz. * The system requires ships to submit detailed operational information, including ownership and cargo details. * Traffic through the strait has declined by about 95% over three weeks amid tensions involving the US, Israel, and Iran. * Some ships continue to pass under limited conditions, often flagged to Pakistan, India, and China. * Several countries are in discussions with Iran over access, with vessel movements showing signs of increase. * Experts warn that the system could increase security risks, with uncertainties regarding acceptance by shipping companies and insurers. * The disruption impacts global supply chains and energy markets, with lasting effects expected. 78. </w:t>
      </w:r>
      <w:hyperlink r:id="rId79">
        <w:r>
          <w:rPr>
            <w:color w:val="0000EE"/>
            <w:u w:val="single"/>
          </w:rPr>
          <w:t>https://www.supplychainbrain.com/articles/43697-oil-markets-seaborne-buffer-runs-down-fast-as-iran-war-drags-on</w:t>
        </w:r>
      </w:hyperlink>
      <w:r>
        <w:t xml:space="preserve"> - * The amount of oil stored at sea is falling by 1.8 million barrels a day due to constraints in Persian Gulf supply. * Floating storage now stands at around 78 million barrels, a significant decrease from over 140 million barrels in November. * The decline relates to geopolitical tensions and possible removal of sanctions on Iranian oil. * The Strait of Hormuz has been nearly closed for three weeks, affecting oil transit. * The U.S. considers increasing access to seaborne Iranian and Russian oil to buffer supply disruptions. * Experts estimate Iran's floating storage at around 140 million barrels, with some possibly already booked or sold. 79. </w:t>
      </w:r>
      <w:hyperlink r:id="rId80">
        <w:r>
          <w:rPr>
            <w:color w:val="0000EE"/>
            <w:u w:val="single"/>
          </w:rPr>
          <w:t>https://foodindustryexecutive.com/2026/03/food-exec-brief-general-mills-craters-hormuz-closes-and-insurgent-brands-keep-winning/</w:t>
        </w:r>
      </w:hyperlink>
      <w:r>
        <w:t xml:space="preserve"> - * A Strait of Hormuz closure is increasing energy and plastic costs, with oil prices rising 39% after February 28, due to airstrikes. * A US beef slaughterhouse strike involving JBS workers in Colorado impacts 7% of national capacity. * General Mills’ Q3 FY2026 results show an 8% decline in net sales and a 50% drop in EPS; capital investment plans are decreasing. * EU’s PFAS packaging ban begins August 12, 2026, requiring immediate supply chain audits. * Insurgent brands are driving 36% of FMCG growth in 2025, capturing volume and market share. * Major mergers and breakups include Unilever considering separation, and Kellogg's assets being split and acquired by Mars and Ferrero. 80. </w:t>
      </w:r>
      <w:hyperlink r:id="rId81">
        <w:r>
          <w:rPr>
            <w:color w:val="0000EE"/>
            <w:u w:val="single"/>
          </w:rPr>
          <w:t>https://aircargoweek.com/what-the-el-paso-airspace-shutdown-reveals-about-aviations-gps-vulnerability/</w:t>
        </w:r>
      </w:hyperlink>
      <w:r>
        <w:t xml:space="preserve"> - * The El Paso airspace closure highlighted conflicts between security measures and aviation GPS reliance. * Governments use electromagnetic disruption tools against drones, risking interference with aircraft navigation. * GPS disruption impacts aircraft routing, ground operations, and logistics efficiency. * Incidents of GPS interference are increasing across Latin America, Europe, and other regions. * Cargo hubs are particularly vulnerable to network-wide disturbances affecting supply chains. * Developing alternative navigation systems is slow, with certification timelines in years. * The incident raises policy questions about balancing drone countermeasures and infrastructure stability. 81. </w:t>
      </w:r>
      <w:hyperlink r:id="rId82">
        <w:r>
          <w:rPr>
            <w:color w:val="0000EE"/>
            <w:u w:val="single"/>
          </w:rPr>
          <w:t>https://oilprice.com/Latest-Energy-News/World-News/Asian-Refiners-Pay-Record-Premiums-for-Non-Middle-East-Crude.html</w:t>
        </w:r>
      </w:hyperlink>
      <w:r>
        <w:t xml:space="preserve"> - * Asian refiners are paying record-high premiums for crudes from Norway, the U.S., Southeast Asia, and other regions as Middle Eastern supply is curtailed or stuck at sea. * The Johan Sverdrup crude from Norway and U.S. Mars crude have premiums of $11.30 and $11 per barrel respectively over Dated Brent. * Crudes from Malaysia, Indonesia, and Vietnam are also seeing premiums over $10 per barrel. * Refiners in Asia, including Japan, Thailand, South Korea, and China, are purchasing large volumes of U.S., North Sea, Brazilian, and West African crudes for April and March loading, despite logistical challenges. 82. </w:t>
      </w:r>
      <w:hyperlink r:id="rId83">
        <w:r>
          <w:rPr>
            <w:color w:val="0000EE"/>
            <w:u w:val="single"/>
          </w:rPr>
          <w:t>https://www.jdsupra.com/legalnews/war-with-iran-poses-far-reaching-2728244/</w:t>
        </w:r>
      </w:hyperlink>
      <w:r>
        <w:t xml:space="preserve"> - * The US/Israel war with Iran is nearing its fourth week, impacting energy supply and prices. * Oil prices for Brent Crude hover around $110, with liquefied natural gas (LNG) prices increasing over 50 percent. * The Strait of Hormuz closure and targeted attacks have disrupted oil and LNG shipments from the Persian Gulf. * US and IEA release strategic reserves, but only temporarily compensate for supply disruptions. * Sanctions on Russian oil are lifted temporarily, increasing revenue for Russia amid its war with Ukraine. * Disruptions affect energy supplies supporting Asia and Europe, causing slowdowns in manufacturing. * China suspends refined petroleum exports; fuel shortages lead to higher airfares and reserve depletion in poorer nations. * Supplies of chemicals for fertiliser and pharmaceuticals, and raw materials for Qatar’s aluminium production, are disrupted. * Prices for steel and helium are also rising due to supply constraints from Iran and LNG byproducts. 83. </w:t>
      </w:r>
      <w:hyperlink r:id="rId84">
        <w:r>
          <w:rPr>
            <w:color w:val="0000EE"/>
            <w:u w:val="single"/>
          </w:rPr>
          <w:t>https://www.dostor.org/5467446</w:t>
        </w:r>
      </w:hyperlink>
      <w:r>
        <w:t xml:space="preserve"> - * Sugar prices rise globally, reaching six-month highs, driven by rising oil prices and geopolitical unrest in the Gulf region. * White sugar contracts on London Exchange increase by 2.7%, reaching $449.4 per tonne; raw sugar in New York rises over 3%. * Disruptions in the Strait of Hormuz due to regional conflicts impact global shipping and supply chains. * Approximately 6% of global sugar trade affected by disruptions, with delays in shipments to key refineries in the Middle East. * Logistics challenges, including stranded ships and rerouted vessels, cause supply delays amid high regional demand. 84. </w:t>
      </w:r>
      <w:hyperlink r:id="rId85">
        <w:r>
          <w:rPr>
            <w:color w:val="0000EE"/>
            <w:u w:val="single"/>
          </w:rPr>
          <w:t>https://www.riotimesonline.com/brazil-coffee-exports-instant-tariffs-february-2026/</w:t>
        </w:r>
      </w:hyperlink>
      <w:r>
        <w:t xml:space="preserve"> - * Brazil exported 7,409 tonnes of instant coffee in February 2026, a 13.9% increase on February 2025, earning $90.3 million. * The February rebound occurred despite U.S. tariffs that reduced volumes in the first quarter; total exports in January–February were down 11.5% year-on-year. * The U.S. tariff was reduced from 50% to 10% in March 2026, positively impacting future exports. * Brazil's instant coffee faces a 9% tariff in the EU; the provisional Mercosur-EU trade deal could reduce this barrier. * Domestic consumption rose 15.1% in early 2026, supporting the sector amid declining green coffee shipments. * Brazil's investment in processing capacity aims to exploit new trade opportunities and diversify markets. 85. </w:t>
      </w:r>
      <w:hyperlink r:id="rId86">
        <w:r>
          <w:rPr>
            <w:color w:val="0000EE"/>
            <w:u w:val="single"/>
          </w:rPr>
          <w:t>https://www.kob.com/ap-top-news/records-shattered-as-summer-heat-hits-southwest-in-march-this-is-what-climate-change-looks-like/</w:t>
        </w:r>
      </w:hyperlink>
      <w:r>
        <w:t xml:space="preserve"> - * The Southwest experienced a heat wave in March with a 110°F temperature in Arizona, breaking records. * Climate scientists attribute this heat wave to human-caused climate change, stating it would have been nearly impossible without it. * The US has seen a doubling of extreme weather area coverage and increased frequency of hot weather records over recent decades. * Experts warn that these weather extremes are happening more frequently and are harder to predict within traditional models. * The article discusses various recent climate extremes including heat waves, hurricanes, floods, droughts, and wildfires globally and in the US. 86. </w:t>
      </w:r>
      <w:hyperlink r:id="rId72">
        <w:r>
          <w:rPr>
            <w:color w:val="0000EE"/>
            <w:u w:val="single"/>
          </w:rPr>
          <w:t>https://perfectdailygrind.com/2026/03/coffee-news-recap-20-march-2026/</w:t>
        </w:r>
      </w:hyperlink>
      <w:r>
        <w:t xml:space="preserve"> - * The ICO announced a 10% decrease in coffee prices for February due to supply outlook improvements. * Favourable weather conditions in Brazil have boosted expectations of a record 75.3 million bags for the upcoming harvest. * Geopolitical tensions, including the Strait of Hormuz blockade, contribute to rising logistics and energy costs affecting the coffee industry. * Major market movements include Robusta prices hitting a seven-month low amid strong harvest expectations, with Brazil's crop forecast notably increasing. * Industry mergers and investments include Ali Group acquiring BUNN, and De’Longhi reporting €316 million profit for 2025 with expansion plans. 87. </w:t>
      </w:r>
      <w:hyperlink r:id="rId87">
        <w:r>
          <w:rPr>
            <w:color w:val="0000EE"/>
            <w:u w:val="single"/>
          </w:rPr>
          <w:t>https://alifeofy.com/best-coffee-in-vietnam/</w:t>
        </w:r>
      </w:hyperlink>
      <w:r>
        <w:t xml:space="preserve"> - * Vietnam predominantly uses Robusta beans in its coffee, leading to strong, sweet, and heavy drinks. * The article describes various Vietnamese coffee types including cà phê sữa đá, coconut coffee, salt coffee, egg coffee, yoghurt coffee, black phin coffee, and bạc xỉu. * It discusses the preparation, flavour profile, and popularity of these coffees, especially in Hanoi. * The article highlights how Vietnamese coffee is usually stronger, more bitter, and sweeter due to condensed milk, contrasting with lighter, more acidic coffees elsewhere. * It provides guidance on choosing coffees based on personal taste preferences, and addresses common questions about Vietnam's coffee culture. 88. </w:t>
      </w:r>
      <w:hyperlink r:id="rId88">
        <w:r>
          <w:rPr>
            <w:color w:val="0000EE"/>
            <w:u w:val="single"/>
          </w:rPr>
          <w:t>https://ravecoffee.co.uk/blogs/news/world-coffee-news-march-2026</w:t>
        </w:r>
      </w:hyperlink>
      <w:r>
        <w:t xml:space="preserve"> - * Escalating tensions in the Middle East raise concerns about transportation costs and logistics in the coffee supply chain. * Global coffee production is forecasted to reach a record 180 million bags in 2026–27, driven by strong harvests in Brazil and Vietnam. * A till error led to a UK coffee drinker briefly becoming the wealthiest person on paper due to a mistaken gift card balance. * Market stability may be affected by external shocks such as geopolitical tensions and climate risks. * Increased supply forecasts could help stabilise prices, but external uncertainties persist. 89. </w:t>
      </w:r>
      <w:hyperlink r:id="rId89">
        <w:r>
          <w:rPr>
            <w:color w:val="0000EE"/>
            <w:u w:val="single"/>
          </w:rPr>
          <w:t>https://afnews.com.br/exportadores-de-cafe-preparam-resposta-a-nova-investigacao-dos-eua/</w:t>
        </w:r>
      </w:hyperlink>
      <w:r>
        <w:t xml:space="preserve"> - * Exportadores de café do Brasil estão preparando argumentos para responder a uma nova investigação dos Estados Unidos, baseada na seção 301 da Lei de Comércio, relacionada a práticas de trabalho forçado. * O sector está colaborando com o governo brasileiro, a Associação Americana de Café e o Ministério do Trabalho para defender as condições de trabalho no Brasil. * A investigação acende alertas e o sector planeja apresentar documentos, legislação trabalhista brasileira e fiscalizações em defesa do país. * A situação atual envolve possíveis aumentos tarifários nos produtos brasileiros, incluindo café solúvel, além do risco de uma investigação que pode afetar a exportação. * O sector busca uma atuação proativa e diálogo com os Estados Unidos para diminuir ameaças ao comércio de café brasileiro. 90. </w:t>
      </w:r>
      <w:hyperlink r:id="rId85">
        <w:r>
          <w:rPr>
            <w:color w:val="0000EE"/>
            <w:u w:val="single"/>
          </w:rPr>
          <w:t>https://www.riotimesonline.com/brazil-coffee-exports-instant-tariffs-february-2026/</w:t>
        </w:r>
      </w:hyperlink>
      <w:r>
        <w:t xml:space="preserve"> - * Brazil exported 7,409 tonnes of instant coffee in February, a 13.9% increase year-on-year, marking the best February in five years. * Despite U.S. tariffs that impacted early 2026, U.S. imports increased in February, with shipments of 1,769 tonnes. * U.S. tariff was reduced from 50% to 10% in March, which industry analysts expect will boost future exports. * The Mercosur-EU trade deal, in provisional application, could reduce the EU tariff from 9%, expanding market opportunities. * Domestic coffee consumption in Brazil rose by 15.1% in the first two months of 2026. 91. </w:t>
      </w:r>
      <w:hyperlink r:id="rId90">
        <w:r>
          <w:rPr>
            <w:color w:val="0000EE"/>
            <w:u w:val="single"/>
          </w:rPr>
          <w:t>https://www.hortidaily.com/article/9821413/the-exhco-fair-aims-to-boost-colombia-s-fruit-and-vegetable-sector/</w:t>
        </w:r>
      </w:hyperlink>
      <w:r>
        <w:t xml:space="preserve"> - ['</w:t>
      </w:r>
      <w:r>
        <w:rPr>
          <w:i/>
        </w:rPr>
        <w:t xml:space="preserve"> Colombia promotes its fruit and vegetable sector through the EXHCO fair to connect producers with international markets and optimise exports, with an upcoming event in 2026.', '</w:t>
      </w:r>
      <w:r>
        <w:t xml:space="preserve"> The country leverages decades of experience in floriculture logistics to develop specialised processes for perishables, aiming to streamline export procedures.', "</w:t>
      </w:r>
      <w:r>
        <w:rPr>
          <w:i/>
        </w:rPr>
        <w:t xml:space="preserve"> Colombia's significant arable land, microclimates, and diverse crops position it to expand global market share, with a focus on diversification and market access.", '</w:t>
      </w:r>
      <w:r>
        <w:t xml:space="preserve"> The fair seeks to attract international companies, investment, and technology transfer from countries like Spain, the Netherlands, Germany, and France.', "* Developing the sector involves modernising technology, increasing foreign investment, and creating an integrated value chain to support local producers' export potential."] 92. </w:t>
      </w:r>
      <w:hyperlink r:id="rId72">
        <w:r>
          <w:rPr>
            <w:color w:val="0000EE"/>
            <w:u w:val="single"/>
          </w:rPr>
          <w:t>https://perfectdailygrind.com/2026/03/coffee-news-recap-20-march-2026/</w:t>
        </w:r>
      </w:hyperlink>
      <w:r>
        <w:t xml:space="preserve"> - * ICO reported a 10% decline in February coffee prices, influenced by improved supply outlooks and geopolitical tensions in the Strait of Hormuz. * Brazil is forecasted to produce a record 75.3 million bags in the upcoming harvest, boosting supply expectations. * Market analysts warn of potential price drops for arabica futures, with geopolitical conflicts raising logistics costs. * The coffee industry faces risks linked to rising oil prices due to regional conflicts, affecting shipping and energy costs. * Several industry mergers, expansions, and investments were announced globally, indicating ongoing growth despite market volatility. 93. </w:t>
      </w:r>
      <w:hyperlink r:id="rId74">
        <w:r>
          <w:rPr>
            <w:color w:val="0000EE"/>
            <w:u w:val="single"/>
          </w:rPr>
          <w:t>https://dailycoffeenews.com/2026/03/20/weekly-coffee-news-iwca-canada-grounds-for-change/</w:t>
        </w:r>
      </w:hyperlink>
      <w:r>
        <w:t xml:space="preserve"> - * The International Women’s Coffee Alliance (IWCA) launches a Canadian chapter, promoting women’s empowerment in coffee. * CCRE's Grounds for Change fundraisers in the US aim to support racial equity initiatives. * UNDP and Nigeria’s Bank of Agriculture sign MoU to strengthen Nigeria’s agricultural support systems. * Dua Lipa appointed as Nespresso’s global brand ambassador for the 'Vertuo World' campaign. * Kicking Horse Coffee names Andrea Chiaramello as president and CEO. * BooKoo releases the Themis Ultra coffee scale with Bluetooth tech after a successful Kickstarter. * Brazilian small coffee growers work on improving robusta’s reputation amidst climate pressures. * Allpress Espresso expands globally with new roasteries planned for London and Melbourne. * Community Coffee promotes Kristi Crump to Chief Commercial Officer. * Sol-ti adds five new members to its leadership team. * Industry updates include Bunn’s acquisition by Ali Group, and Massimo Zanetti’s appointment of Matthew Smith as president. * Innovations include coffee byproducts reducing plastic use and CO2 fermentation improving coffee quality. * Packaging design for Cravens Coffee emphasizes storytelling grounded in the brand. * An Indonesian coffee guide details historical cultivars and varieties. * Studies suggest coffee grounds could be repurposed for water filtration. 94. </w:t>
      </w:r>
      <w:hyperlink r:id="rId91">
        <w:r>
          <w:rPr>
            <w:color w:val="0000EE"/>
            <w:u w:val="single"/>
          </w:rPr>
          <w:t>https://aviaanaccounting.com/business-valuation-fdd-ppa-and-coffee-snack-shops-in-poland/</w:t>
        </w:r>
      </w:hyperlink>
      <w:r>
        <w:t xml:space="preserve"> - * The article discusses the transformation and growth of Poland’s coffee and snack shop sector, emphasising premiumisation and localisation. * It highlights valuation methodologies such as DCF and Market Multiple, and the importance of FDD in Polish acquisitions. * The article details PPA, including asset and intangible value allocations like brand and customer relationships. * It presents consultancy services by Aviaan Management, covering market entry, tax advice, operational benchmarking, and exit strategies. * A case study illustrates a specialty coffee chain acquisition in Warsaw, involving multi-site FDD, hybrid valuation, and post-acquisition optimisation. 95. </w:t>
      </w:r>
      <w:hyperlink r:id="rId92">
        <w:r>
          <w:rPr>
            <w:color w:val="0000EE"/>
            <w:u w:val="single"/>
          </w:rPr>
          <w:t>https://www.vogue.com/article/inside-ysl-beautys-gen-z-playbook</w:t>
        </w:r>
      </w:hyperlink>
      <w:r>
        <w:t xml:space="preserve"> - * YSL Beauty hosts cultural block parties in Madrid as part of Gen Z-focused marketing, starting at 4pm and ending at 10pm. * The events aim to foster emotional connection and cultural credibility, reflecting a shift towards sober-curious and community-led gatherings. * Content featuring daytime parties increased 2,000% over 18 months, and searches for coffee shop parties rose 480% year-on-year. * Participants discover brands through events, creators, and cultural moments; one in three consumers feel closer to brands after attending events. * The strategy includes adaptable, culturally integrated activities like vending machines with Lip Blusher, churros trucks, and local posters. * Success metrics include feedback quality and discourse, not just traditional reach; local, inclusive events to appeal to Gen Z preferences.</w:t>
      </w:r>
      <w:r/>
    </w:p>
    <w:p>
      <w:r/>
      <w:r>
        <w:t xml:space="preserve">96. </w:t>
      </w:r>
      <w:hyperlink r:id="rId93">
        <w:r>
          <w:rPr>
            <w:color w:val="0000EE"/>
            <w:u w:val="single"/>
          </w:rPr>
          <w:t>https://sprudge.com/experts-predict-the-price-of-coffee-to-hit-2-00-or-lower-825324.html</w:t>
        </w:r>
      </w:hyperlink>
      <w:r>
        <w:t xml:space="preserve"> - * Coffee futures currently stand at $2.90 per pound, down from the end of 2025, influenced by the removal of US tariffs. * Experts at the 2026 National Coffee Association Convention forecast prices could drop to or below $2.00, with some predicting as low as $1.80. * A survey shows 61% of American coffee consumers are reducing spending, but consumption remains steady. * Brazil's upcoming bumper coffee crop may increase supply and further depress prices. * The predicted price drop could impact profitability for coffee producers and traders.</w:t>
      </w:r>
      <w:r/>
    </w:p>
    <w:p>
      <w:r/>
      <w:r>
        <w:t xml:space="preserve">97. </w:t>
      </w:r>
      <w:hyperlink r:id="rId72">
        <w:r>
          <w:rPr>
            <w:color w:val="0000EE"/>
            <w:u w:val="single"/>
          </w:rPr>
          <w:t>https://perfectdailygrind.com/2026/03/coffee-news-recap-20-march-2026/</w:t>
        </w:r>
      </w:hyperlink>
      <w:r>
        <w:t xml:space="preserve"> - * The ICO reported a 10% decrease in coffee prices for February 2025, influenced by rising supply forecasts and geopolitical tensions. * StoneX predicts a record Brazilian harvest of 75.3 million bags, up 20.8% from the previous year. * Coffee prices are affected by ongoing conflicts in the Middle East and the Strait of Hormuz closure, impacting logistics and energy costs. * Major industry acquisitions include BUNN by Ali Group and the potential IPO of Inspire Brands' coffee segment. * The industry faces potential price volatility and market shifts, with a focus on global supply, demand, and geopolitical developments. 98. </w:t>
      </w:r>
      <w:hyperlink r:id="rId94">
        <w:r>
          <w:rPr>
            <w:color w:val="0000EE"/>
            <w:u w:val="single"/>
          </w:rPr>
          <w:t>https://westerngrocer.com/plant-based-beverage-market-to-reach-us71-8-billion-by-2032-expands-amid-health-and-sustainability-trends-persistence-market-research/?utm_source=rss&amp;utm_medium=rss&amp;utm_campaign=plant-based-beverage-market-to-reach-us71-8-billion-by-2032-expands-amid-health-and-sustainability-trends-persistence-market-research</w:t>
        </w:r>
      </w:hyperlink>
      <w:r>
        <w:t xml:space="preserve"> - * The global plant-based beverage market was valued at US$29.4 billion in 2025 and is forecast to reach US$71.8 billion by 2032, growing at a CAGR of 13.6%. * North America leads the market with 43%, while Asia Pacific is the fastest-growing region with a CAGR of 14.9%. * Soy-based beverages hold around 38% market share; oat-based beverages are the fastest-growing source category. * Product innovation, including high-protein and functional drinks, is a key trend. * Rising health and sustainability awareness is expanding adoption across households, cafés, and foodservice industries worldwide. 99. </w:t>
      </w:r>
      <w:hyperlink r:id="rId95">
        <w:r>
          <w:rPr>
            <w:color w:val="0000EE"/>
            <w:u w:val="single"/>
          </w:rPr>
          <w:t>https://stratnewsglobal.com/china/beijing-tightens-fertiliser-exports-prices-surge/</w:t>
        </w:r>
      </w:hyperlink>
      <w:r>
        <w:t xml:space="preserve"> - * China has tightened fertiliser exports to protect domestic supply amid war disruptions, affecting global markets. * Mid-March, China banned exports of nitrogen-potassium fertiliser blends and specific phosphate varieties, with restrictions on up to 75% of last year's exports. * International urea prices increased by around 40%, with futures nearing a 10-month high. * Major importing countries include Brazil, Indonesia, Thailand, Malaysia, New Zealand, and India. * Bans are expected to last until after the peak June-to-August export period, with potential extension after spring planting. 100. </w:t>
      </w:r>
      <w:hyperlink r:id="rId96">
        <w:r>
          <w:rPr>
            <w:color w:val="0000EE"/>
            <w:u w:val="single"/>
          </w:rPr>
          <w:t>https://www.grocerycouponguide.com/articles/beef-sugar-and-coffee-prices-set-to-outpace-average-grocery-inflation-this-year/</w:t>
        </w:r>
      </w:hyperlink>
      <w:r>
        <w:t xml:space="preserve"> - * The USDA predicts that in 2026, beef and veal prices will increase by 5.5%, driven by cattle herd shortages caused by droughts in western states. * Sugar prices are expected to surge by 6.7%, due to climate issues affecting global supply and trade restrictions. * Coffee prices will rise by 5.2%, impacted by weather patterns damaging crops in Brazil and Vietnam. * Price increases will affect food away from home, forecasted to rise by 3.7%, influencing restaurant menus. * Consumers are advised to adjust shopping habits, switching to cheaper proteins and bulk buying coffee and sugar. 101. </w:t>
      </w:r>
      <w:hyperlink r:id="rId97">
        <w:r>
          <w:rPr>
            <w:color w:val="0000EE"/>
            <w:u w:val="single"/>
          </w:rPr>
          <w:t>https://afnews.com.br/com-diesel-mais-caro-custo-do-frete-chega-a-aumentar-ate-7/</w:t>
        </w:r>
      </w:hyperlink>
      <w:r>
        <w:t xml:space="preserve"> - * Diesel prices increased by 11.84% to R$ 6.80 per litre, according to ANP data. * The rise in diesel prices triggered the ANTT to increase freight rates between 4.82% and 7%, depending on the operation. * Freight costs on routes from Mato Grosso to Santos and Paranaguá increased by up to 21.9% and 7.47%, respectively. * The price rise is linked to a conflict in the Middle East, which has impacted oil prices and freight costs. * Regional variations include a 28% rise in diesel prices in Mato Grosso since 9 March, reported by Imea. 102. </w:t>
      </w:r>
      <w:hyperlink r:id="rId89">
        <w:r>
          <w:rPr>
            <w:color w:val="0000EE"/>
            <w:u w:val="single"/>
          </w:rPr>
          <w:t>https://afnews.com.br/exportadores-de-cafe-preparam-resposta-a-nova-investigacao-dos-eua/</w:t>
        </w:r>
      </w:hyperlink>
      <w:r>
        <w:t xml:space="preserve"> - * Brazilian coffee exporters are preparing to respond to a new US investigation based on section 301 of the Trade Act. * The US government accuses several countries, including Brazil, of failing to regulate forced labour practices. * Cecafé is collaborating with the American Coffee Association and producing documents detailing Brazil's labour laws and inspections. * The sector is assisting the Brazilian government through the Social Pact of Coffee and hiring over 800 inspectors by 2025. * The US currently exempts Brazilian coffee from tariffs, except for soluble coffee, which faces a 10% tax that may increase to 15%. * The investigation and labour law allegations pose a risk to the sector, requiring proactive information and argumentation from Brazilian exporters. 103. </w:t>
      </w:r>
      <w:hyperlink r:id="rId98">
        <w:r>
          <w:rPr>
            <w:color w:val="0000EE"/>
            <w:u w:val="single"/>
          </w:rPr>
          <w:t>https://expresso.pt/economia/economia_agricultura/2026-03-20-guerra-no-medio-oriente-esta-a-travar-fertilizantes-e-ameaca-a-producao-de-alimentos-c4800a56</w:t>
        </w:r>
      </w:hyperlink>
      <w:r>
        <w:t xml:space="preserve"> - * O conflito no Médio Oriente prejudica o transporte de fertilizantes através do Estreito de Ormuz, afetando um terço do comércio global destas substâncias. * Ataques do Irão às instalações de ureia impactam cerca de metade das cargas previstas, agravando a escassez de fertilizantes. * A produção de fertilizantes, que depende do gás natural, está a ser reduzida devido ao aumento do preço do gás, levando a aumento de preços de mais de 40% na ureia. * Para além da produção, a logística e os custos energéticos também são afetados, potencialmente provocando uma crise mais grave do que a de 2022. * Os custos mais elevados podem reduzir a produção agrícola, alterar culturas e elevar preços de alimentos, com consequências socioeconómicas graves, incluindo risco de fome para até 45 milhões de pessoas. 104. </w:t>
      </w:r>
      <w:hyperlink r:id="rId99">
        <w:r>
          <w:rPr>
            <w:color w:val="0000EE"/>
            <w:u w:val="single"/>
          </w:rPr>
          <w:t>https://www.brownfieldagnews.com/news/ngfa-ceo-says-rising-diesel-prices-increasing-grain-transportation-costs-across-industries/</w:t>
        </w:r>
      </w:hyperlink>
      <w:r>
        <w:t xml:space="preserve"> - * The NGFA CEO states that the conflict in Iran is impacting transportation costs across industries. * Diesel prices have risen more than 30% since the start of the conflict. * Higher diesel prices are increasing costs for vessels, trucking, and rail transportation of grain. * The increase in costs is adding uncertainty for local grain elevators. * Diesel prices are expected to continue rising as the Strait of Hormuz remains shut. 105. </w:t>
      </w:r>
      <w:hyperlink r:id="rId100">
        <w:r>
          <w:rPr>
            <w:color w:val="0000EE"/>
            <w:u w:val="single"/>
          </w:rPr>
          <w:t>https://www.altitudesmagazine.com/cny-farmers-fertilizer-costs-squeeze-operations/</w:t>
        </w:r>
      </w:hyperlink>
      <w:r>
        <w:t xml:space="preserve"> - * Fertilizer costs are increasing for farmers in Central New York, with no room for reduction. * Prices rose due to tariffs and global tensions affecting supply chains. * Reeves Farms in Baldwinsville reports fertiliser is essential and cannot be cut back. * Farmers delaying purchases found that costs did not decrease. * Rising input costs may lead to higher consumer food prices or farm losses, with impacts on the local and national food supply.</w:t>
      </w:r>
      <w:r/>
    </w:p>
    <w:p>
      <w:r/>
      <w:r>
        <w:t xml:space="preserve">106. </w:t>
      </w:r>
      <w:hyperlink r:id="rId101">
        <w:r>
          <w:rPr>
            <w:color w:val="0000EE"/>
            <w:u w:val="single"/>
          </w:rPr>
          <w:t>https://www.grocerycouponguide.com/articles/why-groceries-are-still-30-more-expensive-than-before-the-pandemic/</w:t>
        </w:r>
      </w:hyperlink>
      <w:r>
        <w:t xml:space="preserve"> - * Prices for food at home are up roughly 29.4% since early 2020. * Wages for retail grocery workers increased by roughly 15% more than the overall national workforce. * Diesel fuel costs and electricity for cold storage facilities remain higher than pre-2020 levels. * Severe weather events have damaged major crops over the past four years. * Supply chain disruptions and tariffs have increased import costs. * Prices have entered a new normal, with deflation being rare; high prices are now a structural reality. * Consumers are advised to adapt shopping strategies such as clipping coupons and tracking sales. 107. </w:t>
      </w:r>
      <w:hyperlink r:id="rId102">
        <w:r>
          <w:rPr>
            <w:color w:val="0000EE"/>
            <w:u w:val="single"/>
          </w:rPr>
          <w:t>https://www.itln.in/shipping/middle-east-conflict-costs-hapag-lloyd-up-to-50-million-a-week-1358479</w:t>
        </w:r>
      </w:hyperlink>
      <w:r>
        <w:t xml:space="preserve"> - * Hapag-Lloyd is incurring an additional $40 to $50 million weekly costs due to the Middle East conflict, with no end in sight. * Six vessels are stuck in the Persian Gulf, and one has been hit, causing damage, while 25,000 shipments are impacted. * The company is pulling back from high-risk routes, especially around the Strait of Hormuz, and increasing cargo visibility for customers. * Operational disruptions include port adjustments and route changes; safety remains a priority. * The conflict’s economic impact is substantial, affecting global supply chain flow and shipping costs. 108. </w:t>
      </w:r>
      <w:hyperlink r:id="rId103">
        <w:r>
          <w:rPr>
            <w:color w:val="0000EE"/>
            <w:u w:val="single"/>
          </w:rPr>
          <w:t>https://www.eetimes.com/middle-east-conflict-is-rewiring-global-supply-chains/</w:t>
        </w:r>
      </w:hyperlink>
      <w:r>
        <w:t xml:space="preserve"> - * The escalating Middle East war affects global supply chains beyond energy markets, impacting high-tech ecosystem dependencies. * Shortages of helium and bromine threaten semiconductor manufacturing and AI infrastructure, with Qatar and Israel/Jordan key suppliers. * Petrochemical industry vulnerabilities risk increasing electronics material costs by 10-18%. * Logistical delays at the Strait of Hormuz stall semiconductor fab equipment delivery, risking billions in revenue. * Regional conflicts threaten hyperscale AI infrastructure and elevate energy costs, delaying deployment timelines. * Companies are shifting towards regional manufacturing to mitigate geopolitical risks, reducing reliance on Middle East hubs. 109. </w:t>
      </w:r>
      <w:hyperlink r:id="rId104">
        <w:r>
          <w:rPr>
            <w:color w:val="0000EE"/>
            <w:u w:val="single"/>
          </w:rPr>
          <w:t>https://www.seanews.com.tr/article/cma-cgms-alternative-route-to-the-strait-of-hormuz-mmyjujxb</w:t>
        </w:r>
      </w:hyperlink>
      <w:r>
        <w:t xml:space="preserve"> - • CMA CGM, a French container shipping firm, announced a new route to avoid the Strait of Hormuz due to geopolitical tensions.</w:t>
        <w:br/>
      </w:r>
      <w:r>
        <w:t>• Ships now offload cargo in ports in the UAE and Oman, rather than entering the region's risky waters.</w:t>
        <w:br/>
      </w:r>
      <w:r>
        <w:t>• Cargo is transported via trucks and railway lines to regional countries including Saudi Arabia, Kuwait, Qatar, and Iraq.</w:t>
        <w:br/>
      </w:r>
      <w:r>
        <w:t>• Jeddah Port on Saudi Arabia's Red Sea coast plays a key role as a transit point.</w:t>
        <w:br/>
      </w:r>
      <w:r>
        <w:t xml:space="preserve">• The move aims to enhance security, reduce insurance costs, and prevent delays in global energy and consumer goods shipment. 110. </w:t>
      </w:r>
      <w:hyperlink r:id="rId105">
        <w:r>
          <w:rPr>
            <w:color w:val="0000EE"/>
            <w:u w:val="single"/>
          </w:rPr>
          <w:t>https://www.beveragedaily.com/Article/2026/03/20/coffee-prices-the-factors-affecting-the-market/?utm_source=RSS_Feed&amp;utm_medium=RSS&amp;utm_campaign=RSS</w:t>
        </w:r>
      </w:hyperlink>
      <w:r>
        <w:t xml:space="preserve"> - * The global coffee market experienced high prices in 2025, influenced by weather-related supply reductions in Brazil and Vietnam. * Coffee prices are expected to fall to around $2 per pound in the coming months, down from February 2025 highs of $4.40. * Brazil and Vietnam have improved their crop forecasts for 2026-2027, creating a global surplus. * Major coffee companies report challenges due to high prices, with consumer cost-of-living issues and delayed price reductions affecting demand. * The Iran conflict may impact Asian coffee logistics temporarily but is unlikely to alter overall supply trends due to favourable South American and Vietnamese harvests. 111. </w:t>
      </w:r>
      <w:hyperlink r:id="rId106">
        <w:r>
          <w:rPr>
            <w:color w:val="0000EE"/>
            <w:u w:val="single"/>
          </w:rPr>
          <w:t>https://swzmaritime.nl/news/2026/03/20/ports-suffer-from-industrial-malaise-and-trump-tariff-war/</w:t>
        </w:r>
      </w:hyperlink>
      <w:r>
        <w:t xml:space="preserve"> - * In 2025, Dutch ports Rotterdam and Antwerp-Bruges experienced a decline in throughput, with Rotterdam down 1.7% and Antwerp-Bruges down 4.1%. * Rotterdam's total throughput was 428.4 million tonnes; Antwerp-Bruges handled 266.5 million tonnes. * Rotterdam saw a decrease in chemical sector activity, with some companies closing due to industrial investment lagging and global competition. * Ports reported increases in LNG imports via the Maasvlakte terminal and North American trade with Rotterdam, but exports to the US declined sharply. * Geopolitical tensions from the Ukraine war, trade conflicts, and strikes contributed to reduced throughput, especially at Antwerp and Zeebrugge. * The chemical industry’s decline and geopolitical issues threaten port greening projects and port resilience. 112. </w:t>
      </w:r>
      <w:hyperlink r:id="rId107">
        <w:r>
          <w:rPr>
            <w:color w:val="0000EE"/>
            <w:u w:val="single"/>
          </w:rPr>
          <w:t>https://container-news.com/maersk-issues-middle-east-operational-update-amid-hormuz-disruptions/</w:t>
        </w:r>
      </w:hyperlink>
      <w:r>
        <w:t xml:space="preserve"> - * Maersk releases operational update due to tensions in the Strait of Hormuz disrupting regional logistics. * The company expands landbridge solutions across Gulf countries. * Introduces emergency freight charges and booking restrictions affecting cargo movements. * Changes in empty container return policies and a new emergency bunker surcharge are implemented. * Air freight faces rising fuel costs and disruptions, with surcharges applied. * Ongoing disruptions aim to be managed through alternative sourcing and operational adjustments. 113. </w:t>
      </w:r>
      <w:hyperlink r:id="rId108">
        <w:r>
          <w:rPr>
            <w:color w:val="0000EE"/>
            <w:u w:val="single"/>
          </w:rPr>
          <w:t>https://www.inboundlogistics.com/articles/in-brief-new-services-and-solutions-0126/</w:t>
        </w:r>
      </w:hyperlink>
      <w:r>
        <w:t xml:space="preserve"> - * Multiple logistics firms, including ORBIS, DHL Supply Chain, CEVA Logistics, and SpeedX, announce new facilities, upgrades, and services globally. * ORBIS modernises its manufacturing facility in Texas; DHL opens a carbon-neutral warehouse in Germany; CEVA opens Amazon fulfilment centre in Brazil. * New logistics solutions include Wabash's TaaS trailer offerings, Keller's YardLink YMS, and various technology integrations for real-time and automated logistics operations. * The developments aim to improve capacity, efficiency, and sustainability in global supply chains. * The article spans multiple regions, including North America, Europe, and South America, demonstrating ongoing global logistics infrastructure enhancements. 114. </w:t>
      </w:r>
      <w:hyperlink r:id="rId109">
        <w:r>
          <w:rPr>
            <w:color w:val="0000EE"/>
            <w:u w:val="single"/>
          </w:rPr>
          <w:t>https://www.globaltrademag.com/cma-cgm-implements-multimodal-solutions-for-middle-east-trade-amid-strait-disruption/</w:t>
        </w:r>
      </w:hyperlink>
      <w:r>
        <w:t xml:space="preserve"> - * CMA CGM responds to navigational constraints in the Strait of Hormuz by deploying alternative transport solutions. * The company utilises ports in the UAE, Saudi Arabia, and Oman with multimodal options combining sea, rail, and road transport. * Ports used include Khor Fakkan, Fujairah, Sohar, and Jeddah, supporting trade flows within the Gulf region and beyond. * The solutions aim to maintain supply chain continuity and mitigate geopolitical risks affecting maritime traffic. * The initiative highlights CMA CGM's ability to adapt logistics amid regional disruptions in the Middle East. 115. </w:t>
      </w:r>
      <w:hyperlink r:id="rId110">
        <w:r>
          <w:rPr>
            <w:color w:val="0000EE"/>
            <w:u w:val="single"/>
          </w:rPr>
          <w:t>https://www.insidelogistics.ca/freight-rates/container-rates-continue-to-tick-upward/</w:t>
        </w:r>
      </w:hyperlink>
      <w:r>
        <w:t xml:space="preserve"> - * The Drewry World Container Index increased by 2% to US$2,172 per 40-ft container for the week of March 16-20, the third consecutive week of upward movement, driven by higher rates on the Transpacific trade route. * Rates on Asia–Europe trades remained stable overall, with slight increases in Shanghai–Rotterdam and unchanged Shanghai–Genoa; carriers announced higher freight-all-kinds rates effective March 22. * Transpacific route rates from Shanghai to New York and Los Angeles increased by 7% and 4%, respectively, amid announced blank sailings and geopolitical tensions. * US and Israeli strikes against Iran disrupted tanker traffic through the Strait of Hormuz, leading to higher crude prices and supply concerns. * Carriers introduced emergency fuel surcharges, such as CMA CGM and others, raising freight costs and pushing rates higher. 116. </w:t>
      </w:r>
      <w:hyperlink r:id="rId111">
        <w:r>
          <w:rPr>
            <w:color w:val="0000EE"/>
            <w:u w:val="single"/>
          </w:rPr>
          <w:t>https://www.railfreight.com/railfreight/2026/03/20/china-europe-rail-freight-surges-by-25-in-january-and-february-even-before-iran-war/</w:t>
        </w:r>
      </w:hyperlink>
      <w:r>
        <w:t xml:space="preserve"> - * The China-Europe rail freight volume increased by 25.2% in January and February 2026 compared to the same period in 2025. * There was a 31.7% rise in the number of train trips, totalling 3,501 trips. * Chinese railway authorities improved coordination and scheduling to meet demand. * The data reflects a partial rebound from last year’s decline, with the period prior to Iran war hostilities. * The ongoing Middle East conflict is expected to influence future logistics, favouring rail freight over maritime and air transport. 117. </w:t>
      </w:r>
      <w:hyperlink r:id="rId88">
        <w:r>
          <w:rPr>
            <w:color w:val="0000EE"/>
            <w:u w:val="single"/>
          </w:rPr>
          <w:t>https://ravecoffee.co.uk/blogs/news/world-coffee-news-march-2026</w:t>
        </w:r>
      </w:hyperlink>
      <w:r>
        <w:t xml:space="preserve"> - * Escalating tensions in the Middle East, including the closure of the Strait of Hormuz, increase transport costs and logistics pressures, potentially affecting coffee supply chain costs. * Global coffee production could reach a record 180 million bags in 2026–27, driven by strong Brazilian harvests and growing robusta exports, which may help stabilise supply and prices. * A till error in a UK coffee shop resulted in a receipt showing a balance of over £63 quadrillion, briefly making a customer the world's wealthiest person on paper. * External shocks like geopolitical tensions and climate risks may influence future coffee market conditions. 118. </w:t>
      </w:r>
      <w:hyperlink r:id="rId112">
        <w:r>
          <w:rPr>
            <w:color w:val="0000EE"/>
            <w:u w:val="single"/>
          </w:rPr>
          <w:t>https://blog.shoonya.com/global-trade/</w:t>
        </w:r>
      </w:hyperlink>
      <w:r>
        <w:t xml:space="preserve"> - * The WTO projects global trade volume growth of 1.9% in 2026, down from 4.6% in 2025, potentially slowing to 1.4% if energy prices stay high. * The outlook is affected by ongoing tensions in West Asia, especially around the Strait of Hormuz. * The WTO links conflict risks to disruptions in oil, gas, and fertiliser shipments, impacting food security. * Asia is expected to lead regional trade growth, while Europe may see subdued performance and North America remains nearly flat. * Rising energy prices could negatively impact trade, increase costs, and threaten food security and supply chains. 119. </w:t>
      </w:r>
      <w:hyperlink r:id="rId113">
        <w:r>
          <w:rPr>
            <w:color w:val="0000EE"/>
            <w:u w:val="single"/>
          </w:rPr>
          <w:t>https://theoldeconomy.substack.com/p/tankers-hormuz-and-traffic-jams-ideas</w:t>
        </w:r>
      </w:hyperlink>
      <w:r>
        <w:t xml:space="preserve"> - * The article explores the effects of Hormuz re-opening on global shipping congestion, especially for tankers, including potential delays and market impacts. * It details factors contributing to congestion, such as vessel queues, port delays, insurance, mine clearance, crew issues, and cargo quality. * The article forecasts that effective fleet supply will be constrained for 4 to 8 weeks post-reopening, impacting spot rates and market dynamics. * It estimates 30 to 40 percent of the global VLCC fleet could be unavailable during the initial recovery period. * Potential winners include shipowners with minimal stranded vessels, like Frontline, DHT Holdings, Tsakos Energy Navigation, and CMB Tech. 120. </w:t>
      </w:r>
      <w:hyperlink r:id="rId114">
        <w:r>
          <w:rPr>
            <w:color w:val="0000EE"/>
            <w:u w:val="single"/>
          </w:rPr>
          <w:t>https://www.cityam.com/exclusive-formula-1-teams-scramble-to-move-freight-stuck-in-middle-east/</w:t>
        </w:r>
      </w:hyperlink>
      <w:r>
        <w:t xml:space="preserve"> - - Formula 1 teams are trying to access racing parts stuck in the Middle East due to the closure of the Strait of Hormuz and Iran conflict. - The Bahrain and Saudi Arabia Grands Prix have been postponed or potentially cancelled, affecting logistics. - Freight delays are caused by regional tensions and shipping route closures, impacting preparations for upcoming races. - Teams are seeking alternative transportation options, such as air or sea freight. - Experts warn that ongoing geopolitical issues may extend delays and affect global freight capacity, including around upcoming races in Qatar and the UAE. 121. </w:t>
      </w:r>
      <w:hyperlink r:id="rId115">
        <w:r>
          <w:rPr>
            <w:color w:val="0000EE"/>
            <w:u w:val="single"/>
          </w:rPr>
          <w:t>https://agronfoodprocessing.com/coffee-prices-may-decline-after-sharp-rally-industry-compares-trend-with-cocoa-crash/</w:t>
        </w:r>
      </w:hyperlink>
      <w:r>
        <w:t xml:space="preserve"> - * Global coffee prices are expected to decline following a strong rally driven by weather disruptions and trade uncertainties. * Industry experts compare the potential market correction to the cocoa crash after record highs in 2024. * High prices have already influenced consumer behaviour, including reduced cafe visits and switching to cheaper brands. * Market analysts note that supply conditions in Brazil and demand trends will influence future price movements. * Some analysts believe prices will not crash as sharply as cocoa due to gradual stock releases and uncertain supply conditions. 122. </w:t>
      </w:r>
      <w:hyperlink r:id="rId116">
        <w:r>
          <w:rPr>
            <w:color w:val="0000EE"/>
            <w:u w:val="single"/>
          </w:rPr>
          <w:t>https://pajhwok.com/2026/03/20/ghazni-farmers-seek-improved-seeds-water-projects-to-combat-climate-change/</w:t>
        </w:r>
      </w:hyperlink>
      <w:r>
        <w:t xml:space="preserve"> - * Farmers in Ghazni call for implementation of projects providing improved seeds, fertilisers, and water-management systems. * They believe these measures could enhance crop yields and reduce climate change impacts. * Afghanistan is highly vulnerable to climate change, affecting agriculture and livelihoods. * Local farmers emphasise the importance of water projects like dams for drought mitigation. * Government and aid agencies have already distributed seeds and fertilisers, with future programmes planned. 123. </w:t>
      </w:r>
      <w:hyperlink r:id="rId105">
        <w:r>
          <w:rPr>
            <w:color w:val="0000EE"/>
            <w:u w:val="single"/>
          </w:rPr>
          <w:t>https://www.beveragedaily.com/Article/2026/03/20/coffee-prices-the-factors-affecting-the-market/?utm_source=RSS_Feed&amp;utm_medium=RSS&amp;utm_campaign=RSS</w:t>
        </w:r>
      </w:hyperlink>
      <w:r>
        <w:t xml:space="preserve"> - * Coffee prices peaked in 2025 before beginning to fall; projected to reach around $2 per pound. * Brazil and Vietnam's crop forecasts for 2026-2027 have increased due to better weather and rainfall. * A global surplus is expected after years of deficits, resulting in supply abundance. * Large coffee companies face challenges from high prices and cost-of-living issues, adjusting their product portfolios. * The Iran conflict might cause short-term logistical impacts but is unlikely to affect overall supply from major coffee-producing regions. 124. </w:t>
      </w:r>
      <w:hyperlink r:id="rId88">
        <w:r>
          <w:rPr>
            <w:color w:val="0000EE"/>
            <w:u w:val="single"/>
          </w:rPr>
          <w:t>https://ravecoffee.co.uk/blogs/news/world-coffee-news-march-2026</w:t>
        </w:r>
      </w:hyperlink>
      <w:r>
        <w:t xml:space="preserve"> - • Escalating tensions in the Middle East, including the closure of the Strait of Hormuz, raise logistics costs for the coffee industry. • The forecast for 2026–27 indicates a record global coffee production of approximately 180 million bags. • Growing robusta exports from Vietnam and a strong Brazilian harvest support the production surge. • Geopolitical and climate uncertainties continue to influence coffee market stability. • A till error in a UK coffee shop briefly made a customer the world's richest person on paper.</w:t>
      </w:r>
      <w:r/>
    </w:p>
    <w:p>
      <w:r/>
      <w:r>
        <w:t xml:space="preserve">125. </w:t>
      </w:r>
      <w:hyperlink r:id="rId115">
        <w:r>
          <w:rPr>
            <w:color w:val="0000EE"/>
            <w:u w:val="single"/>
          </w:rPr>
          <w:t>https://agronfoodprocessing.com/coffee-prices-may-decline-after-sharp-rally-industry-compares-trend-with-cocoa-crash/</w:t>
        </w:r>
      </w:hyperlink>
      <w:r>
        <w:t xml:space="preserve"> - * Global coffee prices expected to fall in the coming months, drawing parallels with cocoa's boom-bust cycle in 2024. * Prices surged due to weather disruptions and trade uncertainties, then fell sharply in cocoa after reaching record highs. * Industry experts indicate high prices have altered consumer behaviour, reducing spending and shifting demand to lower-cost beans. * Forecasts suggest a strong crop in Brazil and a gradual stock release could support a price correction without a crash. * Market depends on supply influx and consumer demand rebound post high prices, with potential for a mild correction. 126. </w:t>
      </w:r>
      <w:hyperlink r:id="rId105">
        <w:r>
          <w:rPr>
            <w:color w:val="0000EE"/>
            <w:u w:val="single"/>
          </w:rPr>
          <w:t>https://www.beveragedaily.com/Article/2026/03/20/coffee-prices-the-factors-affecting-the-market/?utm_source=RSS_Feed&amp;utm_medium=RSS&amp;utm_campaign=RSS</w:t>
        </w:r>
      </w:hyperlink>
      <w:r>
        <w:t xml:space="preserve"> - * Coffee prices reached record highs in 2025, then began falling due to increased supply from Brazil and Vietnam. * Global surplus is expected, with prices projected to drop to around $2 per pound from $4.40 in 2025. * Coffee companies like JDE Peet’s, Keurig Dr Pepper, and Nestle report high prices affecting sales and margins. * Consumers face delayed price reductions due to supply chain latency of approximately nine months. * Iran conflict may impact Asian coffee supplies through logistics and rising costs, but primary supply is unaffected.</w:t>
      </w:r>
      <w:r/>
    </w:p>
    <w:p>
      <w:r/>
      <w:r>
        <w:t xml:space="preserve">127. </w:t>
      </w:r>
      <w:hyperlink r:id="rId115">
        <w:r>
          <w:rPr>
            <w:color w:val="0000EE"/>
            <w:u w:val="single"/>
          </w:rPr>
          <w:t>https://agronfoodprocessing.com/coffee-prices-may-decline-after-sharp-rally-industry-compares-trend-with-cocoa-crash/</w:t>
        </w:r>
      </w:hyperlink>
      <w:r>
        <w:t xml:space="preserve"> - * Global coffee prices may witness a decline in the coming months, according to industry experts. * Experts draw parallels with the cocoa market crash after prices peaked in 2024. * Prices rose in 2024 due to weather disruptions and trade uncertainties; recent forecasts suggest potential correction. * Consumer behaviour has shifted, with buyers reducing spending and switching to cheaper coffee options. * Market analysts suggest lower prices could support future demand recovery and increased supply from Brazil. 128. </w:t>
      </w:r>
      <w:hyperlink r:id="rId117">
        <w:r>
          <w:rPr>
            <w:color w:val="0000EE"/>
            <w:u w:val="single"/>
          </w:rPr>
          <w:t>https://www.retailnews.asia/rising-stars-on-the-global-coffee-scene-how-southeast-asias-homegrown-chains-are-brewing-success-overseas/</w:t>
        </w:r>
      </w:hyperlink>
      <w:r>
        <w:t xml:space="preserve"> - * Southeast Asian coffee chains such as Kopi Kenangan and Zus Coffee are expanding beyond their home markets. * Kopi Kenangan launched in 2017 in Indonesia, with over 1,100 outlets nationwide and approximately 187 international stores. * Zus Coffee, established in 2019, operates over 1,000 outlets across Malaysia, Singapore, Brunei, the Philippines, and Thailand. * Chains adapt to local tastes by introducing regionalised menu items, such as ube coffee in the Philippines and Tom Yum Americano in Thailand. * The Southeast Asian coffee market is projected to be worth US$9.9 billion by 2025, driven by store growth and digital adoption. 129. </w:t>
      </w:r>
      <w:hyperlink r:id="rId118">
        <w:r>
          <w:rPr>
            <w:color w:val="0000EE"/>
            <w:u w:val="single"/>
          </w:rPr>
          <w:t>https://www.retailnews.asia/blue-bottle-coffee-unveils-flagship-store-in-harajuku-japan-a-fusion-of-innovative-design-and-local-flavors/</w:t>
        </w:r>
      </w:hyperlink>
      <w:r>
        <w:t xml:space="preserve"> - * Blue Bottle Coffee opens a flagship store in Harajuku, Japan, featuring innovative design, with an area of approximately 83 square meters and 26 seats. * The store's design by Teki Design combines stainless-steel façade and reflective interiors, reflecting Harajuku's vibrant streetscape. * The store adopts an experiential retail model to encourage longer customer dwell times, moving away from traditional high-throughput service. * It introduces new beverages such as an updated cold brew and seasonal drinks, along with a curated food menu tailored for local tastes. * Blue Bottle Coffee first entered Japan in 2015 with a store in Kiyosumi, Tokyo, and now operates around 30 outlets mainly in Tokyo; expanded to Singapore in 2021. 130. </w:t>
      </w:r>
      <w:hyperlink r:id="rId105">
        <w:r>
          <w:rPr>
            <w:color w:val="0000EE"/>
            <w:u w:val="single"/>
          </w:rPr>
          <w:t>https://www.beveragedaily.com/Article/2026/03/20/coffee-prices-the-factors-affecting-the-market/?utm_source=RSS_Feed&amp;utm_medium=RSS&amp;utm_campaign=RSS</w:t>
        </w:r>
      </w:hyperlink>
      <w:r>
        <w:t xml:space="preserve"> - • Coffee prices peaked in 2025, reaching $4.40 per pound, and are projected to fall to around $2 due to increased supply from Brazil and Vietnam. • A significant global surplus of coffee is expected, reversing previous deficits. • Major coffee companies like JDE Peet’s, Keurig Dr Pepper, and Nestle face challenges from high prices and consumer demand shifts. • Consumers pay high prices for coffee despite falling market prices due to supply chain delays of approximately nine months. • The Iran conflict may influence Asian coffee logistics and costs short-term, but macro supply factors primarily drive price changes. 131. </w:t>
      </w:r>
      <w:hyperlink r:id="rId119">
        <w:r>
          <w:rPr>
            <w:color w:val="0000EE"/>
            <w:u w:val="single"/>
          </w:rPr>
          <w:t>https://www.agroberichtenbuitenland.nl/actueel/nieuws/2026/03/20/kazakhstan-at-risk-global-fertilizer-crisis-drives-food-insecurity</w:t>
        </w:r>
      </w:hyperlink>
      <w:r>
        <w:t xml:space="preserve"> - * The war disrupting global fertiliser supplies involves the USA, Israel, and Iran. * Fertiliser prices have risen by 30–40%, impacting food prices. * Kazakhstan is vulnerable due to soil depletion, low fertiliser use, and government subsidies. * Kazakhstan's fertiliser usage (1.8 million tonnes) is below the 3.2 million tonnes needed. * The fertiliser shortage threatens Kazakhstan's agro-industrial development programmes. 132. </w:t>
      </w:r>
      <w:hyperlink r:id="rId115">
        <w:r>
          <w:rPr>
            <w:color w:val="0000EE"/>
            <w:u w:val="single"/>
          </w:rPr>
          <w:t>https://agronfoodprocessing.com/coffee-prices-may-decline-after-sharp-rally-industry-compares-trend-with-cocoa-crash/</w:t>
        </w:r>
      </w:hyperlink>
      <w:r>
        <w:t xml:space="preserve"> - * Global coffee prices are expected to witness a decline in the coming months, with industry experts comparing the trend to cocoa's recent boom-and-bust cycle. * The rally in coffee prices over the past two years was driven by weather-related supply disruptions and trade uncertainties. * Cocoa prices surged in December 2024 before falling over 70% due to high costs impacting consumer demand. * High coffee prices have altered consumer behaviour, with increased demand for cheaper brands and at-home consumption. * Market analysts suggest prices may not crash as sharply as cocoa, with supply conditions and gradual stock releases influencing outcomes. 133. </w:t>
      </w:r>
      <w:hyperlink r:id="rId120">
        <w:r>
          <w:rPr>
            <w:color w:val="0000EE"/>
            <w:u w:val="single"/>
          </w:rPr>
          <w:t>https://diariodelhuila.com/un-debilitamiento-que-preocupa/</w:t>
        </w:r>
      </w:hyperlink>
      <w:r>
        <w:t xml:space="preserve"> - * Ruber Bustos, a Colombian coffee grower, discusses the economic slowdown reflected in the DANE ISE indicator, which grew only 1.5% in January 2026. * Primary sectors, including agriculture and mining, declined by -2.4%, while industry and construction fell by -1%, with services and commerce growing modestly. * The coffee price reference remains around 2.3 million pesos per 125 kg load, with production costs between 1.5 and 1.8 million pesos. * Coffee-related small businesses, including cafes and specialty coffee entrepreneurs, are affected by reduced consumer spending, leading to closures and layoffs. * The sector has potential for growth as a cultural and national brand, but requires investment, fair prices, producer support, and clear regulations. * The article emphasises the need for economic reactivation beyond public spending to ensure a sustainable future for coffee growers and their industries. 134. </w:t>
      </w:r>
      <w:hyperlink r:id="rId105">
        <w:r>
          <w:rPr>
            <w:color w:val="0000EE"/>
            <w:u w:val="single"/>
          </w:rPr>
          <w:t>https://www.beveragedaily.com/Article/2026/03/20/coffee-prices-the-factors-affecting-the-market/?utm_source=RSS_Feed&amp;utm_medium=RSS&amp;utm_campaign=RSS</w:t>
        </w:r>
      </w:hyperlink>
      <w:r>
        <w:t xml:space="preserve"> - </w:t>
      </w:r>
      <w:r>
        <w:rPr>
          <w:i/>
        </w:rPr>
        <w:t>Global coffee supply has improved significantly, with Brazil and Vietnam raising crop forecasts for 2026-2027, leading to a global surplus and a predicted drop in coffee prices to around $2 per pound in the coming months.</w:t>
      </w:r>
      <w:r/>
      <w:r>
        <w:rPr>
          <w:i/>
        </w:rPr>
        <w:t>Coffee prices peaked in 2025 at $4.40 and are now falling, impacting major coffee companies like JDE Peet’s, Keurig Dr Pepper, and Nestlé, due to high prices and inflationary pressures.</w:t>
      </w:r>
      <w:r/>
      <w:r>
        <w:rPr>
          <w:i/>
        </w:rPr>
        <w:t>Consumers still pay high prices due to delayed price transmission in supply chains, estimated at around nine months.</w:t>
      </w:r>
      <w:r/>
      <w:r>
        <w:rPr>
          <w:i/>
        </w:rPr>
        <w:t>The Iran conflict may cause short-term logistical issues and higher fuel costs, affecting Asian coffee supply chains, despite being centred mainly in Latin America.</w:t>
      </w:r>
      <w:r>
        <w:t xml:space="preserve">135. </w:t>
      </w:r>
      <w:hyperlink r:id="rId121">
        <w:r>
          <w:rPr>
            <w:color w:val="0000EE"/>
            <w:u w:val="single"/>
          </w:rPr>
          <w:t>https://www.agri-mutuel.com/cultures/guerre-au-moyen-orient-de-lasie-a-lafrique-des-agricultures-tres-exposees/</w:t>
        </w:r>
      </w:hyperlink>
      <w:r>
        <w:t xml:space="preserve"> - * La guerre au Moyen-Orient perturbe le marché mondial des fertilisants, impactant l'agriculture en Afrique et en Asie du sud. * La FAO prévoit une hausse de 15-20 % des prix mondiaux des fertilisants si la crise continue. * Les régions très peuplées comme le Bangladesh, l'Inde et la Thaïlande sont très vulnérables au manque d'engrais. * L’Afrique subsaharienne, avec une faible utilisation d’engrais, subit aussi des effets négatifs, notamment dans des pays comme le Soudan, la Somalie, la Tanzanie et le Kenya. * L’agroécologie est envisagée comme alternative, mais avec des limites en Afrique. * La FAO estime que les impacts sur la production agricole pourraient apparaître dans 6 à 12 mois si le conflit perdure. 136. </w:t>
      </w:r>
      <w:hyperlink r:id="rId122">
        <w:r>
          <w:rPr>
            <w:color w:val="0000EE"/>
            <w:u w:val="single"/>
          </w:rPr>
          <w:t>https://www.businessupturn.com/trade-policy/will-hungarys-border-checks-choke-ukraines-grain-exports/6174/</w:t>
        </w:r>
      </w:hyperlink>
      <w:r>
        <w:t xml:space="preserve"> - • Hungary’s border policies could impact Ukraine’s grain exports amid geopolitical tensions.</w:t>
        <w:br/>
      </w:r>
      <w:r>
        <w:t>• Ukraine relies on alternative land routes through EU countries since Black Sea shipping disruptions.</w:t>
        <w:br/>
      </w:r>
      <w:r>
        <w:t>• Hungary may use border inspections or regulatory measures to slow cross-border grain movement.</w:t>
        <w:br/>
      </w:r>
      <w:r>
        <w:t>• Disruptions could increase logistics costs and affect Ukraine’s export revenues.</w:t>
        <w:br/>
      </w:r>
      <w:r>
        <w:t xml:space="preserve">• Slowdowns in transit routes may have ripple effects on global food markets and food security. 137. </w:t>
      </w:r>
      <w:hyperlink r:id="rId115">
        <w:r>
          <w:rPr>
            <w:color w:val="0000EE"/>
            <w:u w:val="single"/>
          </w:rPr>
          <w:t>https://agronfoodprocessing.com/coffee-prices-may-decline-after-sharp-rally-industry-compares-trend-with-cocoa-crash/</w:t>
        </w:r>
      </w:hyperlink>
      <w:r>
        <w:t xml:space="preserve"> - • Global coffee prices may fall in the coming months, with comparisons to cocoa's 2024 crash. • Prices surged over the past two years due to weather disruptions and trade uncertainties. • Cocoa prices in New York peaked in December 2024 before dropping over 70%. • Industry experts note consumer behaviour shifts and demand reduction due to high prices. • Forecasts suggest a strong crop in Brazil may influence future price movements. 138. </w:t>
      </w:r>
      <w:hyperlink r:id="rId122">
        <w:r>
          <w:rPr>
            <w:color w:val="0000EE"/>
            <w:u w:val="single"/>
          </w:rPr>
          <w:t>https://www.businessupturn.com/trade-policy/will-hungarys-border-checks-choke-ukraines-grain-exports/6174/</w:t>
        </w:r>
      </w:hyperlink>
      <w:r>
        <w:t xml:space="preserve"> - * Hungary’s strategic position affects Ukraine’s grain export routes, particularly due to political tensions.</w:t>
      </w:r>
      <w:r>
        <w:rPr>
          <w:i/>
        </w:rPr>
        <w:t xml:space="preserve"> </w:t>
      </w:r>
      <w:r>
        <w:t>Ukraine relies on land corridors through EU countries since Black Sea route disruptions.</w:t>
      </w:r>
      <w:r>
        <w:rPr>
          <w:i/>
        </w:rPr>
        <w:t xml:space="preserve"> </w:t>
      </w:r>
      <w:r>
        <w:t>Hungary may implement border checks, causing potential delays and supply chain disruptions.</w:t>
      </w:r>
      <w:r>
        <w:rPr>
          <w:i/>
        </w:rPr>
        <w:t xml:space="preserve"> </w:t>
      </w:r>
      <w:r>
        <w:t>Delays could impact Ukraine’s export revenues and global food markets.</w:t>
      </w:r>
      <w:r>
        <w:rPr>
          <w:i/>
        </w:rPr>
        <w:t xml:space="preserve"> </w:t>
      </w:r>
      <w:r>
        <w:t xml:space="preserve">EU efforts to maintain trade flows face challenges due to diverging member state policies.* 139. </w:t>
      </w:r>
      <w:hyperlink r:id="rId123">
        <w:r>
          <w:rPr>
            <w:color w:val="0000EE"/>
            <w:u w:val="single"/>
          </w:rPr>
          <w:t>https://www.vietnamplus.vn/kim-loai-dong-loat-giam-gia-caphe-tang-4-phien-lien-tiep-post1099988.vnp</w:t>
        </w:r>
      </w:hyperlink>
      <w:r>
        <w:t xml:space="preserve"> - * The global metal market experienced declines across all 10 commodities, with silver dropping over 8%, amid concerns over tightening monetary policies and geopolitical tensions. * Silver prices fell for the seventh consecutive day, reaching a low of USD 71.22/ounce, influenced by global economic uncertainties and monetary policy outlooks, especially US, UK, Japan, and Eurozone. * Coffee prices increased for the fourth straight session, driven by Brazilian export forecasts indicating a 10% decrease in 2026 due to low harvest yields and currency effects. * In Vietnam, silver prices dropped over 10%, and coffee export data showed increased shipments, countering supply concerns. * Meanwhile, aluminium prices hit a near four-year high, rising to approximately USD 3,500/t, amid geopolitical conflicts and supply constraints. 140. </w:t>
      </w:r>
      <w:hyperlink r:id="rId123">
        <w:r>
          <w:rPr>
            <w:color w:val="0000EE"/>
            <w:u w:val="single"/>
          </w:rPr>
          <w:t>https://www.vietnamplus.vn/kim-loai-dong-loat-giam-gia-caphe-tang-4-phien-lien-tiep-post1099988.vnp</w:t>
        </w:r>
      </w:hyperlink>
      <w:r>
        <w:t xml:space="preserve"> - * The global metal market saw prices drop across all 10 commodities, led by silver with over 8% decline, amid concerns over tightening monetary policies and geopolitical tensions. * Silver prices fell for the seventh consecutive session, reaching a low since early January, amidst fears of monetary tightening and market volatility. * Coffee prices rose for a fourth consecutive session, driven by South American supply concerns, notably Brazil's reduced exports and weather conditions. * The MXV-Index declined by 0.75%, with significant declines in metal prices, and coffee prices increased due to supply-tightening signals. * Geopolitical stress and inflation risks are influencing market expectations, with metals under pressure and coffee under bullish sentiment. 141. </w:t>
      </w:r>
      <w:hyperlink r:id="rId124">
        <w:r>
          <w:rPr>
            <w:color w:val="0000EE"/>
            <w:u w:val="single"/>
          </w:rPr>
          <w:t>https://www.freemalaysiatoday.com/category/business/2026/03/20/asia-buys-most-us-oil-in-years-as-war-blocks-mideast-flows</w:t>
        </w:r>
      </w:hyperlink>
      <w:r>
        <w:t xml:space="preserve"> - * Asian buyers have purchased approximately 60 million barrels of US oil to be loaded in April, the highest in three years. * The surge is driven by the Strait of Hormuz crisis caused by the war in the Middle East involving the US, Israel, and Iran. * The impact of the crisis includes refinery cutbacks and a fuel export ban in China. * US oil shipments to Asia are priced at premiums of US$12–US$13 per barrel over Dated Brent and US$18 over Dubai, compared to lower premiums last month. * There has been increased activity in the shipping market, with a shift to smaller Aframax vessels due to high demand. * Two-thirds of the US oil will be shipped on VLCCs, with the rest on smaller tankers. * Estimated timing suggests shipments loaded in April will reach Asia in about two months. * Buyers include refiners in Japan, South Korea, Taiwan, Singapore, and Thailand. * Total US exports are around 110 million barrels per month, with over a third going to Asia. 142. </w:t>
      </w:r>
      <w:hyperlink r:id="rId125">
        <w:r>
          <w:rPr>
            <w:color w:val="0000EE"/>
            <w:u w:val="single"/>
          </w:rPr>
          <w:t>https://www.gcrmag.com/worlds-largest-urban-coffee-plantation-welcomes-new-trees/</w:t>
        </w:r>
      </w:hyperlink>
      <w:r>
        <w:t xml:space="preserve"> - * The largest urban coffee plantation located in Brazil added over 1000 coffee plants in March. * Researchers from Sao Paulo's Biological Institute are studying these plants' resistance to climate change and pests. * Arabica varieties resistant to pests and coffee rust were introduced, alongside drought-tolerant plants. * The Sao Paulo Biological Institute was established in the 1920s to control pests, now studying pest and climate resilience. * Brazil's coffee crop estimates for 2023 forecast a record-high 75.3 million bags, with Arabica at 50.2 million bags, up 37.5% year-over-year. 143. </w:t>
      </w:r>
      <w:hyperlink r:id="rId126">
        <w:r>
          <w:rPr>
            <w:color w:val="0000EE"/>
            <w:u w:val="single"/>
          </w:rPr>
          <w:t>https://www.wwbl.com/2026/03/19/stuck-at-sea-critical-fertilizer-supplies-in-limbo-due-to-us-iran-conflict/</w:t>
        </w:r>
      </w:hyperlink>
      <w:r>
        <w:t xml:space="preserve"> - • Fertilizer prices surge as US-Iran tensions disrupt supply chains.</w:t>
        <w:br/>
      </w:r>
      <w:r>
        <w:t>• US President Trump waived the Jones Act to facilitate fertilizer shipments.</w:t>
        <w:br/>
      </w:r>
      <w:r>
        <w:t>• Vessel congestion in the Gulf affects fertilizer shipments from Iran, Qatar, Bahrain, and Saudi Arabia.</w:t>
        <w:br/>
      </w:r>
      <w:r>
        <w:t>• Iran is the world's third-largest urea producer, crucial for US crop fertilization.</w:t>
        <w:br/>
      </w:r>
      <w:r>
        <w:t xml:space="preserve">• Uncertainty persists over global fertiliser supply affecting US spring planting and food supply stability. 144. </w:t>
      </w:r>
      <w:hyperlink r:id="rId127">
        <w:r>
          <w:rPr>
            <w:color w:val="0000EE"/>
            <w:u w:val="single"/>
          </w:rPr>
          <w:t>https://auresso.com.my/wholesale-coffee-beans-for-cafes/?utm_source=rss&amp;utm_medium=rss&amp;utm_campaign=wholesale-coffee-beans-for-cafes</w:t>
        </w:r>
      </w:hyperlink>
      <w:r>
        <w:t xml:space="preserve"> - * Cafés seek wholesale coffee beans that ensure consistency, affordability, and support for their specific menu and workflow. * Consideration of taste, roast profile, origin, and machine compatibility influences buying decisions. * Supporting services such as stock availability, shipping, and equipment influence supplier suitability. * Balancing price and quality depends on customer base and menu offerings. * Reliability in supply and service is essential for long-term success. * Building a scalable coffee programme with regular reviews is recommended.</w:t>
      </w:r>
      <w:r/>
    </w:p>
    <w:p>
      <w:r/>
      <w:r>
        <w:t xml:space="preserve">145. </w:t>
      </w:r>
      <w:hyperlink r:id="rId128">
        <w:r>
          <w:rPr>
            <w:color w:val="0000EE"/>
            <w:u w:val="single"/>
          </w:rPr>
          <w:t>https://www.brandeating.com/2026/03/starbucks-introduces-2026-spring-menu.html</w:t>
        </w:r>
      </w:hyperlink>
      <w:r>
        <w:t xml:space="preserve"> - * Starbucks introduces its 2026 spring menu featuring new flavours such as ube and toasted coconut, and the return of lavender. * New drinks include Toasted Coconut Cream Cold Brew, Toasted Coconut Latte, Iced Ube Coconut Macchiato, Iced Lavender Cream Chai, Lavender Latte, Lavender Creme Frappuccino, and Iced Lavender Cream Matcha. * Permanent additions include Toasted Coconut Syrup and Toasted Coconut Cream Cold Foam. * Starbucks also plans to launch Iced Mango Cream Matcha later this spring. * The menu includes seasonal food items like a Frog Cake Pop. 146. </w:t>
      </w:r>
      <w:hyperlink r:id="rId129">
        <w:r>
          <w:rPr>
            <w:color w:val="0000EE"/>
            <w:u w:val="single"/>
          </w:rPr>
          <w:t>https://www.truckpartsandservice.com/economic-trends/freight-demand/article/15820088/middle-east-conflict-drives-diesel-prices-above-5-per-gallon</w:t>
        </w:r>
      </w:hyperlink>
      <w:r>
        <w:t xml:space="preserve"> - * The Iranian conflict and strikes on oil and gas infrastructure in Iran, Qatar, Saudi Arabia, and Kuwait led to rising oil prices, with Brent crude at nearly $120 per barrel. * Damage to LNG facilities in Qatar, affecting 12.8 million tons of LNG, will take 3 to 5 years to repair. * Strikes and attacks in the Gulf region threaten oil and gas supplies and infrastructure, including the Strait of Hormuz. * The US is releasing oil from strategic reserves but is not intervening in futures markets. * Rising diesel prices have increased freight costs, but have not yet impacted industrial production or consumer demand. * Federal Reserve officials cite inflation risks from higher oil prices; truckers acknowledge increased fuel surcharges. * Diesel prices increased from $3.677 to $5.099 in one month. 147. </w:t>
      </w:r>
      <w:hyperlink r:id="rId130">
        <w:r>
          <w:rPr>
            <w:color w:val="0000EE"/>
            <w:u w:val="single"/>
          </w:rPr>
          <w:t>https://thearabianpost.com/hormuz-blockade-fears-deepen-among-western-navies/</w:t>
        </w:r>
      </w:hyperlink>
      <w:r>
        <w:t xml:space="preserve"> - * Western naval powers assess that reopening the Strait of Hormuz is unlikely while Iran's hostilities continue. * Military planners indicate that conflict could make the waterway inaccessible due to missile, mine, and drone threats. * Iran's investments in missile batteries and mine-laying capabilities increase risks for naval escorts. * Shipping companies are rerouting, suspending transit, and facing higher insurance costs amid security concerns. * Energy traders note rising oil price volatility amid potential disruption; Gulf producers explore alternative routes. * European and US navies face significant challenges in maintaining safe passage under conflict conditions. * Iran signals it could use the strait as a strategic leverage; past attacks highlight route vulnerability. * Governments prepare contingency plans, including strategic reserve releases and energy diversification. * Maritime insurers have increased premiums, reducing shipping capacity and risking global supply chain impacts. * Diplomatic efforts aim to de-escalate; full reopening would require clearing physical threats and restoring confidence. 148. </w:t>
      </w:r>
      <w:hyperlink r:id="rId131">
        <w:r>
          <w:rPr>
            <w:color w:val="0000EE"/>
            <w:u w:val="single"/>
          </w:rPr>
          <w:t>https://clubofmozambique.com/news/wto-reform-deadlock-may-prompt-some-countries-to-seek-other-options-on-free-trade/</w:t>
        </w:r>
      </w:hyperlink>
      <w:r>
        <w:t xml:space="preserve"> - * WTO reform talks in Yaounde face low expectations amid divisions among members. * Failure to agree could lead countries to pursue bilateral or plurilateral agreements. * EU and CPTPP nations eye deeper cooperation, possibly supplementing WTO rules. * The EU-CPTPP alliance, controlling over 35% of global trade, could serve as a 'core group' for expansion. * Discussions include digital trade, raw materials, and rules of origin, with an emphasis on diversification of trading relationships. 149. </w:t>
      </w:r>
      <w:hyperlink r:id="rId132">
        <w:r>
          <w:rPr>
            <w:color w:val="0000EE"/>
            <w:u w:val="single"/>
          </w:rPr>
          <w:t>https://news.abplive.com/news/world/iran-israel-conflict-us-weighs-u-turn-iran-oil-sanctions-free-stranded-tankers-to-boost-supply-1832074/amp</w:t>
        </w:r>
      </w:hyperlink>
      <w:r>
        <w:t xml:space="preserve"> - * The United States considers permitting Iranian oil stored at sea to enter the market, about 140 million barrels, aiming to increase global supply. * The move could temporarily stabilise prices and is a departure from previous sanctions strategy. * Tensions in the Persian Gulf, especially around the Strait of Hormuz, disrupt shipping lanes affecting over 15 million barrels per day. * Brent crude prices surged after the developments, reaching $112.76 per barrel. * Authorities have introduced measures such as suspending maritime law and Asian nations seeking US crude to address supply risks. 150. </w:t>
      </w:r>
      <w:hyperlink r:id="rId133">
        <w:r>
          <w:rPr>
            <w:color w:val="0000EE"/>
            <w:u w:val="single"/>
          </w:rPr>
          <w:t>https://www.brecorder.com/news/40412479/port-amp-customs-related-issues-aptma-seeks-setting-up-of-task-force</w:t>
        </w:r>
      </w:hyperlink>
      <w:r>
        <w:t xml:space="preserve"> - * APTMA requests establishment of a task force involving FBR, Ministry of Commerce, Ministry of Finance, and trade representatives to address port and customs issues within 30 days. * The textile and apparel sector accounts for 60% of Pakistan’s exports and employs over 15 million workers. * Shipments now take an average of 10 days to clear, compared to the international benchmark of 2-3 days, due to systemic bottlenecks and new customs procedures. * Concerns raised over delays caused by the WeBOC system, multi-agency scrutiny, and inefficiencies at Karachi and South Asia Pakistan Terminals. * The association warns that delays are causing millions of dollars in losses and risk losing export orders to competitors. 151. </w:t>
      </w:r>
      <w:hyperlink r:id="rId134">
        <w:r>
          <w:rPr>
            <w:color w:val="0000EE"/>
            <w:u w:val="single"/>
          </w:rPr>
          <w:t>https://www.tehrantimes.com/news/524804/Giant-tanker-forced-to-back-down-as-Iran-successfully-maintains</w:t>
        </w:r>
      </w:hyperlink>
      <w:r>
        <w:t xml:space="preserve"> - * A 160,000-ton oil tanker sailing under the Barbados flag was forced to retreat from the Strait of Hormuz after attempting to challenge Iran's transit restrictions. * Iranian forces described the incident as a demonstration of Iran's control over the waterway. * Iran has carried out multiple operations to assert control, including damaging and seizing vessels in March, and attacking an oil tanker off Iraq. * Western nations failed to support military efforts to open the waterway, with many allies declining to join a naval mission. * Global oil prices surged, with Brent crude exceeding $118 per barrel, contributing to economic pressure and supply disruptions. 152. </w:t>
      </w:r>
      <w:hyperlink r:id="rId135">
        <w:r>
          <w:rPr>
            <w:color w:val="0000EE"/>
            <w:u w:val="single"/>
          </w:rPr>
          <w:t>https://investinglive.com/news/wto-cuts-global-trade-outlook-says-middle-east-conflict-lifts-energy-risks-20260319/</w:t>
        </w:r>
      </w:hyperlink>
      <w:r>
        <w:t xml:space="preserve"> - * The WTO cuts its global trade and growth forecasts due to the Middle East conflict * Goods trade growth revised to 1.4% from 1.9%, GDP forecast lowered to 2.5% from 2.8% * Disruptions in energy supply via Strait of Hormuz driven by Iran and Qatar tensions * Elevated energy prices increase input costs and reduce disposable income in energy-importing countries * AI-related goods contributed 42% to trade growth in 2025, potentially offsetting trade slowdown * Services trade growth forecast reduced to 4.1% from 4.8%, impacted by geopolitical uncertainty * Disruptions to transport and energy markets reshape trade patterns and increase broader economic risks 153. </w:t>
      </w:r>
      <w:hyperlink r:id="rId136">
        <w:r>
          <w:rPr>
            <w:color w:val="0000EE"/>
            <w:u w:val="single"/>
          </w:rPr>
          <w:t>https://www.omanobserver.om/article/1186419/business/sohar-port-terminal-to-prioritise-omani-gateway-cargo</w:t>
        </w:r>
      </w:hyperlink>
      <w:r>
        <w:t xml:space="preserve"> - - Hutchison Ports Sohar announced plans to prioritise Omani import and export cargo amid ongoing shipping disruptions due to regional conflict involving Iran. - Operational measures include booking requirements, vessel capacity limits, and flexible berthing. - The port will accommodate landbridge shipments and may impose restrictions if congestion worsens. - The move aims to manage cargo flows as Sohar Port becomes a key regional hub for diverted vessels. - The terminal's operational adjustments respond to mounting regional port strain and maritime disruption. 154. </w:t>
      </w:r>
      <w:hyperlink r:id="rId137">
        <w:r>
          <w:rPr>
            <w:color w:val="0000EE"/>
            <w:u w:val="single"/>
          </w:rPr>
          <w:t>https://www.livemint.com/news/india/india-relief-package-exporters-west-asia-war-maritime-disruption-11773926388387.html</w:t>
        </w:r>
      </w:hyperlink>
      <w:r>
        <w:t xml:space="preserve"> - * India unveils RELIEF, a ₹497 crore support package aimed at safeguarding exporters affected by war-related logistics and insurance disruptions in West Asia. * The intervention includes risk coverage enhancements, real-time monitoring, and partial reimbursements for MSMEs, targeting exporters to Middle Eastern countries. * India's maritime sector remains operational despite 22 vessels stranded in the Persian Gulf, with measures at ports to handle cargo and ensure smooth operations. * Crude oil prices surged over 6% due to attacks on energy infrastructure in West Asia, heightening supply shock fears, with Indian crude basket reaching an all-time high. * The government mandates detailed operational data reporting from oil and gas companies to ensure supply chain transparency amid escalating geopolitical risks. 155. </w:t>
      </w:r>
      <w:hyperlink r:id="rId138">
        <w:r>
          <w:rPr>
            <w:color w:val="0000EE"/>
            <w:u w:val="single"/>
          </w:rPr>
          <w:t>https://indiashippingnews.com/gulf-tensions-may-disrupt-indias-infra-execution-raise-logistics-costs-ashish-sheth-cmd-sarjak-container-lines/</w:t>
        </w:r>
      </w:hyperlink>
      <w:r>
        <w:t xml:space="preserve"> - * Escalating tensions in the Middle East could impact India’s infrastructure projects and supply chains, leading to higher logistics costs and delays. * The situation is affecting global shipping routes, insurance premiums, and freight volatility, with potential impacts on crude oil and LNG supplies. * India imports about 85% of its crude oil, with significant dependence on the Strait of Hormuz. * Disruptions could lead to delays and cost overruns in energy and infrastructure projects, especially involving project cargo. * Indian companies are advised to diversify sourcing and enhance supply chain resilience to mitigate risks. 156. </w:t>
      </w:r>
      <w:hyperlink r:id="rId139">
        <w:r>
          <w:rPr>
            <w:color w:val="0000EE"/>
            <w:u w:val="single"/>
          </w:rPr>
          <w:t>https://e.vnexpress.net/news/business/economy/from-malaysia-s-zus-to-indonesia-s-kenangan-how-southeast-asia-s-homegrown-coffee-chains-are-growing-overseas-5052474.html</w:t>
        </w:r>
      </w:hyperlink>
      <w:r>
        <w:t xml:space="preserve"> - * Southeast Asian coffee brands, such as Malaysia’s Zus Coffee and Indonesia’s Kopi Kenangan, are expanding overseas. * Kopi Kenangan operates over 1,100 outlets in Indonesia and around 187 internationally. * Zus Coffee has grown into Malaysia’s largest chain with more than 1,000 outlets across several countries. * Local adaptations include menu localisation and sustainable practices. * Competition from global and local brands influences strategies and market positioning. 157. </w:t>
      </w:r>
      <w:hyperlink r:id="rId139">
        <w:r>
          <w:rPr>
            <w:color w:val="0000EE"/>
            <w:u w:val="single"/>
          </w:rPr>
          <w:t>https://e.vnexpress.net/news/business/economy/from-malaysia-s-zus-to-indonesia-s-kenangan-how-southeast-asia-s-homegrown-coffee-chains-are-growing-overseas-5052474.html</w:t>
        </w:r>
      </w:hyperlink>
      <w:r>
        <w:t xml:space="preserve"> - * Southeast Asian coffee chains, such as Malaysia's Zus Coffee and Indonesia's Kopi Kenangan, expand regionally and internationally. * Kopi Kenangan operates over 1,100 outlets in Indonesia and has established around 187 stores internationally. * Zus Coffee has over 1,000 outlets across Malaysia, Singapore, Brunei, the Philippines, and Thailand. * These brands adapt menus to local tastes and face competition from global and local rivals. * The Southeast Asia coffee market was valued at US$9.9 billion in 2025, driven by store expansion and digitalisation. 158. </w:t>
      </w:r>
      <w:hyperlink r:id="rId140">
        <w:r>
          <w:rPr>
            <w:color w:val="0000EE"/>
            <w:u w:val="single"/>
          </w:rPr>
          <w:t>https://www.kjrh.com/news/local-news/fertilizer-prices-soar-amid-iran-war-leaving-local-farmers-scrambling</w:t>
        </w:r>
      </w:hyperlink>
      <w:r>
        <w:t xml:space="preserve"> - * The war in Iran causes supply disruptions affecting global fertilizer markets. * Fertilizer prices, particularly urea, rose by about $150 per ton, reaching nearly $800. * The American Farm Bureau reports that 50% of global fertiliser exports pass through the Strait of Hormuz. * Local farmer Tommy Salisbury in Oklahoma struggles with rising costs despite flat farm income. * Farmers are concerned about the sustainability of farming with increasing input costs. 159. </w:t>
      </w:r>
      <w:hyperlink r:id="rId141">
        <w:r>
          <w:rPr>
            <w:color w:val="0000EE"/>
            <w:u w:val="single"/>
          </w:rPr>
          <w:t>https://energynow.com/2026/03/war-in-iran-is-reshaping-the-global-gas-market-for-years-to-come/</w:t>
        </w:r>
      </w:hyperlink>
      <w:r>
        <w:t xml:space="preserve"> - * The Iran war has led to the closure of Qatar’s Ras Laffan LNG plant after an Iranian drone attack and subsequent damage from retaliation, significantly delaying LNG exports. * Prolonged disruptions threaten to erase a global gas glut, impacting emerging economies and increasing costs for LNG shipments, especially in Asia. * Asia and Europe face potential supply deficits, with European nations diversifying sources post-2022 but vulnerable to further shocks. * U.S. and Australian LNG producers may benefit, with the US considering expansion projects like Golden Pass in Texas. * Increased demand for LNG in Asia could lead to higher prices and potential price wars, affecting global trade flows. 160. </w:t>
      </w:r>
      <w:hyperlink r:id="rId142">
        <w:r>
          <w:rPr>
            <w:color w:val="0000EE"/>
            <w:u w:val="single"/>
          </w:rPr>
          <w:t>https://www.descifrado.com/2026/03/19/granos-de-oro-venezuela-apuesta-por-su-cafe-y-su-cacao-para-diversificar-las-exportaciones-no-tradicionales/</w:t>
        </w:r>
      </w:hyperlink>
      <w:r>
        <w:t xml:space="preserve"> - * The Venezuelan government has initiated high-level technical discussions to develop strategies for exporting coffee, cacao, and chocolate to China. * Venezuela aims to leverage China's growing preference for premium products and specialises in high-quality cacao varieties. * The initiative could increase non-oil GDP by 2-3 percentage points by 2026 and enhance rural employment. * Challenges include meeting China's strict phytosanitary standards and improving cultivation, harvesting, and certification processes. * Successful implementation could position Venezuela as a leading speciality food market in America. 161. </w:t>
      </w:r>
      <w:hyperlink r:id="rId143">
        <w:r>
          <w:rPr>
            <w:color w:val="0000EE"/>
            <w:u w:val="single"/>
          </w:rPr>
          <w:t>https://www.elnuevosiglo.com.co/economia/malas-senales-del-agro-en-el-comienzo-del-ano-por-impacto-del-clima</w:t>
        </w:r>
      </w:hyperlink>
      <w:r>
        <w:t xml:space="preserve"> - * El sector agropecuario en Colombia inicia 2026 con menor impulso y presiones por costos elevados. * En enero de 2026, sectores como plátano, yuca, tomate y leche registraron alzas de precios; actividades primarias mostraron disminución en el índice. * El primer semestre de 2026 se perfila con condiciones neutrales, pero existe riesgo climático por El Niño hacia el tercer trimestre. * Se anticipan desafíos para productos como café y cacao, afectados por caída en producción y volatilidad climática. * La producción de café en 2025 cayó en el último trimestre, con una variación anual de -22,1 %, influida por lluvias y una cosecha récord en 2024. 162. </w:t>
      </w:r>
      <w:hyperlink r:id="rId142">
        <w:r>
          <w:rPr>
            <w:color w:val="0000EE"/>
            <w:u w:val="single"/>
          </w:rPr>
          <w:t>https://www.descifrado.com/2026/03/19/granos-de-oro-venezuela-apuesta-por-su-cafe-y-su-cacao-para-diversificar-las-exportaciones-no-tradicionales/</w:t>
        </w:r>
      </w:hyperlink>
      <w:r>
        <w:t xml:space="preserve"> - ['</w:t>
      </w:r>
      <w:r>
        <w:rPr>
          <w:i/>
        </w:rPr>
        <w:t xml:space="preserve"> The Venezuelan government initiates high-level technical meetings to develop strategies for exporting coffee, cacao, and chocolate to China.', "</w:t>
      </w:r>
      <w:r>
        <w:t xml:space="preserve"> The initiative aims to leverage China's growing demand for premium, traceable products of speciality coffee and high-percentage chocolate.", '</w:t>
      </w:r>
      <w:r>
        <w:rPr>
          <w:i/>
        </w:rPr>
        <w:t xml:space="preserve"> Venezuela’s notable cacao genotypes, such as Chuao and Porcelana, position it well in this market, but logistical challenges remain.', '</w:t>
      </w:r>
      <w:r>
        <w:t xml:space="preserve"> The country needs to meet Chinese phytosanitary protocols, improve production quality, and obtain international certifications.', '* Exporting these products could boost Venezuela’s agricultural GDP by 2-3% in 2026 and positively impact rural employment.'] 163. </w:t>
      </w:r>
      <w:hyperlink r:id="rId144">
        <w:r>
          <w:rPr>
            <w:color w:val="0000EE"/>
            <w:u w:val="single"/>
          </w:rPr>
          <w:t>https://news.un.org/en/story/2026/03/1167167</w:t>
        </w:r>
      </w:hyperlink>
      <w:r>
        <w:t xml:space="preserve"> - * Rising transport costs, energy, and fertiliser prices due to Middle East conflict. * Strait of Hormuz disruptions lead to increased oil, gas, and fertiliser prices. * Shipping suspensions and port congestion affect supply chains, impacting industries and households. * Countries like Sri Lanka, Pakistan, and Myanmar face fuel shortages and reduced economic activity. * Economic impacts threaten growth, increase inflation, and affect vulnerable households and migrant workers. * Calls for coordinated policy action and diversification of trade and energy sources.</w:t>
      </w:r>
      <w:r/>
    </w:p>
    <w:p>
      <w:r/>
      <w:r>
        <w:t xml:space="preserve">164. </w:t>
      </w:r>
      <w:hyperlink r:id="rId145">
        <w:r>
          <w:rPr>
            <w:color w:val="0000EE"/>
            <w:u w:val="single"/>
          </w:rPr>
          <w:t>https://www.seanews.com.tr/article/attacks-on-ships-in-middle-east-aim-to-disrupt-mmxyfig0</w:t>
        </w:r>
      </w:hyperlink>
      <w:r>
        <w:t xml:space="preserve"> - * Attacks on vessels in the Middle East Gulf, Gulf of Oman, and Strait of Hormuz since late February indicate no clear pattern, reports Lloyd's List. * 16 ships have been hit, including tankers and dry cargo vessels; more than half were laden. * India and China negotiated with Tehran to facilitate safe passage; India permitted two Indian-flagged gas tankers through the strait. * Between March 1–6, 10 vessels were attacked, and six more between March 11–13, mostly in the Strait of Hormuz and Gulf of Oman. * Only one targeted ship, the chemical tanker Skylight, is sanctioned and linked to Iran; most ships are operated by UAE, US, and Greek firms. * Analysts suggest the attacks aim to disrupt commercial shipping and cause operational uncertainty. 165. </w:t>
      </w:r>
      <w:hyperlink r:id="rId146">
        <w:r>
          <w:rPr>
            <w:color w:val="0000EE"/>
            <w:u w:val="single"/>
          </w:rPr>
          <w:t>https://www.abc.net.au/news/2026-03-20/middle-east-conflict-may-end-some-carrot-farmers/106474078</w:t>
        </w:r>
      </w:hyperlink>
      <w:r>
        <w:t xml:space="preserve"> - • Interruptions in global container shipping due to Middle East conflict impact Western Australia's $60 million carrot industry. • Carrot exports to Middle East worth $40 million last year have largely ceased, leading farmers to consider ploughing crops back into the ground. • Industry officials highlight the financial losses and potential collapse of some businesses, with uninsurable shipments on the water and limited domestic market capacity. • Shipping disruptions and fuel access issues compound export challenges, with international freight rates expected to rise. • Food security concerns arise as exported produce cannot reach markets, and shipping restrictions threaten global food supply chains. 166. </w:t>
      </w:r>
      <w:hyperlink r:id="rId147">
        <w:r>
          <w:rPr>
            <w:color w:val="0000EE"/>
            <w:u w:val="single"/>
          </w:rPr>
          <w:t>https://ricenewstoday.com/asian-rice-sellers-hit-pause-as-freight-costs-rise/</w:t>
        </w:r>
      </w:hyperlink>
      <w:r>
        <w:t xml:space="preserve"> - * Higher shipping rates due to Middle East tensions are slowing rice exports from India, Vietnam, and Thailand. * Bangladesh is increasing imports to control domestic rice prices. * Rice prices in India and Vietnam have decreased, while Thailand's prices remain higher due to African demand. * Traders warn that costs could increase if output disappoints. * Rising freight costs influence global rice trade and food inflation, and impact supply chain stability. * Governments, like Bangladesh, are adjusting policies to manage price stability despite adequate supplies. 167. </w:t>
      </w:r>
      <w:hyperlink r:id="rId148">
        <w:r>
          <w:rPr>
            <w:color w:val="0000EE"/>
            <w:u w:val="single"/>
          </w:rPr>
          <w:t>https://www.fticonsulting.com/insights/articles/how-war-iran-reshaping-transportation-logistics</w:t>
        </w:r>
      </w:hyperlink>
      <w:r>
        <w:t xml:space="preserve"> - ['</w:t>
      </w:r>
      <w:r>
        <w:rPr>
          <w:i/>
        </w:rPr>
        <w:t xml:space="preserve"> Iran conflict has caused a supply chain shock affecting freight modes, including ocean and air freight, with surging fuel prices and increased shipping costs.', '</w:t>
      </w:r>
      <w:r>
        <w:t xml:space="preserve"> The Strait of Hormuz closure or threat has led carriers to reroute vessels, increasing transit times and costs, with insurance premiums rising.', '</w:t>
      </w:r>
      <w:r>
        <w:rPr>
          <w:i/>
        </w:rPr>
        <w:t xml:space="preserve"> Ocean freight capacity has tightened due to longer routes and vessel exits, prompting importers to optimise supply chain resilience and expand safety stocks.', '</w:t>
      </w:r>
      <w:r>
        <w:t xml:space="preserve"> Air freight demand has increased for time-sensitive goods, with rates rising and capacity strained due to flight routing issues; companies are advised to evaluate freight strategies.', "* The long-term impact depends on the conflict's scope; a short conflict may see rates normalise, while prolonged or broad conflict could cause structural changes in trade flows."] 168. </w:t>
      </w:r>
      <w:hyperlink r:id="rId149">
        <w:r>
          <w:rPr>
            <w:color w:val="0000EE"/>
            <w:u w:val="single"/>
          </w:rPr>
          <w:t>https://www.maritimeprofessional.com/news/crude-being-shipped-asia-panama-417079</w:t>
        </w:r>
      </w:hyperlink>
      <w:r>
        <w:t xml:space="preserve"> - * Asian refiners increasingly send medium-sized crude cargoes from US Gulf Coast to Asia through Panama Canal, amid trade disruptions and higher costs. * The use of medium tankers signals urgent oil needs, with some ships headed to South Korea and Japan. * Restrictions from a drought in 2023–2024 caused delays and higher tariffs; these have now been lifted. * Large crude carriers typically go around Africa to reduce costs, but smaller ships use the canal for quicker routes. * US waiver of Jones Act may increase traffic through the Panama Canal, supporting supply needs. 169. </w:t>
      </w:r>
      <w:hyperlink r:id="rId150">
        <w:r>
          <w:rPr>
            <w:color w:val="0000EE"/>
            <w:u w:val="single"/>
          </w:rPr>
          <w:t>https://ghanamedia.net/ghana-cocoa-price-cut-farmers-concern-2/</w:t>
        </w:r>
      </w:hyperlink>
      <w:r>
        <w:t xml:space="preserve"> - * Ghana’s decision to lower cocoa farmgate prices has raised concerns among farmers and industry groups. * Farmers cite rising input costs such as fertilisers, transportation, and labour as making the new prices unsustainable. * The price adjustment is linked to global market pressures and sector reforms. * Analysts warn that dissatisfaction could impact Ghana’s cocoa production, export volumes, and the national economy. * Authorities plan stakeholder engagement to address concerns and explore sustainable solutions. 170. </w:t>
      </w:r>
      <w:hyperlink r:id="rId151">
        <w:r>
          <w:rPr>
            <w:color w:val="0000EE"/>
            <w:u w:val="single"/>
          </w:rPr>
          <w:t>https://ricenewstoday.com/indian-rice-exports-hit-by-rising-freight-insurance-costs-amid-middle-east-tensions/</w:t>
        </w:r>
      </w:hyperlink>
      <w:r>
        <w:t xml:space="preserve"> - * Rising shipping costs, including freight and insurance, hinder new rice export deals from India due to Middle East conflicts. * Disruption in maritime traffic through the Strait of Hormuz has increased energy and bunker fuel prices. * Exports to Middle Eastern markets and the global market are affected, with some shipments halted. * India maintains sufficient rice production, but logistical issues delay new contracts. * Indian government monitoring freight rates and considering measures to assist exporters. 171. </w:t>
      </w:r>
      <w:hyperlink r:id="rId152">
        <w:r>
          <w:rPr>
            <w:color w:val="0000EE"/>
            <w:u w:val="single"/>
          </w:rPr>
          <w:t>https://coffeetalk.com/daily-dose/top-news/03-2026/109629/</w:t>
        </w:r>
      </w:hyperlink>
      <w:r>
        <w:t xml:space="preserve"> - * Experts compare coffee market to cocoa, predicting a price decline similar to cocoa's 2024 crash. * Cocoa prices surged in December 2024 due to weather, then fell 70% as demand shifted. * Coffee prices peaked in February 2025 amid weather disruptions; projections indicate declines driven by Brazil's increased production. * A survey shows 61% of US consumers reducing coffee spending; demand stagnated in 2025. * Industry analysts forecast a potential rebound in demand in 2026 amid market pressures and Brazilian production outlooks. 172. </w:t>
      </w:r>
      <w:hyperlink r:id="rId153">
        <w:r>
          <w:rPr>
            <w:color w:val="0000EE"/>
            <w:u w:val="single"/>
          </w:rPr>
          <w:t>https://coffeetalk.com/daily-dose/for-roasters-retailers/03-2026/109623/</w:t>
        </w:r>
      </w:hyperlink>
      <w:r>
        <w:t xml:space="preserve"> - * Nestlé responds to the 'fourth wave of coffee', driven by Gen Z and Millennials seeking café experiences at home, emphasising cold, customisable coffee. * Company launches new cold coffee products, including in its Starbucks Crema Collection and instant options like Nescafé espresso concentrates. * Introduces a prototype creamer that melts like ice cream and a frozen creamer in Vanilla Caramel Swirl and Cookies &amp; Crème Crumble flavors. * Reports a resurgence in instant coffee popularity among younger demographics, linked to pandemic lockdowns. * Emphasises consumer experimentation driven by social media, with trends like cold foam and sweet cream for café-like textures. * Collaborates with Warner Brothers to create a Coffee Mate Butterbeer flavor for Harry Potter’s 25th anniversary, adding brand whimsy. * Believes future coffee consumption will focus on diverse expressions and layered experiences, aligning product development with younger consumer preferences. 173. </w:t>
      </w:r>
      <w:hyperlink r:id="rId154">
        <w:r>
          <w:rPr>
            <w:color w:val="0000EE"/>
            <w:u w:val="single"/>
          </w:rPr>
          <w:t>https://coffeetalk.com/daily-dose/for-roasters-retailers/03-2026/109624/</w:t>
        </w:r>
      </w:hyperlink>
      <w:r>
        <w:t xml:space="preserve"> - * The Southeast Asian coffee and tea industry is entering a phase prioritising operational systems over store expansion, according to Momentum Works. * The market is valued at $9.9 billion in 2025, with significant growth driven by outlet expansion, digital ordering, and consumer engagement. * Leading chains adopt digitisation and automation to increase efficiency, serving up to 9,000 cups daily. * Indonesia leads the market with $3.5 billion in value; the modern coffee segment in Indonesia exceeds $1 billion. * Chinese brands influence regional operational models through digital-first approaches, including app-based ordering and centralised supply chains. 174. </w:t>
      </w:r>
      <w:hyperlink r:id="rId152">
        <w:r>
          <w:rPr>
            <w:color w:val="0000EE"/>
            <w:u w:val="single"/>
          </w:rPr>
          <w:t>https://coffeetalk.com/daily-dose/top-news/03-2026/109629/</w:t>
        </w:r>
      </w:hyperlink>
      <w:r>
        <w:t xml:space="preserve"> - * Coffee market experts compare current trends to cocoa's 2024 crash, predicting a decline in coffee prices. * Discussions occurred at the National Coffee Association convention in Tampa, Florida. * Cocoa surged in 2024 due to poor weather, then plummeted over 70%, while coffee prices peaked in February 2025. * Projections estimate a significant price decrease in coffee, with some forecasts as low as $1.80 per pound. * US consumer surveys show 61% reducing coffee spending, impacting demand, though the total number of coffee drinkers remains steady. * Industry shifts include preference for cheaper robusta beans over pricier arabicas. * Experts forecast demand rebounding slightly in 2026, despite an anticipated record crop in Brazil. 175. </w:t>
      </w:r>
      <w:hyperlink r:id="rId155">
        <w:r>
          <w:rPr>
            <w:color w:val="0000EE"/>
            <w:u w:val="single"/>
          </w:rPr>
          <w:t>https://coffeetalk.com/daily-dose/from-origin/03-2026/109620/</w:t>
        </w:r>
      </w:hyperlink>
      <w:r>
        <w:t xml:space="preserve"> - * The article discusses labour shortages in tropical agriculture sectors, especially coffee, palm oil, and cocoa, driven by youth disinterest in plantation work. * Countries like Indonesia and Malaysia experience difficulties attracting local young workers due to poor working conditions and low pay. * Dependence on migrant workers has been hindered by the Covid-19 pandemic and external factors. * Certification programmes like RSPO often overlook labour rights, affecting smallholder farmers. * Experts call for better wages, working conditions, mechanisation, and professional training to attract and retain agricultural workers. * Inclusion of social equity and a shift towards sustainable and resilient agricultural models are emphasised. 176. </w:t>
      </w:r>
      <w:hyperlink r:id="rId152">
        <w:r>
          <w:rPr>
            <w:color w:val="0000EE"/>
            <w:u w:val="single"/>
          </w:rPr>
          <w:t>https://coffeetalk.com/daily-dose/top-news/03-2026/109629/</w:t>
        </w:r>
      </w:hyperlink>
      <w:r>
        <w:t xml:space="preserve"> - * Coffee industry experts compare the coffee market to cocoa, predicting a potential price decline. * Discussions at the National Coffee Association convention noted forecasts for lower coffee prices by year’s end. * Cocoa prices surged in 2024 but fell over 70% as demand shifted; similar trends are now discussed for coffee. * US consumer surveys show 61% reducing coffee spending, with demand stagnating in 2025. * Industry analysts anticipate demand recovery in 2026, but market pressures from Brazil’s crop are expected to persist. 177. </w:t>
      </w:r>
      <w:hyperlink r:id="rId152">
        <w:r>
          <w:rPr>
            <w:color w:val="0000EE"/>
            <w:u w:val="single"/>
          </w:rPr>
          <w:t>https://coffeetalk.com/daily-dose/top-news/03-2026/109629/</w:t>
        </w:r>
      </w:hyperlink>
      <w:r>
        <w:t xml:space="preserve"> - * Coffee industry experts compare market trends to cocoa, predicting a potential price decline. * Cocoa prices surged in December 2024 due to weather, then fell over 70% within a year. * Arabica coffee prices peaked in February 2025, influenced by weather disruptions and tariffs. * Projections suggest coffee prices may fall to around $2 per pound by year’s end. * US consumer surveys show reduced coffee spending but stable overall consumption. 178. </w:t>
      </w:r>
      <w:hyperlink r:id="rId156">
        <w:r>
          <w:rPr>
            <w:color w:val="0000EE"/>
            <w:u w:val="single"/>
          </w:rPr>
          <w:t>https://www.brownfieldagnews.com/news/fertilizer-prices-rising-as-global-tensions-disrupt-nitrogen-supply/</w:t>
        </w:r>
      </w:hyperlink>
      <w:r>
        <w:t xml:space="preserve"> - * Fertilizer prices have risen more than 30 percent since the closure of the Strait of Hormuz. * Tensions in the Middle East are disrupting nitrogen supply. * Concerns about future fertilizer production and higher feedstock prices. * Market uncertainty expected to continue, with adjustments as U.S. nitrogen imports peak. * An ag economist predicts ongoing market adjustments and supply shocks. 179. </w:t>
      </w:r>
      <w:hyperlink r:id="rId157">
        <w:r>
          <w:rPr>
            <w:color w:val="0000EE"/>
            <w:u w:val="single"/>
          </w:rPr>
          <w:t>https://www.brownfieldagnews.com/market-news/soybeans-corn-see-more-support-from-crude-oil/</w:t>
        </w:r>
      </w:hyperlink>
      <w:r>
        <w:t xml:space="preserve"> - * Soybeans increased on fund and technical buying, influenced by crude oil and trade talks between U.S. and China, with Brazil’s harvest and Argentina's conditions monitored, export sales down but China and Mexico leading. * Corn rose due to fund and technical buying, following crude oil, with concerns over Brazil's delayed second crop planting and Argentina's harvest, export sales at 46.1 million bushels, mainly to Mexico and Japan. * Wheat prices increased amid forecasts of hot and dry conditions in U.S. winter wheat regions, ongoing droughts, and trade influences from Russia-Ukraine conflict, with export sales exceeding last year, led by Mexico and the Philippines. 180. </w:t>
      </w:r>
      <w:hyperlink r:id="rId158">
        <w:r>
          <w:rPr>
            <w:color w:val="0000EE"/>
            <w:u w:val="single"/>
          </w:rPr>
          <w:t>https://www.jdsupra.com/legalnews/u-s-trade-representative-initiates-60-9792643/</w:t>
        </w:r>
      </w:hyperlink>
      <w:r>
        <w:t xml:space="preserve"> - * The U.S. Trade Representative launched investigations into 60 countries regarding their enforcement of bans on importing goods made with forced labour. * The investigations could lead to tariffs or import restrictions if findings show enforcement failures. * The investigations are part of broader trade enforcement efforts, including the Uyghur Forced Labour Prevention Act and the Tariff Act of 1930. * Countries under scrutiny include Bangladesh, Brazil, China, the European Union, Mexico and Vietnam. * Public comments are due by April 15, 2026, with hearings scheduled for April 28, 2026. 181. </w:t>
      </w:r>
      <w:hyperlink r:id="rId159">
        <w:r>
          <w:rPr>
            <w:color w:val="0000EE"/>
            <w:u w:val="single"/>
          </w:rPr>
          <w:t>https://www.spokesman.com/stories/2026/mar/19/farmers-see-fertilizer-prices-jump-as-iran-blocks-/</w:t>
        </w:r>
      </w:hyperlink>
      <w:r>
        <w:t xml:space="preserve"> - * Fertilizer costs in the US are rising due to disruptions caused by Iran blocking the Strait of Hormuz, a key shipping route. * Iran has attacked ships and blocked maritime traffic through the Strait, impacting global fertilizer supply chains. * US farmers rely heavily on imported fertilisers, especially potash, which is over 90% imported. * Disruptions have led to sharp increases in fertilizer prices, with nitrogen fertilisers affected significantly. * Iran's continued blockage of the Strait threatens to further increase costs ahead of the US spring planting season. 182. </w:t>
      </w:r>
      <w:hyperlink r:id="rId160">
        <w:r>
          <w:rPr>
            <w:color w:val="0000EE"/>
            <w:u w:val="single"/>
          </w:rPr>
          <w:t>https://www.eldiario.ec/ecuador/clima-en-ecuador-alerta-descenso-temperatura-19-22-marzo-19032026/</w:t>
        </w:r>
      </w:hyperlink>
      <w:r>
        <w:t xml:space="preserve"> - - El Inamhi emite alerta en Ecuador por temperaturas extremas desde el 19 hasta el 22 de marzo de 2026. - Las temperaturas en zonas altas del país descenderán hasta 0°C, afectando principalmente la Sierra y zonas de alta montaña. - Provincias afectadas incluyen Carchi, Pichincha, Cotopaxi, Tungurahua, Chimborazo, Cañar y Azuay. - Riesgos identificados para cultivos por encima de 2.800 metros, ganado y riesgos a la salud por exposición prolongada al frío. - Se recomiendan medidas preventivas para agricultores, ganaderos y población en zonas frías. 183. </w:t>
      </w:r>
      <w:hyperlink r:id="rId161">
        <w:r>
          <w:rPr>
            <w:color w:val="0000EE"/>
            <w:u w:val="single"/>
          </w:rPr>
          <w:t>https://www.offthegridnews.com/survival-gardening/the-fertilizer-squeeze-what-war-shipping-chokepoints-and-export-bans-could-do-to-your-garden-in-2026/</w:t>
        </w:r>
      </w:hyperlink>
      <w:r>
        <w:t xml:space="preserve"> - * Global fertilizer benchmark prices surged 6.5% in early March 2026 due to geopolitical tensions, energy costs, and export restrictions. * Disruptions in the Strait of Hormuz and China's phosphate export bans are major factors impacting supply and increasing prices. * Small farms and homesteaders face risks of fertiliser shortages and higher costs, affecting crop yields and household food security. * Experts warn of potential fertiliser shortages and price hikes similar to 2022 if disruptions persist. * Homesteaders are advised to stockpile nutrients, diversify soil fertility sources, and adopt soil-building practices to mitigate risks. 184. </w:t>
      </w:r>
      <w:hyperlink r:id="rId162">
        <w:r>
          <w:rPr>
            <w:color w:val="0000EE"/>
            <w:u w:val="single"/>
          </w:rPr>
          <w:t>https://www.cnbc.com/2026/03/19/iran-war-fertilizer-shortage-2026-elections-strait-hormuz.html</w:t>
        </w:r>
      </w:hyperlink>
      <w:r>
        <w:t xml:space="preserve"> - * The Strait of Hormuz closure, affecting about 50% of global nitrogen-rich urea fertiliser, has led to spikes in fertiliser prices in the US. * Fertiliser prices, critical for crops like corn, have risen from around $350 to nearly $600 per ton. * The shortage threatens crop production, food prices, and farm margins amid low commodity prices. * Democrats target high fertiliser costs as an issue impacting rural voters ahead of midterm elections. * US lawmakers discuss aid packages seeking to address fertiliser and farm input shortages. * The US administration and Congress consider strategies to reopen the Strait or remove tariffs to ease fertiliser supplies. 185. </w:t>
      </w:r>
      <w:hyperlink r:id="rId163">
        <w:r>
          <w:rPr>
            <w:color w:val="0000EE"/>
            <w:u w:val="single"/>
          </w:rPr>
          <w:t>https://www.koreatimes.co.kr/world/20260320/how-can-hormuz-shipping-blockage-be-solved?utm_source=rss</w:t>
        </w:r>
      </w:hyperlink>
      <w:r>
        <w:t xml:space="preserve"> - * The article discusses the ongoing blockage of the Strait of Hormuz by Iran and potential solutions. * It covers US-led military actions, diplomatic off-ramps, risk-taking by shipowners, alternative shipping routes, and waiting strategies. * Military options involve multinational naval escorts, but face significant logistical and operational challenges. * Diplomatic efforts involve Iran’s emerging 'safe corridor', but recent hostilities hinder negotiations. * Some shipowners risk crossing without Iran’s consent, with higher insurance costs involved. * Shipping through alternative routes such as the Bab el-Mandeb strait, Suez Canal, and around the Cape of Good Hope have increased. * Seafarers face dwindling supplies, and Iran signals reluctance to return to pre-war shipping normalcy. 186. </w:t>
      </w:r>
      <w:hyperlink r:id="rId164">
        <w:r>
          <w:rPr>
            <w:color w:val="0000EE"/>
            <w:u w:val="single"/>
          </w:rPr>
          <w:t>https://www.hercampus.com/school/casper-libero/climate-change-and-the-rise-of-natural-disasters-in-brazil/</w:t>
        </w:r>
      </w:hyperlink>
      <w:r>
        <w:t xml:space="preserve"> - * Brazil experienced a rise in heatwaves from 7 to 52 days per year between 1961 and 2020, according to INPE. * Catastrophes in Rio Grande do Sul, Minas Gerais, and the Amazon include floods, landslides, and wildfires. * Human activity, such as fossil fuel burning and deforestation, accelerates climate change, with Brazil releasing 2.3 billion tons of GHG in 2022. * Extreme weather included historic flooding in the South and severe droughts and wildfires in the North and Midwest. * Incidents like Petrobras' oil leak in the Amazon highlight environmental risks amid exploration debates and climate crises. 187. </w:t>
      </w:r>
      <w:hyperlink r:id="rId165">
        <w:r>
          <w:rPr>
            <w:color w:val="0000EE"/>
            <w:u w:val="single"/>
          </w:rPr>
          <w:t>https://www.formesdeluxe.com/article/coffee-a-question-of-taste.65359</w:t>
        </w:r>
      </w:hyperlink>
      <w:r>
        <w:t xml:space="preserve"> - * Driven by coffee shop growth and market expansion, specialty coffee consumption at home increases, with a focus on artisanal and traceable beans. * The global coffee shop market is expanding, with numerous outlets in North America, Europe, and Asia, alongside rising high-quality coffee demand among younger consumers. * The premiumisation of coffee influences packaging trends, with brands using colourful, collaborative, and transparent designs to differentiate. * Packaging is evolving to enhance storytelling, traceability, and sustainability, including the use of greener, recyclable materials and advanced preservation solutions. * The sector aims to balance packaging performance with environmental and product preservation needs, highlighting innovation in materials and design. 188. </w:t>
      </w:r>
      <w:hyperlink r:id="rId166">
        <w:r>
          <w:rPr>
            <w:color w:val="0000EE"/>
            <w:u w:val="single"/>
          </w:rPr>
          <w:t>https://www.rnz.co.nz/news/business/590120/how-much-might-prices-rise-and-when</w:t>
        </w:r>
      </w:hyperlink>
      <w:r>
        <w:t xml:space="preserve"> - * Oil prices are expected to increase, putting pressure on prices in New Zealand. * Petrol prices could rise to about $3.30 a litre, with potential to reach $4 if crude oil hits US$200 a barrel. * Coffee prices had dropped from record highs but face rising shipping costs, packaging costs, and fertiliser constraints. * Construction costs are anticipated to rise due to increased transportation and material costs. * Retail sector sees higher distribution costs, affecting goods like groceries and apparel. * Fuel price increases are impacting ride-hailing and delivery services, with some support measures offered. * Most sectors expect some price increases if current trends continue and the conflict persists. 189. </w:t>
      </w:r>
      <w:hyperlink r:id="rId167">
        <w:r>
          <w:rPr>
            <w:color w:val="0000EE"/>
            <w:u w:val="single"/>
          </w:rPr>
          <w:t>https://www.cnbc.com/2026/03/19/how-to-play-the-ai-driven-blue-collar-renaissance.html</w:t>
        </w:r>
      </w:hyperlink>
      <w:r>
        <w:t xml:space="preserve"> - * The article discusses how AI may lead to increased demand for blue-collar jobs and machinery, while impacting white-collar employment. * Market concerns over AI disruption include job losses in software and tech sectors, layoffs at Block and fall in nonfarm payrolls. * Oppenheimer analysts believe AI will reshape labour markets, supporting traditional blue-collar jobs and manufacturing. * The article outlines five investment themes: physical-to-digital technology, automation tools for workforce reskilling, in-field labour augmentation, autonomous physical systems, and less-disrupted industries such as agriculture. * Companies such as Caterpillar, Deere, Corteva, and Trimble are highlighted as beneficiaries of this trend. 190. </w:t>
      </w:r>
      <w:hyperlink r:id="rId168">
        <w:r>
          <w:rPr>
            <w:color w:val="0000EE"/>
            <w:u w:val="single"/>
          </w:rPr>
          <w:t>https://gcaptain.com/container-spot-rates-edge-higher-for-third-week-transpacific-leads-gains-hormuz-crisis-pushes-costs-higher/</w:t>
        </w:r>
      </w:hyperlink>
      <w:r>
        <w:t xml:space="preserve"> - * The Drewry World Container Index (WCI) increased 2% this week to $2,172 per 40-foot container. * Transpacific routes saw rates from Shanghai to New York jump 7% and Shanghai to Los Angeles rise 4%. * Asia–Europe rates remained stable, with slight increases on Shanghai–Rotterdam and steady rates on Shanghai–Genoa. * Geopolitical tensions in the Strait of Hormuz led to higher crude prices and increased bunker surcharges by carriers. * Drewry predicts further gains in spot rates driven by supply chain uncertainty and fuel costs. 191. </w:t>
      </w:r>
      <w:hyperlink r:id="rId169">
        <w:r>
          <w:rPr>
            <w:color w:val="0000EE"/>
            <w:u w:val="single"/>
          </w:rPr>
          <w:t>https://www.wto.org/english/news_e/news26_e/stat_19mar26_329_e.htm</w:t>
        </w:r>
      </w:hyperlink>
      <w:r>
        <w:t xml:space="preserve"> - * The WTO's 'Global Trade Outlook and Statistics' forecasts slowing merchandise trade growth to 1.9% in 2026 due to Middle East conflict, energy prices, and supply chain disruptions. * The conflict's impact includes increased energy costs, disruptions in fertilizer supplies passing through the Strait of Hormuz, and trade route cancellations. * WTO cautions about risks to global trade from sustained high energy prices and ongoing regional tensions, especially affecting energy-dependent regions. * Trade projections show Asia and South America as fastest-growing regions in 2026, with Middle East and Europe experiencing stagnant or declining trade. * Services trade growth is expected to slow from 4.8% to 4.1% in 2026 amid geopolitical uncertainties. 192. </w:t>
      </w:r>
      <w:hyperlink r:id="rId170">
        <w:r>
          <w:rPr>
            <w:color w:val="0000EE"/>
            <w:u w:val="single"/>
          </w:rPr>
          <w:t>https://timothyrenshaw.substack.com/p/container-shippings-fuel-fear-factor</w:t>
        </w:r>
      </w:hyperlink>
      <w:r>
        <w:t xml:space="preserve"> - * The Iran conflict has led to spikes in bunker fuel prices and concerns over fuel availability affecting container shipping. * Fuel costs have increased between 25% and 60% globally, with bunker fuel prices impacting carrier operations. * Air freight capacity has been reduced by approximately 12% due to the conflict, with jet fuel prices increasing by 58% in one week. * Port congestion and regional supply shortages are exacerbating logistical disruptions across multiple ports. * Industry priorities include cargo loading, cost mitigation, and collaborative crisis management. * Experts highlight the real-world impacts of regional conflict on freight costs, capacity, and port congestion. 193. </w:t>
      </w:r>
      <w:hyperlink r:id="rId171">
        <w:r>
          <w:rPr>
            <w:color w:val="0000EE"/>
            <w:u w:val="single"/>
          </w:rPr>
          <w:t>https://www.italiaatavola.net//flash/attualita-mercato/2026/3/19/trevalli-cooperlat-bloccati-venti-container-verso-medio-oriente/118094/</w:t>
        </w:r>
      </w:hyperlink>
      <w:r>
        <w:t xml:space="preserve"> - * Venti container diretti al Medio Oriente sono bloccati, con altre rotte congestionate o impraticabili. * La causa principale è la chiusura dello Stretto di Hormuz, che ha obbligato deviazioni di navi. * Alcuni container potrebbero essere dirottati verso Jeddah e trasportati via terra. * Difficoltà anche nei porti di Cipro, con aumenti dei costi e problemi di assicurazione. * La situazione impatta sull'export del 30% del fatturato di TreValli Cooperlat e sulla gestione di prodotti deperibili. 194. </w:t>
      </w:r>
      <w:hyperlink r:id="rId172">
        <w:r>
          <w:rPr>
            <w:color w:val="0000EE"/>
            <w:u w:val="single"/>
          </w:rPr>
          <w:t>https://www.independent.co.ug/coffee-pest-attacks-sunshine-lower-production-in-omoro/</w:t>
        </w:r>
      </w:hyperlink>
      <w:r>
        <w:t xml:space="preserve"> - * Farmers in Omoro District report difficulties maintaining coffee plantations due to pests, dry weather, and lack of technical guidance. * Coffee plants are attacked by insects such as flies, ants, and scale insects, which spread diseases and dry branches. * Prolonged dry spells and intense sunshine have reduced yields, with some farmers producing below expectations. * Limited consultation with agricultural extension workers hinders effective pest control and farm management. * Government initiatives support coffee expansion, but farmers need better access to technical advice and pest management strategies. 195. </w:t>
      </w:r>
      <w:hyperlink r:id="rId173">
        <w:r>
          <w:rPr>
            <w:color w:val="0000EE"/>
            <w:u w:val="single"/>
          </w:rPr>
          <w:t>https://laminute.info/2026/03/19/palm-oil-cocoa-coffee-whos-going-to-tend-to-tomorrows-large-tropical-plantations/</w:t>
        </w:r>
      </w:hyperlink>
      <w:r>
        <w:t xml:space="preserve"> - * Tropical plantation sectors, such as palm oil, cocoa, and bananas, face labour recruitment challenges, especially in Southeast Asia and West Africa. * Young workers in Indonesia and Malaysia are turning away from plantation work due to physical demands, low pay, and social undervaluation. * Dependence on migrant labour in regions like Malaysia increases vulnerability; Indonesia relies more on local and internal migration. * Certification schemes addressing environmental concerns have limited impact on labour conditions, often excluding smallholders. * Public and consumer focus remains mainly environmental, with little debate on occupational attractiveness and social aspects. * Future sustainability depends on improving wages, working conditions, mechanisation, and social recognition of agricultural professions. * The broader political issue involves the resilience of postcolonial tropical economies reliant on export crops.</w:t>
      </w:r>
      <w:r/>
    </w:p>
    <w:p>
      <w:r/>
      <w:r>
        <w:t xml:space="preserve">196. </w:t>
      </w:r>
      <w:hyperlink r:id="rId174">
        <w:r>
          <w:rPr>
            <w:color w:val="0000EE"/>
            <w:u w:val="single"/>
          </w:rPr>
          <w:t>https://retailtimes.co.uk/black-sheep-coffee-launches-banana-arcade-spring-menu/</w:t>
        </w:r>
      </w:hyperlink>
      <w:r>
        <w:t xml:space="preserve"> - * Black Sheep Coffee introduces the Banana Arcade limited-time menu on 18th March, featuring banana-inspired drinks and spring eats. * The menu includes iced and hot banana lattes, matcha frappes, banana smoothies, and seasonal food items. * Spring food offerings include raspberry &amp; pistachio acai bowl and chicken wraps. * The menu is inspired by retro arcades and aims to provide mood-boosting, nostalgic, and playful experiences. * Black Sheep Coffee continues to innovate in coffee culture, emphasising specialty-grade Robusta and flavour creativity. 197. </w:t>
      </w:r>
      <w:hyperlink r:id="rId175">
        <w:r>
          <w:rPr>
            <w:color w:val="0000EE"/>
            <w:u w:val="single"/>
          </w:rPr>
          <w:t>http://malaysiansmustknowthetruth.blogspot.com/2026/03/prolonged-middle-east-war-could-disrupt.html</w:t>
        </w:r>
      </w:hyperlink>
      <w:r>
        <w:t xml:space="preserve"> - * The Fertiliser Industry Association of Malaysia (FIAM) warns that ongoing Middle East conflict could disrupt Malaysia’s fertiliser market. * The region supplies natural gas, urea, ammonia, and sulphur, key inputs for fertiliser production. * Disruption could reduce production capacity, increase costs, and cause supply shortages. * Maritime logistics risks include rerouted shipping, increased transit times, fuel consumption, and freight costs. * Increased costs and delays could impact Asian and African markets, affecting fertiliser supply and agriculture outputs. * Volatility in natural gas markets could raise ammonia production costs, affecting fertiliser application and yields. 198. </w:t>
      </w:r>
      <w:hyperlink r:id="rId173">
        <w:r>
          <w:rPr>
            <w:color w:val="0000EE"/>
            <w:u w:val="single"/>
          </w:rPr>
          <w:t>https://laminute.info/2026/03/19/palm-oil-cocoa-coffee-whos-going-to-tend-to-tomorrows-large-tropical-plantations/</w:t>
        </w:r>
      </w:hyperlink>
      <w:r>
        <w:t xml:space="preserve"> - </w:t>
      </w:r>
      <w:r>
        <w:rPr>
          <w:i/>
        </w:rPr>
        <w:t>Large tropical plantations are struggling to attract local youth workforce, with dependence on migrant labour in Southeast Asia.</w:t>
      </w:r>
      <w:r/>
      <w:r>
        <w:rPr>
          <w:i/>
        </w:rPr>
        <w:t>Work in plantations remains physically demanding, poorly paid, and gender inequalities persist, affecting labour attractiveness.</w:t>
      </w:r>
      <w:r/>
      <w:r>
        <w:rPr>
          <w:i/>
        </w:rPr>
        <w:t>Certification schemes for sustainability focus mainly on environmental issues, often neglecting employment conditions.</w:t>
      </w:r>
      <w:r/>
      <w:r>
        <w:rPr>
          <w:i/>
        </w:rPr>
        <w:t>Future productivity depends more on attracting and retaining workers through better wages and working conditions.</w:t>
      </w:r>
      <w:r/>
      <w:r>
        <w:rPr>
          <w:i/>
        </w:rPr>
        <w:t>The sector's social challenge is tied to postcolonial dependency on export crop models, threatening long-term resilience.</w:t>
      </w:r>
      <w:r>
        <w:t xml:space="preserve">199. </w:t>
      </w:r>
      <w:hyperlink r:id="rId176">
        <w:r>
          <w:rPr>
            <w:color w:val="0000EE"/>
            <w:u w:val="single"/>
          </w:rPr>
          <w:t>https://www.feedlotmagazine.com/news/industry_news/fertilizer-impacts-on-warm-season-hay-budgets/article_84516102-3145-4519-b33d-afefac1ac6f6.html</w:t>
        </w:r>
      </w:hyperlink>
      <w:r>
        <w:t xml:space="preserve"> - * A conflict between the United States, Israel, and Iran affects global energy and fertilizer markets, with implications for U.S. agriculture. * Iran's role as a major urea fertilizer exporter could lead to supply shocks and higher input costs for farmers. * Urea prices in Arkansas for 2026 range from $112 to $168 per acre depending on market scenarios, affecting hay production costs. * Operating costs for hay increase as fertilizer prices rise, with potential decreases in profit margins. * Most row crop producers booked inputs before the conflict; hay producers purchase fertilizer as needed. * Higher prices for fuel and fertilizer could increase costs for forage producers if current conditions persist. 200. </w:t>
      </w:r>
      <w:hyperlink r:id="rId177">
        <w:r>
          <w:rPr>
            <w:color w:val="0000EE"/>
            <w:u w:val="single"/>
          </w:rPr>
          <w:t>https://www.africanews.com/2026/03/19/middle-east-war-boosts-traffic-through-kenyan-port-of-lamu/</w:t>
        </w:r>
      </w:hyperlink>
      <w:r>
        <w:t xml:space="preserve"> - * The Mideast war increases shipping traffic at the Kenyan port of Lamu, especially for high-end vehicles from Japan destined for Dubai. * Over 4,000 vehicles, including Porsches, were unloaded from ships belonging to Italy's Grimaldi Group following disruptions caused by the war. * The last ship departed Yokohama on February 24, before the Iran conflict escalated, affecting shipping routes through the Strait of Hormuz. * The port expects another shipment of 5,000 vehicles next week amid ongoing disruptions at Gulf ports. * Lamu port is developing into a major regional transport hub, with initial operations beginning around 2021, part of Kenya’s regional corridor linking South Sudan and Ethiopia. 201. </w:t>
      </w:r>
      <w:hyperlink r:id="rId178">
        <w:r>
          <w:rPr>
            <w:color w:val="0000EE"/>
            <w:u w:val="single"/>
          </w:rPr>
          <w:t>https://blog.robotiq.com/how-coffee-manufacturers-are-automating-palletizing-with-payback-under-1-year</w:t>
        </w:r>
      </w:hyperlink>
      <w:r>
        <w:t xml:space="preserve"> - * A European coffee manufacturer replaced manual palletising with collaborative robot (cobot) system on two packaging lines. * The automation eliminated about €180,000 yearly labour costs. * Installation involved two standard cobot palletising cells, handling picking, pattern building, and interlayer placement. * Operators were reassigned to higher-value tasks, improving workforce use. * Palletising consistency, safety, and ergonomics improved. * Project payback was achieved in less than 12 months. * Many coffee applications are suitable for simple cobot automation due to predictable case sizes and patterns. 202. </w:t>
      </w:r>
      <w:hyperlink r:id="rId179">
        <w:r>
          <w:rPr>
            <w:color w:val="0000EE"/>
            <w:u w:val="single"/>
          </w:rPr>
          <w:t>https://www.thehindubusinessline.com/economy/logistics/jnpa-cuts-stranded-containers-to-half-sonowal-conducts-review/article70762145.ece</w:t>
        </w:r>
      </w:hyperlink>
      <w:r>
        <w:t xml:space="preserve"> - * The Jawaharlal Nehru Port in Maharashtra has halved stranded containers amid global shipping disruptions caused by the West Asia war. * The port reduced vessel numbers at anchorage from nine to four and operates at around 50% capacity. * Stranded containers dropped from 5,000 to 2,500 TEUs, with reductions in perishable cargo. * Facilitation measures include free anchorage for vessels and simplified customs procedures. * Union Minister Sarbananda Sonowal emphasised India’s port resilience and ongoing supply chain support.</w:t>
      </w:r>
      <w:r/>
    </w:p>
    <w:p>
      <w:r/>
      <w:r>
        <w:t xml:space="preserve">203. </w:t>
      </w:r>
      <w:hyperlink r:id="rId180">
        <w:r>
          <w:rPr>
            <w:color w:val="0000EE"/>
            <w:u w:val="single"/>
          </w:rPr>
          <w:t>https://www.thehindubusinessline.com/economy/logistics/hapag-lloyd-incurring-50-million-in-extra-costs-per-week-25000-shipments-impacted-due-to-west-asia-war-says-ceo/article70762314.ece</w:t>
        </w:r>
      </w:hyperlink>
      <w:r>
        <w:t xml:space="preserve"> - * Hapag Lloyd incurs an extra $40-50 million weekly due to the West Asia conflict, impacting over 25,000 shipments. * The company’s costs rise due to higher bunker fuel prices, insurance, and operational adjustments. * The conflict affects ships in Gulf waters, including six stranded Hapag Lloyd vessels. * Hapag Lloyd plans investments in Indian port infrastructure and ship recycling, subject to tender. * The conflict’s impact on shipping costs and port development relates to global trade logistics issues. 204. </w:t>
      </w:r>
      <w:hyperlink r:id="rId181">
        <w:r>
          <w:rPr>
            <w:color w:val="0000EE"/>
            <w:u w:val="single"/>
          </w:rPr>
          <w:t>https://www.producer.com/crops/new-seed-treatments-offer-improvements/</w:t>
        </w:r>
      </w:hyperlink>
      <w:r>
        <w:t xml:space="preserve"> - * Bayer introduces two new seed treatments, Raxil Rise for cereals and Evergol Rise for pulses, for the 2026 growing season. * The treatments offer improved disease control, colour, efficacy, and reduced dust-off. * Raxil Rise contains four active ingredients including penflufen; Evergol Rise includes penflufen, trifloxystrobin, metalaxyl, and prothioconazole. * Nearly 10 years of research was involved in development, including extensive testing. * Trials showed significant yield benefits, especially in soils inoculated with fusarium, highlighting disease risks in soil. 205. </w:t>
      </w:r>
      <w:hyperlink r:id="rId182">
        <w:r>
          <w:rPr>
            <w:color w:val="0000EE"/>
            <w:u w:val="single"/>
          </w:rPr>
          <w:t>https://nycaribnews.com/what-science-says-about-your-favorite-morning-drink/</w:t>
        </w:r>
      </w:hyperlink>
      <w:r>
        <w:t xml:space="preserve"> - * The article discusses scientific findings that regular coffee consumption can protect against diseases like Alzheimer’s, Parkinson’s, and certain cancers. * Studies involving over 185,000 people reveal that coffee drinkers think more clearly, experience less memory loss, and live longer. * Coffee supports liver health by reducing inflammation and the risk of liver disease, and improves blood flow and reduces stroke risk. * Drinking 1-3 cups daily is associated with lower mortality rates, with detailed guidance on consumption and alternatives like coffee leaf tea. * Supporting small farmers and sustainable farming practices is also highlighted as a benefit of coffee consumption. 206. </w:t>
      </w:r>
      <w:hyperlink r:id="rId183">
        <w:r>
          <w:rPr>
            <w:color w:val="0000EE"/>
            <w:u w:val="single"/>
          </w:rPr>
          <w:t>https://kalkinemedia.com/uk/stocks/consumer/tescos-strategic-outlook-shifts-amid-changing-food-market-conditions</w:t>
        </w:r>
      </w:hyperlink>
      <w:r>
        <w:t xml:space="preserve"> - * Tesco updates performance expectations amidst UK retail market pressures. * Analysts anticipate stronger like-for-like sales growth, driven by competitive pricing. * Revenue outlook slightly lowers due to investment in affordability and supply chain costs. * External factors such as weather disruptions and geopolitical tensions influence supply chains. * Energy costs pose potential risks to margins and operational efficiency. * Market analysts highlight Tesco’s focus on supply chain, pricing, and operational resilience, with attention on full-year results and broader UK retail trends. 207. </w:t>
      </w:r>
      <w:hyperlink r:id="rId184">
        <w:r>
          <w:rPr>
            <w:color w:val="0000EE"/>
            <w:u w:val="single"/>
          </w:rPr>
          <w:t>https://gritdaily.com/cold-case-ice-cream-lands-in-kroger-stores/</w:t>
        </w:r>
      </w:hyperlink>
      <w:r>
        <w:t xml:space="preserve"> - * Cold Case Ice Cream over 1,000 Kroger banner stores in the US starting March 2026 * Expansion signifies brand momentum and shifting consumer preferences for story-driven, premium products * The brand is known for its crime-inspired branding and immersive storytelling * Retail coverage includes various Kroger-owned banners across several US regions * The move aligns with retail trends towards innovative, personality-driven brands * Product launch marks the company's largest retail footprint to date 208. </w:t>
      </w:r>
      <w:hyperlink r:id="rId185">
        <w:r>
          <w:rPr>
            <w:color w:val="0000EE"/>
            <w:u w:val="single"/>
          </w:rPr>
          <w:t>https://potatoes.news/a-farmer-speaks-out-why-potato-prices-have-quintupled-and-its-not-just-the-weather/</w:t>
        </w:r>
      </w:hyperlink>
      <w:r>
        <w:t xml:space="preserve"> - * Potato prices in Russia soared to 150 rubles per kilogram in spring 2024, five times higher than the previous year. * Farmers cite rising costs for fuel, fertilizers, and spare parts, alongside supply shortages caused by a 12% fall in harvest. * Climate anomalies, including heatwaves, rains, and frosts, contributed to harvest decline, following a record harvest in 2023. * Retail standards and import market issues further strained potato supply, with warnings of ongoing fragility without government support. * Farmers advocate for risk insurance and subsidies to stabilise the potato supply chain. 209. </w:t>
      </w:r>
      <w:hyperlink r:id="rId186">
        <w:r>
          <w:rPr>
            <w:color w:val="0000EE"/>
            <w:u w:val="single"/>
          </w:rPr>
          <w:t>https://www.brownfieldagnews.com/news/ag-lender-stresses-risk-management-amid-market-swings-and-high-input-costs/</w:t>
        </w:r>
      </w:hyperlink>
      <w:r>
        <w:t xml:space="preserve"> - * An agriculture lender highlights increased need for risk management due to market volatility and high input costs. * Barry Benson from First National Bank of Omaha advises producers to update crop budgets and cash flow projections. * Producers are encouraged to seize price rallies and employ strategies like hedges, forward contracts, puts, and calls. * The commentary underscores ongoing economic pressures affecting farm operations and decision-making. 210. </w:t>
      </w:r>
      <w:hyperlink r:id="rId187">
        <w:r>
          <w:rPr>
            <w:color w:val="0000EE"/>
            <w:u w:val="single"/>
          </w:rPr>
          <w:t>https://afnews.com.br/china-restringe-exportacoes-de-fertilizantes-prejudicando-oferta-ja-apertada-pela-guerra/</w:t>
        </w:r>
      </w:hyperlink>
      <w:r>
        <w:t xml:space="preserve"> - * China limita as exportações de fertilizantes como medida para proteger seu mercado interno, reduzindo significativamente suas exportações anuais. * Restrições incluem proibição de certos tipos de fertilizantes e cotas para outros, afetando até 75% das exportações anteriores. * As medidas visam priorizar a segurança alimentar e o equilíbrio interno do país, agravando a escassez global e elevando preços. * Os preços internacionais da ureia aumentaram cerca de 40%, com expectativas de que restrições permaneçam até pelo menos agosto. * Exportações chinesas para países como Brasil, Índia e Malásia estão fortemente restritas, afetando o fornecimento global de fertilizantes. 211. </w:t>
      </w:r>
      <w:hyperlink r:id="rId188">
        <w:r>
          <w:rPr>
            <w:color w:val="0000EE"/>
            <w:u w:val="single"/>
          </w:rPr>
          <w:t>https://www.thehindubusinessline.com/economy/domestic-strength-shields-india-from-114-oil-shock-pmeac-chairman-s-mahendra-dev/article70761656.ece</w:t>
        </w:r>
      </w:hyperlink>
      <w:r>
        <w:t xml:space="preserve"> - * S Mahendra Dev states India is largely resilient to the crude oil prices exceeding $114 per barrel, citing strong macro fundamentals and domestic consumption.</w:t>
      </w:r>
      <w:r>
        <w:rPr>
          <w:i/>
        </w:rPr>
        <w:t xml:space="preserve"> * He expects FY26 GDP growth of 7.6%, with the domestic economy driven mainly by consumption and investment.</w:t>
      </w:r>
      <w:r>
        <w:t xml:space="preserve"> * Dev notes India’s high energy vulnerability due to crude oil imports and strategic dependence on the Strait of Hormuz, with potential inflation rise if oil prices increase further.</w:t>
      </w:r>
      <w:r>
        <w:rPr>
          <w:i/>
        </w:rPr>
        <w:t xml:space="preserve"> * He discusses temporary fertilizer shortages linked to natural gas supply disruptions and stresses the importance of organic farming to reduce long-term dependence on chemical fertilisers.</w:t>
      </w:r>
      <w:r>
        <w:t xml:space="preserve"> * He highlights increased irrigation as a buffer against drought, referencing 2009’s drought year, and discusses India’s capacity to manage El Nino-related rainfall deficits.* 212. </w:t>
      </w:r>
      <w:hyperlink r:id="rId189">
        <w:r>
          <w:rPr>
            <w:color w:val="0000EE"/>
            <w:u w:val="single"/>
          </w:rPr>
          <w:t>https://www.thehindubusinessline.com/opinion/editorial/editorial-feedstock-facts/article70761080.ece</w:t>
        </w:r>
      </w:hyperlink>
      <w:r>
        <w:t xml:space="preserve"> - * India’s government imported fertilisers in February, resulting in increased stocks of urea, DAP, and complex fertilisers by mid-March. * Fertiliser stocks are higher than last year, with urea 20% above, DAP doubled, and complex fertilisers up 80%. * The Iran conflict threatens to cause supply shortages of LNG, sulphur, phosphoric acid, and ammonia, impacting prices and subsidy bills. * India reduced import dependence for urea to 15%, but still faces challenges due to LNG reliance; new capacity on DAP is uncertain. * Diversification of LNG imports and strategic reserves are suggested, along with exploring coal gasification for fertiliser production. 213. </w:t>
      </w:r>
      <w:hyperlink r:id="rId190">
        <w:r>
          <w:rPr>
            <w:color w:val="0000EE"/>
            <w:u w:val="single"/>
          </w:rPr>
          <w:t>https://www.supplychainbrain.com/articles/43688-asian-container-liners-see-turnaround-as-red-sea-remains-shut</w:t>
        </w:r>
      </w:hyperlink>
      <w:r>
        <w:t xml:space="preserve"> - * Chinese and Taiwanese container liner earnings declined due to global geopolitical tensions and the Iran war. * Rising freight rates and supply chain disruptions were observed, with rates increasing 8.4% week ended March 12. * Middle East route suspensions by Asian liners, including Cosco Shipping and Evergreen Marine, have added operational challenges. * Supply chain risks include port congestion, increased insurance premiums, and bunker costs. * Limited exposure to the Strait of Hormuz means limited immediate impact, but prolonged conflict could affect demand.</w:t>
      </w:r>
      <w:r/>
    </w:p>
    <w:p>
      <w:r/>
      <w:r>
        <w:t xml:space="preserve">214. </w:t>
      </w:r>
      <w:hyperlink r:id="rId191">
        <w:r>
          <w:rPr>
            <w:color w:val="0000EE"/>
            <w:u w:val="single"/>
          </w:rPr>
          <w:t>https://www.channelstv.com/2026/03/19/what-cargo-ships-are-passing-hormuz-strait/</w:t>
        </w:r>
      </w:hyperlink>
      <w:r>
        <w:t xml:space="preserve"> - * Since the war outbreak, only 114 crossings occurred through the Strait of Hormuz from March 1 to 19, a 95% drop from peacetime. * Most passing ships are Iranian, Greek, and Chinese; majority are owned or flagged in Iran. * About a third of the ships are under US, EU, or UK sanctions, with over half of the oil and gas tankers sanctioned. * Most oil transit is directed to China, with oil flow down from nearly five million barrels daily pre-war to over one million. * Alternative routes via Bab el-Mandeb and the Suez Canal have seen significant increases in transit volumes, indicating shifts in global shipping strategies. 215. </w:t>
      </w:r>
      <w:hyperlink r:id="rId192">
        <w:r>
          <w:rPr>
            <w:color w:val="0000EE"/>
            <w:u w:val="single"/>
          </w:rPr>
          <w:t>https://www.farmersweekly.co.za/agri-news/africa/from-cockpit-to-coffee-a-kenyan-farmers-path-to-sustainable-production/#utm_source=rss&amp;utm_medium=rss&amp;utm_campaign=from-cockpit-to-coffee-a-kenyan-farmers-path-to-sustainable-production</w:t>
        </w:r>
      </w:hyperlink>
      <w:r>
        <w:t xml:space="preserve"> - * Kenyan farmer David Waweru leaves his pilot career in 2019 to focus on coffee farming in Kiambu County, Kenya. * The farm, managed by Waweru, produces SL28 Arabica coffee, macadamias, bananas, and keeps livestock, with coffee exported mainly to Europe and North America. * The farm employs integrated pest management, regular pruning, and water-efficient drip irrigation to confront weather and price fluctuations. * Waweru promotes community development through employment and hosting farm field days. * He notes a growing coffee industry in Kenya and encourages small-scale, sustainable, quality-focused farming with direct export relationships. 216. </w:t>
      </w:r>
      <w:hyperlink r:id="rId193">
        <w:r>
          <w:rPr>
            <w:color w:val="0000EE"/>
            <w:u w:val="single"/>
          </w:rPr>
          <w:t>https://coffeegeography.com/2026/03/19/ali-group-acquires-bunn-strengthening-global-beverage-equipment-leadership/</w:t>
        </w:r>
      </w:hyperlink>
      <w:r>
        <w:t xml:space="preserve"> - * Ali Group acquired BUNN Commercial LP, a beverage equipment manufacturer, on March 19, 2026. * The acquisition will strengthen Ali Group's global coffee and beverage sector. * BUNN, based in Springfield, Illinois, will operate as part of the Welbilt portfolio in North America. * Ali Group, headquartered in Chicago, employs around 17,000 people across 30 countries. * The company owns over 115 brands and operates 80 manufacturing facilities worldwide. 217. </w:t>
      </w:r>
      <w:hyperlink r:id="rId194">
        <w:r>
          <w:rPr>
            <w:color w:val="0000EE"/>
            <w:u w:val="single"/>
          </w:rPr>
          <w:t>https://fresnoland.org/2026/03/19/fresno-farmworkers/</w:t>
        </w:r>
      </w:hyperlink>
      <w:r>
        <w:t xml:space="preserve"> - * More than 100 farmworkers and supporters rallied outside Fresno’s federal courthouse in protest. * The protest concerns a new Department of Labor rule affecting wages for H-2A visa farmworkers, unveiled in October 2025. * The rule introduces a new wage calculation methodology and could reduce farmworker wages by up to 32% for H-2A workers, and 9% for domestic workers. * A lawsuit was filed by the United Farm Workers union and others seeking to block the implementation of the rule. * A federal judge heard arguments and planned to issue a ruling; the case impacts over 850,000 farmworkers in California. 218. </w:t>
      </w:r>
      <w:hyperlink r:id="rId195">
        <w:r>
          <w:rPr>
            <w:color w:val="0000EE"/>
            <w:u w:val="single"/>
          </w:rPr>
          <w:t>https://www.foodbusinessmea.com/kenya-to-inject-us27m-in-tea-factories-to-boost-efficiency-and-global-competitiveness/</w:t>
        </w:r>
      </w:hyperlink>
      <w:r>
        <w:t xml:space="preserve"> - * Kenya plans to inject US$27.0 million (Kes 3.5 billion) into nineteen tea factories to improve infrastructure and operational efficiency. * The reforms aim to increase farmers’ earnings and strengthen Kenya’s tea export competitiveness. * The government will reduce taxes on tea and waive levies on packaging materials to support the value chain. * Kenya will host a global tea conference in October to explore trade and investment opportunities. * Broader reform efforts include supporting other agricultural value chains such as coffee, pyrethrum, avocado, and sugar. * Additional support for farmers includes establishing 1,450 ward-level cooperatives, certified seedlings, financing, and new fertiliser distribution centres. * The industry faces logistical challenges affecting export costs amid disruptions in shipping routes. 219. </w:t>
      </w:r>
      <w:hyperlink r:id="rId196">
        <w:r>
          <w:rPr>
            <w:color w:val="0000EE"/>
            <w:u w:val="single"/>
          </w:rPr>
          <w:t>https://igrownews.com/farm-labor-crisis-fuels-agtech-automation-surge/</w:t>
        </w:r>
      </w:hyperlink>
      <w:r>
        <w:t xml:space="preserve"> - * Between January 2025 and Q1 2026, 26 agTech startups raised a total of $393 million for labour-replacement technologies. * The U.S. certified approximately 385,000 H-2A agricultural worker positions in FY 2024, a fourfold increase since 2010, with wages rising to an average of $18.12 per hour. * A total of 63 new automation products, including autonomous tractors and AI farm platforms, launched within 15 months. * Major equipment manufacturers like John Deere and CNH Industrial acquired autonomous robotics startups. * The United States accounted for 46% of activity, with North America and Europe representing 81%, correlating with regions of high and increasing labour costs. * Agriculture faces a persistent labour shortage, with most US farm workers being undocumented, comprising up to 45% of the workforce, causing industry shifts towards robotics and automation. 220. </w:t>
      </w:r>
      <w:hyperlink r:id="rId197">
        <w:r>
          <w:rPr>
            <w:color w:val="0000EE"/>
            <w:u w:val="single"/>
          </w:rPr>
          <w:t>https://www.kathimerini.gr/economy/international/564133126/far-oyest-stis-thalassies-metafores/</w:t>
        </w:r>
      </w:hyperlink>
      <w:r>
        <w:t xml:space="preserve"> - * Οι ναυτιλιακές εταιρείες MSC, Maersk, CMA CGM και Hapag-Lloyd υιοθετούν τον κανόνα του 19ου αιώνα, ξεφορτώνουν εμπορευματοκιβώτια σε πλησιέστερα λιμάνια, μετακυλίοντας το κόστος στους πελάτες.</w:t>
      </w:r>
      <w:r>
        <w:rPr>
          <w:i/>
        </w:rPr>
        <w:t xml:space="preserve"> * Οι συγκρούσεις στη Μέση Ανατολή και ο αποκλεισμός των Στενών του Ορμούζ προκαλούν αλυσίδες εφοδιασμού σε κρίση, με επιθέσεις και πυρκαγιές σε λιμάνια.</w:t>
      </w:r>
      <w:r>
        <w:t xml:space="preserve"> * Οι ναύλοι προς τον Κόλπο έχουν τετραπλασιαστεί, αυξάνοντας τα έξοδα και την τιμολόγηση.</w:t>
      </w:r>
      <w:r>
        <w:rPr>
          <w:i/>
        </w:rPr>
        <w:t xml:space="preserve"> * Περίπου 3.200 πλοία στον Περσικό Κόλπο είναι εγκλωβισμένα, επηρεάζοντας το παγκόσμιο εμπόριο.</w:t>
      </w:r>
      <w:r>
        <w:t xml:space="preserve">221. </w:t>
      </w:r>
      <w:hyperlink r:id="rId198">
        <w:r>
          <w:rPr>
            <w:color w:val="0000EE"/>
            <w:u w:val="single"/>
          </w:rPr>
          <w:t>https://www.globenewswire.com/news-release/2026/03/19/3259170/0/en/Black-Rock-Coffee-Bar-Continues-Expansion-in-Colorado-with-New-Denver-Location.html</w:t>
        </w:r>
      </w:hyperlink>
      <w:r>
        <w:t xml:space="preserve"> - * Black Rock Coffee Bar opens its sixteenth Colorado store in Denver on March 24, 2026. * The company plans various promotional offers during opening week. * The brand is focused on expanding its regional presence and community engagement. * The new store supports the company's growth strategies and product offerings. * This expansion aligns with Black Rock Coffee Bar's overall growth across seven states and around 160 locations. 222. </w:t>
      </w:r>
      <w:hyperlink r:id="rId199">
        <w:r>
          <w:rPr>
            <w:color w:val="0000EE"/>
            <w:u w:val="single"/>
          </w:rPr>
          <w:t>https://blog.ucs.org/omanjana-goswami/what-farmers-will-pay-for-president-trumps-war-on-iran/</w:t>
        </w:r>
      </w:hyperlink>
      <w:r>
        <w:t xml:space="preserve"> - * The closure of the Strait of Hormuz as a result of US-Israeli conflict with Iran has disrupted global energy and fertilizer markets in 2026. * Fertilizer prices, including urea, have sharply increased, with urea reaching $594 per metric ton, a 26% rise since late February. * The global fertilizer industry is concentrated, with four companies controlling over 75% of the nitrogen market, amid antitrust investigations. * US farmers’ fertilizer expenditures are forecasted to rise, with significant impacts on crop production costs, especially for nitrogen-dependent crops like corn. * The crisis exemplifies geopolitical and industry vulnerabilities affecting US and global food supply chains. 223. </w:t>
      </w:r>
      <w:hyperlink r:id="rId200">
        <w:r>
          <w:rPr>
            <w:color w:val="0000EE"/>
            <w:u w:val="single"/>
          </w:rPr>
          <w:t>https://trans.info/en/cma-cgm-bypass-hormuz-463210</w:t>
        </w:r>
      </w:hyperlink>
      <w:r>
        <w:t xml:space="preserve"> - * CMA CGM has started rerouting cargo using emergency multimodal corridors to bypass the Strait of Hormuz, affecting supply chains in the Gulf region. * The shift involves using feeder services, landbridge connections, inland transport, and port diversions through Khor Fakkan, Fujairah, Sohar, and Jeddah. * Ports like Fujairah and Sohar are experiencing congestion, longer clearance times, and higher costs due to increased demand. * Road freight demand has risen significantly, with trucking companies increasing movements and associated costs rising by 5% to 15%. * The current maritime environment is highly unstable, with around 20,000 seafarers stranded and ongoing threats to shipping in the Gulf, affecting global energy supplies. 224. </w:t>
      </w:r>
      <w:hyperlink r:id="rId201">
        <w:r>
          <w:rPr>
            <w:color w:val="0000EE"/>
            <w:u w:val="single"/>
          </w:rPr>
          <w:t>https://www.cargobreakingnews.com/air-cargo-rates-surge-on-asia-europe-and-india-lanes/</w:t>
        </w:r>
      </w:hyperlink>
      <w:r>
        <w:t xml:space="preserve"> - * Air cargo rates on trade lanes from Asia to Europe and out of India hit record highs due to conflict and rising jet fuel costs. * Spot rates from Hong Kong to Europe exceed US$ 5.15 per kg, up nearly 30% from pre-conflict levels. * Rates from India to the USA increased by around 60%, and to Europe by 80%. * Data from TAC Index shows uneven rate increases, with some Asian routes like Vietnam, Seoul, and Taiwan experiencing sharper rises. * Analysts warn of further increases as fuel surcharges are applied, with jet fuel prices doubling. * Disruption strains capacity and adds costs to global supply chains, especially for exporters relying on Asia–Europe routes. 225. </w:t>
      </w:r>
      <w:hyperlink r:id="rId202">
        <w:r>
          <w:rPr>
            <w:color w:val="0000EE"/>
            <w:u w:val="single"/>
          </w:rPr>
          <w:t>https://www.elrancaguino.cl/2026/03/19/por-que-el-bloqueo-de-ormuz-podria-sentirse-en-tu-plato/</w:t>
        </w:r>
      </w:hyperlink>
      <w:r>
        <w:t xml:space="preserve"> - * The article discusses the geopolitical tensions around the Strait of Ormuz and their broader implications beyond oil, focusing on global food security. * It highlights the dependence of Gulf states like Qatar, Kuwait, and Bahrain on imported food, primarily through maritime trade via Ormuz. * Recent traffic reductions and increased transportation costs in the zone are impacting food supplies and prices. * The Strait also serves as a key route for fertilisers and other agricultural imports, with significant proportions of global exports passing through. * The price of fertiliser, particularly urea, has sharply increased, affecting food production costs worldwide. * The article emphasises how disruptions in Ormuz threaten global food systems, affecting farmers and consumers worldwide. 226. </w:t>
      </w:r>
      <w:hyperlink r:id="rId203">
        <w:r>
          <w:rPr>
            <w:color w:val="0000EE"/>
            <w:u w:val="single"/>
          </w:rPr>
          <w:t>https://blog.gettransport.com/news/global-tariff-impacts-logistics/</w:t>
        </w:r>
      </w:hyperlink>
      <w:r>
        <w:t xml:space="preserve"> - ['</w:t>
      </w:r>
      <w:r>
        <w:rPr>
          <w:i/>
        </w:rPr>
        <w:t xml:space="preserve"> The US began collecting a 10% global tariff on February 24, affecting containerised shipments, customs clearance timelines, and landed-cost calculations.', "</w:t>
      </w:r>
      <w:r>
        <w:t xml:space="preserve"> Legal actions and administrative notices around the tariff's implementation influence supply chain planning and legal compliance.", '</w:t>
      </w:r>
      <w:r>
        <w:rPr>
          <w:i/>
        </w:rPr>
        <w:t xml:space="preserve"> Immediate effects include higher landed costs, customs processing delays, re-routing, and disputes over tariff absorption.', '</w:t>
      </w:r>
      <w:r>
        <w:t xml:space="preserve"> Major logistics firms like FedEx have filed lawsuits seeking refunds, indicating future litigation and regulatory clarifications.', '* Operational impacts involve updating tariff calculations and communication with consignees; shippers are advised to audit tariffs and consider bond warehousing.'] 227. </w:t>
      </w:r>
      <w:hyperlink r:id="rId204">
        <w:r>
          <w:rPr>
            <w:color w:val="0000EE"/>
            <w:u w:val="single"/>
          </w:rPr>
          <w:t>https://agronigeria.ng/african-cocoa-farmers-raise-concerns-as-lid-falls-short-during-price-slump/?utm_source=rss&amp;utm_medium=rss&amp;utm_campaign=african-cocoa-farmers-raise-concerns-as-lid-falls-short-during-price-slump</w:t>
        </w:r>
      </w:hyperlink>
      <w:r>
        <w:t xml:space="preserve"> - * Cocoa farmers across Africa question the effectiveness of the Living Income Differential (LID), which was designed to support income during price declines. * The concerns were expressed in a statement by the Cocoa Farmers Alliance Association of Africa (COFAAA), highlighting gaps in impact and implementation. * Despite a global cocoa price surge to about $12,000 per metric tonne in 2024, many farmers, especially in Ghana and Côte d’Ivoire, have not fully benefited. * The statement also mentioned structural issues such as low incomes, poor infrastructure, and security threats affecting farmers. * COFAAA plans to hold a global forum to review developments and explore support measures, starting public engagement on March 21, 2026. 228. </w:t>
      </w:r>
      <w:hyperlink r:id="rId205">
        <w:r>
          <w:rPr>
            <w:color w:val="0000EE"/>
            <w:u w:val="single"/>
          </w:rPr>
          <w:t>https://eng.belta.by/politics/view/bread-is-life-as-middle-east-war-triggers-fertilizer-race-eu-looks-toward-belarus-178077-2026/</w:t>
        </w:r>
      </w:hyperlink>
      <w:r>
        <w:t xml:space="preserve"> - * The conflict affecting the Strait of Hormuz could have catastrophic impacts on fertiliser supply and crop yields worldwide, leading to higher food prices and potential food crises. * Reduced fertiliser production and exports cause rising costs, prompting countries like India, the Philippines, and the US to seek alternative supplies, including Belarus. * Fertiliser prices, particularly urea, have increased significantly in the US, impacting farmers and supply chains. * European farmers face rising fuel and fertiliser costs, with indirect effects from disruptions to regional suppliers in Morocco and Egypt. * Experts warn that the conflict’s duration and damage to production facilities will determine the severity of global food security risks. 229. </w:t>
      </w:r>
      <w:hyperlink r:id="rId206">
        <w:r>
          <w:rPr>
            <w:color w:val="0000EE"/>
            <w:u w:val="single"/>
          </w:rPr>
          <w:t>https://www.lapresse.tn/2026/03/14/engrais-et-agriculture-la-guerre-contre-liran-pourrait-profiter-a-la-production-tunisienne/</w:t>
        </w:r>
      </w:hyperlink>
      <w:r>
        <w:t xml:space="preserve"> - * The conflict involving the US and Israel against Iran could impact the Tunisian agriculture sector, especially fertiliser prices, due to Iran's significant role in global fertiliser supply. * Global fertiliser prices may increase by nearly 35%, presenting an opportunity for Tunisia to boost local production and exports. * Tunisia has sufficient cereal stocks for about four months, with a projected better harvest than the previous season. * Rising energy prices could indirectly increase costs for bottled water, plastic products, and vegetable oils reliant on energy and imported raw materials. * The conjoncture could enable Tunisia to strengthen its agricultural autonomy, particularly in fertiliser production, reducing dependency on imports. 230. </w:t>
      </w:r>
      <w:hyperlink r:id="rId204">
        <w:r>
          <w:rPr>
            <w:color w:val="0000EE"/>
            <w:u w:val="single"/>
          </w:rPr>
          <w:t>https://agronigeria.ng/african-cocoa-farmers-raise-concerns-as-lid-falls-short-during-price-slump/?utm_source=rss&amp;utm_medium=rss&amp;utm_campaign=african-cocoa-farmers-raise-concerns-as-lid-falls-short-during-price-slump</w:t>
        </w:r>
      </w:hyperlink>
      <w:r>
        <w:t xml:space="preserve"> - * Cocoa farmers across Africa highlight that the Living Income Differential (LID) has not fully cushioned the impact of declining global cocoa prices. * The concerns were outlined by COFAAA, citing implementation gaps and limited grassroots impact. * The global cocoa market experienced a downturn over the past year, affecting farmers in Nigeria, Cameroon, Uganda, and Sierra Leone. * Despite a price surge in 2024, farmers in Ghana and Côte d’Ivoire struggled to benefit due to regulated pricing systems. * COFAAA plans to organise a virtual forum in 2026 to review support measures and develop a unified industry position. 231. </w:t>
      </w:r>
      <w:hyperlink r:id="rId207">
        <w:r>
          <w:rPr>
            <w:color w:val="0000EE"/>
            <w:u w:val="single"/>
          </w:rPr>
          <w:t>https://www.fruitandvine.co.uk/middle-east-conflict-drives-new-pressures-for-british-fruit-growers/</w:t>
        </w:r>
      </w:hyperlink>
      <w:r>
        <w:t xml:space="preserve"> - * British apples and pears face escalating audit, compliance, labour, fertiliser, and fuel costs due to Middle East conflict. * A survey by British Apples &amp; Pears Limited in late 2025 highlights increased pressure on industry. * Fertiliser costs up 42%, fuel prices notably higher; volatility linked to Strait of Hormuz disruption. * Growers’ confidence improves but concerns persist over input costs affecting the upcoming season. * British berry growers report rising transport and input costs, with labour being the largest contributor to inflation. 232. </w:t>
      </w:r>
      <w:hyperlink r:id="rId208">
        <w:r>
          <w:rPr>
            <w:color w:val="0000EE"/>
            <w:u w:val="single"/>
          </w:rPr>
          <w:t>https://www.logisticsinsider.in/west-asia-tensions-shift-focus-from-oil-supply-to-logistics-risk-for-india/</w:t>
        </w:r>
      </w:hyperlink>
      <w:r>
        <w:t xml:space="preserve"> - - Escalating tensions in West Asia are impacting global logistics and transport costs, especially for India. - Rising war-risk insurance premiums and freight volatility are increasing shipping costs. - India relies heavily on crude oil imports through the Strait of Hormuz; disruptions may affect transportation reliability. - Infrastructure projects in power, refining, and renewable sectors are vulnerable to shipping delays and cost overruns. - Industry experts recommend diversifying sourcing and securing logistics capacity to mitigate risks.</w:t>
      </w:r>
      <w:r/>
    </w:p>
    <w:p>
      <w:r/>
      <w:r>
        <w:t xml:space="preserve">233. </w:t>
      </w:r>
      <w:hyperlink r:id="rId209">
        <w:r>
          <w:rPr>
            <w:color w:val="0000EE"/>
            <w:u w:val="single"/>
          </w:rPr>
          <w:t>https://www.republicworld.com/india/know-all-about-the-govt-s-ecgc-backed-relief-scheme-to-shield-exporters-from-strait-of-hormuz-crisis-west-asia-tensions</w:t>
        </w:r>
      </w:hyperlink>
      <w:r>
        <w:t xml:space="preserve"> - * The Indian government has introduced a relief scheme under the Export Promotion Mission to support exporters affected by disruptions in maritime trade routes caused by the closure of the Strait of Hormuz. * The crisis is driven by tensions in West Asia involving Iran, the US, and Israel, leading to suspended transit, higher premiums, rerouting, and port congestion. * The scheme, managed by ECGC, offers enhanced insurance coverage, including war risks and voyage diversions, for shipments affected between February 14 and March 15. * Key ports affected include Jebel Ali, Hamad, Bandar Abbas, and Fujairah, impacting European and US cargo routes. * MSMEs are particularly vulnerable, facing increased logistics costs and working capital stress, with government actions including daily inter-ministerial meetings to address the crisis. 234. </w:t>
      </w:r>
      <w:hyperlink r:id="rId210">
        <w:r>
          <w:rPr>
            <w:color w:val="0000EE"/>
            <w:u w:val="single"/>
          </w:rPr>
          <w:t>https://www.xaluannews.com/modules.php?name=News&amp;file=article&amp;sid=3739621</w:t>
        </w:r>
      </w:hyperlink>
      <w:r>
        <w:t xml:space="preserve"> - • Chi phí logistics tại Việt Nam dự kiến tăng trong năm 2026, ảnh hưởng đến các doanh nghiệp xuất khẩu. • Nguyên nhân chính là biến động toàn cầu về chuỗi cung ứng, xung đột địa chính trị, gián đoạn vận tải, giá nhiên liệu. • Chi phí logistics hiện chiếm 16-20% GDP, cao hơn nhiều so với các nền kinh tế phát triển. • Các chi phí ẩn như phí lưu container, phí chậm giao hàng đang gia tăng ảnh hưởng đến tiến độ và uy tín doanh nghiệp. • Cần đẩy mạnh đầu tư hạ tầng, chuyển đổi số và phát triển logistics xanh để giảm chi phí và duy trì cạnh tranh. 235. </w:t>
      </w:r>
      <w:hyperlink r:id="rId211">
        <w:r>
          <w:rPr>
            <w:color w:val="0000EE"/>
            <w:u w:val="single"/>
          </w:rPr>
          <w:t>https://container-news.com/cma-cgm-launches-emergency-multimodal-solutions-to-bypass-strait-of-hormuz/</w:t>
        </w:r>
      </w:hyperlink>
      <w:r>
        <w:t xml:space="preserve"> - * CMA CGM deploys multimodal transport solutions in UAE and northern Gulf to avoid Strait of Hormuz.</w:t>
      </w:r>
      <w:r>
        <w:rPr>
          <w:i/>
        </w:rPr>
        <w:t xml:space="preserve"> The move responds to security concerns and navigational restrictions affecting maritime traffic.</w:t>
      </w:r>
      <w:r>
        <w:t xml:space="preserve"> Solutions include sea, road, and rail transit across Gulf markets, ports, and inland routes.</w:t>
      </w:r>
      <w:r>
        <w:rPr>
          <w:i/>
        </w:rPr>
        <w:t xml:space="preserve"> Ports involved include Khor Fakkan, Fujairah, Sohar, and Jeddah.</w:t>
      </w:r>
      <w:r>
        <w:t xml:space="preserve"> Routes connect major Gulf hubs like Khalifa Port, Jebel Ali, and Sharjah.</w:t>
      </w:r>
      <w:r>
        <w:rPr>
          <w:i/>
        </w:rPr>
        <w:t xml:space="preserve"> Alternative routes via Saudi Arabia and Oman reduce dependence on Strait of Hormuz.</w:t>
      </w:r>
      <w:r>
        <w:t xml:space="preserve"> The initiative aims to maintain trade flow, reduce risks, and support supply chains amid geopolitical disruptions. 236. </w:t>
      </w:r>
      <w:hyperlink r:id="rId204">
        <w:r>
          <w:rPr>
            <w:color w:val="0000EE"/>
            <w:u w:val="single"/>
          </w:rPr>
          <w:t>https://agronigeria.ng/african-cocoa-farmers-raise-concerns-as-lid-falls-short-during-price-slump/?utm_source=rss&amp;utm_medium=rss&amp;utm_campaign=african-cocoa-farmers-raise-concerns-as-lid-falls-short-during-price-slump</w:t>
        </w:r>
      </w:hyperlink>
      <w:r>
        <w:t xml:space="preserve"> - * Cocoa farmers in Africa have raised concerns about the effectiveness of the Living Income Differential (LID) amid falling global cocoa prices. * The LID, introduced by Ghana and Côte d’Ivoire, adds $400 per tonne to support farmer incomes but has not fully delivered anticipated impacts. * The association questioned the sustainability and consistency of the LID under varying market conditions. * Broader issues include structural challenges, low incomes, infrastructure deficits, and security threats affecting farmers. * The association plans a continental forum to review developments and develop support measures, with public engagement starting March 21, 2026. 237. </w:t>
      </w:r>
      <w:hyperlink r:id="rId212">
        <w:r>
          <w:rPr>
            <w:color w:val="0000EE"/>
            <w:u w:val="single"/>
          </w:rPr>
          <w:t>https://www.canalrural.com.br/previsao-do-tempo/chuva-ganha-forca-em-varias-regioes-do-pais/</w:t>
        </w:r>
      </w:hyperlink>
      <w:r>
        <w:t xml:space="preserve"> - * The Brazil weather forecast predicts moderate to heavy rain and risks of thunderstorms across the country, especially in the Southeast, Centre-West, and North regions. * The South experiences isolated rain initially, with increased instabilities and moderate to heavy rain in parts of Rio Grande do Sul, Santa Catarina, and Paraná. * The Southeast region sees thunderstorms in São Paulo, Minas Gerais, Espírito Santo, and Rio de Janeiro, with potential for hazardous accumulations. * The Centre-West reports increasing rain and risk of thunderstorms, notably in Mato Grosso, Goiás, and Mato Grosso do Sul. * The Northeast and North regions face persistent rain, with the Northeast experiencing heavy rain in Maranhão, Piauí, and Ceará, and the North seeing widespread thunderstorms, especially in Amazonas and Pará. 238. </w:t>
      </w:r>
      <w:hyperlink r:id="rId213">
        <w:r>
          <w:rPr>
            <w:color w:val="0000EE"/>
            <w:u w:val="single"/>
          </w:rPr>
          <w:t>https://igrownews.com/eternal-ag-latest-news/</w:t>
        </w:r>
      </w:hyperlink>
      <w:r>
        <w:t xml:space="preserve"> - * German agritech startup eternal.ag launches Harvester, a fully autonomous robot for tomato harvesting in greenhouses. * The robot operates up to 22 hours a day, utilising AI to ensure produce quality and precision. * Greenhouse labour availability in Europe has declined by up to 30% since 2010. * eternal.ag raised €8 million in venture capital funding for European expansion and crop type extension. * The company was founded in 2025, based in Cologne with an office in Bengaluru. * The launch addresses the structural labour shortfall faced by European greenhouse sector. * Greenhouses provide resilience against seasonal weather, climate change, and pests. * Labour shortages in European greenhouses continue to decline, forecasted to worsen. 239. </w:t>
      </w:r>
      <w:hyperlink r:id="rId214">
        <w:r>
          <w:rPr>
            <w:color w:val="0000EE"/>
            <w:u w:val="single"/>
          </w:rPr>
          <w:t>https://www.maritimegateway.com/russian-oil-pivots-to-india-seven-tankers-reroute-from-china-as-new-delhi-ramps-up-purchases/</w:t>
        </w:r>
      </w:hyperlink>
      <w:r>
        <w:t xml:space="preserve"> - </w:t>
      </w:r>
      <w:r>
        <w:rPr>
          <w:i/>
        </w:rPr>
        <w:t>At least seven Russian crude oil tankers originally headed for China have changed course towards Indian ports.</w:t>
        <w:br/>
      </w:r>
      <w:r/>
      <w:r>
        <w:rPr>
          <w:i/>
        </w:rPr>
        <w:t>The vessels rerouted after India received a temporary waiver allowing Russian oil imports, which has led to a surge in Indian Russian oil imports.</w:t>
        <w:br/>
      </w:r>
      <w:r/>
      <w:r>
        <w:rPr>
          <w:i/>
        </w:rPr>
        <w:t>Indian imports of Russian crude increased by approximately 50% in recent weeks, replacing Gulf-based supplies disrupted by conflict.</w:t>
        <w:br/>
      </w:r>
      <w:r/>
      <w:r>
        <w:rPr>
          <w:i/>
        </w:rPr>
        <w:t>The shift is driven by strategic geopolitical and supply chain considerations, with potential price implications and risks due to overreliance on Russian barrels.</w:t>
      </w:r>
      <w:r>
        <w:t xml:space="preserve">240. </w:t>
      </w:r>
      <w:hyperlink r:id="rId215">
        <w:r>
          <w:rPr>
            <w:color w:val="0000EE"/>
            <w:u w:val="single"/>
          </w:rPr>
          <w:t>https://www.maritimegateway.com/war-surcharges-and-route-shutdowns-70-of-indian-exports-hit-as-crisis-deepens/</w:t>
        </w:r>
      </w:hyperlink>
      <w:r>
        <w:t xml:space="preserve"> - * The West Asia conflict has led to the closure of the Strait of Hormuz, affecting 70% of India's exports. * War risk surcharges imposed by container carriers have increased freight costs, with charges from $1,500 to $4,000 per container. * Port access issues and insurance restrictions have caused vessel rerouting and off-loading, impacting ports like Mundra and Nhava Sheva. * Sectors such as pharmaceuticals, perishables, and engineering goods are severely impacted. * LPG shortages have led to shutdowns of industrial furnaces, affecting export volumes; agricultural exports face delays, notably 3,000 rice containers stranded amid Ramadan demand. 241. </w:t>
      </w:r>
      <w:hyperlink r:id="rId216">
        <w:r>
          <w:rPr>
            <w:color w:val="0000EE"/>
            <w:u w:val="single"/>
          </w:rPr>
          <w:t>https://supplychain360.io/logistics/hormuz-disruption-reshapes-2026-container-contracts/</w:t>
        </w:r>
      </w:hyperlink>
      <w:r>
        <w:t xml:space="preserve"> - * Disruption at the Strait of Hormuz affected over 700 vessels in early March, impacting roughly 10% of the global container fleet. * Shipments between the Persian Gulf and Indian Ocean face delays, with Gulf countries experiencing severe effects. * Red Sea transit delays persist due to attacks linked to Houthi militants, leading to reroutes around Africa, increasing voyage times. * Fuel costs have risen, prompting new surcharges and affecting shipping prices globally. * Geopolitical instability has influenced negotiations on annual shipping contracts, possibly strengthening carrier pricing leverage. * Carrier networks tend to maintain rerouted schedules post-disruption, affecting cargo flow and pricing stability. 242. </w:t>
      </w:r>
      <w:hyperlink r:id="rId217">
        <w:r>
          <w:rPr>
            <w:color w:val="0000EE"/>
            <w:u w:val="single"/>
          </w:rPr>
          <w:t>https://www.seanews.com.tr/article/rail-ocean-carriers-move-towards-mergers-mmx5ad32</w:t>
        </w:r>
      </w:hyperlink>
      <w:r>
        <w:t xml:space="preserve"> - * Union Pacific and Norfolk Southern pursue an US$85 billion merger, with plans to refile following a rejection by the US Surface Transportation Board. * Ocean Network Express (ONE) increases stake in Poseidon Corp, becoming a 48.9% owner. * Seaspan Corporation, parent of Poseidon, charters 241 vessels with a capacity of 2.5 million TEU. * Hapag-Lloyd announces a US$4.2 billion acquisition of ZIM Integrated Shipping Services, expanding fleet capacity. * Analysts highlight these transactions as part of global consolidation in freight infrastructure, raising concerns over reduced competition. 243. </w:t>
      </w:r>
      <w:hyperlink r:id="rId218">
        <w:r>
          <w:rPr>
            <w:color w:val="0000EE"/>
            <w:u w:val="single"/>
          </w:rPr>
          <w:t>https://www.globaltrademag.com/global-expansion-in-a-volatile-world-the-risks-businesses-must-assess-before-entering-new-markets/</w:t>
        </w:r>
      </w:hyperlink>
      <w:r>
        <w:t xml:space="preserve"> - * Companies expanding globally must assess environmental risks like El Niño, hurricanes, droughts, wildfires that disrupt supply chains. * Legal and regulatory differences across borders can complicate trade, requiring local legal expertise. * Political and economic instability, sanctions, currency controls can impact international trade overnight. * Cultural differences and communication barriers may affect negotiations and payment practices. * Supply chain disruptions, currency volatility, and overextension can threaten operational stability and margins. * Overestimating market demand risks poor growth forecasts and credit decisions. * Success requires disciplined risk management, regional insights, and cautious scaling.</w:t>
      </w:r>
      <w:r/>
    </w:p>
    <w:p>
      <w:r/>
      <w:r>
        <w:t xml:space="preserve">244. </w:t>
      </w:r>
      <w:hyperlink r:id="rId219">
        <w:r>
          <w:rPr>
            <w:color w:val="0000EE"/>
            <w:u w:val="single"/>
          </w:rPr>
          <w:t>https://kpel965.com/ixp/33/p/coffee-price-surge-louisiana/</w:t>
        </w:r>
      </w:hyperlink>
      <w:r>
        <w:t xml:space="preserve"> - • Gas prices in Louisiana rose sharply following Middle East military action. • Coffee prices have increased to an average of $9.46 per pound, the highest ever. • Weather in Brazil and Vietnam and tariffs contributed to higher coffee costs. • Coffee chain prices and consumer traffic are affected by rising costs. • Forecasts predict a cup of coffee could reach $4 by 2026. 245. </w:t>
      </w:r>
      <w:hyperlink r:id="rId220">
        <w:r>
          <w:rPr>
            <w:color w:val="0000EE"/>
            <w:u w:val="single"/>
          </w:rPr>
          <w:t>https://globalmaritimehub.com/transhipment-hubs-drive-growth-in-global-port-volumes-in-2025.html</w:t>
        </w:r>
      </w:hyperlink>
      <w:r>
        <w:t xml:space="preserve"> - * Transhipment hubs were a major driver of global port volume growth in 2025, according to industry analysts Alphaliner. * Port throughput exceeded forecasts in 2025, increasing by 5.2%, driven by higher trade demand and disruption in the liner shipping network. * Disruptions included US tariffs, Red Sea closure, and supply chain disorders, leading to cargo redistribution to transhipment ports. * Ports such as Singapore, Tanjung Pelepas, Colombo, Tanger Med, and Valencia benefited from these disruptions. * Malaysia’s Tanjung Pelepas and Singapore both experienced significant growth, with Tanjung Pelepas increasing by 14.5%. 246. </w:t>
      </w:r>
      <w:hyperlink r:id="rId221">
        <w:r>
          <w:rPr>
            <w:color w:val="0000EE"/>
            <w:u w:val="single"/>
          </w:rPr>
          <w:t>https://www.focus.de/earth/super-el-nino-im-anmarsch-warum-der-mittelmeerurlaub-2026-regenreich-werden-koennte_f83680b9-fd66-4d7a-871d-a1b13d069ce8.html</w:t>
        </w:r>
      </w:hyperlink>
      <w:r>
        <w:t xml:space="preserve"> - * Im Pazifik könnte bis Ende 2026 ein starker Super-El-Niño-Ereignis entwickeln. * Experten von 'Severe Weather Europe' und Zeke Hausfather beobachten Erwärmung der Pazifikoberfläche. * Prognosen deuten auf eine Temperaturabweichung von circa 2,5 Grad im zentralen Pazifik hin. * Ein starkes El Niño kann globale Extremwetterereignisse verstärken, inklusive Dürren, Überschwemmungen und Waldbrände. * Auswirkungen könnten globale Versorgungsketten beeinflussen, insbesondere bei Kaffee, Kakao und Zucker, mit möglichen Preissteigerungen. 247. </w:t>
      </w:r>
      <w:hyperlink r:id="rId222">
        <w:r>
          <w:rPr>
            <w:color w:val="0000EE"/>
            <w:u w:val="single"/>
          </w:rPr>
          <w:t>https://economynext.com/adani-led-colombo-west-terminal-hits-1-million-teus-in-record-first-year-264429/</w:t>
        </w:r>
      </w:hyperlink>
      <w:r>
        <w:t xml:space="preserve"> - * The Colombo West terminal, led by Adani, hit 1 million TEUs in its first year of operation. * The terminal's record shipment volume highlights logistics developments in Sri Lanka. * The article discusses broader shipping and trade challenges affecting Sri Lanka's exports. * The relevance to global commodity trade and logistics challenges is implied through the discussion of shipping disruptions, port capacity, and trade flow impacts. * No explicit mention of impact on coffee or specific commodity trade logistics, but the focus on shipping, port capacity, and trade flow issues aligns with the thematic area. 248. </w:t>
      </w:r>
      <w:hyperlink r:id="rId223">
        <w:r>
          <w:rPr>
            <w:color w:val="0000EE"/>
            <w:u w:val="single"/>
          </w:rPr>
          <w:t>https://mypr.co.za/something-youve-never-tried-but-youll-love/</w:t>
        </w:r>
      </w:hyperlink>
      <w:r>
        <w:t xml:space="preserve"> - * Starbucks South Africa launches Ube Vanilla beverages for summer. * Ube Vanilla is a seasonal addition; includes six beverage options. * Ube is a purple yam used in Filipino desserts, with vanilla undertones. * The range is available at Starbucks stores and via delivery platforms across South Africa. * The launch aims to attract customers with new flavours in the coffee sector. 249. </w:t>
      </w:r>
      <w:hyperlink r:id="rId224">
        <w:r>
          <w:rPr>
            <w:color w:val="0000EE"/>
            <w:u w:val="single"/>
          </w:rPr>
          <w:t>https://www.thecattlesite.com/news/uk-dairy-farmers-face-losses-as-milk-prices-plunge</w:t>
        </w:r>
      </w:hyperlink>
      <w:r>
        <w:t xml:space="preserve"> - * UK dairy farmers report losses due to a sharp fall in milk prices caused by a global excess supply. * Milk prices paid to UK farmers have decreased by up to 40% since October 2025. * UK milk production exceeds processing capacity, leading to lower prices and farmers' financial struggles. * The number of UK dairy cows has reached a decade low despite increased milk yields per cow. * Industry analysts predict further price declines amid seasonal surges and oversupply.</w:t>
      </w:r>
      <w:r/>
    </w:p>
    <w:p>
      <w:r/>
      <w:r>
        <w:t xml:space="preserve">250. </w:t>
      </w:r>
      <w:hyperlink r:id="rId225">
        <w:r>
          <w:rPr>
            <w:color w:val="0000EE"/>
            <w:u w:val="single"/>
          </w:rPr>
          <w:t>https://www.newsghana.com.gh/cocoa-markets-torn-between-geopolitical-fear-and-weakening-chocolate-demand/</w:t>
        </w:r>
      </w:hyperlink>
      <w:r>
        <w:t xml:space="preserve"> - * Global cocoa futures experienced initial gains due to geopolitical shipping risks, but prices declined due to weakening demand and supply surplus. * New York cocoa futures are trading around $3,336 per tonne, significantly down from a 52-week high above $11,280. * Middle East conflict introduces potential freight cost increases, impacting global supply chains. * Lindt and Sprüngli cuts its 2026 organic sales growth forecast due to weaker consumer confidence linked to Middle East unrest. * Ghana and Ivory Coast reduce cocoa farmgate prices to regain competitiveness; Ivory Coast has stranded stocks amid declining prices. * Analysts forecast year-end cocoa prices around $3,350 per tonne, roughly 45% below 2025 levels, with supply increases and geopolitical volatility as key factors. * Surplus inventories and demand destruction signal a cautious long-term outlook for cocoa. 251. </w:t>
      </w:r>
      <w:hyperlink r:id="rId226">
        <w:r>
          <w:rPr>
            <w:color w:val="0000EE"/>
            <w:u w:val="single"/>
          </w:rPr>
          <w:t>https://www.newsghana.com.gh/gsa-probes-early-war-risk-surcharges-as-shipping-costs-rise/</w:t>
        </w:r>
      </w:hyperlink>
      <w:r>
        <w:t xml:space="preserve"> - * The Ghana Shippers’ Authority (GSA) is probing reports of war risk surcharges imposed before the escalation of Middle East conflict on 28 February 2026. * Shipping lines have introduced war risk surcharges ranging from US$1,500 to US$2,000 per TEU, affecting Ghanaian importers. * The escalation has disrupted vessel traffic through the Strait of Hormuz, impacting global supply chains. * Alternative routes via the Cape of Good Hope increase operational costs and voyage times. * The GSA emphasised it does not impose surcharges but regulates fair charges and advises importers to plan for potential costs and delays. 252. </w:t>
      </w:r>
      <w:hyperlink r:id="rId227">
        <w:r>
          <w:rPr>
            <w:color w:val="0000EE"/>
            <w:u w:val="single"/>
          </w:rPr>
          <w:t>https://www.openpr.com/news/4430839/global-tea-market-ken-research-stated-the-industry-is-valued</w:t>
        </w:r>
      </w:hyperlink>
      <w:r>
        <w:t xml:space="preserve"> - * The global tea market was valued at approximately USD 35 billion, with expected growth driven by health trends, premium tea demand, and innovation. * Rising consumer awareness of health benefits, premiumisation, and herbal/green tea popularity are key drivers. * Asia-Pacific dominates production and consumption, particularly China and India. * E-commerce and digital retail expand consumer access, supporting specialty and premium brands. * Market analysis highlights key segments, competitive landscape, sustainability, climate risks, and future growth outlook to 2030. * The market is forecasted to reach USD 58 billion by 2029. 253. </w:t>
      </w:r>
      <w:hyperlink r:id="rId228">
        <w:r>
          <w:rPr>
            <w:color w:val="0000EE"/>
            <w:u w:val="single"/>
          </w:rPr>
          <w:t>https://www.retailnews.asia/vietnamese-fruit-market-takes-a-hit-prices-plummet-amid-weak-demand-and-strict-chinese-import-controls/</w:t>
        </w:r>
      </w:hyperlink>
      <w:r>
        <w:t xml:space="preserve"> - * Fruit prices in Vietnam, including watermelon and orange, have dropped to VND1,000–5,000 per kilogram due to weak demand and strict Chinese import controls. * Farmers in Gia Lai and Vinh Long report significant financial losses, with some considering crop switching. * The price drop is linked to China imposing stricter quarantine measures and quality standards, alongside increased logistics costs caused by conflict in the Middle East. * Exporters are exploring new markets in Asia while selling domestically at discounted rates. * Prices of other vegetables such as tomatoes, green beans, and okra have halved within a month. 254. </w:t>
      </w:r>
      <w:hyperlink r:id="rId229">
        <w:r>
          <w:rPr>
            <w:color w:val="0000EE"/>
            <w:u w:val="single"/>
          </w:rPr>
          <w:t>https://www.tanzaniainvest.com/transport/2026-sea-ports-tariff-tpsf-dialogue-trade-costs</w:t>
        </w:r>
      </w:hyperlink>
      <w:r>
        <w:t xml:space="preserve"> - * On 17 March 2026, Tanzania Private Sector Federation (TPSF) and Tanzania Ports Authority (TPA) discussed the implications of the new 2026 Sea Ports Tariff Book in Dar es Salaam. * The event focused on the planned implementation from 1 July 2026, with concerns raised over potential increases in port charges affecting trade costs. * TPA outlined plans to expand port capacity, including construction of new berths at Dar es Salaam, Tanga, and Mtwara, projected to generate significant government revenue. * Development of Bagamoyo Port and a dedicated port road from Dar es Salaam to Morogoro were discussed to improve port infrastructure and transit times. * The revised tariff book introduces new charges and adjustments aimed at port modernisation and operational efficiency. 255. </w:t>
      </w:r>
      <w:hyperlink r:id="rId230">
        <w:r>
          <w:rPr>
            <w:color w:val="0000EE"/>
            <w:u w:val="single"/>
          </w:rPr>
          <w:t>https://vietnamnet.vn/en/green-exports-reshape-rules-of-global-trade-2498666.html</w:t>
        </w:r>
      </w:hyperlink>
      <w:r>
        <w:t xml:space="preserve"> - * Vietnam adjusts export strategies to align with global sustainability requirements, influenced by the EU’s CBAM starting in 2026. * The EU’s Carbon Border Adjustment Mechanism and UK’s similar policy threaten Vietnamese sectors like aluminium, cement, steel, and chemicals. * New regulations such as CSRD and supply chain due diligence are pushing transparency and sustainability across value chains. * Vietnam is exploring new markets in the Middle East, South Asia, Africa, and Latin America alongside traditional ones. * Challenges for Vietnam’s businesses include high costs of sustainability and gaps in implementation capacity, risking industry reputation. 256. </w:t>
      </w:r>
      <w:hyperlink r:id="rId231">
        <w:r>
          <w:rPr>
            <w:color w:val="0000EE"/>
            <w:u w:val="single"/>
          </w:rPr>
          <w:t>https://www.allagnews.com/coffee-cocoa-prices-slide-as-global-supplies-expand/</w:t>
        </w:r>
      </w:hyperlink>
      <w:r>
        <w:t xml:space="preserve"> - * Global coffee and cocoa markets face price declines due to increasing supplies.</w:t>
      </w:r>
      <w:r>
        <w:rPr>
          <w:i/>
        </w:rPr>
        <w:t>* Weather and production outlooks in West Africa and Brazil support higher crop forecasts.</w:t>
      </w:r>
      <w:r>
        <w:t>* Cocoa inventory levels and weather conditions in West Africa contribute to market shifts.</w:t>
      </w:r>
      <w:r>
        <w:rPr>
          <w:i/>
        </w:rPr>
        <w:t>* Rising exports from Vietnam and shipping disruptions affect supply chains.</w:t>
      </w:r>
      <w:r>
        <w:t xml:space="preserve">* Market outlook hinges on weather in West Africa and crop prospects in Brazil. 257. </w:t>
      </w:r>
      <w:hyperlink r:id="rId232">
        <w:r>
          <w:rPr>
            <w:color w:val="0000EE"/>
            <w:u w:val="single"/>
          </w:rPr>
          <w:t>https://blog.gettransport.com/news/us-justice-department-seizure-oil-tanker-skipper/</w:t>
        </w:r>
      </w:hyperlink>
      <w:r>
        <w:t xml:space="preserve"> - ['</w:t>
      </w:r>
      <w:r>
        <w:rPr>
          <w:i/>
        </w:rPr>
        <w:t xml:space="preserve"> The U.S. Justice Department filed a civil forfeiture complaint to seize the oil tanker Skipper and approximately 2 million barrels of petroleum off Venezuela in December.', '</w:t>
      </w:r>
      <w:r>
        <w:t xml:space="preserve"> Legal and operational consequences include changes to chain-of-custody timelines, port congestion risks, and increased insurance and claims complexity.', '</w:t>
      </w:r>
      <w:r>
        <w:rPr>
          <w:i/>
        </w:rPr>
        <w:t xml:space="preserve"> The move is part of broader U.S. efforts to control Venezuelan oil revenues, using tactics like false flags and ghost fleets to conceal vessel origins.', '</w:t>
      </w:r>
      <w:r>
        <w:t xml:space="preserve"> Logistics impacts involve increased compliance checks, contingency planning, and potential rerouting for companies operating near Venezuela.', '</w:t>
      </w:r>
      <w:r>
        <w:rPr>
          <w:i/>
        </w:rPr>
        <w:t xml:space="preserve"> Short-term regional supply tightenings may affect crude prices and supply routes, with longer-term shifts in global freight patterns expected if enforcement continues.'] 258. </w:t>
      </w:r>
      <w:hyperlink r:id="rId231">
        <w:r>
          <w:rPr>
            <w:color w:val="0000EE"/>
            <w:u w:val="single"/>
          </w:rPr>
          <w:t>https://www.allagnews.com/coffee-cocoa-prices-slide-as-global-supplies-expand/</w:t>
        </w:r>
      </w:hyperlink>
      <w:r>
        <w:rPr>
          <w:i/>
        </w:rPr>
        <w:t xml:space="preserve"> - • Global coffee and cocoa markets decline due to improving weather and expanding production. • Cocoa prospects improve in West Africa with continued rainfall, rising inventories, and farm-gate price cuts. • Coffee outlook includes increased Brazilian crop forecasts and rising exports from Vietnam. • Shipping disruptions in the Strait of Hormuz boost freight and insurance costs. • Weather and crop conditions in West Africa and Brazil will influence future market trends. 259. </w:t>
      </w:r>
      <w:hyperlink r:id="rId231">
        <w:r>
          <w:rPr>
            <w:color w:val="0000EE"/>
            <w:u w:val="single"/>
          </w:rPr>
          <w:t>https://www.allagnews.com/coffee-cocoa-prices-slide-as-global-supplies-expand/</w:t>
        </w:r>
      </w:hyperlink>
      <w:r>
        <w:rPr>
          <w:i/>
        </w:rPr>
        <w:t xml:space="preserve"> - * Global coffee and cocoa markets experience price declines due to increasing supplies, influenced by better weather and crop prospects. * Cocoa prices soften with expectations of improved yields in West Africa and rising inventories. * Coffee markets face supply pressure from a projected large Brazilian crop and increased exports from Vietnam. * Shipping disruptions in the Strait of Hormuz raise freight and insurance costs. * Key drivers include weather conditions in West Africa, crop prospects in Brazil, and shipping disruptions. 260. </w:t>
      </w:r>
      <w:hyperlink r:id="rId233">
        <w:r>
          <w:rPr>
            <w:color w:val="0000EE"/>
            <w:u w:val="single"/>
          </w:rPr>
          <w:t>https://www.frontiersin.org/journals/sociology/articles/10.3389/fsoc.2026.1755111/full</w:t>
        </w:r>
      </w:hyperlink>
      <w:r>
        <w:rPr>
          <w:i/>
        </w:rPr>
        <w:t xml:space="preserve"> - * The study investigates automation risk in four urban areas of Argentina in 2024. * It analyses impacts of technological change and digital economy on occupational structure. * Data collected via a primary survey using Respondent Driven Sampling, covering various sectors with different technological levels. * Results show lower automation risk for professionals, scientists, managers, and technicians; higher risk for elementary and industrial occupations. * Social and creative intelligence are identified as bottlenecks in automation; AI use is more prevalent in lower-risk occupations. * Software and pharmaceutical sectors are less exposed to automation risk, but AI is increasingly used for complex tasks. * The study employs a task-based automation index based on individual data, highlighting within-occupation heterogeneity. * Results inform understanding of labour market changes and potential vulnerabilities in Argentina. 261. </w:t>
      </w:r>
      <w:hyperlink r:id="rId234">
        <w:r>
          <w:rPr>
            <w:color w:val="0000EE"/>
            <w:u w:val="single"/>
          </w:rPr>
          <w:t>https://www.stattimes.com/air-cargo/us-air-cargo-market-adjusts-as-sourcing-shifts-reshape-trade-flows-1358469</w:t>
        </w:r>
      </w:hyperlink>
      <w:r>
        <w:rPr>
          <w:i/>
        </w:rPr>
        <w:t xml:space="preserve"> - * The U.S. air cargo market shows demand decline and capacity reduction in 2025, with early 2026 continuing the trend. * Trade flows are shifting, particularly on the transpacific corridor, influenced by geopolitical forces, tariffs, and AI-driven tech demand. * Sourcing patterns changed, with increased cargo from Taiwan, Southeast Asia, and the Indian subcontinent, and declining volumes from China. * Belly cargo capacity has recovered but remains limited for U.S. routes, with increased use of freighters for tech and data hardware. * Rates are softening, and forwarders are adopting flexible procurement strategies amidst policy uncertainties. * Industry expects measured growth in H2 2026, influenced by geopolitical, technological, and regulatory factors. 262. </w:t>
      </w:r>
      <w:hyperlink r:id="rId235">
        <w:r>
          <w:rPr>
            <w:color w:val="0000EE"/>
            <w:u w:val="single"/>
          </w:rPr>
          <w:t>https://auresso.com.my/choose-specialty-coffee-bean-supplier/?utm_source=rss&amp;utm_medium=rss&amp;utm_campaign=choose-specialty-coffee-bean-supplier</w:t>
        </w:r>
      </w:hyperlink>
      <w:r>
        <w:rPr>
          <w:i/>
        </w:rPr>
        <w:t xml:space="preserve"> - * The article discusses factors to consider when selecting a specialty coffee bean supplier for both businesses and home brewers. * Emphasises the importance of quality, range, pricing, consistency, availability, and service. * Highlights that the right supplier should act as a sourcing partner, providing transparency, reliable stock, and tailored support. * Advises evaluating operational aspects through test orders and considering how well the supplier matches your brewing and business needs. * Concludes that the best supplier facilitates ongoing quality and ease of reordering, supporting a sustainable coffee programme. 263. </w:t>
      </w:r>
      <w:hyperlink r:id="rId236">
        <w:r>
          <w:rPr>
            <w:color w:val="0000EE"/>
            <w:u w:val="single"/>
          </w:rPr>
          <w:t>https://www.businesstoday.com.my/2026/03/19/local-oil-palm-output-falls-in-feb-price-to-stay-above-rm4450-amid-energy-disruption/?utm_source=rss&amp;utm_medium=rss&amp;utm_campaign=local-oil-palm-output-falls-in-feb-price-to-stay-above-rm4450-amid-energy-disruption</w:t>
        </w:r>
      </w:hyperlink>
      <w:r>
        <w:rPr>
          <w:i/>
        </w:rPr>
        <w:t xml:space="preserve"> - * Malaysia’s crude palm oil production fell 18.5% month-on-month in February to 1.28 million tonnes due to seasonal factors and the Lunar New Year holiday. * Despite lower output, exports remained firm at about 88% of production, with first two months of 2026 exports up 18.7% year-on-year. * Global vegetable oil prices, led by palm oil, rose in March due to rising crude oil prices and shipping disruptions in the Strait of Hormuz. * Palm oil led vegetable oil rally, increasing about 10% since late February, supported by geopolitical tensions and supply tightening. * India’s palm oil imports surged 149% in January and February to 1.6 million tonnes, aided by shorter shipping times from Malaysia. * Global planting shifts towards sunflower seed and rapeseed may increase supply, potentially pressuring sunflower oil prices. * Analysts expect palm oil prices to stay above RM4,450 per tonne in the near term, but geopolitical and economic uncertainties could cause volatility. 264. </w:t>
      </w:r>
      <w:hyperlink r:id="rId237">
        <w:r>
          <w:rPr>
            <w:color w:val="0000EE"/>
            <w:u w:val="single"/>
          </w:rPr>
          <w:t>https://www.thehindubusinessline.com/economy/agri-business/indias-corn-exports-may-gain-due-to-iran-war-other-factors/article70758873.ece</w:t>
        </w:r>
      </w:hyperlink>
      <w:r>
        <w:rPr>
          <w:i/>
        </w:rPr>
        <w:t xml:space="preserve"> - * India is projected to export 6.5 lakh tonnes of corn during the current marketing year, up from earlier estimates, due to the Iran war and factors like demand, production, and ethanol use. * Corn exports have surged in recent months, with India exporting almost 400,000 tonnes between October and December 2025. * Indian corn prices are lower than competing offers from Brazil, with Bangladesh showing interest in Indian corn. * India’s corn harvest is forecast at a record 43 million tonnes, with high production in kharif and rabi seasons. * Exporters anticipate increased demand from Bangladesh, Vietnam, and Sri Lanka, especially after the Iran war. 265. </w:t>
      </w:r>
      <w:hyperlink r:id="rId238">
        <w:r>
          <w:rPr>
            <w:color w:val="0000EE"/>
            <w:u w:val="single"/>
          </w:rPr>
          <w:t>https://ilmanifesto.it/il-continente-africano-paga-il-conto-della-guerra-in-iran</w:t>
        </w:r>
      </w:hyperlink>
      <w:r>
        <w:rPr>
          <w:i/>
        </w:rPr>
        <w:t xml:space="preserve"> - * African countries, especially Kenya, Ethiopia, Tunisia, and Egypt, face immediate risks of fuel shortages due to reliance on Gulf imports, with potential for emergency scenarios in days. * The war impacts transportation, agriculture, and logistics sectors, increasing costs and disrupting supply chains. * Some oil producers like Nigeria, Algeria, and Angola may withstand short-term shocks due to refining investments, but food prices and exports are affected. * Governments are implementing measures such as increasing strategic fuel stocks, subsidies, and warning against hoarding. * The UN reports disruptions in humanitarian supplies, and UNCTAD highlights the risk of new crises for Sudan, Somalia, and Kenya due to dependent fertiliser imports. * The continent has previously endured similar disruptions, notably during the Ukraine invasion, but at significant economic costs. 266. </w:t>
      </w:r>
      <w:hyperlink r:id="rId239">
        <w:r>
          <w:rPr>
            <w:color w:val="0000EE"/>
            <w:u w:val="single"/>
          </w:rPr>
          <w:t>https://en.sggp.org.vn/empty-container-supply-holds-steady-at-cai-mep-amid-global-logistics-strains-post124706.html</w:t>
        </w:r>
      </w:hyperlink>
      <w:r>
        <w:rPr>
          <w:i/>
        </w:rPr>
        <w:t xml:space="preserve"> - * Despite global shipping disruptions linked to Red Sea tensions, Cai Mep port operations continue normally.</w:t>
      </w:r>
      <w:r>
        <w:t>* Port officials report no shortages of empty containers and no increase in service fees.</w:t>
      </w:r>
      <w:r>
        <w:rPr>
          <w:i/>
        </w:rPr>
        <w:t>* Shipping reroutes around the Cape of Good Hope extend transit times, impacting container circulation.</w:t>
      </w:r>
      <w:r>
        <w:t xml:space="preserve">* Vietnam Logistics Business Association highlights risks but stresses local stability at Cai Mep.* * The industry advocates for enhanced logistics infrastructure, digitalisation, and risk management systems for future resilience. 267. </w:t>
      </w:r>
      <w:hyperlink r:id="rId240">
        <w:r>
          <w:rPr>
            <w:color w:val="0000EE"/>
            <w:u w:val="single"/>
          </w:rPr>
          <w:t>https://pressreach.com/food-beverage/luck-is-brewing-biggby-coffee-brings-back-fan-favorite-irish-cream-lineup-for-st-patricks-day/</w:t>
        </w:r>
      </w:hyperlink>
      <w:r>
        <w:t xml:space="preserve"> - * Biggby® COFFEE introduces a limited-time Irish Cream menu for St. Patrick’s Day, available until 25 March 2026. * The Irish Cream lineup includes beverages like Lucky Charm Latte and Irish Cream Latte, available in-store and via digital channels. * Customers receive 50% off Irish Cream drinks on 17 March to celebrate the holiday. * The franchise operates over 460 locations across 13 US states, headquartered in East Lansing, Michigan. * The campaign emphasises seasonal flavours, customer experience, and community engagement. 268. </w:t>
      </w:r>
      <w:hyperlink r:id="rId241">
        <w:r>
          <w:rPr>
            <w:color w:val="0000EE"/>
            <w:u w:val="single"/>
          </w:rPr>
          <w:t>https://www.ktvq.com/news/montana-ag-network/montana-farmers-face-uncertainty-amid-dry-winter-and-high-input-prices</w:t>
        </w:r>
      </w:hyperlink>
      <w:r>
        <w:t xml:space="preserve"> - * Montana farmers are uncertain about the upcoming growing season due to a dry winter, high input costs, and low commodity prices. * Farmers express concern about balance between input costs and commodity prices, affecting planting decisions. * A surplus of grains exists due to high production years and tariffs impacting exports. * Montana farmers remain optimistic about the season, citing increased wheat sales and resilience. * The article discusses weather, input costs, tariffs, and market surplus as factors shaping the agricultural landscape in Montana. 269. </w:t>
      </w:r>
      <w:hyperlink r:id="rId242">
        <w:r>
          <w:rPr>
            <w:color w:val="0000EE"/>
            <w:u w:val="single"/>
          </w:rPr>
          <w:t>https://www.chinadaily.com.cn/a/202603/19/WS69bb55e4a310d6866eb3ea90.html</w:t>
        </w:r>
      </w:hyperlink>
      <w:r>
        <w:t xml:space="preserve"> - * China's coffee market is expanding, with Luckin Coffee reporting a 43% revenue increase for fiscal year 2025 and adding 8,708 stores globally. * Luckin's 2025 revenue reached 49.29 billion yuan, with improved same-store sales and store openings. * Profit margins faced pressure in Q4 due to higher delivery and store costs, despite revenue growth. * Luckin expanded its overseas presence with 42 new stores, mainly in Singapore, the US, and Malaysia. * Blue Bottle Coffee, acquired by Nestle, operates 15 outlets in China and is forecasted to be profitable in 2026. 270. </w:t>
      </w:r>
      <w:hyperlink r:id="rId242">
        <w:r>
          <w:rPr>
            <w:color w:val="0000EE"/>
            <w:u w:val="single"/>
          </w:rPr>
          <w:t>https://www.chinadaily.com.cn/a/202603/19/WS69bb55e4a310d6866eb3ea90.html</w:t>
        </w:r>
      </w:hyperlink>
      <w:r>
        <w:t xml:space="preserve"> - * China's coffee market experiences growth, consolidation, and premiumisation. * Luckin Coffee reported a 43% revenue increase to 49.29 billion yuan in FY2025, expanding to 31,048 stores globally. * Fourth quarter revenue grew 32.9%, but net profit declined due to rising costs. * International expansion includes 42 new stores abroad, mainly in Singapore, the US, and Malaysia. * Luckin aims to strengthen market share in China and expand thoughtfully overseas. * Blue Bottle Coffee, owned by Nestlé, operates 15 stores in China and is forecast to become profitable in 2026. 271. </w:t>
      </w:r>
      <w:hyperlink r:id="rId243">
        <w:r>
          <w:rPr>
            <w:color w:val="0000EE"/>
            <w:u w:val="single"/>
          </w:rPr>
          <w:t>https://www.gcrmag.com/rainforest-alliances-awareness-to-accountability/</w:t>
        </w:r>
      </w:hyperlink>
      <w:r>
        <w:t xml:space="preserve"> - * Rainforest Alliance details the global transition from awareness to accountability in coffee sustainability. * The article discusses legislative changes, certification standards, and the role of regenerative agriculture. * Emphasises the importance of credible verification and the impact on smallholder livelihoods. * Highlights consumer influence and corporate responsibilities in sustainable coffee production. * Published March/April 2026 in Global Coffee Report. 272. </w:t>
      </w:r>
      <w:hyperlink r:id="rId243">
        <w:r>
          <w:rPr>
            <w:color w:val="0000EE"/>
            <w:u w:val="single"/>
          </w:rPr>
          <w:t>https://www.gcrmag.com/rainforest-alliances-awareness-to-accountability/</w:t>
        </w:r>
      </w:hyperlink>
      <w:r>
        <w:t xml:space="preserve"> - * Rainforest Alliance highlights the shift from awareness to accountability in sustainable coffee practices. * The organisation discusses the impact of climate change and deforestation on coffee-growing regions, especially in the bean belt between the Tropics of Cancer and Capricorn. * New legislation such as the EU Deforestation Regulation and US FOREST Act are promoting responsibility within the industry. * Rainforest Alliance developed a Regenerative Agriculture Standard to improve soil, biodiversity, and carbon sequestration. * Certification and transparent brand messaging are central to promoting credible sustainability efforts. 273. </w:t>
      </w:r>
      <w:hyperlink r:id="rId244">
        <w:r>
          <w:rPr>
            <w:color w:val="0000EE"/>
            <w:u w:val="single"/>
          </w:rPr>
          <w:t>https://www.gcrmag.com/nescafe-expands-uk-espresso-concentrated-range/</w:t>
        </w:r>
      </w:hyperlink>
      <w:r>
        <w:t xml:space="preserve"> - * Nescafé launched two new flavours, Mocha and Decaf, in the UK for its Espresso Concentrated range. * The new variants will be available from mid-March. * Each bottle contains 16 servings, intended for mixing with milk or plant-based alternatives. * The expansion follows the success of the initial product launch last spring. * Marketing Director Ingrid Hayes states the addition enhances the product range and caters to iced coffee fans in the UK and Ireland. 274. </w:t>
      </w:r>
      <w:hyperlink r:id="rId243">
        <w:r>
          <w:rPr>
            <w:color w:val="0000EE"/>
            <w:u w:val="single"/>
          </w:rPr>
          <w:t>https://www.gcrmag.com/rainforest-alliances-awareness-to-accountability/</w:t>
        </w:r>
      </w:hyperlink>
      <w:r>
        <w:t xml:space="preserve"> - • Rainforest Alliance highlights the shift from awareness to accountability in sustainable coffee practices. • The organisation discusses legislation like the EU Deforestation Regulation and US FOREST Act prompting action. • A new Regenerative Agriculture Standard has been developed to enhance sustainability goals. • Consumer awareness and certification standards influence industry practices. • Certification and transparency are used as marketing tools to promote sustainability efforts. 275. </w:t>
      </w:r>
      <w:hyperlink r:id="rId243">
        <w:r>
          <w:rPr>
            <w:color w:val="0000EE"/>
            <w:u w:val="single"/>
          </w:rPr>
          <w:t>https://www.gcrmag.com/rainforest-alliances-awareness-to-accountability/</w:t>
        </w:r>
      </w:hyperlink>
      <w:r>
        <w:t xml:space="preserve"> - * Rainforest Alliance details the global shift towards accountability in sustainable coffee practices. * Focuses on legislation like the EU Deforestation Regulation, US FOREST Act, and Colombia’s Green Pact Law. * Discusses the development of Rainforest Alliance’s Regenerative Agriculture Standard. * Emphasises the importance of certification, such as Rainforest Alliance, Fair Trade, and Organic. * Highlights consumer and regulatory demand for credible sustainability actions in the coffee industry. 276. </w:t>
      </w:r>
      <w:hyperlink r:id="rId245">
        <w:r>
          <w:rPr>
            <w:color w:val="0000EE"/>
            <w:u w:val="single"/>
          </w:rPr>
          <w:t>https://www.beanscenemag.com.au/creating-coffee-connoisseurs/</w:t>
        </w:r>
      </w:hyperlink>
      <w:r>
        <w:t xml:space="preserve"> - - Growing popularity of home coffee machines and educated 'prosumer' consumers alters coffee consumption habits. - Manufacturers like Breville and La Marzocco expand offerings for home use, raising standards across the ecosystem. - Coffee professionals, including Jade Jennings, report increased interest in barista skills and home brewing post-Covid. - Cafés adapt by retailing equipment, educating staff, and emphasising hospitality to maintain customer loyalty. - Increased focus on community, education, and local engagement in Australia's coffee industry.</w:t>
      </w:r>
      <w:r/>
    </w:p>
    <w:p>
      <w:r/>
      <w:r>
        <w:t xml:space="preserve">277. </w:t>
      </w:r>
      <w:hyperlink r:id="rId246">
        <w:r>
          <w:rPr>
            <w:color w:val="0000EE"/>
            <w:u w:val="single"/>
          </w:rPr>
          <w:t>https://www.muensterschezeitung.de/lokales/hohe-duengerpreise-landwirte-probleme-sorgen-3516346?pid=true&amp;ueg=default</w:t>
        </w:r>
      </w:hyperlink>
      <w:r>
        <w:t xml:space="preserve"> - * The rise in oil, gas, and fertiliser prices due to the Iran war impacts agriculture during seeding in Münsterland, Germany. * Dirk Köckler, CEO of Agravis in Münster, describes the situation as a 'economic sword of Damocles' for farmers. * Surge in diesel prices mainly affects large arable farms; one large farm consumes about 100 litres per hectare annually. * Farmers may face additional costs in the six-figure euro range due to increased diesel expenses in a challenging year. 278. </w:t>
      </w:r>
      <w:hyperlink r:id="rId247">
        <w:r>
          <w:rPr>
            <w:color w:val="0000EE"/>
            <w:u w:val="single"/>
          </w:rPr>
          <w:t>https://www.france24.com/en/tv-shows/a-propos/20260318-international-shipping-chaos-as-strait-of-hormuz-closure-sends-ripple-effects-across-the-globe</w:t>
        </w:r>
      </w:hyperlink>
      <w:r>
        <w:t xml:space="preserve"> - * Approximately 90% of global goods are transported by sea. * Iran's effective closure of the Strait of Hormuz disrupts international trade. * The closure has ripple effects across global shipping routes. * The article discusses the impact on trade and logistics. * Source: France 24, featuring expert insights from Ebru Surucu-Balci. 279. </w:t>
      </w:r>
      <w:hyperlink r:id="rId248">
        <w:r>
          <w:rPr>
            <w:color w:val="0000EE"/>
            <w:u w:val="single"/>
          </w:rPr>
          <w:t>https://coffeetalk.com/daily-dose/from-origin/03-2026/109606/</w:t>
        </w:r>
      </w:hyperlink>
      <w:r>
        <w:t xml:space="preserve"> - - Indigenous community in Brazil has reforested and sustained coffee plantations since 2004 on the Sete de Setembro land. - Robusta coffee production in Brazil has increased from 28% in the 1990s to 44% in 2023, with efforts to improve its quality. - Climate change has caused droughts, reducing yields; research by Embrapa has tested hybrid varieties for resilience. - Community efforts include reforestation, sustainable practices, and advocating for government support and Indigenous knowledge. - International initiatives aim to adapt robusta cultivation to climate variability and shift market perceptions. 280. </w:t>
      </w:r>
      <w:hyperlink r:id="rId248">
        <w:r>
          <w:rPr>
            <w:color w:val="0000EE"/>
            <w:u w:val="single"/>
          </w:rPr>
          <w:t>https://coffeetalk.com/daily-dose/from-origin/03-2026/109606/</w:t>
        </w:r>
      </w:hyperlink>
      <w:r>
        <w:t xml:space="preserve"> - ['</w:t>
      </w:r>
      <w:r>
        <w:rPr>
          <w:i/>
        </w:rPr>
        <w:t>In 1981, the Paiter Suruí community faced a choice regarding colonizer-origin coffee plantations; some advocated for destruction, while others preserved the trees.', '</w:t>
      </w:r>
      <w:r>
        <w:t>Over four decades, these estates support families and environmental conservation, with notable contributions from Indigenous individuals like Celeste Paytxayeb Suruí in Rondônia, Brazil.', '</w:t>
      </w:r>
      <w:r>
        <w:rPr>
          <w:i/>
        </w:rPr>
        <w:t>Brazilian coffee cultivation has shifted, with robusta increasing from 28% in the early 1990s to 44% in 2023, partly due to its higher tolerance to climate stress.', '</w:t>
      </w:r>
      <w:r>
        <w:t xml:space="preserve">Climate change effects, including a drought in 2024 that reduced yields by 40%, threaten coffee production; by 2050, land suitable for cultivation could decline by over 50%.', '*Brazilian research, including work by Embrapa, has developed hybrid coffee varieties and practices to enhance resilience, with ecological practices boosting quality and sustainability.'] 281. </w:t>
      </w:r>
      <w:hyperlink r:id="rId249">
        <w:r>
          <w:rPr>
            <w:color w:val="0000EE"/>
            <w:u w:val="single"/>
          </w:rPr>
          <w:t>https://coffeetalk.com/daily-dose/for-roasters-retailers/03-2026/109610/</w:t>
        </w:r>
      </w:hyperlink>
      <w:r>
        <w:t xml:space="preserve"> - * A comparison of 15 coffee-specific scales suggests most specialty coffee professionals do not need to invest in high-end hardware. * Focus should be on value, robustness, and workflow fit instead of premium features. * Innovation in coffee scales includes waterproofing, app integration, and smart modes, but these offer limited day-to-day benefit. * Fully waterproof scales like the Bookoo series are practical for busy stations. * Advanced automation and Bluetooth features are often underutilised and may not justify higher costs. * Upgrading scales offers less benefit compared to staff training, improving coffee quality, and upgrading other equipment.</w:t>
      </w:r>
      <w:r/>
    </w:p>
    <w:p>
      <w:r/>
      <w:r>
        <w:t xml:space="preserve">282. </w:t>
      </w:r>
      <w:hyperlink r:id="rId250">
        <w:r>
          <w:rPr>
            <w:color w:val="0000EE"/>
            <w:u w:val="single"/>
          </w:rPr>
          <w:t>https://coffeetalk.com/daily-dose/for-roasters-retailers/03-2026/109612/</w:t>
        </w:r>
      </w:hyperlink>
      <w:r>
        <w:t xml:space="preserve"> - * Blank Street, a US-based coffee startup, has expanded from no-frills, grab-and-go outlets to larger, social environments in urban areas like Manhattan. * The company aims to attract younger customers, particularly Gen Z, by creating engagement-oriented spaces akin to Starbucks. * Approximately 20% of its nearly 100 global locations have adopted this new format, with plans for further transformation. * Signs of growth deceleration include a sales slowdown from over 50% to 21% in 2025 and changing consumer preferences. * The company has faced operational challenges and rising costs, with new strategies such as automatic espresso machines and menu shifts towards matcha-based drinks. * Future expansion plans include Los Angeles, Miami, and Philadelphia. 283. </w:t>
      </w:r>
      <w:hyperlink r:id="rId251">
        <w:r>
          <w:rPr>
            <w:color w:val="0000EE"/>
            <w:u w:val="single"/>
          </w:rPr>
          <w:t>https://www.brownfieldagnews.com/news/no-quick-fix-for-rising-farm-input-costs/</w:t>
        </w:r>
      </w:hyperlink>
      <w:r>
        <w:t xml:space="preserve"> - - The CEO of the Missouri Soybean Association states there is no quick solution to increasing input costs in agriculture, building for years. - Short-term assistance from USDA is helping farmers, but long-term transparency in input pricing is needed. - Farmers are adjusting by reducing tillage and cutting costs on less crucial products. - Discussions are ongoing about increasing input competition and domestic production, but the issue is complex. 284. </w:t>
      </w:r>
      <w:hyperlink r:id="rId252">
        <w:r>
          <w:rPr>
            <w:color w:val="0000EE"/>
            <w:u w:val="single"/>
          </w:rPr>
          <w:t>https://www.brownfieldagnews.com/news/ag-groups-pushing-for-long-term-action-as-fertilizer-supply-concerns-continue-to-rise/</w:t>
        </w:r>
      </w:hyperlink>
      <w:r>
        <w:t xml:space="preserve"> - * Several agricultural groups urged the Trump administration to ease fertilizer import constraints due to rising input costs and supply disruptions. * Lesley McNitt cited recent import duties on Morocco increasing costs for U.S. farmers by $6.9 billion. * Michigan farmer Matt Frostic highlighted the impact of higher fertilizer costs on corn production. * McNitt noted insufficient domestic supplies to meet U.S. demand and efforts to expand markets. * President Trump issued the Jones Act to facilitate free flow of fertilizer into U.S. ports for 60 days. 285. </w:t>
      </w:r>
      <w:hyperlink r:id="rId253">
        <w:r>
          <w:rPr>
            <w:color w:val="0000EE"/>
            <w:u w:val="single"/>
          </w:rPr>
          <w:t>https://tcbmag.com/fertilizer-prices-spike-pivot-bio-sees-opportunity/</w:t>
        </w:r>
      </w:hyperlink>
      <w:r>
        <w:t xml:space="preserve"> - * Fertilizer prices in the US, especially nitrogen, have increased by 20% due to conflicts in the Middle East affecting supply chains. * Pivot Bio, a Minnesota-based agtech firm, produces microbial nitrogen products designed to reduce waste and improve sustainability. * Pivot Bio lowered its prices by 15% in response to geopolitical shocks, aiming to provide cost-effective alternatives for farmers. * The company emphasises environmental benefits and a higher return on investment, with Minnesota as a key market. * Farmers are currently holding steady on planting plans, but ongoing issues may lead to shifts in crop planting strategies. 286. </w:t>
      </w:r>
      <w:hyperlink r:id="rId254">
        <w:r>
          <w:rPr>
            <w:color w:val="0000EE"/>
            <w:u w:val="single"/>
          </w:rPr>
          <w:t>https://arynews.tv/milk-price-slide-leaves-uk-dairy-farmers-on-the-brink</w:t>
        </w:r>
      </w:hyperlink>
      <w:r>
        <w:t xml:space="preserve"> - * UK dairy farmers face significant losses as milk prices have fallen by up to 40% since October 2025 amid a global excess in supply. * UK milk production exceeds processing capacity and demand, leading to farm losses and industry decline. * UK milk prices are volatile, with farmers often selling below the cost of production; some anticipate further price drops. * Farmers in the UK and Europe are calling for emergency support; government help is perceived as insufficient. * Overall, increased global demand for dairy suggests future growth, but UK farmers are concerned about sector resilience and food security. 287. </w:t>
      </w:r>
      <w:hyperlink r:id="rId255">
        <w:r>
          <w:rPr>
            <w:color w:val="0000EE"/>
            <w:u w:val="single"/>
          </w:rPr>
          <w:t>https://www.restobiz.ca/top-trends-in-canadian-coffee-cravings/?utm_source=rss&amp;utm_medium=rss&amp;utm_campaign=top-trends-in-canadian-coffee-cravings</w:t>
        </w:r>
      </w:hyperlink>
      <w:r>
        <w:t xml:space="preserve"> - * Coffee is the most consumed beverage in Canada, with 71% of Canadians drinking coffee yesterday.</w:t>
      </w:r>
      <w:r>
        <w:rPr>
          <w:i/>
        </w:rPr>
        <w:t>* Shifts in consumer behaviour are observed as coffee prices rise, with a focus on value rather than decline in consumption.</w:t>
      </w:r>
      <w:r>
        <w:t>* Flavours like matcha, ube, pistachio, miso, yuzu are gaining popularity for 2026.</w:t>
      </w:r>
      <w:r>
        <w:rPr>
          <w:i/>
        </w:rPr>
        <w:t>* 72% of Gen Z try new beverages monthly, with 75% customizing their drinks.</w:t>
      </w:r>
      <w:r>
        <w:t>* Health-related add-ons such as protein foam, dairy alternatives, and sugar-free options are trending.</w:t>
      </w:r>
      <w:r>
        <w:rPr>
          <w:i/>
        </w:rPr>
        <w:t>* 38% of consumers order via mobile apps, emphasising technology’s role.</w:t>
      </w:r>
      <w:r>
        <w:t xml:space="preserve">* Ambient factors like lighting, music, and interior design influence consumption away from home.* 288. </w:t>
      </w:r>
      <w:hyperlink r:id="rId256">
        <w:r>
          <w:rPr>
            <w:color w:val="0000EE"/>
            <w:u w:val="single"/>
          </w:rPr>
          <w:t>https://sprudge.com/manument-opens-factory-in-thun-switzerland-launches-new-leva-series-for-us-canada-825866.html</w:t>
        </w:r>
      </w:hyperlink>
      <w:r>
        <w:t xml:space="preserve"> - • Manument opens a factory in Thun, Switzerland, to manufacture lever espresso machines entirely in-house. • The new Leva series is launched for North America, with delivery starting in June 2026. • The company aims for long-term partnerships with cafes, roasteries, hotels, and restaurants. • The machines feature patented heating system, innovative materials, precise temperature control, and iconic design. • Founded in 2018, Manument is positioning itself as a high-end global brand for espresso. 289. </w:t>
      </w:r>
      <w:hyperlink r:id="rId257">
        <w:r>
          <w:rPr>
            <w:color w:val="0000EE"/>
            <w:u w:val="single"/>
          </w:rPr>
          <w:t>https://www.koat.com/article/iran-war-hurting-farmers-fertilizer-prices-rise/70783508</w:t>
        </w:r>
      </w:hyperlink>
      <w:r>
        <w:t xml:space="preserve"> - • Rising costs of fertiliser and diesel due to disruptions in the Strait of Hormuz affect Arkansas farmers. • Fertiliser prices increased from $565 to around $790 per ton since the war began. • Experts expect higher grocery prices as production and transportation costs rise. • Farmers, especially in Benton County, face increased costs for poultry and beef. • Higher costs are expected to persist even if the war ends soon. 290. </w:t>
      </w:r>
      <w:hyperlink r:id="rId258">
        <w:r>
          <w:rPr>
            <w:color w:val="0000EE"/>
            <w:u w:val="single"/>
          </w:rPr>
          <w:t>https://theroasterspack.com/blogs/news/climate-change-ft-cafe-pista</w:t>
        </w:r>
      </w:hyperlink>
      <w:r>
        <w:t xml:space="preserve"> - * Climate crises in Brazil and Vietnam affect coffee crop yields, creating global market volatility. * Brazil faces drought, losing about half of its harvest; Vietnam deals with excessive rain. * Shifts in weather patterns cause unpredictable effects on the coffee cycle, including the 'fly crop' phenomenon. * Labour shortages emerge as the younger generation is deterred from coffee farming, especially with shortened harvesting windows. * Traditional farming methods persist due to limited access to scientific data and resources, impacting productivity. * Local agronomists like Daniel Munoz play a key role in bridging knowledge gaps for smallholders. 291. </w:t>
      </w:r>
      <w:hyperlink r:id="rId259">
        <w:r>
          <w:rPr>
            <w:color w:val="0000EE"/>
            <w:u w:val="single"/>
          </w:rPr>
          <w:t>https://www.thehindu.com/news/national/china-bound-russian-oil-tanker-diverted-to-india/article70758422.ece</w:t>
        </w:r>
      </w:hyperlink>
      <w:r>
        <w:t xml:space="preserve"> - * A Russian oil tanker, Aqua Titan, changed course in Southeast Asia and is now heading to India with 1.1 lakh tonnes of Urals crude. * The tanker left Russia in January and was tracked in North and West Europe, South Asia, and Southeast Asia. * It is sanctioned and part of the Russian fleet under dark fleet operations, according to analysts. * The tanker made a U-turn after the U.S. indicated India could import Russian crude for 30 days. * India is increasing imports of Russian and Saudi Arabian crude via the Indian west coast as a strategic response to sanctions and geopolitical tensions. 292. </w:t>
      </w:r>
      <w:hyperlink r:id="rId260">
        <w:r>
          <w:rPr>
            <w:color w:val="0000EE"/>
            <w:u w:val="single"/>
          </w:rPr>
          <w:t>https://www.morethanshipping.com/how-conflict-and-disruption-are-changing-international-shipping-systems/</w:t>
        </w:r>
      </w:hyperlink>
      <w:r>
        <w:t xml:space="preserve"> - * Geopolitical tensions in the Middle East, including conflict in Iran, have caused disruptions in global shipping routes, notably the Strait of Hormuz, Red Sea, and Suez Canal. * Shipping companies are avoiding conflict zones, leading to longer routes around Africa’s Cape of Good Hope, increasing transit times by 10–14 days and up to 4,500 nautical miles. * Attacks in the Middle East and port damage in March 2026 have worsened shipping safety, causing delays and cargo disruptions. * Alternative routes raise shipping costs due to longer transit, higher fuel use, increased insurance premiums, and security expenses. * The disruptions are considered among the worst since Covid-19, significantly impacting global trade, supply chains, and shipping costs. 293. </w:t>
      </w:r>
      <w:hyperlink r:id="rId258">
        <w:r>
          <w:rPr>
            <w:color w:val="0000EE"/>
            <w:u w:val="single"/>
          </w:rPr>
          <w:t>https://theroasterspack.com/blogs/news/climate-change-ft-cafe-pista</w:t>
        </w:r>
      </w:hyperlink>
      <w:r>
        <w:t xml:space="preserve"> - * Climate change affects Brazil with drought, causing about half of a farm’s production loss, and Vietnam with excessive rain, leading to unpredictable harvests. * These weather anomalies cause swings in the global coffee price, from $2.90 to nearly $4.00 per pound. * The shifting weather patterns disrupt traditional harvest cycles, turning secondary crops into main sources and complicating logistics. * Labour shortages in coffee-producing countries are intensified by climate effects, as shorter harvest windows and disinterest among younger generations reduce available labour. * There is a knowledge gap between traditional farming methods and scientific approaches, with some farmers using outdated pruning techniques, and limited access to resources hampers adaptation. 294. </w:t>
      </w:r>
      <w:hyperlink r:id="rId261">
        <w:r>
          <w:rPr>
            <w:color w:val="0000EE"/>
            <w:u w:val="single"/>
          </w:rPr>
          <w:t>https://gcaptain.com/oocl-sunflower-reaches-long-beach-after-losing-containers-in-pacific-storm/</w:t>
        </w:r>
      </w:hyperlink>
      <w:r>
        <w:t xml:space="preserve"> - * The ultra-large containership OOCL Sunflower arrived at the Port of Long Beach following a container loss incident during heavy weather. * The vessel lost 32 containers overboard and reported damage or shifting to 57 containers on deck while transiting near the Aleutian Islands. * The incident occurred on March 3 en route from Taiwan to Long Beach, with safety and environmental assessments ongoing. * The ship, delivered in January 2025, operates on the Trans-Pacific ECX1 route, linking Asian hubs with U.S. East Coast ports. * The event highlights ongoing challenges in global shipping caused by extreme weather and operational pressures, with new SOLAS regulations coming into effect in January 2026 for reporting container losses. 295. </w:t>
      </w:r>
      <w:hyperlink r:id="rId262">
        <w:r>
          <w:rPr>
            <w:color w:val="0000EE"/>
            <w:u w:val="single"/>
          </w:rPr>
          <w:t>https://copperbeltkatangamining.com/cobalt-shortage-set-to-persist-as-drc-export-controls-tighten-global-supply/?utm_source=rss&amp;utm_medium=rss&amp;utm_campaign=cobalt-shortage-set-to-persist-as-drc-export-controls-tighten-global-supply</w:t>
        </w:r>
      </w:hyperlink>
      <w:r>
        <w:t xml:space="preserve"> - * A global cobalt shortage is forecast to continue through 2030 due to DRC export restrictions, leading to significant supply disruptions. * Cobalt shipments from the DRC declined after February's export ban and October's quotas, affecting more than 70% of global supply. * Prices for cobalt surged by over 160%, and cobalt hydroxide quadrupled in value; a global deficit of over 82,000 tons was recorded in 2025. * The decline in refined cobalt production was around 20%, with ongoing supply shortfalls predicted. * Rising shortages impact industries such as battery manufacturing, aerospace, and defence, with supply risks also noted in Indonesia. 296. </w:t>
      </w:r>
      <w:hyperlink r:id="rId263">
        <w:r>
          <w:rPr>
            <w:color w:val="0000EE"/>
            <w:u w:val="single"/>
          </w:rPr>
          <w:t>https://www.confectionerynews.com/Article/2026/03/18/cocoa-prices-climb-following-market-collapse/?utm_source=RSS_Feed&amp;utm_medium=RSS&amp;utm_campaign=RSS</w:t>
        </w:r>
      </w:hyperlink>
      <w:r>
        <w:t xml:space="preserve"> - * Cocoa prices increased from a three-year low of $2,886 per metric tonne to $3,349, following a market correction. * Price rally attributed to market oversold conditions, adjustment of supply estimates, and tightening origin volumes. * Factors influencing prices include demand recovery delays, reformulation in manufacturing, inflation pressures, and earlier farmgate price cuts in Ghana and Ivory Coast. * West African weather and export activities suggest potential for future surplus, risking further price declines. * Manufacturers face ongoing volatility, requiring risk management strategies, flexible sourcing, and potential product reformulation. * Market signals indicate possible price declines if demand remains slow, despite biological and weather conditions favouring supply. * Long-term planning for cocoa procurement becomes more challenging due to fluctuating prices and supply dynamics. 297. </w:t>
      </w:r>
      <w:hyperlink r:id="rId264">
        <w:r>
          <w:rPr>
            <w:color w:val="0000EE"/>
            <w:u w:val="single"/>
          </w:rPr>
          <w:t>https://www.rionegro.com.ar/rural/agricultura-y-guerra-por-que-la-region-argentina-mas-productiva-podria-ser-la-mas-afectada-por-la-suba-del-precio-de-la-urea-4506533/</w:t>
        </w:r>
      </w:hyperlink>
      <w:r>
        <w:t xml:space="preserve"> - * La guerra en Medio Oriente impacta en el mercado global de fertilizantes, elevando precios y afectando disponibilidad. * La urea en Argentina ha pasado de cerca de 50 dólares a 750 dólares por tonelada, con subas del 40% en semanas. * La dependencia del gas natural en la producción de fertilizantes aumenta la vulnerabilidad del mercado. * En Argentina, la importación de urea afecta principalmente a la Patagonia, donde los costes de fertilización son más altos debido a sistemas intensivos bajo riego. * La incertidumbre sobre precios y disponibilidad condiciona decisiones de compra y planificación de la próxima campaña agrícola. 298. </w:t>
      </w:r>
      <w:hyperlink r:id="rId265">
        <w:r>
          <w:rPr>
            <w:color w:val="0000EE"/>
            <w:u w:val="single"/>
          </w:rPr>
          <w:t>https://www.efulfillmentservice.com/2026/03/scenario-planning-for-fulfillment-how-to-prepare-for-shipping-cost-spikes/</w:t>
        </w:r>
      </w:hyperlink>
      <w:r>
        <w:t xml:space="preserve"> - * Major global disruptions, geopolitical conflicts, pandemics, and extreme weather can affect international shipping, increasing costs and causing delays. * Technological and regulatory changes, such as emissions regulations and surcharges, can also influence shipping expenses. * Scenario planning involves creating multiple disruption scenarios with specific triggers and response strategies. * Response strategies include mode shifts, network adjustments, packaging changes, commercial levers, and customer communication. * Continuous monitoring through dashboards aids in proactive decision-making. * Diversifying shipping methods and partners improves risk resilience. * Advanced tools and technology enable real-time rate analysis, optimisation, and operational efficiencies. * Regular stress testing of logistical responses improves readiness and decision speed. 299. </w:t>
      </w:r>
      <w:hyperlink r:id="rId266">
        <w:r>
          <w:rPr>
            <w:color w:val="0000EE"/>
            <w:u w:val="single"/>
          </w:rPr>
          <w:t>https://windward.ai/blog/march-18-maritime-intelligence-daily/</w:t>
        </w:r>
      </w:hyperlink>
      <w:r>
        <w:t xml:space="preserve"> - * Traffic through the Strait of Hormuz remains severely constrained and under controlled conditions. * Eight large vessels operating without AIS detected on March 16, indicating dark activity. * Loading operations continue at Kharg Island with vessels queued for crude exports. * Global routing patterns show early signs of stabilisation with increased traffic through Bab el-Mandeb and Suez Canal. * Port disruptions observed across Gulf and external ports, with rising delays and rollovers.</w:t>
      </w:r>
      <w:r/>
    </w:p>
    <w:p>
      <w:r/>
      <w:r>
        <w:t xml:space="preserve">300. </w:t>
      </w:r>
      <w:hyperlink r:id="rId267">
        <w:r>
          <w:rPr>
            <w:color w:val="0000EE"/>
            <w:u w:val="single"/>
          </w:rPr>
          <w:t>https://www.moneytimes.com.br/o-cafe-e-o-novo-cacau-alguns-esperam-que-o-preco-do-cafe-tambem-despenque-pads/</w:t>
        </w:r>
      </w:hyperlink>
      <w:r>
        <w:t xml:space="preserve"> - * Some sector experts compare the coffee and cocoa markets, projecting coffee prices will fall similar to cocoa after its dramatic price drop in 2024. * Cocoa prices reached a record above US$12,000 per tonne in December 2024, then declined over 70% as demand decreased. * Coffee prices surged due to negative climate conditions, reaching a record in February 2025, but are expected to decline following anticipated increased production in Brazil. * A survey showed 61% of US coffee consumers reduced expenses, though the number of coffee drinkers remained stable. * Market analysts forecast further declines in coffee prices, with some expecting prices to drop to US$1.80–2 per pound this year. * Demand for coffee stagnated in 2025, with expectations of a 2% increase in 2026 as prices fall. * The article discusses trade impacts, production expectations, and consumer behaviour in the global coffee market. 301. </w:t>
      </w:r>
      <w:hyperlink r:id="rId268">
        <w:r>
          <w:rPr>
            <w:color w:val="0000EE"/>
            <w:u w:val="single"/>
          </w:rPr>
          <w:t>https://royalcoffee.com/ieepa-tariff-refunds-coffee-roasters/</w:t>
        </w:r>
      </w:hyperlink>
      <w:r>
        <w:t xml:space="preserve"> - • The U.S. Supreme Court ruled IEEPA tariffs unlawful on February 20, 2026. • Refund system development by CBP is ongoing, with completion expected around mid-to-late April 2026. • Refunds, if issued, will go to the importer of record, such as Royal Coffee. • No refund claims can be filed until the new electronic system is operational. • The process is expected to take months due to the scale of entries involved. 302. </w:t>
      </w:r>
      <w:hyperlink r:id="rId269">
        <w:r>
          <w:rPr>
            <w:color w:val="0000EE"/>
            <w:u w:val="single"/>
          </w:rPr>
          <w:t>https://africaports.co.za/2026/03/18/africa-ports-ships-maritime-news-15-16-march-2026/</w:t>
        </w:r>
      </w:hyperlink>
      <w:r>
        <w:t xml:space="preserve"> - * South Africa's Durban port hosted the maiden visit of LNG-powered MV Ocean Legacy, reflecting maritime innovation and automotive trade growth. * Maputo port received its first call from Evergreen Line's vessel Ever Brace, enhancing regional trade connectivity. * Ghana’s Tema port deepening project aims to facilitate larger vessels, strengthening Ghana’s bulk cargo capacity. * The IMO convened an extraordinary session to address navigation safety amid Gulf region tensions. * Angola launched the NRA EKUIKUI II corvette, part of navy modernisation efforts. * Tanzania is expanding fuel storage capacity at Dar es Salaam Port, aiming to improve regional energy logistics. * Container trade in 2026 began strongly, with 16.03 million TEUs in January, driven by African imports and exports. * UNCTAD warns of potential fertiliser shocks due to Strait of Hormuz disruptions affecting global food security. * The Indonesian Navy's vessel KRI Prabu Siliwangi arrived in Cape Town for a maiden call, with regional geopolitical tensions impacting maritime activity. * UN Mozambique's maritime sector undergoes an IMO audit to strengthen navigation safety and environmental protection. * Strait of Hormuz disruptions threaten global energy and food markets, with potential mines laid by Iran, heightening geopolitical risks. 303. </w:t>
      </w:r>
      <w:hyperlink r:id="rId270">
        <w:r>
          <w:rPr>
            <w:color w:val="0000EE"/>
            <w:u w:val="single"/>
          </w:rPr>
          <w:t>https://www.indiandefensenews.in/2026/03/jag-laadki-docks-at-mundra-with-uae.html</w:t>
        </w:r>
      </w:hyperlink>
      <w:r>
        <w:t xml:space="preserve"> - * The Indian-flagged crude oil tanker Jag Laadki docked at Mundra, Gujarat, with approximately 80,886 metric tonnes of crude sourced from the UAE.</w:t>
      </w:r>
      <w:r>
        <w:rPr>
          <w:i/>
        </w:rPr>
        <w:t xml:space="preserve"> The shipment arrived during escalating tensions in West Asia affecting maritime routes.</w:t>
      </w:r>
      <w:r>
        <w:t xml:space="preserve"> Mundra Port, operated by Adani Ports, handles India's large-scale crude imports.</w:t>
      </w:r>
      <w:r>
        <w:rPr>
          <w:i/>
        </w:rPr>
        <w:t xml:space="preserve"> Indian authorities, including Operation Sankalp, deploy naval forces to protect shipping lanes.</w:t>
      </w:r>
      <w:r>
        <w:t xml:space="preserve"> Ports received relief directives to manage costs and delays.</w:t>
      </w:r>
      <w:r>
        <w:rPr>
          <w:i/>
        </w:rPr>
        <w:t xml:space="preserve"> Over 80% of India's oil needs come via sea routes through the Strait of Hormuz.</w:t>
      </w:r>
      <w:r>
        <w:t xml:space="preserve"> The operation signals India's maritime resilience amid regional instability. 304. </w:t>
      </w:r>
      <w:hyperlink r:id="rId271">
        <w:r>
          <w:rPr>
            <w:color w:val="0000EE"/>
            <w:u w:val="single"/>
          </w:rPr>
          <w:t>https://www.adweek.com/brand-marketing/gen-z-fave-dua-lipa-joins-george-clooney-as-nespressos-global-ambassador/</w:t>
        </w:r>
      </w:hyperlink>
      <w:r>
        <w:t xml:space="preserve"> - * Dua Lipa appointed as Nespresso's new global face, debuting in the 'Vertuo World' campaign on April 14. * The campaign signals a 'new creative era' and features a brief appearance from George Clooney. * Nespresso aims to attract Gen Z coffee drinkers, particularly those who prefer sweet, iced coffee. * The brand has previously worked with celebrities like Eva Longoria and shifted creative agencies in 2025. * Nespresso's revenues grew 1.6% in 2025, with a strategic focus on younger demographics through new product experiments and marketing campaigns. 305. </w:t>
      </w:r>
      <w:hyperlink r:id="rId272">
        <w:r>
          <w:rPr>
            <w:color w:val="0000EE"/>
            <w:u w:val="single"/>
          </w:rPr>
          <w:t>https://www.restaurantnewsresource.com/datassential-names-top-25-emerging-restaurant-chains-in-the-us</w:t>
        </w:r>
      </w:hyperlink>
      <w:r>
        <w:t xml:space="preserve"> - * Datassential's Top 25 Emerging Chains highlights rapidly growing restaurant brands across the U.S. * Several chains have experienced over 70% year-over-year growth, including Toastique and Kyuramen. * Trends include concepts with specialised menus, international cuisines, coffee-focused brands, and dessert concepts. * The report tracks growth, innovation, and consumer preferences within the U.S. foodservice sector. * Full list of chains available through Datassential platform. 306. </w:t>
      </w:r>
      <w:hyperlink r:id="rId267">
        <w:r>
          <w:rPr>
            <w:color w:val="0000EE"/>
            <w:u w:val="single"/>
          </w:rPr>
          <w:t>https://www.moneytimes.com.br/o-cafe-e-o-novo-cacau-alguns-esperam-que-o-preco-do-cafe-tambem-despenque-pads/</w:t>
        </w:r>
      </w:hyperlink>
      <w:r>
        <w:t xml:space="preserve"> - - Experts at the National Coffee Association convention predict coffee prices may fall, similar to cocoa's decline after its peak in 2024. - Cacao prices reached over US$12,000 per tonne in December 2024 due to drought; then fell more than 70% as demand reduced. - Coffee prices increased in 2024-2025 due to weather and trade factors, but expected to fall as production recovers, with forecasts around US$1.80 to US$2 per pound. - US consumers are cutting coffee expenses, but demand remains stable. - Market share shifts noted with cheaper robusta gaining, and demand stagnating in 2025, with a forecasted 2% increase in 2026. 307. </w:t>
      </w:r>
      <w:hyperlink r:id="rId273">
        <w:r>
          <w:rPr>
            <w:color w:val="0000EE"/>
            <w:u w:val="single"/>
          </w:rPr>
          <w:t>https://dailycoffeenews.com/2026/03/18/a-guide-to-indonesian-coffee-cultivars-and-varieties/</w:t>
        </w:r>
      </w:hyperlink>
      <w:r>
        <w:t xml:space="preserve"> - * Details the historical and contemporary significance of coffee production in Indonesia, including the types and resilience of its coffee plants. * Describes various Indonesian coffee cultivars and varieties, including their origins, characteristics, and resistance issues. * Highlights specific cultivars such as Abyssinia, Andungsari, Ateng, and hybrids like Hybrido de Timor and Sigarar Utang. * Mentions regional differences and the impact of disease like coffee leaf rust. * Notes Indonesia's ranking among the top coffee producing countries with large export volumes and local consumption.</w:t>
      </w:r>
      <w:r/>
    </w:p>
    <w:p>
      <w:r/>
      <w:r>
        <w:t xml:space="preserve">308. </w:t>
      </w:r>
      <w:hyperlink r:id="rId274">
        <w:r>
          <w:rPr>
            <w:color w:val="0000EE"/>
            <w:u w:val="single"/>
          </w:rPr>
          <w:t>https://euromaidanpress.com/2026/03/18/ukraine-spring-fertilizer-crisis-harvest-2026/</w:t>
        </w:r>
      </w:hyperlink>
      <w:r>
        <w:t xml:space="preserve"> - * The Ukrainian Agribusiness Club (UKAB) warned of a potential 15–20% drop in grain and oilseed yields during the spring sowing season, unless Ukraine intervenes. * The contraction could cost Ukraine $4–5 billion in export revenues and raise food prices globally. * Russian missile strikes and the Middle East war have increased global natural gas prices, impacting synthetic nitrogen fertilizer costs. * Fertilizer prices, specifically ammonium nitrate, urea, and CAS-32, have increased by 37%, 43%, and over 50% respectively. * Diesel prices have risen over 22%, making spring sowing 10% more expensive. * UKAB requested emergency measures including zero import tariffs on nitrogen fertilizers, reduced diesel excise rates, and allowance for direct vessel imports of calcium ammonium nitrate. * A stable fertiliser supply could increase Ukraine’s yields by 5–7% and generate an extra $1.5–2 billion in exports. * A 20% shortfall in harvest could lead to losses of $4–5 billion in exports and significant government revenue reductions. * Hungary’s agriculture minister called for EU sanctions on Russian and Belarusian fertilizers to be lifted, citing supply disruptions. * Ukraine’s agricultural contraction in 2025 was 5%, highlighting ongoing sector risks amid geopolitical tensions. 309. </w:t>
      </w:r>
      <w:hyperlink r:id="rId275">
        <w:r>
          <w:rPr>
            <w:color w:val="0000EE"/>
            <w:u w:val="single"/>
          </w:rPr>
          <w:t>https://www.agribusinessglobal.com/plant-health/npk/u-s-department-of-justice-opens-investigations-into-u-s-fertilizer-market/</w:t>
        </w:r>
      </w:hyperlink>
      <w:r>
        <w:t xml:space="preserve"> - * The U.S. Department of Justice (DoJ) has launched a formal investigation into the domestic fertiliser market, focusing on potential collusion and price gouging.</w:t>
      </w:r>
      <w:r>
        <w:rPr>
          <w:i/>
        </w:rPr>
        <w:t xml:space="preserve"> Fertiliser prices have increased by up to 33% since February 28, 2026.</w:t>
      </w:r>
      <w:r>
        <w:t xml:space="preserve"> The investigation includes major companies such as CF Industries, Nutrien, Mosaic, Koch, and Yara.</w:t>
      </w:r>
      <w:r>
        <w:rPr>
          <w:i/>
        </w:rPr>
        <w:t xml:space="preserve"> The inquiry aims to determine if anti-competitive practices influence pricing and market consolidation.</w:t>
      </w:r>
      <w:r>
        <w:t xml:space="preserve"> Industry consolidation has reduced fertilizer suppliers from 46 in 1984 to four controlling 75% of the market.</w:t>
      </w:r>
      <w:r>
        <w:rPr>
          <w:i/>
        </w:rPr>
        <w:t xml:space="preserve"> Farmers and policymakers seek transparency and fair competition to address rising input costs.</w:t>
      </w:r>
      <w:r>
        <w:t xml:space="preserve"> Alternative fertiliser options like biostimulants and biofertilisers are emerging as responses to high costs. 310. </w:t>
      </w:r>
      <w:hyperlink r:id="rId276">
        <w:r>
          <w:rPr>
            <w:color w:val="0000EE"/>
            <w:u w:val="single"/>
          </w:rPr>
          <w:t>https://www.prensalibre.com/economia/subira-el-precio-del-pan-gremial-explica-escenarios-que-enfrentan-panificadoras-por-alza-de-combustibles-breaking/</w:t>
        </w:r>
      </w:hyperlink>
      <w:r>
        <w:t xml:space="preserve"> - * Los precios de los combustibles en Guatemala han subido en los últimos días, afectando la economía de los consumidores y la operación de panificadoras. * La Cámara de Industria de Guatemala explica que la transmisión del incremento en costes internacionales afecta el coste de insumos para panificadoras. * El diésel ha aumentado un 27.5% en 2026, impactando directamente en los costos de transporte y distribución. * Las pequeñas y medianas panificadoras enfrentan una disyuntiva: trasladar los costos a los consumidores o absorber los aumentos, lo que puede afectar su rentabilidad y empleo. * Se han reportado aumentos en los precios del pan en varias zonas de Guatemala, con incrementos entre Q0.50 y Q1, y protestas por la subida de precios. 311. </w:t>
      </w:r>
      <w:hyperlink r:id="rId277">
        <w:r>
          <w:rPr>
            <w:color w:val="0000EE"/>
            <w:u w:val="single"/>
          </w:rPr>
          <w:t>https://www.northernag.net/war-disruptions-put-spotlight-and-pressure-on-fertilizer-industry/?utm_source=rss&amp;utm_medium=rss&amp;utm_campaign=war-disruptions-put-spotlight-and-pressure-on-fertilizer-industry</w:t>
        </w:r>
      </w:hyperlink>
      <w:r>
        <w:t xml:space="preserve"> - * The war in Iran has affected global fertilizer prices and supplies, prompting government and industry responses. * A US class-action lawsuit was filed against major fertilizer companies alleging price-fixing since 2021. * Agricultural groups urged removal of duties on Moroccan phosphate fertilizers through a letter to company CEOs. * US government actions include waivers of sanctions on Venezuela and potential aid packages for farmers. * Fertilizer stocks have experienced short-term volatility due to conflict-driven market concerns. * US senator and farm groups are scrutinising company pricing and trade policies amid supply disruptions. 312. </w:t>
      </w:r>
      <w:hyperlink r:id="rId278">
        <w:r>
          <w:rPr>
            <w:color w:val="0000EE"/>
            <w:u w:val="single"/>
          </w:rPr>
          <w:t>https://www.realagriculture.com/2026/03/profitable-practices-robotics-and-automation-help-greenview-holsteins-tackle-labour-challenges/</w:t>
        </w:r>
      </w:hyperlink>
      <w:r>
        <w:t xml:space="preserve"> - * Steve Youngblood of Greenview Holsteins describes using robots for milking, feeding, and cow comfort. * The farm, located in Ontario, transitioned to automation to manage labour shortages and increase productivity. * Automation allows individual cow management, improves efficiency, and reduces daily farm chores. * The farm installed Lely A5 milking robots and a Lely Vector feeding robot, with plans to further automate hoof health care. * Automation supports farm sustainability, work-life balance, and future expansion goals. 313. </w:t>
      </w:r>
      <w:hyperlink r:id="rId279">
        <w:r>
          <w:rPr>
            <w:color w:val="0000EE"/>
            <w:u w:val="single"/>
          </w:rPr>
          <w:t>https://sigmaearth.com/trump-invites-farmers-biofuels-producers-to-white-house-event/?utm_source=rss&amp;utm_medium=rss&amp;utm_campaign=trump-invites-farmers-biofuels-producers-to-white-house-event</w:t>
        </w:r>
      </w:hyperlink>
      <w:r>
        <w:t xml:space="preserve"> - * The White House plans a policy event involving farmers and biofuel producers to discuss upcoming biofuel blending quotas for 2026 and 2027. * The quotas include ethanol, biodiesel, and other renewable fuels, with targets proposed to increase significantly from 2025 levels. * The meeting aims to address impacts on fuel prices, crop markets, fertiliser costs, and agricultural income. * The event coincides with concerns over fuel price fluctuations, rising fertiliser prices, and farm income stability. * The decision influences both energy and agricultural sectors amid global trade disruptions and political influences. 314. </w:t>
      </w:r>
      <w:hyperlink r:id="rId280">
        <w:r>
          <w:rPr>
            <w:color w:val="0000EE"/>
            <w:u w:val="single"/>
          </w:rPr>
          <w:t>https://www.ttnews.com/articles/iran-farmers-cost-fertilizer</w:t>
        </w:r>
      </w:hyperlink>
      <w:r>
        <w:t xml:space="preserve"> - * The war in Iran has led to increased fertiliser prices for US farmers, with estimates of a 40% rise and additional costs of up to $100,000 for some, such as Tennessee farmer Todd Littleton. * The conflict has disrupted shipping through the Strait of Hormuz, affecting access to key fertiliser ingredients like urea and ammonia, with about 15% of US imports and half of global urea from the Middle East. * Farmers face difficulties obtaining fertiliser as shortages threaten the supply, worsened by previous supply chain issues related to Ukraine-Russia conflict and China's phosphate export restrictions. * Efforts by the US government include increasing fertiliser imports from Venezuela and providing financial aid to farmers; however, increased input costs persist, squeezing farm margins. * Experts warn that fertiliser prices are unlikely to fall soon due to ongoing supply and energy cost issues, potentially affecting food prices but not significantly impacting consumer grocery costs. 315. </w:t>
      </w:r>
      <w:hyperlink r:id="rId281">
        <w:r>
          <w:rPr>
            <w:color w:val="0000EE"/>
            <w:u w:val="single"/>
          </w:rPr>
          <w:t>https://www.thehindubusinessline.com/economy/logistics/nmpa-announces-measures-for-cargo-affected-by-west-asia-crisis/article70757711.ece</w:t>
        </w:r>
      </w:hyperlink>
      <w:r>
        <w:t xml:space="preserve"> - * NMPA introduced measures to support port users due to West Asia geopolitical disturbances on March 17, 2026. * The port offered storage solutions, waivers on charges, and priority berthing for vessels, including LPG ships. * Dedicated zones for stranded, transit, and perishable cargo are being established. * The measures aim to mitigate shipping delays and congestion linked to the crisis. 316. </w:t>
      </w:r>
      <w:hyperlink r:id="rId282">
        <w:r>
          <w:rPr>
            <w:color w:val="0000EE"/>
            <w:u w:val="single"/>
          </w:rPr>
          <w:t>https://economynext.com/sri-lanka-stocks-close-up-1-pct-dockyard-sees-interest-264364/</w:t>
        </w:r>
      </w:hyperlink>
      <w:r>
        <w:t xml:space="preserve"> - * The conflict in West Asia has disrupted Sri Lanka's tea exports, with up to 70% impact reported by experts. * Port of Colombo warehouses are reaching capacity, causing logistics issues. * Price corrections and stock declines have affected the local tea industry. * Shipping costs have surged due to high insurance premiums and conflict-related surcharges, increasing export expenses. * Rerouting around the Cape of Good Hope has extended transit times and disrupted delivery schedules. 317. </w:t>
      </w:r>
      <w:hyperlink r:id="rId283">
        <w:r>
          <w:rPr>
            <w:color w:val="0000EE"/>
            <w:u w:val="single"/>
          </w:rPr>
          <w:t>https://www.newscentermaine.com/article/news/nation-world/attack-on-iran/average-cost-gallon-of-gas-nears-four-dollars/507-7bf05b80-7feb-40e4-9e52-66f39a38968a</w:t>
        </w:r>
      </w:hyperlink>
      <w:r>
        <w:t xml:space="preserve"> - * The US national retail average for a gallon of regular gasoline reached $3.84, up from $3.79 the previous day. * Several states, including Washington, Hawaii, and California, report average prices above $5 per gallon. * The US diesel average exceeded $5 per gallon, with a recent high of $5.07. * The conflict in the Middle East has disrupted crude oil supply routes, notably the Strait of Hormuz. * The US plans to release over 170 million barrels of oil from strategic reserves to offset rising costs. 318. </w:t>
      </w:r>
      <w:hyperlink r:id="rId284">
        <w:r>
          <w:rPr>
            <w:color w:val="0000EE"/>
            <w:u w:val="single"/>
          </w:rPr>
          <w:t>https://www.grocerycouponguide.com/articles/the-6-grocery-categories-most-sensitive-to-supply-shifts/</w:t>
        </w:r>
      </w:hyperlink>
      <w:r>
        <w:t xml:space="preserve"> - ['</w:t>
      </w:r>
      <w:r>
        <w:rPr>
          <w:i/>
        </w:rPr>
        <w:t xml:space="preserve"> The article discusses the impact of global supply chain disruptions on six grocery categories: coffee beans and roasts, sugar and sweeteners, fresh beef products, cooking oils, fresh berries, and dairy and eggs.', '</w:t>
      </w:r>
      <w:r>
        <w:t xml:space="preserve"> It explains how weather, transportation, and demand affect supply and prices in these categories.', '</w:t>
      </w:r>
      <w:r>
        <w:rPr>
          <w:i/>
        </w:rPr>
        <w:t xml:space="preserve"> The article highlights the importance of consumer awareness and stockpiling strategies to mitigate supply shocks.', '</w:t>
      </w:r>
      <w:r>
        <w:t xml:space="preserve"> It references specific factors such as droughts, storms, and transportation delays influencing prices.', '* The article addresses broader concerns of food security related to global trade and logistics challenges.'] 319. </w:t>
      </w:r>
      <w:hyperlink r:id="rId285">
        <w:r>
          <w:rPr>
            <w:color w:val="0000EE"/>
            <w:u w:val="single"/>
          </w:rPr>
          <w:t>https://www.foodbusinessmea.com/middle-east-conflict-disrupts-maritime-logistics-threatens-to-reshape-global-fruit-trade/</w:t>
        </w:r>
      </w:hyperlink>
      <w:r>
        <w:t xml:space="preserve"> - - Geopolitical tensions in the Middle East affect maritime logistics, leading to route cancellations and vessel diversions. - Disruptions around the Red Sea and Suez Canal alter shipping economics and increase operational costs. - Extended transit times jeopardise perishable goods, risking spoilage and affecting supply chains. - Latin American fruit exports to the Middle East account for 2-3%, but market displacement poses broader risks. - Volatile oil prices impact bunker fuel costs, influencing production margins and logistics expenses. 320. </w:t>
      </w:r>
      <w:hyperlink r:id="rId286">
        <w:r>
          <w:rPr>
            <w:color w:val="0000EE"/>
            <w:u w:val="single"/>
          </w:rPr>
          <w:t>https://www.baristamagazine.com/how-origin-trips-shape-better-coffee-sourcing/?utm_source=rss&amp;utm_medium=rss&amp;utm_campaign=how-origin-trips-shape-better-coffee-sourcing</w:t>
        </w:r>
      </w:hyperlink>
      <w:r>
        <w:t xml:space="preserve"> - * Coffee industry leaders emphasise the importance of origin trips for understanding coffee sourcing, sustainability, and producer relations. * Pinewood Coffee Co. in Tennessee advocates for visiting farms to build trust and deepen relationships with producers. * Visits to estates like Hacienda La Minita in Costa Rica demonstrate the benefits of direct interaction for long-term partnerships and social responsibility. * Origin trips help roasters understand variables affecting coffee quality, such as weather and processing practices. * The article highlights a broader industry shift towards ethical sourcing, transparency, and shared responsibility.</w:t>
      </w:r>
      <w:r/>
    </w:p>
    <w:p>
      <w:r/>
      <w:r>
        <w:t xml:space="preserve">321. </w:t>
      </w:r>
      <w:hyperlink r:id="rId282">
        <w:r>
          <w:rPr>
            <w:color w:val="0000EE"/>
            <w:u w:val="single"/>
          </w:rPr>
          <w:t>https://economynext.com/sri-lanka-stocks-close-up-1-pct-dockyard-sees-interest-264364/</w:t>
        </w:r>
      </w:hyperlink>
      <w:r>
        <w:t xml:space="preserve"> - * Sri Lanka's tea exports are disrupted due to conflict in West Asia, affecting key markets in Iran, Iraq, Saudi Arabia, and the UAE. * Ports and shipping routes like Dubai, Doha, Strait of Hormuz, and Suez Canal are impacted, causing delays and increased costs. * Insurance premiums for shipping have surged over 1,000%, raising costs for exporters. * Rerouting ships around the Cape of Good Hope adds 15–20 days to transit times, disrupting delivery schedules. * The barter trade arrangement with Iran is nearly impossible due to blockade and sanctions, affecting export trade. * Prices at auction fell 4.3%, and stock prices of tea firms dropped as much as 30%. * The industry faces weekly revenue losses estimated between 10 and 15 million dollars. 322. </w:t>
      </w:r>
      <w:hyperlink r:id="rId287">
        <w:r>
          <w:rPr>
            <w:color w:val="0000EE"/>
            <w:u w:val="single"/>
          </w:rPr>
          <w:t>https://www.prnewswire.com/news-releases/peets-coffee-shows-its-colorful-side-with-new-flavors-this-spring--with-floral-lineup-and-ube-lattes-on-the-menu-302717469.html</w:t>
        </w:r>
      </w:hyperlink>
      <w:r>
        <w:t xml:space="preserve"> - * Peet's Coffee launches a spring seasonal menu with beverages including Ube Latte, Vanilla Latte, Lavender Vanilla Latte, and more, active from March 18 to June 2. * Introduces limited-time offerings like Rosy Matcha Latte (4/27-5/11) and Matcha Pineapple Burst, alongside returning favourites such as Almond Croissant. * Adds coffee-filled Popping Pearls for iced drinks as a playful upgrade. * Celebrates its 60th anniversary with the launch of the 2026 Anniversary Blend, available from April 1 in specially designed packaging. * The menu emphasises craftsmanship, bold flavours, and visually appealing presentation within a global context. 323. </w:t>
      </w:r>
      <w:hyperlink r:id="rId288">
        <w:r>
          <w:rPr>
            <w:color w:val="0000EE"/>
            <w:u w:val="single"/>
          </w:rPr>
          <w:t>https://retail-insider.com/retail-insider/2026/03/square-report-finds-group-of-loyal-regulars-generates-6x-more-revenue-for-canadas-small-businesses/</w:t>
        </w:r>
      </w:hyperlink>
      <w:r>
        <w:t xml:space="preserve"> - * A Square report shows that repeat customers, visiting four or more times annually, generate nearly six times more revenue for Canadian neighbourhood businesses. * In Montreal, regulars generate seven times more annual value than occasional customers. * Consumers continue to support local businesses amid rising costs, with proximity, convenience, and trust being key drivers. * Shared customer connections between nearby businesses, especially coffee shops, enhance local economic impact. * Building customer loyalty and neighbourhood networks is vital for the future growth of small businesses, according to Square.</w:t>
      </w:r>
      <w:r/>
    </w:p>
    <w:p>
      <w:r/>
      <w:r>
        <w:t xml:space="preserve">324. </w:t>
      </w:r>
      <w:hyperlink r:id="rId289">
        <w:r>
          <w:rPr>
            <w:color w:val="0000EE"/>
            <w:u w:val="single"/>
          </w:rPr>
          <w:t>https://www.hortidaily.com/article/9820949/hellofresh-group-strong-aebitda-performance-in-2025/</w:t>
        </w:r>
      </w:hyperlink>
      <w:r>
        <w:t xml:space="preserve"> - * HelloFresh Group's revenue for 2025 was approximately €6.8 billion, a 9.0% decrease in constant currency compared to 2024. * The company's strong AEBITDA performance in 2025 is attributed to progress in its efficiency programme. * By the end of 2025, 80% of efficiency initiatives were implemented, generating €160 million in savings. * HelloFresh expects an additional €140 million in annual savings for 2026. * The article also highlights developments in grocery retail including innovations and expansions in Norway, the UK, France, Canada, and the US. 325. </w:t>
      </w:r>
      <w:hyperlink r:id="rId290">
        <w:r>
          <w:rPr>
            <w:color w:val="0000EE"/>
            <w:u w:val="single"/>
          </w:rPr>
          <w:t>https://www.prnewswire.com/news-releases/plant-based-beverage-market-to-reach-us71-8-billion-by-2032-expands-amid-health-and-sustainability-trends---persistence-market-research-302717453.html</w:t>
        </w:r>
      </w:hyperlink>
      <w:r>
        <w:t xml:space="preserve"> - * The global plant-based beverage market was valued at US$29.4 billion in 2025 and is expected to reach US$71.8 billion by 2032, expanding at a CAGR of 13.6%. * North America leads with a 43% share; Asia Pacific is fastest-growing at 14.9% CAGR. * Demand driven by health consciousness, lactose intolerance concerns, and environmental sustainability. * Major products include soy, oat, almond, and coconut beverages, with soy leading at 38% market share; oat beverages fastest-growing. * Key industry moves include product innovation, nutritional fortification, and expansion in emerging markets. 326. </w:t>
      </w:r>
      <w:hyperlink r:id="rId291">
        <w:r>
          <w:rPr>
            <w:color w:val="0000EE"/>
            <w:u w:val="single"/>
          </w:rPr>
          <w:t>https://sprudge.com/is-starbucks-moving-its-headquarters-to-nashville-823915.html</w:t>
        </w:r>
      </w:hyperlink>
      <w:r>
        <w:t xml:space="preserve"> - * Starbucks considers leasing a 250,000-square-foot office in Nashville as part of a potential relocation, impacting 1,000 to 2,000 employees. * The move is linked to a shift in logistics operations, and the company has denied plans to close its Seattle HQ. * The decision is influenced by regional tax incentives in Tennessee and political developments in Washington. * Leadership and industry rumours suggest the relocation is subject to evolving plans and external economic factors. * The story involves corporate real estate, employment restructuring, and regional economic incentives within the beverage sector.</w:t>
      </w:r>
      <w:r/>
      <w:r/>
    </w:p>
    <w:p>
      <w:pPr>
        <w:pStyle w:val="ListNumber"/>
        <w:numPr>
          <w:ilvl w:val="0"/>
          <w:numId w:val="14"/>
        </w:numPr>
        <w:spacing w:line="240" w:lineRule="auto"/>
        <w:ind w:left="720"/>
      </w:pPr>
      <w:r/>
      <w:hyperlink r:id="rId292">
        <w:r>
          <w:rPr>
            <w:color w:val="0000EE"/>
            <w:u w:val="single"/>
          </w:rPr>
          <w:t>https://blog.gettransport.com/news/kuehne-nagel-cost-reduction-program/</w:t>
        </w:r>
      </w:hyperlink>
      <w:r>
        <w:t xml:space="preserve"> - * Kuehne+Nagel plans to eliminate over 2,000 full-time positions by 2026 to save $258 million.</w:t>
      </w:r>
      <w:r>
        <w:rPr>
          <w:i/>
        </w:rPr>
        <w:t xml:space="preserve"> The company reported a 20% decline in Q4 core operating income, with a workforce of about 85,000.</w:t>
      </w:r>
      <w:r>
        <w:t xml:space="preserve"> Short-term air capacity reduced by 18% due to Middle Eastern airspace restrictions impacting global air freight.</w:t>
      </w:r>
      <w:r>
        <w:rPr>
          <w:i/>
        </w:rPr>
        <w:t xml:space="preserve"> Ocean logistics experienced a 46% drop in core profit in 2025, with stable volumes but pressure on yields.</w:t>
      </w:r>
      <w:r>
        <w:t xml:space="preserve"> Investments in AI and cloud migration aim to enhance productivity and reduce manual errors.</w:t>
      </w:r>
      <w:r>
        <w:rPr>
          <w:i/>
        </w:rPr>
        <w:t xml:space="preserve"> Strategic acquisitions in South America, Germany, and Spain expand road and logistics services.</w:t>
      </w:r>
      <w:r>
        <w:t xml:space="preserve"> Short-term market disruptions are pushing forwarders to diversify routes and accelerate digital responses.* The article highlights disruptions, capacity issues, and digital strategy adjustments impacting the logistics industry worldwide.</w:t>
      </w:r>
      <w:r/>
    </w:p>
    <w:p>
      <w:pPr>
        <w:pStyle w:val="ListNumber"/>
        <w:spacing w:line="240" w:lineRule="auto"/>
        <w:ind w:left="720"/>
      </w:pPr>
      <w:r/>
      <w:hyperlink r:id="rId293">
        <w:r>
          <w:rPr>
            <w:color w:val="0000EE"/>
            <w:u w:val="single"/>
          </w:rPr>
          <w:t>https://www.mediafax.ro/economic/vestea-neasteptata-pretul-cafelei-ar-putea-scadea-drastic-explicatia-specialistilor-23705393</w:t>
        </w:r>
      </w:hyperlink>
      <w:r>
        <w:t xml:space="preserve"> - * Experți compară evoluția pieței cafelei cu cea a pieței de cacao, după maximele istorice din februarie 2025. * Cacao a scăzut cu peste 70% după un nivel record, influențată de vremea nefavorabilă și scăderea consumului. * Prețurile cafelei Arabica au atins un maxim istoric în februarie 2025, dar încep să scadă din cauza aşteptărilor de creştere a producţiei în Brazilia. * Estimările indică o posibilă scădere a prețului cafelei la 2 dolari sau chiar 1,80 dolari pe livră până la finalul anului. * Consumatorii americani reduc cheltuielile cu cafeaua, iar industria adaptează sortimentele, preferând boabele mai ieftine. 329. </w:t>
      </w:r>
      <w:hyperlink r:id="rId294">
        <w:r>
          <w:rPr>
            <w:color w:val="0000EE"/>
            <w:u w:val="single"/>
          </w:rPr>
          <w:t>https://blog.gettransport.com/news/smb-logistics-tariff-impact-analysis/</w:t>
        </w:r>
      </w:hyperlink>
      <w:r>
        <w:t xml:space="preserve"> - * The Supreme Court’s ruling on tariffs created immediate uncertainty in landed costs for import-dependent SMBs. * This led to operational impacts such as inventory value volatility and cash-flow uncertainty. * Many SMBs avoided panic buying, focusing instead on demand-driven procurement and scenario-based planning. * Logistics responses include split shipments, short-term contracts, and supplier diversification. * Industry adoption of AI-driven forecasting tools increased, exemplified by Netstock’s growth, to handle tariff-induced volatility. * Downstream, tariffs are likely to be absorbed into margins rather than lowering retail prices. * SMBs are shifting sourcing strategies towards Vietnam, Mexico, and Southeast Asian hubs despite associated complexities. * Technology plays a crucial role in managing trade volatility through real-time updates and multi-scenario forecasting. * The article highlights the importance of resilience, diversification, and technological investment amid trade uncertainties. 330. </w:t>
      </w:r>
      <w:hyperlink r:id="rId295">
        <w:r>
          <w:rPr>
            <w:color w:val="0000EE"/>
            <w:u w:val="single"/>
          </w:rPr>
          <w:t>https://container-news.com/cn-index-jumps-as-geopolitical-shock-drives-shipping-pressure-higher/</w:t>
        </w:r>
      </w:hyperlink>
      <w:r>
        <w:t xml:space="preserve"> - </w:t>
      </w:r>
      <w:r>
        <w:rPr>
          <w:i/>
        </w:rPr>
        <w:t>The CN Index increased to 637, indicating very high systemic pressure in global container shipping.</w:t>
      </w:r>
      <w:r/>
      <w:r>
        <w:rPr>
          <w:i/>
        </w:rPr>
        <w:t>The surge reflects rising freight rates across key trade routes and escalating geopolitical risk, especially in the Middle East.</w:t>
      </w:r>
      <w:r/>
      <w:r>
        <w:rPr>
          <w:i/>
        </w:rPr>
        <w:t>Freight rates increased on major corridors including Far East–North Europe, Asia–USEC, and Asia–USWC, with heightened demand and capacity constraints.</w:t>
      </w:r>
      <w:r/>
      <w:r>
        <w:rPr>
          <w:i/>
        </w:rPr>
        <w:t>The geopolitical escalation involves increased risk at the Strait of Hormuz, operational constraints in the Red Sea, and security concerns affecting the Suez Canal.</w:t>
      </w:r>
      <w:r>
        <w:t xml:space="preserve">*Overall, the environment signifies elevated operational uncertainty and heightened market sensitivity to disruptions. 331. </w:t>
      </w:r>
      <w:hyperlink r:id="rId296">
        <w:r>
          <w:rPr>
            <w:color w:val="0000EE"/>
            <w:u w:val="single"/>
          </w:rPr>
          <w:t>https://container-news.com/cosco-shipping-ports-reports-record-throughput/</w:t>
        </w:r>
      </w:hyperlink>
      <w:r>
        <w:t xml:space="preserve"> - * COSCO SHIPPING Ports Limited reports a 6.2% increase in total throughput to nearly 153 million TEU in 2025. * Revenue increased by 11% to US$1.67 billion, with profit attributable to equity holders rising by 1.1% to US$312.1 million. * The company faced a tough market environment, including slowing global trade and geopolitical tensions, but responded with lean operations. * Chinese terminals contributed 75.1% of total throughput, with domestic growth driven by RCEP trade benefits. Overseas terminals grew 11.5%, with notable surges at Zeebrugge. * The company plans to cautiously approach 2026, focusing on network expansion, digitalisation, green energy, and monitoring geopolitical developments. 332. </w:t>
      </w:r>
      <w:hyperlink r:id="rId297">
        <w:r>
          <w:rPr>
            <w:color w:val="0000EE"/>
            <w:u w:val="single"/>
          </w:rPr>
          <w:t>https://blog.gettransport.com/news/higher-crude-raw-material-prices-impact/</w:t>
        </w:r>
      </w:hyperlink>
      <w:r>
        <w:t xml:space="preserve"> - * Rising crude oil prices due to Middle East hostilities lead to higher fuel and freight surcharges across sea, road, and air transport modes. * Key trade routes through the Red Sea and surrounding airspace experience disruptions, affecting transit times and costs. * Exporters, particularly SMEs, face margin compression due to increased shipping costs, currency volatility, and operational constraints. * Logistics strategies include route diversification, shipment consolidation, and early engagement with freight forwarders. * Government support measures are considered vital to stabilise export competitiveness and supply chains amid tensions. 333. </w:t>
      </w:r>
      <w:hyperlink r:id="rId298">
        <w:r>
          <w:rPr>
            <w:color w:val="0000EE"/>
            <w:u w:val="single"/>
          </w:rPr>
          <w:t>https://cargonewswire.com/oman-air-cargo-introduces-war-risk-and-fuel-surcharges-amid-rising-regional-tensions/</w:t>
        </w:r>
      </w:hyperlink>
      <w:r>
        <w:t xml:space="preserve"> - * Oman Air Cargo announces new war risk and fuel surcharges from 18 March, affecting its global network. * Surcharges aim to offset rising operational costs due to Middle East geopolitical instability and fuel market volatility. * War risk surcharge calculated per kilogram; fuel surcharge based on US Gulf Coast Jet A1 price, reviewed weekly. * Increased cargo activity and flight frequencies at Muscat International Airport highlight regional disruption and supply chain shifts. * Industry observes surcharges as common in volatile regions, reflecting broader challenges in the air cargo sector.</w:t>
      </w:r>
      <w:r/>
      <w:r/>
    </w:p>
    <w:p>
      <w:r/>
      <w:r>
        <w:t xml:space="preserve">334. </w:t>
      </w:r>
      <w:hyperlink r:id="rId299">
        <w:r>
          <w:rPr>
            <w:color w:val="0000EE"/>
            <w:u w:val="single"/>
          </w:rPr>
          <w:t>https://freshcup.com/how-mozambique-used-coffee-to-reclaim-the-deforested-gorongosa-national-park/</w:t>
        </w:r>
      </w:hyperlink>
      <w:r>
        <w:t xml:space="preserve"> - * Mozambique uses coffee cultivation as part of its ecological and social restoration of Gorongosa National Park after civil war damages. * The Gorongosa Coffee Project started in 2014, harvesting its first crop in 2018, focusing on shade-grown coffee in park regions. * Coffee farming supports biodiversity, promotes forest regeneration, and improves local livelihoods through sustainable practices. * The project faced challenges such as shifting farmer mindsets and market fluctuations but has seen significant progress. * Nearly 50% of coffee growers are women, who demonstrated resilience during regional unrest, and the project improved regional infrastructure and market access. 335. </w:t>
      </w:r>
      <w:hyperlink r:id="rId293">
        <w:r>
          <w:rPr>
            <w:color w:val="0000EE"/>
            <w:u w:val="single"/>
          </w:rPr>
          <w:t>https://www.mediafax.ro/economic/vestea-neasteptata-pretul-cafelei-ar-putea-scadea-drastic-explicatia-specialistilor-23705393</w:t>
        </w:r>
      </w:hyperlink>
      <w:r>
        <w:t xml:space="preserve"> - * Analiști prognozează scăderea prețurilor cafelei în 2025, estimând valori între 1,80 și 2 dolari pe livră. * Creşterea recentă a preţurilor a fost influenţată de vreme nefavorabilă şi tarifele SUA. * Cererea de cafea în SUA scade, cu consumatorii reducând cheltuielile, dar numărul total de consumatori nu scade. * Sortele de arabica mai scumpe pierd cotă de piaţă, în timp ce robusta, mai ieftină, câştigă teren. * Cererea de cafea a stagnat în 2025, cu o revenire estimată în 2026 odată cu ieftinirea, potrivit experţilor. 336. </w:t>
      </w:r>
      <w:hyperlink r:id="rId300">
        <w:r>
          <w:rPr>
            <w:color w:val="0000EE"/>
            <w:u w:val="single"/>
          </w:rPr>
          <w:t>https://techbullion.com/from-roastery-to-revenue-how-independent-coffee-brands-scale-through-e-commerce/</w:t>
        </w:r>
      </w:hyperlink>
      <w:r>
        <w:t xml:space="preserve"> - * The specialty coffee industry is booming, with home coffee consumption at an all-time high. * Independent coffee brands have a growing opportunity to sell online due to increased consumer interest and online shopping. * Building a strong online brand includes sharing the story behind the product, showcasing high-quality images, and simplifying the buying process. * Strategies for growth include selling subscriptions, creating educational content, leveraging email marketing, using social proof, and optimising for search engines. * Successful subscriptions should be flexible, personalised, and offer exclusivity to reduce customer churn, fostering long-term revenue. 337. </w:t>
      </w:r>
      <w:hyperlink r:id="rId301">
        <w:r>
          <w:rPr>
            <w:color w:val="0000EE"/>
            <w:u w:val="single"/>
          </w:rPr>
          <w:t>https://perfectdailygrind.com/2026/03/winning-coffee-competitions-baristas-personal-brands/</w:t>
        </w:r>
      </w:hyperlink>
      <w:r>
        <w:t xml:space="preserve"> - * Winning competitions like the WBC no longer guarantees long-term success; many champions now pursue brand ambassadorships, consulting, and content creation. * The costs of competing have risen, with expenses potentially exceeding US$10,000, making access more difficult for independent baristas. * Successful champions build personal brands through digital platforms, leveraging social media to reach global audiences. * The economic climate and rising costs in coffee production influence career paths and industry investment. * The article discusses how industry changes impact production costs, career sustainability, and market competition within the coffee sector. 338. </w:t>
      </w:r>
      <w:hyperlink r:id="rId302">
        <w:r>
          <w:rPr>
            <w:color w:val="0000EE"/>
            <w:u w:val="single"/>
          </w:rPr>
          <w:t>https://www.indiatvnews.com/news/world/russian-oil-tankers-heading-to-china-reroute-to-india-amid-global-turmoil-due-to-ongoing-war-says-report-2026-03-18-1034194</w:t>
        </w:r>
      </w:hyperlink>
      <w:r>
        <w:t xml:space="preserve"> - * Russian tankers originally headed to China are diverting to India, as reported by Bloomberg.</w:t>
      </w:r>
      <w:r>
        <w:rPr>
          <w:i/>
        </w:rPr>
        <w:t xml:space="preserve"> * Vessel-tracking data shows recent diversions involving ships like Aqua Titan.</w:t>
      </w:r>
      <w:r>
        <w:t xml:space="preserve"> * Diversions occur amid global supply disruptions caused by Middle East conflict.</w:t>
      </w:r>
      <w:r>
        <w:rPr>
          <w:i/>
        </w:rPr>
        <w:t xml:space="preserve"> * India has increased Russian oil imports, securing nearly 30 million barrels in the week after US flexibility was granted.</w:t>
      </w:r>
      <w:r>
        <w:t xml:space="preserve"> * Analysts suggest India is leveraging supply route uncertainties to outbid China for discounted Russian crude.* 339. </w:t>
      </w:r>
      <w:hyperlink r:id="rId303">
        <w:r>
          <w:rPr>
            <w:color w:val="0000EE"/>
            <w:u w:val="single"/>
          </w:rPr>
          <w:t>https://www.globaltrademag.com/strait-of-hormuz-closure-disrupts-global-container-shipping/</w:t>
        </w:r>
      </w:hyperlink>
      <w:r>
        <w:t xml:space="preserve"> - * Since 28 February, the Strait of Hormuz has been effectively closed to major container shipping due to Middle East conflict. * Ports at the Gulf gateway, such as Khor Fakkan and Sohar, have experienced critical congestion, with delays peaking at nine times previous levels. * Schedule performance at ports like Mundra and Nhava Sheva declined sharply after the crisis began. * Carriers are restructuring services with suspensions, nearby relays, and alternative routes via the Mediterranean. * Shippers face longer routes with higher surcharges and greater schedule uncertainty, affecting procurement and freight budgeting. 340. </w:t>
      </w:r>
      <w:hyperlink r:id="rId304">
        <w:r>
          <w:rPr>
            <w:color w:val="0000EE"/>
            <w:u w:val="single"/>
          </w:rPr>
          <w:t>https://www.globaltrademag.com/cma-cgm-implements-multimodal-routes-to-bypass-strait-of-hormuz-constraints/</w:t>
        </w:r>
      </w:hyperlink>
      <w:r>
        <w:t xml:space="preserve"> - * Shipping group CMA CGM implements alternative transport methods to maintain trade flows to and from the Middle East. * The company organises multimodal options involving sea, rail, and road transport, originating from ports in Khor Fakkan, Fujairah, Sohar, and Jeddah. * Routes connect to major hubs in the UAE, Saudi Arabia, and other Gulf countries, with links to the Mediterranean and Asia. * The measures aim to ensure continuity and efficiency for regional and cross-border supply chains amid geopolitical risks. * The initiative supports international trade and regional logistics resilience. 341. </w:t>
      </w:r>
      <w:hyperlink r:id="rId305">
        <w:r>
          <w:rPr>
            <w:color w:val="0000EE"/>
            <w:u w:val="single"/>
          </w:rPr>
          <w:t>https://www.business-standard.com/india-news/west-asia-war-digest-march-18-stories-tracking-the-economic-fallout-126031800378_1.html</w:t>
        </w:r>
      </w:hyperlink>
      <w:r>
        <w:t xml:space="preserve"> - * The West Asia crisis is causing disruptions in India’s LPG and LNG supplies, affecting nearly 90% of imports and 60% of demand. * LPG shortages are visible in Delhi-NCR with long queues and use of informal markets. * India is creating a ₹600 crore LNG reserve to protect fertiliser output amid potential gas supply drops. * Rising war-risk premiums are prompting India to consider a domestic maritime insurance plan. * Concor reduces storage and logistics charges to address shipping route disruptions. * India’s plastic sector faces shutdowns due to a 70% rise in polymer prices, risking job losses. * Darjeeling’s tea industry is threatened by LPG shortages impacting processing during the harvest. * High oil prices may strengthen Iran’s economy through increased revenues, despite the conflict. 342. </w:t>
      </w:r>
      <w:hyperlink r:id="rId306">
        <w:r>
          <w:rPr>
            <w:color w:val="0000EE"/>
            <w:u w:val="single"/>
          </w:rPr>
          <w:t>https://www.chip.de/news/supermaerkte-lebensmittel/verblueffende-kaffee-gewohnheit-das-trinkt-man-in-new-york-nicht-nur-im-fruehling_6b10bbc3-a81d-4ede-a182-1dd847194cb5.html</w:t>
        </w:r>
      </w:hyperlink>
      <w:r>
        <w:t xml:space="preserve"> - * In New York trinken Menschen im Winter trotz Minusgraden Iced Coffee, was zu einem kulturellen Statement geworden ist. * US-Ketten wie Starbucks berichten, dass im Jahr 2022 rund 75% des Getränkeabsatzes in diesem Zeitraum auf Kaltgetränke entfielen. * Kalte Getränke sind insbesondere bei der Generation Z beliebt, die Cold Brews, Iced Lattes und aromatisierte Eisvarianten ausbauen. * Auf TikTok haben #icedcoffee und ähnliche Hashtags Millionen von Aufrufen, wobei kalte Getränke auf Social Media fotogener wirken. * Starbucks Deutschland bewirbt im Winter gezielt Iced Coffee, auch mit saisonalen Aromen. 343. </w:t>
      </w:r>
      <w:hyperlink r:id="rId307">
        <w:r>
          <w:rPr>
            <w:color w:val="0000EE"/>
            <w:u w:val="single"/>
          </w:rPr>
          <w:t>https://www.business-standard.com/world-news/iran-war-has-us-farmers-worried-about-cost-availability-of-fertiliser-126031800302_1.html</w:t>
        </w:r>
      </w:hyperlink>
      <w:r>
        <w:t xml:space="preserve"> - * The war in Iran has led to increased fertiliser prices in the US, with farmers expecting a 40% rise in costs. * Disruptions in shipping through the Strait of Hormuz have limited fertiliser exports from West Asia, including key ingredients like urea and ammonia. * Some farmers may not obtain fertiliser at all, due to shortages and preordering issues. * Experts suggest that even if the conflict ends, fertiliser prices may stay high due to ongoing supply constraints. * The US government has taken steps to increase fertiliser imports and provide financial aid to farmers. * Despite rising input costs, grocery prices are unlikely to increase significantly, as fertiliser is only a small part of overall food costs. 344. </w:t>
      </w:r>
      <w:hyperlink r:id="rId308">
        <w:r>
          <w:rPr>
            <w:color w:val="0000EE"/>
            <w:u w:val="single"/>
          </w:rPr>
          <w:t>https://www.rfdtv.com/coffee-cocoa-prices-slide-as-global-supplies-expand</w:t>
        </w:r>
      </w:hyperlink>
      <w:r>
        <w:t xml:space="preserve"> - * Global coffee and cocoa markets face pressure due to improving weather and expanding production outlooks. * Cocoa prices soften with better crop conditions reported in West Africa and rising inventories. * Brazil’s coffee production outlook raised to around 75 million bags, with total global coffee potentially reaching 180 million bags. * Rising exports from Vietnam and increased exchange inventories add to supply pressure. * Shipping disruptions linked to Strait of Hormuz tensions raise freight and insurance costs amid supply expansion outlooks. 345. </w:t>
      </w:r>
      <w:hyperlink r:id="rId309">
        <w:r>
          <w:rPr>
            <w:color w:val="0000EE"/>
            <w:u w:val="single"/>
          </w:rPr>
          <w:t>https://blog.gettransport.com/news/logistics-parameters-shipping-impacts/</w:t>
        </w:r>
      </w:hyperlink>
      <w:r>
        <w:t xml:space="preserve"> - * A US–Iran conflict affecting the Strait of Hormuz could lead to shipping delays of 10 to 14 days per leg for 2‑4 weeks and 30 to 60 days cumulatively in prolonged scenarios. * War‑risk premiums on shipping insurance could triple, with immediate effects including port congestion and increased freight rates. * Short disruptions (around a week) may cause temporary raw material shortages and elevate energy prices, influencing sectors like chemicals and manufacturing. * Extended conflicts (over four weeks) could result in persistent high energy prices, supply bottlenecks for neon gas and methanol, and potential plant shutdowns. * Sector impacts include semiconductor limitations, increased feedstock costs in chemicals and plastics, and potential plant idling in energy‑intensive industries. 346. </w:t>
      </w:r>
      <w:hyperlink r:id="rId308">
        <w:r>
          <w:rPr>
            <w:color w:val="0000EE"/>
            <w:u w:val="single"/>
          </w:rPr>
          <w:t>https://www.rfdtv.com/coffee-cocoa-prices-slide-as-global-supplies-expand</w:t>
        </w:r>
      </w:hyperlink>
      <w:r>
        <w:t xml:space="preserve"> - * Global coffee and cocoa markets experience price drops due to improved weather and production outlooks. * Cocoa prices soften in West Africa, supported by sustained rainfall and rising inventories. * Coffee markets face supply pressure from large Brazilian crop forecasts and increased exports from Vietnam. * Brazil's coffee production is projected to reach approximately 75 million bags, potentially nearing record levels. * Rising shipping costs and disruptions in Strait of Hormuz add to market pressures. * Weather and crop prospects in key regions will influence future market directions. 347. </w:t>
      </w:r>
      <w:hyperlink r:id="rId310">
        <w:r>
          <w:rPr>
            <w:color w:val="0000EE"/>
            <w:u w:val="single"/>
          </w:rPr>
          <w:t>https://www.thehindubusinessline.com/economy/agri-business/el-nino-to-emerge-with-temperatures-rising-and-uneven-rainfall-ahead-apec-climate-centre/article70755652.ece</w:t>
        </w:r>
      </w:hyperlink>
      <w:r>
        <w:t xml:space="preserve"> - * The APEC Climate Centre issued an El Nino Watch, predicting global temperature increases and irregular rainfall patterns. * The event began in June 2023 and affected foodgrain output and food inflation. * The report forecasts below-normal rainfall in the Indian Ocean, Australia, and the Bay of Bengal. * Above-normal temperatures are expected across Europe, Asia, North America, and parts of South America. * The report highlights impacts on agriculture, water resources, and climate stability through mid-2026. 348. </w:t>
      </w:r>
      <w:hyperlink r:id="rId311">
        <w:r>
          <w:rPr>
            <w:color w:val="0000EE"/>
            <w:u w:val="single"/>
          </w:rPr>
          <w:t>https://www.mydelta8store.com/countries-leading-hemp-production-and-export/</w:t>
        </w:r>
      </w:hyperlink>
      <w:r>
        <w:t xml:space="preserve"> - * China remained the dominant force in global hemp fibre and textile production in 2023, with a market revenue of $1.16 billion and approximately 44,000 tons of production. * France led in European hemp seed production, with 143,260 metric tons in 2023, and is known for hempcrete construction. * The United States saw a 40% rise in hemp industry value in 2024 to $445 million, with an acreage of 45,294 acres. * Canada was valued at $270.6 million in hemp market in 2023, focused on grain and seed oil, with major exports of hemp seed. * Paraguay became the top global exporter of hemp seed in 2023, valued at $124.9 million. * The Netherlands exported $10.18 million worth of hemp in 2024, mainly in processing tech. * Italy was the second-largest exporter of hemp yarn in 2024, valued at $882,520. * Austria ranked 4th globally in hemp seed exports at $77.3 million in 2023. * Ukraine, despite conflict, exported hemp worth $30.3 million in 2023. * South Africa emerged as a new regional leader with over $1.3 million of raw hemp exports in 2024. * The global hemp market is bifurcating into fibre, seeds, and medicinal sectors, with expected CAGR of 22.77% through 2034. 349. </w:t>
      </w:r>
      <w:hyperlink r:id="rId312">
        <w:r>
          <w:rPr>
            <w:color w:val="0000EE"/>
            <w:u w:val="single"/>
          </w:rPr>
          <w:t>https://www.news18.com/india/race-for-crude-china-bound-russian-oil-tanker-makes-u-turn-heads-to-india-ws-kl-9984026.html</w:t>
        </w:r>
      </w:hyperlink>
      <w:r>
        <w:t xml:space="preserve"> - * A Russian oil tanker, Aqua Titan, diverted from China to India, expected to reach New Mangalore on March 21, carrying Urals crude. * Multiple vessels in recent weeks have changed course from China to Indian ports, according to ship-tracking data. * The diversion follows US approval for India to increase Russian oil imports, with Indian refiners securing more than 30 million barrels. * Russia is leaning on Asian demand amid Western sanctions, with China less urgent as a buyer. * At least seven Russian tankers have diverted from China to India, reflecting a shift in trade routes and competition between Asia's largest economies. 350. </w:t>
      </w:r>
      <w:hyperlink r:id="rId313">
        <w:r>
          <w:rPr>
            <w:color w:val="0000EE"/>
            <w:u w:val="single"/>
          </w:rPr>
          <w:t>https://codeblue.galencentre.org/2026/03/experts-warn-of-food-price-hikes-in-malaysia-from-fertiliser-cost-surge/</w:t>
        </w:r>
      </w:hyperlink>
      <w:r>
        <w:t xml:space="preserve"> - * Fertiliser costs in Malaysia are rising due to disruptions from the Iran war, affecting import-dependent agriculture. * Experts predict lower crop yields, higher food prices, and increased import reliance if disruptions persist. * Malaysia’s short-term food supply remains stable with buffer stocks, but prolonged disruptions could impact prices. * Rising global prices for feed inputs and fuel are expected to increase costs for chicken, eggs, flour-based foods, and other staples. * Calls for policy measures include expanding food reserves and supporting farmers to reduce dependence on imports. 351. </w:t>
      </w:r>
      <w:hyperlink r:id="rId314">
        <w:r>
          <w:rPr>
            <w:color w:val="0000EE"/>
            <w:u w:val="single"/>
          </w:rPr>
          <w:t>https://container-news.com/freightos-weekly-update-ocean-braces-for-wave-of-iran-war-surcharges/</w:t>
        </w:r>
      </w:hyperlink>
      <w:r>
        <w:t xml:space="preserve"> - * Iran increased attacks on vessels in the Strait of Hormuz and broader Persian Gulf region, affecting maritime trade. * Carriers like CMA CGM and Maersk divert volumes to alternative ports, causing congestion in Oman, UAE, Saudi Arabia, and India. * Container freight rates are expected to rise due to emergency fuel surcharges and rate increases across lanes, although some skepticism exists. * US-China trade tensions continue amid Iran war disruptions; US delays China summit to focus on Iran conflict. * Air cargo disruptions persist, with attacks on Gulf airports affecting European and Asia-Europe routes, causing rate spikes and later stabilisation. 352. </w:t>
      </w:r>
      <w:hyperlink r:id="rId315">
        <w:r>
          <w:rPr>
            <w:color w:val="0000EE"/>
            <w:u w:val="single"/>
          </w:rPr>
          <w:t>https://www.farms.com/ag-industry-news/fertilizer-price-surge-sparks-legal-battle-610.aspx</w:t>
        </w:r>
      </w:hyperlink>
      <w:r>
        <w:t xml:space="preserve"> - * A legal case has been filed in Colorado against major fertilizer companies for alleged price fixing and supply manipulation since 2021. * The lawsuit claims that fertiliser prices increased by over 60%, raising costs by an average of $128,000 per farm in 2022. * The case focuses on nitrogen, phosphorus, and potassium fertilisers (NPK) and seeks legal remedies including financial compensation. * The dispute raises concerns about competition and market conditions in the US fertiliser industry. * The outcome could influence agriculture commodity markets and food production costs. 353. </w:t>
      </w:r>
      <w:hyperlink r:id="rId316">
        <w:r>
          <w:rPr>
            <w:color w:val="0000EE"/>
            <w:u w:val="single"/>
          </w:rPr>
          <w:t>https://theafricanmirror.africa/news/africa-ports-and-airports-reap-as-middle-east-routes-collapse/?utm_source=rss&amp;utm_medium=rss&amp;utm_campaign=africa-ports-and-airports-reap-as-middle-east-routes-collapse</w:t>
        </w:r>
      </w:hyperlink>
      <w:r>
        <w:t xml:space="preserve"> - * The US-Israel conflict with Iran has led to closures of key Middle East trade arteries, including the Strait of Hormuz and airspace over Iran, Iraq, Kuwait, Bahrain, Qatar, and the UAE. * African ports and airports, notably Cairo International Airport and South African ports, absorbed diverted flights and shipping volumes, experiencing surges in activity and revenues. * Major shipping lines diverted routes around the Cape of Good Hope, increasing voyage times, fuel costs, and surcharges, impacting global trade flows. * Nigeria and Angola benefited from rising oil prices, while South Africa faced fuel supply issues and supply chain disruptions. * Ports like Walvis Bay, Toamasina, and Port Louis gained traffic, with shifting transhipment from other African ports; Morocco’s Tanger Med positioned itself for Atlantic reroutes. * Operational issues and infrastructure limitations persisted at some African ports and in South Africa’s rail and shipping sectors. * Shipping schedules for summer 2026 are being planned considering prolonged closures, indicating potential structural shifts in trade routes. 354. </w:t>
      </w:r>
      <w:hyperlink r:id="rId317">
        <w:r>
          <w:rPr>
            <w:color w:val="0000EE"/>
            <w:u w:val="single"/>
          </w:rPr>
          <w:t>https://omanet.om/en/news/economy/cma-cgm-fuel-surcharge-imo-safe/</w:t>
        </w:r>
      </w:hyperlink>
      <w:r>
        <w:t xml:space="preserve"> - • CMA CGM announced a new emergency fuel surcharge of $130 per TEU for dry containers and $155 for reefers, effective from March 27, in response to geopolitical tensions. • The IMO is convening an extraordinary session in London to discuss shipping disruptions caused by the Middle East conflict, including stranded vessels and seafarers. • The conflict has disrupted maritime trade through the Strait of Hormuz, affecting global oil supplies and increasing market volatility. • Approximately 20,000 seafarers are stranded on about 3,200 vessels due to attacks and blockades. • The situation impacts intra-regional trade and logistics costs through Oman’s key shipping routes. 355. </w:t>
      </w:r>
      <w:hyperlink r:id="rId318">
        <w:r>
          <w:rPr>
            <w:color w:val="0000EE"/>
            <w:u w:val="single"/>
          </w:rPr>
          <w:t>https://jurnalul.ro/special-jurnalul/faliment-ferme-lapte-romanesti-importuri-record-1027203.html</w:t>
        </w:r>
      </w:hyperlink>
      <w:r>
        <w:t xml:space="preserve"> - • Romanian dairy farmers demand urgent government intervention due to financial losses and sector collapse. • Costs of production are between 2.05 and 2.55 lei/litre, while farmgate prices range from 1.2 to 1.9 lei/litre. • Farmers produce over 2 million litres daily but sell below cost, losing up to 0.9 lei per litre. • The sector faces imports exceeding domestic production, with a trade deficit over 800 million euros annually. • Calls include subsidies, import restrictions, and legislative changes to support local dairy industry. 356. </w:t>
      </w:r>
      <w:hyperlink r:id="rId319">
        <w:r>
          <w:rPr>
            <w:color w:val="0000EE"/>
            <w:u w:val="single"/>
          </w:rPr>
          <w:t>https://www.mediafax.ro/economic/efectele-conflictului-din-iran-se-extind-rapid-criza-ingrasamintelor-globale-loveste-agricultura-23705104</w:t>
        </w:r>
      </w:hyperlink>
      <w:r>
        <w:t xml:space="preserve"> - * Criza legată de conflictul din Iran afectează aprovizionarea cu îngrășăminte globale, având ca punct central Strâmtoarea Ormuz. * Restricțiile de circulație și atacurile asupra infrastructurii energetice din Golful Persic au redus producția și distribuția de îngrășăminte. * Costurile de producție sunt influențate în principal de prețul gazelor naturale, cu o dependență de circa 70%. * Aproximativ jumătate din producția alimentară mondială depinde de îngrășăminte, iar lipsa acestora poate conduce la scăderi de producție agricole. * State precum Qatar, India, Bangladesh și Egipt sunt afectate de reducerile de gaze și suspendarea fabricilor. * Prețurile îngrășămintelor au crescut semnificativ, cu ureea depășind 700 USD pe tonă, în Orientul Mijlociu, iar în SUA cu până la 32%. * Analiștii avertizează asupra posibilității ca prețurile să se dubleze dacă conflictul continuă. 357. </w:t>
      </w:r>
      <w:hyperlink r:id="rId320">
        <w:r>
          <w:rPr>
            <w:color w:val="0000EE"/>
            <w:u w:val="single"/>
          </w:rPr>
          <w:t>https://www.luxtimes.lu/world/iran-war-triggers-hunt-to-secure-new-fuel-supplies-in-africa/142760479.html</w:t>
        </w:r>
      </w:hyperlink>
      <w:r>
        <w:t xml:space="preserve"> - * The Iran war is disrupting shipments through the Strait of Hormuz, threatening fuel supplies across Africa. * About 600,000 barrels a day of oil products from the Middle East are at risk, affecting many African countries. * African nations face difficulties sourcing fuel due to limited refining capacity and dependence on Middle Eastern imports. * Kenya, South Africa, Ghana, and Nigeria are among the countries affected, with varying strategies to manage shortages. * Nigeria's Dangote refinery is expanding capacity to meet domestic demand and has surplus for exports. 358. </w:t>
      </w:r>
      <w:hyperlink r:id="rId321">
        <w:r>
          <w:rPr>
            <w:color w:val="0000EE"/>
            <w:u w:val="single"/>
          </w:rPr>
          <w:t>https://www.radiofree.org/2026/03/17/blocking-fertilisers-the-hormuz-strait-and-agricultural-shock/</w:t>
        </w:r>
      </w:hyperlink>
      <w:r>
        <w:t xml:space="preserve"> - * The closure of the Strait of Hormuz due to conflict affects fertiliser supply, risking price increases and supply shortages. * The Gulf accounts for significant exports of urea, sulphur, ammonia, and phosphates, with immediate impacts on production. * Major countries reliant on Gulf fertiliser imports include Brazil, China, India, Bangladesh, and Pakistan. * Disruptions threaten natural gas, LNG, and supply chains for fertiliser production in multiple countries. * The US Farm Bureau Federation warns of rising input costs and urges measures to protect supply chains. * Global food security and social stability are at risk due to supply shocks and market disruptions. 359. </w:t>
      </w:r>
      <w:hyperlink r:id="rId322">
        <w:r>
          <w:rPr>
            <w:color w:val="0000EE"/>
            <w:u w:val="single"/>
          </w:rPr>
          <w:t>https://streamlinefeed.co.ke/news/activist-elliott-investment-forces-reckoning-for-japanese-shipping-giant</w:t>
        </w:r>
      </w:hyperlink>
      <w:r>
        <w:t xml:space="preserve"> - * Elliott Investment Management, based in New York, secures a significant stake in Mitsui OSK Lines, Japan's maritime conglomerate. * The move sparks market surges in Tokyo and signals potential changes in corporate governance and capital allocation. * Estimated Elliott’s initial investment exceeds USD 500 million. * The intervention could influence fleet modernisation, shareholder payouts, and operational strategy, impacting regional logistics in East Africa. * The broader industry faces a shift towards green energy, amidst debate over technological investments versus short-term financial returns. * The conflict reflects wider industry trends of decarbonisation and governance reforms. 360. </w:t>
      </w:r>
      <w:hyperlink r:id="rId323">
        <w:r>
          <w:rPr>
            <w:color w:val="0000EE"/>
            <w:u w:val="single"/>
          </w:rPr>
          <w:t>https://www.maritimegateway.com/maersk-and-hapag-lloyd-navigate-gulf-storm-with-contingency-measures/</w:t>
        </w:r>
      </w:hyperlink>
      <w:r>
        <w:t xml:space="preserve"> - * Maersk suspends standard empty container returns across Middle Eastern markets to reduce port congestion. 361. </w:t>
      </w:r>
      <w:hyperlink r:id="rId324">
        <w:r>
          <w:rPr>
            <w:color w:val="0000EE"/>
            <w:u w:val="single"/>
          </w:rPr>
          <w:t>https://www.supplychainbrain.com/articles/43673-war-in-iran-roils-containership-traffic-rates</w:t>
        </w:r>
      </w:hyperlink>
      <w:r>
        <w:t xml:space="preserve"> - * The conflict affects containership trade, with carriers diverting to alternative ports in Oman, UAE, Saudi Arabia, and India. * Congestion is building at these ports and in India; Sri Lanka’s Port of Colombo is declining to absorb Gulf-bound volumes. * Ocean freight rates have increased, with carriers introducing flat-rate emergency fuel surcharges, not expected to be destructive. * Some carriers are attempting to introduce “war surcharges” on unaffected lanes, but market skepticism exists. * Overall operational management remains stable; some routes, like via Suez, have seen delays and congestion impact. 362. </w:t>
      </w:r>
      <w:hyperlink r:id="rId325">
        <w:r>
          <w:rPr>
            <w:color w:val="0000EE"/>
            <w:u w:val="single"/>
          </w:rPr>
          <w:t>https://www.beanscenemag.com.au/gcr-leaders-symposium-to-discuss-global-influences-in-the-australian-market/</w:t>
        </w:r>
      </w:hyperlink>
      <w:r>
        <w:t xml:space="preserve"> - * The GCR Leaders Symposium will take place on 27 March at the Melbourne International Coffee Expo. * Speakers include international coffee industry figures and representatives from Australia and other countries. * Topics include the impact of international coffee chains, challenges of global roasteries, geopolitical and climate pressures, and Starbucks Australia's growth. * The event aims to share lessons, explore global market trends, and inspire industry leaders. * The symposium is part of the Melbourne Coffee Expo and accessible with a full pass.</w:t>
      </w:r>
      <w:r/>
    </w:p>
    <w:p>
      <w:r/>
      <w:r>
        <w:t xml:space="preserve">363. </w:t>
      </w:r>
      <w:hyperlink r:id="rId326">
        <w:r>
          <w:rPr>
            <w:color w:val="0000EE"/>
            <w:u w:val="single"/>
          </w:rPr>
          <w:t>https://news.google.com/rss/articles/CBMi-AFBVV95cUxNTFBueHRkNlozZ05henFQc09iS2ZpTFNiOVI4VUFvZjdwSGsxa3RmTHFkaHZGOHdsQXl1R3AtbUhWQ1F3RFJKVEN4RXBEd00xcm9razQ2QnZyVW9YWl9FZEVIa0c0TV9LYjF3QUJNYmIxSVEzaVJtVnlhSDk2RVpueUFsTlJSVl9LSmxuTEFId2hwR05xMlBOX0RrQ1p6UzBLQ2djQnhUdGItbWQzT0V6eWE3RUxlUTBqMHc5eXVVOFFXS2h3NEV4M1lGZmxOZ0w1d2lneVR0UE1YanJLS2lDdVlqeG9WenFxQzRWWHJqTWxOSGxtMW03b9IB_gFBVV95cUxORXF3VnA3U2FJV3BIaUVPRFV2OUN3dVB1SDJRdUxUS08wbV8xRXNrT0FLb2hGeUExc1RMUWFQOWpDRzN5dmlOTWdjOVJ3aUZPYVp0VmF2SG5SanlVSEtod0l5cjN2U014bWpfWnE4OGM4U3UxNzR6T0hhQU5hMlJRbnFUVWxWLUdtandVdE80X1dyZzhtd1lCS3FTTjE4V3c0TVdoSVhxZ2toMXFaeG5pZlR0NGtfVXFSRFdNMnYyMkcyU2M4c2JPdFdHNlh0ai00N2gzaTl0S0xhZWRvOTFpVmozRTdSTXFodzhMU2pGQ3hLdHM5YUJjbTFOREk5dw?oc=5&amp;hl=en-US&amp;gl=US&amp;ceid=US:en</w:t>
        </w:r>
      </w:hyperlink>
      <w:r>
        <w:t xml:space="preserve"> - * The Punjab basmati rice industry expects minimal disruption in global trade despite Middle Eastern tensions. * Shipments from India to Middle Eastern countries are affected, causing supply chain shifts and logistical issues. * Working capital requirements for exporters may increase by 10-15%, with longer sea routes and delays. * Domestic stocks in Punjab and Haryana are expected to be 20-30% lower by March 31, with potential overall export volume increase of about 2%. * Middle Eastern demand during Ramadan causes panic buying, raising retail prices by 20-25%, but overall Indian export volumes remain steady. 364. </w:t>
      </w:r>
      <w:hyperlink r:id="rId327">
        <w:r>
          <w:rPr>
            <w:color w:val="0000EE"/>
            <w:u w:val="single"/>
          </w:rPr>
          <w:t>https://kalkinemedia.com/au/stocks/metal-and-mining/asx-200-outlook-copper-under-pressure-amid-iran-conflict</w:t>
        </w:r>
      </w:hyperlink>
      <w:r>
        <w:t xml:space="preserve"> - * Geopolitical tensions in the Middle East, especially around the Strait of Hormuz, could disrupt energy supplies and shipping routes. * Copper faces demand and supply risks, with potential short-term declines and long-term upside due to market deficits. * Energy costs and logistics disruptions may increase operating expenses for mining companies. * Iran's production and export capacity could influence market tightness for industrial commodities. * For ASX 200 miners, risks include higher costs and market volatility, while opportunities could arise from higher long-term prices and margins. 365. </w:t>
      </w:r>
      <w:hyperlink r:id="rId328">
        <w:r>
          <w:rPr>
            <w:color w:val="0000EE"/>
            <w:u w:val="single"/>
          </w:rPr>
          <w:t>https://americanbazaaronline.com/2026/03/17/iran-war-disrupts-hormuz-shipping-la-port-chief-flags-477062/</w:t>
        </w:r>
      </w:hyperlink>
      <w:r>
        <w:t xml:space="preserve"> - * The Iran war has disrupted shipping through the Strait of Hormuz, affecting global trade since February 26. * Over 20 vessels have been attacked, and more than 2,000 ships delayed, impacting energy and commodity shipments. * Shipping companies are unwilling to risk crew safety amid escalating attacks, with potential military escort measures discussed. * Fuel prices have doubled in recent weeks, increasing shipping costs by approximately 30%. * Recovery is expected to be slow and uneven even if the conflict ends soon, with ongoing supply chain disruptions noted. 366. </w:t>
      </w:r>
      <w:hyperlink r:id="rId329">
        <w:r>
          <w:rPr>
            <w:color w:val="0000EE"/>
            <w:u w:val="single"/>
          </w:rPr>
          <w:t>https://www.farmersweekly.co.nz/news/covid-reset-farm-costs-for-the-worse-report/</w:t>
        </w:r>
      </w:hyperlink>
      <w:r>
        <w:t xml:space="preserve"> - * The cost of running a New Zealand farm increased by 27% post-Covid, driven by higher labour, fertiliser, and input costs. * The report analysed performance across over 4000 farms from 2020 to 2024, compared with previous five years. * Productivity improvements, not expansion, define top-performing farms, with those farms generating higher earnings per hectare. * Kiwifruit and dairy sectors saw the largest cost increases but offset these through revenue growth and productivity gains. * The report highlights opportunities within existing farms, noting the importance of system knowledge, careful spending, and incremental productivity gains. 367. </w:t>
      </w:r>
      <w:hyperlink r:id="rId330">
        <w:r>
          <w:rPr>
            <w:color w:val="0000EE"/>
            <w:u w:val="single"/>
          </w:rPr>
          <w:t>https://www.farmersweekly.co.nz/news/confidence-edges-higher-though-war-a-cause-for-worry/</w:t>
        </w:r>
      </w:hyperlink>
      <w:r>
        <w:t xml:space="preserve"> - * Rabobank’s first rural confidence survey for 2026 shows a slight increase in farmer optimism in New Zealand. * 39% of farmers expect economic conditions to improve; 8% expect them to worsen. * Dairy farmers' optimism rises due to strong GDT results and Fonterra's revised milk price forecast. * Sheep and beef farmers remain positive but less optimistic than three months ago. * Rising input costs and global conflicts, including the Middle East war, threaten future confidence. * Fuel and fertiliser prices have increased, exacerbating cost pressures amid supply chain disruptions. 368. </w:t>
      </w:r>
      <w:hyperlink r:id="rId331">
        <w:r>
          <w:rPr>
            <w:color w:val="0000EE"/>
            <w:u w:val="single"/>
          </w:rPr>
          <w:t>https://www.independent.co.uk/news/world/americas/us-politics/diesel-costs-food-iran-war-b2940606.html</w:t>
        </w:r>
      </w:hyperlink>
      <w:r>
        <w:t xml:space="preserve"> - • US diesel prices rose to over $5 a gallon, the highest since December 2022, due to conflicts in Iran and the Middle East. • The surge is linked to slowed oil production in Kuwait and Qatar, and halts in Strait of Hormuz tanker traffic. • Rising diesel costs are expected to increase expenses in groceries, shipping, and construction sectors. • Shipping companies have already increased fuel surcharges; container shipment delays are expected. • Construction costs may rise as diesel-powered machinery and transport are affected, and air travel costs are also impacted. 369. </w:t>
      </w:r>
      <w:hyperlink r:id="rId332">
        <w:r>
          <w:rPr>
            <w:color w:val="0000EE"/>
            <w:u w:val="single"/>
          </w:rPr>
          <w:t>https://www.vietatoparlare.it/cibo-come-combustibile-il-grande-saccheggio-alimentare-che-i-media-non-raccontano/</w:t>
        </w:r>
      </w:hyperlink>
      <w:r>
        <w:t xml:space="preserve"> - * In 2026, oltre 100 milioni di bottiglie equivalenti di olio alimentare vengono bruciate come carburante, collegando energia e cibo nel mercato globale dei biocarburanti. * In 2023, negli USA, circa 130 milioni di tonnellate di mais sono state usate per etanolo, e un quinto delle riserve mondiali di olio vegetale sono state consumate come biocarburante. * Il mercato dei biocarburanti negli USA è in crescita, con previsioni di dominanza nel mercato globale entro il 2026 e produzioni in aumento. * I biocarburanti emettono più CO₂ rispetto ai fossili e distorcono il mercato alimentare globale, alimentando le disuguaglianze. * Le lobby dei biocarburanti influenzano le politiche di Washington e Bruxelles, creando domanda artificiale di materie prime agricole per fini energetici. * La produzione europea di cereali si riduce, con diminuzioni di ettari coltivati e produzioni di vino ai minimi in vent’anni. * Decisioni politiche come l’accordo UE-Mercosur e l’uscita dell’Italia dalla BRI cinese hanno avuto impatti sulla sicurezza alimentare, esportazioni e sovranità economica. * Gli Stati Uniti rischiano di dover importare cibo, a seguito di usi eccessivi di cereali per biocarburanti, tensioni geopolitiche e costi di trasporto crescenti. * La storia delle crisi alimentari passate si ripete, con i biocarburanti al centro di esplosioni di prezzi e rivolte. * La produzione di cibo bruciato come carburante è considerata un atto immorale, con implicazioni morali e politiche. * Osservare l’andamento delle commodity alimentari, le decisioni europee su biocarburanti, le tensioni nello Stretto di Hormuz e l’export italiano aiuta a prevedere i prossimi impatti. * La crisi alimentare globale è già in corso, aggravata da scelte politiche e energetiche sbagliate. 370. </w:t>
      </w:r>
      <w:hyperlink r:id="rId333">
        <w:r>
          <w:rPr>
            <w:color w:val="0000EE"/>
            <w:u w:val="single"/>
          </w:rPr>
          <w:t>https://oilprice.com/Energy/Crude-Oil/Standard-Chartered-Predicts-Oil-Prices-Will-Remain-Higher-For-Longer.html</w:t>
        </w:r>
      </w:hyperlink>
      <w:r>
        <w:t xml:space="preserve"> - * Standard Chartered forecasts higher oil prices for 2026 and 2027, citing ongoing Middle East conflict and supply cuts. * Oil prices are expected to gradually ease in 2026, with specific quarterly forecasts provided. * The conflict has reduced global oil supply by approximately 7.4-8.2 million barrels per day, affecting Iraqi, Saudi, UAE, Qatari, Kuwaiti, and Iranian production. * The IEA's record oil release from strategic reserves supports a price floor in the low-to-mid 70s. * Disruptions in natural gas supply from Qatar due to strikes and attacks have led to increased European gas prices and shifts in Asian energy sourcing. 371. </w:t>
      </w:r>
      <w:hyperlink r:id="rId334">
        <w:r>
          <w:rPr>
            <w:color w:val="0000EE"/>
            <w:u w:val="single"/>
          </w:rPr>
          <w:t>https://www.wcshipping.com/blog/strait-of-hormuz-crisis-day-18-zero-transits-carriers-reroute-to-cape</w:t>
        </w:r>
      </w:hyperlink>
      <w:r>
        <w:t xml:space="preserve"> - * A tanker near Fujairah was struck by a projectile; maritime incidents in the Gulf now total approximately 21 since February 28. * Drone attacks hit UAE energy facilities, including the Shah Gas Field and Fujairah Oil Industry Zone, causing fires and operational suspensions. * The US Embassy in Baghdad and Iraqi oil fields were targeted, with ongoing threats from militias. * Most NATO members and other nations decline involvement in a US-led naval coalition to reopen the Strait of Hormuz. * The closure of the Strait and attacks on Fujairah threaten alternative oil export routes, impacting global shipping and oil markets, with potential delays of 10–14 days and increased costs. * Oil prices hover near $102–$105 per barrel, with fuel surcharges expected to rise. * Israel indicates the war will last at least three more weeks, prolonging port disruptions and shipping delays. * Industry estimates suggest Cape of Good Hope route adds 10–14 days to voyages and $200–$400 per TEU in additional costs. 372. </w:t>
      </w:r>
      <w:hyperlink r:id="rId335">
        <w:r>
          <w:rPr>
            <w:color w:val="0000EE"/>
            <w:u w:val="single"/>
          </w:rPr>
          <w:t>https://www.brownfieldagnews.com/market-news/soybeans-regain-part-of-mondays-drop-corn-closes-mostly-firm/</w:t>
        </w:r>
      </w:hyperlink>
      <w:r>
        <w:t xml:space="preserve"> - * Soybeans increased due to fund and technical buying, with partial recovery from Monday’s decline. * Brazil’s record soybean harvest is about 60% complete, with prices below U.S. levels. * USDA's supply and demand report expected April 9; Brazil’s crop outlook next due April 13. * China-related trade uncertainties persist amid geopolitical tensions. * Corn was mixed, mainly firm, with attention on Argentina and Brazil harvests and planting. * Concerns over input costs and availability ahead of US planting and data release. * Ukraine reports ongoing spring planting; potential positive impact for biofuels. * Wheat prices declined; U.S. winter wheat in good shape, but some regions need rain. * Weather conditions and geopolitical factors influence the market outlook. 373. </w:t>
      </w:r>
      <w:hyperlink r:id="rId336">
        <w:r>
          <w:rPr>
            <w:color w:val="0000EE"/>
            <w:u w:val="single"/>
          </w:rPr>
          <w:t>https://simpleflying.com/great-reroute-boeing-moving-parts-war-zone/</w:t>
        </w:r>
      </w:hyperlink>
      <w:r>
        <w:t xml:space="preserve"> - • Boeing reviews its supply chain vulnerabilities linked to Middle East conflict, aiming to prevent production delays. • The company is assessing exposure of suppliers to affected routes through shipping and logistics, including lower-tier partners. • Disruptions in the region increase transit times and costs, compounded by rising oil prices and reduced air freight capacity. • Supply chain issues are exacerbated by ongoing aerospace component shortages and global logistics bottlenecks. • The conflict potentially impacts demand for aircraft in the Middle East and could lead to longer routes, higher fuel costs, and constrained supplier access. 374. </w:t>
      </w:r>
      <w:hyperlink r:id="rId337">
        <w:r>
          <w:rPr>
            <w:color w:val="0000EE"/>
            <w:u w:val="single"/>
          </w:rPr>
          <w:t>https://www.overdriveonline.com/business/article/15819830/diesel-soars-past-5gal-nationally-spot-rates-finally-rise-to-respond</w:t>
        </w:r>
      </w:hyperlink>
      <w:r>
        <w:t xml:space="preserve"> - * The US Energy Information Administration reported that the national average diesel price surpassed $5/gal for the week ending March 16, 2026. * Regional diesel prices, especially in California, reached up to $6.43/gal. * Spot rates for freight increased by over 10 cents/mile across various freight types, but did not fully offset higher fuel costs. * Trucking owner-operator Jamie Hagen highlighted increased negotiations with brokers for higher rates due to rising fuel prices. * The surge in diesel prices is estimated to impact carrier profitability and freight rates nationwide. 375. </w:t>
      </w:r>
      <w:hyperlink r:id="rId338">
        <w:r>
          <w:rPr>
            <w:color w:val="0000EE"/>
            <w:u w:val="single"/>
          </w:rPr>
          <w:t>https://www.eldiario.ec/negocios/el-cafe-ecuatoriano-crece-y-empieza-a-cambiar-la-estructura-exportadora-del-pais-17032026/</w:t>
        </w:r>
      </w:hyperlink>
      <w:r>
        <w:t xml:space="preserve"> - * The Ecuadorian coffee sector exported 45.6 million dollars in Q3 2025, driven by international demand and internal improvements. * Export volume increased 65.1%, with a value growth of 45.4%, and a 14.3% interannual rise. * Most exports (93.3%) are industrialised coffee, with major markets including Colombia, Germany, the Netherlands, and the US. * The sector's growth reflects a broader diversification in Ecuador's non-oil exports, expanding into higher-value agricultural products. * The sector aligns with global trends emphasising quality and value addition, supported by the UN declaration of October 1 as International Coffee Day. 376. </w:t>
      </w:r>
      <w:hyperlink r:id="rId339">
        <w:r>
          <w:rPr>
            <w:color w:val="0000EE"/>
            <w:u w:val="single"/>
          </w:rPr>
          <w:t>https://sna.agr.br/sna-apoia/</w:t>
        </w:r>
      </w:hyperlink>
      <w:r>
        <w:t xml:space="preserve"> - * Coffee producers, representatives of associations, and public officials in Rio de Janeiro discussed challenges, prospects, and opportunities for the local coffee sector on 16 March. * The event focused on accessing public funding via Funcafé, a federal programme supporting the entire coffee supply chain. * Ruy Barreto Filho launched the #VoltaCafé movement to restore Rio's role in coffee production and promote job creation and sector pride. * Speakers highlighted the sector's potential, employment statistics, and the need for infrastructure and incentives similar to successful regions like Minas Gerais, Vietnam, and Colombia. * Suggestions included developing a 'state Safra plan' and establishing three regional coffee processing centres. 377. </w:t>
      </w:r>
      <w:hyperlink r:id="rId340">
        <w:r>
          <w:rPr>
            <w:color w:val="0000EE"/>
            <w:u w:val="single"/>
          </w:rPr>
          <w:t>https://journals.plos.org/plosone/article?id=10.1371/journal.pone.0344679</w:t>
        </w:r>
      </w:hyperlink>
      <w:r>
        <w:t xml:space="preserve"> - ['</w:t>
      </w:r>
      <w:r>
        <w:rPr>
          <w:i/>
        </w:rPr>
        <w:t xml:space="preserve"> The study evaluates the agronomic performance, system productivity, economic returns, and land use efficiency of early-bulking potato genotypes within intensified cropping patterns in Bangladesh during 2017–2018.', '</w:t>
      </w:r>
      <w:r>
        <w:t xml:space="preserve"> Results indicate that early-bulking potato genotypes enable the inclusion of four to five crops per year, significantly increasing system productivity, with up to 111.5% higher potato equivalent yield compared to conventional systems.', '</w:t>
      </w:r>
      <w:r>
        <w:rPr>
          <w:i/>
        </w:rPr>
        <w:t xml:space="preserve"> Improved cropping patterns achieved higher land use efficiency (up to 95.6%) and economic benefits, such as higher gross margins and benefit-cost ratios, by optimising crop sequences and including short-duration crops.', '</w:t>
      </w:r>
      <w:r>
        <w:t xml:space="preserve"> The findings suggest that early potato genotypes can serve as effective entry point crops for sustainable system intensification, though multi-year and multi-location validation is recommended due to the single-season scope of the study.'] 378. </w:t>
      </w:r>
      <w:hyperlink r:id="rId338">
        <w:r>
          <w:rPr>
            <w:color w:val="0000EE"/>
            <w:u w:val="single"/>
          </w:rPr>
          <w:t>https://www.eldiario.ec/negocios/el-cafe-ecuatoriano-crece-y-empieza-a-cambiar-la-estructura-exportadora-del-pais-17032026/</w:t>
        </w:r>
      </w:hyperlink>
      <w:r>
        <w:t xml:space="preserve"> - * Ecuador's coffee exports reached 45.6 million dollars in Q3 2025, the highest since 2016, driven by international demand and productivity improvements. * Export volume increased by 65.1% quarter-on-quarter and 14.3% year-on-year, while the unit value declined by 11.9%. * 93.3% of exports are processed coffee, indicating a shift towards higher value products. * Main export markets include Colombia, Germany, the Netherlands, and the US. * The sector's growth reflects Ecuador's diversification from primary products to processed goods within non-oil exports. 379. </w:t>
      </w:r>
      <w:hyperlink r:id="rId340">
        <w:r>
          <w:rPr>
            <w:color w:val="0000EE"/>
            <w:u w:val="single"/>
          </w:rPr>
          <w:t>https://journals.plos.org/plosone/article?id=10.1371/journal.pone.0344679</w:t>
        </w:r>
      </w:hyperlink>
      <w:r>
        <w:t xml:space="preserve"> - * Incorporation of early-bulking potato genotypes enhances cropping system productivity, land use efficiency, and economic returns compared with conventional systems. * Short-duration potato genotypes enable inclusion of four to five crops annually, increasing system performance. * Study conducted at RARS, Burirhat, Bangladesh during 2017–2018, evaluating 13 potato-based cropping patterns. * Improved patterns achieved higher land use efficiency (up to 95.6%) and gross margins, with system productivity increased by 43.8–111.5%. * Findings suggest early potato as an entry crop enhances farm profitability and resource use, warranting further multi-year validation. 380. </w:t>
      </w:r>
      <w:hyperlink r:id="rId338">
        <w:r>
          <w:rPr>
            <w:color w:val="0000EE"/>
            <w:u w:val="single"/>
          </w:rPr>
          <w:t>https://www.eldiario.ec/negocios/el-cafe-ecuatoriano-crece-y-empieza-a-cambiar-la-estructura-exportadora-del-pais-17032026/</w:t>
        </w:r>
      </w:hyperlink>
      <w:r>
        <w:t xml:space="preserve"> - * The Ecuadorian coffee sector recorded export growth in Q3 2025, with 45.6 million dollars exported and an increase in volume and value. * Exports rose 65.1% in volume and 45.4% in value compared to the previous quarter, with a 14.3% interannual increase. * The growth was driven by increased production, international demand for specialty coffees, and changes in trade structure. * 93.3% of exports are processed coffee, indicating a move towards higher value-added products. * Main export destinations include Colombia, Germany, the Netherlands, and the United States. 381. </w:t>
      </w:r>
      <w:hyperlink r:id="rId341">
        <w:r>
          <w:rPr>
            <w:color w:val="0000EE"/>
            <w:u w:val="single"/>
          </w:rPr>
          <w:t>https://www.elnuevosiglo.com.co/economia/aumento-106-importacion-de-granos-en-2025-alerta-fenalce</w:t>
        </w:r>
      </w:hyperlink>
      <w:r>
        <w:t xml:space="preserve"> - * Colombia's grain imports rose by 10.6% in 2025e, mainly importing maize and soy from the US. * Maíz amarillo saw a 13.3% increase to over 7.3 million tonnes, all from the US. * Soybeans grew by 34.2%, with 595,364 tonnes, primarily from the US (99.9%). * Industry leaders call for stronger national policies, including credit, infrastructure, and legal security. * Experts emphasise the need for sovereignty and reduction of dependency on imports. 382. </w:t>
      </w:r>
      <w:hyperlink r:id="rId342">
        <w:r>
          <w:rPr>
            <w:color w:val="0000EE"/>
            <w:u w:val="single"/>
          </w:rPr>
          <w:t>https://supermarketnews.co.nz/news/stable-supply-at-foodstuffs-stores-despite-iran-conflicts/</w:t>
        </w:r>
      </w:hyperlink>
      <w:r>
        <w:t xml:space="preserve"> - * Foodstuffs NZ reports stable supplies and well-stocked supermarkets amid Middle East conflicts. * Supply disruptions are minimal, with most products sourced locally or from Asia and Europe. * Main issue is higher fuel, freight, and packaging costs, which could affect prices long-term. * Food prices increased modestly, with some produce prices jumping due to weather. * Global demand for red meat keeps prices high; poultry remains more affordable. * Foodstuffs absorbs some cost increases to keep prices steady for consumers. * Supplier costs rose faster than retail prices in February.</w:t>
      </w:r>
      <w:r/>
    </w:p>
    <w:p>
      <w:r/>
      <w:r>
        <w:t xml:space="preserve">383. </w:t>
      </w:r>
      <w:hyperlink r:id="rId343">
        <w:r>
          <w:rPr>
            <w:color w:val="0000EE"/>
            <w:u w:val="single"/>
          </w:rPr>
          <w:t>https://www.al-monitor.com/originals/2026/03/ships-gulf-risk-shortages-board-industry-warns</w:t>
        </w:r>
      </w:hyperlink>
      <w:r>
        <w:t xml:space="preserve"> - * Thousands of seafarers on 3,000 vessels in the Persian Gulf face dwindling supplies of fuel and water due to the Middle East war. * Concerns are raised about fuel oil supplies and potable water availability on ships. * Industry urges governments and regional states to assist with resupply and safe passage. * The International Chamber of Shipping calls for guarantees of safety and potential military escorts to facilitate vessel movement. * Discussions are ongoing at the UN's International Maritime Organisation in London. 384. </w:t>
      </w:r>
      <w:hyperlink r:id="rId344">
        <w:r>
          <w:rPr>
            <w:color w:val="0000EE"/>
            <w:u w:val="single"/>
          </w:rPr>
          <w:t>https://www.seanews.com.tr/article/mideast-crisis-strengthens-us-lng-exports-mmv0suxz</w:t>
        </w:r>
      </w:hyperlink>
      <w:r>
        <w:t xml:space="preserve"> - * Disruptions in Middle East shipping lanes, including the closure of the Strait of Hormuz, are affecting global oil and gas supplies. * US LNG export capacity is expected to nearly double by 2031, with increased production and new projects. * US currently has eight LNG export terminals, with plans for additional capacity and new projects reaching final investment decisions. * US natural gas production is forecasted to rise from 120.8 Bcf/d in 2026 to 122.3 Bcf/d in 2027. * Shipping of turbines and generators for LNG projects is already underway, with ongoing monitoring of global shipping costs and insurance due to disruptions. 385. </w:t>
      </w:r>
      <w:hyperlink r:id="rId345">
        <w:r>
          <w:rPr>
            <w:color w:val="0000EE"/>
            <w:u w:val="single"/>
          </w:rPr>
          <w:t>https://capitalpress.com/2026/03/17/wsu-economist-eyes-iran-war-effect-on-costs-spring-planting/</w:t>
        </w:r>
      </w:hyperlink>
      <w:r>
        <w:t xml:space="preserve"> - * Washington State University economist Randy Fortenbery states the conflict in Iran has increased wheat prices but also raised input costs for farmers. * Wheat prices are estimated 75 to 80 cents higher than before the conflict, with soft white wheat ranging from $6.20 to $6.25 per bushel. * The war may influence input costs, particularly fertiliser and fuel, affecting spring planting decisions. * Fortenbery suggests that if fertilizer prices rise significantly, USDA spring planting projections may be overly optimistic. * Longer-term, there are concerns about impacts on food prices globally and transportation costs due to insurance rate increases. 386. </w:t>
      </w:r>
      <w:hyperlink r:id="rId346">
        <w:r>
          <w:rPr>
            <w:color w:val="0000EE"/>
            <w:u w:val="single"/>
          </w:rPr>
          <w:t>https://www.africarice.org/post/africarice-at-card-s-10th-general-meeting</w:t>
        </w:r>
      </w:hyperlink>
      <w:r>
        <w:t xml:space="preserve"> - * AfricaRice Deputy Director General Dr. Prem Bindraban emphasised that technological solutions alone are insufficient to meet Africa's rice production target of 56 million tons by 2030. * The 10th CARD General Meeting held in Madagascar identified the need for integrating technology with business opportunities and social constructs. * AfricaRice highlighted the importance of creating market pull, establishing cooperatives, and fostering multi-stakeholder platforms. * The meeting addressed funding gaps, stressing the crucial role of African government investment for scaling impact. * AfricaRice interventions focus on market approaches, on-farm productivity, climate resilience, and inclusive growth for women and youth. 387. </w:t>
      </w:r>
      <w:hyperlink r:id="rId346">
        <w:r>
          <w:rPr>
            <w:color w:val="0000EE"/>
            <w:u w:val="single"/>
          </w:rPr>
          <w:t>https://www.africarice.org/post/africarice-at-card-s-10th-general-meeting</w:t>
        </w:r>
      </w:hyperlink>
      <w:r>
        <w:t xml:space="preserve"> - * AfricaRice Deputy Director General Dr. Prem Bindraban emphasised that technology alone cannot achieve Africa's rice production target of 56 million tons by 2030. * The CARD 10th General Meeting took place in Madagascar, with a focus on integrating technology, business opportunities, and social constructs. * AfricaRice advocates for increased government investment to support climate-smart innovations, market development, and social organisation. * Current progress towards the rice production goal is 37 million tons in 2024, short of the required trajectory. * The meeting addressed priorities including market connectivity, on-farm productivity, climate resilience, and inclusive growth for women and youth. 388. </w:t>
      </w:r>
      <w:hyperlink r:id="rId347">
        <w:r>
          <w:rPr>
            <w:color w:val="0000EE"/>
            <w:u w:val="single"/>
          </w:rPr>
          <w:t>https://www.abc.net.au/news/2026-03-18/fuel-and-fertiliser-shortage-hits-as-farmers-sow-winter-crops/106459560</w:t>
        </w:r>
      </w:hyperlink>
      <w:r>
        <w:t xml:space="preserve"> - * Australian grain farmers face fuel and fertiliser shortages due to Iran conflict disruptions.</w:t>
      </w:r>
      <w:r>
        <w:rPr>
          <w:i/>
        </w:rPr>
        <w:t xml:space="preserve"> The shortages coincide with a favourable start to the cropping season after dry years.</w:t>
      </w:r>
      <w:r>
        <w:t xml:space="preserve"> On-farm fuel storage and policy changes are advocated by Grain Producers Australia.</w:t>
      </w:r>
      <w:r>
        <w:rPr>
          <w:i/>
        </w:rPr>
        <w:t xml:space="preserve"> Fertiliser prices, particularly urea, have increased, causing farmers to seek alternatives.</w:t>
      </w:r>
      <w:r>
        <w:t xml:space="preserve"> The situation risks impacting crop planting and food prices in Australia. 389. </w:t>
      </w:r>
      <w:hyperlink r:id="rId348">
        <w:r>
          <w:rPr>
            <w:color w:val="0000EE"/>
            <w:u w:val="single"/>
          </w:rPr>
          <w:t>https://thenewamerican.com/us/fertilizer-bottleneck-at-hormuz-raises-risk-of-food-inflation-and-worsening-global-hunger/</w:t>
        </w:r>
      </w:hyperlink>
      <w:r>
        <w:t xml:space="preserve"> - * The closure of the Strait of Hormuz could disrupt fertilizer supply, impacting agriculture and food prices. * US farmers warn that fertilizer shortages could lead to crop shortfalls and inflation. * Roughly one-third of global seaborne fertilizer trade passes through Hormuz. * Rising energy and input costs for farmers threaten supply chains and increase food prices. * The UN warns that over 45 million more people could face acute hunger if conflict persists. * Disruptions could mirror impacts seen during the Ukraine war and COVID-19 pandemic. 390. </w:t>
      </w:r>
      <w:hyperlink r:id="rId349">
        <w:r>
          <w:rPr>
            <w:color w:val="0000EE"/>
            <w:u w:val="single"/>
          </w:rPr>
          <w:t>https://keyt.com/news/money-and-business/cnn-business-consumer/2026/03/17/the-other-trade-chokepoint-at-risk-from-the-iran-war/</w:t>
        </w:r>
      </w:hyperlink>
      <w:r>
        <w:t xml:space="preserve"> - * Attacks in the Middle East have disrupted shipping through the Strait of Hormuz. * Saudi Arabia has rerouted oil via a pipeline to the Red Sea, increasing port loadings. * Iran considers US naval presence in the Red Sea a threat and threatened potential targets. * The security situation in the Red Sea has worsened due to Houthi militant attacks, impacting oil and shipping routes. * Rising violence could block Saudi oil exports, potentially causing a spike in global oil prices. * Most container shipping has been rerouted away from the Red Sea since late 2023, with ongoing security concerns affecting maritime traffic and insurance costs. 391. </w:t>
      </w:r>
      <w:hyperlink r:id="rId350">
        <w:r>
          <w:rPr>
            <w:color w:val="0000EE"/>
            <w:u w:val="single"/>
          </w:rPr>
          <w:t>https://www.ndtv.com/world-news/data-shows-how-gulf-nations-drive-indias-basmati-exports-11229875</w:t>
        </w:r>
      </w:hyperlink>
      <w:r>
        <w:t xml:space="preserve"> - * The conflict in the Middle East has disrupted maritime routes near the Strait of Hormuz, affecting global shipping and increasing costs. * Indian rice exports, especially to Gulf countries, face delays and higher freight and insurance costs due to security risks. * India is the world's largest rice exporter, accounting for around 40% of global rice exports, heavily influencing markets in Saudi Arabia, Iran, Iraq, and the UAE. * Gulf nations may experience shipment delays and increased prices if Hormuz closures persist. * India's dominant production regions include Uttar Pradesh, Telangana, West Bengal, Punjab, and Chhattisgarh, supporting its export capacity. 392. </w:t>
      </w:r>
      <w:hyperlink r:id="rId348">
        <w:r>
          <w:rPr>
            <w:color w:val="0000EE"/>
            <w:u w:val="single"/>
          </w:rPr>
          <w:t>https://thenewamerican.com/us/fertilizer-bottleneck-at-hormuz-raises-risk-of-food-inflation-and-worsening-global-hunger/</w:t>
        </w:r>
      </w:hyperlink>
      <w:r>
        <w:t xml:space="preserve"> - * The closure of the Strait of Hormuz due to escalating Iran war could disrupt global fertilizer supply, affecting agriculture and food prices. * About 16 million tonnes of seaborne fertiliser pass through the strait, making it a critical chokepoint. * Rising energy and fertiliser costs from shipping disruptions threaten crop yields, inflation, and food security worldwide. * The UN WFP warns 45 million more people could face acute hunger if conflicts persist and oil prices remain high. * Past crises, including COVID-19 and Ukraine war, showed how energy, transport, and agricultural disruptions trigger cascading market impacts. 393. </w:t>
      </w:r>
      <w:hyperlink r:id="rId351">
        <w:r>
          <w:rPr>
            <w:color w:val="0000EE"/>
            <w:u w:val="single"/>
          </w:rPr>
          <w:t>https://www.canadiancattlemen.ca/daily/iran-war-disrupts-global-fertilizer-markets-spring-planting/</w:t>
        </w:r>
      </w:hyperlink>
      <w:r>
        <w:t xml:space="preserve"> - * The U.S.-Israel conflict with Iran is disrupting fertiliser markets and endangering food security for developing countries. * Fertiliser production relies heavily on natural gas, which is affected by regional conflicts and trade restrictions. * Several fertiliser plants in the Gulf and beyond have halted or reduced output due to energy supply disruptions caused by the conflict. * Global urea supplies are tight, with prices rising sharply, and prices could double if the conflict continues. * Major exporters like Qatar, India, Bangladesh, Egypt, and the US are experiencing fertiliser shortages and price surges. 394. </w:t>
      </w:r>
      <w:hyperlink r:id="rId352">
        <w:r>
          <w:rPr>
            <w:color w:val="0000EE"/>
            <w:u w:val="single"/>
          </w:rPr>
          <w:t>https://tass.com/economy/2102997</w:t>
        </w:r>
      </w:hyperlink>
      <w:r>
        <w:t xml:space="preserve"> - * Kenya may experience a fertiliser shortage due to disrupted ship traffic via the Strait of Hormuz amid Middle East conflict. * Approximately 26% of Kenya's imported fertilisers are transported through this strait. * The disruption could lead to supply contraction and price increases ahead of the sowing campaign. * Other African countries, notably Sudan, are also expected to be affected, with 54% of fertiliser deliveries via the Hormuz Strait. * UNCTAD analysis highlights broader regional impacts. 395. </w:t>
      </w:r>
      <w:hyperlink r:id="rId353">
        <w:r>
          <w:rPr>
            <w:color w:val="0000EE"/>
            <w:u w:val="single"/>
          </w:rPr>
          <w:t>https://agronigeria.ng/new-surcharges-tighten-nigeria-bound-shipping-lanes/?utm_source=rss&amp;utm_medium=rss&amp;utm_campaign=new-surcharges-tighten-nigeria-bound-shipping-lanes</w:t>
        </w:r>
      </w:hyperlink>
      <w:r>
        <w:t xml:space="preserve"> - * Nigeria-bound cargo routes face renewed pressure due to global shipping line surcharges and extended transit times. * CMA CGM imposes a $600/TEU surcharge from China to Nigeria and West/South Africa, effective March 15, 2026. * Hapag-Lloyd introduces a $350/TEU surcharge from Far East to West and Southwest Africa, effective March 21, 2026. * Routing diversions from Red Sea and Suez Canal to Cape of Good Hope extend transit times by up to three weeks. * Increased costs and longer transit times impact supply chain predictability and logistics costs, with no easing of foreign exchange pressures. 396. </w:t>
      </w:r>
      <w:hyperlink r:id="rId354">
        <w:r>
          <w:rPr>
            <w:color w:val="0000EE"/>
            <w:u w:val="single"/>
          </w:rPr>
          <w:t>https://www.oilandgas360.com/3-leading-brokers-raise-oil-forecasts-amid-iran-conflict-here-are-the-new-numbers/#utm_source=rss&amp;utm_medium=rss&amp;utm_campaign=3-leading-brokers-raise-oil-forecasts-amid-iran-conflict-here-are-the-new-numbers</w:t>
        </w:r>
      </w:hyperlink>
      <w:r>
        <w:t xml:space="preserve"> - * Three brokerages have increased their oil price outlooks due to disruptions caused by the Iran conflict. * The Strait of Hormuz delivery bottleneck has constrained tanker traffic, impacting global supply. * UBS expects Brent crude to reach $90 per barrel by end-June, with prices remaining elevated. * Supply disruptions and limited reserve releases are expected to keep oil prices high. * Rising prices of refined products such as diesel and jet fuel are also noted. 397. </w:t>
      </w:r>
      <w:hyperlink r:id="rId355">
        <w:r>
          <w:rPr>
            <w:color w:val="0000EE"/>
            <w:u w:val="single"/>
          </w:rPr>
          <w:t>https://www.itln.in/shipping/what-happens-when-a-maritime-chokepoint-turns-into-a-battlefield-1358450</w:t>
        </w:r>
      </w:hyperlink>
      <w:r>
        <w:t xml:space="preserve"> - * The Strait of Hormuz, a vital waterway for global oil and gas trade, is experiencing increased attacks on ships, including missile strikes and drone attacks.</w:t>
      </w:r>
      <w:r>
        <w:rPr>
          <w:i/>
        </w:rPr>
        <w:t xml:space="preserve"> The recent incidents have resulted in casualties among seafarers, damage to vessels, and heightened security measures.</w:t>
      </w:r>
      <w:r>
        <w:t xml:space="preserve"> Disruptions threaten to impact global supply chains, energy markets, and food security, with potential price surges and route diversions.</w:t>
      </w:r>
      <w:r>
        <w:rPr>
          <w:i/>
        </w:rPr>
        <w:t xml:space="preserve"> Indian ports and energy imports are especially affected, with increased congestion and diversification efforts.</w:t>
      </w:r>
      <w:r>
        <w:t xml:space="preserve"> The crisis underscores the dependence on vigilant seafarers and the risks faced when geopolitical tensions escalate in strategic maritime corridors. 398. </w:t>
      </w:r>
      <w:hyperlink r:id="rId356">
        <w:r>
          <w:rPr>
            <w:color w:val="0000EE"/>
            <w:u w:val="single"/>
          </w:rPr>
          <w:t>https://www.just-drinks.com/interviews/odyssey-functional-energy-interview/</w:t>
        </w:r>
      </w:hyperlink>
      <w:r>
        <w:t xml:space="preserve"> - * Odyssey Functional Energy, a US-based company, rebranded from Odyssey Mushroom Elixir to target more mass-market consumers. * The company’s drinks contain ingredients like lion’s mane, cordyceps, and L-theanine, aiming for functional energy benefits. * It sells in 17,000 US stores, with plans to add 4,000 more, and aims for a $40 million annual sales rate. * The company plans to increase marketing expenditure from $1.5m to over $3m in 2023. * Odyssey plans to expand into Canada, UK, and other markets, and raise $15-20m for inventory and awareness growth. 399. </w:t>
      </w:r>
      <w:hyperlink r:id="rId357">
        <w:r>
          <w:rPr>
            <w:color w:val="0000EE"/>
            <w:u w:val="single"/>
          </w:rPr>
          <w:t>https://www.wanderwithjo.com/caffeine-meets-cold/</w:t>
        </w:r>
      </w:hyperlink>
      <w:r>
        <w:t xml:space="preserve"> - * In 2026, Czech-spresso, a hybrid of espresso and cold brew techniques, is gaining popularity worldwide. * It is inspired by European coffee culture, combining concentrated espresso with cold extraction, often served without milk. * The trend aligns with growing consumer preferences for stronger caffeine, less sugar, and cleaner flavours. * Czech-spresso's rise is driven by shifts away from milk-heavy drinks and influenced by social media sharing. * Cafés favour it for its quick preparation, high-quality bean showcase, and operational efficiency. * The trend is popular among travellers and younger consumers seeking convenience and consistency. * It complements the ongoing innovation wave in coffee, focused on simplicity, intensity, and efficiency. * Overall, Czech-spresso represents a new, modern morning ritual reflecting changing coffee habits. 400. </w:t>
      </w:r>
      <w:hyperlink r:id="rId358">
        <w:r>
          <w:rPr>
            <w:color w:val="0000EE"/>
            <w:u w:val="single"/>
          </w:rPr>
          <w:t>https://streetsoftoronto.com/food/5-new-toronto-cafes-bringing-matcha-vietnamese-coffee-and-global-flavours-to-the-city-right-now/</w:t>
        </w:r>
      </w:hyperlink>
      <w:r>
        <w:t xml:space="preserve"> - * Several new coffee shops in Toronto, offering global coffee styles and flavours, are opening in neighbourhoods like Ossington, Annex, and Chinatown. * The Matcha Tokyo will open its first North American flagship, focusing on high-quality matcha from Kagoshima. * Cong Caphe from Hanoi serves signature drinks like coconut-based white coffee and rice smoothies. * The Coffee from Brazil offers simple, high-quality pour-over coffee and matcha-based drinks. * Project Seoul offers a Korean-inspired café experience with unique items like brown cheese croffle. * Caphelia Coffee spotlights Vietnamese coffee, particularly salted iced coffee with whipped cream. * These developments reflect Toronto’s coffee scene becoming more diverse and globally oriented. 401. </w:t>
      </w:r>
      <w:hyperlink r:id="rId359">
        <w:r>
          <w:rPr>
            <w:color w:val="0000EE"/>
            <w:u w:val="single"/>
          </w:rPr>
          <w:t>https://news.mongabay.com/2026/03/in-brazil-regenerative-farming-advances-but-deforestation-still-pressures-ecosystems/</w:t>
        </w:r>
      </w:hyperlink>
      <w:r>
        <w:t xml:space="preserve"> - * Brazil's agribusiness sector, responsible for a significant portion of deforestation and emissions, is exploring regenerative agriculture to restore degraded pasturelands and reduce pressure on ecosystems. * The REVERTE project aims to restore 1 million hectares of pastureland by 2030, with Brazil's overall goal to restore 40 million hectares of degraded land. * Degraded pasturelands, especially in Mato Grosso, are being rehabilitated through innovative practices supported by sustainable finance and government programmes. * Challenges include the need for stronger forest governance, binding private-sector commitments, and the risk that productivity gains could lead to further expansion rather than conservation. * Brazil’s broader strategic efforts include the Green Path Brazil (PNCPD) aimed at sustainable land use and deforestation reduction by 2033. 402. </w:t>
      </w:r>
      <w:hyperlink r:id="rId360">
        <w:r>
          <w:rPr>
            <w:color w:val="0000EE"/>
            <w:u w:val="single"/>
          </w:rPr>
          <w:t>https://www.campograndenews.com.br/lado-rural/ms-so-consegue-armazenar-48-4-da-producao-de-graos</w:t>
        </w:r>
      </w:hyperlink>
      <w:r>
        <w:t xml:space="preserve"> - * Mato Grosso do Sul faces a storage deficit of 15.2 million tonnes for the 2025/2026 soybean harvest. * Estimated production in MS is 29.4 million tonnes; storage capacity is 14.2 million. * The state ranks fourth nationally in storage shortage. * Brazil's national storage capacity is 218 million tonnes, with a deficit of 135.4 million. * Lack of infrastructure impacts logistics and costs for producers. * Experts emphasise the need to increase access to rural credit for silo construction. 403. </w:t>
      </w:r>
      <w:hyperlink r:id="rId361">
        <w:r>
          <w:rPr>
            <w:color w:val="0000EE"/>
            <w:u w:val="single"/>
          </w:rPr>
          <w:t>https://foodtank.com/news/2026/03/integrating-data-and-climate-adaptation-strategies-for-south-asia/</w:t>
        </w:r>
      </w:hyperlink>
      <w:r>
        <w:t xml:space="preserve"> - * The Atlas of Climate Adaptation in South Asian Agriculture (ACASA) was launched to support climate-informed decision-making in India, Bangladesh, Nepal, and Sri Lanka. * ACASA provides village-level climate risk data for 15 crops and six livestock species, including hazards such as heat stress, rainfall variability, and water deficits. * The tool aims to help policymakers, researchers, insurers, private sector, and development actors visualise risks and adaptation options, down to sub-district levels. * Climate risks in the region include floods, droughts, heat stress, cyclones, and soil salinization, predominantly affecting smallholders. * The data can guide investments, funding, and financial solutions, addressing vulnerability to climate-related disasters such as floods and storms. 404. </w:t>
      </w:r>
      <w:hyperlink r:id="rId362">
        <w:r>
          <w:rPr>
            <w:color w:val="0000EE"/>
            <w:u w:val="single"/>
          </w:rPr>
          <w:t>https://www.hortidaily.com/article/9820031/quarantine-pests-found-in-imported-potatoes-cabbage-and-tomatoes-in-russia/</w:t>
        </w:r>
      </w:hyperlink>
      <w:r>
        <w:t xml:space="preserve"> - * On 7 March 2026, potato tuber moth was found in potatoes imported from Egypt at the port of Novorossiysk, Russia. * On 9 March, Comstock mealybug was detected in Chinese cabbage imported from Uzbekistan in the Orenburg region, Russia. * On 12 March, Tomato brown rugose fruit virus was found in tomatoes imported from China in the Amur region, Russia. * Authorities banned and disinfected infected shipments, initiating phytosanitary measures. * Since 2026 began, six cases of ToBRFV have affected 5.3 tonnes of tomatoes and peppers in Russia. 405. </w:t>
      </w:r>
      <w:hyperlink r:id="rId363">
        <w:r>
          <w:rPr>
            <w:color w:val="0000EE"/>
            <w:u w:val="single"/>
          </w:rPr>
          <w:t>https://blog.ucs.org/kathryn-anderson/iran-war-shows-why-farmers-need-an-off-ramp-from-their-fertilizer-dependence/</w:t>
        </w:r>
      </w:hyperlink>
      <w:r>
        <w:t xml:space="preserve"> - * The US-Israeli conflict with Iran disrupts shipping through the Strait of Hormuz, exposing fertilizer supply vulnerabilities. * Fertilizer prices surged over 20% in early 2023; reliance on fossil fuels and imports heightens risk. * US farm policy supports high-input, fertiliser-dependent agriculture, which is vulnerable to geopolitical shocks. * Practical, proven solutions include crop diversification, legumes, cover crops, and agroecological practices to reduce fertilizer dependence. * Congress faces decisions affecting conservation programmes and research funding that could aid farmers' transition to lower-input systems. * Current public support favours high-input agriculture and proprietary technologies, hindering shifts towards sustainable practices. * Long-term rotations with diverse crops substantially reduce fertilizer and herbicide use while maintaining yields. * Transition support infrastructure has been weakened by staffing cuts, reducing farmer assistance. * US public research funds focus more on conventional high-input systems than agroecological approaches. * Investing in resilient, diverse farming systems is a financially smarter option to reduce risks and environmental impacts. 406. </w:t>
      </w:r>
      <w:hyperlink r:id="rId364">
        <w:r>
          <w:rPr>
            <w:color w:val="0000EE"/>
            <w:u w:val="single"/>
          </w:rPr>
          <w:t>https://www.asian-agribiz.com/2026/03/18/beef-imports-vulnerable-as-jakarta-monitors-geopolitical-tensions/</w:t>
        </w:r>
      </w:hyperlink>
      <w:r>
        <w:t xml:space="preserve"> - * Escalating geopolitical tensions involving US, Israel, and Iran raise concerns over beef prices in Jakarta. * Jakarta government-owned PD Dharma Jaya cites US dollar strengthening as a key factor increasing import costs. * Indonesia’s beef supply mainly from Australia, Brazil, and India is dependent on global geopolitical conditions. * Disruption to the Strait of Hormuz could impact around 25% of global oil supply, affecting energy and transportation costs. * Dharma Jaya is increasing supply from local cattle farmers in Java and Lampung to stabilise meat availability. 407. </w:t>
      </w:r>
      <w:hyperlink r:id="rId365">
        <w:r>
          <w:rPr>
            <w:color w:val="0000EE"/>
            <w:u w:val="single"/>
          </w:rPr>
          <w:t>https://spudsmart.com/global-conflict-adds-fresh-pressure-to-canadian-potato-production-costs/</w:t>
        </w:r>
      </w:hyperlink>
      <w:r>
        <w:t xml:space="preserve"> - * Canadian potato growers face increased input costs due to geopolitical tensions affecting fertilizer, fuel, and freight markets. * Fertilizer prices, especially urea, have risen following instability in the Middle East. * Energy costs, including diesel and electricity, have increased, impacting field operations and storage. * Rising transportation and logistics expenses add to overall costs. * Market pricing remains uncertain, influencing cropping decisions amid rising operational expenses. * Growers in regions like Prince Edward Island, Alberta, and Manitoba continue to focus on potatoes due to demand and rotation constraints. 408. </w:t>
      </w:r>
      <w:hyperlink r:id="rId366">
        <w:r>
          <w:rPr>
            <w:color w:val="0000EE"/>
            <w:u w:val="single"/>
          </w:rPr>
          <w:t>https://boereport.com/2026/03/17/consumers-set-to-pay-the-price-as-soaring-fuel-costs-hit-shipping-industry-experts/</w:t>
        </w:r>
      </w:hyperlink>
      <w:r>
        <w:t xml:space="preserve"> - * Rising fuel costs from geopolitical conflict, notably in Iran, increase shipping industry expenses. * Shipping rates have increased by 12% over two weeks, with major routes affected by rerouting and halted voyages. * Freight surcharges for rail and shipping have risen, affecting Canadian imports and exports. * Higher fuel and fertiliser costs are expected to cause food inflation and increased consumer prices. * Supply chain disruptions and delayed ship arrivals are observed in Canada amid the conflict. * Airfreight costs are also rising due to higher aviation fuel prices, impacting overall transportation costs. 409. </w:t>
      </w:r>
      <w:hyperlink r:id="rId367">
        <w:r>
          <w:rPr>
            <w:color w:val="0000EE"/>
            <w:u w:val="single"/>
          </w:rPr>
          <w:t>https://www.freightwaves.com/news/diesel-benchmark-moves-above-5-g-for-first-time-since-2022</w:t>
        </w:r>
      </w:hyperlink>
      <w:r>
        <w:t xml:space="preserve"> - * The Department of Energy/EIA retail diesel price surpassed $5/gallon, reaching $5.071/g, the first time since 2022. 410. </w:t>
      </w:r>
      <w:hyperlink r:id="rId368">
        <w:r>
          <w:rPr>
            <w:color w:val="0000EE"/>
            <w:u w:val="single"/>
          </w:rPr>
          <w:t>https://www.freightwaves.com/news/its-war-liner-charges-for-free-gulf-container-storage</w:t>
        </w:r>
      </w:hyperlink>
      <w:r>
        <w:t xml:space="preserve"> - - Shipping lines, including Hapag-Lloyd and Maersk, offer free extended storage for diverted containers in the Gulf region but charge shippers for additional services. - Hapag-Lloyd provides an extra 10 days’ free storage for diverted containers returned via truck for a flat fee of $25. - Maersk suspends the return of empties to Gulf countries, requiring returns to Oman and Saudi Arabia with exceptions up to $3,000 per box. - The developments occur amid regional tensions and negotiations involving Iran, the Strait of Hormuz, and global shipping authorities. 411. </w:t>
      </w:r>
      <w:hyperlink r:id="rId369">
        <w:r>
          <w:rPr>
            <w:color w:val="0000EE"/>
            <w:u w:val="single"/>
          </w:rPr>
          <w:t>https://propakistani.pk/2026/03/17/maersk-raises-emergency-surcharge-on-pakistan-west-africa-routes-from-april-2026/</w:t>
        </w:r>
      </w:hyperlink>
      <w:r>
        <w:t xml:space="preserve"> - * Maersk announced an increase in its Emergency Contingency Surcharge (ECS) for shipments from Pakistan and the Indian Subcontinent to West Africa, effective 1 April 2026. * The surcharge will impact exports, particularly for textiles, rice, and leather goods to markets such as Nigeria and Ghana. * The increase is expected to raise export costs and influence shipping route decisions, potentially affecting Pakistan's export competitiveness. * The move is linked to operational risks, fuel cost volatility, or route disruptions, with implications for trade logistics in the region. 412. </w:t>
      </w:r>
      <w:hyperlink r:id="rId370">
        <w:r>
          <w:rPr>
            <w:color w:val="0000EE"/>
            <w:u w:val="single"/>
          </w:rPr>
          <w:t>https://www.baristamagazine.com/little-treat-culture-specialty-coffee-dominating-the-nonalcoholic-beverage-craze/?utm_source=rss&amp;utm_medium=rss&amp;utm_campaign=little-treat-culture-specialty-coffee-dominating-the-nonalcoholic-beverage-craze</w:t>
        </w:r>
      </w:hyperlink>
      <w:r>
        <w:t xml:space="preserve"> - * The 2020s have seen a rise in nonalcoholic drinks among younger generations, including mocktails with coffee’s caffeine and antioxidants. * Modern Times Coffee and Dayglow Coffee are promoting nonalcoholic specialty beverages, including barrel-aged and distillation-based coffee mocktails. * Barrel-aging coffee is gaining popularity, with different roasters developing unique profiles through spirit-infused process. * The nonalcoholic trend is expanding into versatile and functional coffee-based drinks, including mocktails and spirit-inspired coffee infusions. * Industry collaborations are emphasising the innovation and diversity of nonalcoholic coffee beverages, with a focus on quality and experiential appeal. 413. </w:t>
      </w:r>
      <w:hyperlink r:id="rId371">
        <w:r>
          <w:rPr>
            <w:color w:val="0000EE"/>
            <w:u w:val="single"/>
          </w:rPr>
          <w:t>https://www.foodbusinessmea.com/vietnams-hoang-anh-gia-lai-group-plans-20000-hectare-coffee-plantation-by-2028/</w:t>
        </w:r>
      </w:hyperlink>
      <w:r>
        <w:t xml:space="preserve"> - - Hoang Anh Gia Lai Group (HAGL) announced plans to develop a 20,000-hectare coffee plantation in Vietnam by 2028. - The project aims to become the largest in the world and increase processing capacity. - Vietnam exported approximately 1.59 million tonnes of coffee worth about $9 billion in 2025. - Coffee demand in key markets, including China, increased significantly in 2025. - The company plans to invest over US$38 million in processing facilities and expand into higher-value coffee products. - The expansion targets annual output of around 565,000 tonnes of coffee, mainly Arabica and Robusta. - Paksong in Laos is identified as a key cultivation area for Arabica coffee. 414. </w:t>
      </w:r>
      <w:hyperlink r:id="rId371">
        <w:r>
          <w:rPr>
            <w:color w:val="0000EE"/>
            <w:u w:val="single"/>
          </w:rPr>
          <w:t>https://www.foodbusinessmea.com/vietnams-hoang-anh-gia-lai-group-plans-20000-hectare-coffee-plantation-by-2028/</w:t>
        </w:r>
      </w:hyperlink>
      <w:r>
        <w:t xml:space="preserve"> - ['</w:t>
      </w:r>
      <w:r>
        <w:rPr>
          <w:i/>
        </w:rPr>
        <w:t xml:space="preserve"> Hoang Anh Gia Lai Group (HAGL) plans to develop a 20,000-hectare coffee plantation in Vietnam by 2028.', '</w:t>
      </w:r>
      <w:r>
        <w:t xml:space="preserve"> The project aims to surpass the current largest global coffee estates and expand into higher-value processing.', '</w:t>
      </w:r>
      <w:r>
        <w:rPr>
          <w:i/>
        </w:rPr>
        <w:t xml:space="preserve"> The company forecasts total coffee revenue of nearly US$713 million, with significant contributions from green, roasted, and refined coffee products.', '</w:t>
      </w:r>
      <w:r>
        <w:t xml:space="preserve"> Investment of over US$38 million will fund a processing facility for coffee by-products and extract coffee essence.', '* The expansion includes adopting high-density cultivation for Arabica and Robusta and establishing a key cultivation area in Paksong, Laos.'] 415. </w:t>
      </w:r>
      <w:hyperlink r:id="rId372">
        <w:r>
          <w:rPr>
            <w:color w:val="0000EE"/>
            <w:u w:val="single"/>
          </w:rPr>
          <w:t>https://www.agribusinessglobal.com/agrochemicals/seeds-traits/resurrect-bio-and-corteva-join-forces-to-unlock-natures-own-defenses-in-corn/</w:t>
        </w:r>
      </w:hyperlink>
      <w:r>
        <w:t xml:space="preserve"> - * Resurrect Bio and Corteva announced a joint development agreement to combat corn diseases in the United States. * The partnership aims to identify and restore innate disease resistance genes in corn using Resurrect Bio’s FloraFold® AI platform. * The collaboration seeks to develop durable, biological defence mechanisms to reduce chemical inputs and improve crop resilience. * The agreement highlights efforts to safeguard US corn yields, which were significantly impacted by disease in 2025. * Emphasises sustainable intensification and future-proofing crops against evolving pathogens and climate change. 416. </w:t>
      </w:r>
      <w:hyperlink r:id="rId370">
        <w:r>
          <w:rPr>
            <w:color w:val="0000EE"/>
            <w:u w:val="single"/>
          </w:rPr>
          <w:t>https://www.baristamagazine.com/little-treat-culture-specialty-coffee-dominating-the-nonalcoholic-beverage-craze/?utm_source=rss&amp;utm_medium=rss&amp;utm_campaign=little-treat-culture-specialty-coffee-dominating-the-nonalcoholic-beverage-craze</w:t>
        </w:r>
      </w:hyperlink>
      <w:r>
        <w:t xml:space="preserve"> - * The 2020s have seen a surge in nonalcoholic (NA) beverages among younger consumers, including mocktails and light drinks, shifting preferences away from beer and wine. * Modern Times Coffee in San Diego reports increased demand from Gen Z for delicate coffee-based drinks, with menus adapting to include mocktails and functional ingredients. * Barrel aging coffee with spirits enhances flavor profiles, with Modern Times and Regent Coffee leading innovations in this area. * Barrel-aged coffee is used in signature mocktails, gaining popularity for flavour and uniqueness. * Cross-industry collaboration and distillation techniques are expanding NA options, with coffee-based spirits and mocktails projected to grow in all-day café and bar settings. * The trend emphasises enjoyment and productiveness without alcohol, supporting the appreciation of high-quality coffee as an ingredient. 417. </w:t>
      </w:r>
      <w:hyperlink r:id="rId373">
        <w:r>
          <w:rPr>
            <w:color w:val="0000EE"/>
            <w:u w:val="single"/>
          </w:rPr>
          <w:t>https://addisstandard.com/ethiopian-coffee-association-issues-urgent-alert-as-global-prices-fall-warns-of-severe-financial-risk-from-hoarding/</w:t>
        </w:r>
      </w:hyperlink>
      <w:r>
        <w:t xml:space="preserve"> - * The Ethiopian National Coffee Association issued an alert warning of financial risks due to declining global coffee prices and stockpiling. * Prices have fallen from around $4 per pound to $2.80, with forecasts indicating further decline to $2.50. * Authorities report some traders are hoarding in anticipation of currency gains, facing stricter enforcement. * Ethiopia's coffee export volume for the first half of the year reached 200,000 tons, 74% of the target, earning $1.35 billion. * Arabica futures have dropped amid improved production forecasts in Brazil, with increasing downside risks noted by the ICO. 418. </w:t>
      </w:r>
      <w:hyperlink r:id="rId374">
        <w:r>
          <w:rPr>
            <w:color w:val="0000EE"/>
            <w:u w:val="single"/>
          </w:rPr>
          <w:t>https://aircargoweek.com/middle-east-disruption-sends-global-airfreight-rates-higher-as-fuel-costs-surge/</w:t>
        </w:r>
      </w:hyperlink>
      <w:r>
        <w:t xml:space="preserve"> - * The Baltic Air Freight Index rose +2.6% week-on-week, driven by capacity disruption and surging jet fuel costs linked to Middle East airspace constraints. * Global airfreight rates are increasing amid capacity dislocation and higher fuel expenses, with notable rises in Asia-Europe and India routes. * Fuel prices, especially jet fuel near double year-ago levels, are increasing operating costs, impacting rates. * Rate developments are uneven across regions, with significant surges from India (+30%) and European markets, while Transatlantic routes show slight declines. * Market volatility is increasing as capacity issues, rather than demand, primarily influence pricing. 419. </w:t>
      </w:r>
      <w:hyperlink r:id="rId375">
        <w:r>
          <w:rPr>
            <w:color w:val="0000EE"/>
            <w:u w:val="single"/>
          </w:rPr>
          <w:t>https://www.livescience.com/planet-earth/iran-war-could-create-a-fertilizer-shock-that-impacts-agriculture-and-raises-food-prices</w:t>
        </w:r>
      </w:hyperlink>
      <w:r>
        <w:t xml:space="preserve"> - * Iran may restrict or close the Strait of Hormuz, affecting global shipping, including oil, gas, and fertiliser shipments. * A disruption would delay ammonia, urea, and LNG shipments, increasing prices and reducing supply. * Such delays could lead to fertiliser shortages, impacting crop yields and global food security. * Countries like India, Brazil, and the US depend on imports of natural gas and fertilisers, which would be affected. * The article highlights the link between energy, fertiliser production, and food security, warning of potential global destabilisation. 420. </w:t>
      </w:r>
      <w:hyperlink r:id="rId376">
        <w:r>
          <w:rPr>
            <w:color w:val="0000EE"/>
            <w:u w:val="single"/>
          </w:rPr>
          <w:t>https://www.prweb.com/releases/partners-coffee-expands-west-coast-retail-presence-with-launch-at-mollie-stones-and-gelsons-markets-302713059.html</w:t>
        </w:r>
      </w:hyperlink>
      <w:r>
        <w:t xml:space="preserve"> - * Partners Coffee launches in nine Mollie Stone's Markets locations across Northern California and 27 Gelson's Markets locations across Southern California. * The expansion is part of a strategy to grow beyond the Northeast, with a 391.4% increase in grocery footprint since 2024. * The company offers five popular coffee blends, with plans to make specialty coffee more accessible nationwide. * The launch includes promotional discounts during March. * Partners Coffee emphasises quality sourcing, roasting, and retail growth through trusted partners.</w:t>
      </w:r>
      <w:r/>
    </w:p>
    <w:p>
      <w:r/>
      <w:r>
        <w:t xml:space="preserve">421. </w:t>
      </w:r>
      <w:hyperlink r:id="rId373">
        <w:r>
          <w:rPr>
            <w:color w:val="0000EE"/>
            <w:u w:val="single"/>
          </w:rPr>
          <w:t>https://addisstandard.com/ethiopian-coffee-association-issues-urgent-alert-as-global-prices-fall-warns-of-severe-financial-risk-from-hoarding/</w:t>
        </w:r>
      </w:hyperlink>
      <w:r>
        <w:t xml:space="preserve"> - * The Ethiopian National Coffee Association warns of severe financial risks as global coffee prices decline and hoarding persists. * Prices have fallen from around $4 to $2.80 per pound in two months, with forecasts to $2.50. * Authorities highlight hoarding, stock withholding, and illegal diversion as challenges. * Ethiopia aims to export 600,000 tons of coffee for $3 billion but has exported only 200,000 tons in six months. * Global trends show further pressure with Arabica futures dropping and international risks increasing. 422. </w:t>
      </w:r>
      <w:hyperlink r:id="rId377">
        <w:r>
          <w:rPr>
            <w:color w:val="0000EE"/>
            <w:u w:val="single"/>
          </w:rPr>
          <w:t>https://ca.style.yahoo.com/amazons-big-spring-sale-is-in-8-days--12-best-deals-you-can-already-shop-on-coffee-makers-including-this-ultra-popular-keurig-133650353.html</w:t>
        </w:r>
      </w:hyperlink>
      <w:r>
        <w:t xml:space="preserve"> - * Amazon Canada's Big Spring Sale features up to 36% off select Keurig K-Mini Single Serve K-Cup Pod Coffee Makers.</w:t>
      </w:r>
      <w:r>
        <w:rPr>
          <w:i/>
        </w:rPr>
        <w:t xml:space="preserve"> The product is highlighted as a compact, one-cup coffee machine suitable for small spaces, available in multiple colours.</w:t>
      </w:r>
      <w:r>
        <w:t xml:space="preserve"> It has received an average rating of 4.1 out of 5 stars based on over 10,300 reviews.</w:t>
      </w:r>
      <w:r>
        <w:rPr>
          <w:i/>
        </w:rPr>
        <w:t xml:space="preserve"> Reviewers praise its simplicity, size, and hot coffee production, noting some limitations such as slow brewing and small water reservoir.</w:t>
      </w:r>
      <w:r>
        <w:t xml:space="preserve"> The deal makes it an appealing choice for small households or spaces, priced under $100. 423. </w:t>
      </w:r>
      <w:hyperlink r:id="rId378">
        <w:r>
          <w:rPr>
            <w:color w:val="0000EE"/>
            <w:u w:val="single"/>
          </w:rPr>
          <w:t>https://www.goldentipstea.in/blogs/all/flavours-of-chai-a-complete-guide-to-indian-masala-chai</w:t>
        </w:r>
      </w:hyperlink>
      <w:r>
        <w:t xml:space="preserve"> - * Indian masala chai encompasses a spectrum of flavours shaped by regional culture, spices, tea strength, and preparation style. * It includes categories such as gingery, cardamom-led, saffron-infused, kadak blends, regional styles, citrusy, and multi-spice teas. * Masala chai's flavour comes from traditional spices like ginger, cardamom, cinnamon, clove, black pepper, fennel, nutmeg, and saffron. * Golden Tips Tea’s collection reflects India’s regional chai diversity, including Kolkata street chai, Bombay cutting chai, Jaipur tapri chai, Cochin masala chai, Banarasi kulhad chai, and Gujarati sweet chai. * Chai’s flavour profile is deeply connected to a cultural and ritualistic relationship with tea in India. * Modern trends include premium sourcing, transparency, curated blends, storytelling, wellness, and ritual-based consumption. 424. </w:t>
      </w:r>
      <w:hyperlink r:id="rId379">
        <w:r>
          <w:rPr>
            <w:color w:val="0000EE"/>
            <w:u w:val="single"/>
          </w:rPr>
          <w:t>https://www.pharmaceuticalcommerce.com/view/pharma-pulse-regional-cold-chain-disruptions-and-astrazeneca-blueprint-for-decarbonizing-supply-chain-heat</w:t>
        </w:r>
      </w:hyperlink>
      <w:r>
        <w:t xml:space="preserve"> - * Ongoing conflict in the Middle East disrupts pharmaceutical cold chains, affecting air cargo in Dubai and Doha. * Pharmaceutical companies reroute temperature-sensitive therapies through Saudi Arabia and Turkey. * Experts warn Gulf market inventory buffers could run out within four to six weeks if disruptions continue. * AstraZeneca partners with ERM and Secaro to launch the Clean Heat Program to decarbonise supply chains. * The programme aims to address low renewable energy adoption and reduce emissions from industrial process heat. 425. </w:t>
      </w:r>
      <w:hyperlink r:id="rId373">
        <w:r>
          <w:rPr>
            <w:color w:val="0000EE"/>
            <w:u w:val="single"/>
          </w:rPr>
          <w:t>https://addisstandard.com/ethiopian-coffee-association-issues-urgent-alert-as-global-prices-fall-warns-of-severe-financial-risk-from-hoarding/</w:t>
        </w:r>
      </w:hyperlink>
      <w:r>
        <w:t xml:space="preserve"> - * The Ethiopian National Coffee Association warned of financial risks due to declining global coffee prices and stockpiling on 17 March. * Authorities report falling prices from around $4 to $2.80 per pound, with forecasts further dropping to $2.50. * Hoarding and stock withholding remain challenges, with potential legal repercussions warned by authorities. * Ethiopia aims to export 600,000 tons of coffee for $3 billion but has only exported 200,000 tons in the first half of the year. * Global market trends show Arabica prices falling and increased pressure from increased Brazilian exports and international warnings. 426. </w:t>
      </w:r>
      <w:hyperlink r:id="rId380">
        <w:r>
          <w:rPr>
            <w:color w:val="0000EE"/>
            <w:u w:val="single"/>
          </w:rPr>
          <w:t>https://www.agriland.co.uk/farming-news/analysis-shows-reduced-dependency-on-inputs-key-to-economic-viability-on-farms/</w:t>
        </w:r>
      </w:hyperlink>
      <w:r>
        <w:t xml:space="preserve"> - * A briefing from the European Environment Agency (EEA) reports climate risk and economic fragility are converging in European agriculture, based on 51 case studies across the continent. * The briefing recommends climate-resilient agriculture practices focused on soil and water management, crop diversification, landscape management, and livestock redesign. * Climate shocks such as droughts, heatwaves, floods, and storms have increased crop losses by up to 30% over the past decade. * Reduced tillage is highlighted as a key practice, lowering diesel use by 50%, costs by 40%, and labour by 25–30%. * Financial support and policy measures are needed to help farmers transition to CRA and improve resilience amid accelerating climate risks. 427. </w:t>
      </w:r>
      <w:hyperlink r:id="rId373">
        <w:r>
          <w:rPr>
            <w:color w:val="0000EE"/>
            <w:u w:val="single"/>
          </w:rPr>
          <w:t>https://addisstandard.com/ethiopian-coffee-association-issues-urgent-alert-as-global-prices-fall-warns-of-severe-financial-risk-from-hoarding/</w:t>
        </w:r>
      </w:hyperlink>
      <w:r>
        <w:t xml:space="preserve"> - - The Ethiopian National Coffee Association warns of severe financial risks from stockpiling as global coffee prices decline. - Prices have fallen from around $4 to $2.80 per pound, with forecasts indicating further drops. - Authorities urge market actors to supply coffee promptly and comply with regulations amid hoarding issues. - Ethiopia aims to export 600,000 tons of coffee, but only 200,000 tons were exported in the first half of the fiscal year. - Global market trends show increased downside risks despite some short-term supply tightness. 428. </w:t>
      </w:r>
      <w:hyperlink r:id="rId375">
        <w:r>
          <w:rPr>
            <w:color w:val="0000EE"/>
            <w:u w:val="single"/>
          </w:rPr>
          <w:t>https://www.livescience.com/planet-earth/iran-war-could-create-a-fertilizer-shock-that-impacts-agriculture-and-raises-food-prices</w:t>
        </w:r>
      </w:hyperlink>
      <w:r>
        <w:t xml:space="preserve"> - * Iran's escalation in the war involving Iran may lead to the closure of the Strait of Hormuz, disrupting shipping routes on February 25, 2026. * The disruption threatens not only oil and gas exports but also the supply of nitrogen-based fertilisers, including urea and ammonia. * Over a third of globally traded urea passes through the Strait of Hormuz, vital for ammonia production in countries like Qatar, Saudi Arabia, and the UAE. * Fertiliser delays or shortages could cause reductions in crop yields worldwide, affecting food security and price levels. * Countries such as India, Brazil, and the US rely on imports for fertilisers, and disruptions could increase prices and decrease use, exacerbating food insecurity. * Disruption in energy shipments could also reduce sulphur output and constrict the production of synthetic nitrogen fertilizers. * The article highlights the long-term difficulty of replacing existing production facilities, leading to supply shortages and increased prices, with significant impacts on global food stability. 429. </w:t>
      </w:r>
      <w:hyperlink r:id="rId381">
        <w:r>
          <w:rPr>
            <w:color w:val="0000EE"/>
            <w:u w:val="single"/>
          </w:rPr>
          <w:t>https://www.middleeastmonitor.com/20260317-blocking-fertilisers-the-hormuz-strait-and-agricultural-shock/</w:t>
        </w:r>
      </w:hyperlink>
      <w:r>
        <w:t xml:space="preserve"> - * The closure of the Strait of Hormuz due to the Iran conflict affects fertiliser supply, risking price increases beyond 2022 peaks. * Gulf accounts for significant seaborne fertiliser exports, impacting global markets. * Major fertiliser importers like Brazil, India, and China face supply disruptions, raising production costs. * Disruption in natural gas supply to Egypt and India hampers fertiliser production. * US Farm Bureau Federation warns of heightened market vulnerabilities and urges government action. 430. </w:t>
      </w:r>
      <w:hyperlink r:id="rId382">
        <w:r>
          <w:rPr>
            <w:color w:val="0000EE"/>
            <w:u w:val="single"/>
          </w:rPr>
          <w:t>https://www.sondakika.com/ekonomi/haber-kahve-fiyatlari-dususte-19664790/</w:t>
        </w:r>
      </w:hyperlink>
      <w:r>
        <w:t xml:space="preserve"> - * International coffee futures, specifically the 'libre' price, fell over 36% in four months after reaching a record of $4.38 in October 2025 due to seasonal effects, Middle East tensions, and removal of US tariffs on Brazil. * Prices experienced temporary rises following concerns over Iran tensions and climate conditions, but these gains were limited. * Increased coffee exports from Vietnam and abundant supply in Indonesia contributed to price pressures. * Brazil's favourable weather forecasts and expected record harvests, alongside a depreciating real, further suppress prices. * Rising freight and insurance costs, alongside logistical disruptions due to regional tensions, have weakened demand and supported price declines. * Expert forecasts predict a production surplus, which emphasizes downward pressure on prices. 431. </w:t>
      </w:r>
      <w:hyperlink r:id="rId383">
        <w:r>
          <w:rPr>
            <w:color w:val="0000EE"/>
            <w:u w:val="single"/>
          </w:rPr>
          <w:t>https://www.fibre2fashion.com/news/textile-news/suez-and-hormuz-shut-together-triggering-global-supply-shock-309076-newsdetails.htm</w:t>
        </w:r>
      </w:hyperlink>
      <w:r>
        <w:t xml:space="preserve"> - • Both the Strait of Hormuz and Bab el-Mandeb in the Middle East are simultaneously closed or under threat, the first such occurrence in modern maritime history. • Iran declared the Strait of Hormuz closed to Western vessels following US-Israeli strikes, causing tanker traffic to collapse. • Yemeni Houthi threats led to Maersk pausing trans-Suez sailings. • Major container carriers suspended Gulf transits in March. • Dubai’s Jebel Ali port faced missile strikes, reducing operational capacity. • Gulf airline cargo capacity dropped over 50%, affecting exports from Bangladesh to Europe. 432. </w:t>
      </w:r>
      <w:hyperlink r:id="rId384">
        <w:r>
          <w:rPr>
            <w:color w:val="0000EE"/>
            <w:u w:val="single"/>
          </w:rPr>
          <w:t>https://www.goodcarbadcar.net/oil-crisis-tracker-strait-hormuz-auto-industry/</w:t>
        </w:r>
      </w:hyperlink>
      <w:r>
        <w:t xml:space="preserve"> - * The Strait of Hormuz closure leads to rerouting of shipping lines, adding 10-14 days per voyage and increasing fuel costs.</w:t>
      </w:r>
      <w:r>
        <w:rPr>
          <w:i/>
        </w:rPr>
        <w:t xml:space="preserve"> European automakers' parts inventory has decreased from two to three weeks to one to two weeks.</w:t>
      </w:r>
      <w:r>
        <w:t xml:space="preserve"> Shipping surcharges of $1,500 to $4,000 per container are expected to raise vehicle prices.</w:t>
      </w:r>
      <w:r>
        <w:rPr>
          <w:i/>
        </w:rPr>
        <w:t xml:space="preserve"> Gas prices are high, with a national average of $3.72/gallon, pressuring consumer demand for fuel-efficient vehicles.</w:t>
      </w:r>
      <w:r>
        <w:t xml:space="preserve"> U.S. auto sales forecasts for 2026 have been revised downward due to ongoing oil price and supply disruptions. 433. </w:t>
      </w:r>
      <w:hyperlink r:id="rId385">
        <w:r>
          <w:rPr>
            <w:color w:val="0000EE"/>
            <w:u w:val="single"/>
          </w:rPr>
          <w:t>https://www.just-drinks.com/news/blue-monkey-eyes-more-ma-after-local-weather-deal/</w:t>
        </w:r>
      </w:hyperlink>
      <w:r>
        <w:t xml:space="preserve"> - * Blue Monkey Beverage plans to pursue additional M&amp;A activities over the next 18 months to expand its portfolio in the US. * The company acquired Local Weather, a sports-drinks brand, earlier in the month. * The CEO expressed interest in entering categories such as energy drinks and functional sodas. * Blue Monkey is developing a ready-to-drink coffee brand, Café Saigon. * The company's markets include Canada, parts of Asia, and future plans for UK and Australia retail developments. 434. </w:t>
      </w:r>
      <w:hyperlink r:id="rId382">
        <w:r>
          <w:rPr>
            <w:color w:val="0000EE"/>
            <w:u w:val="single"/>
          </w:rPr>
          <w:t>https://www.sondakika.com/ekonomi/haber-kahve-fiyatlari-dususte-19664790/</w:t>
        </w:r>
      </w:hyperlink>
      <w:r>
        <w:t xml:space="preserve"> - * Coffee futures, reaching a record of $4.38 in October 2025, have entered a downward trend amid seasonal effects, geopolitical tensions, and removal of US tariffs on Brazil. * Prices fell over 36% in the past four months, with recent declines driven by expectations of supply surplus from Brazil's rainfall and increased exports from Vietnam. * Drought, geopolitical tensions, and favourable weather in key regions like Minas Gerais support higher crop yields, adding to global surplus. * Rising freight and insurance costs, along with decreased demand from Middle Eastern markets, exert additional downward pressure. * Analysts predict that current favourable weather and favourable export conditions could lead to continued high crop yields and ongoing price pressure. 435. </w:t>
      </w:r>
      <w:hyperlink r:id="rId382">
        <w:r>
          <w:rPr>
            <w:color w:val="0000EE"/>
            <w:u w:val="single"/>
          </w:rPr>
          <w:t>https://www.sondakika.com/ekonomi/haber-kahve-fiyatlari-dususte-19664790/</w:t>
        </w:r>
      </w:hyperlink>
      <w:r>
        <w:t xml:space="preserve"> - * Kahvenin libre fiyatı, uluslararası piyasalarda 4,38 dolar olan rekor seviyeyi görmesinin ardından düşüş eğilimine girdi. * Fiyatlar, mevsimsel etkiler, Orta Doğu gerilimleri ve ABD'nin Brezilya gümrük vergilerini kaldırmasıyla %36'nın üzerinde geriledi. * Arz fazlası, Brezilya ve Vietnam'daki üretim artışları ve olumluyu hava durumu tahminleri fiyat baskısını sürdürüyor. * Talep düşüşü, Orta Doğu'daki gerilimler, navlun ve sigorta maliyetlerindeki artış nedeniyle talebin azaldığını gösteriyor. * Uzmanlar, yüksek rekolte beklentilerinin fiyatları baskıladığını ve rekor üretim öngörülerinin devam ettiğini söylüyor. 436. </w:t>
      </w:r>
      <w:hyperlink r:id="rId386">
        <w:r>
          <w:rPr>
            <w:color w:val="0000EE"/>
            <w:u w:val="single"/>
          </w:rPr>
          <w:t>https://www.arkansasonline.com/news/2026/mar/17/editorial-growing-pains/</w:t>
        </w:r>
      </w:hyperlink>
      <w:r>
        <w:t xml:space="preserve"> - * The Strait of Hormuz's closure due to Iran's actions is impacting global oil and fertilizer supplies. * Higher fuel and fertilizer costs threaten the profitability of farmers, especially in Arkansas and South Carolina. * Input costs for farmers have already risen due to tariffs and trade tensions prior to the current disruptions. * The US Navy is being called upon to escort fertilizer-carrying ships through the strait. * Disruptions in the Strait could worsen the economic strain on farmers and food security in America. * Many US farmers report their sector is in recession with high material costs as a major obstacle. 437. </w:t>
      </w:r>
      <w:hyperlink r:id="rId387">
        <w:r>
          <w:rPr>
            <w:color w:val="0000EE"/>
            <w:u w:val="single"/>
          </w:rPr>
          <w:t>https://splash247.com/selective-gulf-transits-emerge-under-iranian-verification/</w:t>
        </w:r>
      </w:hyperlink>
      <w:r>
        <w:t xml:space="preserve"> - * Commercial shipping in the Gulf remains heavily disrupted due to Iran-US/Israeli conflict, with a limited, selective flow of vessels emerging through the Larak‑Qeshm corridor. * About 1,100 ships are inside the Gulf, with rerouting affecting VLCCs and crude prices rising significantly, including a 160% increase in Singapore's VLSFO. * Crude production shutdowns are spreading, exceeding 10 million barrels per day, with 60 million barrels of crude stranded within the Gulf. * Saudi Aramco is increasing flows to Yanbu, but export capacity remains constrained; VLCC fixtures have increased, causing oversupply concerns. * Fujairah's bunkering hub and export terminal are under attack, causing suspended operations. * Iran appears to be establishing a verification system for vessel transits via the Strait of Hormuz, involving vessel approval through the Larak-Qeshm corridor, with vessels reportedly contacted by Iranian forces. * Four vessels, including the Pakistani-flagged Karachi, have transited outbound via the new route, with increased Iranian verification activities detected. 438. </w:t>
      </w:r>
      <w:hyperlink r:id="rId388">
        <w:r>
          <w:rPr>
            <w:color w:val="0000EE"/>
            <w:u w:val="single"/>
          </w:rPr>
          <w:t>https://thearabianpost.com/gulf-conflict-drives-surge-in-shipping-costs/</w:t>
        </w:r>
      </w:hyperlink>
      <w:r>
        <w:t xml:space="preserve"> - * Supply chains across the Gulf face mounting strain due to conflict in the Middle East disrupting shipping lanes.</w:t>
      </w:r>
      <w:r>
        <w:rPr>
          <w:i/>
        </w:rPr>
        <w:t xml:space="preserve"> The Federation of GCC Chambers reports logistical bottlenecks in key transit routes like the Strait of Hormuz.</w:t>
      </w:r>
      <w:r>
        <w:t xml:space="preserve"> Freight costs have increased as insurers reprice war risk coverage, with vessel route diversions and surcharges expanding operational costs.</w:t>
      </w:r>
      <w:r>
        <w:rPr>
          <w:i/>
        </w:rPr>
        <w:t xml:space="preserve"> Disruptions threaten global energy supply, potentially raising crude prices and market volatility.</w:t>
      </w:r>
      <w:r>
        <w:t xml:space="preserve"> Regional economies experience impact through higher wholesale prices and potential consumer price hikes.</w:t>
      </w:r>
      <w:r>
        <w:rPr>
          <w:i/>
        </w:rPr>
        <w:t xml:space="preserve"> Governments and businesses consider contingency plans, alternative routes, and regional cooperation to mitigate risks.</w:t>
      </w:r>
      <w:r>
        <w:t xml:space="preserve"> Industry shifts include rerouting vessels and increased use of air freight, amid secondary effects like fuel cost increases. 439. </w:t>
      </w:r>
      <w:hyperlink r:id="rId389">
        <w:r>
          <w:rPr>
            <w:color w:val="0000EE"/>
            <w:u w:val="single"/>
          </w:rPr>
          <w:t>https://www.aircargonews.net/editorial/2026/03/airfreight-rates-on-asia-europe-and-india-trade-lanes-soar/</w:t>
        </w:r>
      </w:hyperlink>
      <w:r>
        <w:t xml:space="preserve"> - * Airfreight rates from Hong Kong to Europe and from India to US and Europe have increased significantly since the Middle East conflict began, with India to Europe rising by 80%." + "</w:t>
      </w:r>
      <w:r>
        <w:rPr>
          <w:i/>
        </w:rPr>
        <w:t xml:space="preserve"> Rates on certain routes, such as Asia-Europe lanes and from India, surged amid higher jet fuel costs and geopolitical tensions." + "</w:t>
      </w:r>
      <w:r>
        <w:t xml:space="preserve"> The Baltic Air Freight Index decreased slightly overall but showed notable rate variations on affected lanes." + "</w:t>
      </w:r>
      <w:r>
        <w:rPr>
          <w:i/>
        </w:rPr>
        <w:t xml:space="preserve"> Fuel surcharges have increased, with airlines and freight forwarders responding to rising jet fuel prices, and some introducing war surcharges." + "</w:t>
      </w:r>
      <w:r>
        <w:t xml:space="preserve"> Global air cargo capacity remains down 12% compared with pre-conflict levels, with the most impacted routes down around 40%, but capacity on some lanes, such as Asia-Pacific to Europe, increased by 20%. 440. </w:t>
      </w:r>
      <w:hyperlink r:id="rId390">
        <w:r>
          <w:rPr>
            <w:color w:val="0000EE"/>
            <w:u w:val="single"/>
          </w:rPr>
          <w:t>https://aawsat.com/%D8%A7%D9%84%D8%A7%D9%82%D8%AA%D8%B5%D8%A7%D8%AF/5252194-%D8%B3%D9%84%D8%A7%D8%B3%D9%84-%D8%A7%D9%84%D8%A5%D9%85%D8%AF%D8%A7%D8%AF-%D9%81%D9%8A-%D9%85%D9%87%D8%A8-%D8%A7%D9%84%D8%B1%D9%8A%D8%AD-%D8%AD%D8%B1%D8%A8-%D9%87%D8%B1%D9%85%D8%B2-%D8%A7%D9%84%D8%AA%D9%87%D8%AF%D9%8A%D8%AF-%D8%A7%D9%84%D8%A3%D9%83%D8%A8%D8%B1-%D9%85%D9%86%D8%B0-%D8%A7%D9%84%D8%AC%D8%A7%D8%A6%D8%AD%D8%A9</w:t>
        </w:r>
      </w:hyperlink>
      <w:r>
        <w:t xml:space="preserve"> - * The conflict in the Strait of Hormuz has affected global shipping, with over 400 oil tankers and 130 container ships currently held or affected. * Freight rates have increased, with a 8% rise in the global container shipping index over a week, and notable increases in China, Brazil, and Europe. * Fuel costs for ships have risen by nearly 50% at Rotterdam, significantly increasing operating expenses. * Shipping routes have shifted from the Suez Canal and Red Sea to around Africa, adding 10-15 days per voyage, raising fuel costs and supply chain pressure. * The crisis threatens critical sectors: agriculture (fertiliser exports), high technology (helium for semiconductors), and consumer goods. * Hundreds of sailors remain stranded with limited crew change options, under military and security threats. 441. </w:t>
      </w:r>
      <w:hyperlink r:id="rId391">
        <w:r>
          <w:rPr>
            <w:color w:val="0000EE"/>
            <w:u w:val="single"/>
          </w:rPr>
          <w:t>https://www.logisticsinsider.in/freight-forwarders-profit-margin-airlines-levy-higher-air-cargo-fuel-surcharges/</w:t>
        </w:r>
      </w:hyperlink>
      <w:r>
        <w:t xml:space="preserve"> - * Airlines raise fuel surcharges on air cargo due to higher aviation turbine fuel (ATF) prices caused by West Asian conflict. * Surcharges have surged globally, with significant increases in Hong Kong and India, sometimes quadrupling. * Forwarders in Hong Kong, India, and other markets criticise the lack of transparency and standardisation in surcharge calculations. * Major Indian carriers, including IndiGo, Air India, and Akasa Air, have increased fuel surcharges effective mid-March 2026. * Industry notes that external fuel cost variability impacts logistics costs and that surcharges are likely to remain volatile amid ongoing geopolitical tensions. 442. </w:t>
      </w:r>
      <w:hyperlink r:id="rId392">
        <w:r>
          <w:rPr>
            <w:color w:val="0000EE"/>
            <w:u w:val="single"/>
          </w:rPr>
          <w:t>https://windward.ai/blog/bulk-carriers-find-new-route-out-of-hormuz-strait/</w:t>
        </w:r>
      </w:hyperlink>
      <w:r>
        <w:t xml:space="preserve"> - * Bulk carriers re-route through Iranian territorial waters to navigate the Strait of Hormuz, circumventing international channels. * Windward tracked at least five ships doing this over March 15 and 16. * Traffic through the Strait is down by approximately 97%, affecting 20% of the world’s oil and gas transit. * Iran is exerting permission-based control of transit, allowing some vessels to pass via longer routes. * Additional LPG carriers also sailed through in recent hours, with AIS data obscured by GPS jamming. * Nearly double the number of ships were tracked through the strait on March 16 compared to earlier in the week. 443. </w:t>
      </w:r>
      <w:hyperlink r:id="rId393">
        <w:r>
          <w:rPr>
            <w:color w:val="0000EE"/>
            <w:u w:val="single"/>
          </w:rPr>
          <w:t>https://www.asiantrader.biz/nescafe-espresso-concentrated-new-flavours</w:t>
        </w:r>
      </w:hyperlink>
      <w:r>
        <w:t xml:space="preserve"> - * Nescafé introduces two new flavours, Mocha and Decaf, to its Espresso Concentrated range. * The new variants are available in the UK and Ireland from mid-March. * Developed by Nestlé's R&amp;D teams, the product offers 16 servings per bottle for creating house-made iced coffees. * The launch follows the previous successful introduction of the product last spring. * Marketing aims to meet consumer demand for convenience and variety in iced coffee beverages. 444. </w:t>
      </w:r>
      <w:hyperlink r:id="rId394">
        <w:r>
          <w:rPr>
            <w:color w:val="0000EE"/>
            <w:u w:val="single"/>
          </w:rPr>
          <w:t>https://www.americanagnetwork.com/2026/03/17/fertilizer-industry-faces-legal-challenge-price-scrutiny-and-calls-for-policy-changes/</w:t>
        </w:r>
      </w:hyperlink>
      <w:r>
        <w:t xml:space="preserve"> - * A class-action lawsuit and federal investigation accuse major fertilizer producers of price collusion in the U.S., claiming a 60% price increase between 2021 and 2022. * Farmers and agricultural groups, including the Iowa Corn Growers Association, highlight financial pressures caused by high fertilizer costs. * U.S. Senate and House members introduced legislation to examine industry competition and transparency. * Agriculture organisations are advocating for the removal of import duties on phosphate fertilizers to reduce prices and supply shortages. * Geopolitical tensions and trade policies, including tariffs on Moroccan fertilizers, have contributed to market volatility and higher costs for U.S. farmers. 445. </w:t>
      </w:r>
      <w:hyperlink r:id="rId395">
        <w:r>
          <w:rPr>
            <w:color w:val="0000EE"/>
            <w:u w:val="single"/>
          </w:rPr>
          <w:t>https://diariodelhuila.com/ganaderos-alertan-el-precio-de-la-leche-no-cubre-los-costos-del-campo/</w:t>
        </w:r>
      </w:hyperlink>
      <w:r>
        <w:t xml:space="preserve"> - * Milk producers in Colombia express concern over a 1.3% increase in milk prices for 2026–2027, which they consider inadequate. * Costs such as labour, transportation, fuels, energy, and agricultural inputs have risen significantly, with some increases between 5% and 23.7%. * The sector reports a real loss of approximately $76 per litre produced due to insufficient price adjustments. * In a scenario producing 1,000 litres daily, this equates to about $27 million annually in losses. * Producers warn that continued price stagnation could impair production sustainability and increase dependency on imports. 446. </w:t>
      </w:r>
      <w:hyperlink r:id="rId396">
        <w:r>
          <w:rPr>
            <w:color w:val="0000EE"/>
            <w:u w:val="single"/>
          </w:rPr>
          <w:t>https://www.mondaq.com/unitedstates/export-controls-trade-investment-sanctions/1759252/how-supply-chain-mapping-strengthens-supply-chain-integrity</w:t>
        </w:r>
      </w:hyperlink>
      <w:r>
        <w:t xml:space="preserve"> - * The last six years have seen substantial regulatory changes and raw material shortages in the US, increasing supply chain unpredictability. * Supply chain mapping is a systematic process that documents and analyses all entities and processes in product production and delivery. * Mapping supports compliance with regulations like UFLPA and EU CSDDD, identifies sanctions risks, and improves customs accuracy. * It helps businesses identify vulnerabilities, optimise logistics, and foster supplier collaboration. * Mapping outcomes are used to enhance compliance programs, amend contracts, and identify re-sourcing opportunities. * It provides a foundation for active risk management, helping companies anticipate issues before disruptions occur. 447. </w:t>
      </w:r>
      <w:hyperlink r:id="rId397">
        <w:r>
          <w:rPr>
            <w:color w:val="0000EE"/>
            <w:u w:val="single"/>
          </w:rPr>
          <w:t>https://aircargoweek.com/ramadan-surge-reshapes-gulf-food-air-cargo-flows/</w:t>
        </w:r>
      </w:hyperlink>
      <w:r>
        <w:t xml:space="preserve"> - • Ramadan causes predictable, compressed surge in GCC food imports, notably in Saudi Arabia, starting around 18-19 February 2026. • Increased demand for poultry, meat, dairy, fruit, and confectionery leads to earlier bookings, tighter cold-chain use, and extended shifts in logistics networks. • Cargo volumes rise, but the pattern remains consistent; emphasis is on efficiency rather than expansion. • Cold storage and warehouse throughput intensify ahead of Ramadan, with operational timing synchronised across transportation and logistics providers. • Air freight prioritises reliability over cost, with early booking and capacity adjustments mainly for perishables, especially in routes connecting Europe, South Asia, and Africa to the Gulf. 448. </w:t>
      </w:r>
      <w:hyperlink r:id="rId398">
        <w:r>
          <w:rPr>
            <w:color w:val="0000EE"/>
            <w:u w:val="single"/>
          </w:rPr>
          <w:t>https://www.thehindubusinessline.com/economy/agri-business/iran-war-impacts-indian-oilmeal-exports/article70753130.ece</w:t>
        </w:r>
      </w:hyperlink>
      <w:r>
        <w:t xml:space="preserve"> - * The conflict between Iran and the US and Israel has disrupted India’s oilmeal exports to West Asia and Europe due to instability around the Strait of Hormuz and the Red Sea. * Shipping companies are avoiding the Red Sea and Strait of Hormuz, resulting in longer detours and increased transit times and costs. * Alternative routes add 10-15 days to shipments, causing delays, container shortages, and impacting India’s export competitiveness. * Oilmeal exports declined by 11.18% to 34.93 lakh tonnes during April-February 2025-26 compared to the previous year. * Crude oil prices surged past $100 a barrel, raising shipping costs and insurance premiums. * Indian soyabean meal exports decreased by 23%, and export of soyabean meal declined by 48% during the period. * China’s demand for Indian rapeseed meal increased due to tariffs on Canadian imports, with imports exceeding 7.7 lakh tonnes. * Indian rapeseed meal is competitively priced at $225 per tonne, helping exports despite the tariff suspension on Canadian imports. * Price levels of oilmeals have increased, with soyabean meal rising to $489 per tonne. * India’s major importers include China, South Korea, Bangladesh, Germany, and France. 449. </w:t>
      </w:r>
      <w:hyperlink r:id="rId399">
        <w:r>
          <w:rPr>
            <w:color w:val="0000EE"/>
            <w:u w:val="single"/>
          </w:rPr>
          <w:t>https://soranews24.com/2026/03/17/starbucks-japan-releases-new-my-fruit%C2%B3-frappuccino-at-only-34-stores-around-the-country/</w:t>
        </w:r>
      </w:hyperlink>
      <w:r>
        <w:t xml:space="preserve"> - * Starbucks Japan releases the My Fruit³ Frappuccino Ripe White Peach at 34 stores from 18 March. * The drink debuted in 2021 and is now available at a limited number of stores. * The beverage is highly customisable with options for base, fruit, fruit sauce, and whipped cream. * It is priced at 776 yen for takeout and 790 yen for dine-in. * The product highlights consumer preferences for personalised and fruit-flavoured coffee drinks in Japan. 450. </w:t>
      </w:r>
      <w:hyperlink r:id="rId400">
        <w:r>
          <w:rPr>
            <w:color w:val="0000EE"/>
            <w:u w:val="single"/>
          </w:rPr>
          <w:t>https://www.gcrmag.com/arabica-coffee-futures-fall-following-bumper-brazil-crop-estimate/</w:t>
        </w:r>
      </w:hyperlink>
      <w:r>
        <w:t xml:space="preserve"> - * Arabica coffee futures dropped up to 3.2% this week after analysts raised Brazil's 2026-27 crop forecasts. * StoneX revised Brazil's coffee crop estimate to a record 75.3 million bags, with Arabica at 50.2 million bags, a 37.5% increase YoY. * Market sentiment shifted due to favourable rains in key regions like Minas Gerais, signalling potential easing of supply tightness. * The International Coffee Organization notes short-term supply tightness but increasing downside risks. * Volatility is linked to broader soft commodity trends and concerns over Iran conflict impacting logistics costs in Brazil. 451. </w:t>
      </w:r>
      <w:hyperlink r:id="rId401">
        <w:r>
          <w:rPr>
            <w:color w:val="0000EE"/>
            <w:u w:val="single"/>
          </w:rPr>
          <w:t>https://dahnay.com/global-freight-market-shift-2026/?utm_source=rss&amp;utm_medium=rss&amp;utm_campaign=global-freight-market-shift-2026</w:t>
        </w:r>
      </w:hyperlink>
      <w:r>
        <w:t xml:space="preserve"> - * Market expectations post-Lunar New Year have changed in 2026, with carriers signalling intent to defend prices. * Carriers are using strategic measures like blank sailings and service redesigns despite uneven demand and fleet growth. * Diverging service models are evident on Asia-Europe routes, affecting transit options and supply chain uncertainty. * Africa and Latin America routes see assertive capacity management, surcharges, and structural demand shifts. * Industry is proactively engineering stability, impacting procurement and logistics strategies for shippers. * Broader route analysis, full landed cost assessments, and experienced logistics partners are now essential for effective planning. 452. </w:t>
      </w:r>
      <w:hyperlink r:id="rId402">
        <w:r>
          <w:rPr>
            <w:color w:val="0000EE"/>
            <w:u w:val="single"/>
          </w:rPr>
          <w:t>https://mybroadband.co.za/news/technology/633779-south-africa-caught-in-us-tech-tax-storm.html</w:t>
        </w:r>
      </w:hyperlink>
      <w:r>
        <w:t xml:space="preserve"> - * The US advocates for making the WTO's moratorium on tariffs on electronic transmissions permanent at the upcoming ministerial in Cameroon.</w:t>
      </w:r>
      <w:r>
        <w:rPr>
          <w:i/>
        </w:rPr>
        <w:t xml:space="preserve"> South Africa's position on this issue remains unclear, with India raising concerns.</w:t>
      </w:r>
      <w:r>
        <w:t xml:space="preserve"> The moratorium, in place since 1998, has been debated due to economic and sovereignty considerations.</w:t>
      </w:r>
      <w:r>
        <w:rPr>
          <w:i/>
        </w:rPr>
        <w:t xml:space="preserve"> WTO estimates digital services exports at $4.8 trillion in 2024.</w:t>
      </w:r>
      <w:r>
        <w:t xml:space="preserve"> The US currently has 22 co-sponsors supporting the permanent extension.</w:t>
      </w:r>
      <w:r>
        <w:rPr>
          <w:i/>
        </w:rPr>
        <w:t xml:space="preserve"> Failure to extend could allow duties on digital services, affecting global trade.</w:t>
      </w:r>
      <w:r>
        <w:t xml:space="preserve"> Indonesia recently pledged support, while India's stance remains uncertain.</w:t>
      </w:r>
      <w:r>
        <w:rPr>
          <w:i/>
        </w:rPr>
        <w:t xml:space="preserve"> Obstacles include technical challenges and political trade tensions. 453. </w:t>
      </w:r>
      <w:hyperlink r:id="rId400">
        <w:r>
          <w:rPr>
            <w:color w:val="0000EE"/>
            <w:u w:val="single"/>
          </w:rPr>
          <w:t>https://www.gcrmag.com/arabica-coffee-futures-fall-following-bumper-brazil-crop-estimate/</w:t>
        </w:r>
      </w:hyperlink>
      <w:r>
        <w:rPr>
          <w:i/>
        </w:rPr>
        <w:t xml:space="preserve"> - • Arabica coffee futures declined up to 3.2% this week. • Analysts raised Brazil's 2026-27 crop forecasts, citing favourable rains. • StoneX revised Brazil's coffee crop estimate to a record 75.3 million bags. • The Arabica harvest is forecast at 50.2 million bags, a 37.5% increase year-over-year. • The International Coffee Organization indicates short-term supply tightness but downward risks in fundamentals. • Volatility in coffee prices correlates with soft commodities like raw sugar. • Current geopolitical instability and Iran conflict are influencing logistics costs. 454. </w:t>
      </w:r>
      <w:hyperlink r:id="rId400">
        <w:r>
          <w:rPr>
            <w:color w:val="0000EE"/>
            <w:u w:val="single"/>
          </w:rPr>
          <w:t>https://www.gcrmag.com/arabica-coffee-futures-fall-following-bumper-brazil-crop-estimate/</w:t>
        </w:r>
      </w:hyperlink>
      <w:r>
        <w:rPr>
          <w:i/>
        </w:rPr>
        <w:t xml:space="preserve"> - * Arabica coffee futures declined by up to 3.2% after analysts raised Brazil’s 2026-27 season forecasts. * Market sentiment shifted due to favourable rains in regions like Minas Gerais. * StoneX revised Brazil’s coffee crop estimate to 75.3 million bags, Arabica 50.2 million bags, a 37.5% increase YoY. * ICO reports current supply tightness but predicts increased downside risk in the future. * Volatility in coffee mirrors soft commodities like raw sugar, affected by geopolitical instability, including the Iran conflict and Brazilian logistics costs. 455. </w:t>
      </w:r>
      <w:hyperlink r:id="rId403">
        <w:r>
          <w:rPr>
            <w:color w:val="0000EE"/>
            <w:u w:val="single"/>
          </w:rPr>
          <w:t>https://www.chinimandi.com/sugar-prices-slide-on-weak-crude-global-surplus-concerns-persist/</w:t>
        </w:r>
      </w:hyperlink>
      <w:r>
        <w:rPr>
          <w:i/>
        </w:rPr>
        <w:t xml:space="preserve"> - * Sugar prices fell due to a sharp decline in crude oil rates and concerns over international supply surplus. * Crude oil dropped over 3%, leading mills to prefer sugar production over ethanol. * Global estimates indicate a surplus in sugar production, with projections for 2025-26 and 2026-27, mainly from India, Thailand, and Pakistan. * Brazil's sugar output in the Centre-South region decreased sharply in late January, though overall seasonal production remained above last year. * India increased sugar production by 12% from October to February, with increased exports approved by the government. * US Department of Agriculture forecasts record global sugar output of 189.3 million tonnes for 2025-26, likely keeping prices under downward pressure. 456. </w:t>
      </w:r>
      <w:hyperlink r:id="rId400">
        <w:r>
          <w:rPr>
            <w:color w:val="0000EE"/>
            <w:u w:val="single"/>
          </w:rPr>
          <w:t>https://www.gcrmag.com/arabica-coffee-futures-fall-following-bumper-brazil-crop-estimate/</w:t>
        </w:r>
      </w:hyperlink>
      <w:r>
        <w:rPr>
          <w:i/>
        </w:rPr>
        <w:t xml:space="preserve"> - * Arabica coffee futures dropped up to 3.2% this week following increased production forecasts for Brazil's 2026-27 season.</w:t>
      </w:r>
      <w:r>
        <w:t>* StoneX revised its Brazil crop estimate to a record 75.3 million bags, with Arabica at 50.2 million bags, a 37.5% increase year-over-year.</w:t>
      </w:r>
      <w:r>
        <w:rPr>
          <w:i/>
        </w:rPr>
        <w:t>* Market sentiment shift driven by favourable rains in regions like Minas Gerais signals potential easing of global supply tightness.</w:t>
      </w:r>
      <w:r>
        <w:t>* The International Coffee Organization’s report notes short-term market tightness contrasts with increasing downside risks long-term.</w:t>
      </w:r>
      <w:r>
        <w:rPr>
          <w:i/>
        </w:rPr>
        <w:t>* Volatility in coffee prices is linked to geopolitical instability, including conflicts impacting logistical costs.</w:t>
      </w:r>
      <w:r>
        <w:t xml:space="preserve">457. </w:t>
      </w:r>
      <w:hyperlink r:id="rId404">
        <w:r>
          <w:rPr>
            <w:color w:val="0000EE"/>
            <w:u w:val="single"/>
          </w:rPr>
          <w:t>https://www.openpr.com/news/4427239/australia-alcoholic-beverages-market-projected-to-reach-usd</w:t>
        </w:r>
      </w:hyperlink>
      <w:r>
        <w:t xml:space="preserve"> - * The Australia alcoholic beverages market size was USD 33.1 billion in 2025 and is forecasted to reach USD 40.3 billion by 2034, with a CAGR of 2.14%. * Market growth driven by consumer shifts towards premiumisation, wellness-moderation, and ready-to-drink segments attracting millennial and Generation Z consumers. * Rising disposable incomes support expanded demand for craft, premium, and small-batch products across beer, wine, and spirits. * E-commerce channels increase market access and product discovery, including regional and remote markets. * Notable recent developments include Coca-Cola’s acquisition of Billson’s RTD brand, Lion’s entry into the ginger beer segment, and Treasury Wine Estates’ expansion of premium wine production. 458. </w:t>
      </w:r>
      <w:hyperlink r:id="rId405">
        <w:r>
          <w:rPr>
            <w:color w:val="0000EE"/>
            <w:u w:val="single"/>
          </w:rPr>
          <w:t>https://globalvoices.org/2026/03/17/climate-change-brings-changes-to-north-kivus-agricultural-practices-in-the-drc/</w:t>
        </w:r>
      </w:hyperlink>
      <w:r>
        <w:t xml:space="preserve"> - * Climate change has caused irregular rainfall, droughts, and flooding in North Kivu, DRC. * Rainfall season shortened from 9 to 7 months, affecting crop yields. * Farmers rely on seasonal rainfall with limited irrigation infrastructure. * Extreme weather events and disease outbreaks threaten food security. * Experts recommend climate-resilient farming techniques, reforestation, and technology adoption. * Policymakers urged to integrate climate data into agricultural planning. 459. </w:t>
      </w:r>
      <w:hyperlink r:id="rId406">
        <w:r>
          <w:rPr>
            <w:color w:val="0000EE"/>
            <w:u w:val="single"/>
          </w:rPr>
          <w:t>https://countercurrents.org/2026/03/blocking-fertilisers-the-hormuz-strait-and-agricultural-shock/</w:t>
        </w:r>
      </w:hyperlink>
      <w:r>
        <w:t xml:space="preserve"> - * The closure of the Strait of Hormuz due to the Iran war affects fertiliser supply and prices, with risks to global agricultural markets. * Major Gulf producers declared force majeure and reduced operations in fertiliser exports following the crisis. * Countries heavily reliant on imported fertilisers, including Brazil, India, Bangladesh, and Pakistan, face supply disruptions. * Urea, DAP, sulphur, and ammonia supplies are impacted, raising costs for fertiliser producers and farmers. * US and international efforts to mitigate disruptions are discussed, highlighting potential geopolitical and economic consequences. 460. </w:t>
      </w:r>
      <w:hyperlink r:id="rId407">
        <w:r>
          <w:rPr>
            <w:color w:val="0000EE"/>
            <w:u w:val="single"/>
          </w:rPr>
          <w:t>https://ukragroconsult.com/en/news/china-has-restricted-fertilizer-exports-amid-the-growing-crisis/</w:t>
        </w:r>
      </w:hyperlink>
      <w:r>
        <w:t xml:space="preserve"> - * China has ordered domestic exporters to suspend nitrogen-potassium fertiliser blends and confirmed export restrictions on urea. * The price of urea has increased 1.4-fold globally. * Fertiliser shipments from China have effectively halted, impacting the market. * The conflict in the Middle East has reduced fertiliser supplies, causing a sharp rise in prices. * Price of urea has increased nearly 40% to $700 per ton since US-Israeli attacks on Iran. * Critical raw materials for fertiliser production are disrupted due to regional conflicts, affecting global supply and costs. * Over 1.1 million tons of fertiliser are stranded in Persian Gulf countries. * The crisis coincides with the planting season, threatening crop yields. 461. </w:t>
      </w:r>
      <w:hyperlink r:id="rId408">
        <w:r>
          <w:rPr>
            <w:color w:val="0000EE"/>
            <w:u w:val="single"/>
          </w:rPr>
          <w:t>https://en.globes.co.il/en/article-war-triggers-steep-rise-in-air-freight-prices-1001537693#utm_source=RSS</w:t>
        </w:r>
      </w:hyperlink>
      <w:r>
        <w:t xml:space="preserve"> - </w:t>
      </w:r>
      <w:r>
        <w:rPr>
          <w:i/>
        </w:rPr>
        <w:t>Air freight prices have increased sharply, with some routes experiencing an 82% rise, due to rising jet fuel costs and airport closures in Dubai and Doha.</w:t>
      </w:r>
      <w:r/>
      <w:r>
        <w:rPr>
          <w:i/>
        </w:rPr>
        <w:t>The conflict has caused oil prices to jump, leading to an 83% increase in jet fuel costs within a month.</w:t>
      </w:r>
      <w:r/>
      <w:r>
        <w:rPr>
          <w:i/>
        </w:rPr>
        <w:t>Restrictions at Dubai and Doha airports, including an incident involving Iranian UAVs, have disrupted operations in the Gulf hub.</w:t>
      </w:r>
      <w:r/>
      <w:r>
        <w:rPr>
          <w:i/>
        </w:rPr>
        <w:t>Air routes from South Asia to Europe and North America have seen substantial price hikes, affecting cargo costs.</w:t>
      </w:r>
      <w:r/>
      <w:r>
        <w:rPr>
          <w:i/>
        </w:rPr>
        <w:t>Pharmaceutical exports from India, valued at over $30 billion annually, face increased transportation challenges due to higher fuel costs and airport shutdowns.</w:t>
      </w:r>
      <w:r>
        <w:t xml:space="preserve">462. </w:t>
      </w:r>
      <w:hyperlink r:id="rId409">
        <w:r>
          <w:rPr>
            <w:color w:val="0000EE"/>
            <w:u w:val="single"/>
          </w:rPr>
          <w:t>https://indiashippingnews.com/one-announces-temporary-empty-container-return-arrangement-in-the-middle-east/</w:t>
        </w:r>
      </w:hyperlink>
      <w:r>
        <w:t xml:space="preserve"> - * Ocean Network Express (ONE) introduces temporary restrictions on empty container returns in the Middle East, effective from March 12. * The policy covers ports in the United Arab Emirates, Qatar, Saudi Arabia, Bahrain, Kuwait, Iraq, and Oman, with designated return ports at Sohar and Jeddah. * Alternative return options involve significant charges for containers not returned to designated hubs. * The restrictions respond to security concerns and operational disruptions around the Strait of Hormuz and Persian Gulf. * The arrangement will remain until further notice, with the potential for adjustments based on regional conditions. 463. </w:t>
      </w:r>
      <w:hyperlink r:id="rId410">
        <w:r>
          <w:rPr>
            <w:color w:val="0000EE"/>
            <w:u w:val="single"/>
          </w:rPr>
          <w:t>https://indiashippingnews.com/global-geopolitical-tensions-and-logistics-disruptions-impact-trade-environment-exports-remain-resilent-president-fieo/</w:t>
        </w:r>
      </w:hyperlink>
      <w:r>
        <w:t xml:space="preserve"> - * India’s merchandise exports in February 2026 were USD 36.61 billion, a 0.81% decline year-on-year. * Overall exports (merchandise and services) grew by about 11% to USD 76.13 billion. * India’s merchandise exports for April–February FY 2025-26 reached USD 402.93 billion, increasing by 1.84%. * Disruptions in maritime routes, including the Strait of Hormuz and the Red Sea, have increased freight costs and transit times. * Despite global geopolitical tensions and logistical disruptions, India’s export sector remains resilient with key sector growth and diversification efforts. 464. </w:t>
      </w:r>
      <w:hyperlink r:id="rId411">
        <w:r>
          <w:rPr>
            <w:color w:val="0000EE"/>
            <w:u w:val="single"/>
          </w:rPr>
          <w:t>https://gmk.center/en/news/india-s-steel-industry-is-facing-a-gas-supply-shortage/</w:t>
        </w:r>
      </w:hyperlink>
      <w:r>
        <w:t xml:space="preserve"> - * Indian steelmakers are experiencing gas supply shortages affecting operations and supply chains, linked to Middle East escalation. * JSW Group’s plants may shut down, with disruptions impacting its supply obligations and LNG supplies from Petronet LNG Ltd. * The Indian Steel Association highlighted shortages of propane and LPG, urging government intervention for imports. * Jindal Stainless operates at reduced capacity, with delays in exports to the Middle East. * Smaller steel producers ration gas; ArcelorMittal Nippon Steel (AMNS) faces risks due to reliance on gas-based DRI. * The galvanized steel sector, a major propane consumer, is especially affected. 465. </w:t>
      </w:r>
      <w:hyperlink r:id="rId412">
        <w:r>
          <w:rPr>
            <w:color w:val="0000EE"/>
            <w:u w:val="single"/>
          </w:rPr>
          <w:t>https://www.xaluannews.com/modules.php?name=News&amp;file=article&amp;sid=3739407</w:t>
        </w:r>
      </w:hyperlink>
      <w:r>
        <w:t xml:space="preserve"> - * Geopolitical tensions and rising fuel costs are affecting global freight rates and shipping routes.</w:t>
      </w:r>
      <w:r>
        <w:rPr>
          <w:i/>
        </w:rPr>
        <w:t xml:space="preserve"> Drewry's World Container Index increased 8%, reaching $2,123 USD per 40-foot container.</w:t>
      </w:r>
      <w:r>
        <w:t xml:space="preserve"> Major shipping companies like MSC and CMA CGM announced freight rate increases from 22/3.</w:t>
      </w:r>
      <w:r>
        <w:rPr>
          <w:i/>
        </w:rPr>
        <w:t xml:space="preserve"> Vietnam's domestic container freight rates increased, with companies like Hai An and Vsico adjusting prices amid global cost pressures.</w:t>
      </w:r>
      <w:r>
        <w:t xml:space="preserve"> Many international routes have suspended services or added war surcharges, particularly affecting shipments through the Gulf of Hormuz.* The global maritime industry faces extended costs and schedule disruptions due to route adjustments and fuel costs. 466. </w:t>
      </w:r>
      <w:hyperlink r:id="rId413">
        <w:r>
          <w:rPr>
            <w:color w:val="0000EE"/>
            <w:u w:val="single"/>
          </w:rPr>
          <w:t>http://blog.hoormansoilhealth.com/2026/03/usa-farm-projections.html</w:t>
        </w:r>
      </w:hyperlink>
      <w:r>
        <w:t xml:space="preserve"> - * Farmers should watch weather conditions in South America and the USA, especially droughts, for short-term crop price impacts. * Crop demand, input costs, and acreage shifts, especially towards soybeans, are key considerations. * The Iran war and geopolitical tensions are seen as short-term selling opportunities but could prolong market instability. * The US agriculture sector faces financial pressures with losses for certain crops, alongside high land prices and potential shifts in land ownership. * AI technology is transforming farming efficiency, crop management, and productivity. * US foreign policy, tariffs, and international trade dynamics are affecting crop demand and prices.</w:t>
      </w:r>
      <w:r/>
    </w:p>
    <w:p>
      <w:r/>
      <w:r>
        <w:t xml:space="preserve">467. </w:t>
      </w:r>
      <w:hyperlink r:id="rId414">
        <w:r>
          <w:rPr>
            <w:color w:val="0000EE"/>
            <w:u w:val="single"/>
          </w:rPr>
          <w:t>https://www.wthr.com/article/news/local/rising-gas-prices-linked-to-iran-conflict-could-hit-more-than-just-your-tank/531-b23a18cb-b6cc-497e-aa08-ee2e183eb911</w:t>
        </w:r>
      </w:hyperlink>
      <w:r>
        <w:t xml:space="preserve"> - • Oil prices have become volatile since the Iran conflict began, affecting US fuel prices. • In Indiana, petrol prices increased by nearly 70 cents in a month. • Economists warn ongoing conflict could raise prices on groceries, meals, and other expenses. • Rising fuel costs increase farming and shipping expenses. • Disruption of the Strait of Hormuz affects fertiliser prices, impacting production costs. • Expert Kyle Anderson discusses economic uncertainty stemming from the conflict. 468. </w:t>
      </w:r>
      <w:hyperlink r:id="rId413">
        <w:r>
          <w:rPr>
            <w:color w:val="0000EE"/>
            <w:u w:val="single"/>
          </w:rPr>
          <w:t>http://blog.hoormansoilhealth.com/2026/03/usa-farm-projections.html</w:t>
        </w:r>
      </w:hyperlink>
      <w:r>
        <w:t xml:space="preserve"> - * The article discusses US farm projections, trade tariffs, weather impacts in South America and the US, and grain export demand. * It highlights the potential effects of the Iran war, US economic debt, inflation, and foreign investment shifts. * The impact of AI on agriculture productivity and crop management is explored. * Farmers are advised on crop selling strategies and risk management. * US agriculture is in a depression, with financial and land ownership shifts possible.</w:t>
      </w:r>
      <w:r/>
    </w:p>
    <w:p>
      <w:r/>
      <w:r>
        <w:t xml:space="preserve">469. </w:t>
      </w:r>
      <w:hyperlink r:id="rId415">
        <w:r>
          <w:rPr>
            <w:color w:val="0000EE"/>
            <w:u w:val="single"/>
          </w:rPr>
          <w:t>https://afdj.com.au/trump-attack-on-iran-has-some-analysts-ducking-for-cover/</w:t>
        </w:r>
      </w:hyperlink>
      <w:r>
        <w:t xml:space="preserve"> - * US and Israel launch a surprise bombing attack on Iran in February 2026, killing Iran's Supreme Leader Ali Hosseini Khamenei. * The conflict causes global oil and fuel prices to increase significantly, with diesel prices rising by 60% in the local market. * Bendigo Bank reports that rising fuel and fertiliser costs due to the conflict are likely to affect farm sectors, especially sheep. * Sheep and lamb prices remain high, but export risks increase due to Iran's share of exports and potential tariff hikes. * Cropping is impacted by input cost rises and trade disruptions, despite good initial rainfall. * Cattle prices remain strong owing to good rainfall and demand, with less vulnerability to Middle East conflict. * Horticulture faces harvest delays and quality issues amid shipping disruptions. * Wool prices continue upward due to tight supply and demand. * Dairy production remains high, though margins are squeezed by supply chain issues and excess product. 470. </w:t>
      </w:r>
      <w:hyperlink r:id="rId416">
        <w:r>
          <w:rPr>
            <w:color w:val="0000EE"/>
            <w:u w:val="single"/>
          </w:rPr>
          <w:t>https://mhdsupplychain.com.au/2026/03/17/maersk-adjusts-operations-as-middle-east-conflict-disrupts-global-trade-routes/</w:t>
        </w:r>
      </w:hyperlink>
      <w:r>
        <w:t xml:space="preserve"> - * The conflict in the Middle East disrupts land, sea, and air trade routes, affecting global shipping.</w:t>
      </w:r>
      <w:r>
        <w:rPr>
          <w:i/>
        </w:rPr>
        <w:t xml:space="preserve"> Maersk reports cargo movements into and out of the Gulf region are impacted, with route closures creating supply chain uncertainty.</w:t>
      </w:r>
      <w:r>
        <w:t xml:space="preserve"> Maersk prioritises safety of staff and operators in the region, ensuring all employees are safe.</w:t>
      </w:r>
      <w:r>
        <w:rPr>
          <w:i/>
        </w:rPr>
        <w:t xml:space="preserve"> The company is managing operational impacts by storing, returning, or redirecting containers.</w:t>
      </w:r>
      <w:r>
        <w:t xml:space="preserve"> The Strait of Hormuz closure causes temporary pause on non-essential cargo acceptance; essential goods like food and medicine are prioritised.</w:t>
      </w:r>
      <w:r>
        <w:rPr>
          <w:i/>
        </w:rPr>
        <w:t xml:space="preserve"> Maersk is redirecting shipments via alternative ports and land routes, such as through Saudi Arabia.</w:t>
      </w:r>
      <w:r>
        <w:t xml:space="preserve"> A secondary challenge is fuel distribution, as over 20% of global oil production is from the Gulf region.</w:t>
      </w:r>
      <w:r>
        <w:rPr>
          <w:i/>
        </w:rPr>
        <w:t xml:space="preserve"> Maersk is redistributing fuel supplies and modifying its fuel supply chain to maintain operations.</w:t>
      </w:r>
      <w:r>
        <w:t xml:space="preserve"> The company will reassess cargo acceptance and aim to resume normal operations when safe. 471. </w:t>
      </w:r>
      <w:hyperlink r:id="rId417">
        <w:r>
          <w:rPr>
            <w:color w:val="0000EE"/>
            <w:u w:val="single"/>
          </w:rPr>
          <w:t>https://meyka.com/blog/march-17-cuba-blackout-deepens-oil-sanctions-risk-for-energy-markets-1703/</w:t>
        </w:r>
      </w:hyperlink>
      <w:r>
        <w:t xml:space="preserve"> - * Cuba’s national grid collapsed, leaving about 10 million people without power amid US oil sanctions. * Disrupted fuel flows and shipping delays may tighten regional crude and refined product supplies. * Price signals and import‑parity costs for Australia could rise due to tighter Atlantic basin supplies. * Investors should monitor gasoline, diesel cracks, freight rates, and AUD movements for market cues. * Further sanctions tightening or protests could amplify supply disruptions and price volatility. 472. </w:t>
      </w:r>
      <w:hyperlink r:id="rId418">
        <w:r>
          <w:rPr>
            <w:color w:val="0000EE"/>
            <w:u w:val="single"/>
          </w:rPr>
          <w:t>https://www.thecattlesite.com/news/fertilizer-shortages-threaten-spring-planting-in-us-canada</w:t>
        </w:r>
      </w:hyperlink>
      <w:r>
        <w:t xml:space="preserve"> - - Farmers in the US and Canada face disrupted spring planting due to fertilizer shortages, with supplies short by about 25% in the US. - Prices for fertiliser have surged over a third since the Iran war, affecting affordability. - The US plans to increase imports of Venezuelan fertilizer amid declining domestic production and supply disruptions. - The Iran war has blocked nitrogen fertilizer exports through the Strait of Hormuz, creating supply vulnerabilities. - US government officials are considering measures to control costs and provide aid to farmers. 473. </w:t>
      </w:r>
      <w:hyperlink r:id="rId419">
        <w:r>
          <w:rPr>
            <w:color w:val="0000EE"/>
            <w:u w:val="single"/>
          </w:rPr>
          <w:t>https://www.thetraveler.org/evangelos-marinakis-urges-global-push-to-secure-strait-of-hormuz/</w:t>
        </w:r>
      </w:hyperlink>
      <w:r>
        <w:t xml:space="preserve"> - * Evangelos Marinakis calls for international action to protect the Strait of Hormuz due to security threats and regional conflict. * Disruptions have impacted global energy exports, shipping routes, and trade flows, raising insurance premiums and operational costs. * Marinakis advocates for enhanced multinational naval presence and diplomatic frameworks to ensure safe passage. * The crisis affects oil and gas shipments, increasing prices, voyage durations, and logistical uncertainties. * Broader implications include rises in travel costs, impacts on coastal economies, crew safety concerns, and international supply chain stability. 474. </w:t>
      </w:r>
      <w:hyperlink r:id="rId420">
        <w:r>
          <w:rPr>
            <w:color w:val="0000EE"/>
            <w:u w:val="single"/>
          </w:rPr>
          <w:t>https://waateanews.com/2026/03/17/national-global-shipping-disruptions-and-fuel-surge-pressure-aotearoa-seafood-exports/</w:t>
        </w:r>
      </w:hyperlink>
      <w:r>
        <w:t xml:space="preserve"> - ["</w:t>
      </w:r>
      <w:r>
        <w:rPr>
          <w:i/>
        </w:rPr>
        <w:t xml:space="preserve"> New Zealand's seafood sector faces rising fuel costs and disrupted shipping routes due to Middle East tensions.", '</w:t>
      </w:r>
      <w:r>
        <w:t xml:space="preserve"> Shipping delays and higher freight charges impact exports to Asia, North America, and Europe.', '</w:t>
      </w:r>
      <w:r>
        <w:rPr>
          <w:i/>
        </w:rPr>
        <w:t xml:space="preserve"> Fuel price increases add operational costs for harvesting, transport, and processing.', '</w:t>
      </w:r>
      <w:r>
        <w:t xml:space="preserve"> Industry is adapting logistics and contingency plans to maintain market access.', "</w:t>
      </w:r>
      <w:r>
        <w:rPr>
          <w:i/>
        </w:rPr>
        <w:t xml:space="preserve"> The sector's resilience is critical for Māori communities, jobs, and export revenue amid global instability."] 475. </w:t>
      </w:r>
      <w:hyperlink r:id="rId421">
        <w:r>
          <w:rPr>
            <w:color w:val="0000EE"/>
            <w:u w:val="single"/>
          </w:rPr>
          <w:t>https://coffeetalk.com/daily-dose/from-origin/03-2026/109584/</w:t>
        </w:r>
      </w:hyperlink>
      <w:r>
        <w:rPr>
          <w:i/>
        </w:rPr>
        <w:t xml:space="preserve"> - * Coffee producers in Costa Rica express concern over the falling exchange rate of dollar to colón, which dropped below ₡480. * The decline is linked to a strengthening colón, falling global coffee prices, and expectations of a record Brazil harvest. * Arabica coffee prices have plunged from $440 per quintal in October 2025 to about $280. * The exchange rate shifted from over ₡685 to around ₡471 over four years, appreciating 31%. * Financial analysis shows potential revenue drops for the 2025–2026 and 2026–2027 harvests, impacting rural economies. 476. </w:t>
      </w:r>
      <w:hyperlink r:id="rId422">
        <w:r>
          <w:rPr>
            <w:color w:val="0000EE"/>
            <w:u w:val="single"/>
          </w:rPr>
          <w:t>https://www.campograndenews.com.br/meio-ambiente/outono-comeca-com-calor-e-chuva-frio-mais-intenso-so-deve-chegar-em-maio</w:t>
        </w:r>
      </w:hyperlink>
      <w:r>
        <w:rPr>
          <w:i/>
        </w:rPr>
        <w:t xml:space="preserve"> - * O outono de 2024 inicia em 20 de março, mantendo características do verão, como calor e pancadas de chuva, em várias regiões do Brasil. * As temperaturas mais amenas devem chegar em maio, com possíveis ondas de frio mais intenso em junho. * O Inmet projeta chuvas iguais ou superiores à média no Centro-Oeste, com temperaturas acima do normal na região. * Osolo inicia a estação com bons níveis de umidade, mas a tendência é de redução a partir de abril até o período seco. * Previsões mantêm o padrão de calor e instabilidade até abril, com queda significativa de temperaturas somente em maio. 477. </w:t>
      </w:r>
      <w:hyperlink r:id="rId421">
        <w:r>
          <w:rPr>
            <w:color w:val="0000EE"/>
            <w:u w:val="single"/>
          </w:rPr>
          <w:t>https://coffeetalk.com/daily-dose/from-origin/03-2026/109584/</w:t>
        </w:r>
      </w:hyperlink>
      <w:r>
        <w:rPr>
          <w:i/>
        </w:rPr>
        <w:t xml:space="preserve"> - * Coffee producers in Costa Rica express concerns over the falling exchange rate of the dollar against the colón, which dropped below ₡480. * The decline in the exchange rate is attributed to a strengthening colón, falling global coffee prices, and expectations of a record harvest in Brazil. * Arabica coffee prices have dropped from $440 to approximately $280 per quintal, with future projections between $240 and $275. * The exchange rate has shifted from over ₡685 to around ₡471 per dollar in four years, appreciating the colón by 31%. * Financial projections show producer settlements potentially falling below production costs, highlighting economic strain. 478. </w:t>
      </w:r>
      <w:hyperlink r:id="rId423">
        <w:r>
          <w:rPr>
            <w:color w:val="0000EE"/>
            <w:u w:val="single"/>
          </w:rPr>
          <w:t>https://bioengineer.org/iowa-states-pest-id-team-collaborates-with-global-researchers-to-develop-a-farmer-friendly-pest-identification-app/</w:t>
        </w:r>
      </w:hyperlink>
      <w:r>
        <w:rPr>
          <w:i/>
        </w:rPr>
        <w:t xml:space="preserve"> - * A team of international researchers, led by Dr. Arti Singh at Iowa State University, develops the BRIDGE app for pest and disease identification. * The project, funded by a $400,000 NSF grant, involves collaboration with Australia, India, and Japan. * The AI model uses image datasets to provide instant diagnoses and management recommendations for farmers worldwide. * The app aims to reduce crop losses, promote sustainable agriculture, and adapt to diverse agroecological zones. * The initiative is part of the AI-ENGAGE project, emphasising global scientific cooperation and inclusivity in agriculture. 479. </w:t>
      </w:r>
      <w:hyperlink r:id="rId424">
        <w:r>
          <w:rPr>
            <w:color w:val="0000EE"/>
            <w:u w:val="single"/>
          </w:rPr>
          <w:t>https://www.brownfieldagnews.com/news/war-abroad-costs-at-home-fuel-and-fertilizer-prices-rise-for-farmers/</w:t>
        </w:r>
      </w:hyperlink>
      <w:r>
        <w:rPr>
          <w:i/>
        </w:rPr>
        <w:t xml:space="preserve"> - * The conflict in the Middle East is causing increases in agricultural input prices. * A farmer in Southwest Minnesota states fertiliser and nitrogen prices have risen since the war started. * Diesel fuel prices have also increased, with farmers storing fuel earlier to mitigate future costs. * The farmer expresses concern about future costs if the conflict continues. * The article focuses on how geopolitical conflicts influence input costs in the agricultural sector. 480. </w:t>
      </w:r>
      <w:hyperlink r:id="rId425">
        <w:r>
          <w:rPr>
            <w:color w:val="0000EE"/>
            <w:u w:val="single"/>
          </w:rPr>
          <w:t>https://www.moneytimes.com.br/cafe-robusta-se-recupera-apos-minima-de-7-meses-acucar-cai-pads/</w:t>
        </w:r>
      </w:hyperlink>
      <w:r>
        <w:rPr>
          <w:i/>
        </w:rPr>
        <w:t xml:space="preserve"> - * The futures contract for robusta coffee on ICE rose by US$20 (0.6%) to US$3,475 per tonne after reaching a seven-month low of US$3,415. * The price of Brazilian coffee is expected to increase significantly in 2026/27 due to expansion, better management, and genetic improvements. * Sugar prices fell by 1.3% to 14.19 cents per pound amid energy price concerns and potential shift to ethanol production in Brazil. * The London cocoa market increased by 3.5% to 2,496 pounds per tonne, supported by favourable rainfall and ongoing harvests. * New York cocoa rose by 3.7% to US$3,418 per tonne, amid region-specific weather conditions. 481. </w:t>
      </w:r>
      <w:hyperlink r:id="rId426">
        <w:r>
          <w:rPr>
            <w:color w:val="0000EE"/>
            <w:u w:val="single"/>
          </w:rPr>
          <w:t>https://container-news.com/hapag-lloyd-introduces-temporary-gulf-container-flow-options/</w:t>
        </w:r>
      </w:hyperlink>
      <w:r>
        <w:rPr>
          <w:i/>
        </w:rPr>
        <w:t xml:space="preserve"> - * Hapag-Lloyd introduced temporary measures for cargo movement across the Gulf region due to ongoing Middle East disruptions. * The measures include alternative container handling options through regional gateway ports. * Customers can move containers using merchant or carrier haulage, with specific procedures and charges. * The initiative aims to facilitate continued trade flow in the Gulf amid operational disruptions. 482. </w:t>
      </w:r>
      <w:hyperlink r:id="rId427">
        <w:r>
          <w:rPr>
            <w:color w:val="0000EE"/>
            <w:u w:val="single"/>
          </w:rPr>
          <w:t>https://container-news.com/maersk-updates-emergency-contingency-surcharges/</w:t>
        </w:r>
      </w:hyperlink>
      <w:r>
        <w:rPr>
          <w:i/>
        </w:rPr>
        <w:t xml:space="preserve"> - * Maersk announces adjustments to its Emergency Contingency Surcharge (ECS) for cargo from multiple global origins to Middle East ports due to operational disruptions. * The surcharge takes effect from 17 March 2026, with specific notices for FMC-regulated countries and Vietnam. * Revised ECS levels include USD 1,800 for 20-foot dry containers and USD 3,000 for 40-foot dry containers, with corresponding rates for refrigerated and special equipment. * The surcharge applies to shipments originating from various regions including Africa, Oceania, South America, North America, Europe, and the Caribbean. * The ECS remains subject to regulatory approval and may be reviewed or extended as the situation in the Middle East develops. 483. </w:t>
      </w:r>
      <w:hyperlink r:id="rId428">
        <w:r>
          <w:rPr>
            <w:color w:val="0000EE"/>
            <w:u w:val="single"/>
          </w:rPr>
          <w:t>https://www.omanobserver.om/article/1186265/business/markets/gulf-importers-to-reroute-as-hormuz-closure-jolts-supply-chains</w:t>
        </w:r>
      </w:hyperlink>
      <w:r>
        <w:rPr>
          <w:i/>
        </w:rPr>
        <w:t xml:space="preserve"> - - Gulf importers seek alternative routes for vital goods due to the closure of the Hormuz Strait caused by the U.S.-Israeli war on Iran. - Disruptions have led to rerouting of container vessels, increased costs, and delays in Gulf ports. - Food supplies, mainly imported through the Strait, face heightened delays and costs, with some goods diverted to ports like Fujairah, Khor Fakkan, and Sohar. - Ports outside the Strait, such as Fujairah and Oman, face increased congestion and delays. - Companies adapt by airlifting goods and rerouting shipments; UAE's strategic reserves are sufficient for several months. 484. </w:t>
      </w:r>
      <w:hyperlink r:id="rId425">
        <w:r>
          <w:rPr>
            <w:color w:val="0000EE"/>
            <w:u w:val="single"/>
          </w:rPr>
          <w:t>https://www.moneytimes.com.br/cafe-robusta-se-recupera-apos-minima-de-7-meses-acucar-cai-pads/</w:t>
        </w:r>
      </w:hyperlink>
      <w:r>
        <w:rPr>
          <w:i/>
        </w:rPr>
        <w:t xml:space="preserve"> - * Os contratos futuros do café robusta na bolsa ICE subiram, saindo de uma mínima de sete meses, fechando em alta de US$20, ou 0,6%, a US$3.475 por tonelada. * Os preços do açúcar caíram, com o açúcar bruto fechando em baixa de 1,3%, a 14,19 centavos de dólar por libra-peso. * Os agricultores no Vietnã começaram a liberar mais grãos de robusta, apesar de não haver venda em pânico, apesar do conflito no Oriente Médio. * O café arábica subiu 2,7%, atingindo US$2,9285 por libra-peso. * O aumento nos preços da energia relacionado à guerra do Irã impacta os preços do açúcar, que podem ser substituídos por etanol no Brasil. * O cacau em Londres subiu 3,5%, para 2.496 libras por tonelada, após uma semana de ganhos; o cacau em Nova York subiu 3,7%, para US$3.418 por tonelada. 485. </w:t>
      </w:r>
      <w:hyperlink r:id="rId425">
        <w:r>
          <w:rPr>
            <w:color w:val="0000EE"/>
            <w:u w:val="single"/>
          </w:rPr>
          <w:t>https://www.moneytimes.com.br/cafe-robusta-se-recupera-apos-minima-de-7-meses-acucar-cai-pads/</w:t>
        </w:r>
      </w:hyperlink>
      <w:r>
        <w:rPr>
          <w:i/>
        </w:rPr>
        <w:t xml:space="preserve"> - * Coffee futures on ICE rose by US$20 (0.6%) to US$3,475 per metric ton after hitting a seven-month low of US$3,415. * Vietnamese farmers began releasing more robusta beans amid market fears related to the Middle East conflict. * Arabica coffee increased by 2.7% to US$2.9285 per pound, after reaching a near two-week low. * Brazil's coffee production prospects are expected to improve significantly in 2026/27 due to expanded cultivation and better management. * Sugar futures fell by 1.3% to 14.19 cents per pound, with concerns over energy prices and regional demand impacts. * The US dollar price of white sugar dropped to US$413.70 per tonne. * Cacao prices surged, with London futures up 3.5% to 2,496 pounds per tonne and New York futures increasing by 3.7% to US$3,418 per tonne. 486. </w:t>
      </w:r>
      <w:hyperlink r:id="rId425">
        <w:r>
          <w:rPr>
            <w:color w:val="0000EE"/>
            <w:u w:val="single"/>
          </w:rPr>
          <w:t>https://www.moneytimes.com.br/cafe-robusta-se-recupera-apos-minima-de-7-meses-acucar-cai-pads/</w:t>
        </w:r>
      </w:hyperlink>
      <w:r>
        <w:rPr>
          <w:i/>
        </w:rPr>
        <w:t xml:space="preserve"> - * The contracts for robusta coffee on the ICE rose, recovering from a seven-month low, with an increase of US$20, or 0.6%, to US$3,475 per tonne. * Farmers in Vietnam, the largest robusta producer, began to sell more beans amid concerns about further price drops due to Middle East conflict. * Arabica coffee rose 2.7% to US$2.9285 per pound after hitting a near two-week low. * Sugar futures declined, with raw sugar down 1.3% at 14.19 cents per pound, amid energy costs and regional conflict impacts. * Cacao prices increased, with London cacao rising 3.5% to 2,496 pounds per tonne and New York cacao up 3.7% to US$3,418 per tonne. 487. </w:t>
      </w:r>
      <w:hyperlink r:id="rId429">
        <w:r>
          <w:rPr>
            <w:color w:val="0000EE"/>
            <w:u w:val="single"/>
          </w:rPr>
          <w:t>https://www.newsducamer.com/matieres-premieres-au-cameroun-la-chute-des-prix-mondiaux-fragilise-la-filiere-coton/?utm_source=rss&amp;utm_medium=rss&amp;utm_campaign=matieres-premieres-au-cameroun-la-chute-des-prix-mondiaux-fragilise-la-filiere-coton</w:t>
        </w:r>
      </w:hyperlink>
      <w:r>
        <w:rPr>
          <w:i/>
        </w:rPr>
        <w:t xml:space="preserve"> - * La baisse des prix mondiaux du coton depuis plus d’un an compresse les marges des producteurs au Cameroun. * Le prix de vente actuel de 890 FCFA/kg est inférieur au coût de production. * La production de coton du Cameroun en 2024-2025 a été de 284 000 tonnes, en dessous de l’objectif de 360 000 tonnes. * La recomposition du marché mondial, notamment la montée en puissance du Brésil, intensifie la concurrence. * La filière fait face à des conditions climatiques difficiles, des coûts d’intrants en hausse, et une insécurité persistante dans certaines zones. 488. </w:t>
      </w:r>
      <w:hyperlink r:id="rId430">
        <w:r>
          <w:rPr>
            <w:color w:val="0000EE"/>
            <w:u w:val="single"/>
          </w:rPr>
          <w:t>https://www.biobased-diesel.com/post/soymeal-steals-spotlight-in-march-2026-wasde-report</w:t>
        </w:r>
      </w:hyperlink>
      <w:r>
        <w:rPr>
          <w:i/>
        </w:rPr>
        <w:t xml:space="preserve"> - * The March 2026 USDA WASDE report highlighted soymeal as a key focus, with increased crush volumes and prices.</w:t>
      </w:r>
      <w:r>
        <w:t xml:space="preserve"> Global soybean stocks decreased slightly due to lower Argentine and Ukrainian crops, but supplies remain ample.</w:t>
      </w:r>
      <w:r>
        <w:rPr>
          <w:i/>
        </w:rPr>
        <w:t xml:space="preserve"> US soybean imports and crush estimates were revised upward, boosting domestic soymeal demand.</w:t>
      </w:r>
      <w:r>
        <w:t xml:space="preserve"> Soybean-oil production was cut due to lower extraction rates, but stocks increased amid policy uncertainty.</w:t>
      </w:r>
      <w:r>
        <w:rPr>
          <w:i/>
        </w:rPr>
        <w:t xml:space="preserve"> Rising energy prices, driven by geopolitical tensions in the Middle East, supported soybean-oil prospects and crush margins.</w:t>
      </w:r>
      <w:r>
        <w:t xml:space="preserve"> Oil share at Illinois crush facilities reached a high not seen since August 2025.* The energy complex's rise influenced soybean product markets and trade flow considerations. 489. </w:t>
      </w:r>
      <w:hyperlink r:id="rId431">
        <w:r>
          <w:rPr>
            <w:color w:val="0000EE"/>
            <w:u w:val="single"/>
          </w:rPr>
          <w:t>https://ceenergynews.com/oil-gas/iea-stocks-update/</w:t>
        </w:r>
      </w:hyperlink>
      <w:r>
        <w:t xml:space="preserve"> - * The IEA’s Executive Director announced the largest emergency oil stocks release in history due to supply disruptions from Middle East conflict. * The war has caused the biggest supply disruption in the global oil market’s history, surpassing past shocks like 1973. * Countries have released over 400 million barrels collectively, with significant contributions from Asia-Pacific, Europe, and the Americas. * The release is temporary, with over 1.4 billion barrels remaining in global stocks, and further support from India, Colombia, Singapore, Thailand, and Vietnam. * The IEA emphasises the need for reopening the Strait of Hormuz and continues to monitor and review response options. 490. </w:t>
      </w:r>
      <w:hyperlink r:id="rId432">
        <w:r>
          <w:rPr>
            <w:color w:val="0000EE"/>
            <w:u w:val="single"/>
          </w:rPr>
          <w:t>https://www.seanews.com.tr/article/hapag-lloyd-ship-hit-by-shrapnel-near-hormuz-mmtkdp00</w:t>
        </w:r>
      </w:hyperlink>
      <w:r>
        <w:t xml:space="preserve"> - * The Hapag-Lloyd Liberian-flagged vessel Source Blessing was hit by fragments near the Strait of Hormuz. * The incident occurred about 35 nautical miles north of Jebel Ali, Dubai. * Operations at Jebel Ali Port remain fully operational despite cargo volume drops. * At least 19 vessels have been attacked since the conflict began, with some ships stranded in Gulf waters. * Shipping companies, including Hapag-Lloyd and Maersk, have suspended transits and reported operational disruptions in the region. 491. </w:t>
      </w:r>
      <w:hyperlink r:id="rId433">
        <w:r>
          <w:rPr>
            <w:color w:val="0000EE"/>
            <w:u w:val="single"/>
          </w:rPr>
          <w:t>https://www.seanews.com.tr/article/us-exports-to-mideast-in-limbo-in-war-zone-mmtkdc85</w:t>
        </w:r>
      </w:hyperlink>
      <w:r>
        <w:t xml:space="preserve"> - * US exporters are experiencing challenges tracking containers bound for the Middle East after carriers halted services through the Strait of Hormuz due to the war with Iran. * Mediterranean Shipping Co (MSC) invoked an end-of-voyage clause, discharged containers at alternative ports, and added an US$800 surcharge. * Carriers like MSC and CMA CGM are adjusting routes; CMA CGM has reopened ports outside the strait. * Higher oil prices are increasing costs, with Ecolab imposing a 10 to 14 percent energy surcharge. * Exporters face delays, surcharges, and route changes as a result of the conflict and ongoing risks in the Red Sea. 492. </w:t>
      </w:r>
      <w:hyperlink r:id="rId434">
        <w:r>
          <w:rPr>
            <w:color w:val="0000EE"/>
            <w:u w:val="single"/>
          </w:rPr>
          <w:t>https://www.restaurantdive.com/news/sonic-adds-caffeinated-energy-refreshers/814795/</w:t>
        </w:r>
      </w:hyperlink>
      <w:r>
        <w:t xml:space="preserve"> - * Sonic introduces lightly caffeinated, fruity refreshers to its menu on March 23, available via app. * Flavours include Strawberry Passionfruit, Mango Peach, and Berry Citrus, in still and sparkling options. * Drinks contain fruit inclusions, flavoured with green tea, and have approximately 45 mg of caffeine. * Refreshers respond to consumer demand for healthier, less sugary, and lightly caffeinated beverages. * Sonic's move aligns with industry trends, with competitors like Taco Bell, McDonald's, and Panera also expanding in this category. * Price set at $2.99 for a 20-ounce size, targeting a light afternoon beverage choice. 493. </w:t>
      </w:r>
      <w:hyperlink r:id="rId435">
        <w:r>
          <w:rPr>
            <w:color w:val="0000EE"/>
            <w:u w:val="single"/>
          </w:rPr>
          <w:t>https://hrnews.co.uk/one-in-five-brits-rely-on-coffee-and-energy-drinks-to-stay-productive/</w:t>
        </w:r>
      </w:hyperlink>
      <w:r>
        <w:t xml:space="preserve"> - • 21% of Brits drink coffee or energy drinks to boost productivity, according to Haypp research. • Reliance on caffeine is highest among 25-34-year-olds, with 33% using them for focus. • Usage declines with age, dropping to 6% among those aged 65+. • Coffee culture has grown rapidly in the UK, with increased availability and consumption. • Alternative caffeine formats like pouches are gaining attention as discreet options. • Britons increasingly depend on caffeine to manage busy routines in modern life. 494. </w:t>
      </w:r>
      <w:hyperlink r:id="rId436">
        <w:r>
          <w:rPr>
            <w:color w:val="0000EE"/>
            <w:u w:val="single"/>
          </w:rPr>
          <w:t>https://www.aerotime.aero/articles/vietnam-flight-cuts-jet-fuel-shortage-china-thailand</w:t>
        </w:r>
      </w:hyperlink>
      <w:r>
        <w:t xml:space="preserve"> - * Vietnam’s aviation industry anticipates potential flight reductions from April 2026 due to fuel shortages. * China and Thailand halted exports of refined fuel products, affecting Vietnam heavily reliant on imports. * Vietnam imports over two-thirds of its jet fuel, mainly from China and Thailand. * Vietnamese authorities warned airlines of possible operational disruptions and advised review of airline plans. * Rising fuel costs and physical supply constraints stem from export bans by China and Thailand amid energy concerns. * Vietnam has sought alternative sources such as South Korea, Japan, Brunei, and India, but faces market difficulties. * Fuel importers can guarantee supply only until end of March, potential for grounding aircraft if shortages persist. 495. </w:t>
      </w:r>
      <w:hyperlink r:id="rId437">
        <w:r>
          <w:rPr>
            <w:color w:val="0000EE"/>
            <w:u w:val="single"/>
          </w:rPr>
          <w:t>https://www.canadiancattlemen.ca/daily/split-market-seen-for-prairie-farmland-ahead-of-fcc-2025-values-report/</w:t>
        </w:r>
      </w:hyperlink>
      <w:r>
        <w:t xml:space="preserve"> - * Realtors in Saskatchewan observe a 'split market' with some farmland prices rising and others stagnating or falling. * Good land remains high in value, while average land faces stability or decline. * Land demand has shifted, with fewer bids and wider bid spreads. * Similar demand patterns are emerging in U.S. farmland, favouring productive cropland. * FCC farmland values increased 9.3% in 2024, with a 13.1% rise in Saskatchewan; historic increases have averaged 10.7% annually (2007-23). 496. </w:t>
      </w:r>
      <w:hyperlink r:id="rId438">
        <w:r>
          <w:rPr>
            <w:color w:val="0000EE"/>
            <w:u w:val="single"/>
          </w:rPr>
          <w:t>https://www.inforum.com/news/north-dakota/iran-war-drives-up-fertilizer-and-fuel-costs-for-farmers</w:t>
        </w:r>
      </w:hyperlink>
      <w:r>
        <w:t xml:space="preserve"> - * The war in Iran has caused fuel prices to surge by 20 to 50 cents per gallon, impacting farmers in North Dakota and surrounding regions. * Fertilizer prices, specifically urea, have increased by more than 25% since February due to supply disruptions from the Middle East. * Fuel prices have risen more than 36%, increasing production costs for farmers. * Experts warn that rising costs threaten food security and could affect planting decisions. * Agriculture leaders call for additional support for farmers entering the planting season. 497. </w:t>
      </w:r>
      <w:hyperlink r:id="rId439">
        <w:r>
          <w:rPr>
            <w:color w:val="0000EE"/>
            <w:u w:val="single"/>
          </w:rPr>
          <w:t>https://tanja7.com/183766/</w:t>
        </w:r>
      </w:hyperlink>
      <w:r>
        <w:t xml:space="preserve"> - * Starting 16 March, maritime transport companies Balearia and GNV raise freight prices via Gibraltar Strait. * Increases are justified by the energy crisis triggered by tensions in the Gulf and the Strait of Hormuz. * Balearia applies an extra charge of €6.25 per linear metre; GNV increases by €4 per linear metre, linked to fuel cost fluctuations. * The price hikes could impact Moroccan exports, especially agricultural and textile products, increasing logistical costs. * Experts warn these increases could lead to a rise in consumer prices and travel fares, potentially up to 30%. 498. </w:t>
      </w:r>
      <w:hyperlink r:id="rId440">
        <w:r>
          <w:rPr>
            <w:color w:val="0000EE"/>
            <w:u w:val="single"/>
          </w:rPr>
          <w:t>https://energynow.com/2026/03/commentary-us-is-quickly-exhausting-tools-to-absorb-iran-war-oil-shock-ron-bousso/</w:t>
        </w:r>
      </w:hyperlink>
      <w:r>
        <w:t xml:space="preserve"> - * The US is running out of options to cushion the oil market from Middle Eastern supply disruption caused by Iran conflict. * About 15% of global oil remains effectively trapped in the Gulf due to Strait of Hormuz closure. * Brent crude prices exceed $100 per barrel amid fears of shortages. * US efforts to increase supply, including waivers and release from reserves, are unlikely to fully offset the disruption. * Asia faces significant supply vulnerability, with potential fuel rationing and refinery cuts as the crisis persists. 499. </w:t>
      </w:r>
      <w:hyperlink r:id="rId441">
        <w:r>
          <w:rPr>
            <w:color w:val="0000EE"/>
            <w:u w:val="single"/>
          </w:rPr>
          <w:t>https://www.logisticsinsider.in/dubai-air-cargo-hub-transshipment-drone-attack-airspace-disruptions/</w:t>
        </w:r>
      </w:hyperlink>
      <w:r>
        <w:t xml:space="preserve"> - * A drone strike near Dubai International Airport on March 16 caused a fire and flight suspensions. * The incident highlighted vulnerabilities in Dubai’s status as the world’s leading transshipment air cargo hub. * Regional conflict has led to airspace restrictions, flight reroutes, and capacity shortages. * Airlines are shifting routes to alternative gateways, with potential long-term network redesigns. * Dubai’s logistical advantages may be challenged if rerouting persists, but its infrastructure remains resilient. * Current disruptions are temporary, but geopolitical tensions pose ongoing risk to global trade connectivity. 500. </w:t>
      </w:r>
      <w:hyperlink r:id="rId442">
        <w:r>
          <w:rPr>
            <w:color w:val="0000EE"/>
            <w:u w:val="single"/>
          </w:rPr>
          <w:t>https://windward.ai/blog/march-16-maritime-intelligence-daily/</w:t>
        </w:r>
      </w:hyperlink>
      <w:r>
        <w:t xml:space="preserve"> - - Commercial traffic through the Strait of Hormuz remains severely limited, with only three outbound crossings recorded on March 15. - Since the start of the Iran war, 20 security incidents involving vessels and offshore infrastructure have been reported across Gulf waters. - Shipping routes outside the Gulf, including Bab el-Mandeb, Suez Canal, and Cape of Good Hope, remain heavily impacted, with diverted and reduced traffic. - Port operations at Salalah, Karachi, and others show increasing congestion and delays amidst routing adjustments. - Incidents in the Black Sea and Arctic suggest maritime security risks are expanding beyond the Gulf, with Russian tanker activity and a ship strike near Novorossiysk. - Saudi Arabia accelerates crude export rerouting through Red Sea infrastructure; Iranian vessels show signs of continued logistics activity despite disruptions.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ltitudesmagazine.com/food-prices-cucumbers-tomatoes-peppers-iran-war-farmers-union/" TargetMode="External"/><Relationship Id="rId10" Type="http://schemas.openxmlformats.org/officeDocument/2006/relationships/hyperlink" Target="https://laist.com/news/how-the-iran-war-threatens-global-food-supply" TargetMode="External"/><Relationship Id="rId11" Type="http://schemas.openxmlformats.org/officeDocument/2006/relationships/hyperlink" Target="https://www.indiandefensenews.in/2026/03/bombay-high-court-permits-supplies-to.html" TargetMode="External"/><Relationship Id="rId12" Type="http://schemas.openxmlformats.org/officeDocument/2006/relationships/hyperlink" Target="https://republica.com/economia/ormuz-y-el-agro-guatemalteco-fertilizantes-y-un-riesgo-que-depende-del-tiempo-202632110046" TargetMode="External"/><Relationship Id="rId13" Type="http://schemas.openxmlformats.org/officeDocument/2006/relationships/hyperlink" Target="https://www.standartnews.com/balgariya-obshtestvo/pochna-se-voynata-povleche-cenite-na-tri-lyubimi-neshta-627649.html" TargetMode="External"/><Relationship Id="rId14" Type="http://schemas.openxmlformats.org/officeDocument/2006/relationships/hyperlink" Target="https://www.eldiario.ec/portoviejo/mas-del-50-de-las-plantaciones-de-maiz-estan-afectadas-por-una-plaga-21032026/" TargetMode="External"/><Relationship Id="rId15" Type="http://schemas.openxmlformats.org/officeDocument/2006/relationships/hyperlink" Target="https://www.brazilnews.net/news/278931045/after-cocoa-crash-experts-warn-coffee-prices-may-drop" TargetMode="External"/><Relationship Id="rId16" Type="http://schemas.openxmlformats.org/officeDocument/2006/relationships/hyperlink" Target="https://www.thescottishfarmer.co.uk/business_sales/25951308.john-harvey-reflects-spring-cautious-optimism/?ref=rss" TargetMode="External"/><Relationship Id="rId17" Type="http://schemas.openxmlformats.org/officeDocument/2006/relationships/hyperlink" Target="https://www.marineinsight.com/panama-canal-operates-at-full-capacity-as-lng-tankers-reroute-amid-us-iran-war/?utm_source=rss&amp;utm_medium=rss&amp;utm_campaign=panama-canal-operates-at-full-capacity-as-lng-tankers-reroute-amid-us-iran-war" TargetMode="External"/><Relationship Id="rId18" Type="http://schemas.openxmlformats.org/officeDocument/2006/relationships/hyperlink" Target="https://www.ksbw.com/article/nebraska-farmers-face-price-increases/70810032" TargetMode="External"/><Relationship Id="rId19" Type="http://schemas.openxmlformats.org/officeDocument/2006/relationships/hyperlink" Target="https://www.gurufocus.com/news/8732810/dunhill-financial-llc-buys-371-shares-of-starbucks-corp-sbux" TargetMode="External"/><Relationship Id="rId20" Type="http://schemas.openxmlformats.org/officeDocument/2006/relationships/hyperlink" Target="https://www.policyedge.in/p/unido-global-employment-trends-in-an-era-of-demographic-and-technological-transformation" TargetMode="External"/><Relationship Id="rId21" Type="http://schemas.openxmlformats.org/officeDocument/2006/relationships/hyperlink" Target="https://lanacion.com.ec/cafe-ecuatoriano-de-la-crisis-productiva-a-una-estrategia-nacional-de-reactivacion/" TargetMode="External"/><Relationship Id="rId22" Type="http://schemas.openxmlformats.org/officeDocument/2006/relationships/hyperlink" Target="https://theinvestor.vn/vietnams-agricultural-boom-hobbled-by-high-logistics-costs-experts-urge-system-overhaul-d18659.html" TargetMode="External"/><Relationship Id="rId23" Type="http://schemas.openxmlformats.org/officeDocument/2006/relationships/hyperlink" Target="https://container-news.com/maersk-introduces-global-fuel-surcharges-amid-middle-east-crisis/" TargetMode="External"/><Relationship Id="rId24" Type="http://schemas.openxmlformats.org/officeDocument/2006/relationships/hyperlink" Target="https://birrmetrics.com/ethiopia-pays-the-price-for-a-war-it-didnt-start/" TargetMode="External"/><Relationship Id="rId25" Type="http://schemas.openxmlformats.org/officeDocument/2006/relationships/hyperlink" Target="https://www.indexbox.io/store/world-kw-single-origin-coffee-pods-840-market-analysis-forecast-size-trends-and-insights/" TargetMode="External"/><Relationship Id="rId26" Type="http://schemas.openxmlformats.org/officeDocument/2006/relationships/hyperlink" Target="https://gestion.pe/economia/el-nino-impactaria-en-el-agro-de-forma-limitada-pero-hay-frutas-que-si-temen-un-golpe-fuerte-a-su-produccion-noticia/" TargetMode="External"/><Relationship Id="rId27" Type="http://schemas.openxmlformats.org/officeDocument/2006/relationships/hyperlink" Target="https://vietnaminsiders.com/inside-asias-highest-starbucks-now-open-on-vietnams-mount-fansipan/" TargetMode="External"/><Relationship Id="rId28" Type="http://schemas.openxmlformats.org/officeDocument/2006/relationships/hyperlink" Target="https://nairametrics.com/2026/03/21/energy-crisis-400-million-barrels-lost-prices-surge-50-report/" TargetMode="External"/><Relationship Id="rId29" Type="http://schemas.openxmlformats.org/officeDocument/2006/relationships/hyperlink" Target="https://www.openpr.com/news/4433898/tractor-market-projected-to-reach-us-148-04-billion-by-2036" TargetMode="External"/><Relationship Id="rId30" Type="http://schemas.openxmlformats.org/officeDocument/2006/relationships/hyperlink" Target="https://www.winnipegfreepress.com/business/2026/03/21/no-one-size-fits-all-answers-on-farm" TargetMode="External"/><Relationship Id="rId31" Type="http://schemas.openxmlformats.org/officeDocument/2006/relationships/hyperlink" Target="https://theafricanmirror.africa/business/oil-price-surge-is-hurting-african-economies-scholars-in-ethiopia-kenya-nigeria-senegal-and-south-africa-take-stock/?utm_source=rss&amp;utm_medium=rss&amp;utm_campaign=oil-price-surge-is-hurting-african-economies-scholars-in-ethiopia-kenya-nigeria-senegal-and-south-africa-take-stock" TargetMode="External"/><Relationship Id="rId32" Type="http://schemas.openxmlformats.org/officeDocument/2006/relationships/hyperlink" Target="https://coffeegeography.com/2026/03/21/julius-meinl-launches-global-barista-competition-for-2026-celebrating-coffee-craft-across-17-countries/" TargetMode="External"/><Relationship Id="rId33" Type="http://schemas.openxmlformats.org/officeDocument/2006/relationships/hyperlink" Target="https://www.maritimegateway.com/hormuz-crisis-forces-cape-of-good-hope-rerouting-freight-costs-surge-50-air-rates-up-300-for-indian-trade/" TargetMode="External"/><Relationship Id="rId34" Type="http://schemas.openxmlformats.org/officeDocument/2006/relationships/hyperlink" Target="https://www.prensalibre.com/economia/empornac-y-epq-anticipan-efectos-en-tarifas-combustibles-y-logistica-por-crisis-en-el-estrecho-de-ormuz/" TargetMode="External"/><Relationship Id="rId35" Type="http://schemas.openxmlformats.org/officeDocument/2006/relationships/hyperlink" Target="https://chemindigest.com/india-adopts-multi-pronged-strategy-to-secure-fertiliser-supply-amid-west-asia-conflict/" TargetMode="External"/><Relationship Id="rId36" Type="http://schemas.openxmlformats.org/officeDocument/2006/relationships/hyperlink" Target="https://www.ad-hoc-news.de/boerse/news/ueberblick/boa-safra-sementes-s-a-stock-faces-headwinds-in-brazil-s-seed-sector-amid/68948632" TargetMode="External"/><Relationship Id="rId37" Type="http://schemas.openxmlformats.org/officeDocument/2006/relationships/hyperlink" Target="https://economynext.com/sri-lanka-sells-extra-rs3-3bn-treasury-bills-after-auction-264704/" TargetMode="External"/><Relationship Id="rId38" Type="http://schemas.openxmlformats.org/officeDocument/2006/relationships/hyperlink" Target="https://www.zerohedge.com/energy/qatar-dethroned-lng-king-us-seizes-throne-reshaping-future-gas" TargetMode="External"/><Relationship Id="rId39" Type="http://schemas.openxmlformats.org/officeDocument/2006/relationships/hyperlink" Target="https://spudsmart.com/global-field-notes-for-the-week-of-march-14-to-march-20/" TargetMode="External"/><Relationship Id="rId40" Type="http://schemas.openxmlformats.org/officeDocument/2006/relationships/hyperlink" Target="https://vietnamnews.vn/society/1777696/mekong-delta-shifts-to-greener-farming-under-1-million-hectare-rice-programme.html" TargetMode="External"/><Relationship Id="rId41" Type="http://schemas.openxmlformats.org/officeDocument/2006/relationships/hyperlink" Target="https://www.sciencealert.com/new-caffeine-alternative-promises-no-jitters-or-crash-heres-the-evidence" TargetMode="External"/><Relationship Id="rId42" Type="http://schemas.openxmlformats.org/officeDocument/2006/relationships/hyperlink" Target="https://www.brownfieldagnews.com/market-news/soybeans-corn-and-wheat-all-end-the-week-with-losses/" TargetMode="External"/><Relationship Id="rId43" Type="http://schemas.openxmlformats.org/officeDocument/2006/relationships/hyperlink" Target="https://ourwabisabilife.com/places-will-be-hardest-to-live-in-by-2050/" TargetMode="External"/><Relationship Id="rId44" Type="http://schemas.openxmlformats.org/officeDocument/2006/relationships/hyperlink" Target="https://www.openpr.com/news/4433853/yck-brewing-co-launches-with-refined-coffee-teas" TargetMode="External"/><Relationship Id="rId45" Type="http://schemas.openxmlformats.org/officeDocument/2006/relationships/hyperlink" Target="https://coloradobiz.com/small-businesses-tariffs-rising-oil-prices/" TargetMode="External"/><Relationship Id="rId46" Type="http://schemas.openxmlformats.org/officeDocument/2006/relationships/hyperlink" Target="https://usriceproducers.com/market-update-war-affecting-rice-trade-planting-season/" TargetMode="External"/><Relationship Id="rId47" Type="http://schemas.openxmlformats.org/officeDocument/2006/relationships/hyperlink" Target="https://jurnalul.ro/stiri/observator/pret-cafea-scadere-1027306.html" TargetMode="External"/><Relationship Id="rId48" Type="http://schemas.openxmlformats.org/officeDocument/2006/relationships/hyperlink" Target="https://www.bevnet.com/news/2026/new-products-non-alc-alternatives-look-to-fruit-coffee-flavors" TargetMode="External"/><Relationship Id="rId49" Type="http://schemas.openxmlformats.org/officeDocument/2006/relationships/hyperlink" Target="https://delawarebusinesstimes.com/news/rising-costs-agriculture/" TargetMode="External"/><Relationship Id="rId50" Type="http://schemas.openxmlformats.org/officeDocument/2006/relationships/hyperlink" Target="https://myemail.constantcontact.com/Market-Update--TX-Rice-Farmer-Featured-on-National-Radio-Segment----More.html?soid=1133932288505&amp;aid=eTERYIowbl4" TargetMode="External"/><Relationship Id="rId51" Type="http://schemas.openxmlformats.org/officeDocument/2006/relationships/hyperlink" Target="https://www.wthr.com/article/news/local/indiana-farmers-facing-rising-costs-smaller-profit-margins-iran/531-1cdc534b-7275-407b-bd36-a5df532e819c" TargetMode="External"/><Relationship Id="rId52" Type="http://schemas.openxmlformats.org/officeDocument/2006/relationships/hyperlink" Target="https://www.farmersweekly.co.za/agri-news/south-africa/wheat-import-tariff-set-to-drop-by-more-than-r465-t/#utm_source=rss&amp;utm_medium=rss&amp;utm_campaign=wheat-import-tariff-set-to-drop-by-more-than-r465-t" TargetMode="External"/><Relationship Id="rId53" Type="http://schemas.openxmlformats.org/officeDocument/2006/relationships/hyperlink" Target="https://www.worldhunger.org/fertilizer_prices/" TargetMode="External"/><Relationship Id="rId54" Type="http://schemas.openxmlformats.org/officeDocument/2006/relationships/hyperlink" Target="https://www.tasteofhome.com/article/cresimo-coffee-carafe/" TargetMode="External"/><Relationship Id="rId55" Type="http://schemas.openxmlformats.org/officeDocument/2006/relationships/hyperlink" Target="https://soyummy.com/uncategorized/new-data-shows-grocery-prices-keep-climbing-across-the-us/" TargetMode="External"/><Relationship Id="rId56" Type="http://schemas.openxmlformats.org/officeDocument/2006/relationships/hyperlink" Target="https://bravenewcoin.com/insights/us-iran-war-escalates-as-hormuz-toll-plan-emerges-raising-stakes-for-global-oil-routes" TargetMode="External"/><Relationship Id="rId57" Type="http://schemas.openxmlformats.org/officeDocument/2006/relationships/hyperlink" Target="https://greekreporter.com/2026/03/20/russia-oil-tankers-head-cuba-blackouts-deepen-crisis/" TargetMode="External"/><Relationship Id="rId58" Type="http://schemas.openxmlformats.org/officeDocument/2006/relationships/hyperlink" Target="https://www.thescxchange.com/move/ocean-container-shipping-sees-massive-uncertainty-from-iran-war" TargetMode="External"/><Relationship Id="rId59" Type="http://schemas.openxmlformats.org/officeDocument/2006/relationships/hyperlink" Target="https://www.business-standard.com/economy/news/stranded-west-asia-vessels-face-water-shortages-amid-hormuz-disruptions-126032001203_1.html" TargetMode="External"/><Relationship Id="rId60" Type="http://schemas.openxmlformats.org/officeDocument/2006/relationships/hyperlink" Target="https://foodnservice.com/5-of-trader-joes-2026-products-that-people-are-already-obsessed-with/" TargetMode="External"/><Relationship Id="rId61" Type="http://schemas.openxmlformats.org/officeDocument/2006/relationships/hyperlink" Target="https://retailtimes.co.uk/costa-coffee-invests-750000-in-new-expanded-edinburgh-airport-store/" TargetMode="External"/><Relationship Id="rId62" Type="http://schemas.openxmlformats.org/officeDocument/2006/relationships/hyperlink" Target="https://retailtimes.co.uk/pret-a-manger-and-roadchef-to-open-new-roadside-shops-at-three-locations/" TargetMode="External"/><Relationship Id="rId63" Type="http://schemas.openxmlformats.org/officeDocument/2006/relationships/hyperlink" Target="https://vegnews.com/oat-milk-live-longer-coffee-research" TargetMode="External"/><Relationship Id="rId64" Type="http://schemas.openxmlformats.org/officeDocument/2006/relationships/hyperlink" Target="https://www.thehindubusinessline.com/economy/agri-business/as-iran-war-prolongs-indian-pmo-asks-agriculture-ministry-for-measures-to-combat-fertilizer-chemicals-shortage/article70766135.ece" TargetMode="External"/><Relationship Id="rId65" Type="http://schemas.openxmlformats.org/officeDocument/2006/relationships/hyperlink" Target="https://www.n-tv.de/wirtschaft/Duengerpreise-explodieren-Iran-Krieg-trifft-Bauern-hart-id30492741.html" TargetMode="External"/><Relationship Id="rId66" Type="http://schemas.openxmlformats.org/officeDocument/2006/relationships/hyperlink" Target="https://www.deccanchronicle.com/business/fertilizer-prices-up-50-per-cent-food-prices-firm-up-on-middle-east-crisis-1945173" TargetMode="External"/><Relationship Id="rId67" Type="http://schemas.openxmlformats.org/officeDocument/2006/relationships/hyperlink" Target="https://www.michiganagtoday.com/2026/03/20/corn-farmers-face-rising-costs-as-global-tensions-disrupt-supply/" TargetMode="External"/><Relationship Id="rId68" Type="http://schemas.openxmlformats.org/officeDocument/2006/relationships/hyperlink" Target="https://canadiangrocer.com/feeding-harvest-challenge-and-value-seasonal-farm-labour" TargetMode="External"/><Relationship Id="rId69" Type="http://schemas.openxmlformats.org/officeDocument/2006/relationships/hyperlink" Target="http://www.westernfoodprocessor.ca/news-releases/2314-fcc-to-support-producers-as-fertilizer-market-uncertainty-grows" TargetMode="External"/><Relationship Id="rId70" Type="http://schemas.openxmlformats.org/officeDocument/2006/relationships/hyperlink" Target="https://datamarnews.com/noticias/brazils-private-sector-urges-government-action-over-war-driven-logistics-crisis/" TargetMode="External"/><Relationship Id="rId71" Type="http://schemas.openxmlformats.org/officeDocument/2006/relationships/hyperlink" Target="https://www.indiatoday.in/diu/story/strait-of-hormuz-oil-trade-disruption-impact-india-global-energy-routes-conflict-2884811-2026-03-20?utm_source=rss" TargetMode="External"/><Relationship Id="rId72" Type="http://schemas.openxmlformats.org/officeDocument/2006/relationships/hyperlink" Target="https://perfectdailygrind.com/2026/03/coffee-news-recap-20-march-2026/" TargetMode="External"/><Relationship Id="rId73" Type="http://schemas.openxmlformats.org/officeDocument/2006/relationships/hyperlink" Target="https://www.freightwaves.com/news/five-takeaways-from-state-of-freight-already-strong-market-gets-a-wartime-jolt" TargetMode="External"/><Relationship Id="rId74" Type="http://schemas.openxmlformats.org/officeDocument/2006/relationships/hyperlink" Target="https://dailycoffeenews.com/2026/03/20/weekly-coffee-news-iwca-canada-grounds-for-change/" TargetMode="External"/><Relationship Id="rId75" Type="http://schemas.openxmlformats.org/officeDocument/2006/relationships/hyperlink" Target="https://www.marineinsight.com/global-shipping-major-hapag-lloyd-signs-deal-with-india-to-reflag-ships-and-develop-port-infrastructure/?utm_source=rss&amp;utm_medium=rss&amp;utm_campaign=global-shipping-major-hapag-lloyd-signs-deal-with-india-to-reflag-ships-and-develop-port-infrastructure" TargetMode="External"/><Relationship Id="rId76" Type="http://schemas.openxmlformats.org/officeDocument/2006/relationships/hyperlink" Target="https://economynext.com/sri-lankas-tourism-tea-textile-shares-suffer-after-gulf-escalation-264669/" TargetMode="External"/><Relationship Id="rId77" Type="http://schemas.openxmlformats.org/officeDocument/2006/relationships/hyperlink" Target="https://www.trucknews.com/transportation/economic-trucking-trends-trailer-orders-drop-sharply-spot-market-reflects-rising-diesel-costs/1003211507/" TargetMode="External"/><Relationship Id="rId78" Type="http://schemas.openxmlformats.org/officeDocument/2006/relationships/hyperlink" Target="https://attackofthefanboy.com/politics/iran-is-quietly-building-a-vetting-system-for-strait-of-hormuz-traffic-but-what-ships-must-reveal-to-pass-is-raising-alarms/" TargetMode="External"/><Relationship Id="rId79" Type="http://schemas.openxmlformats.org/officeDocument/2006/relationships/hyperlink" Target="https://www.supplychainbrain.com/articles/43697-oil-markets-seaborne-buffer-runs-down-fast-as-iran-war-drags-on" TargetMode="External"/><Relationship Id="rId80" Type="http://schemas.openxmlformats.org/officeDocument/2006/relationships/hyperlink" Target="https://foodindustryexecutive.com/2026/03/food-exec-brief-general-mills-craters-hormuz-closes-and-insurgent-brands-keep-winning/" TargetMode="External"/><Relationship Id="rId81" Type="http://schemas.openxmlformats.org/officeDocument/2006/relationships/hyperlink" Target="https://aircargoweek.com/what-the-el-paso-airspace-shutdown-reveals-about-aviations-gps-vulnerability/" TargetMode="External"/><Relationship Id="rId82" Type="http://schemas.openxmlformats.org/officeDocument/2006/relationships/hyperlink" Target="https://oilprice.com/Latest-Energy-News/World-News/Asian-Refiners-Pay-Record-Premiums-for-Non-Middle-East-Crude.html" TargetMode="External"/><Relationship Id="rId83" Type="http://schemas.openxmlformats.org/officeDocument/2006/relationships/hyperlink" Target="https://www.jdsupra.com/legalnews/war-with-iran-poses-far-reaching-2728244/" TargetMode="External"/><Relationship Id="rId84" Type="http://schemas.openxmlformats.org/officeDocument/2006/relationships/hyperlink" Target="https://www.dostor.org/5467446" TargetMode="External"/><Relationship Id="rId85" Type="http://schemas.openxmlformats.org/officeDocument/2006/relationships/hyperlink" Target="https://www.riotimesonline.com/brazil-coffee-exports-instant-tariffs-february-2026/" TargetMode="External"/><Relationship Id="rId86" Type="http://schemas.openxmlformats.org/officeDocument/2006/relationships/hyperlink" Target="https://www.kob.com/ap-top-news/records-shattered-as-summer-heat-hits-southwest-in-march-this-is-what-climate-change-looks-like/" TargetMode="External"/><Relationship Id="rId87" Type="http://schemas.openxmlformats.org/officeDocument/2006/relationships/hyperlink" Target="https://alifeofy.com/best-coffee-in-vietnam/" TargetMode="External"/><Relationship Id="rId88" Type="http://schemas.openxmlformats.org/officeDocument/2006/relationships/hyperlink" Target="https://ravecoffee.co.uk/blogs/news/world-coffee-news-march-2026" TargetMode="External"/><Relationship Id="rId89" Type="http://schemas.openxmlformats.org/officeDocument/2006/relationships/hyperlink" Target="https://afnews.com.br/exportadores-de-cafe-preparam-resposta-a-nova-investigacao-dos-eua/" TargetMode="External"/><Relationship Id="rId90" Type="http://schemas.openxmlformats.org/officeDocument/2006/relationships/hyperlink" Target="https://www.hortidaily.com/article/9821413/the-exhco-fair-aims-to-boost-colombia-s-fruit-and-vegetable-sector/" TargetMode="External"/><Relationship Id="rId91" Type="http://schemas.openxmlformats.org/officeDocument/2006/relationships/hyperlink" Target="https://aviaanaccounting.com/business-valuation-fdd-ppa-and-coffee-snack-shops-in-poland/" TargetMode="External"/><Relationship Id="rId92" Type="http://schemas.openxmlformats.org/officeDocument/2006/relationships/hyperlink" Target="https://www.vogue.com/article/inside-ysl-beautys-gen-z-playbook" TargetMode="External"/><Relationship Id="rId93" Type="http://schemas.openxmlformats.org/officeDocument/2006/relationships/hyperlink" Target="https://sprudge.com/experts-predict-the-price-of-coffee-to-hit-2-00-or-lower-825324.html" TargetMode="External"/><Relationship Id="rId94" Type="http://schemas.openxmlformats.org/officeDocument/2006/relationships/hyperlink" Target="https://westerngrocer.com/plant-based-beverage-market-to-reach-us71-8-billion-by-2032-expands-amid-health-and-sustainability-trends-persistence-market-research/?utm_source=rss&amp;utm_medium=rss&amp;utm_campaign=plant-based-beverage-market-to-reach-us71-8-billion-by-2032-expands-amid-health-and-sustainability-trends-persistence-market-research" TargetMode="External"/><Relationship Id="rId95" Type="http://schemas.openxmlformats.org/officeDocument/2006/relationships/hyperlink" Target="https://stratnewsglobal.com/china/beijing-tightens-fertiliser-exports-prices-surge/" TargetMode="External"/><Relationship Id="rId96" Type="http://schemas.openxmlformats.org/officeDocument/2006/relationships/hyperlink" Target="https://www.grocerycouponguide.com/articles/beef-sugar-and-coffee-prices-set-to-outpace-average-grocery-inflation-this-year/" TargetMode="External"/><Relationship Id="rId97" Type="http://schemas.openxmlformats.org/officeDocument/2006/relationships/hyperlink" Target="https://afnews.com.br/com-diesel-mais-caro-custo-do-frete-chega-a-aumentar-ate-7/" TargetMode="External"/><Relationship Id="rId98" Type="http://schemas.openxmlformats.org/officeDocument/2006/relationships/hyperlink" Target="https://expresso.pt/economia/economia_agricultura/2026-03-20-guerra-no-medio-oriente-esta-a-travar-fertilizantes-e-ameaca-a-producao-de-alimentos-c4800a56" TargetMode="External"/><Relationship Id="rId99" Type="http://schemas.openxmlformats.org/officeDocument/2006/relationships/hyperlink" Target="https://www.brownfieldagnews.com/news/ngfa-ceo-says-rising-diesel-prices-increasing-grain-transportation-costs-across-industries/" TargetMode="External"/><Relationship Id="rId100" Type="http://schemas.openxmlformats.org/officeDocument/2006/relationships/hyperlink" Target="https://www.altitudesmagazine.com/cny-farmers-fertilizer-costs-squeeze-operations/" TargetMode="External"/><Relationship Id="rId101" Type="http://schemas.openxmlformats.org/officeDocument/2006/relationships/hyperlink" Target="https://www.grocerycouponguide.com/articles/why-groceries-are-still-30-more-expensive-than-before-the-pandemic/" TargetMode="External"/><Relationship Id="rId102" Type="http://schemas.openxmlformats.org/officeDocument/2006/relationships/hyperlink" Target="https://www.itln.in/shipping/middle-east-conflict-costs-hapag-lloyd-up-to-50-million-a-week-1358479" TargetMode="External"/><Relationship Id="rId103" Type="http://schemas.openxmlformats.org/officeDocument/2006/relationships/hyperlink" Target="https://www.eetimes.com/middle-east-conflict-is-rewiring-global-supply-chains/" TargetMode="External"/><Relationship Id="rId104" Type="http://schemas.openxmlformats.org/officeDocument/2006/relationships/hyperlink" Target="https://www.seanews.com.tr/article/cma-cgms-alternative-route-to-the-strait-of-hormuz-mmyjujxb" TargetMode="External"/><Relationship Id="rId105" Type="http://schemas.openxmlformats.org/officeDocument/2006/relationships/hyperlink" Target="https://www.beveragedaily.com/Article/2026/03/20/coffee-prices-the-factors-affecting-the-market/?utm_source=RSS_Feed&amp;utm_medium=RSS&amp;utm_campaign=RSS" TargetMode="External"/><Relationship Id="rId106" Type="http://schemas.openxmlformats.org/officeDocument/2006/relationships/hyperlink" Target="https://swzmaritime.nl/news/2026/03/20/ports-suffer-from-industrial-malaise-and-trump-tariff-war/" TargetMode="External"/><Relationship Id="rId107" Type="http://schemas.openxmlformats.org/officeDocument/2006/relationships/hyperlink" Target="https://container-news.com/maersk-issues-middle-east-operational-update-amid-hormuz-disruptions/" TargetMode="External"/><Relationship Id="rId108" Type="http://schemas.openxmlformats.org/officeDocument/2006/relationships/hyperlink" Target="https://www.inboundlogistics.com/articles/in-brief-new-services-and-solutions-0126/" TargetMode="External"/><Relationship Id="rId109" Type="http://schemas.openxmlformats.org/officeDocument/2006/relationships/hyperlink" Target="https://www.globaltrademag.com/cma-cgm-implements-multimodal-solutions-for-middle-east-trade-amid-strait-disruption/" TargetMode="External"/><Relationship Id="rId110" Type="http://schemas.openxmlformats.org/officeDocument/2006/relationships/hyperlink" Target="https://www.insidelogistics.ca/freight-rates/container-rates-continue-to-tick-upward/" TargetMode="External"/><Relationship Id="rId111" Type="http://schemas.openxmlformats.org/officeDocument/2006/relationships/hyperlink" Target="https://www.railfreight.com/railfreight/2026/03/20/china-europe-rail-freight-surges-by-25-in-january-and-february-even-before-iran-war/" TargetMode="External"/><Relationship Id="rId112" Type="http://schemas.openxmlformats.org/officeDocument/2006/relationships/hyperlink" Target="https://blog.shoonya.com/global-trade/" TargetMode="External"/><Relationship Id="rId113" Type="http://schemas.openxmlformats.org/officeDocument/2006/relationships/hyperlink" Target="https://theoldeconomy.substack.com/p/tankers-hormuz-and-traffic-jams-ideas" TargetMode="External"/><Relationship Id="rId114" Type="http://schemas.openxmlformats.org/officeDocument/2006/relationships/hyperlink" Target="https://www.cityam.com/exclusive-formula-1-teams-scramble-to-move-freight-stuck-in-middle-east/" TargetMode="External"/><Relationship Id="rId115" Type="http://schemas.openxmlformats.org/officeDocument/2006/relationships/hyperlink" Target="https://agronfoodprocessing.com/coffee-prices-may-decline-after-sharp-rally-industry-compares-trend-with-cocoa-crash/" TargetMode="External"/><Relationship Id="rId116" Type="http://schemas.openxmlformats.org/officeDocument/2006/relationships/hyperlink" Target="https://pajhwok.com/2026/03/20/ghazni-farmers-seek-improved-seeds-water-projects-to-combat-climate-change/" TargetMode="External"/><Relationship Id="rId117" Type="http://schemas.openxmlformats.org/officeDocument/2006/relationships/hyperlink" Target="https://www.retailnews.asia/rising-stars-on-the-global-coffee-scene-how-southeast-asias-homegrown-chains-are-brewing-success-overseas/" TargetMode="External"/><Relationship Id="rId118" Type="http://schemas.openxmlformats.org/officeDocument/2006/relationships/hyperlink" Target="https://www.retailnews.asia/blue-bottle-coffee-unveils-flagship-store-in-harajuku-japan-a-fusion-of-innovative-design-and-local-flavors/" TargetMode="External"/><Relationship Id="rId119" Type="http://schemas.openxmlformats.org/officeDocument/2006/relationships/hyperlink" Target="https://www.agroberichtenbuitenland.nl/actueel/nieuws/2026/03/20/kazakhstan-at-risk-global-fertilizer-crisis-drives-food-insecurity" TargetMode="External"/><Relationship Id="rId120" Type="http://schemas.openxmlformats.org/officeDocument/2006/relationships/hyperlink" Target="https://diariodelhuila.com/un-debilitamiento-que-preocupa/" TargetMode="External"/><Relationship Id="rId121" Type="http://schemas.openxmlformats.org/officeDocument/2006/relationships/hyperlink" Target="https://www.agri-mutuel.com/cultures/guerre-au-moyen-orient-de-lasie-a-lafrique-des-agricultures-tres-exposees/" TargetMode="External"/><Relationship Id="rId122" Type="http://schemas.openxmlformats.org/officeDocument/2006/relationships/hyperlink" Target="https://www.businessupturn.com/trade-policy/will-hungarys-border-checks-choke-ukraines-grain-exports/6174/" TargetMode="External"/><Relationship Id="rId123" Type="http://schemas.openxmlformats.org/officeDocument/2006/relationships/hyperlink" Target="https://www.vietnamplus.vn/kim-loai-dong-loat-giam-gia-caphe-tang-4-phien-lien-tiep-post1099988.vnp" TargetMode="External"/><Relationship Id="rId124" Type="http://schemas.openxmlformats.org/officeDocument/2006/relationships/hyperlink" Target="https://www.freemalaysiatoday.com/category/business/2026/03/20/asia-buys-most-us-oil-in-years-as-war-blocks-mideast-flows" TargetMode="External"/><Relationship Id="rId125" Type="http://schemas.openxmlformats.org/officeDocument/2006/relationships/hyperlink" Target="https://www.gcrmag.com/worlds-largest-urban-coffee-plantation-welcomes-new-trees/" TargetMode="External"/><Relationship Id="rId126" Type="http://schemas.openxmlformats.org/officeDocument/2006/relationships/hyperlink" Target="https://www.wwbl.com/2026/03/19/stuck-at-sea-critical-fertilizer-supplies-in-limbo-due-to-us-iran-conflict/" TargetMode="External"/><Relationship Id="rId127" Type="http://schemas.openxmlformats.org/officeDocument/2006/relationships/hyperlink" Target="https://auresso.com.my/wholesale-coffee-beans-for-cafes/?utm_source=rss&amp;utm_medium=rss&amp;utm_campaign=wholesale-coffee-beans-for-cafes" TargetMode="External"/><Relationship Id="rId128" Type="http://schemas.openxmlformats.org/officeDocument/2006/relationships/hyperlink" Target="https://www.brandeating.com/2026/03/starbucks-introduces-2026-spring-menu.html" TargetMode="External"/><Relationship Id="rId129" Type="http://schemas.openxmlformats.org/officeDocument/2006/relationships/hyperlink" Target="https://www.truckpartsandservice.com/economic-trends/freight-demand/article/15820088/middle-east-conflict-drives-diesel-prices-above-5-per-gallon" TargetMode="External"/><Relationship Id="rId130" Type="http://schemas.openxmlformats.org/officeDocument/2006/relationships/hyperlink" Target="https://thearabianpost.com/hormuz-blockade-fears-deepen-among-western-navies/" TargetMode="External"/><Relationship Id="rId131" Type="http://schemas.openxmlformats.org/officeDocument/2006/relationships/hyperlink" Target="https://clubofmozambique.com/news/wto-reform-deadlock-may-prompt-some-countries-to-seek-other-options-on-free-trade/" TargetMode="External"/><Relationship Id="rId132" Type="http://schemas.openxmlformats.org/officeDocument/2006/relationships/hyperlink" Target="https://news.abplive.com/news/world/iran-israel-conflict-us-weighs-u-turn-iran-oil-sanctions-free-stranded-tankers-to-boost-supply-1832074/amp" TargetMode="External"/><Relationship Id="rId133" Type="http://schemas.openxmlformats.org/officeDocument/2006/relationships/hyperlink" Target="https://www.brecorder.com/news/40412479/port-amp-customs-related-issues-aptma-seeks-setting-up-of-task-force" TargetMode="External"/><Relationship Id="rId134" Type="http://schemas.openxmlformats.org/officeDocument/2006/relationships/hyperlink" Target="https://www.tehrantimes.com/news/524804/Giant-tanker-forced-to-back-down-as-Iran-successfully-maintains" TargetMode="External"/><Relationship Id="rId135" Type="http://schemas.openxmlformats.org/officeDocument/2006/relationships/hyperlink" Target="https://investinglive.com/news/wto-cuts-global-trade-outlook-says-middle-east-conflict-lifts-energy-risks-20260319/" TargetMode="External"/><Relationship Id="rId136" Type="http://schemas.openxmlformats.org/officeDocument/2006/relationships/hyperlink" Target="https://www.omanobserver.om/article/1186419/business/sohar-port-terminal-to-prioritise-omani-gateway-cargo" TargetMode="External"/><Relationship Id="rId137" Type="http://schemas.openxmlformats.org/officeDocument/2006/relationships/hyperlink" Target="https://www.livemint.com/news/india/india-relief-package-exporters-west-asia-war-maritime-disruption-11773926388387.html" TargetMode="External"/><Relationship Id="rId138" Type="http://schemas.openxmlformats.org/officeDocument/2006/relationships/hyperlink" Target="https://indiashippingnews.com/gulf-tensions-may-disrupt-indias-infra-execution-raise-logistics-costs-ashish-sheth-cmd-sarjak-container-lines/" TargetMode="External"/><Relationship Id="rId139" Type="http://schemas.openxmlformats.org/officeDocument/2006/relationships/hyperlink" Target="https://e.vnexpress.net/news/business/economy/from-malaysia-s-zus-to-indonesia-s-kenangan-how-southeast-asia-s-homegrown-coffee-chains-are-growing-overseas-5052474.html" TargetMode="External"/><Relationship Id="rId140" Type="http://schemas.openxmlformats.org/officeDocument/2006/relationships/hyperlink" Target="https://www.kjrh.com/news/local-news/fertilizer-prices-soar-amid-iran-war-leaving-local-farmers-scrambling" TargetMode="External"/><Relationship Id="rId141" Type="http://schemas.openxmlformats.org/officeDocument/2006/relationships/hyperlink" Target="https://energynow.com/2026/03/war-in-iran-is-reshaping-the-global-gas-market-for-years-to-come/" TargetMode="External"/><Relationship Id="rId142" Type="http://schemas.openxmlformats.org/officeDocument/2006/relationships/hyperlink" Target="https://www.descifrado.com/2026/03/19/granos-de-oro-venezuela-apuesta-por-su-cafe-y-su-cacao-para-diversificar-las-exportaciones-no-tradicionales/" TargetMode="External"/><Relationship Id="rId143" Type="http://schemas.openxmlformats.org/officeDocument/2006/relationships/hyperlink" Target="https://www.elnuevosiglo.com.co/economia/malas-senales-del-agro-en-el-comienzo-del-ano-por-impacto-del-clima" TargetMode="External"/><Relationship Id="rId144" Type="http://schemas.openxmlformats.org/officeDocument/2006/relationships/hyperlink" Target="https://news.un.org/en/story/2026/03/1167167" TargetMode="External"/><Relationship Id="rId145" Type="http://schemas.openxmlformats.org/officeDocument/2006/relationships/hyperlink" Target="https://www.seanews.com.tr/article/attacks-on-ships-in-middle-east-aim-to-disrupt-mmxyfig0" TargetMode="External"/><Relationship Id="rId146" Type="http://schemas.openxmlformats.org/officeDocument/2006/relationships/hyperlink" Target="https://www.abc.net.au/news/2026-03-20/middle-east-conflict-may-end-some-carrot-farmers/106474078" TargetMode="External"/><Relationship Id="rId147" Type="http://schemas.openxmlformats.org/officeDocument/2006/relationships/hyperlink" Target="https://ricenewstoday.com/asian-rice-sellers-hit-pause-as-freight-costs-rise/" TargetMode="External"/><Relationship Id="rId148" Type="http://schemas.openxmlformats.org/officeDocument/2006/relationships/hyperlink" Target="https://www.fticonsulting.com/insights/articles/how-war-iran-reshaping-transportation-logistics" TargetMode="External"/><Relationship Id="rId149" Type="http://schemas.openxmlformats.org/officeDocument/2006/relationships/hyperlink" Target="https://www.maritimeprofessional.com/news/crude-being-shipped-asia-panama-417079" TargetMode="External"/><Relationship Id="rId150" Type="http://schemas.openxmlformats.org/officeDocument/2006/relationships/hyperlink" Target="https://ghanamedia.net/ghana-cocoa-price-cut-farmers-concern-2/" TargetMode="External"/><Relationship Id="rId151" Type="http://schemas.openxmlformats.org/officeDocument/2006/relationships/hyperlink" Target="https://ricenewstoday.com/indian-rice-exports-hit-by-rising-freight-insurance-costs-amid-middle-east-tensions/" TargetMode="External"/><Relationship Id="rId152" Type="http://schemas.openxmlformats.org/officeDocument/2006/relationships/hyperlink" Target="https://coffeetalk.com/daily-dose/top-news/03-2026/109629/" TargetMode="External"/><Relationship Id="rId153" Type="http://schemas.openxmlformats.org/officeDocument/2006/relationships/hyperlink" Target="https://coffeetalk.com/daily-dose/for-roasters-retailers/03-2026/109623/" TargetMode="External"/><Relationship Id="rId154" Type="http://schemas.openxmlformats.org/officeDocument/2006/relationships/hyperlink" Target="https://coffeetalk.com/daily-dose/for-roasters-retailers/03-2026/109624/" TargetMode="External"/><Relationship Id="rId155" Type="http://schemas.openxmlformats.org/officeDocument/2006/relationships/hyperlink" Target="https://coffeetalk.com/daily-dose/from-origin/03-2026/109620/" TargetMode="External"/><Relationship Id="rId156" Type="http://schemas.openxmlformats.org/officeDocument/2006/relationships/hyperlink" Target="https://www.brownfieldagnews.com/news/fertilizer-prices-rising-as-global-tensions-disrupt-nitrogen-supply/" TargetMode="External"/><Relationship Id="rId157" Type="http://schemas.openxmlformats.org/officeDocument/2006/relationships/hyperlink" Target="https://www.brownfieldagnews.com/market-news/soybeans-corn-see-more-support-from-crude-oil/" TargetMode="External"/><Relationship Id="rId158" Type="http://schemas.openxmlformats.org/officeDocument/2006/relationships/hyperlink" Target="https://www.jdsupra.com/legalnews/u-s-trade-representative-initiates-60-9792643/" TargetMode="External"/><Relationship Id="rId159" Type="http://schemas.openxmlformats.org/officeDocument/2006/relationships/hyperlink" Target="https://www.spokesman.com/stories/2026/mar/19/farmers-see-fertilizer-prices-jump-as-iran-blocks-/" TargetMode="External"/><Relationship Id="rId160" Type="http://schemas.openxmlformats.org/officeDocument/2006/relationships/hyperlink" Target="https://www.eldiario.ec/ecuador/clima-en-ecuador-alerta-descenso-temperatura-19-22-marzo-19032026/" TargetMode="External"/><Relationship Id="rId161" Type="http://schemas.openxmlformats.org/officeDocument/2006/relationships/hyperlink" Target="https://www.offthegridnews.com/survival-gardening/the-fertilizer-squeeze-what-war-shipping-chokepoints-and-export-bans-could-do-to-your-garden-in-2026/" TargetMode="External"/><Relationship Id="rId162" Type="http://schemas.openxmlformats.org/officeDocument/2006/relationships/hyperlink" Target="https://www.cnbc.com/2026/03/19/iran-war-fertilizer-shortage-2026-elections-strait-hormuz.html" TargetMode="External"/><Relationship Id="rId163" Type="http://schemas.openxmlformats.org/officeDocument/2006/relationships/hyperlink" Target="https://www.koreatimes.co.kr/world/20260320/how-can-hormuz-shipping-blockage-be-solved?utm_source=rss" TargetMode="External"/><Relationship Id="rId164" Type="http://schemas.openxmlformats.org/officeDocument/2006/relationships/hyperlink" Target="https://www.hercampus.com/school/casper-libero/climate-change-and-the-rise-of-natural-disasters-in-brazil/" TargetMode="External"/><Relationship Id="rId165" Type="http://schemas.openxmlformats.org/officeDocument/2006/relationships/hyperlink" Target="https://www.formesdeluxe.com/article/coffee-a-question-of-taste.65359" TargetMode="External"/><Relationship Id="rId166" Type="http://schemas.openxmlformats.org/officeDocument/2006/relationships/hyperlink" Target="https://www.rnz.co.nz/news/business/590120/how-much-might-prices-rise-and-when" TargetMode="External"/><Relationship Id="rId167" Type="http://schemas.openxmlformats.org/officeDocument/2006/relationships/hyperlink" Target="https://www.cnbc.com/2026/03/19/how-to-play-the-ai-driven-blue-collar-renaissance.html" TargetMode="External"/><Relationship Id="rId168" Type="http://schemas.openxmlformats.org/officeDocument/2006/relationships/hyperlink" Target="https://gcaptain.com/container-spot-rates-edge-higher-for-third-week-transpacific-leads-gains-hormuz-crisis-pushes-costs-higher/" TargetMode="External"/><Relationship Id="rId169" Type="http://schemas.openxmlformats.org/officeDocument/2006/relationships/hyperlink" Target="https://www.wto.org/english/news_e/news26_e/stat_19mar26_329_e.htm" TargetMode="External"/><Relationship Id="rId170" Type="http://schemas.openxmlformats.org/officeDocument/2006/relationships/hyperlink" Target="https://timothyrenshaw.substack.com/p/container-shippings-fuel-fear-factor" TargetMode="External"/><Relationship Id="rId171" Type="http://schemas.openxmlformats.org/officeDocument/2006/relationships/hyperlink" Target="https://www.italiaatavola.net//flash/attualita-mercato/2026/3/19/trevalli-cooperlat-bloccati-venti-container-verso-medio-oriente/118094/" TargetMode="External"/><Relationship Id="rId172" Type="http://schemas.openxmlformats.org/officeDocument/2006/relationships/hyperlink" Target="https://www.independent.co.ug/coffee-pest-attacks-sunshine-lower-production-in-omoro/" TargetMode="External"/><Relationship Id="rId173" Type="http://schemas.openxmlformats.org/officeDocument/2006/relationships/hyperlink" Target="https://laminute.info/2026/03/19/palm-oil-cocoa-coffee-whos-going-to-tend-to-tomorrows-large-tropical-plantations/" TargetMode="External"/><Relationship Id="rId174" Type="http://schemas.openxmlformats.org/officeDocument/2006/relationships/hyperlink" Target="https://retailtimes.co.uk/black-sheep-coffee-launches-banana-arcade-spring-menu/" TargetMode="External"/><Relationship Id="rId175" Type="http://schemas.openxmlformats.org/officeDocument/2006/relationships/hyperlink" Target="http://malaysiansmustknowthetruth.blogspot.com/2026/03/prolonged-middle-east-war-could-disrupt.html" TargetMode="External"/><Relationship Id="rId176" Type="http://schemas.openxmlformats.org/officeDocument/2006/relationships/hyperlink" Target="https://www.feedlotmagazine.com/news/industry_news/fertilizer-impacts-on-warm-season-hay-budgets/article_84516102-3145-4519-b33d-afefac1ac6f6.html" TargetMode="External"/><Relationship Id="rId177" Type="http://schemas.openxmlformats.org/officeDocument/2006/relationships/hyperlink" Target="https://www.africanews.com/2026/03/19/middle-east-war-boosts-traffic-through-kenyan-port-of-lamu/" TargetMode="External"/><Relationship Id="rId178" Type="http://schemas.openxmlformats.org/officeDocument/2006/relationships/hyperlink" Target="https://blog.robotiq.com/how-coffee-manufacturers-are-automating-palletizing-with-payback-under-1-year" TargetMode="External"/><Relationship Id="rId179" Type="http://schemas.openxmlformats.org/officeDocument/2006/relationships/hyperlink" Target="https://www.thehindubusinessline.com/economy/logistics/jnpa-cuts-stranded-containers-to-half-sonowal-conducts-review/article70762145.ece" TargetMode="External"/><Relationship Id="rId180" Type="http://schemas.openxmlformats.org/officeDocument/2006/relationships/hyperlink" Target="https://www.thehindubusinessline.com/economy/logistics/hapag-lloyd-incurring-50-million-in-extra-costs-per-week-25000-shipments-impacted-due-to-west-asia-war-says-ceo/article70762314.ece" TargetMode="External"/><Relationship Id="rId181" Type="http://schemas.openxmlformats.org/officeDocument/2006/relationships/hyperlink" Target="https://www.producer.com/crops/new-seed-treatments-offer-improvements/" TargetMode="External"/><Relationship Id="rId182" Type="http://schemas.openxmlformats.org/officeDocument/2006/relationships/hyperlink" Target="https://nycaribnews.com/what-science-says-about-your-favorite-morning-drink/" TargetMode="External"/><Relationship Id="rId183" Type="http://schemas.openxmlformats.org/officeDocument/2006/relationships/hyperlink" Target="https://kalkinemedia.com/uk/stocks/consumer/tescos-strategic-outlook-shifts-amid-changing-food-market-conditions" TargetMode="External"/><Relationship Id="rId184" Type="http://schemas.openxmlformats.org/officeDocument/2006/relationships/hyperlink" Target="https://gritdaily.com/cold-case-ice-cream-lands-in-kroger-stores/" TargetMode="External"/><Relationship Id="rId185" Type="http://schemas.openxmlformats.org/officeDocument/2006/relationships/hyperlink" Target="https://potatoes.news/a-farmer-speaks-out-why-potato-prices-have-quintupled-and-its-not-just-the-weather/" TargetMode="External"/><Relationship Id="rId186" Type="http://schemas.openxmlformats.org/officeDocument/2006/relationships/hyperlink" Target="https://www.brownfieldagnews.com/news/ag-lender-stresses-risk-management-amid-market-swings-and-high-input-costs/" TargetMode="External"/><Relationship Id="rId187" Type="http://schemas.openxmlformats.org/officeDocument/2006/relationships/hyperlink" Target="https://afnews.com.br/china-restringe-exportacoes-de-fertilizantes-prejudicando-oferta-ja-apertada-pela-guerra/" TargetMode="External"/><Relationship Id="rId188" Type="http://schemas.openxmlformats.org/officeDocument/2006/relationships/hyperlink" Target="https://www.thehindubusinessline.com/economy/domestic-strength-shields-india-from-114-oil-shock-pmeac-chairman-s-mahendra-dev/article70761656.ece" TargetMode="External"/><Relationship Id="rId189" Type="http://schemas.openxmlformats.org/officeDocument/2006/relationships/hyperlink" Target="https://www.thehindubusinessline.com/opinion/editorial/editorial-feedstock-facts/article70761080.ece" TargetMode="External"/><Relationship Id="rId190" Type="http://schemas.openxmlformats.org/officeDocument/2006/relationships/hyperlink" Target="https://www.supplychainbrain.com/articles/43688-asian-container-liners-see-turnaround-as-red-sea-remains-shut" TargetMode="External"/><Relationship Id="rId191" Type="http://schemas.openxmlformats.org/officeDocument/2006/relationships/hyperlink" Target="https://www.channelstv.com/2026/03/19/what-cargo-ships-are-passing-hormuz-strait/" TargetMode="External"/><Relationship Id="rId192" Type="http://schemas.openxmlformats.org/officeDocument/2006/relationships/hyperlink" Target="https://www.farmersweekly.co.za/agri-news/africa/from-cockpit-to-coffee-a-kenyan-farmers-path-to-sustainable-production/#utm_source=rss&amp;utm_medium=rss&amp;utm_campaign=from-cockpit-to-coffee-a-kenyan-farmers-path-to-sustainable-production" TargetMode="External"/><Relationship Id="rId193" Type="http://schemas.openxmlformats.org/officeDocument/2006/relationships/hyperlink" Target="https://coffeegeography.com/2026/03/19/ali-group-acquires-bunn-strengthening-global-beverage-equipment-leadership/" TargetMode="External"/><Relationship Id="rId194" Type="http://schemas.openxmlformats.org/officeDocument/2006/relationships/hyperlink" Target="https://fresnoland.org/2026/03/19/fresno-farmworkers/" TargetMode="External"/><Relationship Id="rId195" Type="http://schemas.openxmlformats.org/officeDocument/2006/relationships/hyperlink" Target="https://www.foodbusinessmea.com/kenya-to-inject-us27m-in-tea-factories-to-boost-efficiency-and-global-competitiveness/" TargetMode="External"/><Relationship Id="rId196" Type="http://schemas.openxmlformats.org/officeDocument/2006/relationships/hyperlink" Target="https://igrownews.com/farm-labor-crisis-fuels-agtech-automation-surge/" TargetMode="External"/><Relationship Id="rId197" Type="http://schemas.openxmlformats.org/officeDocument/2006/relationships/hyperlink" Target="https://www.kathimerini.gr/economy/international/564133126/far-oyest-stis-thalassies-metafores/" TargetMode="External"/><Relationship Id="rId198" Type="http://schemas.openxmlformats.org/officeDocument/2006/relationships/hyperlink" Target="https://www.globenewswire.com/news-release/2026/03/19/3259170/0/en/Black-Rock-Coffee-Bar-Continues-Expansion-in-Colorado-with-New-Denver-Location.html" TargetMode="External"/><Relationship Id="rId199" Type="http://schemas.openxmlformats.org/officeDocument/2006/relationships/hyperlink" Target="https://blog.ucs.org/omanjana-goswami/what-farmers-will-pay-for-president-trumps-war-on-iran/" TargetMode="External"/><Relationship Id="rId200" Type="http://schemas.openxmlformats.org/officeDocument/2006/relationships/hyperlink" Target="https://trans.info/en/cma-cgm-bypass-hormuz-463210" TargetMode="External"/><Relationship Id="rId201" Type="http://schemas.openxmlformats.org/officeDocument/2006/relationships/hyperlink" Target="https://www.cargobreakingnews.com/air-cargo-rates-surge-on-asia-europe-and-india-lanes/" TargetMode="External"/><Relationship Id="rId202" Type="http://schemas.openxmlformats.org/officeDocument/2006/relationships/hyperlink" Target="https://www.elrancaguino.cl/2026/03/19/por-que-el-bloqueo-de-ormuz-podria-sentirse-en-tu-plato/" TargetMode="External"/><Relationship Id="rId203" Type="http://schemas.openxmlformats.org/officeDocument/2006/relationships/hyperlink" Target="https://blog.gettransport.com/news/global-tariff-impacts-logistics/" TargetMode="External"/><Relationship Id="rId204" Type="http://schemas.openxmlformats.org/officeDocument/2006/relationships/hyperlink" Target="https://agronigeria.ng/african-cocoa-farmers-raise-concerns-as-lid-falls-short-during-price-slump/?utm_source=rss&amp;utm_medium=rss&amp;utm_campaign=african-cocoa-farmers-raise-concerns-as-lid-falls-short-during-price-slump" TargetMode="External"/><Relationship Id="rId205" Type="http://schemas.openxmlformats.org/officeDocument/2006/relationships/hyperlink" Target="https://eng.belta.by/politics/view/bread-is-life-as-middle-east-war-triggers-fertilizer-race-eu-looks-toward-belarus-178077-2026/" TargetMode="External"/><Relationship Id="rId206" Type="http://schemas.openxmlformats.org/officeDocument/2006/relationships/hyperlink" Target="https://www.lapresse.tn/2026/03/14/engrais-et-agriculture-la-guerre-contre-liran-pourrait-profiter-a-la-production-tunisienne/" TargetMode="External"/><Relationship Id="rId207" Type="http://schemas.openxmlformats.org/officeDocument/2006/relationships/hyperlink" Target="https://www.fruitandvine.co.uk/middle-east-conflict-drives-new-pressures-for-british-fruit-growers/" TargetMode="External"/><Relationship Id="rId208" Type="http://schemas.openxmlformats.org/officeDocument/2006/relationships/hyperlink" Target="https://www.logisticsinsider.in/west-asia-tensions-shift-focus-from-oil-supply-to-logistics-risk-for-india/" TargetMode="External"/><Relationship Id="rId209" Type="http://schemas.openxmlformats.org/officeDocument/2006/relationships/hyperlink" Target="https://www.republicworld.com/india/know-all-about-the-govt-s-ecgc-backed-relief-scheme-to-shield-exporters-from-strait-of-hormuz-crisis-west-asia-tensions" TargetMode="External"/><Relationship Id="rId210" Type="http://schemas.openxmlformats.org/officeDocument/2006/relationships/hyperlink" Target="https://www.xaluannews.com/modules.php?name=News&amp;file=article&amp;sid=3739621" TargetMode="External"/><Relationship Id="rId211" Type="http://schemas.openxmlformats.org/officeDocument/2006/relationships/hyperlink" Target="https://container-news.com/cma-cgm-launches-emergency-multimodal-solutions-to-bypass-strait-of-hormuz/" TargetMode="External"/><Relationship Id="rId212" Type="http://schemas.openxmlformats.org/officeDocument/2006/relationships/hyperlink" Target="https://www.canalrural.com.br/previsao-do-tempo/chuva-ganha-forca-em-varias-regioes-do-pais/" TargetMode="External"/><Relationship Id="rId213" Type="http://schemas.openxmlformats.org/officeDocument/2006/relationships/hyperlink" Target="https://igrownews.com/eternal-ag-latest-news/" TargetMode="External"/><Relationship Id="rId214" Type="http://schemas.openxmlformats.org/officeDocument/2006/relationships/hyperlink" Target="https://www.maritimegateway.com/russian-oil-pivots-to-india-seven-tankers-reroute-from-china-as-new-delhi-ramps-up-purchases/" TargetMode="External"/><Relationship Id="rId215" Type="http://schemas.openxmlformats.org/officeDocument/2006/relationships/hyperlink" Target="https://www.maritimegateway.com/war-surcharges-and-route-shutdowns-70-of-indian-exports-hit-as-crisis-deepens/" TargetMode="External"/><Relationship Id="rId216" Type="http://schemas.openxmlformats.org/officeDocument/2006/relationships/hyperlink" Target="https://supplychain360.io/logistics/hormuz-disruption-reshapes-2026-container-contracts/" TargetMode="External"/><Relationship Id="rId217" Type="http://schemas.openxmlformats.org/officeDocument/2006/relationships/hyperlink" Target="https://www.seanews.com.tr/article/rail-ocean-carriers-move-towards-mergers-mmx5ad32" TargetMode="External"/><Relationship Id="rId218" Type="http://schemas.openxmlformats.org/officeDocument/2006/relationships/hyperlink" Target="https://www.globaltrademag.com/global-expansion-in-a-volatile-world-the-risks-businesses-must-assess-before-entering-new-markets/" TargetMode="External"/><Relationship Id="rId219" Type="http://schemas.openxmlformats.org/officeDocument/2006/relationships/hyperlink" Target="https://kpel965.com/ixp/33/p/coffee-price-surge-louisiana/" TargetMode="External"/><Relationship Id="rId220" Type="http://schemas.openxmlformats.org/officeDocument/2006/relationships/hyperlink" Target="https://globalmaritimehub.com/transhipment-hubs-drive-growth-in-global-port-volumes-in-2025.html" TargetMode="External"/><Relationship Id="rId221" Type="http://schemas.openxmlformats.org/officeDocument/2006/relationships/hyperlink" Target="https://www.focus.de/earth/super-el-nino-im-anmarsch-warum-der-mittelmeerurlaub-2026-regenreich-werden-koennte_f83680b9-fd66-4d7a-871d-a1b13d069ce8.html" TargetMode="External"/><Relationship Id="rId222" Type="http://schemas.openxmlformats.org/officeDocument/2006/relationships/hyperlink" Target="https://economynext.com/adani-led-colombo-west-terminal-hits-1-million-teus-in-record-first-year-264429/" TargetMode="External"/><Relationship Id="rId223" Type="http://schemas.openxmlformats.org/officeDocument/2006/relationships/hyperlink" Target="https://mypr.co.za/something-youve-never-tried-but-youll-love/" TargetMode="External"/><Relationship Id="rId224" Type="http://schemas.openxmlformats.org/officeDocument/2006/relationships/hyperlink" Target="https://www.thecattlesite.com/news/uk-dairy-farmers-face-losses-as-milk-prices-plunge" TargetMode="External"/><Relationship Id="rId225" Type="http://schemas.openxmlformats.org/officeDocument/2006/relationships/hyperlink" Target="https://www.newsghana.com.gh/cocoa-markets-torn-between-geopolitical-fear-and-weakening-chocolate-demand/" TargetMode="External"/><Relationship Id="rId226" Type="http://schemas.openxmlformats.org/officeDocument/2006/relationships/hyperlink" Target="https://www.newsghana.com.gh/gsa-probes-early-war-risk-surcharges-as-shipping-costs-rise/" TargetMode="External"/><Relationship Id="rId227" Type="http://schemas.openxmlformats.org/officeDocument/2006/relationships/hyperlink" Target="https://www.openpr.com/news/4430839/global-tea-market-ken-research-stated-the-industry-is-valued" TargetMode="External"/><Relationship Id="rId228" Type="http://schemas.openxmlformats.org/officeDocument/2006/relationships/hyperlink" Target="https://www.retailnews.asia/vietnamese-fruit-market-takes-a-hit-prices-plummet-amid-weak-demand-and-strict-chinese-import-controls/" TargetMode="External"/><Relationship Id="rId229" Type="http://schemas.openxmlformats.org/officeDocument/2006/relationships/hyperlink" Target="https://www.tanzaniainvest.com/transport/2026-sea-ports-tariff-tpsf-dialogue-trade-costs" TargetMode="External"/><Relationship Id="rId230" Type="http://schemas.openxmlformats.org/officeDocument/2006/relationships/hyperlink" Target="https://vietnamnet.vn/en/green-exports-reshape-rules-of-global-trade-2498666.html" TargetMode="External"/><Relationship Id="rId231" Type="http://schemas.openxmlformats.org/officeDocument/2006/relationships/hyperlink" Target="https://www.allagnews.com/coffee-cocoa-prices-slide-as-global-supplies-expand/" TargetMode="External"/><Relationship Id="rId232" Type="http://schemas.openxmlformats.org/officeDocument/2006/relationships/hyperlink" Target="https://blog.gettransport.com/news/us-justice-department-seizure-oil-tanker-skipper/" TargetMode="External"/><Relationship Id="rId233" Type="http://schemas.openxmlformats.org/officeDocument/2006/relationships/hyperlink" Target="https://www.frontiersin.org/journals/sociology/articles/10.3389/fsoc.2026.1755111/full" TargetMode="External"/><Relationship Id="rId234" Type="http://schemas.openxmlformats.org/officeDocument/2006/relationships/hyperlink" Target="https://www.stattimes.com/air-cargo/us-air-cargo-market-adjusts-as-sourcing-shifts-reshape-trade-flows-1358469" TargetMode="External"/><Relationship Id="rId235" Type="http://schemas.openxmlformats.org/officeDocument/2006/relationships/hyperlink" Target="https://auresso.com.my/choose-specialty-coffee-bean-supplier/?utm_source=rss&amp;utm_medium=rss&amp;utm_campaign=choose-specialty-coffee-bean-supplier" TargetMode="External"/><Relationship Id="rId236" Type="http://schemas.openxmlformats.org/officeDocument/2006/relationships/hyperlink" Target="https://www.businesstoday.com.my/2026/03/19/local-oil-palm-output-falls-in-feb-price-to-stay-above-rm4450-amid-energy-disruption/?utm_source=rss&amp;utm_medium=rss&amp;utm_campaign=local-oil-palm-output-falls-in-feb-price-to-stay-above-rm4450-amid-energy-disruption" TargetMode="External"/><Relationship Id="rId237" Type="http://schemas.openxmlformats.org/officeDocument/2006/relationships/hyperlink" Target="https://www.thehindubusinessline.com/economy/agri-business/indias-corn-exports-may-gain-due-to-iran-war-other-factors/article70758873.ece" TargetMode="External"/><Relationship Id="rId238" Type="http://schemas.openxmlformats.org/officeDocument/2006/relationships/hyperlink" Target="https://ilmanifesto.it/il-continente-africano-paga-il-conto-della-guerra-in-iran" TargetMode="External"/><Relationship Id="rId239" Type="http://schemas.openxmlformats.org/officeDocument/2006/relationships/hyperlink" Target="https://en.sggp.org.vn/empty-container-supply-holds-steady-at-cai-mep-amid-global-logistics-strains-post124706.html" TargetMode="External"/><Relationship Id="rId240" Type="http://schemas.openxmlformats.org/officeDocument/2006/relationships/hyperlink" Target="https://pressreach.com/food-beverage/luck-is-brewing-biggby-coffee-brings-back-fan-favorite-irish-cream-lineup-for-st-patricks-day/" TargetMode="External"/><Relationship Id="rId241" Type="http://schemas.openxmlformats.org/officeDocument/2006/relationships/hyperlink" Target="https://www.ktvq.com/news/montana-ag-network/montana-farmers-face-uncertainty-amid-dry-winter-and-high-input-prices" TargetMode="External"/><Relationship Id="rId242" Type="http://schemas.openxmlformats.org/officeDocument/2006/relationships/hyperlink" Target="https://www.chinadaily.com.cn/a/202603/19/WS69bb55e4a310d6866eb3ea90.html" TargetMode="External"/><Relationship Id="rId243" Type="http://schemas.openxmlformats.org/officeDocument/2006/relationships/hyperlink" Target="https://www.gcrmag.com/rainforest-alliances-awareness-to-accountability/" TargetMode="External"/><Relationship Id="rId244" Type="http://schemas.openxmlformats.org/officeDocument/2006/relationships/hyperlink" Target="https://www.gcrmag.com/nescafe-expands-uk-espresso-concentrated-range/" TargetMode="External"/><Relationship Id="rId245" Type="http://schemas.openxmlformats.org/officeDocument/2006/relationships/hyperlink" Target="https://www.beanscenemag.com.au/creating-coffee-connoisseurs/" TargetMode="External"/><Relationship Id="rId246" Type="http://schemas.openxmlformats.org/officeDocument/2006/relationships/hyperlink" Target="https://www.muensterschezeitung.de/lokales/hohe-duengerpreise-landwirte-probleme-sorgen-3516346?pid=true&amp;ueg=default" TargetMode="External"/><Relationship Id="rId247" Type="http://schemas.openxmlformats.org/officeDocument/2006/relationships/hyperlink" Target="https://www.france24.com/en/tv-shows/a-propos/20260318-international-shipping-chaos-as-strait-of-hormuz-closure-sends-ripple-effects-across-the-globe" TargetMode="External"/><Relationship Id="rId248" Type="http://schemas.openxmlformats.org/officeDocument/2006/relationships/hyperlink" Target="https://coffeetalk.com/daily-dose/from-origin/03-2026/109606/" TargetMode="External"/><Relationship Id="rId249" Type="http://schemas.openxmlformats.org/officeDocument/2006/relationships/hyperlink" Target="https://coffeetalk.com/daily-dose/for-roasters-retailers/03-2026/109610/" TargetMode="External"/><Relationship Id="rId250" Type="http://schemas.openxmlformats.org/officeDocument/2006/relationships/hyperlink" Target="https://coffeetalk.com/daily-dose/for-roasters-retailers/03-2026/109612/" TargetMode="External"/><Relationship Id="rId251" Type="http://schemas.openxmlformats.org/officeDocument/2006/relationships/hyperlink" Target="https://www.brownfieldagnews.com/news/no-quick-fix-for-rising-farm-input-costs/" TargetMode="External"/><Relationship Id="rId252" Type="http://schemas.openxmlformats.org/officeDocument/2006/relationships/hyperlink" Target="https://www.brownfieldagnews.com/news/ag-groups-pushing-for-long-term-action-as-fertilizer-supply-concerns-continue-to-rise/" TargetMode="External"/><Relationship Id="rId253" Type="http://schemas.openxmlformats.org/officeDocument/2006/relationships/hyperlink" Target="https://tcbmag.com/fertilizer-prices-spike-pivot-bio-sees-opportunity/" TargetMode="External"/><Relationship Id="rId254" Type="http://schemas.openxmlformats.org/officeDocument/2006/relationships/hyperlink" Target="https://arynews.tv/milk-price-slide-leaves-uk-dairy-farmers-on-the-brink" TargetMode="External"/><Relationship Id="rId255" Type="http://schemas.openxmlformats.org/officeDocument/2006/relationships/hyperlink" Target="https://www.restobiz.ca/top-trends-in-canadian-coffee-cravings/?utm_source=rss&amp;utm_medium=rss&amp;utm_campaign=top-trends-in-canadian-coffee-cravings" TargetMode="External"/><Relationship Id="rId256" Type="http://schemas.openxmlformats.org/officeDocument/2006/relationships/hyperlink" Target="https://sprudge.com/manument-opens-factory-in-thun-switzerland-launches-new-leva-series-for-us-canada-825866.html" TargetMode="External"/><Relationship Id="rId257" Type="http://schemas.openxmlformats.org/officeDocument/2006/relationships/hyperlink" Target="https://www.koat.com/article/iran-war-hurting-farmers-fertilizer-prices-rise/70783508" TargetMode="External"/><Relationship Id="rId258" Type="http://schemas.openxmlformats.org/officeDocument/2006/relationships/hyperlink" Target="https://theroasterspack.com/blogs/news/climate-change-ft-cafe-pista" TargetMode="External"/><Relationship Id="rId259" Type="http://schemas.openxmlformats.org/officeDocument/2006/relationships/hyperlink" Target="https://www.thehindu.com/news/national/china-bound-russian-oil-tanker-diverted-to-india/article70758422.ece" TargetMode="External"/><Relationship Id="rId260" Type="http://schemas.openxmlformats.org/officeDocument/2006/relationships/hyperlink" Target="https://www.morethanshipping.com/how-conflict-and-disruption-are-changing-international-shipping-systems/" TargetMode="External"/><Relationship Id="rId261" Type="http://schemas.openxmlformats.org/officeDocument/2006/relationships/hyperlink" Target="https://gcaptain.com/oocl-sunflower-reaches-long-beach-after-losing-containers-in-pacific-storm/" TargetMode="External"/><Relationship Id="rId262" Type="http://schemas.openxmlformats.org/officeDocument/2006/relationships/hyperlink" Target="https://copperbeltkatangamining.com/cobalt-shortage-set-to-persist-as-drc-export-controls-tighten-global-supply/?utm_source=rss&amp;utm_medium=rss&amp;utm_campaign=cobalt-shortage-set-to-persist-as-drc-export-controls-tighten-global-supply" TargetMode="External"/><Relationship Id="rId263" Type="http://schemas.openxmlformats.org/officeDocument/2006/relationships/hyperlink" Target="https://www.confectionerynews.com/Article/2026/03/18/cocoa-prices-climb-following-market-collapse/?utm_source=RSS_Feed&amp;utm_medium=RSS&amp;utm_campaign=RSS" TargetMode="External"/><Relationship Id="rId264" Type="http://schemas.openxmlformats.org/officeDocument/2006/relationships/hyperlink" Target="https://www.rionegro.com.ar/rural/agricultura-y-guerra-por-que-la-region-argentina-mas-productiva-podria-ser-la-mas-afectada-por-la-suba-del-precio-de-la-urea-4506533/" TargetMode="External"/><Relationship Id="rId265" Type="http://schemas.openxmlformats.org/officeDocument/2006/relationships/hyperlink" Target="https://www.efulfillmentservice.com/2026/03/scenario-planning-for-fulfillment-how-to-prepare-for-shipping-cost-spikes/" TargetMode="External"/><Relationship Id="rId266" Type="http://schemas.openxmlformats.org/officeDocument/2006/relationships/hyperlink" Target="https://windward.ai/blog/march-18-maritime-intelligence-daily/" TargetMode="External"/><Relationship Id="rId267" Type="http://schemas.openxmlformats.org/officeDocument/2006/relationships/hyperlink" Target="https://www.moneytimes.com.br/o-cafe-e-o-novo-cacau-alguns-esperam-que-o-preco-do-cafe-tambem-despenque-pads/" TargetMode="External"/><Relationship Id="rId268" Type="http://schemas.openxmlformats.org/officeDocument/2006/relationships/hyperlink" Target="https://royalcoffee.com/ieepa-tariff-refunds-coffee-roasters/" TargetMode="External"/><Relationship Id="rId269" Type="http://schemas.openxmlformats.org/officeDocument/2006/relationships/hyperlink" Target="https://africaports.co.za/2026/03/18/africa-ports-ships-maritime-news-15-16-march-2026/" TargetMode="External"/><Relationship Id="rId270" Type="http://schemas.openxmlformats.org/officeDocument/2006/relationships/hyperlink" Target="https://www.indiandefensenews.in/2026/03/jag-laadki-docks-at-mundra-with-uae.html" TargetMode="External"/><Relationship Id="rId271" Type="http://schemas.openxmlformats.org/officeDocument/2006/relationships/hyperlink" Target="https://www.adweek.com/brand-marketing/gen-z-fave-dua-lipa-joins-george-clooney-as-nespressos-global-ambassador/" TargetMode="External"/><Relationship Id="rId272" Type="http://schemas.openxmlformats.org/officeDocument/2006/relationships/hyperlink" Target="https://www.restaurantnewsresource.com/datassential-names-top-25-emerging-restaurant-chains-in-the-us" TargetMode="External"/><Relationship Id="rId273" Type="http://schemas.openxmlformats.org/officeDocument/2006/relationships/hyperlink" Target="https://dailycoffeenews.com/2026/03/18/a-guide-to-indonesian-coffee-cultivars-and-varieties/" TargetMode="External"/><Relationship Id="rId274" Type="http://schemas.openxmlformats.org/officeDocument/2006/relationships/hyperlink" Target="https://euromaidanpress.com/2026/03/18/ukraine-spring-fertilizer-crisis-harvest-2026/" TargetMode="External"/><Relationship Id="rId275" Type="http://schemas.openxmlformats.org/officeDocument/2006/relationships/hyperlink" Target="https://www.agribusinessglobal.com/plant-health/npk/u-s-department-of-justice-opens-investigations-into-u-s-fertilizer-market/" TargetMode="External"/><Relationship Id="rId276" Type="http://schemas.openxmlformats.org/officeDocument/2006/relationships/hyperlink" Target="https://www.prensalibre.com/economia/subira-el-precio-del-pan-gremial-explica-escenarios-que-enfrentan-panificadoras-por-alza-de-combustibles-breaking/" TargetMode="External"/><Relationship Id="rId277" Type="http://schemas.openxmlformats.org/officeDocument/2006/relationships/hyperlink" Target="https://www.northernag.net/war-disruptions-put-spotlight-and-pressure-on-fertilizer-industry/?utm_source=rss&amp;utm_medium=rss&amp;utm_campaign=war-disruptions-put-spotlight-and-pressure-on-fertilizer-industry" TargetMode="External"/><Relationship Id="rId278" Type="http://schemas.openxmlformats.org/officeDocument/2006/relationships/hyperlink" Target="https://www.realagriculture.com/2026/03/profitable-practices-robotics-and-automation-help-greenview-holsteins-tackle-labour-challenges/" TargetMode="External"/><Relationship Id="rId279" Type="http://schemas.openxmlformats.org/officeDocument/2006/relationships/hyperlink" Target="https://sigmaearth.com/trump-invites-farmers-biofuels-producers-to-white-house-event/?utm_source=rss&amp;utm_medium=rss&amp;utm_campaign=trump-invites-farmers-biofuels-producers-to-white-house-event" TargetMode="External"/><Relationship Id="rId280" Type="http://schemas.openxmlformats.org/officeDocument/2006/relationships/hyperlink" Target="https://www.ttnews.com/articles/iran-farmers-cost-fertilizer" TargetMode="External"/><Relationship Id="rId281" Type="http://schemas.openxmlformats.org/officeDocument/2006/relationships/hyperlink" Target="https://www.thehindubusinessline.com/economy/logistics/nmpa-announces-measures-for-cargo-affected-by-west-asia-crisis/article70757711.ece" TargetMode="External"/><Relationship Id="rId282" Type="http://schemas.openxmlformats.org/officeDocument/2006/relationships/hyperlink" Target="https://economynext.com/sri-lanka-stocks-close-up-1-pct-dockyard-sees-interest-264364/" TargetMode="External"/><Relationship Id="rId283" Type="http://schemas.openxmlformats.org/officeDocument/2006/relationships/hyperlink" Target="https://www.newscentermaine.com/article/news/nation-world/attack-on-iran/average-cost-gallon-of-gas-nears-four-dollars/507-7bf05b80-7feb-40e4-9e52-66f39a38968a" TargetMode="External"/><Relationship Id="rId284" Type="http://schemas.openxmlformats.org/officeDocument/2006/relationships/hyperlink" Target="https://www.grocerycouponguide.com/articles/the-6-grocery-categories-most-sensitive-to-supply-shifts/" TargetMode="External"/><Relationship Id="rId285" Type="http://schemas.openxmlformats.org/officeDocument/2006/relationships/hyperlink" Target="https://www.foodbusinessmea.com/middle-east-conflict-disrupts-maritime-logistics-threatens-to-reshape-global-fruit-trade/" TargetMode="External"/><Relationship Id="rId286" Type="http://schemas.openxmlformats.org/officeDocument/2006/relationships/hyperlink" Target="https://www.baristamagazine.com/how-origin-trips-shape-better-coffee-sourcing/?utm_source=rss&amp;utm_medium=rss&amp;utm_campaign=how-origin-trips-shape-better-coffee-sourcing" TargetMode="External"/><Relationship Id="rId287" Type="http://schemas.openxmlformats.org/officeDocument/2006/relationships/hyperlink" Target="https://www.prnewswire.com/news-releases/peets-coffee-shows-its-colorful-side-with-new-flavors-this-spring--with-floral-lineup-and-ube-lattes-on-the-menu-302717469.html" TargetMode="External"/><Relationship Id="rId288" Type="http://schemas.openxmlformats.org/officeDocument/2006/relationships/hyperlink" Target="https://retail-insider.com/retail-insider/2026/03/square-report-finds-group-of-loyal-regulars-generates-6x-more-revenue-for-canadas-small-businesses/" TargetMode="External"/><Relationship Id="rId289" Type="http://schemas.openxmlformats.org/officeDocument/2006/relationships/hyperlink" Target="https://www.hortidaily.com/article/9820949/hellofresh-group-strong-aebitda-performance-in-2025/" TargetMode="External"/><Relationship Id="rId290" Type="http://schemas.openxmlformats.org/officeDocument/2006/relationships/hyperlink" Target="https://www.prnewswire.com/news-releases/plant-based-beverage-market-to-reach-us71-8-billion-by-2032-expands-amid-health-and-sustainability-trends---persistence-market-research-302717453.html" TargetMode="External"/><Relationship Id="rId291" Type="http://schemas.openxmlformats.org/officeDocument/2006/relationships/hyperlink" Target="https://sprudge.com/is-starbucks-moving-its-headquarters-to-nashville-823915.html" TargetMode="External"/><Relationship Id="rId292" Type="http://schemas.openxmlformats.org/officeDocument/2006/relationships/hyperlink" Target="https://blog.gettransport.com/news/kuehne-nagel-cost-reduction-program/" TargetMode="External"/><Relationship Id="rId293" Type="http://schemas.openxmlformats.org/officeDocument/2006/relationships/hyperlink" Target="https://www.mediafax.ro/economic/vestea-neasteptata-pretul-cafelei-ar-putea-scadea-drastic-explicatia-specialistilor-23705393" TargetMode="External"/><Relationship Id="rId294" Type="http://schemas.openxmlformats.org/officeDocument/2006/relationships/hyperlink" Target="https://blog.gettransport.com/news/smb-logistics-tariff-impact-analysis/" TargetMode="External"/><Relationship Id="rId295" Type="http://schemas.openxmlformats.org/officeDocument/2006/relationships/hyperlink" Target="https://container-news.com/cn-index-jumps-as-geopolitical-shock-drives-shipping-pressure-higher/" TargetMode="External"/><Relationship Id="rId296" Type="http://schemas.openxmlformats.org/officeDocument/2006/relationships/hyperlink" Target="https://container-news.com/cosco-shipping-ports-reports-record-throughput/" TargetMode="External"/><Relationship Id="rId297" Type="http://schemas.openxmlformats.org/officeDocument/2006/relationships/hyperlink" Target="https://blog.gettransport.com/news/higher-crude-raw-material-prices-impact/" TargetMode="External"/><Relationship Id="rId298" Type="http://schemas.openxmlformats.org/officeDocument/2006/relationships/hyperlink" Target="https://cargonewswire.com/oman-air-cargo-introduces-war-risk-and-fuel-surcharges-amid-rising-regional-tensions/" TargetMode="External"/><Relationship Id="rId299" Type="http://schemas.openxmlformats.org/officeDocument/2006/relationships/hyperlink" Target="https://freshcup.com/how-mozambique-used-coffee-to-reclaim-the-deforested-gorongosa-national-park/" TargetMode="External"/><Relationship Id="rId300" Type="http://schemas.openxmlformats.org/officeDocument/2006/relationships/hyperlink" Target="https://techbullion.com/from-roastery-to-revenue-how-independent-coffee-brands-scale-through-e-commerce/" TargetMode="External"/><Relationship Id="rId301" Type="http://schemas.openxmlformats.org/officeDocument/2006/relationships/hyperlink" Target="https://perfectdailygrind.com/2026/03/winning-coffee-competitions-baristas-personal-brands/" TargetMode="External"/><Relationship Id="rId302" Type="http://schemas.openxmlformats.org/officeDocument/2006/relationships/hyperlink" Target="https://www.indiatvnews.com/news/world/russian-oil-tankers-heading-to-china-reroute-to-india-amid-global-turmoil-due-to-ongoing-war-says-report-2026-03-18-1034194" TargetMode="External"/><Relationship Id="rId303" Type="http://schemas.openxmlformats.org/officeDocument/2006/relationships/hyperlink" Target="https://www.globaltrademag.com/strait-of-hormuz-closure-disrupts-global-container-shipping/" TargetMode="External"/><Relationship Id="rId304" Type="http://schemas.openxmlformats.org/officeDocument/2006/relationships/hyperlink" Target="https://www.globaltrademag.com/cma-cgm-implements-multimodal-routes-to-bypass-strait-of-hormuz-constraints/" TargetMode="External"/><Relationship Id="rId305" Type="http://schemas.openxmlformats.org/officeDocument/2006/relationships/hyperlink" Target="https://www.business-standard.com/india-news/west-asia-war-digest-march-18-stories-tracking-the-economic-fallout-126031800378_1.html" TargetMode="External"/><Relationship Id="rId306" Type="http://schemas.openxmlformats.org/officeDocument/2006/relationships/hyperlink" Target="https://www.chip.de/news/supermaerkte-lebensmittel/verblueffende-kaffee-gewohnheit-das-trinkt-man-in-new-york-nicht-nur-im-fruehling_6b10bbc3-a81d-4ede-a182-1dd847194cb5.html" TargetMode="External"/><Relationship Id="rId307" Type="http://schemas.openxmlformats.org/officeDocument/2006/relationships/hyperlink" Target="https://www.business-standard.com/world-news/iran-war-has-us-farmers-worried-about-cost-availability-of-fertiliser-126031800302_1.html" TargetMode="External"/><Relationship Id="rId308" Type="http://schemas.openxmlformats.org/officeDocument/2006/relationships/hyperlink" Target="https://www.rfdtv.com/coffee-cocoa-prices-slide-as-global-supplies-expand" TargetMode="External"/><Relationship Id="rId309" Type="http://schemas.openxmlformats.org/officeDocument/2006/relationships/hyperlink" Target="https://blog.gettransport.com/news/logistics-parameters-shipping-impacts/" TargetMode="External"/><Relationship Id="rId310" Type="http://schemas.openxmlformats.org/officeDocument/2006/relationships/hyperlink" Target="https://www.thehindubusinessline.com/economy/agri-business/el-nino-to-emerge-with-temperatures-rising-and-uneven-rainfall-ahead-apec-climate-centre/article70755652.ece" TargetMode="External"/><Relationship Id="rId311" Type="http://schemas.openxmlformats.org/officeDocument/2006/relationships/hyperlink" Target="https://www.mydelta8store.com/countries-leading-hemp-production-and-export/" TargetMode="External"/><Relationship Id="rId312" Type="http://schemas.openxmlformats.org/officeDocument/2006/relationships/hyperlink" Target="https://www.news18.com/india/race-for-crude-china-bound-russian-oil-tanker-makes-u-turn-heads-to-india-ws-kl-9984026.html" TargetMode="External"/><Relationship Id="rId313" Type="http://schemas.openxmlformats.org/officeDocument/2006/relationships/hyperlink" Target="https://codeblue.galencentre.org/2026/03/experts-warn-of-food-price-hikes-in-malaysia-from-fertiliser-cost-surge/" TargetMode="External"/><Relationship Id="rId314" Type="http://schemas.openxmlformats.org/officeDocument/2006/relationships/hyperlink" Target="https://container-news.com/freightos-weekly-update-ocean-braces-for-wave-of-iran-war-surcharges/" TargetMode="External"/><Relationship Id="rId315" Type="http://schemas.openxmlformats.org/officeDocument/2006/relationships/hyperlink" Target="https://www.farms.com/ag-industry-news/fertilizer-price-surge-sparks-legal-battle-610.aspx" TargetMode="External"/><Relationship Id="rId316" Type="http://schemas.openxmlformats.org/officeDocument/2006/relationships/hyperlink" Target="https://theafricanmirror.africa/news/africa-ports-and-airports-reap-as-middle-east-routes-collapse/?utm_source=rss&amp;utm_medium=rss&amp;utm_campaign=africa-ports-and-airports-reap-as-middle-east-routes-collapse" TargetMode="External"/><Relationship Id="rId317" Type="http://schemas.openxmlformats.org/officeDocument/2006/relationships/hyperlink" Target="https://omanet.om/en/news/economy/cma-cgm-fuel-surcharge-imo-safe/" TargetMode="External"/><Relationship Id="rId318" Type="http://schemas.openxmlformats.org/officeDocument/2006/relationships/hyperlink" Target="https://jurnalul.ro/special-jurnalul/faliment-ferme-lapte-romanesti-importuri-record-1027203.html" TargetMode="External"/><Relationship Id="rId319" Type="http://schemas.openxmlformats.org/officeDocument/2006/relationships/hyperlink" Target="https://www.mediafax.ro/economic/efectele-conflictului-din-iran-se-extind-rapid-criza-ingrasamintelor-globale-loveste-agricultura-23705104" TargetMode="External"/><Relationship Id="rId320" Type="http://schemas.openxmlformats.org/officeDocument/2006/relationships/hyperlink" Target="https://www.luxtimes.lu/world/iran-war-triggers-hunt-to-secure-new-fuel-supplies-in-africa/142760479.html" TargetMode="External"/><Relationship Id="rId321" Type="http://schemas.openxmlformats.org/officeDocument/2006/relationships/hyperlink" Target="https://www.radiofree.org/2026/03/17/blocking-fertilisers-the-hormuz-strait-and-agricultural-shock/" TargetMode="External"/><Relationship Id="rId322" Type="http://schemas.openxmlformats.org/officeDocument/2006/relationships/hyperlink" Target="https://streamlinefeed.co.ke/news/activist-elliott-investment-forces-reckoning-for-japanese-shipping-giant" TargetMode="External"/><Relationship Id="rId323" Type="http://schemas.openxmlformats.org/officeDocument/2006/relationships/hyperlink" Target="https://www.maritimegateway.com/maersk-and-hapag-lloyd-navigate-gulf-storm-with-contingency-measures/" TargetMode="External"/><Relationship Id="rId324" Type="http://schemas.openxmlformats.org/officeDocument/2006/relationships/hyperlink" Target="https://www.supplychainbrain.com/articles/43673-war-in-iran-roils-containership-traffic-rates" TargetMode="External"/><Relationship Id="rId325" Type="http://schemas.openxmlformats.org/officeDocument/2006/relationships/hyperlink" Target="https://www.beanscenemag.com.au/gcr-leaders-symposium-to-discuss-global-influences-in-the-australian-market/" TargetMode="External"/><Relationship Id="rId326" Type="http://schemas.openxmlformats.org/officeDocument/2006/relationships/hyperlink" Target="https://news.google.com/rss/articles/CBMi-AFBVV95cUxNTFBueHRkNlozZ05henFQc09iS2ZpTFNiOVI4VUFvZjdwSGsxa3RmTHFkaHZGOHdsQXl1R3AtbUhWQ1F3RFJKVEN4RXBEd00xcm9razQ2QnZyVW9YWl9FZEVIa0c0TV9LYjF3QUJNYmIxSVEzaVJtVnlhSDk2RVpueUFsTlJSVl9LSmxuTEFId2hwR05xMlBOX0RrQ1p6UzBLQ2djQnhUdGItbWQzT0V6eWE3RUxlUTBqMHc5eXVVOFFXS2h3NEV4M1lGZmxOZ0w1d2lneVR0UE1YanJLS2lDdVlqeG9WenFxQzRWWHJqTWxOSGxtMW03b9IB_gFBVV95cUxORXF3VnA3U2FJV3BIaUVPRFV2OUN3dVB1SDJRdUxUS08wbV8xRXNrT0FLb2hGeUExc1RMUWFQOWpDRzN5dmlOTWdjOVJ3aUZPYVp0VmF2SG5SanlVSEtod0l5cjN2U014bWpfWnE4OGM4U3UxNzR6T0hhQU5hMlJRbnFUVWxWLUdtandVdE80X1dyZzhtd1lCS3FTTjE4V3c0TVdoSVhxZ2toMXFaeG5pZlR0NGtfVXFSRFdNMnYyMkcyU2M4c2JPdFdHNlh0ai00N2gzaTl0S0xhZWRvOTFpVmozRTdSTXFodzhMU2pGQ3hLdHM5YUJjbTFOREk5dw?oc=5&amp;hl=en-US&amp;gl=US&amp;ceid=US:en" TargetMode="External"/><Relationship Id="rId327" Type="http://schemas.openxmlformats.org/officeDocument/2006/relationships/hyperlink" Target="https://kalkinemedia.com/au/stocks/metal-and-mining/asx-200-outlook-copper-under-pressure-amid-iran-conflict" TargetMode="External"/><Relationship Id="rId328" Type="http://schemas.openxmlformats.org/officeDocument/2006/relationships/hyperlink" Target="https://americanbazaaronline.com/2026/03/17/iran-war-disrupts-hormuz-shipping-la-port-chief-flags-477062/" TargetMode="External"/><Relationship Id="rId329" Type="http://schemas.openxmlformats.org/officeDocument/2006/relationships/hyperlink" Target="https://www.farmersweekly.co.nz/news/covid-reset-farm-costs-for-the-worse-report/" TargetMode="External"/><Relationship Id="rId330" Type="http://schemas.openxmlformats.org/officeDocument/2006/relationships/hyperlink" Target="https://www.farmersweekly.co.nz/news/confidence-edges-higher-though-war-a-cause-for-worry/" TargetMode="External"/><Relationship Id="rId331" Type="http://schemas.openxmlformats.org/officeDocument/2006/relationships/hyperlink" Target="https://www.independent.co.uk/news/world/americas/us-politics/diesel-costs-food-iran-war-b2940606.html" TargetMode="External"/><Relationship Id="rId332" Type="http://schemas.openxmlformats.org/officeDocument/2006/relationships/hyperlink" Target="https://www.vietatoparlare.it/cibo-come-combustibile-il-grande-saccheggio-alimentare-che-i-media-non-raccontano/" TargetMode="External"/><Relationship Id="rId333" Type="http://schemas.openxmlformats.org/officeDocument/2006/relationships/hyperlink" Target="https://oilprice.com/Energy/Crude-Oil/Standard-Chartered-Predicts-Oil-Prices-Will-Remain-Higher-For-Longer.html" TargetMode="External"/><Relationship Id="rId334" Type="http://schemas.openxmlformats.org/officeDocument/2006/relationships/hyperlink" Target="https://www.wcshipping.com/blog/strait-of-hormuz-crisis-day-18-zero-transits-carriers-reroute-to-cape" TargetMode="External"/><Relationship Id="rId335" Type="http://schemas.openxmlformats.org/officeDocument/2006/relationships/hyperlink" Target="https://www.brownfieldagnews.com/market-news/soybeans-regain-part-of-mondays-drop-corn-closes-mostly-firm/" TargetMode="External"/><Relationship Id="rId336" Type="http://schemas.openxmlformats.org/officeDocument/2006/relationships/hyperlink" Target="https://simpleflying.com/great-reroute-boeing-moving-parts-war-zone/" TargetMode="External"/><Relationship Id="rId337" Type="http://schemas.openxmlformats.org/officeDocument/2006/relationships/hyperlink" Target="https://www.overdriveonline.com/business/article/15819830/diesel-soars-past-5gal-nationally-spot-rates-finally-rise-to-respond" TargetMode="External"/><Relationship Id="rId338" Type="http://schemas.openxmlformats.org/officeDocument/2006/relationships/hyperlink" Target="https://www.eldiario.ec/negocios/el-cafe-ecuatoriano-crece-y-empieza-a-cambiar-la-estructura-exportadora-del-pais-17032026/" TargetMode="External"/><Relationship Id="rId339" Type="http://schemas.openxmlformats.org/officeDocument/2006/relationships/hyperlink" Target="https://sna.agr.br/sna-apoia/" TargetMode="External"/><Relationship Id="rId340" Type="http://schemas.openxmlformats.org/officeDocument/2006/relationships/hyperlink" Target="https://journals.plos.org/plosone/article?id=10.1371/journal.pone.0344679" TargetMode="External"/><Relationship Id="rId341" Type="http://schemas.openxmlformats.org/officeDocument/2006/relationships/hyperlink" Target="https://www.elnuevosiglo.com.co/economia/aumento-106-importacion-de-granos-en-2025-alerta-fenalce" TargetMode="External"/><Relationship Id="rId342" Type="http://schemas.openxmlformats.org/officeDocument/2006/relationships/hyperlink" Target="https://supermarketnews.co.nz/news/stable-supply-at-foodstuffs-stores-despite-iran-conflicts/" TargetMode="External"/><Relationship Id="rId343" Type="http://schemas.openxmlformats.org/officeDocument/2006/relationships/hyperlink" Target="https://www.al-monitor.com/originals/2026/03/ships-gulf-risk-shortages-board-industry-warns" TargetMode="External"/><Relationship Id="rId344" Type="http://schemas.openxmlformats.org/officeDocument/2006/relationships/hyperlink" Target="https://www.seanews.com.tr/article/mideast-crisis-strengthens-us-lng-exports-mmv0suxz" TargetMode="External"/><Relationship Id="rId345" Type="http://schemas.openxmlformats.org/officeDocument/2006/relationships/hyperlink" Target="https://capitalpress.com/2026/03/17/wsu-economist-eyes-iran-war-effect-on-costs-spring-planting/" TargetMode="External"/><Relationship Id="rId346" Type="http://schemas.openxmlformats.org/officeDocument/2006/relationships/hyperlink" Target="https://www.africarice.org/post/africarice-at-card-s-10th-general-meeting" TargetMode="External"/><Relationship Id="rId347" Type="http://schemas.openxmlformats.org/officeDocument/2006/relationships/hyperlink" Target="https://www.abc.net.au/news/2026-03-18/fuel-and-fertiliser-shortage-hits-as-farmers-sow-winter-crops/106459560" TargetMode="External"/><Relationship Id="rId348" Type="http://schemas.openxmlformats.org/officeDocument/2006/relationships/hyperlink" Target="https://thenewamerican.com/us/fertilizer-bottleneck-at-hormuz-raises-risk-of-food-inflation-and-worsening-global-hunger/" TargetMode="External"/><Relationship Id="rId349" Type="http://schemas.openxmlformats.org/officeDocument/2006/relationships/hyperlink" Target="https://keyt.com/news/money-and-business/cnn-business-consumer/2026/03/17/the-other-trade-chokepoint-at-risk-from-the-iran-war/" TargetMode="External"/><Relationship Id="rId350" Type="http://schemas.openxmlformats.org/officeDocument/2006/relationships/hyperlink" Target="https://www.ndtv.com/world-news/data-shows-how-gulf-nations-drive-indias-basmati-exports-11229875" TargetMode="External"/><Relationship Id="rId351" Type="http://schemas.openxmlformats.org/officeDocument/2006/relationships/hyperlink" Target="https://www.canadiancattlemen.ca/daily/iran-war-disrupts-global-fertilizer-markets-spring-planting/" TargetMode="External"/><Relationship Id="rId352" Type="http://schemas.openxmlformats.org/officeDocument/2006/relationships/hyperlink" Target="https://tass.com/economy/2102997" TargetMode="External"/><Relationship Id="rId353" Type="http://schemas.openxmlformats.org/officeDocument/2006/relationships/hyperlink" Target="https://agronigeria.ng/new-surcharges-tighten-nigeria-bound-shipping-lanes/?utm_source=rss&amp;utm_medium=rss&amp;utm_campaign=new-surcharges-tighten-nigeria-bound-shipping-lanes" TargetMode="External"/><Relationship Id="rId354" Type="http://schemas.openxmlformats.org/officeDocument/2006/relationships/hyperlink" Target="https://www.oilandgas360.com/3-leading-brokers-raise-oil-forecasts-amid-iran-conflict-here-are-the-new-numbers/#utm_source=rss&amp;utm_medium=rss&amp;utm_campaign=3-leading-brokers-raise-oil-forecasts-amid-iran-conflict-here-are-the-new-numbers" TargetMode="External"/><Relationship Id="rId355" Type="http://schemas.openxmlformats.org/officeDocument/2006/relationships/hyperlink" Target="https://www.itln.in/shipping/what-happens-when-a-maritime-chokepoint-turns-into-a-battlefield-1358450" TargetMode="External"/><Relationship Id="rId356" Type="http://schemas.openxmlformats.org/officeDocument/2006/relationships/hyperlink" Target="https://www.just-drinks.com/interviews/odyssey-functional-energy-interview/" TargetMode="External"/><Relationship Id="rId357" Type="http://schemas.openxmlformats.org/officeDocument/2006/relationships/hyperlink" Target="https://www.wanderwithjo.com/caffeine-meets-cold/" TargetMode="External"/><Relationship Id="rId358" Type="http://schemas.openxmlformats.org/officeDocument/2006/relationships/hyperlink" Target="https://streetsoftoronto.com/food/5-new-toronto-cafes-bringing-matcha-vietnamese-coffee-and-global-flavours-to-the-city-right-now/" TargetMode="External"/><Relationship Id="rId359" Type="http://schemas.openxmlformats.org/officeDocument/2006/relationships/hyperlink" Target="https://news.mongabay.com/2026/03/in-brazil-regenerative-farming-advances-but-deforestation-still-pressures-ecosystems/" TargetMode="External"/><Relationship Id="rId360" Type="http://schemas.openxmlformats.org/officeDocument/2006/relationships/hyperlink" Target="https://www.campograndenews.com.br/lado-rural/ms-so-consegue-armazenar-48-4-da-producao-de-graos" TargetMode="External"/><Relationship Id="rId361" Type="http://schemas.openxmlformats.org/officeDocument/2006/relationships/hyperlink" Target="https://foodtank.com/news/2026/03/integrating-data-and-climate-adaptation-strategies-for-south-asia/" TargetMode="External"/><Relationship Id="rId362" Type="http://schemas.openxmlformats.org/officeDocument/2006/relationships/hyperlink" Target="https://www.hortidaily.com/article/9820031/quarantine-pests-found-in-imported-potatoes-cabbage-and-tomatoes-in-russia/" TargetMode="External"/><Relationship Id="rId363" Type="http://schemas.openxmlformats.org/officeDocument/2006/relationships/hyperlink" Target="https://blog.ucs.org/kathryn-anderson/iran-war-shows-why-farmers-need-an-off-ramp-from-their-fertilizer-dependence/" TargetMode="External"/><Relationship Id="rId364" Type="http://schemas.openxmlformats.org/officeDocument/2006/relationships/hyperlink" Target="https://www.asian-agribiz.com/2026/03/18/beef-imports-vulnerable-as-jakarta-monitors-geopolitical-tensions/" TargetMode="External"/><Relationship Id="rId365" Type="http://schemas.openxmlformats.org/officeDocument/2006/relationships/hyperlink" Target="https://spudsmart.com/global-conflict-adds-fresh-pressure-to-canadian-potato-production-costs/" TargetMode="External"/><Relationship Id="rId366" Type="http://schemas.openxmlformats.org/officeDocument/2006/relationships/hyperlink" Target="https://boereport.com/2026/03/17/consumers-set-to-pay-the-price-as-soaring-fuel-costs-hit-shipping-industry-experts/" TargetMode="External"/><Relationship Id="rId367" Type="http://schemas.openxmlformats.org/officeDocument/2006/relationships/hyperlink" Target="https://www.freightwaves.com/news/diesel-benchmark-moves-above-5-g-for-first-time-since-2022" TargetMode="External"/><Relationship Id="rId368" Type="http://schemas.openxmlformats.org/officeDocument/2006/relationships/hyperlink" Target="https://www.freightwaves.com/news/its-war-liner-charges-for-free-gulf-container-storage" TargetMode="External"/><Relationship Id="rId369" Type="http://schemas.openxmlformats.org/officeDocument/2006/relationships/hyperlink" Target="https://propakistani.pk/2026/03/17/maersk-raises-emergency-surcharge-on-pakistan-west-africa-routes-from-april-2026/" TargetMode="External"/><Relationship Id="rId370" Type="http://schemas.openxmlformats.org/officeDocument/2006/relationships/hyperlink" Target="https://www.baristamagazine.com/little-treat-culture-specialty-coffee-dominating-the-nonalcoholic-beverage-craze/?utm_source=rss&amp;utm_medium=rss&amp;utm_campaign=little-treat-culture-specialty-coffee-dominating-the-nonalcoholic-beverage-craze" TargetMode="External"/><Relationship Id="rId371" Type="http://schemas.openxmlformats.org/officeDocument/2006/relationships/hyperlink" Target="https://www.foodbusinessmea.com/vietnams-hoang-anh-gia-lai-group-plans-20000-hectare-coffee-plantation-by-2028/" TargetMode="External"/><Relationship Id="rId372" Type="http://schemas.openxmlformats.org/officeDocument/2006/relationships/hyperlink" Target="https://www.agribusinessglobal.com/agrochemicals/seeds-traits/resurrect-bio-and-corteva-join-forces-to-unlock-natures-own-defenses-in-corn/" TargetMode="External"/><Relationship Id="rId373" Type="http://schemas.openxmlformats.org/officeDocument/2006/relationships/hyperlink" Target="https://addisstandard.com/ethiopian-coffee-association-issues-urgent-alert-as-global-prices-fall-warns-of-severe-financial-risk-from-hoarding/" TargetMode="External"/><Relationship Id="rId374" Type="http://schemas.openxmlformats.org/officeDocument/2006/relationships/hyperlink" Target="https://aircargoweek.com/middle-east-disruption-sends-global-airfreight-rates-higher-as-fuel-costs-surge/" TargetMode="External"/><Relationship Id="rId375" Type="http://schemas.openxmlformats.org/officeDocument/2006/relationships/hyperlink" Target="https://www.livescience.com/planet-earth/iran-war-could-create-a-fertilizer-shock-that-impacts-agriculture-and-raises-food-prices" TargetMode="External"/><Relationship Id="rId376" Type="http://schemas.openxmlformats.org/officeDocument/2006/relationships/hyperlink" Target="https://www.prweb.com/releases/partners-coffee-expands-west-coast-retail-presence-with-launch-at-mollie-stones-and-gelsons-markets-302713059.html" TargetMode="External"/><Relationship Id="rId377" Type="http://schemas.openxmlformats.org/officeDocument/2006/relationships/hyperlink" Target="https://ca.style.yahoo.com/amazons-big-spring-sale-is-in-8-days--12-best-deals-you-can-already-shop-on-coffee-makers-including-this-ultra-popular-keurig-133650353.html" TargetMode="External"/><Relationship Id="rId378" Type="http://schemas.openxmlformats.org/officeDocument/2006/relationships/hyperlink" Target="https://www.goldentipstea.in/blogs/all/flavours-of-chai-a-complete-guide-to-indian-masala-chai" TargetMode="External"/><Relationship Id="rId379" Type="http://schemas.openxmlformats.org/officeDocument/2006/relationships/hyperlink" Target="https://www.pharmaceuticalcommerce.com/view/pharma-pulse-regional-cold-chain-disruptions-and-astrazeneca-blueprint-for-decarbonizing-supply-chain-heat" TargetMode="External"/><Relationship Id="rId380" Type="http://schemas.openxmlformats.org/officeDocument/2006/relationships/hyperlink" Target="https://www.agriland.co.uk/farming-news/analysis-shows-reduced-dependency-on-inputs-key-to-economic-viability-on-farms/" TargetMode="External"/><Relationship Id="rId381" Type="http://schemas.openxmlformats.org/officeDocument/2006/relationships/hyperlink" Target="https://www.middleeastmonitor.com/20260317-blocking-fertilisers-the-hormuz-strait-and-agricultural-shock/" TargetMode="External"/><Relationship Id="rId382" Type="http://schemas.openxmlformats.org/officeDocument/2006/relationships/hyperlink" Target="https://www.sondakika.com/ekonomi/haber-kahve-fiyatlari-dususte-19664790/" TargetMode="External"/><Relationship Id="rId383" Type="http://schemas.openxmlformats.org/officeDocument/2006/relationships/hyperlink" Target="https://www.fibre2fashion.com/news/textile-news/suez-and-hormuz-shut-together-triggering-global-supply-shock-309076-newsdetails.htm" TargetMode="External"/><Relationship Id="rId384" Type="http://schemas.openxmlformats.org/officeDocument/2006/relationships/hyperlink" Target="https://www.goodcarbadcar.net/oil-crisis-tracker-strait-hormuz-auto-industry/" TargetMode="External"/><Relationship Id="rId385" Type="http://schemas.openxmlformats.org/officeDocument/2006/relationships/hyperlink" Target="https://www.just-drinks.com/news/blue-monkey-eyes-more-ma-after-local-weather-deal/" TargetMode="External"/><Relationship Id="rId386" Type="http://schemas.openxmlformats.org/officeDocument/2006/relationships/hyperlink" Target="https://www.arkansasonline.com/news/2026/mar/17/editorial-growing-pains/" TargetMode="External"/><Relationship Id="rId387" Type="http://schemas.openxmlformats.org/officeDocument/2006/relationships/hyperlink" Target="https://splash247.com/selective-gulf-transits-emerge-under-iranian-verification/" TargetMode="External"/><Relationship Id="rId388" Type="http://schemas.openxmlformats.org/officeDocument/2006/relationships/hyperlink" Target="https://thearabianpost.com/gulf-conflict-drives-surge-in-shipping-costs/" TargetMode="External"/><Relationship Id="rId389" Type="http://schemas.openxmlformats.org/officeDocument/2006/relationships/hyperlink" Target="https://www.aircargonews.net/editorial/2026/03/airfreight-rates-on-asia-europe-and-india-trade-lanes-soar/" TargetMode="External"/><Relationship Id="rId390" Type="http://schemas.openxmlformats.org/officeDocument/2006/relationships/hyperlink" Target="https://aawsat.com/%D8%A7%D9%84%D8%A7%D9%82%D8%AA%D8%B5%D8%A7%D8%AF/5252194-%D8%B3%D9%84%D8%A7%D8%B3%D9%84-%D8%A7%D9%84%D8%A5%D9%85%D8%AF%D8%A7%D8%AF-%D9%81%D9%8A-%D9%85%D9%87%D8%A8-%D8%A7%D9%84%D8%B1%D9%8A%D8%AD-%D8%AD%D8%B1%D8%A8-%D9%87%D8%B1%D9%85%D8%B2-%D8%A7%D9%84%D8%AA%D9%87%D8%AF%D9%8A%D8%AF-%D8%A7%D9%84%D8%A3%D9%83%D8%A8%D8%B1-%D9%85%D9%86%D8%B0-%D8%A7%D9%84%D8%AC%D8%A7%D8%A6%D8%AD%D8%A9" TargetMode="External"/><Relationship Id="rId391" Type="http://schemas.openxmlformats.org/officeDocument/2006/relationships/hyperlink" Target="https://www.logisticsinsider.in/freight-forwarders-profit-margin-airlines-levy-higher-air-cargo-fuel-surcharges/" TargetMode="External"/><Relationship Id="rId392" Type="http://schemas.openxmlformats.org/officeDocument/2006/relationships/hyperlink" Target="https://windward.ai/blog/bulk-carriers-find-new-route-out-of-hormuz-strait/" TargetMode="External"/><Relationship Id="rId393" Type="http://schemas.openxmlformats.org/officeDocument/2006/relationships/hyperlink" Target="https://www.asiantrader.biz/nescafe-espresso-concentrated-new-flavours" TargetMode="External"/><Relationship Id="rId394" Type="http://schemas.openxmlformats.org/officeDocument/2006/relationships/hyperlink" Target="https://www.americanagnetwork.com/2026/03/17/fertilizer-industry-faces-legal-challenge-price-scrutiny-and-calls-for-policy-changes/" TargetMode="External"/><Relationship Id="rId395" Type="http://schemas.openxmlformats.org/officeDocument/2006/relationships/hyperlink" Target="https://diariodelhuila.com/ganaderos-alertan-el-precio-de-la-leche-no-cubre-los-costos-del-campo/" TargetMode="External"/><Relationship Id="rId396" Type="http://schemas.openxmlformats.org/officeDocument/2006/relationships/hyperlink" Target="https://www.mondaq.com/unitedstates/export-controls-trade-investment-sanctions/1759252/how-supply-chain-mapping-strengthens-supply-chain-integrity" TargetMode="External"/><Relationship Id="rId397" Type="http://schemas.openxmlformats.org/officeDocument/2006/relationships/hyperlink" Target="https://aircargoweek.com/ramadan-surge-reshapes-gulf-food-air-cargo-flows/" TargetMode="External"/><Relationship Id="rId398" Type="http://schemas.openxmlformats.org/officeDocument/2006/relationships/hyperlink" Target="https://www.thehindubusinessline.com/economy/agri-business/iran-war-impacts-indian-oilmeal-exports/article70753130.ece" TargetMode="External"/><Relationship Id="rId399" Type="http://schemas.openxmlformats.org/officeDocument/2006/relationships/hyperlink" Target="https://soranews24.com/2026/03/17/starbucks-japan-releases-new-my-fruit%C2%B3-frappuccino-at-only-34-stores-around-the-country/" TargetMode="External"/><Relationship Id="rId400" Type="http://schemas.openxmlformats.org/officeDocument/2006/relationships/hyperlink" Target="https://www.gcrmag.com/arabica-coffee-futures-fall-following-bumper-brazil-crop-estimate/" TargetMode="External"/><Relationship Id="rId401" Type="http://schemas.openxmlformats.org/officeDocument/2006/relationships/hyperlink" Target="https://dahnay.com/global-freight-market-shift-2026/?utm_source=rss&amp;utm_medium=rss&amp;utm_campaign=global-freight-market-shift-2026" TargetMode="External"/><Relationship Id="rId402" Type="http://schemas.openxmlformats.org/officeDocument/2006/relationships/hyperlink" Target="https://mybroadband.co.za/news/technology/633779-south-africa-caught-in-us-tech-tax-storm.html" TargetMode="External"/><Relationship Id="rId403" Type="http://schemas.openxmlformats.org/officeDocument/2006/relationships/hyperlink" Target="https://www.chinimandi.com/sugar-prices-slide-on-weak-crude-global-surplus-concerns-persist/" TargetMode="External"/><Relationship Id="rId404" Type="http://schemas.openxmlformats.org/officeDocument/2006/relationships/hyperlink" Target="https://www.openpr.com/news/4427239/australia-alcoholic-beverages-market-projected-to-reach-usd" TargetMode="External"/><Relationship Id="rId405" Type="http://schemas.openxmlformats.org/officeDocument/2006/relationships/hyperlink" Target="https://globalvoices.org/2026/03/17/climate-change-brings-changes-to-north-kivus-agricultural-practices-in-the-drc/" TargetMode="External"/><Relationship Id="rId406" Type="http://schemas.openxmlformats.org/officeDocument/2006/relationships/hyperlink" Target="https://countercurrents.org/2026/03/blocking-fertilisers-the-hormuz-strait-and-agricultural-shock/" TargetMode="External"/><Relationship Id="rId407" Type="http://schemas.openxmlformats.org/officeDocument/2006/relationships/hyperlink" Target="https://ukragroconsult.com/en/news/china-has-restricted-fertilizer-exports-amid-the-growing-crisis/" TargetMode="External"/><Relationship Id="rId408" Type="http://schemas.openxmlformats.org/officeDocument/2006/relationships/hyperlink" Target="https://en.globes.co.il/en/article-war-triggers-steep-rise-in-air-freight-prices-1001537693#utm_source=RSS" TargetMode="External"/><Relationship Id="rId409" Type="http://schemas.openxmlformats.org/officeDocument/2006/relationships/hyperlink" Target="https://indiashippingnews.com/one-announces-temporary-empty-container-return-arrangement-in-the-middle-east/" TargetMode="External"/><Relationship Id="rId410" Type="http://schemas.openxmlformats.org/officeDocument/2006/relationships/hyperlink" Target="https://indiashippingnews.com/global-geopolitical-tensions-and-logistics-disruptions-impact-trade-environment-exports-remain-resilent-president-fieo/" TargetMode="External"/><Relationship Id="rId411" Type="http://schemas.openxmlformats.org/officeDocument/2006/relationships/hyperlink" Target="https://gmk.center/en/news/india-s-steel-industry-is-facing-a-gas-supply-shortage/" TargetMode="External"/><Relationship Id="rId412" Type="http://schemas.openxmlformats.org/officeDocument/2006/relationships/hyperlink" Target="https://www.xaluannews.com/modules.php?name=News&amp;file=article&amp;sid=3739407" TargetMode="External"/><Relationship Id="rId413" Type="http://schemas.openxmlformats.org/officeDocument/2006/relationships/hyperlink" Target="http://blog.hoormansoilhealth.com/2026/03/usa-farm-projections.html" TargetMode="External"/><Relationship Id="rId414" Type="http://schemas.openxmlformats.org/officeDocument/2006/relationships/hyperlink" Target="https://www.wthr.com/article/news/local/rising-gas-prices-linked-to-iran-conflict-could-hit-more-than-just-your-tank/531-b23a18cb-b6cc-497e-aa08-ee2e183eb911" TargetMode="External"/><Relationship Id="rId415" Type="http://schemas.openxmlformats.org/officeDocument/2006/relationships/hyperlink" Target="https://afdj.com.au/trump-attack-on-iran-has-some-analysts-ducking-for-cover/" TargetMode="External"/><Relationship Id="rId416" Type="http://schemas.openxmlformats.org/officeDocument/2006/relationships/hyperlink" Target="https://mhdsupplychain.com.au/2026/03/17/maersk-adjusts-operations-as-middle-east-conflict-disrupts-global-trade-routes/" TargetMode="External"/><Relationship Id="rId417" Type="http://schemas.openxmlformats.org/officeDocument/2006/relationships/hyperlink" Target="https://meyka.com/blog/march-17-cuba-blackout-deepens-oil-sanctions-risk-for-energy-markets-1703/" TargetMode="External"/><Relationship Id="rId418" Type="http://schemas.openxmlformats.org/officeDocument/2006/relationships/hyperlink" Target="https://www.thecattlesite.com/news/fertilizer-shortages-threaten-spring-planting-in-us-canada" TargetMode="External"/><Relationship Id="rId419" Type="http://schemas.openxmlformats.org/officeDocument/2006/relationships/hyperlink" Target="https://www.thetraveler.org/evangelos-marinakis-urges-global-push-to-secure-strait-of-hormuz/" TargetMode="External"/><Relationship Id="rId420" Type="http://schemas.openxmlformats.org/officeDocument/2006/relationships/hyperlink" Target="https://waateanews.com/2026/03/17/national-global-shipping-disruptions-and-fuel-surge-pressure-aotearoa-seafood-exports/" TargetMode="External"/><Relationship Id="rId421" Type="http://schemas.openxmlformats.org/officeDocument/2006/relationships/hyperlink" Target="https://coffeetalk.com/daily-dose/from-origin/03-2026/109584/" TargetMode="External"/><Relationship Id="rId422" Type="http://schemas.openxmlformats.org/officeDocument/2006/relationships/hyperlink" Target="https://www.campograndenews.com.br/meio-ambiente/outono-comeca-com-calor-e-chuva-frio-mais-intenso-so-deve-chegar-em-maio" TargetMode="External"/><Relationship Id="rId423" Type="http://schemas.openxmlformats.org/officeDocument/2006/relationships/hyperlink" Target="https://bioengineer.org/iowa-states-pest-id-team-collaborates-with-global-researchers-to-develop-a-farmer-friendly-pest-identification-app/" TargetMode="External"/><Relationship Id="rId424" Type="http://schemas.openxmlformats.org/officeDocument/2006/relationships/hyperlink" Target="https://www.brownfieldagnews.com/news/war-abroad-costs-at-home-fuel-and-fertilizer-prices-rise-for-farmers/" TargetMode="External"/><Relationship Id="rId425" Type="http://schemas.openxmlformats.org/officeDocument/2006/relationships/hyperlink" Target="https://www.moneytimes.com.br/cafe-robusta-se-recupera-apos-minima-de-7-meses-acucar-cai-pads/" TargetMode="External"/><Relationship Id="rId426" Type="http://schemas.openxmlformats.org/officeDocument/2006/relationships/hyperlink" Target="https://container-news.com/hapag-lloyd-introduces-temporary-gulf-container-flow-options/" TargetMode="External"/><Relationship Id="rId427" Type="http://schemas.openxmlformats.org/officeDocument/2006/relationships/hyperlink" Target="https://container-news.com/maersk-updates-emergency-contingency-surcharges/" TargetMode="External"/><Relationship Id="rId428" Type="http://schemas.openxmlformats.org/officeDocument/2006/relationships/hyperlink" Target="https://www.omanobserver.om/article/1186265/business/markets/gulf-importers-to-reroute-as-hormuz-closure-jolts-supply-chains" TargetMode="External"/><Relationship Id="rId429" Type="http://schemas.openxmlformats.org/officeDocument/2006/relationships/hyperlink" Target="https://www.newsducamer.com/matieres-premieres-au-cameroun-la-chute-des-prix-mondiaux-fragilise-la-filiere-coton/?utm_source=rss&amp;utm_medium=rss&amp;utm_campaign=matieres-premieres-au-cameroun-la-chute-des-prix-mondiaux-fragilise-la-filiere-coton" TargetMode="External"/><Relationship Id="rId430" Type="http://schemas.openxmlformats.org/officeDocument/2006/relationships/hyperlink" Target="https://www.biobased-diesel.com/post/soymeal-steals-spotlight-in-march-2026-wasde-report" TargetMode="External"/><Relationship Id="rId431" Type="http://schemas.openxmlformats.org/officeDocument/2006/relationships/hyperlink" Target="https://ceenergynews.com/oil-gas/iea-stocks-update/" TargetMode="External"/><Relationship Id="rId432" Type="http://schemas.openxmlformats.org/officeDocument/2006/relationships/hyperlink" Target="https://www.seanews.com.tr/article/hapag-lloyd-ship-hit-by-shrapnel-near-hormuz-mmtkdp00" TargetMode="External"/><Relationship Id="rId433" Type="http://schemas.openxmlformats.org/officeDocument/2006/relationships/hyperlink" Target="https://www.seanews.com.tr/article/us-exports-to-mideast-in-limbo-in-war-zone-mmtkdc85" TargetMode="External"/><Relationship Id="rId434" Type="http://schemas.openxmlformats.org/officeDocument/2006/relationships/hyperlink" Target="https://www.restaurantdive.com/news/sonic-adds-caffeinated-energy-refreshers/814795/" TargetMode="External"/><Relationship Id="rId435" Type="http://schemas.openxmlformats.org/officeDocument/2006/relationships/hyperlink" Target="https://hrnews.co.uk/one-in-five-brits-rely-on-coffee-and-energy-drinks-to-stay-productive/" TargetMode="External"/><Relationship Id="rId436" Type="http://schemas.openxmlformats.org/officeDocument/2006/relationships/hyperlink" Target="https://www.aerotime.aero/articles/vietnam-flight-cuts-jet-fuel-shortage-china-thailand" TargetMode="External"/><Relationship Id="rId437" Type="http://schemas.openxmlformats.org/officeDocument/2006/relationships/hyperlink" Target="https://www.canadiancattlemen.ca/daily/split-market-seen-for-prairie-farmland-ahead-of-fcc-2025-values-report/" TargetMode="External"/><Relationship Id="rId438" Type="http://schemas.openxmlformats.org/officeDocument/2006/relationships/hyperlink" Target="https://www.inforum.com/news/north-dakota/iran-war-drives-up-fertilizer-and-fuel-costs-for-farmers" TargetMode="External"/><Relationship Id="rId439" Type="http://schemas.openxmlformats.org/officeDocument/2006/relationships/hyperlink" Target="https://tanja7.com/183766/" TargetMode="External"/><Relationship Id="rId440" Type="http://schemas.openxmlformats.org/officeDocument/2006/relationships/hyperlink" Target="https://energynow.com/2026/03/commentary-us-is-quickly-exhausting-tools-to-absorb-iran-war-oil-shock-ron-bousso/" TargetMode="External"/><Relationship Id="rId441" Type="http://schemas.openxmlformats.org/officeDocument/2006/relationships/hyperlink" Target="https://www.logisticsinsider.in/dubai-air-cargo-hub-transshipment-drone-attack-airspace-disruptions/" TargetMode="External"/><Relationship Id="rId442" Type="http://schemas.openxmlformats.org/officeDocument/2006/relationships/hyperlink" Target="https://windward.ai/blog/march-16-maritime-intelligence-dail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