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2026-03-21 19:00 UTC [VJTX]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null - regime_state: unstable - beliefs_count: 2 - top_risk_flag: data_sparsity_coffee_specific - generated_at: 2026-03-21T19:00:00Z - sentiment_word: Bullish - late_breaking_alerts_count: 0 - kill_switch_markets_count: 0</w:t>
      </w:r>
      <w:r/>
    </w:p>
    <w:p>
      <w:r/>
      <w:r>
        <w:t>Signal Table | market | belief_id | claim (trimmed) | prob | dir | vel | horizon | kill_switch | fragility | |---|---:|---|---:|---|---|---:|---:|---:| | coffee | B-coffee-001 | Near-term logistics/supply-chain disruption risk is increasing effective landed costs, biasing coffee futures upward over the next 6–24 hours. | 61 | up | accelerating | 24h | false | 66 | | coffee | B-coffee-002 | Brazil-linked policy uncertainty is adding upside risk premium to coffee futures (export flow / currency pass-through channel), but evidence is indirect and fragile. | 56 | up | stable | 6h | false | 66 |</w:t>
      </w:r>
      <w:r/>
    </w:p>
    <w:p>
      <w:r/>
      <w:r>
        <w:t>Data Dump (Machine Use)</w:t>
      </w:r>
      <w:r/>
    </w:p>
    <w:p>
      <w:r/>
      <w:r>
        <w:rPr>
          <w:rFonts w:ascii="Courier" w:hAnsi="Courier"/>
        </w:rPr>
        <w:t>{</w:t>
        <w:br/>
        <w:t xml:space="preserve"> "workflow_6B_CIS_output": {</w:t>
        <w:br/>
        <w:t xml:space="preserve"> "snapshot_id": "6B-20260321T190000Z-coffee-KC",</w:t>
        <w:br/>
        <w:t xml:space="preserve"> "timestamp_utc": "2026-03-21T19:00:00Z",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54,</w:t>
        <w:br/>
        <w:t xml:space="preserve"> "headline_fragility_score_0_100":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"Near-term logistics/supply-chain disruption risk is increasing effective landed costs, biasing coffee futures upward over the next 6\u201324 hours.",</w:t>
        <w:br/>
        <w:t xml:space="preserve"> "probability_pct": 61,</w:t>
        <w:br/>
        <w:t xml:space="preserve"> "direction": "up",</w:t>
        <w:br/>
        <w:t xml:space="preserve"> "velocity": "accelerating",</w:t>
        <w:br/>
        <w:t xml:space="preserve"> "horizon": "24h",</w:t>
        <w:br/>
        <w:t xml:space="preserve"> "drivers": [</w:t>
        <w:br/>
        <w:t xml:space="preserve"> "shipping_freight",</w:t>
        <w:br/>
        <w:t xml:space="preserve"> "origin_supply",</w:t>
        <w:br/>
        <w:t xml:space="preserve"> "global logistics disruption headlines (multi-commodity spillover)"</w:t>
        <w:br/>
        <w:t xml:space="preserve"> ],</w:t>
        <w:br/>
        <w:t xml:space="preserve"> "contradicted_by": [</w:t>
        <w:br/>
        <w:t xml:space="preserve"> "rapid de-escalation in trade-route disruption risk",</w:t>
        <w:br/>
        <w:t xml:space="preserve"> "fresh evidence of improving export flow/port throughput"</w:t>
        <w:br/>
        <w:t xml:space="preserve"> ]</w:t>
        <w:br/>
        <w:t xml:space="preserve"> },</w:t>
        <w:br/>
        <w:t xml:space="preserve"> {</w:t>
        <w:br/>
        <w:t xml:space="preserve"> "belief_id": "B-coffee-002",</w:t>
        <w:br/>
        <w:t xml:space="preserve"> "market": "coffee",</w:t>
        <w:br/>
        <w:t xml:space="preserve"> "claim": "Brazil-linked policy uncertainty is adding upside risk premium to coffee futures (export flow / currency pass-through channel), but evidence is indirect and fragile.",</w:t>
        <w:br/>
        <w:t xml:space="preserve"> "probability_pct": 56,</w:t>
        <w:br/>
        <w:t xml:space="preserve"> "direction": "up",</w:t>
        <w:br/>
        <w:t xml:space="preserve"> "velocity": "stable",</w:t>
        <w:br/>
        <w:t xml:space="preserve"> "horizon": "6h",</w:t>
        <w:br/>
        <w:t xml:space="preserve"> "drivers": [</w:t>
        <w:br/>
        <w:t xml:space="preserve"> "origin_supply",</w:t>
        <w:br/>
        <w:t xml:space="preserve"> "currency_brl_usd",</w:t>
        <w:br/>
        <w:t xml:space="preserve"> "policy / trade uncertainty"</w:t>
        <w:br/>
        <w:t xml:space="preserve"> ],</w:t>
        <w:br/>
        <w:t xml:space="preserve"> "contradicted_by": [</w:t>
        <w:br/>
        <w:t xml:space="preserve"> "clarifying policy signals that reduce export frictions",</w:t>
        <w:br/>
        <w:t xml:space="preserve"> "fresh market-credible indications of improved Brazilian supply availability"</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54,</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66,</w:t>
        <w:br/>
        <w:t xml:space="preserve"> "supporting_belief_ids": [</w:t>
        <w:br/>
        <w:t xml:space="preserve"> "B-coffee-001",</w:t>
        <w:br/>
        <w:t xml:space="preserve"> "B-coffee-002"</w:t>
        <w:br/>
        <w:t xml:space="preserve"> ]</w:t>
        <w:br/>
        <w:t xml:space="preserve"> }</w:t>
        <w:br/>
        <w:t xml:space="preserve"> ],</w:t>
        <w:br/>
        <w:t xml:space="preserve"> "risk_flags": [</w:t>
        <w:br/>
        <w:t xml:space="preserve"> {</w:t>
        <w:br/>
        <w:t xml:space="preserve"> "flag": "data_sparsity_coffee_specific",</w:t>
        <w:br/>
        <w:t xml:space="preserve"> "severity": "medium",</w:t>
        <w:br/>
        <w:t xml:space="preserve"> "market": "coffee",</w:t>
        <w:br/>
        <w:t xml:space="preserve"> "detail": "Most admitted evidence is macro/logistics/policy spillover rather than coffee-specific crop/weather confirmation."</w:t>
        <w:br/>
        <w:t xml:space="preserve"> },</w:t>
        <w:br/>
        <w:t xml:space="preserve"> {</w:t>
        <w:br/>
        <w:t xml:space="preserve"> "flag": "stale_context_overhang",</w:t>
        <w:br/>
        <w:t xml:space="preserve"> "severity": "medium",</w:t>
        <w:br/>
        <w:t xml:space="preserve"> "market": "coffee",</w:t>
        <w:br/>
        <w:t xml:space="preserve"> "detail": "Several high-heat narratives have older initial timestamps (&gt;72h); treated as background and downweighted despite recent resurfacing."</w:t>
        <w:br/>
        <w:t xml:space="preserve"> },</w:t>
        <w:br/>
        <w:t xml:space="preserve"> {</w:t>
        <w:br/>
        <w:t xml:space="preserve"> "flag": "narrative_whipsaw_risk",</w:t>
        <w:br/>
        <w:t xml:space="preserve"> "severity": "medium",</w:t>
        <w:br/>
        <w:t xml:space="preserve"> "market": "coffee",</w:t>
        <w:br/>
        <w:t xml:space="preserve"> "detail": "Logistics/policy headlines can reverse quickly; directional thesis is sensitive to de-escalation headlines."</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"If fresh logistics disruption confirmations persist in the next 6h bucket(s) while contradiction ratio stays &lt;= 0.30."</w:t>
        <w:br/>
        <w:t xml:space="preserve"> },</w:t>
        <w:br/>
        <w:t xml:space="preserve"> {</w:t>
        <w:br/>
        <w:t xml:space="preserve"> "market": "coffee",</w:t>
        <w:br/>
        <w:t xml:space="preserve"> "confidence": "medium",</w:t>
        <w:br/>
        <w:t xml:space="preserve"> "action": "volatility_watch",</w:t>
        <w:br/>
        <w:t xml:space="preserve"> "trigger_condition": "If contradiction ratio rises &gt;= 0.35 or late-breaking opposing macro/policy signal appears within &lt;=2h."</w:t>
        <w:br/>
        <w:t xml:space="preserve"> },</w:t>
        <w:br/>
        <w:t xml:space="preserve"> {</w:t>
        <w:br/>
        <w:t xml:space="preserve"> "market": "coffee",</w:t>
        <w:br/>
        <w:t xml:space="preserve"> "confidence": "medium",</w:t>
        <w:br/>
        <w:t xml:space="preserve"> "action": "reversal_watch",</w:t>
        <w:br/>
        <w:t xml:space="preserve"> "trigger_condition": "If net directional score drops below +15 across two consecutive 1h buckets (momentum fade / thesis erosion)."</w:t>
        <w:br/>
        <w:t xml:space="preserve"> },</w:t>
        <w:br/>
        <w:t xml:space="preserve"> {</w:t>
        <w:br/>
        <w:t xml:space="preserve"> "market": "coffee",</w:t>
        <w:br/>
        <w:t xml:space="preserve"> "confidence": "low",</w:t>
        <w:br/>
        <w:t xml:space="preserve"> "action": "stay_flat",</w:t>
        <w:br/>
        <w:t xml:space="preserve"> "trigger_condition": "If directional score remains between -10 and +10 for &gt;=4 consecutive buckets (rangebound/mixed regime)."</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"2026-03-20T19:00:00Z",</w:t>
        <w:br/>
        <w:t xml:space="preserve"> "bucket_end_utc": "2026-03-20T20:00:00Z",</w:t>
        <w:br/>
        <w:t xml:space="preserve"> "directional_score_signed": 12,</w:t>
        <w:br/>
        <w:t xml:space="preserve"> "bullish_pressure_score": 46,</w:t>
        <w:br/>
        <w:t xml:space="preserve"> "bearish_pressure_score": 34,</w:t>
        <w:br/>
        <w:t xml:space="preserve"> "net_sentiment_score": 12,</w:t>
        <w:br/>
        <w:t xml:space="preserve"> "velocity_score": 0,</w:t>
        <w:br/>
        <w:t xml:space="preserve"> "acceleration_score": 0,</w:t>
        <w:br/>
        <w:t xml:space="preserve"> "contradiction_ratio": 0.22,</w:t>
        <w:br/>
        <w:t xml:space="preserve"> "fresh_evidence_count": 1,</w:t>
        <w:br/>
        <w:t xml:space="preserve"> "stale_evidence_count": 1,</w:t>
        <w:br/>
        <w:t xml:space="preserve"> "conviction_score_0_100": 42,</w:t>
        <w:br/>
        <w:t xml:space="preserve"> "fragility_score_0_100": 72,</w:t>
        <w:br/>
        <w:t xml:space="preserve"> "dominant_state": "neutral_mixed"</w:t>
        <w:br/>
        <w:t xml:space="preserve"> },</w:t>
        <w:br/>
        <w:t xml:space="preserve"> {</w:t>
        <w:br/>
        <w:t xml:space="preserve"> "bucket_start_utc": "2026-03-20T20:00:00Z",</w:t>
        <w:br/>
        <w:t xml:space="preserve"> "bucket_end_utc": "2026-03-20T21:00:00Z",</w:t>
        <w:br/>
        <w:t xml:space="preserve"> "directional_score_signed": 18,</w:t>
        <w:br/>
        <w:t xml:space="preserve"> "bullish_pressure_score": 50,</w:t>
        <w:br/>
        <w:t xml:space="preserve"> "bearish_pressure_score": 32,</w:t>
        <w:br/>
        <w:t xml:space="preserve"> "net_sentiment_score": 18,</w:t>
        <w:br/>
        <w:t xml:space="preserve"> "velocity_score": 6,</w:t>
        <w:br/>
        <w:t xml:space="preserve"> "acceleration_score": 6,</w:t>
        <w:br/>
        <w:t xml:space="preserve"> "contradiction_ratio": 0.23,</w:t>
        <w:br/>
        <w:t xml:space="preserve"> "fresh_evidence_count": 1,</w:t>
        <w:br/>
        <w:t xml:space="preserve"> "stale_evidence_count": 1,</w:t>
        <w:br/>
        <w:t xml:space="preserve"> "conviction_score_0_100": 45,</w:t>
        <w:br/>
        <w:t xml:space="preserve"> "fragility_score_0_100": 70,</w:t>
        <w:br/>
        <w:t xml:space="preserve"> "dominant_state": "neutral_mixed"</w:t>
        <w:br/>
        <w:t xml:space="preserve"> },</w:t>
        <w:br/>
        <w:t xml:space="preserve"> {</w:t>
        <w:br/>
        <w:t xml:space="preserve"> "bucket_start_utc": "2026-03-20T21:00:00Z",</w:t>
        <w:br/>
        <w:t xml:space="preserve"> "bucket_end_utc": "2026-03-20T22:00:00Z",</w:t>
        <w:br/>
        <w:t xml:space="preserve"> "directional_score_signed": 24,</w:t>
        <w:br/>
        <w:t xml:space="preserve"> "bullish_pressure_score": 56,</w:t>
        <w:br/>
        <w:t xml:space="preserve"> "bearish_pressure_score": 32,</w:t>
        <w:br/>
        <w:t xml:space="preserve"> "net_sentiment_score": 24,</w:t>
        <w:br/>
        <w:t xml:space="preserve"> "velocity_score": 6,</w:t>
        <w:br/>
        <w:t xml:space="preserve"> "acceleration_score": 0,</w:t>
        <w:br/>
        <w:t xml:space="preserve"> "contradiction_ratio": 0.25,</w:t>
        <w:br/>
        <w:t xml:space="preserve"> "fresh_evidence_count": 2,</w:t>
        <w:br/>
        <w:t xml:space="preserve"> "stale_evidence_count": 1,</w:t>
        <w:br/>
        <w:t xml:space="preserve"> "conviction_score_0_100": 52,</w:t>
        <w:br/>
        <w:t xml:space="preserve"> "fragility_score_0_100": 68,</w:t>
        <w:br/>
        <w:t xml:space="preserve"> "dominant_state": "bullish"</w:t>
        <w:br/>
        <w:t xml:space="preserve"> },</w:t>
        <w:br/>
        <w:t xml:space="preserve"> {</w:t>
        <w:br/>
        <w:t xml:space="preserve"> "bucket_start_utc": "2026-03-20T22:00:00Z",</w:t>
        <w:br/>
        <w:t xml:space="preserve"> "bucket_end_utc": "2026-03-20T23:00:00Z",</w:t>
        <w:br/>
        <w:t xml:space="preserve"> "directional_score_signed": 32,</w:t>
        <w:br/>
        <w:t xml:space="preserve"> "bullish_pressure_score": 62,</w:t>
        <w:br/>
        <w:t xml:space="preserve"> "bearish_pressure_score": 30,</w:t>
        <w:br/>
        <w:t xml:space="preserve"> "net_sentiment_score": 32,</w:t>
        <w:br/>
        <w:t xml:space="preserve"> "velocity_score": 8,</w:t>
        <w:br/>
        <w:t xml:space="preserve"> "acceleration_score": 2,</w:t>
        <w:br/>
        <w:t xml:space="preserve"> "contradiction_ratio": 0.28,</w:t>
        <w:br/>
        <w:t xml:space="preserve"> "fresh_evidence_count": 4,</w:t>
        <w:br/>
        <w:t xml:space="preserve"> "stale_evidence_count": 1,</w:t>
        <w:br/>
        <w:t xml:space="preserve"> "conviction_score_0_100": 60,</w:t>
        <w:br/>
        <w:t xml:space="preserve"> "fragility_score_0_100": 66,</w:t>
        <w:br/>
        <w:t xml:space="preserve"> "dominant_state": "bullish"</w:t>
        <w:br/>
        <w:t xml:space="preserve"> },</w:t>
        <w:br/>
        <w:t xml:space="preserve"> {</w:t>
        <w:br/>
        <w:t xml:space="preserve"> "bucket_start_utc": "2026-03-20T23:00:00Z",</w:t>
        <w:br/>
        <w:t xml:space="preserve"> "bucket_end_utc": "2026-03-21T00:00:00Z",</w:t>
        <w:br/>
        <w:t xml:space="preserve"> "directional_score_signed": 38,</w:t>
        <w:br/>
        <w:t xml:space="preserve"> "bullish_pressure_score": 68,</w:t>
        <w:br/>
        <w:t xml:space="preserve"> "bearish_pressure_score": 30,</w:t>
        <w:br/>
        <w:t xml:space="preserve"> "net_sentiment_score": 38,</w:t>
        <w:br/>
        <w:t xml:space="preserve"> "velocity_score": 6,</w:t>
        <w:br/>
        <w:t xml:space="preserve"> "acceleration_score": -2,</w:t>
        <w:br/>
        <w:t xml:space="preserve"> "contradiction_ratio": 0.29,</w:t>
        <w:br/>
        <w:t xml:space="preserve"> "fresh_evidence_count": 5,</w:t>
        <w:br/>
        <w:t xml:space="preserve"> "stale_evidence_count": 1,</w:t>
        <w:br/>
        <w:t xml:space="preserve"> "conviction_score_0_100": 62,</w:t>
        <w:br/>
        <w:t xml:space="preserve"> "fragility_score_0_100": 65,</w:t>
        <w:br/>
        <w:t xml:space="preserve"> "dominant_state": "bullish"</w:t>
        <w:br/>
        <w:t xml:space="preserve"> },</w:t>
        <w:br/>
        <w:t xml:space="preserve"> {</w:t>
        <w:br/>
        <w:t xml:space="preserve"> "bucket_start_utc": "2026-03-21T00:00:00Z",</w:t>
        <w:br/>
        <w:t xml:space="preserve"> "bucket_end_utc": "2026-03-21T01:00:00Z",</w:t>
        <w:br/>
        <w:t xml:space="preserve"> "directional_score_signed": 34,</w:t>
        <w:br/>
        <w:t xml:space="preserve"> "bullish_pressure_score": 64,</w:t>
        <w:br/>
        <w:t xml:space="preserve"> "bearish_pressure_score": 30,</w:t>
        <w:br/>
        <w:t xml:space="preserve"> "net_sentiment_score": 34,</w:t>
        <w:br/>
        <w:t xml:space="preserve"> "velocity_score": -4,</w:t>
        <w:br/>
        <w:t xml:space="preserve"> "acceleration_score": -10,</w:t>
        <w:br/>
        <w:t xml:space="preserve"> "contradiction_ratio": 0.28,</w:t>
        <w:br/>
        <w:t xml:space="preserve"> "fresh_evidence_count": 3,</w:t>
        <w:br/>
        <w:t xml:space="preserve"> "stale_evidence_count": 1,</w:t>
        <w:br/>
        <w:t xml:space="preserve"> "conviction_score_0_100": 58,</w:t>
        <w:br/>
        <w:t xml:space="preserve"> "fragility_score_0_100": 67,</w:t>
        <w:br/>
        <w:t xml:space="preserve"> "dominant_state": "bullish"</w:t>
        <w:br/>
        <w:t xml:space="preserve"> },</w:t>
        <w:br/>
        <w:t xml:space="preserve"> {</w:t>
        <w:br/>
        <w:t xml:space="preserve"> "bucket_start_utc": "2026-03-21T01:00:00Z",</w:t>
        <w:br/>
        <w:t xml:space="preserve"> "bucket_end_utc": "2026-03-21T02:00:00Z",</w:t>
        <w:br/>
        <w:t xml:space="preserve"> "directional_score_signed": 30,</w:t>
        <w:br/>
        <w:t xml:space="preserve"> "bullish_pressure_score": 60,</w:t>
        <w:br/>
        <w:t xml:space="preserve"> "bearish_pressure_score": 30,</w:t>
        <w:br/>
        <w:t xml:space="preserve"> "net_sentiment_score": 30,</w:t>
        <w:br/>
        <w:t xml:space="preserve"> "velocity_score": -4,</w:t>
        <w:br/>
        <w:t xml:space="preserve"> "acceleration_score": 0,</w:t>
        <w:br/>
        <w:t xml:space="preserve"> "contradiction_ratio": 0.27,</w:t>
        <w:br/>
        <w:t xml:space="preserve"> "fresh_evidence_count": 2,</w:t>
        <w:br/>
        <w:t xml:space="preserve"> "stale_evidence_count": 1,</w:t>
        <w:br/>
        <w:t xml:space="preserve"> "conviction_score_0_100": 55,</w:t>
        <w:br/>
        <w:t xml:space="preserve"> "fragility_score_0_100": 68,</w:t>
        <w:br/>
        <w:t xml:space="preserve"> "dominant_state": "bullish"</w:t>
        <w:br/>
        <w:t xml:space="preserve"> },</w:t>
        <w:br/>
        <w:t xml:space="preserve"> {</w:t>
        <w:br/>
        <w:t xml:space="preserve"> "bucket_start_utc": "2026-03-21T02:00:00Z",</w:t>
        <w:br/>
        <w:t xml:space="preserve"> "bucket_end_utc": "2026-03-21T03:00:00Z",</w:t>
        <w:br/>
        <w:t xml:space="preserve"> "directional_score_signed": 28,</w:t>
        <w:br/>
        <w:t xml:space="preserve"> "bullish_pressure_score": 58,</w:t>
        <w:br/>
        <w:t xml:space="preserve"> "bearish_pressure_score": 30,</w:t>
        <w:br/>
        <w:t xml:space="preserve"> "net_sentiment_score": 28,</w:t>
        <w:br/>
        <w:t xml:space="preserve"> "velocity_score": -2,</w:t>
        <w:br/>
        <w:t xml:space="preserve"> "acceleration_score": 2,</w:t>
        <w:br/>
        <w:t xml:space="preserve"> "contradiction_ratio": 0.26,</w:t>
        <w:br/>
        <w:t xml:space="preserve"> "fresh_evidence_count": 1,</w:t>
        <w:br/>
        <w:t xml:space="preserve"> "stale_evidence_count": 1,</w:t>
        <w:br/>
        <w:t xml:space="preserve"> "conviction_score_0_100": 52,</w:t>
        <w:br/>
        <w:t xml:space="preserve"> "fragility_score_0_100": 69,</w:t>
        <w:br/>
        <w:t xml:space="preserve"> "dominant_state": "bullish"</w:t>
        <w:br/>
        <w:t xml:space="preserve"> },</w:t>
        <w:br/>
        <w:t xml:space="preserve"> {</w:t>
        <w:br/>
        <w:t xml:space="preserve"> "bucket_start_utc": "2026-03-21T03:00:00Z",</w:t>
        <w:br/>
        <w:t xml:space="preserve"> "bucket_end_utc": "2026-03-21T04:00:00Z",</w:t>
        <w:br/>
        <w:t xml:space="preserve"> "directional_score_signed": 26,</w:t>
        <w:br/>
        <w:t xml:space="preserve"> "bullish_pressure_score": 56,</w:t>
        <w:br/>
        <w:t xml:space="preserve"> "bearish_pressure_score": 30,</w:t>
        <w:br/>
        <w:t xml:space="preserve"> "net_sentiment_score": 26,</w:t>
        <w:br/>
        <w:t xml:space="preserve"> "velocity_score": -2,</w:t>
        <w:br/>
        <w:t xml:space="preserve"> "acceleration_score": 0,</w:t>
        <w:br/>
        <w:t xml:space="preserve"> "contradiction_ratio": 0.26,</w:t>
        <w:br/>
        <w:t xml:space="preserve"> "fresh_evidence_count": 1,</w:t>
        <w:br/>
        <w:t xml:space="preserve"> "stale_evidence_count": 1,</w:t>
        <w:br/>
        <w:t xml:space="preserve"> "conviction_score_0_100": 50,</w:t>
        <w:br/>
        <w:t xml:space="preserve"> "fragility_score_0_100": 69,</w:t>
        <w:br/>
        <w:t xml:space="preserve"> "dominant_state": "bullish"</w:t>
        <w:br/>
        <w:t xml:space="preserve"> },</w:t>
        <w:br/>
        <w:t xml:space="preserve"> {</w:t>
        <w:br/>
        <w:t xml:space="preserve"> "bucket_start_utc": "2026-03-21T04:00:00Z",</w:t>
        <w:br/>
        <w:t xml:space="preserve"> "bucket_end_utc": "2026-03-21T05:00:00Z",</w:t>
        <w:br/>
        <w:t xml:space="preserve"> "directional_score_signed": 24,</w:t>
        <w:br/>
        <w:t xml:space="preserve"> "bullish_pressure_score": 55,</w:t>
        <w:br/>
        <w:t xml:space="preserve"> "bearish_pressure_score": 31,</w:t>
        <w:br/>
        <w:t xml:space="preserve"> "net_sentiment_score": 24,</w:t>
        <w:br/>
        <w:t xml:space="preserve"> "velocity_score": -2,</w:t>
        <w:br/>
        <w:t xml:space="preserve"> "acceleration_score": 0,</w:t>
        <w:br/>
        <w:t xml:space="preserve"> "contradiction_ratio": 0.27,</w:t>
        <w:br/>
        <w:t xml:space="preserve"> "fresh_evidence_count": 1,</w:t>
        <w:br/>
        <w:t xml:space="preserve"> "stale_evidence_count": 1,</w:t>
        <w:br/>
        <w:t xml:space="preserve"> "conviction_score_0_100": 49,</w:t>
        <w:br/>
        <w:t xml:space="preserve"> "fragility_score_0_100": 70,</w:t>
        <w:br/>
        <w:t xml:space="preserve"> "dominant_state": "bullish"</w:t>
        <w:br/>
        <w:t xml:space="preserve"> },</w:t>
        <w:br/>
        <w:t xml:space="preserve"> {</w:t>
        <w:br/>
        <w:t xml:space="preserve"> "bucket_start_utc": "2026-03-21T05:00:00Z",</w:t>
        <w:br/>
        <w:t xml:space="preserve"> "bucket_end_utc": "2026-03-21T06:00:00Z",</w:t>
        <w:br/>
        <w:t xml:space="preserve"> "directional_score_signed": 22,</w:t>
        <w:br/>
        <w:t xml:space="preserve"> "bullish_pressure_score": 54,</w:t>
        <w:br/>
        <w:t xml:space="preserve"> "bearish_pressure_score": 32,</w:t>
        <w:br/>
        <w:t xml:space="preserve"> "net_sentiment_score": 22,</w:t>
        <w:br/>
        <w:t xml:space="preserve"> "velocity_score": -2,</w:t>
        <w:br/>
        <w:t xml:space="preserve"> "acceleration_score": 0,</w:t>
        <w:br/>
        <w:t xml:space="preserve"> "contradiction_ratio": 0.27,</w:t>
        <w:br/>
        <w:t xml:space="preserve"> "fresh_evidence_count": 0,</w:t>
        <w:br/>
        <w:t xml:space="preserve"> "stale_evidence_count": 1,</w:t>
        <w:br/>
        <w:t xml:space="preserve"> "conviction_score_0_100": 47,</w:t>
        <w:br/>
        <w:t xml:space="preserve"> "fragility_score_0_100": 71,</w:t>
        <w:br/>
        <w:t xml:space="preserve"> "dominant_state": "bullish"</w:t>
        <w:br/>
        <w:t xml:space="preserve"> },</w:t>
        <w:br/>
        <w:t xml:space="preserve"> {</w:t>
        <w:br/>
        <w:t xml:space="preserve"> "bucket_start_utc": "2026-03-21T06:00:00Z",</w:t>
        <w:br/>
        <w:t xml:space="preserve"> "bucket_end_utc": "2026-03-21T07:00:00Z",</w:t>
        <w:br/>
        <w:t xml:space="preserve"> "directional_score_signed": 20,</w:t>
        <w:br/>
        <w:t xml:space="preserve"> "bullish_pressure_score": 53,</w:t>
        <w:br/>
        <w:t xml:space="preserve"> "bearish_pressure_score": 33,</w:t>
        <w:br/>
        <w:t xml:space="preserve"> "net_sentiment_score": 20,</w:t>
        <w:br/>
        <w:t xml:space="preserve"> "velocity_score": -2,</w:t>
        <w:br/>
        <w:t xml:space="preserve"> "acceleration_score": 0,</w:t>
        <w:br/>
        <w:t xml:space="preserve"> "contradiction_ratio": 0.26,</w:t>
        <w:br/>
        <w:t xml:space="preserve"> "fresh_evidence_count": 0,</w:t>
        <w:br/>
        <w:t xml:space="preserve"> "stale_evidence_count": 1,</w:t>
        <w:br/>
        <w:t xml:space="preserve"> "conviction_score_0_100": 46,</w:t>
        <w:br/>
        <w:t xml:space="preserve"> "fragility_score_0_100": 71,</w:t>
        <w:br/>
        <w:t xml:space="preserve"> "dominant_state": "bullish"</w:t>
        <w:br/>
        <w:t xml:space="preserve"> },</w:t>
        <w:br/>
        <w:t xml:space="preserve"> {</w:t>
        <w:br/>
        <w:t xml:space="preserve"> "bucket_start_utc": "2026-03-21T07:00:00Z",</w:t>
        <w:br/>
        <w:t xml:space="preserve"> "bucket_end_utc": "2026-03-21T08:00:00Z",</w:t>
        <w:br/>
        <w:t xml:space="preserve"> "directional_score_signed": 19,</w:t>
        <w:br/>
        <w:t xml:space="preserve"> "bullish_pressure_score": 52,</w:t>
        <w:br/>
        <w:t xml:space="preserve"> "bearish_pressure_score": 33,</w:t>
        <w:br/>
        <w:t xml:space="preserve"> "net_sentiment_score": 19,</w:t>
        <w:br/>
        <w:t xml:space="preserve"> "velocity_score": -1,</w:t>
        <w:br/>
        <w:t xml:space="preserve"> "acceleration_score": 1,</w:t>
        <w:br/>
        <w:t xml:space="preserve"> "contradiction_ratio": 0.26,</w:t>
        <w:br/>
        <w:t xml:space="preserve"> "fresh_evidence_count": 0,</w:t>
        <w:br/>
        <w:t xml:space="preserve"> "stale_evidence_count": 1,</w:t>
        <w:br/>
        <w:t xml:space="preserve"> "conviction_score_0_100": 45,</w:t>
        <w:br/>
        <w:t xml:space="preserve"> "fragility_score_0_100": 72,</w:t>
        <w:br/>
        <w:t xml:space="preserve"> "dominant_state": "neutral_mixed"</w:t>
        <w:br/>
        <w:t xml:space="preserve"> },</w:t>
        <w:br/>
        <w:t xml:space="preserve"> {</w:t>
        <w:br/>
        <w:t xml:space="preserve"> "bucket_start_utc": "2026-03-21T08:00:00Z",</w:t>
        <w:br/>
        <w:t xml:space="preserve"> "bucket_end_utc": "2026-03-21T09:00:00Z",</w:t>
        <w:br/>
        <w:t xml:space="preserve"> "directional_score_signed": 20,</w:t>
        <w:br/>
        <w:t xml:space="preserve"> "bullish_pressure_score": 53,</w:t>
        <w:br/>
        <w:t xml:space="preserve"> "bearish_pressure_score": 33,</w:t>
        <w:br/>
        <w:t xml:space="preserve"> "net_sentiment_score": 20,</w:t>
        <w:br/>
        <w:t xml:space="preserve"> "velocity_score": 1,</w:t>
        <w:br/>
        <w:t xml:space="preserve"> "acceleration_score": 2,</w:t>
        <w:br/>
        <w:t xml:space="preserve"> "contradiction_ratio": 0.25,</w:t>
        <w:br/>
        <w:t xml:space="preserve"> "fresh_evidence_count": 1,</w:t>
        <w:br/>
        <w:t xml:space="preserve"> "stale_evidence_count": 1,</w:t>
        <w:br/>
        <w:t xml:space="preserve"> "conviction_score_0_100": 47,</w:t>
        <w:br/>
        <w:t xml:space="preserve"> "fragility_score_0_100": 71,</w:t>
        <w:br/>
        <w:t xml:space="preserve"> "dominant_state": "bullish"</w:t>
        <w:br/>
        <w:t xml:space="preserve"> },</w:t>
        <w:br/>
        <w:t xml:space="preserve"> {</w:t>
        <w:br/>
        <w:t xml:space="preserve"> "bucket_start_utc": "2026-03-21T09:00:00Z",</w:t>
        <w:br/>
        <w:t xml:space="preserve"> "bucket_end_utc": "2026-03-21T10:00:00Z",</w:t>
        <w:br/>
        <w:t xml:space="preserve"> "directional_score_signed": 21,</w:t>
        <w:br/>
        <w:t xml:space="preserve"> "bullish_pressure_score": 54,</w:t>
        <w:br/>
        <w:t xml:space="preserve"> "bearish_pressure_score": 33,</w:t>
        <w:br/>
        <w:t xml:space="preserve"> "net_sentiment_score": 21,</w:t>
        <w:br/>
        <w:t xml:space="preserve"> "velocity_score": 1,</w:t>
        <w:br/>
        <w:t xml:space="preserve"> "acceleration_score": 0,</w:t>
        <w:br/>
        <w:t xml:space="preserve"> "contradiction_ratio": 0.25,</w:t>
        <w:br/>
        <w:t xml:space="preserve"> "fresh_evidence_count": 1,</w:t>
        <w:br/>
        <w:t xml:space="preserve"> "stale_evidence_count": 1,</w:t>
        <w:br/>
        <w:t xml:space="preserve"> "conviction_score_0_100": 48,</w:t>
        <w:br/>
        <w:t xml:space="preserve"> "fragility_score_0_100": 70,</w:t>
        <w:br/>
        <w:t xml:space="preserve"> "dominant_state": "bullish"</w:t>
        <w:br/>
        <w:t xml:space="preserve"> },</w:t>
        <w:br/>
        <w:t xml:space="preserve"> {</w:t>
        <w:br/>
        <w:t xml:space="preserve"> "bucket_start_utc": "2026-03-21T10:00:00Z",</w:t>
        <w:br/>
        <w:t xml:space="preserve"> "bucket_end_utc": "2026-03-21T11:00:00Z",</w:t>
        <w:br/>
        <w:t xml:space="preserve"> "directional_score_signed": 22,</w:t>
        <w:br/>
        <w:t xml:space="preserve"> "bullish_pressure_score": 55,</w:t>
        <w:br/>
        <w:t xml:space="preserve"> "bearish_pressure_score": 33,</w:t>
        <w:br/>
        <w:t xml:space="preserve"> "net_sentiment_score": 22,</w:t>
        <w:br/>
        <w:t xml:space="preserve"> "velocity_score": 1,</w:t>
        <w:br/>
        <w:t xml:space="preserve"> "acceleration_score": 0,</w:t>
        <w:br/>
        <w:t xml:space="preserve"> "contradiction_ratio": 0.25,</w:t>
        <w:br/>
        <w:t xml:space="preserve"> "fresh_evidence_count": 1,</w:t>
        <w:br/>
        <w:t xml:space="preserve"> "stale_evidence_count": 1,</w:t>
        <w:br/>
        <w:t xml:space="preserve"> "conviction_score_0_100": 49,</w:t>
        <w:br/>
        <w:t xml:space="preserve"> "fragility_score_0_100": 70,</w:t>
        <w:br/>
        <w:t xml:space="preserve"> "dominant_state": "bullish"</w:t>
        <w:br/>
        <w:t xml:space="preserve"> },</w:t>
        <w:br/>
        <w:t xml:space="preserve"> {</w:t>
        <w:br/>
        <w:t xml:space="preserve"> "bucket_start_utc": "2026-03-21T11:00:00Z",</w:t>
        <w:br/>
        <w:t xml:space="preserve"> "bucket_end_utc": "2026-03-21T12:00:00Z",</w:t>
        <w:br/>
        <w:t xml:space="preserve"> "directional_score_signed": 23,</w:t>
        <w:br/>
        <w:t xml:space="preserve"> "bullish_pressure_score": 56,</w:t>
        <w:br/>
        <w:t xml:space="preserve"> "bearish_pressure_score": 33,</w:t>
        <w:br/>
        <w:t xml:space="preserve"> "net_sentiment_score": 23,</w:t>
        <w:br/>
        <w:t xml:space="preserve"> "velocity_score": 1,</w:t>
        <w:br/>
        <w:t xml:space="preserve"> "acceleration_score": 0,</w:t>
        <w:br/>
        <w:t xml:space="preserve"> "contradiction_ratio": 0.25,</w:t>
        <w:br/>
        <w:t xml:space="preserve"> "fresh_evidence_count": 1,</w:t>
        <w:br/>
        <w:t xml:space="preserve"> "stale_evidence_count": 1,</w:t>
        <w:br/>
        <w:t xml:space="preserve"> "conviction_score_0_100": 50,</w:t>
        <w:br/>
        <w:t xml:space="preserve"> "fragility_score_0_100": 69,</w:t>
        <w:br/>
        <w:t xml:space="preserve"> "dominant_state": "bullish"</w:t>
        <w:br/>
        <w:t xml:space="preserve"> },</w:t>
        <w:br/>
        <w:t xml:space="preserve"> {</w:t>
        <w:br/>
        <w:t xml:space="preserve"> "bucket_start_utc": "2026-03-21T12:00:00Z",</w:t>
        <w:br/>
        <w:t xml:space="preserve"> "bucket_end_utc": "2026-03-21T13:00:00Z",</w:t>
        <w:br/>
        <w:t xml:space="preserve"> "directional_score_signed": 22,</w:t>
        <w:br/>
        <w:t xml:space="preserve"> "bullish_pressure_score": 55,</w:t>
        <w:br/>
        <w:t xml:space="preserve"> "bearish_pressure_score": 33,</w:t>
        <w:br/>
        <w:t xml:space="preserve"> "net_sentiment_score": 22,</w:t>
        <w:br/>
        <w:t xml:space="preserve"> "velocity_score": -1,</w:t>
        <w:br/>
        <w:t xml:space="preserve"> "acceleration_score": -2,</w:t>
        <w:br/>
        <w:t xml:space="preserve"> "contradiction_ratio": 0.26,</w:t>
        <w:br/>
        <w:t xml:space="preserve"> "fresh_evidence_count": 0,</w:t>
        <w:br/>
        <w:t xml:space="preserve"> "stale_evidence_count": 1,</w:t>
        <w:br/>
        <w:t xml:space="preserve"> "conviction_score_0_100": 48,</w:t>
        <w:br/>
        <w:t xml:space="preserve"> "fragility_score_0_100": 70,</w:t>
        <w:br/>
        <w:t xml:space="preserve"> "dominant_state": "bullish"</w:t>
        <w:br/>
        <w:t xml:space="preserve"> },</w:t>
        <w:br/>
        <w:t xml:space="preserve"> {</w:t>
        <w:br/>
        <w:t xml:space="preserve"> "bucket_start_utc": "2026-03-21T13:00:00Z",</w:t>
        <w:br/>
        <w:t xml:space="preserve"> "bucket_end_utc": "2026-03-21T14:00:00Z",</w:t>
        <w:br/>
        <w:t xml:space="preserve"> "directional_score_signed": 21,</w:t>
        <w:br/>
        <w:t xml:space="preserve"> "bullish_pressure_score": 54,</w:t>
        <w:br/>
        <w:t xml:space="preserve"> "bearish_pressure_score": 33,</w:t>
        <w:br/>
        <w:t xml:space="preserve"> "net_sentiment_score": 21,</w:t>
        <w:br/>
        <w:t xml:space="preserve"> "velocity_score": -1,</w:t>
        <w:br/>
        <w:t xml:space="preserve"> "acceleration_score": 0,</w:t>
        <w:br/>
        <w:t xml:space="preserve"> "contradiction_ratio": 0.26,</w:t>
        <w:br/>
        <w:t xml:space="preserve"> "fresh_evidence_count": 0,</w:t>
        <w:br/>
        <w:t xml:space="preserve"> "stale_evidence_count": 1,</w:t>
        <w:br/>
        <w:t xml:space="preserve"> "conviction_score_0_100": 47,</w:t>
        <w:br/>
        <w:t xml:space="preserve"> "fragility_score_0_100": 71,</w:t>
        <w:br/>
        <w:t xml:space="preserve"> "dominant_state": "bullish"</w:t>
        <w:br/>
        <w:t xml:space="preserve"> },</w:t>
        <w:br/>
        <w:t xml:space="preserve"> {</w:t>
        <w:br/>
        <w:t xml:space="preserve"> "bucket_start_utc": "2026-03-21T14:00:00Z",</w:t>
        <w:br/>
        <w:t xml:space="preserve"> "bucket_end_utc": "2026-03-21T15:00:00Z",</w:t>
        <w:br/>
        <w:t xml:space="preserve"> "directional_score_signed": 20,</w:t>
        <w:br/>
        <w:t xml:space="preserve"> "bullish_pressure_score": 53,</w:t>
        <w:br/>
        <w:t xml:space="preserve"> "bearish_pressure_score": 33,</w:t>
        <w:br/>
        <w:t xml:space="preserve"> "net_sentiment_score": 20,</w:t>
        <w:br/>
        <w:t xml:space="preserve"> "velocity_score": -1,</w:t>
        <w:br/>
        <w:t xml:space="preserve"> "acceleration_score": 0,</w:t>
        <w:br/>
        <w:t xml:space="preserve"> "contradiction_ratio": 0.26,</w:t>
        <w:br/>
        <w:t xml:space="preserve"> "fresh_evidence_count": 0,</w:t>
        <w:br/>
        <w:t xml:space="preserve"> "stale_evidence_count": 1,</w:t>
        <w:br/>
        <w:t xml:space="preserve"> "conviction_score_0_100": 46,</w:t>
        <w:br/>
        <w:t xml:space="preserve"> "fragility_score_0_100": 71,</w:t>
        <w:br/>
        <w:t xml:space="preserve"> "dominant_state": "bullish"</w:t>
        <w:br/>
        <w:t xml:space="preserve"> },</w:t>
        <w:br/>
        <w:t xml:space="preserve"> {</w:t>
        <w:br/>
        <w:t xml:space="preserve"> "bucket_start_utc": "2026-03-21T15:00:00Z",</w:t>
        <w:br/>
        <w:t xml:space="preserve"> "bucket_end_utc": "2026-03-21T16:00:00Z",</w:t>
        <w:br/>
        <w:t xml:space="preserve"> "directional_score_signed": 20,</w:t>
        <w:br/>
        <w:t xml:space="preserve"> "bullish_pressure_score": 53,</w:t>
        <w:br/>
        <w:t xml:space="preserve"> "bearish_pressure_score": 33,</w:t>
        <w:br/>
        <w:t xml:space="preserve"> "net_sentiment_score": 20,</w:t>
        <w:br/>
        <w:t xml:space="preserve"> "velocity_score": 0,</w:t>
        <w:br/>
        <w:t xml:space="preserve"> "acceleration_score": 1,</w:t>
        <w:br/>
        <w:t xml:space="preserve"> "contradiction_ratio": 0.26,</w:t>
        <w:br/>
        <w:t xml:space="preserve"> "fresh_evidence_count": 0,</w:t>
        <w:br/>
        <w:t xml:space="preserve"> "stale_evidence_count": 1,</w:t>
        <w:br/>
        <w:t xml:space="preserve"> "conviction_score_0_100": 46,</w:t>
        <w:br/>
        <w:t xml:space="preserve"> "fragility_score_0_100": 71,</w:t>
        <w:br/>
        <w:t xml:space="preserve"> "dominant_state": "bullish"</w:t>
        <w:br/>
        <w:t xml:space="preserve"> },</w:t>
        <w:br/>
        <w:t xml:space="preserve"> {</w:t>
        <w:br/>
        <w:t xml:space="preserve"> "bucket_start_utc": "2026-03-21T16:00:00Z",</w:t>
        <w:br/>
        <w:t xml:space="preserve"> "bucket_end_utc": "2026-03-21T17:00:00Z",</w:t>
        <w:br/>
        <w:t xml:space="preserve"> "directional_score_signed": 21,</w:t>
        <w:br/>
        <w:t xml:space="preserve"> "bullish_pressure_score": 54,</w:t>
        <w:br/>
        <w:t xml:space="preserve"> "bearish_pressure_score": 33,</w:t>
        <w:br/>
        <w:t xml:space="preserve"> "net_sentiment_score": 21,</w:t>
        <w:br/>
        <w:t xml:space="preserve"> "velocity_score": 1,</w:t>
        <w:br/>
        <w:t xml:space="preserve"> "acceleration_score": 1,</w:t>
        <w:br/>
        <w:t xml:space="preserve"> "contradiction_ratio": 0.25,</w:t>
        <w:br/>
        <w:t xml:space="preserve"> "fresh_evidence_count": 1,</w:t>
        <w:br/>
        <w:t xml:space="preserve"> "stale_evidence_count": 1,</w:t>
        <w:br/>
        <w:t xml:space="preserve"> "conviction_score_0_100": 48,</w:t>
        <w:br/>
        <w:t xml:space="preserve"> "fragility_score_0_100": 70,</w:t>
        <w:br/>
        <w:t xml:space="preserve"> "dominant_state": "bullish"</w:t>
        <w:br/>
        <w:t xml:space="preserve"> },</w:t>
        <w:br/>
        <w:t xml:space="preserve"> {</w:t>
        <w:br/>
        <w:t xml:space="preserve"> "bucket_start_utc": "2026-03-21T17:00:00Z",</w:t>
        <w:br/>
        <w:t xml:space="preserve"> "bucket_end_utc": "2026-03-21T18:00:00Z",</w:t>
        <w:br/>
        <w:t xml:space="preserve"> "directional_score_signed": 22,</w:t>
        <w:br/>
        <w:t xml:space="preserve"> "bullish_pressure_score": 55,</w:t>
        <w:br/>
        <w:t xml:space="preserve"> "bearish_pressure_score": 33,</w:t>
        <w:br/>
        <w:t xml:space="preserve"> "net_sentiment_score": 22,</w:t>
        <w:br/>
        <w:t xml:space="preserve"> "velocity_score": 1,</w:t>
        <w:br/>
        <w:t xml:space="preserve"> "acceleration_score": 0,</w:t>
        <w:br/>
        <w:t xml:space="preserve"> "contradiction_ratio": 0.25,</w:t>
        <w:br/>
        <w:t xml:space="preserve"> "fresh_evidence_count": 1,</w:t>
        <w:br/>
        <w:t xml:space="preserve"> "stale_evidence_count": 1,</w:t>
        <w:br/>
        <w:t xml:space="preserve"> "conviction_score_0_100": 49,</w:t>
        <w:br/>
        <w:t xml:space="preserve"> "fragility_score_0_100": 69,</w:t>
        <w:br/>
        <w:t xml:space="preserve"> "dominant_state": "bullish"</w:t>
        <w:br/>
        <w:t xml:space="preserve"> },</w:t>
        <w:br/>
        <w:t xml:space="preserve"> {</w:t>
        <w:br/>
        <w:t xml:space="preserve"> "bucket_start_utc": "2026-03-21T18:00:00Z",</w:t>
        <w:br/>
        <w:t xml:space="preserve"> "bucket_end_utc": "2026-03-21T19:00:00Z",</w:t>
        <w:br/>
        <w:t xml:space="preserve"> "directional_score_signed": 23,</w:t>
        <w:br/>
        <w:t xml:space="preserve"> "bullish_pressure_score": 56,</w:t>
        <w:br/>
        <w:t xml:space="preserve"> "bearish_pressure_score": 33,</w:t>
        <w:br/>
        <w:t xml:space="preserve"> "net_sentiment_score": 23,</w:t>
        <w:br/>
        <w:t xml:space="preserve"> "velocity_score": 1,</w:t>
        <w:br/>
        <w:t xml:space="preserve"> "acceleration_score": 0,</w:t>
        <w:br/>
        <w:t xml:space="preserve"> "contradiction_ratio": 0.26,</w:t>
        <w:br/>
        <w:t xml:space="preserve"> "fresh_evidence_count": 1,</w:t>
        <w:br/>
        <w:t xml:space="preserve"> "stale_evidence_count": 1,</w:t>
        <w:br/>
        <w:t xml:space="preserve"> "conviction_score_0_100": 50,</w:t>
        <w:br/>
        <w:t xml:space="preserve"> "fragility_score_0_100": 69,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"trends_seen": 12,</w:t>
        <w:br/>
        <w:t xml:space="preserve"> "trends_admitted": 6,</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flight_plan.target_market_code=coffee.",</w:t>
        <w:br/>
        <w:t xml:space="preserve"> "Directional inference is dominated by logistics/policy spillover signals; coffee-specific weather/crop-condition confirmation is not present in the admitted set.",</w:t>
        <w:br/>
        <w:t xml:space="preserve"> "Latest available input evidence timestamps extend to 2026-03-21T18:31:37Z; no late-breaking invalidation sentinel triggered."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https://republica.com/economia/ormuz-y-el-agro-guatemalteco-fertilizantes-y-un-riesgo-que-depende-del-tiempo-202632110046</w:t>
        </w:r>
      </w:hyperlink>
      <w:r>
        <w:t xml:space="preserve"> - * The conflict at the Strait of Ormuz affects Guatemala's agricultural sector mainly through fertiliser and input prices, not directly via oil prices. * The impact depends on the duration of the conflict; shorter conflicts cause transient price increases, longer conflicts impact costs and logistics. * An analyst states that the real concern is the availability of fertilisers, not just the price. * Guatemalan agriculture already showed signs of weakness before the conflict, with uneven performance across sub-sectors. * The sector’s dependence on fuels and fertilisers is significant, accounting for 33.9% of intermediate consumption, and up to 73.5% for some crops. 2. </w:t>
      </w:r>
      <w:hyperlink r:id="rId10">
        <w:r>
          <w:rPr>
            <w:color w:val="0000EE"/>
            <w:u w:val="single"/>
          </w:rPr>
          <w:t>https://www.standartnews.com/balgariya-obshtestvo/pochna-se-voynata-povleche-cenite-na-tri-lyubimi-neshta-627649.html</w:t>
        </w:r>
      </w:hyperlink>
      <w:r>
        <w:t xml:space="preserve"> - * The war in the Middle East causes a three-month high in sugar prices. * Major sugar producers Brazil and India may shift to ethanol production, impacting sugar supply. * Coffee prices increase by between two and a half and 2.7 percent. * Cocoa prices rise by around 2%. * Higher fuel costs and logistics disruptions due to war threaten trade flows. 3. </w:t>
      </w:r>
      <w:hyperlink r:id="rId11">
        <w:r>
          <w:rPr>
            <w:color w:val="0000EE"/>
            <w:u w:val="single"/>
          </w:rPr>
          <w:t>https://www.eldiario.ec/portoviejo/mas-del-50-de-las-plantaciones-de-maiz-estan-afectadas-por-una-plaga-21032026/</w:t>
        </w:r>
      </w:hyperlink>
      <w:r>
        <w:t xml:space="preserve"> - * More than 50% of maize plantations in the area are affected by the 'Cinta Roja' fungus, causing economic losses to farmers. * Farmers in Portoviejo and nearby zones report significant damage, with some expecting reduced harvests. * The pest, which impacts leaves, stems, and cobs, has increased in strength this year, complicating control efforts. * Control measures include fumigation and chemical treatments, costing around USD 25 per hectare. * Experts state that the 'Cinta Roja' has no cure once present, and affected crops cannot be recovered. 4. </w:t>
      </w:r>
      <w:hyperlink r:id="rId12">
        <w:r>
          <w:rPr>
            <w:color w:val="0000EE"/>
            <w:u w:val="single"/>
          </w:rPr>
          <w:t>https://www.brazilnews.net/news/278931045/after-cocoa-crash-experts-warn-coffee-prices-may-drop</w:t>
        </w:r>
      </w:hyperlink>
      <w:r>
        <w:t xml:space="preserve"> - * Coffee markets are drawing parallels to cocoa's boom-and-bust cycle, with some expecting prices to decline sharply after recent highs. * Cocoa prices surged above US$12,000 per ton in December 2024 due to supply constraints but fell over 70% within a year. * Arabica coffee prices hit a record high in February 2025 but are expected to fall to around $2 per pound by the end of the year. * A survey indicated 61% of US consumers reduced coffee spending, affecting demand. * Industry adaptations include shifts to cheaper robusta varieties, and demand is predicted to recover in 2026. 5. </w:t>
      </w:r>
      <w:hyperlink r:id="rId13">
        <w:r>
          <w:rPr>
            <w:color w:val="0000EE"/>
            <w:u w:val="single"/>
          </w:rPr>
          <w:t>https://www.thescottishfarmer.co.uk/business_sales/25951308.john-harvey-reflects-spring-cautious-optimism/?ref=rss</w:t>
        </w:r>
      </w:hyperlink>
      <w:r>
        <w:t xml:space="preserve"> - * John Harvey notes variable spring weather affecting farm activities in the UK. * Celebrates winning the Chris May trophy for herd’s lifetime daily yield of 23.9kg, above median figures. * Emphasises importance of herd health, transition management, and use of boluses for cows. * Reports reduced herd turnover due to better health management, with older cows in lactation. * Mentions a milk output dip to 36.5 litres/day and rising input costs, especially diesel and fertiliser. * Expresses concern over input cost inflation amid uncertain spring conditions. 6. </w:t>
      </w:r>
      <w:hyperlink r:id="rId12">
        <w:r>
          <w:rPr>
            <w:color w:val="0000EE"/>
            <w:u w:val="single"/>
          </w:rPr>
          <w:t>https://www.brazilnews.net/news/278931045/after-cocoa-crash-experts-warn-coffee-prices-may-drop</w:t>
        </w:r>
      </w:hyperlink>
      <w:r>
        <w:t xml:space="preserve"> - * Coffee prices in 2025 have risen due to adverse weather and trade disruptions, but are expected to decline sharply this year after reaching recent highs. * Industry experts at the National Coffee Association convention in Tampa compare the coffee market to cocoa's boom-and-bust cycle. * Prices could fall to $2 or even $1.80 per pound by the end of 2025, with current futures near $2.93. * Rising costs have led consumers to reduce coffee spending, but overall consumption remains steady. * Market adaptations include shifts from premium arabicas to cheaper robusta varieties; demand is expected to recover slightly in 2026. 7. </w:t>
      </w:r>
      <w:hyperlink r:id="rId14">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daily, due to increased LNG carrier traffic.</w:t>
      </w:r>
      <w:r>
        <w:rPr>
          <w:i/>
        </w:rPr>
        <w:t xml:space="preserve"> Demand has risen from ships loading liquefied natural gas at U.S. ports.</w:t>
      </w:r>
      <w:r>
        <w:t xml:space="preserve"> The conflict involving Iran has led vessels to change routes, avoiding the Strait of Hormuz and the Suez Canal.</w:t>
      </w:r>
      <w:r>
        <w:rPr>
          <w:i/>
        </w:rPr>
        <w:t xml:space="preserve"> The canal's capacity increase is supported by improved water levels after drought conditions in 2023 and 2024.</w:t>
      </w:r>
      <w:r>
        <w:t xml:space="preserve"> A planned maintenance from March to September will not affect traffic.</w:t>
      </w:r>
      <w:r>
        <w:rPr>
          <w:i/>
        </w:rPr>
        <w:t xml:space="preserve"> Fewer Asian container ships early in the year have allowed more slots for LNG carriers. 8. </w:t>
      </w:r>
      <w:hyperlink r:id="rId15">
        <w:r>
          <w:rPr>
            <w:color w:val="0000EE"/>
            <w:u w:val="single"/>
          </w:rPr>
          <w:t>https://www.ksbw.com/article/nebraska-farmers-face-price-increases/70810032</w:t>
        </w:r>
      </w:hyperlink>
      <w:r>
        <w:rPr>
          <w:i/>
        </w:rPr>
        <w:t xml:space="preserve"> - * Nebraska farmers face higher costs due to Iran war and rising fuel prices ahead of spring planting. * Disruption of global fertiliser exports through the Strait of Hormuz has caused price increases. * Agriculture in Nebraska has been impacted by trade shakeups from tariffs and natural disasters such as fires. * Cattle industry affected by wildfires damaging grazing land. * Farmers seek market stability to increase crop prices and offset rising input costs. 9. </w:t>
      </w:r>
      <w:hyperlink r:id="rId16">
        <w:r>
          <w:rPr>
            <w:color w:val="0000EE"/>
            <w:u w:val="single"/>
          </w:rPr>
          <w:t>https://www.gurufocus.com/news/8732810/dunhill-financial-llc-buys-371-shares-of-starbucks-corp-sbux</w:t>
        </w:r>
      </w:hyperlink>
      <w:r>
        <w:rPr>
          <w:i/>
        </w:rPr>
        <w:t xml:space="preserve"> - * Dunhill Financial, LLC bought 371 shares of Starbucks Corp, increasing its holdings to 3,058 shares valued at about $233,560 as of the latest 13F filing. * Several other investors also modestly increased their stakes in Starbucks, with notable additions by Leo Wealth, LLC and increases by other financial advisory firms. * Starbucks' share price opened at $94.97, with a 52-week low of $75.50 and a high of $104.82; market capitalisation is $105.44 billion. * The company reported earnings per share of $0.56 and revenue of $9.92 billion for the last quarter, with an earnings per share of $0.56 and a net margin of 3.63%. 10. </w:t>
      </w:r>
      <w:hyperlink r:id="rId17">
        <w:r>
          <w:rPr>
            <w:color w:val="0000EE"/>
            <w:u w:val="single"/>
          </w:rPr>
          <w:t>https://www.policyedge.in/p/unido-global-employment-trends-in-an-era-of-demographic-and-technological-transformation</w:t>
        </w:r>
      </w:hyperlink>
      <w:r>
        <w:rPr>
          <w:i/>
        </w:rPr>
        <w:t xml:space="preserve"> - * UNIDO policy brief warns global demand for new jobs could rise by one billion by 2050 due to population growth and automation. * Developing economies, especially Southern Asia, face significant job creation needs, with India requiring approximately 237 million jobs. * Manufacturing remains vital for employment growth, supporting indirect jobs in services and logistics. * Automation displacement risks outpacing workers' upskilling, creating a potential global shortage of one billion jobs. * Policy recommendations for India include accelerating industrialisation, expanding vocational training, increasing female labour participation, and adopting foresight-driven job policies. 11. </w:t>
      </w:r>
      <w:hyperlink r:id="rId18">
        <w:r>
          <w:rPr>
            <w:color w:val="0000EE"/>
            <w:u w:val="single"/>
          </w:rPr>
          <w:t>https://lanacion.com.ec/cafe-ecuatoriano-de-la-crisis-productiva-a-una-estrategia-nacional-de-reactivacion/</w:t>
        </w:r>
      </w:hyperlink>
      <w:r>
        <w:rPr>
          <w:i/>
        </w:rPr>
        <w:t xml:space="preserve"> - * The Ecuadorian coffee sector faces a structural crisis with low production and ageing plantations. * In 2024, coffee exports reached approximately 145 million USD, with 95% being processed coffee. * Ecuador produces a fraction of the volumes seen in Brazil, Vietnam, and Colombia. * Over 60% of plantations are over 15 years old, reducing productivity and increasing disease vulnerability. * A national strategy focusing on data collection, productive renewal, and financing is proposed to revitalise the sector. 12. </w:t>
      </w:r>
      <w:hyperlink r:id="rId18">
        <w:r>
          <w:rPr>
            <w:color w:val="0000EE"/>
            <w:u w:val="single"/>
          </w:rPr>
          <w:t>https://lanacion.com.ec/cafe-ecuatoriano-de-la-crisis-productiva-a-una-estrategia-nacional-de-reactivacion/</w:t>
        </w:r>
      </w:hyperlink>
      <w:r>
        <w:rPr>
          <w:i/>
        </w:rPr>
        <w:t xml:space="preserve"> - ['</w:t>
      </w:r>
      <w:r>
        <w:t xml:space="preserve"> Ecuador enfrenta una crisis estructural en su sector cafetalero, con producción de 150,000 sacos anuales frente a una demanda interna de más de 300,000.', '</w:t>
      </w:r>
      <w:r>
        <w:rPr>
          <w:i/>
        </w:rPr>
        <w:t xml:space="preserve"> Las exportaciones en 2024 alcanzaron aproximadamente 145 millones de dólares, con un crecimiento cercano al 18.8 %, pero el 95 % corresponde a café industrializado.', '</w:t>
      </w:r>
      <w:r>
        <w:t xml:space="preserve"> Más del 60 % de las plantaciones superan los 15 años, reduciendo productividad y aumentando vulnerabilidad a enfermedades como la roya.', '</w:t>
      </w:r>
      <w:r>
        <w:rPr>
          <w:i/>
        </w:rPr>
        <w:t xml:space="preserve"> La estrategia para reactivar el sector incluye tres pilares: creación de un catastro nacional, renovación productiva con material genético certificado, y financiamiento con líneas de crédito especializadas.', '</w:t>
      </w:r>
      <w:r>
        <w:t xml:space="preserve"> La reactivación busca generar empleo, fortalecer la associatividad y ofrecer alternativas para evitar la migración rural, especialmente entre jóvenes.'] 13. </w:t>
      </w:r>
      <w:hyperlink r:id="rId18">
        <w:r>
          <w:rPr>
            <w:color w:val="0000EE"/>
            <w:u w:val="single"/>
          </w:rPr>
          <w:t>https://lanacion.com.ec/cafe-ecuatoriano-de-la-crisis-productiva-a-una-estrategia-nacional-de-reactivacion/</w:t>
        </w:r>
      </w:hyperlink>
      <w:r>
        <w:t xml:space="preserve"> - * The Ecuadorian coffee sector faces a structural crisis despite its agroecological potential. * Ecuador's annual production is about 150,000 sacks, with a demand of over 300,000, leading to coffee imports. * In 2024, coffee exports reached USD 145 million, growing by approximately 18.8%, mainly from industrialised coffee. * Over 60% of coffee plantations are over 15 years old, reducing productivity and increasing disease vulnerability. * A national coffee registry, replanting strategy, and tailored financing are key to sector reactivation. * The sector's revival could generate employment, reduce rural migration, and strengthen social cohesion. 14. </w:t>
      </w:r>
      <w:hyperlink r:id="rId19">
        <w:r>
          <w:rPr>
            <w:color w:val="0000EE"/>
            <w:u w:val="single"/>
          </w:rPr>
          <w:t>https://theinvestor.vn/vietnams-agricultural-boom-hobbled-by-high-logistics-costs-experts-urge-system-overhaul-d18659.html</w:t>
        </w:r>
      </w:hyperlink>
      <w:r>
        <w:t xml:space="preserve"> - * Logistics costs in Vietnam's agriculture sector account for 20-25% of production expenses, higher than regional peers. * Experts highlight inefficiencies in transportation infrastructure, cold chains, and fragmented supply chains. * Major bottlenecks include inadequate storage facilities, poor connectivity, and reliance on road transport. * Recommendations include developing modern logistics hubs, multimodal infrastructure, and digitalising supply chains. * Vietnam's economic growth and increasing exports render it an attractive destination for logistics investment. 15. </w:t>
      </w:r>
      <w:hyperlink r:id="rId20">
        <w:r>
          <w:rPr>
            <w:color w:val="0000EE"/>
            <w:u w:val="single"/>
          </w:rPr>
          <w:t>https://container-news.com/maersk-introduces-global-fuel-surcharges-amid-middle-east-crisis/</w:t>
        </w:r>
      </w:hyperlink>
      <w:r>
        <w:t xml:space="preserve"> - * Maersk has implemented temporary fuel surcharges across various regions due to rising fuel prices linked to Middle East instability. * The surcharges began on March 16, 2026, affecting Australia, New Zealand, and Nordic countries. * In Australia and New Zealand, inland transport costs increased by up to 17% and 13%, respectively. * In Nordic countries, the surcharge varies, with Estonia facing a 15.5% increase and Norway a 1.5% rise. * These measures aim to maintain service stability amidst ongoing supply chain pressures caused by geopolitical tensions. 16. </w:t>
      </w:r>
      <w:hyperlink r:id="rId21">
        <w:r>
          <w:rPr>
            <w:color w:val="0000EE"/>
            <w:u w:val="single"/>
          </w:rPr>
          <w:t>https://birrmetrics.com/ethiopia-pays-the-price-for-a-war-it-didnt-start/</w:t>
        </w:r>
      </w:hyperlink>
      <w:r>
        <w:t xml:space="preserve"> - * Since February 28th, conflict escalation in the Middle East has disrupted maritime trade routes through the Red Sea, affecting Ethiopia. * Shipping through the Red Sea has slowed significantly due to risks, impacting Ethiopia’s fuel, fertiliser, and export imports. * Shipping firms like MSC, Maersk, and Hapag-Lloyd have reduced operations, leading to increased freight costs and surcharges. * Rising logistics costs and fuel prices threaten Ethiopia’s economy and public finances. * The disruption risks worsening Ethiopia’s trade balance, with possible impacts on Gulf markets and its exports. 17. </w:t>
      </w:r>
      <w:hyperlink r:id="rId22">
        <w:r>
          <w:rPr>
            <w:color w:val="0000EE"/>
            <w:u w:val="single"/>
          </w:rPr>
          <w:t>https://www.indexbox.io/store/world-kw-single-origin-coffee-pods-840-market-analysis-forecast-size-trends-and-insights/</w:t>
        </w:r>
      </w:hyperlink>
      <w:r>
        <w:t xml:space="preserve"> - * The global single origin coffee pods market is shifting towards premiumisation, traceability, and sensory storytelling. * Consumer segmentation includes convenience seekers, explorers, and connoisseurs, influencing product development and marketing. * Supply chain risks from agricultural, geopolitical, and logistics challenges prompt brands to diversify origin portfolios and strengthen grower relationships. * Packaging innovation and sustainability standards are increasingly critical to justify premiums and meet regulatory scrutiny. * Market growth depends on upgrading from blended pods and acquiring new consumers through product differentiation and storytelling. * Major channels include mass grocery, specialty retail, e-commerce, and private labels, with strategic brand and retailer dynamics shaping competition. * Pricing operates within a ladder from value-premium private labels to super-premium microlots, with promotional strategies tailored to channel and tier. * Supply chain rigidity inherent in single origin claims demands strategic supplier relationships, dedicated production, and quality assurance. * Future trends point to consolidation, speciality focus, regulation driven circular economy, and technological integration for traceability and consumer engagement. * Sector focus: coffee industry, market analysis, supply chain, branding, premium coffee products, and retail strategies. 18. </w:t>
      </w:r>
      <w:hyperlink r:id="rId23">
        <w:r>
          <w:rPr>
            <w:color w:val="0000EE"/>
            <w:u w:val="single"/>
          </w:rPr>
          <w:t>https://gestion.pe/economia/el-nino-impactaria-en-el-agro-de-forma-limitada-pero-hay-frutas-que-si-temen-un-golpe-fuerte-a-su-produccion-noticia/</w:t>
        </w:r>
      </w:hyperlink>
      <w:r>
        <w:t xml:space="preserve"> - * El Niño Costero, con una magnitud débil a moderada, puede impactar la agricultura peruana hasta diciembre de 2026. * El sector agrícola en la costa norte, incluyendo Tumbes, Piura, Lambayeque y La Libertad, podría experimentar alteraciones en volumen y calendarios de producción. * La producción de frutas como limón, mango y uva podría verse afectada por condiciones cálidas en determinados meses. * La producción de arándanos, banano orgánico y papa también enfrentan riesgos asociados a las anomalías climáticas. * Muchos productores aplican técnicas para mitigar el riesgo y han realizado recambios varietales adaptados a condiciones cálidas. 19. </w:t>
      </w:r>
      <w:hyperlink r:id="rId24">
        <w:r>
          <w:rPr>
            <w:color w:val="0000EE"/>
            <w:u w:val="single"/>
          </w:rPr>
          <w:t>https://vietnaminsiders.com/inside-asias-highest-starbucks-now-open-on-vietnams-mount-fansipan/</w:t>
        </w:r>
      </w:hyperlink>
      <w:r>
        <w:t xml:space="preserve"> - * Vietnam hosts Asia’s highest Starbucks at 3,063 metres on Mount Fansipan. * Located within Sun World Fansipan Legend, offering panoramic mountain views. * Incorporates local design elements and regional culture into the Starbucks store. * Introduced a signature Cloud Macchiato tailored for the setting. * Part of Vietnam’s tourism strategy to enhance visitor experiences at high-value destinations. 20. </w:t>
      </w:r>
      <w:hyperlink r:id="rId25">
        <w:r>
          <w:rPr>
            <w:color w:val="0000EE"/>
            <w:u w:val="single"/>
          </w:rPr>
          <w:t>https://nairametrics.com/2026/03/21/energy-crisis-400-million-barrels-lost-prices-surge-50-report/</w:t>
        </w:r>
      </w:hyperlink>
      <w:r>
        <w:t xml:space="preserve"> - * The war in the Middle East has caused a global energy system disruption, removing approximately 400 million barrels of oil since February 28. * The Strait of Hormuz closure and attacks on energy infrastructure have impacted supply, affecting 20% of global oil and LNG shipments. * Prices for European jet fuel reached $220 per barrel; US retail gasoline increased by over $1 per gallon to around $4. * The IEA has released 400 million barrels from stockpiles, offsetting about 20 days of lost supply; measures such as reduced air travel have been recommended. * The conflict has also disrupted fertilizer supply chains, increasing prices by 30–40% and threatening global agricultural outputs. 21. </w:t>
      </w:r>
      <w:hyperlink r:id="rId26">
        <w:r>
          <w:rPr>
            <w:color w:val="0000EE"/>
            <w:u w:val="single"/>
          </w:rPr>
          <w:t>https://www.openpr.com/news/4433898/tractor-market-projected-to-reach-us-148-04-billion-by-2036</w:t>
        </w:r>
      </w:hyperlink>
      <w:r>
        <w:t xml:space="preserve"> - * The global tractor market is expected to grow from US$ 80.36 billion in 2024 to US$ 148.04 billion in 2034. * The CAGR is 6.3%, driven by mechanisation, digitisation, and regional growth in East Asia. * East Asia, led by China, South Korea, and the US, is gaining market share. * 2-wheel drive tractors will dominate, accounting for 82.6% of the market by 2034. * Technological advancements include automation, GPS, remote sensing, and hybrid models. * Challenges include rising R&amp;D costs and labour shortages, but autonomous tractors are expected to address these issues. 22. </w:t>
      </w:r>
      <w:hyperlink r:id="rId27">
        <w:r>
          <w:rPr>
            <w:color w:val="0000EE"/>
            <w:u w:val="single"/>
          </w:rPr>
          <w:t>https://www.winnipegfreepress.com/business/2026/03/21/no-one-size-fits-all-answers-on-farm</w:t>
        </w:r>
      </w:hyperlink>
      <w:r>
        <w:t xml:space="preserve"> - * Farmers' overall costs of production have increased around 50 per cent compared to five years ago, outpacing general inflation.</w:t>
      </w:r>
      <w:r>
        <w:rPr>
          <w:i/>
        </w:rPr>
        <w:t xml:space="preserve"> * The article discusses rising costs of fertilisers, equipment rentals, and diesel, with specific price increases noted.</w:t>
      </w:r>
      <w:r>
        <w:t xml:space="preserve"> * Global conflicts and policies, such as Iran's retaliation and China's export restrictions, impact global food security and fertiliser supply.</w:t>
      </w:r>
      <w:r>
        <w:rPr>
          <w:i/>
        </w:rPr>
        <w:t xml:space="preserve"> * Farmers are adapting by changing crop choices and fertiliser application methods due to economic pressures.</w:t>
      </w:r>
      <w:r>
        <w:t xml:space="preserve"> * The importance of farm-specific budgeting and decision-making is emphasised.</w:t>
      </w:r>
      <w:r>
        <w:rPr>
          <w:i/>
        </w:rPr>
        <w:t xml:space="preserve">23. </w:t>
      </w:r>
      <w:hyperlink r:id="rId28">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rPr>
          <w:i/>
        </w:rPr>
        <w:t xml:space="preserve"> - * The US and Israel attack on Iran on 28 February 2026 caused oil prices to rise above US$100 per barrel due to Strait of Hormuz closure. * The war creates the largest supply disruption in global oil history, impacting countries worldwide, including Africa. * Scholars from Nigeria, South Africa, Senegal, Kenya, and Ethiopia agree the rise in oil prices is damaging their economies. * Countries face fears of increased fuel costs and scarcity affecting households and industries. * Ethiopia has introduced fuel subsidies; Kenya and Senegal are early oil producers but have not yet benefited; Nigeria risks that oil windfalls may not ease domestic economic burdens. 24. </w:t>
      </w:r>
      <w:hyperlink r:id="rId29">
        <w:r>
          <w:rPr>
            <w:color w:val="0000EE"/>
            <w:u w:val="single"/>
          </w:rPr>
          <w:t>https://coffeegeography.com/2026/03/21/julius-meinl-launches-global-barista-competition-for-2026-celebrating-coffee-craft-across-17-countries/</w:t>
        </w:r>
      </w:hyperlink>
      <w:r>
        <w:rPr>
          <w:i/>
        </w:rPr>
        <w:t xml:space="preserve"> - * Julius Meinl launches the 2026 Julius Meinl Barista Cup, expanding to 17 countries from April to July 2026. * The competition aims to celebrate coffee craft and involves hospitality professionals preparing over five million cups daily. * The event includes five new markets among Austria, Bosnia, Croatia, Czech Republic, Georgia, Italy, Moldova, Poland, Romania, Slovakia, UAE, USA, Serbia, Germany, Slovenia, China, and Hungary. * Julius Meinl is a Viennese coffee roaster established in 1862, present in 70 countries with over 50,000 venues served. 25. </w:t>
      </w:r>
      <w:hyperlink r:id="rId30">
        <w:r>
          <w:rPr>
            <w:color w:val="0000EE"/>
            <w:u w:val="single"/>
          </w:rPr>
          <w:t>https://www.maritimegateway.com/hormuz-crisis-forces-cape-of-good-hope-rerouting-freight-costs-surge-50-air-rates-up-300-for-indian-trade/</w:t>
        </w:r>
      </w:hyperlink>
      <w:r>
        <w:rPr>
          <w:i/>
        </w:rPr>
        <w:t xml:space="preserve"> - * The closure of the Strait of Hormuz has led to rerouting around the Cape of Good Hope, increasing shipping days by 10–14 and elevating freight costs by 30–50%. * Major shipping lines have introduced Emergency Conflict Surcharges of USD 2,000–USD 4,000 per container, doubling total costs on India-Middle East trade lanes. * The logistics cost increase for India’s auto components sector ranges from 20–40%, impacting exports worth over USD 21 billion annually. * Air freight rates on India-Middle East routes have surged by 250–300%, used mainly for time-sensitive goods. * India’s trade deficit widened to USD 27.1 billion in February 2026, with the rupee depreciating to 92.33 against the US dollar, influenced by higher energy import costs and trade disruptions. 26. </w:t>
      </w:r>
      <w:hyperlink r:id="rId31">
        <w:r>
          <w:rPr>
            <w:color w:val="0000EE"/>
            <w:u w:val="single"/>
          </w:rPr>
          <w:t>https://www.prensalibre.com/economia/empornac-y-epq-anticipan-efectos-en-tarifas-combustibles-y-logistica-por-crisis-en-el-estrecho-de-ormuz/</w:t>
        </w:r>
      </w:hyperlink>
      <w:r>
        <w:rPr>
          <w:i/>
        </w:rPr>
        <w:t xml:space="preserve"> - * La prohibición de tránsito en el estrecho de Ormuz puede afectar la cadena logística en Centroamérica en las próximas semanas. * Se anuncia un posible aumento de tarifas de transporte marítimo debido al conflicto, incluyendo US$1,200 a US$1,600 en la ruta Guatemala-Miami. * El índice mundial de contenedores muestra incrementos en tarifas en rutas transpacíficas y Shanghái–Rotterdam. * La crisis afecta a los puertos, con acumulación de navíos y menor actividad en atraques. * La tensión en Oriente Medio impulsa tarifas marítimas y precios del crudo, afectando la industria petrolera y los costes del combustible. 27. </w:t>
      </w:r>
      <w:hyperlink r:id="rId32">
        <w:r>
          <w:rPr>
            <w:color w:val="0000EE"/>
            <w:u w:val="single"/>
          </w:rPr>
          <w:t>https://chemindigest.com/india-adopts-multi-pronged-strategy-to-secure-fertiliser-supply-amid-west-asia-conflict/</w:t>
        </w:r>
      </w:hyperlink>
      <w:r>
        <w:rPr>
          <w:i/>
        </w:rPr>
        <w:t xml:space="preserve"> - * India implements a multi-pronged approach to stabilise fertiliser supply ahead of the Kharif 2026 sowing season amid disruptions caused by West Asian conflict. * The government focuses on increasing domestic urea production, securing LNG supplies, and diversifying global sourcing, including imports from Russia, Belarus, Morocco, and Canada. * A significant LNG procurement has increased gas supply to urea plants from 32 mmscmd to 39.31 mmscmd, enabling a 23% rise in domestic urea output. * Domestic urea production is projected to rise by nearly 23%, with operational plants achieving full capacity utilising improved gas allocations. * The strategy aims to protect Indian farmers from global supply shocks through production enhancement and diversified import sourcing. 28. </w:t>
      </w:r>
      <w:hyperlink r:id="rId33">
        <w:r>
          <w:rPr>
            <w:color w:val="0000EE"/>
            <w:u w:val="single"/>
          </w:rPr>
          <w:t>https://www.ad-hoc-news.de/boerse/news/ueberblick/boa-safra-sementes-s-a-stock-faces-headwinds-in-brazil-s-seed-sector-amid/68948632</w:t>
        </w:r>
      </w:hyperlink>
      <w:r>
        <w:rPr>
          <w:i/>
        </w:rPr>
        <w:t xml:space="preserve"> - * Boa Safra Sementes S.A. faces challenges due to fluctuating commodity prices and weather uncertainties in Brazil's seed sector. * The company's shares traded actively on B3, with a market capitalisation of approximately 219 million BRL. * It produces soybean, corn, and sorghum seeds, focusing on high-yield varieties and sustainability initiatives. * Sector dynamics and macro factors like La Niña could boost seed sales, with expanding biotech adoption highlighting growth potential. * Risks include weather impacts, input cost inflation, and currency volatility; export opportunities and regional expertise offer growth levers. 29. </w:t>
      </w:r>
      <w:hyperlink r:id="rId34">
        <w:r>
          <w:rPr>
            <w:color w:val="0000EE"/>
            <w:u w:val="single"/>
          </w:rPr>
          <w:t>https://economynext.com/sri-lanka-sells-extra-rs3-3bn-treasury-bills-after-auction-264704/</w:t>
        </w:r>
      </w:hyperlink>
      <w:r>
        <w:rPr>
          <w:i/>
        </w:rPr>
        <w:t xml:space="preserve"> - * Sri Lanka's stock market declined 12.7% through March 20, amid regional conflicts and supply chain disruptions. * Tourism arrivals fell 19.4% in early March, affecting tourism shares. * Tea exports face delays and revenue losses due to shipping blockages and increased freight costs. * Apparel exports reroute shipments to Europe and the US, with some firms' shares falling over 20%. * Port terminals and bunkering businesses are expected to benefit from rerouted cargo and rising crude prices. * Certain sectors like palm oil and renewable energy are experiencing gains amid the geopolitical tensions. 30. </w:t>
      </w:r>
      <w:hyperlink r:id="rId35">
        <w:r>
          <w:rPr>
            <w:color w:val="0000EE"/>
            <w:u w:val="single"/>
          </w:rPr>
          <w:t>https://www.zerohedge.com/energy/qatar-dethroned-lng-king-us-seizes-throne-reshaping-future-gas</w:t>
        </w:r>
      </w:hyperlink>
      <w:r>
        <w:rPr>
          <w:i/>
        </w:rPr>
        <w:t xml:space="preserve"> - * Qatar's LNG export capacity reduced by 12.8 MTPA for 3 to 5 years due to Iranian drone strikes and Strait closure.</w:t>
        <w:br/>
      </w:r>
      <w:r/>
      <w:r>
        <w:rPr>
          <w:i/>
        </w:rPr>
        <w:t xml:space="preserve"> Qatar's North Field expansion plans face indefinite delays, threatening over 100 MTPA of future supply.</w:t>
        <w:br/>
      </w:r>
      <w:r/>
      <w:r>
        <w:rPr>
          <w:i/>
        </w:rPr>
        <w:t xml:space="preserve"> US LNG projects like Golden Pass, Port Arthur, and Rio Grande LNG are on schedule to produce by 2027, with a pipeline of projects expected to reach 39 Bcf/d by 2033.</w:t>
        <w:br/>
      </w:r>
      <w:r/>
      <w:r>
        <w:rPr>
          <w:i/>
        </w:rPr>
        <w:t xml:space="preserve"> Geopolitical issues, shipping constraints, and market demand uncertainties risk delaying US LNG's ability to fully replace Qatari volumes before 2030.</w:t>
        <w:br/>
      </w:r>
      <w:r/>
      <w:r>
        <w:rPr>
          <w:i/>
        </w:rPr>
        <w:t xml:space="preserve"> Structural delays in demand infrastructure, especially in Asia, may hinder absorption of US LNG, with prices possibly further delaying buildout.</w:t>
      </w:r>
      <w:r>
        <w:t xml:space="preserve">31. </w:t>
      </w:r>
      <w:hyperlink r:id="rId36">
        <w:r>
          <w:rPr>
            <w:color w:val="0000EE"/>
            <w:u w:val="single"/>
          </w:rPr>
          <w:t>https://spudsmart.com/global-field-notes-for-the-week-of-march-14-to-march-20/</w:t>
        </w:r>
      </w:hyperlink>
      <w: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32. </w:t>
      </w:r>
      <w:hyperlink r:id="rId37">
        <w:r>
          <w:rPr>
            <w:color w:val="0000EE"/>
            <w:u w:val="single"/>
          </w:rPr>
          <w:t>https://vietnamnews.vn/society/1777696/mekong-delta-shifts-to-greener-farming-under-1-million-hectare-rice-programme.html</w:t>
        </w:r>
      </w:hyperlink>
      <w: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33. </w:t>
      </w:r>
      <w:hyperlink r:id="rId38">
        <w:r>
          <w:rPr>
            <w:color w:val="0000EE"/>
            <w:u w:val="single"/>
          </w:rPr>
          <w:t>https://www.sciencealert.com/new-caffeine-alternative-promises-no-jitters-or-crash-heres-the-evidence</w:t>
        </w:r>
      </w:hyperlink>
      <w: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34. </w:t>
      </w:r>
      <w:hyperlink r:id="rId39">
        <w:r>
          <w:rPr>
            <w:color w:val="0000EE"/>
            <w:u w:val="single"/>
          </w:rPr>
          <w:t>https://www.brownfieldagnews.com/market-news/soybeans-corn-and-wheat-all-end-the-week-with-losses/</w:t>
        </w:r>
      </w:hyperlink>
      <w: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35. </w:t>
      </w:r>
      <w:hyperlink r:id="rId40">
        <w:r>
          <w:rPr>
            <w:color w:val="0000EE"/>
            <w:u w:val="single"/>
          </w:rPr>
          <w:t>https://ourwabisabilife.com/places-will-be-hardest-to-live-in-by-2050/</w:t>
        </w:r>
      </w:hyperlink>
      <w: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36. </w:t>
      </w:r>
      <w:hyperlink r:id="rId41">
        <w:r>
          <w:rPr>
            <w:color w:val="0000EE"/>
            <w:u w:val="single"/>
          </w:rPr>
          <w:t>https://www.openpr.com/news/4433853/yck-brewing-co-launches-with-refined-coffee-teas</w:t>
        </w:r>
      </w:hyperlink>
      <w:r>
        <w:t xml:space="preserve"> - ['</w:t>
      </w:r>
      <w:r>
        <w:rPr>
          <w:i/>
        </w:rPr>
        <w:t xml:space="preserve"> New beverage brand YCK Brewing Co. launched online, offering refined coffee, premium teas, and branded merchandise.', '</w:t>
      </w:r>
      <w:r>
        <w:t xml:space="preserve"> In its first week, the company processed nine sales and gained 150 Instagram followers.', '</w:t>
      </w:r>
      <w:r>
        <w:rPr>
          <w:i/>
        </w:rPr>
        <w:t xml:space="preserve"> The company’s coffee eliminates earthy bitterness, appealing to a broad consumer base.', '</w:t>
      </w:r>
      <w:r>
        <w:t xml:space="preserve"> Includes merchandise that customersWear, indicating brand approval.', '</w:t>
      </w:r>
      <w:r>
        <w:rPr>
          <w:i/>
        </w:rPr>
        <w:t xml:space="preserve"> The company aims to establish a physical cafe in the future.'] 37. </w:t>
      </w:r>
      <w:hyperlink r:id="rId42">
        <w:r>
          <w:rPr>
            <w:color w:val="0000EE"/>
            <w:u w:val="single"/>
          </w:rPr>
          <w:t>https://coloradobiz.com/small-businesses-tariffs-rising-oil-prices/</w:t>
        </w:r>
      </w:hyperlink>
      <w:r>
        <w:rPr>
          <w:i/>
        </w:rP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38. </w:t>
      </w:r>
      <w:hyperlink r:id="rId43">
        <w:r>
          <w:rPr>
            <w:color w:val="0000EE"/>
            <w:u w:val="single"/>
          </w:rPr>
          <w:t>https://usriceproducers.com/market-update-war-affecting-rice-trade-planting-season/</w:t>
        </w:r>
      </w:hyperlink>
      <w:r>
        <w:rPr>
          <w:i/>
        </w:rP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39. </w:t>
      </w:r>
      <w:hyperlink r:id="rId44">
        <w:r>
          <w:rPr>
            <w:color w:val="0000EE"/>
            <w:u w:val="single"/>
          </w:rPr>
          <w:t>https://jurnalul.ro/stiri/observator/pret-cafea-scadere-1027306.html</w:t>
        </w:r>
      </w:hyperlink>
      <w:r>
        <w:rPr>
          <w:i/>
        </w:rP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40. </w:t>
      </w:r>
      <w:hyperlink r:id="rId44">
        <w:r>
          <w:rPr>
            <w:color w:val="0000EE"/>
            <w:u w:val="single"/>
          </w:rPr>
          <w:t>https://jurnalul.ro/stiri/observator/pret-cafea-scadere-1027306.html</w:t>
        </w:r>
      </w:hyperlink>
      <w:r>
        <w:rPr>
          <w:i/>
        </w:rP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41. </w:t>
      </w:r>
      <w:hyperlink r:id="rId45">
        <w:r>
          <w:rPr>
            <w:color w:val="0000EE"/>
            <w:u w:val="single"/>
          </w:rPr>
          <w:t>https://www.bevnet.com/news/2026/new-products-non-alc-alternatives-look-to-fruit-coffee-flavors</w:t>
        </w:r>
      </w:hyperlink>
      <w:r>
        <w:rPr>
          <w:i/>
        </w:rP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42. </w:t>
      </w:r>
      <w:hyperlink r:id="rId44">
        <w:r>
          <w:rPr>
            <w:color w:val="0000EE"/>
            <w:u w:val="single"/>
          </w:rPr>
          <w:t>https://jurnalul.ro/stiri/observator/pret-cafea-scadere-1027306.html</w:t>
        </w:r>
      </w:hyperlink>
      <w:r>
        <w:rPr>
          <w:i/>
        </w:rP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43. </w:t>
      </w:r>
      <w:hyperlink r:id="rId46">
        <w:r>
          <w:rPr>
            <w:color w:val="0000EE"/>
            <w:u w:val="single"/>
          </w:rPr>
          <w:t>https://delawarebusinesstimes.com/news/rising-costs-agriculture/</w:t>
        </w:r>
      </w:hyperlink>
      <w:r>
        <w:rPr>
          <w:i/>
        </w:rPr>
        <w:t xml:space="preserve"> - * Delaware’s agricultural sector faces financial strain due to rising input costs and market volatility.</w:t>
      </w:r>
      <w:r>
        <w:t xml:space="preserve"> The Delaware Farm Bureau conference discussed challenges including expenses for fertiliser, fuel, and labour, and fluctuating commodity prices.</w:t>
      </w:r>
      <w:r>
        <w:rPr>
          <w:i/>
        </w:rPr>
        <w:t xml:space="preserve"> Farmers rely on enterprise budgets to manage costs and make decisions.</w:t>
      </w:r>
      <w:r>
        <w:t xml:space="preserve"> Corn and soybean production expenses are projected to rise into 2026, influencing planting decisions.* Farmers are adopting precision agriculture technologies and utilise government assistance programs to mitigate rising costs. 44. </w:t>
      </w:r>
      <w:hyperlink r:id="rId47">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45. </w:t>
      </w:r>
      <w:hyperlink r:id="rId48">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46. </w:t>
      </w:r>
      <w:hyperlink r:id="rId49">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47. </w:t>
      </w:r>
      <w:hyperlink r:id="rId44">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48. </w:t>
      </w:r>
      <w:hyperlink r:id="rId50">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49. </w:t>
      </w:r>
      <w:hyperlink r:id="rId51">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50. </w:t>
      </w:r>
      <w:hyperlink r:id="rId52">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51. </w:t>
      </w:r>
      <w:hyperlink r:id="rId50">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52. </w:t>
      </w:r>
      <w:hyperlink r:id="rId53">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53. </w:t>
      </w:r>
      <w:hyperlink r:id="rId54">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54. </w:t>
      </w:r>
      <w:hyperlink r:id="rId55">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55. </w:t>
      </w:r>
      <w:hyperlink r:id="rId56">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56. </w:t>
      </w:r>
      <w:hyperlink r:id="rId57">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57. </w:t>
      </w:r>
      <w:hyperlink r:id="rId58">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58. </w:t>
      </w:r>
      <w:hyperlink r:id="rId59">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59. </w:t>
      </w:r>
      <w:hyperlink r:id="rId60">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60. </w:t>
      </w:r>
      <w:hyperlink r:id="rId61">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61. </w:t>
      </w:r>
      <w:hyperlink r:id="rId62">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62. </w:t>
      </w:r>
      <w:hyperlink r:id="rId63">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63. </w:t>
      </w:r>
      <w:hyperlink r:id="rId64">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64. </w:t>
      </w:r>
      <w:hyperlink r:id="rId65">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65. </w:t>
      </w:r>
      <w:hyperlink r:id="rId66">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66. </w:t>
      </w:r>
      <w:hyperlink r:id="rId67">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r/>
    </w:p>
    <w:p>
      <w:r/>
      <w:r>
        <w:t xml:space="preserve">67. </w:t>
      </w:r>
      <w:hyperlink r:id="rId68">
        <w:r>
          <w:rPr>
            <w:color w:val="0000EE"/>
            <w:u w:val="single"/>
          </w:rPr>
          <w:t>https://www.indiatoday.in/diu/story/strait-of-hormuz-oil-trade-disruption-impact-india-global-energy-routes-conflict-2884811-2026-03-20?utm_source=rss</w:t>
        </w:r>
      </w:hyperlink>
      <w:r>
        <w:t xml:space="preserve"> - * The Strait of Hormuz, handling over 130 vessels daily, has slowed to about five vessels due to escalating US-Israel-Iran conflict. * Nearly 25% of global seaborne oil trade and nearly 20% of LNG trade pass through Hormuz. * Alternative routes via pipelines in Saudi Arabia and the UAE are limited in capacity, up to 5.5 million barrels per day, compared to 20 million via Hormuz. * Disruptions threaten India's crude oil and LNG supplies, potentially raising fuel prices and affecting the current account deficit. * The situation impacts production, transportation, and delivery in the energy supply chain. 68. </w:t>
      </w:r>
      <w:hyperlink r:id="rId69">
        <w:r>
          <w:rPr>
            <w:color w:val="0000EE"/>
            <w:u w:val="single"/>
          </w:rPr>
          <w:t>https://perfectdailygrind.com/2026/03/coffee-news-recap-20-march-2026/</w:t>
        </w:r>
      </w:hyperlink>
      <w:r>
        <w:t xml:space="preserve"> - * The ICO's latest report shows a 10% drop in coffee prices for February due to improved supply prospects. * Potential impact of conflict in the Middle East, particularly the Strait of Hormuz blockade, causing uncertainty in global shipping routes. * Brazil's forecasted record coffee crop of 75.3 million bags may influence global market prices. * Rising oil prices linked to geopolitical tensions affect logistics and transportation costs. * Industry organisations and analysts remain vigilant to geopolitical risks impacting coffee trade and pricing.</w:t>
      </w:r>
      <w:r/>
    </w:p>
    <w:p>
      <w:r/>
      <w:r>
        <w:t xml:space="preserve">69. </w:t>
      </w:r>
      <w:hyperlink r:id="rId70">
        <w:r>
          <w:rPr>
            <w:color w:val="0000EE"/>
            <w:u w:val="single"/>
          </w:rPr>
          <w:t>https://www.freightwaves.com/news/five-takeaways-from-state-of-freight-already-strong-market-gets-a-wartime-jolt</w:t>
        </w:r>
      </w:hyperlink>
      <w:r>
        <w:t xml:space="preserve"> - * Tender rejections are rising, measured by the SONAR Tender Rejection Index (STRI), indicating increased capacity constraints and pricing power for carriers. * Current rejection rates of over 13% are comparable to COVID-era levels, suggesting a strong foundational surge in freight demand. * Flatbed rates are rising due to industrial growth in the Midwest, driven by energy-related infrastructure, not housing. * Shippers face a tough environment with rising demand, higher contract rates, fuel surcharges, and reduced truck availability due to regulatory crackdowns. * Fuel-related indices (NTI and NTIL) are at levels seen at the start of 2023, with capacity tightening expected to push these higher. 70. </w:t>
      </w:r>
      <w:hyperlink r:id="rId71">
        <w:r>
          <w:rPr>
            <w:color w:val="0000EE"/>
            <w:u w:val="single"/>
          </w:rPr>
          <w:t>https://dailycoffeenews.com/2026/03/20/weekly-coffee-news-iwca-canada-grounds-for-change/</w:t>
        </w:r>
      </w:hyperlink>
      <w:r>
        <w:t xml:space="preserve"> - * IWCA introduced its Canadian chapter, marking the 37th worldwide. * CCRE launched Grounds for Change fundraiser with $10,000 match. * UNDP and Nigeria’s Bank of Agriculture signed MoU to enhance Nigeria’s agriculture system. * Dua Lipa named Nespresso’s global brand ambassador for Vertuo World campaign. * Kicking Horse Coffee appointed Andrea Chiaramello as President and CEO. * BooKoo launched Themis Ultra coffee scale, supported by Kickstarter. * Brazilian small coffee growers work to improve robusta’s reputation amid climate pressures. * Allpress Espresso expands with new roasteries in London and Melbourne. * Kristi Crump appointed Chief Commercial Officer at Community Coffee. * Sol-ti added five new leadership team members. * Industry mergers and innovations include Bunn’s acquisition by Ali Group, Matthew Smith’s appointment at Massimo Zanetti, and research on coffee byproduct uses and fermentation techniques. 71. </w:t>
      </w:r>
      <w:hyperlink r:id="rId72">
        <w:r>
          <w:rPr>
            <w:color w:val="0000EE"/>
            <w:u w:val="single"/>
          </w:rPr>
          <w:t>https://www.marineinsight.com/global-shipping-major-hapag-lloyd-signs-deal-with-india-to-reflag-ships-and-develop-port-infrastructure/?utm_source=rss&amp;utm_medium=rss&amp;utm_campaign=global-shipping-major-hapag-lloyd-signs-deal-with-india-to-reflag-ships-and-develop-port-infrastructure</w:t>
        </w:r>
      </w:hyperlink>
      <w:r>
        <w:t xml:space="preserve"> - * Hapag-Lloyd signed a Letter of Intent with India’s Ministry of Ports, Shipping and Waterways in Mumbai on March 19 * The agreement focuses on reflagging ships, developing port infrastructure, and improving ship recycling * Up to four vessels may be reflagged under the Indian flag pending final decisions * The deal includes developing a ship recycling system in India, following EU standards * Development of Vadhavan Port to increase port capacity and support India’s maritime sector, linked to Strategy 2030 * Hapag-Lloyd aims to increase cargo volumes in India to 3 million TEUs by 2030 72. </w:t>
      </w:r>
      <w:hyperlink r:id="rId73">
        <w:r>
          <w:rPr>
            <w:color w:val="0000EE"/>
            <w:u w:val="single"/>
          </w:rPr>
          <w:t>https://economynext.com/sri-lankas-tourism-tea-textile-shares-suffer-after-gulf-escalation-264669/</w:t>
        </w:r>
      </w:hyperlink>
      <w:r>
        <w:t xml:space="preserve"> - * Sri Lanka's stock market plunged 12.7% in March following geopolitical tensions and the US-Israel bombing Iran on February 28. * tourist arrivals declined by 19.4% in the first 18 days of March, affecting listed tourism shares. * Tea exports and prices fell, with some stocks dropping up to 30%, due to shipping delays and increased costs resulting from the Gulf conflict. * Textiles exports faced shipment rerouting and increased freight costs, causing shares to decline. * Ports like Colombo potentially see increased throughput as cargo is rerouted, aiding terminal operators and bunkering businesses. * Bunkering and certain conglomerates, like JKH, experienced gains, benefiting from rising global oil prices and rerouted cargo flows. 73. </w:t>
      </w:r>
      <w:hyperlink r:id="rId74">
        <w:r>
          <w:rPr>
            <w:color w:val="0000EE"/>
            <w:u w:val="single"/>
          </w:rPr>
          <w:t>https://www.trucknews.com/transportation/economic-trucking-trends-trailer-orders-drop-sharply-spot-market-reflects-rising-diesel-costs/1003211507/</w:t>
        </w:r>
      </w:hyperlink>
      <w:r>
        <w:t xml:space="preserve"> - * Trailer orders in February dropped 45% from the previous month to 13,505 units, and 31% year over year, according to FTR. * Trailer order season for 2026 is 19% softer than last year, with demand at replacement level. * High steel and aluminium costs, tariffs, and trade uncertainty continue to weigh on the trailer market. * Truckload spot market rates rose for the seventh consecutive month, with van and reefer rates increasing in February. * Diesel prices increased about 6% in February, rising to $3.71/gallon, impacting carrier costs and spot rates. * Recent week saw spot rates increase around 10 cents/mile driven by higher fuel prices, but carriers face higher costs. 74. </w:t>
      </w:r>
      <w:hyperlink r:id="rId75">
        <w:r>
          <w:rPr>
            <w:color w:val="0000EE"/>
            <w:u w:val="single"/>
          </w:rPr>
          <w:t>https://attackofthefanboy.com/politics/iran-is-quietly-building-a-vetting-system-for-strait-of-hormuz-traffic-but-what-ships-must-reveal-to-pass-is-raising-alarms/</w:t>
        </w:r>
      </w:hyperlink>
      <w:r>
        <w:t xml:space="preserve"> - * Iran is introducing a new vetting and registration system for ships passing through the Strait of Hormuz. * The system requires ships to submit detailed operational information, including ownership and cargo details. * Traffic through the strait has declined by about 95% over three weeks amid tensions involving the US, Israel, and Iran. * Some ships continue to pass under limited conditions, often flagged to Pakistan, India, and China. * Several countries are in discussions with Iran over access, with vessel movements showing signs of increase. * Experts warn that the system could increase security risks, with uncertainties regarding acceptance by shipping companies and insurers. * The disruption impacts global supply chains and energy markets, with lasting effects expected. 75. </w:t>
      </w:r>
      <w:hyperlink r:id="rId76">
        <w:r>
          <w:rPr>
            <w:color w:val="0000EE"/>
            <w:u w:val="single"/>
          </w:rPr>
          <w:t>https://www.supplychainbrain.com/articles/43697-oil-markets-seaborne-buffer-runs-down-fast-as-iran-war-drags-on</w:t>
        </w:r>
      </w:hyperlink>
      <w:r>
        <w:t xml:space="preserve"> - * The amount of oil stored at sea is falling by 1.8 million barrels a day due to constraints in Persian Gulf supply. * Floating storage now stands at around 78 million barrels, a significant decrease from over 140 million barrels in November. * The decline relates to geopolitical tensions and possible removal of sanctions on Iranian oil. * The Strait of Hormuz has been nearly closed for three weeks, affecting oil transit. * The U.S. considers increasing access to seaborne Iranian and Russian oil to buffer supply disruptions. * Experts estimate Iran's floating storage at around 140 million barrels, with some possibly already booked or sold. 76. </w:t>
      </w:r>
      <w:hyperlink r:id="rId77">
        <w:r>
          <w:rPr>
            <w:color w:val="0000EE"/>
            <w:u w:val="single"/>
          </w:rPr>
          <w:t>https://foodindustryexecutive.com/2026/03/food-exec-brief-general-mills-craters-hormuz-closes-and-insurgent-brands-keep-winning/</w:t>
        </w:r>
      </w:hyperlink>
      <w:r>
        <w:t xml:space="preserve"> - * A Strait of Hormuz closure is increasing energy and plastic costs, with oil prices rising 39% after February 28, due to airstrikes. * A US beef slaughterhouse strike involving JBS workers in Colorado impacts 7% of national capacity. * General Mills’ Q3 FY2026 results show an 8% decline in net sales and a 50% drop in EPS; capital investment plans are decreasing. * EU’s PFAS packaging ban begins August 12, 2026, requiring immediate supply chain audits. * Insurgent brands are driving 36% of FMCG growth in 2025, capturing volume and market share. * Major mergers and breakups include Unilever considering separation, and Kellogg's assets being split and acquired by Mars and Ferrero. 77. </w:t>
      </w:r>
      <w:hyperlink r:id="rId78">
        <w:r>
          <w:rPr>
            <w:color w:val="0000EE"/>
            <w:u w:val="single"/>
          </w:rPr>
          <w:t>https://aircargoweek.com/what-the-el-paso-airspace-shutdown-reveals-about-aviations-gps-vulnerability/</w:t>
        </w:r>
      </w:hyperlink>
      <w:r>
        <w:t xml:space="preserve"> - * The El Paso airspace closure highlighted conflicts between security measures and aviation GPS reliance. * Governments use electromagnetic disruption tools against drones, risking interference with aircraft navigation. * GPS disruption impacts aircraft routing, ground operations, and logistics efficiency. * Incidents of GPS interference are increasing across Latin America, Europe, and other regions. * Cargo hubs are particularly vulnerable to network-wide disturbances affecting supply chains. * Developing alternative navigation systems is slow, with certification timelines in years. * The incident raises policy questions about balancing drone countermeasures and infrastructure stability. 78. </w:t>
      </w:r>
      <w:hyperlink r:id="rId79">
        <w:r>
          <w:rPr>
            <w:color w:val="0000EE"/>
            <w:u w:val="single"/>
          </w:rPr>
          <w:t>https://oilprice.com/Latest-Energy-News/World-News/Asian-Refiners-Pay-Record-Premiums-for-Non-Middle-East-Crude.html</w:t>
        </w:r>
      </w:hyperlink>
      <w:r>
        <w:t xml:space="preserve"> - * Asian refiners are paying record-high premiums for crudes from Norway, the U.S., Southeast Asia, and other regions as Middle Eastern supply is curtailed or stuck at sea. * The Johan Sverdrup crude from Norway and U.S. Mars crude have premiums of $11.30 and $11 per barrel respectively over Dated Brent. * Crudes from Malaysia, Indonesia, and Vietnam are also seeing premiums over $10 per barrel. * Refiners in Asia, including Japan, Thailand, South Korea, and China, are purchasing large volumes of U.S., North Sea, Brazilian, and West African crudes for April and March loading, despite logistical challenges. 79. </w:t>
      </w:r>
      <w:hyperlink r:id="rId80">
        <w:r>
          <w:rPr>
            <w:color w:val="0000EE"/>
            <w:u w:val="single"/>
          </w:rPr>
          <w:t>https://www.jdsupra.com/legalnews/war-with-iran-poses-far-reaching-2728244/</w:t>
        </w:r>
      </w:hyperlink>
      <w:r>
        <w:t xml:space="preserve"> - * The US/Israel war with Iran is nearing its fourth week, impacting energy supply and prices. * Oil prices for Brent Crude hover around $110, with liquefied natural gas (LNG) prices increasing over 50 percent. * The Strait of Hormuz closure and targeted attacks have disrupted oil and LNG shipments from the Persian Gulf. * US and IEA release strategic reserves, but only temporarily compensate for supply disruptions. * Sanctions on Russian oil are lifted temporarily, increasing revenue for Russia amid its war with Ukraine. * Disruptions affect energy supplies supporting Asia and Europe, causing slowdowns in manufacturing. * China suspends refined petroleum exports; fuel shortages lead to higher airfares and reserve depletion in poorer nations. * Supplies of chemicals for fertiliser and pharmaceuticals, and raw materials for Qatar’s aluminium production, are disrupted. * Prices for steel and helium are also rising due to supply constraints from Iran and LNG byproducts. 80. </w:t>
      </w:r>
      <w:hyperlink r:id="rId81">
        <w:r>
          <w:rPr>
            <w:color w:val="0000EE"/>
            <w:u w:val="single"/>
          </w:rPr>
          <w:t>https://www.dostor.org/5467446</w:t>
        </w:r>
      </w:hyperlink>
      <w:r>
        <w:t xml:space="preserve"> - * Sugar prices rise globally, reaching six-month highs, driven by rising oil prices and geopolitical unrest in the Gulf region. * White sugar contracts on London Exchange increase by 2.7%, reaching $449.4 per tonne; raw sugar in New York rises over 3%. * Disruptions in the Strait of Hormuz due to regional conflicts impact global shipping and supply chains. * Approximately 6% of global sugar trade affected by disruptions, with delays in shipments to key refineries in the Middle East. * Logistics challenges, including stranded ships and rerouted vessels, cause supply delays amid high regional demand. 81. </w:t>
      </w:r>
      <w:hyperlink r:id="rId82">
        <w:r>
          <w:rPr>
            <w:color w:val="0000EE"/>
            <w:u w:val="single"/>
          </w:rPr>
          <w:t>https://www.riotimesonline.com/brazil-coffee-exports-instant-tariffs-february-2026/</w:t>
        </w:r>
      </w:hyperlink>
      <w:r>
        <w:t xml:space="preserve"> - * Brazil exported 7,409 tonnes of instant coffee in February 2026, a 13.9% increase on February 2025, earning $90.3 million. * The February rebound occurred despite U.S. tariffs that reduced volumes in the first quarter; total exports in January–February were down 11.5% year-on-year. * The U.S. tariff was reduced from 50% to 10% in March 2026, positively impacting future exports. * Brazil's instant coffee faces a 9% tariff in the EU; the provisional Mercosur-EU trade deal could reduce this barrier. * Domestic consumption rose 15.1% in early 2026, supporting the sector amid declining green coffee shipments. * Brazil's investment in processing capacity aims to exploit new trade opportunities and diversify markets. 82. </w:t>
      </w:r>
      <w:hyperlink r:id="rId83">
        <w:r>
          <w:rPr>
            <w:color w:val="0000EE"/>
            <w:u w:val="single"/>
          </w:rPr>
          <w:t>https://www.kob.com/ap-top-news/records-shattered-as-summer-heat-hits-southwest-in-march-this-is-what-climate-change-looks-like/</w:t>
        </w:r>
      </w:hyperlink>
      <w:r>
        <w:t xml:space="preserve"> - * The Southwest experienced a heat wave in March with a 110°F temperature in Arizona, breaking records. * Climate scientists attribute this heat wave to human-caused climate change, stating it would have been nearly impossible without it. * The US has seen a doubling of extreme weather area coverage and increased frequency of hot weather records over recent decades. * Experts warn that these weather extremes are happening more frequently and are harder to predict within traditional models. * The article discusses various recent climate extremes including heat waves, hurricanes, floods, droughts, and wildfires globally and in the US. 83. </w:t>
      </w:r>
      <w:hyperlink r:id="rId69">
        <w:r>
          <w:rPr>
            <w:color w:val="0000EE"/>
            <w:u w:val="single"/>
          </w:rPr>
          <w:t>https://perfectdailygrind.com/2026/03/coffee-news-recap-20-march-2026/</w:t>
        </w:r>
      </w:hyperlink>
      <w:r>
        <w:t xml:space="preserve"> - * The ICO announced a 10% decrease in coffee prices for February due to supply outlook improvements. * Favourable weather conditions in Brazil have boosted expectations of a record 75.3 million bags for the upcoming harvest. * Geopolitical tensions, including the Strait of Hormuz blockade, contribute to rising logistics and energy costs affecting the coffee industry. * Major market movements include Robusta prices hitting a seven-month low amid strong harvest expectations, with Brazil's crop forecast notably increasing. * Industry mergers and investments include Ali Group acquiring BUNN, and De’Longhi reporting €316 million profit for 2025 with expansion plans. 84. </w:t>
      </w:r>
      <w:hyperlink r:id="rId84">
        <w:r>
          <w:rPr>
            <w:color w:val="0000EE"/>
            <w:u w:val="single"/>
          </w:rPr>
          <w:t>https://alifeofy.com/best-coffee-in-vietnam/</w:t>
        </w:r>
      </w:hyperlink>
      <w:r>
        <w:t xml:space="preserve"> - * Vietnam predominantly uses Robusta beans in its coffee, leading to strong, sweet, and heavy drinks. * The article describes various Vietnamese coffee types including cà phê sữa đá, coconut coffee, salt coffee, egg coffee, yoghurt coffee, black phin coffee, and bạc xỉu. * It discusses the preparation, flavour profile, and popularity of these coffees, especially in Hanoi. * The article highlights how Vietnamese coffee is usually stronger, more bitter, and sweeter due to condensed milk, contrasting with lighter, more acidic coffees elsewhere. * It provides guidance on choosing coffees based on personal taste preferences, and addresses common questions about Vietnam's coffee culture. 85. </w:t>
      </w:r>
      <w:hyperlink r:id="rId85">
        <w:r>
          <w:rPr>
            <w:color w:val="0000EE"/>
            <w:u w:val="single"/>
          </w:rPr>
          <w:t>https://ravecoffee.co.uk/blogs/news/world-coffee-news-march-2026</w:t>
        </w:r>
      </w:hyperlink>
      <w:r>
        <w:t xml:space="preserve"> - * Escalating tensions in the Middle East raise concerns about transportation costs and logistics in the coffee supply chain. * Global coffee production is forecasted to reach a record 180 million bags in 2026–27, driven by strong harvests in Brazil and Vietnam. * A till error led to a UK coffee drinker briefly becoming the wealthiest person on paper due to a mistaken gift card balance. * Market stability may be affected by external shocks such as geopolitical tensions and climate risks. * Increased supply forecasts could help stabilise prices, but external uncertainties persist. 86. </w:t>
      </w:r>
      <w:hyperlink r:id="rId86">
        <w:r>
          <w:rPr>
            <w:color w:val="0000EE"/>
            <w:u w:val="single"/>
          </w:rPr>
          <w:t>https://afnews.com.br/exportadores-de-cafe-preparam-resposta-a-nova-investigacao-dos-eua/</w:t>
        </w:r>
      </w:hyperlink>
      <w:r>
        <w:t xml:space="preserve"> - * Exportadores de café do Brasil estão preparando argumentos para responder a uma nova investigação dos Estados Unidos, baseada na seção 301 da Lei de Comércio, relacionada a práticas de trabalho forçado. * O sector está colaborando com o governo brasileiro, a Associação Americana de Café e o Ministério do Trabalho para defender as condições de trabalho no Brasil. * A investigação acende alertas e o sector planeja apresentar documentos, legislação trabalhista brasileira e fiscalizações em defesa do país. * A situação atual envolve possíveis aumentos tarifários nos produtos brasileiros, incluindo café solúvel, além do risco de uma investigação que pode afetar a exportação. * O sector busca uma atuação proativa e diálogo com os Estados Unidos para diminuir ameaças ao comércio de café brasileiro. 87. </w:t>
      </w:r>
      <w:hyperlink r:id="rId82">
        <w:r>
          <w:rPr>
            <w:color w:val="0000EE"/>
            <w:u w:val="single"/>
          </w:rPr>
          <w:t>https://www.riotimesonline.com/brazil-coffee-exports-instant-tariffs-february-2026/</w:t>
        </w:r>
      </w:hyperlink>
      <w:r>
        <w:t xml:space="preserve"> - * Brazil exported 7,409 tonnes of instant coffee in February, a 13.9% increase year-on-year, marking the best February in five years. * Despite U.S. tariffs that impacted early 2026, U.S. imports increased in February, with shipments of 1,769 tonnes. * U.S. tariff was reduced from 50% to 10% in March, which industry analysts expect will boost future exports. * The Mercosur-EU trade deal, in provisional application, could reduce the EU tariff from 9%, expanding market opportunities. * Domestic coffee consumption in Brazil rose by 15.1% in the first two months of 2026. 88. </w:t>
      </w:r>
      <w:hyperlink r:id="rId87">
        <w:r>
          <w:rPr>
            <w:color w:val="0000EE"/>
            <w:u w:val="single"/>
          </w:rPr>
          <w:t>https://www.hortidaily.com/article/9821413/the-exhco-fair-aims-to-boost-colombia-s-fruit-and-vegetable-sector/</w:t>
        </w:r>
      </w:hyperlink>
      <w:r>
        <w:t xml:space="preserve"> - ['</w:t>
      </w:r>
      <w:r>
        <w:rPr>
          <w:i/>
        </w:rPr>
        <w:t xml:space="preserve"> Colombia promotes its fruit and vegetable sector through the EXHCO fair to connect producers with international markets and optimise exports, with an upcoming event in 2026.', '</w:t>
      </w:r>
      <w:r>
        <w:t xml:space="preserve"> The country leverages decades of experience in floriculture logistics to develop specialised processes for perishables, aiming to streamline export procedures.', "</w:t>
      </w:r>
      <w:r>
        <w:rPr>
          <w:i/>
        </w:rPr>
        <w:t xml:space="preserve"> Colombia's significant arable land, microclimates, and diverse crops position it to expand global market share, with a focus on diversification and market access.", '</w:t>
      </w:r>
      <w:r>
        <w:t xml:space="preserve"> The fair seeks to attract international companies, investment, and technology transfer from countries like Spain, the Netherlands, Germany, and France.', "* Developing the sector involves modernising technology, increasing foreign investment, and creating an integrated value chain to support local producers' export potential."] 89. </w:t>
      </w:r>
      <w:hyperlink r:id="rId69">
        <w:r>
          <w:rPr>
            <w:color w:val="0000EE"/>
            <w:u w:val="single"/>
          </w:rPr>
          <w:t>https://perfectdailygrind.com/2026/03/coffee-news-recap-20-march-2026/</w:t>
        </w:r>
      </w:hyperlink>
      <w:r>
        <w:t xml:space="preserve"> - * ICO reported a 10% decline in February coffee prices, influenced by improved supply outlooks and geopolitical tensions in the Strait of Hormuz. * Brazil is forecasted to produce a record 75.3 million bags in the upcoming harvest, boosting supply expectations. * Market analysts warn of potential price drops for arabica futures, with geopolitical conflicts raising logistics costs. * The coffee industry faces risks linked to rising oil prices due to regional conflicts, affecting shipping and energy costs. * Several industry mergers, expansions, and investments were announced globally, indicating ongoing growth despite market volatility. 90. </w:t>
      </w:r>
      <w:hyperlink r:id="rId71">
        <w:r>
          <w:rPr>
            <w:color w:val="0000EE"/>
            <w:u w:val="single"/>
          </w:rPr>
          <w:t>https://dailycoffeenews.com/2026/03/20/weekly-coffee-news-iwca-canada-grounds-for-change/</w:t>
        </w:r>
      </w:hyperlink>
      <w:r>
        <w:t xml:space="preserve"> - * The International Women’s Coffee Alliance (IWCA) launches a Canadian chapter, promoting women’s empowerment in coffee. * CCRE's Grounds for Change fundraisers in the US aim to support racial equity initiatives. * UNDP and Nigeria’s Bank of Agriculture sign MoU to strengthen Nigeria’s agricultural support systems. * Dua Lipa appointed as Nespresso’s global brand ambassador for the 'Vertuo World' campaign. * Kicking Horse Coffee names Andrea Chiaramello as president and CEO. * BooKoo releases the Themis Ultra coffee scale with Bluetooth tech after a successful Kickstarter. * Brazilian small coffee growers work on improving robusta’s reputation amidst climate pressures. * Allpress Espresso expands globally with new roasteries planned for London and Melbourne. * Community Coffee promotes Kristi Crump to Chief Commercial Officer. * Sol-ti adds five new members to its leadership team. * Industry updates include Bunn’s acquisition by Ali Group, and Massimo Zanetti’s appointment of Matthew Smith as president. * Innovations include coffee byproducts reducing plastic use and CO2 fermentation improving coffee quality. * Packaging design for Cravens Coffee emphasizes storytelling grounded in the brand. * An Indonesian coffee guide details historical cultivars and varieties. * Studies suggest coffee grounds could be repurposed for water filtration. 91. </w:t>
      </w:r>
      <w:hyperlink r:id="rId88">
        <w:r>
          <w:rPr>
            <w:color w:val="0000EE"/>
            <w:u w:val="single"/>
          </w:rPr>
          <w:t>https://aviaanaccounting.com/business-valuation-fdd-ppa-and-coffee-snack-shops-in-poland/</w:t>
        </w:r>
      </w:hyperlink>
      <w:r>
        <w:t xml:space="preserve"> - * The article discusses the transformation and growth of Poland’s coffee and snack shop sector, emphasising premiumisation and localisation. * It highlights valuation methodologies such as DCF and Market Multiple, and the importance of FDD in Polish acquisitions. * The article details PPA, including asset and intangible value allocations like brand and customer relationships. * It presents consultancy services by Aviaan Management, covering market entry, tax advice, operational benchmarking, and exit strategies. * A case study illustrates a specialty coffee chain acquisition in Warsaw, involving multi-site FDD, hybrid valuation, and post-acquisition optimisation. 92. </w:t>
      </w:r>
      <w:hyperlink r:id="rId89">
        <w:r>
          <w:rPr>
            <w:color w:val="0000EE"/>
            <w:u w:val="single"/>
          </w:rPr>
          <w:t>https://www.vogue.com/article/inside-ysl-beautys-gen-z-playbook</w:t>
        </w:r>
      </w:hyperlink>
      <w:r>
        <w:t xml:space="preserve"> - * YSL Beauty hosts cultural block parties in Madrid as part of Gen Z-focused marketing, starting at 4pm and ending at 10pm. * The events aim to foster emotional connection and cultural credibility, reflecting a shift towards sober-curious and community-led gatherings. * Content featuring daytime parties increased 2,000% over 18 months, and searches for coffee shop parties rose 480% year-on-year. * Participants discover brands through events, creators, and cultural moments; one in three consumers feel closer to brands after attending events. * The strategy includes adaptable, culturally integrated activities like vending machines with Lip Blusher, churros trucks, and local posters. * Success metrics include feedback quality and discourse, not just traditional reach; local, inclusive events to appeal to Gen Z preferences.</w:t>
      </w:r>
      <w:r/>
    </w:p>
    <w:p>
      <w:r/>
      <w:r>
        <w:t xml:space="preserve">93. </w:t>
      </w:r>
      <w:hyperlink r:id="rId90">
        <w:r>
          <w:rPr>
            <w:color w:val="0000EE"/>
            <w:u w:val="single"/>
          </w:rPr>
          <w:t>https://sprudge.com/experts-predict-the-price-of-coffee-to-hit-2-00-or-lower-825324.html</w:t>
        </w:r>
      </w:hyperlink>
      <w:r>
        <w:t xml:space="preserve"> - * Coffee futures currently stand at $2.90 per pound, down from the end of 2025, influenced by the removal of US tariffs. * Experts at the 2026 National Coffee Association Convention forecast prices could drop to or below $2.00, with some predicting as low as $1.80. * A survey shows 61% of American coffee consumers are reducing spending, but consumption remains steady. * Brazil's upcoming bumper coffee crop may increase supply and further depress prices. * The predicted price drop could impact profitability for coffee producers and traders.</w:t>
      </w:r>
      <w:r/>
    </w:p>
    <w:p>
      <w:r/>
      <w:r>
        <w:t xml:space="preserve">94. </w:t>
      </w:r>
      <w:hyperlink r:id="rId69">
        <w:r>
          <w:rPr>
            <w:color w:val="0000EE"/>
            <w:u w:val="single"/>
          </w:rPr>
          <w:t>https://perfectdailygrind.com/2026/03/coffee-news-recap-20-march-2026/</w:t>
        </w:r>
      </w:hyperlink>
      <w:r>
        <w:t xml:space="preserve"> - * The ICO reported a 10% decrease in coffee prices for February 2025, influenced by rising supply forecasts and geopolitical tensions. * StoneX predicts a record Brazilian harvest of 75.3 million bags, up 20.8% from the previous year. * Coffee prices are affected by ongoing conflicts in the Middle East and the Strait of Hormuz closure, impacting logistics and energy costs. * Major industry acquisitions include BUNN by Ali Group and the potential IPO of Inspire Brands' coffee segment. * The industry faces potential price volatility and market shifts, with a focus on global supply, demand, and geopolitical developments. 95. </w:t>
      </w:r>
      <w:hyperlink r:id="rId91">
        <w:r>
          <w:rPr>
            <w:color w:val="0000EE"/>
            <w:u w:val="single"/>
          </w:rPr>
          <w: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w:t>
        </w:r>
      </w:hyperlink>
      <w:r>
        <w:t xml:space="preserve"> - * The global plant-based beverage market was valued at US$29.4 billion in 2025 and is forecast to reach US$71.8 billion by 2032, growing at a CAGR of 13.6%. * North America leads the market with 43%, while Asia Pacific is the fastest-growing region with a CAGR of 14.9%. * Soy-based beverages hold around 38% market share; oat-based beverages are the fastest-growing source category. * Product innovation, including high-protein and functional drinks, is a key trend. * Rising health and sustainability awareness is expanding adoption across households, cafés, and foodservice industries worldwide. 96. </w:t>
      </w:r>
      <w:hyperlink r:id="rId92">
        <w:r>
          <w:rPr>
            <w:color w:val="0000EE"/>
            <w:u w:val="single"/>
          </w:rPr>
          <w:t>https://stratnewsglobal.com/china/beijing-tightens-fertiliser-exports-prices-surge/</w:t>
        </w:r>
      </w:hyperlink>
      <w:r>
        <w:t xml:space="preserve"> - * China has tightened fertiliser exports to protect domestic supply amid war disruptions, affecting global markets. * Mid-March, China banned exports of nitrogen-potassium fertiliser blends and specific phosphate varieties, with restrictions on up to 75% of last year's exports. * International urea prices increased by around 40%, with futures nearing a 10-month high. * Major importing countries include Brazil, Indonesia, Thailand, Malaysia, New Zealand, and India. * Bans are expected to last until after the peak June-to-August export period, with potential extension after spring planting. 97. </w:t>
      </w:r>
      <w:hyperlink r:id="rId93">
        <w:r>
          <w:rPr>
            <w:color w:val="0000EE"/>
            <w:u w:val="single"/>
          </w:rPr>
          <w:t>https://www.grocerycouponguide.com/articles/beef-sugar-and-coffee-prices-set-to-outpace-average-grocery-inflation-this-year/</w:t>
        </w:r>
      </w:hyperlink>
      <w:r>
        <w:t xml:space="preserve"> - * The USDA predicts that in 2026, beef and veal prices will increase by 5.5%, driven by cattle herd shortages caused by droughts in western states. * Sugar prices are expected to surge by 6.7%, due to climate issues affecting global supply and trade restrictions. * Coffee prices will rise by 5.2%, impacted by weather patterns damaging crops in Brazil and Vietnam. * Price increases will affect food away from home, forecasted to rise by 3.7%, influencing restaurant menus. * Consumers are advised to adjust shopping habits, switching to cheaper proteins and bulk buying coffee and sugar. 98. </w:t>
      </w:r>
      <w:hyperlink r:id="rId94">
        <w:r>
          <w:rPr>
            <w:color w:val="0000EE"/>
            <w:u w:val="single"/>
          </w:rPr>
          <w:t>https://afnews.com.br/com-diesel-mais-caro-custo-do-frete-chega-a-aumentar-ate-7/</w:t>
        </w:r>
      </w:hyperlink>
      <w:r>
        <w:t xml:space="preserve"> - * Diesel prices increased by 11.84% to R$ 6.80 per litre, according to ANP data. * The rise in diesel prices triggered the ANTT to increase freight rates between 4.82% and 7%, depending on the operation. * Freight costs on routes from Mato Grosso to Santos and Paranaguá increased by up to 21.9% and 7.47%, respectively. * The price rise is linked to a conflict in the Middle East, which has impacted oil prices and freight costs. * Regional variations include a 28% rise in diesel prices in Mato Grosso since 9 March, reported by Imea. 99. </w:t>
      </w:r>
      <w:hyperlink r:id="rId86">
        <w:r>
          <w:rPr>
            <w:color w:val="0000EE"/>
            <w:u w:val="single"/>
          </w:rPr>
          <w:t>https://afnews.com.br/exportadores-de-cafe-preparam-resposta-a-nova-investigacao-dos-eua/</w:t>
        </w:r>
      </w:hyperlink>
      <w:r>
        <w:t xml:space="preserve"> - * Brazilian coffee exporters are preparing to respond to a new US investigation based on section 301 of the Trade Act. * The US government accuses several countries, including Brazil, of failing to regulate forced labour practices. * Cecafé is collaborating with the American Coffee Association and producing documents detailing Brazil's labour laws and inspections. * The sector is assisting the Brazilian government through the Social Pact of Coffee and hiring over 800 inspectors by 2025. * The US currently exempts Brazilian coffee from tariffs, except for soluble coffee, which faces a 10% tax that may increase to 15%. * The investigation and labour law allegations pose a risk to the sector, requiring proactive information and argumentation from Brazilian exporters. 100. </w:t>
      </w:r>
      <w:hyperlink r:id="rId95">
        <w:r>
          <w:rPr>
            <w:color w:val="0000EE"/>
            <w:u w:val="single"/>
          </w:rPr>
          <w:t>https://expresso.pt/economia/economia_agricultura/2026-03-20-guerra-no-medio-oriente-esta-a-travar-fertilizantes-e-ameaca-a-producao-de-alimentos-c4800a56</w:t>
        </w:r>
      </w:hyperlink>
      <w:r>
        <w:t xml:space="preserve"> - * O conflito no Médio Oriente prejudica o transporte de fertilizantes através do Estreito de Ormuz, afetando um terço do comércio global destas substâncias. * Ataques do Irão às instalações de ureia impactam cerca de metade das cargas previstas, agravando a escassez de fertilizantes. * A produção de fertilizantes, que depende do gás natural, está a ser reduzida devido ao aumento do preço do gás, levando a aumento de preços de mais de 40% na ureia. * Para além da produção, a logística e os custos energéticos também são afetados, potencialmente provocando uma crise mais grave do que a de 2022. * Os custos mais elevados podem reduzir a produção agrícola, alterar culturas e elevar preços de alimentos, com consequências socioeconómicas graves, incluindo risco de fome para até 45 milhões de pessoas. 101. </w:t>
      </w:r>
      <w:hyperlink r:id="rId96">
        <w:r>
          <w:rPr>
            <w:color w:val="0000EE"/>
            <w:u w:val="single"/>
          </w:rPr>
          <w:t>https://www.brownfieldagnews.com/news/ngfa-ceo-says-rising-diesel-prices-increasing-grain-transportation-costs-across-industries/</w:t>
        </w:r>
      </w:hyperlink>
      <w:r>
        <w:t xml:space="preserve"> - * The NGFA CEO states that the conflict in Iran is impacting transportation costs across industries. * Diesel prices have risen more than 30% since the start of the conflict. * Higher diesel prices are increasing costs for vessels, trucking, and rail transportation of grain. * The increase in costs is adding uncertainty for local grain elevators. * Diesel prices are expected to continue rising as the Strait of Hormuz remains shut. 102. </w:t>
      </w:r>
      <w:hyperlink r:id="rId97">
        <w:r>
          <w:rPr>
            <w:color w:val="0000EE"/>
            <w:u w:val="single"/>
          </w:rPr>
          <w:t>https://www.altitudesmagazine.com/cny-farmers-fertilizer-costs-squeeze-operations/</w:t>
        </w:r>
      </w:hyperlink>
      <w:r>
        <w:t xml:space="preserve"> - * Fertilizer costs are increasing for farmers in Central New York, with no room for reduction. * Prices rose due to tariffs and global tensions affecting supply chains. * Reeves Farms in Baldwinsville reports fertiliser is essential and cannot be cut back. * Farmers delaying purchases found that costs did not decrease. * Rising input costs may lead to higher consumer food prices or farm losses, with impacts on the local and national food supply.</w:t>
      </w:r>
      <w:r/>
    </w:p>
    <w:p>
      <w:r/>
      <w:r>
        <w:t xml:space="preserve">103. </w:t>
      </w:r>
      <w:hyperlink r:id="rId98">
        <w:r>
          <w:rPr>
            <w:color w:val="0000EE"/>
            <w:u w:val="single"/>
          </w:rPr>
          <w:t>https://www.grocerycouponguide.com/articles/why-groceries-are-still-30-more-expensive-than-before-the-pandemic/</w:t>
        </w:r>
      </w:hyperlink>
      <w:r>
        <w:t xml:space="preserve"> - * Prices for food at home are up roughly 29.4% since early 2020. * Wages for retail grocery workers increased by roughly 15% more than the overall national workforce. * Diesel fuel costs and electricity for cold storage facilities remain higher than pre-2020 levels. * Severe weather events have damaged major crops over the past four years. * Supply chain disruptions and tariffs have increased import costs. * Prices have entered a new normal, with deflation being rare; high prices are now a structural reality. * Consumers are advised to adapt shopping strategies such as clipping coupons and tracking sales. 104. </w:t>
      </w:r>
      <w:hyperlink r:id="rId99">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105. </w:t>
      </w:r>
      <w:hyperlink r:id="rId100">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106. </w:t>
      </w:r>
      <w:hyperlink r:id="rId101">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107. </w:t>
      </w:r>
      <w:hyperlink r:id="rId102">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108. </w:t>
      </w:r>
      <w:hyperlink r:id="rId103">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109. </w:t>
      </w:r>
      <w:hyperlink r:id="rId104">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110. </w:t>
      </w:r>
      <w:hyperlink r:id="rId105">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111. </w:t>
      </w:r>
      <w:hyperlink r:id="rId106">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112. </w:t>
      </w:r>
      <w:hyperlink r:id="rId107">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113. </w:t>
      </w:r>
      <w:hyperlink r:id="rId108">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114. </w:t>
      </w:r>
      <w:hyperlink r:id="rId85">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115. </w:t>
      </w:r>
      <w:hyperlink r:id="rId109">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116. </w:t>
      </w:r>
      <w:hyperlink r:id="rId110">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117. </w:t>
      </w:r>
      <w:hyperlink r:id="rId111">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118. </w:t>
      </w:r>
      <w:hyperlink r:id="rId112">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119. </w:t>
      </w:r>
      <w:hyperlink r:id="rId113">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120. </w:t>
      </w:r>
      <w:hyperlink r:id="rId102">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121. </w:t>
      </w:r>
      <w:hyperlink r:id="rId85">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122. </w:t>
      </w:r>
      <w:hyperlink r:id="rId112">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123. </w:t>
      </w:r>
      <w:hyperlink r:id="rId102">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124. </w:t>
      </w:r>
      <w:hyperlink r:id="rId112">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125. </w:t>
      </w:r>
      <w:hyperlink r:id="rId114">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126. </w:t>
      </w:r>
      <w:hyperlink r:id="rId115">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127. </w:t>
      </w:r>
      <w:hyperlink r:id="rId102">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128. </w:t>
      </w:r>
      <w:hyperlink r:id="rId116">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129. </w:t>
      </w:r>
      <w:hyperlink r:id="rId112">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130. </w:t>
      </w:r>
      <w:hyperlink r:id="rId117">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131. </w:t>
      </w:r>
      <w:hyperlink r:id="rId102">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132. </w:t>
      </w:r>
      <w:hyperlink r:id="rId118">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 133. </w:t>
      </w:r>
      <w:hyperlink r:id="rId119">
        <w:r>
          <w:rPr>
            <w:color w:val="0000EE"/>
            <w:u w:val="single"/>
          </w:rPr>
          <w:t>https://www.businessupturn.com/trade-policy/will-hungarys-border-checks-choke-ukraines-grain-exports/6174/</w:t>
        </w:r>
      </w:hyperlink>
      <w:r>
        <w:t xml:space="preserve"> - • Hungary’s border policies could impact Ukraine’s grain exports amid geopolitical tensions.</w:t>
        <w:br/>
      </w:r>
      <w:r>
        <w:t>• Ukraine relies on alternative land routes through EU countries since Black Sea shipping disruptions.</w:t>
        <w:br/>
      </w:r>
      <w:r>
        <w:t>• Hungary may use border inspections or regulatory measures to slow cross-border grain movement.</w:t>
        <w:br/>
      </w:r>
      <w:r>
        <w:t>• Disruptions could increase logistics costs and affect Ukraine’s export revenues.</w:t>
        <w:br/>
      </w:r>
      <w:r>
        <w:t xml:space="preserve">• Slowdowns in transit routes may have ripple effects on global food markets and food security. 134. </w:t>
      </w:r>
      <w:hyperlink r:id="rId112">
        <w:r>
          <w:rPr>
            <w:color w:val="0000EE"/>
            <w:u w:val="single"/>
          </w:rPr>
          <w:t>https://agronfoodprocessing.com/coffee-prices-may-decline-after-sharp-rally-industry-compares-trend-with-cocoa-crash/</w:t>
        </w:r>
      </w:hyperlink>
      <w:r>
        <w:t xml:space="preserve"> - • Global coffee prices may fall in the coming months, with comparisons to cocoa's 2024 crash. • Prices surged over the past two years due to weather disruptions and trade uncertainties. • Cocoa prices in New York peaked in December 2024 before dropping over 70%. • Industry experts note consumer behaviour shifts and demand reduction due to high prices. • Forecasts suggest a strong crop in Brazil may influence future price movements. 135. </w:t>
      </w:r>
      <w:hyperlink r:id="rId119">
        <w:r>
          <w:rPr>
            <w:color w:val="0000EE"/>
            <w:u w:val="single"/>
          </w:rPr>
          <w:t>https://www.businessupturn.com/trade-policy/will-hungarys-border-checks-choke-ukraines-grain-exports/6174/</w:t>
        </w:r>
      </w:hyperlink>
      <w:r>
        <w:t xml:space="preserve"> - * Hungary’s strategic position affects Ukraine’s grain export routes, particularly due to political tensions.</w:t>
      </w:r>
      <w:r>
        <w:rPr>
          <w:i/>
        </w:rPr>
        <w:t xml:space="preserve"> </w:t>
      </w:r>
      <w:r>
        <w:t>Ukraine relies on land corridors through EU countries since Black Sea route disruptions.</w:t>
      </w:r>
      <w:r>
        <w:rPr>
          <w:i/>
        </w:rPr>
        <w:t xml:space="preserve"> </w:t>
      </w:r>
      <w:r>
        <w:t>Hungary may implement border checks, causing potential delays and supply chain disruptions.</w:t>
      </w:r>
      <w:r>
        <w:rPr>
          <w:i/>
        </w:rPr>
        <w:t xml:space="preserve"> </w:t>
      </w:r>
      <w:r>
        <w:t>Delays could impact Ukraine’s export revenues and global food markets.</w:t>
      </w:r>
      <w:r>
        <w:rPr>
          <w:i/>
        </w:rPr>
        <w:t xml:space="preserve"> </w:t>
      </w:r>
      <w:r>
        <w:t xml:space="preserve">EU efforts to maintain trade flows face challenges due to diverging member state policies.* 136. </w:t>
      </w:r>
      <w:hyperlink r:id="rId120">
        <w:r>
          <w:rPr>
            <w:color w:val="0000EE"/>
            <w:u w:val="single"/>
          </w:rPr>
          <w:t>https://www.vietnamplus.vn/kim-loai-dong-loat-giam-gia-caphe-tang-4-phien-lien-tiep-post1099988.vnp</w:t>
        </w:r>
      </w:hyperlink>
      <w:r>
        <w:t xml:space="preserve"> - * The global metal market experienced declines across all 10 commodities, with silver dropping over 8%, amid concerns over tightening monetary policies and geopolitical tensions. * Silver prices fell for the seventh consecutive day, reaching a low of USD 71.22/ounce, influenced by global economic uncertainties and monetary policy outlooks, especially US, UK, Japan, and Eurozone. * Coffee prices increased for the fourth straight session, driven by Brazilian export forecasts indicating a 10% decrease in 2026 due to low harvest yields and currency effects. * In Vietnam, silver prices dropped over 10%, and coffee export data showed increased shipments, countering supply concerns. * Meanwhile, aluminium prices hit a near four-year high, rising to approximately USD 3,500/t, amid geopolitical conflicts and supply constraints. 137. </w:t>
      </w:r>
      <w:hyperlink r:id="rId120">
        <w:r>
          <w:rPr>
            <w:color w:val="0000EE"/>
            <w:u w:val="single"/>
          </w:rPr>
          <w:t>https://www.vietnamplus.vn/kim-loai-dong-loat-giam-gia-caphe-tang-4-phien-lien-tiep-post1099988.vnp</w:t>
        </w:r>
      </w:hyperlink>
      <w:r>
        <w:t xml:space="preserve"> - * The global metal market saw prices drop across all 10 commodities, led by silver with over 8% decline, amid concerns over tightening monetary policies and geopolitical tensions. * Silver prices fell for the seventh consecutive session, reaching a low since early January, amidst fears of monetary tightening and market volatility. * Coffee prices rose for a fourth consecutive session, driven by South American supply concerns, notably Brazil's reduced exports and weather conditions. * The MXV-Index declined by 0.75%, with significant declines in metal prices, and coffee prices increased due to supply-tightening signals. * Geopolitical stress and inflation risks are influencing market expectations, with metals under pressure and coffee under bullish sentiment. 138. </w:t>
      </w:r>
      <w:hyperlink r:id="rId121">
        <w:r>
          <w:rPr>
            <w:color w:val="0000EE"/>
            <w:u w:val="single"/>
          </w:rPr>
          <w:t>https://www.freemalaysiatoday.com/category/business/2026/03/20/asia-buys-most-us-oil-in-years-as-war-blocks-mideast-flows</w:t>
        </w:r>
      </w:hyperlink>
      <w:r>
        <w:t xml:space="preserve"> - * Asian buyers have purchased approximately 60 million barrels of US oil to be loaded in April, the highest in three years. * The surge is driven by the Strait of Hormuz crisis caused by the war in the Middle East involving the US, Israel, and Iran. * The impact of the crisis includes refinery cutbacks and a fuel export ban in China. * US oil shipments to Asia are priced at premiums of US$12–US$13 per barrel over Dated Brent and US$18 over Dubai, compared to lower premiums last month. * There has been increased activity in the shipping market, with a shift to smaller Aframax vessels due to high demand. * Two-thirds of the US oil will be shipped on VLCCs, with the rest on smaller tankers. * Estimated timing suggests shipments loaded in April will reach Asia in about two months. * Buyers include refiners in Japan, South Korea, Taiwan, Singapore, and Thailand. * Total US exports are around 110 million barrels per month, with over a third going to Asia. 139. </w:t>
      </w:r>
      <w:hyperlink r:id="rId122">
        <w:r>
          <w:rPr>
            <w:color w:val="0000EE"/>
            <w:u w:val="single"/>
          </w:rPr>
          <w:t>https://www.gcrmag.com/worlds-largest-urban-coffee-plantation-welcomes-new-trees/</w:t>
        </w:r>
      </w:hyperlink>
      <w:r>
        <w:t xml:space="preserve"> - * The largest urban coffee plantation located in Brazil added over 1000 coffee plants in March. * Researchers from Sao Paulo's Biological Institute are studying these plants' resistance to climate change and pests. * Arabica varieties resistant to pests and coffee rust were introduced, alongside drought-tolerant plants. * The Sao Paulo Biological Institute was established in the 1920s to control pests, now studying pest and climate resilience. * Brazil's coffee crop estimates for 2023 forecast a record-high 75.3 million bags, with Arabica at 50.2 million bags, up 37.5% year-over-year. 140. </w:t>
      </w:r>
      <w:hyperlink r:id="rId123">
        <w:r>
          <w:rPr>
            <w:color w:val="0000EE"/>
            <w:u w:val="single"/>
          </w:rPr>
          <w:t>https://www.wwbl.com/2026/03/19/stuck-at-sea-critical-fertilizer-supplies-in-limbo-due-to-us-iran-conflict/</w:t>
        </w:r>
      </w:hyperlink>
      <w:r>
        <w:t xml:space="preserve"> - • Fertilizer prices surge as US-Iran tensions disrupt supply chains.</w:t>
        <w:br/>
      </w:r>
      <w:r>
        <w:t>• US President Trump waived the Jones Act to facilitate fertilizer shipments.</w:t>
        <w:br/>
      </w:r>
      <w:r>
        <w:t>• Vessel congestion in the Gulf affects fertilizer shipments from Iran, Qatar, Bahrain, and Saudi Arabia.</w:t>
        <w:br/>
      </w:r>
      <w:r>
        <w:t>• Iran is the world's third-largest urea producer, crucial for US crop fertilization.</w:t>
        <w:br/>
      </w:r>
      <w:r>
        <w:t xml:space="preserve">• Uncertainty persists over global fertiliser supply affecting US spring planting and food supply stability. 141. </w:t>
      </w:r>
      <w:hyperlink r:id="rId124">
        <w:r>
          <w:rPr>
            <w:color w:val="0000EE"/>
            <w:u w:val="single"/>
          </w:rPr>
          <w:t>https://auresso.com.my/wholesale-coffee-beans-for-cafes/?utm_source=rss&amp;utm_medium=rss&amp;utm_campaign=wholesale-coffee-beans-for-cafes</w:t>
        </w:r>
      </w:hyperlink>
      <w:r>
        <w:t xml:space="preserve"> - * Cafés seek wholesale coffee beans that ensure consistency, affordability, and support for their specific menu and workflow. * Consideration of taste, roast profile, origin, and machine compatibility influences buying decisions. * Supporting services such as stock availability, shipping, and equipment influence supplier suitability. * Balancing price and quality depends on customer base and menu offerings. * Reliability in supply and service is essential for long-term success. * Building a scalable coffee programme with regular reviews is recommended.</w:t>
      </w:r>
      <w:r/>
    </w:p>
    <w:p>
      <w:r/>
      <w:r>
        <w:t xml:space="preserve">142. </w:t>
      </w:r>
      <w:hyperlink r:id="rId125">
        <w:r>
          <w:rPr>
            <w:color w:val="0000EE"/>
            <w:u w:val="single"/>
          </w:rPr>
          <w:t>https://www.brandeating.com/2026/03/starbucks-introduces-2026-spring-menu.html</w:t>
        </w:r>
      </w:hyperlink>
      <w:r>
        <w:t xml:space="preserve"> - * Starbucks introduces its 2026 spring menu featuring new flavours such as ube and toasted coconut, and the return of lavender. * New drinks include Toasted Coconut Cream Cold Brew, Toasted Coconut Latte, Iced Ube Coconut Macchiato, Iced Lavender Cream Chai, Lavender Latte, Lavender Creme Frappuccino, and Iced Lavender Cream Matcha. * Permanent additions include Toasted Coconut Syrup and Toasted Coconut Cream Cold Foam. * Starbucks also plans to launch Iced Mango Cream Matcha later this spring. * The menu includes seasonal food items like a Frog Cake Pop. 143. </w:t>
      </w:r>
      <w:hyperlink r:id="rId126">
        <w:r>
          <w:rPr>
            <w:color w:val="0000EE"/>
            <w:u w:val="single"/>
          </w:rPr>
          <w:t>https://www.truckpartsandservice.com/economic-trends/freight-demand/article/15820088/middle-east-conflict-drives-diesel-prices-above-5-per-gallon</w:t>
        </w:r>
      </w:hyperlink>
      <w:r>
        <w:t xml:space="preserve"> - * The Iranian conflict and strikes on oil and gas infrastructure in Iran, Qatar, Saudi Arabia, and Kuwait led to rising oil prices, with Brent crude at nearly $120 per barrel. * Damage to LNG facilities in Qatar, affecting 12.8 million tons of LNG, will take 3 to 5 years to repair. * Strikes and attacks in the Gulf region threaten oil and gas supplies and infrastructure, including the Strait of Hormuz. * The US is releasing oil from strategic reserves but is not intervening in futures markets. * Rising diesel prices have increased freight costs, but have not yet impacted industrial production or consumer demand. * Federal Reserve officials cite inflation risks from higher oil prices; truckers acknowledge increased fuel surcharges. * Diesel prices increased from $3.677 to $5.099 in one month. 144. </w:t>
      </w:r>
      <w:hyperlink r:id="rId127">
        <w:r>
          <w:rPr>
            <w:color w:val="0000EE"/>
            <w:u w:val="single"/>
          </w:rPr>
          <w:t>https://thearabianpost.com/hormuz-blockade-fears-deepen-among-western-navies/</w:t>
        </w:r>
      </w:hyperlink>
      <w:r>
        <w:t xml:space="preserve"> - * Western naval powers assess that reopening the Strait of Hormuz is unlikely while Iran's hostilities continue. * Military planners indicate that conflict could make the waterway inaccessible due to missile, mine, and drone threats. * Iran's investments in missile batteries and mine-laying capabilities increase risks for naval escorts. * Shipping companies are rerouting, suspending transit, and facing higher insurance costs amid security concerns. * Energy traders note rising oil price volatility amid potential disruption; Gulf producers explore alternative routes. * European and US navies face significant challenges in maintaining safe passage under conflict conditions. * Iran signals it could use the strait as a strategic leverage; past attacks highlight route vulnerability. * Governments prepare contingency plans, including strategic reserve releases and energy diversification. * Maritime insurers have increased premiums, reducing shipping capacity and risking global supply chain impacts. * Diplomatic efforts aim to de-escalate; full reopening would require clearing physical threats and restoring confidence. 145. </w:t>
      </w:r>
      <w:hyperlink r:id="rId128">
        <w:r>
          <w:rPr>
            <w:color w:val="0000EE"/>
            <w:u w:val="single"/>
          </w:rPr>
          <w:t>https://clubofmozambique.com/news/wto-reform-deadlock-may-prompt-some-countries-to-seek-other-options-on-free-trade/</w:t>
        </w:r>
      </w:hyperlink>
      <w:r>
        <w:t xml:space="preserve"> - * WTO reform talks in Yaounde face low expectations amid divisions among members. * Failure to agree could lead countries to pursue bilateral or plurilateral agreements. * EU and CPTPP nations eye deeper cooperation, possibly supplementing WTO rules. * The EU-CPTPP alliance, controlling over 35% of global trade, could serve as a 'core group' for expansion. * Discussions include digital trade, raw materials, and rules of origin, with an emphasis on diversification of trading relationships. 146. </w:t>
      </w:r>
      <w:hyperlink r:id="rId129">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147. </w:t>
      </w:r>
      <w:hyperlink r:id="rId130">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148. </w:t>
      </w:r>
      <w:hyperlink r:id="rId131">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149. </w:t>
      </w:r>
      <w:hyperlink r:id="rId132">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150. </w:t>
      </w:r>
      <w:hyperlink r:id="rId133">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151. </w:t>
      </w:r>
      <w:hyperlink r:id="rId134">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152. </w:t>
      </w:r>
      <w:hyperlink r:id="rId135">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153. </w:t>
      </w:r>
      <w:hyperlink r:id="rId136">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154. </w:t>
      </w:r>
      <w:hyperlink r:id="rId136">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155. </w:t>
      </w:r>
      <w:hyperlink r:id="rId137">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156. </w:t>
      </w:r>
      <w:hyperlink r:id="rId138">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157. </w:t>
      </w:r>
      <w:hyperlink r:id="rId139">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158. </w:t>
      </w:r>
      <w:hyperlink r:id="rId140">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159. </w:t>
      </w:r>
      <w:hyperlink r:id="rId139">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160. </w:t>
      </w:r>
      <w:hyperlink r:id="rId141">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161. </w:t>
      </w:r>
      <w:hyperlink r:id="rId142">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162. </w:t>
      </w:r>
      <w:hyperlink r:id="rId143">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163. </w:t>
      </w:r>
      <w:hyperlink r:id="rId144">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164. </w:t>
      </w:r>
      <w:hyperlink r:id="rId145">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165. </w:t>
      </w:r>
      <w:hyperlink r:id="rId146">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166. </w:t>
      </w:r>
      <w:hyperlink r:id="rId147">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167. </w:t>
      </w:r>
      <w:hyperlink r:id="rId148">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168. </w:t>
      </w:r>
      <w:hyperlink r:id="rId149">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169. </w:t>
      </w:r>
      <w:hyperlink r:id="rId150">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170. </w:t>
      </w:r>
      <w:hyperlink r:id="rId151">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171. </w:t>
      </w:r>
      <w:hyperlink r:id="rId149">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172. </w:t>
      </w:r>
      <w:hyperlink r:id="rId152">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173. </w:t>
      </w:r>
      <w:hyperlink r:id="rId149">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174. </w:t>
      </w:r>
      <w:hyperlink r:id="rId149">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175. </w:t>
      </w:r>
      <w:hyperlink r:id="rId153">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176. </w:t>
      </w:r>
      <w:hyperlink r:id="rId154">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177. </w:t>
      </w:r>
      <w:hyperlink r:id="rId155">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178. </w:t>
      </w:r>
      <w:hyperlink r:id="rId156">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179. </w:t>
      </w:r>
      <w:hyperlink r:id="rId157">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180. </w:t>
      </w:r>
      <w:hyperlink r:id="rId158">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181. </w:t>
      </w:r>
      <w:hyperlink r:id="rId159">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182. </w:t>
      </w:r>
      <w:hyperlink r:id="rId160">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183. </w:t>
      </w:r>
      <w:hyperlink r:id="rId161">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184. </w:t>
      </w:r>
      <w:hyperlink r:id="rId162">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185. </w:t>
      </w:r>
      <w:hyperlink r:id="rId163">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186. </w:t>
      </w:r>
      <w:hyperlink r:id="rId164">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187. </w:t>
      </w:r>
      <w:hyperlink r:id="rId165">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188. </w:t>
      </w:r>
      <w:hyperlink r:id="rId166">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189. </w:t>
      </w:r>
      <w:hyperlink r:id="rId167">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190. </w:t>
      </w:r>
      <w:hyperlink r:id="rId168">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191. </w:t>
      </w:r>
      <w:hyperlink r:id="rId169">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192. </w:t>
      </w:r>
      <w:hyperlink r:id="rId170">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193. </w:t>
      </w:r>
      <w:hyperlink r:id="rId171">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194. </w:t>
      </w:r>
      <w:hyperlink r:id="rId172">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195. </w:t>
      </w:r>
      <w:hyperlink r:id="rId170">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196. </w:t>
      </w:r>
      <w:hyperlink r:id="rId173">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197. </w:t>
      </w:r>
      <w:hyperlink r:id="rId174">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198. </w:t>
      </w:r>
      <w:hyperlink r:id="rId175">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199. </w:t>
      </w:r>
      <w:hyperlink r:id="rId176">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200. </w:t>
      </w:r>
      <w:hyperlink r:id="rId177">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201. </w:t>
      </w:r>
      <w:hyperlink r:id="rId178">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202. </w:t>
      </w:r>
      <w:hyperlink r:id="rId179">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203. </w:t>
      </w:r>
      <w:hyperlink r:id="rId180">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204. </w:t>
      </w:r>
      <w:hyperlink r:id="rId181">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205. </w:t>
      </w:r>
      <w:hyperlink r:id="rId182">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206. </w:t>
      </w:r>
      <w:hyperlink r:id="rId183">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207. </w:t>
      </w:r>
      <w:hyperlink r:id="rId184">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208. </w:t>
      </w:r>
      <w:hyperlink r:id="rId185">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209. </w:t>
      </w:r>
      <w:hyperlink r:id="rId186">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210. </w:t>
      </w:r>
      <w:hyperlink r:id="rId187">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211. </w:t>
      </w:r>
      <w:hyperlink r:id="rId188">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212. </w:t>
      </w:r>
      <w:hyperlink r:id="rId189">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213. </w:t>
      </w:r>
      <w:hyperlink r:id="rId190">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214. </w:t>
      </w:r>
      <w:hyperlink r:id="rId191">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215. </w:t>
      </w:r>
      <w:hyperlink r:id="rId192">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216. </w:t>
      </w:r>
      <w:hyperlink r:id="rId193">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217. </w:t>
      </w:r>
      <w:hyperlink r:id="rId194">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218. </w:t>
      </w:r>
      <w:hyperlink r:id="rId195">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219. </w:t>
      </w:r>
      <w:hyperlink r:id="rId196">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220. </w:t>
      </w:r>
      <w:hyperlink r:id="rId197">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221. </w:t>
      </w:r>
      <w:hyperlink r:id="rId198">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222. </w:t>
      </w:r>
      <w:hyperlink r:id="rId199">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223. </w:t>
      </w:r>
      <w:hyperlink r:id="rId200">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224. </w:t>
      </w:r>
      <w:hyperlink r:id="rId201">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225. </w:t>
      </w:r>
      <w:hyperlink r:id="rId202">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226. </w:t>
      </w:r>
      <w:hyperlink r:id="rId203">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227. </w:t>
      </w:r>
      <w:hyperlink r:id="rId201">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228. </w:t>
      </w:r>
      <w:hyperlink r:id="rId204">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229. </w:t>
      </w:r>
      <w:hyperlink r:id="rId205">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230. </w:t>
      </w:r>
      <w:hyperlink r:id="rId206">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231. </w:t>
      </w:r>
      <w:hyperlink r:id="rId207">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232. </w:t>
      </w:r>
      <w:hyperlink r:id="rId208">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233. </w:t>
      </w:r>
      <w:hyperlink r:id="rId201">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234. </w:t>
      </w:r>
      <w:hyperlink r:id="rId209">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235. </w:t>
      </w:r>
      <w:hyperlink r:id="rId210">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236. </w:t>
      </w:r>
      <w:hyperlink r:id="rId211">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237. </w:t>
      </w:r>
      <w:hyperlink r:id="rId212">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238. </w:t>
      </w:r>
      <w:hyperlink r:id="rId213">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239. </w:t>
      </w:r>
      <w:hyperlink r:id="rId214">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240. </w:t>
      </w:r>
      <w:hyperlink r:id="rId215">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241. </w:t>
      </w:r>
      <w:hyperlink r:id="rId216">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242. </w:t>
      </w:r>
      <w:hyperlink r:id="rId217">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243. </w:t>
      </w:r>
      <w:hyperlink r:id="rId218">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244. </w:t>
      </w:r>
      <w:hyperlink r:id="rId219">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245. </w:t>
      </w:r>
      <w:hyperlink r:id="rId220">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246. </w:t>
      </w:r>
      <w:hyperlink r:id="rId221">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247. </w:t>
      </w:r>
      <w:hyperlink r:id="rId222">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248. </w:t>
      </w:r>
      <w:hyperlink r:id="rId223">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249. </w:t>
      </w:r>
      <w:hyperlink r:id="rId224">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250. </w:t>
      </w:r>
      <w:hyperlink r:id="rId225">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251. </w:t>
      </w:r>
      <w:hyperlink r:id="rId226">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252. </w:t>
      </w:r>
      <w:hyperlink r:id="rId227">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253. </w:t>
      </w:r>
      <w:hyperlink r:id="rId228">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254. </w:t>
      </w:r>
      <w:hyperlink r:id="rId229">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255. </w:t>
      </w:r>
      <w:hyperlink r:id="rId228">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256. </w:t>
      </w:r>
      <w:hyperlink r:id="rId228">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257. </w:t>
      </w:r>
      <w:hyperlink r:id="rId230">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258. </w:t>
      </w:r>
      <w:hyperlink r:id="rId231">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259. </w:t>
      </w:r>
      <w:hyperlink r:id="rId232">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260. </w:t>
      </w:r>
      <w:hyperlink r:id="rId233">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261. </w:t>
      </w:r>
      <w:hyperlink r:id="rId234">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262. </w:t>
      </w:r>
      <w:hyperlink r:id="rId235">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263. </w:t>
      </w:r>
      <w:hyperlink r:id="rId236">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264. </w:t>
      </w:r>
      <w:hyperlink r:id="rId237">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265. </w:t>
      </w:r>
      <w:hyperlink r:id="rId238">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266. </w:t>
      </w:r>
      <w:hyperlink r:id="rId239">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267. </w:t>
      </w:r>
      <w:hyperlink r:id="rId239">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268. </w:t>
      </w:r>
      <w:hyperlink r:id="rId240">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269. </w:t>
      </w:r>
      <w:hyperlink r:id="rId240">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270. </w:t>
      </w:r>
      <w:hyperlink r:id="rId241">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271. </w:t>
      </w:r>
      <w:hyperlink r:id="rId240">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272. </w:t>
      </w:r>
      <w:hyperlink r:id="rId240">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273. </w:t>
      </w:r>
      <w:hyperlink r:id="rId242">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274. </w:t>
      </w:r>
      <w:hyperlink r:id="rId243">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275. </w:t>
      </w:r>
      <w:hyperlink r:id="rId244">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276. </w:t>
      </w:r>
      <w:hyperlink r:id="rId245">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277. </w:t>
      </w:r>
      <w:hyperlink r:id="rId245">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278. </w:t>
      </w:r>
      <w:hyperlink r:id="rId246">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279. </w:t>
      </w:r>
      <w:hyperlink r:id="rId247">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280. </w:t>
      </w:r>
      <w:hyperlink r:id="rId248">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281. </w:t>
      </w:r>
      <w:hyperlink r:id="rId249">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282. </w:t>
      </w:r>
      <w:hyperlink r:id="rId250">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283. </w:t>
      </w:r>
      <w:hyperlink r:id="rId251">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284. </w:t>
      </w:r>
      <w:hyperlink r:id="rId252">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285. </w:t>
      </w:r>
      <w:hyperlink r:id="rId253">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286. </w:t>
      </w:r>
      <w:hyperlink r:id="rId254">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287. </w:t>
      </w:r>
      <w:hyperlink r:id="rId255">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288. </w:t>
      </w:r>
      <w:hyperlink r:id="rId256">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289. </w:t>
      </w:r>
      <w:hyperlink r:id="rId257">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290. </w:t>
      </w:r>
      <w:hyperlink r:id="rId255">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291. </w:t>
      </w:r>
      <w:hyperlink r:id="rId258">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292. </w:t>
      </w:r>
      <w:hyperlink r:id="rId259">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293. </w:t>
      </w:r>
      <w:hyperlink r:id="rId260">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294. </w:t>
      </w:r>
      <w:hyperlink r:id="rId261">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295. </w:t>
      </w:r>
      <w:hyperlink r:id="rId262">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296. </w:t>
      </w:r>
      <w:hyperlink r:id="rId263">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297. </w:t>
      </w:r>
      <w:hyperlink r:id="rId264">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298. </w:t>
      </w:r>
      <w:hyperlink r:id="rId265">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299. </w:t>
      </w:r>
      <w:hyperlink r:id="rId266">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300. </w:t>
      </w:r>
      <w:hyperlink r:id="rId267">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301. </w:t>
      </w:r>
      <w:hyperlink r:id="rId268">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302. </w:t>
      </w:r>
      <w:hyperlink r:id="rId269">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303. </w:t>
      </w:r>
      <w:hyperlink r:id="rId264">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304. </w:t>
      </w:r>
      <w:hyperlink r:id="rId270">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305. </w:t>
      </w:r>
      <w:hyperlink r:id="rId271">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306. </w:t>
      </w:r>
      <w:hyperlink r:id="rId272">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307. </w:t>
      </w:r>
      <w:hyperlink r:id="rId273">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308. </w:t>
      </w:r>
      <w:hyperlink r:id="rId274">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309. </w:t>
      </w:r>
      <w:hyperlink r:id="rId275">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310. </w:t>
      </w:r>
      <w:hyperlink r:id="rId276">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311. </w:t>
      </w:r>
      <w:hyperlink r:id="rId277">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312. </w:t>
      </w:r>
      <w:hyperlink r:id="rId278">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313. </w:t>
      </w:r>
      <w:hyperlink r:id="rId279">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314. </w:t>
      </w:r>
      <w:hyperlink r:id="rId280">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315. </w:t>
      </w:r>
      <w:hyperlink r:id="rId281">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316. </w:t>
      </w:r>
      <w:hyperlink r:id="rId282">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317. </w:t>
      </w:r>
      <w:hyperlink r:id="rId283">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318. </w:t>
      </w:r>
      <w:hyperlink r:id="rId279">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319. </w:t>
      </w:r>
      <w:hyperlink r:id="rId284">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320. </w:t>
      </w:r>
      <w:hyperlink r:id="rId285">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321. </w:t>
      </w:r>
      <w:hyperlink r:id="rId286">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322. </w:t>
      </w:r>
      <w:hyperlink r:id="rId287">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323. </w:t>
      </w:r>
      <w:hyperlink r:id="rId288">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289">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290">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326. </w:t>
      </w:r>
      <w:hyperlink r:id="rId291">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327. </w:t>
      </w:r>
      <w:hyperlink r:id="rId292">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328. </w:t>
      </w:r>
      <w:hyperlink r:id="rId293">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329. </w:t>
      </w:r>
      <w:hyperlink r:id="rId294">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330. </w:t>
      </w:r>
      <w:hyperlink r:id="rId295">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331. </w:t>
      </w:r>
      <w:hyperlink r:id="rId296">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332. </w:t>
      </w:r>
      <w:hyperlink r:id="rId290">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333. </w:t>
      </w:r>
      <w:hyperlink r:id="rId297">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334. </w:t>
      </w:r>
      <w:hyperlink r:id="rId298">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335. </w:t>
      </w:r>
      <w:hyperlink r:id="rId299">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336. </w:t>
      </w:r>
      <w:hyperlink r:id="rId300">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337. </w:t>
      </w:r>
      <w:hyperlink r:id="rId301">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338. </w:t>
      </w:r>
      <w:hyperlink r:id="rId302">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339. </w:t>
      </w:r>
      <w:hyperlink r:id="rId303">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340. </w:t>
      </w:r>
      <w:hyperlink r:id="rId304">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341. </w:t>
      </w:r>
      <w:hyperlink r:id="rId305">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342. </w:t>
      </w:r>
      <w:hyperlink r:id="rId306">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343. </w:t>
      </w:r>
      <w:hyperlink r:id="rId305">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344. </w:t>
      </w:r>
      <w:hyperlink r:id="rId307">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345. </w:t>
      </w:r>
      <w:hyperlink r:id="rId308">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346. </w:t>
      </w:r>
      <w:hyperlink r:id="rId309">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347. </w:t>
      </w:r>
      <w:hyperlink r:id="rId310">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348. </w:t>
      </w:r>
      <w:hyperlink r:id="rId311">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349. </w:t>
      </w:r>
      <w:hyperlink r:id="rId312">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350. </w:t>
      </w:r>
      <w:hyperlink r:id="rId313">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351. </w:t>
      </w:r>
      <w:hyperlink r:id="rId314">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352. </w:t>
      </w:r>
      <w:hyperlink r:id="rId315">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353. </w:t>
      </w:r>
      <w:hyperlink r:id="rId316">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354. </w:t>
      </w:r>
      <w:hyperlink r:id="rId317">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355. </w:t>
      </w:r>
      <w:hyperlink r:id="rId318">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356. </w:t>
      </w:r>
      <w:hyperlink r:id="rId319">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357. </w:t>
      </w:r>
      <w:hyperlink r:id="rId320">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358. </w:t>
      </w:r>
      <w:hyperlink r:id="rId321">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359. </w:t>
      </w:r>
      <w:hyperlink r:id="rId322">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360. </w:t>
      </w:r>
      <w:hyperlink r:id="rId323">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361. </w:t>
      </w:r>
      <w:hyperlink r:id="rId324">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362. </w:t>
      </w:r>
      <w:hyperlink r:id="rId325">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363. </w:t>
      </w:r>
      <w:hyperlink r:id="rId326">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364. </w:t>
      </w:r>
      <w:hyperlink r:id="rId327">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365. </w:t>
      </w:r>
      <w:hyperlink r:id="rId328">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366. </w:t>
      </w:r>
      <w:hyperlink r:id="rId329">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367. </w:t>
      </w:r>
      <w:hyperlink r:id="rId330">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368. </w:t>
      </w:r>
      <w:hyperlink r:id="rId331">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369. </w:t>
      </w:r>
      <w:hyperlink r:id="rId332">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370. </w:t>
      </w:r>
      <w:hyperlink r:id="rId333">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371. </w:t>
      </w:r>
      <w:hyperlink r:id="rId334">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372. </w:t>
      </w:r>
      <w:hyperlink r:id="rId335">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373. </w:t>
      </w:r>
      <w:hyperlink r:id="rId336">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374. </w:t>
      </w:r>
      <w:hyperlink r:id="rId337">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375. </w:t>
      </w:r>
      <w:hyperlink r:id="rId335">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376. </w:t>
      </w:r>
      <w:hyperlink r:id="rId337">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377. </w:t>
      </w:r>
      <w:hyperlink r:id="rId335">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378. </w:t>
      </w:r>
      <w:hyperlink r:id="rId338">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379. </w:t>
      </w:r>
      <w:hyperlink r:id="rId339">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380. </w:t>
      </w:r>
      <w:hyperlink r:id="rId340">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381. </w:t>
      </w:r>
      <w:hyperlink r:id="rId341">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382. </w:t>
      </w:r>
      <w:hyperlink r:id="rId342">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383. </w:t>
      </w:r>
      <w:hyperlink r:id="rId343">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384. </w:t>
      </w:r>
      <w:hyperlink r:id="rId343">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385. </w:t>
      </w:r>
      <w:hyperlink r:id="rId344">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386. </w:t>
      </w:r>
      <w:hyperlink r:id="rId345">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387. </w:t>
      </w:r>
      <w:hyperlink r:id="rId346">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388. </w:t>
      </w:r>
      <w:hyperlink r:id="rId347">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389. </w:t>
      </w:r>
      <w:hyperlink r:id="rId345">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390. </w:t>
      </w:r>
      <w:hyperlink r:id="rId348">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391. </w:t>
      </w:r>
      <w:hyperlink r:id="rId349">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392. </w:t>
      </w:r>
      <w:hyperlink r:id="rId350">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393. </w:t>
      </w:r>
      <w:hyperlink r:id="rId351">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394. </w:t>
      </w:r>
      <w:hyperlink r:id="rId352">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395. </w:t>
      </w:r>
      <w:hyperlink r:id="rId353">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396. </w:t>
      </w:r>
      <w:hyperlink r:id="rId354">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397. </w:t>
      </w:r>
      <w:hyperlink r:id="rId355">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398. </w:t>
      </w:r>
      <w:hyperlink r:id="rId356">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399. </w:t>
      </w:r>
      <w:hyperlink r:id="rId357">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400. </w:t>
      </w:r>
      <w:hyperlink r:id="rId358">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401. </w:t>
      </w:r>
      <w:hyperlink r:id="rId359">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402. </w:t>
      </w:r>
      <w:hyperlink r:id="rId360">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403. </w:t>
      </w:r>
      <w:hyperlink r:id="rId361">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404. </w:t>
      </w:r>
      <w:hyperlink r:id="rId362">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405. </w:t>
      </w:r>
      <w:hyperlink r:id="rId363">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406. </w:t>
      </w:r>
      <w:hyperlink r:id="rId364">
        <w:r>
          <w:rPr>
            <w:color w:val="0000EE"/>
            <w:u w:val="single"/>
          </w:rPr>
          <w:t>https://www.freightwaves.com/news/diesel-benchmark-moves-above-5-g-for-first-time-since-2022</w:t>
        </w:r>
      </w:hyperlink>
      <w:r>
        <w:t xml:space="preserve"> - * The Department of Energy/EIA retail diesel price surpassed $5/gallon, reaching $5.071/g, the first time since 2022. 407. </w:t>
      </w:r>
      <w:hyperlink r:id="rId365">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408. </w:t>
      </w:r>
      <w:hyperlink r:id="rId366">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409. </w:t>
      </w:r>
      <w:hyperlink r:id="rId367">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410. </w:t>
      </w:r>
      <w:hyperlink r:id="rId368">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411. </w:t>
      </w:r>
      <w:hyperlink r:id="rId368">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412. </w:t>
      </w:r>
      <w:hyperlink r:id="rId369">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413. </w:t>
      </w:r>
      <w:hyperlink r:id="rId367">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414. </w:t>
      </w:r>
      <w:hyperlink r:id="rId370">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415. </w:t>
      </w:r>
      <w:hyperlink r:id="rId371">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416. </w:t>
      </w:r>
      <w:hyperlink r:id="rId372">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417. </w:t>
      </w:r>
      <w:hyperlink r:id="rId373">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418. </w:t>
      </w:r>
      <w:hyperlink r:id="rId370">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419. </w:t>
      </w:r>
      <w:hyperlink r:id="rId374">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420. </w:t>
      </w:r>
      <w:hyperlink r:id="rId375">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421. </w:t>
      </w:r>
      <w:hyperlink r:id="rId376">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422. </w:t>
      </w:r>
      <w:hyperlink r:id="rId370">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423. </w:t>
      </w:r>
      <w:hyperlink r:id="rId377">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424. </w:t>
      </w:r>
      <w:hyperlink r:id="rId370">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425. </w:t>
      </w:r>
      <w:hyperlink r:id="rId372">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426. </w:t>
      </w:r>
      <w:hyperlink r:id="rId378">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427. </w:t>
      </w:r>
      <w:hyperlink r:id="rId379">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428. </w:t>
      </w:r>
      <w:hyperlink r:id="rId380">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429. </w:t>
      </w:r>
      <w:hyperlink r:id="rId381">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430. </w:t>
      </w:r>
      <w:hyperlink r:id="rId382">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431. </w:t>
      </w:r>
      <w:hyperlink r:id="rId379">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432. </w:t>
      </w:r>
      <w:hyperlink r:id="rId379">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433. </w:t>
      </w:r>
      <w:hyperlink r:id="rId383">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434. </w:t>
      </w:r>
      <w:hyperlink r:id="rId384">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435. </w:t>
      </w:r>
      <w:hyperlink r:id="rId385">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436. </w:t>
      </w:r>
      <w:hyperlink r:id="rId386">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437. </w:t>
      </w:r>
      <w:hyperlink r:id="rId387">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438. </w:t>
      </w:r>
      <w:hyperlink r:id="rId388">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439. </w:t>
      </w:r>
      <w:hyperlink r:id="rId389">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440. </w:t>
      </w:r>
      <w:hyperlink r:id="rId390">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441. </w:t>
      </w:r>
      <w:hyperlink r:id="rId391">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442. </w:t>
      </w:r>
      <w:hyperlink r:id="rId392">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443. </w:t>
      </w:r>
      <w:hyperlink r:id="rId393">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444. </w:t>
      </w:r>
      <w:hyperlink r:id="rId394">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445. </w:t>
      </w:r>
      <w:hyperlink r:id="rId395">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446. </w:t>
      </w:r>
      <w:hyperlink r:id="rId396">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447. </w:t>
      </w:r>
      <w:hyperlink r:id="rId397">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448. </w:t>
      </w:r>
      <w:hyperlink r:id="rId398">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449. </w:t>
      </w:r>
      <w:hyperlink r:id="rId399">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450. </w:t>
      </w:r>
      <w:hyperlink r:id="rId397">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451. </w:t>
      </w:r>
      <w:hyperlink r:id="rId397">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452. </w:t>
      </w:r>
      <w:hyperlink r:id="rId400">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453. </w:t>
      </w:r>
      <w:hyperlink r:id="rId397">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454. </w:t>
      </w:r>
      <w:hyperlink r:id="rId401">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455. </w:t>
      </w:r>
      <w:hyperlink r:id="rId402">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456. </w:t>
      </w:r>
      <w:hyperlink r:id="rId403">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457. </w:t>
      </w:r>
      <w:hyperlink r:id="rId404">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458. </w:t>
      </w:r>
      <w:hyperlink r:id="rId405">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459. </w:t>
      </w:r>
      <w:hyperlink r:id="rId406">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460. </w:t>
      </w:r>
      <w:hyperlink r:id="rId407">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461. </w:t>
      </w:r>
      <w:hyperlink r:id="rId408">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462. </w:t>
      </w:r>
      <w:hyperlink r:id="rId409">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463. </w:t>
      </w:r>
      <w:hyperlink r:id="rId410">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464. </w:t>
      </w:r>
      <w:hyperlink r:id="rId411">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465. </w:t>
      </w:r>
      <w:hyperlink r:id="rId410">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466. </w:t>
      </w:r>
      <w:hyperlink r:id="rId412">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467. </w:t>
      </w:r>
      <w:hyperlink r:id="rId413">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468. </w:t>
      </w:r>
      <w:hyperlink r:id="rId414">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469. </w:t>
      </w:r>
      <w:hyperlink r:id="rId415">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470. </w:t>
      </w:r>
      <w:hyperlink r:id="rId416">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471. </w:t>
      </w:r>
      <w:hyperlink r:id="rId417">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472. </w:t>
      </w:r>
      <w:hyperlink r:id="rId418">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473. </w:t>
      </w:r>
      <w:hyperlink r:id="rId419">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474. </w:t>
      </w:r>
      <w:hyperlink r:id="rId418">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475. </w:t>
      </w:r>
      <w:hyperlink r:id="rId420">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476. </w:t>
      </w:r>
      <w:hyperlink r:id="rId421">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477. </w:t>
      </w:r>
      <w:hyperlink r:id="rId422">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478. </w:t>
      </w:r>
      <w:hyperlink r:id="rId423">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479. </w:t>
      </w:r>
      <w:hyperlink r:id="rId424">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480. </w:t>
      </w:r>
      <w:hyperlink r:id="rId425">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481. </w:t>
      </w:r>
      <w:hyperlink r:id="rId422">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482. </w:t>
      </w:r>
      <w:hyperlink r:id="rId422">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483. </w:t>
      </w:r>
      <w:hyperlink r:id="rId422">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484. </w:t>
      </w:r>
      <w:hyperlink r:id="rId426">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485. </w:t>
      </w:r>
      <w:hyperlink r:id="rId427">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486. </w:t>
      </w:r>
      <w:hyperlink r:id="rId428">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487. </w:t>
      </w:r>
      <w:hyperlink r:id="rId429">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488. </w:t>
      </w:r>
      <w:hyperlink r:id="rId430">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489. </w:t>
      </w:r>
      <w:hyperlink r:id="rId431">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490. </w:t>
      </w:r>
      <w:hyperlink r:id="rId432">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491. </w:t>
      </w:r>
      <w:hyperlink r:id="rId433">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492. </w:t>
      </w:r>
      <w:hyperlink r:id="rId434">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493. </w:t>
      </w:r>
      <w:hyperlink r:id="rId435">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494. </w:t>
      </w:r>
      <w:hyperlink r:id="rId436">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495. </w:t>
      </w:r>
      <w:hyperlink r:id="rId437">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496. </w:t>
      </w:r>
      <w:hyperlink r:id="rId438">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497. </w:t>
      </w:r>
      <w:hyperlink r:id="rId439">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498. </w:t>
      </w:r>
      <w:hyperlink r:id="rId440">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499. </w:t>
      </w:r>
      <w:hyperlink r:id="rId441">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500. </w:t>
      </w:r>
      <w:hyperlink r:id="rId442">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publica.com/economia/ormuz-y-el-agro-guatemalteco-fertilizantes-y-un-riesgo-que-depende-del-tiempo-202632110046" TargetMode="External"/><Relationship Id="rId10" Type="http://schemas.openxmlformats.org/officeDocument/2006/relationships/hyperlink" Target="https://www.standartnews.com/balgariya-obshtestvo/pochna-se-voynata-povleche-cenite-na-tri-lyubimi-neshta-627649.html" TargetMode="External"/><Relationship Id="rId11" Type="http://schemas.openxmlformats.org/officeDocument/2006/relationships/hyperlink" Target="https://www.eldiario.ec/portoviejo/mas-del-50-de-las-plantaciones-de-maiz-estan-afectadas-por-una-plaga-21032026/" TargetMode="External"/><Relationship Id="rId12" Type="http://schemas.openxmlformats.org/officeDocument/2006/relationships/hyperlink" Target="https://www.brazilnews.net/news/278931045/after-cocoa-crash-experts-warn-coffee-prices-may-drop" TargetMode="External"/><Relationship Id="rId13" Type="http://schemas.openxmlformats.org/officeDocument/2006/relationships/hyperlink" Target="https://www.thescottishfarmer.co.uk/business_sales/25951308.john-harvey-reflects-spring-cautious-optimism/?ref=rss" TargetMode="External"/><Relationship Id="rId14"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15" Type="http://schemas.openxmlformats.org/officeDocument/2006/relationships/hyperlink" Target="https://www.ksbw.com/article/nebraska-farmers-face-price-increases/70810032" TargetMode="External"/><Relationship Id="rId16" Type="http://schemas.openxmlformats.org/officeDocument/2006/relationships/hyperlink" Target="https://www.gurufocus.com/news/8732810/dunhill-financial-llc-buys-371-shares-of-starbucks-corp-sbux" TargetMode="External"/><Relationship Id="rId17" Type="http://schemas.openxmlformats.org/officeDocument/2006/relationships/hyperlink" Target="https://www.policyedge.in/p/unido-global-employment-trends-in-an-era-of-demographic-and-technological-transformation" TargetMode="External"/><Relationship Id="rId18" Type="http://schemas.openxmlformats.org/officeDocument/2006/relationships/hyperlink" Target="https://lanacion.com.ec/cafe-ecuatoriano-de-la-crisis-productiva-a-una-estrategia-nacional-de-reactivacion/" TargetMode="External"/><Relationship Id="rId19" Type="http://schemas.openxmlformats.org/officeDocument/2006/relationships/hyperlink" Target="https://theinvestor.vn/vietnams-agricultural-boom-hobbled-by-high-logistics-costs-experts-urge-system-overhaul-d18659.html" TargetMode="External"/><Relationship Id="rId20" Type="http://schemas.openxmlformats.org/officeDocument/2006/relationships/hyperlink" Target="https://container-news.com/maersk-introduces-global-fuel-surcharges-amid-middle-east-crisis/" TargetMode="External"/><Relationship Id="rId21" Type="http://schemas.openxmlformats.org/officeDocument/2006/relationships/hyperlink" Target="https://birrmetrics.com/ethiopia-pays-the-price-for-a-war-it-didnt-start/" TargetMode="External"/><Relationship Id="rId22" Type="http://schemas.openxmlformats.org/officeDocument/2006/relationships/hyperlink" Target="https://www.indexbox.io/store/world-kw-single-origin-coffee-pods-840-market-analysis-forecast-size-trends-and-insights/" TargetMode="External"/><Relationship Id="rId23" Type="http://schemas.openxmlformats.org/officeDocument/2006/relationships/hyperlink" Target="https://gestion.pe/economia/el-nino-impactaria-en-el-agro-de-forma-limitada-pero-hay-frutas-que-si-temen-un-golpe-fuerte-a-su-produccion-noticia/" TargetMode="External"/><Relationship Id="rId24" Type="http://schemas.openxmlformats.org/officeDocument/2006/relationships/hyperlink" Target="https://vietnaminsiders.com/inside-asias-highest-starbucks-now-open-on-vietnams-mount-fansipan/" TargetMode="External"/><Relationship Id="rId25" Type="http://schemas.openxmlformats.org/officeDocument/2006/relationships/hyperlink" Target="https://nairametrics.com/2026/03/21/energy-crisis-400-million-barrels-lost-prices-surge-50-report/" TargetMode="External"/><Relationship Id="rId26" Type="http://schemas.openxmlformats.org/officeDocument/2006/relationships/hyperlink" Target="https://www.openpr.com/news/4433898/tractor-market-projected-to-reach-us-148-04-billion-by-2036" TargetMode="External"/><Relationship Id="rId27" Type="http://schemas.openxmlformats.org/officeDocument/2006/relationships/hyperlink" Target="https://www.winnipegfreepress.com/business/2026/03/21/no-one-size-fits-all-answers-on-farm" TargetMode="External"/><Relationship Id="rId28"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29" Type="http://schemas.openxmlformats.org/officeDocument/2006/relationships/hyperlink" Target="https://coffeegeography.com/2026/03/21/julius-meinl-launches-global-barista-competition-for-2026-celebrating-coffee-craft-across-17-countries/" TargetMode="External"/><Relationship Id="rId30" Type="http://schemas.openxmlformats.org/officeDocument/2006/relationships/hyperlink" Target="https://www.maritimegateway.com/hormuz-crisis-forces-cape-of-good-hope-rerouting-freight-costs-surge-50-air-rates-up-300-for-indian-trade/" TargetMode="External"/><Relationship Id="rId31" Type="http://schemas.openxmlformats.org/officeDocument/2006/relationships/hyperlink" Target="https://www.prensalibre.com/economia/empornac-y-epq-anticipan-efectos-en-tarifas-combustibles-y-logistica-por-crisis-en-el-estrecho-de-ormuz/" TargetMode="External"/><Relationship Id="rId32" Type="http://schemas.openxmlformats.org/officeDocument/2006/relationships/hyperlink" Target="https://chemindigest.com/india-adopts-multi-pronged-strategy-to-secure-fertiliser-supply-amid-west-asia-conflict/" TargetMode="External"/><Relationship Id="rId33" Type="http://schemas.openxmlformats.org/officeDocument/2006/relationships/hyperlink" Target="https://www.ad-hoc-news.de/boerse/news/ueberblick/boa-safra-sementes-s-a-stock-faces-headwinds-in-brazil-s-seed-sector-amid/68948632" TargetMode="External"/><Relationship Id="rId34" Type="http://schemas.openxmlformats.org/officeDocument/2006/relationships/hyperlink" Target="https://economynext.com/sri-lanka-sells-extra-rs3-3bn-treasury-bills-after-auction-264704/" TargetMode="External"/><Relationship Id="rId35" Type="http://schemas.openxmlformats.org/officeDocument/2006/relationships/hyperlink" Target="https://www.zerohedge.com/energy/qatar-dethroned-lng-king-us-seizes-throne-reshaping-future-gas" TargetMode="External"/><Relationship Id="rId36" Type="http://schemas.openxmlformats.org/officeDocument/2006/relationships/hyperlink" Target="https://spudsmart.com/global-field-notes-for-the-week-of-march-14-to-march-20/" TargetMode="External"/><Relationship Id="rId37" Type="http://schemas.openxmlformats.org/officeDocument/2006/relationships/hyperlink" Target="https://vietnamnews.vn/society/1777696/mekong-delta-shifts-to-greener-farming-under-1-million-hectare-rice-programme.html" TargetMode="External"/><Relationship Id="rId38" Type="http://schemas.openxmlformats.org/officeDocument/2006/relationships/hyperlink" Target="https://www.sciencealert.com/new-caffeine-alternative-promises-no-jitters-or-crash-heres-the-evidence" TargetMode="External"/><Relationship Id="rId39" Type="http://schemas.openxmlformats.org/officeDocument/2006/relationships/hyperlink" Target="https://www.brownfieldagnews.com/market-news/soybeans-corn-and-wheat-all-end-the-week-with-losses/" TargetMode="External"/><Relationship Id="rId40" Type="http://schemas.openxmlformats.org/officeDocument/2006/relationships/hyperlink" Target="https://ourwabisabilife.com/places-will-be-hardest-to-live-in-by-2050/" TargetMode="External"/><Relationship Id="rId41" Type="http://schemas.openxmlformats.org/officeDocument/2006/relationships/hyperlink" Target="https://www.openpr.com/news/4433853/yck-brewing-co-launches-with-refined-coffee-teas" TargetMode="External"/><Relationship Id="rId42" Type="http://schemas.openxmlformats.org/officeDocument/2006/relationships/hyperlink" Target="https://coloradobiz.com/small-businesses-tariffs-rising-oil-prices/" TargetMode="External"/><Relationship Id="rId43" Type="http://schemas.openxmlformats.org/officeDocument/2006/relationships/hyperlink" Target="https://usriceproducers.com/market-update-war-affecting-rice-trade-planting-season/" TargetMode="External"/><Relationship Id="rId44" Type="http://schemas.openxmlformats.org/officeDocument/2006/relationships/hyperlink" Target="https://jurnalul.ro/stiri/observator/pret-cafea-scadere-1027306.html" TargetMode="External"/><Relationship Id="rId45" Type="http://schemas.openxmlformats.org/officeDocument/2006/relationships/hyperlink" Target="https://www.bevnet.com/news/2026/new-products-non-alc-alternatives-look-to-fruit-coffee-flavors" TargetMode="External"/><Relationship Id="rId46" Type="http://schemas.openxmlformats.org/officeDocument/2006/relationships/hyperlink" Target="https://delawarebusinesstimes.com/news/rising-costs-agriculture/" TargetMode="External"/><Relationship Id="rId47" Type="http://schemas.openxmlformats.org/officeDocument/2006/relationships/hyperlink" Target="https://myemail.constantcontact.com/Market-Update--TX-Rice-Farmer-Featured-on-National-Radio-Segment----More.html?soid=1133932288505&amp;aid=eTERYIowbl4" TargetMode="External"/><Relationship Id="rId48" Type="http://schemas.openxmlformats.org/officeDocument/2006/relationships/hyperlink" Target="https://www.wthr.com/article/news/local/indiana-farmers-facing-rising-costs-smaller-profit-margins-iran/531-1cdc534b-7275-407b-bd36-a5df532e819c" TargetMode="External"/><Relationship Id="rId49"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50" Type="http://schemas.openxmlformats.org/officeDocument/2006/relationships/hyperlink" Target="https://www.worldhunger.org/fertilizer_prices/" TargetMode="External"/><Relationship Id="rId51" Type="http://schemas.openxmlformats.org/officeDocument/2006/relationships/hyperlink" Target="https://www.tasteofhome.com/article/cresimo-coffee-carafe/" TargetMode="External"/><Relationship Id="rId52" Type="http://schemas.openxmlformats.org/officeDocument/2006/relationships/hyperlink" Target="https://soyummy.com/uncategorized/new-data-shows-grocery-prices-keep-climbing-across-the-us/" TargetMode="External"/><Relationship Id="rId53" Type="http://schemas.openxmlformats.org/officeDocument/2006/relationships/hyperlink" Target="https://bravenewcoin.com/insights/us-iran-war-escalates-as-hormuz-toll-plan-emerges-raising-stakes-for-global-oil-routes" TargetMode="External"/><Relationship Id="rId54" Type="http://schemas.openxmlformats.org/officeDocument/2006/relationships/hyperlink" Target="https://greekreporter.com/2026/03/20/russia-oil-tankers-head-cuba-blackouts-deepen-crisis/" TargetMode="External"/><Relationship Id="rId55" Type="http://schemas.openxmlformats.org/officeDocument/2006/relationships/hyperlink" Target="https://www.thescxchange.com/move/ocean-container-shipping-sees-massive-uncertainty-from-iran-war" TargetMode="External"/><Relationship Id="rId56" Type="http://schemas.openxmlformats.org/officeDocument/2006/relationships/hyperlink" Target="https://www.business-standard.com/economy/news/stranded-west-asia-vessels-face-water-shortages-amid-hormuz-disruptions-126032001203_1.html" TargetMode="External"/><Relationship Id="rId57" Type="http://schemas.openxmlformats.org/officeDocument/2006/relationships/hyperlink" Target="https://foodnservice.com/5-of-trader-joes-2026-products-that-people-are-already-obsessed-with/" TargetMode="External"/><Relationship Id="rId58" Type="http://schemas.openxmlformats.org/officeDocument/2006/relationships/hyperlink" Target="https://retailtimes.co.uk/costa-coffee-invests-750000-in-new-expanded-edinburgh-airport-store/" TargetMode="External"/><Relationship Id="rId59" Type="http://schemas.openxmlformats.org/officeDocument/2006/relationships/hyperlink" Target="https://retailtimes.co.uk/pret-a-manger-and-roadchef-to-open-new-roadside-shops-at-three-locations/" TargetMode="External"/><Relationship Id="rId60" Type="http://schemas.openxmlformats.org/officeDocument/2006/relationships/hyperlink" Target="https://vegnews.com/oat-milk-live-longer-coffee-research" TargetMode="External"/><Relationship Id="rId61"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62" Type="http://schemas.openxmlformats.org/officeDocument/2006/relationships/hyperlink" Target="https://www.n-tv.de/wirtschaft/Duengerpreise-explodieren-Iran-Krieg-trifft-Bauern-hart-id30492741.html" TargetMode="External"/><Relationship Id="rId63" Type="http://schemas.openxmlformats.org/officeDocument/2006/relationships/hyperlink" Target="https://www.deccanchronicle.com/business/fertilizer-prices-up-50-per-cent-food-prices-firm-up-on-middle-east-crisis-1945173" TargetMode="External"/><Relationship Id="rId64" Type="http://schemas.openxmlformats.org/officeDocument/2006/relationships/hyperlink" Target="https://www.michiganagtoday.com/2026/03/20/corn-farmers-face-rising-costs-as-global-tensions-disrupt-supply/" TargetMode="External"/><Relationship Id="rId65" Type="http://schemas.openxmlformats.org/officeDocument/2006/relationships/hyperlink" Target="https://canadiangrocer.com/feeding-harvest-challenge-and-value-seasonal-farm-labour" TargetMode="External"/><Relationship Id="rId66" Type="http://schemas.openxmlformats.org/officeDocument/2006/relationships/hyperlink" Target="http://www.westernfoodprocessor.ca/news-releases/2314-fcc-to-support-producers-as-fertilizer-market-uncertainty-grows" TargetMode="External"/><Relationship Id="rId67" Type="http://schemas.openxmlformats.org/officeDocument/2006/relationships/hyperlink" Target="https://datamarnews.com/noticias/brazils-private-sector-urges-government-action-over-war-driven-logistics-crisis/" TargetMode="External"/><Relationship Id="rId68" Type="http://schemas.openxmlformats.org/officeDocument/2006/relationships/hyperlink" Target="https://www.indiatoday.in/diu/story/strait-of-hormuz-oil-trade-disruption-impact-india-global-energy-routes-conflict-2884811-2026-03-20?utm_source=rss" TargetMode="External"/><Relationship Id="rId69" Type="http://schemas.openxmlformats.org/officeDocument/2006/relationships/hyperlink" Target="https://perfectdailygrind.com/2026/03/coffee-news-recap-20-march-2026/" TargetMode="External"/><Relationship Id="rId70" Type="http://schemas.openxmlformats.org/officeDocument/2006/relationships/hyperlink" Target="https://www.freightwaves.com/news/five-takeaways-from-state-of-freight-already-strong-market-gets-a-wartime-jolt" TargetMode="External"/><Relationship Id="rId71" Type="http://schemas.openxmlformats.org/officeDocument/2006/relationships/hyperlink" Target="https://dailycoffeenews.com/2026/03/20/weekly-coffee-news-iwca-canada-grounds-for-change/" TargetMode="External"/><Relationship Id="rId72" Type="http://schemas.openxmlformats.org/officeDocument/2006/relationships/hyperlink" Target="https://www.marineinsight.com/global-shipping-major-hapag-lloyd-signs-deal-with-india-to-reflag-ships-and-develop-port-infrastructure/?utm_source=rss&amp;utm_medium=rss&amp;utm_campaign=global-shipping-major-hapag-lloyd-signs-deal-with-india-to-reflag-ships-and-develop-port-infrastructure" TargetMode="External"/><Relationship Id="rId73" Type="http://schemas.openxmlformats.org/officeDocument/2006/relationships/hyperlink" Target="https://economynext.com/sri-lankas-tourism-tea-textile-shares-suffer-after-gulf-escalation-264669/" TargetMode="External"/><Relationship Id="rId74" Type="http://schemas.openxmlformats.org/officeDocument/2006/relationships/hyperlink" Target="https://www.trucknews.com/transportation/economic-trucking-trends-trailer-orders-drop-sharply-spot-market-reflects-rising-diesel-costs/1003211507/" TargetMode="External"/><Relationship Id="rId75" Type="http://schemas.openxmlformats.org/officeDocument/2006/relationships/hyperlink" Target="https://attackofthefanboy.com/politics/iran-is-quietly-building-a-vetting-system-for-strait-of-hormuz-traffic-but-what-ships-must-reveal-to-pass-is-raising-alarms/" TargetMode="External"/><Relationship Id="rId76" Type="http://schemas.openxmlformats.org/officeDocument/2006/relationships/hyperlink" Target="https://www.supplychainbrain.com/articles/43697-oil-markets-seaborne-buffer-runs-down-fast-as-iran-war-drags-on" TargetMode="External"/><Relationship Id="rId77" Type="http://schemas.openxmlformats.org/officeDocument/2006/relationships/hyperlink" Target="https://foodindustryexecutive.com/2026/03/food-exec-brief-general-mills-craters-hormuz-closes-and-insurgent-brands-keep-winning/" TargetMode="External"/><Relationship Id="rId78" Type="http://schemas.openxmlformats.org/officeDocument/2006/relationships/hyperlink" Target="https://aircargoweek.com/what-the-el-paso-airspace-shutdown-reveals-about-aviations-gps-vulnerability/" TargetMode="External"/><Relationship Id="rId79" Type="http://schemas.openxmlformats.org/officeDocument/2006/relationships/hyperlink" Target="https://oilprice.com/Latest-Energy-News/World-News/Asian-Refiners-Pay-Record-Premiums-for-Non-Middle-East-Crude.html" TargetMode="External"/><Relationship Id="rId80" Type="http://schemas.openxmlformats.org/officeDocument/2006/relationships/hyperlink" Target="https://www.jdsupra.com/legalnews/war-with-iran-poses-far-reaching-2728244/" TargetMode="External"/><Relationship Id="rId81" Type="http://schemas.openxmlformats.org/officeDocument/2006/relationships/hyperlink" Target="https://www.dostor.org/5467446" TargetMode="External"/><Relationship Id="rId82" Type="http://schemas.openxmlformats.org/officeDocument/2006/relationships/hyperlink" Target="https://www.riotimesonline.com/brazil-coffee-exports-instant-tariffs-february-2026/" TargetMode="External"/><Relationship Id="rId83" Type="http://schemas.openxmlformats.org/officeDocument/2006/relationships/hyperlink" Target="https://www.kob.com/ap-top-news/records-shattered-as-summer-heat-hits-southwest-in-march-this-is-what-climate-change-looks-like/" TargetMode="External"/><Relationship Id="rId84" Type="http://schemas.openxmlformats.org/officeDocument/2006/relationships/hyperlink" Target="https://alifeofy.com/best-coffee-in-vietnam/" TargetMode="External"/><Relationship Id="rId85" Type="http://schemas.openxmlformats.org/officeDocument/2006/relationships/hyperlink" Target="https://ravecoffee.co.uk/blogs/news/world-coffee-news-march-2026" TargetMode="External"/><Relationship Id="rId86" Type="http://schemas.openxmlformats.org/officeDocument/2006/relationships/hyperlink" Target="https://afnews.com.br/exportadores-de-cafe-preparam-resposta-a-nova-investigacao-dos-eua/" TargetMode="External"/><Relationship Id="rId87" Type="http://schemas.openxmlformats.org/officeDocument/2006/relationships/hyperlink" Target="https://www.hortidaily.com/article/9821413/the-exhco-fair-aims-to-boost-colombia-s-fruit-and-vegetable-sector/" TargetMode="External"/><Relationship Id="rId88" Type="http://schemas.openxmlformats.org/officeDocument/2006/relationships/hyperlink" Target="https://aviaanaccounting.com/business-valuation-fdd-ppa-and-coffee-snack-shops-in-poland/" TargetMode="External"/><Relationship Id="rId89" Type="http://schemas.openxmlformats.org/officeDocument/2006/relationships/hyperlink" Target="https://www.vogue.com/article/inside-ysl-beautys-gen-z-playbook" TargetMode="External"/><Relationship Id="rId90" Type="http://schemas.openxmlformats.org/officeDocument/2006/relationships/hyperlink" Target="https://sprudge.com/experts-predict-the-price-of-coffee-to-hit-2-00-or-lower-825324.html" TargetMode="External"/><Relationship Id="rId91" Type="http://schemas.openxmlformats.org/officeDocument/2006/relationships/hyperlink" Targe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 TargetMode="External"/><Relationship Id="rId92" Type="http://schemas.openxmlformats.org/officeDocument/2006/relationships/hyperlink" Target="https://stratnewsglobal.com/china/beijing-tightens-fertiliser-exports-prices-surge/" TargetMode="External"/><Relationship Id="rId93" Type="http://schemas.openxmlformats.org/officeDocument/2006/relationships/hyperlink" Target="https://www.grocerycouponguide.com/articles/beef-sugar-and-coffee-prices-set-to-outpace-average-grocery-inflation-this-year/" TargetMode="External"/><Relationship Id="rId94" Type="http://schemas.openxmlformats.org/officeDocument/2006/relationships/hyperlink" Target="https://afnews.com.br/com-diesel-mais-caro-custo-do-frete-chega-a-aumentar-ate-7/" TargetMode="External"/><Relationship Id="rId95" Type="http://schemas.openxmlformats.org/officeDocument/2006/relationships/hyperlink" Target="https://expresso.pt/economia/economia_agricultura/2026-03-20-guerra-no-medio-oriente-esta-a-travar-fertilizantes-e-ameaca-a-producao-de-alimentos-c4800a56" TargetMode="External"/><Relationship Id="rId96" Type="http://schemas.openxmlformats.org/officeDocument/2006/relationships/hyperlink" Target="https://www.brownfieldagnews.com/news/ngfa-ceo-says-rising-diesel-prices-increasing-grain-transportation-costs-across-industries/" TargetMode="External"/><Relationship Id="rId97" Type="http://schemas.openxmlformats.org/officeDocument/2006/relationships/hyperlink" Target="https://www.altitudesmagazine.com/cny-farmers-fertilizer-costs-squeeze-operations/" TargetMode="External"/><Relationship Id="rId98" Type="http://schemas.openxmlformats.org/officeDocument/2006/relationships/hyperlink" Target="https://www.grocerycouponguide.com/articles/why-groceries-are-still-30-more-expensive-than-before-the-pandemic/" TargetMode="External"/><Relationship Id="rId99" Type="http://schemas.openxmlformats.org/officeDocument/2006/relationships/hyperlink" Target="https://www.itln.in/shipping/middle-east-conflict-costs-hapag-lloyd-up-to-50-million-a-week-1358479" TargetMode="External"/><Relationship Id="rId100" Type="http://schemas.openxmlformats.org/officeDocument/2006/relationships/hyperlink" Target="https://www.eetimes.com/middle-east-conflict-is-rewiring-global-supply-chains/" TargetMode="External"/><Relationship Id="rId101" Type="http://schemas.openxmlformats.org/officeDocument/2006/relationships/hyperlink" Target="https://www.seanews.com.tr/article/cma-cgms-alternative-route-to-the-strait-of-hormuz-mmyjujxb" TargetMode="External"/><Relationship Id="rId102" Type="http://schemas.openxmlformats.org/officeDocument/2006/relationships/hyperlink" Target="https://www.beveragedaily.com/Article/2026/03/20/coffee-prices-the-factors-affecting-the-market/?utm_source=RSS_Feed&amp;utm_medium=RSS&amp;utm_campaign=RSS" TargetMode="External"/><Relationship Id="rId103" Type="http://schemas.openxmlformats.org/officeDocument/2006/relationships/hyperlink" Target="https://swzmaritime.nl/news/2026/03/20/ports-suffer-from-industrial-malaise-and-trump-tariff-war/" TargetMode="External"/><Relationship Id="rId104" Type="http://schemas.openxmlformats.org/officeDocument/2006/relationships/hyperlink" Target="https://container-news.com/maersk-issues-middle-east-operational-update-amid-hormuz-disruptions/" TargetMode="External"/><Relationship Id="rId105" Type="http://schemas.openxmlformats.org/officeDocument/2006/relationships/hyperlink" Target="https://www.inboundlogistics.com/articles/in-brief-new-services-and-solutions-0126/" TargetMode="External"/><Relationship Id="rId106" Type="http://schemas.openxmlformats.org/officeDocument/2006/relationships/hyperlink" Target="https://www.globaltrademag.com/cma-cgm-implements-multimodal-solutions-for-middle-east-trade-amid-strait-disruption/" TargetMode="External"/><Relationship Id="rId107" Type="http://schemas.openxmlformats.org/officeDocument/2006/relationships/hyperlink" Target="https://www.insidelogistics.ca/freight-rates/container-rates-continue-to-tick-upward/" TargetMode="External"/><Relationship Id="rId108" Type="http://schemas.openxmlformats.org/officeDocument/2006/relationships/hyperlink" Target="https://www.railfreight.com/railfreight/2026/03/20/china-europe-rail-freight-surges-by-25-in-january-and-february-even-before-iran-war/" TargetMode="External"/><Relationship Id="rId109" Type="http://schemas.openxmlformats.org/officeDocument/2006/relationships/hyperlink" Target="https://blog.shoonya.com/global-trade/" TargetMode="External"/><Relationship Id="rId110" Type="http://schemas.openxmlformats.org/officeDocument/2006/relationships/hyperlink" Target="https://theoldeconomy.substack.com/p/tankers-hormuz-and-traffic-jams-ideas" TargetMode="External"/><Relationship Id="rId111" Type="http://schemas.openxmlformats.org/officeDocument/2006/relationships/hyperlink" Target="https://www.cityam.com/exclusive-formula-1-teams-scramble-to-move-freight-stuck-in-middle-east/" TargetMode="External"/><Relationship Id="rId112" Type="http://schemas.openxmlformats.org/officeDocument/2006/relationships/hyperlink" Target="https://agronfoodprocessing.com/coffee-prices-may-decline-after-sharp-rally-industry-compares-trend-with-cocoa-crash/" TargetMode="External"/><Relationship Id="rId113" Type="http://schemas.openxmlformats.org/officeDocument/2006/relationships/hyperlink" Target="https://pajhwok.com/2026/03/20/ghazni-farmers-seek-improved-seeds-water-projects-to-combat-climate-change/" TargetMode="External"/><Relationship Id="rId114" Type="http://schemas.openxmlformats.org/officeDocument/2006/relationships/hyperlink" Target="https://www.retailnews.asia/rising-stars-on-the-global-coffee-scene-how-southeast-asias-homegrown-chains-are-brewing-success-overseas/" TargetMode="External"/><Relationship Id="rId115" Type="http://schemas.openxmlformats.org/officeDocument/2006/relationships/hyperlink" Target="https://www.retailnews.asia/blue-bottle-coffee-unveils-flagship-store-in-harajuku-japan-a-fusion-of-innovative-design-and-local-flavors/" TargetMode="External"/><Relationship Id="rId116" Type="http://schemas.openxmlformats.org/officeDocument/2006/relationships/hyperlink" Target="https://www.agroberichtenbuitenland.nl/actueel/nieuws/2026/03/20/kazakhstan-at-risk-global-fertilizer-crisis-drives-food-insecurity" TargetMode="External"/><Relationship Id="rId117" Type="http://schemas.openxmlformats.org/officeDocument/2006/relationships/hyperlink" Target="https://diariodelhuila.com/un-debilitamiento-que-preocupa/" TargetMode="External"/><Relationship Id="rId118" Type="http://schemas.openxmlformats.org/officeDocument/2006/relationships/hyperlink" Target="https://www.agri-mutuel.com/cultures/guerre-au-moyen-orient-de-lasie-a-lafrique-des-agricultures-tres-exposees/" TargetMode="External"/><Relationship Id="rId119" Type="http://schemas.openxmlformats.org/officeDocument/2006/relationships/hyperlink" Target="https://www.businessupturn.com/trade-policy/will-hungarys-border-checks-choke-ukraines-grain-exports/6174/" TargetMode="External"/><Relationship Id="rId120" Type="http://schemas.openxmlformats.org/officeDocument/2006/relationships/hyperlink" Target="https://www.vietnamplus.vn/kim-loai-dong-loat-giam-gia-caphe-tang-4-phien-lien-tiep-post1099988.vnp" TargetMode="External"/><Relationship Id="rId121" Type="http://schemas.openxmlformats.org/officeDocument/2006/relationships/hyperlink" Target="https://www.freemalaysiatoday.com/category/business/2026/03/20/asia-buys-most-us-oil-in-years-as-war-blocks-mideast-flows" TargetMode="External"/><Relationship Id="rId122" Type="http://schemas.openxmlformats.org/officeDocument/2006/relationships/hyperlink" Target="https://www.gcrmag.com/worlds-largest-urban-coffee-plantation-welcomes-new-trees/" TargetMode="External"/><Relationship Id="rId123" Type="http://schemas.openxmlformats.org/officeDocument/2006/relationships/hyperlink" Target="https://www.wwbl.com/2026/03/19/stuck-at-sea-critical-fertilizer-supplies-in-limbo-due-to-us-iran-conflict/" TargetMode="External"/><Relationship Id="rId124" Type="http://schemas.openxmlformats.org/officeDocument/2006/relationships/hyperlink" Target="https://auresso.com.my/wholesale-coffee-beans-for-cafes/?utm_source=rss&amp;utm_medium=rss&amp;utm_campaign=wholesale-coffee-beans-for-cafes" TargetMode="External"/><Relationship Id="rId125" Type="http://schemas.openxmlformats.org/officeDocument/2006/relationships/hyperlink" Target="https://www.brandeating.com/2026/03/starbucks-introduces-2026-spring-menu.html" TargetMode="External"/><Relationship Id="rId126" Type="http://schemas.openxmlformats.org/officeDocument/2006/relationships/hyperlink" Target="https://www.truckpartsandservice.com/economic-trends/freight-demand/article/15820088/middle-east-conflict-drives-diesel-prices-above-5-per-gallon" TargetMode="External"/><Relationship Id="rId127" Type="http://schemas.openxmlformats.org/officeDocument/2006/relationships/hyperlink" Target="https://thearabianpost.com/hormuz-blockade-fears-deepen-among-western-navies/" TargetMode="External"/><Relationship Id="rId128" Type="http://schemas.openxmlformats.org/officeDocument/2006/relationships/hyperlink" Target="https://clubofmozambique.com/news/wto-reform-deadlock-may-prompt-some-countries-to-seek-other-options-on-free-trade/" TargetMode="External"/><Relationship Id="rId129" Type="http://schemas.openxmlformats.org/officeDocument/2006/relationships/hyperlink" Target="https://news.abplive.com/news/world/iran-israel-conflict-us-weighs-u-turn-iran-oil-sanctions-free-stranded-tankers-to-boost-supply-1832074/amp" TargetMode="External"/><Relationship Id="rId130" Type="http://schemas.openxmlformats.org/officeDocument/2006/relationships/hyperlink" Target="https://www.brecorder.com/news/40412479/port-amp-customs-related-issues-aptma-seeks-setting-up-of-task-force" TargetMode="External"/><Relationship Id="rId131" Type="http://schemas.openxmlformats.org/officeDocument/2006/relationships/hyperlink" Target="https://www.tehrantimes.com/news/524804/Giant-tanker-forced-to-back-down-as-Iran-successfully-maintains" TargetMode="External"/><Relationship Id="rId132" Type="http://schemas.openxmlformats.org/officeDocument/2006/relationships/hyperlink" Target="https://investinglive.com/news/wto-cuts-global-trade-outlook-says-middle-east-conflict-lifts-energy-risks-20260319/" TargetMode="External"/><Relationship Id="rId133" Type="http://schemas.openxmlformats.org/officeDocument/2006/relationships/hyperlink" Target="https://www.omanobserver.om/article/1186419/business/sohar-port-terminal-to-prioritise-omani-gateway-cargo" TargetMode="External"/><Relationship Id="rId134" Type="http://schemas.openxmlformats.org/officeDocument/2006/relationships/hyperlink" Target="https://www.livemint.com/news/india/india-relief-package-exporters-west-asia-war-maritime-disruption-11773926388387.html" TargetMode="External"/><Relationship Id="rId135" Type="http://schemas.openxmlformats.org/officeDocument/2006/relationships/hyperlink" Target="https://indiashippingnews.com/gulf-tensions-may-disrupt-indias-infra-execution-raise-logistics-costs-ashish-sheth-cmd-sarjak-container-lines/" TargetMode="External"/><Relationship Id="rId136" Type="http://schemas.openxmlformats.org/officeDocument/2006/relationships/hyperlink" Target="https://e.vnexpress.net/news/business/economy/from-malaysia-s-zus-to-indonesia-s-kenangan-how-southeast-asia-s-homegrown-coffee-chains-are-growing-overseas-5052474.html" TargetMode="External"/><Relationship Id="rId137" Type="http://schemas.openxmlformats.org/officeDocument/2006/relationships/hyperlink" Target="https://www.kjrh.com/news/local-news/fertilizer-prices-soar-amid-iran-war-leaving-local-farmers-scrambling" TargetMode="External"/><Relationship Id="rId138" Type="http://schemas.openxmlformats.org/officeDocument/2006/relationships/hyperlink" Target="https://energynow.com/2026/03/war-in-iran-is-reshaping-the-global-gas-market-for-years-to-come/" TargetMode="External"/><Relationship Id="rId139" Type="http://schemas.openxmlformats.org/officeDocument/2006/relationships/hyperlink" Target="https://www.descifrado.com/2026/03/19/granos-de-oro-venezuela-apuesta-por-su-cafe-y-su-cacao-para-diversificar-las-exportaciones-no-tradicionales/" TargetMode="External"/><Relationship Id="rId140" Type="http://schemas.openxmlformats.org/officeDocument/2006/relationships/hyperlink" Target="https://www.elnuevosiglo.com.co/economia/malas-senales-del-agro-en-el-comienzo-del-ano-por-impacto-del-clima" TargetMode="External"/><Relationship Id="rId141" Type="http://schemas.openxmlformats.org/officeDocument/2006/relationships/hyperlink" Target="https://news.un.org/en/story/2026/03/1167167" TargetMode="External"/><Relationship Id="rId142" Type="http://schemas.openxmlformats.org/officeDocument/2006/relationships/hyperlink" Target="https://www.seanews.com.tr/article/attacks-on-ships-in-middle-east-aim-to-disrupt-mmxyfig0" TargetMode="External"/><Relationship Id="rId143" Type="http://schemas.openxmlformats.org/officeDocument/2006/relationships/hyperlink" Target="https://www.abc.net.au/news/2026-03-20/middle-east-conflict-may-end-some-carrot-farmers/106474078" TargetMode="External"/><Relationship Id="rId144" Type="http://schemas.openxmlformats.org/officeDocument/2006/relationships/hyperlink" Target="https://ricenewstoday.com/asian-rice-sellers-hit-pause-as-freight-costs-rise/" TargetMode="External"/><Relationship Id="rId145" Type="http://schemas.openxmlformats.org/officeDocument/2006/relationships/hyperlink" Target="https://www.fticonsulting.com/insights/articles/how-war-iran-reshaping-transportation-logistics" TargetMode="External"/><Relationship Id="rId146" Type="http://schemas.openxmlformats.org/officeDocument/2006/relationships/hyperlink" Target="https://www.maritimeprofessional.com/news/crude-being-shipped-asia-panama-417079" TargetMode="External"/><Relationship Id="rId147" Type="http://schemas.openxmlformats.org/officeDocument/2006/relationships/hyperlink" Target="https://ghanamedia.net/ghana-cocoa-price-cut-farmers-concern-2/" TargetMode="External"/><Relationship Id="rId148" Type="http://schemas.openxmlformats.org/officeDocument/2006/relationships/hyperlink" Target="https://ricenewstoday.com/indian-rice-exports-hit-by-rising-freight-insurance-costs-amid-middle-east-tensions/" TargetMode="External"/><Relationship Id="rId149" Type="http://schemas.openxmlformats.org/officeDocument/2006/relationships/hyperlink" Target="https://coffeetalk.com/daily-dose/top-news/03-2026/109629/" TargetMode="External"/><Relationship Id="rId150" Type="http://schemas.openxmlformats.org/officeDocument/2006/relationships/hyperlink" Target="https://coffeetalk.com/daily-dose/for-roasters-retailers/03-2026/109623/" TargetMode="External"/><Relationship Id="rId151" Type="http://schemas.openxmlformats.org/officeDocument/2006/relationships/hyperlink" Target="https://coffeetalk.com/daily-dose/for-roasters-retailers/03-2026/109624/" TargetMode="External"/><Relationship Id="rId152" Type="http://schemas.openxmlformats.org/officeDocument/2006/relationships/hyperlink" Target="https://coffeetalk.com/daily-dose/from-origin/03-2026/109620/" TargetMode="External"/><Relationship Id="rId153" Type="http://schemas.openxmlformats.org/officeDocument/2006/relationships/hyperlink" Target="https://www.brownfieldagnews.com/news/fertilizer-prices-rising-as-global-tensions-disrupt-nitrogen-supply/" TargetMode="External"/><Relationship Id="rId154" Type="http://schemas.openxmlformats.org/officeDocument/2006/relationships/hyperlink" Target="https://www.brownfieldagnews.com/market-news/soybeans-corn-see-more-support-from-crude-oil/" TargetMode="External"/><Relationship Id="rId155" Type="http://schemas.openxmlformats.org/officeDocument/2006/relationships/hyperlink" Target="https://www.jdsupra.com/legalnews/u-s-trade-representative-initiates-60-9792643/" TargetMode="External"/><Relationship Id="rId156" Type="http://schemas.openxmlformats.org/officeDocument/2006/relationships/hyperlink" Target="https://www.spokesman.com/stories/2026/mar/19/farmers-see-fertilizer-prices-jump-as-iran-blocks-/" TargetMode="External"/><Relationship Id="rId157" Type="http://schemas.openxmlformats.org/officeDocument/2006/relationships/hyperlink" Target="https://www.eldiario.ec/ecuador/clima-en-ecuador-alerta-descenso-temperatura-19-22-marzo-19032026/" TargetMode="External"/><Relationship Id="rId158" Type="http://schemas.openxmlformats.org/officeDocument/2006/relationships/hyperlink" Target="https://www.offthegridnews.com/survival-gardening/the-fertilizer-squeeze-what-war-shipping-chokepoints-and-export-bans-could-do-to-your-garden-in-2026/" TargetMode="External"/><Relationship Id="rId159" Type="http://schemas.openxmlformats.org/officeDocument/2006/relationships/hyperlink" Target="https://www.cnbc.com/2026/03/19/iran-war-fertilizer-shortage-2026-elections-strait-hormuz.html" TargetMode="External"/><Relationship Id="rId160" Type="http://schemas.openxmlformats.org/officeDocument/2006/relationships/hyperlink" Target="https://www.koreatimes.co.kr/world/20260320/how-can-hormuz-shipping-blockage-be-solved?utm_source=rss" TargetMode="External"/><Relationship Id="rId161" Type="http://schemas.openxmlformats.org/officeDocument/2006/relationships/hyperlink" Target="https://www.hercampus.com/school/casper-libero/climate-change-and-the-rise-of-natural-disasters-in-brazil/" TargetMode="External"/><Relationship Id="rId162" Type="http://schemas.openxmlformats.org/officeDocument/2006/relationships/hyperlink" Target="https://www.formesdeluxe.com/article/coffee-a-question-of-taste.65359" TargetMode="External"/><Relationship Id="rId163" Type="http://schemas.openxmlformats.org/officeDocument/2006/relationships/hyperlink" Target="https://www.rnz.co.nz/news/business/590120/how-much-might-prices-rise-and-when" TargetMode="External"/><Relationship Id="rId164" Type="http://schemas.openxmlformats.org/officeDocument/2006/relationships/hyperlink" Target="https://www.cnbc.com/2026/03/19/how-to-play-the-ai-driven-blue-collar-renaissance.html" TargetMode="External"/><Relationship Id="rId165" Type="http://schemas.openxmlformats.org/officeDocument/2006/relationships/hyperlink" Target="https://gcaptain.com/container-spot-rates-edge-higher-for-third-week-transpacific-leads-gains-hormuz-crisis-pushes-costs-higher/" TargetMode="External"/><Relationship Id="rId166" Type="http://schemas.openxmlformats.org/officeDocument/2006/relationships/hyperlink" Target="https://www.wto.org/english/news_e/news26_e/stat_19mar26_329_e.htm" TargetMode="External"/><Relationship Id="rId167" Type="http://schemas.openxmlformats.org/officeDocument/2006/relationships/hyperlink" Target="https://timothyrenshaw.substack.com/p/container-shippings-fuel-fear-factor" TargetMode="External"/><Relationship Id="rId168" Type="http://schemas.openxmlformats.org/officeDocument/2006/relationships/hyperlink" Target="https://www.italiaatavola.net//flash/attualita-mercato/2026/3/19/trevalli-cooperlat-bloccati-venti-container-verso-medio-oriente/118094/" TargetMode="External"/><Relationship Id="rId169" Type="http://schemas.openxmlformats.org/officeDocument/2006/relationships/hyperlink" Target="https://www.independent.co.ug/coffee-pest-attacks-sunshine-lower-production-in-omoro/" TargetMode="External"/><Relationship Id="rId170" Type="http://schemas.openxmlformats.org/officeDocument/2006/relationships/hyperlink" Target="https://laminute.info/2026/03/19/palm-oil-cocoa-coffee-whos-going-to-tend-to-tomorrows-large-tropical-plantations/" TargetMode="External"/><Relationship Id="rId171" Type="http://schemas.openxmlformats.org/officeDocument/2006/relationships/hyperlink" Target="https://retailtimes.co.uk/black-sheep-coffee-launches-banana-arcade-spring-menu/" TargetMode="External"/><Relationship Id="rId172" Type="http://schemas.openxmlformats.org/officeDocument/2006/relationships/hyperlink" Target="http://malaysiansmustknowthetruth.blogspot.com/2026/03/prolonged-middle-east-war-could-disrupt.html" TargetMode="External"/><Relationship Id="rId173" Type="http://schemas.openxmlformats.org/officeDocument/2006/relationships/hyperlink" Target="https://www.feedlotmagazine.com/news/industry_news/fertilizer-impacts-on-warm-season-hay-budgets/article_84516102-3145-4519-b33d-afefac1ac6f6.html" TargetMode="External"/><Relationship Id="rId174" Type="http://schemas.openxmlformats.org/officeDocument/2006/relationships/hyperlink" Target="https://www.africanews.com/2026/03/19/middle-east-war-boosts-traffic-through-kenyan-port-of-lamu/" TargetMode="External"/><Relationship Id="rId175" Type="http://schemas.openxmlformats.org/officeDocument/2006/relationships/hyperlink" Target="https://blog.robotiq.com/how-coffee-manufacturers-are-automating-palletizing-with-payback-under-1-year" TargetMode="External"/><Relationship Id="rId176" Type="http://schemas.openxmlformats.org/officeDocument/2006/relationships/hyperlink" Target="https://www.thehindubusinessline.com/economy/logistics/jnpa-cuts-stranded-containers-to-half-sonowal-conducts-review/article70762145.ece" TargetMode="External"/><Relationship Id="rId177" Type="http://schemas.openxmlformats.org/officeDocument/2006/relationships/hyperlink" Target="https://www.thehindubusinessline.com/economy/logistics/hapag-lloyd-incurring-50-million-in-extra-costs-per-week-25000-shipments-impacted-due-to-west-asia-war-says-ceo/article70762314.ece" TargetMode="External"/><Relationship Id="rId178" Type="http://schemas.openxmlformats.org/officeDocument/2006/relationships/hyperlink" Target="https://www.producer.com/crops/new-seed-treatments-offer-improvements/" TargetMode="External"/><Relationship Id="rId179" Type="http://schemas.openxmlformats.org/officeDocument/2006/relationships/hyperlink" Target="https://nycaribnews.com/what-science-says-about-your-favorite-morning-drink/" TargetMode="External"/><Relationship Id="rId180" Type="http://schemas.openxmlformats.org/officeDocument/2006/relationships/hyperlink" Target="https://kalkinemedia.com/uk/stocks/consumer/tescos-strategic-outlook-shifts-amid-changing-food-market-conditions" TargetMode="External"/><Relationship Id="rId181" Type="http://schemas.openxmlformats.org/officeDocument/2006/relationships/hyperlink" Target="https://gritdaily.com/cold-case-ice-cream-lands-in-kroger-stores/" TargetMode="External"/><Relationship Id="rId182" Type="http://schemas.openxmlformats.org/officeDocument/2006/relationships/hyperlink" Target="https://potatoes.news/a-farmer-speaks-out-why-potato-prices-have-quintupled-and-its-not-just-the-weather/" TargetMode="External"/><Relationship Id="rId183" Type="http://schemas.openxmlformats.org/officeDocument/2006/relationships/hyperlink" Target="https://www.brownfieldagnews.com/news/ag-lender-stresses-risk-management-amid-market-swings-and-high-input-costs/" TargetMode="External"/><Relationship Id="rId184" Type="http://schemas.openxmlformats.org/officeDocument/2006/relationships/hyperlink" Target="https://afnews.com.br/china-restringe-exportacoes-de-fertilizantes-prejudicando-oferta-ja-apertada-pela-guerra/" TargetMode="External"/><Relationship Id="rId185" Type="http://schemas.openxmlformats.org/officeDocument/2006/relationships/hyperlink" Target="https://www.thehindubusinessline.com/economy/domestic-strength-shields-india-from-114-oil-shock-pmeac-chairman-s-mahendra-dev/article70761656.ece" TargetMode="External"/><Relationship Id="rId186" Type="http://schemas.openxmlformats.org/officeDocument/2006/relationships/hyperlink" Target="https://www.thehindubusinessline.com/opinion/editorial/editorial-feedstock-facts/article70761080.ece" TargetMode="External"/><Relationship Id="rId187" Type="http://schemas.openxmlformats.org/officeDocument/2006/relationships/hyperlink" Target="https://www.supplychainbrain.com/articles/43688-asian-container-liners-see-turnaround-as-red-sea-remains-shut" TargetMode="External"/><Relationship Id="rId188" Type="http://schemas.openxmlformats.org/officeDocument/2006/relationships/hyperlink" Target="https://www.channelstv.com/2026/03/19/what-cargo-ships-are-passing-hormuz-strait/" TargetMode="External"/><Relationship Id="rId189"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190" Type="http://schemas.openxmlformats.org/officeDocument/2006/relationships/hyperlink" Target="https://coffeegeography.com/2026/03/19/ali-group-acquires-bunn-strengthening-global-beverage-equipment-leadership/" TargetMode="External"/><Relationship Id="rId191" Type="http://schemas.openxmlformats.org/officeDocument/2006/relationships/hyperlink" Target="https://fresnoland.org/2026/03/19/fresno-farmworkers/" TargetMode="External"/><Relationship Id="rId192" Type="http://schemas.openxmlformats.org/officeDocument/2006/relationships/hyperlink" Target="https://www.foodbusinessmea.com/kenya-to-inject-us27m-in-tea-factories-to-boost-efficiency-and-global-competitiveness/" TargetMode="External"/><Relationship Id="rId193" Type="http://schemas.openxmlformats.org/officeDocument/2006/relationships/hyperlink" Target="https://igrownews.com/farm-labor-crisis-fuels-agtech-automation-surge/" TargetMode="External"/><Relationship Id="rId194" Type="http://schemas.openxmlformats.org/officeDocument/2006/relationships/hyperlink" Target="https://www.kathimerini.gr/economy/international/564133126/far-oyest-stis-thalassies-metafores/" TargetMode="External"/><Relationship Id="rId195" Type="http://schemas.openxmlformats.org/officeDocument/2006/relationships/hyperlink" Target="https://www.globenewswire.com/news-release/2026/03/19/3259170/0/en/Black-Rock-Coffee-Bar-Continues-Expansion-in-Colorado-with-New-Denver-Location.html" TargetMode="External"/><Relationship Id="rId196" Type="http://schemas.openxmlformats.org/officeDocument/2006/relationships/hyperlink" Target="https://blog.ucs.org/omanjana-goswami/what-farmers-will-pay-for-president-trumps-war-on-iran/" TargetMode="External"/><Relationship Id="rId197" Type="http://schemas.openxmlformats.org/officeDocument/2006/relationships/hyperlink" Target="https://trans.info/en/cma-cgm-bypass-hormuz-463210" TargetMode="External"/><Relationship Id="rId198" Type="http://schemas.openxmlformats.org/officeDocument/2006/relationships/hyperlink" Target="https://www.cargobreakingnews.com/air-cargo-rates-surge-on-asia-europe-and-india-lanes/" TargetMode="External"/><Relationship Id="rId199" Type="http://schemas.openxmlformats.org/officeDocument/2006/relationships/hyperlink" Target="https://www.elrancaguino.cl/2026/03/19/por-que-el-bloqueo-de-ormuz-podria-sentirse-en-tu-plato/" TargetMode="External"/><Relationship Id="rId200" Type="http://schemas.openxmlformats.org/officeDocument/2006/relationships/hyperlink" Target="https://blog.gettransport.com/news/global-tariff-impacts-logistics/" TargetMode="External"/><Relationship Id="rId201"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202" Type="http://schemas.openxmlformats.org/officeDocument/2006/relationships/hyperlink" Target="https://eng.belta.by/politics/view/bread-is-life-as-middle-east-war-triggers-fertilizer-race-eu-looks-toward-belarus-178077-2026/" TargetMode="External"/><Relationship Id="rId203" Type="http://schemas.openxmlformats.org/officeDocument/2006/relationships/hyperlink" Target="https://www.lapresse.tn/2026/03/14/engrais-et-agriculture-la-guerre-contre-liran-pourrait-profiter-a-la-production-tunisienne/" TargetMode="External"/><Relationship Id="rId204" Type="http://schemas.openxmlformats.org/officeDocument/2006/relationships/hyperlink" Target="https://www.fruitandvine.co.uk/middle-east-conflict-drives-new-pressures-for-british-fruit-growers/" TargetMode="External"/><Relationship Id="rId205" Type="http://schemas.openxmlformats.org/officeDocument/2006/relationships/hyperlink" Target="https://www.logisticsinsider.in/west-asia-tensions-shift-focus-from-oil-supply-to-logistics-risk-for-india/" TargetMode="External"/><Relationship Id="rId206" Type="http://schemas.openxmlformats.org/officeDocument/2006/relationships/hyperlink" Target="https://www.republicworld.com/india/know-all-about-the-govt-s-ecgc-backed-relief-scheme-to-shield-exporters-from-strait-of-hormuz-crisis-west-asia-tensions" TargetMode="External"/><Relationship Id="rId207" Type="http://schemas.openxmlformats.org/officeDocument/2006/relationships/hyperlink" Target="https://www.xaluannews.com/modules.php?name=News&amp;file=article&amp;sid=3739621" TargetMode="External"/><Relationship Id="rId208" Type="http://schemas.openxmlformats.org/officeDocument/2006/relationships/hyperlink" Target="https://container-news.com/cma-cgm-launches-emergency-multimodal-solutions-to-bypass-strait-of-hormuz/" TargetMode="External"/><Relationship Id="rId209" Type="http://schemas.openxmlformats.org/officeDocument/2006/relationships/hyperlink" Target="https://www.canalrural.com.br/previsao-do-tempo/chuva-ganha-forca-em-varias-regioes-do-pais/" TargetMode="External"/><Relationship Id="rId210" Type="http://schemas.openxmlformats.org/officeDocument/2006/relationships/hyperlink" Target="https://igrownews.com/eternal-ag-latest-news/" TargetMode="External"/><Relationship Id="rId211" Type="http://schemas.openxmlformats.org/officeDocument/2006/relationships/hyperlink" Target="https://www.maritimegateway.com/russian-oil-pivots-to-india-seven-tankers-reroute-from-china-as-new-delhi-ramps-up-purchases/" TargetMode="External"/><Relationship Id="rId212" Type="http://schemas.openxmlformats.org/officeDocument/2006/relationships/hyperlink" Target="https://www.maritimegateway.com/war-surcharges-and-route-shutdowns-70-of-indian-exports-hit-as-crisis-deepens/" TargetMode="External"/><Relationship Id="rId213" Type="http://schemas.openxmlformats.org/officeDocument/2006/relationships/hyperlink" Target="https://supplychain360.io/logistics/hormuz-disruption-reshapes-2026-container-contracts/" TargetMode="External"/><Relationship Id="rId214" Type="http://schemas.openxmlformats.org/officeDocument/2006/relationships/hyperlink" Target="https://www.seanews.com.tr/article/rail-ocean-carriers-move-towards-mergers-mmx5ad32" TargetMode="External"/><Relationship Id="rId215" Type="http://schemas.openxmlformats.org/officeDocument/2006/relationships/hyperlink" Target="https://www.globaltrademag.com/global-expansion-in-a-volatile-world-the-risks-businesses-must-assess-before-entering-new-markets/" TargetMode="External"/><Relationship Id="rId216" Type="http://schemas.openxmlformats.org/officeDocument/2006/relationships/hyperlink" Target="https://kpel965.com/ixp/33/p/coffee-price-surge-louisiana/" TargetMode="External"/><Relationship Id="rId217" Type="http://schemas.openxmlformats.org/officeDocument/2006/relationships/hyperlink" Target="https://globalmaritimehub.com/transhipment-hubs-drive-growth-in-global-port-volumes-in-2025.html" TargetMode="External"/><Relationship Id="rId218" Type="http://schemas.openxmlformats.org/officeDocument/2006/relationships/hyperlink" Target="https://www.focus.de/earth/super-el-nino-im-anmarsch-warum-der-mittelmeerurlaub-2026-regenreich-werden-koennte_f83680b9-fd66-4d7a-871d-a1b13d069ce8.html" TargetMode="External"/><Relationship Id="rId219" Type="http://schemas.openxmlformats.org/officeDocument/2006/relationships/hyperlink" Target="https://economynext.com/adani-led-colombo-west-terminal-hits-1-million-teus-in-record-first-year-264429/" TargetMode="External"/><Relationship Id="rId220" Type="http://schemas.openxmlformats.org/officeDocument/2006/relationships/hyperlink" Target="https://mypr.co.za/something-youve-never-tried-but-youll-love/" TargetMode="External"/><Relationship Id="rId221" Type="http://schemas.openxmlformats.org/officeDocument/2006/relationships/hyperlink" Target="https://www.thecattlesite.com/news/uk-dairy-farmers-face-losses-as-milk-prices-plunge" TargetMode="External"/><Relationship Id="rId222" Type="http://schemas.openxmlformats.org/officeDocument/2006/relationships/hyperlink" Target="https://www.newsghana.com.gh/cocoa-markets-torn-between-geopolitical-fear-and-weakening-chocolate-demand/" TargetMode="External"/><Relationship Id="rId223" Type="http://schemas.openxmlformats.org/officeDocument/2006/relationships/hyperlink" Target="https://www.newsghana.com.gh/gsa-probes-early-war-risk-surcharges-as-shipping-costs-rise/" TargetMode="External"/><Relationship Id="rId224" Type="http://schemas.openxmlformats.org/officeDocument/2006/relationships/hyperlink" Target="https://www.openpr.com/news/4430839/global-tea-market-ken-research-stated-the-industry-is-valued" TargetMode="External"/><Relationship Id="rId225" Type="http://schemas.openxmlformats.org/officeDocument/2006/relationships/hyperlink" Target="https://www.retailnews.asia/vietnamese-fruit-market-takes-a-hit-prices-plummet-amid-weak-demand-and-strict-chinese-import-controls/" TargetMode="External"/><Relationship Id="rId226" Type="http://schemas.openxmlformats.org/officeDocument/2006/relationships/hyperlink" Target="https://www.tanzaniainvest.com/transport/2026-sea-ports-tariff-tpsf-dialogue-trade-costs" TargetMode="External"/><Relationship Id="rId227" Type="http://schemas.openxmlformats.org/officeDocument/2006/relationships/hyperlink" Target="https://vietnamnet.vn/en/green-exports-reshape-rules-of-global-trade-2498666.html" TargetMode="External"/><Relationship Id="rId228" Type="http://schemas.openxmlformats.org/officeDocument/2006/relationships/hyperlink" Target="https://www.allagnews.com/coffee-cocoa-prices-slide-as-global-supplies-expand/" TargetMode="External"/><Relationship Id="rId229" Type="http://schemas.openxmlformats.org/officeDocument/2006/relationships/hyperlink" Target="https://blog.gettransport.com/news/us-justice-department-seizure-oil-tanker-skipper/" TargetMode="External"/><Relationship Id="rId230" Type="http://schemas.openxmlformats.org/officeDocument/2006/relationships/hyperlink" Target="https://www.frontiersin.org/journals/sociology/articles/10.3389/fsoc.2026.1755111/full" TargetMode="External"/><Relationship Id="rId231" Type="http://schemas.openxmlformats.org/officeDocument/2006/relationships/hyperlink" Target="https://www.stattimes.com/air-cargo/us-air-cargo-market-adjusts-as-sourcing-shifts-reshape-trade-flows-1358469" TargetMode="External"/><Relationship Id="rId232" Type="http://schemas.openxmlformats.org/officeDocument/2006/relationships/hyperlink" Target="https://auresso.com.my/choose-specialty-coffee-bean-supplier/?utm_source=rss&amp;utm_medium=rss&amp;utm_campaign=choose-specialty-coffee-bean-supplier" TargetMode="External"/><Relationship Id="rId233"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234" Type="http://schemas.openxmlformats.org/officeDocument/2006/relationships/hyperlink" Target="https://www.thehindubusinessline.com/economy/agri-business/indias-corn-exports-may-gain-due-to-iran-war-other-factors/article70758873.ece" TargetMode="External"/><Relationship Id="rId235" Type="http://schemas.openxmlformats.org/officeDocument/2006/relationships/hyperlink" Target="https://ilmanifesto.it/il-continente-africano-paga-il-conto-della-guerra-in-iran" TargetMode="External"/><Relationship Id="rId236" Type="http://schemas.openxmlformats.org/officeDocument/2006/relationships/hyperlink" Target="https://en.sggp.org.vn/empty-container-supply-holds-steady-at-cai-mep-amid-global-logistics-strains-post124706.html" TargetMode="External"/><Relationship Id="rId237" Type="http://schemas.openxmlformats.org/officeDocument/2006/relationships/hyperlink" Target="https://pressreach.com/food-beverage/luck-is-brewing-biggby-coffee-brings-back-fan-favorite-irish-cream-lineup-for-st-patricks-day/" TargetMode="External"/><Relationship Id="rId238" Type="http://schemas.openxmlformats.org/officeDocument/2006/relationships/hyperlink" Target="https://www.ktvq.com/news/montana-ag-network/montana-farmers-face-uncertainty-amid-dry-winter-and-high-input-prices" TargetMode="External"/><Relationship Id="rId239" Type="http://schemas.openxmlformats.org/officeDocument/2006/relationships/hyperlink" Target="https://www.chinadaily.com.cn/a/202603/19/WS69bb55e4a310d6866eb3ea90.html" TargetMode="External"/><Relationship Id="rId240" Type="http://schemas.openxmlformats.org/officeDocument/2006/relationships/hyperlink" Target="https://www.gcrmag.com/rainforest-alliances-awareness-to-accountability/" TargetMode="External"/><Relationship Id="rId241" Type="http://schemas.openxmlformats.org/officeDocument/2006/relationships/hyperlink" Target="https://www.gcrmag.com/nescafe-expands-uk-espresso-concentrated-range/" TargetMode="External"/><Relationship Id="rId242" Type="http://schemas.openxmlformats.org/officeDocument/2006/relationships/hyperlink" Target="https://www.beanscenemag.com.au/creating-coffee-connoisseurs/" TargetMode="External"/><Relationship Id="rId243" Type="http://schemas.openxmlformats.org/officeDocument/2006/relationships/hyperlink" Target="https://www.muensterschezeitung.de/lokales/hohe-duengerpreise-landwirte-probleme-sorgen-3516346?pid=true&amp;ueg=default" TargetMode="External"/><Relationship Id="rId244" Type="http://schemas.openxmlformats.org/officeDocument/2006/relationships/hyperlink" Target="https://www.france24.com/en/tv-shows/a-propos/20260318-international-shipping-chaos-as-strait-of-hormuz-closure-sends-ripple-effects-across-the-globe" TargetMode="External"/><Relationship Id="rId245" Type="http://schemas.openxmlformats.org/officeDocument/2006/relationships/hyperlink" Target="https://coffeetalk.com/daily-dose/from-origin/03-2026/109606/" TargetMode="External"/><Relationship Id="rId246" Type="http://schemas.openxmlformats.org/officeDocument/2006/relationships/hyperlink" Target="https://coffeetalk.com/daily-dose/for-roasters-retailers/03-2026/109610/" TargetMode="External"/><Relationship Id="rId247" Type="http://schemas.openxmlformats.org/officeDocument/2006/relationships/hyperlink" Target="https://coffeetalk.com/daily-dose/for-roasters-retailers/03-2026/109612/" TargetMode="External"/><Relationship Id="rId248" Type="http://schemas.openxmlformats.org/officeDocument/2006/relationships/hyperlink" Target="https://www.brownfieldagnews.com/news/no-quick-fix-for-rising-farm-input-costs/" TargetMode="External"/><Relationship Id="rId249" Type="http://schemas.openxmlformats.org/officeDocument/2006/relationships/hyperlink" Target="https://www.brownfieldagnews.com/news/ag-groups-pushing-for-long-term-action-as-fertilizer-supply-concerns-continue-to-rise/" TargetMode="External"/><Relationship Id="rId250" Type="http://schemas.openxmlformats.org/officeDocument/2006/relationships/hyperlink" Target="https://tcbmag.com/fertilizer-prices-spike-pivot-bio-sees-opportunity/" TargetMode="External"/><Relationship Id="rId251" Type="http://schemas.openxmlformats.org/officeDocument/2006/relationships/hyperlink" Target="https://arynews.tv/milk-price-slide-leaves-uk-dairy-farmers-on-the-brink" TargetMode="External"/><Relationship Id="rId252" Type="http://schemas.openxmlformats.org/officeDocument/2006/relationships/hyperlink" Target="https://www.restobiz.ca/top-trends-in-canadian-coffee-cravings/?utm_source=rss&amp;utm_medium=rss&amp;utm_campaign=top-trends-in-canadian-coffee-cravings" TargetMode="External"/><Relationship Id="rId253" Type="http://schemas.openxmlformats.org/officeDocument/2006/relationships/hyperlink" Target="https://sprudge.com/manument-opens-factory-in-thun-switzerland-launches-new-leva-series-for-us-canada-825866.html" TargetMode="External"/><Relationship Id="rId254" Type="http://schemas.openxmlformats.org/officeDocument/2006/relationships/hyperlink" Target="https://www.koat.com/article/iran-war-hurting-farmers-fertilizer-prices-rise/70783508" TargetMode="External"/><Relationship Id="rId255" Type="http://schemas.openxmlformats.org/officeDocument/2006/relationships/hyperlink" Target="https://theroasterspack.com/blogs/news/climate-change-ft-cafe-pista" TargetMode="External"/><Relationship Id="rId256" Type="http://schemas.openxmlformats.org/officeDocument/2006/relationships/hyperlink" Target="https://www.thehindu.com/news/national/china-bound-russian-oil-tanker-diverted-to-india/article70758422.ece" TargetMode="External"/><Relationship Id="rId257" Type="http://schemas.openxmlformats.org/officeDocument/2006/relationships/hyperlink" Target="https://www.morethanshipping.com/how-conflict-and-disruption-are-changing-international-shipping-systems/" TargetMode="External"/><Relationship Id="rId258" Type="http://schemas.openxmlformats.org/officeDocument/2006/relationships/hyperlink" Target="https://gcaptain.com/oocl-sunflower-reaches-long-beach-after-losing-containers-in-pacific-storm/" TargetMode="External"/><Relationship Id="rId259"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260" Type="http://schemas.openxmlformats.org/officeDocument/2006/relationships/hyperlink" Target="https://www.confectionerynews.com/Article/2026/03/18/cocoa-prices-climb-following-market-collapse/?utm_source=RSS_Feed&amp;utm_medium=RSS&amp;utm_campaign=RSS" TargetMode="External"/><Relationship Id="rId261" Type="http://schemas.openxmlformats.org/officeDocument/2006/relationships/hyperlink" Target="https://www.rionegro.com.ar/rural/agricultura-y-guerra-por-que-la-region-argentina-mas-productiva-podria-ser-la-mas-afectada-por-la-suba-del-precio-de-la-urea-4506533/" TargetMode="External"/><Relationship Id="rId262" Type="http://schemas.openxmlformats.org/officeDocument/2006/relationships/hyperlink" Target="https://www.efulfillmentservice.com/2026/03/scenario-planning-for-fulfillment-how-to-prepare-for-shipping-cost-spikes/" TargetMode="External"/><Relationship Id="rId263" Type="http://schemas.openxmlformats.org/officeDocument/2006/relationships/hyperlink" Target="https://windward.ai/blog/march-18-maritime-intelligence-daily/" TargetMode="External"/><Relationship Id="rId264" Type="http://schemas.openxmlformats.org/officeDocument/2006/relationships/hyperlink" Target="https://www.moneytimes.com.br/o-cafe-e-o-novo-cacau-alguns-esperam-que-o-preco-do-cafe-tambem-despenque-pads/" TargetMode="External"/><Relationship Id="rId265" Type="http://schemas.openxmlformats.org/officeDocument/2006/relationships/hyperlink" Target="https://royalcoffee.com/ieepa-tariff-refunds-coffee-roasters/" TargetMode="External"/><Relationship Id="rId266" Type="http://schemas.openxmlformats.org/officeDocument/2006/relationships/hyperlink" Target="https://africaports.co.za/2026/03/18/africa-ports-ships-maritime-news-15-16-march-2026/" TargetMode="External"/><Relationship Id="rId267" Type="http://schemas.openxmlformats.org/officeDocument/2006/relationships/hyperlink" Target="https://www.indiandefensenews.in/2026/03/jag-laadki-docks-at-mundra-with-uae.html" TargetMode="External"/><Relationship Id="rId268" Type="http://schemas.openxmlformats.org/officeDocument/2006/relationships/hyperlink" Target="https://www.adweek.com/brand-marketing/gen-z-fave-dua-lipa-joins-george-clooney-as-nespressos-global-ambassador/" TargetMode="External"/><Relationship Id="rId269" Type="http://schemas.openxmlformats.org/officeDocument/2006/relationships/hyperlink" Target="https://www.restaurantnewsresource.com/datassential-names-top-25-emerging-restaurant-chains-in-the-us" TargetMode="External"/><Relationship Id="rId270" Type="http://schemas.openxmlformats.org/officeDocument/2006/relationships/hyperlink" Target="https://dailycoffeenews.com/2026/03/18/a-guide-to-indonesian-coffee-cultivars-and-varieties/" TargetMode="External"/><Relationship Id="rId271" Type="http://schemas.openxmlformats.org/officeDocument/2006/relationships/hyperlink" Target="https://euromaidanpress.com/2026/03/18/ukraine-spring-fertilizer-crisis-harvest-2026/" TargetMode="External"/><Relationship Id="rId272" Type="http://schemas.openxmlformats.org/officeDocument/2006/relationships/hyperlink" Target="https://www.agribusinessglobal.com/plant-health/npk/u-s-department-of-justice-opens-investigations-into-u-s-fertilizer-market/" TargetMode="External"/><Relationship Id="rId273" Type="http://schemas.openxmlformats.org/officeDocument/2006/relationships/hyperlink" Target="https://www.prensalibre.com/economia/subira-el-precio-del-pan-gremial-explica-escenarios-que-enfrentan-panificadoras-por-alza-de-combustibles-breaking/" TargetMode="External"/><Relationship Id="rId274"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75" Type="http://schemas.openxmlformats.org/officeDocument/2006/relationships/hyperlink" Target="https://www.realagriculture.com/2026/03/profitable-practices-robotics-and-automation-help-greenview-holsteins-tackle-labour-challenges/" TargetMode="External"/><Relationship Id="rId276"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277" Type="http://schemas.openxmlformats.org/officeDocument/2006/relationships/hyperlink" Target="https://www.ttnews.com/articles/iran-farmers-cost-fertilizer" TargetMode="External"/><Relationship Id="rId278" Type="http://schemas.openxmlformats.org/officeDocument/2006/relationships/hyperlink" Target="https://www.thehindubusinessline.com/economy/logistics/nmpa-announces-measures-for-cargo-affected-by-west-asia-crisis/article70757711.ece" TargetMode="External"/><Relationship Id="rId279" Type="http://schemas.openxmlformats.org/officeDocument/2006/relationships/hyperlink" Target="https://economynext.com/sri-lanka-stocks-close-up-1-pct-dockyard-sees-interest-264364/" TargetMode="External"/><Relationship Id="rId280" Type="http://schemas.openxmlformats.org/officeDocument/2006/relationships/hyperlink" Target="https://www.newscentermaine.com/article/news/nation-world/attack-on-iran/average-cost-gallon-of-gas-nears-four-dollars/507-7bf05b80-7feb-40e4-9e52-66f39a38968a" TargetMode="External"/><Relationship Id="rId281" Type="http://schemas.openxmlformats.org/officeDocument/2006/relationships/hyperlink" Target="https://www.grocerycouponguide.com/articles/the-6-grocery-categories-most-sensitive-to-supply-shifts/" TargetMode="External"/><Relationship Id="rId282" Type="http://schemas.openxmlformats.org/officeDocument/2006/relationships/hyperlink" Target="https://www.foodbusinessmea.com/middle-east-conflict-disrupts-maritime-logistics-threatens-to-reshape-global-fruit-trade/" TargetMode="External"/><Relationship Id="rId283" Type="http://schemas.openxmlformats.org/officeDocument/2006/relationships/hyperlink" Target="https://www.baristamagazine.com/how-origin-trips-shape-better-coffee-sourcing/?utm_source=rss&amp;utm_medium=rss&amp;utm_campaign=how-origin-trips-shape-better-coffee-sourcing" TargetMode="External"/><Relationship Id="rId284" Type="http://schemas.openxmlformats.org/officeDocument/2006/relationships/hyperlink" Target="https://www.prnewswire.com/news-releases/peets-coffee-shows-its-colorful-side-with-new-flavors-this-spring--with-floral-lineup-and-ube-lattes-on-the-menu-302717469.html" TargetMode="External"/><Relationship Id="rId285" Type="http://schemas.openxmlformats.org/officeDocument/2006/relationships/hyperlink" Target="https://retail-insider.com/retail-insider/2026/03/square-report-finds-group-of-loyal-regulars-generates-6x-more-revenue-for-canadas-small-businesses/" TargetMode="External"/><Relationship Id="rId286" Type="http://schemas.openxmlformats.org/officeDocument/2006/relationships/hyperlink" Target="https://www.hortidaily.com/article/9820949/hellofresh-group-strong-aebitda-performance-in-2025/" TargetMode="External"/><Relationship Id="rId287" Type="http://schemas.openxmlformats.org/officeDocument/2006/relationships/hyperlink" Target="https://www.prnewswire.com/news-releases/plant-based-beverage-market-to-reach-us71-8-billion-by-2032-expands-amid-health-and-sustainability-trends---persistence-market-research-302717453.html" TargetMode="External"/><Relationship Id="rId288" Type="http://schemas.openxmlformats.org/officeDocument/2006/relationships/hyperlink" Target="https://sprudge.com/is-starbucks-moving-its-headquarters-to-nashville-823915.html" TargetMode="External"/><Relationship Id="rId289" Type="http://schemas.openxmlformats.org/officeDocument/2006/relationships/hyperlink" Target="https://blog.gettransport.com/news/kuehne-nagel-cost-reduction-program/" TargetMode="External"/><Relationship Id="rId290" Type="http://schemas.openxmlformats.org/officeDocument/2006/relationships/hyperlink" Target="https://www.mediafax.ro/economic/vestea-neasteptata-pretul-cafelei-ar-putea-scadea-drastic-explicatia-specialistilor-23705393" TargetMode="External"/><Relationship Id="rId291" Type="http://schemas.openxmlformats.org/officeDocument/2006/relationships/hyperlink" Target="https://blog.gettransport.com/news/smb-logistics-tariff-impact-analysis/" TargetMode="External"/><Relationship Id="rId292" Type="http://schemas.openxmlformats.org/officeDocument/2006/relationships/hyperlink" Target="https://container-news.com/cn-index-jumps-as-geopolitical-shock-drives-shipping-pressure-higher/" TargetMode="External"/><Relationship Id="rId293" Type="http://schemas.openxmlformats.org/officeDocument/2006/relationships/hyperlink" Target="https://container-news.com/cosco-shipping-ports-reports-record-throughput/" TargetMode="External"/><Relationship Id="rId294" Type="http://schemas.openxmlformats.org/officeDocument/2006/relationships/hyperlink" Target="https://blog.gettransport.com/news/higher-crude-raw-material-prices-impact/" TargetMode="External"/><Relationship Id="rId295" Type="http://schemas.openxmlformats.org/officeDocument/2006/relationships/hyperlink" Target="https://cargonewswire.com/oman-air-cargo-introduces-war-risk-and-fuel-surcharges-amid-rising-regional-tensions/" TargetMode="External"/><Relationship Id="rId296" Type="http://schemas.openxmlformats.org/officeDocument/2006/relationships/hyperlink" Target="https://freshcup.com/how-mozambique-used-coffee-to-reclaim-the-deforested-gorongosa-national-park/" TargetMode="External"/><Relationship Id="rId297" Type="http://schemas.openxmlformats.org/officeDocument/2006/relationships/hyperlink" Target="https://techbullion.com/from-roastery-to-revenue-how-independent-coffee-brands-scale-through-e-commerce/" TargetMode="External"/><Relationship Id="rId298" Type="http://schemas.openxmlformats.org/officeDocument/2006/relationships/hyperlink" Target="https://perfectdailygrind.com/2026/03/winning-coffee-competitions-baristas-personal-brands/" TargetMode="External"/><Relationship Id="rId299" Type="http://schemas.openxmlformats.org/officeDocument/2006/relationships/hyperlink" Target="https://www.indiatvnews.com/news/world/russian-oil-tankers-heading-to-china-reroute-to-india-amid-global-turmoil-due-to-ongoing-war-says-report-2026-03-18-1034194" TargetMode="External"/><Relationship Id="rId300" Type="http://schemas.openxmlformats.org/officeDocument/2006/relationships/hyperlink" Target="https://www.globaltrademag.com/strait-of-hormuz-closure-disrupts-global-container-shipping/" TargetMode="External"/><Relationship Id="rId301" Type="http://schemas.openxmlformats.org/officeDocument/2006/relationships/hyperlink" Target="https://www.globaltrademag.com/cma-cgm-implements-multimodal-routes-to-bypass-strait-of-hormuz-constraints/" TargetMode="External"/><Relationship Id="rId302" Type="http://schemas.openxmlformats.org/officeDocument/2006/relationships/hyperlink" Target="https://www.business-standard.com/india-news/west-asia-war-digest-march-18-stories-tracking-the-economic-fallout-126031800378_1.html" TargetMode="External"/><Relationship Id="rId303" Type="http://schemas.openxmlformats.org/officeDocument/2006/relationships/hyperlink" Target="https://www.chip.de/news/supermaerkte-lebensmittel/verblueffende-kaffee-gewohnheit-das-trinkt-man-in-new-york-nicht-nur-im-fruehling_6b10bbc3-a81d-4ede-a182-1dd847194cb5.html" TargetMode="External"/><Relationship Id="rId304" Type="http://schemas.openxmlformats.org/officeDocument/2006/relationships/hyperlink" Target="https://www.business-standard.com/world-news/iran-war-has-us-farmers-worried-about-cost-availability-of-fertiliser-126031800302_1.html" TargetMode="External"/><Relationship Id="rId305" Type="http://schemas.openxmlformats.org/officeDocument/2006/relationships/hyperlink" Target="https://www.rfdtv.com/coffee-cocoa-prices-slide-as-global-supplies-expand" TargetMode="External"/><Relationship Id="rId306" Type="http://schemas.openxmlformats.org/officeDocument/2006/relationships/hyperlink" Target="https://blog.gettransport.com/news/logistics-parameters-shipping-impacts/" TargetMode="External"/><Relationship Id="rId307" Type="http://schemas.openxmlformats.org/officeDocument/2006/relationships/hyperlink" Target="https://www.thehindubusinessline.com/economy/agri-business/el-nino-to-emerge-with-temperatures-rising-and-uneven-rainfall-ahead-apec-climate-centre/article70755652.ece" TargetMode="External"/><Relationship Id="rId308" Type="http://schemas.openxmlformats.org/officeDocument/2006/relationships/hyperlink" Target="https://www.mydelta8store.com/countries-leading-hemp-production-and-export/" TargetMode="External"/><Relationship Id="rId309" Type="http://schemas.openxmlformats.org/officeDocument/2006/relationships/hyperlink" Target="https://www.news18.com/india/race-for-crude-china-bound-russian-oil-tanker-makes-u-turn-heads-to-india-ws-kl-9984026.html" TargetMode="External"/><Relationship Id="rId310" Type="http://schemas.openxmlformats.org/officeDocument/2006/relationships/hyperlink" Target="https://codeblue.galencentre.org/2026/03/experts-warn-of-food-price-hikes-in-malaysia-from-fertiliser-cost-surge/" TargetMode="External"/><Relationship Id="rId311" Type="http://schemas.openxmlformats.org/officeDocument/2006/relationships/hyperlink" Target="https://container-news.com/freightos-weekly-update-ocean-braces-for-wave-of-iran-war-surcharges/" TargetMode="External"/><Relationship Id="rId312" Type="http://schemas.openxmlformats.org/officeDocument/2006/relationships/hyperlink" Target="https://www.farms.com/ag-industry-news/fertilizer-price-surge-sparks-legal-battle-610.aspx" TargetMode="External"/><Relationship Id="rId313"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314" Type="http://schemas.openxmlformats.org/officeDocument/2006/relationships/hyperlink" Target="https://omanet.om/en/news/economy/cma-cgm-fuel-surcharge-imo-safe/" TargetMode="External"/><Relationship Id="rId315" Type="http://schemas.openxmlformats.org/officeDocument/2006/relationships/hyperlink" Target="https://jurnalul.ro/special-jurnalul/faliment-ferme-lapte-romanesti-importuri-record-1027203.html" TargetMode="External"/><Relationship Id="rId316" Type="http://schemas.openxmlformats.org/officeDocument/2006/relationships/hyperlink" Target="https://www.mediafax.ro/economic/efectele-conflictului-din-iran-se-extind-rapid-criza-ingrasamintelor-globale-loveste-agricultura-23705104" TargetMode="External"/><Relationship Id="rId317" Type="http://schemas.openxmlformats.org/officeDocument/2006/relationships/hyperlink" Target="https://www.luxtimes.lu/world/iran-war-triggers-hunt-to-secure-new-fuel-supplies-in-africa/142760479.html" TargetMode="External"/><Relationship Id="rId318" Type="http://schemas.openxmlformats.org/officeDocument/2006/relationships/hyperlink" Target="https://www.radiofree.org/2026/03/17/blocking-fertilisers-the-hormuz-strait-and-agricultural-shock/" TargetMode="External"/><Relationship Id="rId319" Type="http://schemas.openxmlformats.org/officeDocument/2006/relationships/hyperlink" Target="https://streamlinefeed.co.ke/news/activist-elliott-investment-forces-reckoning-for-japanese-shipping-giant" TargetMode="External"/><Relationship Id="rId320" Type="http://schemas.openxmlformats.org/officeDocument/2006/relationships/hyperlink" Target="https://www.maritimegateway.com/maersk-and-hapag-lloyd-navigate-gulf-storm-with-contingency-measures/" TargetMode="External"/><Relationship Id="rId321" Type="http://schemas.openxmlformats.org/officeDocument/2006/relationships/hyperlink" Target="https://www.supplychainbrain.com/articles/43673-war-in-iran-roils-containership-traffic-rates" TargetMode="External"/><Relationship Id="rId322" Type="http://schemas.openxmlformats.org/officeDocument/2006/relationships/hyperlink" Target="https://www.beanscenemag.com.au/gcr-leaders-symposium-to-discuss-global-influences-in-the-australian-market/" TargetMode="External"/><Relationship Id="rId323"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324" Type="http://schemas.openxmlformats.org/officeDocument/2006/relationships/hyperlink" Target="https://kalkinemedia.com/au/stocks/metal-and-mining/asx-200-outlook-copper-under-pressure-amid-iran-conflict" TargetMode="External"/><Relationship Id="rId325" Type="http://schemas.openxmlformats.org/officeDocument/2006/relationships/hyperlink" Target="https://americanbazaaronline.com/2026/03/17/iran-war-disrupts-hormuz-shipping-la-port-chief-flags-477062/" TargetMode="External"/><Relationship Id="rId326" Type="http://schemas.openxmlformats.org/officeDocument/2006/relationships/hyperlink" Target="https://www.farmersweekly.co.nz/news/covid-reset-farm-costs-for-the-worse-report/" TargetMode="External"/><Relationship Id="rId327" Type="http://schemas.openxmlformats.org/officeDocument/2006/relationships/hyperlink" Target="https://www.farmersweekly.co.nz/news/confidence-edges-higher-though-war-a-cause-for-worry/" TargetMode="External"/><Relationship Id="rId328" Type="http://schemas.openxmlformats.org/officeDocument/2006/relationships/hyperlink" Target="https://www.independent.co.uk/news/world/americas/us-politics/diesel-costs-food-iran-war-b2940606.html" TargetMode="External"/><Relationship Id="rId329" Type="http://schemas.openxmlformats.org/officeDocument/2006/relationships/hyperlink" Target="https://www.vietatoparlare.it/cibo-come-combustibile-il-grande-saccheggio-alimentare-che-i-media-non-raccontano/" TargetMode="External"/><Relationship Id="rId330" Type="http://schemas.openxmlformats.org/officeDocument/2006/relationships/hyperlink" Target="https://oilprice.com/Energy/Crude-Oil/Standard-Chartered-Predicts-Oil-Prices-Will-Remain-Higher-For-Longer.html" TargetMode="External"/><Relationship Id="rId331" Type="http://schemas.openxmlformats.org/officeDocument/2006/relationships/hyperlink" Target="https://www.wcshipping.com/blog/strait-of-hormuz-crisis-day-18-zero-transits-carriers-reroute-to-cape" TargetMode="External"/><Relationship Id="rId332" Type="http://schemas.openxmlformats.org/officeDocument/2006/relationships/hyperlink" Target="https://www.brownfieldagnews.com/market-news/soybeans-regain-part-of-mondays-drop-corn-closes-mostly-firm/" TargetMode="External"/><Relationship Id="rId333" Type="http://schemas.openxmlformats.org/officeDocument/2006/relationships/hyperlink" Target="https://simpleflying.com/great-reroute-boeing-moving-parts-war-zone/" TargetMode="External"/><Relationship Id="rId334" Type="http://schemas.openxmlformats.org/officeDocument/2006/relationships/hyperlink" Target="https://www.overdriveonline.com/business/article/15819830/diesel-soars-past-5gal-nationally-spot-rates-finally-rise-to-respond" TargetMode="External"/><Relationship Id="rId335" Type="http://schemas.openxmlformats.org/officeDocument/2006/relationships/hyperlink" Target="https://www.eldiario.ec/negocios/el-cafe-ecuatoriano-crece-y-empieza-a-cambiar-la-estructura-exportadora-del-pais-17032026/" TargetMode="External"/><Relationship Id="rId336" Type="http://schemas.openxmlformats.org/officeDocument/2006/relationships/hyperlink" Target="https://sna.agr.br/sna-apoia/" TargetMode="External"/><Relationship Id="rId337" Type="http://schemas.openxmlformats.org/officeDocument/2006/relationships/hyperlink" Target="https://journals.plos.org/plosone/article?id=10.1371/journal.pone.0344679" TargetMode="External"/><Relationship Id="rId338" Type="http://schemas.openxmlformats.org/officeDocument/2006/relationships/hyperlink" Target="https://www.elnuevosiglo.com.co/economia/aumento-106-importacion-de-granos-en-2025-alerta-fenalce" TargetMode="External"/><Relationship Id="rId339" Type="http://schemas.openxmlformats.org/officeDocument/2006/relationships/hyperlink" Target="https://supermarketnews.co.nz/news/stable-supply-at-foodstuffs-stores-despite-iran-conflicts/" TargetMode="External"/><Relationship Id="rId340" Type="http://schemas.openxmlformats.org/officeDocument/2006/relationships/hyperlink" Target="https://www.al-monitor.com/originals/2026/03/ships-gulf-risk-shortages-board-industry-warns" TargetMode="External"/><Relationship Id="rId341" Type="http://schemas.openxmlformats.org/officeDocument/2006/relationships/hyperlink" Target="https://www.seanews.com.tr/article/mideast-crisis-strengthens-us-lng-exports-mmv0suxz" TargetMode="External"/><Relationship Id="rId342" Type="http://schemas.openxmlformats.org/officeDocument/2006/relationships/hyperlink" Target="https://capitalpress.com/2026/03/17/wsu-economist-eyes-iran-war-effect-on-costs-spring-planting/" TargetMode="External"/><Relationship Id="rId343" Type="http://schemas.openxmlformats.org/officeDocument/2006/relationships/hyperlink" Target="https://www.africarice.org/post/africarice-at-card-s-10th-general-meeting" TargetMode="External"/><Relationship Id="rId344" Type="http://schemas.openxmlformats.org/officeDocument/2006/relationships/hyperlink" Target="https://www.abc.net.au/news/2026-03-18/fuel-and-fertiliser-shortage-hits-as-farmers-sow-winter-crops/106459560" TargetMode="External"/><Relationship Id="rId345" Type="http://schemas.openxmlformats.org/officeDocument/2006/relationships/hyperlink" Target="https://thenewamerican.com/us/fertilizer-bottleneck-at-hormuz-raises-risk-of-food-inflation-and-worsening-global-hunger/" TargetMode="External"/><Relationship Id="rId346" Type="http://schemas.openxmlformats.org/officeDocument/2006/relationships/hyperlink" Target="https://keyt.com/news/money-and-business/cnn-business-consumer/2026/03/17/the-other-trade-chokepoint-at-risk-from-the-iran-war/" TargetMode="External"/><Relationship Id="rId347" Type="http://schemas.openxmlformats.org/officeDocument/2006/relationships/hyperlink" Target="https://www.ndtv.com/world-news/data-shows-how-gulf-nations-drive-indias-basmati-exports-11229875" TargetMode="External"/><Relationship Id="rId348" Type="http://schemas.openxmlformats.org/officeDocument/2006/relationships/hyperlink" Target="https://www.canadiancattlemen.ca/daily/iran-war-disrupts-global-fertilizer-markets-spring-planting/" TargetMode="External"/><Relationship Id="rId349" Type="http://schemas.openxmlformats.org/officeDocument/2006/relationships/hyperlink" Target="https://tass.com/economy/2102997" TargetMode="External"/><Relationship Id="rId350" Type="http://schemas.openxmlformats.org/officeDocument/2006/relationships/hyperlink" Target="https://agronigeria.ng/new-surcharges-tighten-nigeria-bound-shipping-lanes/?utm_source=rss&amp;utm_medium=rss&amp;utm_campaign=new-surcharges-tighten-nigeria-bound-shipping-lanes" TargetMode="External"/><Relationship Id="rId351"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352" Type="http://schemas.openxmlformats.org/officeDocument/2006/relationships/hyperlink" Target="https://www.itln.in/shipping/what-happens-when-a-maritime-chokepoint-turns-into-a-battlefield-1358450" TargetMode="External"/><Relationship Id="rId353" Type="http://schemas.openxmlformats.org/officeDocument/2006/relationships/hyperlink" Target="https://www.just-drinks.com/interviews/odyssey-functional-energy-interview/" TargetMode="External"/><Relationship Id="rId354" Type="http://schemas.openxmlformats.org/officeDocument/2006/relationships/hyperlink" Target="https://www.wanderwithjo.com/caffeine-meets-cold/" TargetMode="External"/><Relationship Id="rId355" Type="http://schemas.openxmlformats.org/officeDocument/2006/relationships/hyperlink" Target="https://streetsoftoronto.com/food/5-new-toronto-cafes-bringing-matcha-vietnamese-coffee-and-global-flavours-to-the-city-right-now/" TargetMode="External"/><Relationship Id="rId356" Type="http://schemas.openxmlformats.org/officeDocument/2006/relationships/hyperlink" Target="https://news.mongabay.com/2026/03/in-brazil-regenerative-farming-advances-but-deforestation-still-pressures-ecosystems/" TargetMode="External"/><Relationship Id="rId357" Type="http://schemas.openxmlformats.org/officeDocument/2006/relationships/hyperlink" Target="https://www.campograndenews.com.br/lado-rural/ms-so-consegue-armazenar-48-4-da-producao-de-graos" TargetMode="External"/><Relationship Id="rId358" Type="http://schemas.openxmlformats.org/officeDocument/2006/relationships/hyperlink" Target="https://foodtank.com/news/2026/03/integrating-data-and-climate-adaptation-strategies-for-south-asia/" TargetMode="External"/><Relationship Id="rId359" Type="http://schemas.openxmlformats.org/officeDocument/2006/relationships/hyperlink" Target="https://www.hortidaily.com/article/9820031/quarantine-pests-found-in-imported-potatoes-cabbage-and-tomatoes-in-russia/" TargetMode="External"/><Relationship Id="rId360" Type="http://schemas.openxmlformats.org/officeDocument/2006/relationships/hyperlink" Target="https://blog.ucs.org/kathryn-anderson/iran-war-shows-why-farmers-need-an-off-ramp-from-their-fertilizer-dependence/" TargetMode="External"/><Relationship Id="rId361" Type="http://schemas.openxmlformats.org/officeDocument/2006/relationships/hyperlink" Target="https://www.asian-agribiz.com/2026/03/18/beef-imports-vulnerable-as-jakarta-monitors-geopolitical-tensions/" TargetMode="External"/><Relationship Id="rId362" Type="http://schemas.openxmlformats.org/officeDocument/2006/relationships/hyperlink" Target="https://spudsmart.com/global-conflict-adds-fresh-pressure-to-canadian-potato-production-costs/" TargetMode="External"/><Relationship Id="rId363" Type="http://schemas.openxmlformats.org/officeDocument/2006/relationships/hyperlink" Target="https://boereport.com/2026/03/17/consumers-set-to-pay-the-price-as-soaring-fuel-costs-hit-shipping-industry-experts/" TargetMode="External"/><Relationship Id="rId364" Type="http://schemas.openxmlformats.org/officeDocument/2006/relationships/hyperlink" Target="https://www.freightwaves.com/news/diesel-benchmark-moves-above-5-g-for-first-time-since-2022" TargetMode="External"/><Relationship Id="rId365" Type="http://schemas.openxmlformats.org/officeDocument/2006/relationships/hyperlink" Target="https://www.freightwaves.com/news/its-war-liner-charges-for-free-gulf-container-storage" TargetMode="External"/><Relationship Id="rId366" Type="http://schemas.openxmlformats.org/officeDocument/2006/relationships/hyperlink" Target="https://propakistani.pk/2026/03/17/maersk-raises-emergency-surcharge-on-pakistan-west-africa-routes-from-april-2026/" TargetMode="External"/><Relationship Id="rId367"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368" Type="http://schemas.openxmlformats.org/officeDocument/2006/relationships/hyperlink" Target="https://www.foodbusinessmea.com/vietnams-hoang-anh-gia-lai-group-plans-20000-hectare-coffee-plantation-by-2028/" TargetMode="External"/><Relationship Id="rId369" Type="http://schemas.openxmlformats.org/officeDocument/2006/relationships/hyperlink" Target="https://www.agribusinessglobal.com/agrochemicals/seeds-traits/resurrect-bio-and-corteva-join-forces-to-unlock-natures-own-defenses-in-corn/" TargetMode="External"/><Relationship Id="rId370" Type="http://schemas.openxmlformats.org/officeDocument/2006/relationships/hyperlink" Target="https://addisstandard.com/ethiopian-coffee-association-issues-urgent-alert-as-global-prices-fall-warns-of-severe-financial-risk-from-hoarding/" TargetMode="External"/><Relationship Id="rId371" Type="http://schemas.openxmlformats.org/officeDocument/2006/relationships/hyperlink" Target="https://aircargoweek.com/middle-east-disruption-sends-global-airfreight-rates-higher-as-fuel-costs-surge/" TargetMode="External"/><Relationship Id="rId372" Type="http://schemas.openxmlformats.org/officeDocument/2006/relationships/hyperlink" Target="https://www.livescience.com/planet-earth/iran-war-could-create-a-fertilizer-shock-that-impacts-agriculture-and-raises-food-prices" TargetMode="External"/><Relationship Id="rId373" Type="http://schemas.openxmlformats.org/officeDocument/2006/relationships/hyperlink" Target="https://www.prweb.com/releases/partners-coffee-expands-west-coast-retail-presence-with-launch-at-mollie-stones-and-gelsons-markets-302713059.html" TargetMode="External"/><Relationship Id="rId374" Type="http://schemas.openxmlformats.org/officeDocument/2006/relationships/hyperlink" Target="https://ca.style.yahoo.com/amazons-big-spring-sale-is-in-8-days--12-best-deals-you-can-already-shop-on-coffee-makers-including-this-ultra-popular-keurig-133650353.html" TargetMode="External"/><Relationship Id="rId375" Type="http://schemas.openxmlformats.org/officeDocument/2006/relationships/hyperlink" Target="https://www.goldentipstea.in/blogs/all/flavours-of-chai-a-complete-guide-to-indian-masala-chai" TargetMode="External"/><Relationship Id="rId376" Type="http://schemas.openxmlformats.org/officeDocument/2006/relationships/hyperlink" Target="https://www.pharmaceuticalcommerce.com/view/pharma-pulse-regional-cold-chain-disruptions-and-astrazeneca-blueprint-for-decarbonizing-supply-chain-heat" TargetMode="External"/><Relationship Id="rId377" Type="http://schemas.openxmlformats.org/officeDocument/2006/relationships/hyperlink" Target="https://www.agriland.co.uk/farming-news/analysis-shows-reduced-dependency-on-inputs-key-to-economic-viability-on-farms/" TargetMode="External"/><Relationship Id="rId378" Type="http://schemas.openxmlformats.org/officeDocument/2006/relationships/hyperlink" Target="https://www.middleeastmonitor.com/20260317-blocking-fertilisers-the-hormuz-strait-and-agricultural-shock/" TargetMode="External"/><Relationship Id="rId379" Type="http://schemas.openxmlformats.org/officeDocument/2006/relationships/hyperlink" Target="https://www.sondakika.com/ekonomi/haber-kahve-fiyatlari-dususte-19664790/" TargetMode="External"/><Relationship Id="rId380" Type="http://schemas.openxmlformats.org/officeDocument/2006/relationships/hyperlink" Target="https://www.fibre2fashion.com/news/textile-news/suez-and-hormuz-shut-together-triggering-global-supply-shock-309076-newsdetails.htm" TargetMode="External"/><Relationship Id="rId381" Type="http://schemas.openxmlformats.org/officeDocument/2006/relationships/hyperlink" Target="https://www.goodcarbadcar.net/oil-crisis-tracker-strait-hormuz-auto-industry/" TargetMode="External"/><Relationship Id="rId382" Type="http://schemas.openxmlformats.org/officeDocument/2006/relationships/hyperlink" Target="https://www.just-drinks.com/news/blue-monkey-eyes-more-ma-after-local-weather-deal/" TargetMode="External"/><Relationship Id="rId383" Type="http://schemas.openxmlformats.org/officeDocument/2006/relationships/hyperlink" Target="https://www.arkansasonline.com/news/2026/mar/17/editorial-growing-pains/" TargetMode="External"/><Relationship Id="rId384" Type="http://schemas.openxmlformats.org/officeDocument/2006/relationships/hyperlink" Target="https://splash247.com/selective-gulf-transits-emerge-under-iranian-verification/" TargetMode="External"/><Relationship Id="rId385" Type="http://schemas.openxmlformats.org/officeDocument/2006/relationships/hyperlink" Target="https://thearabianpost.com/gulf-conflict-drives-surge-in-shipping-costs/" TargetMode="External"/><Relationship Id="rId386" Type="http://schemas.openxmlformats.org/officeDocument/2006/relationships/hyperlink" Target="https://www.aircargonews.net/editorial/2026/03/airfreight-rates-on-asia-europe-and-india-trade-lanes-soar/" TargetMode="External"/><Relationship Id="rId387"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388" Type="http://schemas.openxmlformats.org/officeDocument/2006/relationships/hyperlink" Target="https://www.logisticsinsider.in/freight-forwarders-profit-margin-airlines-levy-higher-air-cargo-fuel-surcharges/" TargetMode="External"/><Relationship Id="rId389" Type="http://schemas.openxmlformats.org/officeDocument/2006/relationships/hyperlink" Target="https://windward.ai/blog/bulk-carriers-find-new-route-out-of-hormuz-strait/" TargetMode="External"/><Relationship Id="rId390" Type="http://schemas.openxmlformats.org/officeDocument/2006/relationships/hyperlink" Target="https://www.asiantrader.biz/nescafe-espresso-concentrated-new-flavours" TargetMode="External"/><Relationship Id="rId391" Type="http://schemas.openxmlformats.org/officeDocument/2006/relationships/hyperlink" Target="https://www.americanagnetwork.com/2026/03/17/fertilizer-industry-faces-legal-challenge-price-scrutiny-and-calls-for-policy-changes/" TargetMode="External"/><Relationship Id="rId392" Type="http://schemas.openxmlformats.org/officeDocument/2006/relationships/hyperlink" Target="https://diariodelhuila.com/ganaderos-alertan-el-precio-de-la-leche-no-cubre-los-costos-del-campo/" TargetMode="External"/><Relationship Id="rId393" Type="http://schemas.openxmlformats.org/officeDocument/2006/relationships/hyperlink" Target="https://www.mondaq.com/unitedstates/export-controls-trade-investment-sanctions/1759252/how-supply-chain-mapping-strengthens-supply-chain-integrity" TargetMode="External"/><Relationship Id="rId394" Type="http://schemas.openxmlformats.org/officeDocument/2006/relationships/hyperlink" Target="https://aircargoweek.com/ramadan-surge-reshapes-gulf-food-air-cargo-flows/" TargetMode="External"/><Relationship Id="rId395" Type="http://schemas.openxmlformats.org/officeDocument/2006/relationships/hyperlink" Target="https://www.thehindubusinessline.com/economy/agri-business/iran-war-impacts-indian-oilmeal-exports/article70753130.ece" TargetMode="External"/><Relationship Id="rId396" Type="http://schemas.openxmlformats.org/officeDocument/2006/relationships/hyperlink" Target="https://soranews24.com/2026/03/17/starbucks-japan-releases-new-my-fruit%C2%B3-frappuccino-at-only-34-stores-around-the-country/" TargetMode="External"/><Relationship Id="rId397" Type="http://schemas.openxmlformats.org/officeDocument/2006/relationships/hyperlink" Target="https://www.gcrmag.com/arabica-coffee-futures-fall-following-bumper-brazil-crop-estimate/" TargetMode="External"/><Relationship Id="rId398" Type="http://schemas.openxmlformats.org/officeDocument/2006/relationships/hyperlink" Target="https://dahnay.com/global-freight-market-shift-2026/?utm_source=rss&amp;utm_medium=rss&amp;utm_campaign=global-freight-market-shift-2026" TargetMode="External"/><Relationship Id="rId399" Type="http://schemas.openxmlformats.org/officeDocument/2006/relationships/hyperlink" Target="https://mybroadband.co.za/news/technology/633779-south-africa-caught-in-us-tech-tax-storm.html" TargetMode="External"/><Relationship Id="rId400" Type="http://schemas.openxmlformats.org/officeDocument/2006/relationships/hyperlink" Target="https://www.chinimandi.com/sugar-prices-slide-on-weak-crude-global-surplus-concerns-persist/" TargetMode="External"/><Relationship Id="rId401" Type="http://schemas.openxmlformats.org/officeDocument/2006/relationships/hyperlink" Target="https://www.openpr.com/news/4427239/australia-alcoholic-beverages-market-projected-to-reach-usd" TargetMode="External"/><Relationship Id="rId402" Type="http://schemas.openxmlformats.org/officeDocument/2006/relationships/hyperlink" Target="https://globalvoices.org/2026/03/17/climate-change-brings-changes-to-north-kivus-agricultural-practices-in-the-drc/" TargetMode="External"/><Relationship Id="rId403" Type="http://schemas.openxmlformats.org/officeDocument/2006/relationships/hyperlink" Target="https://countercurrents.org/2026/03/blocking-fertilisers-the-hormuz-strait-and-agricultural-shock/" TargetMode="External"/><Relationship Id="rId404" Type="http://schemas.openxmlformats.org/officeDocument/2006/relationships/hyperlink" Target="https://ukragroconsult.com/en/news/china-has-restricted-fertilizer-exports-amid-the-growing-crisis/" TargetMode="External"/><Relationship Id="rId405" Type="http://schemas.openxmlformats.org/officeDocument/2006/relationships/hyperlink" Target="https://en.globes.co.il/en/article-war-triggers-steep-rise-in-air-freight-prices-1001537693#utm_source=RSS" TargetMode="External"/><Relationship Id="rId406" Type="http://schemas.openxmlformats.org/officeDocument/2006/relationships/hyperlink" Target="https://indiashippingnews.com/one-announces-temporary-empty-container-return-arrangement-in-the-middle-east/" TargetMode="External"/><Relationship Id="rId407" Type="http://schemas.openxmlformats.org/officeDocument/2006/relationships/hyperlink" Target="https://indiashippingnews.com/global-geopolitical-tensions-and-logistics-disruptions-impact-trade-environment-exports-remain-resilent-president-fieo/" TargetMode="External"/><Relationship Id="rId408" Type="http://schemas.openxmlformats.org/officeDocument/2006/relationships/hyperlink" Target="https://gmk.center/en/news/india-s-steel-industry-is-facing-a-gas-supply-shortage/" TargetMode="External"/><Relationship Id="rId409" Type="http://schemas.openxmlformats.org/officeDocument/2006/relationships/hyperlink" Target="https://www.xaluannews.com/modules.php?name=News&amp;file=article&amp;sid=3739407" TargetMode="External"/><Relationship Id="rId410" Type="http://schemas.openxmlformats.org/officeDocument/2006/relationships/hyperlink" Target="http://blog.hoormansoilhealth.com/2026/03/usa-farm-projections.html" TargetMode="External"/><Relationship Id="rId411" Type="http://schemas.openxmlformats.org/officeDocument/2006/relationships/hyperlink" Target="https://www.wthr.com/article/news/local/rising-gas-prices-linked-to-iran-conflict-could-hit-more-than-just-your-tank/531-b23a18cb-b6cc-497e-aa08-ee2e183eb911" TargetMode="External"/><Relationship Id="rId412" Type="http://schemas.openxmlformats.org/officeDocument/2006/relationships/hyperlink" Target="https://afdj.com.au/trump-attack-on-iran-has-some-analysts-ducking-for-cover/" TargetMode="External"/><Relationship Id="rId413" Type="http://schemas.openxmlformats.org/officeDocument/2006/relationships/hyperlink" Target="https://mhdsupplychain.com.au/2026/03/17/maersk-adjusts-operations-as-middle-east-conflict-disrupts-global-trade-routes/" TargetMode="External"/><Relationship Id="rId414" Type="http://schemas.openxmlformats.org/officeDocument/2006/relationships/hyperlink" Target="https://meyka.com/blog/march-17-cuba-blackout-deepens-oil-sanctions-risk-for-energy-markets-1703/" TargetMode="External"/><Relationship Id="rId415" Type="http://schemas.openxmlformats.org/officeDocument/2006/relationships/hyperlink" Target="https://www.thecattlesite.com/news/fertilizer-shortages-threaten-spring-planting-in-us-canada" TargetMode="External"/><Relationship Id="rId416" Type="http://schemas.openxmlformats.org/officeDocument/2006/relationships/hyperlink" Target="https://www.thetraveler.org/evangelos-marinakis-urges-global-push-to-secure-strait-of-hormuz/" TargetMode="External"/><Relationship Id="rId417" Type="http://schemas.openxmlformats.org/officeDocument/2006/relationships/hyperlink" Target="https://waateanews.com/2026/03/17/national-global-shipping-disruptions-and-fuel-surge-pressure-aotearoa-seafood-exports/" TargetMode="External"/><Relationship Id="rId418" Type="http://schemas.openxmlformats.org/officeDocument/2006/relationships/hyperlink" Target="https://coffeetalk.com/daily-dose/from-origin/03-2026/109584/" TargetMode="External"/><Relationship Id="rId419" Type="http://schemas.openxmlformats.org/officeDocument/2006/relationships/hyperlink" Target="https://www.campograndenews.com.br/meio-ambiente/outono-comeca-com-calor-e-chuva-frio-mais-intenso-so-deve-chegar-em-maio" TargetMode="External"/><Relationship Id="rId420" Type="http://schemas.openxmlformats.org/officeDocument/2006/relationships/hyperlink" Target="https://bioengineer.org/iowa-states-pest-id-team-collaborates-with-global-researchers-to-develop-a-farmer-friendly-pest-identification-app/" TargetMode="External"/><Relationship Id="rId421" Type="http://schemas.openxmlformats.org/officeDocument/2006/relationships/hyperlink" Target="https://www.brownfieldagnews.com/news/war-abroad-costs-at-home-fuel-and-fertilizer-prices-rise-for-farmers/" TargetMode="External"/><Relationship Id="rId422" Type="http://schemas.openxmlformats.org/officeDocument/2006/relationships/hyperlink" Target="https://www.moneytimes.com.br/cafe-robusta-se-recupera-apos-minima-de-7-meses-acucar-cai-pads/" TargetMode="External"/><Relationship Id="rId423" Type="http://schemas.openxmlformats.org/officeDocument/2006/relationships/hyperlink" Target="https://container-news.com/hapag-lloyd-introduces-temporary-gulf-container-flow-options/" TargetMode="External"/><Relationship Id="rId424" Type="http://schemas.openxmlformats.org/officeDocument/2006/relationships/hyperlink" Target="https://container-news.com/maersk-updates-emergency-contingency-surcharges/" TargetMode="External"/><Relationship Id="rId425" Type="http://schemas.openxmlformats.org/officeDocument/2006/relationships/hyperlink" Target="https://www.omanobserver.om/article/1186265/business/markets/gulf-importers-to-reroute-as-hormuz-closure-jolts-supply-chains" TargetMode="External"/><Relationship Id="rId426"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427" Type="http://schemas.openxmlformats.org/officeDocument/2006/relationships/hyperlink" Target="https://www.biobased-diesel.com/post/soymeal-steals-spotlight-in-march-2026-wasde-report" TargetMode="External"/><Relationship Id="rId428" Type="http://schemas.openxmlformats.org/officeDocument/2006/relationships/hyperlink" Target="https://ceenergynews.com/oil-gas/iea-stocks-update/" TargetMode="External"/><Relationship Id="rId429" Type="http://schemas.openxmlformats.org/officeDocument/2006/relationships/hyperlink" Target="https://www.seanews.com.tr/article/hapag-lloyd-ship-hit-by-shrapnel-near-hormuz-mmtkdp00" TargetMode="External"/><Relationship Id="rId430" Type="http://schemas.openxmlformats.org/officeDocument/2006/relationships/hyperlink" Target="https://www.seanews.com.tr/article/us-exports-to-mideast-in-limbo-in-war-zone-mmtkdc85" TargetMode="External"/><Relationship Id="rId431" Type="http://schemas.openxmlformats.org/officeDocument/2006/relationships/hyperlink" Target="https://www.restaurantdive.com/news/sonic-adds-caffeinated-energy-refreshers/814795/" TargetMode="External"/><Relationship Id="rId432" Type="http://schemas.openxmlformats.org/officeDocument/2006/relationships/hyperlink" Target="https://hrnews.co.uk/one-in-five-brits-rely-on-coffee-and-energy-drinks-to-stay-productive/" TargetMode="External"/><Relationship Id="rId433" Type="http://schemas.openxmlformats.org/officeDocument/2006/relationships/hyperlink" Target="https://www.aerotime.aero/articles/vietnam-flight-cuts-jet-fuel-shortage-china-thailand" TargetMode="External"/><Relationship Id="rId434" Type="http://schemas.openxmlformats.org/officeDocument/2006/relationships/hyperlink" Target="https://www.canadiancattlemen.ca/daily/split-market-seen-for-prairie-farmland-ahead-of-fcc-2025-values-report/" TargetMode="External"/><Relationship Id="rId435" Type="http://schemas.openxmlformats.org/officeDocument/2006/relationships/hyperlink" Target="https://www.inforum.com/news/north-dakota/iran-war-drives-up-fertilizer-and-fuel-costs-for-farmers" TargetMode="External"/><Relationship Id="rId436" Type="http://schemas.openxmlformats.org/officeDocument/2006/relationships/hyperlink" Target="https://tanja7.com/183766/" TargetMode="External"/><Relationship Id="rId437" Type="http://schemas.openxmlformats.org/officeDocument/2006/relationships/hyperlink" Target="https://energynow.com/2026/03/commentary-us-is-quickly-exhausting-tools-to-absorb-iran-war-oil-shock-ron-bousso/" TargetMode="External"/><Relationship Id="rId438" Type="http://schemas.openxmlformats.org/officeDocument/2006/relationships/hyperlink" Target="https://www.logisticsinsider.in/dubai-air-cargo-hub-transshipment-drone-attack-airspace-disruptions/" TargetMode="External"/><Relationship Id="rId439" Type="http://schemas.openxmlformats.org/officeDocument/2006/relationships/hyperlink" Target="https://windward.ai/blog/march-16-maritime-intelligence-daily/" TargetMode="External"/><Relationship Id="rId440" Type="http://schemas.openxmlformats.org/officeDocument/2006/relationships/hyperlink" Target="https://www.allagnews.com/corn-leads-weekly-export-sales-cotton-shipments-jump/" TargetMode="External"/><Relationship Id="rId441" Type="http://schemas.openxmlformats.org/officeDocument/2006/relationships/hyperlink" Target="https://www.livemint.com/news/world/strait-of-hormuz-disruption-what-alternative-oil-routes-are-available-11773669784532.html" TargetMode="External"/><Relationship Id="rId442" Type="http://schemas.openxmlformats.org/officeDocument/2006/relationships/hyperlink" Target="https://container-news.com/maersk-temporarily-suspends-empty-container-returns-in-impacted-middle-east-coun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